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421B6" w14:textId="77777777" w:rsidR="009D0DE4" w:rsidRDefault="009D0DE4" w:rsidP="009D0DE4">
      <w:pPr>
        <w:shd w:val="clear" w:color="auto" w:fill="FFFFFF"/>
        <w:spacing w:after="120"/>
        <w:ind w:left="142"/>
        <w:jc w:val="center"/>
        <w:rPr>
          <w:bCs/>
        </w:rPr>
      </w:pPr>
      <w:r>
        <w:rPr>
          <w:b/>
          <w:noProof/>
          <w:sz w:val="28"/>
          <w:szCs w:val="28"/>
        </w:rPr>
        <w:drawing>
          <wp:inline distT="0" distB="0" distL="0" distR="0" wp14:anchorId="25302962" wp14:editId="43B061DA">
            <wp:extent cx="112014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b="15160"/>
                    <a:stretch>
                      <a:fillRect/>
                    </a:stretch>
                  </pic:blipFill>
                  <pic:spPr bwMode="auto">
                    <a:xfrm>
                      <a:off x="0" y="0"/>
                      <a:ext cx="1120140" cy="952500"/>
                    </a:xfrm>
                    <a:prstGeom prst="rect">
                      <a:avLst/>
                    </a:prstGeom>
                    <a:noFill/>
                    <a:ln>
                      <a:noFill/>
                    </a:ln>
                  </pic:spPr>
                </pic:pic>
              </a:graphicData>
            </a:graphic>
          </wp:inline>
        </w:drawing>
      </w:r>
    </w:p>
    <w:p w14:paraId="08DE4A71" w14:textId="77777777" w:rsidR="009D0DE4" w:rsidRDefault="009D0DE4" w:rsidP="009D0DE4">
      <w:pPr>
        <w:shd w:val="clear" w:color="auto" w:fill="FFFFFF"/>
        <w:spacing w:after="0" w:line="240" w:lineRule="auto"/>
        <w:ind w:left="142" w:firstLine="284"/>
        <w:jc w:val="center"/>
        <w:rPr>
          <w:rFonts w:ascii="Times New Roman" w:hAnsi="Times New Roman" w:cs="Times New Roman"/>
          <w:bCs/>
          <w:sz w:val="24"/>
        </w:rPr>
      </w:pPr>
      <w:r>
        <w:rPr>
          <w:rFonts w:ascii="Times New Roman" w:hAnsi="Times New Roman" w:cs="Times New Roman"/>
          <w:bCs/>
          <w:sz w:val="24"/>
        </w:rPr>
        <w:t>Городской округ с внутригородским делением «город Махачкала»</w:t>
      </w:r>
    </w:p>
    <w:p w14:paraId="52DA8653" w14:textId="77777777" w:rsidR="009D0DE4" w:rsidRDefault="009D0DE4" w:rsidP="009D0DE4">
      <w:pPr>
        <w:pStyle w:val="aa"/>
        <w:tabs>
          <w:tab w:val="left" w:pos="1078"/>
        </w:tabs>
        <w:ind w:left="142"/>
        <w:jc w:val="center"/>
        <w:rPr>
          <w:sz w:val="24"/>
        </w:rPr>
      </w:pPr>
      <w:r>
        <w:rPr>
          <w:sz w:val="24"/>
        </w:rPr>
        <w:t>Муниципальное бюджетное общеобразовательное учреждение</w:t>
      </w:r>
      <w:r>
        <w:rPr>
          <w:sz w:val="24"/>
        </w:rPr>
        <w:br/>
        <w:t>«Средняя общеобразовательная школа № 42 им. Нурмагомеда</w:t>
      </w:r>
      <w:r w:rsidR="002C4D9C">
        <w:rPr>
          <w:sz w:val="24"/>
        </w:rPr>
        <w:t xml:space="preserve"> </w:t>
      </w:r>
      <w:r>
        <w:rPr>
          <w:sz w:val="24"/>
        </w:rPr>
        <w:t>Гаджимагомедова»</w:t>
      </w:r>
    </w:p>
    <w:p w14:paraId="245FFD9D" w14:textId="77777777" w:rsidR="009D0DE4" w:rsidRDefault="009D0DE4" w:rsidP="009D0DE4">
      <w:pPr>
        <w:pStyle w:val="aa"/>
        <w:tabs>
          <w:tab w:val="left" w:pos="1078"/>
        </w:tabs>
        <w:ind w:left="142"/>
        <w:jc w:val="center"/>
        <w:rPr>
          <w:sz w:val="24"/>
        </w:rPr>
      </w:pPr>
    </w:p>
    <w:p w14:paraId="11913340" w14:textId="77777777" w:rsidR="009D0DE4" w:rsidRDefault="009D0DE4" w:rsidP="009D0DE4">
      <w:pPr>
        <w:pStyle w:val="aa"/>
        <w:tabs>
          <w:tab w:val="left" w:pos="1078"/>
        </w:tabs>
        <w:ind w:left="142"/>
        <w:jc w:val="center"/>
        <w:rPr>
          <w:sz w:val="24"/>
        </w:rPr>
      </w:pPr>
    </w:p>
    <w:p w14:paraId="0A67CF1B" w14:textId="77777777" w:rsidR="009D0DE4" w:rsidRPr="00104FA2" w:rsidRDefault="009D0DE4" w:rsidP="009D0DE4">
      <w:pPr>
        <w:spacing w:after="0" w:line="240" w:lineRule="atLeast"/>
        <w:ind w:firstLine="709"/>
        <w:jc w:val="both"/>
        <w:rPr>
          <w:rFonts w:ascii="Times New Roman" w:hAnsi="Times New Roman" w:cs="Times New Roman"/>
          <w:b/>
          <w:sz w:val="28"/>
          <w:szCs w:val="28"/>
        </w:rPr>
      </w:pPr>
    </w:p>
    <w:p w14:paraId="2EFA6BAA" w14:textId="49E5878B" w:rsidR="009D0DE4" w:rsidRDefault="00E56F20" w:rsidP="00E56F20">
      <w:pPr>
        <w:spacing w:after="0" w:line="240" w:lineRule="atLeast"/>
        <w:jc w:val="right"/>
        <w:rPr>
          <w:rFonts w:ascii="Times New Roman" w:hAnsi="Times New Roman" w:cs="Times New Roman"/>
          <w:sz w:val="48"/>
          <w:szCs w:val="48"/>
        </w:rPr>
      </w:pPr>
      <w:r>
        <w:rPr>
          <w:noProof/>
        </w:rPr>
        <w:drawing>
          <wp:inline distT="0" distB="0" distL="0" distR="0" wp14:anchorId="6EFCD2A1" wp14:editId="742969CA">
            <wp:extent cx="2714625" cy="2162175"/>
            <wp:effectExtent l="0" t="0" r="9525" b="9525"/>
            <wp:docPr id="15325688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568809" name=""/>
                    <pic:cNvPicPr/>
                  </pic:nvPicPr>
                  <pic:blipFill>
                    <a:blip r:embed="rId9"/>
                    <a:stretch>
                      <a:fillRect/>
                    </a:stretch>
                  </pic:blipFill>
                  <pic:spPr>
                    <a:xfrm>
                      <a:off x="0" y="0"/>
                      <a:ext cx="2714625" cy="2162175"/>
                    </a:xfrm>
                    <a:prstGeom prst="rect">
                      <a:avLst/>
                    </a:prstGeom>
                  </pic:spPr>
                </pic:pic>
              </a:graphicData>
            </a:graphic>
          </wp:inline>
        </w:drawing>
      </w:r>
    </w:p>
    <w:p w14:paraId="58012602" w14:textId="77777777" w:rsidR="009D0DE4" w:rsidRDefault="009D0DE4" w:rsidP="009D0DE4">
      <w:pPr>
        <w:tabs>
          <w:tab w:val="left" w:pos="6345"/>
        </w:tabs>
        <w:spacing w:after="0" w:line="240" w:lineRule="auto"/>
        <w:jc w:val="center"/>
        <w:rPr>
          <w:rFonts w:ascii="Times New Roman" w:hAnsi="Times New Roman" w:cs="Times New Roman"/>
          <w:sz w:val="48"/>
          <w:szCs w:val="48"/>
        </w:rPr>
      </w:pPr>
    </w:p>
    <w:p w14:paraId="3F1BFEFB" w14:textId="77777777" w:rsidR="009D0DE4" w:rsidRDefault="009D0DE4" w:rsidP="009D0DE4">
      <w:pPr>
        <w:tabs>
          <w:tab w:val="left" w:pos="6345"/>
        </w:tabs>
        <w:spacing w:after="0" w:line="240" w:lineRule="auto"/>
        <w:jc w:val="center"/>
        <w:rPr>
          <w:rFonts w:ascii="Times New Roman" w:hAnsi="Times New Roman" w:cs="Times New Roman"/>
          <w:sz w:val="48"/>
          <w:szCs w:val="48"/>
        </w:rPr>
      </w:pPr>
    </w:p>
    <w:p w14:paraId="3011BE5F" w14:textId="77777777" w:rsidR="009D0DE4" w:rsidRPr="001F1420" w:rsidRDefault="009D0DE4" w:rsidP="009D0DE4">
      <w:pPr>
        <w:spacing w:after="0" w:line="240" w:lineRule="atLeast"/>
        <w:ind w:firstLine="709"/>
        <w:jc w:val="both"/>
        <w:rPr>
          <w:rFonts w:ascii="Times New Roman" w:hAnsi="Times New Roman" w:cs="Times New Roman"/>
          <w:sz w:val="32"/>
          <w:szCs w:val="32"/>
        </w:rPr>
      </w:pPr>
    </w:p>
    <w:p w14:paraId="33C11E86" w14:textId="77777777" w:rsidR="009D0DE4" w:rsidRPr="001F1420" w:rsidRDefault="009D0DE4" w:rsidP="009D0DE4">
      <w:pPr>
        <w:spacing w:after="0" w:line="240" w:lineRule="atLeast"/>
        <w:ind w:firstLine="709"/>
        <w:jc w:val="center"/>
        <w:rPr>
          <w:rFonts w:ascii="Times New Roman" w:hAnsi="Times New Roman" w:cs="Times New Roman"/>
          <w:b/>
          <w:sz w:val="32"/>
          <w:szCs w:val="32"/>
        </w:rPr>
      </w:pPr>
      <w:r w:rsidRPr="001F1420">
        <w:rPr>
          <w:rFonts w:ascii="Times New Roman" w:hAnsi="Times New Roman" w:cs="Times New Roman"/>
          <w:b/>
          <w:sz w:val="32"/>
          <w:szCs w:val="32"/>
        </w:rPr>
        <w:t xml:space="preserve">ОСНОВНАЯ </w:t>
      </w:r>
    </w:p>
    <w:p w14:paraId="12BCD69F" w14:textId="77777777" w:rsidR="009D0DE4" w:rsidRPr="001F1420" w:rsidRDefault="009D0DE4" w:rsidP="009D0DE4">
      <w:pPr>
        <w:spacing w:after="0" w:line="240" w:lineRule="atLeast"/>
        <w:ind w:firstLine="709"/>
        <w:jc w:val="center"/>
        <w:rPr>
          <w:rFonts w:ascii="Times New Roman" w:hAnsi="Times New Roman" w:cs="Times New Roman"/>
          <w:b/>
          <w:sz w:val="32"/>
          <w:szCs w:val="32"/>
        </w:rPr>
      </w:pPr>
      <w:r w:rsidRPr="001F1420">
        <w:rPr>
          <w:rFonts w:ascii="Times New Roman" w:hAnsi="Times New Roman" w:cs="Times New Roman"/>
          <w:b/>
          <w:sz w:val="32"/>
          <w:szCs w:val="32"/>
        </w:rPr>
        <w:t>ОБРАЗОВАТЕЛЬНАЯ ПРОГРАММА</w:t>
      </w:r>
    </w:p>
    <w:p w14:paraId="7182405D" w14:textId="77777777" w:rsidR="009D0DE4" w:rsidRPr="00104FA2" w:rsidRDefault="009D0DE4" w:rsidP="009D0DE4">
      <w:pPr>
        <w:spacing w:after="0" w:line="240" w:lineRule="atLeast"/>
        <w:ind w:firstLine="709"/>
        <w:jc w:val="center"/>
        <w:rPr>
          <w:rFonts w:ascii="Times New Roman" w:hAnsi="Times New Roman" w:cs="Times New Roman"/>
          <w:b/>
          <w:sz w:val="28"/>
          <w:szCs w:val="28"/>
        </w:rPr>
      </w:pPr>
      <w:r w:rsidRPr="00104FA2">
        <w:rPr>
          <w:rFonts w:ascii="Times New Roman" w:hAnsi="Times New Roman" w:cs="Times New Roman"/>
          <w:b/>
          <w:sz w:val="28"/>
          <w:szCs w:val="28"/>
        </w:rPr>
        <w:t>начального общего образования</w:t>
      </w:r>
    </w:p>
    <w:p w14:paraId="2CEC2F3D" w14:textId="77777777" w:rsidR="009D0DE4" w:rsidRPr="00104FA2" w:rsidRDefault="009D0DE4" w:rsidP="009D0DE4">
      <w:pPr>
        <w:spacing w:after="0" w:line="240" w:lineRule="atLeast"/>
        <w:ind w:firstLine="709"/>
        <w:jc w:val="center"/>
        <w:rPr>
          <w:rFonts w:ascii="Times New Roman" w:hAnsi="Times New Roman" w:cs="Times New Roman"/>
          <w:b/>
          <w:sz w:val="28"/>
          <w:szCs w:val="28"/>
        </w:rPr>
      </w:pPr>
      <w:r w:rsidRPr="00104FA2">
        <w:rPr>
          <w:rFonts w:ascii="Times New Roman" w:hAnsi="Times New Roman" w:cs="Times New Roman"/>
          <w:b/>
          <w:sz w:val="28"/>
          <w:szCs w:val="28"/>
        </w:rPr>
        <w:t>на 202</w:t>
      </w:r>
      <w:r w:rsidR="002C4D9C">
        <w:rPr>
          <w:rFonts w:ascii="Times New Roman" w:hAnsi="Times New Roman" w:cs="Times New Roman"/>
          <w:b/>
          <w:sz w:val="28"/>
          <w:szCs w:val="28"/>
        </w:rPr>
        <w:t>4</w:t>
      </w:r>
      <w:r w:rsidRPr="00104FA2">
        <w:rPr>
          <w:rFonts w:ascii="Times New Roman" w:hAnsi="Times New Roman" w:cs="Times New Roman"/>
          <w:b/>
          <w:sz w:val="28"/>
          <w:szCs w:val="28"/>
        </w:rPr>
        <w:t>-202</w:t>
      </w:r>
      <w:r w:rsidR="002C4D9C">
        <w:rPr>
          <w:rFonts w:ascii="Times New Roman" w:hAnsi="Times New Roman" w:cs="Times New Roman"/>
          <w:b/>
          <w:sz w:val="28"/>
          <w:szCs w:val="28"/>
        </w:rPr>
        <w:t>5</w:t>
      </w:r>
      <w:r w:rsidRPr="00104FA2">
        <w:rPr>
          <w:rFonts w:ascii="Times New Roman" w:hAnsi="Times New Roman" w:cs="Times New Roman"/>
          <w:b/>
          <w:sz w:val="28"/>
          <w:szCs w:val="28"/>
        </w:rPr>
        <w:t xml:space="preserve"> учебный год</w:t>
      </w:r>
    </w:p>
    <w:p w14:paraId="7BDD0FF2" w14:textId="77777777" w:rsidR="009D0DE4" w:rsidRPr="00104FA2" w:rsidRDefault="009D0DE4" w:rsidP="009D0DE4">
      <w:pPr>
        <w:spacing w:after="0" w:line="240" w:lineRule="atLeast"/>
        <w:ind w:firstLine="709"/>
        <w:jc w:val="center"/>
        <w:rPr>
          <w:rFonts w:ascii="Times New Roman" w:hAnsi="Times New Roman" w:cs="Times New Roman"/>
          <w:b/>
          <w:i/>
          <w:sz w:val="28"/>
          <w:szCs w:val="28"/>
        </w:rPr>
      </w:pPr>
      <w:r w:rsidRPr="00104FA2">
        <w:rPr>
          <w:rFonts w:ascii="Times New Roman" w:hAnsi="Times New Roman" w:cs="Times New Roman"/>
          <w:b/>
          <w:sz w:val="28"/>
          <w:szCs w:val="28"/>
        </w:rPr>
        <w:t>(</w:t>
      </w:r>
      <w:r w:rsidRPr="00104FA2">
        <w:rPr>
          <w:rFonts w:ascii="Times New Roman" w:hAnsi="Times New Roman" w:cs="Times New Roman"/>
          <w:b/>
          <w:i/>
          <w:sz w:val="28"/>
          <w:szCs w:val="28"/>
        </w:rPr>
        <w:t>согласно обновленным ФГОС НОО и ФООП)</w:t>
      </w:r>
    </w:p>
    <w:p w14:paraId="6AB9C07B" w14:textId="77777777" w:rsidR="009D0DE4" w:rsidRDefault="009D0DE4" w:rsidP="009D0DE4">
      <w:pPr>
        <w:tabs>
          <w:tab w:val="left" w:pos="6345"/>
        </w:tabs>
        <w:spacing w:after="0" w:line="240" w:lineRule="auto"/>
        <w:jc w:val="center"/>
        <w:rPr>
          <w:rFonts w:ascii="Times New Roman" w:hAnsi="Times New Roman" w:cs="Times New Roman"/>
          <w:sz w:val="48"/>
          <w:szCs w:val="48"/>
        </w:rPr>
      </w:pPr>
    </w:p>
    <w:p w14:paraId="731A1B67" w14:textId="77777777" w:rsidR="009D0DE4" w:rsidRDefault="009D0DE4" w:rsidP="009D0DE4">
      <w:pPr>
        <w:tabs>
          <w:tab w:val="left" w:pos="6345"/>
        </w:tabs>
        <w:spacing w:after="0" w:line="240" w:lineRule="auto"/>
        <w:jc w:val="center"/>
        <w:rPr>
          <w:rFonts w:ascii="Times New Roman" w:hAnsi="Times New Roman" w:cs="Times New Roman"/>
          <w:sz w:val="48"/>
          <w:szCs w:val="48"/>
        </w:rPr>
      </w:pPr>
    </w:p>
    <w:p w14:paraId="4B9A2DC3" w14:textId="77777777" w:rsidR="009D0DE4" w:rsidRDefault="009D0DE4" w:rsidP="009D0DE4">
      <w:pPr>
        <w:tabs>
          <w:tab w:val="left" w:pos="6345"/>
        </w:tabs>
        <w:spacing w:after="0" w:line="240" w:lineRule="auto"/>
        <w:jc w:val="center"/>
        <w:rPr>
          <w:rFonts w:ascii="Times New Roman" w:hAnsi="Times New Roman" w:cs="Times New Roman"/>
          <w:sz w:val="48"/>
          <w:szCs w:val="48"/>
        </w:rPr>
      </w:pPr>
    </w:p>
    <w:p w14:paraId="74DA68AE" w14:textId="77777777" w:rsidR="009D0DE4" w:rsidRPr="00BB2E99" w:rsidRDefault="009D0DE4" w:rsidP="009D0DE4">
      <w:pPr>
        <w:tabs>
          <w:tab w:val="left" w:pos="6345"/>
        </w:tabs>
        <w:spacing w:after="0" w:line="240" w:lineRule="auto"/>
        <w:jc w:val="center"/>
        <w:rPr>
          <w:rFonts w:ascii="Times New Roman" w:hAnsi="Times New Roman" w:cs="Times New Roman"/>
          <w:sz w:val="48"/>
          <w:szCs w:val="48"/>
        </w:rPr>
      </w:pPr>
    </w:p>
    <w:p w14:paraId="79EEC90D" w14:textId="77777777" w:rsidR="009D0DE4" w:rsidRDefault="009D0DE4" w:rsidP="009D0DE4">
      <w:pPr>
        <w:spacing w:after="0" w:line="240" w:lineRule="auto"/>
        <w:jc w:val="center"/>
        <w:rPr>
          <w:sz w:val="48"/>
          <w:szCs w:val="48"/>
        </w:rPr>
      </w:pPr>
    </w:p>
    <w:p w14:paraId="58A40303" w14:textId="77777777" w:rsidR="009D0DE4" w:rsidRDefault="009D0DE4" w:rsidP="009D0DE4">
      <w:pPr>
        <w:spacing w:after="0" w:line="240" w:lineRule="auto"/>
        <w:rPr>
          <w:sz w:val="28"/>
          <w:szCs w:val="28"/>
        </w:rPr>
      </w:pPr>
    </w:p>
    <w:p w14:paraId="27147DB5" w14:textId="77777777" w:rsidR="009D0DE4" w:rsidRPr="001C5224" w:rsidRDefault="009D0DE4" w:rsidP="009D0DE4">
      <w:pPr>
        <w:spacing w:after="0" w:line="240" w:lineRule="auto"/>
        <w:jc w:val="center"/>
        <w:rPr>
          <w:b/>
          <w:sz w:val="48"/>
          <w:szCs w:val="48"/>
        </w:rPr>
      </w:pPr>
    </w:p>
    <w:p w14:paraId="582746A5" w14:textId="77777777" w:rsidR="009D0DE4" w:rsidRDefault="009D0DE4" w:rsidP="009D0DE4">
      <w:pPr>
        <w:spacing w:after="0" w:line="240" w:lineRule="auto"/>
        <w:jc w:val="center"/>
        <w:rPr>
          <w:b/>
          <w:sz w:val="48"/>
          <w:szCs w:val="48"/>
        </w:rPr>
      </w:pPr>
    </w:p>
    <w:p w14:paraId="75CE0320" w14:textId="77777777" w:rsidR="009D0DE4" w:rsidRDefault="009D0DE4" w:rsidP="009D0DE4">
      <w:pPr>
        <w:spacing w:after="0" w:line="240" w:lineRule="auto"/>
        <w:jc w:val="center"/>
        <w:rPr>
          <w:b/>
          <w:sz w:val="48"/>
          <w:szCs w:val="48"/>
        </w:rPr>
      </w:pPr>
    </w:p>
    <w:p w14:paraId="7B5AE4FF" w14:textId="77777777" w:rsidR="009D0DE4" w:rsidRDefault="009D0DE4" w:rsidP="009D0DE4">
      <w:pPr>
        <w:spacing w:after="0" w:line="240" w:lineRule="auto"/>
        <w:jc w:val="center"/>
        <w:rPr>
          <w:sz w:val="48"/>
          <w:szCs w:val="48"/>
        </w:rPr>
      </w:pPr>
      <w:r w:rsidRPr="00C270D7">
        <w:rPr>
          <w:sz w:val="48"/>
          <w:szCs w:val="48"/>
        </w:rPr>
        <w:lastRenderedPageBreak/>
        <w:t>202</w:t>
      </w:r>
      <w:r w:rsidR="002C4D9C">
        <w:rPr>
          <w:sz w:val="48"/>
          <w:szCs w:val="48"/>
        </w:rPr>
        <w:t>4</w:t>
      </w:r>
      <w:r w:rsidRPr="00C270D7">
        <w:rPr>
          <w:sz w:val="48"/>
          <w:szCs w:val="48"/>
        </w:rPr>
        <w:t>г</w:t>
      </w:r>
    </w:p>
    <w:p w14:paraId="69100CEF" w14:textId="77777777" w:rsidR="007B4B70" w:rsidRPr="00C270D7" w:rsidRDefault="007B4B70" w:rsidP="009D0DE4">
      <w:pPr>
        <w:spacing w:after="0" w:line="240" w:lineRule="auto"/>
        <w:jc w:val="center"/>
        <w:rPr>
          <w:sz w:val="48"/>
          <w:szCs w:val="48"/>
        </w:rPr>
      </w:pPr>
    </w:p>
    <w:p w14:paraId="27CD283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СОДЕРЖАНИЕ</w:t>
      </w:r>
    </w:p>
    <w:tbl>
      <w:tblPr>
        <w:tblStyle w:val="a4"/>
        <w:tblW w:w="0" w:type="auto"/>
        <w:tblLook w:val="04A0" w:firstRow="1" w:lastRow="0" w:firstColumn="1" w:lastColumn="0" w:noHBand="0" w:noVBand="1"/>
      </w:tblPr>
      <w:tblGrid>
        <w:gridCol w:w="959"/>
        <w:gridCol w:w="6946"/>
        <w:gridCol w:w="1666"/>
      </w:tblGrid>
      <w:tr w:rsidR="00863332" w:rsidRPr="00104FA2" w14:paraId="501E0ACC" w14:textId="77777777" w:rsidTr="005E7666">
        <w:tc>
          <w:tcPr>
            <w:tcW w:w="959" w:type="dxa"/>
          </w:tcPr>
          <w:p w14:paraId="048D3F7F" w14:textId="77777777" w:rsidR="00863332" w:rsidRPr="00104FA2" w:rsidRDefault="005E7666" w:rsidP="005E7666">
            <w:pPr>
              <w:spacing w:line="240" w:lineRule="atLeast"/>
              <w:jc w:val="both"/>
              <w:rPr>
                <w:rFonts w:ascii="Times New Roman" w:hAnsi="Times New Roman" w:cs="Times New Roman"/>
                <w:b/>
                <w:sz w:val="24"/>
                <w:szCs w:val="24"/>
              </w:rPr>
            </w:pPr>
            <w:r w:rsidRPr="00104FA2">
              <w:rPr>
                <w:rFonts w:ascii="Times New Roman" w:hAnsi="Times New Roman" w:cs="Times New Roman"/>
                <w:b/>
                <w:sz w:val="24"/>
                <w:szCs w:val="24"/>
              </w:rPr>
              <w:t>№ п</w:t>
            </w:r>
            <w:r w:rsidRPr="00104FA2">
              <w:rPr>
                <w:rFonts w:ascii="Times New Roman" w:hAnsi="Times New Roman" w:cs="Times New Roman"/>
                <w:b/>
                <w:sz w:val="24"/>
                <w:szCs w:val="24"/>
                <w:lang w:val="en-US"/>
              </w:rPr>
              <w:t>/</w:t>
            </w:r>
            <w:r w:rsidRPr="00104FA2">
              <w:rPr>
                <w:rFonts w:ascii="Times New Roman" w:hAnsi="Times New Roman" w:cs="Times New Roman"/>
                <w:b/>
                <w:sz w:val="24"/>
                <w:szCs w:val="24"/>
              </w:rPr>
              <w:t>п</w:t>
            </w:r>
          </w:p>
        </w:tc>
        <w:tc>
          <w:tcPr>
            <w:tcW w:w="6946" w:type="dxa"/>
          </w:tcPr>
          <w:p w14:paraId="39C9995E" w14:textId="77777777" w:rsidR="00863332" w:rsidRPr="00104FA2" w:rsidRDefault="005E7666" w:rsidP="00034D3B">
            <w:pPr>
              <w:spacing w:line="240" w:lineRule="atLeast"/>
              <w:jc w:val="both"/>
              <w:rPr>
                <w:rFonts w:ascii="Times New Roman" w:hAnsi="Times New Roman" w:cs="Times New Roman"/>
                <w:b/>
                <w:sz w:val="24"/>
                <w:szCs w:val="24"/>
              </w:rPr>
            </w:pPr>
            <w:r w:rsidRPr="00104FA2">
              <w:rPr>
                <w:rFonts w:ascii="Times New Roman" w:hAnsi="Times New Roman" w:cs="Times New Roman"/>
                <w:b/>
                <w:sz w:val="24"/>
                <w:szCs w:val="24"/>
              </w:rPr>
              <w:t>Наименование разделов</w:t>
            </w:r>
          </w:p>
        </w:tc>
        <w:tc>
          <w:tcPr>
            <w:tcW w:w="1666" w:type="dxa"/>
          </w:tcPr>
          <w:p w14:paraId="060D87C3" w14:textId="77777777" w:rsidR="00863332" w:rsidRPr="00104FA2" w:rsidRDefault="005E7666" w:rsidP="005E7666">
            <w:pPr>
              <w:spacing w:line="240" w:lineRule="atLeast"/>
              <w:jc w:val="both"/>
              <w:rPr>
                <w:rFonts w:ascii="Times New Roman" w:hAnsi="Times New Roman" w:cs="Times New Roman"/>
                <w:b/>
                <w:sz w:val="24"/>
                <w:szCs w:val="24"/>
              </w:rPr>
            </w:pPr>
            <w:r w:rsidRPr="00104FA2">
              <w:rPr>
                <w:rFonts w:ascii="Times New Roman" w:hAnsi="Times New Roman" w:cs="Times New Roman"/>
                <w:b/>
                <w:sz w:val="24"/>
                <w:szCs w:val="24"/>
              </w:rPr>
              <w:t>Страницы</w:t>
            </w:r>
          </w:p>
        </w:tc>
      </w:tr>
      <w:tr w:rsidR="00863332" w:rsidRPr="00104FA2" w14:paraId="7D478AC3" w14:textId="77777777" w:rsidTr="005E7666">
        <w:tc>
          <w:tcPr>
            <w:tcW w:w="959" w:type="dxa"/>
          </w:tcPr>
          <w:p w14:paraId="2B910E79" w14:textId="77777777" w:rsidR="00863332" w:rsidRPr="00104FA2" w:rsidRDefault="00863332" w:rsidP="00034D3B">
            <w:pPr>
              <w:spacing w:line="240" w:lineRule="atLeast"/>
              <w:jc w:val="both"/>
              <w:rPr>
                <w:rFonts w:ascii="Times New Roman" w:hAnsi="Times New Roman" w:cs="Times New Roman"/>
                <w:sz w:val="24"/>
                <w:szCs w:val="24"/>
              </w:rPr>
            </w:pPr>
          </w:p>
        </w:tc>
        <w:tc>
          <w:tcPr>
            <w:tcW w:w="6946" w:type="dxa"/>
          </w:tcPr>
          <w:p w14:paraId="76E5140A"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b/>
                <w:sz w:val="24"/>
                <w:szCs w:val="24"/>
              </w:rPr>
              <w:t>Общие положения</w:t>
            </w:r>
          </w:p>
        </w:tc>
        <w:tc>
          <w:tcPr>
            <w:tcW w:w="1666" w:type="dxa"/>
          </w:tcPr>
          <w:p w14:paraId="4D3ECCE7" w14:textId="77777777" w:rsidR="00863332" w:rsidRPr="00104FA2" w:rsidRDefault="00104FA2" w:rsidP="00104FA2">
            <w:pPr>
              <w:spacing w:line="240" w:lineRule="atLeast"/>
              <w:jc w:val="both"/>
              <w:rPr>
                <w:rFonts w:ascii="Times New Roman" w:hAnsi="Times New Roman" w:cs="Times New Roman"/>
                <w:sz w:val="24"/>
                <w:szCs w:val="24"/>
              </w:rPr>
            </w:pPr>
            <w:r>
              <w:rPr>
                <w:rFonts w:ascii="Times New Roman" w:hAnsi="Times New Roman" w:cs="Times New Roman"/>
                <w:sz w:val="24"/>
                <w:szCs w:val="24"/>
              </w:rPr>
              <w:t>3</w:t>
            </w:r>
          </w:p>
        </w:tc>
      </w:tr>
      <w:tr w:rsidR="00863332" w:rsidRPr="00104FA2" w14:paraId="7E9EDD94" w14:textId="77777777" w:rsidTr="005E7666">
        <w:trPr>
          <w:trHeight w:val="274"/>
        </w:trPr>
        <w:tc>
          <w:tcPr>
            <w:tcW w:w="959" w:type="dxa"/>
          </w:tcPr>
          <w:p w14:paraId="3CA35AAB" w14:textId="77777777" w:rsidR="00863332" w:rsidRPr="00104FA2" w:rsidRDefault="005E7666" w:rsidP="00034D3B">
            <w:pPr>
              <w:spacing w:line="240" w:lineRule="atLeast"/>
              <w:jc w:val="both"/>
              <w:rPr>
                <w:rFonts w:ascii="Times New Roman" w:hAnsi="Times New Roman" w:cs="Times New Roman"/>
                <w:b/>
                <w:sz w:val="24"/>
                <w:szCs w:val="24"/>
              </w:rPr>
            </w:pPr>
            <w:r w:rsidRPr="00104FA2">
              <w:rPr>
                <w:rFonts w:ascii="Times New Roman" w:hAnsi="Times New Roman" w:cs="Times New Roman"/>
                <w:b/>
                <w:sz w:val="24"/>
                <w:szCs w:val="24"/>
              </w:rPr>
              <w:t>1.</w:t>
            </w:r>
          </w:p>
        </w:tc>
        <w:tc>
          <w:tcPr>
            <w:tcW w:w="6946" w:type="dxa"/>
          </w:tcPr>
          <w:p w14:paraId="61DA2776" w14:textId="77777777" w:rsidR="00863332" w:rsidRPr="00104FA2" w:rsidRDefault="005E7666" w:rsidP="005E7666">
            <w:pPr>
              <w:spacing w:line="240" w:lineRule="atLeast"/>
              <w:jc w:val="both"/>
              <w:rPr>
                <w:rFonts w:ascii="Times New Roman" w:hAnsi="Times New Roman" w:cs="Times New Roman"/>
                <w:sz w:val="24"/>
                <w:szCs w:val="24"/>
              </w:rPr>
            </w:pPr>
            <w:r w:rsidRPr="00104FA2">
              <w:rPr>
                <w:rFonts w:ascii="Times New Roman" w:hAnsi="Times New Roman" w:cs="Times New Roman"/>
                <w:b/>
                <w:sz w:val="24"/>
                <w:szCs w:val="24"/>
              </w:rPr>
              <w:t>Целевой раздел</w:t>
            </w:r>
          </w:p>
        </w:tc>
        <w:tc>
          <w:tcPr>
            <w:tcW w:w="1666" w:type="dxa"/>
          </w:tcPr>
          <w:p w14:paraId="0928D5CD" w14:textId="77777777" w:rsidR="00863332" w:rsidRPr="00104FA2" w:rsidRDefault="00104FA2" w:rsidP="00104FA2">
            <w:pPr>
              <w:spacing w:line="240" w:lineRule="atLeast"/>
              <w:jc w:val="both"/>
              <w:rPr>
                <w:rFonts w:ascii="Times New Roman" w:hAnsi="Times New Roman" w:cs="Times New Roman"/>
                <w:sz w:val="24"/>
                <w:szCs w:val="24"/>
              </w:rPr>
            </w:pPr>
            <w:r>
              <w:rPr>
                <w:rFonts w:ascii="Times New Roman" w:hAnsi="Times New Roman" w:cs="Times New Roman"/>
                <w:sz w:val="24"/>
                <w:szCs w:val="24"/>
              </w:rPr>
              <w:t>6-63</w:t>
            </w:r>
          </w:p>
        </w:tc>
      </w:tr>
      <w:tr w:rsidR="00863332" w:rsidRPr="00104FA2" w14:paraId="03CA2A01" w14:textId="77777777" w:rsidTr="005E7666">
        <w:tc>
          <w:tcPr>
            <w:tcW w:w="959" w:type="dxa"/>
          </w:tcPr>
          <w:p w14:paraId="2FA77B3D"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1.1.</w:t>
            </w:r>
          </w:p>
        </w:tc>
        <w:tc>
          <w:tcPr>
            <w:tcW w:w="6946" w:type="dxa"/>
          </w:tcPr>
          <w:p w14:paraId="472FB265"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i/>
                <w:sz w:val="24"/>
                <w:szCs w:val="24"/>
              </w:rPr>
              <w:t xml:space="preserve"> Пояснительная записка</w:t>
            </w:r>
          </w:p>
        </w:tc>
        <w:tc>
          <w:tcPr>
            <w:tcW w:w="1666" w:type="dxa"/>
          </w:tcPr>
          <w:p w14:paraId="0BDBA15D"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5AE3D83C" w14:textId="77777777" w:rsidTr="005E7666">
        <w:tc>
          <w:tcPr>
            <w:tcW w:w="959" w:type="dxa"/>
          </w:tcPr>
          <w:p w14:paraId="7DBA2B32"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1.2.</w:t>
            </w:r>
          </w:p>
        </w:tc>
        <w:tc>
          <w:tcPr>
            <w:tcW w:w="6946" w:type="dxa"/>
          </w:tcPr>
          <w:p w14:paraId="6A181E43"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Общая характеристика программы начального образования</w:t>
            </w:r>
          </w:p>
        </w:tc>
        <w:tc>
          <w:tcPr>
            <w:tcW w:w="1666" w:type="dxa"/>
          </w:tcPr>
          <w:p w14:paraId="3A4DEF58"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573F8B42" w14:textId="77777777" w:rsidTr="005E7666">
        <w:tc>
          <w:tcPr>
            <w:tcW w:w="959" w:type="dxa"/>
          </w:tcPr>
          <w:p w14:paraId="71EB6AC2"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1.3.</w:t>
            </w:r>
          </w:p>
        </w:tc>
        <w:tc>
          <w:tcPr>
            <w:tcW w:w="6946" w:type="dxa"/>
          </w:tcPr>
          <w:p w14:paraId="6F6B8311"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i/>
                <w:sz w:val="24"/>
                <w:szCs w:val="24"/>
              </w:rPr>
              <w:t>Общая характеристика планируемых результатов освоения основной образовательной программы</w:t>
            </w:r>
          </w:p>
        </w:tc>
        <w:tc>
          <w:tcPr>
            <w:tcW w:w="1666" w:type="dxa"/>
          </w:tcPr>
          <w:p w14:paraId="0A902747"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671C604F" w14:textId="77777777" w:rsidTr="005E7666">
        <w:tc>
          <w:tcPr>
            <w:tcW w:w="959" w:type="dxa"/>
          </w:tcPr>
          <w:p w14:paraId="3BCE5338"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1.4.</w:t>
            </w:r>
          </w:p>
        </w:tc>
        <w:tc>
          <w:tcPr>
            <w:tcW w:w="6946" w:type="dxa"/>
          </w:tcPr>
          <w:p w14:paraId="755B68ED"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i/>
                <w:sz w:val="24"/>
                <w:szCs w:val="24"/>
              </w:rPr>
              <w:t>Система оценки достижения планируемых результатов освоения программы начального общего образования</w:t>
            </w:r>
          </w:p>
        </w:tc>
        <w:tc>
          <w:tcPr>
            <w:tcW w:w="1666" w:type="dxa"/>
          </w:tcPr>
          <w:p w14:paraId="4ED54747"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736EA18E" w14:textId="77777777" w:rsidTr="005E7666">
        <w:tc>
          <w:tcPr>
            <w:tcW w:w="959" w:type="dxa"/>
          </w:tcPr>
          <w:p w14:paraId="46A797A8"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1.4.1.</w:t>
            </w:r>
          </w:p>
        </w:tc>
        <w:tc>
          <w:tcPr>
            <w:tcW w:w="6946" w:type="dxa"/>
          </w:tcPr>
          <w:p w14:paraId="2671E385"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Общие положения</w:t>
            </w:r>
          </w:p>
        </w:tc>
        <w:tc>
          <w:tcPr>
            <w:tcW w:w="1666" w:type="dxa"/>
          </w:tcPr>
          <w:p w14:paraId="7A3236D6"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06B06477" w14:textId="77777777" w:rsidTr="005E7666">
        <w:tc>
          <w:tcPr>
            <w:tcW w:w="959" w:type="dxa"/>
          </w:tcPr>
          <w:p w14:paraId="7638C17D"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1.4.2.</w:t>
            </w:r>
          </w:p>
        </w:tc>
        <w:tc>
          <w:tcPr>
            <w:tcW w:w="6946" w:type="dxa"/>
          </w:tcPr>
          <w:p w14:paraId="7A63D0D1"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Особенности оценки метапредметных и предметных результатов</w:t>
            </w:r>
          </w:p>
        </w:tc>
        <w:tc>
          <w:tcPr>
            <w:tcW w:w="1666" w:type="dxa"/>
          </w:tcPr>
          <w:p w14:paraId="624EDE3B"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33BCC9CA" w14:textId="77777777" w:rsidTr="005E7666">
        <w:tc>
          <w:tcPr>
            <w:tcW w:w="959" w:type="dxa"/>
          </w:tcPr>
          <w:p w14:paraId="380AD357"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1.4.3.</w:t>
            </w:r>
          </w:p>
        </w:tc>
        <w:tc>
          <w:tcPr>
            <w:tcW w:w="6946" w:type="dxa"/>
          </w:tcPr>
          <w:p w14:paraId="125A8D98"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Организация и содержание оценочных процедур</w:t>
            </w:r>
          </w:p>
        </w:tc>
        <w:tc>
          <w:tcPr>
            <w:tcW w:w="1666" w:type="dxa"/>
          </w:tcPr>
          <w:p w14:paraId="36F6C3A8"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7DCB93BC" w14:textId="77777777" w:rsidTr="005E7666">
        <w:tc>
          <w:tcPr>
            <w:tcW w:w="959" w:type="dxa"/>
          </w:tcPr>
          <w:p w14:paraId="6C962857"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b/>
                <w:sz w:val="24"/>
                <w:szCs w:val="24"/>
              </w:rPr>
              <w:t>2</w:t>
            </w:r>
            <w:r w:rsidRPr="00104FA2">
              <w:rPr>
                <w:rFonts w:ascii="Times New Roman" w:hAnsi="Times New Roman" w:cs="Times New Roman"/>
                <w:sz w:val="24"/>
                <w:szCs w:val="24"/>
              </w:rPr>
              <w:t>.</w:t>
            </w:r>
          </w:p>
        </w:tc>
        <w:tc>
          <w:tcPr>
            <w:tcW w:w="6946" w:type="dxa"/>
          </w:tcPr>
          <w:p w14:paraId="57968944" w14:textId="77777777" w:rsidR="00863332" w:rsidRPr="00104FA2" w:rsidRDefault="005E7666" w:rsidP="00326DAA">
            <w:pPr>
              <w:spacing w:line="240" w:lineRule="atLeast"/>
              <w:jc w:val="both"/>
              <w:rPr>
                <w:rFonts w:ascii="Times New Roman" w:hAnsi="Times New Roman" w:cs="Times New Roman"/>
                <w:sz w:val="24"/>
                <w:szCs w:val="24"/>
              </w:rPr>
            </w:pPr>
            <w:r w:rsidRPr="00104FA2">
              <w:rPr>
                <w:rFonts w:ascii="Times New Roman" w:hAnsi="Times New Roman" w:cs="Times New Roman"/>
                <w:b/>
                <w:sz w:val="24"/>
                <w:szCs w:val="24"/>
              </w:rPr>
              <w:t xml:space="preserve">Содержательный раздел </w:t>
            </w:r>
          </w:p>
        </w:tc>
        <w:tc>
          <w:tcPr>
            <w:tcW w:w="1666" w:type="dxa"/>
          </w:tcPr>
          <w:p w14:paraId="451CD2B0" w14:textId="77777777" w:rsidR="00863332" w:rsidRPr="00104FA2" w:rsidRDefault="00104FA2" w:rsidP="00034D3B">
            <w:pPr>
              <w:spacing w:line="240" w:lineRule="atLeast"/>
              <w:jc w:val="both"/>
              <w:rPr>
                <w:rFonts w:ascii="Times New Roman" w:hAnsi="Times New Roman" w:cs="Times New Roman"/>
                <w:sz w:val="24"/>
                <w:szCs w:val="24"/>
              </w:rPr>
            </w:pPr>
            <w:r>
              <w:rPr>
                <w:rFonts w:ascii="Times New Roman" w:hAnsi="Times New Roman" w:cs="Times New Roman"/>
                <w:sz w:val="24"/>
                <w:szCs w:val="24"/>
              </w:rPr>
              <w:t>64-243</w:t>
            </w:r>
          </w:p>
        </w:tc>
      </w:tr>
      <w:tr w:rsidR="00863332" w:rsidRPr="00104FA2" w14:paraId="2BF990A7" w14:textId="77777777" w:rsidTr="005E7666">
        <w:tc>
          <w:tcPr>
            <w:tcW w:w="959" w:type="dxa"/>
          </w:tcPr>
          <w:p w14:paraId="05EF7F6C"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2.1.</w:t>
            </w:r>
          </w:p>
        </w:tc>
        <w:tc>
          <w:tcPr>
            <w:tcW w:w="6946" w:type="dxa"/>
          </w:tcPr>
          <w:p w14:paraId="4FF809E8"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i/>
                <w:sz w:val="24"/>
                <w:szCs w:val="24"/>
              </w:rPr>
              <w:t xml:space="preserve"> Рабочие программы учебных предметов, курсов, модулей</w:t>
            </w:r>
          </w:p>
        </w:tc>
        <w:tc>
          <w:tcPr>
            <w:tcW w:w="1666" w:type="dxa"/>
          </w:tcPr>
          <w:p w14:paraId="79A0E18B"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6F13CFDE" w14:textId="77777777" w:rsidTr="005E7666">
        <w:tc>
          <w:tcPr>
            <w:tcW w:w="959" w:type="dxa"/>
          </w:tcPr>
          <w:p w14:paraId="202F1396"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2.2.</w:t>
            </w:r>
          </w:p>
        </w:tc>
        <w:tc>
          <w:tcPr>
            <w:tcW w:w="6946" w:type="dxa"/>
          </w:tcPr>
          <w:p w14:paraId="490F2ED1"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i/>
                <w:sz w:val="24"/>
                <w:szCs w:val="24"/>
              </w:rPr>
              <w:t xml:space="preserve"> Программа формирования универсальных учебных действий</w:t>
            </w:r>
          </w:p>
        </w:tc>
        <w:tc>
          <w:tcPr>
            <w:tcW w:w="1666" w:type="dxa"/>
          </w:tcPr>
          <w:p w14:paraId="6683F325"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616AF3A4" w14:textId="77777777" w:rsidTr="005E7666">
        <w:tc>
          <w:tcPr>
            <w:tcW w:w="959" w:type="dxa"/>
          </w:tcPr>
          <w:p w14:paraId="661A7A65"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2.2.1.</w:t>
            </w:r>
          </w:p>
        </w:tc>
        <w:tc>
          <w:tcPr>
            <w:tcW w:w="6946" w:type="dxa"/>
          </w:tcPr>
          <w:p w14:paraId="20D6738C"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Значение сформированных универсальных учебных действий для успешного обучения и развития младшего школьника</w:t>
            </w:r>
          </w:p>
        </w:tc>
        <w:tc>
          <w:tcPr>
            <w:tcW w:w="1666" w:type="dxa"/>
          </w:tcPr>
          <w:p w14:paraId="5E1B8931"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2F41FFD4" w14:textId="77777777" w:rsidTr="005E7666">
        <w:tc>
          <w:tcPr>
            <w:tcW w:w="959" w:type="dxa"/>
          </w:tcPr>
          <w:p w14:paraId="5F11C86C"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2.2.2.</w:t>
            </w:r>
          </w:p>
        </w:tc>
        <w:tc>
          <w:tcPr>
            <w:tcW w:w="6946" w:type="dxa"/>
          </w:tcPr>
          <w:p w14:paraId="4842BC03"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Характеристика универсальных учебных действий</w:t>
            </w:r>
          </w:p>
        </w:tc>
        <w:tc>
          <w:tcPr>
            <w:tcW w:w="1666" w:type="dxa"/>
          </w:tcPr>
          <w:p w14:paraId="4333A4B1"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3EEA59A7" w14:textId="77777777" w:rsidTr="005E7666">
        <w:tc>
          <w:tcPr>
            <w:tcW w:w="959" w:type="dxa"/>
          </w:tcPr>
          <w:p w14:paraId="12004694"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2.2.3.</w:t>
            </w:r>
          </w:p>
        </w:tc>
        <w:tc>
          <w:tcPr>
            <w:tcW w:w="6946" w:type="dxa"/>
          </w:tcPr>
          <w:p w14:paraId="2FA05816"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Интеграция предметных и метапредметных требований как механизм конструирования современного процесса образования</w:t>
            </w:r>
          </w:p>
        </w:tc>
        <w:tc>
          <w:tcPr>
            <w:tcW w:w="1666" w:type="dxa"/>
          </w:tcPr>
          <w:p w14:paraId="355FFFF0"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61A3B786" w14:textId="77777777" w:rsidTr="005E7666">
        <w:tc>
          <w:tcPr>
            <w:tcW w:w="959" w:type="dxa"/>
          </w:tcPr>
          <w:p w14:paraId="3F7E2FBD"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2.2.4.</w:t>
            </w:r>
          </w:p>
        </w:tc>
        <w:tc>
          <w:tcPr>
            <w:tcW w:w="6946" w:type="dxa"/>
          </w:tcPr>
          <w:p w14:paraId="66FA37DB"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Место универсальных учебных действий в примерных рабочих программах</w:t>
            </w:r>
          </w:p>
        </w:tc>
        <w:tc>
          <w:tcPr>
            <w:tcW w:w="1666" w:type="dxa"/>
          </w:tcPr>
          <w:p w14:paraId="283DB05D"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0116ABFF" w14:textId="77777777" w:rsidTr="005E7666">
        <w:tc>
          <w:tcPr>
            <w:tcW w:w="959" w:type="dxa"/>
          </w:tcPr>
          <w:p w14:paraId="60C4846B"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i/>
                <w:sz w:val="24"/>
                <w:szCs w:val="24"/>
              </w:rPr>
              <w:t>2.3.</w:t>
            </w:r>
          </w:p>
        </w:tc>
        <w:tc>
          <w:tcPr>
            <w:tcW w:w="6946" w:type="dxa"/>
          </w:tcPr>
          <w:p w14:paraId="6E18D68F"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i/>
                <w:sz w:val="24"/>
                <w:szCs w:val="24"/>
              </w:rPr>
              <w:t>Рабочая программа воспитания</w:t>
            </w:r>
          </w:p>
        </w:tc>
        <w:tc>
          <w:tcPr>
            <w:tcW w:w="1666" w:type="dxa"/>
          </w:tcPr>
          <w:p w14:paraId="49EC160C"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3AD02BED" w14:textId="77777777" w:rsidTr="005E7666">
        <w:tc>
          <w:tcPr>
            <w:tcW w:w="959" w:type="dxa"/>
          </w:tcPr>
          <w:p w14:paraId="5DD0FCBF"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2.3.1.</w:t>
            </w:r>
          </w:p>
        </w:tc>
        <w:tc>
          <w:tcPr>
            <w:tcW w:w="6946" w:type="dxa"/>
          </w:tcPr>
          <w:p w14:paraId="357D248C" w14:textId="77777777" w:rsidR="00863332" w:rsidRPr="00104FA2" w:rsidRDefault="005E7666" w:rsidP="005E7666">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Пояснительная записка</w:t>
            </w:r>
          </w:p>
        </w:tc>
        <w:tc>
          <w:tcPr>
            <w:tcW w:w="1666" w:type="dxa"/>
          </w:tcPr>
          <w:p w14:paraId="1CEFE927"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25696829" w14:textId="77777777" w:rsidTr="005E7666">
        <w:tc>
          <w:tcPr>
            <w:tcW w:w="959" w:type="dxa"/>
          </w:tcPr>
          <w:p w14:paraId="5F31E3C2"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2.3.2.</w:t>
            </w:r>
          </w:p>
        </w:tc>
        <w:tc>
          <w:tcPr>
            <w:tcW w:w="6946" w:type="dxa"/>
          </w:tcPr>
          <w:p w14:paraId="17FB8051"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Особенности организуемого в образовательной организации воспитательного процесса</w:t>
            </w:r>
          </w:p>
        </w:tc>
        <w:tc>
          <w:tcPr>
            <w:tcW w:w="1666" w:type="dxa"/>
          </w:tcPr>
          <w:p w14:paraId="26765A0D"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798506ED" w14:textId="77777777" w:rsidTr="005E7666">
        <w:tc>
          <w:tcPr>
            <w:tcW w:w="959" w:type="dxa"/>
          </w:tcPr>
          <w:p w14:paraId="57CDB2A7"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2.3.3.</w:t>
            </w:r>
          </w:p>
        </w:tc>
        <w:tc>
          <w:tcPr>
            <w:tcW w:w="6946" w:type="dxa"/>
          </w:tcPr>
          <w:p w14:paraId="094B8EA2"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Виды, формы и содержание деятельности</w:t>
            </w:r>
          </w:p>
        </w:tc>
        <w:tc>
          <w:tcPr>
            <w:tcW w:w="1666" w:type="dxa"/>
          </w:tcPr>
          <w:p w14:paraId="32AB87C9"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6205C132" w14:textId="77777777" w:rsidTr="005E7666">
        <w:tc>
          <w:tcPr>
            <w:tcW w:w="959" w:type="dxa"/>
          </w:tcPr>
          <w:p w14:paraId="7F67BB4A"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2.3.4.</w:t>
            </w:r>
          </w:p>
        </w:tc>
        <w:tc>
          <w:tcPr>
            <w:tcW w:w="6946" w:type="dxa"/>
          </w:tcPr>
          <w:p w14:paraId="4988F633"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Основные направления самоанализа воспитательной работы</w:t>
            </w:r>
          </w:p>
        </w:tc>
        <w:tc>
          <w:tcPr>
            <w:tcW w:w="1666" w:type="dxa"/>
          </w:tcPr>
          <w:p w14:paraId="2659E728"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3BCBA28E" w14:textId="77777777" w:rsidTr="005E7666">
        <w:tc>
          <w:tcPr>
            <w:tcW w:w="959" w:type="dxa"/>
          </w:tcPr>
          <w:p w14:paraId="11D188F0" w14:textId="77777777" w:rsidR="00863332" w:rsidRPr="00104FA2" w:rsidRDefault="005E7666" w:rsidP="00034D3B">
            <w:pPr>
              <w:spacing w:line="240" w:lineRule="atLeast"/>
              <w:jc w:val="both"/>
              <w:rPr>
                <w:rFonts w:ascii="Times New Roman" w:hAnsi="Times New Roman" w:cs="Times New Roman"/>
                <w:b/>
                <w:sz w:val="24"/>
                <w:szCs w:val="24"/>
              </w:rPr>
            </w:pPr>
            <w:r w:rsidRPr="00104FA2">
              <w:rPr>
                <w:rFonts w:ascii="Times New Roman" w:hAnsi="Times New Roman" w:cs="Times New Roman"/>
                <w:b/>
                <w:sz w:val="24"/>
                <w:szCs w:val="24"/>
              </w:rPr>
              <w:t>3.</w:t>
            </w:r>
          </w:p>
        </w:tc>
        <w:tc>
          <w:tcPr>
            <w:tcW w:w="6946" w:type="dxa"/>
          </w:tcPr>
          <w:p w14:paraId="2E7F16A3" w14:textId="77777777" w:rsidR="00863332" w:rsidRPr="00104FA2" w:rsidRDefault="005E7666" w:rsidP="00326DAA">
            <w:pPr>
              <w:spacing w:line="240" w:lineRule="atLeast"/>
              <w:jc w:val="both"/>
              <w:rPr>
                <w:rFonts w:ascii="Times New Roman" w:hAnsi="Times New Roman" w:cs="Times New Roman"/>
                <w:sz w:val="24"/>
                <w:szCs w:val="24"/>
              </w:rPr>
            </w:pPr>
            <w:r w:rsidRPr="00104FA2">
              <w:rPr>
                <w:rFonts w:ascii="Times New Roman" w:hAnsi="Times New Roman" w:cs="Times New Roman"/>
                <w:b/>
                <w:sz w:val="24"/>
                <w:szCs w:val="24"/>
              </w:rPr>
              <w:t>Организационный раздел</w:t>
            </w:r>
          </w:p>
        </w:tc>
        <w:tc>
          <w:tcPr>
            <w:tcW w:w="1666" w:type="dxa"/>
          </w:tcPr>
          <w:p w14:paraId="5C942E93" w14:textId="77777777" w:rsidR="00863332" w:rsidRPr="00104FA2" w:rsidRDefault="00104FA2" w:rsidP="00034D3B">
            <w:pPr>
              <w:spacing w:line="240" w:lineRule="atLeast"/>
              <w:jc w:val="both"/>
              <w:rPr>
                <w:rFonts w:ascii="Times New Roman" w:hAnsi="Times New Roman" w:cs="Times New Roman"/>
                <w:sz w:val="24"/>
                <w:szCs w:val="24"/>
              </w:rPr>
            </w:pPr>
            <w:r>
              <w:rPr>
                <w:rFonts w:ascii="Times New Roman" w:hAnsi="Times New Roman" w:cs="Times New Roman"/>
                <w:sz w:val="24"/>
                <w:szCs w:val="24"/>
              </w:rPr>
              <w:t>244 -</w:t>
            </w:r>
            <w:r w:rsidR="00BD64EA">
              <w:rPr>
                <w:rFonts w:ascii="Times New Roman" w:hAnsi="Times New Roman" w:cs="Times New Roman"/>
                <w:sz w:val="24"/>
                <w:szCs w:val="24"/>
              </w:rPr>
              <w:t xml:space="preserve"> 315</w:t>
            </w:r>
          </w:p>
        </w:tc>
      </w:tr>
      <w:tr w:rsidR="00863332" w:rsidRPr="00104FA2" w14:paraId="1B03C309" w14:textId="77777777" w:rsidTr="005E7666">
        <w:tc>
          <w:tcPr>
            <w:tcW w:w="959" w:type="dxa"/>
          </w:tcPr>
          <w:p w14:paraId="0E2803AC"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i/>
                <w:sz w:val="24"/>
                <w:szCs w:val="24"/>
              </w:rPr>
              <w:t>3.1.</w:t>
            </w:r>
          </w:p>
        </w:tc>
        <w:tc>
          <w:tcPr>
            <w:tcW w:w="6946" w:type="dxa"/>
          </w:tcPr>
          <w:p w14:paraId="3021880C"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i/>
                <w:sz w:val="24"/>
                <w:szCs w:val="24"/>
              </w:rPr>
              <w:t>Учебный план начального общего образования</w:t>
            </w:r>
          </w:p>
        </w:tc>
        <w:tc>
          <w:tcPr>
            <w:tcW w:w="1666" w:type="dxa"/>
          </w:tcPr>
          <w:p w14:paraId="116CEE6F"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460ABDE4" w14:textId="77777777" w:rsidTr="005E7666">
        <w:tc>
          <w:tcPr>
            <w:tcW w:w="959" w:type="dxa"/>
          </w:tcPr>
          <w:p w14:paraId="7A5DF846"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3.2.</w:t>
            </w:r>
          </w:p>
        </w:tc>
        <w:tc>
          <w:tcPr>
            <w:tcW w:w="6946" w:type="dxa"/>
          </w:tcPr>
          <w:p w14:paraId="020A84A1"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i/>
                <w:sz w:val="24"/>
                <w:szCs w:val="24"/>
              </w:rPr>
              <w:t>Календарный учебный график организации, осуществляющей образовательную деятельность</w:t>
            </w:r>
          </w:p>
        </w:tc>
        <w:tc>
          <w:tcPr>
            <w:tcW w:w="1666" w:type="dxa"/>
          </w:tcPr>
          <w:p w14:paraId="688EB6E1"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1EB71041" w14:textId="77777777" w:rsidTr="005E7666">
        <w:tc>
          <w:tcPr>
            <w:tcW w:w="959" w:type="dxa"/>
          </w:tcPr>
          <w:p w14:paraId="2523B0BE"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3.3.</w:t>
            </w:r>
          </w:p>
        </w:tc>
        <w:tc>
          <w:tcPr>
            <w:tcW w:w="6946" w:type="dxa"/>
          </w:tcPr>
          <w:p w14:paraId="6540257D" w14:textId="77777777" w:rsidR="00863332" w:rsidRPr="00104FA2" w:rsidRDefault="005E7666" w:rsidP="00034D3B">
            <w:pPr>
              <w:spacing w:line="240" w:lineRule="atLeast"/>
              <w:jc w:val="both"/>
              <w:rPr>
                <w:rFonts w:ascii="Times New Roman" w:hAnsi="Times New Roman" w:cs="Times New Roman"/>
                <w:sz w:val="24"/>
                <w:szCs w:val="24"/>
              </w:rPr>
            </w:pPr>
            <w:r w:rsidRPr="00104FA2">
              <w:rPr>
                <w:rFonts w:ascii="Times New Roman" w:hAnsi="Times New Roman" w:cs="Times New Roman"/>
                <w:i/>
                <w:sz w:val="24"/>
                <w:szCs w:val="24"/>
              </w:rPr>
              <w:t>План внеурочной деятельности</w:t>
            </w:r>
          </w:p>
        </w:tc>
        <w:tc>
          <w:tcPr>
            <w:tcW w:w="1666" w:type="dxa"/>
          </w:tcPr>
          <w:p w14:paraId="68EB1CA7"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267AC327" w14:textId="77777777" w:rsidTr="005E7666">
        <w:tc>
          <w:tcPr>
            <w:tcW w:w="959" w:type="dxa"/>
          </w:tcPr>
          <w:p w14:paraId="6FF7626E" w14:textId="77777777" w:rsidR="00863332" w:rsidRPr="00104FA2" w:rsidRDefault="00326DAA"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3.4.</w:t>
            </w:r>
          </w:p>
        </w:tc>
        <w:tc>
          <w:tcPr>
            <w:tcW w:w="6946" w:type="dxa"/>
          </w:tcPr>
          <w:p w14:paraId="0088077B" w14:textId="77777777" w:rsidR="00863332" w:rsidRPr="00104FA2" w:rsidRDefault="00326DAA" w:rsidP="00034D3B">
            <w:pPr>
              <w:spacing w:line="240" w:lineRule="atLeast"/>
              <w:jc w:val="both"/>
              <w:rPr>
                <w:rFonts w:ascii="Times New Roman" w:hAnsi="Times New Roman" w:cs="Times New Roman"/>
                <w:sz w:val="24"/>
                <w:szCs w:val="24"/>
              </w:rPr>
            </w:pPr>
            <w:r w:rsidRPr="00104FA2">
              <w:rPr>
                <w:rFonts w:ascii="Times New Roman" w:hAnsi="Times New Roman" w:cs="Times New Roman"/>
                <w:i/>
                <w:sz w:val="24"/>
                <w:szCs w:val="24"/>
              </w:rPr>
              <w:t>Календарный план воспитательной работы</w:t>
            </w:r>
          </w:p>
        </w:tc>
        <w:tc>
          <w:tcPr>
            <w:tcW w:w="1666" w:type="dxa"/>
          </w:tcPr>
          <w:p w14:paraId="7D93B459"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4F5CB635" w14:textId="77777777" w:rsidTr="005E7666">
        <w:tc>
          <w:tcPr>
            <w:tcW w:w="959" w:type="dxa"/>
          </w:tcPr>
          <w:p w14:paraId="4E9D881B" w14:textId="77777777" w:rsidR="00863332" w:rsidRPr="00104FA2" w:rsidRDefault="00326DAA"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3.5.</w:t>
            </w:r>
          </w:p>
        </w:tc>
        <w:tc>
          <w:tcPr>
            <w:tcW w:w="6946" w:type="dxa"/>
          </w:tcPr>
          <w:p w14:paraId="0C7B64F4" w14:textId="77777777" w:rsidR="00863332" w:rsidRPr="00104FA2" w:rsidRDefault="00326DAA"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Система условий реализации программы начального общего образования</w:t>
            </w:r>
          </w:p>
        </w:tc>
        <w:tc>
          <w:tcPr>
            <w:tcW w:w="1666" w:type="dxa"/>
          </w:tcPr>
          <w:p w14:paraId="74DCA2C1"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3867ED7E" w14:textId="77777777" w:rsidTr="005E7666">
        <w:tc>
          <w:tcPr>
            <w:tcW w:w="959" w:type="dxa"/>
          </w:tcPr>
          <w:p w14:paraId="32C6DEE7" w14:textId="77777777" w:rsidR="00863332" w:rsidRPr="00104FA2" w:rsidRDefault="00326DAA"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3.5.1.</w:t>
            </w:r>
          </w:p>
        </w:tc>
        <w:tc>
          <w:tcPr>
            <w:tcW w:w="6946" w:type="dxa"/>
          </w:tcPr>
          <w:p w14:paraId="126220FB" w14:textId="77777777" w:rsidR="00863332" w:rsidRPr="00104FA2" w:rsidRDefault="00326DAA"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Кадровые условия реализации основной образовательной программы начального общего образования</w:t>
            </w:r>
          </w:p>
        </w:tc>
        <w:tc>
          <w:tcPr>
            <w:tcW w:w="1666" w:type="dxa"/>
          </w:tcPr>
          <w:p w14:paraId="59980796" w14:textId="77777777" w:rsidR="00863332" w:rsidRPr="00104FA2" w:rsidRDefault="00863332" w:rsidP="00034D3B">
            <w:pPr>
              <w:spacing w:line="240" w:lineRule="atLeast"/>
              <w:jc w:val="both"/>
              <w:rPr>
                <w:rFonts w:ascii="Times New Roman" w:hAnsi="Times New Roman" w:cs="Times New Roman"/>
                <w:sz w:val="24"/>
                <w:szCs w:val="24"/>
              </w:rPr>
            </w:pPr>
          </w:p>
        </w:tc>
      </w:tr>
      <w:tr w:rsidR="00863332" w:rsidRPr="00104FA2" w14:paraId="69DBD6D5" w14:textId="77777777" w:rsidTr="005E7666">
        <w:tc>
          <w:tcPr>
            <w:tcW w:w="959" w:type="dxa"/>
          </w:tcPr>
          <w:p w14:paraId="060ED91D" w14:textId="77777777" w:rsidR="00863332" w:rsidRPr="00104FA2" w:rsidRDefault="00326DAA"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3.5.2.</w:t>
            </w:r>
          </w:p>
        </w:tc>
        <w:tc>
          <w:tcPr>
            <w:tcW w:w="6946" w:type="dxa"/>
          </w:tcPr>
          <w:p w14:paraId="02ABD4F4" w14:textId="77777777" w:rsidR="00863332" w:rsidRPr="00104FA2" w:rsidRDefault="00326DAA"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Психолого-педагогические условия реализации основной образовательной программы начального общего образования</w:t>
            </w:r>
          </w:p>
        </w:tc>
        <w:tc>
          <w:tcPr>
            <w:tcW w:w="1666" w:type="dxa"/>
          </w:tcPr>
          <w:p w14:paraId="15153696" w14:textId="77777777" w:rsidR="00863332" w:rsidRPr="00104FA2" w:rsidRDefault="00863332" w:rsidP="00034D3B">
            <w:pPr>
              <w:spacing w:line="240" w:lineRule="atLeast"/>
              <w:jc w:val="both"/>
              <w:rPr>
                <w:rFonts w:ascii="Times New Roman" w:hAnsi="Times New Roman" w:cs="Times New Roman"/>
                <w:sz w:val="24"/>
                <w:szCs w:val="24"/>
              </w:rPr>
            </w:pPr>
          </w:p>
        </w:tc>
      </w:tr>
      <w:tr w:rsidR="00326DAA" w:rsidRPr="00104FA2" w14:paraId="6C74C6EB" w14:textId="77777777" w:rsidTr="005E7666">
        <w:tc>
          <w:tcPr>
            <w:tcW w:w="959" w:type="dxa"/>
          </w:tcPr>
          <w:p w14:paraId="31CD9F04" w14:textId="77777777" w:rsidR="00326DAA" w:rsidRPr="00104FA2" w:rsidRDefault="00326DAA"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3.5.3</w:t>
            </w:r>
          </w:p>
        </w:tc>
        <w:tc>
          <w:tcPr>
            <w:tcW w:w="6946" w:type="dxa"/>
          </w:tcPr>
          <w:p w14:paraId="385A3D09" w14:textId="77777777" w:rsidR="00326DAA" w:rsidRPr="00104FA2" w:rsidRDefault="00326DAA"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Финансово-экономические условия реализации образовательной программы начального общего образования</w:t>
            </w:r>
          </w:p>
        </w:tc>
        <w:tc>
          <w:tcPr>
            <w:tcW w:w="1666" w:type="dxa"/>
          </w:tcPr>
          <w:p w14:paraId="78E46147" w14:textId="77777777" w:rsidR="00326DAA" w:rsidRPr="00104FA2" w:rsidRDefault="00326DAA" w:rsidP="00034D3B">
            <w:pPr>
              <w:spacing w:line="240" w:lineRule="atLeast"/>
              <w:jc w:val="both"/>
              <w:rPr>
                <w:rFonts w:ascii="Times New Roman" w:hAnsi="Times New Roman" w:cs="Times New Roman"/>
                <w:sz w:val="24"/>
                <w:szCs w:val="24"/>
              </w:rPr>
            </w:pPr>
          </w:p>
        </w:tc>
      </w:tr>
      <w:tr w:rsidR="00326DAA" w:rsidRPr="00104FA2" w14:paraId="28948D91" w14:textId="77777777" w:rsidTr="005E7666">
        <w:tc>
          <w:tcPr>
            <w:tcW w:w="959" w:type="dxa"/>
          </w:tcPr>
          <w:p w14:paraId="57001563" w14:textId="77777777" w:rsidR="00326DAA" w:rsidRPr="00104FA2" w:rsidRDefault="00326DAA"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3.5.4.</w:t>
            </w:r>
          </w:p>
        </w:tc>
        <w:tc>
          <w:tcPr>
            <w:tcW w:w="6946" w:type="dxa"/>
          </w:tcPr>
          <w:p w14:paraId="39416616" w14:textId="77777777" w:rsidR="00326DAA" w:rsidRPr="00104FA2" w:rsidRDefault="00326DAA"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Информационно-методические условия реализации программы начального общего образования</w:t>
            </w:r>
          </w:p>
        </w:tc>
        <w:tc>
          <w:tcPr>
            <w:tcW w:w="1666" w:type="dxa"/>
          </w:tcPr>
          <w:p w14:paraId="1CF61BC8" w14:textId="77777777" w:rsidR="00326DAA" w:rsidRPr="00104FA2" w:rsidRDefault="00326DAA" w:rsidP="00034D3B">
            <w:pPr>
              <w:spacing w:line="240" w:lineRule="atLeast"/>
              <w:jc w:val="both"/>
              <w:rPr>
                <w:rFonts w:ascii="Times New Roman" w:hAnsi="Times New Roman" w:cs="Times New Roman"/>
                <w:sz w:val="24"/>
                <w:szCs w:val="24"/>
              </w:rPr>
            </w:pPr>
          </w:p>
        </w:tc>
      </w:tr>
      <w:tr w:rsidR="00326DAA" w:rsidRPr="00104FA2" w14:paraId="02E6783C" w14:textId="77777777" w:rsidTr="005E7666">
        <w:tc>
          <w:tcPr>
            <w:tcW w:w="959" w:type="dxa"/>
          </w:tcPr>
          <w:p w14:paraId="6607B935" w14:textId="77777777" w:rsidR="00326DAA" w:rsidRPr="00104FA2" w:rsidRDefault="00326DAA"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3.5.5.</w:t>
            </w:r>
          </w:p>
        </w:tc>
        <w:tc>
          <w:tcPr>
            <w:tcW w:w="6946" w:type="dxa"/>
          </w:tcPr>
          <w:p w14:paraId="515915AC" w14:textId="77777777" w:rsidR="00326DAA" w:rsidRPr="00104FA2" w:rsidRDefault="00326DAA"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Материально-технические условия реализации основной образовательной программы</w:t>
            </w:r>
          </w:p>
        </w:tc>
        <w:tc>
          <w:tcPr>
            <w:tcW w:w="1666" w:type="dxa"/>
          </w:tcPr>
          <w:p w14:paraId="61A14525" w14:textId="77777777" w:rsidR="00326DAA" w:rsidRPr="00104FA2" w:rsidRDefault="00326DAA" w:rsidP="00034D3B">
            <w:pPr>
              <w:spacing w:line="240" w:lineRule="atLeast"/>
              <w:jc w:val="both"/>
              <w:rPr>
                <w:rFonts w:ascii="Times New Roman" w:hAnsi="Times New Roman" w:cs="Times New Roman"/>
                <w:sz w:val="24"/>
                <w:szCs w:val="24"/>
              </w:rPr>
            </w:pPr>
          </w:p>
        </w:tc>
      </w:tr>
      <w:tr w:rsidR="00326DAA" w:rsidRPr="00104FA2" w14:paraId="14DA2F5F" w14:textId="77777777" w:rsidTr="005E7666">
        <w:tc>
          <w:tcPr>
            <w:tcW w:w="959" w:type="dxa"/>
          </w:tcPr>
          <w:p w14:paraId="5E9F3677" w14:textId="77777777" w:rsidR="00326DAA" w:rsidRPr="00104FA2" w:rsidRDefault="00326DAA"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3.5.6.</w:t>
            </w:r>
          </w:p>
        </w:tc>
        <w:tc>
          <w:tcPr>
            <w:tcW w:w="6946" w:type="dxa"/>
          </w:tcPr>
          <w:p w14:paraId="1CF95491" w14:textId="77777777" w:rsidR="00326DAA" w:rsidRPr="00104FA2" w:rsidRDefault="00326DAA" w:rsidP="00034D3B">
            <w:pPr>
              <w:spacing w:line="240" w:lineRule="atLeast"/>
              <w:jc w:val="both"/>
              <w:rPr>
                <w:rFonts w:ascii="Times New Roman" w:hAnsi="Times New Roman" w:cs="Times New Roman"/>
                <w:sz w:val="24"/>
                <w:szCs w:val="24"/>
              </w:rPr>
            </w:pPr>
            <w:r w:rsidRPr="00104FA2">
              <w:rPr>
                <w:rFonts w:ascii="Times New Roman" w:hAnsi="Times New Roman" w:cs="Times New Roman"/>
                <w:sz w:val="24"/>
                <w:szCs w:val="24"/>
              </w:rPr>
              <w:t>Механизмы достижения целевых ориентиров в системе условий</w:t>
            </w:r>
          </w:p>
        </w:tc>
        <w:tc>
          <w:tcPr>
            <w:tcW w:w="1666" w:type="dxa"/>
          </w:tcPr>
          <w:p w14:paraId="242E0749" w14:textId="77777777" w:rsidR="00326DAA" w:rsidRPr="00104FA2" w:rsidRDefault="00326DAA" w:rsidP="00034D3B">
            <w:pPr>
              <w:spacing w:line="240" w:lineRule="atLeast"/>
              <w:jc w:val="both"/>
              <w:rPr>
                <w:rFonts w:ascii="Times New Roman" w:hAnsi="Times New Roman" w:cs="Times New Roman"/>
                <w:sz w:val="24"/>
                <w:szCs w:val="24"/>
              </w:rPr>
            </w:pPr>
          </w:p>
        </w:tc>
      </w:tr>
      <w:tr w:rsidR="00BD64EA" w:rsidRPr="00104FA2" w14:paraId="57E17ACD" w14:textId="77777777" w:rsidTr="005E7666">
        <w:tc>
          <w:tcPr>
            <w:tcW w:w="959" w:type="dxa"/>
          </w:tcPr>
          <w:p w14:paraId="11581DAA" w14:textId="77777777" w:rsidR="00BD64EA" w:rsidRPr="00BD64EA" w:rsidRDefault="00BD64EA" w:rsidP="00034D3B">
            <w:pPr>
              <w:spacing w:line="240" w:lineRule="atLeast"/>
              <w:jc w:val="both"/>
              <w:rPr>
                <w:rFonts w:ascii="Times New Roman" w:hAnsi="Times New Roman" w:cs="Times New Roman"/>
                <w:b/>
                <w:sz w:val="24"/>
                <w:szCs w:val="24"/>
              </w:rPr>
            </w:pPr>
            <w:r w:rsidRPr="00BD64EA">
              <w:rPr>
                <w:rFonts w:ascii="Times New Roman" w:hAnsi="Times New Roman" w:cs="Times New Roman"/>
                <w:b/>
                <w:sz w:val="24"/>
                <w:szCs w:val="24"/>
              </w:rPr>
              <w:lastRenderedPageBreak/>
              <w:t>4.</w:t>
            </w:r>
          </w:p>
        </w:tc>
        <w:tc>
          <w:tcPr>
            <w:tcW w:w="6946" w:type="dxa"/>
          </w:tcPr>
          <w:p w14:paraId="7C76C78A" w14:textId="77777777" w:rsidR="00BD64EA" w:rsidRPr="00BD64EA" w:rsidRDefault="00BD64EA" w:rsidP="00034D3B">
            <w:pPr>
              <w:spacing w:line="240" w:lineRule="atLeast"/>
              <w:jc w:val="both"/>
              <w:rPr>
                <w:rFonts w:ascii="Times New Roman" w:hAnsi="Times New Roman" w:cs="Times New Roman"/>
                <w:b/>
                <w:sz w:val="24"/>
                <w:szCs w:val="24"/>
              </w:rPr>
            </w:pPr>
            <w:r w:rsidRPr="00BD64EA">
              <w:rPr>
                <w:rFonts w:ascii="Times New Roman" w:hAnsi="Times New Roman" w:cs="Times New Roman"/>
                <w:b/>
                <w:sz w:val="24"/>
                <w:szCs w:val="24"/>
              </w:rPr>
              <w:t>Приложения</w:t>
            </w:r>
            <w:r>
              <w:rPr>
                <w:rFonts w:ascii="Times New Roman" w:hAnsi="Times New Roman" w:cs="Times New Roman"/>
                <w:b/>
                <w:sz w:val="24"/>
                <w:szCs w:val="24"/>
              </w:rPr>
              <w:t xml:space="preserve"> к ООП</w:t>
            </w:r>
          </w:p>
        </w:tc>
        <w:tc>
          <w:tcPr>
            <w:tcW w:w="1666" w:type="dxa"/>
          </w:tcPr>
          <w:p w14:paraId="73D1EF97" w14:textId="77777777" w:rsidR="00BD64EA" w:rsidRPr="00104FA2" w:rsidRDefault="00BD64EA" w:rsidP="00034D3B">
            <w:pPr>
              <w:spacing w:line="240" w:lineRule="atLeast"/>
              <w:jc w:val="both"/>
              <w:rPr>
                <w:rFonts w:ascii="Times New Roman" w:hAnsi="Times New Roman" w:cs="Times New Roman"/>
                <w:sz w:val="24"/>
                <w:szCs w:val="24"/>
              </w:rPr>
            </w:pPr>
            <w:r>
              <w:rPr>
                <w:rFonts w:ascii="Times New Roman" w:hAnsi="Times New Roman" w:cs="Times New Roman"/>
                <w:sz w:val="24"/>
                <w:szCs w:val="24"/>
              </w:rPr>
              <w:t>316</w:t>
            </w:r>
          </w:p>
        </w:tc>
      </w:tr>
    </w:tbl>
    <w:p w14:paraId="0030E990" w14:textId="77777777" w:rsidR="00863332" w:rsidRPr="00104FA2" w:rsidRDefault="00863332" w:rsidP="00034D3B">
      <w:pPr>
        <w:spacing w:after="0" w:line="240" w:lineRule="atLeast"/>
        <w:ind w:firstLine="709"/>
        <w:jc w:val="both"/>
        <w:rPr>
          <w:rFonts w:ascii="Times New Roman" w:hAnsi="Times New Roman" w:cs="Times New Roman"/>
          <w:sz w:val="28"/>
          <w:szCs w:val="28"/>
        </w:rPr>
      </w:pPr>
    </w:p>
    <w:p w14:paraId="6F7CD9AE" w14:textId="77777777" w:rsidR="00326DAA" w:rsidRPr="00104FA2" w:rsidRDefault="00326DAA" w:rsidP="00034D3B">
      <w:pPr>
        <w:spacing w:after="0" w:line="240" w:lineRule="atLeast"/>
        <w:ind w:firstLine="709"/>
        <w:jc w:val="both"/>
        <w:rPr>
          <w:rFonts w:ascii="Times New Roman" w:hAnsi="Times New Roman" w:cs="Times New Roman"/>
          <w:b/>
          <w:sz w:val="28"/>
          <w:szCs w:val="28"/>
        </w:rPr>
      </w:pPr>
    </w:p>
    <w:p w14:paraId="23B7D409" w14:textId="77777777" w:rsidR="0084452D" w:rsidRDefault="0084452D" w:rsidP="00326DAA">
      <w:pPr>
        <w:spacing w:after="0" w:line="240" w:lineRule="atLeast"/>
        <w:ind w:firstLine="709"/>
        <w:jc w:val="center"/>
        <w:rPr>
          <w:rFonts w:ascii="Times New Roman" w:hAnsi="Times New Roman" w:cs="Times New Roman"/>
          <w:b/>
          <w:sz w:val="28"/>
          <w:szCs w:val="28"/>
        </w:rPr>
      </w:pPr>
    </w:p>
    <w:p w14:paraId="5E4E2DD1" w14:textId="77777777" w:rsidR="003A62C0" w:rsidRPr="00104FA2" w:rsidRDefault="003A62C0" w:rsidP="00326DAA">
      <w:pPr>
        <w:spacing w:after="0" w:line="240" w:lineRule="atLeast"/>
        <w:ind w:firstLine="709"/>
        <w:jc w:val="center"/>
        <w:rPr>
          <w:rFonts w:ascii="Times New Roman" w:hAnsi="Times New Roman" w:cs="Times New Roman"/>
          <w:b/>
          <w:sz w:val="28"/>
          <w:szCs w:val="28"/>
        </w:rPr>
      </w:pPr>
      <w:r w:rsidRPr="00104FA2">
        <w:rPr>
          <w:rFonts w:ascii="Times New Roman" w:hAnsi="Times New Roman" w:cs="Times New Roman"/>
          <w:b/>
          <w:sz w:val="28"/>
          <w:szCs w:val="28"/>
        </w:rPr>
        <w:t>ОБЩИЕ ПОЛОЖЕНИЯ</w:t>
      </w:r>
    </w:p>
    <w:p w14:paraId="78408EE1"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p>
    <w:p w14:paraId="5FB6336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Основная образовательная программа начального общего образования (далее ООП НОО) </w:t>
      </w:r>
      <w:r w:rsidR="00E25357">
        <w:rPr>
          <w:rFonts w:ascii="Times New Roman" w:hAnsi="Times New Roman" w:cs="Times New Roman"/>
          <w:sz w:val="28"/>
          <w:szCs w:val="28"/>
        </w:rPr>
        <w:t>МБОУ «СОШ №42</w:t>
      </w:r>
      <w:r w:rsidR="002D571F" w:rsidRPr="00104FA2">
        <w:rPr>
          <w:rFonts w:ascii="Times New Roman" w:hAnsi="Times New Roman" w:cs="Times New Roman"/>
          <w:sz w:val="28"/>
          <w:szCs w:val="28"/>
        </w:rPr>
        <w:t>»</w:t>
      </w:r>
      <w:r w:rsidRPr="00104FA2">
        <w:rPr>
          <w:rFonts w:ascii="Times New Roman" w:hAnsi="Times New Roman" w:cs="Times New Roman"/>
          <w:sz w:val="28"/>
          <w:szCs w:val="28"/>
        </w:rPr>
        <w:t xml:space="preserve">разработана в соответствии с требованиями: </w:t>
      </w:r>
    </w:p>
    <w:p w14:paraId="6BDF561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Федерального закона РФ «Об образовании в Российской Федерации» от 29.12.2012г. №273-ФЗ; </w:t>
      </w:r>
    </w:p>
    <w:p w14:paraId="71F61EA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Федерального государственного образовательного стандарта начального общего образования, утвержденного приказом Министерства просвещения России от 31.05.2021 № 286 (далее – ФГОС НОО);</w:t>
      </w:r>
    </w:p>
    <w:p w14:paraId="0A038B6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Постановления Главного государственного санитарного врача Российской Федерации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508671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Постановлени</w:t>
      </w:r>
      <w:r w:rsidR="001C66BA" w:rsidRPr="00104FA2">
        <w:rPr>
          <w:rFonts w:ascii="Times New Roman" w:hAnsi="Times New Roman" w:cs="Times New Roman"/>
          <w:sz w:val="28"/>
          <w:szCs w:val="28"/>
        </w:rPr>
        <w:t>я</w:t>
      </w:r>
      <w:r w:rsidRPr="00104FA2">
        <w:rPr>
          <w:rFonts w:ascii="Times New Roman" w:hAnsi="Times New Roman" w:cs="Times New Roman"/>
          <w:sz w:val="28"/>
          <w:szCs w:val="28"/>
        </w:rPr>
        <w:t xml:space="preserve"> Главного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6E684B7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Постановлени</w:t>
      </w:r>
      <w:r w:rsidR="001C66BA" w:rsidRPr="00104FA2">
        <w:rPr>
          <w:rFonts w:ascii="Times New Roman" w:hAnsi="Times New Roman" w:cs="Times New Roman"/>
          <w:sz w:val="28"/>
          <w:szCs w:val="28"/>
        </w:rPr>
        <w:t>я</w:t>
      </w:r>
      <w:r w:rsidRPr="00104FA2">
        <w:rPr>
          <w:rFonts w:ascii="Times New Roman" w:hAnsi="Times New Roman" w:cs="Times New Roman"/>
          <w:sz w:val="28"/>
          <w:szCs w:val="28"/>
        </w:rPr>
        <w:t xml:space="preserve"> Главного государственного санитарного врача Российской Федерации от 21.03.2022 № 9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(COVID-2019)», утвержденные постановлением Главного государственного санитарного врача Российской Федерации от 30.06.2020 № 16» (зарегистрирован 24.03.2022 № 67884); </w:t>
      </w:r>
    </w:p>
    <w:p w14:paraId="32246AE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Приказа Министерства просвещения России от 23.08.2021 №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N 3 к государственной программе Российской Федерации "Развитие образования" и подпунктом "б" пункта 8 приложения N 27 к государственной программе Российской Федерации "Развитие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p>
    <w:p w14:paraId="3A25E2D4" w14:textId="77777777" w:rsidR="001C66BA" w:rsidRPr="00104FA2" w:rsidRDefault="001C66BA"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Федеральной образовательной программой начального общего образования, утвержденной приказом Министерства просвещения Российской Федерации от 16 ноября 2022г. № 992; </w:t>
      </w:r>
    </w:p>
    <w:p w14:paraId="5A7BC0B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особенностями О</w:t>
      </w:r>
      <w:r w:rsidR="001C66BA" w:rsidRPr="00104FA2">
        <w:rPr>
          <w:rFonts w:ascii="Times New Roman" w:hAnsi="Times New Roman" w:cs="Times New Roman"/>
          <w:sz w:val="28"/>
          <w:szCs w:val="28"/>
        </w:rPr>
        <w:t>О</w:t>
      </w:r>
      <w:r w:rsidRPr="00104FA2">
        <w:rPr>
          <w:rFonts w:ascii="Times New Roman" w:hAnsi="Times New Roman" w:cs="Times New Roman"/>
          <w:sz w:val="28"/>
          <w:szCs w:val="28"/>
        </w:rPr>
        <w:t xml:space="preserve">; образовательных потребностей и запросов обучающихся, их родителей (законных представителей), а также концептуальных положений УМК «Школа России, реализующих фундаментальное ядро содержания современного общего начального образования (в 1-4 классах); </w:t>
      </w:r>
    </w:p>
    <w:p w14:paraId="589D4DA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Приказа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утвержденного Министерством просвещения Российской Федерации от 21 сентября 2022г № 858 (зарегистрирован Министерством юстиции Российской Федерации 1 ноября 2022г., рег. № 70799).</w:t>
      </w:r>
    </w:p>
    <w:p w14:paraId="25B8CE5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Содержание ООП НОО отражает требования </w:t>
      </w:r>
      <w:r w:rsidR="00457E77" w:rsidRPr="00104FA2">
        <w:rPr>
          <w:rFonts w:ascii="Times New Roman" w:hAnsi="Times New Roman" w:cs="Times New Roman"/>
          <w:sz w:val="28"/>
          <w:szCs w:val="28"/>
        </w:rPr>
        <w:t xml:space="preserve">обновленных </w:t>
      </w:r>
      <w:r w:rsidRPr="00104FA2">
        <w:rPr>
          <w:rFonts w:ascii="Times New Roman" w:hAnsi="Times New Roman" w:cs="Times New Roman"/>
          <w:sz w:val="28"/>
          <w:szCs w:val="28"/>
        </w:rPr>
        <w:t xml:space="preserve">ФГОС НОО, ФОП НОО и содержит три основных раздела: </w:t>
      </w:r>
      <w:r w:rsidRPr="00104FA2">
        <w:rPr>
          <w:rFonts w:ascii="Times New Roman" w:hAnsi="Times New Roman" w:cs="Times New Roman"/>
          <w:i/>
          <w:sz w:val="28"/>
          <w:szCs w:val="28"/>
        </w:rPr>
        <w:t>целевой, содержательный и организационный</w:t>
      </w:r>
      <w:r w:rsidRPr="00104FA2">
        <w:rPr>
          <w:rFonts w:ascii="Times New Roman" w:hAnsi="Times New Roman" w:cs="Times New Roman"/>
          <w:sz w:val="28"/>
          <w:szCs w:val="28"/>
        </w:rPr>
        <w:t>.</w:t>
      </w:r>
    </w:p>
    <w:p w14:paraId="3DD0D52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 xml:space="preserve">Целевой </w:t>
      </w:r>
      <w:r w:rsidRPr="00104FA2">
        <w:rPr>
          <w:rFonts w:ascii="Times New Roman" w:hAnsi="Times New Roman" w:cs="Times New Roman"/>
          <w:sz w:val="28"/>
          <w:szCs w:val="28"/>
        </w:rPr>
        <w:t>раздел включает:</w:t>
      </w:r>
    </w:p>
    <w:p w14:paraId="0F8EAC3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пояснительную записку;</w:t>
      </w:r>
    </w:p>
    <w:p w14:paraId="6F725CE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планируемые результаты освоения обучающимися основной образовательной программы;</w:t>
      </w:r>
    </w:p>
    <w:p w14:paraId="1163D5D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систему оценки достижения планируемых результатов освоения основной образовательной программы. </w:t>
      </w:r>
    </w:p>
    <w:p w14:paraId="3E0FD97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 xml:space="preserve">Содержательный </w:t>
      </w:r>
      <w:r w:rsidRPr="00104FA2">
        <w:rPr>
          <w:rFonts w:ascii="Times New Roman" w:hAnsi="Times New Roman" w:cs="Times New Roman"/>
          <w:sz w:val="28"/>
          <w:szCs w:val="28"/>
        </w:rPr>
        <w:t>раздел включает:</w:t>
      </w:r>
    </w:p>
    <w:p w14:paraId="0115CEA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рабочие программы учебных предметов; </w:t>
      </w:r>
    </w:p>
    <w:p w14:paraId="3CA6514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программу формирования универсальных учебных действий;</w:t>
      </w:r>
    </w:p>
    <w:p w14:paraId="538A1FB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программу воспитания. </w:t>
      </w:r>
    </w:p>
    <w:p w14:paraId="74EF708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 xml:space="preserve">Организационный </w:t>
      </w:r>
      <w:r w:rsidRPr="00104FA2">
        <w:rPr>
          <w:rFonts w:ascii="Times New Roman" w:hAnsi="Times New Roman" w:cs="Times New Roman"/>
          <w:sz w:val="28"/>
          <w:szCs w:val="28"/>
        </w:rPr>
        <w:t>раздел включает:</w:t>
      </w:r>
    </w:p>
    <w:p w14:paraId="20BC6B4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учебный план начального общего образования;</w:t>
      </w:r>
    </w:p>
    <w:p w14:paraId="776BFE8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календарный учебный график школы;</w:t>
      </w:r>
    </w:p>
    <w:p w14:paraId="051026F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план внеурочной деятельности;</w:t>
      </w:r>
    </w:p>
    <w:p w14:paraId="57B35B8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систему условий реализации программы начального общего образования;</w:t>
      </w:r>
    </w:p>
    <w:p w14:paraId="16CBDBD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календарный план воспитательной работы</w:t>
      </w:r>
    </w:p>
    <w:p w14:paraId="25BD494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Целевой</w:t>
      </w:r>
      <w:r w:rsidRPr="00104FA2">
        <w:rPr>
          <w:rFonts w:ascii="Times New Roman" w:hAnsi="Times New Roman" w:cs="Times New Roman"/>
          <w:sz w:val="28"/>
          <w:szCs w:val="28"/>
        </w:rPr>
        <w:t xml:space="preserve"> раздел 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w:t>
      </w:r>
    </w:p>
    <w:p w14:paraId="69B10CE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w:t>
      </w:r>
    </w:p>
    <w:p w14:paraId="4848A0C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Личностные</w:t>
      </w:r>
      <w:r w:rsidRPr="00104FA2">
        <w:rPr>
          <w:rFonts w:ascii="Times New Roman" w:hAnsi="Times New Roman" w:cs="Times New Roman"/>
          <w:sz w:val="28"/>
          <w:szCs w:val="28"/>
        </w:rPr>
        <w:t xml:space="preserve">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сформированностьучебно</w:t>
      </w:r>
      <w:r w:rsidR="00457E77" w:rsidRPr="00104FA2">
        <w:rPr>
          <w:rFonts w:ascii="Times New Roman" w:hAnsi="Times New Roman" w:cs="Times New Roman"/>
          <w:sz w:val="28"/>
          <w:szCs w:val="28"/>
        </w:rPr>
        <w:t>-</w:t>
      </w:r>
      <w:r w:rsidRPr="00104FA2">
        <w:rPr>
          <w:rFonts w:ascii="Times New Roman" w:hAnsi="Times New Roman" w:cs="Times New Roman"/>
          <w:sz w:val="28"/>
          <w:szCs w:val="28"/>
        </w:rPr>
        <w:t xml:space="preserve">познавательной мотивации и др. </w:t>
      </w:r>
    </w:p>
    <w:p w14:paraId="254DE31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Метапредметные</w:t>
      </w:r>
      <w:r w:rsidRPr="00104FA2">
        <w:rPr>
          <w:rFonts w:ascii="Times New Roman" w:hAnsi="Times New Roman" w:cs="Times New Roman"/>
          <w:sz w:val="28"/>
          <w:szCs w:val="28"/>
        </w:rPr>
        <w:t xml:space="preserve">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w:t>
      </w:r>
    </w:p>
    <w:p w14:paraId="380DC48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Предметные</w:t>
      </w:r>
      <w:r w:rsidRPr="00104FA2">
        <w:rPr>
          <w:rFonts w:ascii="Times New Roman" w:hAnsi="Times New Roman" w:cs="Times New Roman"/>
          <w:sz w:val="28"/>
          <w:szCs w:val="28"/>
        </w:rPr>
        <w:t xml:space="preserve"> результаты отражают уровень и качество овладения содержанием учебных предметов, которые изучаются в начальной школе. 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w:t>
      </w:r>
    </w:p>
    <w:p w14:paraId="0339E48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lastRenderedPageBreak/>
        <w:t>В целевом</w:t>
      </w:r>
      <w:r w:rsidRPr="00104FA2">
        <w:rPr>
          <w:rFonts w:ascii="Times New Roman" w:hAnsi="Times New Roman" w:cs="Times New Roman"/>
          <w:sz w:val="28"/>
          <w:szCs w:val="28"/>
        </w:rPr>
        <w:t xml:space="preserve">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 </w:t>
      </w:r>
    </w:p>
    <w:p w14:paraId="5F002B2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Содержательный</w:t>
      </w:r>
      <w:r w:rsidRPr="00104FA2">
        <w:rPr>
          <w:rFonts w:ascii="Times New Roman" w:hAnsi="Times New Roman" w:cs="Times New Roman"/>
          <w:sz w:val="28"/>
          <w:szCs w:val="28"/>
        </w:rPr>
        <w:t xml:space="preserve"> раздел ООП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6.3.ФГОС НОО).В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14:paraId="2484BF3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 ООП представлены варианты рабочих программ по всем учебным предметам начальной школы, программа воспитания </w:t>
      </w:r>
      <w:r w:rsidR="002D571F" w:rsidRPr="00104FA2">
        <w:rPr>
          <w:rFonts w:ascii="Times New Roman" w:hAnsi="Times New Roman" w:cs="Times New Roman"/>
          <w:sz w:val="28"/>
          <w:szCs w:val="28"/>
        </w:rPr>
        <w:t xml:space="preserve"> ЧОУ «</w:t>
      </w:r>
      <w:r w:rsidR="002D571F" w:rsidRPr="00104FA2">
        <w:rPr>
          <w:rFonts w:ascii="Times New Roman" w:hAnsi="Times New Roman" w:cs="Times New Roman"/>
          <w:sz w:val="28"/>
          <w:szCs w:val="28"/>
          <w:lang w:val="en-US"/>
        </w:rPr>
        <w:t>KIDSPARADISE</w:t>
      </w:r>
      <w:r w:rsidR="002D571F" w:rsidRPr="00104FA2">
        <w:rPr>
          <w:rFonts w:ascii="Times New Roman" w:hAnsi="Times New Roman" w:cs="Times New Roman"/>
          <w:sz w:val="28"/>
          <w:szCs w:val="28"/>
        </w:rPr>
        <w:t xml:space="preserve">» </w:t>
      </w:r>
      <w:r w:rsidRPr="00104FA2">
        <w:rPr>
          <w:rFonts w:ascii="Times New Roman" w:hAnsi="Times New Roman" w:cs="Times New Roman"/>
          <w:sz w:val="28"/>
          <w:szCs w:val="28"/>
        </w:rPr>
        <w:t>.</w:t>
      </w:r>
    </w:p>
    <w:p w14:paraId="13A9042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Организационный</w:t>
      </w:r>
      <w:r w:rsidRPr="00104FA2">
        <w:rPr>
          <w:rFonts w:ascii="Times New Roman" w:hAnsi="Times New Roman" w:cs="Times New Roman"/>
          <w:sz w:val="28"/>
          <w:szCs w:val="28"/>
        </w:rP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организации, режима её работы и местных условий. Раскрываются возможности дистанционного обучения и требования к его организации в начальной школе.</w:t>
      </w:r>
    </w:p>
    <w:p w14:paraId="56118EE8"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p>
    <w:p w14:paraId="7AA43757" w14:textId="77777777" w:rsidR="003A62C0" w:rsidRPr="00104FA2" w:rsidRDefault="003A62C0" w:rsidP="00326DAA">
      <w:pPr>
        <w:spacing w:after="0" w:line="240" w:lineRule="atLeast"/>
        <w:ind w:firstLine="709"/>
        <w:jc w:val="center"/>
        <w:rPr>
          <w:rFonts w:ascii="Times New Roman" w:hAnsi="Times New Roman" w:cs="Times New Roman"/>
          <w:b/>
          <w:sz w:val="28"/>
          <w:szCs w:val="28"/>
        </w:rPr>
      </w:pPr>
      <w:r w:rsidRPr="00104FA2">
        <w:rPr>
          <w:rFonts w:ascii="Times New Roman" w:hAnsi="Times New Roman" w:cs="Times New Roman"/>
          <w:b/>
          <w:sz w:val="28"/>
          <w:szCs w:val="28"/>
        </w:rPr>
        <w:t>1. ЦЕЛЕВОЙ РАЗДЕЛ</w:t>
      </w:r>
    </w:p>
    <w:p w14:paraId="08EBF560" w14:textId="77777777" w:rsidR="00326DAA" w:rsidRPr="00104FA2" w:rsidRDefault="00326DAA" w:rsidP="00034D3B">
      <w:pPr>
        <w:spacing w:after="0" w:line="240" w:lineRule="atLeast"/>
        <w:ind w:firstLine="709"/>
        <w:jc w:val="both"/>
        <w:rPr>
          <w:rFonts w:ascii="Times New Roman" w:hAnsi="Times New Roman" w:cs="Times New Roman"/>
          <w:b/>
          <w:sz w:val="28"/>
          <w:szCs w:val="28"/>
        </w:rPr>
      </w:pPr>
    </w:p>
    <w:p w14:paraId="5F31259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1.1. ПОЯСНИТЕЛЬНАЯ ЗАПИСКА</w:t>
      </w:r>
    </w:p>
    <w:p w14:paraId="7B7BD0C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 </w:t>
      </w:r>
    </w:p>
    <w:p w14:paraId="5805EBC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Программа начального общего образования </w:t>
      </w:r>
      <w:r w:rsidR="00E25357">
        <w:rPr>
          <w:rFonts w:ascii="Times New Roman" w:hAnsi="Times New Roman" w:cs="Times New Roman"/>
          <w:sz w:val="28"/>
          <w:szCs w:val="28"/>
        </w:rPr>
        <w:t>МБОУ «СОШ №42»</w:t>
      </w:r>
      <w:r w:rsidRPr="00104FA2">
        <w:rPr>
          <w:rFonts w:ascii="Times New Roman" w:hAnsi="Times New Roman" w:cs="Times New Roman"/>
          <w:sz w:val="28"/>
          <w:szCs w:val="28"/>
        </w:rPr>
        <w:t>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14:paraId="763286F5"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lastRenderedPageBreak/>
        <w:t xml:space="preserve"> Целями реализации программы начального общего образования являются: </w:t>
      </w:r>
    </w:p>
    <w:p w14:paraId="0B704D2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 </w:t>
      </w:r>
    </w:p>
    <w:p w14:paraId="6E4CBD9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2. Организация учебного процесса с учётом целей, содержания и планируемых результатов начального общего образования, отражённых в обновленном ФГОС НОО. </w:t>
      </w:r>
    </w:p>
    <w:p w14:paraId="11121D5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3. 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14:paraId="7EFBE07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 </w:t>
      </w:r>
    </w:p>
    <w:p w14:paraId="1FDF94A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Достижение поставленных целей предусматривает решение следующих основных задач:</w:t>
      </w:r>
    </w:p>
    <w:p w14:paraId="5F5730C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формирование общей культуры, духовно</w:t>
      </w:r>
      <w:r w:rsidR="00326DAA" w:rsidRPr="00104FA2">
        <w:rPr>
          <w:rFonts w:ascii="Times New Roman" w:hAnsi="Times New Roman" w:cs="Times New Roman"/>
          <w:sz w:val="28"/>
          <w:szCs w:val="28"/>
        </w:rPr>
        <w:t>-</w:t>
      </w:r>
      <w:r w:rsidRPr="00104FA2">
        <w:rPr>
          <w:rFonts w:ascii="Times New Roman" w:hAnsi="Times New Roman" w:cs="Times New Roman"/>
          <w:sz w:val="28"/>
          <w:szCs w:val="28"/>
        </w:rPr>
        <w:t xml:space="preserve">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14:paraId="2EF6EEC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14:paraId="5234044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становление и развитие личности в ее индивидуальности, самобытности, уникальности и неповторимости;</w:t>
      </w:r>
    </w:p>
    <w:p w14:paraId="30947DB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обеспечение преемственности начального общего и основного общего образования;</w:t>
      </w:r>
    </w:p>
    <w:p w14:paraId="4BA7CD9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14:paraId="7F86FA3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обеспечение доступности получения качественного начального общего образования; </w:t>
      </w:r>
    </w:p>
    <w:p w14:paraId="7839DA1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14:paraId="5E704A3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организация интеллектуальных и творческих соревнований, научно-технического творчества и проектно</w:t>
      </w:r>
      <w:r w:rsidR="00326DAA" w:rsidRPr="00104FA2">
        <w:rPr>
          <w:rFonts w:ascii="Times New Roman" w:hAnsi="Times New Roman" w:cs="Times New Roman"/>
          <w:sz w:val="28"/>
          <w:szCs w:val="28"/>
        </w:rPr>
        <w:t>-</w:t>
      </w:r>
      <w:r w:rsidRPr="00104FA2">
        <w:rPr>
          <w:rFonts w:ascii="Times New Roman" w:hAnsi="Times New Roman" w:cs="Times New Roman"/>
          <w:sz w:val="28"/>
          <w:szCs w:val="28"/>
        </w:rPr>
        <w:t>исследовательской деятельности;</w:t>
      </w:r>
    </w:p>
    <w:p w14:paraId="14DB2FA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37C05BE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использование в образовательной деятельности современных образовательных технологий деятельностного типа;</w:t>
      </w:r>
    </w:p>
    <w:p w14:paraId="6991BFB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предоставление обучающимся возможности для эффективной самостоятельной работы;</w:t>
      </w:r>
    </w:p>
    <w:p w14:paraId="1775E9A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 включение обучающихся в процессы познания и преобразования внешкольной социальной среды (села, района, края).</w:t>
      </w:r>
    </w:p>
    <w:p w14:paraId="2190F798"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sz w:val="28"/>
          <w:szCs w:val="28"/>
        </w:rPr>
        <w:t xml:space="preserve">Создавая программу начального общего образования, </w:t>
      </w:r>
      <w:r w:rsidR="00E25357">
        <w:rPr>
          <w:rFonts w:ascii="Times New Roman" w:hAnsi="Times New Roman" w:cs="Times New Roman"/>
          <w:sz w:val="28"/>
          <w:szCs w:val="28"/>
        </w:rPr>
        <w:t>МБОУ «СОШ №42» учитывает</w:t>
      </w:r>
      <w:r w:rsidRPr="00104FA2">
        <w:rPr>
          <w:rFonts w:ascii="Times New Roman" w:hAnsi="Times New Roman" w:cs="Times New Roman"/>
          <w:sz w:val="28"/>
          <w:szCs w:val="28"/>
        </w:rPr>
        <w:t xml:space="preserve"> следующие </w:t>
      </w:r>
      <w:r w:rsidRPr="00104FA2">
        <w:rPr>
          <w:rFonts w:ascii="Times New Roman" w:hAnsi="Times New Roman" w:cs="Times New Roman"/>
          <w:b/>
          <w:sz w:val="28"/>
          <w:szCs w:val="28"/>
        </w:rPr>
        <w:t xml:space="preserve">принципы её формирования. </w:t>
      </w:r>
    </w:p>
    <w:p w14:paraId="517752D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 xml:space="preserve">Принцип учёта </w:t>
      </w:r>
      <w:r w:rsidR="00C5043C" w:rsidRPr="00104FA2">
        <w:rPr>
          <w:rFonts w:ascii="Times New Roman" w:hAnsi="Times New Roman" w:cs="Times New Roman"/>
          <w:i/>
          <w:sz w:val="28"/>
          <w:szCs w:val="28"/>
        </w:rPr>
        <w:t xml:space="preserve"> обновленных </w:t>
      </w:r>
      <w:r w:rsidRPr="00104FA2">
        <w:rPr>
          <w:rFonts w:ascii="Times New Roman" w:hAnsi="Times New Roman" w:cs="Times New Roman"/>
          <w:i/>
          <w:sz w:val="28"/>
          <w:szCs w:val="28"/>
        </w:rPr>
        <w:t>ФГОС НОО</w:t>
      </w:r>
      <w:r w:rsidRPr="00104FA2">
        <w:rPr>
          <w:rFonts w:ascii="Times New Roman" w:hAnsi="Times New Roman" w:cs="Times New Roman"/>
          <w:sz w:val="28"/>
          <w:szCs w:val="28"/>
        </w:rPr>
        <w:t xml:space="preserve">: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 </w:t>
      </w:r>
    </w:p>
    <w:p w14:paraId="69B1ED0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Принцип учёта языка обучения:</w:t>
      </w:r>
      <w:r w:rsidRPr="00104FA2">
        <w:rPr>
          <w:rFonts w:ascii="Times New Roman" w:hAnsi="Times New Roman" w:cs="Times New Roman"/>
          <w:sz w:val="28"/>
          <w:szCs w:val="28"/>
        </w:rPr>
        <w:t xml:space="preserve"> с учётом условий функционирования </w:t>
      </w:r>
      <w:r w:rsidR="002D571F" w:rsidRPr="00104FA2">
        <w:rPr>
          <w:rFonts w:ascii="Times New Roman" w:hAnsi="Times New Roman" w:cs="Times New Roman"/>
          <w:sz w:val="28"/>
          <w:szCs w:val="28"/>
        </w:rPr>
        <w:t xml:space="preserve">ЧОУ </w:t>
      </w:r>
      <w:r w:rsidR="00F60AE4">
        <w:rPr>
          <w:rFonts w:ascii="Times New Roman" w:hAnsi="Times New Roman" w:cs="Times New Roman"/>
          <w:sz w:val="28"/>
          <w:szCs w:val="28"/>
        </w:rPr>
        <w:t xml:space="preserve">для детей дошкольного и начального возраста </w:t>
      </w:r>
      <w:r w:rsidR="002D571F" w:rsidRPr="00104FA2">
        <w:rPr>
          <w:rFonts w:ascii="Times New Roman" w:hAnsi="Times New Roman" w:cs="Times New Roman"/>
          <w:sz w:val="28"/>
          <w:szCs w:val="28"/>
        </w:rPr>
        <w:t>«</w:t>
      </w:r>
      <w:r w:rsidR="002D571F" w:rsidRPr="00104FA2">
        <w:rPr>
          <w:rFonts w:ascii="Times New Roman" w:hAnsi="Times New Roman" w:cs="Times New Roman"/>
          <w:sz w:val="28"/>
          <w:szCs w:val="28"/>
          <w:lang w:val="en-US"/>
        </w:rPr>
        <w:t>KIDSPARADISE</w:t>
      </w:r>
      <w:r w:rsidR="002D571F" w:rsidRPr="00104FA2">
        <w:rPr>
          <w:rFonts w:ascii="Times New Roman" w:hAnsi="Times New Roman" w:cs="Times New Roman"/>
          <w:sz w:val="28"/>
          <w:szCs w:val="28"/>
        </w:rPr>
        <w:t>»</w:t>
      </w:r>
      <w:r w:rsidRPr="00104FA2">
        <w:rPr>
          <w:rFonts w:ascii="Times New Roman" w:hAnsi="Times New Roman" w:cs="Times New Roman"/>
          <w:sz w:val="28"/>
          <w:szCs w:val="28"/>
        </w:rPr>
        <w:t xml:space="preserve">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 </w:t>
      </w:r>
    </w:p>
    <w:p w14:paraId="69DF071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Принцип учёта ведущей деятельности младшего школьника:</w:t>
      </w:r>
      <w:r w:rsidRPr="00104FA2">
        <w:rPr>
          <w:rFonts w:ascii="Times New Roman" w:hAnsi="Times New Roman" w:cs="Times New Roman"/>
          <w:sz w:val="28"/>
          <w:szCs w:val="28"/>
        </w:rPr>
        <w:t xml:space="preserve">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14:paraId="2C2036F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Принцип индивидуализации обучения:</w:t>
      </w:r>
      <w:r w:rsidRPr="00104FA2">
        <w:rPr>
          <w:rFonts w:ascii="Times New Roman" w:hAnsi="Times New Roman" w:cs="Times New Roman"/>
          <w:sz w:val="28"/>
          <w:szCs w:val="28"/>
        </w:rPr>
        <w:t xml:space="preserve">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6AE9058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Принцип преемственности и перспективности</w:t>
      </w:r>
      <w:r w:rsidRPr="00104FA2">
        <w:rPr>
          <w:rFonts w:ascii="Times New Roman" w:hAnsi="Times New Roman" w:cs="Times New Roman"/>
          <w:sz w:val="28"/>
          <w:szCs w:val="28"/>
        </w:rP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14:paraId="08870D6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Принцип интеграции обучения и воспитания:</w:t>
      </w:r>
      <w:r w:rsidRPr="00104FA2">
        <w:rPr>
          <w:rFonts w:ascii="Times New Roman" w:hAnsi="Times New Roman" w:cs="Times New Roman"/>
          <w:sz w:val="28"/>
          <w:szCs w:val="28"/>
        </w:rP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4019E2C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Принцип здоровьесбережения:</w:t>
      </w:r>
      <w:r w:rsidRPr="00104FA2">
        <w:rPr>
          <w:rFonts w:ascii="Times New Roman" w:hAnsi="Times New Roman" w:cs="Times New Roman"/>
          <w:sz w:val="28"/>
          <w:szCs w:val="28"/>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w:t>
      </w:r>
    </w:p>
    <w:p w14:paraId="3C1E25F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Объём учебной нагрузки, организация всех учебных и внеучебных мероприятий  соответств</w:t>
      </w:r>
      <w:r w:rsidR="00C5043C" w:rsidRPr="00104FA2">
        <w:rPr>
          <w:rFonts w:ascii="Times New Roman" w:hAnsi="Times New Roman" w:cs="Times New Roman"/>
          <w:sz w:val="28"/>
          <w:szCs w:val="28"/>
        </w:rPr>
        <w:t>уют</w:t>
      </w:r>
      <w:r w:rsidRPr="00104FA2">
        <w:rPr>
          <w:rFonts w:ascii="Times New Roman" w:hAnsi="Times New Roman" w:cs="Times New Roman"/>
          <w:sz w:val="28"/>
          <w:szCs w:val="28"/>
        </w:rPr>
        <w:t xml:space="preserve"> требованиям действующих санитарных правил и гигиенических нормативов. </w:t>
      </w:r>
    </w:p>
    <w:p w14:paraId="6BA3529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В программе определ</w:t>
      </w:r>
      <w:r w:rsidR="00C5043C" w:rsidRPr="00104FA2">
        <w:rPr>
          <w:rFonts w:ascii="Times New Roman" w:hAnsi="Times New Roman" w:cs="Times New Roman"/>
          <w:sz w:val="28"/>
          <w:szCs w:val="28"/>
        </w:rPr>
        <w:t>ены</w:t>
      </w:r>
      <w:r w:rsidRPr="00104FA2">
        <w:rPr>
          <w:rFonts w:ascii="Times New Roman" w:hAnsi="Times New Roman" w:cs="Times New Roman"/>
          <w:sz w:val="28"/>
          <w:szCs w:val="28"/>
        </w:rPr>
        <w:t xml:space="preserve">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w:t>
      </w:r>
    </w:p>
    <w:p w14:paraId="73A541B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Эффективным механизмом реализации программ является использование</w:t>
      </w:r>
      <w:r w:rsidR="00C5043C" w:rsidRPr="00104FA2">
        <w:rPr>
          <w:rFonts w:ascii="Times New Roman" w:hAnsi="Times New Roman" w:cs="Times New Roman"/>
          <w:sz w:val="28"/>
          <w:szCs w:val="28"/>
        </w:rPr>
        <w:t xml:space="preserve"> при необходимости </w:t>
      </w:r>
      <w:r w:rsidRPr="00104FA2">
        <w:rPr>
          <w:rFonts w:ascii="Times New Roman" w:hAnsi="Times New Roman" w:cs="Times New Roman"/>
          <w:sz w:val="28"/>
          <w:szCs w:val="28"/>
        </w:rPr>
        <w:t>индивидуальных программ и учебных планов для отдельных обучающихся или небольших групп.</w:t>
      </w:r>
    </w:p>
    <w:p w14:paraId="25D75D9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522EBF7A"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1.2. ОБЩАЯ ХАРАКТЕРИСТИКА ПРОГРАММЫ НАЧАЛЬНОГО ОБРАЗОВАНИЯ</w:t>
      </w:r>
    </w:p>
    <w:p w14:paraId="66747FB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14:paraId="1E53710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ООП НОО обеспечивает гарантию прав учащихся на образование (доступное и качественное), оптимизацию образовательного процесса (оптимальные способы организации учебной и внеурочной деятельности), эффективное использование современных технологий обучения, обеспечение условий для самореализации, самоопределения личности и сохранения здоровья учащихся, использование современного материально-технического обеспечения образовательного процесса, информационное и психолого-педагогическое сопровождение образовательной деятельности. </w:t>
      </w:r>
    </w:p>
    <w:p w14:paraId="02232D0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Образовательная программа начальной школы направлена на удовлетворение потребностей: </w:t>
      </w:r>
    </w:p>
    <w:p w14:paraId="1A83FE9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обучающихся – в программах обучения, стимулирующих развитие познавательных и творческих возможностей личности; </w:t>
      </w:r>
    </w:p>
    <w:p w14:paraId="54CB1A3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города </w:t>
      </w:r>
      <w:r w:rsidR="009D0DE4">
        <w:rPr>
          <w:rFonts w:ascii="Times New Roman" w:hAnsi="Times New Roman" w:cs="Times New Roman"/>
          <w:sz w:val="28"/>
          <w:szCs w:val="28"/>
        </w:rPr>
        <w:t>Махачкала</w:t>
      </w:r>
      <w:r w:rsidRPr="00104FA2">
        <w:rPr>
          <w:rFonts w:ascii="Times New Roman" w:hAnsi="Times New Roman" w:cs="Times New Roman"/>
          <w:sz w:val="28"/>
          <w:szCs w:val="28"/>
        </w:rPr>
        <w:t xml:space="preserve"> – в сохранении и развитии традиций города; </w:t>
      </w:r>
    </w:p>
    <w:p w14:paraId="0EBA5ACC" w14:textId="77777777" w:rsidR="00D01C09"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 </w:t>
      </w:r>
    </w:p>
    <w:p w14:paraId="1E3A0646"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Участники образовательного процесса: </w:t>
      </w:r>
    </w:p>
    <w:p w14:paraId="330F6DD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обучающи</w:t>
      </w:r>
      <w:r w:rsidR="00D01C09" w:rsidRPr="00104FA2">
        <w:rPr>
          <w:rFonts w:ascii="Times New Roman" w:hAnsi="Times New Roman" w:cs="Times New Roman"/>
          <w:sz w:val="28"/>
          <w:szCs w:val="28"/>
        </w:rPr>
        <w:t>еся</w:t>
      </w:r>
      <w:r w:rsidRPr="00104FA2">
        <w:rPr>
          <w:rFonts w:ascii="Times New Roman" w:hAnsi="Times New Roman" w:cs="Times New Roman"/>
          <w:sz w:val="28"/>
          <w:szCs w:val="28"/>
        </w:rPr>
        <w:t>, достигши</w:t>
      </w:r>
      <w:r w:rsidR="00D01C09" w:rsidRPr="00104FA2">
        <w:rPr>
          <w:rFonts w:ascii="Times New Roman" w:hAnsi="Times New Roman" w:cs="Times New Roman"/>
          <w:sz w:val="28"/>
          <w:szCs w:val="28"/>
        </w:rPr>
        <w:t>е</w:t>
      </w:r>
      <w:r w:rsidRPr="00104FA2">
        <w:rPr>
          <w:rFonts w:ascii="Times New Roman" w:hAnsi="Times New Roman" w:cs="Times New Roman"/>
          <w:sz w:val="28"/>
          <w:szCs w:val="28"/>
        </w:rPr>
        <w:t xml:space="preserve"> школьного возраста (не младше 6 лет 6 месяцев); </w:t>
      </w:r>
    </w:p>
    <w:p w14:paraId="71F4C237" w14:textId="77777777" w:rsidR="00D01C09"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родител</w:t>
      </w:r>
      <w:r w:rsidR="00D01C09" w:rsidRPr="00104FA2">
        <w:rPr>
          <w:rFonts w:ascii="Times New Roman" w:hAnsi="Times New Roman" w:cs="Times New Roman"/>
          <w:sz w:val="28"/>
          <w:szCs w:val="28"/>
        </w:rPr>
        <w:t>и</w:t>
      </w:r>
      <w:r w:rsidRPr="00104FA2">
        <w:rPr>
          <w:rFonts w:ascii="Times New Roman" w:hAnsi="Times New Roman" w:cs="Times New Roman"/>
          <w:sz w:val="28"/>
          <w:szCs w:val="28"/>
        </w:rPr>
        <w:t xml:space="preserve"> (законны</w:t>
      </w:r>
      <w:r w:rsidR="00D01C09" w:rsidRPr="00104FA2">
        <w:rPr>
          <w:rFonts w:ascii="Times New Roman" w:hAnsi="Times New Roman" w:cs="Times New Roman"/>
          <w:sz w:val="28"/>
          <w:szCs w:val="28"/>
        </w:rPr>
        <w:t>е</w:t>
      </w:r>
      <w:r w:rsidRPr="00104FA2">
        <w:rPr>
          <w:rFonts w:ascii="Times New Roman" w:hAnsi="Times New Roman" w:cs="Times New Roman"/>
          <w:sz w:val="28"/>
          <w:szCs w:val="28"/>
        </w:rPr>
        <w:t xml:space="preserve"> представител</w:t>
      </w:r>
      <w:r w:rsidR="00D01C09" w:rsidRPr="00104FA2">
        <w:rPr>
          <w:rFonts w:ascii="Times New Roman" w:hAnsi="Times New Roman" w:cs="Times New Roman"/>
          <w:sz w:val="28"/>
          <w:szCs w:val="28"/>
        </w:rPr>
        <w:t>и</w:t>
      </w:r>
      <w:r w:rsidRPr="00104FA2">
        <w:rPr>
          <w:rFonts w:ascii="Times New Roman" w:hAnsi="Times New Roman" w:cs="Times New Roman"/>
          <w:sz w:val="28"/>
          <w:szCs w:val="28"/>
        </w:rPr>
        <w:t xml:space="preserve">) несовершеннолетних обучающихся; </w:t>
      </w:r>
    </w:p>
    <w:p w14:paraId="55CBA94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педагогически</w:t>
      </w:r>
      <w:r w:rsidR="00D01C09" w:rsidRPr="00104FA2">
        <w:rPr>
          <w:rFonts w:ascii="Times New Roman" w:hAnsi="Times New Roman" w:cs="Times New Roman"/>
          <w:sz w:val="28"/>
          <w:szCs w:val="28"/>
        </w:rPr>
        <w:t>е</w:t>
      </w:r>
      <w:r w:rsidRPr="00104FA2">
        <w:rPr>
          <w:rFonts w:ascii="Times New Roman" w:hAnsi="Times New Roman" w:cs="Times New Roman"/>
          <w:sz w:val="28"/>
          <w:szCs w:val="28"/>
        </w:rPr>
        <w:t xml:space="preserve"> работник</w:t>
      </w:r>
      <w:r w:rsidR="00D01C09" w:rsidRPr="00104FA2">
        <w:rPr>
          <w:rFonts w:ascii="Times New Roman" w:hAnsi="Times New Roman" w:cs="Times New Roman"/>
          <w:sz w:val="28"/>
          <w:szCs w:val="28"/>
        </w:rPr>
        <w:t>и</w:t>
      </w:r>
      <w:r w:rsidRPr="00104FA2">
        <w:rPr>
          <w:rFonts w:ascii="Times New Roman" w:hAnsi="Times New Roman" w:cs="Times New Roman"/>
          <w:sz w:val="28"/>
          <w:szCs w:val="28"/>
        </w:rPr>
        <w:t xml:space="preserve">. </w:t>
      </w:r>
    </w:p>
    <w:p w14:paraId="0129AE7C" w14:textId="77777777" w:rsidR="003A62C0" w:rsidRPr="00104FA2" w:rsidRDefault="00E25357" w:rsidP="00034D3B">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МБОУ «СОШ №42»</w:t>
      </w:r>
      <w:r w:rsidR="003A62C0" w:rsidRPr="00104FA2">
        <w:rPr>
          <w:rFonts w:ascii="Times New Roman" w:hAnsi="Times New Roman" w:cs="Times New Roman"/>
          <w:sz w:val="28"/>
          <w:szCs w:val="28"/>
        </w:rPr>
        <w:t xml:space="preserve"> несёт ответственность за выполнение ООП НОО перед родителями (законными представителями), учащимися и учредителем.</w:t>
      </w:r>
    </w:p>
    <w:p w14:paraId="37178C8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Самообследование</w:t>
      </w:r>
      <w:r w:rsidR="00E25357">
        <w:rPr>
          <w:rFonts w:ascii="Times New Roman" w:hAnsi="Times New Roman" w:cs="Times New Roman"/>
          <w:sz w:val="28"/>
          <w:szCs w:val="28"/>
        </w:rPr>
        <w:t>МБОУ «СОШ №42»</w:t>
      </w:r>
      <w:r w:rsidR="00E5336B" w:rsidRPr="00104FA2">
        <w:rPr>
          <w:rFonts w:ascii="Times New Roman" w:hAnsi="Times New Roman" w:cs="Times New Roman"/>
          <w:sz w:val="28"/>
          <w:szCs w:val="28"/>
        </w:rPr>
        <w:t>,</w:t>
      </w:r>
      <w:r w:rsidRPr="00104FA2">
        <w:rPr>
          <w:rFonts w:ascii="Times New Roman" w:hAnsi="Times New Roman" w:cs="Times New Roman"/>
          <w:sz w:val="28"/>
          <w:szCs w:val="28"/>
        </w:rPr>
        <w:t>в которое входит отчёт о выполнении ООП НОО, публикуется ежегодно</w:t>
      </w:r>
      <w:r w:rsidR="00E5336B" w:rsidRPr="00104FA2">
        <w:rPr>
          <w:rFonts w:ascii="Times New Roman" w:hAnsi="Times New Roman" w:cs="Times New Roman"/>
          <w:sz w:val="28"/>
          <w:szCs w:val="28"/>
        </w:rPr>
        <w:t xml:space="preserve"> на сайте образовательной организации</w:t>
      </w:r>
      <w:r w:rsidR="00D01C09" w:rsidRPr="00104FA2">
        <w:rPr>
          <w:rFonts w:ascii="Times New Roman" w:hAnsi="Times New Roman" w:cs="Times New Roman"/>
          <w:sz w:val="28"/>
          <w:szCs w:val="28"/>
        </w:rPr>
        <w:t xml:space="preserve"> (</w:t>
      </w:r>
      <w:r w:rsidR="00E5336B" w:rsidRPr="00104FA2">
        <w:rPr>
          <w:rFonts w:ascii="Times New Roman" w:hAnsi="Times New Roman" w:cs="Times New Roman"/>
          <w:sz w:val="28"/>
          <w:szCs w:val="28"/>
          <w:highlight w:val="yellow"/>
        </w:rPr>
        <w:t>указать</w:t>
      </w:r>
      <w:r w:rsidR="00D01C09" w:rsidRPr="00104FA2">
        <w:rPr>
          <w:rFonts w:ascii="Times New Roman" w:hAnsi="Times New Roman" w:cs="Times New Roman"/>
          <w:sz w:val="28"/>
          <w:szCs w:val="28"/>
          <w:highlight w:val="yellow"/>
        </w:rPr>
        <w:t xml:space="preserve"> адрес сайта)</w:t>
      </w:r>
      <w:r w:rsidRPr="00104FA2">
        <w:rPr>
          <w:rFonts w:ascii="Times New Roman" w:hAnsi="Times New Roman" w:cs="Times New Roman"/>
          <w:sz w:val="28"/>
          <w:szCs w:val="28"/>
          <w:highlight w:val="yellow"/>
        </w:rPr>
        <w:t>.</w:t>
      </w:r>
    </w:p>
    <w:p w14:paraId="1D77342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Основная образовательная программа начального общего образования </w:t>
      </w:r>
      <w:r w:rsidR="00E25357">
        <w:rPr>
          <w:rFonts w:ascii="Times New Roman" w:hAnsi="Times New Roman" w:cs="Times New Roman"/>
          <w:sz w:val="28"/>
          <w:szCs w:val="28"/>
        </w:rPr>
        <w:t xml:space="preserve">МБОУ «СОШ №42» </w:t>
      </w:r>
      <w:r w:rsidRPr="00104FA2">
        <w:rPr>
          <w:rFonts w:ascii="Times New Roman" w:hAnsi="Times New Roman" w:cs="Times New Roman"/>
          <w:sz w:val="28"/>
          <w:szCs w:val="28"/>
        </w:rPr>
        <w:t>адресована учителям, обучающимся, родителям (законным представителям).</w:t>
      </w:r>
    </w:p>
    <w:p w14:paraId="0119371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ООП НОО обеспечивает гарантию прав учащихся на образование (доступное и качественное); оптимизацию образовательного процесса (оптимальные способы организации учебной деятельности и сотрудничества, познавательной, творческой, художественно-эстетической и коммуникативной деятельности); эффективное использование современных технологий обучения; обеспечение условий для самореализации, самоопределения личности и сохранения здоровья учащихся; </w:t>
      </w:r>
      <w:r w:rsidRPr="00104FA2">
        <w:rPr>
          <w:rFonts w:ascii="Times New Roman" w:hAnsi="Times New Roman" w:cs="Times New Roman"/>
          <w:sz w:val="28"/>
          <w:szCs w:val="28"/>
        </w:rPr>
        <w:lastRenderedPageBreak/>
        <w:t xml:space="preserve">использование современного материально-технического обеспечения образовательного процесса; информационное и психолого-педагогическое сопровождение образовательного процесса. </w:t>
      </w:r>
    </w:p>
    <w:p w14:paraId="3F63C65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Обязательная часть ООП НОО составляет 80 %, а часть, формируемая участниками образовательных отношений, 20 % от общего объема создаваемого документа. Обе части дополняют и раскрывают особенности содержания и организации образовательного процесса в начальной школе. </w:t>
      </w:r>
    </w:p>
    <w:p w14:paraId="71BD1F5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 2023-2024 учебном году ООП НОО обеспечивает требования государственного федерального стандарта через реализацию планируемых результатов </w:t>
      </w:r>
      <w:r w:rsidR="00D01C09" w:rsidRPr="00104FA2">
        <w:rPr>
          <w:rFonts w:ascii="Times New Roman" w:hAnsi="Times New Roman" w:cs="Times New Roman"/>
          <w:sz w:val="28"/>
          <w:szCs w:val="28"/>
        </w:rPr>
        <w:t xml:space="preserve">на уровне начального общего образования </w:t>
      </w:r>
      <w:r w:rsidRPr="00104FA2">
        <w:rPr>
          <w:rFonts w:ascii="Times New Roman" w:hAnsi="Times New Roman" w:cs="Times New Roman"/>
          <w:sz w:val="28"/>
          <w:szCs w:val="28"/>
        </w:rPr>
        <w:t>на основе УМК  «Школа России»</w:t>
      </w:r>
      <w:r w:rsidR="00D01C09" w:rsidRPr="00104FA2">
        <w:rPr>
          <w:rFonts w:ascii="Times New Roman" w:hAnsi="Times New Roman" w:cs="Times New Roman"/>
          <w:sz w:val="28"/>
          <w:szCs w:val="28"/>
        </w:rPr>
        <w:t>.</w:t>
      </w:r>
    </w:p>
    <w:p w14:paraId="7F69590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 соответствии с законодательными актами </w:t>
      </w:r>
      <w:r w:rsidR="00E25357">
        <w:rPr>
          <w:rFonts w:ascii="Times New Roman" w:hAnsi="Times New Roman" w:cs="Times New Roman"/>
          <w:sz w:val="28"/>
          <w:szCs w:val="28"/>
        </w:rPr>
        <w:t>МБОУ «СОШ №42»</w:t>
      </w:r>
      <w:r w:rsidRPr="00104FA2">
        <w:rPr>
          <w:rFonts w:ascii="Times New Roman" w:hAnsi="Times New Roman" w:cs="Times New Roman"/>
          <w:sz w:val="28"/>
          <w:szCs w:val="28"/>
        </w:rPr>
        <w:t xml:space="preserve">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 В программе учтены личностный и профессиональный потенциал родителей, традиции внеклассной и воспитательной работы, возможности среды муниципалитета и социальных партнеров, запросы родителей в сфере образования, профессиональный уровень педагогов, особенности материально-технической базы </w:t>
      </w:r>
      <w:r w:rsidR="00E25357">
        <w:rPr>
          <w:rFonts w:ascii="Times New Roman" w:hAnsi="Times New Roman" w:cs="Times New Roman"/>
          <w:sz w:val="28"/>
          <w:szCs w:val="28"/>
        </w:rPr>
        <w:t>МБОУ «СОШ №42»</w:t>
      </w:r>
    </w:p>
    <w:p w14:paraId="078A23F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Ведущие технологии, используемые в образовательном процессе в начальной школе</w:t>
      </w:r>
      <w:r w:rsidRPr="00104FA2">
        <w:rPr>
          <w:rFonts w:ascii="Times New Roman" w:hAnsi="Times New Roman" w:cs="Times New Roman"/>
          <w:sz w:val="28"/>
          <w:szCs w:val="28"/>
        </w:rPr>
        <w:t xml:space="preserve">: </w:t>
      </w:r>
    </w:p>
    <w:p w14:paraId="59925EE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w:t>
      </w:r>
      <w:r w:rsidRPr="00104FA2">
        <w:rPr>
          <w:rFonts w:ascii="Times New Roman" w:hAnsi="Times New Roman" w:cs="Times New Roman"/>
          <w:i/>
          <w:sz w:val="28"/>
          <w:szCs w:val="28"/>
        </w:rPr>
        <w:t>. Информационно-коммуникационные технологии</w:t>
      </w:r>
      <w:r w:rsidR="00D01C09" w:rsidRPr="00104FA2">
        <w:rPr>
          <w:rFonts w:ascii="Times New Roman" w:hAnsi="Times New Roman" w:cs="Times New Roman"/>
          <w:i/>
          <w:sz w:val="28"/>
          <w:szCs w:val="28"/>
        </w:rPr>
        <w:t>.</w:t>
      </w:r>
      <w:r w:rsidRPr="00104FA2">
        <w:rPr>
          <w:rFonts w:ascii="Times New Roman" w:hAnsi="Times New Roman" w:cs="Times New Roman"/>
          <w:sz w:val="28"/>
          <w:szCs w:val="28"/>
        </w:rPr>
        <w:t xml:space="preserve">В учебном процессе используются как проникающие технологии для реализации отдельных дидактических задач, способствуют формированию умений работать с информацией, развитие коммуникативных способности обучающихся, формируют исследовательские умения. Предполагают использование в учебном процессе аудио-, видео - материалов, компьютера для представления образовательных электронных ресурсов. </w:t>
      </w:r>
    </w:p>
    <w:p w14:paraId="5F50534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2. </w:t>
      </w:r>
      <w:r w:rsidRPr="00104FA2">
        <w:rPr>
          <w:rFonts w:ascii="Times New Roman" w:hAnsi="Times New Roman" w:cs="Times New Roman"/>
          <w:i/>
          <w:sz w:val="28"/>
          <w:szCs w:val="28"/>
        </w:rPr>
        <w:t>Здоровьесберегающие технологии</w:t>
      </w:r>
      <w:r w:rsidR="00D01C09" w:rsidRPr="00104FA2">
        <w:rPr>
          <w:rFonts w:ascii="Times New Roman" w:hAnsi="Times New Roman" w:cs="Times New Roman"/>
          <w:i/>
          <w:sz w:val="28"/>
          <w:szCs w:val="28"/>
        </w:rPr>
        <w:t>.</w:t>
      </w:r>
      <w:r w:rsidRPr="00104FA2">
        <w:rPr>
          <w:rFonts w:ascii="Times New Roman" w:hAnsi="Times New Roman" w:cs="Times New Roman"/>
          <w:sz w:val="28"/>
          <w:szCs w:val="28"/>
        </w:rPr>
        <w:t>Здоровьесберегающие технологии рассматриваются как совокупность принципов, приёмов, методов педагогической работы, которые дополняют традиционные технологии обучения, воспитания и развития задачами здоровьесбережения. Они способствуют формированию и укреплению здоровья обучающихся, воспитания у них культуры здоровья и безопасного образа жизни.</w:t>
      </w:r>
    </w:p>
    <w:p w14:paraId="2798D3C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3. </w:t>
      </w:r>
      <w:r w:rsidRPr="00104FA2">
        <w:rPr>
          <w:rFonts w:ascii="Times New Roman" w:hAnsi="Times New Roman" w:cs="Times New Roman"/>
          <w:i/>
          <w:sz w:val="28"/>
          <w:szCs w:val="28"/>
        </w:rPr>
        <w:t>Технология оценивания</w:t>
      </w:r>
      <w:r w:rsidR="009D0DE4">
        <w:rPr>
          <w:rFonts w:ascii="Times New Roman" w:hAnsi="Times New Roman" w:cs="Times New Roman"/>
          <w:i/>
          <w:sz w:val="28"/>
          <w:szCs w:val="28"/>
        </w:rPr>
        <w:t>\самооценки\</w:t>
      </w:r>
      <w:r w:rsidRPr="00104FA2">
        <w:rPr>
          <w:rFonts w:ascii="Times New Roman" w:hAnsi="Times New Roman" w:cs="Times New Roman"/>
          <w:i/>
          <w:sz w:val="28"/>
          <w:szCs w:val="28"/>
        </w:rPr>
        <w:t xml:space="preserve"> образовательных достижений (учебных успехов</w:t>
      </w:r>
      <w:r w:rsidRPr="00104FA2">
        <w:rPr>
          <w:rFonts w:ascii="Times New Roman" w:hAnsi="Times New Roman" w:cs="Times New Roman"/>
          <w:sz w:val="28"/>
          <w:szCs w:val="28"/>
        </w:rPr>
        <w:t xml:space="preserve">). </w:t>
      </w:r>
      <w:r w:rsidR="00D01C09" w:rsidRPr="00104FA2">
        <w:rPr>
          <w:rFonts w:ascii="Times New Roman" w:hAnsi="Times New Roman" w:cs="Times New Roman"/>
          <w:sz w:val="28"/>
          <w:szCs w:val="28"/>
        </w:rPr>
        <w:t>Она н</w:t>
      </w:r>
      <w:r w:rsidRPr="00104FA2">
        <w:rPr>
          <w:rFonts w:ascii="Times New Roman" w:hAnsi="Times New Roman" w:cs="Times New Roman"/>
          <w:sz w:val="28"/>
          <w:szCs w:val="28"/>
        </w:rPr>
        <w:t xml:space="preserve">аправлена на развитие контрольно-оценочной самостоятельности обучающихся, способствует развитию умения самостоятельно оценивать результат своих действий, контролировать себя, находить и исправлять собственные ошибки; обеспечивает мотивацию на успех. Данная технология направлена, прежде всего, на формирование регулятивных и коммуникативных универсальных учебных действий и способствует личностному развитию обучающихся. </w:t>
      </w:r>
    </w:p>
    <w:p w14:paraId="2D01E146"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4. Технология личностно-ориентированного обучения </w:t>
      </w:r>
    </w:p>
    <w:p w14:paraId="3C2BFBB1" w14:textId="77777777" w:rsidR="003A62C0" w:rsidRPr="00104FA2" w:rsidRDefault="00D01C09"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Технология п</w:t>
      </w:r>
      <w:r w:rsidR="003A62C0" w:rsidRPr="00104FA2">
        <w:rPr>
          <w:rFonts w:ascii="Times New Roman" w:hAnsi="Times New Roman" w:cs="Times New Roman"/>
          <w:sz w:val="28"/>
          <w:szCs w:val="28"/>
        </w:rPr>
        <w:t xml:space="preserve">озволяет: </w:t>
      </w:r>
    </w:p>
    <w:p w14:paraId="7E63972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сохранить и поддержать индивидуальность ребенка; </w:t>
      </w:r>
    </w:p>
    <w:p w14:paraId="4DAABBE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предоставить возможность каждому ребенку работать в присущем ему темпе; </w:t>
      </w:r>
    </w:p>
    <w:p w14:paraId="29F7C68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создать условия для обязательной успешной деятельности;</w:t>
      </w:r>
    </w:p>
    <w:p w14:paraId="21878CD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простроить обучение в зоне «ближайшего развития», обеспечить своевременную помощь каждому ребенку при возникновении трудностей обучения;</w:t>
      </w:r>
    </w:p>
    <w:p w14:paraId="6834157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создать условия для реализации творческих возможностей школьника. </w:t>
      </w:r>
    </w:p>
    <w:p w14:paraId="3128308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lastRenderedPageBreak/>
        <w:t>5. Игровые технологии</w:t>
      </w:r>
      <w:r w:rsidR="00D01C09" w:rsidRPr="00104FA2">
        <w:rPr>
          <w:rFonts w:ascii="Times New Roman" w:hAnsi="Times New Roman" w:cs="Times New Roman"/>
          <w:sz w:val="28"/>
          <w:szCs w:val="28"/>
        </w:rPr>
        <w:t>.</w:t>
      </w:r>
      <w:r w:rsidRPr="00104FA2">
        <w:rPr>
          <w:rFonts w:ascii="Times New Roman" w:hAnsi="Times New Roman" w:cs="Times New Roman"/>
          <w:sz w:val="28"/>
          <w:szCs w:val="28"/>
        </w:rPr>
        <w:t xml:space="preserve"> Создают условия для снижения психо</w:t>
      </w:r>
      <w:r w:rsidR="00D01C09" w:rsidRPr="00104FA2">
        <w:rPr>
          <w:rFonts w:ascii="Times New Roman" w:hAnsi="Times New Roman" w:cs="Times New Roman"/>
          <w:sz w:val="28"/>
          <w:szCs w:val="28"/>
        </w:rPr>
        <w:t>-</w:t>
      </w:r>
      <w:r w:rsidRPr="00104FA2">
        <w:rPr>
          <w:rFonts w:ascii="Times New Roman" w:hAnsi="Times New Roman" w:cs="Times New Roman"/>
          <w:sz w:val="28"/>
          <w:szCs w:val="28"/>
        </w:rPr>
        <w:t xml:space="preserve">эмоционального напряжения обучающихся, способствуют формированию универсальных учебных действий. </w:t>
      </w:r>
    </w:p>
    <w:p w14:paraId="6DDA6AA8"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6. Технологии уровневой дифференциации </w:t>
      </w:r>
    </w:p>
    <w:p w14:paraId="6F3A910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Позволяют создать условия для обучения детей с разным уровнем сформированности познавательной сферы, в том числе как для одарённых обучающихся, так и обучающихся с особыми образовательными потребностями. </w:t>
      </w:r>
    </w:p>
    <w:p w14:paraId="34DAF69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Используемые технологии ориентированы на: </w:t>
      </w:r>
    </w:p>
    <w:p w14:paraId="4F32BD1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активизацию учебно-воспитательного процесса; </w:t>
      </w:r>
    </w:p>
    <w:p w14:paraId="688E25E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развитие творческого потенциала личности каждого ученика; </w:t>
      </w:r>
    </w:p>
    <w:p w14:paraId="3051E2D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развитие интеллектуальных умений учащихся, необходимых им не только в учебе, но и в обычной жизни; </w:t>
      </w:r>
    </w:p>
    <w:p w14:paraId="50793C7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развитие навыков коллективного взаимодействия; </w:t>
      </w:r>
    </w:p>
    <w:p w14:paraId="56113E3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привлечение родителей к участию в учебно-воспитательном процессе;</w:t>
      </w:r>
    </w:p>
    <w:p w14:paraId="6E8D1C3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адаптацию ребенка в условиях социума; </w:t>
      </w:r>
    </w:p>
    <w:p w14:paraId="368098C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на решение проблемы социализации ученика в учебном коллективе и в условиях школы как системы. </w:t>
      </w:r>
    </w:p>
    <w:p w14:paraId="7E724E6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Использование любой технологии проходит преимущественно с использованием активных форм обучения: обучение в сотрудничестве с использованием групповой и парной формы работы. </w:t>
      </w:r>
    </w:p>
    <w:p w14:paraId="0235C6A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Ведущими методами обучения являются частично-поисковый и исследовательский, метод проектов. В основе реализации основной образовательной программы лежит </w:t>
      </w:r>
      <w:r w:rsidRPr="00104FA2">
        <w:rPr>
          <w:rFonts w:ascii="Times New Roman" w:hAnsi="Times New Roman" w:cs="Times New Roman"/>
          <w:b/>
          <w:sz w:val="28"/>
          <w:szCs w:val="28"/>
        </w:rPr>
        <w:t>системно</w:t>
      </w:r>
      <w:r w:rsidR="00D01C09" w:rsidRPr="00104FA2">
        <w:rPr>
          <w:rFonts w:ascii="Times New Roman" w:hAnsi="Times New Roman" w:cs="Times New Roman"/>
          <w:b/>
          <w:sz w:val="28"/>
          <w:szCs w:val="28"/>
        </w:rPr>
        <w:t>-</w:t>
      </w:r>
      <w:r w:rsidRPr="00104FA2">
        <w:rPr>
          <w:rFonts w:ascii="Times New Roman" w:hAnsi="Times New Roman" w:cs="Times New Roman"/>
          <w:b/>
          <w:sz w:val="28"/>
          <w:szCs w:val="28"/>
        </w:rPr>
        <w:t>деятельностный подход</w:t>
      </w:r>
      <w:r w:rsidRPr="00104FA2">
        <w:rPr>
          <w:rFonts w:ascii="Times New Roman" w:hAnsi="Times New Roman" w:cs="Times New Roman"/>
          <w:sz w:val="28"/>
          <w:szCs w:val="28"/>
        </w:rPr>
        <w:t xml:space="preserve">, который предполагает: </w:t>
      </w:r>
    </w:p>
    <w:p w14:paraId="64124E8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14:paraId="2D5B7FC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конкретной организации, осуществляющей образовательную деятельность, реализующей основную образовательную программу; </w:t>
      </w:r>
    </w:p>
    <w:p w14:paraId="2A4244B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ориентацию на достижение цели и основного результата образования </w:t>
      </w:r>
      <w:r w:rsidR="00E5336B" w:rsidRPr="00104FA2">
        <w:rPr>
          <w:rFonts w:ascii="Times New Roman" w:hAnsi="Times New Roman" w:cs="Times New Roman"/>
          <w:sz w:val="28"/>
          <w:szCs w:val="28"/>
        </w:rPr>
        <w:t>-</w:t>
      </w:r>
      <w:r w:rsidRPr="00104FA2">
        <w:rPr>
          <w:rFonts w:ascii="Times New Roman" w:hAnsi="Times New Roman" w:cs="Times New Roman"/>
          <w:sz w:val="28"/>
          <w:szCs w:val="28"/>
        </w:rPr>
        <w:t xml:space="preserve"> развитие личности обучающегося на основе освоения универсальных учебных действий, познания и освоения мира; </w:t>
      </w:r>
    </w:p>
    <w:p w14:paraId="4B52321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2B59470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14:paraId="1B06656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обеспечение преемственности дошкольного, начального общего, основного общего, среднего общего и профессионального образования; </w:t>
      </w:r>
    </w:p>
    <w:p w14:paraId="5F6D116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w:t>
      </w:r>
      <w:r w:rsidRPr="00104FA2">
        <w:rPr>
          <w:rFonts w:ascii="Times New Roman" w:hAnsi="Times New Roman" w:cs="Times New Roman"/>
          <w:sz w:val="28"/>
          <w:szCs w:val="28"/>
        </w:rPr>
        <w:lastRenderedPageBreak/>
        <w:t xml:space="preserve">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14:paraId="7641BFA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Системно-деятельностный подход</w:t>
      </w:r>
      <w:r w:rsidRPr="00104FA2">
        <w:rPr>
          <w:rFonts w:ascii="Times New Roman" w:hAnsi="Times New Roman" w:cs="Times New Roman"/>
          <w:sz w:val="28"/>
          <w:szCs w:val="28"/>
        </w:rPr>
        <w:t xml:space="preserve"> позволяет: </w:t>
      </w:r>
    </w:p>
    <w:p w14:paraId="536394E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варьировать методами и средствами познания; </w:t>
      </w:r>
    </w:p>
    <w:p w14:paraId="2E547DB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•осуществлять не только репродуктивную, воспроизводящую познавательную деятельность, но и продуктивную, созидательную; </w:t>
      </w:r>
    </w:p>
    <w:p w14:paraId="7A66E15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развивать способность самостоятельно добывать знания; </w:t>
      </w:r>
    </w:p>
    <w:p w14:paraId="57DFB1F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применять приемы познавательной деятельности и способы контроля своих действий; </w:t>
      </w:r>
    </w:p>
    <w:p w14:paraId="3BBBA8E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формировать универсальные учебные действия. </w:t>
      </w:r>
    </w:p>
    <w:p w14:paraId="294B5AA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w:t>
      </w:r>
      <w:r w:rsidRPr="00104FA2">
        <w:rPr>
          <w:rFonts w:ascii="Times New Roman" w:hAnsi="Times New Roman" w:cs="Times New Roman"/>
          <w:b/>
          <w:sz w:val="28"/>
          <w:szCs w:val="28"/>
        </w:rPr>
        <w:t>менее 2954 ч и более 3190ч</w:t>
      </w:r>
      <w:r w:rsidRPr="00104FA2">
        <w:rPr>
          <w:rFonts w:ascii="Times New Roman" w:hAnsi="Times New Roman" w:cs="Times New Roman"/>
          <w:sz w:val="28"/>
          <w:szCs w:val="28"/>
        </w:rPr>
        <w:t xml:space="preserve">. </w:t>
      </w:r>
    </w:p>
    <w:p w14:paraId="4AE2272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w:t>
      </w:r>
    </w:p>
    <w:p w14:paraId="6105565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При создании программы начального образования особо учитывается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учебной деятельности, которая становится ведущей в этом возрасте.</w:t>
      </w:r>
    </w:p>
    <w:p w14:paraId="24CD360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обучающемуся.</w:t>
      </w:r>
    </w:p>
    <w:p w14:paraId="6F9E3A6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 исключительных случаях </w:t>
      </w:r>
      <w:r w:rsidR="00E25357">
        <w:rPr>
          <w:rFonts w:ascii="Times New Roman" w:hAnsi="Times New Roman" w:cs="Times New Roman"/>
          <w:sz w:val="28"/>
          <w:szCs w:val="28"/>
        </w:rPr>
        <w:t xml:space="preserve">МБОУ «СОШ №42» </w:t>
      </w:r>
      <w:r w:rsidRPr="00104FA2">
        <w:rPr>
          <w:rFonts w:ascii="Times New Roman" w:hAnsi="Times New Roman" w:cs="Times New Roman"/>
          <w:sz w:val="28"/>
          <w:szCs w:val="28"/>
        </w:rPr>
        <w:t>может</w:t>
      </w:r>
      <w:r w:rsidR="00E25357">
        <w:rPr>
          <w:rFonts w:ascii="Times New Roman" w:hAnsi="Times New Roman" w:cs="Times New Roman"/>
          <w:sz w:val="28"/>
          <w:szCs w:val="28"/>
        </w:rPr>
        <w:t>,</w:t>
      </w:r>
      <w:r w:rsidRPr="00104FA2">
        <w:rPr>
          <w:rFonts w:ascii="Times New Roman" w:hAnsi="Times New Roman" w:cs="Times New Roman"/>
          <w:sz w:val="28"/>
          <w:szCs w:val="28"/>
        </w:rPr>
        <w:t xml:space="preserve"> с учётом особых успехов обучающихся, высокого темпа обучаемости или особых условий развития ребёнка</w:t>
      </w:r>
      <w:r w:rsidR="00E25357">
        <w:rPr>
          <w:rFonts w:ascii="Times New Roman" w:hAnsi="Times New Roman" w:cs="Times New Roman"/>
          <w:sz w:val="28"/>
          <w:szCs w:val="28"/>
        </w:rPr>
        <w:t>,</w:t>
      </w:r>
      <w:r w:rsidRPr="00104FA2">
        <w:rPr>
          <w:rFonts w:ascii="Times New Roman" w:hAnsi="Times New Roman" w:cs="Times New Roman"/>
          <w:sz w:val="28"/>
          <w:szCs w:val="28"/>
        </w:rPr>
        <w:t xml:space="preserve"> сократить срок обучения в начальной школе. В этом случае обучение осуществляется по индивидуально разработанным учебным планам.</w:t>
      </w:r>
    </w:p>
    <w:p w14:paraId="243454E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06AA95D0"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1.3. ОБЩАЯ ХАРАКТЕРИСТИКА ПЛАНИРУЕМЫХ РЕЗУЛЬТАТОВ ОСВОЕНИЯ ОСНОВНОЙ ОБРАЗОВАТЕЛЬНОЙ ПРОГРАММЫ</w:t>
      </w:r>
    </w:p>
    <w:p w14:paraId="5942094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Планируемые результаты освоения обучающимися программы начального общего образования должны: </w:t>
      </w:r>
    </w:p>
    <w:p w14:paraId="5569E16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 </w:t>
      </w:r>
    </w:p>
    <w:p w14:paraId="59F8D74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2. являться содержательной и критериальной основой для разработки: </w:t>
      </w:r>
    </w:p>
    <w:p w14:paraId="3A6794B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w:t>
      </w:r>
      <w:r w:rsidR="00E25357">
        <w:rPr>
          <w:rFonts w:ascii="Times New Roman" w:hAnsi="Times New Roman" w:cs="Times New Roman"/>
          <w:sz w:val="28"/>
          <w:szCs w:val="28"/>
        </w:rPr>
        <w:t>МБОУ «СОШ №42»</w:t>
      </w:r>
      <w:r w:rsidRPr="00104FA2">
        <w:rPr>
          <w:rFonts w:ascii="Times New Roman" w:hAnsi="Times New Roman" w:cs="Times New Roman"/>
          <w:sz w:val="28"/>
          <w:szCs w:val="28"/>
        </w:rPr>
        <w:t xml:space="preserve">по </w:t>
      </w:r>
      <w:r w:rsidRPr="00104FA2">
        <w:rPr>
          <w:rFonts w:ascii="Times New Roman" w:hAnsi="Times New Roman" w:cs="Times New Roman"/>
          <w:sz w:val="28"/>
          <w:szCs w:val="28"/>
        </w:rPr>
        <w:lastRenderedPageBreak/>
        <w:t xml:space="preserve">определенному учебному предмету, учебному курсу (в том числе внеурочной деятельности), учебному модулю; </w:t>
      </w:r>
    </w:p>
    <w:p w14:paraId="32C1D74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sidR="00E25357">
        <w:rPr>
          <w:rFonts w:ascii="Times New Roman" w:hAnsi="Times New Roman" w:cs="Times New Roman"/>
          <w:sz w:val="28"/>
          <w:szCs w:val="28"/>
        </w:rPr>
        <w:t>МБОУ «СОШ №42»</w:t>
      </w:r>
      <w:r w:rsidR="002D571F" w:rsidRPr="00104FA2">
        <w:rPr>
          <w:rFonts w:ascii="Times New Roman" w:hAnsi="Times New Roman" w:cs="Times New Roman"/>
          <w:sz w:val="28"/>
          <w:szCs w:val="28"/>
        </w:rPr>
        <w:t>;</w:t>
      </w:r>
    </w:p>
    <w:p w14:paraId="516B7BC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 </w:t>
      </w:r>
    </w:p>
    <w:p w14:paraId="23777C3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системы оценки качества освоения обучающимися программы начального общего образования;</w:t>
      </w:r>
    </w:p>
    <w:p w14:paraId="39E559C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в целях выбора средств обучения и воспитания, а также учебно-методической литературы.</w:t>
      </w:r>
    </w:p>
    <w:p w14:paraId="2EB1A3D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Структура и содержание планируемых результатов освоения программы начального общего образования должны отражать требования ФГОС НОО,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 </w:t>
      </w:r>
    </w:p>
    <w:p w14:paraId="6FE7880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 </w:t>
      </w:r>
    </w:p>
    <w:p w14:paraId="205A90B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Личностные результаты освоения программы начального общего образования достигаются в единстве учебной и воспитательной деятельности</w:t>
      </w:r>
      <w:r w:rsidR="009D0DE4">
        <w:rPr>
          <w:rFonts w:ascii="Times New Roman" w:hAnsi="Times New Roman" w:cs="Times New Roman"/>
          <w:sz w:val="28"/>
          <w:szCs w:val="28"/>
        </w:rPr>
        <w:t xml:space="preserve">, в </w:t>
      </w:r>
      <w:r w:rsidRPr="00104FA2">
        <w:rPr>
          <w:rFonts w:ascii="Times New Roman" w:hAnsi="Times New Roman" w:cs="Times New Roman"/>
          <w:sz w:val="28"/>
          <w:szCs w:val="28"/>
        </w:rPr>
        <w:t>соответствии с традиционными российскими социокультурными и духовно</w:t>
      </w:r>
      <w:r w:rsidR="00457E77" w:rsidRPr="00104FA2">
        <w:rPr>
          <w:rFonts w:ascii="Times New Roman" w:hAnsi="Times New Roman" w:cs="Times New Roman"/>
          <w:sz w:val="28"/>
          <w:szCs w:val="28"/>
        </w:rPr>
        <w:t>-</w:t>
      </w:r>
      <w:r w:rsidRPr="00104FA2">
        <w:rPr>
          <w:rFonts w:ascii="Times New Roman" w:hAnsi="Times New Roman" w:cs="Times New Roman"/>
          <w:sz w:val="28"/>
          <w:szCs w:val="28"/>
        </w:rPr>
        <w:t xml:space="preserve">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4D6DC4D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0724830F"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Гражданско-патриотического воспитания:</w:t>
      </w:r>
    </w:p>
    <w:p w14:paraId="1EC496F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становление ценностного отношения к своей Родине - России; </w:t>
      </w:r>
    </w:p>
    <w:p w14:paraId="76E0444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осознание своей этнокультурной и российской гражданской идентичности; </w:t>
      </w:r>
    </w:p>
    <w:p w14:paraId="14A7C9E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сопричастность к прошлому, настоящему и будущему своей страны и родного края; </w:t>
      </w:r>
    </w:p>
    <w:p w14:paraId="03FA989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уважение к своему и другим народам; </w:t>
      </w:r>
    </w:p>
    <w:p w14:paraId="3FBC864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14:paraId="3E779507"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Духовно-нравственного воспитания: </w:t>
      </w:r>
    </w:p>
    <w:p w14:paraId="0C9CFB7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признание индивидуальности каждого человека;</w:t>
      </w:r>
    </w:p>
    <w:p w14:paraId="7D6800D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проявление сопереживания, уважения и доброжелательности; </w:t>
      </w:r>
    </w:p>
    <w:p w14:paraId="19F4EE3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неприятие любых форм поведения, направленных на причинение физического и морального вреда другим людям. </w:t>
      </w:r>
    </w:p>
    <w:p w14:paraId="6463206C"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lastRenderedPageBreak/>
        <w:t xml:space="preserve">Эстетического воспитания: </w:t>
      </w:r>
    </w:p>
    <w:p w14:paraId="49DFBFC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14:paraId="27CD086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стремление к самовыражению в разных видах художественной деятельности. Физического воспитания, формирования культуры здоровья и эмоционального благополучия:</w:t>
      </w:r>
    </w:p>
    <w:p w14:paraId="7FC7A8A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соблюдение правил здорового и безопасного (для себя и других людей) образа жизни в окружающей среде (в том числе информационной); </w:t>
      </w:r>
    </w:p>
    <w:p w14:paraId="299E4E6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бережное отношение к физическому и психическому здоровью. </w:t>
      </w:r>
    </w:p>
    <w:p w14:paraId="3932E517" w14:textId="77777777" w:rsidR="003A62C0" w:rsidRPr="009D0DE4" w:rsidRDefault="003A62C0" w:rsidP="00034D3B">
      <w:pPr>
        <w:spacing w:after="0" w:line="240" w:lineRule="atLeast"/>
        <w:ind w:firstLine="709"/>
        <w:jc w:val="both"/>
        <w:rPr>
          <w:rFonts w:ascii="Times New Roman" w:hAnsi="Times New Roman" w:cs="Times New Roman"/>
          <w:b/>
          <w:i/>
          <w:sz w:val="28"/>
          <w:szCs w:val="28"/>
        </w:rPr>
      </w:pPr>
      <w:r w:rsidRPr="009D0DE4">
        <w:rPr>
          <w:rFonts w:ascii="Times New Roman" w:hAnsi="Times New Roman" w:cs="Times New Roman"/>
          <w:b/>
          <w:i/>
          <w:sz w:val="28"/>
          <w:szCs w:val="28"/>
        </w:rPr>
        <w:t xml:space="preserve">Трудового воспитания: </w:t>
      </w:r>
    </w:p>
    <w:p w14:paraId="708B801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Экологического воспитания:</w:t>
      </w:r>
    </w:p>
    <w:p w14:paraId="32BED3C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бережное отношение к природе; </w:t>
      </w:r>
    </w:p>
    <w:p w14:paraId="5DCFE4F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неприятие действий, приносящих ей вред. </w:t>
      </w:r>
    </w:p>
    <w:p w14:paraId="0B8ED55C" w14:textId="77777777" w:rsidR="003A62C0" w:rsidRPr="009D0DE4" w:rsidRDefault="003A62C0" w:rsidP="00034D3B">
      <w:pPr>
        <w:spacing w:after="0" w:line="240" w:lineRule="atLeast"/>
        <w:ind w:firstLine="709"/>
        <w:jc w:val="both"/>
        <w:rPr>
          <w:rFonts w:ascii="Times New Roman" w:hAnsi="Times New Roman" w:cs="Times New Roman"/>
          <w:b/>
          <w:i/>
          <w:sz w:val="28"/>
          <w:szCs w:val="28"/>
        </w:rPr>
      </w:pPr>
      <w:r w:rsidRPr="009D0DE4">
        <w:rPr>
          <w:rFonts w:ascii="Times New Roman" w:hAnsi="Times New Roman" w:cs="Times New Roman"/>
          <w:b/>
          <w:i/>
          <w:sz w:val="28"/>
          <w:szCs w:val="28"/>
        </w:rPr>
        <w:t>Ценности научного познания:</w:t>
      </w:r>
    </w:p>
    <w:p w14:paraId="019BDBC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первоначальные представления о научной картине мира;</w:t>
      </w:r>
    </w:p>
    <w:p w14:paraId="534C15D9" w14:textId="77777777" w:rsidR="003A62C0"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познавательные интересы, активность, инициативность, любознательность и самостоятельность в познании. </w:t>
      </w:r>
    </w:p>
    <w:p w14:paraId="28EEFF86" w14:textId="77777777" w:rsidR="009D0DE4" w:rsidRPr="00104FA2" w:rsidRDefault="009D0DE4" w:rsidP="00034D3B">
      <w:pPr>
        <w:spacing w:after="0" w:line="240" w:lineRule="atLeast"/>
        <w:ind w:firstLine="709"/>
        <w:jc w:val="both"/>
        <w:rPr>
          <w:rFonts w:ascii="Times New Roman" w:hAnsi="Times New Roman" w:cs="Times New Roman"/>
          <w:sz w:val="28"/>
          <w:szCs w:val="28"/>
        </w:rPr>
      </w:pPr>
    </w:p>
    <w:p w14:paraId="73CD86E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Метапредметные результаты</w:t>
      </w:r>
      <w:r w:rsidRPr="00104FA2">
        <w:rPr>
          <w:rFonts w:ascii="Times New Roman" w:hAnsi="Times New Roman" w:cs="Times New Roman"/>
          <w:sz w:val="28"/>
          <w:szCs w:val="28"/>
        </w:rPr>
        <w:t xml:space="preserve"> освоения программы начального общего образования должны отражать: </w:t>
      </w:r>
    </w:p>
    <w:p w14:paraId="2EBC3F5B" w14:textId="77777777" w:rsidR="003A62C0" w:rsidRPr="00104FA2" w:rsidRDefault="003A62C0" w:rsidP="00034D3B">
      <w:pPr>
        <w:spacing w:after="0" w:line="240" w:lineRule="atLeast"/>
        <w:ind w:firstLine="709"/>
        <w:jc w:val="both"/>
        <w:rPr>
          <w:rFonts w:ascii="Times New Roman" w:hAnsi="Times New Roman" w:cs="Times New Roman"/>
          <w:b/>
          <w:i/>
          <w:sz w:val="28"/>
          <w:szCs w:val="28"/>
        </w:rPr>
      </w:pPr>
      <w:r w:rsidRPr="00104FA2">
        <w:rPr>
          <w:rFonts w:ascii="Times New Roman" w:hAnsi="Times New Roman" w:cs="Times New Roman"/>
          <w:b/>
          <w:i/>
          <w:sz w:val="28"/>
          <w:szCs w:val="28"/>
        </w:rPr>
        <w:t xml:space="preserve">1. Овладение универсальными учебными познавательными действиями: </w:t>
      </w:r>
    </w:p>
    <w:p w14:paraId="06D742D4"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1) базовые логические действия:</w:t>
      </w:r>
    </w:p>
    <w:p w14:paraId="0B2B7E6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сравнивать объекты, устанавливать основания для сравнения, устанавливать аналогии; − объединять части объекта (объекты) по определенному признаку; </w:t>
      </w:r>
    </w:p>
    <w:p w14:paraId="1E9D28E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определять существенный признак для классификации, классифицировать предложенные объекты; </w:t>
      </w:r>
    </w:p>
    <w:p w14:paraId="0E363C6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1B8B84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выявлять недостаток информации для решения учебной (практической) задачи на основе предложенного алгоритма;</w:t>
      </w:r>
    </w:p>
    <w:p w14:paraId="36833D3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устанавливать причинно-следственные связи в ситуациях, поддающихся непосредственному наблюдению или знакомых по опыту, делать выводы; </w:t>
      </w:r>
    </w:p>
    <w:p w14:paraId="63D109C6"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2) базовые исследовательские действия: </w:t>
      </w:r>
    </w:p>
    <w:p w14:paraId="6570EF1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определять разрыв между реальным и желательным состоянием объекта (ситуации) на основе предложенных педагогическим работником вопросов; </w:t>
      </w:r>
    </w:p>
    <w:p w14:paraId="3891DA8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 помощью педагогического работника формулировать цель, планировать изменения объекта, ситуации; </w:t>
      </w:r>
    </w:p>
    <w:p w14:paraId="4E78CF8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сравнивать несколько вариантов решения задачи, выбирать наиболее подходящий (на основе предложенных критериев); </w:t>
      </w:r>
    </w:p>
    <w:p w14:paraId="0BBE0BC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14D7227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14:paraId="1C531B0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прогнозировать возможное развитие процессов, событий и их последствия в аналогичных или сходных ситуациях;</w:t>
      </w:r>
    </w:p>
    <w:p w14:paraId="3B3FF065"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 3) работа с информацией: </w:t>
      </w:r>
    </w:p>
    <w:p w14:paraId="1EF6364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выбирать источник получения информации; − согласно заданному алгоритму находить в предложенном источнике информацию, представленную в явном виде; </w:t>
      </w:r>
    </w:p>
    <w:p w14:paraId="668CDE4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14:paraId="4537B17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049F149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анализировать и создавать текстовую, видео, графическую, звуковую, информацию в соответствии с учебной задачей; </w:t>
      </w:r>
    </w:p>
    <w:p w14:paraId="65E6BFB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самостоятельно создавать схемы, таблицы для представления информации. </w:t>
      </w:r>
    </w:p>
    <w:p w14:paraId="605508BF"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i/>
          <w:sz w:val="28"/>
          <w:szCs w:val="28"/>
        </w:rPr>
        <w:t>2. Овладение универсальными учебными коммуникативными действиями</w:t>
      </w:r>
      <w:r w:rsidRPr="00104FA2">
        <w:rPr>
          <w:rFonts w:ascii="Times New Roman" w:hAnsi="Times New Roman" w:cs="Times New Roman"/>
          <w:b/>
          <w:sz w:val="28"/>
          <w:szCs w:val="28"/>
        </w:rPr>
        <w:t xml:space="preserve">: </w:t>
      </w:r>
    </w:p>
    <w:p w14:paraId="393D759B"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1) общение: </w:t>
      </w:r>
    </w:p>
    <w:p w14:paraId="05D59C9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14:paraId="6EE437A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проявлять уважительное отношение к собеседнику, соблюдать правила ведения диалога и дискуссии;</w:t>
      </w:r>
    </w:p>
    <w:p w14:paraId="4438A8E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признавать возможность существования разных точек зрения;</w:t>
      </w:r>
    </w:p>
    <w:p w14:paraId="4CB3D96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корректно и аргументированно высказывать свое мнение; </w:t>
      </w:r>
    </w:p>
    <w:p w14:paraId="2AA8A64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строить речевое высказывание в соответствии с поставленной задачей; </w:t>
      </w:r>
    </w:p>
    <w:p w14:paraId="22FED0E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создавать устные и письменные тексты (описание, рассуждение, повествование); </w:t>
      </w:r>
    </w:p>
    <w:p w14:paraId="24A1C84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готовить небольшие публичные выступления;</w:t>
      </w:r>
    </w:p>
    <w:p w14:paraId="6D8C02E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подбирать иллюстративный материал (рисунки, фото, плакаты) к тексту выступления; </w:t>
      </w:r>
    </w:p>
    <w:p w14:paraId="2F587F4F"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2) совместная деятельность: </w:t>
      </w:r>
    </w:p>
    <w:p w14:paraId="7118CB7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5F41B4C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6C0DA2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проявлять готовность руководить, выполнять поручения, подчиняться; </w:t>
      </w:r>
    </w:p>
    <w:p w14:paraId="5F7F172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ответственно выполнять свою часть работы; </w:t>
      </w:r>
    </w:p>
    <w:p w14:paraId="29A7807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оценивать свой вклад в общий результат; </w:t>
      </w:r>
    </w:p>
    <w:p w14:paraId="19F74A0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выполнять совместные проектные задания с опорой на предложенные образцы.</w:t>
      </w:r>
    </w:p>
    <w:p w14:paraId="3EDF428F" w14:textId="77777777" w:rsidR="003A62C0" w:rsidRPr="00104FA2" w:rsidRDefault="003A62C0" w:rsidP="00034D3B">
      <w:pPr>
        <w:spacing w:after="0" w:line="240" w:lineRule="atLeast"/>
        <w:ind w:firstLine="709"/>
        <w:jc w:val="both"/>
        <w:rPr>
          <w:rFonts w:ascii="Times New Roman" w:hAnsi="Times New Roman" w:cs="Times New Roman"/>
          <w:b/>
          <w:i/>
          <w:sz w:val="28"/>
          <w:szCs w:val="28"/>
        </w:rPr>
      </w:pPr>
      <w:r w:rsidRPr="00104FA2">
        <w:rPr>
          <w:rFonts w:ascii="Times New Roman" w:hAnsi="Times New Roman" w:cs="Times New Roman"/>
          <w:b/>
          <w:i/>
          <w:sz w:val="28"/>
          <w:szCs w:val="28"/>
        </w:rPr>
        <w:t xml:space="preserve"> 3. Овладение универсальными учебными регулятивными действиями: </w:t>
      </w:r>
    </w:p>
    <w:p w14:paraId="16095041"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 1) самоорганизация: </w:t>
      </w:r>
    </w:p>
    <w:p w14:paraId="7E587B1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планировать действия по решению учебной задачи для получения результата; </w:t>
      </w:r>
    </w:p>
    <w:p w14:paraId="23772B6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выстраивать последовательность выбранных действий;</w:t>
      </w:r>
    </w:p>
    <w:p w14:paraId="2DC7CBD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 xml:space="preserve"> 2) самоконтроль</w:t>
      </w:r>
      <w:r w:rsidRPr="00104FA2">
        <w:rPr>
          <w:rFonts w:ascii="Times New Roman" w:hAnsi="Times New Roman" w:cs="Times New Roman"/>
          <w:sz w:val="28"/>
          <w:szCs w:val="28"/>
        </w:rPr>
        <w:t xml:space="preserve">: </w:t>
      </w:r>
    </w:p>
    <w:p w14:paraId="64E3689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устанавливать причины успеха/неудач учебной деятельности; </w:t>
      </w:r>
    </w:p>
    <w:p w14:paraId="032F79B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корректировать свои учебные действия для преодоления ошибок. </w:t>
      </w:r>
    </w:p>
    <w:p w14:paraId="4F5E133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lastRenderedPageBreak/>
        <w:t>Предметные результаты</w:t>
      </w:r>
      <w:r w:rsidRPr="00104FA2">
        <w:rPr>
          <w:rFonts w:ascii="Times New Roman" w:hAnsi="Times New Roman" w:cs="Times New Roman"/>
          <w:sz w:val="28"/>
          <w:szCs w:val="28"/>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14:paraId="6712F5E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Предметные результаты по предметной области «</w:t>
      </w:r>
      <w:r w:rsidRPr="00104FA2">
        <w:rPr>
          <w:rFonts w:ascii="Times New Roman" w:hAnsi="Times New Roman" w:cs="Times New Roman"/>
          <w:b/>
          <w:sz w:val="28"/>
          <w:szCs w:val="28"/>
        </w:rPr>
        <w:t>Русский язык и литературное чтение»</w:t>
      </w:r>
      <w:r w:rsidRPr="00104FA2">
        <w:rPr>
          <w:rFonts w:ascii="Times New Roman" w:hAnsi="Times New Roman" w:cs="Times New Roman"/>
          <w:sz w:val="28"/>
          <w:szCs w:val="28"/>
        </w:rPr>
        <w:t xml:space="preserve"> должны обеспечивать:</w:t>
      </w:r>
    </w:p>
    <w:p w14:paraId="5D6F704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 учебному предмету </w:t>
      </w:r>
      <w:r w:rsidRPr="00104FA2">
        <w:rPr>
          <w:rFonts w:ascii="Times New Roman" w:hAnsi="Times New Roman" w:cs="Times New Roman"/>
          <w:b/>
          <w:sz w:val="28"/>
          <w:szCs w:val="28"/>
        </w:rPr>
        <w:t>«Русский язык»:</w:t>
      </w:r>
    </w:p>
    <w:p w14:paraId="173284A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0818752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2</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14:paraId="2D533BA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3</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.осознание правильной устной и письменной речи как показателя общей культуры человека;</w:t>
      </w:r>
    </w:p>
    <w:p w14:paraId="6D23368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4</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
    <w:p w14:paraId="7AEFA4D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5</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14:paraId="5694D1F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6</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 </w:t>
      </w:r>
    </w:p>
    <w:p w14:paraId="264780D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7</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 </w:t>
      </w:r>
    </w:p>
    <w:p w14:paraId="202693F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8</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 </w:t>
      </w:r>
    </w:p>
    <w:p w14:paraId="03075F1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9</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w:t>
      </w:r>
    </w:p>
    <w:p w14:paraId="4CD7F8E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10</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14:paraId="14759ACF" w14:textId="77777777" w:rsidR="003A62C0" w:rsidRPr="00104FA2" w:rsidRDefault="003A62C0" w:rsidP="00034D3B">
      <w:pPr>
        <w:spacing w:after="0" w:line="240" w:lineRule="atLeast"/>
        <w:ind w:firstLine="709"/>
        <w:jc w:val="both"/>
        <w:rPr>
          <w:rFonts w:ascii="Times New Roman" w:hAnsi="Times New Roman" w:cs="Times New Roman"/>
          <w:b/>
          <w:i/>
          <w:sz w:val="28"/>
          <w:szCs w:val="28"/>
        </w:rPr>
      </w:pPr>
      <w:r w:rsidRPr="00104FA2">
        <w:rPr>
          <w:rFonts w:ascii="Times New Roman" w:hAnsi="Times New Roman" w:cs="Times New Roman"/>
          <w:b/>
          <w:i/>
          <w:sz w:val="28"/>
          <w:szCs w:val="28"/>
        </w:rPr>
        <w:t xml:space="preserve">По учебному предмету «Литературное чтение»: </w:t>
      </w:r>
    </w:p>
    <w:p w14:paraId="7EC0A13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 </w:t>
      </w:r>
    </w:p>
    <w:p w14:paraId="3EF650D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2</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.достижение необходимого для продолжения образования уровня общего речевого развития;</w:t>
      </w:r>
    </w:p>
    <w:p w14:paraId="0A87297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3</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14:paraId="7E4F3F6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4</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.первоначальное представление о многообразии жанров художественных произведений и произведений устного народного творчества; </w:t>
      </w:r>
    </w:p>
    <w:p w14:paraId="4141407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5</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7F52150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6</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w:t>
      </w:r>
    </w:p>
    <w:p w14:paraId="0AFD8F8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Предметная область </w:t>
      </w:r>
      <w:r w:rsidRPr="00104FA2">
        <w:rPr>
          <w:rFonts w:ascii="Times New Roman" w:hAnsi="Times New Roman" w:cs="Times New Roman"/>
          <w:b/>
          <w:sz w:val="28"/>
          <w:szCs w:val="28"/>
        </w:rPr>
        <w:t>«Родной язык и литературное чтение на родном языке»</w:t>
      </w:r>
      <w:r w:rsidRPr="00104FA2">
        <w:rPr>
          <w:rFonts w:ascii="Times New Roman" w:hAnsi="Times New Roman" w:cs="Times New Roman"/>
          <w:sz w:val="28"/>
          <w:szCs w:val="28"/>
        </w:rPr>
        <w:t xml:space="preserve"> предусматривает изучение государственного языка республики и (или) родных языков из числа народов Российской Федерации, в том числе русского языка. Предметные результаты по предметной области «Родной язык и литературное чтение на родном языке» должны обеспечивать:</w:t>
      </w:r>
    </w:p>
    <w:p w14:paraId="3C78DE2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i/>
          <w:sz w:val="28"/>
          <w:szCs w:val="28"/>
        </w:rPr>
        <w:t xml:space="preserve"> По учебному предмету «Родной язык (русский язык) и (или)государственный язык республики Российской Федерации»:</w:t>
      </w:r>
    </w:p>
    <w:p w14:paraId="03F048E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w:t>
      </w:r>
    </w:p>
    <w:p w14:paraId="3429969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2</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18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w:t>
      </w:r>
      <w:r w:rsidRPr="00104FA2">
        <w:rPr>
          <w:rFonts w:ascii="Times New Roman" w:hAnsi="Times New Roman" w:cs="Times New Roman"/>
          <w:sz w:val="28"/>
          <w:szCs w:val="28"/>
        </w:rPr>
        <w:lastRenderedPageBreak/>
        <w:t xml:space="preserve">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«Родной язык (русский язык)»); </w:t>
      </w:r>
    </w:p>
    <w:p w14:paraId="3A83F6E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3</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14:paraId="73A4BF8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4</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«Родной язык (русский язык)»);</w:t>
      </w:r>
    </w:p>
    <w:p w14:paraId="1254B1A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5</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сформированность и развитие всех видов речевой деятельности на изучаемом языке;</w:t>
      </w:r>
    </w:p>
    <w:p w14:paraId="5630273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6</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 </w:t>
      </w:r>
    </w:p>
    <w:p w14:paraId="105D30C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7</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«Родной язык (русский язык)»); </w:t>
      </w:r>
    </w:p>
    <w:p w14:paraId="6224832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8</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w:t>
      </w:r>
      <w:r w:rsidRPr="00104FA2">
        <w:rPr>
          <w:rFonts w:ascii="Times New Roman" w:hAnsi="Times New Roman" w:cs="Times New Roman"/>
          <w:sz w:val="28"/>
          <w:szCs w:val="28"/>
        </w:rPr>
        <w:lastRenderedPageBreak/>
        <w:t xml:space="preserve">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 </w:t>
      </w:r>
    </w:p>
    <w:p w14:paraId="2DC75E1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9</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«Родной язык (русский язык)»); </w:t>
      </w:r>
    </w:p>
    <w:p w14:paraId="547218D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10</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14:paraId="382F9A3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 учебному предмету «</w:t>
      </w:r>
      <w:r w:rsidRPr="00104FA2">
        <w:rPr>
          <w:rFonts w:ascii="Times New Roman" w:hAnsi="Times New Roman" w:cs="Times New Roman"/>
          <w:b/>
          <w:i/>
          <w:sz w:val="28"/>
          <w:szCs w:val="28"/>
        </w:rPr>
        <w:t>Литературное чтение на родном языке»:</w:t>
      </w:r>
    </w:p>
    <w:p w14:paraId="153C0CF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14:paraId="3BCA498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воспринимать художественную литературу как особый вид искусства (искусство слова); </w:t>
      </w:r>
    </w:p>
    <w:p w14:paraId="5A73AC2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соотносить произведения словесного творчества с произведениями других видов искусств (живопись, музыка, фотография, кино); </w:t>
      </w:r>
    </w:p>
    <w:p w14:paraId="22A0A53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w:t>
      </w:r>
    </w:p>
    <w:p w14:paraId="07EF26A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находить общее и особенное при сравнении художественных произведений народов Российской Федерации, народов мира; </w:t>
      </w:r>
    </w:p>
    <w:p w14:paraId="7CAA3E7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освоение смыслового чтения, понимание смысла и значения элементарных понятий теории литературы;</w:t>
      </w:r>
    </w:p>
    <w:p w14:paraId="2A2C243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w:t>
      </w:r>
    </w:p>
    <w:p w14:paraId="7A77287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 различать жанры фольклорных произведений (малые фольклорные жанры, сказки, легенды, мифы);</w:t>
      </w:r>
    </w:p>
    <w:p w14:paraId="4858B4E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 </w:t>
      </w:r>
    </w:p>
    <w:p w14:paraId="0E1FC63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сравнивать произведения фольклора в близкородственных языках (тема, главная мысль, герои);</w:t>
      </w:r>
    </w:p>
    <w:p w14:paraId="7404522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 сопоставлять названия произведения с его темой (о природе, истории, детях, о добре и зле); </w:t>
      </w:r>
    </w:p>
    <w:p w14:paraId="64D1372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различать жанры небольших художественных произведений детской литературы своего народа (других народов) - стихотворение, рассказ, басню; </w:t>
      </w:r>
    </w:p>
    <w:p w14:paraId="493EA76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 </w:t>
      </w:r>
    </w:p>
    <w:p w14:paraId="03A9873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отвечать на вопросы по содержанию текста; </w:t>
      </w:r>
    </w:p>
    <w:p w14:paraId="19B43C0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находить в тексте изобразительные и выразительные средства родного языка (эпитеты, сравнения, олицетворения); </w:t>
      </w:r>
    </w:p>
    <w:p w14:paraId="3270324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2</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14:paraId="1545EE8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определять цель чтения различных текстов (художественных, научно-популярных, справочных); </w:t>
      </w:r>
    </w:p>
    <w:p w14:paraId="36DC092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удовлетворять читательский интерес, находить информацию, расширять кругозор; </w:t>
      </w:r>
    </w:p>
    <w:p w14:paraId="325911A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использовать разные виды чтения (ознакомительное, изучающее, выборочное, поисковое) для решения учебных и практических задач; </w:t>
      </w:r>
    </w:p>
    <w:p w14:paraId="1E06719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ставить вопросы к тексту, составлять план для его пересказа, для написания изложений; </w:t>
      </w:r>
    </w:p>
    <w:p w14:paraId="7840330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 </w:t>
      </w:r>
    </w:p>
    <w:p w14:paraId="51F25B7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читать произведения фольклора по ролям, участвовать в их драматизации;</w:t>
      </w:r>
    </w:p>
    <w:p w14:paraId="59AC192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участвовать в дискуссиях со сверстниками на литературные темы, приводить доказательства своей точки зрения;</w:t>
      </w:r>
    </w:p>
    <w:p w14:paraId="3A4EECF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выполнять творческие работы на фольклорном материале (продолжение сказки, сочинение загадки, пересказ с изменением действующего лица).</w:t>
      </w:r>
    </w:p>
    <w:p w14:paraId="00E50E0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Предметные результаты по учебному предмету «</w:t>
      </w:r>
      <w:r w:rsidRPr="00104FA2">
        <w:rPr>
          <w:rFonts w:ascii="Times New Roman" w:hAnsi="Times New Roman" w:cs="Times New Roman"/>
          <w:b/>
          <w:sz w:val="28"/>
          <w:szCs w:val="28"/>
        </w:rPr>
        <w:t>Иностранный язык</w:t>
      </w:r>
      <w:r w:rsidRPr="00104FA2">
        <w:rPr>
          <w:rFonts w:ascii="Times New Roman" w:hAnsi="Times New Roman" w:cs="Times New Roman"/>
          <w:sz w:val="28"/>
          <w:szCs w:val="28"/>
        </w:rPr>
        <w:t>» предметной области «</w:t>
      </w:r>
      <w:r w:rsidRPr="00104FA2">
        <w:rPr>
          <w:rFonts w:ascii="Times New Roman" w:hAnsi="Times New Roman" w:cs="Times New Roman"/>
          <w:b/>
          <w:sz w:val="28"/>
          <w:szCs w:val="28"/>
        </w:rPr>
        <w:t>Иностранный язык</w:t>
      </w:r>
      <w:r w:rsidRPr="00104FA2">
        <w:rPr>
          <w:rFonts w:ascii="Times New Roman" w:hAnsi="Times New Roman" w:cs="Times New Roman"/>
          <w:sz w:val="28"/>
          <w:szCs w:val="28"/>
        </w:rPr>
        <w:t>»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6E58F88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1</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14:paraId="6642BA1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 </w:t>
      </w:r>
    </w:p>
    <w:p w14:paraId="28E9FD8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 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 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 </w:t>
      </w:r>
    </w:p>
    <w:p w14:paraId="33AF7FC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2</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 </w:t>
      </w:r>
    </w:p>
    <w:p w14:paraId="6EC5D26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3</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 </w:t>
      </w:r>
    </w:p>
    <w:p w14:paraId="3626975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4</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 </w:t>
      </w:r>
    </w:p>
    <w:p w14:paraId="01887BE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5</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 </w:t>
      </w:r>
    </w:p>
    <w:p w14:paraId="6C065FE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6</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.овладение компенсаторными умениями: использовать при чтении и аудировании языковую, в том числе контекстуальную догадку; </w:t>
      </w:r>
    </w:p>
    <w:p w14:paraId="4B9AEF7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7</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.овладение умениями описывать, сравнивать и группировать объекты и явления в рамках изучаемой тематики; </w:t>
      </w:r>
    </w:p>
    <w:p w14:paraId="11E1DB6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8</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.приобретение базовых умений работы с доступной информацией в рамках изучаемой тематики, безопасного использования электронных ресурсов Организации и </w:t>
      </w:r>
      <w:r w:rsidRPr="00104FA2">
        <w:rPr>
          <w:rFonts w:ascii="Times New Roman" w:hAnsi="Times New Roman" w:cs="Times New Roman"/>
          <w:sz w:val="28"/>
          <w:szCs w:val="28"/>
        </w:rPr>
        <w:lastRenderedPageBreak/>
        <w:t>сети Интернет, получения информации из источников в современной информационной среде;</w:t>
      </w:r>
    </w:p>
    <w:p w14:paraId="20AA240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9</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 </w:t>
      </w:r>
    </w:p>
    <w:p w14:paraId="3A3604A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10</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.приобретение опыта практической деятельности в повседневной жизни: </w:t>
      </w:r>
    </w:p>
    <w:p w14:paraId="455E47A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11</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 </w:t>
      </w:r>
    </w:p>
    <w:p w14:paraId="4CEF8D3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12</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.знакомить представителей других стран с культурой своего народа и участвовать в элементарном бытовом общении на иностранном языке.</w:t>
      </w:r>
    </w:p>
    <w:p w14:paraId="1D0A202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Предметные результаты по учебному предмету </w:t>
      </w:r>
      <w:r w:rsidRPr="00104FA2">
        <w:rPr>
          <w:rFonts w:ascii="Times New Roman" w:hAnsi="Times New Roman" w:cs="Times New Roman"/>
          <w:b/>
          <w:sz w:val="28"/>
          <w:szCs w:val="28"/>
        </w:rPr>
        <w:t>«Математика»</w:t>
      </w:r>
      <w:r w:rsidRPr="00104FA2">
        <w:rPr>
          <w:rFonts w:ascii="Times New Roman" w:hAnsi="Times New Roman" w:cs="Times New Roman"/>
          <w:sz w:val="28"/>
          <w:szCs w:val="28"/>
        </w:rPr>
        <w:t xml:space="preserve"> предметной области «</w:t>
      </w:r>
      <w:r w:rsidRPr="00104FA2">
        <w:rPr>
          <w:rFonts w:ascii="Times New Roman" w:hAnsi="Times New Roman" w:cs="Times New Roman"/>
          <w:b/>
          <w:sz w:val="28"/>
          <w:szCs w:val="28"/>
        </w:rPr>
        <w:t>Математика и информатика»</w:t>
      </w:r>
      <w:r w:rsidRPr="00104FA2">
        <w:rPr>
          <w:rFonts w:ascii="Times New Roman" w:hAnsi="Times New Roman" w:cs="Times New Roman"/>
          <w:sz w:val="28"/>
          <w:szCs w:val="28"/>
        </w:rPr>
        <w:t xml:space="preserve"> должны обеспечивать: </w:t>
      </w:r>
    </w:p>
    <w:p w14:paraId="2880141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.сформированность системы знаний о числе как результате счета и измерения, о десятичном принципе записи чисел; </w:t>
      </w:r>
    </w:p>
    <w:p w14:paraId="5490933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2</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 </w:t>
      </w:r>
    </w:p>
    <w:p w14:paraId="496CC0C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3</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 </w:t>
      </w:r>
    </w:p>
    <w:p w14:paraId="6C2B9E2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4</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 </w:t>
      </w:r>
    </w:p>
    <w:p w14:paraId="605F298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5</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 </w:t>
      </w:r>
    </w:p>
    <w:p w14:paraId="3DC9783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6</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 </w:t>
      </w:r>
    </w:p>
    <w:p w14:paraId="75158AB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7</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 </w:t>
      </w:r>
    </w:p>
    <w:p w14:paraId="5677FCF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Предметные результаты по учебному предмету «</w:t>
      </w:r>
      <w:r w:rsidRPr="00104FA2">
        <w:rPr>
          <w:rFonts w:ascii="Times New Roman" w:hAnsi="Times New Roman" w:cs="Times New Roman"/>
          <w:b/>
          <w:sz w:val="28"/>
          <w:szCs w:val="28"/>
        </w:rPr>
        <w:t>Окружающий мир»</w:t>
      </w:r>
      <w:r w:rsidRPr="00104FA2">
        <w:rPr>
          <w:rFonts w:ascii="Times New Roman" w:hAnsi="Times New Roman" w:cs="Times New Roman"/>
          <w:sz w:val="28"/>
          <w:szCs w:val="28"/>
        </w:rPr>
        <w:t xml:space="preserve"> предметной области «</w:t>
      </w:r>
      <w:r w:rsidRPr="00104FA2">
        <w:rPr>
          <w:rFonts w:ascii="Times New Roman" w:hAnsi="Times New Roman" w:cs="Times New Roman"/>
          <w:b/>
          <w:sz w:val="28"/>
          <w:szCs w:val="28"/>
        </w:rPr>
        <w:t>Обществознание и естествознание (окружающий мир)»</w:t>
      </w:r>
      <w:r w:rsidRPr="00104FA2">
        <w:rPr>
          <w:rFonts w:ascii="Times New Roman" w:hAnsi="Times New Roman" w:cs="Times New Roman"/>
          <w:sz w:val="28"/>
          <w:szCs w:val="28"/>
        </w:rPr>
        <w:t xml:space="preserve"> должны обеспечивать:</w:t>
      </w:r>
    </w:p>
    <w:p w14:paraId="5430E2F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1. сформированность уважительного отношения к своей семье и семейным традициям, родному краю, России, ее истории и культуре, природе; чувства гордости за национальные свершения, открытия, победы; </w:t>
      </w:r>
    </w:p>
    <w:p w14:paraId="727F863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2</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 </w:t>
      </w:r>
    </w:p>
    <w:p w14:paraId="214C516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3</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w:t>
      </w:r>
    </w:p>
    <w:p w14:paraId="07DAE40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4</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w:t>
      </w:r>
    </w:p>
    <w:p w14:paraId="7369FE8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5</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.понимание простейших причинно-следственных связей в окружающем мире (в том числе на материале о природе и культуре родного края); </w:t>
      </w:r>
    </w:p>
    <w:p w14:paraId="4456B77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6</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.умение решать в рамках изученного материала познавательные, в том числе практические задачи; </w:t>
      </w:r>
    </w:p>
    <w:p w14:paraId="4DCA420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7</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w:t>
      </w:r>
      <w:r w:rsidR="00E25357">
        <w:rPr>
          <w:rFonts w:ascii="Times New Roman" w:hAnsi="Times New Roman" w:cs="Times New Roman"/>
          <w:sz w:val="28"/>
          <w:szCs w:val="28"/>
        </w:rPr>
        <w:t>МБОУ «СОШ №42»</w:t>
      </w:r>
      <w:r w:rsidRPr="00104FA2">
        <w:rPr>
          <w:rFonts w:ascii="Times New Roman" w:hAnsi="Times New Roman" w:cs="Times New Roman"/>
          <w:sz w:val="28"/>
          <w:szCs w:val="28"/>
        </w:rPr>
        <w:t xml:space="preserve">и сети Интернет, получения информации из источников в современной информационной среде; </w:t>
      </w:r>
    </w:p>
    <w:p w14:paraId="6352E30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8</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 </w:t>
      </w:r>
    </w:p>
    <w:p w14:paraId="7DDD368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9</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w:t>
      </w:r>
    </w:p>
    <w:p w14:paraId="2A81937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10</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4803EFF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По выбору родителей (законных представителей) несовершеннолетних обучающихся в рамках учебного предмета «</w:t>
      </w:r>
      <w:r w:rsidRPr="00104FA2">
        <w:rPr>
          <w:rFonts w:ascii="Times New Roman" w:hAnsi="Times New Roman" w:cs="Times New Roman"/>
          <w:b/>
          <w:sz w:val="28"/>
          <w:szCs w:val="28"/>
        </w:rPr>
        <w:t>Основы религиозных культур и светской этики» предметной области «Основы религиозных культур и светской этики</w:t>
      </w:r>
      <w:r w:rsidRPr="00104FA2">
        <w:rPr>
          <w:rFonts w:ascii="Times New Roman" w:hAnsi="Times New Roman" w:cs="Times New Roman"/>
          <w:sz w:val="28"/>
          <w:szCs w:val="28"/>
        </w:rPr>
        <w:t xml:space="preserve">» могут изучаться шесть учебных модулей: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«Основы светской этики». </w:t>
      </w:r>
    </w:p>
    <w:p w14:paraId="5A198A2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Предметные результаты по учебному предмету «</w:t>
      </w:r>
      <w:r w:rsidRPr="00104FA2">
        <w:rPr>
          <w:rFonts w:ascii="Times New Roman" w:hAnsi="Times New Roman" w:cs="Times New Roman"/>
          <w:b/>
          <w:sz w:val="28"/>
          <w:szCs w:val="28"/>
        </w:rPr>
        <w:t>Основы религиозных культур и светской этики»</w:t>
      </w:r>
      <w:r w:rsidRPr="00104FA2">
        <w:rPr>
          <w:rFonts w:ascii="Times New Roman" w:hAnsi="Times New Roman" w:cs="Times New Roman"/>
          <w:sz w:val="28"/>
          <w:szCs w:val="28"/>
        </w:rPr>
        <w:t xml:space="preserve"> предметной области </w:t>
      </w:r>
      <w:r w:rsidRPr="00104FA2">
        <w:rPr>
          <w:rFonts w:ascii="Times New Roman" w:hAnsi="Times New Roman" w:cs="Times New Roman"/>
          <w:b/>
          <w:sz w:val="28"/>
          <w:szCs w:val="28"/>
        </w:rPr>
        <w:t>«Основы религиозных культур и светской этики»</w:t>
      </w:r>
      <w:r w:rsidRPr="00104FA2">
        <w:rPr>
          <w:rFonts w:ascii="Times New Roman" w:hAnsi="Times New Roman" w:cs="Times New Roman"/>
          <w:sz w:val="28"/>
          <w:szCs w:val="28"/>
        </w:rPr>
        <w:t xml:space="preserve"> должны обеспечивать: </w:t>
      </w:r>
    </w:p>
    <w:p w14:paraId="20D5050F"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sz w:val="28"/>
          <w:szCs w:val="28"/>
        </w:rPr>
        <w:t xml:space="preserve">По учебному модулю </w:t>
      </w:r>
      <w:r w:rsidRPr="00104FA2">
        <w:rPr>
          <w:rFonts w:ascii="Times New Roman" w:hAnsi="Times New Roman" w:cs="Times New Roman"/>
          <w:b/>
          <w:sz w:val="28"/>
          <w:szCs w:val="28"/>
        </w:rPr>
        <w:t>«Основы православной культуры»:</w:t>
      </w:r>
    </w:p>
    <w:p w14:paraId="272FC79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1</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.понимание необходимости нравственного совершенствования, духовного развития, роли в этом личных усилий человека;</w:t>
      </w:r>
    </w:p>
    <w:p w14:paraId="6F09066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2</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48489F9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3</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.осуществление обоснованного нравственного выбора с опорой на этические нормы православной культуры; </w:t>
      </w:r>
    </w:p>
    <w:p w14:paraId="251F915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4</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 </w:t>
      </w:r>
    </w:p>
    <w:p w14:paraId="4716970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5</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.знание названий священных книг в православии, умение кратко описывать их содержание;</w:t>
      </w:r>
    </w:p>
    <w:p w14:paraId="48AC059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6</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14:paraId="0A60225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7</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w:t>
      </w:r>
      <w:r w:rsidR="00457E77" w:rsidRPr="00104FA2">
        <w:rPr>
          <w:rFonts w:ascii="Times New Roman" w:hAnsi="Times New Roman" w:cs="Times New Roman"/>
          <w:sz w:val="28"/>
          <w:szCs w:val="28"/>
        </w:rPr>
        <w:t>духовно-нравственного</w:t>
      </w:r>
      <w:r w:rsidRPr="00104FA2">
        <w:rPr>
          <w:rFonts w:ascii="Times New Roman" w:hAnsi="Times New Roman" w:cs="Times New Roman"/>
          <w:sz w:val="28"/>
          <w:szCs w:val="28"/>
        </w:rPr>
        <w:t xml:space="preserve"> развития личности; </w:t>
      </w:r>
    </w:p>
    <w:p w14:paraId="25132AD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8</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.понимание ценности семьи, умение приводить примеры положительного влияния православной религиозной традиции на отношения в семье, воспитание детей; </w:t>
      </w:r>
    </w:p>
    <w:p w14:paraId="6B5E766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9</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21F05B0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10</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.понимание ценности человеческой жизни, человеческого достоинства, честного труда людей на благо человека, общества; </w:t>
      </w:r>
    </w:p>
    <w:p w14:paraId="1CE0014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11</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умений объяснять значение слов «милосердие», «сострадание», «прощение», «дружелюбие»; </w:t>
      </w:r>
    </w:p>
    <w:p w14:paraId="589D679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12</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 </w:t>
      </w:r>
    </w:p>
    <w:p w14:paraId="299CF10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13</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.открытость к сотрудничеству, готовность оказывать помощь; осуждение любых случаев унижения человеческого достоинства. </w:t>
      </w:r>
    </w:p>
    <w:p w14:paraId="04D7E1E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По учебному модулю «</w:t>
      </w:r>
      <w:r w:rsidRPr="00104FA2">
        <w:rPr>
          <w:rFonts w:ascii="Times New Roman" w:hAnsi="Times New Roman" w:cs="Times New Roman"/>
          <w:b/>
          <w:sz w:val="28"/>
          <w:szCs w:val="28"/>
        </w:rPr>
        <w:t>Основы иудейской культуры</w:t>
      </w:r>
      <w:r w:rsidRPr="00104FA2">
        <w:rPr>
          <w:rFonts w:ascii="Times New Roman" w:hAnsi="Times New Roman" w:cs="Times New Roman"/>
          <w:sz w:val="28"/>
          <w:szCs w:val="28"/>
        </w:rPr>
        <w:t xml:space="preserve">»: </w:t>
      </w:r>
    </w:p>
    <w:p w14:paraId="6902298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.понимание необходимости нравственного совершенствования, духовного развития, роли в этом личных усилий человека; </w:t>
      </w:r>
    </w:p>
    <w:p w14:paraId="12FF9B8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2FF279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3</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.осуществление обоснованного нравственного выбора с опорой на этические нормы иудейской культуры; </w:t>
      </w:r>
    </w:p>
    <w:p w14:paraId="419ED4F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4</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 </w:t>
      </w:r>
    </w:p>
    <w:p w14:paraId="055D3DE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5</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.знание названий священных книг в иудаизме, умение кратко описывать их содержание; </w:t>
      </w:r>
    </w:p>
    <w:p w14:paraId="651BD06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6</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умений называть и составлять краткие описания особенностей иудейских культовых сооружений, религиозных служб, обрядов; </w:t>
      </w:r>
    </w:p>
    <w:p w14:paraId="77160BC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7</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w:t>
      </w:r>
      <w:r w:rsidR="00457E77" w:rsidRPr="00104FA2">
        <w:rPr>
          <w:rFonts w:ascii="Times New Roman" w:hAnsi="Times New Roman" w:cs="Times New Roman"/>
          <w:sz w:val="28"/>
          <w:szCs w:val="28"/>
        </w:rPr>
        <w:t>духовно-нравственного</w:t>
      </w:r>
      <w:r w:rsidRPr="00104FA2">
        <w:rPr>
          <w:rFonts w:ascii="Times New Roman" w:hAnsi="Times New Roman" w:cs="Times New Roman"/>
          <w:sz w:val="28"/>
          <w:szCs w:val="28"/>
        </w:rPr>
        <w:t xml:space="preserve"> развития личности; </w:t>
      </w:r>
    </w:p>
    <w:p w14:paraId="23CFAD43" w14:textId="77777777" w:rsidR="003A62C0" w:rsidRPr="00104FA2" w:rsidRDefault="00F720C6"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8)</w:t>
      </w:r>
      <w:r w:rsidR="003A62C0" w:rsidRPr="00104FA2">
        <w:rPr>
          <w:rFonts w:ascii="Times New Roman" w:hAnsi="Times New Roman" w:cs="Times New Roman"/>
          <w:sz w:val="28"/>
          <w:szCs w:val="28"/>
        </w:rPr>
        <w:t>.понимание ценности семьи, умение приводить примеры положительного влияния иудейской религиозной традиции на отношения в семье, воспитание детей;</w:t>
      </w:r>
    </w:p>
    <w:p w14:paraId="7136AB7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9</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595DFDE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10</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.понимание ценности человеческой жизни, человеческого достоинства, честного труда людей на благо человека, общества; </w:t>
      </w:r>
    </w:p>
    <w:p w14:paraId="05E26DF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11</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умений объяснять значение слов «милосердие», «сострадание», «прощение», «дружелюбие»; </w:t>
      </w:r>
    </w:p>
    <w:p w14:paraId="5AA0AD6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12</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.умение находить образы, приводить примеры проявлений любви к ближнему, милосердия и сострадания в иудейской культуре, истории России, современной жизни; </w:t>
      </w:r>
    </w:p>
    <w:p w14:paraId="61288BF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13</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.открытость к сотрудничеству, готовность оказывать помощь; осуждение любых случаев унижения человеческого достоинства. </w:t>
      </w:r>
    </w:p>
    <w:p w14:paraId="6B8DD31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По учебному модулю «</w:t>
      </w:r>
      <w:r w:rsidRPr="00104FA2">
        <w:rPr>
          <w:rFonts w:ascii="Times New Roman" w:hAnsi="Times New Roman" w:cs="Times New Roman"/>
          <w:b/>
          <w:sz w:val="28"/>
          <w:szCs w:val="28"/>
        </w:rPr>
        <w:t>Основы буддийской культуры»:</w:t>
      </w:r>
    </w:p>
    <w:p w14:paraId="3AE76C0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.понимание необходимости нравственного совершенствования, духовного развития, роли в этом личных усилий человека; </w:t>
      </w:r>
    </w:p>
    <w:p w14:paraId="5B28003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2</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289D163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3</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.осуществление обоснованного нравственного выбора с опорой на этические нормы буддийской культуры; </w:t>
      </w:r>
    </w:p>
    <w:p w14:paraId="2D6B47A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4</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 </w:t>
      </w:r>
    </w:p>
    <w:p w14:paraId="07A99B0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5</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.знание названий священных книг в буддизме, умение кратко описывать их содержание; </w:t>
      </w:r>
    </w:p>
    <w:p w14:paraId="10AE2E7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6</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умений называть и составлять краткие описания особенностей буддийских культовых сооружений, религиозных служб, обрядов; </w:t>
      </w:r>
    </w:p>
    <w:p w14:paraId="0538946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7</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w:t>
      </w:r>
      <w:r w:rsidR="00457E77" w:rsidRPr="00104FA2">
        <w:rPr>
          <w:rFonts w:ascii="Times New Roman" w:hAnsi="Times New Roman" w:cs="Times New Roman"/>
          <w:sz w:val="28"/>
          <w:szCs w:val="28"/>
        </w:rPr>
        <w:t>духовно-нравственного</w:t>
      </w:r>
      <w:r w:rsidRPr="00104FA2">
        <w:rPr>
          <w:rFonts w:ascii="Times New Roman" w:hAnsi="Times New Roman" w:cs="Times New Roman"/>
          <w:sz w:val="28"/>
          <w:szCs w:val="28"/>
        </w:rPr>
        <w:t xml:space="preserve"> развития личности; </w:t>
      </w:r>
    </w:p>
    <w:p w14:paraId="66A1BD6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8</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.понимание ценности семьи, умение приводить примеры положительного влияния буддийской религиозной традиции на отношения в семье, воспитание детей; </w:t>
      </w:r>
    </w:p>
    <w:p w14:paraId="65EB388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9</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0BE3C04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10</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.понимание ценности человеческой жизни, человеческого достоинства, честного труда людей на благо человека, общества; </w:t>
      </w:r>
    </w:p>
    <w:p w14:paraId="3B5315B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11</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умений объяснять значение слов «милосердие», «сострадание», «прощение», «дружелюбие»; </w:t>
      </w:r>
    </w:p>
    <w:p w14:paraId="7D75E03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12</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.умение находить образы, приводить примеры проявлений любви к ближнему, милосердия и сострадания в буддийской культуре, истории России, современной жизни; </w:t>
      </w:r>
    </w:p>
    <w:p w14:paraId="2E2818D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13</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.открытость к сотрудничеству, готовность оказывать помощь; осуждение любых случаев унижения человеческого достоинства. </w:t>
      </w:r>
    </w:p>
    <w:p w14:paraId="534DCF0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 учебному модулю </w:t>
      </w:r>
      <w:r w:rsidRPr="00104FA2">
        <w:rPr>
          <w:rFonts w:ascii="Times New Roman" w:hAnsi="Times New Roman" w:cs="Times New Roman"/>
          <w:b/>
          <w:sz w:val="28"/>
          <w:szCs w:val="28"/>
        </w:rPr>
        <w:t>«Основы исламской культуры»:</w:t>
      </w:r>
    </w:p>
    <w:p w14:paraId="6B0C91C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1</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понимание необходимости нравственного совершенствования, духовного развития, роли в этом личных усилий человека;</w:t>
      </w:r>
    </w:p>
    <w:p w14:paraId="5C41E67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2</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67328B3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3</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.осуществление обоснованного нравственного выбора с опорой на этические нормы исламской культуры; </w:t>
      </w:r>
    </w:p>
    <w:p w14:paraId="1912A03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4</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 </w:t>
      </w:r>
    </w:p>
    <w:p w14:paraId="7A99D19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5</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.знание названий священных книг в исламе, умение кратко описывать их содержание; </w:t>
      </w:r>
    </w:p>
    <w:p w14:paraId="7A09BB9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6</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.формирование умений называть и составлять краткие описания особенностей исламских культовых сооружений, религиозных служб, обрядов;</w:t>
      </w:r>
    </w:p>
    <w:p w14:paraId="626E328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7</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w:t>
      </w:r>
      <w:r w:rsidR="00457E77" w:rsidRPr="00104FA2">
        <w:rPr>
          <w:rFonts w:ascii="Times New Roman" w:hAnsi="Times New Roman" w:cs="Times New Roman"/>
          <w:sz w:val="28"/>
          <w:szCs w:val="28"/>
        </w:rPr>
        <w:t>духовно-нравственного</w:t>
      </w:r>
      <w:r w:rsidRPr="00104FA2">
        <w:rPr>
          <w:rFonts w:ascii="Times New Roman" w:hAnsi="Times New Roman" w:cs="Times New Roman"/>
          <w:sz w:val="28"/>
          <w:szCs w:val="28"/>
        </w:rPr>
        <w:t xml:space="preserve"> развития личности; </w:t>
      </w:r>
    </w:p>
    <w:p w14:paraId="3896029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8</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.понимание ценности семьи, умение приводить примеры положительного влияния исламской религиозной традиции на отношения в семье, воспитание детей; </w:t>
      </w:r>
    </w:p>
    <w:p w14:paraId="6DEE63F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9</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6D7E30B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10</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.понимание ценности человеческой жизни, человеческого достоинства, честного труда людей на благо человека, общества; </w:t>
      </w:r>
    </w:p>
    <w:p w14:paraId="1D2057B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11</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умений объяснять значение слов «милосердие», «сострадание», «прощение», «дружелюбие»; </w:t>
      </w:r>
    </w:p>
    <w:p w14:paraId="7CD1E2F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12</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.умение находить образы, приводить примеры проявлений любви к ближнему, милосердия и сострадания в исламской культуре, истории России, современной жизни; </w:t>
      </w:r>
    </w:p>
    <w:p w14:paraId="1AFD159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13</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.открытость к сотрудничеству, готовность оказывать помощь; осуждение любых случаев унижения человеческого достоинства. </w:t>
      </w:r>
    </w:p>
    <w:p w14:paraId="7A3319D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По учебному модулю «</w:t>
      </w:r>
      <w:r w:rsidRPr="00104FA2">
        <w:rPr>
          <w:rFonts w:ascii="Times New Roman" w:hAnsi="Times New Roman" w:cs="Times New Roman"/>
          <w:b/>
          <w:sz w:val="28"/>
          <w:szCs w:val="28"/>
        </w:rPr>
        <w:t>Основы религиозных культур народов России</w:t>
      </w:r>
      <w:r w:rsidRPr="00104FA2">
        <w:rPr>
          <w:rFonts w:ascii="Times New Roman" w:hAnsi="Times New Roman" w:cs="Times New Roman"/>
          <w:sz w:val="28"/>
          <w:szCs w:val="28"/>
        </w:rPr>
        <w:t>»:</w:t>
      </w:r>
    </w:p>
    <w:p w14:paraId="157396A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1</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.понимание необходимости нравственного совершенствования, духовного развития, роли в этом личных усилий человека;</w:t>
      </w:r>
    </w:p>
    <w:p w14:paraId="0E67C2E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2</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3DAD459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3</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.возможность осуществления обоснованного нравственного выбора с опорой на этические нормы религиозных культур народов России; </w:t>
      </w:r>
    </w:p>
    <w:p w14:paraId="3B54006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4</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.формирование умений рассказывать об основных особенностях вероучений традиционных религий народов России, называть основателя и основные события, связанные с историей ее возникновения и развития;</w:t>
      </w:r>
    </w:p>
    <w:p w14:paraId="20A173D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5</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.знание названий священных книг традиционных религий народов России, умение кратко описывать их содержание;</w:t>
      </w:r>
    </w:p>
    <w:p w14:paraId="6CE6174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6</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умений называть и составлять краткие описания особенностей исламских культовых сооружений, религиозных служб, обрядов традиционных религий народов России; </w:t>
      </w:r>
    </w:p>
    <w:p w14:paraId="521821F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7</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14:paraId="02DCB21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8</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.понимание ценности семьи, умение приводить примеры положительного влияния религиозных традиций на отношения в семье, воспитание детей; </w:t>
      </w:r>
    </w:p>
    <w:p w14:paraId="67A7F0C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9</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30CC910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10</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.понимание ценности человеческой жизни, человеческого достоинства, честного труда людей на благо человека, общества; </w:t>
      </w:r>
    </w:p>
    <w:p w14:paraId="32E5AE9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11</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умений объяснять значение слов «милосердие», «сострадание», «прощение», «дружелюбие»; </w:t>
      </w:r>
    </w:p>
    <w:p w14:paraId="30687F6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12</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 </w:t>
      </w:r>
    </w:p>
    <w:p w14:paraId="33ED298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13</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.открытость к сотрудничеству, готовность оказывать помощь; осуждение любых случаев унижения человеческого достоинства. </w:t>
      </w:r>
    </w:p>
    <w:p w14:paraId="2C5EEAF9"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sz w:val="28"/>
          <w:szCs w:val="28"/>
        </w:rPr>
        <w:t>По учебному модулю «</w:t>
      </w:r>
      <w:r w:rsidRPr="00104FA2">
        <w:rPr>
          <w:rFonts w:ascii="Times New Roman" w:hAnsi="Times New Roman" w:cs="Times New Roman"/>
          <w:b/>
          <w:sz w:val="28"/>
          <w:szCs w:val="28"/>
        </w:rPr>
        <w:t>Основы светской этики»:</w:t>
      </w:r>
    </w:p>
    <w:p w14:paraId="50691E8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w:t>
      </w:r>
      <w:r w:rsidR="00F720C6"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умения строить сужения оценочного характера о роли личных усилий ля нравственного развития человека; </w:t>
      </w:r>
    </w:p>
    <w:p w14:paraId="6BC4491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2</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643454A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3</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 xml:space="preserve">.способность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 </w:t>
      </w:r>
    </w:p>
    <w:p w14:paraId="46A0D3D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4</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2EC20B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5</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умений соотносить поведение и поступки человека с основными нормами российской светской (гражданской) этики; </w:t>
      </w:r>
    </w:p>
    <w:p w14:paraId="57B01A7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6</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умения строить суждения оценочного характера о значении нравственности в жизни человека, коллектива, семьи, общества; </w:t>
      </w:r>
    </w:p>
    <w:p w14:paraId="19F44F7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7</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 xml:space="preserve">.знание и готовность ориентироваться на российский традиционные семейные ценности, нравственные нормы поведения в коллективе, обществе, </w:t>
      </w:r>
      <w:r w:rsidR="00457E77" w:rsidRPr="00104FA2">
        <w:rPr>
          <w:rFonts w:ascii="Times New Roman" w:hAnsi="Times New Roman" w:cs="Times New Roman"/>
          <w:sz w:val="28"/>
          <w:szCs w:val="28"/>
        </w:rPr>
        <w:t>соблюдать</w:t>
      </w:r>
      <w:r w:rsidRPr="00104FA2">
        <w:rPr>
          <w:rFonts w:ascii="Times New Roman" w:hAnsi="Times New Roman" w:cs="Times New Roman"/>
          <w:sz w:val="28"/>
          <w:szCs w:val="28"/>
        </w:rPr>
        <w:t xml:space="preserve"> правила этикета; </w:t>
      </w:r>
    </w:p>
    <w:p w14:paraId="4C98D12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8</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.понимание ценности человеческой жизни, человеческого достоинства, честного труда людей на благо человека, общества;</w:t>
      </w:r>
    </w:p>
    <w:p w14:paraId="1D9CD85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9</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 xml:space="preserve">.формирование умений объяснять значение слов «милосердие», «сострадание», «прощение», «дружелюбие»; </w:t>
      </w:r>
    </w:p>
    <w:p w14:paraId="2523DE7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10</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.умение находить образы, приводить примеры проявлений любви к ближнему, милосердия и сострадания в истории России, современной жизни;</w:t>
      </w:r>
    </w:p>
    <w:p w14:paraId="6C1A4DC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11</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 xml:space="preserve">.готовность проявлять открытость к сотрудничеству, готовность оказывать помощь; осуждать любые случаи унижения человеческого достоинства. Предметные результаты по предметной области «Искусство» должны обеспечивать: </w:t>
      </w:r>
    </w:p>
    <w:p w14:paraId="482791C1"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sz w:val="28"/>
          <w:szCs w:val="28"/>
        </w:rPr>
        <w:t>По учебному предмету «</w:t>
      </w:r>
      <w:r w:rsidRPr="00104FA2">
        <w:rPr>
          <w:rFonts w:ascii="Times New Roman" w:hAnsi="Times New Roman" w:cs="Times New Roman"/>
          <w:b/>
          <w:sz w:val="28"/>
          <w:szCs w:val="28"/>
        </w:rPr>
        <w:t>Изобразительное искусство»:</w:t>
      </w:r>
    </w:p>
    <w:p w14:paraId="310F82B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w:t>
      </w:r>
    </w:p>
    <w:p w14:paraId="3B15712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2. умение характеризовать виды и жанры изобразительного искусства; </w:t>
      </w:r>
    </w:p>
    <w:p w14:paraId="40A2CF7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3. овладение умением рисовать с натуры, по памяти, по представлению; </w:t>
      </w:r>
    </w:p>
    <w:p w14:paraId="40FEE4F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4. умение применять принципы перспективных и композиционных построений; </w:t>
      </w:r>
    </w:p>
    <w:p w14:paraId="0DA1FF6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5. умение характеризовать отличительные особенности художественных промыслов России;</w:t>
      </w:r>
    </w:p>
    <w:p w14:paraId="1ACF734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6. умение использовать простейшие инструменты графических редакторов для обработки фотографических изображений и анимации. </w:t>
      </w:r>
    </w:p>
    <w:p w14:paraId="2385228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 учебному предмету </w:t>
      </w:r>
      <w:r w:rsidRPr="00104FA2">
        <w:rPr>
          <w:rFonts w:ascii="Times New Roman" w:hAnsi="Times New Roman" w:cs="Times New Roman"/>
          <w:b/>
          <w:sz w:val="28"/>
          <w:szCs w:val="28"/>
        </w:rPr>
        <w:t>«Музыка»:</w:t>
      </w:r>
    </w:p>
    <w:p w14:paraId="4589C14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 xml:space="preserve">.знание основных жанров народной и профессиональной музыки; </w:t>
      </w:r>
    </w:p>
    <w:p w14:paraId="50C8716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2</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 xml:space="preserve">.знание видов оркестров, названий наиболее известных инструментов; умение различать звучание отдельных музыкальных инструментов, виды хора и оркестра; </w:t>
      </w:r>
    </w:p>
    <w:p w14:paraId="34B411A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3</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7B16103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4</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 xml:space="preserve">.умение исполнять свою партию в хоре с сопровождением и без сопровождения. </w:t>
      </w:r>
    </w:p>
    <w:p w14:paraId="1878813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Предметные результаты по учебному предмету «</w:t>
      </w:r>
      <w:r w:rsidRPr="00104FA2">
        <w:rPr>
          <w:rFonts w:ascii="Times New Roman" w:hAnsi="Times New Roman" w:cs="Times New Roman"/>
          <w:b/>
          <w:sz w:val="28"/>
          <w:szCs w:val="28"/>
        </w:rPr>
        <w:t>Технология»</w:t>
      </w:r>
      <w:r w:rsidRPr="00104FA2">
        <w:rPr>
          <w:rFonts w:ascii="Times New Roman" w:hAnsi="Times New Roman" w:cs="Times New Roman"/>
          <w:sz w:val="28"/>
          <w:szCs w:val="28"/>
        </w:rPr>
        <w:t xml:space="preserve"> предметной области «Технология» должны обеспечивать: </w:t>
      </w:r>
    </w:p>
    <w:p w14:paraId="6203062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 xml:space="preserve">.сформированность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14:paraId="2910162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2</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 xml:space="preserve">.сформированность первоначальных представлений о материалах и их свойствах, о конструировании, моделировании; </w:t>
      </w:r>
    </w:p>
    <w:p w14:paraId="692FC0E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3</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.овладение технологическими приемами ручной обработки материалов;</w:t>
      </w:r>
    </w:p>
    <w:p w14:paraId="6807F76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4</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 xml:space="preserve">.приобретение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 </w:t>
      </w:r>
    </w:p>
    <w:p w14:paraId="14AAAE3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5</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 xml:space="preserve">сформированность умения безопасного пользования необходимыми инструментами в предметно-преобразующей деятельности. </w:t>
      </w:r>
    </w:p>
    <w:p w14:paraId="72EB3E1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Предметные результаты по учебному предмету «</w:t>
      </w:r>
      <w:r w:rsidRPr="00104FA2">
        <w:rPr>
          <w:rFonts w:ascii="Times New Roman" w:hAnsi="Times New Roman" w:cs="Times New Roman"/>
          <w:b/>
          <w:sz w:val="28"/>
          <w:szCs w:val="28"/>
        </w:rPr>
        <w:t>Физическая культура»</w:t>
      </w:r>
      <w:r w:rsidRPr="00104FA2">
        <w:rPr>
          <w:rFonts w:ascii="Times New Roman" w:hAnsi="Times New Roman" w:cs="Times New Roman"/>
          <w:sz w:val="28"/>
          <w:szCs w:val="28"/>
        </w:rPr>
        <w:t xml:space="preserve"> предметной области «Физическая культура» должны обеспечивать:</w:t>
      </w:r>
    </w:p>
    <w:p w14:paraId="45BAC43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1</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 xml:space="preserve">.сформированность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14:paraId="2906383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2</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 xml:space="preserve">.умение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 </w:t>
      </w:r>
    </w:p>
    <w:p w14:paraId="6EA66AD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3</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.умение взаимодействовать со сверстниками в игровых заданиях и игровой деятельности, соблюдая правила честной игры;</w:t>
      </w:r>
    </w:p>
    <w:p w14:paraId="015DBF6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4</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 xml:space="preserve">.умение вести наблюдение за своим физическим состоянием, величиной физических нагрузок, показателями основных физических качеств; </w:t>
      </w:r>
    </w:p>
    <w:p w14:paraId="0484B1A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5</w:t>
      </w:r>
      <w:r w:rsidR="00B66527" w:rsidRPr="00104FA2">
        <w:rPr>
          <w:rFonts w:ascii="Times New Roman" w:hAnsi="Times New Roman" w:cs="Times New Roman"/>
          <w:sz w:val="28"/>
          <w:szCs w:val="28"/>
        </w:rPr>
        <w:t>)</w:t>
      </w:r>
      <w:r w:rsidRPr="00104FA2">
        <w:rPr>
          <w:rFonts w:ascii="Times New Roman" w:hAnsi="Times New Roman" w:cs="Times New Roman"/>
          <w:sz w:val="28"/>
          <w:szCs w:val="28"/>
        </w:rPr>
        <w:t>.умение применять правила безопасности при выполнении физических упражнений и различных форм двигательной активности.</w:t>
      </w:r>
    </w:p>
    <w:p w14:paraId="71A0285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28385A52" w14:textId="77777777" w:rsidR="003A62C0" w:rsidRPr="00104FA2" w:rsidRDefault="003A62C0" w:rsidP="00034D3B">
      <w:pPr>
        <w:spacing w:after="0" w:line="240" w:lineRule="atLeast"/>
        <w:ind w:firstLine="709"/>
        <w:jc w:val="center"/>
        <w:rPr>
          <w:rFonts w:ascii="Times New Roman" w:hAnsi="Times New Roman" w:cs="Times New Roman"/>
          <w:b/>
          <w:sz w:val="28"/>
          <w:szCs w:val="28"/>
        </w:rPr>
      </w:pPr>
      <w:r w:rsidRPr="00104FA2">
        <w:rPr>
          <w:rFonts w:ascii="Times New Roman" w:hAnsi="Times New Roman" w:cs="Times New Roman"/>
          <w:b/>
          <w:sz w:val="28"/>
          <w:szCs w:val="28"/>
        </w:rPr>
        <w:t>Планируемые результаты освоения курсов внеурочной деятельности.</w:t>
      </w:r>
    </w:p>
    <w:p w14:paraId="14EDC5BF" w14:textId="77777777" w:rsidR="00457E77" w:rsidRPr="00104FA2" w:rsidRDefault="00457E77" w:rsidP="00034D3B">
      <w:pPr>
        <w:spacing w:after="0" w:line="240" w:lineRule="atLeast"/>
        <w:ind w:firstLine="709"/>
        <w:jc w:val="center"/>
        <w:rPr>
          <w:rFonts w:ascii="Times New Roman" w:hAnsi="Times New Roman" w:cs="Times New Roman"/>
          <w:b/>
          <w:sz w:val="28"/>
          <w:szCs w:val="28"/>
        </w:rPr>
      </w:pPr>
    </w:p>
    <w:p w14:paraId="00C7EE95" w14:textId="77777777" w:rsidR="003A62C0" w:rsidRPr="00104FA2" w:rsidRDefault="003A62C0" w:rsidP="00034D3B">
      <w:pPr>
        <w:spacing w:after="0" w:line="240" w:lineRule="atLeast"/>
        <w:ind w:firstLine="709"/>
        <w:jc w:val="center"/>
        <w:rPr>
          <w:rFonts w:ascii="Times New Roman" w:hAnsi="Times New Roman" w:cs="Times New Roman"/>
          <w:b/>
          <w:sz w:val="28"/>
          <w:szCs w:val="28"/>
        </w:rPr>
      </w:pPr>
      <w:r w:rsidRPr="00104FA2">
        <w:rPr>
          <w:rFonts w:ascii="Times New Roman" w:hAnsi="Times New Roman" w:cs="Times New Roman"/>
          <w:b/>
          <w:sz w:val="28"/>
          <w:szCs w:val="28"/>
        </w:rPr>
        <w:t>Курс внеурочной деятельности «Разговоры о важном».</w:t>
      </w:r>
    </w:p>
    <w:p w14:paraId="1118747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Личностные результаты</w:t>
      </w:r>
      <w:r w:rsidRPr="00104FA2">
        <w:rPr>
          <w:rFonts w:ascii="Times New Roman" w:hAnsi="Times New Roman" w:cs="Times New Roman"/>
          <w:sz w:val="28"/>
          <w:szCs w:val="28"/>
        </w:rPr>
        <w:t>:</w:t>
      </w:r>
    </w:p>
    <w:p w14:paraId="7238C4C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В сфере гражданско-патриотического воспитания:</w:t>
      </w:r>
      <w:r w:rsidRPr="00104FA2">
        <w:rPr>
          <w:rFonts w:ascii="Times New Roman" w:hAnsi="Times New Roman" w:cs="Times New Roman"/>
          <w:sz w:val="28"/>
          <w:szCs w:val="28"/>
        </w:rPr>
        <w:t xml:space="preserve">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14:paraId="06E12F6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В сфере духовно-нравственного воспитания:</w:t>
      </w:r>
      <w:r w:rsidRPr="00104FA2">
        <w:rPr>
          <w:rFonts w:ascii="Times New Roman" w:hAnsi="Times New Roman" w:cs="Times New Roman"/>
          <w:sz w:val="28"/>
          <w:szCs w:val="28"/>
        </w:rPr>
        <w:t xml:space="preserve">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 сфере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14:paraId="07E4CB2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В сфере физического воспитания, формирования культуры здоровья и эмоционального благополучия:</w:t>
      </w:r>
      <w:r w:rsidRPr="00104FA2">
        <w:rPr>
          <w:rFonts w:ascii="Times New Roman" w:hAnsi="Times New Roman" w:cs="Times New Roman"/>
          <w:sz w:val="28"/>
          <w:szCs w:val="28"/>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В сфере трудового воспитания: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14:paraId="6F52623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В сфере экологического воспитания</w:t>
      </w:r>
      <w:r w:rsidRPr="00104FA2">
        <w:rPr>
          <w:rFonts w:ascii="Times New Roman" w:hAnsi="Times New Roman" w:cs="Times New Roman"/>
          <w:sz w:val="28"/>
          <w:szCs w:val="28"/>
        </w:rPr>
        <w:t xml:space="preserve">: бережное отношение к природе; неприятие действий, приносящих ей вред. В сфере понимания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w:t>
      </w:r>
    </w:p>
    <w:p w14:paraId="468FE4E0"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Метапредметные результаты: </w:t>
      </w:r>
    </w:p>
    <w:p w14:paraId="194C451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В сфере овладения универсальными учебными познавательными действиями:</w:t>
      </w:r>
      <w:r w:rsidRPr="00104FA2">
        <w:rPr>
          <w:rFonts w:ascii="Times New Roman" w:hAnsi="Times New Roman" w:cs="Times New Roman"/>
          <w:sz w:val="28"/>
          <w:szCs w:val="28"/>
        </w:rPr>
        <w:t xml:space="preserve"> сравнивать объекты, устанавливать основания для сравнения, устанавливать аналогии;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алгоритма;устанавливать причинно-следственные связи в ситуациях, поддающихся непосредственному наблюдению или знакомых по опыту, делать выводы; определять разрыв между реальным и желательным состоянием объекта (ситуации) на основе предложенных педагогическим работником вопросов; формулировать выводы и подкреплять их доказательствами на основе результатов проведённого наблюдения </w:t>
      </w:r>
      <w:r w:rsidRPr="00104FA2">
        <w:rPr>
          <w:rFonts w:ascii="Times New Roman" w:hAnsi="Times New Roman" w:cs="Times New Roman"/>
          <w:sz w:val="28"/>
          <w:szCs w:val="28"/>
        </w:rPr>
        <w:lastRenderedPageBreak/>
        <w:t>(опыта,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 анализировать и создавать текстовую, графическую, звуковую, видеоинформацию в соответствии с учебной задачей.</w:t>
      </w:r>
    </w:p>
    <w:p w14:paraId="1E02289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В сфере овладения универсальными учебными коммуникативными действиями:</w:t>
      </w:r>
      <w:r w:rsidRPr="00104FA2">
        <w:rPr>
          <w:rFonts w:ascii="Times New Roman" w:hAnsi="Times New Roman" w:cs="Times New Roman"/>
          <w:sz w:val="28"/>
          <w:szCs w:val="28"/>
        </w:rPr>
        <w:t xml:space="preserve">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w:t>
      </w:r>
    </w:p>
    <w:p w14:paraId="53DB0D8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В сфере овладения универсальными учебными регулятивными действиями</w:t>
      </w:r>
      <w:r w:rsidRPr="00104FA2">
        <w:rPr>
          <w:rFonts w:ascii="Times New Roman" w:hAnsi="Times New Roman" w:cs="Times New Roman"/>
          <w:sz w:val="28"/>
          <w:szCs w:val="28"/>
        </w:rPr>
        <w:t xml:space="preserve">: планировать действия по решению учебной задачи для получения результата; выстраивать последовательность выбранных действий; устанавливать причины успеха/неудач учебной деятельности; корректировать свои учебные действия для преодоления ошибок. </w:t>
      </w:r>
    </w:p>
    <w:p w14:paraId="15A2DF7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Предметные результаты освоения программы внеурочной деятельности «Разговоры о важном»</w:t>
      </w:r>
      <w:r w:rsidRPr="00104FA2">
        <w:rPr>
          <w:rFonts w:ascii="Times New Roman" w:hAnsi="Times New Roman" w:cs="Times New Roman"/>
          <w:sz w:val="28"/>
          <w:szCs w:val="28"/>
        </w:rPr>
        <w:t xml:space="preserve"> представлены с учётом специфики содержания предметных областей, к которым имеет отношение содержание курса внеурочной деятельности:</w:t>
      </w:r>
    </w:p>
    <w:p w14:paraId="2464AA6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Русский язык:</w:t>
      </w:r>
      <w:r w:rsidRPr="00104FA2">
        <w:rPr>
          <w:rFonts w:ascii="Times New Roman" w:hAnsi="Times New Roman" w:cs="Times New Roman"/>
          <w:sz w:val="28"/>
          <w:szCs w:val="28"/>
        </w:rPr>
        <w:t xml:space="preserve"> первоначальное представление о многообразии языков и культур на территории РФ,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РФ;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14:paraId="44E941A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Литературное чтение:</w:t>
      </w:r>
      <w:r w:rsidRPr="00104FA2">
        <w:rPr>
          <w:rFonts w:ascii="Times New Roman" w:hAnsi="Times New Roman" w:cs="Times New Roman"/>
          <w:sz w:val="28"/>
          <w:szCs w:val="28"/>
        </w:rPr>
        <w:t xml:space="preserve">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w:t>
      </w:r>
    </w:p>
    <w:p w14:paraId="438770A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lastRenderedPageBreak/>
        <w:t>Иностранный язык:</w:t>
      </w:r>
      <w:r w:rsidRPr="00104FA2">
        <w:rPr>
          <w:rFonts w:ascii="Times New Roman" w:hAnsi="Times New Roman" w:cs="Times New Roman"/>
          <w:sz w:val="28"/>
          <w:szCs w:val="28"/>
        </w:rPr>
        <w:t xml:space="preserve"> знакомство представителей других стран с культурой своего народа. 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14:paraId="3DFA05E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Окружающий мир:</w:t>
      </w:r>
      <w:r w:rsidRPr="00104FA2">
        <w:rPr>
          <w:rFonts w:ascii="Times New Roman" w:hAnsi="Times New Roman" w:cs="Times New Roman"/>
          <w:sz w:val="28"/>
          <w:szCs w:val="28"/>
        </w:rPr>
        <w:t>сформированность уважительного отношения к своей семье и семейным традициям, организации, родному краю, России, её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РФ;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Интернете,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Интернете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3BC1F23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Основы религиозных культур и светской этики:</w:t>
      </w:r>
      <w:r w:rsidRPr="00104FA2">
        <w:rPr>
          <w:rFonts w:ascii="Times New Roman" w:hAnsi="Times New Roman" w:cs="Times New Roman"/>
          <w:sz w:val="28"/>
          <w:szCs w:val="28"/>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w:t>
      </w:r>
      <w:r w:rsidRPr="00104FA2">
        <w:rPr>
          <w:rFonts w:ascii="Times New Roman" w:hAnsi="Times New Roman" w:cs="Times New Roman"/>
          <w:sz w:val="28"/>
          <w:szCs w:val="28"/>
        </w:rPr>
        <w:lastRenderedPageBreak/>
        <w:t xml:space="preserve">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14:paraId="1A77279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Изобразительное искусство:</w:t>
      </w:r>
      <w:r w:rsidRPr="00104FA2">
        <w:rPr>
          <w:rFonts w:ascii="Times New Roman" w:hAnsi="Times New Roman" w:cs="Times New Roman"/>
          <w:sz w:val="28"/>
          <w:szCs w:val="28"/>
        </w:rPr>
        <w:t xml:space="preserve">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14:paraId="68378BD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Музыка:</w:t>
      </w:r>
      <w:r w:rsidRPr="00104FA2">
        <w:rPr>
          <w:rFonts w:ascii="Times New Roman" w:hAnsi="Times New Roman" w:cs="Times New Roman"/>
          <w:sz w:val="28"/>
          <w:szCs w:val="28"/>
        </w:rPr>
        <w:t xml:space="preserve"> знание основных жанров народной и профессиональной музыки. </w:t>
      </w:r>
    </w:p>
    <w:p w14:paraId="35FDE20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Технология: сформированность общих представлений о мире профессий, значении труда в жизни человека и общества, многообразии предметов материальной культуры. Физическая культура: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14:paraId="67D5BFBF" w14:textId="77777777" w:rsidR="003A62C0"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Форма проведения:</w:t>
      </w:r>
      <w:r w:rsidRPr="00104FA2">
        <w:rPr>
          <w:rFonts w:ascii="Times New Roman" w:hAnsi="Times New Roman" w:cs="Times New Roman"/>
          <w:sz w:val="28"/>
          <w:szCs w:val="28"/>
        </w:rPr>
        <w:t xml:space="preserve"> разговор и (или) беседа с учащимися.</w:t>
      </w:r>
    </w:p>
    <w:p w14:paraId="0E29F6FA" w14:textId="77777777" w:rsidR="00E25357" w:rsidRPr="00104FA2" w:rsidRDefault="00E25357" w:rsidP="00034D3B">
      <w:pPr>
        <w:spacing w:after="0" w:line="240" w:lineRule="atLeast"/>
        <w:ind w:firstLine="709"/>
        <w:jc w:val="both"/>
        <w:rPr>
          <w:rFonts w:ascii="Times New Roman" w:hAnsi="Times New Roman" w:cs="Times New Roman"/>
          <w:sz w:val="28"/>
          <w:szCs w:val="28"/>
        </w:rPr>
      </w:pPr>
    </w:p>
    <w:p w14:paraId="7AF4A092"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Курс внеурочной деятельности «Если хочешь быть здоров»</w:t>
      </w:r>
    </w:p>
    <w:p w14:paraId="15C0F362"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Личностные результаты. </w:t>
      </w:r>
    </w:p>
    <w:p w14:paraId="2645B14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У учеников будут сформированы:</w:t>
      </w:r>
      <w:r w:rsidRPr="00104FA2">
        <w:rPr>
          <w:rFonts w:ascii="Times New Roman" w:hAnsi="Times New Roman" w:cs="Times New Roman"/>
          <w:sz w:val="28"/>
          <w:szCs w:val="28"/>
        </w:rPr>
        <w:t xml:space="preserve"> - установка на безопасный, здоровый образ жизни;</w:t>
      </w:r>
    </w:p>
    <w:p w14:paraId="5AAE868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 </w:t>
      </w:r>
    </w:p>
    <w:p w14:paraId="746B901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этические чувства на основе знакомства с культурой русского народа уважительное отношение к культуре других народов; </w:t>
      </w:r>
    </w:p>
    <w:p w14:paraId="5D83417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умение выражать свои эмоции; - оценивать поступки людей, жизненные ситуации с точки зрения общепринятых норм и ценностей; оценивать конкретные поступки как хорошие или плохие. </w:t>
      </w:r>
    </w:p>
    <w:p w14:paraId="0F72F87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Метапредметными результатами</w:t>
      </w:r>
      <w:r w:rsidRPr="00104FA2">
        <w:rPr>
          <w:rFonts w:ascii="Times New Roman" w:hAnsi="Times New Roman" w:cs="Times New Roman"/>
          <w:sz w:val="28"/>
          <w:szCs w:val="28"/>
        </w:rPr>
        <w:t xml:space="preserve"> изучения курса является формирование следующих универсальных учебных действий (УУД). </w:t>
      </w:r>
    </w:p>
    <w:p w14:paraId="48B2308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Регулятивные УУД:</w:t>
      </w:r>
      <w:r w:rsidRPr="00104FA2">
        <w:rPr>
          <w:rFonts w:ascii="Times New Roman" w:hAnsi="Times New Roman" w:cs="Times New Roman"/>
          <w:sz w:val="28"/>
          <w:szCs w:val="28"/>
        </w:rPr>
        <w:t xml:space="preserve"> Обучающийся научится: </w:t>
      </w:r>
    </w:p>
    <w:p w14:paraId="76FCF30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понимать и принимать учебную задачу, сформулированную учителем; - осуществлять контроль, коррекцию и оценку результатов своей деятельности;</w:t>
      </w:r>
    </w:p>
    <w:p w14:paraId="610425A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уметь планировать и регулировать свои действия во время подвижной игры; </w:t>
      </w:r>
    </w:p>
    <w:p w14:paraId="7725C79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определять и формировать цель деятельности с помощью учителя;</w:t>
      </w:r>
    </w:p>
    <w:p w14:paraId="7F66EE1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учиться работать по определенному алгоритму. </w:t>
      </w:r>
    </w:p>
    <w:p w14:paraId="2AC869C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Познавательные УУД:</w:t>
      </w:r>
    </w:p>
    <w:p w14:paraId="658EE28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Обучающийся научится:</w:t>
      </w:r>
    </w:p>
    <w:p w14:paraId="3594B90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проводить сравнение и классификацию объектов; </w:t>
      </w:r>
    </w:p>
    <w:p w14:paraId="258AD13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понимать и применять полученную информацию при выполнении заданий; </w:t>
      </w:r>
    </w:p>
    <w:p w14:paraId="5988904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проявлять индивидуальные творческие способности;</w:t>
      </w:r>
    </w:p>
    <w:p w14:paraId="6714E71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различать между собой физические качества (силу, быстроту, выносливость, координацию, гибкость); </w:t>
      </w:r>
    </w:p>
    <w:p w14:paraId="27F12BC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соблюдать правила поведения и предупреждение травматизма во время занятий;</w:t>
      </w:r>
    </w:p>
    <w:p w14:paraId="6A29386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подбирать упражнения для разминки;</w:t>
      </w:r>
    </w:p>
    <w:p w14:paraId="4A65895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использовать знания во время подвижных игр на досуге; </w:t>
      </w:r>
    </w:p>
    <w:p w14:paraId="34533BE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делать выводы в результате совместной работы класса и учителя. </w:t>
      </w:r>
    </w:p>
    <w:p w14:paraId="782DF092"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Коммуникативные УУД: </w:t>
      </w:r>
    </w:p>
    <w:p w14:paraId="1573013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Обучающийся научится:</w:t>
      </w:r>
    </w:p>
    <w:p w14:paraId="780224F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работать в группе, учитывать мнения партнеров, отличные от собственных; </w:t>
      </w:r>
    </w:p>
    <w:p w14:paraId="055037D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обращаться за помощью;</w:t>
      </w:r>
    </w:p>
    <w:p w14:paraId="717A604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формулировать свои затруднения; </w:t>
      </w:r>
    </w:p>
    <w:p w14:paraId="7ECD9B8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предлагать помощь и сотрудничество; </w:t>
      </w:r>
    </w:p>
    <w:p w14:paraId="30D55CF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договариваться и приходить к общему решению;</w:t>
      </w:r>
    </w:p>
    <w:p w14:paraId="045B78F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формулировать собственное мнение и позицию; </w:t>
      </w:r>
    </w:p>
    <w:p w14:paraId="443C9FC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осуществлять взаимный контроль; </w:t>
      </w:r>
    </w:p>
    <w:p w14:paraId="64C98AE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адекватно оценивать собственное поведение и поведение окружающих;</w:t>
      </w:r>
    </w:p>
    <w:p w14:paraId="22E286F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оформлять свои мысли в устной форме; </w:t>
      </w:r>
    </w:p>
    <w:p w14:paraId="675FF99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слушать и понимать речь других; - учиться работать в паре, группе; выполнять различные роли (лидера исполнителя). </w:t>
      </w:r>
    </w:p>
    <w:p w14:paraId="67F7ADA3"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Предметные результаты: </w:t>
      </w:r>
    </w:p>
    <w:p w14:paraId="23CD297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формирование первоначальных представлений о значении спортивнооздоровительных занятий для укрепления здоровья, для успешной учёбы и социализации в обществе; </w:t>
      </w:r>
    </w:p>
    <w:p w14:paraId="10BDBA77" w14:textId="77777777" w:rsidR="003A62C0"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овладение умениями организовывать здоровьесберегающую жизнедеятельность (режим дня, утренняя зарядка, оздоровительные мероприятия, полезные привычки, подвижные игры и т.д.). </w:t>
      </w:r>
    </w:p>
    <w:p w14:paraId="59A72C17" w14:textId="77777777" w:rsidR="00E25357" w:rsidRDefault="00E25357" w:rsidP="00034D3B">
      <w:pPr>
        <w:spacing w:after="0" w:line="240" w:lineRule="atLeast"/>
        <w:ind w:firstLine="709"/>
        <w:jc w:val="both"/>
        <w:rPr>
          <w:rFonts w:ascii="Times New Roman" w:hAnsi="Times New Roman" w:cs="Times New Roman"/>
          <w:sz w:val="28"/>
          <w:szCs w:val="28"/>
        </w:rPr>
      </w:pPr>
    </w:p>
    <w:p w14:paraId="7D53456B" w14:textId="77777777" w:rsidR="00E25357" w:rsidRPr="00104FA2" w:rsidRDefault="00E25357" w:rsidP="00034D3B">
      <w:pPr>
        <w:spacing w:after="0" w:line="240" w:lineRule="atLeast"/>
        <w:ind w:firstLine="709"/>
        <w:jc w:val="both"/>
        <w:rPr>
          <w:rFonts w:ascii="Times New Roman" w:hAnsi="Times New Roman" w:cs="Times New Roman"/>
          <w:sz w:val="28"/>
          <w:szCs w:val="28"/>
        </w:rPr>
      </w:pPr>
    </w:p>
    <w:p w14:paraId="7E9B1C9E"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Курс внеурочной деятельности «</w:t>
      </w:r>
      <w:r w:rsidR="009D0DE4">
        <w:rPr>
          <w:rFonts w:ascii="Times New Roman" w:hAnsi="Times New Roman" w:cs="Times New Roman"/>
          <w:b/>
          <w:sz w:val="28"/>
          <w:szCs w:val="28"/>
        </w:rPr>
        <w:t xml:space="preserve"> Мой Дагестан-край в котором я живу. Учусь соз</w:t>
      </w:r>
      <w:r w:rsidRPr="00104FA2">
        <w:rPr>
          <w:rFonts w:ascii="Times New Roman" w:hAnsi="Times New Roman" w:cs="Times New Roman"/>
          <w:b/>
          <w:sz w:val="28"/>
          <w:szCs w:val="28"/>
        </w:rPr>
        <w:t xml:space="preserve">давать проекты» </w:t>
      </w:r>
    </w:p>
    <w:p w14:paraId="1FA5D841" w14:textId="77777777" w:rsidR="003A62C0" w:rsidRPr="00104FA2" w:rsidRDefault="003A62C0" w:rsidP="00034D3B">
      <w:pPr>
        <w:spacing w:after="0" w:line="240" w:lineRule="atLeast"/>
        <w:ind w:firstLine="709"/>
        <w:jc w:val="both"/>
        <w:rPr>
          <w:rFonts w:ascii="Times New Roman" w:hAnsi="Times New Roman" w:cs="Times New Roman"/>
          <w:b/>
          <w:i/>
          <w:sz w:val="28"/>
          <w:szCs w:val="28"/>
        </w:rPr>
      </w:pPr>
      <w:r w:rsidRPr="00104FA2">
        <w:rPr>
          <w:rFonts w:ascii="Times New Roman" w:hAnsi="Times New Roman" w:cs="Times New Roman"/>
          <w:b/>
          <w:i/>
          <w:sz w:val="28"/>
          <w:szCs w:val="28"/>
        </w:rPr>
        <w:t xml:space="preserve">Личностные универсальные учебные действия </w:t>
      </w:r>
    </w:p>
    <w:p w14:paraId="3865FD0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У обучающегося будут сформированы</w:t>
      </w:r>
      <w:r w:rsidRPr="00104FA2">
        <w:rPr>
          <w:rFonts w:ascii="Times New Roman" w:hAnsi="Times New Roman" w:cs="Times New Roman"/>
          <w:sz w:val="28"/>
          <w:szCs w:val="28"/>
        </w:rPr>
        <w:t>:</w:t>
      </w:r>
    </w:p>
    <w:p w14:paraId="3BA886A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положительное отношение к проектно-исследовательской деятельности; </w:t>
      </w:r>
    </w:p>
    <w:p w14:paraId="4B4191D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интерес к новому содержанию и новым способам познания;</w:t>
      </w:r>
    </w:p>
    <w:p w14:paraId="2D8516F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ориентация на понимание причин успеха в проектно-исследовательской деятельности, в том числе на самоанализ и самоконтроль результата, на анализ соответствия результатов требованиям конкретной задачи, понимание предложений и оценок учителя, взрослых, товарищей, родителей; </w:t>
      </w:r>
    </w:p>
    <w:p w14:paraId="65CFA3A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способность к самооценке на основе критериев успешности проектно</w:t>
      </w:r>
      <w:r w:rsidR="00DC5BD7">
        <w:rPr>
          <w:rFonts w:ascii="Times New Roman" w:hAnsi="Times New Roman" w:cs="Times New Roman"/>
          <w:sz w:val="28"/>
          <w:szCs w:val="28"/>
        </w:rPr>
        <w:t>-</w:t>
      </w:r>
      <w:r w:rsidRPr="00104FA2">
        <w:rPr>
          <w:rFonts w:ascii="Times New Roman" w:hAnsi="Times New Roman" w:cs="Times New Roman"/>
          <w:sz w:val="28"/>
          <w:szCs w:val="28"/>
        </w:rPr>
        <w:t xml:space="preserve">исследовательской деятельности. </w:t>
      </w:r>
    </w:p>
    <w:p w14:paraId="69C52869"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Обучающийся получит возможность для формирования: </w:t>
      </w:r>
    </w:p>
    <w:p w14:paraId="4BAC249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внутренней позиции обучающегося на уровне понимания необходимости проектно - исследовательской деятельности, выраженного в преобладании познавательных мотивов и предпочтении социального способа оценки деятельности; </w:t>
      </w:r>
    </w:p>
    <w:p w14:paraId="260412D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выраженной познавательной мотивации;</w:t>
      </w:r>
    </w:p>
    <w:p w14:paraId="05538A1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устойчивого интереса к новым способам познания; - адекватного понимания причин успешности проектно-исследовательской деятельности; </w:t>
      </w:r>
    </w:p>
    <w:p w14:paraId="70E6435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 </w:t>
      </w:r>
    </w:p>
    <w:p w14:paraId="4CB335E7" w14:textId="77777777" w:rsidR="003A62C0" w:rsidRPr="00104FA2" w:rsidRDefault="003A62C0" w:rsidP="00034D3B">
      <w:pPr>
        <w:spacing w:after="0" w:line="240" w:lineRule="atLeast"/>
        <w:ind w:firstLine="709"/>
        <w:jc w:val="both"/>
        <w:rPr>
          <w:rFonts w:ascii="Times New Roman" w:hAnsi="Times New Roman" w:cs="Times New Roman"/>
          <w:b/>
          <w:i/>
          <w:sz w:val="28"/>
          <w:szCs w:val="28"/>
        </w:rPr>
      </w:pPr>
      <w:r w:rsidRPr="00104FA2">
        <w:rPr>
          <w:rFonts w:ascii="Times New Roman" w:hAnsi="Times New Roman" w:cs="Times New Roman"/>
          <w:b/>
          <w:i/>
          <w:sz w:val="28"/>
          <w:szCs w:val="28"/>
        </w:rPr>
        <w:t xml:space="preserve">Регулятивные универсальные учебные действия </w:t>
      </w:r>
    </w:p>
    <w:p w14:paraId="1227C725"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Обучающийся научится:</w:t>
      </w:r>
    </w:p>
    <w:p w14:paraId="1B0FA35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принимать и сохранять учебную задачу; </w:t>
      </w:r>
    </w:p>
    <w:p w14:paraId="41F9423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учитывать выделенные учителем ориентиры действия;</w:t>
      </w:r>
    </w:p>
    <w:p w14:paraId="126D8E5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планировать свои действия;</w:t>
      </w:r>
    </w:p>
    <w:p w14:paraId="0FF9B9E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осуществлять итоговый и пошаговый контроль; </w:t>
      </w:r>
    </w:p>
    <w:p w14:paraId="7A5EA6A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адекватно воспринимать оценку своей работы; </w:t>
      </w:r>
    </w:p>
    <w:p w14:paraId="1C2BD0D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различать способ и результат действия; </w:t>
      </w:r>
    </w:p>
    <w:p w14:paraId="57F7E4A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вносить коррективы в действия на основе их оценки и учета сделанных ошибок;</w:t>
      </w:r>
    </w:p>
    <w:p w14:paraId="5C0ADF7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выполнять учебные действия в материале, речи, в уме.</w:t>
      </w:r>
    </w:p>
    <w:p w14:paraId="282C8093"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Обучающийся получит возможность научиться: </w:t>
      </w:r>
    </w:p>
    <w:p w14:paraId="4E4D49C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проявлять познавательную инициативу;</w:t>
      </w:r>
    </w:p>
    <w:p w14:paraId="0614A1A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самостоятельно учитывать выделенные учителем ориентиры действия в незнакомом материале; преобразовывать практическую задачу в познавательную; </w:t>
      </w:r>
    </w:p>
    <w:p w14:paraId="608B34C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самостоятельно находить варианты решения познавательной задачи. </w:t>
      </w:r>
    </w:p>
    <w:p w14:paraId="57748258" w14:textId="77777777" w:rsidR="003A62C0" w:rsidRPr="00104FA2" w:rsidRDefault="003A62C0" w:rsidP="00034D3B">
      <w:pPr>
        <w:spacing w:after="0" w:line="240" w:lineRule="atLeast"/>
        <w:ind w:firstLine="709"/>
        <w:jc w:val="both"/>
        <w:rPr>
          <w:rFonts w:ascii="Times New Roman" w:hAnsi="Times New Roman" w:cs="Times New Roman"/>
          <w:b/>
          <w:i/>
          <w:sz w:val="28"/>
          <w:szCs w:val="28"/>
        </w:rPr>
      </w:pPr>
      <w:r w:rsidRPr="00104FA2">
        <w:rPr>
          <w:rFonts w:ascii="Times New Roman" w:hAnsi="Times New Roman" w:cs="Times New Roman"/>
          <w:b/>
          <w:i/>
          <w:sz w:val="28"/>
          <w:szCs w:val="28"/>
        </w:rPr>
        <w:t xml:space="preserve">Познавательные универсальные учебные действия </w:t>
      </w:r>
    </w:p>
    <w:p w14:paraId="2BB951D2"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Обучающийся научится: </w:t>
      </w:r>
    </w:p>
    <w:p w14:paraId="7F84B5A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 в т.ч. контролируемом пространстве Интернет;</w:t>
      </w:r>
    </w:p>
    <w:p w14:paraId="213AF6F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использовать знаки, символы, модели, схемы для решения познавательных задач и представления их результатов;</w:t>
      </w:r>
    </w:p>
    <w:p w14:paraId="6E20DC8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высказываться в устной и письменной формах;</w:t>
      </w:r>
    </w:p>
    <w:p w14:paraId="7DBA45B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ориентироваться на разные способы решения познавательных исследовательских задач; </w:t>
      </w:r>
    </w:p>
    <w:p w14:paraId="6E109F4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владеть основами смыслового чтения текста;</w:t>
      </w:r>
    </w:p>
    <w:p w14:paraId="0EBBF42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анализировать объекты, выделять главное;</w:t>
      </w:r>
    </w:p>
    <w:p w14:paraId="5B92A2B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осуществлять синтез (целое из частей);</w:t>
      </w:r>
    </w:p>
    <w:p w14:paraId="2379D7F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проводить сравнение, классификацию по разным критериям; </w:t>
      </w:r>
    </w:p>
    <w:p w14:paraId="145F1E7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устанавливать причинно-следственные связи; - строить рассуждения об объекте; </w:t>
      </w:r>
    </w:p>
    <w:p w14:paraId="2021494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обобщать (выделять класс объектов по какому-либо признаку); </w:t>
      </w:r>
    </w:p>
    <w:p w14:paraId="3804CE2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подводить под понятие; </w:t>
      </w:r>
    </w:p>
    <w:p w14:paraId="2B66AD0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устанавливать аналогии; </w:t>
      </w:r>
    </w:p>
    <w:p w14:paraId="1D09AC9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оперировать такими понятиями, как проблема, гипотеза, наблюдение, эксперимент, умозаключение, вывод и т.п.;</w:t>
      </w:r>
    </w:p>
    <w:p w14:paraId="172F8AD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видеть проблемы, ставить вопросы, выдвигать гипотезы, планировать и проводить наблюдения и эксперименты, высказывать суждения, делать умозаключения и выводы, аргументировать (защищать) свои идеи и т.п. </w:t>
      </w:r>
    </w:p>
    <w:p w14:paraId="15EDBCA9"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Обучающийся получит возможность научиться: </w:t>
      </w:r>
    </w:p>
    <w:p w14:paraId="5C6B6A7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 </w:t>
      </w:r>
    </w:p>
    <w:p w14:paraId="1FE07DF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фиксировать информацию с помощью инструментов ИКТ; </w:t>
      </w:r>
    </w:p>
    <w:p w14:paraId="024C8C8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осознанно и произвольно строить сообщения в устной и письменной форме;</w:t>
      </w:r>
    </w:p>
    <w:p w14:paraId="4DB7C1D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строить логическое рассуждение, включающее установление причинноследственных связей; </w:t>
      </w:r>
    </w:p>
    <w:p w14:paraId="1D93B0F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 </w:t>
      </w:r>
    </w:p>
    <w:p w14:paraId="45F9DBF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использованию исследовательских методов обучения в основном учебном процессе и повседневной практике взаимодействия с миром.</w:t>
      </w:r>
    </w:p>
    <w:p w14:paraId="1D7938FA" w14:textId="77777777" w:rsidR="003A62C0" w:rsidRPr="00104FA2" w:rsidRDefault="003A62C0" w:rsidP="00034D3B">
      <w:pPr>
        <w:spacing w:after="0" w:line="240" w:lineRule="atLeast"/>
        <w:ind w:firstLine="709"/>
        <w:jc w:val="both"/>
        <w:rPr>
          <w:rFonts w:ascii="Times New Roman" w:hAnsi="Times New Roman" w:cs="Times New Roman"/>
          <w:b/>
          <w:i/>
          <w:sz w:val="28"/>
          <w:szCs w:val="28"/>
        </w:rPr>
      </w:pPr>
      <w:r w:rsidRPr="00104FA2">
        <w:rPr>
          <w:rFonts w:ascii="Times New Roman" w:hAnsi="Times New Roman" w:cs="Times New Roman"/>
          <w:b/>
          <w:i/>
          <w:sz w:val="28"/>
          <w:szCs w:val="28"/>
        </w:rPr>
        <w:t xml:space="preserve">Коммуникативные универсальные учебные действия </w:t>
      </w:r>
    </w:p>
    <w:p w14:paraId="4E8B8DE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Обучающийся научится</w:t>
      </w:r>
      <w:r w:rsidRPr="00104FA2">
        <w:rPr>
          <w:rFonts w:ascii="Times New Roman" w:hAnsi="Times New Roman" w:cs="Times New Roman"/>
          <w:sz w:val="28"/>
          <w:szCs w:val="28"/>
        </w:rPr>
        <w:t xml:space="preserve">: </w:t>
      </w:r>
    </w:p>
    <w:p w14:paraId="5ACFFB3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допускать существование различных точек зрения;</w:t>
      </w:r>
    </w:p>
    <w:p w14:paraId="77E6139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учитывать разные мнения, стремиться к координации; </w:t>
      </w:r>
    </w:p>
    <w:p w14:paraId="508AB68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формулировать собственное мнение и позицию;</w:t>
      </w:r>
    </w:p>
    <w:p w14:paraId="7488A90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договариваться, приходить к общему решению;</w:t>
      </w:r>
    </w:p>
    <w:p w14:paraId="39C8C7B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соблюдать корректность в высказываниях; </w:t>
      </w:r>
    </w:p>
    <w:p w14:paraId="66A343A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задавать вопросы по существу;</w:t>
      </w:r>
    </w:p>
    <w:p w14:paraId="206714A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использовать речь для регуляции своего действия; </w:t>
      </w:r>
    </w:p>
    <w:p w14:paraId="2D90A40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контролировать действия партнера;</w:t>
      </w:r>
    </w:p>
    <w:p w14:paraId="20F1C4C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владеть монологической и диалогической формами речи. </w:t>
      </w:r>
    </w:p>
    <w:p w14:paraId="761732DA"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Обучающийся получит возможность научиться:</w:t>
      </w:r>
    </w:p>
    <w:p w14:paraId="7306BB3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учитывать разные мнения и обосновывать свою позицию; </w:t>
      </w:r>
    </w:p>
    <w:p w14:paraId="644A490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аргументировать свою позицию и координировать ее с позицией партнеров при выработке общего решения в совместной деятельности;</w:t>
      </w:r>
    </w:p>
    <w:p w14:paraId="10DFCBF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 учетом целей коммуникации достаточно полно и точно передавать партнеру необходимую информацию как ориентир для построения действия; </w:t>
      </w:r>
    </w:p>
    <w:p w14:paraId="749F737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допускать возможность существования у людей разных точек зрения, в том числе не совпадающих с его собственной, и учитывать позицию партнера в общении и взаимодействии;</w:t>
      </w:r>
    </w:p>
    <w:p w14:paraId="241DFF7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осуществлять взаимный контроль и оказывать партнерам в сотрудничестве необходимую взаимопомощь; </w:t>
      </w:r>
    </w:p>
    <w:p w14:paraId="2DDF351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адекватно использовать речь для планирования и регуляции своей деятельности. </w:t>
      </w:r>
    </w:p>
    <w:p w14:paraId="6705065A"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Планируемые результаты освоения программы </w:t>
      </w:r>
    </w:p>
    <w:p w14:paraId="46D197B7"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Ученик получит возможность научиться: </w:t>
      </w:r>
    </w:p>
    <w:p w14:paraId="71B62C55" w14:textId="77777777" w:rsidR="003A62C0" w:rsidRPr="00104FA2" w:rsidRDefault="003A62C0" w:rsidP="005E787B">
      <w:pPr>
        <w:pStyle w:val="a3"/>
        <w:numPr>
          <w:ilvl w:val="0"/>
          <w:numId w:val="2"/>
        </w:numPr>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видеть проблемы;</w:t>
      </w:r>
    </w:p>
    <w:p w14:paraId="74CFA572" w14:textId="77777777" w:rsidR="003A62C0" w:rsidRPr="00104FA2" w:rsidRDefault="003A62C0" w:rsidP="005E787B">
      <w:pPr>
        <w:pStyle w:val="a3"/>
        <w:numPr>
          <w:ilvl w:val="0"/>
          <w:numId w:val="2"/>
        </w:numPr>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ставить вопросы; </w:t>
      </w:r>
    </w:p>
    <w:p w14:paraId="5D0B0E42" w14:textId="77777777" w:rsidR="003A62C0" w:rsidRPr="00104FA2" w:rsidRDefault="003A62C0" w:rsidP="005E787B">
      <w:pPr>
        <w:pStyle w:val="a3"/>
        <w:numPr>
          <w:ilvl w:val="0"/>
          <w:numId w:val="2"/>
        </w:numPr>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выдвигать гипотезы; </w:t>
      </w:r>
    </w:p>
    <w:p w14:paraId="0C2EDFF5" w14:textId="77777777" w:rsidR="003A62C0" w:rsidRPr="00104FA2" w:rsidRDefault="003A62C0" w:rsidP="005E787B">
      <w:pPr>
        <w:pStyle w:val="a3"/>
        <w:numPr>
          <w:ilvl w:val="0"/>
          <w:numId w:val="2"/>
        </w:numPr>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давать определение понятиям;</w:t>
      </w:r>
    </w:p>
    <w:p w14:paraId="7D5275A5" w14:textId="77777777" w:rsidR="003A62C0" w:rsidRPr="00104FA2" w:rsidRDefault="003A62C0" w:rsidP="005E787B">
      <w:pPr>
        <w:pStyle w:val="a3"/>
        <w:numPr>
          <w:ilvl w:val="0"/>
          <w:numId w:val="2"/>
        </w:numPr>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классифицировать; </w:t>
      </w:r>
    </w:p>
    <w:p w14:paraId="5F782B42" w14:textId="77777777" w:rsidR="003A62C0" w:rsidRPr="00104FA2" w:rsidRDefault="003A62C0" w:rsidP="005E787B">
      <w:pPr>
        <w:pStyle w:val="a3"/>
        <w:numPr>
          <w:ilvl w:val="0"/>
          <w:numId w:val="2"/>
        </w:numPr>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наблюдать; </w:t>
      </w:r>
    </w:p>
    <w:p w14:paraId="2020679C" w14:textId="77777777" w:rsidR="003A62C0" w:rsidRPr="00104FA2" w:rsidRDefault="003A62C0" w:rsidP="005E787B">
      <w:pPr>
        <w:pStyle w:val="a3"/>
        <w:numPr>
          <w:ilvl w:val="0"/>
          <w:numId w:val="2"/>
        </w:numPr>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проводить эксперименты; </w:t>
      </w:r>
    </w:p>
    <w:p w14:paraId="16337CFA" w14:textId="77777777" w:rsidR="003A62C0" w:rsidRPr="00104FA2" w:rsidRDefault="003A62C0" w:rsidP="005E787B">
      <w:pPr>
        <w:pStyle w:val="a3"/>
        <w:numPr>
          <w:ilvl w:val="0"/>
          <w:numId w:val="2"/>
        </w:numPr>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делать умозаключения и выводы;</w:t>
      </w:r>
    </w:p>
    <w:p w14:paraId="504E4A3A" w14:textId="77777777" w:rsidR="003A62C0" w:rsidRPr="00104FA2" w:rsidRDefault="003A62C0" w:rsidP="005E787B">
      <w:pPr>
        <w:pStyle w:val="a3"/>
        <w:numPr>
          <w:ilvl w:val="0"/>
          <w:numId w:val="2"/>
        </w:numPr>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структурировать материал; </w:t>
      </w:r>
    </w:p>
    <w:p w14:paraId="668270E1" w14:textId="77777777" w:rsidR="003A62C0" w:rsidRPr="00104FA2" w:rsidRDefault="003A62C0" w:rsidP="005E787B">
      <w:pPr>
        <w:pStyle w:val="a3"/>
        <w:numPr>
          <w:ilvl w:val="0"/>
          <w:numId w:val="2"/>
        </w:numPr>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готовить тексты собственных докладов; </w:t>
      </w:r>
    </w:p>
    <w:p w14:paraId="35315177" w14:textId="77777777" w:rsidR="003A62C0" w:rsidRPr="00104FA2" w:rsidRDefault="003A62C0" w:rsidP="005E787B">
      <w:pPr>
        <w:pStyle w:val="a3"/>
        <w:numPr>
          <w:ilvl w:val="0"/>
          <w:numId w:val="2"/>
        </w:numPr>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объяснять, доказывать и защищать свои идеи. </w:t>
      </w:r>
    </w:p>
    <w:p w14:paraId="400F0105"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lastRenderedPageBreak/>
        <w:t xml:space="preserve">В ходе решения системы проектных задач у младших школьников могут быть сформированы следующие способности: </w:t>
      </w:r>
    </w:p>
    <w:p w14:paraId="1AA6FEE6" w14:textId="77777777" w:rsidR="003A62C0" w:rsidRPr="00104FA2" w:rsidRDefault="003A62C0" w:rsidP="005E787B">
      <w:pPr>
        <w:pStyle w:val="a3"/>
        <w:numPr>
          <w:ilvl w:val="0"/>
          <w:numId w:val="3"/>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Рефлексировать (видеть проблему; анализировать сделанное – почему получилось, почему не получилось, видеть трудности, ошибки. </w:t>
      </w:r>
    </w:p>
    <w:p w14:paraId="138D8E7B" w14:textId="77777777" w:rsidR="003A62C0" w:rsidRPr="00104FA2" w:rsidRDefault="003A62C0" w:rsidP="005E787B">
      <w:pPr>
        <w:pStyle w:val="a3"/>
        <w:numPr>
          <w:ilvl w:val="0"/>
          <w:numId w:val="3"/>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Целеполагать (ставить и удерживать цели).</w:t>
      </w:r>
    </w:p>
    <w:p w14:paraId="389FBEC1" w14:textId="77777777" w:rsidR="003A62C0" w:rsidRPr="00104FA2" w:rsidRDefault="003A62C0" w:rsidP="005E787B">
      <w:pPr>
        <w:pStyle w:val="a3"/>
        <w:numPr>
          <w:ilvl w:val="0"/>
          <w:numId w:val="3"/>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Планировать (составлять план своей деятельности).</w:t>
      </w:r>
    </w:p>
    <w:p w14:paraId="6365C32F" w14:textId="77777777" w:rsidR="003A62C0" w:rsidRPr="00104FA2" w:rsidRDefault="003A62C0" w:rsidP="005E787B">
      <w:pPr>
        <w:pStyle w:val="a3"/>
        <w:numPr>
          <w:ilvl w:val="0"/>
          <w:numId w:val="3"/>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Моделировать (представлять способ действия в виде модели-схемы, выделяя все существенное и главное).</w:t>
      </w:r>
    </w:p>
    <w:p w14:paraId="51FDD071" w14:textId="77777777" w:rsidR="003A62C0" w:rsidRPr="00104FA2" w:rsidRDefault="003A62C0" w:rsidP="005E787B">
      <w:pPr>
        <w:pStyle w:val="a3"/>
        <w:numPr>
          <w:ilvl w:val="0"/>
          <w:numId w:val="3"/>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Проявлять инициативу при поиске способа (способов) решения задачи.</w:t>
      </w:r>
    </w:p>
    <w:p w14:paraId="11326E3F" w14:textId="77777777" w:rsidR="003A62C0" w:rsidRDefault="003A62C0" w:rsidP="005E787B">
      <w:pPr>
        <w:pStyle w:val="a3"/>
        <w:numPr>
          <w:ilvl w:val="0"/>
          <w:numId w:val="3"/>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Вступать в коммуникацию (взаимодействовать при решении задачи, отстаивать свою позицию, принимать или аргументировано отклонять точки зрения других). </w:t>
      </w:r>
    </w:p>
    <w:p w14:paraId="56BC2FA4" w14:textId="77777777" w:rsidR="00E25357" w:rsidRDefault="00E25357" w:rsidP="00E25357">
      <w:pPr>
        <w:spacing w:after="0" w:line="240" w:lineRule="atLeast"/>
        <w:jc w:val="both"/>
        <w:rPr>
          <w:rFonts w:ascii="Times New Roman" w:hAnsi="Times New Roman" w:cs="Times New Roman"/>
          <w:sz w:val="28"/>
          <w:szCs w:val="28"/>
        </w:rPr>
      </w:pPr>
    </w:p>
    <w:p w14:paraId="0C7C8EBB" w14:textId="77777777" w:rsidR="00E25357" w:rsidRPr="00E25357" w:rsidRDefault="00E25357" w:rsidP="00E25357">
      <w:pPr>
        <w:spacing w:after="0" w:line="240" w:lineRule="atLeast"/>
        <w:jc w:val="both"/>
        <w:rPr>
          <w:rFonts w:ascii="Times New Roman" w:hAnsi="Times New Roman" w:cs="Times New Roman"/>
          <w:sz w:val="28"/>
          <w:szCs w:val="28"/>
        </w:rPr>
      </w:pPr>
    </w:p>
    <w:p w14:paraId="217C61D8"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Курс внеурочной деятельности «</w:t>
      </w:r>
      <w:r w:rsidR="009D0DE4">
        <w:rPr>
          <w:rFonts w:ascii="Times New Roman" w:hAnsi="Times New Roman" w:cs="Times New Roman"/>
          <w:b/>
          <w:sz w:val="28"/>
          <w:szCs w:val="28"/>
        </w:rPr>
        <w:t xml:space="preserve"> Я среди людей</w:t>
      </w:r>
      <w:r w:rsidRPr="00104FA2">
        <w:rPr>
          <w:rFonts w:ascii="Times New Roman" w:hAnsi="Times New Roman" w:cs="Times New Roman"/>
          <w:b/>
          <w:sz w:val="28"/>
          <w:szCs w:val="28"/>
        </w:rPr>
        <w:t>»</w:t>
      </w:r>
    </w:p>
    <w:p w14:paraId="3BC26101" w14:textId="77777777" w:rsidR="003A62C0" w:rsidRPr="00104FA2" w:rsidRDefault="003A62C0" w:rsidP="00034D3B">
      <w:pPr>
        <w:spacing w:after="0" w:line="240" w:lineRule="atLeast"/>
        <w:ind w:firstLine="709"/>
        <w:jc w:val="both"/>
        <w:rPr>
          <w:rFonts w:ascii="Times New Roman" w:hAnsi="Times New Roman" w:cs="Times New Roman"/>
          <w:b/>
          <w:i/>
          <w:sz w:val="28"/>
          <w:szCs w:val="28"/>
        </w:rPr>
      </w:pPr>
      <w:r w:rsidRPr="00104FA2">
        <w:rPr>
          <w:rFonts w:ascii="Times New Roman" w:hAnsi="Times New Roman" w:cs="Times New Roman"/>
          <w:b/>
          <w:i/>
          <w:sz w:val="28"/>
          <w:szCs w:val="28"/>
        </w:rPr>
        <w:t xml:space="preserve"> Личностные универсальные учебные действия </w:t>
      </w:r>
    </w:p>
    <w:p w14:paraId="2B102C6C"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У обучающегося будут сформированы:</w:t>
      </w:r>
    </w:p>
    <w:p w14:paraId="2684E28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положительное отношение к проектно-исследовательской деятельности;</w:t>
      </w:r>
    </w:p>
    <w:p w14:paraId="52F3573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интерес к новому содержанию и новым способам познания; </w:t>
      </w:r>
    </w:p>
    <w:p w14:paraId="5C64E03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ориентация на понимание причин успеха в проектно-исследовательской деятельности, в том числе на самоанализ и самоконтроль результата, на анализ соответствия результатов требованиям конкретной задачи, понимание предложений и оценок учителя, взрослых, товарищей, родителей;</w:t>
      </w:r>
    </w:p>
    <w:p w14:paraId="24F9BF7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способность к самооценке на основе критериев успешности проектно</w:t>
      </w:r>
      <w:r w:rsidR="00DA74BB" w:rsidRPr="00104FA2">
        <w:rPr>
          <w:rFonts w:ascii="Times New Roman" w:hAnsi="Times New Roman" w:cs="Times New Roman"/>
          <w:sz w:val="28"/>
          <w:szCs w:val="28"/>
        </w:rPr>
        <w:t>-</w:t>
      </w:r>
      <w:r w:rsidRPr="00104FA2">
        <w:rPr>
          <w:rFonts w:ascii="Times New Roman" w:hAnsi="Times New Roman" w:cs="Times New Roman"/>
          <w:sz w:val="28"/>
          <w:szCs w:val="28"/>
        </w:rPr>
        <w:t xml:space="preserve">исследовательской деятельности. </w:t>
      </w:r>
    </w:p>
    <w:p w14:paraId="1C34431B"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Обучающийся получит возможность для формирования: </w:t>
      </w:r>
    </w:p>
    <w:p w14:paraId="1BFF1FB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внутренней позиции обучающегося на уровне понимания необходимости проектно - исследовательской деятельности, выраженного в преобладании познавательных мотивов и предпочтении социального способа оценки деятельности; </w:t>
      </w:r>
    </w:p>
    <w:p w14:paraId="2570EFE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выраженной познавательной мотивации; </w:t>
      </w:r>
    </w:p>
    <w:p w14:paraId="78B00F6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устойчивого интереса к новым способам познания;</w:t>
      </w:r>
    </w:p>
    <w:p w14:paraId="154C2C9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адекватного понимания причин успешности проектно-исследовательской деятельности;</w:t>
      </w:r>
    </w:p>
    <w:p w14:paraId="2656DFF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 </w:t>
      </w:r>
    </w:p>
    <w:p w14:paraId="6DD9E089" w14:textId="77777777" w:rsidR="003A62C0" w:rsidRPr="00104FA2" w:rsidRDefault="003A62C0" w:rsidP="00034D3B">
      <w:pPr>
        <w:spacing w:after="0" w:line="240" w:lineRule="atLeast"/>
        <w:ind w:firstLine="709"/>
        <w:jc w:val="both"/>
        <w:rPr>
          <w:rFonts w:ascii="Times New Roman" w:hAnsi="Times New Roman" w:cs="Times New Roman"/>
          <w:b/>
          <w:i/>
          <w:sz w:val="28"/>
          <w:szCs w:val="28"/>
        </w:rPr>
      </w:pPr>
      <w:r w:rsidRPr="00104FA2">
        <w:rPr>
          <w:rFonts w:ascii="Times New Roman" w:hAnsi="Times New Roman" w:cs="Times New Roman"/>
          <w:b/>
          <w:i/>
          <w:sz w:val="28"/>
          <w:szCs w:val="28"/>
        </w:rPr>
        <w:t xml:space="preserve">Регулятивные универсальные учебные действия </w:t>
      </w:r>
    </w:p>
    <w:p w14:paraId="5A87EC9E"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 Обучающийся научится: </w:t>
      </w:r>
    </w:p>
    <w:p w14:paraId="2B8D453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принимать и сохранять учебную задачу; </w:t>
      </w:r>
    </w:p>
    <w:p w14:paraId="65A4097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учитывать выделенные учителем ориентиры действия; </w:t>
      </w:r>
    </w:p>
    <w:p w14:paraId="610C21E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планировать свои действия; - осуществлять итоговый и пошаговый контроль; </w:t>
      </w:r>
    </w:p>
    <w:p w14:paraId="297E591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адекватно воспринимать оценку своей работы;</w:t>
      </w:r>
    </w:p>
    <w:p w14:paraId="6F2B9E1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различать способ и результат действия; </w:t>
      </w:r>
    </w:p>
    <w:p w14:paraId="775CCC0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вносить коррективы в действия на основе их оценки и учета сделанных ошибок; </w:t>
      </w:r>
    </w:p>
    <w:p w14:paraId="3E0CAD3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выполнять учебные действия в материале, речи, в уме.</w:t>
      </w:r>
    </w:p>
    <w:p w14:paraId="075E147D"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Обучающийся получит возможность научиться: </w:t>
      </w:r>
    </w:p>
    <w:p w14:paraId="3F44BC6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проявлять познавательную инициативу; </w:t>
      </w:r>
    </w:p>
    <w:p w14:paraId="4AFC8FB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самостоятельно учитывать выделенные учителем ориентиры действия в незнакомом материале; преобразовывать практическую задачу в познавательную; </w:t>
      </w:r>
    </w:p>
    <w:p w14:paraId="5622203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самостоятельно находить варианты решения познавательной задачи.</w:t>
      </w:r>
    </w:p>
    <w:p w14:paraId="763ADBC8"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Познавательные универсальные учебные действия </w:t>
      </w:r>
    </w:p>
    <w:p w14:paraId="4B0E86E2"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Обучающийся научится: </w:t>
      </w:r>
    </w:p>
    <w:p w14:paraId="0759766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 в т.ч. контролируемом пространстве Интернет;</w:t>
      </w:r>
    </w:p>
    <w:p w14:paraId="0E2103C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использовать знаки, символы, модели, схемы для решения познавательных задач и представления их результатов; - высказываться в устной и письменной формах;</w:t>
      </w:r>
    </w:p>
    <w:p w14:paraId="239A840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ориентироваться на разные способы решения познавательных исследовательских задач; </w:t>
      </w:r>
    </w:p>
    <w:p w14:paraId="79C86DE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владеть основами смыслового чтения текста; </w:t>
      </w:r>
    </w:p>
    <w:p w14:paraId="192D94A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анализировать объекты, выделять главное; </w:t>
      </w:r>
    </w:p>
    <w:p w14:paraId="04ABD09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осуществлять синтез (целое из частей); </w:t>
      </w:r>
    </w:p>
    <w:p w14:paraId="4E6ECEA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проводить сравнение, классификацию по разным критериям; </w:t>
      </w:r>
    </w:p>
    <w:p w14:paraId="0BF9EE2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устанавливать причинно-следственные связи;</w:t>
      </w:r>
    </w:p>
    <w:p w14:paraId="0E3204B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строить рассуждения об объекте; </w:t>
      </w:r>
    </w:p>
    <w:p w14:paraId="2FEBC35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обобщать (выделять класс объектов по какому-либо признаку);</w:t>
      </w:r>
    </w:p>
    <w:p w14:paraId="02B09DF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подводить под понятие; </w:t>
      </w:r>
    </w:p>
    <w:p w14:paraId="4CA8042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устанавливать аналогии;</w:t>
      </w:r>
    </w:p>
    <w:p w14:paraId="64B3878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оперировать такими понятиями, как проблема, гипотеза, наблюдение, эксперимент, умозаключение, вывод и т.п.;</w:t>
      </w:r>
    </w:p>
    <w:p w14:paraId="566374E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видеть проблемы, ставить вопросы, выдвигать гипотезы, планировать и проводить наблюдения и эксперименты, высказывать суждения, делать умозаключения и выводы, аргументировать (защищать) свои идеи и т.п.</w:t>
      </w:r>
    </w:p>
    <w:p w14:paraId="40897FFD"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Обучающийся получит возможность научиться:</w:t>
      </w:r>
    </w:p>
    <w:p w14:paraId="75FFE93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w:t>
      </w:r>
    </w:p>
    <w:p w14:paraId="75A3012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фиксировать информацию с помощью инструментов ИКТ; </w:t>
      </w:r>
    </w:p>
    <w:p w14:paraId="0970201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осознанно и произвольно строить сообщения в устной и письменной форме; </w:t>
      </w:r>
    </w:p>
    <w:p w14:paraId="2D8BF3F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строить логическое рассуждение, включающее установление причинноследственных связей; </w:t>
      </w:r>
    </w:p>
    <w:p w14:paraId="6D1BFE6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 </w:t>
      </w:r>
    </w:p>
    <w:p w14:paraId="65FAEEC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использованию исследовательских методов обучения в основном учебном процессе и повседневной практике взаимодействия с миром. </w:t>
      </w:r>
    </w:p>
    <w:p w14:paraId="66A67DBD" w14:textId="77777777" w:rsidR="003A62C0" w:rsidRPr="00104FA2" w:rsidRDefault="003A62C0" w:rsidP="00034D3B">
      <w:pPr>
        <w:spacing w:after="0" w:line="240" w:lineRule="atLeast"/>
        <w:ind w:firstLine="709"/>
        <w:jc w:val="both"/>
        <w:rPr>
          <w:rFonts w:ascii="Times New Roman" w:hAnsi="Times New Roman" w:cs="Times New Roman"/>
          <w:b/>
          <w:i/>
          <w:sz w:val="28"/>
          <w:szCs w:val="28"/>
        </w:rPr>
      </w:pPr>
      <w:r w:rsidRPr="00104FA2">
        <w:rPr>
          <w:rFonts w:ascii="Times New Roman" w:hAnsi="Times New Roman" w:cs="Times New Roman"/>
          <w:b/>
          <w:i/>
          <w:sz w:val="28"/>
          <w:szCs w:val="28"/>
        </w:rPr>
        <w:t xml:space="preserve">Коммуникативные универсальные учебные действия </w:t>
      </w:r>
    </w:p>
    <w:p w14:paraId="1C329FC4"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Обучающийся научится: </w:t>
      </w:r>
    </w:p>
    <w:p w14:paraId="5D27EF7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допускать существование различных точек зрения; </w:t>
      </w:r>
    </w:p>
    <w:p w14:paraId="601A196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учитывать разные мнения, стремиться к координации;</w:t>
      </w:r>
    </w:p>
    <w:p w14:paraId="644D12E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формулировать собственное мнение и позицию; </w:t>
      </w:r>
    </w:p>
    <w:p w14:paraId="7BDA1DB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договариваться, приходить к общему решению; </w:t>
      </w:r>
    </w:p>
    <w:p w14:paraId="79B42AA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соблюдать корректность в высказываниях; </w:t>
      </w:r>
    </w:p>
    <w:p w14:paraId="0FD676F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задавать вопросы по существу; </w:t>
      </w:r>
    </w:p>
    <w:p w14:paraId="319F5B5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использовать речь для регуляции своего действия; - контролировать действия партнера; </w:t>
      </w:r>
    </w:p>
    <w:p w14:paraId="497F0DF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владеть монологической и диалогической формами речи. </w:t>
      </w:r>
    </w:p>
    <w:p w14:paraId="2A487B6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Обучающийся получит возможность научиться</w:t>
      </w:r>
      <w:r w:rsidRPr="00104FA2">
        <w:rPr>
          <w:rFonts w:ascii="Times New Roman" w:hAnsi="Times New Roman" w:cs="Times New Roman"/>
          <w:sz w:val="28"/>
          <w:szCs w:val="28"/>
        </w:rPr>
        <w:t>:</w:t>
      </w:r>
    </w:p>
    <w:p w14:paraId="39B2E5C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учитывать разные мнения и обосновывать свою позицию;</w:t>
      </w:r>
    </w:p>
    <w:p w14:paraId="1F24CD9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-аргументировать свою позицию и координировать ее с позицией партнеров при выработке общего решения в совместной деятельности;</w:t>
      </w:r>
    </w:p>
    <w:p w14:paraId="61F007B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 учетом целей коммуникации достаточно полно и точно передавать партнеру необходимую информацию как ориентир для построения действия;</w:t>
      </w:r>
    </w:p>
    <w:p w14:paraId="506442C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допускать возможность существования у людей разных точек зрения, в том числе не совпадающих с его собственной, и учитывать позицию партнера в общении и взаимодействии; </w:t>
      </w:r>
    </w:p>
    <w:p w14:paraId="3163BE7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осуществлять взаимный контроль и оказывать партнерам в сотрудничестве необходимую взаимопомощь;</w:t>
      </w:r>
    </w:p>
    <w:p w14:paraId="5A8DB43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адекватно использовать речь для планирования и регуляции своей деятельности. </w:t>
      </w:r>
    </w:p>
    <w:p w14:paraId="0947808B" w14:textId="77777777" w:rsidR="003A62C0" w:rsidRPr="00104FA2" w:rsidRDefault="003A62C0" w:rsidP="00034D3B">
      <w:pPr>
        <w:spacing w:after="0" w:line="240" w:lineRule="atLeast"/>
        <w:ind w:firstLine="709"/>
        <w:jc w:val="both"/>
        <w:rPr>
          <w:rFonts w:ascii="Times New Roman" w:hAnsi="Times New Roman" w:cs="Times New Roman"/>
          <w:b/>
          <w:i/>
          <w:sz w:val="28"/>
          <w:szCs w:val="28"/>
        </w:rPr>
      </w:pPr>
      <w:r w:rsidRPr="00104FA2">
        <w:rPr>
          <w:rFonts w:ascii="Times New Roman" w:hAnsi="Times New Roman" w:cs="Times New Roman"/>
          <w:b/>
          <w:i/>
          <w:sz w:val="28"/>
          <w:szCs w:val="28"/>
        </w:rPr>
        <w:t xml:space="preserve">Ожидаемые результаты освоения программы </w:t>
      </w:r>
    </w:p>
    <w:p w14:paraId="171B10D1"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Обучающийся будет знать:</w:t>
      </w:r>
    </w:p>
    <w:p w14:paraId="0460DDD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основы проведения исследовательской работы; </w:t>
      </w:r>
    </w:p>
    <w:p w14:paraId="132C737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что такое мини – проект и творческий проект, информационный проект и практико-ориентированный проект; </w:t>
      </w:r>
    </w:p>
    <w:p w14:paraId="2B56E36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методы исследования: наблюдение, опыт, эксперимент, интервьюирование;</w:t>
      </w:r>
    </w:p>
    <w:p w14:paraId="3F5E458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правила выбора темы и объекта исследования, виды оформления проектов; способы поиска необходимой для исследования информации; </w:t>
      </w:r>
    </w:p>
    <w:p w14:paraId="1E9E097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правила сотрудничества в процессе исследования; </w:t>
      </w:r>
    </w:p>
    <w:p w14:paraId="2FDEB1C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основные логические операции, их отличительные особенности;</w:t>
      </w:r>
    </w:p>
    <w:p w14:paraId="0D5760C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правила осуществления самоконтроля;</w:t>
      </w:r>
    </w:p>
    <w:p w14:paraId="6C27CC2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правила успешной презентации работы. Обучающийся будет уметь: </w:t>
      </w:r>
    </w:p>
    <w:p w14:paraId="4DD0515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самостоятельно предлагать собственные идеи исследования;</w:t>
      </w:r>
    </w:p>
    <w:p w14:paraId="4BCDF1B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правильно определять круг вопросов и проблем при выполнении исследовательской работы, составлять план действий совместного исследования; </w:t>
      </w:r>
    </w:p>
    <w:p w14:paraId="36BDE0C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собирать и перерабатывать материал, необходимый для исследования; </w:t>
      </w:r>
    </w:p>
    <w:p w14:paraId="2D65051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классифицировать предметы, явления и события; </w:t>
      </w:r>
    </w:p>
    <w:p w14:paraId="1781122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осуществлять сотрудничество со взрослыми; </w:t>
      </w:r>
    </w:p>
    <w:p w14:paraId="4DA34BD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сотрудничать в процессе проектной деятельности, оказывать помощь товарищам и принимать помощь других участников процесса, адекватно выбирать и оценивать свою роль в коллективной работе. </w:t>
      </w:r>
    </w:p>
    <w:p w14:paraId="0CA1953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презентовать свою работу, участвовать в обсуждении - коллективной оценочной деятельности. </w:t>
      </w:r>
    </w:p>
    <w:p w14:paraId="2DE5CFC5" w14:textId="77777777" w:rsidR="00E25357" w:rsidRDefault="00E25357" w:rsidP="00034D3B">
      <w:pPr>
        <w:spacing w:after="0" w:line="240" w:lineRule="atLeast"/>
        <w:ind w:firstLine="709"/>
        <w:jc w:val="both"/>
        <w:rPr>
          <w:rFonts w:ascii="Times New Roman" w:hAnsi="Times New Roman" w:cs="Times New Roman"/>
          <w:b/>
          <w:i/>
          <w:sz w:val="28"/>
          <w:szCs w:val="28"/>
        </w:rPr>
      </w:pPr>
    </w:p>
    <w:p w14:paraId="64609746" w14:textId="77777777" w:rsidR="00E25357" w:rsidRDefault="00E25357" w:rsidP="00034D3B">
      <w:pPr>
        <w:spacing w:after="0" w:line="240" w:lineRule="atLeast"/>
        <w:ind w:firstLine="709"/>
        <w:jc w:val="both"/>
        <w:rPr>
          <w:rFonts w:ascii="Times New Roman" w:hAnsi="Times New Roman" w:cs="Times New Roman"/>
          <w:b/>
          <w:i/>
          <w:sz w:val="28"/>
          <w:szCs w:val="28"/>
        </w:rPr>
      </w:pPr>
    </w:p>
    <w:p w14:paraId="6898490B" w14:textId="77777777" w:rsidR="003A62C0" w:rsidRPr="00104FA2" w:rsidRDefault="003A62C0" w:rsidP="00034D3B">
      <w:pPr>
        <w:spacing w:after="0" w:line="240" w:lineRule="atLeast"/>
        <w:ind w:firstLine="709"/>
        <w:jc w:val="both"/>
        <w:rPr>
          <w:rFonts w:ascii="Times New Roman" w:hAnsi="Times New Roman" w:cs="Times New Roman"/>
          <w:b/>
          <w:i/>
          <w:sz w:val="28"/>
          <w:szCs w:val="28"/>
        </w:rPr>
      </w:pPr>
      <w:r w:rsidRPr="00104FA2">
        <w:rPr>
          <w:rFonts w:ascii="Times New Roman" w:hAnsi="Times New Roman" w:cs="Times New Roman"/>
          <w:b/>
          <w:i/>
          <w:sz w:val="28"/>
          <w:szCs w:val="28"/>
        </w:rPr>
        <w:t>Курс внеурочной деятельности «</w:t>
      </w:r>
      <w:r w:rsidR="009D0DE4">
        <w:rPr>
          <w:rFonts w:ascii="Times New Roman" w:hAnsi="Times New Roman" w:cs="Times New Roman"/>
          <w:b/>
          <w:i/>
          <w:sz w:val="28"/>
          <w:szCs w:val="28"/>
        </w:rPr>
        <w:t xml:space="preserve">Растительный и животный мир Дагестана. </w:t>
      </w:r>
      <w:r w:rsidRPr="00104FA2">
        <w:rPr>
          <w:rFonts w:ascii="Times New Roman" w:hAnsi="Times New Roman" w:cs="Times New Roman"/>
          <w:b/>
          <w:i/>
          <w:sz w:val="28"/>
          <w:szCs w:val="28"/>
        </w:rPr>
        <w:t xml:space="preserve">Мастерская чудес» </w:t>
      </w:r>
    </w:p>
    <w:p w14:paraId="35372B6D"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Личностные УУД </w:t>
      </w:r>
    </w:p>
    <w:p w14:paraId="2089B4D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Будут сформированы</w:t>
      </w:r>
      <w:r w:rsidRPr="00104FA2">
        <w:rPr>
          <w:rFonts w:ascii="Times New Roman" w:hAnsi="Times New Roman" w:cs="Times New Roman"/>
          <w:sz w:val="28"/>
          <w:szCs w:val="28"/>
        </w:rPr>
        <w:t xml:space="preserve">: </w:t>
      </w:r>
    </w:p>
    <w:p w14:paraId="5DEA5C9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образа «хорошего ученика»; </w:t>
      </w:r>
    </w:p>
    <w:p w14:paraId="02EEDC3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широкая мотивационная основа учебной деятельности, включая социальные, учебно</w:t>
      </w:r>
      <w:r w:rsidR="00DA74BB" w:rsidRPr="00104FA2">
        <w:rPr>
          <w:rFonts w:ascii="Times New Roman" w:hAnsi="Times New Roman" w:cs="Times New Roman"/>
          <w:sz w:val="28"/>
          <w:szCs w:val="28"/>
        </w:rPr>
        <w:t>-</w:t>
      </w:r>
      <w:r w:rsidRPr="00104FA2">
        <w:rPr>
          <w:rFonts w:ascii="Times New Roman" w:hAnsi="Times New Roman" w:cs="Times New Roman"/>
          <w:sz w:val="28"/>
          <w:szCs w:val="28"/>
        </w:rPr>
        <w:t xml:space="preserve">познавательные и внешние мотивы; </w:t>
      </w:r>
    </w:p>
    <w:p w14:paraId="20829E7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учебно-познавательный интерес к новому учебному материалу и способам решения новой задачи; </w:t>
      </w:r>
    </w:p>
    <w:p w14:paraId="4E052FF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14:paraId="380D07B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способность к самооценке на основе критериев успешности учебной деятельности;</w:t>
      </w:r>
    </w:p>
    <w:p w14:paraId="66ECF4A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осознание своего «Я» как гражданина России; </w:t>
      </w:r>
    </w:p>
    <w:p w14:paraId="2B72A55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осознание смысла и нравственного содержания собственных поступков и поступков других людей; </w:t>
      </w:r>
    </w:p>
    <w:p w14:paraId="683D484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знания основных моральных норм и проекция этих норм на собственные поступки; </w:t>
      </w:r>
    </w:p>
    <w:p w14:paraId="1209BD0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этические чувства – стыда, вины, совести как регуляторы морального поведения; </w:t>
      </w:r>
    </w:p>
    <w:p w14:paraId="1AA69AF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понимание чувств одноклассников, учителей, других людей и сопереживание им; </w:t>
      </w:r>
    </w:p>
    <w:p w14:paraId="0493467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эстетические чувства на основе знакомства с мировой и отечественной материальной культурой.</w:t>
      </w:r>
    </w:p>
    <w:p w14:paraId="21029261"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Регулятивные УУД </w:t>
      </w:r>
    </w:p>
    <w:p w14:paraId="7AB65C9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Научится:</w:t>
      </w:r>
    </w:p>
    <w:p w14:paraId="410B066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принимать и сохранять учебную задачу;</w:t>
      </w:r>
    </w:p>
    <w:p w14:paraId="5F00F5C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учитывать выделенные учителем ориентиры действия в новом учебном материале в сотрудничестве с учителем; </w:t>
      </w:r>
    </w:p>
    <w:p w14:paraId="42E1D02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планировать свои действия в соответствии с поставленной задачей и условиями её реализации, в том числе во внутреннем плане; </w:t>
      </w:r>
    </w:p>
    <w:p w14:paraId="6BFA26A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следовать установленным правилам в планировании и контроле способа решения;</w:t>
      </w:r>
    </w:p>
    <w:p w14:paraId="76A8C18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осуществлять пошаговый и итоговый контроль по результату;</w:t>
      </w:r>
    </w:p>
    <w:p w14:paraId="43147BF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адекватно воспринимать предложения и оценку учителей, товарищей, родителей и других; ‐ различать способ и результат действия;</w:t>
      </w:r>
    </w:p>
    <w:p w14:paraId="03E436D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вносить необходимые коррективы в действие после его завершения; </w:t>
      </w:r>
    </w:p>
    <w:p w14:paraId="651922A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вносить необходимые коррективы в действие после его завершения на основе его оценки и учёта сделанных ошибок.</w:t>
      </w:r>
    </w:p>
    <w:p w14:paraId="10538297"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Познавательные УУД </w:t>
      </w:r>
    </w:p>
    <w:p w14:paraId="6EC5A27C"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Научится: </w:t>
      </w:r>
    </w:p>
    <w:p w14:paraId="2EF761C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 открытом информационном пространстве; </w:t>
      </w:r>
    </w:p>
    <w:p w14:paraId="636E534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использовать знаково-символические средства, в том числе модели и схемы для решения задач; ‐ ориентироваться на разнообразие способов решения задач;</w:t>
      </w:r>
    </w:p>
    <w:p w14:paraId="1A7D91A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устанавливать причинно-следственные связи в изучаемом круге явлений; </w:t>
      </w:r>
    </w:p>
    <w:p w14:paraId="5E4A6D3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строить рассуждения об объекте, его строении, свойствах, связях; </w:t>
      </w:r>
    </w:p>
    <w:p w14:paraId="684DC3B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строить речевое высказывание в устной и письменной форме; </w:t>
      </w:r>
    </w:p>
    <w:p w14:paraId="0A5ABF7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использовать такие виды чтения, как ознакомительное, изучающее и поисковое; </w:t>
      </w:r>
    </w:p>
    <w:p w14:paraId="56700C9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воспринимать и анализировать сообщения и важнейшие их компоненты – тексты; </w:t>
      </w:r>
    </w:p>
    <w:p w14:paraId="23A037A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работать с информацией, представленной в форме текста, схемы, чертежа;</w:t>
      </w:r>
    </w:p>
    <w:p w14:paraId="5483D4F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анализировать изучаемые объекты с выделением существенных и несущественных признаков; ‐ осуществлять синтез как составление целого из частей;</w:t>
      </w:r>
    </w:p>
    <w:p w14:paraId="608EC72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проводить сравнение, сериацию и классификацию изучаемых объектов по заданным критериям; ‐ обобщать, самостоятельно выделяя ряд или класс объектов;</w:t>
      </w:r>
    </w:p>
    <w:p w14:paraId="607AE37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подводить анализируемые объекты под понятие на основе выделения существенных признаков и их синтеза; ‐ устанавливать аналогии; ‐ владеть рядом общих приёмов решения задач. </w:t>
      </w:r>
    </w:p>
    <w:p w14:paraId="6574D37F"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Коммуникативные УУД </w:t>
      </w:r>
    </w:p>
    <w:p w14:paraId="4DE2A0BA"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Научится: </w:t>
      </w:r>
    </w:p>
    <w:p w14:paraId="0A3CE78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адекватно использовать коммуникативные, прежде всего речевые, средства для решения различных коммуникативных задач;</w:t>
      </w:r>
    </w:p>
    <w:p w14:paraId="5D89CA8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 </w:t>
      </w:r>
    </w:p>
    <w:p w14:paraId="0A2A88C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14:paraId="1CCD68C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учитывать разные мнения и стремиться к координации при сотрудничестве; </w:t>
      </w:r>
    </w:p>
    <w:p w14:paraId="0F3935C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контролировать действия партнёра; </w:t>
      </w:r>
    </w:p>
    <w:p w14:paraId="20D179A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формулировать собственное мнение и позицию;</w:t>
      </w:r>
    </w:p>
    <w:p w14:paraId="1F33B08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строить понятные для партнёра высказывания;</w:t>
      </w:r>
    </w:p>
    <w:p w14:paraId="1D086791" w14:textId="77777777" w:rsidR="00DA74BB"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задавать вопросы; ‐ использовать речь для регуляции своего действия. </w:t>
      </w:r>
    </w:p>
    <w:p w14:paraId="6679D973" w14:textId="77777777" w:rsidR="003A62C0" w:rsidRPr="00104FA2" w:rsidRDefault="003A62C0" w:rsidP="00034D3B">
      <w:pPr>
        <w:spacing w:after="0" w:line="240" w:lineRule="atLeast"/>
        <w:ind w:firstLine="709"/>
        <w:jc w:val="both"/>
        <w:rPr>
          <w:rFonts w:ascii="Times New Roman" w:hAnsi="Times New Roman" w:cs="Times New Roman"/>
          <w:b/>
          <w:i/>
          <w:sz w:val="28"/>
          <w:szCs w:val="28"/>
        </w:rPr>
      </w:pPr>
      <w:r w:rsidRPr="00104FA2">
        <w:rPr>
          <w:rFonts w:ascii="Times New Roman" w:hAnsi="Times New Roman" w:cs="Times New Roman"/>
          <w:sz w:val="28"/>
          <w:szCs w:val="28"/>
        </w:rPr>
        <w:t xml:space="preserve">В результате занятий по предложенной программе учащиеся </w:t>
      </w:r>
      <w:r w:rsidRPr="00104FA2">
        <w:rPr>
          <w:rFonts w:ascii="Times New Roman" w:hAnsi="Times New Roman" w:cs="Times New Roman"/>
          <w:b/>
          <w:i/>
          <w:sz w:val="28"/>
          <w:szCs w:val="28"/>
        </w:rPr>
        <w:t xml:space="preserve">получат возможность: </w:t>
      </w:r>
    </w:p>
    <w:p w14:paraId="6B97FE52" w14:textId="77777777" w:rsidR="003A62C0" w:rsidRPr="00104FA2" w:rsidRDefault="00DA74BB" w:rsidP="00DA74B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w:t>
      </w:r>
      <w:r w:rsidR="003A62C0" w:rsidRPr="00104FA2">
        <w:rPr>
          <w:rFonts w:ascii="Times New Roman" w:hAnsi="Times New Roman" w:cs="Times New Roman"/>
          <w:sz w:val="28"/>
          <w:szCs w:val="28"/>
        </w:rPr>
        <w:t xml:space="preserve">развивать образное мышление, воображение, интеллект, фантазию, техническое мышление, творческие способности; </w:t>
      </w:r>
    </w:p>
    <w:p w14:paraId="41047F0F" w14:textId="77777777" w:rsidR="003A62C0" w:rsidRPr="00104FA2" w:rsidRDefault="00DA74BB" w:rsidP="00DA74B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w:t>
      </w:r>
      <w:r w:rsidR="003A62C0" w:rsidRPr="00104FA2">
        <w:rPr>
          <w:rFonts w:ascii="Times New Roman" w:hAnsi="Times New Roman" w:cs="Times New Roman"/>
          <w:sz w:val="28"/>
          <w:szCs w:val="28"/>
        </w:rPr>
        <w:t xml:space="preserve">расширять знания и представления о традиционных и современных материалах для прикладного творчества; </w:t>
      </w:r>
    </w:p>
    <w:p w14:paraId="648B323F" w14:textId="77777777" w:rsidR="003A62C0" w:rsidRPr="00104FA2" w:rsidRDefault="00DA74BB" w:rsidP="00DA74B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w:t>
      </w:r>
      <w:r w:rsidR="003A62C0" w:rsidRPr="00104FA2">
        <w:rPr>
          <w:rFonts w:ascii="Times New Roman" w:hAnsi="Times New Roman" w:cs="Times New Roman"/>
          <w:sz w:val="28"/>
          <w:szCs w:val="28"/>
        </w:rPr>
        <w:t xml:space="preserve">познакомиться с новыми технологическими приёмами обработки различных материалов; </w:t>
      </w:r>
    </w:p>
    <w:p w14:paraId="4B1385E2" w14:textId="77777777" w:rsidR="003A62C0" w:rsidRPr="00104FA2" w:rsidRDefault="00DA74BB" w:rsidP="00DA74B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w:t>
      </w:r>
      <w:r w:rsidR="003A62C0" w:rsidRPr="00104FA2">
        <w:rPr>
          <w:rFonts w:ascii="Times New Roman" w:hAnsi="Times New Roman" w:cs="Times New Roman"/>
          <w:sz w:val="28"/>
          <w:szCs w:val="28"/>
        </w:rPr>
        <w:t xml:space="preserve">использовать ранее изученные приёмы в новых комбинациях и сочетаниях; </w:t>
      </w:r>
    </w:p>
    <w:p w14:paraId="470417A0" w14:textId="77777777" w:rsidR="003A62C0" w:rsidRPr="00104FA2" w:rsidRDefault="00DA74BB" w:rsidP="00DA74B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w:t>
      </w:r>
      <w:r w:rsidR="003A62C0" w:rsidRPr="00104FA2">
        <w:rPr>
          <w:rFonts w:ascii="Times New Roman" w:hAnsi="Times New Roman" w:cs="Times New Roman"/>
          <w:sz w:val="28"/>
          <w:szCs w:val="28"/>
        </w:rPr>
        <w:t xml:space="preserve">познакомиться с новыми инструментами для обработки материалов или с новыми функциями уже известных инструментов; </w:t>
      </w:r>
    </w:p>
    <w:p w14:paraId="030B3DE1" w14:textId="77777777" w:rsidR="003A62C0" w:rsidRPr="00104FA2" w:rsidRDefault="00DA74BB" w:rsidP="00DA74B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w:t>
      </w:r>
      <w:r w:rsidR="003A62C0" w:rsidRPr="00104FA2">
        <w:rPr>
          <w:rFonts w:ascii="Times New Roman" w:hAnsi="Times New Roman" w:cs="Times New Roman"/>
          <w:sz w:val="28"/>
          <w:szCs w:val="28"/>
        </w:rPr>
        <w:t xml:space="preserve">совершенствовать навыки трудовой деятельности в коллективе; </w:t>
      </w:r>
    </w:p>
    <w:p w14:paraId="615191AA" w14:textId="77777777" w:rsidR="003A62C0" w:rsidRPr="00104FA2" w:rsidRDefault="00DA74BB" w:rsidP="00DA74B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w:t>
      </w:r>
      <w:r w:rsidR="003A62C0" w:rsidRPr="00104FA2">
        <w:rPr>
          <w:rFonts w:ascii="Times New Roman" w:hAnsi="Times New Roman" w:cs="Times New Roman"/>
          <w:sz w:val="28"/>
          <w:szCs w:val="28"/>
        </w:rPr>
        <w:t xml:space="preserve">оказывать посильную помощь в дизайне и оформлении класса, школы, своего жилища; </w:t>
      </w:r>
    </w:p>
    <w:p w14:paraId="114E180E" w14:textId="77777777" w:rsidR="003A62C0" w:rsidRPr="00104FA2" w:rsidRDefault="00DA74BB" w:rsidP="00DA74B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w:t>
      </w:r>
      <w:r w:rsidR="003A62C0" w:rsidRPr="00104FA2">
        <w:rPr>
          <w:rFonts w:ascii="Times New Roman" w:hAnsi="Times New Roman" w:cs="Times New Roman"/>
          <w:sz w:val="28"/>
          <w:szCs w:val="28"/>
        </w:rPr>
        <w:t>достичь оптимального для каждого уровня развития;</w:t>
      </w:r>
    </w:p>
    <w:p w14:paraId="7BFD8DC6" w14:textId="77777777" w:rsidR="003A62C0" w:rsidRDefault="00DA74BB" w:rsidP="00DA74B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w:t>
      </w:r>
      <w:r w:rsidR="003A62C0" w:rsidRPr="00104FA2">
        <w:rPr>
          <w:rFonts w:ascii="Times New Roman" w:hAnsi="Times New Roman" w:cs="Times New Roman"/>
          <w:sz w:val="28"/>
          <w:szCs w:val="28"/>
        </w:rPr>
        <w:t>сформировать навыки работы с информацией.</w:t>
      </w:r>
    </w:p>
    <w:p w14:paraId="4934EA14" w14:textId="77777777" w:rsidR="00F34FB7" w:rsidRDefault="00F34FB7" w:rsidP="00DA74BB">
      <w:pPr>
        <w:spacing w:after="0" w:line="240" w:lineRule="atLeast"/>
        <w:ind w:firstLine="709"/>
        <w:jc w:val="both"/>
        <w:rPr>
          <w:rFonts w:ascii="Times New Roman" w:hAnsi="Times New Roman" w:cs="Times New Roman"/>
          <w:sz w:val="28"/>
          <w:szCs w:val="28"/>
        </w:rPr>
      </w:pPr>
    </w:p>
    <w:p w14:paraId="0E04D291" w14:textId="77777777" w:rsidR="00F34FB7" w:rsidRDefault="00F34FB7" w:rsidP="00DA74BB">
      <w:pPr>
        <w:spacing w:after="0" w:line="240" w:lineRule="atLeast"/>
        <w:ind w:firstLine="709"/>
        <w:jc w:val="both"/>
        <w:rPr>
          <w:rFonts w:ascii="Times New Roman" w:hAnsi="Times New Roman" w:cs="Times New Roman"/>
          <w:sz w:val="28"/>
          <w:szCs w:val="28"/>
        </w:rPr>
      </w:pPr>
    </w:p>
    <w:p w14:paraId="6A0EBB39" w14:textId="77777777" w:rsidR="00F34FB7" w:rsidRDefault="00F34FB7" w:rsidP="00DA74BB">
      <w:pPr>
        <w:spacing w:after="0" w:line="240" w:lineRule="atLeast"/>
        <w:ind w:firstLine="709"/>
        <w:jc w:val="both"/>
        <w:rPr>
          <w:rFonts w:ascii="Times New Roman" w:hAnsi="Times New Roman" w:cs="Times New Roman"/>
          <w:sz w:val="28"/>
          <w:szCs w:val="28"/>
        </w:rPr>
      </w:pPr>
    </w:p>
    <w:p w14:paraId="52315C89" w14:textId="77777777" w:rsidR="00F34FB7" w:rsidRPr="00104FA2" w:rsidRDefault="00F34FB7" w:rsidP="00DA74BB">
      <w:pPr>
        <w:spacing w:after="0" w:line="240" w:lineRule="atLeast"/>
        <w:ind w:firstLine="709"/>
        <w:jc w:val="both"/>
        <w:rPr>
          <w:rFonts w:ascii="Times New Roman" w:hAnsi="Times New Roman" w:cs="Times New Roman"/>
          <w:sz w:val="28"/>
          <w:szCs w:val="28"/>
        </w:rPr>
      </w:pPr>
    </w:p>
    <w:p w14:paraId="4AB7E403" w14:textId="77777777" w:rsidR="003A62C0" w:rsidRPr="00104FA2" w:rsidRDefault="003A62C0" w:rsidP="00DA74BB">
      <w:pPr>
        <w:spacing w:after="0" w:line="240" w:lineRule="atLeast"/>
        <w:ind w:firstLine="709"/>
        <w:jc w:val="both"/>
        <w:rPr>
          <w:rFonts w:ascii="Times New Roman" w:hAnsi="Times New Roman" w:cs="Times New Roman"/>
          <w:sz w:val="28"/>
          <w:szCs w:val="28"/>
        </w:rPr>
      </w:pPr>
    </w:p>
    <w:p w14:paraId="0BB324A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7292D5AA"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lastRenderedPageBreak/>
        <w:t>1.4. СИСТЕМА ОЦЕНКИ ДОСТИЖЕНИЯ ПЛАНИРУЕМЫХ РЕЗУЛЬТАТОВ ОСВОЕНИЯ ПРОГРАММЫ НАЧАЛЬНОГО ОБЩЕГО ОБРАЗОВАНИЯ</w:t>
      </w:r>
    </w:p>
    <w:p w14:paraId="061BCC47"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1.4.1. Общие положения </w:t>
      </w:r>
    </w:p>
    <w:p w14:paraId="73787A7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14:paraId="6FFEE35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w:t>
      </w:r>
      <w:r w:rsidR="00E25357">
        <w:rPr>
          <w:rFonts w:ascii="Times New Roman" w:hAnsi="Times New Roman" w:cs="Times New Roman"/>
          <w:sz w:val="28"/>
          <w:szCs w:val="28"/>
        </w:rPr>
        <w:t>МБОУ СОШ «42»</w:t>
      </w:r>
      <w:r w:rsidRPr="00104FA2">
        <w:rPr>
          <w:rFonts w:ascii="Times New Roman" w:hAnsi="Times New Roman" w:cs="Times New Roman"/>
          <w:sz w:val="28"/>
          <w:szCs w:val="28"/>
        </w:rPr>
        <w:t>и служит основой при разработке образовательной организацией собственного «Положения об оценке образовательных достижений обучающихся».</w:t>
      </w:r>
    </w:p>
    <w:p w14:paraId="2063B4B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ФООП начального общего образования и обеспечение эффективной обратной связи, позволяющей осуществлять управление образовательным процессом. </w:t>
      </w:r>
    </w:p>
    <w:p w14:paraId="2C18373B"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Основными направлениями и целями оценочной деятельности в </w:t>
      </w:r>
      <w:r w:rsidR="00E25357">
        <w:rPr>
          <w:rFonts w:ascii="Times New Roman" w:hAnsi="Times New Roman" w:cs="Times New Roman"/>
          <w:b/>
          <w:sz w:val="28"/>
          <w:szCs w:val="28"/>
        </w:rPr>
        <w:t>МБОУ «СОШ №42»</w:t>
      </w:r>
      <w:r w:rsidRPr="00104FA2">
        <w:rPr>
          <w:rFonts w:ascii="Times New Roman" w:hAnsi="Times New Roman" w:cs="Times New Roman"/>
          <w:b/>
          <w:sz w:val="28"/>
          <w:szCs w:val="28"/>
        </w:rPr>
        <w:t xml:space="preserve">являются: </w:t>
      </w:r>
    </w:p>
    <w:p w14:paraId="380BA41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14:paraId="31A3793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оценка результатов деятельности образовательной организации как основа аккредитационных процедур. 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ФООП НОО.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 Система оценки включает процедуры внутренней и внешней оценки. </w:t>
      </w:r>
    </w:p>
    <w:p w14:paraId="676D67C0" w14:textId="77777777" w:rsidR="003A62C0" w:rsidRPr="009D0DE4" w:rsidRDefault="003A62C0" w:rsidP="00034D3B">
      <w:pPr>
        <w:spacing w:after="0" w:line="240" w:lineRule="atLeast"/>
        <w:ind w:firstLine="709"/>
        <w:jc w:val="both"/>
        <w:rPr>
          <w:rFonts w:ascii="Times New Roman" w:hAnsi="Times New Roman" w:cs="Times New Roman"/>
          <w:b/>
          <w:i/>
          <w:sz w:val="28"/>
          <w:szCs w:val="28"/>
        </w:rPr>
      </w:pPr>
      <w:r w:rsidRPr="009D0DE4">
        <w:rPr>
          <w:rFonts w:ascii="Times New Roman" w:hAnsi="Times New Roman" w:cs="Times New Roman"/>
          <w:b/>
          <w:i/>
          <w:sz w:val="28"/>
          <w:szCs w:val="28"/>
        </w:rPr>
        <w:t>Внутренняя оценка включает</w:t>
      </w:r>
      <w:r w:rsidR="009D0DE4">
        <w:rPr>
          <w:rFonts w:ascii="Times New Roman" w:hAnsi="Times New Roman" w:cs="Times New Roman"/>
          <w:b/>
          <w:i/>
          <w:sz w:val="28"/>
          <w:szCs w:val="28"/>
        </w:rPr>
        <w:t>:</w:t>
      </w:r>
    </w:p>
    <w:p w14:paraId="6B3222DD" w14:textId="77777777" w:rsidR="003A62C0" w:rsidRPr="00104FA2" w:rsidRDefault="003A62C0" w:rsidP="00034D3B">
      <w:pPr>
        <w:pStyle w:val="a3"/>
        <w:numPr>
          <w:ilvl w:val="0"/>
          <w:numId w:val="1"/>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стартовую педагогическую диагностику; </w:t>
      </w:r>
    </w:p>
    <w:p w14:paraId="7D706A9F" w14:textId="77777777" w:rsidR="003A62C0" w:rsidRPr="00104FA2" w:rsidRDefault="003A62C0" w:rsidP="00034D3B">
      <w:pPr>
        <w:pStyle w:val="a3"/>
        <w:numPr>
          <w:ilvl w:val="0"/>
          <w:numId w:val="1"/>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текущую и тематическую оценку; </w:t>
      </w:r>
    </w:p>
    <w:p w14:paraId="5CB75D28" w14:textId="77777777" w:rsidR="003A62C0" w:rsidRPr="00104FA2" w:rsidRDefault="003A62C0" w:rsidP="00034D3B">
      <w:pPr>
        <w:pStyle w:val="a3"/>
        <w:numPr>
          <w:ilvl w:val="0"/>
          <w:numId w:val="1"/>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портфолио;</w:t>
      </w:r>
    </w:p>
    <w:p w14:paraId="017DAA11" w14:textId="77777777" w:rsidR="003A62C0" w:rsidRPr="00104FA2" w:rsidRDefault="003A62C0" w:rsidP="00034D3B">
      <w:pPr>
        <w:pStyle w:val="a3"/>
        <w:numPr>
          <w:ilvl w:val="0"/>
          <w:numId w:val="1"/>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психолого-педагогическое наблюдение;</w:t>
      </w:r>
    </w:p>
    <w:p w14:paraId="4CF1FC2E" w14:textId="77777777" w:rsidR="003A62C0" w:rsidRPr="00104FA2" w:rsidRDefault="003A62C0" w:rsidP="00034D3B">
      <w:pPr>
        <w:pStyle w:val="a3"/>
        <w:numPr>
          <w:ilvl w:val="0"/>
          <w:numId w:val="1"/>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внутришкольный мониторинг образовательных достижений. </w:t>
      </w:r>
    </w:p>
    <w:p w14:paraId="7A645EC7" w14:textId="77777777" w:rsidR="003A62C0" w:rsidRPr="009D0DE4" w:rsidRDefault="003A62C0" w:rsidP="00034D3B">
      <w:pPr>
        <w:spacing w:after="0" w:line="240" w:lineRule="atLeast"/>
        <w:ind w:firstLine="709"/>
        <w:jc w:val="both"/>
        <w:rPr>
          <w:rFonts w:ascii="Times New Roman" w:hAnsi="Times New Roman" w:cs="Times New Roman"/>
          <w:b/>
          <w:i/>
          <w:sz w:val="28"/>
          <w:szCs w:val="28"/>
        </w:rPr>
      </w:pPr>
      <w:r w:rsidRPr="009D0DE4">
        <w:rPr>
          <w:rFonts w:ascii="Times New Roman" w:hAnsi="Times New Roman" w:cs="Times New Roman"/>
          <w:b/>
          <w:i/>
          <w:sz w:val="28"/>
          <w:szCs w:val="28"/>
        </w:rPr>
        <w:t>К внешним процедурам относятся:</w:t>
      </w:r>
    </w:p>
    <w:p w14:paraId="7794FD70" w14:textId="77777777" w:rsidR="003A62C0" w:rsidRPr="00104FA2" w:rsidRDefault="003A62C0" w:rsidP="00034D3B">
      <w:pPr>
        <w:pStyle w:val="a3"/>
        <w:numPr>
          <w:ilvl w:val="0"/>
          <w:numId w:val="1"/>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независимая оценка качества образования; </w:t>
      </w:r>
    </w:p>
    <w:p w14:paraId="29CBA95A" w14:textId="77777777" w:rsidR="003A62C0" w:rsidRPr="00104FA2" w:rsidRDefault="003A62C0" w:rsidP="00034D3B">
      <w:pPr>
        <w:pStyle w:val="a3"/>
        <w:numPr>
          <w:ilvl w:val="0"/>
          <w:numId w:val="1"/>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мониторинговые исследования муниципального, регионального и федерального уровней. </w:t>
      </w:r>
    </w:p>
    <w:p w14:paraId="052C985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Особенности каждой из указанных процедур описаны в п. 1.4.3 настоящей программы. </w:t>
      </w:r>
    </w:p>
    <w:p w14:paraId="1ADC453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14:paraId="0F5887D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i/>
          <w:sz w:val="28"/>
          <w:szCs w:val="28"/>
        </w:rPr>
        <w:t>Системно-деятельностный подход</w:t>
      </w:r>
      <w:r w:rsidRPr="00104FA2">
        <w:rPr>
          <w:rFonts w:ascii="Times New Roman" w:hAnsi="Times New Roman" w:cs="Times New Roman"/>
          <w:sz w:val="28"/>
          <w:szCs w:val="28"/>
        </w:rPr>
        <w:t xml:space="preserve">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14:paraId="525FADF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i/>
          <w:sz w:val="28"/>
          <w:szCs w:val="28"/>
        </w:rPr>
        <w:t>Уровневый подход</w:t>
      </w:r>
      <w:r w:rsidRPr="00104FA2">
        <w:rPr>
          <w:rFonts w:ascii="Times New Roman" w:hAnsi="Times New Roman" w:cs="Times New Roman"/>
          <w:sz w:val="28"/>
          <w:szCs w:val="28"/>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14:paraId="3BA2211E" w14:textId="77777777" w:rsidR="00C974FA" w:rsidRPr="00104FA2" w:rsidRDefault="00C974FA"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w:t>
      </w:r>
    </w:p>
    <w:p w14:paraId="55DD58CF" w14:textId="77777777" w:rsidR="00C974FA" w:rsidRPr="00104FA2" w:rsidRDefault="00C974FA"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i/>
          <w:sz w:val="28"/>
          <w:szCs w:val="28"/>
        </w:rPr>
        <w:t>Базовый уровень достижений</w:t>
      </w:r>
      <w:r w:rsidRPr="00104FA2">
        <w:rPr>
          <w:rFonts w:ascii="Times New Roman" w:hAnsi="Times New Roman" w:cs="Times New Roman"/>
          <w:sz w:val="28"/>
          <w:szCs w:val="28"/>
        </w:rPr>
        <w:t xml:space="preserve"> - уровень, который демонстрирует способность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Достижению базового уровня соответствует отметка «удовлетворительно» (или отметка «3», отметка «зачтено»).</w:t>
      </w:r>
    </w:p>
    <w:p w14:paraId="27A4E008" w14:textId="77777777" w:rsidR="00C974FA" w:rsidRPr="00104FA2" w:rsidRDefault="00C974FA"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14:paraId="7B335CC8" w14:textId="77777777" w:rsidR="00C974FA" w:rsidRPr="00104FA2" w:rsidRDefault="00C974FA"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i/>
          <w:sz w:val="28"/>
          <w:szCs w:val="28"/>
        </w:rPr>
        <w:t>Повышенный уровень</w:t>
      </w:r>
      <w:r w:rsidRPr="00104FA2">
        <w:rPr>
          <w:rFonts w:ascii="Times New Roman" w:hAnsi="Times New Roman" w:cs="Times New Roman"/>
          <w:sz w:val="28"/>
          <w:szCs w:val="28"/>
        </w:rPr>
        <w:t xml:space="preserve"> достижения планируемых результатов, отметка «хорошо» (отметка «4»); </w:t>
      </w:r>
    </w:p>
    <w:p w14:paraId="7C7B689A" w14:textId="77777777" w:rsidR="00C974FA" w:rsidRPr="00104FA2" w:rsidRDefault="00C974FA"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i/>
          <w:sz w:val="28"/>
          <w:szCs w:val="28"/>
        </w:rPr>
        <w:t>Высокий уровень</w:t>
      </w:r>
      <w:r w:rsidRPr="00104FA2">
        <w:rPr>
          <w:rFonts w:ascii="Times New Roman" w:hAnsi="Times New Roman" w:cs="Times New Roman"/>
          <w:sz w:val="28"/>
          <w:szCs w:val="28"/>
        </w:rPr>
        <w:t xml:space="preserve"> достижения планируемых результатов, отметка «отлично» (отметка «5»). </w:t>
      </w:r>
    </w:p>
    <w:p w14:paraId="2568D734" w14:textId="77777777" w:rsidR="00C974FA" w:rsidRPr="00104FA2" w:rsidRDefault="00C974FA"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14:paraId="4214B816" w14:textId="77777777" w:rsidR="00C974FA" w:rsidRPr="00104FA2" w:rsidRDefault="00C974FA"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Индивидуальные траектории обучения учащихся, демонстрирующих повышенный и высокий уровни достижений, как правило, формируются с учётом интересов этих учащихся.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участию в интеллектуальных конкурсах и предметных олимпиадах. </w:t>
      </w:r>
    </w:p>
    <w:p w14:paraId="2FE707CC" w14:textId="77777777" w:rsidR="00C974FA" w:rsidRPr="00104FA2" w:rsidRDefault="00C974FA"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i/>
          <w:sz w:val="28"/>
          <w:szCs w:val="28"/>
        </w:rPr>
        <w:t>Низкий уровень</w:t>
      </w:r>
      <w:r w:rsidRPr="00104FA2">
        <w:rPr>
          <w:rFonts w:ascii="Times New Roman" w:hAnsi="Times New Roman" w:cs="Times New Roman"/>
          <w:sz w:val="28"/>
          <w:szCs w:val="28"/>
        </w:rPr>
        <w:t xml:space="preserve"> достижений, отметка «неудовлетворительно» (отметка «2»). Недостижение базового уровня (низкий уровень достижений) фиксируется в зависимости от объёма и уровня освоенного и неосвоенного содержания предмета. Низкий уровень достижений свидетельствует об отсутствии систематической базовой подготовки, о том, что обучающимся не освоено даже половины планируемых результатов, которые </w:t>
      </w:r>
      <w:r w:rsidRPr="00104FA2">
        <w:rPr>
          <w:rFonts w:ascii="Times New Roman" w:hAnsi="Times New Roman" w:cs="Times New Roman"/>
          <w:sz w:val="28"/>
          <w:szCs w:val="28"/>
        </w:rPr>
        <w:lastRenderedPageBreak/>
        <w:t>осваивает большинство учащихся, о том, что имеются значительные пробелы в знаниях, дальнейшее обучение затруднено. При этом учащийся может выполнять отдельные задания повышенного уровня. Данная группа учащихся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 Помощь в диагностике и коррекции затруднений таким учащимся оказывают специалисты социально-психологической службы школы. Только наличие положительной мотивации может стать основой ликвидации пробелов в обучении для данной группы учащихся.</w:t>
      </w:r>
    </w:p>
    <w:p w14:paraId="4D22F4DA" w14:textId="77777777" w:rsidR="00C974FA" w:rsidRPr="00104FA2" w:rsidRDefault="00C974FA"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Описанный выше подход применяется в ходе различных процедур оценивания в рамках стартового, текущего, тематического и промежуточного контроля.</w:t>
      </w:r>
    </w:p>
    <w:p w14:paraId="51181D92" w14:textId="77777777" w:rsidR="00C974FA" w:rsidRPr="00104FA2" w:rsidRDefault="00C974FA"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Формы представления результатов оценочной деятельности</w:t>
      </w:r>
      <w:r w:rsidRPr="00104FA2">
        <w:rPr>
          <w:rFonts w:ascii="Times New Roman" w:hAnsi="Times New Roman" w:cs="Times New Roman"/>
          <w:sz w:val="28"/>
          <w:szCs w:val="28"/>
        </w:rPr>
        <w:t xml:space="preserve">: </w:t>
      </w:r>
    </w:p>
    <w:p w14:paraId="253343BB" w14:textId="77777777" w:rsidR="00C974FA" w:rsidRPr="00104FA2" w:rsidRDefault="00C974FA"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обобщенный неперсонифицированный анализ результатов диагностического обследования, отражающий динамику достижения обучающимися личностных результатов, </w:t>
      </w:r>
    </w:p>
    <w:p w14:paraId="3ABA20AB" w14:textId="77777777" w:rsidR="00C974FA" w:rsidRPr="00104FA2" w:rsidRDefault="00C974FA"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персонифицированная оценка уровня достижения метапредметных и предметных планируемых результатов в рамках текущего контроля успеваемости и промежуточной аттестации (отметки в электронном журнале по итогам стартовой диагностики, текущей и тематической оценки, промежуточной аттестации; протоколы промежуточной аттестации, внутри</w:t>
      </w:r>
      <w:r w:rsidR="006350C2" w:rsidRPr="00104FA2">
        <w:rPr>
          <w:rFonts w:ascii="Times New Roman" w:hAnsi="Times New Roman" w:cs="Times New Roman"/>
          <w:sz w:val="28"/>
          <w:szCs w:val="28"/>
        </w:rPr>
        <w:t>ш</w:t>
      </w:r>
      <w:r w:rsidRPr="00104FA2">
        <w:rPr>
          <w:rFonts w:ascii="Times New Roman" w:hAnsi="Times New Roman" w:cs="Times New Roman"/>
          <w:sz w:val="28"/>
          <w:szCs w:val="28"/>
        </w:rPr>
        <w:t>кольного мониторинга, процедур вне</w:t>
      </w:r>
      <w:r w:rsidR="006350C2" w:rsidRPr="00104FA2">
        <w:rPr>
          <w:rFonts w:ascii="Times New Roman" w:hAnsi="Times New Roman" w:cs="Times New Roman"/>
          <w:sz w:val="28"/>
          <w:szCs w:val="28"/>
        </w:rPr>
        <w:t>ш</w:t>
      </w:r>
      <w:r w:rsidRPr="00104FA2">
        <w:rPr>
          <w:rFonts w:ascii="Times New Roman" w:hAnsi="Times New Roman" w:cs="Times New Roman"/>
          <w:sz w:val="28"/>
          <w:szCs w:val="28"/>
        </w:rPr>
        <w:t xml:space="preserve">ней оценки (ВПР) и другие); </w:t>
      </w:r>
    </w:p>
    <w:p w14:paraId="118421C1" w14:textId="77777777" w:rsidR="00C974FA" w:rsidRPr="00104FA2" w:rsidRDefault="00C974FA"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портфолио обучающихся; </w:t>
      </w:r>
    </w:p>
    <w:p w14:paraId="150FB698" w14:textId="77777777" w:rsidR="00C974FA" w:rsidRPr="00104FA2" w:rsidRDefault="00C974FA"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аналитические материалы</w:t>
      </w:r>
      <w:r w:rsidR="006350C2" w:rsidRPr="00104FA2">
        <w:rPr>
          <w:rFonts w:ascii="Times New Roman" w:hAnsi="Times New Roman" w:cs="Times New Roman"/>
          <w:sz w:val="28"/>
          <w:szCs w:val="28"/>
        </w:rPr>
        <w:t xml:space="preserve"> ш</w:t>
      </w:r>
      <w:r w:rsidRPr="00104FA2">
        <w:rPr>
          <w:rFonts w:ascii="Times New Roman" w:hAnsi="Times New Roman" w:cs="Times New Roman"/>
          <w:sz w:val="28"/>
          <w:szCs w:val="28"/>
        </w:rPr>
        <w:t>колы.</w:t>
      </w:r>
    </w:p>
    <w:p w14:paraId="16DC91A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i/>
          <w:sz w:val="28"/>
          <w:szCs w:val="28"/>
        </w:rPr>
        <w:t>Комплексный подход</w:t>
      </w:r>
      <w:r w:rsidRPr="00104FA2">
        <w:rPr>
          <w:rFonts w:ascii="Times New Roman" w:hAnsi="Times New Roman" w:cs="Times New Roman"/>
          <w:sz w:val="28"/>
          <w:szCs w:val="28"/>
        </w:rPr>
        <w:t xml:space="preserve"> к оценке образовательных достижений реализуется путём:</w:t>
      </w:r>
    </w:p>
    <w:p w14:paraId="26CC827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оценки предметных и метапредметных результатов;</w:t>
      </w:r>
    </w:p>
    <w:p w14:paraId="0EB6F8E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1C77D40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14:paraId="3C0D815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14:paraId="6D27789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использования мониторинга динамических показателей освоения умений и знаний, в том числе формируемых с использованием ИКТ (цифровых) технологий. </w:t>
      </w:r>
    </w:p>
    <w:p w14:paraId="1E4A031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18662350"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1.4.2. Особенности оценки метапредметных и предметных результатов</w:t>
      </w:r>
    </w:p>
    <w:p w14:paraId="21657B3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4D35E8CB"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b/>
          <w:i/>
          <w:sz w:val="28"/>
          <w:szCs w:val="28"/>
        </w:rPr>
        <w:t>Особенности оценки метапредметных результатов</w:t>
      </w:r>
      <w:r w:rsidRPr="00104FA2">
        <w:rPr>
          <w:rFonts w:ascii="Times New Roman" w:hAnsi="Times New Roman" w:cs="Times New Roman"/>
          <w:i/>
          <w:sz w:val="28"/>
          <w:szCs w:val="28"/>
        </w:rPr>
        <w:t>.</w:t>
      </w:r>
    </w:p>
    <w:p w14:paraId="2830837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w:t>
      </w:r>
      <w:r w:rsidRPr="00104FA2">
        <w:rPr>
          <w:rFonts w:ascii="Times New Roman" w:hAnsi="Times New Roman" w:cs="Times New Roman"/>
          <w:sz w:val="28"/>
          <w:szCs w:val="28"/>
        </w:rPr>
        <w:lastRenderedPageBreak/>
        <w:t xml:space="preserve">регулятивных универсальных учебных действий. 19 Формирование метапредметных результатов обеспечивается за счёт всех учебных предметов и внеурочной деятельности. </w:t>
      </w:r>
    </w:p>
    <w:p w14:paraId="6830769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Оценка метапредметных результатов проводится с целью определения сформированности: </w:t>
      </w:r>
    </w:p>
    <w:p w14:paraId="26439E6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универсальных учебных познавательных действий; </w:t>
      </w:r>
    </w:p>
    <w:p w14:paraId="0B20E42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универсальных учебных коммуникативных действий;</w:t>
      </w:r>
    </w:p>
    <w:p w14:paraId="07DDAD5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универсальных учебных регулятивных действий. 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 </w:t>
      </w:r>
    </w:p>
    <w:p w14:paraId="5E4FE880"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1) базовые логические действия:</w:t>
      </w:r>
    </w:p>
    <w:p w14:paraId="3A97670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сравнивать объекты, устанавливать основания для сравнения, устанавливать аналогии;</w:t>
      </w:r>
    </w:p>
    <w:p w14:paraId="5D58E41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объединять части объекта (объекты) по определённому признаку;</w:t>
      </w:r>
    </w:p>
    <w:p w14:paraId="3633310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определять существенный признак для классификации, классифицировать предложенные объекты; </w:t>
      </w:r>
    </w:p>
    <w:p w14:paraId="64EDB2B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14:paraId="0DEECF8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выявлять недостаток информации для решения учебной (практической) задачи на основе предложенного алгоритма; </w:t>
      </w:r>
    </w:p>
    <w:p w14:paraId="1D9C6A3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устанавливать причинно-следственные связи в ситуациях, поддающихся непосредственному наблюдению или знакомых по опыту, делать выводы; </w:t>
      </w:r>
    </w:p>
    <w:p w14:paraId="14A2FF8C"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2) базовые исследовательские действия:</w:t>
      </w:r>
    </w:p>
    <w:p w14:paraId="4C32493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определять разрыв между реальным и желательным состоянием объекта (ситуации) на основе предложенных педагогическим работником вопросов; </w:t>
      </w:r>
    </w:p>
    <w:p w14:paraId="4030AFE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 помощью педагогического работника формулировать цель, планировать изменения объекта, ситуации;</w:t>
      </w:r>
    </w:p>
    <w:p w14:paraId="26D83B3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сравнивать несколько вариантов решения задачи, выбирать наиболее подходящий (на основе предложенных критериев);</w:t>
      </w:r>
    </w:p>
    <w:p w14:paraId="50642C6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2E07740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6EFC2FB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прогнозировать возможное развитие процессов, событий и их последствия в аналогичных или сходных ситуациях;</w:t>
      </w:r>
    </w:p>
    <w:p w14:paraId="5BBFC8F6"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3) работа с информацией:</w:t>
      </w:r>
    </w:p>
    <w:p w14:paraId="678D6FD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выбирать источник получения информации; </w:t>
      </w:r>
    </w:p>
    <w:p w14:paraId="3808693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14:paraId="35B9423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F2E0CA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14:paraId="44A81FE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14:paraId="00DC0A4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самостоятельно создавать схемы, таблицы для представления информации. 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 </w:t>
      </w:r>
    </w:p>
    <w:p w14:paraId="148406B7"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1) общение: </w:t>
      </w:r>
    </w:p>
    <w:p w14:paraId="28024CA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14:paraId="7B44AF5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14:paraId="1508D73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признавать возможность существования разных точек зрения;</w:t>
      </w:r>
    </w:p>
    <w:p w14:paraId="0F36543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корректно и аргументированно высказывать своё мнение; </w:t>
      </w:r>
    </w:p>
    <w:p w14:paraId="3248C08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строить речевое высказывание в соответствии с поставленной задачей; </w:t>
      </w:r>
    </w:p>
    <w:p w14:paraId="2C0DF38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создавать устные и письменные тексты (описание, рассуждение, повествование); </w:t>
      </w:r>
    </w:p>
    <w:p w14:paraId="2E4338C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готовить небольшие публичные выступления;</w:t>
      </w:r>
    </w:p>
    <w:p w14:paraId="63E6553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подбирать иллюстративный материал (рисунки, фото, плакаты) к тексту выступления; </w:t>
      </w:r>
    </w:p>
    <w:p w14:paraId="165F9218"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2) совместная деятельность: </w:t>
      </w:r>
    </w:p>
    <w:p w14:paraId="6B74734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D76DBA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3D5A1D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проявлять готовность руководить, выполнять поручения, подчиняться; </w:t>
      </w:r>
    </w:p>
    <w:p w14:paraId="35AF491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ответственно выполнять свою часть работы; </w:t>
      </w:r>
    </w:p>
    <w:p w14:paraId="2092EA5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оценивать свой вклад в общий результат; </w:t>
      </w:r>
    </w:p>
    <w:p w14:paraId="3F34EB4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выполнять совместные проектные задания с опорой на предложенные образцы. </w:t>
      </w:r>
    </w:p>
    <w:p w14:paraId="6C334DF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 </w:t>
      </w:r>
    </w:p>
    <w:p w14:paraId="074420DB"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1) самоорганизация: </w:t>
      </w:r>
    </w:p>
    <w:p w14:paraId="5BAD36B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планировать действия по решению учебной задачи для получения результата; </w:t>
      </w:r>
    </w:p>
    <w:p w14:paraId="1F18FD6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выстраивать последовательность выбранных действий; </w:t>
      </w:r>
    </w:p>
    <w:p w14:paraId="1CBEE424"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2) самоконтроль:</w:t>
      </w:r>
    </w:p>
    <w:p w14:paraId="6242ECA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устанавливать причины успеха/неудач в учебной деятельности; </w:t>
      </w:r>
    </w:p>
    <w:p w14:paraId="3C7CB52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корректировать свои учебные действия для преодоления ошибок.</w:t>
      </w:r>
    </w:p>
    <w:p w14:paraId="173D884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sidR="00E25357">
        <w:rPr>
          <w:rFonts w:ascii="Times New Roman" w:hAnsi="Times New Roman" w:cs="Times New Roman"/>
          <w:sz w:val="28"/>
          <w:szCs w:val="28"/>
        </w:rPr>
        <w:t>МБОУ</w:t>
      </w:r>
      <w:r w:rsidR="00DC5BD7">
        <w:rPr>
          <w:rFonts w:ascii="Times New Roman" w:hAnsi="Times New Roman" w:cs="Times New Roman"/>
          <w:sz w:val="28"/>
          <w:szCs w:val="28"/>
        </w:rPr>
        <w:t>для детей</w:t>
      </w:r>
      <w:r w:rsidR="00E25357">
        <w:rPr>
          <w:rFonts w:ascii="Times New Roman" w:hAnsi="Times New Roman" w:cs="Times New Roman"/>
          <w:sz w:val="28"/>
          <w:szCs w:val="28"/>
        </w:rPr>
        <w:t xml:space="preserve"> НОО</w:t>
      </w:r>
      <w:r w:rsidR="002D571F" w:rsidRPr="00104FA2">
        <w:rPr>
          <w:rFonts w:ascii="Times New Roman" w:hAnsi="Times New Roman" w:cs="Times New Roman"/>
          <w:sz w:val="28"/>
          <w:szCs w:val="28"/>
        </w:rPr>
        <w:t>в</w:t>
      </w:r>
      <w:r w:rsidRPr="00104FA2">
        <w:rPr>
          <w:rFonts w:ascii="Times New Roman" w:hAnsi="Times New Roman" w:cs="Times New Roman"/>
          <w:sz w:val="28"/>
          <w:szCs w:val="28"/>
        </w:rPr>
        <w:t xml:space="preserve"> ходе внутришкольного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познавательными,коммуникативными и регулятивными действиями, реализуемыми в предметном преподавании. Входе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14:paraId="2EA11A94" w14:textId="77777777" w:rsidR="003A62C0" w:rsidRPr="00104FA2" w:rsidRDefault="003A62C0" w:rsidP="00034D3B">
      <w:pPr>
        <w:spacing w:after="0" w:line="240" w:lineRule="atLeast"/>
        <w:ind w:firstLine="709"/>
        <w:jc w:val="both"/>
        <w:rPr>
          <w:rFonts w:ascii="Times New Roman" w:hAnsi="Times New Roman" w:cs="Times New Roman"/>
          <w:b/>
          <w:i/>
          <w:sz w:val="28"/>
          <w:szCs w:val="28"/>
        </w:rPr>
      </w:pPr>
      <w:r w:rsidRPr="00104FA2">
        <w:rPr>
          <w:rFonts w:ascii="Times New Roman" w:hAnsi="Times New Roman" w:cs="Times New Roman"/>
          <w:b/>
          <w:i/>
          <w:sz w:val="28"/>
          <w:szCs w:val="28"/>
        </w:rPr>
        <w:lastRenderedPageBreak/>
        <w:t>Особенности оценки предметных результатов.</w:t>
      </w:r>
    </w:p>
    <w:p w14:paraId="758567F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 </w:t>
      </w:r>
    </w:p>
    <w:p w14:paraId="19F37F6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Основным </w:t>
      </w:r>
      <w:r w:rsidRPr="00104FA2">
        <w:rPr>
          <w:rFonts w:ascii="Times New Roman" w:hAnsi="Times New Roman" w:cs="Times New Roman"/>
          <w:i/>
          <w:sz w:val="28"/>
          <w:szCs w:val="28"/>
        </w:rPr>
        <w:t>предметом</w:t>
      </w:r>
      <w:r w:rsidRPr="00104FA2">
        <w:rPr>
          <w:rFonts w:ascii="Times New Roman" w:hAnsi="Times New Roman" w:cs="Times New Roman"/>
          <w:sz w:val="28"/>
          <w:szCs w:val="28"/>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14:paraId="2D6A425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Средствами</w:t>
      </w:r>
      <w:r w:rsidRPr="00104FA2">
        <w:rPr>
          <w:rFonts w:ascii="Times New Roman" w:hAnsi="Times New Roman" w:cs="Times New Roman"/>
          <w:sz w:val="28"/>
          <w:szCs w:val="28"/>
        </w:rPr>
        <w:t xml:space="preserve"> оценивания предметных результатов являются: </w:t>
      </w:r>
    </w:p>
    <w:p w14:paraId="607FF3D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учебно-познавательные и учебно-практические задачи в рамках каждого учебного предмета;</w:t>
      </w:r>
    </w:p>
    <w:p w14:paraId="27BAA96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все виды творческих работ;</w:t>
      </w:r>
    </w:p>
    <w:p w14:paraId="3F0242B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практические, лабораторные, исследовательские работы;</w:t>
      </w:r>
    </w:p>
    <w:p w14:paraId="54C54B7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контрольные работы; </w:t>
      </w:r>
    </w:p>
    <w:p w14:paraId="2FEC821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тестовые материалы и др.</w:t>
      </w:r>
    </w:p>
    <w:p w14:paraId="1F47D49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Оценки во 2-4 классах за устные ответы, письменные работы, тематические проверочные (контрольные) работы, за стандартизированные контрольные работы по итогам четверти, проекты, творческие работы, практические работы выставляются в классный журнал в виде отметок «5», «4», «3», «2» (на основе критериев оценивания). Освоение отдельных операций, умений и способов деятельности, динамика учебных достижений при мониторинге учебного процесса фиксируется в листах «Мониторинг предметных результатов учащихся» с целью отслеживания динамики образовательных достижений каждого учащегося. Отметки во 2-4 классах при оценивании учебных достижений школьников в предметной области выставляются в электронный журнал. </w:t>
      </w:r>
    </w:p>
    <w:p w14:paraId="21B2B69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Оценка достижения предметных результатов ведётся как в ходе текущего контроля,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Контрольно-оценочная деятельность проводится в соответствии с локальными нормативными актами </w:t>
      </w:r>
      <w:r w:rsidR="00E25357">
        <w:rPr>
          <w:rFonts w:ascii="Times New Roman" w:hAnsi="Times New Roman" w:cs="Times New Roman"/>
          <w:sz w:val="28"/>
          <w:szCs w:val="28"/>
        </w:rPr>
        <w:t>МБОУ «СОШ №42»</w:t>
      </w:r>
    </w:p>
    <w:p w14:paraId="60127DC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В рамках оценивания образовательных результатов учащихся проводятся:</w:t>
      </w:r>
    </w:p>
    <w:p w14:paraId="406F9EA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w:t>
      </w:r>
      <w:r w:rsidRPr="00104FA2">
        <w:rPr>
          <w:rFonts w:ascii="Times New Roman" w:hAnsi="Times New Roman" w:cs="Times New Roman"/>
          <w:b/>
          <w:i/>
          <w:sz w:val="28"/>
          <w:szCs w:val="28"/>
        </w:rPr>
        <w:t>входные работы</w:t>
      </w:r>
      <w:r w:rsidR="003F19F9" w:rsidRPr="00104FA2">
        <w:rPr>
          <w:rFonts w:ascii="Times New Roman" w:hAnsi="Times New Roman" w:cs="Times New Roman"/>
          <w:b/>
          <w:i/>
          <w:sz w:val="28"/>
          <w:szCs w:val="28"/>
        </w:rPr>
        <w:t xml:space="preserve">. </w:t>
      </w:r>
      <w:r w:rsidR="003F19F9" w:rsidRPr="00104FA2">
        <w:rPr>
          <w:rFonts w:ascii="Times New Roman" w:hAnsi="Times New Roman" w:cs="Times New Roman"/>
          <w:sz w:val="28"/>
          <w:szCs w:val="28"/>
        </w:rPr>
        <w:t xml:space="preserve">В первом классе проводится на второй, третьей неделе учебного года с целью выявления уровня готовности первоклассника к обучению в школе.Во 2-4 классах </w:t>
      </w:r>
      <w:r w:rsidRPr="00104FA2">
        <w:rPr>
          <w:rFonts w:ascii="Times New Roman" w:hAnsi="Times New Roman" w:cs="Times New Roman"/>
          <w:sz w:val="28"/>
          <w:szCs w:val="28"/>
        </w:rPr>
        <w:t>проводи</w:t>
      </w:r>
      <w:r w:rsidR="003F19F9" w:rsidRPr="00104FA2">
        <w:rPr>
          <w:rFonts w:ascii="Times New Roman" w:hAnsi="Times New Roman" w:cs="Times New Roman"/>
          <w:sz w:val="28"/>
          <w:szCs w:val="28"/>
        </w:rPr>
        <w:t>т</w:t>
      </w:r>
      <w:r w:rsidRPr="00104FA2">
        <w:rPr>
          <w:rFonts w:ascii="Times New Roman" w:hAnsi="Times New Roman" w:cs="Times New Roman"/>
          <w:sz w:val="28"/>
          <w:szCs w:val="28"/>
        </w:rPr>
        <w:t xml:space="preserve"> учител</w:t>
      </w:r>
      <w:r w:rsidR="003F19F9" w:rsidRPr="00104FA2">
        <w:rPr>
          <w:rFonts w:ascii="Times New Roman" w:hAnsi="Times New Roman" w:cs="Times New Roman"/>
          <w:sz w:val="28"/>
          <w:szCs w:val="28"/>
        </w:rPr>
        <w:t>ь</w:t>
      </w:r>
      <w:r w:rsidRPr="00104FA2">
        <w:rPr>
          <w:rFonts w:ascii="Times New Roman" w:hAnsi="Times New Roman" w:cs="Times New Roman"/>
          <w:sz w:val="28"/>
          <w:szCs w:val="28"/>
        </w:rPr>
        <w:t xml:space="preserve"> в начале </w:t>
      </w:r>
      <w:r w:rsidR="003F19F9" w:rsidRPr="00104FA2">
        <w:rPr>
          <w:rFonts w:ascii="Times New Roman" w:hAnsi="Times New Roman" w:cs="Times New Roman"/>
          <w:sz w:val="28"/>
          <w:szCs w:val="28"/>
        </w:rPr>
        <w:t xml:space="preserve">каждого </w:t>
      </w:r>
      <w:r w:rsidRPr="00104FA2">
        <w:rPr>
          <w:rFonts w:ascii="Times New Roman" w:hAnsi="Times New Roman" w:cs="Times New Roman"/>
          <w:sz w:val="28"/>
          <w:szCs w:val="28"/>
        </w:rPr>
        <w:t>учебного года с целью обнаружения пробелов в ранее изученном материале для построения собственного плана повторений;</w:t>
      </w:r>
    </w:p>
    <w:p w14:paraId="1526F77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w:t>
      </w:r>
      <w:r w:rsidRPr="00104FA2">
        <w:rPr>
          <w:rFonts w:ascii="Times New Roman" w:hAnsi="Times New Roman" w:cs="Times New Roman"/>
          <w:b/>
          <w:i/>
          <w:sz w:val="28"/>
          <w:szCs w:val="28"/>
        </w:rPr>
        <w:t xml:space="preserve">текущие </w:t>
      </w:r>
      <w:r w:rsidRPr="00104FA2">
        <w:rPr>
          <w:rFonts w:ascii="Times New Roman" w:hAnsi="Times New Roman" w:cs="Times New Roman"/>
          <w:sz w:val="28"/>
          <w:szCs w:val="28"/>
        </w:rPr>
        <w:t>оценочные работы</w:t>
      </w:r>
      <w:r w:rsidR="003F19F9" w:rsidRPr="00104FA2">
        <w:rPr>
          <w:rFonts w:ascii="Times New Roman" w:hAnsi="Times New Roman" w:cs="Times New Roman"/>
          <w:sz w:val="28"/>
          <w:szCs w:val="28"/>
        </w:rPr>
        <w:t xml:space="preserve"> (потемные, поурочные)</w:t>
      </w:r>
      <w:r w:rsidRPr="00104FA2">
        <w:rPr>
          <w:rFonts w:ascii="Times New Roman" w:hAnsi="Times New Roman" w:cs="Times New Roman"/>
          <w:sz w:val="28"/>
          <w:szCs w:val="28"/>
        </w:rPr>
        <w:t xml:space="preserve">; </w:t>
      </w:r>
    </w:p>
    <w:p w14:paraId="12F1496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w:t>
      </w:r>
      <w:r w:rsidRPr="00104FA2">
        <w:rPr>
          <w:rFonts w:ascii="Times New Roman" w:hAnsi="Times New Roman" w:cs="Times New Roman"/>
          <w:b/>
          <w:i/>
          <w:sz w:val="28"/>
          <w:szCs w:val="28"/>
        </w:rPr>
        <w:t>итоговые.</w:t>
      </w:r>
      <w:r w:rsidRPr="00104FA2">
        <w:rPr>
          <w:rFonts w:ascii="Times New Roman" w:hAnsi="Times New Roman" w:cs="Times New Roman"/>
          <w:sz w:val="28"/>
          <w:szCs w:val="28"/>
        </w:rPr>
        <w:t xml:space="preserve"> За результат промежуточной аттестации в 1 классах принимается качественная оценка по каждой учебной программе: освоил(а) / не освоил(а). </w:t>
      </w:r>
      <w:r w:rsidR="003F19F9" w:rsidRPr="00104FA2">
        <w:rPr>
          <w:rFonts w:ascii="Times New Roman" w:hAnsi="Times New Roman" w:cs="Times New Roman"/>
          <w:sz w:val="28"/>
          <w:szCs w:val="28"/>
        </w:rPr>
        <w:t>Во 2-4 классах проводятся по окончании большой темы, четверти, полугодия.</w:t>
      </w:r>
    </w:p>
    <w:p w14:paraId="4D9AE4B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За результат промежуточной аттестации в 4 классах по предмету ОРКСЭ принимается качественная оценка: освоил(а) / не освоил(а). Результаты промежуточной аттестации учащихся 1-х классов фиксируются в листе достижений. Во 2-4 классах </w:t>
      </w:r>
      <w:r w:rsidRPr="00104FA2">
        <w:rPr>
          <w:rFonts w:ascii="Times New Roman" w:hAnsi="Times New Roman" w:cs="Times New Roman"/>
          <w:sz w:val="28"/>
          <w:szCs w:val="28"/>
        </w:rPr>
        <w:lastRenderedPageBreak/>
        <w:t xml:space="preserve">промежуточной аттестацией обучающихся по учебным предметам является </w:t>
      </w:r>
      <w:r w:rsidR="003F19F9" w:rsidRPr="00104FA2">
        <w:rPr>
          <w:rFonts w:ascii="Times New Roman" w:hAnsi="Times New Roman" w:cs="Times New Roman"/>
          <w:sz w:val="28"/>
          <w:szCs w:val="28"/>
        </w:rPr>
        <w:t xml:space="preserve">четвертная,  </w:t>
      </w:r>
      <w:r w:rsidRPr="00104FA2">
        <w:rPr>
          <w:rFonts w:ascii="Times New Roman" w:hAnsi="Times New Roman" w:cs="Times New Roman"/>
          <w:sz w:val="28"/>
          <w:szCs w:val="28"/>
        </w:rPr>
        <w:t xml:space="preserve">годовая отметка. </w:t>
      </w:r>
    </w:p>
    <w:p w14:paraId="4A442B1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Для оценки достижения планируемых результатов</w:t>
      </w:r>
      <w:r w:rsidRPr="00104FA2">
        <w:rPr>
          <w:rFonts w:ascii="Times New Roman" w:hAnsi="Times New Roman" w:cs="Times New Roman"/>
          <w:sz w:val="28"/>
          <w:szCs w:val="28"/>
        </w:rPr>
        <w:t xml:space="preserve"> используются задания нескольких типов. Классификация заданий осуществляется по разным основаниям:</w:t>
      </w:r>
    </w:p>
    <w:p w14:paraId="34354A6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по форме ответа: задания с закрытым ответом (с выбором одного или нескольких правильных ответов) или открытым ответом (с кратким или развернутым ответом); </w:t>
      </w:r>
    </w:p>
    <w:p w14:paraId="7B74045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 уровню проверяемых знаний, умений или способов действий: задания базового или повышенного уровня; </w:t>
      </w:r>
    </w:p>
    <w:p w14:paraId="2CD877C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 используемым средствам при проведении работы: задания для письменной работы или устной беседы, практические задания; </w:t>
      </w:r>
    </w:p>
    <w:p w14:paraId="0777908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 форме проведения работы: задания для индивидуальной или групповой работы. </w:t>
      </w:r>
    </w:p>
    <w:p w14:paraId="10EFEA87"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Формы оценки: </w:t>
      </w:r>
    </w:p>
    <w:p w14:paraId="5F04F6F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Используются следующие формы оценки: </w:t>
      </w:r>
    </w:p>
    <w:p w14:paraId="5C8324D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 Безотметочное обучение (1 классы, 4 классы по ОРКСЭ).</w:t>
      </w:r>
    </w:p>
    <w:p w14:paraId="2E2A28E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2. </w:t>
      </w:r>
      <w:r w:rsidR="003F19F9" w:rsidRPr="00104FA2">
        <w:rPr>
          <w:rFonts w:ascii="Times New Roman" w:hAnsi="Times New Roman" w:cs="Times New Roman"/>
          <w:sz w:val="28"/>
          <w:szCs w:val="28"/>
        </w:rPr>
        <w:t>Четырехбалльная</w:t>
      </w:r>
      <w:r w:rsidRPr="00104FA2">
        <w:rPr>
          <w:rFonts w:ascii="Times New Roman" w:hAnsi="Times New Roman" w:cs="Times New Roman"/>
          <w:sz w:val="28"/>
          <w:szCs w:val="28"/>
        </w:rPr>
        <w:t xml:space="preserve"> система (2-4 классы).</w:t>
      </w:r>
    </w:p>
    <w:p w14:paraId="226FC7A3" w14:textId="77777777" w:rsidR="003A62C0" w:rsidRPr="00104FA2" w:rsidRDefault="003F19F9"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Отметки </w:t>
      </w:r>
      <w:r w:rsidR="003A62C0" w:rsidRPr="00104FA2">
        <w:rPr>
          <w:rFonts w:ascii="Times New Roman" w:hAnsi="Times New Roman" w:cs="Times New Roman"/>
          <w:sz w:val="28"/>
          <w:szCs w:val="28"/>
        </w:rPr>
        <w:t>необходимо фиксировать и накапливать в таблицах образовательных результатов (предметных, метапредметных и личностных) и в портфолио (листы индивидуальных достижений). Таблицы составляются из перечня действий (умений), которыми должен и может овладеть ученик. Поскольку таблицы результатов не являются официальными документами, они могут по выбору учителя существовать либо в электронном, либо в бумажном виде</w:t>
      </w:r>
      <w:r w:rsidRPr="00104FA2">
        <w:rPr>
          <w:rFonts w:ascii="Times New Roman" w:hAnsi="Times New Roman" w:cs="Times New Roman"/>
          <w:sz w:val="28"/>
          <w:szCs w:val="28"/>
        </w:rPr>
        <w:t xml:space="preserve"> (в классных журналах)</w:t>
      </w:r>
      <w:r w:rsidR="003A62C0" w:rsidRPr="00104FA2">
        <w:rPr>
          <w:rFonts w:ascii="Times New Roman" w:hAnsi="Times New Roman" w:cs="Times New Roman"/>
          <w:sz w:val="28"/>
          <w:szCs w:val="28"/>
        </w:rPr>
        <w:t>.</w:t>
      </w:r>
    </w:p>
    <w:p w14:paraId="354A8804"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Система безотметочного обучения в 1-х классах.</w:t>
      </w:r>
    </w:p>
    <w:p w14:paraId="0750C61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Безотметочное обучение представляет собой обучение, в котором отсутствует отметка как форма количественного выражения результата оценочной деятельности. Это поиск нового подхода к оцениванию, который позволил бы преодолеть недостатки существующей «отметочной» системы оценивания. </w:t>
      </w:r>
    </w:p>
    <w:p w14:paraId="40CC228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Основными </w:t>
      </w:r>
      <w:r w:rsidRPr="00104FA2">
        <w:rPr>
          <w:rFonts w:ascii="Times New Roman" w:hAnsi="Times New Roman" w:cs="Times New Roman"/>
          <w:b/>
          <w:sz w:val="28"/>
          <w:szCs w:val="28"/>
        </w:rPr>
        <w:t>принципами безотметочного обучения</w:t>
      </w:r>
      <w:r w:rsidRPr="00104FA2">
        <w:rPr>
          <w:rFonts w:ascii="Times New Roman" w:hAnsi="Times New Roman" w:cs="Times New Roman"/>
          <w:sz w:val="28"/>
          <w:szCs w:val="28"/>
        </w:rPr>
        <w:t xml:space="preserve"> являются:</w:t>
      </w:r>
    </w:p>
    <w:p w14:paraId="72550AB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дифференцированный подход при осуществлении оценочных и контролирующих действий; </w:t>
      </w:r>
    </w:p>
    <w:p w14:paraId="438872A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критериальность – содержательный контроль и оценка строятся на критериальной, выработанной совместно с обучающимися основе. (критерии должны быть однозначными и предельно четкими);</w:t>
      </w:r>
    </w:p>
    <w:p w14:paraId="64A46E9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приоритет самооценки – формируется способность обучающихся самостоятельно оценивать результаты своей деятельности (самооценка ученика должна предшествовать оценке педагога); </w:t>
      </w:r>
    </w:p>
    <w:p w14:paraId="1332F6C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непрерывность – с учетом непрерывности процесса обучения (обучающийся получает право на ошибку, которая может быть исправлена); </w:t>
      </w:r>
    </w:p>
    <w:p w14:paraId="253260C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сочетание качественной и количественной составляющих оценки – качественная составляющая обеспечивает всестороннее видение способностей обучающихся,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Количественная</w:t>
      </w:r>
      <w:r w:rsidR="003F19F9" w:rsidRPr="00104FA2">
        <w:rPr>
          <w:rFonts w:ascii="Times New Roman" w:hAnsi="Times New Roman" w:cs="Times New Roman"/>
          <w:sz w:val="28"/>
          <w:szCs w:val="28"/>
        </w:rPr>
        <w:t xml:space="preserve"> оценка </w:t>
      </w:r>
      <w:r w:rsidRPr="00104FA2">
        <w:rPr>
          <w:rFonts w:ascii="Times New Roman" w:hAnsi="Times New Roman" w:cs="Times New Roman"/>
          <w:sz w:val="28"/>
          <w:szCs w:val="28"/>
        </w:rPr>
        <w:t xml:space="preserve">позволяет выстраивать шкалу индивидуальных приращений обучающихся, сравнивать сегодняшние достижения ученика с его же успехами некоторое время назад, сопоставлять полученные результаты с нормативными критериями. Сочетание качественной и количественной составляющих оценки дает </w:t>
      </w:r>
      <w:r w:rsidRPr="00104FA2">
        <w:rPr>
          <w:rFonts w:ascii="Times New Roman" w:hAnsi="Times New Roman" w:cs="Times New Roman"/>
          <w:sz w:val="28"/>
          <w:szCs w:val="28"/>
        </w:rPr>
        <w:lastRenderedPageBreak/>
        <w:t xml:space="preserve">наиболее полную и общую картину динамики развития каждого ученика с учетом его индивидуальных особенностей; </w:t>
      </w:r>
    </w:p>
    <w:p w14:paraId="18B6768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естественность процесса контроля и оценки – контроль и оценка должны проводиться в естественных для обучающихся условиях, снижающих стресс и напряжение. </w:t>
      </w:r>
    </w:p>
    <w:p w14:paraId="2AEDC52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Особенности контрольно-оценочной деятельности обучающихся 1-х классов </w:t>
      </w:r>
    </w:p>
    <w:p w14:paraId="7EB228A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Обучаясь в 1-м классе, обучающиеся приобретают следующие умения: – оценивать свою работу по заданным педагогом критериям;</w:t>
      </w:r>
    </w:p>
    <w:p w14:paraId="13CEC90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соотносить свою оценку с оценкой педагога; – договариваться о выборе образца для сопоставления работ; </w:t>
      </w:r>
    </w:p>
    <w:p w14:paraId="7F026E6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обнаруживать совпадение и различие своих действий с образцом.</w:t>
      </w:r>
    </w:p>
    <w:p w14:paraId="1B5237F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Некоторые приемы оценочной деятельности, используемые на уроке при безотметочном обучении: </w:t>
      </w:r>
    </w:p>
    <w:p w14:paraId="3C3AC55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«Лесенка» - обучающиеся на ступеньках лесенки отмечают, как усвоили материал (нижняя ступенька – не понял, вторая ступенька – требуется небольшая помощь или коррекция, верхняя ступенька – обучающийся хорошо усвоил материал и работу может выполнить самостоятельно); </w:t>
      </w:r>
    </w:p>
    <w:p w14:paraId="35B1920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«Волшебная линеечка» - на полях тетрадей обучающиеся чертят шкалы и отмечают крестиком, на каком уровне, по их мнению, выполнена работа (при проверке педагог, если согласен с оценкой ученика, обводит крестик, если нет, то чертит свой крестик ниже или выше); </w:t>
      </w:r>
    </w:p>
    <w:p w14:paraId="783C780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«Светофор» - оценивание выполнения заданий с помощью цветовых сигналов (красный – я умею сам, желтый – я умею, но не уверен, зеленый – нужна помощь). </w:t>
      </w:r>
    </w:p>
    <w:p w14:paraId="42D4873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Допускается словесное оценивание. Устным ответам педагог может давать словесную оценку: «Умница!», «Молодец!», «Отлично!» и т.д. </w:t>
      </w:r>
    </w:p>
    <w:p w14:paraId="6E5351E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 процессе оценки достижения планируемых результатов используются разнообразные средства: </w:t>
      </w:r>
    </w:p>
    <w:p w14:paraId="0D7A8C8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тексты итоговых диагностических контрольных работ и анализ их выполнения обучающимся; </w:t>
      </w:r>
    </w:p>
    <w:p w14:paraId="316DB6B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стандартизированные письменные и устные работы, проекты, практические работы, творческие работы;</w:t>
      </w:r>
    </w:p>
    <w:p w14:paraId="5908442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устная оценка успешности результатов, формулировка причин неудач и рекомендаций по устранению пробелов по предметам;</w:t>
      </w:r>
    </w:p>
    <w:p w14:paraId="2D2A8D2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наблюдения; </w:t>
      </w:r>
    </w:p>
    <w:p w14:paraId="547662A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результаты психолого-педагогических исследований, иллюстрирующих динамику. </w:t>
      </w:r>
    </w:p>
    <w:p w14:paraId="5CB40ED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Учитель фиксирует уровни успешности при оценивании заданий предметных проверочных и контрольных работ, а также метапредметных диагностических работ, руководствуясь готовой шкалой в печатных изданиях (в тетрадях для проверочных и контрольных работ); при текущем оценивании учитель руководствуется правилами контроля и оценивания, утверждёнными локальными нормативными актами </w:t>
      </w:r>
      <w:r w:rsidR="009D0DE4">
        <w:rPr>
          <w:rFonts w:ascii="Times New Roman" w:hAnsi="Times New Roman" w:cs="Times New Roman"/>
          <w:sz w:val="28"/>
          <w:szCs w:val="28"/>
        </w:rPr>
        <w:t>школы</w:t>
      </w:r>
      <w:r w:rsidR="002D571F" w:rsidRPr="00104FA2">
        <w:rPr>
          <w:rFonts w:ascii="Times New Roman" w:hAnsi="Times New Roman" w:cs="Times New Roman"/>
          <w:sz w:val="28"/>
          <w:szCs w:val="28"/>
        </w:rPr>
        <w:t>.</w:t>
      </w:r>
      <w:r w:rsidRPr="00104FA2">
        <w:rPr>
          <w:rFonts w:ascii="Times New Roman" w:hAnsi="Times New Roman" w:cs="Times New Roman"/>
          <w:sz w:val="28"/>
          <w:szCs w:val="28"/>
        </w:rPr>
        <w:t>Результаты отражаются в таблицах сформированности предметных образовательных результатов, которые педагог заполняет в течение учебного года.</w:t>
      </w:r>
    </w:p>
    <w:p w14:paraId="02AB1ED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Для оценки предметных результатов предлагаются следующие критерии: </w:t>
      </w:r>
      <w:r w:rsidRPr="00104FA2">
        <w:rPr>
          <w:rFonts w:ascii="Times New Roman" w:hAnsi="Times New Roman" w:cs="Times New Roman"/>
          <w:b/>
          <w:i/>
          <w:sz w:val="28"/>
          <w:szCs w:val="28"/>
        </w:rPr>
        <w:t>знание и понимание, применение, функциональность.</w:t>
      </w:r>
    </w:p>
    <w:p w14:paraId="79CAB67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Обобщённый критерий </w:t>
      </w:r>
      <w:r w:rsidRPr="00104FA2">
        <w:rPr>
          <w:rFonts w:ascii="Times New Roman" w:hAnsi="Times New Roman" w:cs="Times New Roman"/>
          <w:b/>
          <w:i/>
          <w:sz w:val="28"/>
          <w:szCs w:val="28"/>
        </w:rPr>
        <w:t>«знание и понимание</w:t>
      </w:r>
      <w:r w:rsidRPr="00104FA2">
        <w:rPr>
          <w:rFonts w:ascii="Times New Roman" w:hAnsi="Times New Roman" w:cs="Times New Roman"/>
          <w:sz w:val="28"/>
          <w:szCs w:val="28"/>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70C6819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Обобщённый критерий </w:t>
      </w:r>
      <w:r w:rsidRPr="00104FA2">
        <w:rPr>
          <w:rFonts w:ascii="Times New Roman" w:hAnsi="Times New Roman" w:cs="Times New Roman"/>
          <w:b/>
          <w:i/>
          <w:sz w:val="28"/>
          <w:szCs w:val="28"/>
        </w:rPr>
        <w:t>«применение</w:t>
      </w:r>
      <w:r w:rsidRPr="00104FA2">
        <w:rPr>
          <w:rFonts w:ascii="Times New Roman" w:hAnsi="Times New Roman" w:cs="Times New Roman"/>
          <w:sz w:val="28"/>
          <w:szCs w:val="28"/>
        </w:rPr>
        <w:t>» включает:</w:t>
      </w:r>
    </w:p>
    <w:p w14:paraId="0A67768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14:paraId="3E3AAA5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w:t>
      </w:r>
    </w:p>
    <w:p w14:paraId="6BA616F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Обобщённый критерий </w:t>
      </w:r>
      <w:r w:rsidRPr="00104FA2">
        <w:rPr>
          <w:rFonts w:ascii="Times New Roman" w:hAnsi="Times New Roman" w:cs="Times New Roman"/>
          <w:b/>
          <w:i/>
          <w:sz w:val="28"/>
          <w:szCs w:val="28"/>
        </w:rPr>
        <w:t xml:space="preserve">«функциональность» </w:t>
      </w:r>
      <w:r w:rsidRPr="00104FA2">
        <w:rPr>
          <w:rFonts w:ascii="Times New Roman" w:hAnsi="Times New Roman" w:cs="Times New Roman"/>
          <w:sz w:val="28"/>
          <w:szCs w:val="28"/>
        </w:rPr>
        <w:t xml:space="preserve">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14:paraId="5DCBB42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w:t>
      </w:r>
      <w:r w:rsidR="00E25357">
        <w:rPr>
          <w:rFonts w:ascii="Times New Roman" w:hAnsi="Times New Roman" w:cs="Times New Roman"/>
          <w:sz w:val="28"/>
          <w:szCs w:val="28"/>
        </w:rPr>
        <w:t>МБОУ в ходе</w:t>
      </w:r>
      <w:r w:rsidRPr="00104FA2">
        <w:rPr>
          <w:rFonts w:ascii="Times New Roman" w:hAnsi="Times New Roman" w:cs="Times New Roman"/>
          <w:sz w:val="28"/>
          <w:szCs w:val="28"/>
        </w:rPr>
        <w:t>внутришкольного мониторинга.</w:t>
      </w:r>
    </w:p>
    <w:p w14:paraId="6ACB45C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w:t>
      </w:r>
      <w:r w:rsidR="00E25357">
        <w:rPr>
          <w:rFonts w:ascii="Times New Roman" w:hAnsi="Times New Roman" w:cs="Times New Roman"/>
          <w:sz w:val="28"/>
          <w:szCs w:val="28"/>
        </w:rPr>
        <w:t>МБОУ</w:t>
      </w:r>
      <w:r w:rsidRPr="00104FA2">
        <w:rPr>
          <w:rFonts w:ascii="Times New Roman" w:hAnsi="Times New Roman" w:cs="Times New Roman"/>
          <w:sz w:val="28"/>
          <w:szCs w:val="28"/>
        </w:rPr>
        <w:t>и доводится до сведения обучающихся и их родителей (законных представителей).</w:t>
      </w:r>
    </w:p>
    <w:p w14:paraId="134209E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Описание должно включать:</w:t>
      </w:r>
    </w:p>
    <w:p w14:paraId="678234A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092C1B0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требования к выставлению отметок за промежуточную аттестацию (при необходимости </w:t>
      </w:r>
      <w:r w:rsidR="006350C2" w:rsidRPr="00104FA2">
        <w:rPr>
          <w:rFonts w:ascii="Times New Roman" w:hAnsi="Times New Roman" w:cs="Times New Roman"/>
          <w:sz w:val="28"/>
          <w:szCs w:val="28"/>
        </w:rPr>
        <w:t>-</w:t>
      </w:r>
      <w:r w:rsidRPr="00104FA2">
        <w:rPr>
          <w:rFonts w:ascii="Times New Roman" w:hAnsi="Times New Roman" w:cs="Times New Roman"/>
          <w:sz w:val="28"/>
          <w:szCs w:val="28"/>
        </w:rPr>
        <w:t xml:space="preserve"> с учётом степени значимости отметок за отдельные оценочные процедуры); </w:t>
      </w:r>
    </w:p>
    <w:p w14:paraId="7C14D1B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график контрольных мероприятий. </w:t>
      </w:r>
    </w:p>
    <w:p w14:paraId="45BF8B2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604AB0FC"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1.4.3. Организация и содержание оценочных процедур</w:t>
      </w:r>
    </w:p>
    <w:p w14:paraId="2C748E83"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p>
    <w:p w14:paraId="0E8BFEB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Стартовая педагогическая диагностика</w:t>
      </w:r>
      <w:r w:rsidRPr="00104FA2">
        <w:rPr>
          <w:rFonts w:ascii="Times New Roman" w:hAnsi="Times New Roman" w:cs="Times New Roman"/>
          <w:sz w:val="28"/>
          <w:szCs w:val="28"/>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14:paraId="2BB6DAF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0FB099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i/>
          <w:sz w:val="28"/>
          <w:szCs w:val="28"/>
        </w:rPr>
        <w:t>Текущая оценка</w:t>
      </w:r>
      <w:r w:rsidRPr="00104FA2">
        <w:rPr>
          <w:rFonts w:ascii="Times New Roman" w:hAnsi="Times New Roman" w:cs="Times New Roman"/>
          <w:sz w:val="28"/>
          <w:szCs w:val="28"/>
        </w:rPr>
        <w:t xml:space="preserve"> представляет собой процедуру оценки индивидуального продвижения в освоении программы учебного предмета. </w:t>
      </w:r>
      <w:r w:rsidRPr="00104FA2">
        <w:rPr>
          <w:rFonts w:ascii="Times New Roman" w:hAnsi="Times New Roman" w:cs="Times New Roman"/>
          <w:b/>
          <w:i/>
          <w:sz w:val="28"/>
          <w:szCs w:val="28"/>
        </w:rPr>
        <w:t>Текущая оценка</w:t>
      </w:r>
      <w:r w:rsidRPr="00104FA2">
        <w:rPr>
          <w:rFonts w:ascii="Times New Roman" w:hAnsi="Times New Roman" w:cs="Times New Roman"/>
          <w:sz w:val="28"/>
          <w:szCs w:val="28"/>
        </w:rPr>
        <w:t xml:space="preserve"> может быть </w:t>
      </w:r>
      <w:r w:rsidRPr="00104FA2">
        <w:rPr>
          <w:rFonts w:ascii="Times New Roman" w:hAnsi="Times New Roman" w:cs="Times New Roman"/>
          <w:b/>
          <w:i/>
          <w:sz w:val="28"/>
          <w:szCs w:val="28"/>
        </w:rPr>
        <w:t>формирующей</w:t>
      </w:r>
      <w:r w:rsidRPr="00104FA2">
        <w:rPr>
          <w:rFonts w:ascii="Times New Roman" w:hAnsi="Times New Roman" w:cs="Times New Roman"/>
          <w:sz w:val="28"/>
          <w:szCs w:val="28"/>
        </w:rPr>
        <w:t xml:space="preserve">, т. е. поддерживающей и направляющей усилия обучающегося, включающей его в самостоятельную оценочную деятельность, и </w:t>
      </w:r>
      <w:r w:rsidRPr="00104FA2">
        <w:rPr>
          <w:rFonts w:ascii="Times New Roman" w:hAnsi="Times New Roman" w:cs="Times New Roman"/>
          <w:b/>
          <w:i/>
          <w:sz w:val="28"/>
          <w:szCs w:val="28"/>
        </w:rPr>
        <w:lastRenderedPageBreak/>
        <w:t>диагностической,</w:t>
      </w:r>
      <w:r w:rsidRPr="00104FA2">
        <w:rPr>
          <w:rFonts w:ascii="Times New Roman" w:hAnsi="Times New Roman" w:cs="Times New Roman"/>
          <w:sz w:val="28"/>
          <w:szCs w:val="28"/>
        </w:rPr>
        <w:t xml:space="preserve">способствующей выявлению и осознанию педагогическим работником и обучающимся существующих проблем в обучении. </w:t>
      </w:r>
    </w:p>
    <w:p w14:paraId="59AB300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 </w:t>
      </w:r>
    </w:p>
    <w:p w14:paraId="175F794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 По предметам, вводимым </w:t>
      </w:r>
      <w:r w:rsidR="003A5A47">
        <w:rPr>
          <w:rFonts w:ascii="Times New Roman" w:hAnsi="Times New Roman" w:cs="Times New Roman"/>
          <w:sz w:val="28"/>
          <w:szCs w:val="28"/>
        </w:rPr>
        <w:t>МБОУ «СОШ №42»</w:t>
      </w:r>
      <w:r w:rsidRPr="00104FA2">
        <w:rPr>
          <w:rFonts w:ascii="Times New Roman" w:hAnsi="Times New Roman" w:cs="Times New Roman"/>
          <w:sz w:val="28"/>
          <w:szCs w:val="28"/>
        </w:rPr>
        <w:t>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44BB893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 </w:t>
      </w:r>
    </w:p>
    <w:p w14:paraId="698C755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Внутришкольный мониторинг представляет собой процедуры:</w:t>
      </w:r>
    </w:p>
    <w:p w14:paraId="4C7FAEA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оценки уровня достижения предметных и метапредметных результатов; </w:t>
      </w:r>
    </w:p>
    <w:p w14:paraId="595C212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оценки уровня функциональной грамотности;</w:t>
      </w:r>
    </w:p>
    <w:p w14:paraId="3E70788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 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w:t>
      </w:r>
      <w:r w:rsidRPr="00104FA2">
        <w:rPr>
          <w:rFonts w:ascii="Times New Roman" w:hAnsi="Times New Roman" w:cs="Times New Roman"/>
          <w:sz w:val="28"/>
          <w:szCs w:val="28"/>
        </w:rPr>
        <w:lastRenderedPageBreak/>
        <w:t>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14:paraId="7BCCEF6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Промежуточная аттестация представляет собой процедуру аттестации обучающихся, которая начиная со второго класса</w:t>
      </w:r>
      <w:r w:rsidR="003F19F9" w:rsidRPr="00104FA2">
        <w:rPr>
          <w:rFonts w:ascii="Times New Roman" w:hAnsi="Times New Roman" w:cs="Times New Roman"/>
          <w:sz w:val="28"/>
          <w:szCs w:val="28"/>
        </w:rPr>
        <w:t>,</w:t>
      </w:r>
      <w:r w:rsidRPr="00104FA2">
        <w:rPr>
          <w:rFonts w:ascii="Times New Roman" w:hAnsi="Times New Roman" w:cs="Times New Roman"/>
          <w:sz w:val="28"/>
          <w:szCs w:val="28"/>
        </w:rPr>
        <w:t xml:space="preserve">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 </w:t>
      </w:r>
    </w:p>
    <w:p w14:paraId="0009B8F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 Итоговая оценка по предмету фиксируется в документе об уровне образования государственного образца. Характеристика готовится на основании: объективных показателей образовательных достижений обучающегося на уровне начального общего образования; портфолио выпускника; экспертных оценок классного руководителя и педагогических работников, обучавших данного выпускника на уровне начального общего образования. </w:t>
      </w:r>
    </w:p>
    <w:p w14:paraId="1008736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В характеристике выпускника: отмечаются образовательные достижения обучающегося по достижению личностных, метапредметных и предметных результатов; 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 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2F3F1FD1" w14:textId="77777777" w:rsidR="003A62C0" w:rsidRPr="009D0DE4" w:rsidRDefault="003A62C0" w:rsidP="00034D3B">
      <w:pPr>
        <w:spacing w:after="0" w:line="240" w:lineRule="atLeast"/>
        <w:ind w:firstLine="709"/>
        <w:jc w:val="both"/>
        <w:rPr>
          <w:rFonts w:ascii="Times New Roman" w:hAnsi="Times New Roman" w:cs="Times New Roman"/>
          <w:b/>
          <w:sz w:val="28"/>
          <w:szCs w:val="28"/>
        </w:rPr>
      </w:pPr>
      <w:r w:rsidRPr="009D0DE4">
        <w:rPr>
          <w:rFonts w:ascii="Times New Roman" w:hAnsi="Times New Roman" w:cs="Times New Roman"/>
          <w:b/>
          <w:sz w:val="28"/>
          <w:szCs w:val="28"/>
        </w:rPr>
        <w:t>Виды контроля и средства оценивания</w:t>
      </w:r>
    </w:p>
    <w:p w14:paraId="23B4525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2143"/>
        <w:gridCol w:w="2248"/>
        <w:gridCol w:w="2160"/>
        <w:gridCol w:w="3020"/>
      </w:tblGrid>
      <w:tr w:rsidR="003A62C0" w:rsidRPr="00DC5BD7" w14:paraId="129F5AC5" w14:textId="77777777" w:rsidTr="002941AF">
        <w:tc>
          <w:tcPr>
            <w:tcW w:w="2143" w:type="dxa"/>
          </w:tcPr>
          <w:p w14:paraId="57C68FF7" w14:textId="77777777" w:rsidR="003A62C0" w:rsidRPr="00DC5BD7" w:rsidRDefault="003A62C0" w:rsidP="00034D3B">
            <w:pPr>
              <w:spacing w:line="240" w:lineRule="atLeast"/>
              <w:jc w:val="both"/>
              <w:rPr>
                <w:rFonts w:ascii="Times New Roman" w:hAnsi="Times New Roman" w:cs="Times New Roman"/>
                <w:sz w:val="24"/>
                <w:szCs w:val="24"/>
              </w:rPr>
            </w:pPr>
            <w:r w:rsidRPr="00DC5BD7">
              <w:rPr>
                <w:rFonts w:ascii="Times New Roman" w:hAnsi="Times New Roman" w:cs="Times New Roman"/>
                <w:sz w:val="24"/>
                <w:szCs w:val="24"/>
              </w:rPr>
              <w:t xml:space="preserve">Вид контроля </w:t>
            </w:r>
          </w:p>
        </w:tc>
        <w:tc>
          <w:tcPr>
            <w:tcW w:w="2248" w:type="dxa"/>
          </w:tcPr>
          <w:p w14:paraId="778DECD0" w14:textId="77777777" w:rsidR="003A62C0" w:rsidRPr="00DC5BD7" w:rsidRDefault="003A62C0" w:rsidP="00034D3B">
            <w:pPr>
              <w:spacing w:line="240" w:lineRule="atLeast"/>
              <w:jc w:val="both"/>
              <w:rPr>
                <w:rFonts w:ascii="Times New Roman" w:hAnsi="Times New Roman" w:cs="Times New Roman"/>
                <w:sz w:val="24"/>
                <w:szCs w:val="24"/>
              </w:rPr>
            </w:pPr>
            <w:r w:rsidRPr="00DC5BD7">
              <w:rPr>
                <w:rFonts w:ascii="Times New Roman" w:hAnsi="Times New Roman" w:cs="Times New Roman"/>
                <w:sz w:val="24"/>
                <w:szCs w:val="24"/>
              </w:rPr>
              <w:t xml:space="preserve">Цели контроля </w:t>
            </w:r>
          </w:p>
        </w:tc>
        <w:tc>
          <w:tcPr>
            <w:tcW w:w="2160" w:type="dxa"/>
          </w:tcPr>
          <w:p w14:paraId="1AC2F1F5" w14:textId="77777777" w:rsidR="003A62C0" w:rsidRPr="00DC5BD7" w:rsidRDefault="003A62C0" w:rsidP="00034D3B">
            <w:pPr>
              <w:spacing w:line="240" w:lineRule="atLeast"/>
              <w:jc w:val="both"/>
              <w:rPr>
                <w:rFonts w:ascii="Times New Roman" w:hAnsi="Times New Roman" w:cs="Times New Roman"/>
                <w:sz w:val="24"/>
                <w:szCs w:val="24"/>
              </w:rPr>
            </w:pPr>
            <w:r w:rsidRPr="00DC5BD7">
              <w:rPr>
                <w:rFonts w:ascii="Times New Roman" w:hAnsi="Times New Roman" w:cs="Times New Roman"/>
                <w:sz w:val="24"/>
                <w:szCs w:val="24"/>
              </w:rPr>
              <w:t xml:space="preserve">Средства оценивания </w:t>
            </w:r>
          </w:p>
        </w:tc>
        <w:tc>
          <w:tcPr>
            <w:tcW w:w="3020" w:type="dxa"/>
          </w:tcPr>
          <w:p w14:paraId="43C90A5D" w14:textId="77777777" w:rsidR="003A62C0" w:rsidRPr="00DC5BD7" w:rsidRDefault="003A62C0" w:rsidP="00034D3B">
            <w:pPr>
              <w:spacing w:line="240" w:lineRule="atLeast"/>
              <w:jc w:val="both"/>
              <w:rPr>
                <w:rFonts w:ascii="Times New Roman" w:hAnsi="Times New Roman" w:cs="Times New Roman"/>
                <w:sz w:val="24"/>
                <w:szCs w:val="24"/>
              </w:rPr>
            </w:pPr>
            <w:r w:rsidRPr="00DC5BD7">
              <w:rPr>
                <w:rFonts w:ascii="Times New Roman" w:hAnsi="Times New Roman" w:cs="Times New Roman"/>
                <w:sz w:val="24"/>
                <w:szCs w:val="24"/>
              </w:rPr>
              <w:t>Примечания</w:t>
            </w:r>
          </w:p>
        </w:tc>
      </w:tr>
      <w:tr w:rsidR="003A62C0" w:rsidRPr="00DC5BD7" w14:paraId="52DB4A2E" w14:textId="77777777" w:rsidTr="002941AF">
        <w:tc>
          <w:tcPr>
            <w:tcW w:w="2143" w:type="dxa"/>
          </w:tcPr>
          <w:p w14:paraId="0669E7E6"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Стартовая работа</w:t>
            </w:r>
          </w:p>
        </w:tc>
        <w:tc>
          <w:tcPr>
            <w:tcW w:w="2248" w:type="dxa"/>
          </w:tcPr>
          <w:p w14:paraId="27F21C1A"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оценка: - начального уровня подготовки учащегося; - остаточных и итоговых знаний учащихся за каникулярный период</w:t>
            </w:r>
          </w:p>
        </w:tc>
        <w:tc>
          <w:tcPr>
            <w:tcW w:w="2160" w:type="dxa"/>
          </w:tcPr>
          <w:p w14:paraId="0E2CD81B"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баллы за выполнение каждого задания; - проценты; - оценочный лист</w:t>
            </w:r>
          </w:p>
        </w:tc>
        <w:tc>
          <w:tcPr>
            <w:tcW w:w="3020" w:type="dxa"/>
          </w:tcPr>
          <w:p w14:paraId="696B424C"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 xml:space="preserve">- стартовые работы проводятся в начале учебного года и служат материалом для составления программы повторения как общей по классу, так и индивидуальной работы; - сравнение результата стартовой работы с результатом в конце изучения раздела поможет учителю зафиксировать «прирост» в умениях </w:t>
            </w:r>
            <w:r w:rsidRPr="00DC5BD7">
              <w:rPr>
                <w:rFonts w:ascii="Times New Roman" w:hAnsi="Times New Roman" w:cs="Times New Roman"/>
                <w:sz w:val="24"/>
                <w:szCs w:val="24"/>
              </w:rPr>
              <w:lastRenderedPageBreak/>
              <w:t>каждого ученик</w:t>
            </w:r>
          </w:p>
        </w:tc>
      </w:tr>
      <w:tr w:rsidR="003A62C0" w:rsidRPr="00DC5BD7" w14:paraId="579C1D8A" w14:textId="77777777" w:rsidTr="002941AF">
        <w:tc>
          <w:tcPr>
            <w:tcW w:w="2143" w:type="dxa"/>
          </w:tcPr>
          <w:p w14:paraId="41B9A81E" w14:textId="77777777" w:rsidR="003A62C0" w:rsidRPr="00DC5BD7" w:rsidRDefault="003A62C0" w:rsidP="00034D3B">
            <w:pPr>
              <w:spacing w:line="240" w:lineRule="atLeast"/>
              <w:jc w:val="both"/>
              <w:rPr>
                <w:rFonts w:ascii="Times New Roman" w:hAnsi="Times New Roman" w:cs="Times New Roman"/>
                <w:sz w:val="24"/>
                <w:szCs w:val="24"/>
              </w:rPr>
            </w:pPr>
            <w:r w:rsidRPr="00DC5BD7">
              <w:rPr>
                <w:rFonts w:ascii="Times New Roman" w:hAnsi="Times New Roman" w:cs="Times New Roman"/>
                <w:sz w:val="24"/>
                <w:szCs w:val="24"/>
              </w:rPr>
              <w:lastRenderedPageBreak/>
              <w:t>Текущий контроль учебных достижений</w:t>
            </w:r>
          </w:p>
        </w:tc>
        <w:tc>
          <w:tcPr>
            <w:tcW w:w="2248" w:type="dxa"/>
          </w:tcPr>
          <w:p w14:paraId="0A7365D6"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контроль и оценка продвижения школьников в освоении всех умений,</w:t>
            </w:r>
          </w:p>
          <w:p w14:paraId="08167B8B"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необходимых для формируемых навыков</w:t>
            </w:r>
          </w:p>
        </w:tc>
        <w:tc>
          <w:tcPr>
            <w:tcW w:w="2160" w:type="dxa"/>
          </w:tcPr>
          <w:p w14:paraId="618E2AD5"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эталоны и памятки</w:t>
            </w:r>
          </w:p>
          <w:p w14:paraId="260E1515"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условные шкалы – «волшебные линеечки» и др.</w:t>
            </w:r>
          </w:p>
          <w:p w14:paraId="054B8918"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листы индивидуальных достижений</w:t>
            </w:r>
          </w:p>
        </w:tc>
        <w:tc>
          <w:tcPr>
            <w:tcW w:w="3020" w:type="dxa"/>
          </w:tcPr>
          <w:p w14:paraId="3DD7159E"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формируют навыки самоконтроля</w:t>
            </w:r>
          </w:p>
          <w:p w14:paraId="7F651534"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удобны для самооценки работ учащимися</w:t>
            </w:r>
          </w:p>
          <w:p w14:paraId="63EB5EAE"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фиксирует текущие оценки по всем формируемым на данном этапе навыкам</w:t>
            </w:r>
          </w:p>
        </w:tc>
      </w:tr>
      <w:tr w:rsidR="003A62C0" w:rsidRPr="00DC5BD7" w14:paraId="5BB151C8" w14:textId="77777777" w:rsidTr="002941AF">
        <w:tc>
          <w:tcPr>
            <w:tcW w:w="2143" w:type="dxa"/>
          </w:tcPr>
          <w:p w14:paraId="1B26194B" w14:textId="77777777" w:rsidR="003A62C0" w:rsidRPr="00DC5BD7" w:rsidRDefault="003A62C0" w:rsidP="00034D3B">
            <w:pPr>
              <w:spacing w:line="240" w:lineRule="atLeast"/>
              <w:jc w:val="both"/>
              <w:rPr>
                <w:rFonts w:ascii="Times New Roman" w:hAnsi="Times New Roman" w:cs="Times New Roman"/>
                <w:sz w:val="24"/>
                <w:szCs w:val="24"/>
              </w:rPr>
            </w:pPr>
            <w:r w:rsidRPr="00DC5BD7">
              <w:rPr>
                <w:rFonts w:ascii="Times New Roman" w:hAnsi="Times New Roman" w:cs="Times New Roman"/>
                <w:sz w:val="24"/>
                <w:szCs w:val="24"/>
              </w:rPr>
              <w:t>Промежуточный контрол</w:t>
            </w:r>
            <w:r w:rsidR="005B1F84" w:rsidRPr="00DC5BD7">
              <w:rPr>
                <w:rFonts w:ascii="Times New Roman" w:hAnsi="Times New Roman" w:cs="Times New Roman"/>
                <w:sz w:val="24"/>
                <w:szCs w:val="24"/>
              </w:rPr>
              <w:t>ь</w:t>
            </w:r>
          </w:p>
        </w:tc>
        <w:tc>
          <w:tcPr>
            <w:tcW w:w="2248" w:type="dxa"/>
          </w:tcPr>
          <w:p w14:paraId="1FA503C7"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оценка сформированности планируемых навыков и умений школьников по достаточно крупной и полностью изученной теме программы</w:t>
            </w:r>
          </w:p>
        </w:tc>
        <w:tc>
          <w:tcPr>
            <w:tcW w:w="2160" w:type="dxa"/>
          </w:tcPr>
          <w:p w14:paraId="188E9F3E"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таблица с указанием «стоимости» каждого умения, необходимого для решения данной задачи, и его принадлежность к определенному кругу умений.</w:t>
            </w:r>
          </w:p>
          <w:p w14:paraId="327FDEF9"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оценочный лист</w:t>
            </w:r>
          </w:p>
        </w:tc>
        <w:tc>
          <w:tcPr>
            <w:tcW w:w="3020" w:type="dxa"/>
          </w:tcPr>
          <w:p w14:paraId="6E99BAF0"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 фиксирует результат ребенка в целом по контрольной работе; - сумма набранных баллов за контрольную работу целиком и по каждому из проверяемых в ней субтестов в отдельности переводится в проценты</w:t>
            </w:r>
          </w:p>
          <w:p w14:paraId="1AA58A24"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результат усвоения предмета по каждому параметру может быть зафиксирован в процентах</w:t>
            </w:r>
          </w:p>
        </w:tc>
      </w:tr>
      <w:tr w:rsidR="003A62C0" w:rsidRPr="00DC5BD7" w14:paraId="6DC87789" w14:textId="77777777" w:rsidTr="002941AF">
        <w:tc>
          <w:tcPr>
            <w:tcW w:w="2143" w:type="dxa"/>
          </w:tcPr>
          <w:p w14:paraId="3C9B432B" w14:textId="77777777" w:rsidR="003A62C0" w:rsidRPr="00DC5BD7" w:rsidRDefault="003A62C0" w:rsidP="00034D3B">
            <w:pPr>
              <w:spacing w:line="240" w:lineRule="atLeast"/>
              <w:jc w:val="both"/>
              <w:rPr>
                <w:rFonts w:ascii="Times New Roman" w:hAnsi="Times New Roman" w:cs="Times New Roman"/>
                <w:sz w:val="24"/>
                <w:szCs w:val="24"/>
              </w:rPr>
            </w:pPr>
            <w:r w:rsidRPr="00DC5BD7">
              <w:rPr>
                <w:rFonts w:ascii="Times New Roman" w:hAnsi="Times New Roman" w:cs="Times New Roman"/>
                <w:sz w:val="24"/>
                <w:szCs w:val="24"/>
              </w:rPr>
              <w:t>Итоговый контроль</w:t>
            </w:r>
          </w:p>
        </w:tc>
        <w:tc>
          <w:tcPr>
            <w:tcW w:w="2248" w:type="dxa"/>
          </w:tcPr>
          <w:p w14:paraId="2B6C9679"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оценка уровней овладения ключевыми умениями за четверть, год или ступень обучения</w:t>
            </w:r>
          </w:p>
        </w:tc>
        <w:tc>
          <w:tcPr>
            <w:tcW w:w="2160" w:type="dxa"/>
          </w:tcPr>
          <w:p w14:paraId="7FD56F3A"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оценочный лист</w:t>
            </w:r>
          </w:p>
        </w:tc>
        <w:tc>
          <w:tcPr>
            <w:tcW w:w="3020" w:type="dxa"/>
          </w:tcPr>
          <w:p w14:paraId="3A190B04"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результат усвоения предмета по каждому параметру может быть зафиксирован в процентах</w:t>
            </w:r>
          </w:p>
        </w:tc>
      </w:tr>
      <w:tr w:rsidR="003A62C0" w:rsidRPr="00DC5BD7" w14:paraId="39CD23E4" w14:textId="77777777" w:rsidTr="002941AF">
        <w:tc>
          <w:tcPr>
            <w:tcW w:w="2143" w:type="dxa"/>
          </w:tcPr>
          <w:p w14:paraId="3E9EAFDE" w14:textId="77777777" w:rsidR="003A62C0" w:rsidRPr="00DC5BD7" w:rsidRDefault="003A62C0" w:rsidP="00034D3B">
            <w:pPr>
              <w:spacing w:line="240" w:lineRule="atLeast"/>
              <w:jc w:val="both"/>
              <w:rPr>
                <w:rFonts w:ascii="Times New Roman" w:hAnsi="Times New Roman" w:cs="Times New Roman"/>
                <w:sz w:val="24"/>
                <w:szCs w:val="24"/>
              </w:rPr>
            </w:pPr>
            <w:r w:rsidRPr="00DC5BD7">
              <w:rPr>
                <w:rFonts w:ascii="Times New Roman" w:hAnsi="Times New Roman" w:cs="Times New Roman"/>
                <w:sz w:val="24"/>
                <w:szCs w:val="24"/>
              </w:rPr>
              <w:t>Оценка творчества и инициативы ребенка</w:t>
            </w:r>
          </w:p>
        </w:tc>
        <w:tc>
          <w:tcPr>
            <w:tcW w:w="2248" w:type="dxa"/>
          </w:tcPr>
          <w:p w14:paraId="68CD9D1B"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предоставляет учителю информацию об индивидуальном развитии ребенка и способствует участию детей в оценке своей собственной работы</w:t>
            </w:r>
          </w:p>
        </w:tc>
        <w:tc>
          <w:tcPr>
            <w:tcW w:w="2160" w:type="dxa"/>
          </w:tcPr>
          <w:p w14:paraId="3310FD42"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портфолио</w:t>
            </w:r>
          </w:p>
        </w:tc>
        <w:tc>
          <w:tcPr>
            <w:tcW w:w="3020" w:type="dxa"/>
          </w:tcPr>
          <w:p w14:paraId="2DD0AEC2"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подборка личных работ ученика, в которые могут входить: - творческие работы, отражающие его интересы, - лучшие работы, отражающие прогресс ученика в какой-либо области, - продукты учебно</w:t>
            </w:r>
            <w:r w:rsidR="005B1F84" w:rsidRPr="00DC5BD7">
              <w:rPr>
                <w:rFonts w:ascii="Times New Roman" w:hAnsi="Times New Roman" w:cs="Times New Roman"/>
                <w:sz w:val="24"/>
                <w:szCs w:val="24"/>
              </w:rPr>
              <w:t>-</w:t>
            </w:r>
            <w:r w:rsidRPr="00DC5BD7">
              <w:rPr>
                <w:rFonts w:ascii="Times New Roman" w:hAnsi="Times New Roman" w:cs="Times New Roman"/>
                <w:sz w:val="24"/>
                <w:szCs w:val="24"/>
              </w:rPr>
              <w:t>познавательной деятельности ученика, самостоятельно найденные информационно</w:t>
            </w:r>
            <w:r w:rsidR="005B1F84" w:rsidRPr="00DC5BD7">
              <w:rPr>
                <w:rFonts w:ascii="Times New Roman" w:hAnsi="Times New Roman" w:cs="Times New Roman"/>
                <w:sz w:val="24"/>
                <w:szCs w:val="24"/>
              </w:rPr>
              <w:t>-</w:t>
            </w:r>
            <w:r w:rsidRPr="00DC5BD7">
              <w:rPr>
                <w:rFonts w:ascii="Times New Roman" w:hAnsi="Times New Roman" w:cs="Times New Roman"/>
                <w:sz w:val="24"/>
                <w:szCs w:val="24"/>
              </w:rPr>
              <w:t>справочные материалы из дополнительных источников, доклады, сообщения, размышления об отобранных материалах и своем продвижении и пр.</w:t>
            </w:r>
          </w:p>
        </w:tc>
      </w:tr>
    </w:tbl>
    <w:p w14:paraId="0DE6AC63"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p>
    <w:p w14:paraId="656FFB2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Портфолио</w:t>
      </w:r>
      <w:r w:rsidRPr="00104FA2">
        <w:rPr>
          <w:rFonts w:ascii="Times New Roman" w:hAnsi="Times New Roman" w:cs="Times New Roman"/>
          <w:sz w:val="28"/>
          <w:szCs w:val="28"/>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56 обучающегося (в том числе фотографии, видеоматериалы и т. п.), так и отзывы на эти </w:t>
      </w:r>
      <w:r w:rsidRPr="00104FA2">
        <w:rPr>
          <w:rFonts w:ascii="Times New Roman" w:hAnsi="Times New Roman" w:cs="Times New Roman"/>
          <w:sz w:val="28"/>
          <w:szCs w:val="28"/>
        </w:rPr>
        <w:lastRenderedPageBreak/>
        <w:t xml:space="preserve">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w:t>
      </w:r>
    </w:p>
    <w:p w14:paraId="1403C37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Структура портфолио представляет собой комплексную модель, представленную следующими направлениями: «Мой портрет», «Мои достижения», «Мои работы», «Моя активность». </w:t>
      </w:r>
    </w:p>
    <w:p w14:paraId="6F6D949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Направление «Мой портрет» может включать:</w:t>
      </w:r>
    </w:p>
    <w:p w14:paraId="59E9B30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личные данные учащегося;</w:t>
      </w:r>
    </w:p>
    <w:p w14:paraId="7585F57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информацию, которая помогает учащемуся проанализировать свой характер, способности, узнать способы саморазвития, самосовершенствования и самопознания; </w:t>
      </w:r>
    </w:p>
    <w:p w14:paraId="2F270C4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описание целей, поставленных учащимся на определенный период, анализ их достижений;</w:t>
      </w:r>
    </w:p>
    <w:p w14:paraId="080FF52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Направление «Мои документы» – портфель сертифицированных (документально подтвержденных) индивидуальных образовательных достижений.</w:t>
      </w:r>
    </w:p>
    <w:p w14:paraId="673D042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Могут входить материалы, которые подтверждают результаты участия: </w:t>
      </w:r>
    </w:p>
    <w:p w14:paraId="2AD5395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 предметных олимпиадах (школьных, муниципальных, региональных, всероссийских); </w:t>
      </w:r>
    </w:p>
    <w:p w14:paraId="51058B0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мероприятиях, конкурсах, соревнованиях и фестивалях (школьных, муниципальных, региональных, всероссийских);</w:t>
      </w:r>
    </w:p>
    <w:p w14:paraId="5CB3963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школьных и межшкольных научных обществах.</w:t>
      </w:r>
    </w:p>
    <w:p w14:paraId="70975DF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Помещают, по желанию обучающегося, оригиналы или копии документов и систематизируют их.</w:t>
      </w:r>
    </w:p>
    <w:p w14:paraId="79FC318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Направление «Мои работы» – собрание различных значимых творческих, проектных, исследовательских работ обучающегося. Возможно приложение в виде фотографий, текста работы в печатном и электронном вариантах, презентации работы в электронном варианте. В состав могут включаться материалы:</w:t>
      </w:r>
    </w:p>
    <w:p w14:paraId="5B050AC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исследовательских работ и рефератов; </w:t>
      </w:r>
    </w:p>
    <w:p w14:paraId="6B7BE63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проектных работ; </w:t>
      </w:r>
    </w:p>
    <w:p w14:paraId="0B3C797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технического творчества: модели, макеты, приборы;</w:t>
      </w:r>
    </w:p>
    <w:p w14:paraId="2A0DAD9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работ по искусству (перечень работ, результатов участия в выставках);</w:t>
      </w:r>
    </w:p>
    <w:p w14:paraId="69CA4DE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творческой активности;</w:t>
      </w:r>
    </w:p>
    <w:p w14:paraId="111A958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занятий в образовательных организациях (ОО) дополнительного образования детей, на учебных курсах;</w:t>
      </w:r>
    </w:p>
    <w:p w14:paraId="43E6CE8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олимпиад и конкурсов (вид мероприятия, достигнутый результат); </w:t>
      </w:r>
    </w:p>
    <w:p w14:paraId="088F031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научных конференций, семинаров и лагерей; </w:t>
      </w:r>
    </w:p>
    <w:p w14:paraId="71774E1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спортивных соревнований и др.</w:t>
      </w:r>
    </w:p>
    <w:p w14:paraId="08FBD16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Направление «Моя активность» отображает участие обучающегося в мероприятиях разного уровня. В течение учебного года обучающийся заполняет таблицу участия. </w:t>
      </w:r>
    </w:p>
    <w:p w14:paraId="3F9D187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и другие непосредственные участники образовательного процесса.</w:t>
      </w:r>
    </w:p>
    <w:p w14:paraId="08BF472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Анализ, интерпретация и оценка отдельных составляющих и портфолио достижений в целом ведется с позиций достижения планируемых результатов с учётом основных результатов начального общего образования, устанавливаемых требованиями Стандарта.</w:t>
      </w:r>
    </w:p>
    <w:p w14:paraId="2D184036" w14:textId="77777777" w:rsidR="003A62C0"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 </w:t>
      </w:r>
    </w:p>
    <w:p w14:paraId="16642A31" w14:textId="77777777" w:rsidR="009D0DE4" w:rsidRPr="00104FA2" w:rsidRDefault="009D0DE4" w:rsidP="00034D3B">
      <w:pPr>
        <w:spacing w:after="0" w:line="240" w:lineRule="atLeast"/>
        <w:ind w:firstLine="709"/>
        <w:jc w:val="both"/>
        <w:rPr>
          <w:rFonts w:ascii="Times New Roman" w:hAnsi="Times New Roman" w:cs="Times New Roman"/>
          <w:sz w:val="28"/>
          <w:szCs w:val="28"/>
        </w:rPr>
      </w:pPr>
    </w:p>
    <w:p w14:paraId="1BB353B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 xml:space="preserve">Внутришкольный мониторинг </w:t>
      </w:r>
      <w:r w:rsidRPr="00104FA2">
        <w:rPr>
          <w:rFonts w:ascii="Times New Roman" w:hAnsi="Times New Roman" w:cs="Times New Roman"/>
          <w:sz w:val="28"/>
          <w:szCs w:val="28"/>
        </w:rPr>
        <w:t>представляет собой процедуры:</w:t>
      </w:r>
    </w:p>
    <w:p w14:paraId="499FA35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оценки уровня достижения предметных и метапредметных результатов;</w:t>
      </w:r>
    </w:p>
    <w:p w14:paraId="0C4A373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оценки уровня функциональной грамотности; </w:t>
      </w:r>
    </w:p>
    <w:p w14:paraId="1635276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 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 Промежуточная аттестация представляет собой процедуру аттестации обучающихся, которая, начиная с первого класса, проводится в конце каждой четверти по каждому изучаемому предмету.</w:t>
      </w:r>
    </w:p>
    <w:p w14:paraId="1036506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Промежуточная аттестация</w:t>
      </w:r>
      <w:r w:rsidRPr="00104FA2">
        <w:rPr>
          <w:rFonts w:ascii="Times New Roman" w:hAnsi="Times New Roman" w:cs="Times New Roman"/>
          <w:sz w:val="28"/>
          <w:szCs w:val="28"/>
        </w:rPr>
        <w:t xml:space="preserve"> проводится на основе результатов четвертных оценок и фиксируется в документе об образовании (дневнике).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 </w:t>
      </w:r>
    </w:p>
    <w:p w14:paraId="0EB71DB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Итоговая оценка</w:t>
      </w:r>
      <w:r w:rsidRPr="00104FA2">
        <w:rPr>
          <w:rFonts w:ascii="Times New Roman" w:hAnsi="Times New Roman" w:cs="Times New Roman"/>
          <w:sz w:val="28"/>
          <w:szCs w:val="28"/>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14:paraId="21FAD17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Предметом итоговой оценки является способность обучающихся решать учебно</w:t>
      </w:r>
      <w:r w:rsidR="00ED1C49" w:rsidRPr="00104FA2">
        <w:rPr>
          <w:rFonts w:ascii="Times New Roman" w:hAnsi="Times New Roman" w:cs="Times New Roman"/>
          <w:sz w:val="28"/>
          <w:szCs w:val="28"/>
        </w:rPr>
        <w:t>-</w:t>
      </w:r>
      <w:r w:rsidRPr="00104FA2">
        <w:rPr>
          <w:rFonts w:ascii="Times New Roman" w:hAnsi="Times New Roman" w:cs="Times New Roman"/>
          <w:sz w:val="28"/>
          <w:szCs w:val="28"/>
        </w:rPr>
        <w:t>познавательные и учебно-практические задачи, построенные на основном содержании предмета с учётом формируемых метапредметных действий. Итоговая оценка по предмету фиксируется в документе об уровне образования государственного образца.</w:t>
      </w:r>
    </w:p>
    <w:p w14:paraId="2E42849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190"/>
        <w:gridCol w:w="3190"/>
        <w:gridCol w:w="3191"/>
      </w:tblGrid>
      <w:tr w:rsidR="003A62C0" w:rsidRPr="00DC5BD7" w14:paraId="39F0487D" w14:textId="77777777" w:rsidTr="002941AF">
        <w:tc>
          <w:tcPr>
            <w:tcW w:w="3190" w:type="dxa"/>
            <w:vMerge w:val="restart"/>
          </w:tcPr>
          <w:p w14:paraId="48E678B1" w14:textId="77777777" w:rsidR="003A62C0" w:rsidRPr="00DC5BD7" w:rsidRDefault="003A62C0" w:rsidP="008904DE">
            <w:pPr>
              <w:spacing w:line="240" w:lineRule="atLeast"/>
              <w:jc w:val="both"/>
              <w:rPr>
                <w:rFonts w:ascii="Times New Roman" w:hAnsi="Times New Roman" w:cs="Times New Roman"/>
                <w:sz w:val="24"/>
                <w:szCs w:val="24"/>
              </w:rPr>
            </w:pPr>
            <w:r w:rsidRPr="00DC5BD7">
              <w:rPr>
                <w:rFonts w:ascii="Times New Roman" w:hAnsi="Times New Roman" w:cs="Times New Roman"/>
                <w:sz w:val="24"/>
                <w:szCs w:val="24"/>
              </w:rPr>
              <w:t>Вывод о достижении планируемых результатов освоения ООП НОО</w:t>
            </w:r>
          </w:p>
        </w:tc>
        <w:tc>
          <w:tcPr>
            <w:tcW w:w="6381" w:type="dxa"/>
            <w:gridSpan w:val="2"/>
          </w:tcPr>
          <w:p w14:paraId="4CB0E93B" w14:textId="77777777" w:rsidR="003A62C0" w:rsidRPr="00DC5BD7" w:rsidRDefault="003A62C0" w:rsidP="008904DE">
            <w:pPr>
              <w:spacing w:line="240" w:lineRule="atLeast"/>
              <w:jc w:val="both"/>
              <w:rPr>
                <w:rFonts w:ascii="Times New Roman" w:hAnsi="Times New Roman" w:cs="Times New Roman"/>
                <w:sz w:val="24"/>
                <w:szCs w:val="24"/>
              </w:rPr>
            </w:pPr>
            <w:r w:rsidRPr="00DC5BD7">
              <w:rPr>
                <w:rFonts w:ascii="Times New Roman" w:hAnsi="Times New Roman" w:cs="Times New Roman"/>
                <w:sz w:val="24"/>
                <w:szCs w:val="24"/>
              </w:rPr>
              <w:t>Показатели</w:t>
            </w:r>
          </w:p>
        </w:tc>
      </w:tr>
      <w:tr w:rsidR="003A62C0" w:rsidRPr="00DC5BD7" w14:paraId="58661BF3" w14:textId="77777777" w:rsidTr="002941AF">
        <w:tc>
          <w:tcPr>
            <w:tcW w:w="3190" w:type="dxa"/>
            <w:vMerge/>
          </w:tcPr>
          <w:p w14:paraId="5219A4E6" w14:textId="77777777" w:rsidR="003A62C0" w:rsidRPr="00DC5BD7" w:rsidRDefault="003A62C0" w:rsidP="008904DE">
            <w:pPr>
              <w:spacing w:line="240" w:lineRule="atLeast"/>
              <w:jc w:val="both"/>
              <w:rPr>
                <w:rFonts w:ascii="Times New Roman" w:hAnsi="Times New Roman" w:cs="Times New Roman"/>
                <w:sz w:val="24"/>
                <w:szCs w:val="24"/>
              </w:rPr>
            </w:pPr>
          </w:p>
        </w:tc>
        <w:tc>
          <w:tcPr>
            <w:tcW w:w="3190" w:type="dxa"/>
          </w:tcPr>
          <w:p w14:paraId="3CD7DBF4" w14:textId="77777777" w:rsidR="003A62C0" w:rsidRPr="00DC5BD7" w:rsidRDefault="003A62C0" w:rsidP="008904DE">
            <w:pPr>
              <w:spacing w:line="240" w:lineRule="atLeast"/>
              <w:jc w:val="both"/>
              <w:rPr>
                <w:rFonts w:ascii="Times New Roman" w:hAnsi="Times New Roman" w:cs="Times New Roman"/>
                <w:sz w:val="24"/>
                <w:szCs w:val="24"/>
              </w:rPr>
            </w:pPr>
            <w:r w:rsidRPr="00DC5BD7">
              <w:rPr>
                <w:rFonts w:ascii="Times New Roman" w:hAnsi="Times New Roman" w:cs="Times New Roman"/>
                <w:sz w:val="24"/>
                <w:szCs w:val="24"/>
              </w:rPr>
              <w:t>Накопленная оценка (данные портфолио)</w:t>
            </w:r>
          </w:p>
        </w:tc>
        <w:tc>
          <w:tcPr>
            <w:tcW w:w="3191" w:type="dxa"/>
          </w:tcPr>
          <w:p w14:paraId="401DF5A9" w14:textId="77777777" w:rsidR="003A62C0" w:rsidRPr="00DC5BD7" w:rsidRDefault="003A62C0" w:rsidP="008904DE">
            <w:pPr>
              <w:spacing w:line="240" w:lineRule="atLeast"/>
              <w:jc w:val="both"/>
              <w:rPr>
                <w:rFonts w:ascii="Times New Roman" w:hAnsi="Times New Roman" w:cs="Times New Roman"/>
                <w:sz w:val="24"/>
                <w:szCs w:val="24"/>
              </w:rPr>
            </w:pPr>
            <w:r w:rsidRPr="00DC5BD7">
              <w:rPr>
                <w:rFonts w:ascii="Times New Roman" w:hAnsi="Times New Roman" w:cs="Times New Roman"/>
                <w:sz w:val="24"/>
                <w:szCs w:val="24"/>
              </w:rPr>
              <w:t>Оценки за итоговые работы</w:t>
            </w:r>
          </w:p>
        </w:tc>
      </w:tr>
      <w:tr w:rsidR="003A62C0" w:rsidRPr="00DC5BD7" w14:paraId="1C8CEBA6" w14:textId="77777777" w:rsidTr="002941AF">
        <w:tc>
          <w:tcPr>
            <w:tcW w:w="3190" w:type="dxa"/>
          </w:tcPr>
          <w:p w14:paraId="604B2506"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 xml:space="preserve">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w:t>
            </w:r>
            <w:r w:rsidRPr="00DC5BD7">
              <w:rPr>
                <w:rFonts w:ascii="Times New Roman" w:hAnsi="Times New Roman" w:cs="Times New Roman"/>
                <w:sz w:val="24"/>
                <w:szCs w:val="24"/>
              </w:rPr>
              <w:lastRenderedPageBreak/>
              <w:t>для решения простых учебно-познавательных и учебно-практических задач средствами данного предмета.</w:t>
            </w:r>
          </w:p>
        </w:tc>
        <w:tc>
          <w:tcPr>
            <w:tcW w:w="3190" w:type="dxa"/>
          </w:tcPr>
          <w:p w14:paraId="3DD838A9"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lastRenderedPageBreak/>
              <w:t xml:space="preserve">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w:t>
            </w:r>
            <w:r w:rsidRPr="00DC5BD7">
              <w:rPr>
                <w:rFonts w:ascii="Times New Roman" w:hAnsi="Times New Roman" w:cs="Times New Roman"/>
                <w:sz w:val="24"/>
                <w:szCs w:val="24"/>
              </w:rPr>
              <w:lastRenderedPageBreak/>
              <w:t>оценкой «зачтено» (или «удовлетворительно»).</w:t>
            </w:r>
          </w:p>
        </w:tc>
        <w:tc>
          <w:tcPr>
            <w:tcW w:w="3191" w:type="dxa"/>
          </w:tcPr>
          <w:p w14:paraId="2B02914C"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lastRenderedPageBreak/>
              <w:t xml:space="preserve">Результаты выполнения итоговых работ свидетельствуют о </w:t>
            </w:r>
            <w:r w:rsidR="00ED1C49" w:rsidRPr="00DC5BD7">
              <w:rPr>
                <w:rFonts w:ascii="Times New Roman" w:hAnsi="Times New Roman" w:cs="Times New Roman"/>
                <w:sz w:val="24"/>
                <w:szCs w:val="24"/>
              </w:rPr>
              <w:t>п</w:t>
            </w:r>
            <w:r w:rsidRPr="00DC5BD7">
              <w:rPr>
                <w:rFonts w:ascii="Times New Roman" w:hAnsi="Times New Roman" w:cs="Times New Roman"/>
                <w:sz w:val="24"/>
                <w:szCs w:val="24"/>
              </w:rPr>
              <w:t>равильном выполнении не менее 50% заданий базового уровня.</w:t>
            </w:r>
          </w:p>
        </w:tc>
      </w:tr>
      <w:tr w:rsidR="003A62C0" w:rsidRPr="00DC5BD7" w14:paraId="5BA1717D" w14:textId="77777777" w:rsidTr="002941AF">
        <w:tc>
          <w:tcPr>
            <w:tcW w:w="3190" w:type="dxa"/>
          </w:tcPr>
          <w:p w14:paraId="65390D61"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2) Выпускник овладел опорной системой знаний, необходимой для продолжения образования на следующем уровне, на уровне осознанного произвольного овладения учебными действиями.</w:t>
            </w:r>
          </w:p>
        </w:tc>
        <w:tc>
          <w:tcPr>
            <w:tcW w:w="3190" w:type="dxa"/>
          </w:tcPr>
          <w:p w14:paraId="58C3266B"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tc>
        <w:tc>
          <w:tcPr>
            <w:tcW w:w="3191" w:type="dxa"/>
          </w:tcPr>
          <w:p w14:paraId="51A5AB17"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tc>
      </w:tr>
      <w:tr w:rsidR="003A62C0" w:rsidRPr="00DC5BD7" w14:paraId="3D449B84" w14:textId="77777777" w:rsidTr="002941AF">
        <w:tc>
          <w:tcPr>
            <w:tcW w:w="3190" w:type="dxa"/>
          </w:tcPr>
          <w:p w14:paraId="5B8BA3F9"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следующем уровне</w:t>
            </w:r>
          </w:p>
        </w:tc>
        <w:tc>
          <w:tcPr>
            <w:tcW w:w="3190" w:type="dxa"/>
          </w:tcPr>
          <w:p w14:paraId="171E5FF3"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В материалах накопительной системы оценки не зафиксировано достижение планируемых результатов по всем основным разделам учебной программы</w:t>
            </w:r>
          </w:p>
        </w:tc>
        <w:tc>
          <w:tcPr>
            <w:tcW w:w="3191" w:type="dxa"/>
          </w:tcPr>
          <w:p w14:paraId="0353B49D" w14:textId="77777777" w:rsidR="003A62C0" w:rsidRPr="00DC5BD7" w:rsidRDefault="003A62C0" w:rsidP="005B1F84">
            <w:pPr>
              <w:spacing w:line="240" w:lineRule="atLeast"/>
              <w:rPr>
                <w:rFonts w:ascii="Times New Roman" w:hAnsi="Times New Roman" w:cs="Times New Roman"/>
                <w:sz w:val="24"/>
                <w:szCs w:val="24"/>
              </w:rPr>
            </w:pPr>
            <w:r w:rsidRPr="00DC5BD7">
              <w:rPr>
                <w:rFonts w:ascii="Times New Roman" w:hAnsi="Times New Roman" w:cs="Times New Roman"/>
                <w:sz w:val="24"/>
                <w:szCs w:val="24"/>
              </w:rPr>
              <w:t>Результаты выполнения итоговых работ свидетельствуют о правильном выполнении менее 50% заданий базового уровня.</w:t>
            </w:r>
          </w:p>
        </w:tc>
      </w:tr>
    </w:tbl>
    <w:p w14:paraId="0C0EDE7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3178441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Характеристика</w:t>
      </w:r>
      <w:r w:rsidRPr="00104FA2">
        <w:rPr>
          <w:rFonts w:ascii="Times New Roman" w:hAnsi="Times New Roman" w:cs="Times New Roman"/>
          <w:sz w:val="28"/>
          <w:szCs w:val="28"/>
        </w:rPr>
        <w:t xml:space="preserve"> выпускника готовится на основании: </w:t>
      </w:r>
    </w:p>
    <w:p w14:paraId="6DD99C5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−объективных показателей образовательных достижений обучающегося на уровне начального общего образования;</w:t>
      </w:r>
    </w:p>
    <w:p w14:paraId="504FC25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−портфолио выпускника; </w:t>
      </w:r>
    </w:p>
    <w:p w14:paraId="1EDEA26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−экспертных оценок классного руководителя и педагогических работников, обучавших данного выпускника на уровне начального общего образования. </w:t>
      </w:r>
    </w:p>
    <w:p w14:paraId="5E09F2E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В характеристике выпускника: отмечаются образовательные достижения обучающегося по достижению личностных, метапредметных и предметных результатов; 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 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3EB7A649"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p>
    <w:p w14:paraId="267324B9" w14:textId="77777777" w:rsidR="003A5A47" w:rsidRDefault="003A5A47" w:rsidP="00BD64EA">
      <w:pPr>
        <w:spacing w:after="0" w:line="240" w:lineRule="atLeast"/>
        <w:ind w:firstLine="709"/>
        <w:jc w:val="both"/>
        <w:rPr>
          <w:rFonts w:ascii="Times New Roman" w:hAnsi="Times New Roman" w:cs="Times New Roman"/>
          <w:b/>
          <w:sz w:val="28"/>
          <w:szCs w:val="28"/>
        </w:rPr>
      </w:pPr>
    </w:p>
    <w:p w14:paraId="2A549DC2" w14:textId="77777777" w:rsidR="003A5A47" w:rsidRDefault="003A5A47" w:rsidP="00BD64EA">
      <w:pPr>
        <w:spacing w:after="0" w:line="240" w:lineRule="atLeast"/>
        <w:ind w:firstLine="709"/>
        <w:jc w:val="both"/>
        <w:rPr>
          <w:rFonts w:ascii="Times New Roman" w:hAnsi="Times New Roman" w:cs="Times New Roman"/>
          <w:b/>
          <w:sz w:val="28"/>
          <w:szCs w:val="28"/>
        </w:rPr>
      </w:pPr>
    </w:p>
    <w:p w14:paraId="0B34D912" w14:textId="77777777" w:rsidR="003A62C0" w:rsidRPr="00104FA2" w:rsidRDefault="003A62C0" w:rsidP="00BD64EA">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2. СОДЕРЖАТЕЛЬНЫЙ РАЗДЕЛ </w:t>
      </w:r>
    </w:p>
    <w:p w14:paraId="057846DB" w14:textId="77777777" w:rsidR="003A5A47" w:rsidRDefault="003A5A47" w:rsidP="00BD64EA">
      <w:pPr>
        <w:spacing w:after="0" w:line="240" w:lineRule="atLeast"/>
        <w:ind w:firstLine="709"/>
        <w:jc w:val="both"/>
        <w:rPr>
          <w:rFonts w:ascii="Times New Roman" w:hAnsi="Times New Roman" w:cs="Times New Roman"/>
          <w:b/>
          <w:sz w:val="28"/>
          <w:szCs w:val="28"/>
        </w:rPr>
      </w:pPr>
    </w:p>
    <w:p w14:paraId="724305B0" w14:textId="77777777" w:rsidR="003A62C0" w:rsidRPr="00BD64EA" w:rsidRDefault="003A62C0" w:rsidP="00BD64EA">
      <w:pPr>
        <w:spacing w:after="0" w:line="240" w:lineRule="atLeast"/>
        <w:ind w:firstLine="709"/>
        <w:jc w:val="both"/>
        <w:rPr>
          <w:rFonts w:ascii="Times New Roman" w:hAnsi="Times New Roman" w:cs="Times New Roman"/>
          <w:b/>
          <w:sz w:val="28"/>
          <w:szCs w:val="28"/>
        </w:rPr>
      </w:pPr>
      <w:r w:rsidRPr="00BD64EA">
        <w:rPr>
          <w:rFonts w:ascii="Times New Roman" w:hAnsi="Times New Roman" w:cs="Times New Roman"/>
          <w:b/>
          <w:sz w:val="28"/>
          <w:szCs w:val="28"/>
        </w:rPr>
        <w:t>2.1. РАБОЧИЕ ПРОГРАММЫ УЧЕБНЫХ ПРЕДМЕТОВ, УЧЕБНЫХ КУРСОВ(</w:t>
      </w:r>
      <w:r w:rsidR="00ED1C49" w:rsidRPr="00BD64EA">
        <w:rPr>
          <w:rFonts w:ascii="Times New Roman" w:hAnsi="Times New Roman" w:cs="Times New Roman"/>
          <w:b/>
          <w:sz w:val="28"/>
          <w:szCs w:val="28"/>
        </w:rPr>
        <w:t>В ТОМ ЧИСЛЕ ВНЕУРОЧНОЙ ДЕЯТЕЛЬНОСТИ</w:t>
      </w:r>
      <w:r w:rsidRPr="00BD64EA">
        <w:rPr>
          <w:rFonts w:ascii="Times New Roman" w:hAnsi="Times New Roman" w:cs="Times New Roman"/>
          <w:b/>
          <w:sz w:val="28"/>
          <w:szCs w:val="28"/>
        </w:rPr>
        <w:t>),УЧЕБНЫХ МОДУЛЕЙ.</w:t>
      </w:r>
    </w:p>
    <w:p w14:paraId="103E31BE" w14:textId="77777777" w:rsidR="008904DE" w:rsidRPr="00BD64EA" w:rsidRDefault="008904DE" w:rsidP="00034D3B">
      <w:pPr>
        <w:spacing w:after="0" w:line="240" w:lineRule="atLeast"/>
        <w:ind w:firstLine="709"/>
        <w:jc w:val="both"/>
        <w:rPr>
          <w:rFonts w:ascii="Times New Roman" w:hAnsi="Times New Roman" w:cs="Times New Roman"/>
          <w:b/>
          <w:sz w:val="28"/>
          <w:szCs w:val="28"/>
        </w:rPr>
      </w:pPr>
    </w:p>
    <w:p w14:paraId="3D0702CA" w14:textId="77777777" w:rsidR="00121603"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В соответствии с п. 31.1 ФГОС НОО рабочие программы учебных предметов, учебных курсов, учебных курсов внеурочной деятельности, учебных модулей формируются с учетом рабочей программы воспитания и структурно должны содержать следующие обязательные пункты:</w:t>
      </w:r>
    </w:p>
    <w:p w14:paraId="5102E522" w14:textId="77777777" w:rsidR="00121603"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1) пояснительная записка;</w:t>
      </w:r>
    </w:p>
    <w:p w14:paraId="771D3CD0" w14:textId="77777777" w:rsidR="00121603"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2) содержание учебного предмета, учебного курса, учебного курса внеурочной деятельности, учебного модуля; </w:t>
      </w:r>
    </w:p>
    <w:p w14:paraId="37B2F43E" w14:textId="77777777" w:rsidR="00121603"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2) планируемые результаты освоения учебного предмета, учебного курса, учебного курса внеурочной деятельности, учебного модуля; </w:t>
      </w:r>
    </w:p>
    <w:p w14:paraId="6750D1F4" w14:textId="77777777" w:rsidR="00121603"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3) тематическое планирование с указанием количества академических часов, отводимых на освоение каждой темы учебного предмета, учебного курса, учебного курса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(далее –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p>
    <w:p w14:paraId="229358E8" w14:textId="77777777" w:rsidR="00121603"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Рабочие программы учебных предметов, курсов, курсов внеурочной деятельности представлены в </w:t>
      </w:r>
      <w:r w:rsidRPr="00104FA2">
        <w:rPr>
          <w:rFonts w:ascii="Times New Roman" w:hAnsi="Times New Roman" w:cs="Times New Roman"/>
          <w:b/>
          <w:sz w:val="28"/>
          <w:szCs w:val="28"/>
        </w:rPr>
        <w:t>Приложении 1</w:t>
      </w:r>
      <w:r w:rsidRPr="00104FA2">
        <w:rPr>
          <w:rFonts w:ascii="Times New Roman" w:hAnsi="Times New Roman" w:cs="Times New Roman"/>
          <w:sz w:val="28"/>
          <w:szCs w:val="28"/>
        </w:rPr>
        <w:t xml:space="preserve"> к ООП НОО </w:t>
      </w:r>
      <w:r w:rsidR="003A5A47">
        <w:rPr>
          <w:rFonts w:ascii="Times New Roman" w:hAnsi="Times New Roman" w:cs="Times New Roman"/>
          <w:sz w:val="28"/>
          <w:szCs w:val="28"/>
        </w:rPr>
        <w:t>МБОУ «СОШ №42»</w:t>
      </w:r>
      <w:r w:rsidR="008B0BB1" w:rsidRPr="00104FA2">
        <w:rPr>
          <w:rFonts w:ascii="Times New Roman" w:hAnsi="Times New Roman" w:cs="Times New Roman"/>
          <w:sz w:val="28"/>
          <w:szCs w:val="28"/>
        </w:rPr>
        <w:t>.</w:t>
      </w:r>
    </w:p>
    <w:p w14:paraId="09C678E7" w14:textId="77777777" w:rsidR="00121603"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Перечень рабочих программ учебных предметов обязательной части учебного плана:</w:t>
      </w:r>
    </w:p>
    <w:p w14:paraId="1E18E75F" w14:textId="77777777" w:rsidR="00121603"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1. Русский язык </w:t>
      </w:r>
    </w:p>
    <w:p w14:paraId="3C70FCDB" w14:textId="77777777" w:rsidR="00121603"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2. Литературное чтение </w:t>
      </w:r>
    </w:p>
    <w:p w14:paraId="55A13320" w14:textId="77777777" w:rsidR="00121603"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highlight w:val="yellow"/>
        </w:rPr>
        <w:t>3. Родной язык (русский) (при наличии заявления родителей (законных представителей))</w:t>
      </w:r>
    </w:p>
    <w:p w14:paraId="24333D1A" w14:textId="77777777" w:rsidR="00121603"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4</w:t>
      </w:r>
      <w:r w:rsidRPr="00104FA2">
        <w:rPr>
          <w:rFonts w:ascii="Times New Roman" w:hAnsi="Times New Roman" w:cs="Times New Roman"/>
          <w:sz w:val="28"/>
          <w:szCs w:val="28"/>
          <w:highlight w:val="yellow"/>
        </w:rPr>
        <w:t>. Литературное чтение на родном языке (русском) (при наличии заявления родителей (законных представителей))</w:t>
      </w:r>
    </w:p>
    <w:p w14:paraId="5CBBC631" w14:textId="77777777" w:rsidR="00121603"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5. Иностранный язык </w:t>
      </w:r>
    </w:p>
    <w:p w14:paraId="2AAF2509" w14:textId="77777777" w:rsidR="00121603"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6. Математика </w:t>
      </w:r>
    </w:p>
    <w:p w14:paraId="1C2C9EF1" w14:textId="77777777" w:rsidR="00121603"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7. Окружающий мир </w:t>
      </w:r>
    </w:p>
    <w:p w14:paraId="76DA40C4" w14:textId="77777777" w:rsidR="00121603"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8. Основы религиозных культур и светской этики / Модуль по выбору родителей (законных представителей) </w:t>
      </w:r>
    </w:p>
    <w:p w14:paraId="2DF38867" w14:textId="77777777" w:rsidR="00121603"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9. Изобразительное искусство </w:t>
      </w:r>
    </w:p>
    <w:p w14:paraId="72C4B227" w14:textId="77777777" w:rsidR="00121603"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10. Музыка </w:t>
      </w:r>
    </w:p>
    <w:p w14:paraId="7EF38118" w14:textId="77777777" w:rsidR="00121603"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11. Технология</w:t>
      </w:r>
    </w:p>
    <w:p w14:paraId="5EAC6A88" w14:textId="77777777" w:rsidR="00121603"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12. Физическая культура</w:t>
      </w:r>
    </w:p>
    <w:p w14:paraId="177FC424" w14:textId="77777777" w:rsidR="00D60F77" w:rsidRPr="00104FA2" w:rsidRDefault="00121603"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Перечень рабочих программ учебных предметов, учебных курсов, учебных модулей части учебного плана, формируемой участниками образовательных отношений представлен курсами: </w:t>
      </w:r>
    </w:p>
    <w:p w14:paraId="1B945FAA" w14:textId="77777777" w:rsidR="00D60F77"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1. </w:t>
      </w:r>
      <w:r w:rsidR="009D0DE4">
        <w:rPr>
          <w:rFonts w:ascii="Times New Roman" w:hAnsi="Times New Roman" w:cs="Times New Roman"/>
          <w:sz w:val="28"/>
          <w:szCs w:val="28"/>
        </w:rPr>
        <w:t>Разговор о важном,</w:t>
      </w:r>
    </w:p>
    <w:p w14:paraId="2626B448" w14:textId="77777777" w:rsidR="00D60F77"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2. </w:t>
      </w:r>
      <w:r w:rsidR="009D0DE4">
        <w:rPr>
          <w:rFonts w:ascii="Times New Roman" w:hAnsi="Times New Roman" w:cs="Times New Roman"/>
          <w:sz w:val="28"/>
          <w:szCs w:val="28"/>
        </w:rPr>
        <w:t>Мой Дагестан-край в котором я живу</w:t>
      </w:r>
    </w:p>
    <w:p w14:paraId="35DEF87C" w14:textId="77777777" w:rsidR="00D60F77"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3. </w:t>
      </w:r>
      <w:r w:rsidR="009D0DE4">
        <w:rPr>
          <w:rFonts w:ascii="Times New Roman" w:hAnsi="Times New Roman" w:cs="Times New Roman"/>
          <w:sz w:val="28"/>
          <w:szCs w:val="28"/>
        </w:rPr>
        <w:t>Если хочешь быть здоров</w:t>
      </w:r>
    </w:p>
    <w:p w14:paraId="45EF8E14" w14:textId="77777777" w:rsidR="00ED1C49"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4. </w:t>
      </w:r>
      <w:r w:rsidR="009D0DE4">
        <w:rPr>
          <w:rFonts w:ascii="Times New Roman" w:hAnsi="Times New Roman" w:cs="Times New Roman"/>
          <w:sz w:val="28"/>
          <w:szCs w:val="28"/>
        </w:rPr>
        <w:t>Я среди людей</w:t>
      </w:r>
    </w:p>
    <w:p w14:paraId="122A77B9" w14:textId="77777777" w:rsidR="00ED1C49" w:rsidRDefault="009D0DE4" w:rsidP="00034D3B">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5.Растительный и животный мир Дагестана</w:t>
      </w:r>
    </w:p>
    <w:p w14:paraId="023FC19D" w14:textId="77777777" w:rsidR="009D0DE4" w:rsidRPr="00104FA2" w:rsidRDefault="009D0DE4" w:rsidP="00034D3B">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6.Дагестан-южная граница России</w:t>
      </w:r>
    </w:p>
    <w:p w14:paraId="62F3497F" w14:textId="77777777" w:rsidR="00D60F77" w:rsidRPr="00104FA2" w:rsidRDefault="00121603"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Перечень рабочих программ учебных курсов внеурочной деятельности: </w:t>
      </w:r>
    </w:p>
    <w:p w14:paraId="2A578673" w14:textId="77777777" w:rsidR="00D60F77"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1. </w:t>
      </w:r>
      <w:r w:rsidR="003A5A47">
        <w:rPr>
          <w:rFonts w:ascii="Times New Roman" w:hAnsi="Times New Roman" w:cs="Times New Roman"/>
          <w:sz w:val="28"/>
          <w:szCs w:val="28"/>
        </w:rPr>
        <w:t>«Разговор о важном»</w:t>
      </w:r>
    </w:p>
    <w:p w14:paraId="7ACDB72D" w14:textId="77777777" w:rsidR="00D60F77"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2.</w:t>
      </w:r>
      <w:r w:rsidR="003A5A47">
        <w:rPr>
          <w:rFonts w:ascii="Times New Roman" w:hAnsi="Times New Roman" w:cs="Times New Roman"/>
          <w:sz w:val="28"/>
          <w:szCs w:val="28"/>
        </w:rPr>
        <w:t xml:space="preserve">  « Тропинка  к своему Я-Я среди людей»</w:t>
      </w:r>
    </w:p>
    <w:p w14:paraId="40F92B8A" w14:textId="77777777" w:rsidR="00D60F77"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3. </w:t>
      </w:r>
      <w:r w:rsidR="003A5A47">
        <w:rPr>
          <w:rFonts w:ascii="Times New Roman" w:hAnsi="Times New Roman" w:cs="Times New Roman"/>
          <w:sz w:val="28"/>
          <w:szCs w:val="28"/>
        </w:rPr>
        <w:t>« Если хочешь быть здоров!»</w:t>
      </w:r>
    </w:p>
    <w:p w14:paraId="32082014" w14:textId="77777777" w:rsidR="00D60F77"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4. </w:t>
      </w:r>
      <w:r w:rsidR="003A5A47">
        <w:rPr>
          <w:rFonts w:ascii="Times New Roman" w:hAnsi="Times New Roman" w:cs="Times New Roman"/>
          <w:sz w:val="28"/>
          <w:szCs w:val="28"/>
        </w:rPr>
        <w:t xml:space="preserve"> «Дагестан- край, в котором я живу»</w:t>
      </w:r>
    </w:p>
    <w:p w14:paraId="7CC37C06" w14:textId="77777777" w:rsidR="00121603" w:rsidRPr="00104FA2" w:rsidRDefault="0012160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10. Курс «</w:t>
      </w:r>
      <w:r w:rsidR="003A5A47">
        <w:rPr>
          <w:rFonts w:ascii="Times New Roman" w:hAnsi="Times New Roman" w:cs="Times New Roman"/>
          <w:sz w:val="28"/>
          <w:szCs w:val="28"/>
        </w:rPr>
        <w:t>Юный шахматист»</w:t>
      </w:r>
    </w:p>
    <w:p w14:paraId="7279ED6F" w14:textId="77777777" w:rsidR="00ED1C49" w:rsidRPr="00104FA2" w:rsidRDefault="00ED1C49" w:rsidP="00034D3B">
      <w:pPr>
        <w:spacing w:after="0" w:line="240" w:lineRule="atLeast"/>
        <w:ind w:firstLine="709"/>
        <w:jc w:val="both"/>
        <w:rPr>
          <w:rFonts w:ascii="Times New Roman" w:hAnsi="Times New Roman" w:cs="Times New Roman"/>
          <w:b/>
          <w:sz w:val="28"/>
          <w:szCs w:val="28"/>
        </w:rPr>
      </w:pPr>
    </w:p>
    <w:p w14:paraId="4A96B3E2"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Рабочая программа по учебному предмету «Русский язык» (в соответствии с ФРП)</w:t>
      </w:r>
    </w:p>
    <w:p w14:paraId="127FC8F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Пояснительная записка </w:t>
      </w:r>
    </w:p>
    <w:p w14:paraId="4B4E23E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 </w:t>
      </w:r>
    </w:p>
    <w:p w14:paraId="0FC3D27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по другим учебным предметам.</w:t>
      </w:r>
    </w:p>
    <w:p w14:paraId="666D397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Учебный предмет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60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w:t>
      </w:r>
    </w:p>
    <w:p w14:paraId="0742E3E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2C2DBB9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Изучение русского языка направлено на достижение следующих целей: </w:t>
      </w:r>
    </w:p>
    <w:p w14:paraId="7182127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w:t>
      </w:r>
    </w:p>
    <w:p w14:paraId="260BB9E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осознание значения русского языка как государственного языка Российской Федерации; </w:t>
      </w:r>
    </w:p>
    <w:p w14:paraId="2AE67B0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14:paraId="670B6FC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 </w:t>
      </w:r>
    </w:p>
    <w:p w14:paraId="3CCCC94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1752F01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14:paraId="63D1F59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14:paraId="08C70A5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14:paraId="56E4110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Рабочая программа учебного предмета «Русский язык» позволит педагогическому работнику:</w:t>
      </w:r>
    </w:p>
    <w:p w14:paraId="066D411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w:t>
      </w:r>
    </w:p>
    <w:p w14:paraId="2865B34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—определить и структурировать планируемые результаты обучения и содержание учебного предмета «Русский язык» по годам обучения в соответствии с ФГОС НОО; </w:t>
      </w:r>
    </w:p>
    <w:p w14:paraId="609C0BB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—разработать календарно-тематическое планирование с учётом особенностей конкретного класса, используя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5D7AC35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 рабочей программе определяются цели изучения учебного предмета «Русский язык» на уровне начального общего образования, планируемые результаты освоения обучающимися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w:t>
      </w:r>
      <w:r w:rsidRPr="00104FA2">
        <w:rPr>
          <w:rFonts w:ascii="Times New Roman" w:hAnsi="Times New Roman" w:cs="Times New Roman"/>
          <w:sz w:val="28"/>
          <w:szCs w:val="28"/>
        </w:rPr>
        <w:lastRenderedPageBreak/>
        <w:t xml:space="preserve">образования. Предметные планируемые результаты освоения программы даны для каждого года изучения предмета «Русский язык». </w:t>
      </w:r>
    </w:p>
    <w:p w14:paraId="49A512E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Программа устанавливает распределение учебного материала по классам, основанного на логике развития предметного содержания и учёте психологических и возрастных особенностей обучающихся, а также объём учебных часов для изучения разделов и тем курса.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количество учебных часов может быть скорректировано за счёт резервных уроков. </w:t>
      </w:r>
    </w:p>
    <w:p w14:paraId="5CD4405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Рабочая программа учебного предмета «Русский язык»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его содержания.</w:t>
      </w:r>
    </w:p>
    <w:p w14:paraId="55B59B4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Содержание рабочей программы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учебного предмета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 Общее количество часов, отведённых на изучение курса «Русский язык» — 675 часов (5 часов в неделю в каждом классе): в 1 классе 165 часов, во 2—4 классах по 170 часов.</w:t>
      </w:r>
    </w:p>
    <w:p w14:paraId="3311EF4C"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p>
    <w:p w14:paraId="5215F28D" w14:textId="77777777" w:rsidR="003A62C0" w:rsidRPr="00104FA2" w:rsidRDefault="003A62C0" w:rsidP="00DC5BD7">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Содержание учебного предмета «Русский язык» в 1-4 классах (согласно ФРП)</w:t>
      </w:r>
    </w:p>
    <w:p w14:paraId="2F06F10D"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1 класс.</w:t>
      </w:r>
    </w:p>
    <w:p w14:paraId="385A53CB"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Обучение грамоте</w:t>
      </w:r>
    </w:p>
    <w:p w14:paraId="7C4D64F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курс «Обучение грамоте» отводится 9 часов в неделю: 5 часов русского языка (обучение письму) и 4 часа литературного чтения (обучение чтению). Продолжительность курса «Об 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14:paraId="4026555B"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Развитие речи</w:t>
      </w:r>
    </w:p>
    <w:p w14:paraId="19A55BC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Понимание текста при его прослушивании и при самостоятельном чтении вслух. </w:t>
      </w:r>
    </w:p>
    <w:p w14:paraId="77BF95D8"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Слово и предложение </w:t>
      </w:r>
    </w:p>
    <w:p w14:paraId="0BE47F8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Различение слова и предложения. Работа с предложением: выделение слов, изменение их порядка. 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57FCFB7D"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Фонетика</w:t>
      </w:r>
    </w:p>
    <w:p w14:paraId="1F48D30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w:t>
      </w:r>
      <w:r w:rsidRPr="00104FA2">
        <w:rPr>
          <w:rFonts w:ascii="Times New Roman" w:hAnsi="Times New Roman" w:cs="Times New Roman"/>
          <w:sz w:val="28"/>
          <w:szCs w:val="28"/>
        </w:rPr>
        <w:lastRenderedPageBreak/>
        <w:t xml:space="preserve">места ударения. Слог как минимальная произносительная единица. Количество слогов в слове. Ударный слог. </w:t>
      </w:r>
    </w:p>
    <w:p w14:paraId="47D3E372"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Графика </w:t>
      </w:r>
    </w:p>
    <w:p w14:paraId="26C95F9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 </w:t>
      </w:r>
    </w:p>
    <w:p w14:paraId="1664C8CC"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Чтение </w:t>
      </w:r>
    </w:p>
    <w:p w14:paraId="337802A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Орфоэпическое чтение (при переходе к чтению целыми словами). Орфографическое чтение (проговаривание) как средство самоконтроля при письме под диктовку, при списывании. </w:t>
      </w:r>
    </w:p>
    <w:p w14:paraId="1E0A20D3"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Письмо</w:t>
      </w:r>
    </w:p>
    <w:p w14:paraId="059A10E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14:paraId="0288188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14:paraId="3A2106D9"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Орфография и пунктуация </w:t>
      </w:r>
    </w:p>
    <w:p w14:paraId="2010819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(именах людей, кличках животных); перенос по слогам слов без стечения согласных; знаки препинания в конце предложения.</w:t>
      </w:r>
    </w:p>
    <w:p w14:paraId="34481E4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4DBF3C66"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СИСТЕМАТИЧЕСКИЙ КУРС</w:t>
      </w:r>
    </w:p>
    <w:p w14:paraId="3C7CF962"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Общие сведения о языке </w:t>
      </w:r>
    </w:p>
    <w:p w14:paraId="217806C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Язык как основное средство человеческого общения. Цели и ситуации общения. </w:t>
      </w:r>
    </w:p>
    <w:p w14:paraId="14A8185F"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Фонетика</w:t>
      </w:r>
    </w:p>
    <w:p w14:paraId="0FBBAA7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14:paraId="2D87425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14:paraId="3907E1E9"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Графика </w:t>
      </w:r>
    </w:p>
    <w:p w14:paraId="7E72823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09FB026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Установление соотношения звукового и буквенного состава слова в словах типа стол, конь. </w:t>
      </w:r>
    </w:p>
    <w:p w14:paraId="7D98E62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Небуквенные графические средства: пробел между словами, знак переноса. </w:t>
      </w:r>
    </w:p>
    <w:p w14:paraId="6DC1C50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Русский алфавит: правильное название букв, их последовательность. Использование алфавита для упорядочения списка слов. </w:t>
      </w:r>
    </w:p>
    <w:p w14:paraId="3DB152C6"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Орфоэпия</w:t>
      </w:r>
    </w:p>
    <w:p w14:paraId="56C141A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F01A28D"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Лексика </w:t>
      </w:r>
    </w:p>
    <w:p w14:paraId="0CC5DC1C" w14:textId="77777777" w:rsidR="003A62C0" w:rsidRPr="00104FA2" w:rsidRDefault="00331E86"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Сл</w:t>
      </w:r>
      <w:r w:rsidR="003A62C0" w:rsidRPr="00104FA2">
        <w:rPr>
          <w:rFonts w:ascii="Times New Roman" w:hAnsi="Times New Roman" w:cs="Times New Roman"/>
          <w:sz w:val="28"/>
          <w:szCs w:val="28"/>
        </w:rPr>
        <w:t>ово как единица языка (ознакомление). Слово как название предмета, признака предмета, действия предмета (ознакомление). Выявление слов, значение которых требует уточнения.</w:t>
      </w:r>
    </w:p>
    <w:p w14:paraId="1D99CC5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 xml:space="preserve"> Синтаксис</w:t>
      </w:r>
    </w:p>
    <w:p w14:paraId="30408829"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sz w:val="28"/>
          <w:szCs w:val="28"/>
        </w:rPr>
        <w:t>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w:t>
      </w:r>
      <w:r w:rsidRPr="00104FA2">
        <w:rPr>
          <w:rFonts w:ascii="Times New Roman" w:hAnsi="Times New Roman" w:cs="Times New Roman"/>
          <w:b/>
          <w:sz w:val="28"/>
          <w:szCs w:val="28"/>
        </w:rPr>
        <w:t xml:space="preserve">. </w:t>
      </w:r>
    </w:p>
    <w:p w14:paraId="36B457F9"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Орфография и пунктуация</w:t>
      </w:r>
    </w:p>
    <w:p w14:paraId="3F9FC57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Правила правописания и их применение: раздельное написание слов в предложении;</w:t>
      </w:r>
    </w:p>
    <w:p w14:paraId="6F66860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прописная буква в начале предложения и в именах собственных: в именах и фамилиях людей, кличках животных; </w:t>
      </w:r>
    </w:p>
    <w:p w14:paraId="4B30655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перенос слов (без учёта морфемного членения слова); гласные после шипящих в сочетаниях жи, ши (в положении под ударением), ча, ща, чу, щу; сочетания чк, чн; </w:t>
      </w:r>
    </w:p>
    <w:p w14:paraId="1AAC169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слова с непроверяемыми гласными и согласными (перечень слов в орфографическом словаре учебника);</w:t>
      </w:r>
    </w:p>
    <w:p w14:paraId="56EA845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знаки препинания в конце предложения: точка, вопросительный и восклицательный знаки. </w:t>
      </w:r>
    </w:p>
    <w:p w14:paraId="7DE45C1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Алгоритм списывания текста. </w:t>
      </w:r>
    </w:p>
    <w:p w14:paraId="3CACDD2E"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Развитие речи</w:t>
      </w:r>
    </w:p>
    <w:p w14:paraId="4EAE01D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Речь как основная форма общения между людьми. Текст как единица речи (ознакомление). </w:t>
      </w:r>
    </w:p>
    <w:p w14:paraId="048A07B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14:paraId="3E5723E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14:paraId="3008B9F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Составление небольших рассказов на основе наблюдений.</w:t>
      </w:r>
    </w:p>
    <w:p w14:paraId="59D243C4"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p>
    <w:p w14:paraId="727EA1A6" w14:textId="77777777" w:rsidR="003A62C0" w:rsidRPr="00DC5BD7" w:rsidRDefault="003A62C0" w:rsidP="00034D3B">
      <w:pPr>
        <w:spacing w:after="0" w:line="240" w:lineRule="atLeast"/>
        <w:ind w:firstLine="709"/>
        <w:jc w:val="both"/>
        <w:rPr>
          <w:rFonts w:ascii="Times New Roman" w:hAnsi="Times New Roman" w:cs="Times New Roman"/>
          <w:b/>
          <w:sz w:val="24"/>
          <w:szCs w:val="24"/>
        </w:rPr>
      </w:pPr>
      <w:r w:rsidRPr="00DC5BD7">
        <w:rPr>
          <w:rFonts w:ascii="Times New Roman" w:hAnsi="Times New Roman" w:cs="Times New Roman"/>
          <w:b/>
          <w:sz w:val="24"/>
          <w:szCs w:val="24"/>
        </w:rPr>
        <w:t xml:space="preserve">УНИВЕРСАЛЬНЫЕ УЧЕБНЫЕ ДЕЙСТВИЯ (ПРОПЕДЕВТИЧЕСКИЙ УРОВЕНЬ) </w:t>
      </w:r>
    </w:p>
    <w:p w14:paraId="7F0C494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Изучение содержания учебного предмета «Русский язык» в 1 классе способствует на пропедевтическом уровне работе над рядом метапредметных результатов. </w:t>
      </w:r>
    </w:p>
    <w:p w14:paraId="1563F8E5"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Познавательные универсальные учебные действия</w:t>
      </w:r>
    </w:p>
    <w:p w14:paraId="37502369"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Базовые логические действия: </w:t>
      </w:r>
    </w:p>
    <w:p w14:paraId="186B522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сравнивать звуки в соответствии с учебной задачей: определять отличительные особенности гласных и согласных звуков; твёрдых и мягких согласных звуков; </w:t>
      </w:r>
    </w:p>
    <w:p w14:paraId="683B884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сравнивать звуковой и буквенный состав слова в соответствии с учебной задачей: определять совпадения и расхождения в звуковом и буквенном составе слов; </w:t>
      </w:r>
    </w:p>
    <w:p w14:paraId="4EE8953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устанавливать основания для сравнения звукового состава слов: выделять признаки сходства и различия;</w:t>
      </w:r>
    </w:p>
    <w:p w14:paraId="4BB03A8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14:paraId="42C198E5"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Базовые исследовательские действия:</w:t>
      </w:r>
    </w:p>
    <w:p w14:paraId="181352D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проводить изменения звуковой модели по предложенному учителем правилу, подбирать слова к модели; </w:t>
      </w:r>
    </w:p>
    <w:p w14:paraId="385E178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формулировать выводы о соответствии звукового и буквенного состава слова; </w:t>
      </w:r>
    </w:p>
    <w:p w14:paraId="0CB8DDC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использовать алфавит для самостоятельного упорядочивания списка слов Работа с информацией: </w:t>
      </w:r>
    </w:p>
    <w:p w14:paraId="2B20BEF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w:t>
      </w:r>
    </w:p>
    <w:p w14:paraId="224AA88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анализировать графическую информацию модели звукового состава слова;</w:t>
      </w:r>
    </w:p>
    <w:p w14:paraId="25300F9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самостоятельно создавать модели звукового состава слова. </w:t>
      </w:r>
    </w:p>
    <w:p w14:paraId="3FD412AA"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Коммуникативные универсальные учебные действия </w:t>
      </w:r>
    </w:p>
    <w:p w14:paraId="45DCDDAC"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Общение: </w:t>
      </w:r>
    </w:p>
    <w:p w14:paraId="4530E82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воспринимать суждения, выражать эмоции в соответствии с целями и условиями общения в знакомой среде; </w:t>
      </w:r>
    </w:p>
    <w:p w14:paraId="0045E8E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проявлять уважительное отношение к собеседнику, соблюдать в процессе общения нормы речевого этикета;</w:t>
      </w:r>
    </w:p>
    <w:p w14:paraId="150467C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соблюдать правила ведения диалога; воспринимать разные точки зрения; </w:t>
      </w:r>
    </w:p>
    <w:p w14:paraId="650E9EF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 процессе учебного диалога отвечать на вопросы по изученному материалу;</w:t>
      </w:r>
    </w:p>
    <w:p w14:paraId="7CF5C8E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строить устное речевое высказывание об обозначении звуков буквами, о звуковом и буквенном составе слова. </w:t>
      </w:r>
    </w:p>
    <w:p w14:paraId="7C29EB8F"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Регулятивные универсальные учебные действия </w:t>
      </w:r>
    </w:p>
    <w:p w14:paraId="6F3EC774"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Самоорганизация: </w:t>
      </w:r>
    </w:p>
    <w:p w14:paraId="5676ACB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определять последовательность учебных операций при проведении звукового анализа слова; </w:t>
      </w:r>
    </w:p>
    <w:p w14:paraId="21CDDBC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определять последовательность учебных операций при списывании; </w:t>
      </w:r>
    </w:p>
    <w:p w14:paraId="71742FB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 </w:t>
      </w:r>
    </w:p>
    <w:p w14:paraId="11574697"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Самоконтроль: </w:t>
      </w:r>
    </w:p>
    <w:p w14:paraId="5C3BD0D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7DC8AF7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оценивать правильность написания букв, соединений букв, слов, предложений. </w:t>
      </w:r>
    </w:p>
    <w:p w14:paraId="17002167"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Совместная деятельность: </w:t>
      </w:r>
    </w:p>
    <w:p w14:paraId="7B0E36A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w:t>
      </w:r>
    </w:p>
    <w:p w14:paraId="6B543E8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ответственно выполнять свою часть работы.</w:t>
      </w:r>
    </w:p>
    <w:p w14:paraId="19F06797"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p>
    <w:p w14:paraId="36C2C088"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2 класс</w:t>
      </w:r>
    </w:p>
    <w:p w14:paraId="6860EF7B"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Общие сведения о языке </w:t>
      </w:r>
    </w:p>
    <w:p w14:paraId="69D025D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71496380"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Фонетика и графика</w:t>
      </w:r>
    </w:p>
    <w:p w14:paraId="277B2C0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3B53B14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Парные и непарные по твёрдости </w:t>
      </w:r>
      <w:r w:rsidR="00DC5BD7">
        <w:rPr>
          <w:rFonts w:ascii="Times New Roman" w:hAnsi="Times New Roman" w:cs="Times New Roman"/>
          <w:sz w:val="28"/>
          <w:szCs w:val="28"/>
        </w:rPr>
        <w:t>-</w:t>
      </w:r>
      <w:r w:rsidRPr="00104FA2">
        <w:rPr>
          <w:rFonts w:ascii="Times New Roman" w:hAnsi="Times New Roman" w:cs="Times New Roman"/>
          <w:sz w:val="28"/>
          <w:szCs w:val="28"/>
        </w:rPr>
        <w:t xml:space="preserve"> мягкости согласные звуки. </w:t>
      </w:r>
    </w:p>
    <w:p w14:paraId="14C4A9E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Парные и непарные по звонкости </w:t>
      </w:r>
      <w:r w:rsidR="00DC5BD7">
        <w:rPr>
          <w:rFonts w:ascii="Times New Roman" w:hAnsi="Times New Roman" w:cs="Times New Roman"/>
          <w:sz w:val="28"/>
          <w:szCs w:val="28"/>
        </w:rPr>
        <w:t>-</w:t>
      </w:r>
      <w:r w:rsidRPr="00104FA2">
        <w:rPr>
          <w:rFonts w:ascii="Times New Roman" w:hAnsi="Times New Roman" w:cs="Times New Roman"/>
          <w:sz w:val="28"/>
          <w:szCs w:val="28"/>
        </w:rPr>
        <w:t xml:space="preserve"> глухости согласные звуки. </w:t>
      </w:r>
    </w:p>
    <w:p w14:paraId="57B6530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Качественная характеристика звука: гласный </w:t>
      </w:r>
      <w:r w:rsidR="00DC5BD7">
        <w:rPr>
          <w:rFonts w:ascii="Times New Roman" w:hAnsi="Times New Roman" w:cs="Times New Roman"/>
          <w:sz w:val="28"/>
          <w:szCs w:val="28"/>
        </w:rPr>
        <w:t>-</w:t>
      </w:r>
      <w:r w:rsidRPr="00104FA2">
        <w:rPr>
          <w:rFonts w:ascii="Times New Roman" w:hAnsi="Times New Roman" w:cs="Times New Roman"/>
          <w:sz w:val="28"/>
          <w:szCs w:val="28"/>
        </w:rPr>
        <w:t xml:space="preserve"> согласный; гласный ударный </w:t>
      </w:r>
      <w:r w:rsidR="00DC5BD7">
        <w:rPr>
          <w:rFonts w:ascii="Times New Roman" w:hAnsi="Times New Roman" w:cs="Times New Roman"/>
          <w:sz w:val="28"/>
          <w:szCs w:val="28"/>
        </w:rPr>
        <w:t>-</w:t>
      </w:r>
      <w:r w:rsidRPr="00104FA2">
        <w:rPr>
          <w:rFonts w:ascii="Times New Roman" w:hAnsi="Times New Roman" w:cs="Times New Roman"/>
          <w:sz w:val="28"/>
          <w:szCs w:val="28"/>
        </w:rPr>
        <w:t xml:space="preserve"> безударный;</w:t>
      </w:r>
    </w:p>
    <w:p w14:paraId="089C7DD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согласный твёрдый </w:t>
      </w:r>
      <w:r w:rsidR="00DC5BD7">
        <w:rPr>
          <w:rFonts w:ascii="Times New Roman" w:hAnsi="Times New Roman" w:cs="Times New Roman"/>
          <w:sz w:val="28"/>
          <w:szCs w:val="28"/>
        </w:rPr>
        <w:t>-</w:t>
      </w:r>
      <w:r w:rsidRPr="00104FA2">
        <w:rPr>
          <w:rFonts w:ascii="Times New Roman" w:hAnsi="Times New Roman" w:cs="Times New Roman"/>
          <w:sz w:val="28"/>
          <w:szCs w:val="28"/>
        </w:rPr>
        <w:t xml:space="preserve"> мягкий, парный </w:t>
      </w:r>
      <w:r w:rsidR="00DC5BD7">
        <w:rPr>
          <w:rFonts w:ascii="Times New Roman" w:hAnsi="Times New Roman" w:cs="Times New Roman"/>
          <w:sz w:val="28"/>
          <w:szCs w:val="28"/>
        </w:rPr>
        <w:t>-</w:t>
      </w:r>
      <w:r w:rsidRPr="00104FA2">
        <w:rPr>
          <w:rFonts w:ascii="Times New Roman" w:hAnsi="Times New Roman" w:cs="Times New Roman"/>
          <w:sz w:val="28"/>
          <w:szCs w:val="28"/>
        </w:rPr>
        <w:t xml:space="preserve"> непарный; согласный звонкий </w:t>
      </w:r>
      <w:r w:rsidR="00DC5BD7">
        <w:rPr>
          <w:rFonts w:ascii="Times New Roman" w:hAnsi="Times New Roman" w:cs="Times New Roman"/>
          <w:sz w:val="28"/>
          <w:szCs w:val="28"/>
        </w:rPr>
        <w:t>-</w:t>
      </w:r>
      <w:r w:rsidRPr="00104FA2">
        <w:rPr>
          <w:rFonts w:ascii="Times New Roman" w:hAnsi="Times New Roman" w:cs="Times New Roman"/>
          <w:sz w:val="28"/>
          <w:szCs w:val="28"/>
        </w:rPr>
        <w:t xml:space="preserve"> глухой, парный </w:t>
      </w:r>
      <w:r w:rsidR="00DC5BD7">
        <w:rPr>
          <w:rFonts w:ascii="Times New Roman" w:hAnsi="Times New Roman" w:cs="Times New Roman"/>
          <w:sz w:val="28"/>
          <w:szCs w:val="28"/>
        </w:rPr>
        <w:t>-</w:t>
      </w:r>
      <w:r w:rsidRPr="00104FA2">
        <w:rPr>
          <w:rFonts w:ascii="Times New Roman" w:hAnsi="Times New Roman" w:cs="Times New Roman"/>
          <w:sz w:val="28"/>
          <w:szCs w:val="28"/>
        </w:rPr>
        <w:t xml:space="preserve"> непарный.</w:t>
      </w:r>
    </w:p>
    <w:p w14:paraId="7694D82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473546B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Соотношение звукового и буквенного состава в словах с буквами е, ё, ю, я (в начале слова и после гласных).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14:paraId="61E64F04"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Орфоэпия</w:t>
      </w:r>
    </w:p>
    <w:p w14:paraId="5B722E4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в учебнике) для решения практических задач. </w:t>
      </w:r>
    </w:p>
    <w:p w14:paraId="46676F14"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Лексика </w:t>
      </w:r>
    </w:p>
    <w:p w14:paraId="091D3F1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Однозначные и многозначные слова (простые случаи, наблюдение). Наблюдение за использованием в речи синонимов, антонимов.</w:t>
      </w:r>
    </w:p>
    <w:p w14:paraId="420918C3"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Состав слова (морфемика)</w:t>
      </w:r>
    </w:p>
    <w:p w14:paraId="7207C36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2EE0736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Окончание как изменяемая часть слова. Изменение формы слова с помощью окончания. Различение изменяемых и неизменяемых слов. Суффикс как часть слова (наблюдение). Приставка как часть слова (наблюдение).</w:t>
      </w:r>
    </w:p>
    <w:p w14:paraId="73B9062B"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Морфология</w:t>
      </w:r>
    </w:p>
    <w:p w14:paraId="1C2E9D3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Имя существительное (ознакомление): общее значение, вопросы («кто?», «что?»), употребление в речи. </w:t>
      </w:r>
    </w:p>
    <w:p w14:paraId="435197D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Глагол (ознакомление): общее значение, вопросы («что делать?», «что сделать?» и др.), употребление в речи. </w:t>
      </w:r>
    </w:p>
    <w:p w14:paraId="2C3B565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Имя прилагательное (ознакомление): общее значение, вопросы («какой?», «какая?», «какое?», «какие?»), употребление в речи.</w:t>
      </w:r>
    </w:p>
    <w:p w14:paraId="7B6D3B9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Предлог. Отличие предлогов от приставок. Наиболее распространённые предлоги: в, на, из, без, над, до, у, о, об и др. </w:t>
      </w:r>
    </w:p>
    <w:p w14:paraId="28953D0C"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Синтаксис </w:t>
      </w:r>
    </w:p>
    <w:p w14:paraId="0053B9A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Порядок слов в предложении; связь слов в предложении (повторение). Предложение как единица языка. </w:t>
      </w:r>
    </w:p>
    <w:p w14:paraId="2704CE7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Предложение и слово. Отличие предложения от слова. Наблюдение за выделением в устной речи одного из слов предложения (логическое ударение). </w:t>
      </w:r>
    </w:p>
    <w:p w14:paraId="7E70C26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Виды предложений по цели высказывания: повествовательные, вопросительные, побудительные предложения. </w:t>
      </w:r>
    </w:p>
    <w:p w14:paraId="46DEF39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Виды предложений по эмоциональной окраске (по интонации): восклицательные и невосклицательные предложения. </w:t>
      </w:r>
    </w:p>
    <w:p w14:paraId="7233993B"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Орфография и пунктуация</w:t>
      </w:r>
    </w:p>
    <w:p w14:paraId="408A612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Прописная буква в начале предложения и в именах собственных (именах и фамилиях людей, кличках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 </w:t>
      </w:r>
    </w:p>
    <w:p w14:paraId="17BEAED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14:paraId="0945A65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Правила правописания и их применение: разделительный мягкий знак;</w:t>
      </w:r>
    </w:p>
    <w:p w14:paraId="500A978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сочетания чт, щн, нч;</w:t>
      </w:r>
    </w:p>
    <w:p w14:paraId="41647DB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проверяемые безударные гласные в корне слова;</w:t>
      </w:r>
    </w:p>
    <w:p w14:paraId="4737EDF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парные звонкие и глухие согласные в корне слова; </w:t>
      </w:r>
    </w:p>
    <w:p w14:paraId="47B0C25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непроверяемые гласные и согласные (перечень слов в орфографическом словаре учебника);</w:t>
      </w:r>
    </w:p>
    <w:p w14:paraId="631C8AD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прописная буква в именах собственных: именах, фамилиях, отчествах людей, кличках животных, географических названиях; </w:t>
      </w:r>
    </w:p>
    <w:p w14:paraId="5907A1B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раздельное написание предлогов с именами существительными.</w:t>
      </w:r>
    </w:p>
    <w:p w14:paraId="14D3BF20"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Развитие речи</w:t>
      </w:r>
    </w:p>
    <w:p w14:paraId="1A57F9B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 Практическое овладение диалогической формой </w:t>
      </w:r>
      <w:r w:rsidRPr="00104FA2">
        <w:rPr>
          <w:rFonts w:ascii="Times New Roman" w:hAnsi="Times New Roman" w:cs="Times New Roman"/>
          <w:sz w:val="28"/>
          <w:szCs w:val="28"/>
        </w:rPr>
        <w:lastRenderedPageBreak/>
        <w:t>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3C13486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Составление устного рассказа по репродукции картины Составление устного рассказа с опорой на личные наблюдения и на вопросы.</w:t>
      </w:r>
    </w:p>
    <w:p w14:paraId="4ACC90D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14:paraId="24DDA5F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Типы текстов: описание, повествование, рассуждение, их особенности (первичное ознакомление). </w:t>
      </w:r>
    </w:p>
    <w:p w14:paraId="66355D2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Поздравление и поздравительная открытка. </w:t>
      </w:r>
    </w:p>
    <w:p w14:paraId="2843B29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Понимание текста: развитие умения формулировать простые выводы на основе информации, содержащейся в тексте. </w:t>
      </w:r>
    </w:p>
    <w:p w14:paraId="4827AD7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Выразительное чтение текста вслух с соблюдением правильной интонации. </w:t>
      </w:r>
    </w:p>
    <w:p w14:paraId="3535865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Подробное изложение повествовательного текста объёмом 30—45 слов с опорой на вопросы.</w:t>
      </w:r>
    </w:p>
    <w:p w14:paraId="616EA917" w14:textId="77777777" w:rsidR="003A62C0" w:rsidRPr="00F21F07" w:rsidRDefault="003A62C0" w:rsidP="00034D3B">
      <w:pPr>
        <w:spacing w:after="0" w:line="240" w:lineRule="atLeast"/>
        <w:ind w:firstLine="709"/>
        <w:jc w:val="both"/>
        <w:rPr>
          <w:rFonts w:ascii="Times New Roman" w:hAnsi="Times New Roman" w:cs="Times New Roman"/>
          <w:b/>
          <w:sz w:val="24"/>
          <w:szCs w:val="24"/>
        </w:rPr>
      </w:pPr>
      <w:r w:rsidRPr="00F21F07">
        <w:rPr>
          <w:rFonts w:ascii="Times New Roman" w:hAnsi="Times New Roman" w:cs="Times New Roman"/>
          <w:b/>
          <w:sz w:val="24"/>
          <w:szCs w:val="24"/>
        </w:rPr>
        <w:t>УНИВЕРСАЛЬНЫЕ УЧЕБНЫЕ ДЕЙСТВИЯ (ПРОПЕДЕВТИЧЕСКИЙ УРОВЕНЬ)</w:t>
      </w:r>
    </w:p>
    <w:p w14:paraId="6D59C51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Изучение содержания учебного предмета «Русский язык» во 2 классе способствует на пропедевтическом уровне работе над рядом метапредметных результатов. </w:t>
      </w:r>
    </w:p>
    <w:p w14:paraId="27EC3A70"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Познавательные универсальные учебные действия </w:t>
      </w:r>
    </w:p>
    <w:p w14:paraId="2C8A9E0D"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Базовые логические действия: </w:t>
      </w:r>
    </w:p>
    <w:p w14:paraId="5CDE178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 сравнивать значение однокоренных (родственных) слов: указывать сходство и различие лексического значения; </w:t>
      </w:r>
    </w:p>
    <w:p w14:paraId="4F38DEA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сравнивать буквенную оболочку однокоренных (родственных) слов: выявлять случаи чередования; </w:t>
      </w:r>
    </w:p>
    <w:p w14:paraId="53C33D68" w14:textId="77777777" w:rsidR="00F21F07"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устанавливать основания для сравнения слов: на какой вопрос отвечают, что обозначают; </w:t>
      </w:r>
    </w:p>
    <w:p w14:paraId="04179F3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характеризовать звуки по заданным параметрам; определять признак, по которому проведена классификация − звуков, букв, слов, предложений; </w:t>
      </w:r>
    </w:p>
    <w:p w14:paraId="1943D20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находить закономерности в процессе наблюдения за языковыми единицами;</w:t>
      </w:r>
    </w:p>
    <w:p w14:paraId="59DE2B1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ориентироваться в изученных понятиях (корень, окончание, текст); соотносить понятие с его краткой характеристикой. </w:t>
      </w:r>
    </w:p>
    <w:p w14:paraId="3B28008D"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Базовые исследовательские действия:</w:t>
      </w:r>
    </w:p>
    <w:p w14:paraId="08A9E9F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проводить по предложенному плану наблюдение за языковыми единицами (слово, предложение, текст); </w:t>
      </w:r>
    </w:p>
    <w:p w14:paraId="798203F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формулировать выводы и предлагать доказательства того, что слова являются/не являются однокоренными (родственными).</w:t>
      </w:r>
    </w:p>
    <w:p w14:paraId="0BDF2D5E"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Работа с информацией: </w:t>
      </w:r>
    </w:p>
    <w:p w14:paraId="0BDC34C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выбирать источник получения информации: нужный словарь учебника для получения информации; </w:t>
      </w:r>
    </w:p>
    <w:p w14:paraId="19E0C68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устанавливать с помощью словаря значения многозначных слов; </w:t>
      </w:r>
    </w:p>
    <w:p w14:paraId="5F2BF60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согласно заданному алгоритму находить в предложенном источнике информацию, представленную в явном виде; </w:t>
      </w:r>
    </w:p>
    <w:p w14:paraId="348AB9C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анализировать текстовую, графическую и звуковую информацию в соответствии с учебной задачей; «читать» информацию, представленную в схеме, таблице; </w:t>
      </w:r>
    </w:p>
    <w:p w14:paraId="49068A9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 помощью учителя на уроках русского языка создавать схемы, таблицы для представления информации. Коммуникативные универсальные учебные действия</w:t>
      </w:r>
    </w:p>
    <w:p w14:paraId="1B00C27E"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Общение: </w:t>
      </w:r>
    </w:p>
    <w:p w14:paraId="07320F4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воспринимать и формулировать суждения о языковых единицах;</w:t>
      </w:r>
    </w:p>
    <w:p w14:paraId="267FDBE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проявлять уважительное отношение к собеседнику, соблюдать правила ведения диалога; − признавать возможность существования разных точек зрения в процессе анализа результатов наблюдения за языковыми единицами;</w:t>
      </w:r>
    </w:p>
    <w:p w14:paraId="1224C62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корректно и аргументированно высказывать своё мнение о результатах наблюдения за языковыми единицами; </w:t>
      </w:r>
    </w:p>
    <w:p w14:paraId="27D187D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строить устное диалогическое выказывание; </w:t>
      </w:r>
    </w:p>
    <w:p w14:paraId="2C5581F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6767134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устно и письменно формулировать простые выводы на основе прочитанного или услышанного текста. Регулятивные универсальные учебные действия </w:t>
      </w:r>
    </w:p>
    <w:p w14:paraId="785A857E"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Самоорганизация: </w:t>
      </w:r>
    </w:p>
    <w:p w14:paraId="43C02DA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планировать с помощью учителя действия по решению орфографической задачи; − выстраивать последовательность выбранных действий. </w:t>
      </w:r>
    </w:p>
    <w:p w14:paraId="3EA45BAD"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Самоконтроль:</w:t>
      </w:r>
    </w:p>
    <w:p w14:paraId="425DC6E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устанавливать с помощью учителя причины успеха/неудач при выполнении заданий по русскому языку; −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14:paraId="22A54C17"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Совместная деятельность: </w:t>
      </w:r>
    </w:p>
    <w:p w14:paraId="3A64C79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474A301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совместно обсуждать процесс и результат работы; ответственно выполнять свою часть работы; оценивать свой вклад в общий результат.</w:t>
      </w:r>
    </w:p>
    <w:p w14:paraId="0423D7B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6E168C5F"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3 класс</w:t>
      </w:r>
    </w:p>
    <w:p w14:paraId="72140801"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Сведения о русском языке.</w:t>
      </w:r>
    </w:p>
    <w:p w14:paraId="0583F2F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Русский язык как государственный язык Российской Федерации. Методы познания языка: наблюдение, анализ, лингвистический эксперимент. </w:t>
      </w:r>
    </w:p>
    <w:p w14:paraId="320DD204"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Фонетика и графика</w:t>
      </w:r>
    </w:p>
    <w:p w14:paraId="573EB1D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 </w:t>
      </w:r>
    </w:p>
    <w:p w14:paraId="1B38EBB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каталогами. </w:t>
      </w:r>
    </w:p>
    <w:p w14:paraId="71B7427D"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Орфоэпия </w:t>
      </w:r>
    </w:p>
    <w:p w14:paraId="1E7E970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79754E8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Использование орфоэпического словаря для решения практических задач. </w:t>
      </w:r>
    </w:p>
    <w:p w14:paraId="24532AA0"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Лексика </w:t>
      </w:r>
    </w:p>
    <w:p w14:paraId="259706F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Повторение: лексическое значение слова.</w:t>
      </w:r>
    </w:p>
    <w:p w14:paraId="2DF3904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Прямое и переносное значение слова (ознакомление). </w:t>
      </w:r>
    </w:p>
    <w:p w14:paraId="73F26CA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Устаревшие слова (ознакомление). </w:t>
      </w:r>
    </w:p>
    <w:p w14:paraId="363FF8D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Состав слова (морфемика</w:t>
      </w:r>
      <w:r w:rsidRPr="00104FA2">
        <w:rPr>
          <w:rFonts w:ascii="Times New Roman" w:hAnsi="Times New Roman" w:cs="Times New Roman"/>
          <w:sz w:val="28"/>
          <w:szCs w:val="28"/>
        </w:rPr>
        <w:t>)</w:t>
      </w:r>
    </w:p>
    <w:p w14:paraId="4F3B5C8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335A696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14:paraId="2E89BE7A"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Морфология </w:t>
      </w:r>
    </w:p>
    <w:p w14:paraId="755D1B0B"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Части речи </w:t>
      </w:r>
    </w:p>
    <w:p w14:paraId="0FE3753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w:t>
      </w:r>
    </w:p>
    <w:p w14:paraId="2413F74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Имена существительные 1, 2, 3-го склонения. Имена существительные одушевлённые и неодушевлённые. </w:t>
      </w:r>
    </w:p>
    <w:p w14:paraId="2D0218C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447DC77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285AD28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3F4BC09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Частица не, её значение.</w:t>
      </w:r>
    </w:p>
    <w:p w14:paraId="58282D22"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Синтаксис </w:t>
      </w:r>
    </w:p>
    <w:p w14:paraId="185847B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Наблюдение за однородными членами предложения с союзами и, а, но и без союзов. </w:t>
      </w:r>
    </w:p>
    <w:p w14:paraId="0DC52E6D"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lastRenderedPageBreak/>
        <w:t xml:space="preserve">Орфография и пунктуация </w:t>
      </w:r>
    </w:p>
    <w:p w14:paraId="6092BC6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14:paraId="7851923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Использование орфографического словаря для определения (уточнения) написания слова. </w:t>
      </w:r>
    </w:p>
    <w:p w14:paraId="6C63B5B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Правила правописания и их применение:</w:t>
      </w:r>
    </w:p>
    <w:p w14:paraId="483F87B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разделительный твёрдый знак; </w:t>
      </w:r>
    </w:p>
    <w:p w14:paraId="484788D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непроизносимые согласные в корне слова; мягкий знак после шипящих на конце имён существительных; </w:t>
      </w:r>
    </w:p>
    <w:p w14:paraId="7B5AAEB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безударные гласные в падежных окончаниях имён существительных (на уровне наблюдения); </w:t>
      </w:r>
    </w:p>
    <w:p w14:paraId="60EDD5A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Style w:val="a9"/>
          <w:rFonts w:ascii="Times New Roman" w:hAnsi="Times New Roman" w:cs="Times New Roman"/>
          <w:sz w:val="28"/>
          <w:szCs w:val="28"/>
        </w:rPr>
        <w:t>безударные</w:t>
      </w:r>
      <w:r w:rsidRPr="00104FA2">
        <w:rPr>
          <w:rFonts w:ascii="Times New Roman" w:hAnsi="Times New Roman" w:cs="Times New Roman"/>
          <w:sz w:val="28"/>
          <w:szCs w:val="28"/>
        </w:rPr>
        <w:t xml:space="preserve"> гласные в падежных окончаниях имён прилагательных (на уровне наблюдения); </w:t>
      </w:r>
    </w:p>
    <w:p w14:paraId="1F298D6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раздельное написание предлогов с личными местоимениями;</w:t>
      </w:r>
    </w:p>
    <w:p w14:paraId="1821A0C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непроверяемые гласные и согласные (перечень слов в орфографическом словаре учебника); </w:t>
      </w:r>
    </w:p>
    <w:p w14:paraId="5D2294C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раздельное написание частицы не с глаголами. </w:t>
      </w:r>
    </w:p>
    <w:p w14:paraId="12B2EBB1"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Развитие речи </w:t>
      </w:r>
    </w:p>
    <w:p w14:paraId="7508A4C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14:paraId="67A5C74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Особенности речевого этикета в условиях общения с людьми, плохо владеющими русским языком. </w:t>
      </w:r>
    </w:p>
    <w:p w14:paraId="5DDA9AC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14:paraId="26708FA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474488F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Определение типов текстов (повествование, описание, рассуждение) и создание собственных текстов заданного типа.</w:t>
      </w:r>
    </w:p>
    <w:p w14:paraId="2B47FAA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Жанр письма, объявления. Изложение текста по коллективно или самостоятельно составленному плану. </w:t>
      </w:r>
    </w:p>
    <w:p w14:paraId="03686B2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Изучающее чтение. Функции ознакомительного чтения, ситуации применения.</w:t>
      </w:r>
    </w:p>
    <w:p w14:paraId="57E2B83D"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p>
    <w:p w14:paraId="2FC2E18A" w14:textId="77777777" w:rsidR="003A62C0" w:rsidRPr="00D460E8" w:rsidRDefault="003A62C0" w:rsidP="00034D3B">
      <w:pPr>
        <w:spacing w:after="0" w:line="240" w:lineRule="atLeast"/>
        <w:ind w:firstLine="709"/>
        <w:jc w:val="both"/>
        <w:rPr>
          <w:rFonts w:ascii="Times New Roman" w:hAnsi="Times New Roman" w:cs="Times New Roman"/>
          <w:b/>
          <w:sz w:val="24"/>
          <w:szCs w:val="24"/>
        </w:rPr>
      </w:pPr>
      <w:r w:rsidRPr="00D460E8">
        <w:rPr>
          <w:rFonts w:ascii="Times New Roman" w:hAnsi="Times New Roman" w:cs="Times New Roman"/>
          <w:b/>
          <w:sz w:val="24"/>
          <w:szCs w:val="24"/>
        </w:rPr>
        <w:t xml:space="preserve">УНИВЕРСАЛЬНЫЕ УЧЕБНЫЕ ДЕЙСТВИЯ (ПРОПЕДЕВТИЧЕСКИЙ УРОВЕНЬ) </w:t>
      </w:r>
    </w:p>
    <w:p w14:paraId="62533BC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Изучение содержания учебного предмета «Русский язык» в 3 классе способствует работе над рядом метапредметных результатов. </w:t>
      </w:r>
    </w:p>
    <w:p w14:paraId="2E28460A"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Познавательные универсальные учебные действия </w:t>
      </w:r>
    </w:p>
    <w:p w14:paraId="5A13A8D3"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Базовые логические действия: </w:t>
      </w:r>
    </w:p>
    <w:p w14:paraId="3F40938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сравнивать грамматические признаки разных частей речи: выделять общие и различные грамматические признаки; </w:t>
      </w:r>
    </w:p>
    <w:p w14:paraId="2B68529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сравнивать тему и основную мысль текста;</w:t>
      </w:r>
    </w:p>
    <w:p w14:paraId="5C35860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сравнивать типы текстов (повествование, описание, рассуждение): выделять особенности каждого типа текста;</w:t>
      </w:r>
    </w:p>
    <w:p w14:paraId="0C63C19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сравнивать прямое и переносное значение слова; группировать слова на основании того, какой частью речи они являются;</w:t>
      </w:r>
    </w:p>
    <w:p w14:paraId="6A05974A" w14:textId="77777777" w:rsidR="005B1F84"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7389D3E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определять существенный признак для классификации звуков, предложений; </w:t>
      </w:r>
    </w:p>
    <w:p w14:paraId="09929BC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14:paraId="586F2C49"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Базовые исследовательские действия: </w:t>
      </w:r>
    </w:p>
    <w:p w14:paraId="3C02C43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определять разрыв между реальным и желательным качеством текста на основе предложенных учителем критериев; </w:t>
      </w:r>
    </w:p>
    <w:p w14:paraId="512D2CD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 помощью учителя формулировать цель изменения текста, планировать действия по изменению текста; </w:t>
      </w:r>
    </w:p>
    <w:p w14:paraId="4D1E384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высказывать предположение в процессе наблюдения за языковым материалом; </w:t>
      </w:r>
    </w:p>
    <w:p w14:paraId="1B61E58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проводить по предложенному плану несложное лингвистическое миниисследование, выполнять по предложенному плану проектное задание;</w:t>
      </w:r>
    </w:p>
    <w:p w14:paraId="15AEDE1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формулировать выводы об особенностях каждого из трёх типов текстов, подкреплять их доказательствами на основе результатов проведённого наблюдения; </w:t>
      </w:r>
    </w:p>
    <w:p w14:paraId="708B93E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выбирать наиболее подходящий для данной ситуации тип текста (на основе предложенных критериев). </w:t>
      </w:r>
    </w:p>
    <w:p w14:paraId="35B562C0"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Работа с информацией: </w:t>
      </w:r>
    </w:p>
    <w:p w14:paraId="0A9A403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выбирать источник получения информации при выполнении мини-исследования; − анализировать текстовую, графическую, звуковую информацию в соответствии с учебной задачей; − самостоятельно создавать схемы, таблицы для представления информации как результата наблюдения за языковыми единицами. </w:t>
      </w:r>
    </w:p>
    <w:p w14:paraId="5A9D1C25"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Коммуникативные универсальные учебные действия</w:t>
      </w:r>
    </w:p>
    <w:p w14:paraId="584DA5CF"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Общение: </w:t>
      </w:r>
    </w:p>
    <w:p w14:paraId="35DEE56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строить речевое высказывание в соответствии с поставленной задачей;</w:t>
      </w:r>
    </w:p>
    <w:p w14:paraId="43131C7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создавать устные и письменные тексты (описание, рассуждение, повествование), адекватные ситуации общения; </w:t>
      </w:r>
    </w:p>
    <w:p w14:paraId="4F37299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готовить небольшие выступления о результатах групповой работы, наблюдения, выполненного мини-исследования, проектного задания; </w:t>
      </w:r>
    </w:p>
    <w:p w14:paraId="1242659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14:paraId="183FF107"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Регулятивные универсальные учебные действия</w:t>
      </w:r>
    </w:p>
    <w:p w14:paraId="680E6299"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Самоорганизация:</w:t>
      </w:r>
    </w:p>
    <w:p w14:paraId="0AE9653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планировать действия по решению орфографической задачи;</w:t>
      </w:r>
    </w:p>
    <w:p w14:paraId="36DDD75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выстраивать последовательность выбранных действий. </w:t>
      </w:r>
    </w:p>
    <w:p w14:paraId="7799DF17"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Самоконтроль:</w:t>
      </w:r>
    </w:p>
    <w:p w14:paraId="65107D0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устанавливать причины успеха/неудач при выполнении заданий по русскому языку; </w:t>
      </w:r>
    </w:p>
    <w:p w14:paraId="449A33C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Совместная деятельность:</w:t>
      </w:r>
    </w:p>
    <w:p w14:paraId="6AC0AA1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w:t>
      </w:r>
    </w:p>
    <w:p w14:paraId="7C49FD8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выполнять совместные (в группах) проектные задания с опорой на предложенные образцы; </w:t>
      </w:r>
    </w:p>
    <w:p w14:paraId="3D91428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при выполнении совместной деятельности справедливо распределять работу, договариваться, обсуждать процесс и результат совместной работы; </w:t>
      </w:r>
    </w:p>
    <w:p w14:paraId="08B2C86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проявлять готовность выполнять разные роли: руководителя (лидера), подчинённого, проявлять самостоятельность, организованность, инициативность для достижения общего успеха деятельности.</w:t>
      </w:r>
    </w:p>
    <w:p w14:paraId="4DBF0590"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4 класс</w:t>
      </w:r>
    </w:p>
    <w:p w14:paraId="34453F9A"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Сведения о русском языке </w:t>
      </w:r>
    </w:p>
    <w:p w14:paraId="5FA5CC1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 </w:t>
      </w:r>
    </w:p>
    <w:p w14:paraId="769268D6"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Фонетика и графика</w:t>
      </w:r>
    </w:p>
    <w:p w14:paraId="69CCD09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716A9AE6"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Орфоэпия </w:t>
      </w:r>
    </w:p>
    <w:p w14:paraId="21C5614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72 Использование орфоэпических словарей русского языка при определении правильного произношения слов. </w:t>
      </w:r>
    </w:p>
    <w:p w14:paraId="2C3237EA"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Лексика </w:t>
      </w:r>
    </w:p>
    <w:p w14:paraId="1D97D24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Повторение и продолжение работы: наблюдение за использованием в речи синонимов, антонимов, устаревших слов (простые случаи). Наблюдение за использованием в речи фразеологизмов (простые случаи). </w:t>
      </w:r>
    </w:p>
    <w:p w14:paraId="646B4942"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Состав слова (морфемика) </w:t>
      </w:r>
    </w:p>
    <w:p w14:paraId="02E643C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Состав изменяемых слов, выделение в словах с однозначно выделяемыми морфемами окончания, корня, приставки, суффикса (повторение изученного). Основа слова. Состав неизменяемых слов (ознакомление). Значение наиболее употребляемых суффиксов изученных частей речи (ознакомление). </w:t>
      </w:r>
    </w:p>
    <w:p w14:paraId="56C37BEA"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Морфология </w:t>
      </w:r>
    </w:p>
    <w:p w14:paraId="2475B08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Части речи самостоятельные и служебные. </w:t>
      </w:r>
    </w:p>
    <w:p w14:paraId="5202FB5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Имя существительное. Склонение имён существительных (кроме существительных на -мя, -ий, -ие, -ия; на -ья типа го- 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57705A6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14:paraId="0C49AEB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14:paraId="01C04EE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w:t>
      </w:r>
    </w:p>
    <w:p w14:paraId="49A035D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Наречие (общее представление). Значение, вопросы, употребление в речи. </w:t>
      </w:r>
    </w:p>
    <w:p w14:paraId="223E098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Предлог. Отличие предлогов от приставок (повторение). Союз; союзы и, а, но в простых и сложных предложениях. Частица не, её значение (повторение). </w:t>
      </w:r>
    </w:p>
    <w:p w14:paraId="40FFF554"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Синтаксис </w:t>
      </w:r>
    </w:p>
    <w:p w14:paraId="3673725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 </w:t>
      </w:r>
    </w:p>
    <w:p w14:paraId="05F5E00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 </w:t>
      </w:r>
    </w:p>
    <w:p w14:paraId="44A11CE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 </w:t>
      </w:r>
    </w:p>
    <w:p w14:paraId="73DE9D03"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Орфография и пунктуация </w:t>
      </w:r>
    </w:p>
    <w:p w14:paraId="3E3A66C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14:paraId="6186200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Использование орфографического словаря для определения (уточнения) написания слова. </w:t>
      </w:r>
    </w:p>
    <w:p w14:paraId="7187CC2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Правила правописания и их применение:</w:t>
      </w:r>
    </w:p>
    <w:p w14:paraId="01AF56E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w:t>
      </w:r>
    </w:p>
    <w:p w14:paraId="3EA4821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безударные падежные окончания имён прилагательных; мягкий знак после шипящих на конце глаголов в форме 2-го лица единственного числа; </w:t>
      </w:r>
    </w:p>
    <w:p w14:paraId="481FF82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наличие или отсутствие мягкого знака в глаголах на –ться и -тся; </w:t>
      </w:r>
    </w:p>
    <w:p w14:paraId="0D80302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безударные личные окончания глаголов;</w:t>
      </w:r>
    </w:p>
    <w:p w14:paraId="09C3702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знаки препинания в предложениях с однородными членами, соединёнными союзами и, а, но и без союзов. Знаки препинания в сложном предложении, состоящем из двух простых (наблюдение). </w:t>
      </w:r>
    </w:p>
    <w:p w14:paraId="29B16B6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Знаки препинания в предложении с прямой речью после слов автора (наблюдение). </w:t>
      </w:r>
    </w:p>
    <w:p w14:paraId="1672C203"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Развитие речи </w:t>
      </w:r>
    </w:p>
    <w:p w14:paraId="4B89B44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7CD5AA5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Корректирование текстов (заданных и собственных) с учётом точности, правильности, богатства и выразительности письменной речи. </w:t>
      </w:r>
    </w:p>
    <w:p w14:paraId="2BF474F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Изложение (подробный устный и письменный пересказ текста; выборочный устный пересказ текста). </w:t>
      </w:r>
    </w:p>
    <w:p w14:paraId="5C380BC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Сочинение как вид письменной работы.</w:t>
      </w:r>
    </w:p>
    <w:p w14:paraId="6D27FE1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 </w:t>
      </w:r>
    </w:p>
    <w:p w14:paraId="324CD3A3" w14:textId="77777777" w:rsidR="003A62C0" w:rsidRPr="00D460E8" w:rsidRDefault="003A62C0" w:rsidP="00034D3B">
      <w:pPr>
        <w:spacing w:after="0" w:line="240" w:lineRule="atLeast"/>
        <w:ind w:firstLine="709"/>
        <w:jc w:val="both"/>
        <w:rPr>
          <w:rFonts w:ascii="Times New Roman" w:hAnsi="Times New Roman" w:cs="Times New Roman"/>
          <w:sz w:val="24"/>
          <w:szCs w:val="24"/>
        </w:rPr>
      </w:pPr>
    </w:p>
    <w:p w14:paraId="485FEF1A" w14:textId="77777777" w:rsidR="003A62C0" w:rsidRPr="00D460E8" w:rsidRDefault="003A62C0" w:rsidP="00034D3B">
      <w:pPr>
        <w:spacing w:after="0" w:line="240" w:lineRule="atLeast"/>
        <w:ind w:firstLine="709"/>
        <w:jc w:val="both"/>
        <w:rPr>
          <w:rFonts w:ascii="Times New Roman" w:hAnsi="Times New Roman" w:cs="Times New Roman"/>
          <w:b/>
          <w:sz w:val="24"/>
          <w:szCs w:val="24"/>
        </w:rPr>
      </w:pPr>
      <w:r w:rsidRPr="00D460E8">
        <w:rPr>
          <w:rFonts w:ascii="Times New Roman" w:hAnsi="Times New Roman" w:cs="Times New Roman"/>
          <w:b/>
          <w:sz w:val="24"/>
          <w:szCs w:val="24"/>
        </w:rPr>
        <w:t>УНИВЕРСАЛЬНЫЕ УЧЕБНЫЕ ДЕЙСТВИЯ (ПРОПЕДЕВТИЧЕСКИЙ УРОВЕНЬ)</w:t>
      </w:r>
    </w:p>
    <w:p w14:paraId="23649EF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Изучение содержания учебного предмета «Русский язык» в 4 классе способствует работе над рядом метапредметных результатов. </w:t>
      </w:r>
    </w:p>
    <w:p w14:paraId="66329655"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Познавательные универсальные учебные действия </w:t>
      </w:r>
    </w:p>
    <w:p w14:paraId="3DBE34B6"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Базовые логические действия:</w:t>
      </w:r>
    </w:p>
    <w:p w14:paraId="44F9114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w:t>
      </w:r>
    </w:p>
    <w:p w14:paraId="221948A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группировать слова на основании того, какой частью речи они являются; </w:t>
      </w:r>
    </w:p>
    <w:p w14:paraId="3F0529C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объединять глаголы в группы по определённому признаку (например, время, спряжение);</w:t>
      </w:r>
    </w:p>
    <w:p w14:paraId="44207B7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объединять предложения по определённому признаку, самостоятельно устанавливать этот признак; </w:t>
      </w:r>
    </w:p>
    <w:p w14:paraId="2D2DDC6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классифицировать предложенные языковые единицы; </w:t>
      </w:r>
    </w:p>
    <w:p w14:paraId="536D102B" w14:textId="77777777" w:rsidR="00331E86"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устно характеризовать языковые единицы по заданным признакам;</w:t>
      </w:r>
    </w:p>
    <w:p w14:paraId="1A1216A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42FC57D1"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Базовые исследовательские действия: </w:t>
      </w:r>
    </w:p>
    <w:p w14:paraId="65C1C18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сравнивать несколько вариантов выполнения заданий по русскому языку, выбирать наиболее целесообразный (на основе предложенных критериев);</w:t>
      </w:r>
    </w:p>
    <w:p w14:paraId="5529E7E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проводить по предложенному алгоритму различные виды анализа (звукобуквенный, морфемный, морфологический, синтаксический); </w:t>
      </w:r>
    </w:p>
    <w:p w14:paraId="43B35C6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 выявлять недостаток информации для решения учебной (практической) задачи на основе предложенного алгоритма; прогнозировать возможное развитие речевой ситуации. </w:t>
      </w:r>
    </w:p>
    <w:p w14:paraId="52ED4F3C"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Работа с информацией: </w:t>
      </w:r>
    </w:p>
    <w:p w14:paraId="75058CE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w:t>
      </w:r>
    </w:p>
    <w:p w14:paraId="70FA9D0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распознавать достоверную и недостоверную информацию о языковых единицах самостоятельно или на основании предложенного учителем способа её проверки; </w:t>
      </w:r>
    </w:p>
    <w:p w14:paraId="5966269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соблюдать элементарные правила информационной безопасности при поиске для выполнения заданий по русскому языку информации в информационно</w:t>
      </w:r>
      <w:r w:rsidR="005B1F84" w:rsidRPr="00104FA2">
        <w:rPr>
          <w:rFonts w:ascii="Times New Roman" w:hAnsi="Times New Roman" w:cs="Times New Roman"/>
          <w:sz w:val="28"/>
          <w:szCs w:val="28"/>
        </w:rPr>
        <w:t>-</w:t>
      </w:r>
      <w:r w:rsidRPr="00104FA2">
        <w:rPr>
          <w:rFonts w:ascii="Times New Roman" w:hAnsi="Times New Roman" w:cs="Times New Roman"/>
          <w:sz w:val="28"/>
          <w:szCs w:val="28"/>
        </w:rPr>
        <w:t xml:space="preserve">телекоммуникацонной сети «Интернет»; </w:t>
      </w:r>
    </w:p>
    <w:p w14:paraId="3EE2AEF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самостоятельно создавать схемы, таблицы для представления информации. Коммуникативные универсальные учебные действия Общение: </w:t>
      </w:r>
    </w:p>
    <w:p w14:paraId="195E2FB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w:t>
      </w:r>
    </w:p>
    <w:p w14:paraId="4D5942F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строить устное высказывание при обосновании правильности написания, при обобщении результатов наблюдения за орфографическим материалом; </w:t>
      </w:r>
    </w:p>
    <w:p w14:paraId="746BD6F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создавать устные и письменные тексты (описание, рассуждение, повествование), определяя необходимый в данной речевой ситуации тип текста; </w:t>
      </w:r>
    </w:p>
    <w:p w14:paraId="6823F4D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готовить небольшие публичные выступления; </w:t>
      </w:r>
    </w:p>
    <w:p w14:paraId="4674ADD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подбирать иллюстративный материал (рисунки, фото, плакаты) к тексту выступления. </w:t>
      </w:r>
    </w:p>
    <w:p w14:paraId="053E648F"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Регулятивные универсальные учебные действия</w:t>
      </w:r>
    </w:p>
    <w:p w14:paraId="45A465B1"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Самоорганизация: </w:t>
      </w:r>
    </w:p>
    <w:p w14:paraId="4EDE036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самостоятельно планировать действия по решению учебной задачи для получения результата;</w:t>
      </w:r>
    </w:p>
    <w:p w14:paraId="36365B6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выстраивать последовательность выбранных действий; предвидеть трудности и возможные ошибки. </w:t>
      </w:r>
    </w:p>
    <w:p w14:paraId="5E5DE426"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Самоконтроль: </w:t>
      </w:r>
    </w:p>
    <w:p w14:paraId="53065C3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контролировать процесс и результат выполнения задания, корректировать учебные действия для преодоления ошибок; </w:t>
      </w:r>
    </w:p>
    <w:p w14:paraId="360BD49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находить ошибки в своей и чужих работах, устанавливать их причины; </w:t>
      </w:r>
    </w:p>
    <w:p w14:paraId="7EE66F7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оценивать по предложенным критериям общий результат деятельности и свой вклад в неё; </w:t>
      </w:r>
    </w:p>
    <w:p w14:paraId="694E987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адекватно принимать оценку своей работы. </w:t>
      </w:r>
    </w:p>
    <w:p w14:paraId="073D1496"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Совместная деятельность:</w:t>
      </w:r>
    </w:p>
    <w:p w14:paraId="4D4B66C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60B3BC0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проявлять готовность руководить, выполнять поручения, подчиняться; </w:t>
      </w:r>
    </w:p>
    <w:p w14:paraId="6A417EE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ответственно выполнять свою часть работы; оценивать свой вклад в общий результат;</w:t>
      </w:r>
    </w:p>
    <w:p w14:paraId="6DAD873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выполнять совместные проектные задания с опорой на предложенные образцы, планы, идеи.</w:t>
      </w:r>
    </w:p>
    <w:p w14:paraId="3529C830"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Планируемые результаты освоения учебного предмета «Русский язык» (ФРП)</w:t>
      </w:r>
    </w:p>
    <w:p w14:paraId="1EF1A6B1"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1 класс</w:t>
      </w:r>
    </w:p>
    <w:p w14:paraId="3794923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Изучение русского языка в 1 классе направлено на достижение обучающимися личностных, метапредметных и предметных результатов освоения учебного предмета. </w:t>
      </w:r>
    </w:p>
    <w:p w14:paraId="59B93CFD" w14:textId="77777777" w:rsidR="005B1F84" w:rsidRPr="00104FA2" w:rsidRDefault="005B1F84" w:rsidP="00034D3B">
      <w:pPr>
        <w:spacing w:after="0" w:line="240" w:lineRule="atLeast"/>
        <w:ind w:firstLine="709"/>
        <w:jc w:val="both"/>
        <w:rPr>
          <w:rFonts w:ascii="Times New Roman" w:hAnsi="Times New Roman" w:cs="Times New Roman"/>
          <w:b/>
          <w:sz w:val="28"/>
          <w:szCs w:val="28"/>
        </w:rPr>
      </w:pPr>
    </w:p>
    <w:p w14:paraId="326591EC"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ЛИЧНОСТНЫЕ РЕЗУЛЬТАТЫ </w:t>
      </w:r>
    </w:p>
    <w:p w14:paraId="7D9BE6A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14:paraId="60ED2974"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гражданско-патриотического воспитания: </w:t>
      </w:r>
    </w:p>
    <w:p w14:paraId="055C206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становление ценностного отношения к своей Родине — России, в том числе через изучение русского языка, отражающего историю и культуру страны; </w:t>
      </w:r>
    </w:p>
    <w:p w14:paraId="3A530FE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14:paraId="1F9571D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 </w:t>
      </w:r>
    </w:p>
    <w:p w14:paraId="433C76E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уважение к своему и другим народам, формируемое</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 в том числе на основе примеров из художественных произведений; </w:t>
      </w:r>
    </w:p>
    <w:p w14:paraId="01A97DA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 </w:t>
      </w:r>
    </w:p>
    <w:p w14:paraId="5E46BA1F"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духовно-нравственного воспитания: </w:t>
      </w:r>
    </w:p>
    <w:p w14:paraId="5A5F2F8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признание индивидуальности каждого человека с опорой на собственный жизненный и читательский опыт; </w:t>
      </w:r>
    </w:p>
    <w:p w14:paraId="10AEFB1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23E2E81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14:paraId="52EF5CB4"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эстетического воспитания: </w:t>
      </w:r>
    </w:p>
    <w:p w14:paraId="43C439C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9E8B58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 </w:t>
      </w:r>
    </w:p>
    <w:p w14:paraId="4F898F2E"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физического воспитания, формирования культуры здоровья и эмоционального благополучия: </w:t>
      </w:r>
    </w:p>
    <w:p w14:paraId="6B46B0F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 </w:t>
      </w:r>
    </w:p>
    <w:p w14:paraId="11FF40E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трудового воспитания:</w:t>
      </w:r>
    </w:p>
    <w:p w14:paraId="086ABE9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021F197A"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экологического воспитания: </w:t>
      </w:r>
    </w:p>
    <w:p w14:paraId="7E2116A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бережное отношение к природе, формируемое в процессе работы с текстами; </w:t>
      </w:r>
    </w:p>
    <w:p w14:paraId="566E69B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неприятие действий, приносящих ей вред;</w:t>
      </w:r>
    </w:p>
    <w:p w14:paraId="64D9B398"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ценности научного познания:</w:t>
      </w:r>
    </w:p>
    <w:p w14:paraId="0ECBB79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384E1E5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14:paraId="27EF330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1E8515DE"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МЕТАПРЕДМЕТНЫЕ РЕЗУЛЬТАТЫ </w:t>
      </w:r>
    </w:p>
    <w:p w14:paraId="72A4B15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В результате изучения предмета «Русский язык» в начальной школе у обучающегося будут сформированы следующие познавательные универсальные учебные действия.</w:t>
      </w:r>
    </w:p>
    <w:p w14:paraId="3333A887"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Базовые логические действия: </w:t>
      </w:r>
    </w:p>
    <w:p w14:paraId="5FD501C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 объединять объекты (языковые единицы) по определённому признаку; </w:t>
      </w:r>
    </w:p>
    <w:p w14:paraId="09B14A9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определять существенный признак для классификации языковых единиц (звуков, частей речи, предложений, текстов); классифицировать языковые единицы; </w:t>
      </w:r>
    </w:p>
    <w:p w14:paraId="718757E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7043F29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14:paraId="79BF45C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устанавливать причинно-следственные связи в ситуациях наблюдения за языковым материалом, делать выводы.</w:t>
      </w:r>
    </w:p>
    <w:p w14:paraId="39E4CDEB"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Базовые исследовательские действия: </w:t>
      </w:r>
    </w:p>
    <w:p w14:paraId="19BC762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 помощью учителя формулировать цель, планировать изменения языкового объекта, речевой ситуации; </w:t>
      </w:r>
    </w:p>
    <w:p w14:paraId="6E0CADF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сравнивать несколько вариантов выполнения задания, выбирать наиболее подходящий (на основе предложенных критериев); — проводить по предложенному плану несложное лингвистическое миниисследование, выполнять по предложенному плану проектное задание; </w:t>
      </w:r>
    </w:p>
    <w:p w14:paraId="777A149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2174286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прогнозировать возможное развитие процессов, событий и их последствия в аналогичных или сходных ситуациях. </w:t>
      </w:r>
    </w:p>
    <w:p w14:paraId="003E47D8"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Работа с информацией: </w:t>
      </w:r>
    </w:p>
    <w:p w14:paraId="7056CFD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выбирать источник получения информации: нужный словарь для получения запрашиваемой информации, для уточнения; </w:t>
      </w:r>
    </w:p>
    <w:p w14:paraId="4D6FF83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согласно заданному алгоритму находить представленную в явном виде информацию в предложенном источнике: в словарях, справочниках;</w:t>
      </w:r>
    </w:p>
    <w:p w14:paraId="5B925C7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14:paraId="18F28FE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w:t>
      </w:r>
    </w:p>
    <w:p w14:paraId="2C86A99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анализировать и создавать текстовую, видео, графическую, звуковую информацию в соответствии с учебной задачей; —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14:paraId="4524F38D"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sz w:val="28"/>
          <w:szCs w:val="28"/>
        </w:rPr>
        <w:t xml:space="preserve">К концу обучения в начальной школе у обучающегося </w:t>
      </w:r>
      <w:r w:rsidRPr="00104FA2">
        <w:rPr>
          <w:rFonts w:ascii="Times New Roman" w:hAnsi="Times New Roman" w:cs="Times New Roman"/>
          <w:b/>
          <w:sz w:val="28"/>
          <w:szCs w:val="28"/>
        </w:rPr>
        <w:t xml:space="preserve">формируются коммуникативные универсальные учебные действия </w:t>
      </w:r>
    </w:p>
    <w:p w14:paraId="35A03F11"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Общение: </w:t>
      </w:r>
    </w:p>
    <w:p w14:paraId="5FA036A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14:paraId="205DAFD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проявлять уважительное отношение к собеседнику, соблюдать правила ведения диалоги и дискуссии; </w:t>
      </w:r>
    </w:p>
    <w:p w14:paraId="452E7DC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признавать возможность существования разных точек зрения; </w:t>
      </w:r>
    </w:p>
    <w:p w14:paraId="239D070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корректно и аргументированно высказывать своё мнение; </w:t>
      </w:r>
    </w:p>
    <w:p w14:paraId="5A22698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строить речевое высказывание в соответствии с поставленной задачей;</w:t>
      </w:r>
    </w:p>
    <w:p w14:paraId="753875A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создавать устные и письменные тексты (описание, рассуждение, повествование) в соответствии с речевой ситуацией;</w:t>
      </w:r>
    </w:p>
    <w:p w14:paraId="120583C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w:t>
      </w:r>
    </w:p>
    <w:p w14:paraId="789DE89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подбирать иллюстративный материал (рисунки, фото, плакаты) к тексту выступления. К концу обучения в начальной школе у обучающегося формируются регулятивные универсальные учебные действия. </w:t>
      </w:r>
    </w:p>
    <w:p w14:paraId="5CF02378"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Самоорганизация: </w:t>
      </w:r>
    </w:p>
    <w:p w14:paraId="038DAB4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планировать действия по решению учебной задачи для получения результата; </w:t>
      </w:r>
    </w:p>
    <w:p w14:paraId="6CF19AB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выстраивать последовательность выбранных действий. </w:t>
      </w:r>
    </w:p>
    <w:p w14:paraId="0BC92DFC"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Самоконтроль: </w:t>
      </w:r>
    </w:p>
    <w:p w14:paraId="3FF5C56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устанавливать причины успеха/неудач учебной деятельности; </w:t>
      </w:r>
    </w:p>
    <w:p w14:paraId="52A21A3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корректировать свои учебные действия для преодоления речевых и орфографических ошибок; </w:t>
      </w:r>
    </w:p>
    <w:p w14:paraId="2FD4931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соотносить результат деятельности с поставленной учебной задачей по выделению, характеристике, использованию языковых единиц; </w:t>
      </w:r>
    </w:p>
    <w:p w14:paraId="091C7EE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находить ошибку, допущенную при работе с языковым материалом, находить орфографическую и пунктуационную ошибку; </w:t>
      </w:r>
    </w:p>
    <w:p w14:paraId="253E173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сравнивать результаты своей деятельности и деятельности одноклассников, объективно оценивать их по предложенным критериям. Совместная деятельность:</w:t>
      </w:r>
    </w:p>
    <w:p w14:paraId="5A0CD5D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14:paraId="3974A2E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4A9A2CD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проявлять готовность руководить, выполнять поручения, подчиняться, самостоятельно разрешать конфликты; </w:t>
      </w:r>
    </w:p>
    <w:p w14:paraId="17B630E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ответственно выполнять свою часть работы;</w:t>
      </w:r>
    </w:p>
    <w:p w14:paraId="437F0C1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оценивать свой вклад в общий результат; </w:t>
      </w:r>
    </w:p>
    <w:p w14:paraId="7BFFF06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выполнять совместные проектные задания с опорой на предложенные образцы. </w:t>
      </w:r>
    </w:p>
    <w:p w14:paraId="24B75B2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293144E2"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ПРЕДМЕТНЫЕ РЕЗУЛЬТАТЫ </w:t>
      </w:r>
    </w:p>
    <w:p w14:paraId="622C57C8"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1 класс </w:t>
      </w:r>
    </w:p>
    <w:p w14:paraId="5A30910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К концу обучения в первом классе обучающийся научится:</w:t>
      </w:r>
    </w:p>
    <w:p w14:paraId="1437F58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различать слово и предложение; вычленять слова из предложений;</w:t>
      </w:r>
    </w:p>
    <w:p w14:paraId="41D258C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вычленять звуки из слова; </w:t>
      </w:r>
    </w:p>
    <w:p w14:paraId="3DA4173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различать гласные и согласные звуки (в том числе различать в слове согласный звук [й’] и гласный звук [и]); </w:t>
      </w:r>
    </w:p>
    <w:p w14:paraId="5B1A914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различать ударные и безударные гласные звуки; </w:t>
      </w:r>
    </w:p>
    <w:p w14:paraId="2544793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различать согласные звуки: мягкие и твёрдые, звонкие и глухие (вне слова и в слове); </w:t>
      </w:r>
    </w:p>
    <w:p w14:paraId="4EEBB2D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различать понятия «звук» и «буква»;</w:t>
      </w:r>
    </w:p>
    <w:p w14:paraId="4339876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определять количество слогов в слове; делить слова на слоги (простые случаи: слова без стечения согласных); определять в слове ударный слог; </w:t>
      </w:r>
    </w:p>
    <w:p w14:paraId="110B457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обозначать на письме мягкость согласных звуков буквами е, ё, ю, я и буквой ь в конце слова; </w:t>
      </w:r>
    </w:p>
    <w:p w14:paraId="7874CD0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правильно называть буквы русского алфавита; использовать знание последовательности букв русского алфавита для упорядочения небольшого списка слов; </w:t>
      </w:r>
    </w:p>
    <w:p w14:paraId="33EA8DD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писать аккуратным разборчивым почерком без искажений прописные и строчные буквы, соединения букв, слова; </w:t>
      </w:r>
    </w:p>
    <w:p w14:paraId="4850342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47EE1EE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правильно списывать (без пропусков и искажений букв) слова и предложения, тексты объёмом не более 25 слов; </w:t>
      </w:r>
    </w:p>
    <w:p w14:paraId="1524501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 </w:t>
      </w:r>
    </w:p>
    <w:p w14:paraId="2D2284B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находить и исправлять ошибки на изученные правила, описки; </w:t>
      </w:r>
    </w:p>
    <w:p w14:paraId="20491C1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понимать прослушанный текст; </w:t>
      </w:r>
    </w:p>
    <w:p w14:paraId="2FC79B7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17A4CAE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находить в тексте слова, значение которых требует уточнения; </w:t>
      </w:r>
    </w:p>
    <w:p w14:paraId="2809A8A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составлять предложение из набора форм слов;</w:t>
      </w:r>
    </w:p>
    <w:p w14:paraId="1597341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 устно составлять текст из 3—5 предложений по сюжетным картинкам и наблюдениям; </w:t>
      </w:r>
    </w:p>
    <w:p w14:paraId="64B5CC5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использовать изученные понятия в процессе решения учебных задач.</w:t>
      </w:r>
    </w:p>
    <w:p w14:paraId="2D6C0C3B" w14:textId="77777777" w:rsidR="005F622F" w:rsidRPr="00104FA2" w:rsidRDefault="005F622F"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2 КЛАСС</w:t>
      </w:r>
    </w:p>
    <w:p w14:paraId="251DEDE1"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К концу обучения во втором классе обучающийся научится: </w:t>
      </w:r>
    </w:p>
    <w:p w14:paraId="083B9E4B"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осознавать язык как основное средство общения; </w:t>
      </w:r>
    </w:p>
    <w:p w14:paraId="723456A5"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 </w:t>
      </w:r>
    </w:p>
    <w:p w14:paraId="5CECE902"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определять количество слогов в слове делить слово на слоги (в том числе при стечении согласных); </w:t>
      </w:r>
    </w:p>
    <w:p w14:paraId="07B3CF51"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устанавливать соотношение звукового и буквенного состава, в том числе с учётом функций букв е, ё, ю, я; </w:t>
      </w:r>
    </w:p>
    <w:p w14:paraId="182504E2"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обозначать на письме мягкость согласных звуков буквой мягкий знак в середине слова; — находить однокоренные слова; </w:t>
      </w:r>
    </w:p>
    <w:p w14:paraId="5F391D41"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выделять в слове корень (простые случаи); — выделять в слове окончание;</w:t>
      </w:r>
    </w:p>
    <w:p w14:paraId="2D242792"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 </w:t>
      </w:r>
    </w:p>
    <w:p w14:paraId="5F0EE786"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распознавать слова, отвечающие на вопросы «кто?», «что?»; </w:t>
      </w:r>
    </w:p>
    <w:p w14:paraId="59D4F790"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распознавать слова, отвечающие на вопросы «что делать?», «что сделать?» и др.;</w:t>
      </w:r>
    </w:p>
    <w:p w14:paraId="5A2A4121"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распознавать слова, отвечающие на вопросы «какой?», «какая?», «какое?», «какие?»;</w:t>
      </w:r>
    </w:p>
    <w:p w14:paraId="22116575"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определять вид предложения по цели высказывания и по эмоциональной окраске;</w:t>
      </w:r>
    </w:p>
    <w:p w14:paraId="106E0483"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находить место орфограммы в слове и между словами на изученные правила; </w:t>
      </w:r>
    </w:p>
    <w:p w14:paraId="67AFC23F"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w:t>
      </w:r>
    </w:p>
    <w:p w14:paraId="5CBBCE9D"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правильно списывать (без пропусков и искажений букв) слова и предложения, тексты объёмом не более 50 слов; — писать под диктовку (без пропусков и искажений букв) слова, предложения, тексты объёмом не более 45 слов с учётом изученных правил правописания; </w:t>
      </w:r>
    </w:p>
    <w:p w14:paraId="2BF2542C"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находить и исправлять ошибки на изученные правила, описки;</w:t>
      </w:r>
    </w:p>
    <w:p w14:paraId="0A93EE7C"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пользоваться толковым, орфографическим, орфоэпическим словарями учебника; </w:t>
      </w:r>
    </w:p>
    <w:p w14:paraId="6830BDFF"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 </w:t>
      </w:r>
    </w:p>
    <w:p w14:paraId="30F5CD42"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формулировать простые выводы на основе прочитанного (услышанного) устно и письменно (1—2 предложения); </w:t>
      </w:r>
    </w:p>
    <w:p w14:paraId="60D02CD9"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составлять предложения из слов, устанавливая между ними смысловую связь по вопросам; </w:t>
      </w:r>
    </w:p>
    <w:p w14:paraId="2D5572CD"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определять тему текста и озаглавливать текст, отражая его тему; </w:t>
      </w:r>
    </w:p>
    <w:p w14:paraId="4221E083"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составлять текст из разрозненных предложений, частей текста;</w:t>
      </w:r>
    </w:p>
    <w:p w14:paraId="28AEEAB7"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писать подробное изложение повествовательного текста объёмом 30—45 слов с опорой на вопросы; — объяснять своими словами значение изученных понятий; использовать изученные понятия в процессе решения учебных задач.</w:t>
      </w:r>
    </w:p>
    <w:p w14:paraId="596F4240" w14:textId="77777777" w:rsidR="005F622F" w:rsidRPr="00104FA2" w:rsidRDefault="005F622F"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3 КЛАСС </w:t>
      </w:r>
    </w:p>
    <w:p w14:paraId="1C4D6DF0"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К концу обучения в третьем классе обучающийся научится:</w:t>
      </w:r>
    </w:p>
    <w:p w14:paraId="617F5E1C"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объяснять значение русского языка как государственного языка Российской Федерации; </w:t>
      </w:r>
    </w:p>
    <w:p w14:paraId="6E4A54C6"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характеризовать, сравнивать, классифицировать звуки вне слова и в слове по заданным параметрам; </w:t>
      </w:r>
    </w:p>
    <w:p w14:paraId="34A332C1"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производить звуко-буквенный анализ слова (в словах с орфограммами; без транскрибирования); </w:t>
      </w:r>
    </w:p>
    <w:p w14:paraId="73DEF5A5"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4B82AB7C"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p w14:paraId="6EF9874A"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находить в словах с однозначно выделяемыми морфемами окончание, корень, приставку, суффикс; </w:t>
      </w:r>
    </w:p>
    <w:p w14:paraId="75C81A84"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выявлять случаи употребления синонимов и антонимов; подбирать синонимы и антонимы к словам разных частей речи; </w:t>
      </w:r>
    </w:p>
    <w:p w14:paraId="18AE24E1"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распознавать слова, употреблённые в прямом и переносном значении (простые случаи); — определять значение слова в тексте;</w:t>
      </w:r>
    </w:p>
    <w:p w14:paraId="6BC98701"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w:t>
      </w:r>
    </w:p>
    <w:p w14:paraId="2D4D2534"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распознавать имена прилагательные; определять грамматические признаки имён прилагательных: род, число, падеж; </w:t>
      </w:r>
    </w:p>
    <w:p w14:paraId="03990ED7"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изменять имена прилагательные по падежам, числам, родам (в единственном числе) в соответствии с падежом, числом и родом имён существительных; — распознавать глаголы; различать глаголы, отвечающие на вопросы «что делать?» и «что сделать?»; </w:t>
      </w:r>
    </w:p>
    <w:p w14:paraId="21DB0481" w14:textId="77777777" w:rsidR="00D460E8"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 по родам;</w:t>
      </w:r>
    </w:p>
    <w:p w14:paraId="6A489DC1"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распознавать личные местоимения (в начальной форме); использовать личные местоимения для устранения неоправданных повторов в тексте; </w:t>
      </w:r>
    </w:p>
    <w:p w14:paraId="7ED8ED98" w14:textId="77777777" w:rsidR="00D460E8"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различать предлоги и приставки;</w:t>
      </w:r>
    </w:p>
    <w:p w14:paraId="631FE36B"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определять вид предложения по цели высказывания и по эмоциональной окраске; </w:t>
      </w:r>
    </w:p>
    <w:p w14:paraId="59645BCF" w14:textId="77777777" w:rsidR="00D460E8"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находить главные и второстепенные (без деления на виды) члены предложения; </w:t>
      </w:r>
    </w:p>
    <w:p w14:paraId="7A22E92A"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распознавать распространённые и нераспространённые предложения;</w:t>
      </w:r>
    </w:p>
    <w:p w14:paraId="2857EFB6"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находить место орфограммы в слове и между словами на изученные правила; применять изученные правила правописания, в том числе непроверяемые гласные и </w:t>
      </w:r>
      <w:r w:rsidRPr="00104FA2">
        <w:rPr>
          <w:rFonts w:ascii="Times New Roman" w:hAnsi="Times New Roman" w:cs="Times New Roman"/>
          <w:sz w:val="28"/>
          <w:szCs w:val="28"/>
        </w:rPr>
        <w:lastRenderedPageBreak/>
        <w:t xml:space="preserve">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w:t>
      </w:r>
    </w:p>
    <w:p w14:paraId="5093F1E8"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правильно списывать слова, предложения, тексты объёмом не более 70 слов;</w:t>
      </w:r>
    </w:p>
    <w:p w14:paraId="56B4347C" w14:textId="77777777" w:rsidR="00D460E8"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писать под диктовку тексты объёмом не более 65 слов с учётом изученных правил правописания; </w:t>
      </w:r>
    </w:p>
    <w:p w14:paraId="5A4E65C4"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находить и исправлять ошибки на изученные правила, описки;</w:t>
      </w:r>
    </w:p>
    <w:p w14:paraId="0CA2FF8D" w14:textId="77777777" w:rsidR="00D460E8"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понимать тексты разных типов, находить в тексте заданную информацию;</w:t>
      </w:r>
    </w:p>
    <w:p w14:paraId="6432748D"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формулировать простые выводы на основе прочитанной (услышанной) информации устно и письменно (1</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2 предложения); </w:t>
      </w:r>
    </w:p>
    <w:p w14:paraId="7EAE2521"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строить устное диалогическое и монологическое высказывание (3</w:t>
      </w:r>
      <w:r w:rsidR="00D460E8">
        <w:rPr>
          <w:rFonts w:ascii="Times New Roman" w:hAnsi="Times New Roman" w:cs="Times New Roman"/>
          <w:sz w:val="28"/>
          <w:szCs w:val="28"/>
        </w:rPr>
        <w:t>-</w:t>
      </w:r>
      <w:r w:rsidRPr="00104FA2">
        <w:rPr>
          <w:rFonts w:ascii="Times New Roman" w:hAnsi="Times New Roman" w:cs="Times New Roman"/>
          <w:sz w:val="28"/>
          <w:szCs w:val="28"/>
        </w:rPr>
        <w:t>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4 предложения), содержащие приглашение, просьбу, извинение, благодарность, отказ, с использованием норм речевого этикета; </w:t>
      </w:r>
    </w:p>
    <w:p w14:paraId="79D35001"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определять связь предложений в тексте (с помощью личных местоимений, синонимов, союзов и, а, но); </w:t>
      </w:r>
    </w:p>
    <w:p w14:paraId="3AB141A8"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определять ключевые слова в тексте;</w:t>
      </w:r>
    </w:p>
    <w:p w14:paraId="3D309748"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определять тему текста и основную мысль текста; </w:t>
      </w:r>
    </w:p>
    <w:p w14:paraId="0C28896A"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выявлять части текста (абзацы) и отражать с помощью ключевых слов или предложений их смысловое содержание; </w:t>
      </w:r>
    </w:p>
    <w:p w14:paraId="0A2C5C56"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составлять план текста, создавать по нему текст и корректировать текст; </w:t>
      </w:r>
    </w:p>
    <w:p w14:paraId="62DF04E4"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писать подробное изложение по заданному, коллективно или самостоятельно составленному плану;</w:t>
      </w:r>
    </w:p>
    <w:p w14:paraId="20CB7AC4" w14:textId="77777777" w:rsidR="00D460E8"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объяснять своими словами значение изученных понятий, использовать изученные понятия в процессе решения учебных задач; </w:t>
      </w:r>
    </w:p>
    <w:p w14:paraId="3931862C"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уточнять значение слова с помощью толкового словаря. </w:t>
      </w:r>
    </w:p>
    <w:p w14:paraId="3BF51F13" w14:textId="77777777" w:rsidR="008B36A2" w:rsidRPr="00104FA2" w:rsidRDefault="005F622F"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4 КЛАСС </w:t>
      </w:r>
    </w:p>
    <w:p w14:paraId="45B5F49E"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К концу обучения в четвёртом классе обучающийся научится:</w:t>
      </w:r>
    </w:p>
    <w:p w14:paraId="70762DA2"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w:t>
      </w:r>
    </w:p>
    <w:p w14:paraId="00C190B3"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объяснять роль языка как основного средства общения; </w:t>
      </w:r>
    </w:p>
    <w:p w14:paraId="1CD8C56C"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объяснять роль русского языка как государственного языка Российской Федерации и языка межнационального общения; </w:t>
      </w:r>
    </w:p>
    <w:p w14:paraId="431A8206"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осознавать правильную устную и письменную речь как показатель общей культуры человека; — проводить звуко-буквенный разбор слов (в соответствии с предложенным в учебнике алгоритмом); </w:t>
      </w:r>
    </w:p>
    <w:p w14:paraId="6AFAF196"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подбирать к предложенным словам синонимы; подбирать к предложенным словам антонимы; </w:t>
      </w:r>
    </w:p>
    <w:p w14:paraId="38130213"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выявлять в речи слова, значение которых требует уточнения, определять значение слова по контексту; </w:t>
      </w:r>
    </w:p>
    <w:p w14:paraId="4C437309"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проводить разбор по составу слов с однозначно выделяемыми морфемами; составлять схему состава слова; соотносить состав слова с представленной схемой; </w:t>
      </w:r>
    </w:p>
    <w:p w14:paraId="52A0FBD5" w14:textId="77777777" w:rsidR="00D460E8"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устанавливать принадлежность слова к определённой части речи (в объёме изученного) по комплексу освоенных грамматических признаков; </w:t>
      </w:r>
    </w:p>
    <w:p w14:paraId="04E9F2E0"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определять грамматические признаки имён существительных: склонение, род, число, падеж; проводить разбор имени существительного как части речи; </w:t>
      </w:r>
    </w:p>
    <w:p w14:paraId="1E171C59"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определять грамматические признаки имён прилагательных: род (в единственном числе), число, падеж; проводить разбор имени прилагательного как части речи; </w:t>
      </w:r>
    </w:p>
    <w:p w14:paraId="77A732CF"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w:t>
      </w:r>
    </w:p>
    <w:p w14:paraId="64551D0B"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304813ED"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различать предложение, словосочетание и слово; </w:t>
      </w:r>
    </w:p>
    <w:p w14:paraId="58313846"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классифицировать предложения по цели высказывания и по эмоциональной окраске; </w:t>
      </w:r>
    </w:p>
    <w:p w14:paraId="7348B2B6"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различать распространённые и нераспространённые предложения; </w:t>
      </w:r>
    </w:p>
    <w:p w14:paraId="46FCF5CA"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распознавать предложения с однородными членами; составлять предложения с однородными членами; использовать предложения с однородными членами в речи; </w:t>
      </w:r>
    </w:p>
    <w:p w14:paraId="716E2204"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w:t>
      </w:r>
    </w:p>
    <w:p w14:paraId="291BF947"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производить синтаксический разбор простого предложения; </w:t>
      </w:r>
    </w:p>
    <w:p w14:paraId="3136DC28"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находить место орфограммы в слове и между словами на изученные правила; </w:t>
      </w:r>
    </w:p>
    <w:p w14:paraId="20A8A953"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w:t>
      </w:r>
    </w:p>
    <w:p w14:paraId="017490E0"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правильно списывать тексты объёмом не более 85 слов; </w:t>
      </w:r>
    </w:p>
    <w:p w14:paraId="6FE68BEF"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писать под диктовку тексты объёмом не более 80 слов с учётом изученных правил правописания; </w:t>
      </w:r>
    </w:p>
    <w:p w14:paraId="7A933041"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находить и исправлять орфографические и пунктуационные ошибки на изученные правила, описки; </w:t>
      </w:r>
    </w:p>
    <w:p w14:paraId="7BAF30A9"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осознавать ситуацию общения (с какой целью, с кем, где происходит общение); выбирать адекватные языковые средства в ситуации общения; </w:t>
      </w:r>
    </w:p>
    <w:p w14:paraId="0AEAB7C3"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строить устное диалогическое и монологическое высказывание (4</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6 предложений), соблюдая орфоэпические нормы, правильную интонацию, нормы речевого взаимодействия; </w:t>
      </w:r>
    </w:p>
    <w:p w14:paraId="69986AC3"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 </w:t>
      </w:r>
    </w:p>
    <w:p w14:paraId="17449A27"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определять тему и основную мысль текста; самостоятельно озаглавливать текст с опорой на тему или основную мысль; </w:t>
      </w:r>
    </w:p>
    <w:p w14:paraId="3DDA7F71"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корректировать порядок предложений и частей текста; </w:t>
      </w:r>
    </w:p>
    <w:p w14:paraId="0257F183" w14:textId="77777777" w:rsidR="00D460E8"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составлять план к заданным текстам; </w:t>
      </w:r>
    </w:p>
    <w:p w14:paraId="02D8F1CE"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осуществлять подробный пересказ текста (устно и письменно); </w:t>
      </w:r>
    </w:p>
    <w:p w14:paraId="57C11CB1"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осуществлять выборочный пересказ текста (устно);</w:t>
      </w:r>
    </w:p>
    <w:p w14:paraId="26768D43"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писать (после предварительной подготовки) сочинения на заданные темы; </w:t>
      </w:r>
    </w:p>
    <w:p w14:paraId="2D1602CE"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40766CE8" w14:textId="77777777" w:rsidR="008B36A2"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объяснять своими словами значение изученных понятий; использовать изученные понятия; </w:t>
      </w:r>
    </w:p>
    <w:p w14:paraId="1A3CD27B" w14:textId="77777777" w:rsidR="005F622F" w:rsidRPr="00104FA2" w:rsidRDefault="005F622F"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2A63762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44B7815E"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Тематическое планирование по учебному предмету «Русский язык» (ФРП)</w:t>
      </w:r>
    </w:p>
    <w:p w14:paraId="4EEAC186"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1 класс</w:t>
      </w:r>
    </w:p>
    <w:tbl>
      <w:tblPr>
        <w:tblStyle w:val="a4"/>
        <w:tblW w:w="0" w:type="auto"/>
        <w:tblLook w:val="04A0" w:firstRow="1" w:lastRow="0" w:firstColumn="1" w:lastColumn="0" w:noHBand="0" w:noVBand="1"/>
      </w:tblPr>
      <w:tblGrid>
        <w:gridCol w:w="675"/>
        <w:gridCol w:w="2127"/>
        <w:gridCol w:w="1275"/>
        <w:gridCol w:w="3826"/>
        <w:gridCol w:w="1850"/>
      </w:tblGrid>
      <w:tr w:rsidR="003A62C0" w:rsidRPr="00D460E8" w14:paraId="6F96B7EC" w14:textId="77777777" w:rsidTr="002941AF">
        <w:tc>
          <w:tcPr>
            <w:tcW w:w="675" w:type="dxa"/>
          </w:tcPr>
          <w:p w14:paraId="1F0F0B5F" w14:textId="77777777" w:rsidR="003A62C0" w:rsidRPr="00D460E8" w:rsidRDefault="003A62C0" w:rsidP="001F1250">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w:t>
            </w:r>
          </w:p>
          <w:p w14:paraId="1F33FF40" w14:textId="77777777" w:rsidR="003A62C0" w:rsidRPr="00D460E8" w:rsidRDefault="003A62C0" w:rsidP="001F1250">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п</w:t>
            </w:r>
            <w:r w:rsidRPr="00D460E8">
              <w:rPr>
                <w:rFonts w:ascii="Times New Roman" w:hAnsi="Times New Roman" w:cs="Times New Roman"/>
                <w:b/>
                <w:sz w:val="24"/>
                <w:szCs w:val="24"/>
                <w:lang w:val="en-US"/>
              </w:rPr>
              <w:t>/</w:t>
            </w:r>
            <w:r w:rsidRPr="00D460E8">
              <w:rPr>
                <w:rFonts w:ascii="Times New Roman" w:hAnsi="Times New Roman" w:cs="Times New Roman"/>
                <w:b/>
                <w:sz w:val="24"/>
                <w:szCs w:val="24"/>
              </w:rPr>
              <w:t>п</w:t>
            </w:r>
          </w:p>
        </w:tc>
        <w:tc>
          <w:tcPr>
            <w:tcW w:w="2127" w:type="dxa"/>
          </w:tcPr>
          <w:p w14:paraId="28D3F585" w14:textId="77777777" w:rsidR="003A62C0" w:rsidRPr="00D460E8" w:rsidRDefault="003A62C0" w:rsidP="005B1F84">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Перечень тем, планируемых для освоения обучающимися</w:t>
            </w:r>
          </w:p>
        </w:tc>
        <w:tc>
          <w:tcPr>
            <w:tcW w:w="1275" w:type="dxa"/>
          </w:tcPr>
          <w:p w14:paraId="667EBCCA" w14:textId="77777777" w:rsidR="003A62C0" w:rsidRPr="00D460E8" w:rsidRDefault="003A62C0" w:rsidP="005B1F84">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Кол-во акад.ч. на каждую тему</w:t>
            </w:r>
          </w:p>
        </w:tc>
        <w:tc>
          <w:tcPr>
            <w:tcW w:w="3826" w:type="dxa"/>
          </w:tcPr>
          <w:p w14:paraId="271D8A8B" w14:textId="77777777" w:rsidR="003A62C0" w:rsidRPr="00D460E8" w:rsidRDefault="003A62C0" w:rsidP="005B1F84">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Воспитательные цели</w:t>
            </w:r>
          </w:p>
        </w:tc>
        <w:tc>
          <w:tcPr>
            <w:tcW w:w="1668" w:type="dxa"/>
          </w:tcPr>
          <w:p w14:paraId="3358C552" w14:textId="77777777" w:rsidR="003A62C0" w:rsidRPr="00D460E8" w:rsidRDefault="003A62C0" w:rsidP="005B1F84">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Использование ЭОР/ЦОР</w:t>
            </w:r>
          </w:p>
        </w:tc>
      </w:tr>
      <w:tr w:rsidR="003A62C0" w:rsidRPr="00D460E8" w14:paraId="4F32AD44" w14:textId="77777777" w:rsidTr="002941AF">
        <w:tc>
          <w:tcPr>
            <w:tcW w:w="675" w:type="dxa"/>
          </w:tcPr>
          <w:p w14:paraId="041AD079" w14:textId="77777777" w:rsidR="003A62C0" w:rsidRPr="00D460E8" w:rsidRDefault="003A62C0" w:rsidP="001F1250">
            <w:pPr>
              <w:spacing w:line="240" w:lineRule="atLeast"/>
              <w:jc w:val="both"/>
              <w:rPr>
                <w:rFonts w:ascii="Times New Roman" w:hAnsi="Times New Roman" w:cs="Times New Roman"/>
                <w:b/>
                <w:sz w:val="24"/>
                <w:szCs w:val="24"/>
              </w:rPr>
            </w:pPr>
          </w:p>
        </w:tc>
        <w:tc>
          <w:tcPr>
            <w:tcW w:w="2127" w:type="dxa"/>
          </w:tcPr>
          <w:p w14:paraId="13BC6FA0" w14:textId="77777777" w:rsidR="003A62C0" w:rsidRPr="00D460E8" w:rsidRDefault="003A62C0" w:rsidP="005B1F84">
            <w:pPr>
              <w:spacing w:line="240" w:lineRule="atLeast"/>
              <w:rPr>
                <w:rFonts w:ascii="Times New Roman" w:hAnsi="Times New Roman" w:cs="Times New Roman"/>
                <w:b/>
                <w:sz w:val="24"/>
                <w:szCs w:val="24"/>
              </w:rPr>
            </w:pPr>
            <w:r w:rsidRPr="00D460E8">
              <w:rPr>
                <w:rFonts w:ascii="Times New Roman" w:hAnsi="Times New Roman" w:cs="Times New Roman"/>
                <w:b/>
                <w:sz w:val="24"/>
                <w:szCs w:val="24"/>
              </w:rPr>
              <w:t xml:space="preserve">Обучение грамоте </w:t>
            </w:r>
          </w:p>
        </w:tc>
        <w:tc>
          <w:tcPr>
            <w:tcW w:w="1275" w:type="dxa"/>
          </w:tcPr>
          <w:p w14:paraId="3F131368" w14:textId="77777777" w:rsidR="003A62C0" w:rsidRPr="00D460E8" w:rsidRDefault="003A62C0" w:rsidP="005B1F84">
            <w:pPr>
              <w:spacing w:line="240" w:lineRule="atLeast"/>
              <w:rPr>
                <w:rFonts w:ascii="Times New Roman" w:hAnsi="Times New Roman" w:cs="Times New Roman"/>
                <w:b/>
                <w:sz w:val="24"/>
                <w:szCs w:val="24"/>
              </w:rPr>
            </w:pPr>
            <w:r w:rsidRPr="00D460E8">
              <w:rPr>
                <w:rFonts w:ascii="Times New Roman" w:hAnsi="Times New Roman" w:cs="Times New Roman"/>
                <w:b/>
                <w:sz w:val="24"/>
                <w:szCs w:val="24"/>
              </w:rPr>
              <w:t>100</w:t>
            </w:r>
          </w:p>
        </w:tc>
        <w:tc>
          <w:tcPr>
            <w:tcW w:w="3826" w:type="dxa"/>
            <w:vMerge w:val="restart"/>
          </w:tcPr>
          <w:p w14:paraId="59DC6528" w14:textId="77777777" w:rsidR="005B1F84" w:rsidRPr="00D460E8" w:rsidRDefault="003A62C0" w:rsidP="005B1F84">
            <w:pPr>
              <w:spacing w:line="240" w:lineRule="atLeast"/>
              <w:rPr>
                <w:rFonts w:ascii="Times New Roman" w:hAnsi="Times New Roman" w:cs="Times New Roman"/>
                <w:sz w:val="24"/>
                <w:szCs w:val="24"/>
              </w:rPr>
            </w:pPr>
            <w:r w:rsidRPr="00D460E8">
              <w:rPr>
                <w:rFonts w:ascii="Times New Roman" w:hAnsi="Times New Roman" w:cs="Times New Roman"/>
                <w:sz w:val="24"/>
                <w:szCs w:val="24"/>
              </w:rPr>
              <w:t xml:space="preserve">Становление ценностного отношения к своей Родине — России, в том числе через изучение русского языка, отражающего историю и культуру страны; </w:t>
            </w:r>
          </w:p>
          <w:p w14:paraId="77218A57" w14:textId="77777777" w:rsidR="005B1F84" w:rsidRPr="00D460E8" w:rsidRDefault="003A62C0" w:rsidP="005B1F84">
            <w:pPr>
              <w:spacing w:line="240" w:lineRule="atLeast"/>
              <w:rPr>
                <w:rFonts w:ascii="Times New Roman" w:hAnsi="Times New Roman" w:cs="Times New Roman"/>
                <w:sz w:val="24"/>
                <w:szCs w:val="24"/>
              </w:rPr>
            </w:pPr>
            <w:r w:rsidRPr="00D460E8">
              <w:rPr>
                <w:rFonts w:ascii="Times New Roman" w:hAnsi="Times New Roman" w:cs="Times New Roman"/>
                <w:sz w:val="24"/>
                <w:szCs w:val="24"/>
              </w:rPr>
              <w:t xml:space="preserve">—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14:paraId="5CC53180" w14:textId="77777777" w:rsidR="005B1F84" w:rsidRPr="00D460E8" w:rsidRDefault="003A62C0" w:rsidP="005B1F84">
            <w:pPr>
              <w:spacing w:line="240" w:lineRule="atLeast"/>
              <w:rPr>
                <w:rFonts w:ascii="Times New Roman" w:hAnsi="Times New Roman" w:cs="Times New Roman"/>
                <w:sz w:val="24"/>
                <w:szCs w:val="24"/>
              </w:rPr>
            </w:pPr>
            <w:r w:rsidRPr="00D460E8">
              <w:rPr>
                <w:rFonts w:ascii="Times New Roman" w:hAnsi="Times New Roman" w:cs="Times New Roman"/>
                <w:sz w:val="24"/>
                <w:szCs w:val="24"/>
              </w:rPr>
              <w:t xml:space="preserve">—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 </w:t>
            </w:r>
          </w:p>
          <w:p w14:paraId="1408EC1F" w14:textId="77777777" w:rsidR="005B1F84" w:rsidRPr="00D460E8" w:rsidRDefault="003A62C0" w:rsidP="005B1F84">
            <w:pPr>
              <w:spacing w:line="240" w:lineRule="atLeast"/>
              <w:rPr>
                <w:rFonts w:ascii="Times New Roman" w:hAnsi="Times New Roman" w:cs="Times New Roman"/>
                <w:sz w:val="24"/>
                <w:szCs w:val="24"/>
              </w:rPr>
            </w:pPr>
            <w:r w:rsidRPr="00D460E8">
              <w:rPr>
                <w:rFonts w:ascii="Times New Roman" w:hAnsi="Times New Roman" w:cs="Times New Roman"/>
                <w:sz w:val="24"/>
                <w:szCs w:val="24"/>
              </w:rPr>
              <w:t xml:space="preserve">— уважение к своему и другим народам, формируемое в том числе на основе примеров из художественных произведений; — первоначальные представления о </w:t>
            </w:r>
            <w:r w:rsidRPr="00D460E8">
              <w:rPr>
                <w:rFonts w:ascii="Times New Roman" w:hAnsi="Times New Roman" w:cs="Times New Roman"/>
                <w:sz w:val="24"/>
                <w:szCs w:val="24"/>
              </w:rPr>
              <w:lastRenderedPageBreak/>
              <w:t xml:space="preserve">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 — признание индивидуальности каждого человека с опорой на собственный жизненный и читательский опыт; </w:t>
            </w:r>
          </w:p>
          <w:p w14:paraId="355714F7" w14:textId="77777777" w:rsidR="005B1F84" w:rsidRPr="00D460E8" w:rsidRDefault="003A62C0" w:rsidP="005B1F84">
            <w:pPr>
              <w:spacing w:line="240" w:lineRule="atLeast"/>
              <w:rPr>
                <w:rFonts w:ascii="Times New Roman" w:hAnsi="Times New Roman" w:cs="Times New Roman"/>
                <w:sz w:val="24"/>
                <w:szCs w:val="24"/>
              </w:rPr>
            </w:pPr>
            <w:r w:rsidRPr="00D460E8">
              <w:rPr>
                <w:rFonts w:ascii="Times New Roman" w:hAnsi="Times New Roman" w:cs="Times New Roman"/>
                <w:sz w:val="24"/>
                <w:szCs w:val="24"/>
              </w:rPr>
              <w:t>— проявление сопереживания, уважения идоброжелательности, в том числе с использованием адекватных языковых средств для выражения своего состояния и чувств;</w:t>
            </w:r>
          </w:p>
          <w:p w14:paraId="68CC07F1" w14:textId="77777777" w:rsidR="005B1F84" w:rsidRPr="00D460E8" w:rsidRDefault="003A62C0" w:rsidP="005B1F84">
            <w:pPr>
              <w:spacing w:line="240" w:lineRule="atLeast"/>
              <w:rPr>
                <w:rFonts w:ascii="Times New Roman" w:hAnsi="Times New Roman" w:cs="Times New Roman"/>
                <w:sz w:val="24"/>
                <w:szCs w:val="24"/>
              </w:rPr>
            </w:pPr>
            <w:r w:rsidRPr="00D460E8">
              <w:rPr>
                <w:rFonts w:ascii="Times New Roman" w:hAnsi="Times New Roman" w:cs="Times New Roman"/>
                <w:sz w:val="24"/>
                <w:szCs w:val="24"/>
              </w:rPr>
              <w:t xml:space="preserve"> —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76599BF0" w14:textId="77777777" w:rsidR="005B1F84" w:rsidRPr="00D460E8" w:rsidRDefault="003A62C0" w:rsidP="005B1F84">
            <w:pPr>
              <w:spacing w:line="240" w:lineRule="atLeast"/>
              <w:rPr>
                <w:rFonts w:ascii="Times New Roman" w:hAnsi="Times New Roman" w:cs="Times New Roman"/>
                <w:sz w:val="24"/>
                <w:szCs w:val="24"/>
              </w:rPr>
            </w:pPr>
            <w:r w:rsidRPr="00D460E8">
              <w:rPr>
                <w:rFonts w:ascii="Times New Roman" w:hAnsi="Times New Roman" w:cs="Times New Roman"/>
                <w:sz w:val="24"/>
                <w:szCs w:val="24"/>
              </w:rPr>
              <w:t xml:space="preserve"> — 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14:paraId="66C03BE6" w14:textId="77777777" w:rsidR="005B1F84" w:rsidRPr="00D460E8" w:rsidRDefault="003A62C0" w:rsidP="005B1F84">
            <w:pPr>
              <w:spacing w:line="240" w:lineRule="atLeast"/>
              <w:rPr>
                <w:rFonts w:ascii="Times New Roman" w:hAnsi="Times New Roman" w:cs="Times New Roman"/>
                <w:sz w:val="24"/>
                <w:szCs w:val="24"/>
              </w:rPr>
            </w:pPr>
            <w:r w:rsidRPr="00D460E8">
              <w:rPr>
                <w:rFonts w:ascii="Times New Roman" w:hAnsi="Times New Roman" w:cs="Times New Roman"/>
                <w:sz w:val="24"/>
                <w:szCs w:val="24"/>
              </w:rPr>
              <w:t xml:space="preserve">— 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 </w:t>
            </w:r>
          </w:p>
          <w:p w14:paraId="77C6CE2D" w14:textId="77777777" w:rsidR="005B1F84" w:rsidRPr="00D460E8" w:rsidRDefault="003A62C0" w:rsidP="005B1F84">
            <w:pPr>
              <w:spacing w:line="240" w:lineRule="atLeast"/>
              <w:rPr>
                <w:rFonts w:ascii="Times New Roman" w:hAnsi="Times New Roman" w:cs="Times New Roman"/>
                <w:sz w:val="24"/>
                <w:szCs w:val="24"/>
              </w:rPr>
            </w:pPr>
            <w:r w:rsidRPr="00D460E8">
              <w:rPr>
                <w:rFonts w:ascii="Times New Roman" w:hAnsi="Times New Roman" w:cs="Times New Roman"/>
                <w:sz w:val="24"/>
                <w:szCs w:val="24"/>
              </w:rPr>
              <w:t xml:space="preserve">—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 —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 осознание ценности труда в жизни человека и общества (в том числе </w:t>
            </w:r>
            <w:r w:rsidRPr="00D460E8">
              <w:rPr>
                <w:rFonts w:ascii="Times New Roman" w:hAnsi="Times New Roman" w:cs="Times New Roman"/>
                <w:sz w:val="24"/>
                <w:szCs w:val="24"/>
              </w:rPr>
              <w:lastRenderedPageBreak/>
              <w:t xml:space="preserve">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p>
          <w:p w14:paraId="20E09C92" w14:textId="77777777" w:rsidR="005B1F84" w:rsidRPr="00D460E8" w:rsidRDefault="003A62C0" w:rsidP="005B1F84">
            <w:pPr>
              <w:spacing w:line="240" w:lineRule="atLeast"/>
              <w:rPr>
                <w:rFonts w:ascii="Times New Roman" w:hAnsi="Times New Roman" w:cs="Times New Roman"/>
                <w:sz w:val="24"/>
                <w:szCs w:val="24"/>
              </w:rPr>
            </w:pPr>
            <w:r w:rsidRPr="00D460E8">
              <w:rPr>
                <w:rFonts w:ascii="Times New Roman" w:hAnsi="Times New Roman" w:cs="Times New Roman"/>
                <w:sz w:val="24"/>
                <w:szCs w:val="24"/>
              </w:rPr>
              <w:t xml:space="preserve">— бережное отношение к природе, формируемое в процессе работы с текстами; </w:t>
            </w:r>
          </w:p>
          <w:p w14:paraId="63E34934" w14:textId="77777777" w:rsidR="005B1F84" w:rsidRPr="00D460E8" w:rsidRDefault="003A62C0" w:rsidP="005B1F84">
            <w:pPr>
              <w:spacing w:line="240" w:lineRule="atLeast"/>
              <w:rPr>
                <w:rFonts w:ascii="Times New Roman" w:hAnsi="Times New Roman" w:cs="Times New Roman"/>
                <w:sz w:val="24"/>
                <w:szCs w:val="24"/>
              </w:rPr>
            </w:pPr>
            <w:r w:rsidRPr="00D460E8">
              <w:rPr>
                <w:rFonts w:ascii="Times New Roman" w:hAnsi="Times New Roman" w:cs="Times New Roman"/>
                <w:sz w:val="24"/>
                <w:szCs w:val="24"/>
              </w:rPr>
              <w:t xml:space="preserve">— неприятие действий, приносящих ей вред; </w:t>
            </w:r>
          </w:p>
          <w:p w14:paraId="217C4AA0" w14:textId="77777777" w:rsidR="005B1F84" w:rsidRPr="00D460E8" w:rsidRDefault="003A62C0" w:rsidP="005B1F84">
            <w:pPr>
              <w:spacing w:line="240" w:lineRule="atLeast"/>
              <w:rPr>
                <w:rFonts w:ascii="Times New Roman" w:hAnsi="Times New Roman" w:cs="Times New Roman"/>
                <w:sz w:val="24"/>
                <w:szCs w:val="24"/>
              </w:rPr>
            </w:pPr>
            <w:r w:rsidRPr="00D460E8">
              <w:rPr>
                <w:rFonts w:ascii="Times New Roman" w:hAnsi="Times New Roman" w:cs="Times New Roman"/>
                <w:sz w:val="24"/>
                <w:szCs w:val="24"/>
              </w:rPr>
              <w:t>—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3847A3D5" w14:textId="77777777" w:rsidR="003A62C0" w:rsidRPr="00D460E8" w:rsidRDefault="003A62C0" w:rsidP="005B1F84">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 xml:space="preserve"> —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познание.</w:t>
            </w:r>
          </w:p>
        </w:tc>
        <w:tc>
          <w:tcPr>
            <w:tcW w:w="1668" w:type="dxa"/>
            <w:vMerge w:val="restart"/>
          </w:tcPr>
          <w:p w14:paraId="2F64F5B3" w14:textId="77777777" w:rsidR="003A62C0" w:rsidRPr="00D460E8" w:rsidRDefault="003A62C0" w:rsidP="005B1F84">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lastRenderedPageBreak/>
              <w:t xml:space="preserve">− Электронное приложение к учебнику В.Г. Горецкого, В.А. Кирюшкина, Л.А. Виноградской «Азбука» − Электронное приложение к учебнику В.П. Канакиной, В.Г. Горецкого «Русский язык» − Интерактивна я платформа Учи.ру − Электронная библиотека ЯКЛАСС − Цифровая платформа ЯндексУчебник − Презентация </w:t>
            </w:r>
            <w:r w:rsidRPr="00D460E8">
              <w:rPr>
                <w:rFonts w:ascii="Times New Roman" w:hAnsi="Times New Roman" w:cs="Times New Roman"/>
                <w:sz w:val="24"/>
                <w:szCs w:val="24"/>
              </w:rPr>
              <w:lastRenderedPageBreak/>
              <w:t>Видеоролик</w:t>
            </w:r>
          </w:p>
        </w:tc>
      </w:tr>
      <w:tr w:rsidR="003A62C0" w:rsidRPr="00D460E8" w14:paraId="78BA61D6" w14:textId="77777777" w:rsidTr="002941AF">
        <w:tc>
          <w:tcPr>
            <w:tcW w:w="675" w:type="dxa"/>
          </w:tcPr>
          <w:p w14:paraId="662DF05A"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1</w:t>
            </w:r>
          </w:p>
        </w:tc>
        <w:tc>
          <w:tcPr>
            <w:tcW w:w="2127" w:type="dxa"/>
          </w:tcPr>
          <w:p w14:paraId="0B6AA70F"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Развитие речи</w:t>
            </w:r>
          </w:p>
        </w:tc>
        <w:tc>
          <w:tcPr>
            <w:tcW w:w="1275" w:type="dxa"/>
          </w:tcPr>
          <w:p w14:paraId="15978F51"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8</w:t>
            </w:r>
          </w:p>
        </w:tc>
        <w:tc>
          <w:tcPr>
            <w:tcW w:w="3826" w:type="dxa"/>
            <w:vMerge/>
          </w:tcPr>
          <w:p w14:paraId="7261D7FC" w14:textId="77777777" w:rsidR="003A62C0" w:rsidRPr="00D460E8" w:rsidRDefault="003A62C0" w:rsidP="001F1250">
            <w:pPr>
              <w:spacing w:line="240" w:lineRule="atLeast"/>
              <w:jc w:val="both"/>
              <w:rPr>
                <w:rFonts w:ascii="Times New Roman" w:hAnsi="Times New Roman" w:cs="Times New Roman"/>
                <w:b/>
                <w:sz w:val="24"/>
                <w:szCs w:val="24"/>
              </w:rPr>
            </w:pPr>
          </w:p>
        </w:tc>
        <w:tc>
          <w:tcPr>
            <w:tcW w:w="1668" w:type="dxa"/>
            <w:vMerge/>
          </w:tcPr>
          <w:p w14:paraId="2EA7DC47" w14:textId="77777777" w:rsidR="003A62C0" w:rsidRPr="00D460E8" w:rsidRDefault="003A62C0" w:rsidP="001F1250">
            <w:pPr>
              <w:spacing w:line="240" w:lineRule="atLeast"/>
              <w:jc w:val="both"/>
              <w:rPr>
                <w:rFonts w:ascii="Times New Roman" w:hAnsi="Times New Roman" w:cs="Times New Roman"/>
                <w:b/>
                <w:sz w:val="24"/>
                <w:szCs w:val="24"/>
              </w:rPr>
            </w:pPr>
          </w:p>
        </w:tc>
      </w:tr>
      <w:tr w:rsidR="003A62C0" w:rsidRPr="00D460E8" w14:paraId="4E656B85" w14:textId="77777777" w:rsidTr="002941AF">
        <w:tc>
          <w:tcPr>
            <w:tcW w:w="675" w:type="dxa"/>
          </w:tcPr>
          <w:p w14:paraId="21484AFA"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2</w:t>
            </w:r>
          </w:p>
        </w:tc>
        <w:tc>
          <w:tcPr>
            <w:tcW w:w="2127" w:type="dxa"/>
          </w:tcPr>
          <w:p w14:paraId="6D711296"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Слово и предложение</w:t>
            </w:r>
          </w:p>
        </w:tc>
        <w:tc>
          <w:tcPr>
            <w:tcW w:w="1275" w:type="dxa"/>
          </w:tcPr>
          <w:p w14:paraId="25E3066B"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5</w:t>
            </w:r>
          </w:p>
        </w:tc>
        <w:tc>
          <w:tcPr>
            <w:tcW w:w="3826" w:type="dxa"/>
            <w:vMerge/>
          </w:tcPr>
          <w:p w14:paraId="117A0F84" w14:textId="77777777" w:rsidR="003A62C0" w:rsidRPr="00D460E8" w:rsidRDefault="003A62C0" w:rsidP="001F1250">
            <w:pPr>
              <w:spacing w:line="240" w:lineRule="atLeast"/>
              <w:jc w:val="both"/>
              <w:rPr>
                <w:rFonts w:ascii="Times New Roman" w:hAnsi="Times New Roman" w:cs="Times New Roman"/>
                <w:b/>
                <w:sz w:val="24"/>
                <w:szCs w:val="24"/>
              </w:rPr>
            </w:pPr>
          </w:p>
        </w:tc>
        <w:tc>
          <w:tcPr>
            <w:tcW w:w="1668" w:type="dxa"/>
            <w:vMerge/>
          </w:tcPr>
          <w:p w14:paraId="12B1E9DD" w14:textId="77777777" w:rsidR="003A62C0" w:rsidRPr="00D460E8" w:rsidRDefault="003A62C0" w:rsidP="001F1250">
            <w:pPr>
              <w:spacing w:line="240" w:lineRule="atLeast"/>
              <w:jc w:val="both"/>
              <w:rPr>
                <w:rFonts w:ascii="Times New Roman" w:hAnsi="Times New Roman" w:cs="Times New Roman"/>
                <w:b/>
                <w:sz w:val="24"/>
                <w:szCs w:val="24"/>
              </w:rPr>
            </w:pPr>
          </w:p>
        </w:tc>
      </w:tr>
      <w:tr w:rsidR="003A62C0" w:rsidRPr="00D460E8" w14:paraId="3D607A1F" w14:textId="77777777" w:rsidTr="002941AF">
        <w:tc>
          <w:tcPr>
            <w:tcW w:w="675" w:type="dxa"/>
          </w:tcPr>
          <w:p w14:paraId="23DABBEA"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3</w:t>
            </w:r>
          </w:p>
        </w:tc>
        <w:tc>
          <w:tcPr>
            <w:tcW w:w="2127" w:type="dxa"/>
          </w:tcPr>
          <w:p w14:paraId="1967B762" w14:textId="77777777" w:rsidR="003A62C0" w:rsidRPr="00D460E8" w:rsidRDefault="003A62C0" w:rsidP="005B1F84">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Фонетика (10ч на «Обучение чтению»)</w:t>
            </w:r>
          </w:p>
        </w:tc>
        <w:tc>
          <w:tcPr>
            <w:tcW w:w="1275" w:type="dxa"/>
          </w:tcPr>
          <w:p w14:paraId="3AF2E6FF"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17(10 ч)</w:t>
            </w:r>
          </w:p>
        </w:tc>
        <w:tc>
          <w:tcPr>
            <w:tcW w:w="3826" w:type="dxa"/>
            <w:vMerge/>
          </w:tcPr>
          <w:p w14:paraId="1394878D" w14:textId="77777777" w:rsidR="003A62C0" w:rsidRPr="00D460E8" w:rsidRDefault="003A62C0" w:rsidP="001F1250">
            <w:pPr>
              <w:spacing w:line="240" w:lineRule="atLeast"/>
              <w:jc w:val="both"/>
              <w:rPr>
                <w:rFonts w:ascii="Times New Roman" w:hAnsi="Times New Roman" w:cs="Times New Roman"/>
                <w:b/>
                <w:sz w:val="24"/>
                <w:szCs w:val="24"/>
              </w:rPr>
            </w:pPr>
          </w:p>
        </w:tc>
        <w:tc>
          <w:tcPr>
            <w:tcW w:w="1668" w:type="dxa"/>
            <w:vMerge/>
          </w:tcPr>
          <w:p w14:paraId="4420E791" w14:textId="77777777" w:rsidR="003A62C0" w:rsidRPr="00D460E8" w:rsidRDefault="003A62C0" w:rsidP="001F1250">
            <w:pPr>
              <w:spacing w:line="240" w:lineRule="atLeast"/>
              <w:jc w:val="both"/>
              <w:rPr>
                <w:rFonts w:ascii="Times New Roman" w:hAnsi="Times New Roman" w:cs="Times New Roman"/>
                <w:b/>
                <w:sz w:val="24"/>
                <w:szCs w:val="24"/>
              </w:rPr>
            </w:pPr>
          </w:p>
        </w:tc>
      </w:tr>
      <w:tr w:rsidR="003A62C0" w:rsidRPr="00D460E8" w14:paraId="6398B103" w14:textId="77777777" w:rsidTr="002941AF">
        <w:tc>
          <w:tcPr>
            <w:tcW w:w="675" w:type="dxa"/>
          </w:tcPr>
          <w:p w14:paraId="3939C5F0"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4</w:t>
            </w:r>
          </w:p>
        </w:tc>
        <w:tc>
          <w:tcPr>
            <w:tcW w:w="2127" w:type="dxa"/>
          </w:tcPr>
          <w:p w14:paraId="786B5762" w14:textId="77777777" w:rsidR="003A62C0" w:rsidRPr="00D460E8" w:rsidRDefault="003A62C0" w:rsidP="005B1F84">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Графика (изучается параллельно с разделом «Чтение»)</w:t>
            </w:r>
          </w:p>
        </w:tc>
        <w:tc>
          <w:tcPr>
            <w:tcW w:w="1275" w:type="dxa"/>
          </w:tcPr>
          <w:p w14:paraId="49044A94" w14:textId="77777777" w:rsidR="003A62C0" w:rsidRPr="00D460E8" w:rsidRDefault="003A62C0" w:rsidP="001F1250">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w:t>
            </w:r>
          </w:p>
        </w:tc>
        <w:tc>
          <w:tcPr>
            <w:tcW w:w="3826" w:type="dxa"/>
            <w:vMerge/>
          </w:tcPr>
          <w:p w14:paraId="44ADF2E5" w14:textId="77777777" w:rsidR="003A62C0" w:rsidRPr="00D460E8" w:rsidRDefault="003A62C0" w:rsidP="001F1250">
            <w:pPr>
              <w:spacing w:line="240" w:lineRule="atLeast"/>
              <w:jc w:val="both"/>
              <w:rPr>
                <w:rFonts w:ascii="Times New Roman" w:hAnsi="Times New Roman" w:cs="Times New Roman"/>
                <w:b/>
                <w:sz w:val="24"/>
                <w:szCs w:val="24"/>
              </w:rPr>
            </w:pPr>
          </w:p>
        </w:tc>
        <w:tc>
          <w:tcPr>
            <w:tcW w:w="1668" w:type="dxa"/>
            <w:vMerge/>
          </w:tcPr>
          <w:p w14:paraId="604C20F1" w14:textId="77777777" w:rsidR="003A62C0" w:rsidRPr="00D460E8" w:rsidRDefault="003A62C0" w:rsidP="001F1250">
            <w:pPr>
              <w:spacing w:line="240" w:lineRule="atLeast"/>
              <w:jc w:val="both"/>
              <w:rPr>
                <w:rFonts w:ascii="Times New Roman" w:hAnsi="Times New Roman" w:cs="Times New Roman"/>
                <w:b/>
                <w:sz w:val="24"/>
                <w:szCs w:val="24"/>
              </w:rPr>
            </w:pPr>
          </w:p>
        </w:tc>
      </w:tr>
      <w:tr w:rsidR="003A62C0" w:rsidRPr="00D460E8" w14:paraId="28B4160A" w14:textId="77777777" w:rsidTr="002941AF">
        <w:tc>
          <w:tcPr>
            <w:tcW w:w="675" w:type="dxa"/>
          </w:tcPr>
          <w:p w14:paraId="73CBBCC5"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5</w:t>
            </w:r>
          </w:p>
        </w:tc>
        <w:tc>
          <w:tcPr>
            <w:tcW w:w="2127" w:type="dxa"/>
          </w:tcPr>
          <w:p w14:paraId="6A15B4FE" w14:textId="77777777" w:rsidR="003A62C0" w:rsidRPr="00D460E8" w:rsidRDefault="003A62C0" w:rsidP="005B1F84">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Чтение (предмет «Обучение чтению)</w:t>
            </w:r>
          </w:p>
        </w:tc>
        <w:tc>
          <w:tcPr>
            <w:tcW w:w="1275" w:type="dxa"/>
          </w:tcPr>
          <w:p w14:paraId="5DCD75F9"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70</w:t>
            </w:r>
          </w:p>
        </w:tc>
        <w:tc>
          <w:tcPr>
            <w:tcW w:w="3826" w:type="dxa"/>
            <w:vMerge/>
          </w:tcPr>
          <w:p w14:paraId="2E33BB68" w14:textId="77777777" w:rsidR="003A62C0" w:rsidRPr="00D460E8" w:rsidRDefault="003A62C0" w:rsidP="001F1250">
            <w:pPr>
              <w:spacing w:line="240" w:lineRule="atLeast"/>
              <w:jc w:val="both"/>
              <w:rPr>
                <w:rFonts w:ascii="Times New Roman" w:hAnsi="Times New Roman" w:cs="Times New Roman"/>
                <w:b/>
                <w:sz w:val="24"/>
                <w:szCs w:val="24"/>
              </w:rPr>
            </w:pPr>
          </w:p>
        </w:tc>
        <w:tc>
          <w:tcPr>
            <w:tcW w:w="1668" w:type="dxa"/>
            <w:vMerge/>
          </w:tcPr>
          <w:p w14:paraId="11A9587B" w14:textId="77777777" w:rsidR="003A62C0" w:rsidRPr="00D460E8" w:rsidRDefault="003A62C0" w:rsidP="001F1250">
            <w:pPr>
              <w:spacing w:line="240" w:lineRule="atLeast"/>
              <w:jc w:val="both"/>
              <w:rPr>
                <w:rFonts w:ascii="Times New Roman" w:hAnsi="Times New Roman" w:cs="Times New Roman"/>
                <w:b/>
                <w:sz w:val="24"/>
                <w:szCs w:val="24"/>
              </w:rPr>
            </w:pPr>
          </w:p>
        </w:tc>
      </w:tr>
      <w:tr w:rsidR="003A62C0" w:rsidRPr="00D460E8" w14:paraId="4C829DC1" w14:textId="77777777" w:rsidTr="002941AF">
        <w:tc>
          <w:tcPr>
            <w:tcW w:w="675" w:type="dxa"/>
          </w:tcPr>
          <w:p w14:paraId="1FBE4FAE"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6</w:t>
            </w:r>
          </w:p>
        </w:tc>
        <w:tc>
          <w:tcPr>
            <w:tcW w:w="2127" w:type="dxa"/>
          </w:tcPr>
          <w:p w14:paraId="63039C14" w14:textId="77777777" w:rsidR="003A62C0" w:rsidRPr="00D460E8" w:rsidRDefault="003A62C0" w:rsidP="005B1F84">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Письмо</w:t>
            </w:r>
          </w:p>
        </w:tc>
        <w:tc>
          <w:tcPr>
            <w:tcW w:w="1275" w:type="dxa"/>
          </w:tcPr>
          <w:p w14:paraId="1C878B40"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70</w:t>
            </w:r>
          </w:p>
        </w:tc>
        <w:tc>
          <w:tcPr>
            <w:tcW w:w="3826" w:type="dxa"/>
            <w:vMerge/>
          </w:tcPr>
          <w:p w14:paraId="16F5E3E1" w14:textId="77777777" w:rsidR="003A62C0" w:rsidRPr="00D460E8" w:rsidRDefault="003A62C0" w:rsidP="001F1250">
            <w:pPr>
              <w:spacing w:line="240" w:lineRule="atLeast"/>
              <w:jc w:val="both"/>
              <w:rPr>
                <w:rFonts w:ascii="Times New Roman" w:hAnsi="Times New Roman" w:cs="Times New Roman"/>
                <w:b/>
                <w:sz w:val="24"/>
                <w:szCs w:val="24"/>
              </w:rPr>
            </w:pPr>
          </w:p>
        </w:tc>
        <w:tc>
          <w:tcPr>
            <w:tcW w:w="1668" w:type="dxa"/>
            <w:vMerge/>
          </w:tcPr>
          <w:p w14:paraId="7233E91B" w14:textId="77777777" w:rsidR="003A62C0" w:rsidRPr="00D460E8" w:rsidRDefault="003A62C0" w:rsidP="001F1250">
            <w:pPr>
              <w:spacing w:line="240" w:lineRule="atLeast"/>
              <w:jc w:val="both"/>
              <w:rPr>
                <w:rFonts w:ascii="Times New Roman" w:hAnsi="Times New Roman" w:cs="Times New Roman"/>
                <w:b/>
                <w:sz w:val="24"/>
                <w:szCs w:val="24"/>
              </w:rPr>
            </w:pPr>
          </w:p>
        </w:tc>
      </w:tr>
      <w:tr w:rsidR="003A62C0" w:rsidRPr="00D460E8" w14:paraId="2FEF5FBB" w14:textId="77777777" w:rsidTr="002941AF">
        <w:tc>
          <w:tcPr>
            <w:tcW w:w="675" w:type="dxa"/>
          </w:tcPr>
          <w:p w14:paraId="49EAD326"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7</w:t>
            </w:r>
          </w:p>
        </w:tc>
        <w:tc>
          <w:tcPr>
            <w:tcW w:w="2127" w:type="dxa"/>
          </w:tcPr>
          <w:p w14:paraId="50B33112" w14:textId="77777777" w:rsidR="003A62C0" w:rsidRPr="00D460E8" w:rsidRDefault="003A62C0" w:rsidP="005B1F84">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Орфография и пунктуация (изучается параллельно с разделом «Письмо»)</w:t>
            </w:r>
          </w:p>
        </w:tc>
        <w:tc>
          <w:tcPr>
            <w:tcW w:w="1275" w:type="dxa"/>
          </w:tcPr>
          <w:p w14:paraId="056E5855" w14:textId="77777777" w:rsidR="003A62C0" w:rsidRPr="00D460E8" w:rsidRDefault="003A62C0" w:rsidP="001F1250">
            <w:pPr>
              <w:spacing w:line="240" w:lineRule="atLeast"/>
              <w:jc w:val="both"/>
              <w:rPr>
                <w:rFonts w:ascii="Times New Roman" w:hAnsi="Times New Roman" w:cs="Times New Roman"/>
                <w:b/>
                <w:sz w:val="24"/>
                <w:szCs w:val="24"/>
              </w:rPr>
            </w:pPr>
          </w:p>
        </w:tc>
        <w:tc>
          <w:tcPr>
            <w:tcW w:w="3826" w:type="dxa"/>
            <w:vMerge/>
          </w:tcPr>
          <w:p w14:paraId="753F71B8" w14:textId="77777777" w:rsidR="003A62C0" w:rsidRPr="00D460E8" w:rsidRDefault="003A62C0" w:rsidP="001F1250">
            <w:pPr>
              <w:spacing w:line="240" w:lineRule="atLeast"/>
              <w:jc w:val="both"/>
              <w:rPr>
                <w:rFonts w:ascii="Times New Roman" w:hAnsi="Times New Roman" w:cs="Times New Roman"/>
                <w:b/>
                <w:sz w:val="24"/>
                <w:szCs w:val="24"/>
              </w:rPr>
            </w:pPr>
          </w:p>
        </w:tc>
        <w:tc>
          <w:tcPr>
            <w:tcW w:w="1668" w:type="dxa"/>
            <w:vMerge/>
          </w:tcPr>
          <w:p w14:paraId="1DFA8C91" w14:textId="77777777" w:rsidR="003A62C0" w:rsidRPr="00D460E8" w:rsidRDefault="003A62C0" w:rsidP="001F1250">
            <w:pPr>
              <w:spacing w:line="240" w:lineRule="atLeast"/>
              <w:jc w:val="both"/>
              <w:rPr>
                <w:rFonts w:ascii="Times New Roman" w:hAnsi="Times New Roman" w:cs="Times New Roman"/>
                <w:b/>
                <w:sz w:val="24"/>
                <w:szCs w:val="24"/>
              </w:rPr>
            </w:pPr>
          </w:p>
        </w:tc>
      </w:tr>
      <w:tr w:rsidR="003A62C0" w:rsidRPr="00D460E8" w14:paraId="580C22B0" w14:textId="77777777" w:rsidTr="002941AF">
        <w:tc>
          <w:tcPr>
            <w:tcW w:w="675" w:type="dxa"/>
          </w:tcPr>
          <w:p w14:paraId="0D386699" w14:textId="77777777" w:rsidR="003A62C0" w:rsidRPr="00D460E8" w:rsidRDefault="003A62C0" w:rsidP="001F1250">
            <w:pPr>
              <w:spacing w:line="240" w:lineRule="atLeast"/>
              <w:jc w:val="both"/>
              <w:rPr>
                <w:rFonts w:ascii="Times New Roman" w:hAnsi="Times New Roman" w:cs="Times New Roman"/>
                <w:sz w:val="24"/>
                <w:szCs w:val="24"/>
              </w:rPr>
            </w:pPr>
          </w:p>
        </w:tc>
        <w:tc>
          <w:tcPr>
            <w:tcW w:w="2127" w:type="dxa"/>
          </w:tcPr>
          <w:p w14:paraId="47C4B101" w14:textId="77777777" w:rsidR="003A62C0" w:rsidRPr="00D460E8" w:rsidRDefault="003A62C0" w:rsidP="005B1F84">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Систематический курс</w:t>
            </w:r>
          </w:p>
        </w:tc>
        <w:tc>
          <w:tcPr>
            <w:tcW w:w="1275" w:type="dxa"/>
          </w:tcPr>
          <w:p w14:paraId="5FC760C2"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50</w:t>
            </w:r>
          </w:p>
        </w:tc>
        <w:tc>
          <w:tcPr>
            <w:tcW w:w="3826" w:type="dxa"/>
            <w:vMerge/>
          </w:tcPr>
          <w:p w14:paraId="7ED7D3CE" w14:textId="77777777" w:rsidR="003A62C0" w:rsidRPr="00D460E8" w:rsidRDefault="003A62C0" w:rsidP="001F1250">
            <w:pPr>
              <w:spacing w:line="240" w:lineRule="atLeast"/>
              <w:jc w:val="both"/>
              <w:rPr>
                <w:rFonts w:ascii="Times New Roman" w:hAnsi="Times New Roman" w:cs="Times New Roman"/>
                <w:b/>
                <w:sz w:val="24"/>
                <w:szCs w:val="24"/>
              </w:rPr>
            </w:pPr>
          </w:p>
        </w:tc>
        <w:tc>
          <w:tcPr>
            <w:tcW w:w="1668" w:type="dxa"/>
            <w:vMerge/>
          </w:tcPr>
          <w:p w14:paraId="38E5842A" w14:textId="77777777" w:rsidR="003A62C0" w:rsidRPr="00D460E8" w:rsidRDefault="003A62C0" w:rsidP="001F1250">
            <w:pPr>
              <w:spacing w:line="240" w:lineRule="atLeast"/>
              <w:jc w:val="both"/>
              <w:rPr>
                <w:rFonts w:ascii="Times New Roman" w:hAnsi="Times New Roman" w:cs="Times New Roman"/>
                <w:b/>
                <w:sz w:val="24"/>
                <w:szCs w:val="24"/>
              </w:rPr>
            </w:pPr>
          </w:p>
        </w:tc>
      </w:tr>
      <w:tr w:rsidR="003A62C0" w:rsidRPr="00D460E8" w14:paraId="19C2DF76" w14:textId="77777777" w:rsidTr="002941AF">
        <w:tc>
          <w:tcPr>
            <w:tcW w:w="675" w:type="dxa"/>
          </w:tcPr>
          <w:p w14:paraId="649B9533"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lastRenderedPageBreak/>
              <w:t>1</w:t>
            </w:r>
          </w:p>
        </w:tc>
        <w:tc>
          <w:tcPr>
            <w:tcW w:w="2127" w:type="dxa"/>
          </w:tcPr>
          <w:p w14:paraId="3FB7A882" w14:textId="77777777" w:rsidR="003A62C0" w:rsidRPr="00D460E8" w:rsidRDefault="003A62C0" w:rsidP="005B1F84">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Общие сведения о языке (1час, далее изучается во всех разделах курса)</w:t>
            </w:r>
          </w:p>
        </w:tc>
        <w:tc>
          <w:tcPr>
            <w:tcW w:w="1275" w:type="dxa"/>
          </w:tcPr>
          <w:p w14:paraId="03C85B0C"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1</w:t>
            </w:r>
          </w:p>
        </w:tc>
        <w:tc>
          <w:tcPr>
            <w:tcW w:w="3826" w:type="dxa"/>
            <w:vMerge/>
          </w:tcPr>
          <w:p w14:paraId="38598A57" w14:textId="77777777" w:rsidR="003A62C0" w:rsidRPr="00D460E8" w:rsidRDefault="003A62C0" w:rsidP="001F1250">
            <w:pPr>
              <w:spacing w:line="240" w:lineRule="atLeast"/>
              <w:jc w:val="both"/>
              <w:rPr>
                <w:rFonts w:ascii="Times New Roman" w:hAnsi="Times New Roman" w:cs="Times New Roman"/>
                <w:b/>
                <w:sz w:val="24"/>
                <w:szCs w:val="24"/>
              </w:rPr>
            </w:pPr>
          </w:p>
        </w:tc>
        <w:tc>
          <w:tcPr>
            <w:tcW w:w="1668" w:type="dxa"/>
            <w:vMerge/>
          </w:tcPr>
          <w:p w14:paraId="5E1D012C" w14:textId="77777777" w:rsidR="003A62C0" w:rsidRPr="00D460E8" w:rsidRDefault="003A62C0" w:rsidP="001F1250">
            <w:pPr>
              <w:spacing w:line="240" w:lineRule="atLeast"/>
              <w:jc w:val="both"/>
              <w:rPr>
                <w:rFonts w:ascii="Times New Roman" w:hAnsi="Times New Roman" w:cs="Times New Roman"/>
                <w:b/>
                <w:sz w:val="24"/>
                <w:szCs w:val="24"/>
              </w:rPr>
            </w:pPr>
          </w:p>
        </w:tc>
      </w:tr>
      <w:tr w:rsidR="003A62C0" w:rsidRPr="00D460E8" w14:paraId="280F20EC" w14:textId="77777777" w:rsidTr="002941AF">
        <w:tc>
          <w:tcPr>
            <w:tcW w:w="675" w:type="dxa"/>
          </w:tcPr>
          <w:p w14:paraId="6403699D"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2</w:t>
            </w:r>
          </w:p>
        </w:tc>
        <w:tc>
          <w:tcPr>
            <w:tcW w:w="2127" w:type="dxa"/>
          </w:tcPr>
          <w:p w14:paraId="71F78B44" w14:textId="77777777" w:rsidR="003A62C0" w:rsidRPr="00D460E8" w:rsidRDefault="003A62C0" w:rsidP="005B1F84">
            <w:pPr>
              <w:spacing w:line="240" w:lineRule="atLeast"/>
              <w:rPr>
                <w:rFonts w:ascii="Times New Roman" w:hAnsi="Times New Roman" w:cs="Times New Roman"/>
                <w:sz w:val="24"/>
                <w:szCs w:val="24"/>
              </w:rPr>
            </w:pPr>
            <w:r w:rsidRPr="00D460E8">
              <w:rPr>
                <w:rFonts w:ascii="Times New Roman" w:hAnsi="Times New Roman" w:cs="Times New Roman"/>
                <w:sz w:val="24"/>
                <w:szCs w:val="24"/>
              </w:rPr>
              <w:t>Фонетика</w:t>
            </w:r>
          </w:p>
        </w:tc>
        <w:tc>
          <w:tcPr>
            <w:tcW w:w="1275" w:type="dxa"/>
          </w:tcPr>
          <w:p w14:paraId="40A6AABC"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4</w:t>
            </w:r>
          </w:p>
        </w:tc>
        <w:tc>
          <w:tcPr>
            <w:tcW w:w="3826" w:type="dxa"/>
            <w:vMerge/>
          </w:tcPr>
          <w:p w14:paraId="54F0D207" w14:textId="77777777" w:rsidR="003A62C0" w:rsidRPr="00D460E8" w:rsidRDefault="003A62C0" w:rsidP="001F1250">
            <w:pPr>
              <w:spacing w:line="240" w:lineRule="atLeast"/>
              <w:jc w:val="both"/>
              <w:rPr>
                <w:rFonts w:ascii="Times New Roman" w:hAnsi="Times New Roman" w:cs="Times New Roman"/>
                <w:b/>
                <w:sz w:val="24"/>
                <w:szCs w:val="24"/>
              </w:rPr>
            </w:pPr>
          </w:p>
        </w:tc>
        <w:tc>
          <w:tcPr>
            <w:tcW w:w="1668" w:type="dxa"/>
            <w:vMerge/>
          </w:tcPr>
          <w:p w14:paraId="35B62751" w14:textId="77777777" w:rsidR="003A62C0" w:rsidRPr="00D460E8" w:rsidRDefault="003A62C0" w:rsidP="001F1250">
            <w:pPr>
              <w:spacing w:line="240" w:lineRule="atLeast"/>
              <w:jc w:val="both"/>
              <w:rPr>
                <w:rFonts w:ascii="Times New Roman" w:hAnsi="Times New Roman" w:cs="Times New Roman"/>
                <w:b/>
                <w:sz w:val="24"/>
                <w:szCs w:val="24"/>
              </w:rPr>
            </w:pPr>
          </w:p>
        </w:tc>
      </w:tr>
      <w:tr w:rsidR="003A62C0" w:rsidRPr="00D460E8" w14:paraId="6367A7BF" w14:textId="77777777" w:rsidTr="002941AF">
        <w:tc>
          <w:tcPr>
            <w:tcW w:w="675" w:type="dxa"/>
          </w:tcPr>
          <w:p w14:paraId="676ED70C"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3</w:t>
            </w:r>
          </w:p>
        </w:tc>
        <w:tc>
          <w:tcPr>
            <w:tcW w:w="2127" w:type="dxa"/>
          </w:tcPr>
          <w:p w14:paraId="223CD4FB" w14:textId="77777777" w:rsidR="003A62C0" w:rsidRPr="00D460E8" w:rsidRDefault="003A62C0" w:rsidP="005B1F84">
            <w:pPr>
              <w:spacing w:line="240" w:lineRule="atLeast"/>
              <w:rPr>
                <w:rFonts w:ascii="Times New Roman" w:hAnsi="Times New Roman" w:cs="Times New Roman"/>
                <w:sz w:val="24"/>
                <w:szCs w:val="24"/>
              </w:rPr>
            </w:pPr>
            <w:r w:rsidRPr="00D460E8">
              <w:rPr>
                <w:rFonts w:ascii="Times New Roman" w:hAnsi="Times New Roman" w:cs="Times New Roman"/>
                <w:sz w:val="24"/>
                <w:szCs w:val="24"/>
              </w:rPr>
              <w:t>Графика</w:t>
            </w:r>
          </w:p>
        </w:tc>
        <w:tc>
          <w:tcPr>
            <w:tcW w:w="1275" w:type="dxa"/>
          </w:tcPr>
          <w:p w14:paraId="12C3710F"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4</w:t>
            </w:r>
          </w:p>
        </w:tc>
        <w:tc>
          <w:tcPr>
            <w:tcW w:w="3826" w:type="dxa"/>
            <w:vMerge/>
          </w:tcPr>
          <w:p w14:paraId="6ED5180D" w14:textId="77777777" w:rsidR="003A62C0" w:rsidRPr="00D460E8" w:rsidRDefault="003A62C0" w:rsidP="001F1250">
            <w:pPr>
              <w:spacing w:line="240" w:lineRule="atLeast"/>
              <w:jc w:val="both"/>
              <w:rPr>
                <w:rFonts w:ascii="Times New Roman" w:hAnsi="Times New Roman" w:cs="Times New Roman"/>
                <w:b/>
                <w:sz w:val="24"/>
                <w:szCs w:val="24"/>
              </w:rPr>
            </w:pPr>
          </w:p>
        </w:tc>
        <w:tc>
          <w:tcPr>
            <w:tcW w:w="1668" w:type="dxa"/>
            <w:vMerge/>
          </w:tcPr>
          <w:p w14:paraId="00088F21" w14:textId="77777777" w:rsidR="003A62C0" w:rsidRPr="00D460E8" w:rsidRDefault="003A62C0" w:rsidP="001F1250">
            <w:pPr>
              <w:spacing w:line="240" w:lineRule="atLeast"/>
              <w:jc w:val="both"/>
              <w:rPr>
                <w:rFonts w:ascii="Times New Roman" w:hAnsi="Times New Roman" w:cs="Times New Roman"/>
                <w:b/>
                <w:sz w:val="24"/>
                <w:szCs w:val="24"/>
              </w:rPr>
            </w:pPr>
          </w:p>
        </w:tc>
      </w:tr>
      <w:tr w:rsidR="003A62C0" w:rsidRPr="00D460E8" w14:paraId="6186D888" w14:textId="77777777" w:rsidTr="002941AF">
        <w:tc>
          <w:tcPr>
            <w:tcW w:w="675" w:type="dxa"/>
          </w:tcPr>
          <w:p w14:paraId="1A9B4486"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4</w:t>
            </w:r>
          </w:p>
        </w:tc>
        <w:tc>
          <w:tcPr>
            <w:tcW w:w="2127" w:type="dxa"/>
          </w:tcPr>
          <w:p w14:paraId="51A08CA4" w14:textId="77777777" w:rsidR="003A62C0" w:rsidRPr="00D460E8" w:rsidRDefault="003A62C0" w:rsidP="005B1F84">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Орфоэпия (изучается во всех разделах курса)</w:t>
            </w:r>
          </w:p>
        </w:tc>
        <w:tc>
          <w:tcPr>
            <w:tcW w:w="1275" w:type="dxa"/>
          </w:tcPr>
          <w:p w14:paraId="17403FC1" w14:textId="77777777" w:rsidR="003A62C0" w:rsidRPr="00D460E8" w:rsidRDefault="003A62C0" w:rsidP="001F1250">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w:t>
            </w:r>
          </w:p>
        </w:tc>
        <w:tc>
          <w:tcPr>
            <w:tcW w:w="3826" w:type="dxa"/>
            <w:vMerge/>
          </w:tcPr>
          <w:p w14:paraId="16DA903B" w14:textId="77777777" w:rsidR="003A62C0" w:rsidRPr="00D460E8" w:rsidRDefault="003A62C0" w:rsidP="001F1250">
            <w:pPr>
              <w:spacing w:line="240" w:lineRule="atLeast"/>
              <w:jc w:val="both"/>
              <w:rPr>
                <w:rFonts w:ascii="Times New Roman" w:hAnsi="Times New Roman" w:cs="Times New Roman"/>
                <w:b/>
                <w:sz w:val="24"/>
                <w:szCs w:val="24"/>
              </w:rPr>
            </w:pPr>
          </w:p>
        </w:tc>
        <w:tc>
          <w:tcPr>
            <w:tcW w:w="1668" w:type="dxa"/>
            <w:vMerge/>
          </w:tcPr>
          <w:p w14:paraId="59DBD4FD" w14:textId="77777777" w:rsidR="003A62C0" w:rsidRPr="00D460E8" w:rsidRDefault="003A62C0" w:rsidP="001F1250">
            <w:pPr>
              <w:spacing w:line="240" w:lineRule="atLeast"/>
              <w:jc w:val="both"/>
              <w:rPr>
                <w:rFonts w:ascii="Times New Roman" w:hAnsi="Times New Roman" w:cs="Times New Roman"/>
                <w:b/>
                <w:sz w:val="24"/>
                <w:szCs w:val="24"/>
              </w:rPr>
            </w:pPr>
          </w:p>
        </w:tc>
      </w:tr>
      <w:tr w:rsidR="003A62C0" w:rsidRPr="00D460E8" w14:paraId="2D30AC98" w14:textId="77777777" w:rsidTr="002941AF">
        <w:tc>
          <w:tcPr>
            <w:tcW w:w="675" w:type="dxa"/>
          </w:tcPr>
          <w:p w14:paraId="0D2DC575"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5</w:t>
            </w:r>
          </w:p>
        </w:tc>
        <w:tc>
          <w:tcPr>
            <w:tcW w:w="2127" w:type="dxa"/>
          </w:tcPr>
          <w:p w14:paraId="2FFCCA22" w14:textId="77777777" w:rsidR="003A62C0" w:rsidRPr="00D460E8" w:rsidRDefault="003A62C0" w:rsidP="005B1F84">
            <w:pPr>
              <w:spacing w:line="240" w:lineRule="atLeast"/>
              <w:rPr>
                <w:rFonts w:ascii="Times New Roman" w:hAnsi="Times New Roman" w:cs="Times New Roman"/>
                <w:sz w:val="24"/>
                <w:szCs w:val="24"/>
              </w:rPr>
            </w:pPr>
            <w:r w:rsidRPr="00D460E8">
              <w:rPr>
                <w:rFonts w:ascii="Times New Roman" w:hAnsi="Times New Roman" w:cs="Times New Roman"/>
                <w:sz w:val="24"/>
                <w:szCs w:val="24"/>
              </w:rPr>
              <w:t>Лексика и морфология</w:t>
            </w:r>
          </w:p>
        </w:tc>
        <w:tc>
          <w:tcPr>
            <w:tcW w:w="1275" w:type="dxa"/>
          </w:tcPr>
          <w:p w14:paraId="0FE34FC6"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12</w:t>
            </w:r>
          </w:p>
        </w:tc>
        <w:tc>
          <w:tcPr>
            <w:tcW w:w="3826" w:type="dxa"/>
            <w:vMerge/>
          </w:tcPr>
          <w:p w14:paraId="1E78151B" w14:textId="77777777" w:rsidR="003A62C0" w:rsidRPr="00D460E8" w:rsidRDefault="003A62C0" w:rsidP="001F1250">
            <w:pPr>
              <w:spacing w:line="240" w:lineRule="atLeast"/>
              <w:jc w:val="both"/>
              <w:rPr>
                <w:rFonts w:ascii="Times New Roman" w:hAnsi="Times New Roman" w:cs="Times New Roman"/>
                <w:b/>
                <w:sz w:val="24"/>
                <w:szCs w:val="24"/>
              </w:rPr>
            </w:pPr>
          </w:p>
        </w:tc>
        <w:tc>
          <w:tcPr>
            <w:tcW w:w="1668" w:type="dxa"/>
            <w:vMerge/>
          </w:tcPr>
          <w:p w14:paraId="7FCE6CCB" w14:textId="77777777" w:rsidR="003A62C0" w:rsidRPr="00D460E8" w:rsidRDefault="003A62C0" w:rsidP="001F1250">
            <w:pPr>
              <w:spacing w:line="240" w:lineRule="atLeast"/>
              <w:jc w:val="both"/>
              <w:rPr>
                <w:rFonts w:ascii="Times New Roman" w:hAnsi="Times New Roman" w:cs="Times New Roman"/>
                <w:b/>
                <w:sz w:val="24"/>
                <w:szCs w:val="24"/>
              </w:rPr>
            </w:pPr>
          </w:p>
        </w:tc>
      </w:tr>
      <w:tr w:rsidR="003A62C0" w:rsidRPr="00D460E8" w14:paraId="08FB1581" w14:textId="77777777" w:rsidTr="002941AF">
        <w:tc>
          <w:tcPr>
            <w:tcW w:w="675" w:type="dxa"/>
          </w:tcPr>
          <w:p w14:paraId="3F5A1F02"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6</w:t>
            </w:r>
          </w:p>
        </w:tc>
        <w:tc>
          <w:tcPr>
            <w:tcW w:w="2127" w:type="dxa"/>
          </w:tcPr>
          <w:p w14:paraId="7F6456C1" w14:textId="77777777" w:rsidR="003A62C0" w:rsidRPr="00D460E8" w:rsidRDefault="003A62C0" w:rsidP="005B1F84">
            <w:pPr>
              <w:spacing w:line="240" w:lineRule="atLeast"/>
              <w:rPr>
                <w:rFonts w:ascii="Times New Roman" w:hAnsi="Times New Roman" w:cs="Times New Roman"/>
                <w:sz w:val="24"/>
                <w:szCs w:val="24"/>
              </w:rPr>
            </w:pPr>
            <w:r w:rsidRPr="00D460E8">
              <w:rPr>
                <w:rFonts w:ascii="Times New Roman" w:hAnsi="Times New Roman" w:cs="Times New Roman"/>
                <w:sz w:val="24"/>
                <w:szCs w:val="24"/>
              </w:rPr>
              <w:t>Синтаксис</w:t>
            </w:r>
          </w:p>
        </w:tc>
        <w:tc>
          <w:tcPr>
            <w:tcW w:w="1275" w:type="dxa"/>
          </w:tcPr>
          <w:p w14:paraId="476131CF"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5</w:t>
            </w:r>
          </w:p>
        </w:tc>
        <w:tc>
          <w:tcPr>
            <w:tcW w:w="3826" w:type="dxa"/>
            <w:vMerge/>
          </w:tcPr>
          <w:p w14:paraId="76C0AA3D" w14:textId="77777777" w:rsidR="003A62C0" w:rsidRPr="00D460E8" w:rsidRDefault="003A62C0" w:rsidP="001F1250">
            <w:pPr>
              <w:spacing w:line="240" w:lineRule="atLeast"/>
              <w:jc w:val="both"/>
              <w:rPr>
                <w:rFonts w:ascii="Times New Roman" w:hAnsi="Times New Roman" w:cs="Times New Roman"/>
                <w:b/>
                <w:sz w:val="24"/>
                <w:szCs w:val="24"/>
              </w:rPr>
            </w:pPr>
          </w:p>
        </w:tc>
        <w:tc>
          <w:tcPr>
            <w:tcW w:w="1668" w:type="dxa"/>
            <w:vMerge/>
          </w:tcPr>
          <w:p w14:paraId="584FD068" w14:textId="77777777" w:rsidR="003A62C0" w:rsidRPr="00D460E8" w:rsidRDefault="003A62C0" w:rsidP="001F1250">
            <w:pPr>
              <w:spacing w:line="240" w:lineRule="atLeast"/>
              <w:jc w:val="both"/>
              <w:rPr>
                <w:rFonts w:ascii="Times New Roman" w:hAnsi="Times New Roman" w:cs="Times New Roman"/>
                <w:b/>
                <w:sz w:val="24"/>
                <w:szCs w:val="24"/>
              </w:rPr>
            </w:pPr>
          </w:p>
        </w:tc>
      </w:tr>
      <w:tr w:rsidR="003A62C0" w:rsidRPr="00D460E8" w14:paraId="614D72E0" w14:textId="77777777" w:rsidTr="002941AF">
        <w:tc>
          <w:tcPr>
            <w:tcW w:w="675" w:type="dxa"/>
          </w:tcPr>
          <w:p w14:paraId="2374A2AC"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7</w:t>
            </w:r>
          </w:p>
        </w:tc>
        <w:tc>
          <w:tcPr>
            <w:tcW w:w="2127" w:type="dxa"/>
          </w:tcPr>
          <w:p w14:paraId="4C916BC9" w14:textId="77777777" w:rsidR="003A62C0" w:rsidRPr="00D460E8" w:rsidRDefault="003A62C0" w:rsidP="005B1F84">
            <w:pPr>
              <w:spacing w:line="240" w:lineRule="atLeast"/>
              <w:rPr>
                <w:rFonts w:ascii="Times New Roman" w:hAnsi="Times New Roman" w:cs="Times New Roman"/>
                <w:sz w:val="24"/>
                <w:szCs w:val="24"/>
              </w:rPr>
            </w:pPr>
            <w:r w:rsidRPr="00D460E8">
              <w:rPr>
                <w:rFonts w:ascii="Times New Roman" w:hAnsi="Times New Roman" w:cs="Times New Roman"/>
                <w:sz w:val="24"/>
                <w:szCs w:val="24"/>
              </w:rPr>
              <w:t>Орфография и пунктуация</w:t>
            </w:r>
          </w:p>
        </w:tc>
        <w:tc>
          <w:tcPr>
            <w:tcW w:w="1275" w:type="dxa"/>
          </w:tcPr>
          <w:p w14:paraId="01E0ECEB"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14</w:t>
            </w:r>
          </w:p>
        </w:tc>
        <w:tc>
          <w:tcPr>
            <w:tcW w:w="3826" w:type="dxa"/>
            <w:vMerge/>
          </w:tcPr>
          <w:p w14:paraId="2CEDA041" w14:textId="77777777" w:rsidR="003A62C0" w:rsidRPr="00D460E8" w:rsidRDefault="003A62C0" w:rsidP="001F1250">
            <w:pPr>
              <w:spacing w:line="240" w:lineRule="atLeast"/>
              <w:jc w:val="both"/>
              <w:rPr>
                <w:rFonts w:ascii="Times New Roman" w:hAnsi="Times New Roman" w:cs="Times New Roman"/>
                <w:b/>
                <w:sz w:val="24"/>
                <w:szCs w:val="24"/>
              </w:rPr>
            </w:pPr>
          </w:p>
        </w:tc>
        <w:tc>
          <w:tcPr>
            <w:tcW w:w="1668" w:type="dxa"/>
            <w:vMerge/>
          </w:tcPr>
          <w:p w14:paraId="3329AFE3" w14:textId="77777777" w:rsidR="003A62C0" w:rsidRPr="00D460E8" w:rsidRDefault="003A62C0" w:rsidP="001F1250">
            <w:pPr>
              <w:spacing w:line="240" w:lineRule="atLeast"/>
              <w:jc w:val="both"/>
              <w:rPr>
                <w:rFonts w:ascii="Times New Roman" w:hAnsi="Times New Roman" w:cs="Times New Roman"/>
                <w:b/>
                <w:sz w:val="24"/>
                <w:szCs w:val="24"/>
              </w:rPr>
            </w:pPr>
          </w:p>
        </w:tc>
      </w:tr>
      <w:tr w:rsidR="003A62C0" w:rsidRPr="00D460E8" w14:paraId="40B754CF" w14:textId="77777777" w:rsidTr="002941AF">
        <w:tc>
          <w:tcPr>
            <w:tcW w:w="675" w:type="dxa"/>
          </w:tcPr>
          <w:p w14:paraId="733CEC4A"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8</w:t>
            </w:r>
          </w:p>
        </w:tc>
        <w:tc>
          <w:tcPr>
            <w:tcW w:w="2127" w:type="dxa"/>
          </w:tcPr>
          <w:p w14:paraId="0341C8D3" w14:textId="77777777" w:rsidR="003A62C0" w:rsidRPr="00D460E8" w:rsidRDefault="003A62C0" w:rsidP="005B1F84">
            <w:pPr>
              <w:spacing w:line="240" w:lineRule="atLeast"/>
              <w:rPr>
                <w:rFonts w:ascii="Times New Roman" w:hAnsi="Times New Roman" w:cs="Times New Roman"/>
                <w:sz w:val="24"/>
                <w:szCs w:val="24"/>
              </w:rPr>
            </w:pPr>
            <w:r w:rsidRPr="00D460E8">
              <w:rPr>
                <w:rFonts w:ascii="Times New Roman" w:hAnsi="Times New Roman" w:cs="Times New Roman"/>
                <w:sz w:val="24"/>
                <w:szCs w:val="24"/>
              </w:rPr>
              <w:t>Развитие речи</w:t>
            </w:r>
          </w:p>
        </w:tc>
        <w:tc>
          <w:tcPr>
            <w:tcW w:w="1275" w:type="dxa"/>
          </w:tcPr>
          <w:p w14:paraId="0DC1F689"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10</w:t>
            </w:r>
          </w:p>
        </w:tc>
        <w:tc>
          <w:tcPr>
            <w:tcW w:w="3826" w:type="dxa"/>
            <w:vMerge/>
          </w:tcPr>
          <w:p w14:paraId="651B9BDE" w14:textId="77777777" w:rsidR="003A62C0" w:rsidRPr="00D460E8" w:rsidRDefault="003A62C0" w:rsidP="001F1250">
            <w:pPr>
              <w:spacing w:line="240" w:lineRule="atLeast"/>
              <w:jc w:val="both"/>
              <w:rPr>
                <w:rFonts w:ascii="Times New Roman" w:hAnsi="Times New Roman" w:cs="Times New Roman"/>
                <w:b/>
                <w:sz w:val="24"/>
                <w:szCs w:val="24"/>
              </w:rPr>
            </w:pPr>
          </w:p>
        </w:tc>
        <w:tc>
          <w:tcPr>
            <w:tcW w:w="1668" w:type="dxa"/>
            <w:vMerge/>
          </w:tcPr>
          <w:p w14:paraId="6F378A08" w14:textId="77777777" w:rsidR="003A62C0" w:rsidRPr="00D460E8" w:rsidRDefault="003A62C0" w:rsidP="001F1250">
            <w:pPr>
              <w:spacing w:line="240" w:lineRule="atLeast"/>
              <w:jc w:val="both"/>
              <w:rPr>
                <w:rFonts w:ascii="Times New Roman" w:hAnsi="Times New Roman" w:cs="Times New Roman"/>
                <w:b/>
                <w:sz w:val="24"/>
                <w:szCs w:val="24"/>
              </w:rPr>
            </w:pPr>
          </w:p>
        </w:tc>
      </w:tr>
      <w:tr w:rsidR="003A62C0" w:rsidRPr="00D460E8" w14:paraId="56805A58" w14:textId="77777777" w:rsidTr="002941AF">
        <w:tc>
          <w:tcPr>
            <w:tcW w:w="675" w:type="dxa"/>
          </w:tcPr>
          <w:p w14:paraId="543D656F"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9</w:t>
            </w:r>
          </w:p>
        </w:tc>
        <w:tc>
          <w:tcPr>
            <w:tcW w:w="2127" w:type="dxa"/>
          </w:tcPr>
          <w:p w14:paraId="5269442A" w14:textId="77777777" w:rsidR="003A62C0" w:rsidRPr="00D460E8" w:rsidRDefault="003A62C0" w:rsidP="005B1F84">
            <w:pPr>
              <w:spacing w:line="240" w:lineRule="atLeast"/>
              <w:rPr>
                <w:rFonts w:ascii="Times New Roman" w:hAnsi="Times New Roman" w:cs="Times New Roman"/>
                <w:sz w:val="24"/>
                <w:szCs w:val="24"/>
              </w:rPr>
            </w:pPr>
            <w:r w:rsidRPr="00D460E8">
              <w:rPr>
                <w:rFonts w:ascii="Times New Roman" w:hAnsi="Times New Roman" w:cs="Times New Roman"/>
                <w:sz w:val="24"/>
                <w:szCs w:val="24"/>
              </w:rPr>
              <w:t>Резерв</w:t>
            </w:r>
          </w:p>
        </w:tc>
        <w:tc>
          <w:tcPr>
            <w:tcW w:w="1275" w:type="dxa"/>
          </w:tcPr>
          <w:p w14:paraId="2B68EE3A" w14:textId="77777777" w:rsidR="003A62C0" w:rsidRPr="00D460E8" w:rsidRDefault="003A62C0" w:rsidP="001F1250">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15</w:t>
            </w:r>
          </w:p>
        </w:tc>
        <w:tc>
          <w:tcPr>
            <w:tcW w:w="3826" w:type="dxa"/>
            <w:vMerge/>
          </w:tcPr>
          <w:p w14:paraId="73880148" w14:textId="77777777" w:rsidR="003A62C0" w:rsidRPr="00D460E8" w:rsidRDefault="003A62C0" w:rsidP="001F1250">
            <w:pPr>
              <w:spacing w:line="240" w:lineRule="atLeast"/>
              <w:jc w:val="both"/>
              <w:rPr>
                <w:rFonts w:ascii="Times New Roman" w:hAnsi="Times New Roman" w:cs="Times New Roman"/>
                <w:b/>
                <w:sz w:val="24"/>
                <w:szCs w:val="24"/>
              </w:rPr>
            </w:pPr>
          </w:p>
        </w:tc>
        <w:tc>
          <w:tcPr>
            <w:tcW w:w="1668" w:type="dxa"/>
            <w:vMerge/>
          </w:tcPr>
          <w:p w14:paraId="43A61BAB" w14:textId="77777777" w:rsidR="003A62C0" w:rsidRPr="00D460E8" w:rsidRDefault="003A62C0" w:rsidP="001F1250">
            <w:pPr>
              <w:spacing w:line="240" w:lineRule="atLeast"/>
              <w:jc w:val="both"/>
              <w:rPr>
                <w:rFonts w:ascii="Times New Roman" w:hAnsi="Times New Roman" w:cs="Times New Roman"/>
                <w:b/>
                <w:sz w:val="24"/>
                <w:szCs w:val="24"/>
              </w:rPr>
            </w:pPr>
          </w:p>
        </w:tc>
      </w:tr>
      <w:tr w:rsidR="003A62C0" w:rsidRPr="00D460E8" w14:paraId="543E2C1A" w14:textId="77777777" w:rsidTr="002941AF">
        <w:tc>
          <w:tcPr>
            <w:tcW w:w="675" w:type="dxa"/>
          </w:tcPr>
          <w:p w14:paraId="1516B90A" w14:textId="77777777" w:rsidR="003A62C0" w:rsidRPr="00D460E8" w:rsidRDefault="003A62C0" w:rsidP="001F1250">
            <w:pPr>
              <w:spacing w:line="240" w:lineRule="atLeast"/>
              <w:jc w:val="both"/>
              <w:rPr>
                <w:rFonts w:ascii="Times New Roman" w:hAnsi="Times New Roman" w:cs="Times New Roman"/>
                <w:b/>
                <w:sz w:val="24"/>
                <w:szCs w:val="24"/>
              </w:rPr>
            </w:pPr>
          </w:p>
        </w:tc>
        <w:tc>
          <w:tcPr>
            <w:tcW w:w="2127" w:type="dxa"/>
          </w:tcPr>
          <w:p w14:paraId="23C56AA8" w14:textId="77777777" w:rsidR="003A62C0" w:rsidRPr="00D460E8" w:rsidRDefault="003A62C0" w:rsidP="005B1F84">
            <w:pPr>
              <w:spacing w:line="240" w:lineRule="atLeast"/>
              <w:rPr>
                <w:rFonts w:ascii="Times New Roman" w:hAnsi="Times New Roman" w:cs="Times New Roman"/>
                <w:b/>
                <w:sz w:val="24"/>
                <w:szCs w:val="24"/>
              </w:rPr>
            </w:pPr>
            <w:r w:rsidRPr="00D460E8">
              <w:rPr>
                <w:rFonts w:ascii="Times New Roman" w:hAnsi="Times New Roman" w:cs="Times New Roman"/>
                <w:b/>
                <w:sz w:val="24"/>
                <w:szCs w:val="24"/>
              </w:rPr>
              <w:t>Итого</w:t>
            </w:r>
          </w:p>
        </w:tc>
        <w:tc>
          <w:tcPr>
            <w:tcW w:w="1275" w:type="dxa"/>
          </w:tcPr>
          <w:p w14:paraId="67998772" w14:textId="77777777" w:rsidR="003A62C0" w:rsidRPr="00D460E8" w:rsidRDefault="003A62C0" w:rsidP="001F1250">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165</w:t>
            </w:r>
          </w:p>
        </w:tc>
        <w:tc>
          <w:tcPr>
            <w:tcW w:w="3826" w:type="dxa"/>
            <w:vMerge/>
          </w:tcPr>
          <w:p w14:paraId="07EE0725" w14:textId="77777777" w:rsidR="003A62C0" w:rsidRPr="00D460E8" w:rsidRDefault="003A62C0" w:rsidP="001F1250">
            <w:pPr>
              <w:spacing w:line="240" w:lineRule="atLeast"/>
              <w:jc w:val="both"/>
              <w:rPr>
                <w:rFonts w:ascii="Times New Roman" w:hAnsi="Times New Roman" w:cs="Times New Roman"/>
                <w:b/>
                <w:sz w:val="24"/>
                <w:szCs w:val="24"/>
              </w:rPr>
            </w:pPr>
          </w:p>
        </w:tc>
        <w:tc>
          <w:tcPr>
            <w:tcW w:w="1668" w:type="dxa"/>
            <w:vMerge/>
          </w:tcPr>
          <w:p w14:paraId="5194CB0A" w14:textId="77777777" w:rsidR="003A62C0" w:rsidRPr="00D460E8" w:rsidRDefault="003A62C0" w:rsidP="001F1250">
            <w:pPr>
              <w:spacing w:line="240" w:lineRule="atLeast"/>
              <w:jc w:val="both"/>
              <w:rPr>
                <w:rFonts w:ascii="Times New Roman" w:hAnsi="Times New Roman" w:cs="Times New Roman"/>
                <w:b/>
                <w:sz w:val="24"/>
                <w:szCs w:val="24"/>
              </w:rPr>
            </w:pPr>
          </w:p>
        </w:tc>
      </w:tr>
      <w:tr w:rsidR="003A62C0" w:rsidRPr="00D460E8" w14:paraId="772BB4BB" w14:textId="77777777" w:rsidTr="002941AF">
        <w:tc>
          <w:tcPr>
            <w:tcW w:w="675" w:type="dxa"/>
          </w:tcPr>
          <w:p w14:paraId="702EC9BE" w14:textId="77777777" w:rsidR="003A62C0" w:rsidRPr="00D460E8" w:rsidRDefault="003A62C0" w:rsidP="001F1250">
            <w:pPr>
              <w:spacing w:line="240" w:lineRule="atLeast"/>
              <w:jc w:val="both"/>
              <w:rPr>
                <w:rFonts w:ascii="Times New Roman" w:hAnsi="Times New Roman" w:cs="Times New Roman"/>
                <w:b/>
                <w:sz w:val="24"/>
                <w:szCs w:val="24"/>
              </w:rPr>
            </w:pPr>
          </w:p>
        </w:tc>
        <w:tc>
          <w:tcPr>
            <w:tcW w:w="2127" w:type="dxa"/>
          </w:tcPr>
          <w:p w14:paraId="4DFE783B" w14:textId="77777777" w:rsidR="003A62C0" w:rsidRPr="00D460E8" w:rsidRDefault="003A62C0" w:rsidP="001F1250">
            <w:pPr>
              <w:spacing w:line="240" w:lineRule="atLeast"/>
              <w:jc w:val="both"/>
              <w:rPr>
                <w:rFonts w:ascii="Times New Roman" w:hAnsi="Times New Roman" w:cs="Times New Roman"/>
                <w:b/>
                <w:sz w:val="24"/>
                <w:szCs w:val="24"/>
              </w:rPr>
            </w:pPr>
          </w:p>
        </w:tc>
        <w:tc>
          <w:tcPr>
            <w:tcW w:w="1275" w:type="dxa"/>
          </w:tcPr>
          <w:p w14:paraId="3657532A" w14:textId="77777777" w:rsidR="003A62C0" w:rsidRPr="00D460E8" w:rsidRDefault="003A62C0" w:rsidP="001F1250">
            <w:pPr>
              <w:spacing w:line="240" w:lineRule="atLeast"/>
              <w:jc w:val="both"/>
              <w:rPr>
                <w:rFonts w:ascii="Times New Roman" w:hAnsi="Times New Roman" w:cs="Times New Roman"/>
                <w:b/>
                <w:sz w:val="24"/>
                <w:szCs w:val="24"/>
              </w:rPr>
            </w:pPr>
          </w:p>
        </w:tc>
        <w:tc>
          <w:tcPr>
            <w:tcW w:w="3826" w:type="dxa"/>
            <w:vMerge/>
          </w:tcPr>
          <w:p w14:paraId="4F1E4308" w14:textId="77777777" w:rsidR="003A62C0" w:rsidRPr="00D460E8" w:rsidRDefault="003A62C0" w:rsidP="001F1250">
            <w:pPr>
              <w:spacing w:line="240" w:lineRule="atLeast"/>
              <w:jc w:val="both"/>
              <w:rPr>
                <w:rFonts w:ascii="Times New Roman" w:hAnsi="Times New Roman" w:cs="Times New Roman"/>
                <w:b/>
                <w:sz w:val="24"/>
                <w:szCs w:val="24"/>
              </w:rPr>
            </w:pPr>
          </w:p>
        </w:tc>
        <w:tc>
          <w:tcPr>
            <w:tcW w:w="1668" w:type="dxa"/>
            <w:vMerge/>
          </w:tcPr>
          <w:p w14:paraId="56FE5C67" w14:textId="77777777" w:rsidR="003A62C0" w:rsidRPr="00D460E8" w:rsidRDefault="003A62C0" w:rsidP="001F1250">
            <w:pPr>
              <w:spacing w:line="240" w:lineRule="atLeast"/>
              <w:jc w:val="both"/>
              <w:rPr>
                <w:rFonts w:ascii="Times New Roman" w:hAnsi="Times New Roman" w:cs="Times New Roman"/>
                <w:b/>
                <w:sz w:val="24"/>
                <w:szCs w:val="24"/>
              </w:rPr>
            </w:pPr>
          </w:p>
        </w:tc>
      </w:tr>
    </w:tbl>
    <w:p w14:paraId="62C1578D"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p>
    <w:p w14:paraId="2E48B289" w14:textId="77777777" w:rsidR="008B36A2" w:rsidRPr="00104FA2" w:rsidRDefault="008B36A2" w:rsidP="00034D3B">
      <w:pPr>
        <w:spacing w:after="0" w:line="240" w:lineRule="atLeast"/>
        <w:ind w:firstLine="709"/>
        <w:jc w:val="both"/>
        <w:rPr>
          <w:rFonts w:ascii="Times New Roman" w:hAnsi="Times New Roman" w:cs="Times New Roman"/>
          <w:b/>
          <w:sz w:val="28"/>
          <w:szCs w:val="28"/>
        </w:rPr>
      </w:pPr>
    </w:p>
    <w:p w14:paraId="35F60457"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Рабочая программа по учебному предмету «Литературное чтение» </w:t>
      </w:r>
    </w:p>
    <w:p w14:paraId="3A115DE4"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p>
    <w:p w14:paraId="474BB6F7"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Пояснительная записка (согласно ФРП)</w:t>
      </w:r>
    </w:p>
    <w:p w14:paraId="3EB6F1F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0B6DF24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Литературное чтение </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 один из ведущих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13F3EA8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Учебный предмет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w:t>
      </w:r>
      <w:r w:rsidRPr="00104FA2">
        <w:rPr>
          <w:rFonts w:ascii="Times New Roman" w:hAnsi="Times New Roman" w:cs="Times New Roman"/>
          <w:sz w:val="28"/>
          <w:szCs w:val="28"/>
        </w:rPr>
        <w:lastRenderedPageBreak/>
        <w:t>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0F781B8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14:paraId="0DC3BFA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на уровне основного общего образования, а также будут востребованы в жизни. </w:t>
      </w:r>
    </w:p>
    <w:p w14:paraId="299C9F2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Достижение заявленной цели определяется решением следующих задач: </w:t>
      </w:r>
    </w:p>
    <w:p w14:paraId="789225B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9BE683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достижение необходимого для продолжения образования уровня общего речевого развития; </w:t>
      </w:r>
    </w:p>
    <w:p w14:paraId="38B1452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3B59E1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первоначальное представление о многообразии жанров художественных произведений и произведений устного народного творчества;</w:t>
      </w:r>
    </w:p>
    <w:p w14:paraId="697F8EE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5D9B3CD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14:paraId="2779F20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Рабочая программа учебного предмета «Литературное чтение» представляет вариант распределения предметного содержания по годам обучения с характеристикой планируемых результатов и рекомендациями по объёму учебного времени. Резервные часы по каждому разделу позволяют образовательной организации дополнить содержание обучения в соответствии с потребностями и способностями обучающихся. Образовательной организации предоставляется такая возможность (при условии сохранения базовой части содержания обучения). Содержание учебного предмета «Литературное чтение» раскрывает следующие направления литературного образования обучающегося: речевая и читательская деятельность, круг чтения, творческая деятельность. </w:t>
      </w:r>
    </w:p>
    <w:p w14:paraId="0C46BBE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10A4549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Важным принципом отбора содержания учебного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w:t>
      </w:r>
      <w:r w:rsidRPr="00104FA2">
        <w:rPr>
          <w:rFonts w:ascii="Times New Roman" w:hAnsi="Times New Roman" w:cs="Times New Roman"/>
          <w:sz w:val="28"/>
          <w:szCs w:val="28"/>
        </w:rPr>
        <w:lastRenderedPageBreak/>
        <w:t>способности обучающегося воспринимать различные учебные тексты при изучении других предметов учебного плана начальной школы.</w:t>
      </w:r>
    </w:p>
    <w:p w14:paraId="0B4D97A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Планируемые результаты включают личностные, метапредметные результаты за период обучения, а также предметные достижения обучающегося за каждый год обучения в начальной школе. </w:t>
      </w:r>
    </w:p>
    <w:p w14:paraId="3AC0562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Учебный предмет «Литературное чтение» преемственен по отношению к учебному предмету «Литература», который изучается на уровне основного общего образования.</w:t>
      </w:r>
    </w:p>
    <w:p w14:paraId="7FB630F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Освоение программы по учебному предмету «Литературное чтение» в 1 классе начинается вводным интегрированным курсом «Обучение грамоте» (180 часов: 100 часов  учебного предмета «Русский язык» и 80 часов учебного предмета «Литературное чтение».Содержание курса «Литературное чтение», реализуемого в период обучения грамоте, представлено в Федеральной рабочей программе учебного предмета «Русский язык»). После периода обучения грамоте начинается раздельное изучение учебных предметов «Русский язык» и «Литературное чтение», на учебный предмет «Литературное чтение» в 1 классе отводится не менее 10 учебных недель (40 часов), во 2</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4 классах по 136 часов (4 часа в неделю в каждом классе). </w:t>
      </w:r>
    </w:p>
    <w:p w14:paraId="0B817E47" w14:textId="77777777" w:rsidR="001F125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Содержание учебного предмета «Литературное чтение»(ФРП)</w:t>
      </w:r>
    </w:p>
    <w:p w14:paraId="01D617BA"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1 класс</w:t>
      </w:r>
    </w:p>
    <w:p w14:paraId="0D58FB5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14:paraId="29ADDD2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Произведения для чтения: народные сказки о животных, например, «Лисица и тетерев», «Лиса и рак», литературные (авторские) сказки, например сказка К</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 Д</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 Ушинского «Петух и собака», сказки В</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 Г</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Сутеева «Кораблик», «Под грибом» и др. (по выбору). </w:t>
      </w:r>
    </w:p>
    <w:p w14:paraId="0E099DF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 А. Пермяка, В А. Осеевой, А.Л. Барто, Ю. И. Ермолаева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14:paraId="21FD2E0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 (по выбору). </w:t>
      </w:r>
    </w:p>
    <w:p w14:paraId="08DB5F3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 Тема поэтических произведений: звуки и краски природы, времена года, человек и природа; Родина, </w:t>
      </w:r>
      <w:r w:rsidRPr="00104FA2">
        <w:rPr>
          <w:rFonts w:ascii="Times New Roman" w:hAnsi="Times New Roman" w:cs="Times New Roman"/>
          <w:sz w:val="28"/>
          <w:szCs w:val="28"/>
        </w:rPr>
        <w:lastRenderedPageBreak/>
        <w:t xml:space="preserve">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14:paraId="62E196C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0363290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Произведения для чтения: потешки, загадки, пословицы. 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w:t>
      </w:r>
      <w:r w:rsidR="00097230" w:rsidRPr="00104FA2">
        <w:rPr>
          <w:rFonts w:ascii="Times New Roman" w:hAnsi="Times New Roman" w:cs="Times New Roman"/>
          <w:sz w:val="28"/>
          <w:szCs w:val="28"/>
        </w:rPr>
        <w:t>-</w:t>
      </w:r>
      <w:r w:rsidRPr="00104FA2">
        <w:rPr>
          <w:rFonts w:ascii="Times New Roman" w:hAnsi="Times New Roman" w:cs="Times New Roman"/>
          <w:sz w:val="28"/>
          <w:szCs w:val="28"/>
        </w:rPr>
        <w:t xml:space="preserve">познавательный, их сравнение. Характеристика героя: описание его внешности, действий, нравственно-этических понятий: любовь и забота о животных. </w:t>
      </w:r>
    </w:p>
    <w:p w14:paraId="0E2A340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Произведения для чтения: В.В. Бианки «Лис и Мышонок», Е.И. Чарушин «Про Томку», М.М. Пришвин «Ёж», Н.И. Сладков «Лисица и Ёж» и др. </w:t>
      </w:r>
    </w:p>
    <w:p w14:paraId="041BEB9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14:paraId="3E2A701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Произведения для чтения: Е.А. Благинина «Посидим в тишине», А.Л. Барто «Мама», А.В. Митяев «За что я люблю маму» и др. (по выбору).</w:t>
      </w:r>
    </w:p>
    <w:p w14:paraId="7D1A6FC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A3F0E3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Произведения для чтения: Р.С. Сеф «Чудо», В.В. Лунин «Я видел чудо», Б.В. Заходер «Моя Вообразилия», Ю.П. Мориц «Сто фантазий» и др. (по выбору).</w:t>
      </w:r>
    </w:p>
    <w:p w14:paraId="6010530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14:paraId="6D4E1CAA"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p>
    <w:p w14:paraId="68AE9FE4" w14:textId="77777777" w:rsidR="003A62C0" w:rsidRPr="00D460E8" w:rsidRDefault="003A62C0" w:rsidP="00034D3B">
      <w:pPr>
        <w:spacing w:after="0" w:line="240" w:lineRule="atLeast"/>
        <w:ind w:firstLine="709"/>
        <w:jc w:val="both"/>
        <w:rPr>
          <w:rFonts w:ascii="Times New Roman" w:hAnsi="Times New Roman" w:cs="Times New Roman"/>
          <w:b/>
          <w:sz w:val="24"/>
          <w:szCs w:val="24"/>
        </w:rPr>
      </w:pPr>
      <w:r w:rsidRPr="00D460E8">
        <w:rPr>
          <w:rFonts w:ascii="Times New Roman" w:hAnsi="Times New Roman" w:cs="Times New Roman"/>
          <w:b/>
          <w:sz w:val="24"/>
          <w:szCs w:val="24"/>
        </w:rPr>
        <w:t>УНИВЕРСАЛЬНЫЕ УЧЕБНЫЕ ДЕЙСТВИЯ (ПРОПЕДЕВТИЧЕСКИЙ УРОВЕНЬ)</w:t>
      </w:r>
    </w:p>
    <w:p w14:paraId="0E38CAA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 </w:t>
      </w:r>
    </w:p>
    <w:p w14:paraId="33C3B79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Познавательные универсальные учебные действия</w:t>
      </w:r>
      <w:r w:rsidRPr="00104FA2">
        <w:rPr>
          <w:rFonts w:ascii="Times New Roman" w:hAnsi="Times New Roman" w:cs="Times New Roman"/>
          <w:sz w:val="28"/>
          <w:szCs w:val="28"/>
        </w:rPr>
        <w:t xml:space="preserve">: </w:t>
      </w:r>
    </w:p>
    <w:p w14:paraId="76681CC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p>
    <w:p w14:paraId="1324420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понимать фактическое содержание прочитанного или прослушанного текста; </w:t>
      </w:r>
    </w:p>
    <w:p w14:paraId="7106C50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w:t>
      </w:r>
    </w:p>
    <w:p w14:paraId="2BC2D69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различать и группировать произведения по жанрам (загадки, пословицы, сказки (фольклорная и литературная), стихотворение, рассказ); </w:t>
      </w:r>
    </w:p>
    <w:p w14:paraId="6CAE7E4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7D2F181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сравнивать произведения по теме, настроению, которое оно вызывает.</w:t>
      </w:r>
    </w:p>
    <w:p w14:paraId="12BC5AD1"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Работа с информацией: </w:t>
      </w:r>
    </w:p>
    <w:p w14:paraId="5EF4AE6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понимать, что текст произведения может быть представлен в иллюстрациях, различных видах зрительного искусства (фильм, спектакль и др.); </w:t>
      </w:r>
    </w:p>
    <w:p w14:paraId="6BD3CB9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соотносить иллюстрацию с текстом произведения, читать отрывки из текста, которые соответствуют иллюстрации. </w:t>
      </w:r>
    </w:p>
    <w:p w14:paraId="3736F4D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Коммуникативные универсальные учебные действия:</w:t>
      </w:r>
    </w:p>
    <w:p w14:paraId="525CB05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читать наизусть стихотворения, соблюдать орфоэпические и пунктуационные нормы; </w:t>
      </w:r>
    </w:p>
    <w:p w14:paraId="48E6666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9F2707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пересказывать (устно) содержание произведения с опорой на вопросы, рисунки, предложенный план; </w:t>
      </w:r>
    </w:p>
    <w:p w14:paraId="74D1DEF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объяснять своими словами значение изученных понятий; описывать своё настроение после слушания (чтения) стихотворений, сказок, рассказов. Регулятивные универсальные учебные действия: </w:t>
      </w:r>
    </w:p>
    <w:p w14:paraId="3263CA7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понимать и удерживать поставленную учебную задачу, в случае необходимости обращаться за помощью к учителю; </w:t>
      </w:r>
    </w:p>
    <w:p w14:paraId="395A8F7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проявлять желание самостоятельно читать, совершенствовать свой навык чтения; </w:t>
      </w:r>
    </w:p>
    <w:p w14:paraId="623DD0F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 помощью учителя оценивать свои успехи/трудности в освоении читательской деятельности.</w:t>
      </w:r>
    </w:p>
    <w:p w14:paraId="7885A728"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Совместная деятельность: </w:t>
      </w:r>
    </w:p>
    <w:p w14:paraId="3A6AA22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14:paraId="27DC102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40659645" w14:textId="77777777" w:rsidR="003A62C0" w:rsidRPr="00104FA2" w:rsidRDefault="003A62C0" w:rsidP="00D460E8">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Планируемые результаты освоения учебного предмета «Литературное чтение»</w:t>
      </w:r>
    </w:p>
    <w:p w14:paraId="14429B94" w14:textId="77777777" w:rsidR="00623461"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(ФРП) </w:t>
      </w:r>
    </w:p>
    <w:p w14:paraId="5A572D51"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1 класс</w:t>
      </w:r>
    </w:p>
    <w:p w14:paraId="5D72713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Изучение литературного чтения в 1 классе направлено на достижение обучающимися личностных, метапредметных и предметных результатов освоения учебного предмета. </w:t>
      </w:r>
    </w:p>
    <w:p w14:paraId="0A6F11D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ЛИЧНОСТНЫЕ РЕЗУЛЬТАТЫ</w:t>
      </w:r>
    </w:p>
    <w:p w14:paraId="620B64E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w:t>
      </w:r>
      <w:r w:rsidRPr="00104FA2">
        <w:rPr>
          <w:rFonts w:ascii="Times New Roman" w:hAnsi="Times New Roman" w:cs="Times New Roman"/>
          <w:sz w:val="28"/>
          <w:szCs w:val="28"/>
        </w:rPr>
        <w:lastRenderedPageBreak/>
        <w:t>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A2AD3EC"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Гражданско-патриотическое воспитание: </w:t>
      </w:r>
    </w:p>
    <w:p w14:paraId="0810F50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становление ценностного отношения к своей Родине </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D95D84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14:paraId="4896EC7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14:paraId="60FB694D"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Духовно-нравственное воспитание: </w:t>
      </w:r>
    </w:p>
    <w:p w14:paraId="28038C6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 </w:t>
      </w:r>
    </w:p>
    <w:p w14:paraId="2B2E5F0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осознание этических понятий, оценка поведения и поступков персонажей художественных произведений в ситуации нравственного выбора; </w:t>
      </w:r>
    </w:p>
    <w:p w14:paraId="2D0062F1" w14:textId="77777777" w:rsidR="00D460E8"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w:t>
      </w:r>
    </w:p>
    <w:p w14:paraId="02E0716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неприятие любых форм поведения, направленных на причинение физического и морального вреда другим людям </w:t>
      </w:r>
    </w:p>
    <w:p w14:paraId="776B1238"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Эстетическое воспитание:</w:t>
      </w:r>
    </w:p>
    <w:p w14:paraId="61A6E91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 </w:t>
      </w:r>
    </w:p>
    <w:p w14:paraId="5B48830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приобретение эстетического опыта слушания, чтения и эмоционально</w:t>
      </w:r>
      <w:r w:rsidR="00D54952" w:rsidRPr="00104FA2">
        <w:rPr>
          <w:rFonts w:ascii="Times New Roman" w:hAnsi="Times New Roman" w:cs="Times New Roman"/>
          <w:sz w:val="28"/>
          <w:szCs w:val="28"/>
        </w:rPr>
        <w:t>-</w:t>
      </w:r>
      <w:r w:rsidRPr="00104FA2">
        <w:rPr>
          <w:rFonts w:ascii="Times New Roman" w:hAnsi="Times New Roman" w:cs="Times New Roman"/>
          <w:sz w:val="28"/>
          <w:szCs w:val="28"/>
        </w:rPr>
        <w:t>эстетической оценки произведений фольклора и художественной литературы;</w:t>
      </w:r>
    </w:p>
    <w:p w14:paraId="07D85AF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понимание образного языка художественных произведений, выразительных средств, создающих художественный образ. </w:t>
      </w:r>
    </w:p>
    <w:p w14:paraId="1225CBDC"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Физическое воспитание, формирование культуры здоровья эмоционального благополучия: </w:t>
      </w:r>
    </w:p>
    <w:p w14:paraId="4F0A778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том числе информационной);</w:t>
      </w:r>
    </w:p>
    <w:p w14:paraId="5F97A61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бережное отношение к физическому и психическому здоровью.</w:t>
      </w:r>
    </w:p>
    <w:p w14:paraId="57CBC7D3"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Трудовое воспитание: </w:t>
      </w:r>
    </w:p>
    <w:p w14:paraId="3FBDD31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70576F8B"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Экологическое воспитание: </w:t>
      </w:r>
    </w:p>
    <w:p w14:paraId="655F1A0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бережное отношение к природе, осознание проблем взаимоотношений человека и животных, отражённых в литературных произведениях; </w:t>
      </w:r>
    </w:p>
    <w:p w14:paraId="0C77A75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неприятие действий, приносящих ей вред.</w:t>
      </w:r>
    </w:p>
    <w:p w14:paraId="655A772F"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Ценности научного познания:</w:t>
      </w:r>
    </w:p>
    <w:p w14:paraId="5A9B3F1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0CFEFE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овладение смысловым чтением для решения различного уровня учебных и жизненных задач; </w:t>
      </w:r>
    </w:p>
    <w:p w14:paraId="1432701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6E03FF8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2A6E7C3E"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МЕТАПРЕДМЕТНЫЕ РЕЗУЛЬТАТЫ </w:t>
      </w:r>
    </w:p>
    <w:p w14:paraId="6BA111C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1D346639"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 базовые логические действия: </w:t>
      </w:r>
    </w:p>
    <w:p w14:paraId="7E426BA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528C26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объединять произведения по жанру, авторской принадлежности;</w:t>
      </w:r>
    </w:p>
    <w:p w14:paraId="17B7CB0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определять существенный признак для классификации, классифицировать произведения по темам, жанрам и видам; </w:t>
      </w:r>
    </w:p>
    <w:p w14:paraId="00F3C56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2E994D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выявлять недостаток информации для решения учебной (практической) задачи на основе предложенного алгоритма; </w:t>
      </w:r>
    </w:p>
    <w:p w14:paraId="75FF65A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14:paraId="61EAA3F2"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базовые исследовательские действия: </w:t>
      </w:r>
    </w:p>
    <w:p w14:paraId="01A0640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определять разрыв между реальным и желательным состоянием объекта (ситуации) на основе предложенных учителем вопросов; </w:t>
      </w:r>
    </w:p>
    <w:p w14:paraId="012AA76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−формулировать с помощью учителя цель, планировать изменения объекта, ситуации;</w:t>
      </w:r>
    </w:p>
    <w:p w14:paraId="5C64F71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сравнивать несколько вариантов решения задачи, выбирать наиболее подходящий (на основе предложенных критериев); </w:t>
      </w:r>
    </w:p>
    <w:p w14:paraId="2868A03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 следствие);</w:t>
      </w:r>
    </w:p>
    <w:p w14:paraId="50D7EBB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14:paraId="067AEE7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прогнозировать возможное развитие процессов, событий и их последствия в аналогичных или сходных ситуациях;</w:t>
      </w:r>
    </w:p>
    <w:p w14:paraId="351A8E3D"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работа с информацией: </w:t>
      </w:r>
    </w:p>
    <w:p w14:paraId="56CF998B" w14:textId="77777777" w:rsidR="00D460E8"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выбирать источник получения информации; </w:t>
      </w:r>
    </w:p>
    <w:p w14:paraId="75424C1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14:paraId="0B6E5CC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распознавать достоверную и недостоверную информацию самостоятельно или на основании предложенного учителем способа её проверки;</w:t>
      </w:r>
    </w:p>
    <w:p w14:paraId="23EA4EA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соблюдать с помощью взрослых (учителей, родителей (законных представителей) правила информационной безопасности при поиске информации в сети Интернет; </w:t>
      </w:r>
    </w:p>
    <w:p w14:paraId="6ED943D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анализировать и создавать текстовую, видео, графическую, звуковую информацию в соответствии с учебной задачей; </w:t>
      </w:r>
    </w:p>
    <w:p w14:paraId="200DB9F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самостоятельно создавать схемы, таблицы для представления информации. </w:t>
      </w:r>
    </w:p>
    <w:p w14:paraId="49A457F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К концу обучения в начальной школе у обучающегося формируются </w:t>
      </w:r>
      <w:r w:rsidRPr="00104FA2">
        <w:rPr>
          <w:rFonts w:ascii="Times New Roman" w:hAnsi="Times New Roman" w:cs="Times New Roman"/>
          <w:i/>
          <w:sz w:val="28"/>
          <w:szCs w:val="28"/>
        </w:rPr>
        <w:t>коммуникативные универсальные учебные действия</w:t>
      </w:r>
      <w:r w:rsidRPr="00104FA2">
        <w:rPr>
          <w:rFonts w:ascii="Times New Roman" w:hAnsi="Times New Roman" w:cs="Times New Roman"/>
          <w:sz w:val="28"/>
          <w:szCs w:val="28"/>
        </w:rPr>
        <w:t xml:space="preserve">: </w:t>
      </w:r>
    </w:p>
    <w:p w14:paraId="40CF04F5"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общение:</w:t>
      </w:r>
    </w:p>
    <w:p w14:paraId="60FDF24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воспринимать и формулировать суждения, выражать эмоции в соответствии с целями и условиями общения в знакомой среде;</w:t>
      </w:r>
    </w:p>
    <w:p w14:paraId="0943C43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проявлять уважительное отношение к собеседнику, соблюдать правила ведения диалога и дискуссии; </w:t>
      </w:r>
    </w:p>
    <w:p w14:paraId="07CB3D9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признавать возможность существования разных точек зрения; </w:t>
      </w:r>
    </w:p>
    <w:p w14:paraId="1B06618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корректно и аргументированно высказывать своё мнение; </w:t>
      </w:r>
    </w:p>
    <w:p w14:paraId="5ED8878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строить речевое высказывание в соответствии с поставленной задачей; </w:t>
      </w:r>
    </w:p>
    <w:p w14:paraId="33D4402D" w14:textId="77777777" w:rsidR="00D460E8"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создавать устные и письменные тексты (описание, рассуждение, повествование); </w:t>
      </w:r>
    </w:p>
    <w:p w14:paraId="70AEDB0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готовить небольшие публичные выступления; </w:t>
      </w:r>
    </w:p>
    <w:p w14:paraId="7F15B63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подбирать иллюстративный материал (рисунки, фото, плакаты) к тексту выступления. </w:t>
      </w:r>
    </w:p>
    <w:p w14:paraId="7EFB7267"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sz w:val="28"/>
          <w:szCs w:val="28"/>
        </w:rPr>
        <w:t xml:space="preserve">К концу обучения в начальной школе у обучающегося формируются </w:t>
      </w:r>
      <w:r w:rsidRPr="00104FA2">
        <w:rPr>
          <w:rFonts w:ascii="Times New Roman" w:hAnsi="Times New Roman" w:cs="Times New Roman"/>
          <w:b/>
          <w:sz w:val="28"/>
          <w:szCs w:val="28"/>
        </w:rPr>
        <w:t xml:space="preserve">регулятивные универсальные учебные действия: </w:t>
      </w:r>
    </w:p>
    <w:p w14:paraId="0F60DC52"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самоорганизация: </w:t>
      </w:r>
    </w:p>
    <w:p w14:paraId="11F0F5D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планировать действия по решению учебной задачи для получения результата; </w:t>
      </w:r>
    </w:p>
    <w:p w14:paraId="641491A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выстраивать последовательность выбранных действий; самоконтроль: </w:t>
      </w:r>
    </w:p>
    <w:p w14:paraId="042464E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устанавливать причины успеха/неудач учебной деятельности; </w:t>
      </w:r>
    </w:p>
    <w:p w14:paraId="033F8BF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корректировать свои учебные действия для преодоления ошибок. </w:t>
      </w:r>
    </w:p>
    <w:p w14:paraId="37EA7135"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Совместная деятельность:</w:t>
      </w:r>
    </w:p>
    <w:p w14:paraId="3805C13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FD340D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766B3F5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проявлять готовность руководить, выполнять поручения, подчиняться; </w:t>
      </w:r>
    </w:p>
    <w:p w14:paraId="0B6AA2AA" w14:textId="77777777" w:rsidR="00D460E8"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ответственно выполнять свою часть работы; </w:t>
      </w:r>
    </w:p>
    <w:p w14:paraId="14EEF92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оценивать свой вклад в общий результат;</w:t>
      </w:r>
    </w:p>
    <w:p w14:paraId="2ED8F2C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выполнять совместные проектные задания с опорой на предложенные образцы. </w:t>
      </w:r>
    </w:p>
    <w:p w14:paraId="53E6C38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56E859A7"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ПРЕДМЕТНЫЕ РЕЗУЛЬТАТЫ </w:t>
      </w:r>
    </w:p>
    <w:p w14:paraId="2AC4315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14:paraId="43A4952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К концу обучения </w:t>
      </w:r>
      <w:r w:rsidRPr="00104FA2">
        <w:rPr>
          <w:rFonts w:ascii="Times New Roman" w:hAnsi="Times New Roman" w:cs="Times New Roman"/>
          <w:b/>
          <w:sz w:val="28"/>
          <w:szCs w:val="28"/>
        </w:rPr>
        <w:t>в первом классе</w:t>
      </w:r>
      <w:r w:rsidRPr="00104FA2">
        <w:rPr>
          <w:rFonts w:ascii="Times New Roman" w:hAnsi="Times New Roman" w:cs="Times New Roman"/>
          <w:sz w:val="28"/>
          <w:szCs w:val="28"/>
        </w:rPr>
        <w:t xml:space="preserve">обучающийся научится: </w:t>
      </w:r>
    </w:p>
    <w:p w14:paraId="1BFA601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14:paraId="6F444BC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14:paraId="2A1C2F2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64A53A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различать прозаическую (нестихотворную) и стихотворную речь;</w:t>
      </w:r>
    </w:p>
    <w:p w14:paraId="3C78B92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14:paraId="7E64454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понимать содержание прослушанного/прочитанного произведения: отвечать на вопросы по фактическому содержанию произведения;</w:t>
      </w:r>
    </w:p>
    <w:p w14:paraId="67C226B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14:paraId="1E53C1E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14:paraId="0E426DB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p>
    <w:p w14:paraId="25780B8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читать по ролям с соблюдением норм произношения, расстановки ударения;</w:t>
      </w:r>
    </w:p>
    <w:p w14:paraId="095F122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составлять высказывания по содержанию произведения (не менее 3 предложений) по заданному алгоритму; </w:t>
      </w:r>
    </w:p>
    <w:p w14:paraId="1F4879C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сочинять небольшие тексты по предложенному началу и др. (не менее 3 предложений); </w:t>
      </w:r>
    </w:p>
    <w:p w14:paraId="3A737FD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ориентироваться в книге/учебнике по обложке, оглавлению, иллюстрациям; </w:t>
      </w:r>
    </w:p>
    <w:p w14:paraId="7BFBFA5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0CC01EB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обращаться к справочной литературе для получения дополнительной информации в соответствии с учебной задачей.</w:t>
      </w:r>
    </w:p>
    <w:p w14:paraId="41675262" w14:textId="77777777" w:rsidR="00D54952" w:rsidRPr="00104FA2" w:rsidRDefault="00D54952" w:rsidP="00034D3B">
      <w:pPr>
        <w:spacing w:after="0" w:line="240" w:lineRule="atLeast"/>
        <w:ind w:firstLine="709"/>
        <w:jc w:val="both"/>
        <w:rPr>
          <w:rFonts w:ascii="Times New Roman" w:hAnsi="Times New Roman" w:cs="Times New Roman"/>
          <w:b/>
          <w:sz w:val="28"/>
          <w:szCs w:val="28"/>
        </w:rPr>
      </w:pPr>
    </w:p>
    <w:p w14:paraId="33D055C4"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Тематическое планирование по учебному предмету «Литературное чтение»</w:t>
      </w:r>
    </w:p>
    <w:p w14:paraId="5A7703B6"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1 класс</w:t>
      </w:r>
    </w:p>
    <w:tbl>
      <w:tblPr>
        <w:tblStyle w:val="a4"/>
        <w:tblW w:w="0" w:type="auto"/>
        <w:tblLayout w:type="fixed"/>
        <w:tblLook w:val="04A0" w:firstRow="1" w:lastRow="0" w:firstColumn="1" w:lastColumn="0" w:noHBand="0" w:noVBand="1"/>
      </w:tblPr>
      <w:tblGrid>
        <w:gridCol w:w="675"/>
        <w:gridCol w:w="2268"/>
        <w:gridCol w:w="1134"/>
        <w:gridCol w:w="3579"/>
        <w:gridCol w:w="1915"/>
      </w:tblGrid>
      <w:tr w:rsidR="003A62C0" w:rsidRPr="00D460E8" w14:paraId="6EFF6A39" w14:textId="77777777" w:rsidTr="00D460E8">
        <w:tc>
          <w:tcPr>
            <w:tcW w:w="675" w:type="dxa"/>
          </w:tcPr>
          <w:p w14:paraId="22D65036" w14:textId="77777777" w:rsidR="003A62C0" w:rsidRPr="00D460E8" w:rsidRDefault="003A62C0" w:rsidP="00623461">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w:t>
            </w:r>
          </w:p>
          <w:p w14:paraId="12CFDB19" w14:textId="77777777" w:rsidR="003A62C0" w:rsidRPr="00D460E8" w:rsidRDefault="003A62C0" w:rsidP="00623461">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п</w:t>
            </w:r>
            <w:r w:rsidRPr="00D460E8">
              <w:rPr>
                <w:rFonts w:ascii="Times New Roman" w:hAnsi="Times New Roman" w:cs="Times New Roman"/>
                <w:b/>
                <w:sz w:val="24"/>
                <w:szCs w:val="24"/>
                <w:lang w:val="en-US"/>
              </w:rPr>
              <w:t>/</w:t>
            </w:r>
            <w:r w:rsidRPr="00D460E8">
              <w:rPr>
                <w:rFonts w:ascii="Times New Roman" w:hAnsi="Times New Roman" w:cs="Times New Roman"/>
                <w:b/>
                <w:sz w:val="24"/>
                <w:szCs w:val="24"/>
              </w:rPr>
              <w:t>п</w:t>
            </w:r>
          </w:p>
        </w:tc>
        <w:tc>
          <w:tcPr>
            <w:tcW w:w="2268" w:type="dxa"/>
          </w:tcPr>
          <w:p w14:paraId="4B14F964" w14:textId="77777777" w:rsidR="003A62C0" w:rsidRPr="00D460E8" w:rsidRDefault="003A62C0" w:rsidP="00D54952">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Перечень тем, планируемых для освоения обучающимися</w:t>
            </w:r>
          </w:p>
        </w:tc>
        <w:tc>
          <w:tcPr>
            <w:tcW w:w="1134" w:type="dxa"/>
          </w:tcPr>
          <w:p w14:paraId="7EB04AB7" w14:textId="77777777" w:rsidR="003A62C0" w:rsidRPr="00D460E8" w:rsidRDefault="003A62C0" w:rsidP="00D54952">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Кол-во акад.ч., на каждую тему</w:t>
            </w:r>
          </w:p>
        </w:tc>
        <w:tc>
          <w:tcPr>
            <w:tcW w:w="3579" w:type="dxa"/>
          </w:tcPr>
          <w:p w14:paraId="4C2F4312" w14:textId="77777777" w:rsidR="003A62C0" w:rsidRPr="00D460E8" w:rsidRDefault="003A62C0" w:rsidP="00D54952">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Воспитательные цели</w:t>
            </w:r>
          </w:p>
        </w:tc>
        <w:tc>
          <w:tcPr>
            <w:tcW w:w="1915" w:type="dxa"/>
          </w:tcPr>
          <w:p w14:paraId="4C2CD54B" w14:textId="77777777" w:rsidR="003A62C0" w:rsidRPr="00D460E8" w:rsidRDefault="003A62C0" w:rsidP="00D54952">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Использование ЭОР/ЦОР</w:t>
            </w:r>
          </w:p>
        </w:tc>
      </w:tr>
      <w:tr w:rsidR="003A62C0" w:rsidRPr="00D460E8" w14:paraId="10D3F065" w14:textId="77777777" w:rsidTr="00D460E8">
        <w:tc>
          <w:tcPr>
            <w:tcW w:w="675" w:type="dxa"/>
          </w:tcPr>
          <w:p w14:paraId="579AED97" w14:textId="77777777" w:rsidR="003A62C0" w:rsidRPr="00D460E8" w:rsidRDefault="003A62C0" w:rsidP="00623461">
            <w:pPr>
              <w:spacing w:line="240" w:lineRule="atLeast"/>
              <w:jc w:val="both"/>
              <w:rPr>
                <w:rFonts w:ascii="Times New Roman" w:hAnsi="Times New Roman" w:cs="Times New Roman"/>
                <w:sz w:val="24"/>
                <w:szCs w:val="24"/>
              </w:rPr>
            </w:pPr>
          </w:p>
        </w:tc>
        <w:tc>
          <w:tcPr>
            <w:tcW w:w="2268" w:type="dxa"/>
          </w:tcPr>
          <w:p w14:paraId="6D998E72" w14:textId="77777777" w:rsidR="003A62C0" w:rsidRPr="00D460E8" w:rsidRDefault="003A62C0" w:rsidP="00D54952">
            <w:pPr>
              <w:spacing w:line="240" w:lineRule="atLeast"/>
              <w:rPr>
                <w:rFonts w:ascii="Times New Roman" w:hAnsi="Times New Roman" w:cs="Times New Roman"/>
                <w:sz w:val="24"/>
                <w:szCs w:val="24"/>
              </w:rPr>
            </w:pPr>
            <w:r w:rsidRPr="00D460E8">
              <w:rPr>
                <w:rFonts w:ascii="Times New Roman" w:hAnsi="Times New Roman" w:cs="Times New Roman"/>
                <w:sz w:val="24"/>
                <w:szCs w:val="24"/>
              </w:rPr>
              <w:t>Обучение чтению</w:t>
            </w:r>
          </w:p>
        </w:tc>
        <w:tc>
          <w:tcPr>
            <w:tcW w:w="1134" w:type="dxa"/>
          </w:tcPr>
          <w:p w14:paraId="36FAAE64" w14:textId="77777777" w:rsidR="003A62C0" w:rsidRPr="00D460E8" w:rsidRDefault="003A62C0" w:rsidP="00D54952">
            <w:pPr>
              <w:spacing w:line="240" w:lineRule="atLeast"/>
              <w:rPr>
                <w:rFonts w:ascii="Times New Roman" w:hAnsi="Times New Roman" w:cs="Times New Roman"/>
                <w:sz w:val="24"/>
                <w:szCs w:val="24"/>
              </w:rPr>
            </w:pPr>
            <w:r w:rsidRPr="00D460E8">
              <w:rPr>
                <w:rFonts w:ascii="Times New Roman" w:hAnsi="Times New Roman" w:cs="Times New Roman"/>
                <w:sz w:val="24"/>
                <w:szCs w:val="24"/>
              </w:rPr>
              <w:t>80</w:t>
            </w:r>
          </w:p>
        </w:tc>
        <w:tc>
          <w:tcPr>
            <w:tcW w:w="3579" w:type="dxa"/>
            <w:vMerge w:val="restart"/>
          </w:tcPr>
          <w:p w14:paraId="4A00F949" w14:textId="77777777" w:rsidR="003A62C0" w:rsidRPr="00D460E8" w:rsidRDefault="003A62C0" w:rsidP="00D54952">
            <w:pPr>
              <w:spacing w:line="240" w:lineRule="atLeast"/>
              <w:rPr>
                <w:rFonts w:ascii="Times New Roman" w:hAnsi="Times New Roman" w:cs="Times New Roman"/>
                <w:sz w:val="24"/>
                <w:szCs w:val="24"/>
              </w:rPr>
            </w:pPr>
            <w:r w:rsidRPr="00D460E8">
              <w:rPr>
                <w:rFonts w:ascii="Times New Roman" w:hAnsi="Times New Roman" w:cs="Times New Roman"/>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w:t>
            </w:r>
          </w:p>
          <w:p w14:paraId="22683FE3" w14:textId="77777777" w:rsidR="003A62C0" w:rsidRPr="00D460E8" w:rsidRDefault="003A62C0" w:rsidP="00D54952">
            <w:pPr>
              <w:spacing w:line="240" w:lineRule="atLeast"/>
              <w:rPr>
                <w:rFonts w:ascii="Times New Roman" w:hAnsi="Times New Roman" w:cs="Times New Roman"/>
                <w:sz w:val="24"/>
                <w:szCs w:val="24"/>
              </w:rPr>
            </w:pPr>
            <w:r w:rsidRPr="00D460E8">
              <w:rPr>
                <w:rFonts w:ascii="Times New Roman" w:hAnsi="Times New Roman" w:cs="Times New Roman"/>
                <w:sz w:val="24"/>
                <w:szCs w:val="24"/>
              </w:rPr>
              <w:t xml:space="preserve">настоящего в культуре общества; −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 первоначальные представления о человеке как члене общества, о правах и ответственности, уважении и достоинстве человека, о нравственно - этических нормах поведения и правилах межличностных отношений. −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 − осознание этических понятий, оценка поведения и поступков персонажей художественных </w:t>
            </w:r>
            <w:r w:rsidRPr="00D460E8">
              <w:rPr>
                <w:rFonts w:ascii="Times New Roman" w:hAnsi="Times New Roman" w:cs="Times New Roman"/>
                <w:sz w:val="24"/>
                <w:szCs w:val="24"/>
              </w:rPr>
              <w:lastRenderedPageBreak/>
              <w:t>произведений в ситуации нравственного выбора; −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 неприятие любых форм поведения, направленных на причинение физического и морального вреда другим людям; −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 − приобретение эстетического опыта слушания, чтения и эмоционально-эстетической оценки произведений фольклора и художественной литературы; − понимание образного языка художественных произведений, выразительных средств, создающих художественный образ; − соблюдение правил здорового и безопасного (для себя и других людей) образа жизни в окружающей среде (в том числе информационной); − бережное отношение к физическому и психическому здоровью; −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4679D31" w14:textId="77777777" w:rsidR="003A62C0" w:rsidRPr="00D460E8" w:rsidRDefault="003A62C0" w:rsidP="00D54952">
            <w:pPr>
              <w:spacing w:line="240" w:lineRule="atLeast"/>
              <w:rPr>
                <w:rFonts w:ascii="Times New Roman" w:hAnsi="Times New Roman" w:cs="Times New Roman"/>
                <w:sz w:val="24"/>
                <w:szCs w:val="24"/>
              </w:rPr>
            </w:pPr>
            <w:r w:rsidRPr="00D460E8">
              <w:rPr>
                <w:rFonts w:ascii="Times New Roman" w:hAnsi="Times New Roman" w:cs="Times New Roman"/>
                <w:sz w:val="24"/>
                <w:szCs w:val="24"/>
              </w:rPr>
              <w:t xml:space="preserve">бережное отношение к природе, осознание проблем взаимоотношений человека и животных, отражённых в литературных произведениях; − неприятие действий, </w:t>
            </w:r>
            <w:r w:rsidRPr="00D460E8">
              <w:rPr>
                <w:rFonts w:ascii="Times New Roman" w:hAnsi="Times New Roman" w:cs="Times New Roman"/>
                <w:sz w:val="24"/>
                <w:szCs w:val="24"/>
              </w:rPr>
              <w:lastRenderedPageBreak/>
              <w:t>приносящих ей вред; −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 овладение смысловым чтением для решения различного уровня учебных и жизненных задач; −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tc>
        <w:tc>
          <w:tcPr>
            <w:tcW w:w="1915" w:type="dxa"/>
            <w:vMerge w:val="restart"/>
          </w:tcPr>
          <w:p w14:paraId="66061D57" w14:textId="77777777" w:rsidR="003A62C0" w:rsidRPr="00D460E8" w:rsidRDefault="003A62C0" w:rsidP="00D54952">
            <w:pPr>
              <w:spacing w:line="240" w:lineRule="atLeast"/>
              <w:rPr>
                <w:rFonts w:ascii="Times New Roman" w:hAnsi="Times New Roman" w:cs="Times New Roman"/>
                <w:sz w:val="24"/>
                <w:szCs w:val="24"/>
              </w:rPr>
            </w:pPr>
            <w:r w:rsidRPr="00D460E8">
              <w:rPr>
                <w:rFonts w:ascii="Times New Roman" w:hAnsi="Times New Roman" w:cs="Times New Roman"/>
                <w:sz w:val="24"/>
                <w:szCs w:val="24"/>
              </w:rPr>
              <w:lastRenderedPageBreak/>
              <w:t>− Электронное приложение к учебнику В.Г. Горецкого, В.А. Кирюшкина, Л.А. Виноградской</w:t>
            </w:r>
          </w:p>
          <w:p w14:paraId="13A089D2" w14:textId="77777777" w:rsidR="003A62C0" w:rsidRPr="00D460E8" w:rsidRDefault="003A62C0" w:rsidP="00D54952">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«Азбука» − Аудиоприложение к учебнику Л.Ф. Климановой, В.Г. Горецкого, М.В. Головановой «Литературное чтение» − Интерактивна я платформа Учи.ру − Электронная библиотека ЯКЛАСС − Цифровая платформа ЯндексУчебник − Презентация Видеоролик</w:t>
            </w:r>
          </w:p>
        </w:tc>
      </w:tr>
      <w:tr w:rsidR="003A62C0" w:rsidRPr="00D460E8" w14:paraId="62910A9D" w14:textId="77777777" w:rsidTr="00D460E8">
        <w:tc>
          <w:tcPr>
            <w:tcW w:w="675" w:type="dxa"/>
          </w:tcPr>
          <w:p w14:paraId="2DBA0186" w14:textId="77777777" w:rsidR="003A62C0" w:rsidRPr="00D460E8" w:rsidRDefault="003A62C0" w:rsidP="00623461">
            <w:pPr>
              <w:spacing w:line="240" w:lineRule="atLeast"/>
              <w:jc w:val="both"/>
              <w:rPr>
                <w:rFonts w:ascii="Times New Roman" w:hAnsi="Times New Roman" w:cs="Times New Roman"/>
                <w:sz w:val="24"/>
                <w:szCs w:val="24"/>
              </w:rPr>
            </w:pPr>
          </w:p>
        </w:tc>
        <w:tc>
          <w:tcPr>
            <w:tcW w:w="2268" w:type="dxa"/>
          </w:tcPr>
          <w:p w14:paraId="53D9394F" w14:textId="77777777" w:rsidR="003A62C0" w:rsidRPr="00D460E8" w:rsidRDefault="003A62C0" w:rsidP="00623461">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Систематический курс</w:t>
            </w:r>
          </w:p>
        </w:tc>
        <w:tc>
          <w:tcPr>
            <w:tcW w:w="1134" w:type="dxa"/>
          </w:tcPr>
          <w:p w14:paraId="4F787E6A" w14:textId="77777777" w:rsidR="003A62C0" w:rsidRPr="00D460E8" w:rsidRDefault="003A62C0" w:rsidP="00623461">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52</w:t>
            </w:r>
          </w:p>
        </w:tc>
        <w:tc>
          <w:tcPr>
            <w:tcW w:w="3579" w:type="dxa"/>
            <w:vMerge/>
          </w:tcPr>
          <w:p w14:paraId="5C9685DE" w14:textId="77777777" w:rsidR="003A62C0" w:rsidRPr="00D460E8" w:rsidRDefault="003A62C0" w:rsidP="00623461">
            <w:pPr>
              <w:spacing w:line="240" w:lineRule="atLeast"/>
              <w:jc w:val="both"/>
              <w:rPr>
                <w:rFonts w:ascii="Times New Roman" w:hAnsi="Times New Roman" w:cs="Times New Roman"/>
                <w:sz w:val="24"/>
                <w:szCs w:val="24"/>
              </w:rPr>
            </w:pPr>
          </w:p>
        </w:tc>
        <w:tc>
          <w:tcPr>
            <w:tcW w:w="1915" w:type="dxa"/>
            <w:vMerge/>
          </w:tcPr>
          <w:p w14:paraId="159A7BEE" w14:textId="77777777" w:rsidR="003A62C0" w:rsidRPr="00D460E8" w:rsidRDefault="003A62C0" w:rsidP="00623461">
            <w:pPr>
              <w:spacing w:line="240" w:lineRule="atLeast"/>
              <w:jc w:val="both"/>
              <w:rPr>
                <w:rFonts w:ascii="Times New Roman" w:hAnsi="Times New Roman" w:cs="Times New Roman"/>
                <w:b/>
                <w:sz w:val="24"/>
                <w:szCs w:val="24"/>
              </w:rPr>
            </w:pPr>
          </w:p>
        </w:tc>
      </w:tr>
      <w:tr w:rsidR="003A62C0" w:rsidRPr="00D460E8" w14:paraId="3E45A74D" w14:textId="77777777" w:rsidTr="00D460E8">
        <w:tc>
          <w:tcPr>
            <w:tcW w:w="675" w:type="dxa"/>
          </w:tcPr>
          <w:p w14:paraId="715108DE" w14:textId="77777777" w:rsidR="003A62C0" w:rsidRPr="00D460E8" w:rsidRDefault="003A62C0" w:rsidP="00623461">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1</w:t>
            </w:r>
          </w:p>
        </w:tc>
        <w:tc>
          <w:tcPr>
            <w:tcW w:w="2268" w:type="dxa"/>
          </w:tcPr>
          <w:p w14:paraId="4CCE12B3" w14:textId="77777777" w:rsidR="003A62C0" w:rsidRPr="00D460E8" w:rsidRDefault="003A62C0" w:rsidP="00D54952">
            <w:pPr>
              <w:spacing w:line="240" w:lineRule="atLeast"/>
              <w:rPr>
                <w:rFonts w:ascii="Times New Roman" w:hAnsi="Times New Roman" w:cs="Times New Roman"/>
                <w:sz w:val="24"/>
                <w:szCs w:val="24"/>
              </w:rPr>
            </w:pPr>
            <w:r w:rsidRPr="00D460E8">
              <w:rPr>
                <w:rFonts w:ascii="Times New Roman" w:hAnsi="Times New Roman" w:cs="Times New Roman"/>
                <w:sz w:val="24"/>
                <w:szCs w:val="24"/>
              </w:rPr>
              <w:t>Сказка народная (фольклорная) и литературная (авторская)</w:t>
            </w:r>
          </w:p>
        </w:tc>
        <w:tc>
          <w:tcPr>
            <w:tcW w:w="1134" w:type="dxa"/>
          </w:tcPr>
          <w:p w14:paraId="18B04628" w14:textId="77777777" w:rsidR="003A62C0" w:rsidRPr="00D460E8" w:rsidRDefault="003A62C0" w:rsidP="00623461">
            <w:pPr>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6</w:t>
            </w:r>
          </w:p>
        </w:tc>
        <w:tc>
          <w:tcPr>
            <w:tcW w:w="3579" w:type="dxa"/>
            <w:vMerge/>
          </w:tcPr>
          <w:p w14:paraId="3D8019F0" w14:textId="77777777" w:rsidR="003A62C0" w:rsidRPr="00D460E8" w:rsidRDefault="003A62C0" w:rsidP="00623461">
            <w:pPr>
              <w:spacing w:line="240" w:lineRule="atLeast"/>
              <w:jc w:val="both"/>
              <w:rPr>
                <w:rFonts w:ascii="Times New Roman" w:hAnsi="Times New Roman" w:cs="Times New Roman"/>
                <w:sz w:val="24"/>
                <w:szCs w:val="24"/>
              </w:rPr>
            </w:pPr>
          </w:p>
        </w:tc>
        <w:tc>
          <w:tcPr>
            <w:tcW w:w="1915" w:type="dxa"/>
            <w:vMerge/>
          </w:tcPr>
          <w:p w14:paraId="766FE8DF" w14:textId="77777777" w:rsidR="003A62C0" w:rsidRPr="00D460E8" w:rsidRDefault="003A62C0" w:rsidP="00623461">
            <w:pPr>
              <w:spacing w:line="240" w:lineRule="atLeast"/>
              <w:jc w:val="both"/>
              <w:rPr>
                <w:rFonts w:ascii="Times New Roman" w:hAnsi="Times New Roman" w:cs="Times New Roman"/>
                <w:b/>
                <w:sz w:val="24"/>
                <w:szCs w:val="24"/>
              </w:rPr>
            </w:pPr>
          </w:p>
        </w:tc>
      </w:tr>
      <w:tr w:rsidR="003A62C0" w:rsidRPr="00D460E8" w14:paraId="4E3449F3" w14:textId="77777777" w:rsidTr="00D460E8">
        <w:tc>
          <w:tcPr>
            <w:tcW w:w="675" w:type="dxa"/>
          </w:tcPr>
          <w:p w14:paraId="11300B38" w14:textId="77777777" w:rsidR="003A62C0" w:rsidRPr="00D460E8" w:rsidRDefault="003A62C0" w:rsidP="00623461">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2</w:t>
            </w:r>
          </w:p>
        </w:tc>
        <w:tc>
          <w:tcPr>
            <w:tcW w:w="2268" w:type="dxa"/>
          </w:tcPr>
          <w:p w14:paraId="7B2B1970" w14:textId="77777777" w:rsidR="003A62C0" w:rsidRPr="00D460E8" w:rsidRDefault="003A62C0" w:rsidP="00D54952">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Произведения о детях и для детей</w:t>
            </w:r>
          </w:p>
        </w:tc>
        <w:tc>
          <w:tcPr>
            <w:tcW w:w="1134" w:type="dxa"/>
          </w:tcPr>
          <w:p w14:paraId="3F7BE36F" w14:textId="77777777" w:rsidR="003A62C0" w:rsidRPr="00D460E8" w:rsidRDefault="003A62C0" w:rsidP="00623461">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9</w:t>
            </w:r>
          </w:p>
        </w:tc>
        <w:tc>
          <w:tcPr>
            <w:tcW w:w="3579" w:type="dxa"/>
            <w:vMerge/>
          </w:tcPr>
          <w:p w14:paraId="0ED0FC02" w14:textId="77777777" w:rsidR="003A62C0" w:rsidRPr="00D460E8" w:rsidRDefault="003A62C0" w:rsidP="00623461">
            <w:pPr>
              <w:spacing w:line="240" w:lineRule="atLeast"/>
              <w:jc w:val="both"/>
              <w:rPr>
                <w:rFonts w:ascii="Times New Roman" w:hAnsi="Times New Roman" w:cs="Times New Roman"/>
                <w:b/>
                <w:sz w:val="24"/>
                <w:szCs w:val="24"/>
              </w:rPr>
            </w:pPr>
          </w:p>
        </w:tc>
        <w:tc>
          <w:tcPr>
            <w:tcW w:w="1915" w:type="dxa"/>
            <w:vMerge/>
          </w:tcPr>
          <w:p w14:paraId="026094AC" w14:textId="77777777" w:rsidR="003A62C0" w:rsidRPr="00D460E8" w:rsidRDefault="003A62C0" w:rsidP="00623461">
            <w:pPr>
              <w:spacing w:line="240" w:lineRule="atLeast"/>
              <w:jc w:val="both"/>
              <w:rPr>
                <w:rFonts w:ascii="Times New Roman" w:hAnsi="Times New Roman" w:cs="Times New Roman"/>
                <w:b/>
                <w:sz w:val="24"/>
                <w:szCs w:val="24"/>
              </w:rPr>
            </w:pPr>
          </w:p>
        </w:tc>
      </w:tr>
      <w:tr w:rsidR="003A62C0" w:rsidRPr="00D460E8" w14:paraId="59ED5443" w14:textId="77777777" w:rsidTr="00D460E8">
        <w:tc>
          <w:tcPr>
            <w:tcW w:w="675" w:type="dxa"/>
          </w:tcPr>
          <w:p w14:paraId="4705C359" w14:textId="77777777" w:rsidR="003A62C0" w:rsidRPr="00D460E8" w:rsidRDefault="003A62C0" w:rsidP="00623461">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3</w:t>
            </w:r>
          </w:p>
        </w:tc>
        <w:tc>
          <w:tcPr>
            <w:tcW w:w="2268" w:type="dxa"/>
          </w:tcPr>
          <w:p w14:paraId="43241688" w14:textId="77777777" w:rsidR="003A62C0" w:rsidRPr="00D460E8" w:rsidRDefault="003A62C0" w:rsidP="00D54952">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Произведения о родной природе</w:t>
            </w:r>
          </w:p>
        </w:tc>
        <w:tc>
          <w:tcPr>
            <w:tcW w:w="1134" w:type="dxa"/>
          </w:tcPr>
          <w:p w14:paraId="5A813A25" w14:textId="77777777" w:rsidR="003A62C0" w:rsidRPr="00D460E8" w:rsidRDefault="003A62C0" w:rsidP="00623461">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6</w:t>
            </w:r>
          </w:p>
        </w:tc>
        <w:tc>
          <w:tcPr>
            <w:tcW w:w="3579" w:type="dxa"/>
            <w:vMerge/>
          </w:tcPr>
          <w:p w14:paraId="2AA07602" w14:textId="77777777" w:rsidR="003A62C0" w:rsidRPr="00D460E8" w:rsidRDefault="003A62C0" w:rsidP="00623461">
            <w:pPr>
              <w:spacing w:line="240" w:lineRule="atLeast"/>
              <w:jc w:val="both"/>
              <w:rPr>
                <w:rFonts w:ascii="Times New Roman" w:hAnsi="Times New Roman" w:cs="Times New Roman"/>
                <w:b/>
                <w:sz w:val="24"/>
                <w:szCs w:val="24"/>
              </w:rPr>
            </w:pPr>
          </w:p>
        </w:tc>
        <w:tc>
          <w:tcPr>
            <w:tcW w:w="1915" w:type="dxa"/>
            <w:vMerge/>
          </w:tcPr>
          <w:p w14:paraId="68DBF906" w14:textId="77777777" w:rsidR="003A62C0" w:rsidRPr="00D460E8" w:rsidRDefault="003A62C0" w:rsidP="00623461">
            <w:pPr>
              <w:spacing w:line="240" w:lineRule="atLeast"/>
              <w:jc w:val="both"/>
              <w:rPr>
                <w:rFonts w:ascii="Times New Roman" w:hAnsi="Times New Roman" w:cs="Times New Roman"/>
                <w:b/>
                <w:sz w:val="24"/>
                <w:szCs w:val="24"/>
              </w:rPr>
            </w:pPr>
          </w:p>
        </w:tc>
      </w:tr>
      <w:tr w:rsidR="003A62C0" w:rsidRPr="00D460E8" w14:paraId="1B8C8F6B" w14:textId="77777777" w:rsidTr="00D460E8">
        <w:tc>
          <w:tcPr>
            <w:tcW w:w="675" w:type="dxa"/>
          </w:tcPr>
          <w:p w14:paraId="00C67C90" w14:textId="77777777" w:rsidR="003A62C0" w:rsidRPr="00D460E8" w:rsidRDefault="003A62C0" w:rsidP="00623461">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4</w:t>
            </w:r>
          </w:p>
        </w:tc>
        <w:tc>
          <w:tcPr>
            <w:tcW w:w="2268" w:type="dxa"/>
          </w:tcPr>
          <w:p w14:paraId="59A55B34" w14:textId="77777777" w:rsidR="003A62C0" w:rsidRPr="00D460E8" w:rsidRDefault="003A62C0" w:rsidP="00D54952">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Устное народное творчество – малые фольклорные жанры</w:t>
            </w:r>
          </w:p>
        </w:tc>
        <w:tc>
          <w:tcPr>
            <w:tcW w:w="1134" w:type="dxa"/>
          </w:tcPr>
          <w:p w14:paraId="37A8D141" w14:textId="77777777" w:rsidR="003A62C0" w:rsidRPr="00D460E8" w:rsidRDefault="003A62C0" w:rsidP="00623461">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4</w:t>
            </w:r>
          </w:p>
        </w:tc>
        <w:tc>
          <w:tcPr>
            <w:tcW w:w="3579" w:type="dxa"/>
            <w:vMerge/>
          </w:tcPr>
          <w:p w14:paraId="6270771D" w14:textId="77777777" w:rsidR="003A62C0" w:rsidRPr="00D460E8" w:rsidRDefault="003A62C0" w:rsidP="00623461">
            <w:pPr>
              <w:spacing w:line="240" w:lineRule="atLeast"/>
              <w:jc w:val="both"/>
              <w:rPr>
                <w:rFonts w:ascii="Times New Roman" w:hAnsi="Times New Roman" w:cs="Times New Roman"/>
                <w:b/>
                <w:sz w:val="24"/>
                <w:szCs w:val="24"/>
              </w:rPr>
            </w:pPr>
          </w:p>
        </w:tc>
        <w:tc>
          <w:tcPr>
            <w:tcW w:w="1915" w:type="dxa"/>
            <w:vMerge/>
          </w:tcPr>
          <w:p w14:paraId="0F967ED6" w14:textId="77777777" w:rsidR="003A62C0" w:rsidRPr="00D460E8" w:rsidRDefault="003A62C0" w:rsidP="00623461">
            <w:pPr>
              <w:spacing w:line="240" w:lineRule="atLeast"/>
              <w:jc w:val="both"/>
              <w:rPr>
                <w:rFonts w:ascii="Times New Roman" w:hAnsi="Times New Roman" w:cs="Times New Roman"/>
                <w:b/>
                <w:sz w:val="24"/>
                <w:szCs w:val="24"/>
              </w:rPr>
            </w:pPr>
          </w:p>
        </w:tc>
      </w:tr>
      <w:tr w:rsidR="003A62C0" w:rsidRPr="00D460E8" w14:paraId="71987990" w14:textId="77777777" w:rsidTr="00D460E8">
        <w:tc>
          <w:tcPr>
            <w:tcW w:w="675" w:type="dxa"/>
          </w:tcPr>
          <w:p w14:paraId="7A66ADC5" w14:textId="77777777" w:rsidR="003A62C0" w:rsidRPr="00D460E8" w:rsidRDefault="003A62C0" w:rsidP="00623461">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5</w:t>
            </w:r>
          </w:p>
        </w:tc>
        <w:tc>
          <w:tcPr>
            <w:tcW w:w="2268" w:type="dxa"/>
          </w:tcPr>
          <w:p w14:paraId="50255DB8" w14:textId="77777777" w:rsidR="003A62C0" w:rsidRPr="00D460E8" w:rsidRDefault="003A62C0" w:rsidP="00D54952">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Произведения о братьях наших меньших</w:t>
            </w:r>
          </w:p>
        </w:tc>
        <w:tc>
          <w:tcPr>
            <w:tcW w:w="1134" w:type="dxa"/>
          </w:tcPr>
          <w:p w14:paraId="44893F20" w14:textId="77777777" w:rsidR="003A62C0" w:rsidRPr="00D460E8" w:rsidRDefault="003A62C0" w:rsidP="00623461">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7</w:t>
            </w:r>
          </w:p>
        </w:tc>
        <w:tc>
          <w:tcPr>
            <w:tcW w:w="3579" w:type="dxa"/>
            <w:vMerge/>
          </w:tcPr>
          <w:p w14:paraId="60477BF3" w14:textId="77777777" w:rsidR="003A62C0" w:rsidRPr="00D460E8" w:rsidRDefault="003A62C0" w:rsidP="00623461">
            <w:pPr>
              <w:spacing w:line="240" w:lineRule="atLeast"/>
              <w:jc w:val="both"/>
              <w:rPr>
                <w:rFonts w:ascii="Times New Roman" w:hAnsi="Times New Roman" w:cs="Times New Roman"/>
                <w:b/>
                <w:sz w:val="24"/>
                <w:szCs w:val="24"/>
              </w:rPr>
            </w:pPr>
          </w:p>
        </w:tc>
        <w:tc>
          <w:tcPr>
            <w:tcW w:w="1915" w:type="dxa"/>
            <w:vMerge/>
          </w:tcPr>
          <w:p w14:paraId="316B0480" w14:textId="77777777" w:rsidR="003A62C0" w:rsidRPr="00D460E8" w:rsidRDefault="003A62C0" w:rsidP="00623461">
            <w:pPr>
              <w:spacing w:line="240" w:lineRule="atLeast"/>
              <w:jc w:val="both"/>
              <w:rPr>
                <w:rFonts w:ascii="Times New Roman" w:hAnsi="Times New Roman" w:cs="Times New Roman"/>
                <w:b/>
                <w:sz w:val="24"/>
                <w:szCs w:val="24"/>
              </w:rPr>
            </w:pPr>
          </w:p>
        </w:tc>
      </w:tr>
      <w:tr w:rsidR="003A62C0" w:rsidRPr="00D460E8" w14:paraId="71CBDC8C" w14:textId="77777777" w:rsidTr="00D460E8">
        <w:tc>
          <w:tcPr>
            <w:tcW w:w="675" w:type="dxa"/>
          </w:tcPr>
          <w:p w14:paraId="017C8C11" w14:textId="77777777" w:rsidR="003A62C0" w:rsidRPr="00D460E8" w:rsidRDefault="003A62C0" w:rsidP="00623461">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6</w:t>
            </w:r>
          </w:p>
        </w:tc>
        <w:tc>
          <w:tcPr>
            <w:tcW w:w="2268" w:type="dxa"/>
          </w:tcPr>
          <w:p w14:paraId="22161A4E" w14:textId="77777777" w:rsidR="003A62C0" w:rsidRPr="00D460E8" w:rsidRDefault="003A62C0" w:rsidP="00D54952">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Произведения о маме</w:t>
            </w:r>
          </w:p>
        </w:tc>
        <w:tc>
          <w:tcPr>
            <w:tcW w:w="1134" w:type="dxa"/>
          </w:tcPr>
          <w:p w14:paraId="44FBE9AB" w14:textId="77777777" w:rsidR="003A62C0" w:rsidRPr="00D460E8" w:rsidRDefault="003A62C0" w:rsidP="00623461">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3</w:t>
            </w:r>
          </w:p>
        </w:tc>
        <w:tc>
          <w:tcPr>
            <w:tcW w:w="3579" w:type="dxa"/>
            <w:vMerge/>
          </w:tcPr>
          <w:p w14:paraId="0F402778" w14:textId="77777777" w:rsidR="003A62C0" w:rsidRPr="00D460E8" w:rsidRDefault="003A62C0" w:rsidP="00623461">
            <w:pPr>
              <w:spacing w:line="240" w:lineRule="atLeast"/>
              <w:jc w:val="both"/>
              <w:rPr>
                <w:rFonts w:ascii="Times New Roman" w:hAnsi="Times New Roman" w:cs="Times New Roman"/>
                <w:b/>
                <w:sz w:val="24"/>
                <w:szCs w:val="24"/>
              </w:rPr>
            </w:pPr>
          </w:p>
        </w:tc>
        <w:tc>
          <w:tcPr>
            <w:tcW w:w="1915" w:type="dxa"/>
            <w:vMerge/>
          </w:tcPr>
          <w:p w14:paraId="2B36D666" w14:textId="77777777" w:rsidR="003A62C0" w:rsidRPr="00D460E8" w:rsidRDefault="003A62C0" w:rsidP="00623461">
            <w:pPr>
              <w:spacing w:line="240" w:lineRule="atLeast"/>
              <w:jc w:val="both"/>
              <w:rPr>
                <w:rFonts w:ascii="Times New Roman" w:hAnsi="Times New Roman" w:cs="Times New Roman"/>
                <w:b/>
                <w:sz w:val="24"/>
                <w:szCs w:val="24"/>
              </w:rPr>
            </w:pPr>
          </w:p>
        </w:tc>
      </w:tr>
      <w:tr w:rsidR="003A62C0" w:rsidRPr="00D460E8" w14:paraId="3C48596F" w14:textId="77777777" w:rsidTr="00D460E8">
        <w:tc>
          <w:tcPr>
            <w:tcW w:w="675" w:type="dxa"/>
          </w:tcPr>
          <w:p w14:paraId="34D8CA5D" w14:textId="77777777" w:rsidR="003A62C0" w:rsidRPr="00D460E8" w:rsidRDefault="003A62C0" w:rsidP="00623461">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7</w:t>
            </w:r>
          </w:p>
        </w:tc>
        <w:tc>
          <w:tcPr>
            <w:tcW w:w="2268" w:type="dxa"/>
          </w:tcPr>
          <w:p w14:paraId="7BD83403" w14:textId="77777777" w:rsidR="003A62C0" w:rsidRPr="00D460E8" w:rsidRDefault="003A62C0" w:rsidP="00D54952">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Фольклорные и авторские произведения о чудесах и фантазии</w:t>
            </w:r>
          </w:p>
        </w:tc>
        <w:tc>
          <w:tcPr>
            <w:tcW w:w="1134" w:type="dxa"/>
          </w:tcPr>
          <w:p w14:paraId="30505C50" w14:textId="77777777" w:rsidR="003A62C0" w:rsidRPr="00D460E8" w:rsidRDefault="003A62C0" w:rsidP="00623461">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4</w:t>
            </w:r>
          </w:p>
        </w:tc>
        <w:tc>
          <w:tcPr>
            <w:tcW w:w="3579" w:type="dxa"/>
            <w:vMerge/>
          </w:tcPr>
          <w:p w14:paraId="15F24168" w14:textId="77777777" w:rsidR="003A62C0" w:rsidRPr="00D460E8" w:rsidRDefault="003A62C0" w:rsidP="00623461">
            <w:pPr>
              <w:spacing w:line="240" w:lineRule="atLeast"/>
              <w:jc w:val="both"/>
              <w:rPr>
                <w:rFonts w:ascii="Times New Roman" w:hAnsi="Times New Roman" w:cs="Times New Roman"/>
                <w:b/>
                <w:sz w:val="24"/>
                <w:szCs w:val="24"/>
              </w:rPr>
            </w:pPr>
          </w:p>
        </w:tc>
        <w:tc>
          <w:tcPr>
            <w:tcW w:w="1915" w:type="dxa"/>
            <w:vMerge/>
          </w:tcPr>
          <w:p w14:paraId="09C3EC2E" w14:textId="77777777" w:rsidR="003A62C0" w:rsidRPr="00D460E8" w:rsidRDefault="003A62C0" w:rsidP="00623461">
            <w:pPr>
              <w:spacing w:line="240" w:lineRule="atLeast"/>
              <w:jc w:val="both"/>
              <w:rPr>
                <w:rFonts w:ascii="Times New Roman" w:hAnsi="Times New Roman" w:cs="Times New Roman"/>
                <w:b/>
                <w:sz w:val="24"/>
                <w:szCs w:val="24"/>
              </w:rPr>
            </w:pPr>
          </w:p>
        </w:tc>
      </w:tr>
      <w:tr w:rsidR="003A62C0" w:rsidRPr="00D460E8" w14:paraId="54739F87" w14:textId="77777777" w:rsidTr="00D460E8">
        <w:tc>
          <w:tcPr>
            <w:tcW w:w="675" w:type="dxa"/>
          </w:tcPr>
          <w:p w14:paraId="3E9BBE0F" w14:textId="77777777" w:rsidR="003A62C0" w:rsidRPr="00D460E8" w:rsidRDefault="003A62C0" w:rsidP="00623461">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8</w:t>
            </w:r>
          </w:p>
        </w:tc>
        <w:tc>
          <w:tcPr>
            <w:tcW w:w="2268" w:type="dxa"/>
          </w:tcPr>
          <w:p w14:paraId="77D70AE8" w14:textId="77777777" w:rsidR="003A62C0" w:rsidRPr="00D460E8" w:rsidRDefault="003A62C0" w:rsidP="00D54952">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Библиографическая культура (работа с детской книгой)</w:t>
            </w:r>
          </w:p>
        </w:tc>
        <w:tc>
          <w:tcPr>
            <w:tcW w:w="1134" w:type="dxa"/>
          </w:tcPr>
          <w:p w14:paraId="0FCA4EBC" w14:textId="77777777" w:rsidR="003A62C0" w:rsidRPr="00D460E8" w:rsidRDefault="003A62C0" w:rsidP="00623461">
            <w:pPr>
              <w:spacing w:line="240" w:lineRule="atLeast"/>
              <w:jc w:val="both"/>
              <w:rPr>
                <w:rFonts w:ascii="Times New Roman" w:hAnsi="Times New Roman" w:cs="Times New Roman"/>
                <w:b/>
                <w:sz w:val="24"/>
                <w:szCs w:val="24"/>
              </w:rPr>
            </w:pPr>
          </w:p>
        </w:tc>
        <w:tc>
          <w:tcPr>
            <w:tcW w:w="3579" w:type="dxa"/>
            <w:vMerge/>
          </w:tcPr>
          <w:p w14:paraId="5F3B3DDD" w14:textId="77777777" w:rsidR="003A62C0" w:rsidRPr="00D460E8" w:rsidRDefault="003A62C0" w:rsidP="00623461">
            <w:pPr>
              <w:spacing w:line="240" w:lineRule="atLeast"/>
              <w:jc w:val="both"/>
              <w:rPr>
                <w:rFonts w:ascii="Times New Roman" w:hAnsi="Times New Roman" w:cs="Times New Roman"/>
                <w:b/>
                <w:sz w:val="24"/>
                <w:szCs w:val="24"/>
              </w:rPr>
            </w:pPr>
          </w:p>
        </w:tc>
        <w:tc>
          <w:tcPr>
            <w:tcW w:w="1915" w:type="dxa"/>
            <w:vMerge/>
          </w:tcPr>
          <w:p w14:paraId="7EC130A1" w14:textId="77777777" w:rsidR="003A62C0" w:rsidRPr="00D460E8" w:rsidRDefault="003A62C0" w:rsidP="00623461">
            <w:pPr>
              <w:spacing w:line="240" w:lineRule="atLeast"/>
              <w:jc w:val="both"/>
              <w:rPr>
                <w:rFonts w:ascii="Times New Roman" w:hAnsi="Times New Roman" w:cs="Times New Roman"/>
                <w:b/>
                <w:sz w:val="24"/>
                <w:szCs w:val="24"/>
              </w:rPr>
            </w:pPr>
          </w:p>
        </w:tc>
      </w:tr>
      <w:tr w:rsidR="003A62C0" w:rsidRPr="00D460E8" w14:paraId="0313DB06" w14:textId="77777777" w:rsidTr="00D460E8">
        <w:tc>
          <w:tcPr>
            <w:tcW w:w="675" w:type="dxa"/>
          </w:tcPr>
          <w:p w14:paraId="72BBCE70" w14:textId="77777777" w:rsidR="003A62C0" w:rsidRPr="00D460E8" w:rsidRDefault="003A62C0" w:rsidP="00623461">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9</w:t>
            </w:r>
          </w:p>
        </w:tc>
        <w:tc>
          <w:tcPr>
            <w:tcW w:w="2268" w:type="dxa"/>
          </w:tcPr>
          <w:p w14:paraId="29EB9B12" w14:textId="77777777" w:rsidR="003A62C0" w:rsidRPr="00D460E8" w:rsidRDefault="003A62C0" w:rsidP="00D54952">
            <w:pPr>
              <w:spacing w:line="240" w:lineRule="atLeast"/>
              <w:rPr>
                <w:rFonts w:ascii="Times New Roman" w:hAnsi="Times New Roman" w:cs="Times New Roman"/>
                <w:b/>
                <w:sz w:val="24"/>
                <w:szCs w:val="24"/>
              </w:rPr>
            </w:pPr>
            <w:r w:rsidRPr="00D460E8">
              <w:rPr>
                <w:rFonts w:ascii="Times New Roman" w:hAnsi="Times New Roman" w:cs="Times New Roman"/>
                <w:sz w:val="24"/>
                <w:szCs w:val="24"/>
              </w:rPr>
              <w:t>Резерв</w:t>
            </w:r>
          </w:p>
        </w:tc>
        <w:tc>
          <w:tcPr>
            <w:tcW w:w="1134" w:type="dxa"/>
          </w:tcPr>
          <w:p w14:paraId="4EA8C918" w14:textId="77777777" w:rsidR="003A62C0" w:rsidRPr="00D460E8" w:rsidRDefault="003A62C0" w:rsidP="00623461">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12</w:t>
            </w:r>
          </w:p>
        </w:tc>
        <w:tc>
          <w:tcPr>
            <w:tcW w:w="3579" w:type="dxa"/>
            <w:vMerge/>
          </w:tcPr>
          <w:p w14:paraId="3C378977" w14:textId="77777777" w:rsidR="003A62C0" w:rsidRPr="00D460E8" w:rsidRDefault="003A62C0" w:rsidP="00623461">
            <w:pPr>
              <w:spacing w:line="240" w:lineRule="atLeast"/>
              <w:jc w:val="both"/>
              <w:rPr>
                <w:rFonts w:ascii="Times New Roman" w:hAnsi="Times New Roman" w:cs="Times New Roman"/>
                <w:b/>
                <w:sz w:val="24"/>
                <w:szCs w:val="24"/>
              </w:rPr>
            </w:pPr>
          </w:p>
        </w:tc>
        <w:tc>
          <w:tcPr>
            <w:tcW w:w="1915" w:type="dxa"/>
            <w:vMerge/>
          </w:tcPr>
          <w:p w14:paraId="39A17BB6" w14:textId="77777777" w:rsidR="003A62C0" w:rsidRPr="00D460E8" w:rsidRDefault="003A62C0" w:rsidP="00623461">
            <w:pPr>
              <w:spacing w:line="240" w:lineRule="atLeast"/>
              <w:jc w:val="both"/>
              <w:rPr>
                <w:rFonts w:ascii="Times New Roman" w:hAnsi="Times New Roman" w:cs="Times New Roman"/>
                <w:b/>
                <w:sz w:val="24"/>
                <w:szCs w:val="24"/>
              </w:rPr>
            </w:pPr>
          </w:p>
        </w:tc>
      </w:tr>
      <w:tr w:rsidR="003A62C0" w:rsidRPr="00D460E8" w14:paraId="2EC36C4B" w14:textId="77777777" w:rsidTr="00D460E8">
        <w:tc>
          <w:tcPr>
            <w:tcW w:w="675" w:type="dxa"/>
          </w:tcPr>
          <w:p w14:paraId="2BC629DB" w14:textId="77777777" w:rsidR="003A62C0" w:rsidRPr="00D460E8" w:rsidRDefault="003A62C0" w:rsidP="00623461">
            <w:pPr>
              <w:spacing w:line="240" w:lineRule="atLeast"/>
              <w:jc w:val="both"/>
              <w:rPr>
                <w:rFonts w:ascii="Times New Roman" w:hAnsi="Times New Roman" w:cs="Times New Roman"/>
                <w:b/>
                <w:sz w:val="24"/>
                <w:szCs w:val="24"/>
              </w:rPr>
            </w:pPr>
          </w:p>
        </w:tc>
        <w:tc>
          <w:tcPr>
            <w:tcW w:w="2268" w:type="dxa"/>
          </w:tcPr>
          <w:p w14:paraId="6C4084A2" w14:textId="77777777" w:rsidR="003A62C0" w:rsidRPr="00D460E8" w:rsidRDefault="003A62C0" w:rsidP="00623461">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Итого</w:t>
            </w:r>
          </w:p>
        </w:tc>
        <w:tc>
          <w:tcPr>
            <w:tcW w:w="1134" w:type="dxa"/>
          </w:tcPr>
          <w:p w14:paraId="022D360A" w14:textId="77777777" w:rsidR="003A62C0" w:rsidRPr="00D460E8" w:rsidRDefault="003A62C0" w:rsidP="00623461">
            <w:pPr>
              <w:spacing w:line="240" w:lineRule="atLeast"/>
              <w:jc w:val="both"/>
              <w:rPr>
                <w:rFonts w:ascii="Times New Roman" w:hAnsi="Times New Roman" w:cs="Times New Roman"/>
                <w:b/>
                <w:sz w:val="24"/>
                <w:szCs w:val="24"/>
              </w:rPr>
            </w:pPr>
            <w:r w:rsidRPr="00D460E8">
              <w:rPr>
                <w:rFonts w:ascii="Times New Roman" w:hAnsi="Times New Roman" w:cs="Times New Roman"/>
                <w:b/>
                <w:sz w:val="24"/>
                <w:szCs w:val="24"/>
              </w:rPr>
              <w:t>132</w:t>
            </w:r>
          </w:p>
        </w:tc>
        <w:tc>
          <w:tcPr>
            <w:tcW w:w="3579" w:type="dxa"/>
            <w:vMerge/>
          </w:tcPr>
          <w:p w14:paraId="1B7EC26D" w14:textId="77777777" w:rsidR="003A62C0" w:rsidRPr="00D460E8" w:rsidRDefault="003A62C0" w:rsidP="00623461">
            <w:pPr>
              <w:spacing w:line="240" w:lineRule="atLeast"/>
              <w:jc w:val="both"/>
              <w:rPr>
                <w:rFonts w:ascii="Times New Roman" w:hAnsi="Times New Roman" w:cs="Times New Roman"/>
                <w:b/>
                <w:sz w:val="24"/>
                <w:szCs w:val="24"/>
              </w:rPr>
            </w:pPr>
          </w:p>
        </w:tc>
        <w:tc>
          <w:tcPr>
            <w:tcW w:w="1915" w:type="dxa"/>
            <w:vMerge/>
          </w:tcPr>
          <w:p w14:paraId="68F58A31" w14:textId="77777777" w:rsidR="003A62C0" w:rsidRPr="00D460E8" w:rsidRDefault="003A62C0" w:rsidP="00623461">
            <w:pPr>
              <w:spacing w:line="240" w:lineRule="atLeast"/>
              <w:jc w:val="both"/>
              <w:rPr>
                <w:rFonts w:ascii="Times New Roman" w:hAnsi="Times New Roman" w:cs="Times New Roman"/>
                <w:b/>
                <w:sz w:val="24"/>
                <w:szCs w:val="24"/>
              </w:rPr>
            </w:pPr>
          </w:p>
        </w:tc>
      </w:tr>
      <w:tr w:rsidR="003A62C0" w:rsidRPr="00D460E8" w14:paraId="42BA6614" w14:textId="77777777" w:rsidTr="00D460E8">
        <w:tc>
          <w:tcPr>
            <w:tcW w:w="675" w:type="dxa"/>
          </w:tcPr>
          <w:p w14:paraId="1A1E41B4" w14:textId="77777777" w:rsidR="003A62C0" w:rsidRPr="00D460E8" w:rsidRDefault="003A62C0" w:rsidP="00623461">
            <w:pPr>
              <w:spacing w:line="240" w:lineRule="atLeast"/>
              <w:jc w:val="both"/>
              <w:rPr>
                <w:rFonts w:ascii="Times New Roman" w:hAnsi="Times New Roman" w:cs="Times New Roman"/>
                <w:b/>
                <w:sz w:val="24"/>
                <w:szCs w:val="24"/>
              </w:rPr>
            </w:pPr>
          </w:p>
        </w:tc>
        <w:tc>
          <w:tcPr>
            <w:tcW w:w="2268" w:type="dxa"/>
          </w:tcPr>
          <w:p w14:paraId="15CB62AC" w14:textId="77777777" w:rsidR="003A62C0" w:rsidRPr="00D460E8" w:rsidRDefault="003A62C0" w:rsidP="00623461">
            <w:pPr>
              <w:spacing w:line="240" w:lineRule="atLeast"/>
              <w:jc w:val="both"/>
              <w:rPr>
                <w:rFonts w:ascii="Times New Roman" w:hAnsi="Times New Roman" w:cs="Times New Roman"/>
                <w:b/>
                <w:sz w:val="24"/>
                <w:szCs w:val="24"/>
              </w:rPr>
            </w:pPr>
          </w:p>
        </w:tc>
        <w:tc>
          <w:tcPr>
            <w:tcW w:w="1134" w:type="dxa"/>
          </w:tcPr>
          <w:p w14:paraId="36951084" w14:textId="77777777" w:rsidR="003A62C0" w:rsidRPr="00D460E8" w:rsidRDefault="003A62C0" w:rsidP="00623461">
            <w:pPr>
              <w:spacing w:line="240" w:lineRule="atLeast"/>
              <w:jc w:val="both"/>
              <w:rPr>
                <w:rFonts w:ascii="Times New Roman" w:hAnsi="Times New Roman" w:cs="Times New Roman"/>
                <w:b/>
                <w:sz w:val="24"/>
                <w:szCs w:val="24"/>
              </w:rPr>
            </w:pPr>
          </w:p>
        </w:tc>
        <w:tc>
          <w:tcPr>
            <w:tcW w:w="3579" w:type="dxa"/>
            <w:vMerge/>
          </w:tcPr>
          <w:p w14:paraId="0FA75BFE" w14:textId="77777777" w:rsidR="003A62C0" w:rsidRPr="00D460E8" w:rsidRDefault="003A62C0" w:rsidP="00623461">
            <w:pPr>
              <w:spacing w:line="240" w:lineRule="atLeast"/>
              <w:jc w:val="both"/>
              <w:rPr>
                <w:rFonts w:ascii="Times New Roman" w:hAnsi="Times New Roman" w:cs="Times New Roman"/>
                <w:b/>
                <w:sz w:val="24"/>
                <w:szCs w:val="24"/>
              </w:rPr>
            </w:pPr>
          </w:p>
        </w:tc>
        <w:tc>
          <w:tcPr>
            <w:tcW w:w="1915" w:type="dxa"/>
            <w:vMerge/>
          </w:tcPr>
          <w:p w14:paraId="2280D00E" w14:textId="77777777" w:rsidR="003A62C0" w:rsidRPr="00D460E8" w:rsidRDefault="003A62C0" w:rsidP="00623461">
            <w:pPr>
              <w:spacing w:line="240" w:lineRule="atLeast"/>
              <w:jc w:val="both"/>
              <w:rPr>
                <w:rFonts w:ascii="Times New Roman" w:hAnsi="Times New Roman" w:cs="Times New Roman"/>
                <w:b/>
                <w:sz w:val="24"/>
                <w:szCs w:val="24"/>
              </w:rPr>
            </w:pPr>
          </w:p>
        </w:tc>
      </w:tr>
      <w:tr w:rsidR="003A62C0" w:rsidRPr="00D460E8" w14:paraId="015665EE" w14:textId="77777777" w:rsidTr="00D460E8">
        <w:tc>
          <w:tcPr>
            <w:tcW w:w="675" w:type="dxa"/>
          </w:tcPr>
          <w:p w14:paraId="03EAE190" w14:textId="77777777" w:rsidR="003A62C0" w:rsidRPr="00D460E8" w:rsidRDefault="003A62C0" w:rsidP="00623461">
            <w:pPr>
              <w:spacing w:line="240" w:lineRule="atLeast"/>
              <w:jc w:val="both"/>
              <w:rPr>
                <w:rFonts w:ascii="Times New Roman" w:hAnsi="Times New Roman" w:cs="Times New Roman"/>
                <w:b/>
                <w:sz w:val="24"/>
                <w:szCs w:val="24"/>
              </w:rPr>
            </w:pPr>
          </w:p>
        </w:tc>
        <w:tc>
          <w:tcPr>
            <w:tcW w:w="2268" w:type="dxa"/>
          </w:tcPr>
          <w:p w14:paraId="64DC120C" w14:textId="77777777" w:rsidR="003A62C0" w:rsidRPr="00D460E8" w:rsidRDefault="003A62C0" w:rsidP="00623461">
            <w:pPr>
              <w:spacing w:line="240" w:lineRule="atLeast"/>
              <w:jc w:val="both"/>
              <w:rPr>
                <w:rFonts w:ascii="Times New Roman" w:hAnsi="Times New Roman" w:cs="Times New Roman"/>
                <w:b/>
                <w:sz w:val="24"/>
                <w:szCs w:val="24"/>
              </w:rPr>
            </w:pPr>
          </w:p>
        </w:tc>
        <w:tc>
          <w:tcPr>
            <w:tcW w:w="1134" w:type="dxa"/>
          </w:tcPr>
          <w:p w14:paraId="69AD5429" w14:textId="77777777" w:rsidR="003A62C0" w:rsidRPr="00D460E8" w:rsidRDefault="003A62C0" w:rsidP="00623461">
            <w:pPr>
              <w:spacing w:line="240" w:lineRule="atLeast"/>
              <w:jc w:val="both"/>
              <w:rPr>
                <w:rFonts w:ascii="Times New Roman" w:hAnsi="Times New Roman" w:cs="Times New Roman"/>
                <w:b/>
                <w:sz w:val="24"/>
                <w:szCs w:val="24"/>
              </w:rPr>
            </w:pPr>
          </w:p>
        </w:tc>
        <w:tc>
          <w:tcPr>
            <w:tcW w:w="3579" w:type="dxa"/>
            <w:vMerge/>
          </w:tcPr>
          <w:p w14:paraId="3982A820" w14:textId="77777777" w:rsidR="003A62C0" w:rsidRPr="00D460E8" w:rsidRDefault="003A62C0" w:rsidP="00623461">
            <w:pPr>
              <w:spacing w:line="240" w:lineRule="atLeast"/>
              <w:jc w:val="both"/>
              <w:rPr>
                <w:rFonts w:ascii="Times New Roman" w:hAnsi="Times New Roman" w:cs="Times New Roman"/>
                <w:b/>
                <w:sz w:val="24"/>
                <w:szCs w:val="24"/>
              </w:rPr>
            </w:pPr>
          </w:p>
        </w:tc>
        <w:tc>
          <w:tcPr>
            <w:tcW w:w="1915" w:type="dxa"/>
            <w:vMerge/>
          </w:tcPr>
          <w:p w14:paraId="6478976F" w14:textId="77777777" w:rsidR="003A62C0" w:rsidRPr="00D460E8" w:rsidRDefault="003A62C0" w:rsidP="00623461">
            <w:pPr>
              <w:spacing w:line="240" w:lineRule="atLeast"/>
              <w:jc w:val="both"/>
              <w:rPr>
                <w:rFonts w:ascii="Times New Roman" w:hAnsi="Times New Roman" w:cs="Times New Roman"/>
                <w:b/>
                <w:sz w:val="24"/>
                <w:szCs w:val="24"/>
              </w:rPr>
            </w:pPr>
          </w:p>
        </w:tc>
      </w:tr>
      <w:tr w:rsidR="003A62C0" w:rsidRPr="00D460E8" w14:paraId="647978CC" w14:textId="77777777" w:rsidTr="00D460E8">
        <w:tc>
          <w:tcPr>
            <w:tcW w:w="675" w:type="dxa"/>
          </w:tcPr>
          <w:p w14:paraId="6A90FE73" w14:textId="77777777" w:rsidR="003A62C0" w:rsidRPr="00D460E8" w:rsidRDefault="003A62C0" w:rsidP="00623461">
            <w:pPr>
              <w:spacing w:line="240" w:lineRule="atLeast"/>
              <w:jc w:val="both"/>
              <w:rPr>
                <w:rFonts w:ascii="Times New Roman" w:hAnsi="Times New Roman" w:cs="Times New Roman"/>
                <w:b/>
                <w:sz w:val="24"/>
                <w:szCs w:val="24"/>
              </w:rPr>
            </w:pPr>
          </w:p>
        </w:tc>
        <w:tc>
          <w:tcPr>
            <w:tcW w:w="2268" w:type="dxa"/>
          </w:tcPr>
          <w:p w14:paraId="577E7B50" w14:textId="77777777" w:rsidR="003A62C0" w:rsidRPr="00D460E8" w:rsidRDefault="003A62C0" w:rsidP="00623461">
            <w:pPr>
              <w:spacing w:line="240" w:lineRule="atLeast"/>
              <w:jc w:val="both"/>
              <w:rPr>
                <w:rFonts w:ascii="Times New Roman" w:hAnsi="Times New Roman" w:cs="Times New Roman"/>
                <w:b/>
                <w:sz w:val="24"/>
                <w:szCs w:val="24"/>
              </w:rPr>
            </w:pPr>
          </w:p>
        </w:tc>
        <w:tc>
          <w:tcPr>
            <w:tcW w:w="1134" w:type="dxa"/>
          </w:tcPr>
          <w:p w14:paraId="2A4D82D5" w14:textId="77777777" w:rsidR="003A62C0" w:rsidRPr="00D460E8" w:rsidRDefault="003A62C0" w:rsidP="00623461">
            <w:pPr>
              <w:spacing w:line="240" w:lineRule="atLeast"/>
              <w:jc w:val="both"/>
              <w:rPr>
                <w:rFonts w:ascii="Times New Roman" w:hAnsi="Times New Roman" w:cs="Times New Roman"/>
                <w:b/>
                <w:sz w:val="24"/>
                <w:szCs w:val="24"/>
              </w:rPr>
            </w:pPr>
          </w:p>
        </w:tc>
        <w:tc>
          <w:tcPr>
            <w:tcW w:w="3579" w:type="dxa"/>
            <w:vMerge/>
          </w:tcPr>
          <w:p w14:paraId="7AA0E5E4" w14:textId="77777777" w:rsidR="003A62C0" w:rsidRPr="00D460E8" w:rsidRDefault="003A62C0" w:rsidP="00623461">
            <w:pPr>
              <w:spacing w:line="240" w:lineRule="atLeast"/>
              <w:jc w:val="both"/>
              <w:rPr>
                <w:rFonts w:ascii="Times New Roman" w:hAnsi="Times New Roman" w:cs="Times New Roman"/>
                <w:b/>
                <w:sz w:val="24"/>
                <w:szCs w:val="24"/>
              </w:rPr>
            </w:pPr>
          </w:p>
        </w:tc>
        <w:tc>
          <w:tcPr>
            <w:tcW w:w="1915" w:type="dxa"/>
            <w:vMerge/>
          </w:tcPr>
          <w:p w14:paraId="09A044BB" w14:textId="77777777" w:rsidR="003A62C0" w:rsidRPr="00D460E8" w:rsidRDefault="003A62C0" w:rsidP="00623461">
            <w:pPr>
              <w:spacing w:line="240" w:lineRule="atLeast"/>
              <w:jc w:val="both"/>
              <w:rPr>
                <w:rFonts w:ascii="Times New Roman" w:hAnsi="Times New Roman" w:cs="Times New Roman"/>
                <w:b/>
                <w:sz w:val="24"/>
                <w:szCs w:val="24"/>
              </w:rPr>
            </w:pPr>
          </w:p>
        </w:tc>
      </w:tr>
      <w:tr w:rsidR="003A62C0" w:rsidRPr="00D460E8" w14:paraId="3C731EFA" w14:textId="77777777" w:rsidTr="00D460E8">
        <w:tc>
          <w:tcPr>
            <w:tcW w:w="675" w:type="dxa"/>
          </w:tcPr>
          <w:p w14:paraId="231C1329" w14:textId="77777777" w:rsidR="003A62C0" w:rsidRPr="00D460E8" w:rsidRDefault="003A62C0" w:rsidP="00623461">
            <w:pPr>
              <w:spacing w:line="240" w:lineRule="atLeast"/>
              <w:jc w:val="both"/>
              <w:rPr>
                <w:rFonts w:ascii="Times New Roman" w:hAnsi="Times New Roman" w:cs="Times New Roman"/>
                <w:b/>
                <w:sz w:val="24"/>
                <w:szCs w:val="24"/>
              </w:rPr>
            </w:pPr>
          </w:p>
        </w:tc>
        <w:tc>
          <w:tcPr>
            <w:tcW w:w="2268" w:type="dxa"/>
          </w:tcPr>
          <w:p w14:paraId="0717D8B3" w14:textId="77777777" w:rsidR="003A62C0" w:rsidRPr="00D460E8" w:rsidRDefault="003A62C0" w:rsidP="00623461">
            <w:pPr>
              <w:spacing w:line="240" w:lineRule="atLeast"/>
              <w:jc w:val="both"/>
              <w:rPr>
                <w:rFonts w:ascii="Times New Roman" w:hAnsi="Times New Roman" w:cs="Times New Roman"/>
                <w:b/>
                <w:sz w:val="24"/>
                <w:szCs w:val="24"/>
              </w:rPr>
            </w:pPr>
          </w:p>
        </w:tc>
        <w:tc>
          <w:tcPr>
            <w:tcW w:w="1134" w:type="dxa"/>
          </w:tcPr>
          <w:p w14:paraId="38E10579" w14:textId="77777777" w:rsidR="003A62C0" w:rsidRPr="00D460E8" w:rsidRDefault="003A62C0" w:rsidP="00623461">
            <w:pPr>
              <w:spacing w:line="240" w:lineRule="atLeast"/>
              <w:jc w:val="both"/>
              <w:rPr>
                <w:rFonts w:ascii="Times New Roman" w:hAnsi="Times New Roman" w:cs="Times New Roman"/>
                <w:b/>
                <w:sz w:val="24"/>
                <w:szCs w:val="24"/>
              </w:rPr>
            </w:pPr>
          </w:p>
        </w:tc>
        <w:tc>
          <w:tcPr>
            <w:tcW w:w="3579" w:type="dxa"/>
            <w:vMerge/>
          </w:tcPr>
          <w:p w14:paraId="2B9BC082" w14:textId="77777777" w:rsidR="003A62C0" w:rsidRPr="00D460E8" w:rsidRDefault="003A62C0" w:rsidP="00623461">
            <w:pPr>
              <w:spacing w:line="240" w:lineRule="atLeast"/>
              <w:jc w:val="both"/>
              <w:rPr>
                <w:rFonts w:ascii="Times New Roman" w:hAnsi="Times New Roman" w:cs="Times New Roman"/>
                <w:b/>
                <w:sz w:val="24"/>
                <w:szCs w:val="24"/>
              </w:rPr>
            </w:pPr>
          </w:p>
        </w:tc>
        <w:tc>
          <w:tcPr>
            <w:tcW w:w="1915" w:type="dxa"/>
            <w:vMerge/>
          </w:tcPr>
          <w:p w14:paraId="113514FE" w14:textId="77777777" w:rsidR="003A62C0" w:rsidRPr="00D460E8" w:rsidRDefault="003A62C0" w:rsidP="00623461">
            <w:pPr>
              <w:spacing w:line="240" w:lineRule="atLeast"/>
              <w:jc w:val="both"/>
              <w:rPr>
                <w:rFonts w:ascii="Times New Roman" w:hAnsi="Times New Roman" w:cs="Times New Roman"/>
                <w:b/>
                <w:sz w:val="24"/>
                <w:szCs w:val="24"/>
              </w:rPr>
            </w:pPr>
          </w:p>
        </w:tc>
      </w:tr>
      <w:tr w:rsidR="003A62C0" w:rsidRPr="00D460E8" w14:paraId="1B3B79E1" w14:textId="77777777" w:rsidTr="00D460E8">
        <w:tc>
          <w:tcPr>
            <w:tcW w:w="675" w:type="dxa"/>
          </w:tcPr>
          <w:p w14:paraId="27783A55" w14:textId="77777777" w:rsidR="003A62C0" w:rsidRPr="00D460E8" w:rsidRDefault="003A62C0" w:rsidP="00623461">
            <w:pPr>
              <w:spacing w:line="240" w:lineRule="atLeast"/>
              <w:jc w:val="both"/>
              <w:rPr>
                <w:rFonts w:ascii="Times New Roman" w:hAnsi="Times New Roman" w:cs="Times New Roman"/>
                <w:b/>
                <w:sz w:val="24"/>
                <w:szCs w:val="24"/>
              </w:rPr>
            </w:pPr>
          </w:p>
        </w:tc>
        <w:tc>
          <w:tcPr>
            <w:tcW w:w="2268" w:type="dxa"/>
          </w:tcPr>
          <w:p w14:paraId="4A629CBB" w14:textId="77777777" w:rsidR="003A62C0" w:rsidRPr="00D460E8" w:rsidRDefault="003A62C0" w:rsidP="00623461">
            <w:pPr>
              <w:spacing w:line="240" w:lineRule="atLeast"/>
              <w:jc w:val="both"/>
              <w:rPr>
                <w:rFonts w:ascii="Times New Roman" w:hAnsi="Times New Roman" w:cs="Times New Roman"/>
                <w:b/>
                <w:sz w:val="24"/>
                <w:szCs w:val="24"/>
              </w:rPr>
            </w:pPr>
          </w:p>
        </w:tc>
        <w:tc>
          <w:tcPr>
            <w:tcW w:w="1134" w:type="dxa"/>
          </w:tcPr>
          <w:p w14:paraId="44238135" w14:textId="77777777" w:rsidR="003A62C0" w:rsidRPr="00D460E8" w:rsidRDefault="003A62C0" w:rsidP="00623461">
            <w:pPr>
              <w:spacing w:line="240" w:lineRule="atLeast"/>
              <w:jc w:val="both"/>
              <w:rPr>
                <w:rFonts w:ascii="Times New Roman" w:hAnsi="Times New Roman" w:cs="Times New Roman"/>
                <w:b/>
                <w:sz w:val="24"/>
                <w:szCs w:val="24"/>
              </w:rPr>
            </w:pPr>
          </w:p>
        </w:tc>
        <w:tc>
          <w:tcPr>
            <w:tcW w:w="3579" w:type="dxa"/>
            <w:vMerge/>
          </w:tcPr>
          <w:p w14:paraId="2120AED7" w14:textId="77777777" w:rsidR="003A62C0" w:rsidRPr="00D460E8" w:rsidRDefault="003A62C0" w:rsidP="00623461">
            <w:pPr>
              <w:spacing w:line="240" w:lineRule="atLeast"/>
              <w:jc w:val="both"/>
              <w:rPr>
                <w:rFonts w:ascii="Times New Roman" w:hAnsi="Times New Roman" w:cs="Times New Roman"/>
                <w:b/>
                <w:sz w:val="24"/>
                <w:szCs w:val="24"/>
              </w:rPr>
            </w:pPr>
          </w:p>
        </w:tc>
        <w:tc>
          <w:tcPr>
            <w:tcW w:w="1915" w:type="dxa"/>
            <w:vMerge/>
          </w:tcPr>
          <w:p w14:paraId="7DE026BF" w14:textId="77777777" w:rsidR="003A62C0" w:rsidRPr="00D460E8" w:rsidRDefault="003A62C0" w:rsidP="00623461">
            <w:pPr>
              <w:spacing w:line="240" w:lineRule="atLeast"/>
              <w:jc w:val="both"/>
              <w:rPr>
                <w:rFonts w:ascii="Times New Roman" w:hAnsi="Times New Roman" w:cs="Times New Roman"/>
                <w:b/>
                <w:sz w:val="24"/>
                <w:szCs w:val="24"/>
              </w:rPr>
            </w:pPr>
          </w:p>
        </w:tc>
      </w:tr>
      <w:tr w:rsidR="003A62C0" w:rsidRPr="00D460E8" w14:paraId="7116321E" w14:textId="77777777" w:rsidTr="00D460E8">
        <w:tc>
          <w:tcPr>
            <w:tcW w:w="675" w:type="dxa"/>
          </w:tcPr>
          <w:p w14:paraId="53BF7664" w14:textId="77777777" w:rsidR="003A62C0" w:rsidRPr="00D460E8" w:rsidRDefault="003A62C0" w:rsidP="00623461">
            <w:pPr>
              <w:spacing w:line="240" w:lineRule="atLeast"/>
              <w:jc w:val="both"/>
              <w:rPr>
                <w:rFonts w:ascii="Times New Roman" w:hAnsi="Times New Roman" w:cs="Times New Roman"/>
                <w:b/>
                <w:sz w:val="24"/>
                <w:szCs w:val="24"/>
              </w:rPr>
            </w:pPr>
          </w:p>
        </w:tc>
        <w:tc>
          <w:tcPr>
            <w:tcW w:w="2268" w:type="dxa"/>
          </w:tcPr>
          <w:p w14:paraId="732DC95E" w14:textId="77777777" w:rsidR="003A62C0" w:rsidRPr="00D460E8" w:rsidRDefault="003A62C0" w:rsidP="00623461">
            <w:pPr>
              <w:spacing w:line="240" w:lineRule="atLeast"/>
              <w:jc w:val="both"/>
              <w:rPr>
                <w:rFonts w:ascii="Times New Roman" w:hAnsi="Times New Roman" w:cs="Times New Roman"/>
                <w:b/>
                <w:sz w:val="24"/>
                <w:szCs w:val="24"/>
              </w:rPr>
            </w:pPr>
          </w:p>
        </w:tc>
        <w:tc>
          <w:tcPr>
            <w:tcW w:w="1134" w:type="dxa"/>
          </w:tcPr>
          <w:p w14:paraId="3E9322B2" w14:textId="77777777" w:rsidR="003A62C0" w:rsidRPr="00D460E8" w:rsidRDefault="003A62C0" w:rsidP="00623461">
            <w:pPr>
              <w:spacing w:line="240" w:lineRule="atLeast"/>
              <w:jc w:val="both"/>
              <w:rPr>
                <w:rFonts w:ascii="Times New Roman" w:hAnsi="Times New Roman" w:cs="Times New Roman"/>
                <w:b/>
                <w:sz w:val="24"/>
                <w:szCs w:val="24"/>
              </w:rPr>
            </w:pPr>
          </w:p>
        </w:tc>
        <w:tc>
          <w:tcPr>
            <w:tcW w:w="3579" w:type="dxa"/>
            <w:vMerge/>
          </w:tcPr>
          <w:p w14:paraId="2DA6D0C5" w14:textId="77777777" w:rsidR="003A62C0" w:rsidRPr="00D460E8" w:rsidRDefault="003A62C0" w:rsidP="00623461">
            <w:pPr>
              <w:spacing w:line="240" w:lineRule="atLeast"/>
              <w:jc w:val="both"/>
              <w:rPr>
                <w:rFonts w:ascii="Times New Roman" w:hAnsi="Times New Roman" w:cs="Times New Roman"/>
                <w:b/>
                <w:sz w:val="24"/>
                <w:szCs w:val="24"/>
              </w:rPr>
            </w:pPr>
          </w:p>
        </w:tc>
        <w:tc>
          <w:tcPr>
            <w:tcW w:w="1915" w:type="dxa"/>
            <w:vMerge/>
          </w:tcPr>
          <w:p w14:paraId="73A3E1B1" w14:textId="77777777" w:rsidR="003A62C0" w:rsidRPr="00D460E8" w:rsidRDefault="003A62C0" w:rsidP="00623461">
            <w:pPr>
              <w:spacing w:line="240" w:lineRule="atLeast"/>
              <w:jc w:val="both"/>
              <w:rPr>
                <w:rFonts w:ascii="Times New Roman" w:hAnsi="Times New Roman" w:cs="Times New Roman"/>
                <w:b/>
                <w:sz w:val="24"/>
                <w:szCs w:val="24"/>
              </w:rPr>
            </w:pPr>
          </w:p>
        </w:tc>
      </w:tr>
      <w:tr w:rsidR="003A62C0" w:rsidRPr="00D460E8" w14:paraId="76D52EC8" w14:textId="77777777" w:rsidTr="00D460E8">
        <w:tc>
          <w:tcPr>
            <w:tcW w:w="675" w:type="dxa"/>
          </w:tcPr>
          <w:p w14:paraId="7B8D9B9C" w14:textId="77777777" w:rsidR="003A62C0" w:rsidRPr="00D460E8" w:rsidRDefault="003A62C0" w:rsidP="00623461">
            <w:pPr>
              <w:spacing w:line="240" w:lineRule="atLeast"/>
              <w:jc w:val="both"/>
              <w:rPr>
                <w:rFonts w:ascii="Times New Roman" w:hAnsi="Times New Roman" w:cs="Times New Roman"/>
                <w:b/>
                <w:sz w:val="24"/>
                <w:szCs w:val="24"/>
              </w:rPr>
            </w:pPr>
          </w:p>
        </w:tc>
        <w:tc>
          <w:tcPr>
            <w:tcW w:w="2268" w:type="dxa"/>
          </w:tcPr>
          <w:p w14:paraId="0297B37A" w14:textId="77777777" w:rsidR="003A62C0" w:rsidRPr="00D460E8" w:rsidRDefault="003A62C0" w:rsidP="00623461">
            <w:pPr>
              <w:spacing w:line="240" w:lineRule="atLeast"/>
              <w:jc w:val="both"/>
              <w:rPr>
                <w:rFonts w:ascii="Times New Roman" w:hAnsi="Times New Roman" w:cs="Times New Roman"/>
                <w:b/>
                <w:sz w:val="24"/>
                <w:szCs w:val="24"/>
              </w:rPr>
            </w:pPr>
          </w:p>
        </w:tc>
        <w:tc>
          <w:tcPr>
            <w:tcW w:w="1134" w:type="dxa"/>
          </w:tcPr>
          <w:p w14:paraId="10CCEFEB" w14:textId="77777777" w:rsidR="003A62C0" w:rsidRPr="00D460E8" w:rsidRDefault="003A62C0" w:rsidP="00623461">
            <w:pPr>
              <w:spacing w:line="240" w:lineRule="atLeast"/>
              <w:jc w:val="both"/>
              <w:rPr>
                <w:rFonts w:ascii="Times New Roman" w:hAnsi="Times New Roman" w:cs="Times New Roman"/>
                <w:b/>
                <w:sz w:val="24"/>
                <w:szCs w:val="24"/>
              </w:rPr>
            </w:pPr>
          </w:p>
        </w:tc>
        <w:tc>
          <w:tcPr>
            <w:tcW w:w="3579" w:type="dxa"/>
            <w:vMerge/>
          </w:tcPr>
          <w:p w14:paraId="211CBE60" w14:textId="77777777" w:rsidR="003A62C0" w:rsidRPr="00D460E8" w:rsidRDefault="003A62C0" w:rsidP="00623461">
            <w:pPr>
              <w:spacing w:line="240" w:lineRule="atLeast"/>
              <w:jc w:val="both"/>
              <w:rPr>
                <w:rFonts w:ascii="Times New Roman" w:hAnsi="Times New Roman" w:cs="Times New Roman"/>
                <w:b/>
                <w:sz w:val="24"/>
                <w:szCs w:val="24"/>
              </w:rPr>
            </w:pPr>
          </w:p>
        </w:tc>
        <w:tc>
          <w:tcPr>
            <w:tcW w:w="1915" w:type="dxa"/>
            <w:vMerge/>
          </w:tcPr>
          <w:p w14:paraId="66C03599" w14:textId="77777777" w:rsidR="003A62C0" w:rsidRPr="00D460E8" w:rsidRDefault="003A62C0" w:rsidP="00623461">
            <w:pPr>
              <w:spacing w:line="240" w:lineRule="atLeast"/>
              <w:jc w:val="both"/>
              <w:rPr>
                <w:rFonts w:ascii="Times New Roman" w:hAnsi="Times New Roman" w:cs="Times New Roman"/>
                <w:b/>
                <w:sz w:val="24"/>
                <w:szCs w:val="24"/>
              </w:rPr>
            </w:pPr>
          </w:p>
        </w:tc>
      </w:tr>
    </w:tbl>
    <w:p w14:paraId="6B70A6B0"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p>
    <w:p w14:paraId="5BB7ADD7"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Математика</w:t>
      </w:r>
    </w:p>
    <w:p w14:paraId="3094ED58"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Содержание учебного предмета «Математика»</w:t>
      </w:r>
    </w:p>
    <w:p w14:paraId="5C621372" w14:textId="77777777" w:rsidR="00097230" w:rsidRPr="00104FA2" w:rsidRDefault="0009723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sz w:val="28"/>
          <w:szCs w:val="28"/>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990EB62"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1 класс</w:t>
      </w:r>
    </w:p>
    <w:p w14:paraId="07A2E8D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Подготовка к изучению чисел</w:t>
      </w:r>
    </w:p>
    <w:p w14:paraId="0FCA6814"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Пространственные и временные представления </w:t>
      </w:r>
    </w:p>
    <w:p w14:paraId="63078C0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Учебник математики. Роль математики в жизни людей и общества. Счёт предметов (с использованием количественных и порядковых числительных). Сравнение групп предметов. Отношения «столько же», «больше», «меньше», «больше (меньше) на …» </w:t>
      </w:r>
    </w:p>
    <w:p w14:paraId="33949ED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Пространственные и временные представления. </w:t>
      </w:r>
    </w:p>
    <w:p w14:paraId="679DBEC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Местоположение предметов, взаимное расположение предметов на плоскости и в пространстве: выше </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 ниже, слева </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 справа, левее </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 правее, сверху </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 снизу, между, за. Направления движения: вверх, вниз, налево, направо.</w:t>
      </w:r>
    </w:p>
    <w:p w14:paraId="29AD702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Временные представления: раньше, позже, сначала, потом. Проверочная работа. </w:t>
      </w:r>
    </w:p>
    <w:p w14:paraId="7DB44C0D"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ЧИСЛА ОТ 1 до 10. ЧИСЛО 0 </w:t>
      </w:r>
    </w:p>
    <w:p w14:paraId="08D67E4B"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Нумерация </w:t>
      </w:r>
    </w:p>
    <w:p w14:paraId="27B7C88E"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Цифры и числа 1—5</w:t>
      </w:r>
    </w:p>
    <w:p w14:paraId="5095CA1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Названия, обозначение, последовательность чисел. Прибавление к числу по одному и вычитание из числа по одному. Принцип построения натурального ряда чисел. Чтение, запись и сравнение чисел. Знаки «+», «–», «=».</w:t>
      </w:r>
    </w:p>
    <w:p w14:paraId="1D770B1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«Странички для любознательных»</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 задания творческого и поискового характера: определение закономерностей построения рядов, содержащих числа, геометрические </w:t>
      </w:r>
      <w:r w:rsidRPr="00104FA2">
        <w:rPr>
          <w:rFonts w:ascii="Times New Roman" w:hAnsi="Times New Roman" w:cs="Times New Roman"/>
          <w:sz w:val="28"/>
          <w:szCs w:val="28"/>
        </w:rPr>
        <w:lastRenderedPageBreak/>
        <w:t xml:space="preserve">фигуры, и использование найденных закономерностей для выполнения заданий; простейшая вычислительная машина, которая выдаёт число следующее при счете сразу после заданного числа. </w:t>
      </w:r>
    </w:p>
    <w:p w14:paraId="7AF1E57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Длина. Отношения «длиннее», «короче», «одинаковые по длине». </w:t>
      </w:r>
    </w:p>
    <w:p w14:paraId="2CFD248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Точка. Кривая линия. Прямая линия. Отрезок. Луч. Ломаная линия. Многоугольник. </w:t>
      </w:r>
    </w:p>
    <w:p w14:paraId="06702E1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Знаки «&gt;», «Понятия «равенство», «неравенство».</w:t>
      </w:r>
    </w:p>
    <w:p w14:paraId="18A4B4F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Состав чисел от 2 до 5 из двух слагаемых. </w:t>
      </w:r>
    </w:p>
    <w:p w14:paraId="01BE6F2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Цифры и числа 6—9. Число 0. Число 10</w:t>
      </w:r>
    </w:p>
    <w:p w14:paraId="01BBBAD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Состав чисел от 2 до 10 из двух слагаемых. Названия, обозначение, последовательность чисел. Чтение, запись и сравнение чисел. </w:t>
      </w:r>
    </w:p>
    <w:p w14:paraId="19FC558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Проект</w:t>
      </w:r>
      <w:r w:rsidRPr="00104FA2">
        <w:rPr>
          <w:rFonts w:ascii="Times New Roman" w:hAnsi="Times New Roman" w:cs="Times New Roman"/>
          <w:sz w:val="28"/>
          <w:szCs w:val="28"/>
        </w:rPr>
        <w:t>: «Математика вокруг нас. Числа в загадках, пословицах и поговорках». Единица длины сантиметр. Измерение отрезков в сантиметрах. Вычерчивание отрезков заданной длины.</w:t>
      </w:r>
    </w:p>
    <w:p w14:paraId="0069F11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Понятия «увеличить на …, уменьшить на …»</w:t>
      </w:r>
    </w:p>
    <w:p w14:paraId="7B528B0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w:t>
      </w:r>
      <w:r w:rsidRPr="00104FA2">
        <w:rPr>
          <w:rFonts w:ascii="Times New Roman" w:hAnsi="Times New Roman" w:cs="Times New Roman"/>
          <w:i/>
          <w:sz w:val="28"/>
          <w:szCs w:val="28"/>
        </w:rPr>
        <w:t>Странички для любознательных»</w:t>
      </w:r>
      <w:r w:rsidRPr="00104FA2">
        <w:rPr>
          <w:rFonts w:ascii="Times New Roman" w:hAnsi="Times New Roman" w:cs="Times New Roman"/>
          <w:sz w:val="28"/>
          <w:szCs w:val="28"/>
        </w:rPr>
        <w:t xml:space="preserve"> — задания творческого и поискового характера: определение закономерностей построения таблиц; простейшая вычислительная машина, которая работает как оператор, выполняющий арифметические действия сложение и вычитание; задания с высказываниями, содержащими логические связки «все», «если…, то…».</w:t>
      </w:r>
    </w:p>
    <w:p w14:paraId="28ADC3B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Повторение пройденного. «Что узнали. Чему научились». Проверочная работа. </w:t>
      </w:r>
    </w:p>
    <w:p w14:paraId="2D393C16"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ЧИСЛА ОТ 1 ДО 10 </w:t>
      </w:r>
    </w:p>
    <w:p w14:paraId="07C2E938"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Сложение и вычитание </w:t>
      </w:r>
    </w:p>
    <w:p w14:paraId="5B79B8EC"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Сложение и вычитание вида□ ± 1, □ ± 2 </w:t>
      </w:r>
    </w:p>
    <w:p w14:paraId="67B81CA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Конкретный смысл и названия действий сложение и вычитание. Названия чисел при сложении (слагаемые, сумма). Использование этих терминов при чтении записей. </w:t>
      </w:r>
    </w:p>
    <w:p w14:paraId="1D31557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Сложение и вычитание вида □ + 1, □ – 1, □ + 2, □ – 2. Присчитывание и отсчитывание по 1, по 2 </w:t>
      </w:r>
    </w:p>
    <w:p w14:paraId="08A7B12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Задача. Структура задачи (условие, вопрос). Анализ задачи. Запись решения и ответа задачи.</w:t>
      </w:r>
    </w:p>
    <w:p w14:paraId="244434F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Задачи, раскрывающие смысл арифметических действий сложение и вычитание. </w:t>
      </w:r>
    </w:p>
    <w:p w14:paraId="67B0644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Составление задач на сложение и вычитание по одному и тому же рисунку, по схематическому рисунку, по решению. Решение задач на увеличение (уменьшение) числа на несколько единиц. </w:t>
      </w:r>
    </w:p>
    <w:p w14:paraId="750410B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Повторение пройденного.</w:t>
      </w:r>
    </w:p>
    <w:p w14:paraId="380258A2"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Сложение и вычитание вида □ ± 3</w:t>
      </w:r>
    </w:p>
    <w:p w14:paraId="4D0F070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Приёмы вычислений. Текстовая задача: дополнение условия недостающими данными или вопросом, решение задач.</w:t>
      </w:r>
    </w:p>
    <w:p w14:paraId="548CAE7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«Странички для любознательных»</w:t>
      </w:r>
      <w:r w:rsidRPr="00104FA2">
        <w:rPr>
          <w:rFonts w:ascii="Times New Roman" w:hAnsi="Times New Roman" w:cs="Times New Roman"/>
          <w:sz w:val="28"/>
          <w:szCs w:val="28"/>
        </w:rPr>
        <w:t xml:space="preserve"> — задания творческого и поискового характера: классификация объектов по заданному условию; задания с высказываниями, содержащими логические связки «все», «если…, то…», логические задачи. </w:t>
      </w:r>
    </w:p>
    <w:p w14:paraId="340EFEA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Повторение пройденного «Что узнали. Чему научились». Проверочная работа «Проверим себя и оценим свои достижения» (тестовая форма). Анализ результатов. </w:t>
      </w:r>
    </w:p>
    <w:p w14:paraId="3E4C0F34"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Повторение пройденного (вычисления вида □ ± 1, 2, 3; решение текстовых задач.</w:t>
      </w:r>
    </w:p>
    <w:p w14:paraId="06F0231F"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Сложение и вычитание вида □ ± 4 </w:t>
      </w:r>
    </w:p>
    <w:p w14:paraId="45801EF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Решение задач на разностное сравнение чисел. </w:t>
      </w:r>
    </w:p>
    <w:p w14:paraId="5F301D14"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lastRenderedPageBreak/>
        <w:t>Переместительное свойство сложения</w:t>
      </w:r>
    </w:p>
    <w:p w14:paraId="53D8691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Переместительное свойство сложения. </w:t>
      </w:r>
    </w:p>
    <w:p w14:paraId="3043CB7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Применение переместительного свойства сложения для случаев вида □ + 5, □ + 6, □ + 7, □ + 8, □ + 9 </w:t>
      </w:r>
    </w:p>
    <w:p w14:paraId="33E0FAE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«Странички для любознательных»</w:t>
      </w:r>
      <w:r w:rsidRPr="00104FA2">
        <w:rPr>
          <w:rFonts w:ascii="Times New Roman" w:hAnsi="Times New Roman" w:cs="Times New Roman"/>
          <w:sz w:val="28"/>
          <w:szCs w:val="28"/>
        </w:rPr>
        <w:t xml:space="preserve"> — задания творческого и поискового характера: построение геометрических фигур по заданным условиям; логические задачи; задания с высказываниями, содержащими логические связки «все», «если…, то…».</w:t>
      </w:r>
    </w:p>
    <w:p w14:paraId="590660F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Повторение пройденного «Что узнали. Чему научились». </w:t>
      </w:r>
    </w:p>
    <w:p w14:paraId="64C3810E"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Связь между суммой и слагаемыми </w:t>
      </w:r>
    </w:p>
    <w:p w14:paraId="3B3AEA4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Названия чисел при вычитании (уменьшаемое, вычитаемое, разность). Использование этих терминов при чтении записей. </w:t>
      </w:r>
    </w:p>
    <w:p w14:paraId="5E3B5B3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Вычитание в случаях вида 6 – □, 7 – □,8 – □, 9 – □, 10 – □. Состав чисел 6, 7, 8, 9, 10. </w:t>
      </w:r>
    </w:p>
    <w:p w14:paraId="2628607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Таблица сложения и соответствующие случаи вычитания — обобщение изученного. </w:t>
      </w:r>
    </w:p>
    <w:p w14:paraId="7609BA9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Подготовка к решению задач в два действия — решение цепочки задач. Единица массы — килограмм. Определения массы предметов с помощью весов, взвешиванием.</w:t>
      </w:r>
    </w:p>
    <w:p w14:paraId="6E488C1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Единица вместимости литр. </w:t>
      </w:r>
    </w:p>
    <w:p w14:paraId="70327E8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Повторение пройденного «Что узнали. Чему научились». </w:t>
      </w:r>
    </w:p>
    <w:p w14:paraId="5C2DFCB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Проверочная работа «Проверим себя и оценим свои достижения» (тестовая форма). Анализ результатов. </w:t>
      </w:r>
    </w:p>
    <w:p w14:paraId="6B446D9D"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ЧИСЛА ОТ 1 ДО 20</w:t>
      </w:r>
    </w:p>
    <w:p w14:paraId="3B2E1347"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Нумерация </w:t>
      </w:r>
    </w:p>
    <w:p w14:paraId="71A64C5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Числа от 1 до 20. Названия и последовательность чисел. Образование чисел второго десятка из одного десятка и нескольких единиц. Запись и чтение чисел второго десятка.</w:t>
      </w:r>
    </w:p>
    <w:p w14:paraId="13CC166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Единица длины дециметр. Соотношение между дециметром и сантиметром. </w:t>
      </w:r>
    </w:p>
    <w:p w14:paraId="178525A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Случаи сложения и вычитания, основанные на знаниях по нумерации: 10 + 7, 17 – 7, 17 – 10. </w:t>
      </w:r>
    </w:p>
    <w:p w14:paraId="6A0200C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Текстовые задачи в два действия. План решения задачи. Запись решения. </w:t>
      </w:r>
    </w:p>
    <w:p w14:paraId="69E5E52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«Странички для любознательных»</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 задания творческого и поискового характера: сравнение массы, длины объектов; построение геометрических фигур по заданным условиям; простейшие задачи комбинаторного характера. </w:t>
      </w:r>
    </w:p>
    <w:p w14:paraId="339609B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Повторение пройденного «Что узнали. Чему научились».</w:t>
      </w:r>
    </w:p>
    <w:p w14:paraId="1DFEF8C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Контроль и учёт знаний.</w:t>
      </w:r>
    </w:p>
    <w:p w14:paraId="599A176C"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ЧИСЛА ОТ 1 ДО 20 </w:t>
      </w:r>
    </w:p>
    <w:p w14:paraId="07816820"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Сложение и вычитание (продолжение) </w:t>
      </w:r>
    </w:p>
    <w:p w14:paraId="0A84379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Табличное сложение</w:t>
      </w:r>
    </w:p>
    <w:p w14:paraId="0D557CE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Общий приём сложения однозначных чисел с переходом через десяток. Рассмотрение каждого случая в порядке постепенного увеличения второго слагаемого (□ + 2, □ + 3, □ + 4, □ + 5, □ + 6, □ + 7, □ + 8, □ + 9). Состав чисел второго десятка. Таблица сложения.</w:t>
      </w:r>
    </w:p>
    <w:p w14:paraId="23A4F2E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«Странички для любознательных»</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 задания творческого и поискового характера: логические задачи; задания с продолжением узоров; работа на вычислительной машине, выполняющей вычисление значения числового выражения в два действия; цепочки. </w:t>
      </w:r>
    </w:p>
    <w:p w14:paraId="0A08152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Повторение пройденного «Что узнали. Чему научились». </w:t>
      </w:r>
    </w:p>
    <w:p w14:paraId="731FAB8A"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Табличное вычитание</w:t>
      </w:r>
    </w:p>
    <w:p w14:paraId="2104C67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Общие приёмы вычитания с переходом через десяток:</w:t>
      </w:r>
    </w:p>
    <w:p w14:paraId="4F3DB9E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1) приём вычитания по частям (15 – 7 = 15 – 5 – 2); </w:t>
      </w:r>
    </w:p>
    <w:p w14:paraId="0E11155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2) приём, который основывается на знании состава числа и связи между суммой и слагаемыми </w:t>
      </w:r>
    </w:p>
    <w:p w14:paraId="406C058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Решение текстовых задач включается в каждый урок. </w:t>
      </w:r>
    </w:p>
    <w:p w14:paraId="0B1C762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«Странички для любознательных»</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 задания творческого и поискового характера: определение закономерностей в составлении числового ряда; задачи с недостающими данными; логические задачи </w:t>
      </w:r>
    </w:p>
    <w:p w14:paraId="5DEE019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Проект:</w:t>
      </w:r>
      <w:r w:rsidRPr="00104FA2">
        <w:rPr>
          <w:rFonts w:ascii="Times New Roman" w:hAnsi="Times New Roman" w:cs="Times New Roman"/>
          <w:sz w:val="28"/>
          <w:szCs w:val="28"/>
        </w:rPr>
        <w:t xml:space="preserve"> «Математика вокруг нас. Форма, размер, цвет. Узоры и орнаменты». </w:t>
      </w:r>
    </w:p>
    <w:p w14:paraId="0EC02A5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Повторение пройденного «Что узнали. Чему научились». </w:t>
      </w:r>
    </w:p>
    <w:p w14:paraId="7D252AB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Проверочная работа «Проверим себя и оценим свои достижения» (тестовая форма). Анализ результатов. </w:t>
      </w:r>
    </w:p>
    <w:p w14:paraId="15E38F09"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Итоговое повторение «Что узнали, чему научились в 1 классе» </w:t>
      </w:r>
    </w:p>
    <w:p w14:paraId="55F311BA"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Проверка знаний</w:t>
      </w:r>
    </w:p>
    <w:p w14:paraId="68FBF505"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p>
    <w:p w14:paraId="24F3A29A"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Планируемые результаты освоения учебного предмета «Математика»</w:t>
      </w:r>
    </w:p>
    <w:p w14:paraId="31B1A2FF"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1 класс</w:t>
      </w:r>
    </w:p>
    <w:p w14:paraId="06C6DB32"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Универсальные учебные действия (пропедевтический уровень) </w:t>
      </w:r>
    </w:p>
    <w:p w14:paraId="15D3B66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Универсальные познавательные учебные действия</w:t>
      </w:r>
      <w:r w:rsidRPr="00104FA2">
        <w:rPr>
          <w:rFonts w:ascii="Times New Roman" w:hAnsi="Times New Roman" w:cs="Times New Roman"/>
          <w:sz w:val="28"/>
          <w:szCs w:val="28"/>
        </w:rPr>
        <w:t xml:space="preserve">: </w:t>
      </w:r>
    </w:p>
    <w:p w14:paraId="760856F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наблюдать математические объекты (числа, величины) в окружающем мире;</w:t>
      </w:r>
    </w:p>
    <w:p w14:paraId="38FD369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обнаруживать общее и различное в записи арифметических действий;</w:t>
      </w:r>
    </w:p>
    <w:p w14:paraId="6525330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понимать назначение и необходимость использования величин в жизни; </w:t>
      </w:r>
    </w:p>
    <w:p w14:paraId="5F234F0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наблюдать действие измерительных приборов; </w:t>
      </w:r>
    </w:p>
    <w:p w14:paraId="689BEEA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сравнивать два объекта, два числа; распределять объекты на группы по заданному основанию; </w:t>
      </w:r>
    </w:p>
    <w:p w14:paraId="411F431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копировать изученные фигуры, рисовать от руки по собственному замыслу; приводить примеры чисел, геометрических фигур;</w:t>
      </w:r>
    </w:p>
    <w:p w14:paraId="675E0C6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вести порядковый и количественный счет (соблюдать последовательность).</w:t>
      </w:r>
    </w:p>
    <w:p w14:paraId="1E0E5144"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 Работа с информацией: </w:t>
      </w:r>
    </w:p>
    <w:p w14:paraId="265057A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понимать, что математические явления могут быть представлены с помощью разных средств: текст, числовая запись, таблица, рисунок, схема;</w:t>
      </w:r>
    </w:p>
    <w:p w14:paraId="733E584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читать таблицу, извлекать информацию, представленную в табличной форме. </w:t>
      </w:r>
    </w:p>
    <w:p w14:paraId="39CCD297"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Универсальные коммуникативные учебные действия: </w:t>
      </w:r>
    </w:p>
    <w:p w14:paraId="01B7B30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характеризовать (описывать) число, геометрическую фигуру, последовательность из нескольких чисел, записанных по порядку; </w:t>
      </w:r>
    </w:p>
    <w:p w14:paraId="7F5B50D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комментировать ход сравнения двух объектов; описывать своими словами сюжетную ситуацию и математическое отношение, представленное в задаче;</w:t>
      </w:r>
    </w:p>
    <w:p w14:paraId="6D39C86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описывать положение предмета в пространстве различать и использовать математические знаки; </w:t>
      </w:r>
    </w:p>
    <w:p w14:paraId="5CCB4A3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строить предложения относительно заданного набора объектов.</w:t>
      </w:r>
    </w:p>
    <w:p w14:paraId="7DEB6F4E"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 Универсальные регулятивные учебные действия: </w:t>
      </w:r>
    </w:p>
    <w:p w14:paraId="4C19F42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принимать учебную задачу, удерживать её в процессе деятельности;</w:t>
      </w:r>
    </w:p>
    <w:p w14:paraId="1AB9517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действовать в соответствии с предложенным образцом, инструкцией;</w:t>
      </w:r>
    </w:p>
    <w:p w14:paraId="52772A6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проявлять интерес к проверке результатов решения учебной задачи, с помощью учителя устанавливать причину возникшей ошибки и трудности;</w:t>
      </w:r>
    </w:p>
    <w:p w14:paraId="40A1B78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проверять правильность вычисления с помощью другого приёма выполнения действия. </w:t>
      </w:r>
    </w:p>
    <w:p w14:paraId="1709E22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Совместная деятельность:</w:t>
      </w:r>
    </w:p>
    <w:p w14:paraId="7134AEA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 участвовать в парной работе с математическим материалом; </w:t>
      </w:r>
    </w:p>
    <w:p w14:paraId="0D1E26E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выполнять правила совместной деятельности: договариваться, считаться с мнением партнёра, спокойно и мирно разрешать конфликты.</w:t>
      </w:r>
    </w:p>
    <w:p w14:paraId="58C614F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Изучение математики в 1 классе направлено на достижение обучающимися личностных, метапредметных и предметных результатов освоения учебного предмета.</w:t>
      </w:r>
    </w:p>
    <w:p w14:paraId="421E833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279DE0FA"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ЛИЧНОСТНЫЕ РЕЗУЛЬТАТЫ </w:t>
      </w:r>
    </w:p>
    <w:p w14:paraId="6ECCAF8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 результате изучения предмета «Математика» у обучающегося будут сформированы следующие личностные результаты: </w:t>
      </w:r>
    </w:p>
    <w:p w14:paraId="3D76F70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осознавать необходимость изучения математики для адаптации к жизненным ситуациям, для развития общей культуры человека; </w:t>
      </w:r>
    </w:p>
    <w:p w14:paraId="17EED24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развития способности мыслить, рассуждать, выдвигать предположения и доказывать или опровергать их; </w:t>
      </w:r>
    </w:p>
    <w:p w14:paraId="4005E3B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w:t>
      </w:r>
    </w:p>
    <w:p w14:paraId="3CFE530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осваивать навыки организации безопасного поведения в информационной среде;</w:t>
      </w:r>
    </w:p>
    <w:p w14:paraId="03C4021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w:t>
      </w:r>
    </w:p>
    <w:p w14:paraId="11902DC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6339F35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w:t>
      </w:r>
    </w:p>
    <w:p w14:paraId="4138BFE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оценивать свои успехи в изучении математики, намечать пути устранения трудностей;</w:t>
      </w:r>
    </w:p>
    <w:p w14:paraId="3926A0F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стремиться углублять свои математические знания и умения; пользоваться разнообразными информационными средствами для решения предложенных и самостоятельно выбранных учебных проблем, задач. </w:t>
      </w:r>
    </w:p>
    <w:p w14:paraId="19FAD9D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47849F7E"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МЕТАПРЕДМЕТНЫЕ РЕЗУЛЬТАТЫ </w:t>
      </w:r>
    </w:p>
    <w:p w14:paraId="45E7850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К концу обучения у обучающегося формируются следующие универсальные учебные действия. </w:t>
      </w:r>
    </w:p>
    <w:p w14:paraId="5DE85395" w14:textId="77777777" w:rsidR="003A62C0" w:rsidRPr="00104FA2" w:rsidRDefault="003A62C0" w:rsidP="00034D3B">
      <w:pPr>
        <w:spacing w:after="0" w:line="240" w:lineRule="atLeast"/>
        <w:ind w:firstLine="709"/>
        <w:jc w:val="both"/>
        <w:rPr>
          <w:rFonts w:ascii="Times New Roman" w:hAnsi="Times New Roman" w:cs="Times New Roman"/>
          <w:b/>
          <w:i/>
          <w:sz w:val="28"/>
          <w:szCs w:val="28"/>
        </w:rPr>
      </w:pPr>
      <w:r w:rsidRPr="00104FA2">
        <w:rPr>
          <w:rFonts w:ascii="Times New Roman" w:hAnsi="Times New Roman" w:cs="Times New Roman"/>
          <w:b/>
          <w:i/>
          <w:sz w:val="28"/>
          <w:szCs w:val="28"/>
        </w:rPr>
        <w:t xml:space="preserve">Универсальные познавательные учебные действия: </w:t>
      </w:r>
    </w:p>
    <w:p w14:paraId="34DB71B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 xml:space="preserve">1) Базовые логические действия: </w:t>
      </w:r>
    </w:p>
    <w:p w14:paraId="61A74E1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устанавливать связи и зависимости между математическими объектами (частьцелое; причина-следствие; протяжённость); </w:t>
      </w:r>
    </w:p>
    <w:p w14:paraId="6A6C319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применять базовые логические универсальные действия: сравнение, анализ, классификация (группировка), обобщение; </w:t>
      </w:r>
    </w:p>
    <w:p w14:paraId="53B7F24E" w14:textId="77777777" w:rsidR="00D460E8"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приобретать практические графические и измерительные навыки для успешного решения учебных и житейских задач; </w:t>
      </w:r>
    </w:p>
    <w:p w14:paraId="52D782D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представлять текстовую задачу, её решение в виде модели, схемы, арифметической записи, текста в соответствии с предложенной учебной проблемой. </w:t>
      </w:r>
    </w:p>
    <w:p w14:paraId="30C41AAC"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lastRenderedPageBreak/>
        <w:t xml:space="preserve">2) Базовые исследовательские действия: </w:t>
      </w:r>
    </w:p>
    <w:p w14:paraId="6E400FC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проявлять способность ориентироваться в учебном материале разных разделов курса математики; </w:t>
      </w:r>
    </w:p>
    <w:p w14:paraId="2AAA103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593D26C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применять изученные методы познания (измерение, моделирование, перебор вариантов)</w:t>
      </w:r>
    </w:p>
    <w:p w14:paraId="1A04C854"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 3) Работа с информацией:</w:t>
      </w:r>
    </w:p>
    <w:p w14:paraId="44860EE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находить и использовать для решения учебных задач текстовую, графическую информацию в разных источниках информационной среды; </w:t>
      </w:r>
    </w:p>
    <w:p w14:paraId="65F6FD0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читать, интерпретировать графически представленную информацию (схему, таблицу, диаграмму, другую модель); </w:t>
      </w:r>
    </w:p>
    <w:p w14:paraId="4F55BD1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представлять информацию в заданной форме (дополнять таблицу, текст), формулировать утверждение по образцу, в соответствии с требованиями учебной задачи; </w:t>
      </w:r>
    </w:p>
    <w:p w14:paraId="274453D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принимать правила, безопасно использовать предлагаемые электронные средства и источники информации. </w:t>
      </w:r>
    </w:p>
    <w:p w14:paraId="0350CD80"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Универсальные коммуникативные учебные действия: </w:t>
      </w:r>
    </w:p>
    <w:p w14:paraId="4DE8670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конструировать утверждения, проверять их истинность;</w:t>
      </w:r>
    </w:p>
    <w:p w14:paraId="67C5C5A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строить логическое рассуждение; </w:t>
      </w:r>
    </w:p>
    <w:p w14:paraId="293D3C9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использовать текст задания для объяснения способа и хода решения математической задачи; </w:t>
      </w:r>
    </w:p>
    <w:p w14:paraId="2D493B6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формулировать ответ; </w:t>
      </w:r>
    </w:p>
    <w:p w14:paraId="6D7999A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комментировать процесс вычисления, построения, решения; объяснять полученный ответ с использованием изученной терминологии; </w:t>
      </w:r>
    </w:p>
    <w:p w14:paraId="6D0808A2" w14:textId="77777777" w:rsidR="00D460E8"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 процессе диалогов по обсуждению изученного материала </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 задавать вопросы, высказывать суждения, оценивать выступления участников, приводить доказательства своей правоты, проявлять этику общения;</w:t>
      </w:r>
    </w:p>
    <w:p w14:paraId="684029F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14:paraId="009686A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ориентироваться в алгоритмах: воспроизводить, дополнять, исправлять деформированные; </w:t>
      </w:r>
    </w:p>
    <w:p w14:paraId="29B7942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составлять по аналогии; самостоятельно составлять тексты заданий, аналогичные типовым изученным. </w:t>
      </w:r>
    </w:p>
    <w:p w14:paraId="02BC32FB"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Универсальные регулятивные учебные действия: </w:t>
      </w:r>
    </w:p>
    <w:p w14:paraId="08FC81B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1) Самоорганизация: </w:t>
      </w:r>
    </w:p>
    <w:p w14:paraId="5A0A1AD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планировать этапы предстоящей работы, определять последовательность учебных действий; </w:t>
      </w:r>
    </w:p>
    <w:p w14:paraId="50B4CE3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выполнять правила безопасного использования электронных средств, предлагаемых в процессе обучения. </w:t>
      </w:r>
    </w:p>
    <w:p w14:paraId="43586063"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2) Самоконтроль: </w:t>
      </w:r>
    </w:p>
    <w:p w14:paraId="30767D39" w14:textId="77777777" w:rsidR="00D460E8"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осуществлять контроль процесса и результата своей деятельности, объективно оценивать их; </w:t>
      </w:r>
    </w:p>
    <w:p w14:paraId="4CAEC39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выбирать и при необходимости корректировать способы действий;</w:t>
      </w:r>
    </w:p>
    <w:p w14:paraId="6791F6B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находить ошибки в своей работе, устанавливать их причины, вести поиск путей преодоления ошибок. </w:t>
      </w:r>
    </w:p>
    <w:p w14:paraId="65B34856"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lastRenderedPageBreak/>
        <w:t xml:space="preserve">3) Самооценка: </w:t>
      </w:r>
    </w:p>
    <w:p w14:paraId="29EAF45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14:paraId="35AD8DE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оценивать рациональность своих действий, давать им качественную характеристику. </w:t>
      </w:r>
    </w:p>
    <w:p w14:paraId="5E2A4D0E"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Совместная деятельность: </w:t>
      </w:r>
    </w:p>
    <w:p w14:paraId="17DB066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p>
    <w:p w14:paraId="4890671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согласовывать мнения в ходе поиска доказательств, выбора рационального способа, анализа информации; </w:t>
      </w:r>
    </w:p>
    <w:p w14:paraId="66D0C65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725696C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7EE43F70"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ПРЕДМЕТНЫЕ РЕЗУЛЬТАТЫ</w:t>
      </w:r>
    </w:p>
    <w:p w14:paraId="1562AD6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К концу обучения в 1 классе обучающийся научится:</w:t>
      </w:r>
    </w:p>
    <w:p w14:paraId="05A298F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читать, записывать, сравнивать, упорядочивать числа от 0 до 20; </w:t>
      </w:r>
    </w:p>
    <w:p w14:paraId="49D3FC9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пересчитывать различные объекты, устанавливать порядковый номер объекта; </w:t>
      </w:r>
    </w:p>
    <w:p w14:paraId="648D64F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находить числа, большие/меньшие данного числа на заданное число; </w:t>
      </w:r>
    </w:p>
    <w:p w14:paraId="1F68836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выполнять арифметические действия сложения и вычитания в пределах 20 (устно и письменно) без перехода через десяток; называть и различать компоненты действий сложения (слагаемые, сумма) и вычитания (уменьшаемое, вычитаемое, разность); </w:t>
      </w:r>
    </w:p>
    <w:p w14:paraId="0786989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решать текстовые задачи в одно действие на сложение и вычитание: выделять условие и требование (вопрос); </w:t>
      </w:r>
    </w:p>
    <w:p w14:paraId="5198578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сравнивать объекты по длине, устанавливая между ними соотношение длиннее/короче (выше/ниже, шире/уже); </w:t>
      </w:r>
    </w:p>
    <w:p w14:paraId="5C61E5B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знать и использовать единицу длины </w:t>
      </w:r>
      <w:r w:rsidR="00D460E8">
        <w:rPr>
          <w:rFonts w:ascii="Times New Roman" w:hAnsi="Times New Roman" w:cs="Times New Roman"/>
          <w:sz w:val="28"/>
          <w:szCs w:val="28"/>
        </w:rPr>
        <w:t>-</w:t>
      </w:r>
      <w:r w:rsidRPr="00104FA2">
        <w:rPr>
          <w:rFonts w:ascii="Times New Roman" w:hAnsi="Times New Roman" w:cs="Times New Roman"/>
          <w:sz w:val="28"/>
          <w:szCs w:val="28"/>
        </w:rPr>
        <w:t xml:space="preserve"> сантиметр; измерять длину отрезка, чертить отрезок заданной длины (в см); </w:t>
      </w:r>
    </w:p>
    <w:p w14:paraId="32B6DFB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различать число и цифру; распознавать геометрические фигуры: круг, треугольник, прямоугольник (квадрат), отрезок;</w:t>
      </w:r>
    </w:p>
    <w:p w14:paraId="2CB0825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устанавливать между объектами соотношения: слева/справа, дальше/ближе, между, перед/за, над/под;</w:t>
      </w:r>
    </w:p>
    <w:p w14:paraId="0A83F7F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распознавать верные (истинные) и неверные (ложные) утверждения относительно заданного набора объектов/предметов; </w:t>
      </w:r>
    </w:p>
    <w:p w14:paraId="03CC0AA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группировать объекты по заданному признаку; находить и называть закономерности в ряду объектов повседневной жизни; </w:t>
      </w:r>
    </w:p>
    <w:p w14:paraId="45C19FA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различать строки и столбцы таблицы, вносить данное в таблицу, извлекать данное/данные из таблицы; </w:t>
      </w:r>
    </w:p>
    <w:p w14:paraId="3016B49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сравнивать два объекта (числа, геометрические фигуры); распределять объекты на две группы по заданному основанию.</w:t>
      </w:r>
    </w:p>
    <w:p w14:paraId="721AE669"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p>
    <w:p w14:paraId="0D063705"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Тематическое планирование по учебному предмету «Математика»</w:t>
      </w:r>
    </w:p>
    <w:p w14:paraId="42796B72"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1 класс</w:t>
      </w:r>
    </w:p>
    <w:tbl>
      <w:tblPr>
        <w:tblStyle w:val="a4"/>
        <w:tblW w:w="0" w:type="auto"/>
        <w:tblLayout w:type="fixed"/>
        <w:tblLook w:val="04A0" w:firstRow="1" w:lastRow="0" w:firstColumn="1" w:lastColumn="0" w:noHBand="0" w:noVBand="1"/>
      </w:tblPr>
      <w:tblGrid>
        <w:gridCol w:w="675"/>
        <w:gridCol w:w="2268"/>
        <w:gridCol w:w="993"/>
        <w:gridCol w:w="3720"/>
        <w:gridCol w:w="1915"/>
      </w:tblGrid>
      <w:tr w:rsidR="003A62C0" w:rsidRPr="00D460E8" w14:paraId="39621D5F" w14:textId="77777777" w:rsidTr="002941AF">
        <w:tc>
          <w:tcPr>
            <w:tcW w:w="675" w:type="dxa"/>
          </w:tcPr>
          <w:p w14:paraId="471BC9D5" w14:textId="77777777" w:rsidR="003A62C0" w:rsidRPr="00D460E8" w:rsidRDefault="003A62C0" w:rsidP="00623461">
            <w:pPr>
              <w:pStyle w:val="a5"/>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w:t>
            </w:r>
          </w:p>
          <w:p w14:paraId="101ACCEB" w14:textId="77777777" w:rsidR="003A62C0" w:rsidRPr="00D460E8" w:rsidRDefault="003A62C0" w:rsidP="00623461">
            <w:pPr>
              <w:pStyle w:val="a5"/>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lastRenderedPageBreak/>
              <w:t>п</w:t>
            </w:r>
            <w:r w:rsidRPr="00D460E8">
              <w:rPr>
                <w:rFonts w:ascii="Times New Roman" w:hAnsi="Times New Roman" w:cs="Times New Roman"/>
                <w:sz w:val="24"/>
                <w:szCs w:val="24"/>
                <w:lang w:val="en-US"/>
              </w:rPr>
              <w:t>/</w:t>
            </w:r>
            <w:r w:rsidRPr="00D460E8">
              <w:rPr>
                <w:rFonts w:ascii="Times New Roman" w:hAnsi="Times New Roman" w:cs="Times New Roman"/>
                <w:sz w:val="24"/>
                <w:szCs w:val="24"/>
              </w:rPr>
              <w:t>п</w:t>
            </w:r>
          </w:p>
        </w:tc>
        <w:tc>
          <w:tcPr>
            <w:tcW w:w="2268" w:type="dxa"/>
          </w:tcPr>
          <w:p w14:paraId="6F34135B" w14:textId="77777777" w:rsidR="003A62C0" w:rsidRPr="00D460E8" w:rsidRDefault="003A62C0" w:rsidP="00D54952">
            <w:pPr>
              <w:pStyle w:val="a5"/>
              <w:spacing w:line="240" w:lineRule="atLeast"/>
              <w:rPr>
                <w:rFonts w:ascii="Times New Roman" w:hAnsi="Times New Roman" w:cs="Times New Roman"/>
                <w:sz w:val="24"/>
                <w:szCs w:val="24"/>
              </w:rPr>
            </w:pPr>
            <w:r w:rsidRPr="00D460E8">
              <w:rPr>
                <w:rFonts w:ascii="Times New Roman" w:hAnsi="Times New Roman" w:cs="Times New Roman"/>
                <w:sz w:val="24"/>
                <w:szCs w:val="24"/>
              </w:rPr>
              <w:lastRenderedPageBreak/>
              <w:t xml:space="preserve">Перечень тем, </w:t>
            </w:r>
            <w:r w:rsidRPr="00D460E8">
              <w:rPr>
                <w:rFonts w:ascii="Times New Roman" w:hAnsi="Times New Roman" w:cs="Times New Roman"/>
                <w:sz w:val="24"/>
                <w:szCs w:val="24"/>
              </w:rPr>
              <w:lastRenderedPageBreak/>
              <w:t>планируемых для освоения обучающимися</w:t>
            </w:r>
          </w:p>
        </w:tc>
        <w:tc>
          <w:tcPr>
            <w:tcW w:w="993" w:type="dxa"/>
          </w:tcPr>
          <w:p w14:paraId="3BD78EE8" w14:textId="77777777" w:rsidR="003A62C0" w:rsidRPr="00D460E8" w:rsidRDefault="003A62C0" w:rsidP="00D54952">
            <w:pPr>
              <w:pStyle w:val="a5"/>
              <w:spacing w:line="240" w:lineRule="atLeast"/>
              <w:rPr>
                <w:rFonts w:ascii="Times New Roman" w:hAnsi="Times New Roman" w:cs="Times New Roman"/>
                <w:sz w:val="24"/>
                <w:szCs w:val="24"/>
              </w:rPr>
            </w:pPr>
            <w:r w:rsidRPr="00D460E8">
              <w:rPr>
                <w:rFonts w:ascii="Times New Roman" w:hAnsi="Times New Roman" w:cs="Times New Roman"/>
                <w:sz w:val="24"/>
                <w:szCs w:val="24"/>
              </w:rPr>
              <w:lastRenderedPageBreak/>
              <w:t xml:space="preserve">Кол-во </w:t>
            </w:r>
            <w:r w:rsidRPr="00D460E8">
              <w:rPr>
                <w:rFonts w:ascii="Times New Roman" w:hAnsi="Times New Roman" w:cs="Times New Roman"/>
                <w:sz w:val="24"/>
                <w:szCs w:val="24"/>
              </w:rPr>
              <w:lastRenderedPageBreak/>
              <w:t>акад. ч., на каждую тему</w:t>
            </w:r>
          </w:p>
        </w:tc>
        <w:tc>
          <w:tcPr>
            <w:tcW w:w="3720" w:type="dxa"/>
          </w:tcPr>
          <w:p w14:paraId="57923611" w14:textId="77777777" w:rsidR="003A62C0" w:rsidRPr="00D460E8" w:rsidRDefault="003A62C0" w:rsidP="00D54952">
            <w:pPr>
              <w:pStyle w:val="a5"/>
              <w:spacing w:line="240" w:lineRule="atLeast"/>
              <w:rPr>
                <w:rFonts w:ascii="Times New Roman" w:hAnsi="Times New Roman" w:cs="Times New Roman"/>
                <w:sz w:val="24"/>
                <w:szCs w:val="24"/>
              </w:rPr>
            </w:pPr>
            <w:r w:rsidRPr="00D460E8">
              <w:rPr>
                <w:rFonts w:ascii="Times New Roman" w:hAnsi="Times New Roman" w:cs="Times New Roman"/>
                <w:sz w:val="24"/>
                <w:szCs w:val="24"/>
              </w:rPr>
              <w:lastRenderedPageBreak/>
              <w:t>Воспитательные цели</w:t>
            </w:r>
          </w:p>
        </w:tc>
        <w:tc>
          <w:tcPr>
            <w:tcW w:w="1915" w:type="dxa"/>
          </w:tcPr>
          <w:p w14:paraId="1F311793" w14:textId="77777777" w:rsidR="003A62C0" w:rsidRPr="00D460E8" w:rsidRDefault="003A62C0" w:rsidP="00D54952">
            <w:pPr>
              <w:pStyle w:val="a5"/>
              <w:spacing w:line="240" w:lineRule="atLeast"/>
              <w:rPr>
                <w:rFonts w:ascii="Times New Roman" w:hAnsi="Times New Roman" w:cs="Times New Roman"/>
                <w:sz w:val="24"/>
                <w:szCs w:val="24"/>
              </w:rPr>
            </w:pPr>
            <w:r w:rsidRPr="00D460E8">
              <w:rPr>
                <w:rFonts w:ascii="Times New Roman" w:hAnsi="Times New Roman" w:cs="Times New Roman"/>
                <w:sz w:val="24"/>
                <w:szCs w:val="24"/>
              </w:rPr>
              <w:t xml:space="preserve">Использование </w:t>
            </w:r>
            <w:r w:rsidRPr="00D460E8">
              <w:rPr>
                <w:rFonts w:ascii="Times New Roman" w:hAnsi="Times New Roman" w:cs="Times New Roman"/>
                <w:sz w:val="24"/>
                <w:szCs w:val="24"/>
              </w:rPr>
              <w:lastRenderedPageBreak/>
              <w:t>ЭОР/ЦОР</w:t>
            </w:r>
          </w:p>
        </w:tc>
      </w:tr>
      <w:tr w:rsidR="003A62C0" w:rsidRPr="00D460E8" w14:paraId="28FF72EA" w14:textId="77777777" w:rsidTr="002941AF">
        <w:tc>
          <w:tcPr>
            <w:tcW w:w="675" w:type="dxa"/>
          </w:tcPr>
          <w:p w14:paraId="040D9D7B" w14:textId="77777777" w:rsidR="003A62C0" w:rsidRPr="00D460E8" w:rsidRDefault="003A62C0" w:rsidP="00623461">
            <w:pPr>
              <w:pStyle w:val="a5"/>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lastRenderedPageBreak/>
              <w:t>1</w:t>
            </w:r>
          </w:p>
        </w:tc>
        <w:tc>
          <w:tcPr>
            <w:tcW w:w="2268" w:type="dxa"/>
          </w:tcPr>
          <w:p w14:paraId="195F349A" w14:textId="77777777" w:rsidR="003A62C0" w:rsidRPr="00D460E8" w:rsidRDefault="003A62C0" w:rsidP="00D54952">
            <w:pPr>
              <w:pStyle w:val="a5"/>
              <w:spacing w:line="240" w:lineRule="atLeast"/>
              <w:rPr>
                <w:rFonts w:ascii="Times New Roman" w:hAnsi="Times New Roman" w:cs="Times New Roman"/>
                <w:sz w:val="24"/>
                <w:szCs w:val="24"/>
              </w:rPr>
            </w:pPr>
            <w:r w:rsidRPr="00D460E8">
              <w:rPr>
                <w:rFonts w:ascii="Times New Roman" w:hAnsi="Times New Roman" w:cs="Times New Roman"/>
                <w:sz w:val="24"/>
                <w:szCs w:val="24"/>
              </w:rPr>
              <w:t>Подготовка к изучению чисел.</w:t>
            </w:r>
          </w:p>
          <w:p w14:paraId="7471C545" w14:textId="77777777" w:rsidR="003A62C0" w:rsidRPr="00D460E8" w:rsidRDefault="003A62C0" w:rsidP="00D54952">
            <w:pPr>
              <w:pStyle w:val="a5"/>
              <w:spacing w:line="240" w:lineRule="atLeast"/>
              <w:rPr>
                <w:rFonts w:ascii="Times New Roman" w:hAnsi="Times New Roman" w:cs="Times New Roman"/>
                <w:sz w:val="24"/>
                <w:szCs w:val="24"/>
              </w:rPr>
            </w:pPr>
            <w:r w:rsidRPr="00D460E8">
              <w:rPr>
                <w:rFonts w:ascii="Times New Roman" w:hAnsi="Times New Roman" w:cs="Times New Roman"/>
                <w:sz w:val="24"/>
                <w:szCs w:val="24"/>
              </w:rPr>
              <w:t>Пространственные и временные представления</w:t>
            </w:r>
          </w:p>
        </w:tc>
        <w:tc>
          <w:tcPr>
            <w:tcW w:w="993" w:type="dxa"/>
          </w:tcPr>
          <w:p w14:paraId="4BA9D34A" w14:textId="77777777" w:rsidR="003A62C0" w:rsidRPr="00D460E8" w:rsidRDefault="003A62C0" w:rsidP="00D54952">
            <w:pPr>
              <w:pStyle w:val="a5"/>
              <w:spacing w:line="240" w:lineRule="atLeast"/>
              <w:rPr>
                <w:rFonts w:ascii="Times New Roman" w:hAnsi="Times New Roman" w:cs="Times New Roman"/>
                <w:sz w:val="24"/>
                <w:szCs w:val="24"/>
              </w:rPr>
            </w:pPr>
            <w:r w:rsidRPr="00D460E8">
              <w:rPr>
                <w:rFonts w:ascii="Times New Roman" w:hAnsi="Times New Roman" w:cs="Times New Roman"/>
                <w:sz w:val="24"/>
                <w:szCs w:val="24"/>
              </w:rPr>
              <w:t>8</w:t>
            </w:r>
          </w:p>
        </w:tc>
        <w:tc>
          <w:tcPr>
            <w:tcW w:w="3720" w:type="dxa"/>
            <w:vMerge w:val="restart"/>
          </w:tcPr>
          <w:p w14:paraId="4D1B9506" w14:textId="77777777" w:rsidR="003A62C0" w:rsidRPr="00D460E8" w:rsidRDefault="003A62C0" w:rsidP="00D54952">
            <w:pPr>
              <w:pStyle w:val="a5"/>
              <w:spacing w:line="240" w:lineRule="atLeast"/>
              <w:rPr>
                <w:rFonts w:ascii="Times New Roman" w:hAnsi="Times New Roman" w:cs="Times New Roman"/>
                <w:sz w:val="24"/>
                <w:szCs w:val="24"/>
              </w:rPr>
            </w:pPr>
            <w:r w:rsidRPr="00D460E8">
              <w:rPr>
                <w:rFonts w:ascii="Times New Roman" w:hAnsi="Times New Roman" w:cs="Times New Roman"/>
                <w:sz w:val="24"/>
                <w:szCs w:val="24"/>
              </w:rPr>
              <w:t>Осознавать необходимость изучения математики дляадаптации к жизненным ситуациям, для развития общей культуры человека; − развития способности мыслить, рассуждать, выдвигать предположения и доказывать или опровергать их; −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 осваивать навыки организации безопасного поведения в информационной среде; −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 оценивать свои успехи в изучении математики, намечать пути устранения трудностей;</w:t>
            </w:r>
          </w:p>
          <w:p w14:paraId="3630EA89" w14:textId="77777777" w:rsidR="003A62C0" w:rsidRPr="00D460E8" w:rsidRDefault="003A62C0" w:rsidP="00D54952">
            <w:pPr>
              <w:pStyle w:val="a5"/>
              <w:spacing w:line="240" w:lineRule="atLeast"/>
              <w:rPr>
                <w:rFonts w:ascii="Times New Roman" w:hAnsi="Times New Roman" w:cs="Times New Roman"/>
                <w:sz w:val="24"/>
                <w:szCs w:val="24"/>
              </w:rPr>
            </w:pPr>
            <w:r w:rsidRPr="00D460E8">
              <w:rPr>
                <w:rFonts w:ascii="Times New Roman" w:hAnsi="Times New Roman" w:cs="Times New Roman"/>
                <w:sz w:val="24"/>
                <w:szCs w:val="24"/>
              </w:rPr>
              <w:t>− стремиться углублять свои математические знания и умения; пользоваться разнообразными информационными средствами для решения предложенных и самостоятельно выбранных учебных проблем, задач</w:t>
            </w:r>
          </w:p>
        </w:tc>
        <w:tc>
          <w:tcPr>
            <w:tcW w:w="1915" w:type="dxa"/>
            <w:vMerge w:val="restart"/>
          </w:tcPr>
          <w:p w14:paraId="0DA25E11" w14:textId="77777777" w:rsidR="003A62C0" w:rsidRPr="00D460E8" w:rsidRDefault="003A62C0" w:rsidP="00D54952">
            <w:pPr>
              <w:pStyle w:val="a5"/>
              <w:spacing w:line="240" w:lineRule="atLeast"/>
              <w:rPr>
                <w:rFonts w:ascii="Times New Roman" w:hAnsi="Times New Roman" w:cs="Times New Roman"/>
                <w:sz w:val="24"/>
                <w:szCs w:val="24"/>
              </w:rPr>
            </w:pPr>
            <w:r w:rsidRPr="00D460E8">
              <w:rPr>
                <w:rFonts w:ascii="Times New Roman" w:hAnsi="Times New Roman" w:cs="Times New Roman"/>
                <w:sz w:val="24"/>
                <w:szCs w:val="24"/>
              </w:rPr>
              <w:t>− Электронное приложение к учебнику М.И. Моро «Математика » − Интерактивная платформа Учи.ру − Электронная библиотека ЯКЛАСС − Цифровая платформа ЯндексУчебник − Презентация − Видеороли к</w:t>
            </w:r>
          </w:p>
        </w:tc>
      </w:tr>
      <w:tr w:rsidR="003A62C0" w:rsidRPr="00D460E8" w14:paraId="21568B31" w14:textId="77777777" w:rsidTr="002941AF">
        <w:tc>
          <w:tcPr>
            <w:tcW w:w="675" w:type="dxa"/>
          </w:tcPr>
          <w:p w14:paraId="6AE85272" w14:textId="77777777" w:rsidR="003A62C0" w:rsidRPr="00D460E8" w:rsidRDefault="003A62C0" w:rsidP="00623461">
            <w:pPr>
              <w:pStyle w:val="a5"/>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2</w:t>
            </w:r>
          </w:p>
        </w:tc>
        <w:tc>
          <w:tcPr>
            <w:tcW w:w="2268" w:type="dxa"/>
          </w:tcPr>
          <w:p w14:paraId="6DAFDEA4" w14:textId="77777777" w:rsidR="003A62C0" w:rsidRPr="00D460E8" w:rsidRDefault="003A62C0" w:rsidP="00D54952">
            <w:pPr>
              <w:pStyle w:val="a5"/>
              <w:spacing w:line="240" w:lineRule="atLeast"/>
              <w:rPr>
                <w:rFonts w:ascii="Times New Roman" w:hAnsi="Times New Roman" w:cs="Times New Roman"/>
                <w:sz w:val="24"/>
                <w:szCs w:val="24"/>
              </w:rPr>
            </w:pPr>
            <w:r w:rsidRPr="00D460E8">
              <w:rPr>
                <w:rFonts w:ascii="Times New Roman" w:hAnsi="Times New Roman" w:cs="Times New Roman"/>
                <w:sz w:val="24"/>
                <w:szCs w:val="24"/>
              </w:rPr>
              <w:t>Числа от 1 до 10. Число 0. Нумераци</w:t>
            </w:r>
          </w:p>
        </w:tc>
        <w:tc>
          <w:tcPr>
            <w:tcW w:w="993" w:type="dxa"/>
          </w:tcPr>
          <w:p w14:paraId="0EFD23E8" w14:textId="77777777" w:rsidR="003A62C0" w:rsidRPr="00D460E8" w:rsidRDefault="003A62C0" w:rsidP="00623461">
            <w:pPr>
              <w:pStyle w:val="a5"/>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28</w:t>
            </w:r>
          </w:p>
        </w:tc>
        <w:tc>
          <w:tcPr>
            <w:tcW w:w="3720" w:type="dxa"/>
            <w:vMerge/>
          </w:tcPr>
          <w:p w14:paraId="2057252B"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1915" w:type="dxa"/>
            <w:vMerge/>
          </w:tcPr>
          <w:p w14:paraId="4A39AAB4" w14:textId="77777777" w:rsidR="003A62C0" w:rsidRPr="00D460E8" w:rsidRDefault="003A62C0" w:rsidP="00623461">
            <w:pPr>
              <w:pStyle w:val="a5"/>
              <w:spacing w:line="240" w:lineRule="atLeast"/>
              <w:jc w:val="both"/>
              <w:rPr>
                <w:rFonts w:ascii="Times New Roman" w:hAnsi="Times New Roman" w:cs="Times New Roman"/>
                <w:sz w:val="24"/>
                <w:szCs w:val="24"/>
              </w:rPr>
            </w:pPr>
          </w:p>
        </w:tc>
      </w:tr>
      <w:tr w:rsidR="003A62C0" w:rsidRPr="00D460E8" w14:paraId="6551F64F" w14:textId="77777777" w:rsidTr="002941AF">
        <w:tc>
          <w:tcPr>
            <w:tcW w:w="675" w:type="dxa"/>
          </w:tcPr>
          <w:p w14:paraId="10269B70" w14:textId="77777777" w:rsidR="003A62C0" w:rsidRPr="00D460E8" w:rsidRDefault="003A62C0" w:rsidP="00623461">
            <w:pPr>
              <w:pStyle w:val="a5"/>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3</w:t>
            </w:r>
          </w:p>
        </w:tc>
        <w:tc>
          <w:tcPr>
            <w:tcW w:w="2268" w:type="dxa"/>
          </w:tcPr>
          <w:p w14:paraId="3425D9DA" w14:textId="77777777" w:rsidR="003A62C0" w:rsidRPr="00D460E8" w:rsidRDefault="003A62C0" w:rsidP="00D54952">
            <w:pPr>
              <w:pStyle w:val="a5"/>
              <w:spacing w:line="240" w:lineRule="atLeast"/>
              <w:rPr>
                <w:rFonts w:ascii="Times New Roman" w:hAnsi="Times New Roman" w:cs="Times New Roman"/>
                <w:sz w:val="24"/>
                <w:szCs w:val="24"/>
              </w:rPr>
            </w:pPr>
            <w:r w:rsidRPr="00D460E8">
              <w:rPr>
                <w:rFonts w:ascii="Times New Roman" w:hAnsi="Times New Roman" w:cs="Times New Roman"/>
                <w:sz w:val="24"/>
                <w:szCs w:val="24"/>
              </w:rPr>
              <w:t>Числа от 1 до 10. Сложение и вычитание</w:t>
            </w:r>
          </w:p>
        </w:tc>
        <w:tc>
          <w:tcPr>
            <w:tcW w:w="993" w:type="dxa"/>
          </w:tcPr>
          <w:p w14:paraId="2B234295" w14:textId="77777777" w:rsidR="003A62C0" w:rsidRPr="00D460E8" w:rsidRDefault="003A62C0" w:rsidP="00623461">
            <w:pPr>
              <w:pStyle w:val="a5"/>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56</w:t>
            </w:r>
          </w:p>
        </w:tc>
        <w:tc>
          <w:tcPr>
            <w:tcW w:w="3720" w:type="dxa"/>
            <w:vMerge/>
          </w:tcPr>
          <w:p w14:paraId="02BE256D"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1915" w:type="dxa"/>
            <w:vMerge/>
          </w:tcPr>
          <w:p w14:paraId="53AE6B29" w14:textId="77777777" w:rsidR="003A62C0" w:rsidRPr="00D460E8" w:rsidRDefault="003A62C0" w:rsidP="00623461">
            <w:pPr>
              <w:pStyle w:val="a5"/>
              <w:spacing w:line="240" w:lineRule="atLeast"/>
              <w:jc w:val="both"/>
              <w:rPr>
                <w:rFonts w:ascii="Times New Roman" w:hAnsi="Times New Roman" w:cs="Times New Roman"/>
                <w:sz w:val="24"/>
                <w:szCs w:val="24"/>
              </w:rPr>
            </w:pPr>
          </w:p>
        </w:tc>
      </w:tr>
      <w:tr w:rsidR="003A62C0" w:rsidRPr="00D460E8" w14:paraId="1CDEDE9F" w14:textId="77777777" w:rsidTr="002941AF">
        <w:tc>
          <w:tcPr>
            <w:tcW w:w="675" w:type="dxa"/>
          </w:tcPr>
          <w:p w14:paraId="1463338E" w14:textId="77777777" w:rsidR="003A62C0" w:rsidRPr="00D460E8" w:rsidRDefault="003A62C0" w:rsidP="00623461">
            <w:pPr>
              <w:pStyle w:val="a5"/>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4</w:t>
            </w:r>
          </w:p>
        </w:tc>
        <w:tc>
          <w:tcPr>
            <w:tcW w:w="2268" w:type="dxa"/>
          </w:tcPr>
          <w:p w14:paraId="3CBD95EB" w14:textId="77777777" w:rsidR="003A62C0" w:rsidRPr="00D460E8" w:rsidRDefault="003A62C0" w:rsidP="00D54952">
            <w:pPr>
              <w:pStyle w:val="a5"/>
              <w:spacing w:line="240" w:lineRule="atLeast"/>
              <w:rPr>
                <w:rFonts w:ascii="Times New Roman" w:hAnsi="Times New Roman" w:cs="Times New Roman"/>
                <w:sz w:val="24"/>
                <w:szCs w:val="24"/>
              </w:rPr>
            </w:pPr>
            <w:r w:rsidRPr="00D460E8">
              <w:rPr>
                <w:rFonts w:ascii="Times New Roman" w:hAnsi="Times New Roman" w:cs="Times New Roman"/>
                <w:sz w:val="24"/>
                <w:szCs w:val="24"/>
              </w:rPr>
              <w:t>Числа от 1 до 20. Нумерация</w:t>
            </w:r>
          </w:p>
        </w:tc>
        <w:tc>
          <w:tcPr>
            <w:tcW w:w="993" w:type="dxa"/>
          </w:tcPr>
          <w:p w14:paraId="502D2F36" w14:textId="77777777" w:rsidR="003A62C0" w:rsidRPr="00D460E8" w:rsidRDefault="003A62C0" w:rsidP="00623461">
            <w:pPr>
              <w:pStyle w:val="a5"/>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12</w:t>
            </w:r>
          </w:p>
        </w:tc>
        <w:tc>
          <w:tcPr>
            <w:tcW w:w="3720" w:type="dxa"/>
            <w:vMerge/>
          </w:tcPr>
          <w:p w14:paraId="70791876"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1915" w:type="dxa"/>
            <w:vMerge/>
          </w:tcPr>
          <w:p w14:paraId="70AC4BA5" w14:textId="77777777" w:rsidR="003A62C0" w:rsidRPr="00D460E8" w:rsidRDefault="003A62C0" w:rsidP="00623461">
            <w:pPr>
              <w:pStyle w:val="a5"/>
              <w:spacing w:line="240" w:lineRule="atLeast"/>
              <w:jc w:val="both"/>
              <w:rPr>
                <w:rFonts w:ascii="Times New Roman" w:hAnsi="Times New Roman" w:cs="Times New Roman"/>
                <w:sz w:val="24"/>
                <w:szCs w:val="24"/>
              </w:rPr>
            </w:pPr>
          </w:p>
        </w:tc>
      </w:tr>
      <w:tr w:rsidR="003A62C0" w:rsidRPr="00D460E8" w14:paraId="29F4F92A" w14:textId="77777777" w:rsidTr="002941AF">
        <w:tc>
          <w:tcPr>
            <w:tcW w:w="675" w:type="dxa"/>
          </w:tcPr>
          <w:p w14:paraId="2D0F3FF9" w14:textId="77777777" w:rsidR="003A62C0" w:rsidRPr="00D460E8" w:rsidRDefault="003A62C0" w:rsidP="00623461">
            <w:pPr>
              <w:pStyle w:val="a5"/>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5</w:t>
            </w:r>
          </w:p>
        </w:tc>
        <w:tc>
          <w:tcPr>
            <w:tcW w:w="2268" w:type="dxa"/>
          </w:tcPr>
          <w:p w14:paraId="3D15EE80" w14:textId="77777777" w:rsidR="003A62C0" w:rsidRPr="00D460E8" w:rsidRDefault="003A62C0" w:rsidP="00D54952">
            <w:pPr>
              <w:pStyle w:val="a5"/>
              <w:spacing w:line="240" w:lineRule="atLeast"/>
              <w:rPr>
                <w:rFonts w:ascii="Times New Roman" w:hAnsi="Times New Roman" w:cs="Times New Roman"/>
                <w:sz w:val="24"/>
                <w:szCs w:val="24"/>
              </w:rPr>
            </w:pPr>
            <w:r w:rsidRPr="00D460E8">
              <w:rPr>
                <w:rFonts w:ascii="Times New Roman" w:hAnsi="Times New Roman" w:cs="Times New Roman"/>
                <w:sz w:val="24"/>
                <w:szCs w:val="24"/>
              </w:rPr>
              <w:t>Числа от 1 до 20. Сложение и вычитание (продолжение)</w:t>
            </w:r>
          </w:p>
        </w:tc>
        <w:tc>
          <w:tcPr>
            <w:tcW w:w="993" w:type="dxa"/>
          </w:tcPr>
          <w:p w14:paraId="0D6B8370" w14:textId="77777777" w:rsidR="003A62C0" w:rsidRPr="00D460E8" w:rsidRDefault="003A62C0" w:rsidP="00623461">
            <w:pPr>
              <w:pStyle w:val="a5"/>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21</w:t>
            </w:r>
          </w:p>
        </w:tc>
        <w:tc>
          <w:tcPr>
            <w:tcW w:w="3720" w:type="dxa"/>
            <w:vMerge/>
          </w:tcPr>
          <w:p w14:paraId="709E187B"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1915" w:type="dxa"/>
            <w:vMerge/>
          </w:tcPr>
          <w:p w14:paraId="7C1E1ABF" w14:textId="77777777" w:rsidR="003A62C0" w:rsidRPr="00D460E8" w:rsidRDefault="003A62C0" w:rsidP="00623461">
            <w:pPr>
              <w:pStyle w:val="a5"/>
              <w:spacing w:line="240" w:lineRule="atLeast"/>
              <w:jc w:val="both"/>
              <w:rPr>
                <w:rFonts w:ascii="Times New Roman" w:hAnsi="Times New Roman" w:cs="Times New Roman"/>
                <w:sz w:val="24"/>
                <w:szCs w:val="24"/>
              </w:rPr>
            </w:pPr>
          </w:p>
        </w:tc>
      </w:tr>
      <w:tr w:rsidR="003A62C0" w:rsidRPr="00D460E8" w14:paraId="667EC049" w14:textId="77777777" w:rsidTr="002941AF">
        <w:tc>
          <w:tcPr>
            <w:tcW w:w="675" w:type="dxa"/>
          </w:tcPr>
          <w:p w14:paraId="360789C3" w14:textId="77777777" w:rsidR="003A62C0" w:rsidRPr="00D460E8" w:rsidRDefault="003A62C0" w:rsidP="00623461">
            <w:pPr>
              <w:pStyle w:val="a5"/>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6</w:t>
            </w:r>
          </w:p>
        </w:tc>
        <w:tc>
          <w:tcPr>
            <w:tcW w:w="2268" w:type="dxa"/>
          </w:tcPr>
          <w:p w14:paraId="5A3CDEF2" w14:textId="77777777" w:rsidR="003A62C0" w:rsidRPr="00D460E8" w:rsidRDefault="003A62C0" w:rsidP="00D54952">
            <w:pPr>
              <w:pStyle w:val="a5"/>
              <w:spacing w:line="240" w:lineRule="atLeast"/>
              <w:rPr>
                <w:rFonts w:ascii="Times New Roman" w:hAnsi="Times New Roman" w:cs="Times New Roman"/>
                <w:sz w:val="24"/>
                <w:szCs w:val="24"/>
              </w:rPr>
            </w:pPr>
            <w:r w:rsidRPr="00D460E8">
              <w:rPr>
                <w:rFonts w:ascii="Times New Roman" w:hAnsi="Times New Roman" w:cs="Times New Roman"/>
                <w:sz w:val="24"/>
                <w:szCs w:val="24"/>
              </w:rPr>
              <w:t>Итоговое повторение. Проверка знаний</w:t>
            </w:r>
          </w:p>
        </w:tc>
        <w:tc>
          <w:tcPr>
            <w:tcW w:w="993" w:type="dxa"/>
          </w:tcPr>
          <w:p w14:paraId="6C41D356" w14:textId="77777777" w:rsidR="003A62C0" w:rsidRPr="00D460E8" w:rsidRDefault="003A62C0" w:rsidP="00623461">
            <w:pPr>
              <w:pStyle w:val="a5"/>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7</w:t>
            </w:r>
          </w:p>
        </w:tc>
        <w:tc>
          <w:tcPr>
            <w:tcW w:w="3720" w:type="dxa"/>
            <w:vMerge/>
          </w:tcPr>
          <w:p w14:paraId="345579E3"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1915" w:type="dxa"/>
            <w:vMerge/>
          </w:tcPr>
          <w:p w14:paraId="4E31C5D1" w14:textId="77777777" w:rsidR="003A62C0" w:rsidRPr="00D460E8" w:rsidRDefault="003A62C0" w:rsidP="00623461">
            <w:pPr>
              <w:pStyle w:val="a5"/>
              <w:spacing w:line="240" w:lineRule="atLeast"/>
              <w:jc w:val="both"/>
              <w:rPr>
                <w:rFonts w:ascii="Times New Roman" w:hAnsi="Times New Roman" w:cs="Times New Roman"/>
                <w:sz w:val="24"/>
                <w:szCs w:val="24"/>
              </w:rPr>
            </w:pPr>
          </w:p>
        </w:tc>
      </w:tr>
      <w:tr w:rsidR="003A62C0" w:rsidRPr="00D460E8" w14:paraId="0235FEA6" w14:textId="77777777" w:rsidTr="002941AF">
        <w:tc>
          <w:tcPr>
            <w:tcW w:w="675" w:type="dxa"/>
          </w:tcPr>
          <w:p w14:paraId="27A396CC"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2268" w:type="dxa"/>
          </w:tcPr>
          <w:p w14:paraId="49DCE7A0" w14:textId="77777777" w:rsidR="003A62C0" w:rsidRPr="00D460E8" w:rsidRDefault="003A62C0" w:rsidP="00D54952">
            <w:pPr>
              <w:pStyle w:val="a5"/>
              <w:spacing w:line="240" w:lineRule="atLeast"/>
              <w:rPr>
                <w:rFonts w:ascii="Times New Roman" w:hAnsi="Times New Roman" w:cs="Times New Roman"/>
                <w:sz w:val="24"/>
                <w:szCs w:val="24"/>
              </w:rPr>
            </w:pPr>
            <w:r w:rsidRPr="00D460E8">
              <w:rPr>
                <w:rFonts w:ascii="Times New Roman" w:hAnsi="Times New Roman" w:cs="Times New Roman"/>
                <w:sz w:val="24"/>
                <w:szCs w:val="24"/>
              </w:rPr>
              <w:t>Итого:</w:t>
            </w:r>
          </w:p>
        </w:tc>
        <w:tc>
          <w:tcPr>
            <w:tcW w:w="993" w:type="dxa"/>
          </w:tcPr>
          <w:p w14:paraId="3AAEC4F5" w14:textId="77777777" w:rsidR="003A62C0" w:rsidRPr="00D460E8" w:rsidRDefault="003A62C0" w:rsidP="00623461">
            <w:pPr>
              <w:pStyle w:val="a5"/>
              <w:spacing w:line="240" w:lineRule="atLeast"/>
              <w:jc w:val="both"/>
              <w:rPr>
                <w:rFonts w:ascii="Times New Roman" w:hAnsi="Times New Roman" w:cs="Times New Roman"/>
                <w:sz w:val="24"/>
                <w:szCs w:val="24"/>
              </w:rPr>
            </w:pPr>
            <w:r w:rsidRPr="00D460E8">
              <w:rPr>
                <w:rFonts w:ascii="Times New Roman" w:hAnsi="Times New Roman" w:cs="Times New Roman"/>
                <w:sz w:val="24"/>
                <w:szCs w:val="24"/>
              </w:rPr>
              <w:t>132</w:t>
            </w:r>
          </w:p>
        </w:tc>
        <w:tc>
          <w:tcPr>
            <w:tcW w:w="3720" w:type="dxa"/>
            <w:vMerge/>
          </w:tcPr>
          <w:p w14:paraId="5DC6D10E"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1915" w:type="dxa"/>
            <w:vMerge/>
          </w:tcPr>
          <w:p w14:paraId="2F4EEF10" w14:textId="77777777" w:rsidR="003A62C0" w:rsidRPr="00D460E8" w:rsidRDefault="003A62C0" w:rsidP="00623461">
            <w:pPr>
              <w:pStyle w:val="a5"/>
              <w:spacing w:line="240" w:lineRule="atLeast"/>
              <w:jc w:val="both"/>
              <w:rPr>
                <w:rFonts w:ascii="Times New Roman" w:hAnsi="Times New Roman" w:cs="Times New Roman"/>
                <w:sz w:val="24"/>
                <w:szCs w:val="24"/>
              </w:rPr>
            </w:pPr>
          </w:p>
        </w:tc>
      </w:tr>
      <w:tr w:rsidR="003A62C0" w:rsidRPr="00D460E8" w14:paraId="30319FC4" w14:textId="77777777" w:rsidTr="002941AF">
        <w:tc>
          <w:tcPr>
            <w:tcW w:w="675" w:type="dxa"/>
          </w:tcPr>
          <w:p w14:paraId="6C76E4DE"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2268" w:type="dxa"/>
          </w:tcPr>
          <w:p w14:paraId="28370C31"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993" w:type="dxa"/>
          </w:tcPr>
          <w:p w14:paraId="62DB81CD"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3720" w:type="dxa"/>
            <w:vMerge/>
          </w:tcPr>
          <w:p w14:paraId="1A0F72B0"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1915" w:type="dxa"/>
            <w:vMerge/>
          </w:tcPr>
          <w:p w14:paraId="5DAF7BEA" w14:textId="77777777" w:rsidR="003A62C0" w:rsidRPr="00D460E8" w:rsidRDefault="003A62C0" w:rsidP="00623461">
            <w:pPr>
              <w:pStyle w:val="a5"/>
              <w:spacing w:line="240" w:lineRule="atLeast"/>
              <w:jc w:val="both"/>
              <w:rPr>
                <w:rFonts w:ascii="Times New Roman" w:hAnsi="Times New Roman" w:cs="Times New Roman"/>
                <w:sz w:val="24"/>
                <w:szCs w:val="24"/>
              </w:rPr>
            </w:pPr>
          </w:p>
        </w:tc>
      </w:tr>
      <w:tr w:rsidR="003A62C0" w:rsidRPr="00D460E8" w14:paraId="02CFAAB8" w14:textId="77777777" w:rsidTr="002941AF">
        <w:tc>
          <w:tcPr>
            <w:tcW w:w="675" w:type="dxa"/>
          </w:tcPr>
          <w:p w14:paraId="7ACB0149"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2268" w:type="dxa"/>
          </w:tcPr>
          <w:p w14:paraId="58FD3A9D"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993" w:type="dxa"/>
          </w:tcPr>
          <w:p w14:paraId="05BE84DC"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3720" w:type="dxa"/>
            <w:vMerge/>
          </w:tcPr>
          <w:p w14:paraId="78FBAE01"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1915" w:type="dxa"/>
            <w:vMerge/>
          </w:tcPr>
          <w:p w14:paraId="6A4F6481" w14:textId="77777777" w:rsidR="003A62C0" w:rsidRPr="00D460E8" w:rsidRDefault="003A62C0" w:rsidP="00623461">
            <w:pPr>
              <w:pStyle w:val="a5"/>
              <w:spacing w:line="240" w:lineRule="atLeast"/>
              <w:jc w:val="both"/>
              <w:rPr>
                <w:rFonts w:ascii="Times New Roman" w:hAnsi="Times New Roman" w:cs="Times New Roman"/>
                <w:sz w:val="24"/>
                <w:szCs w:val="24"/>
              </w:rPr>
            </w:pPr>
          </w:p>
        </w:tc>
      </w:tr>
      <w:tr w:rsidR="003A62C0" w:rsidRPr="00D460E8" w14:paraId="159A0C8E" w14:textId="77777777" w:rsidTr="002941AF">
        <w:tc>
          <w:tcPr>
            <w:tcW w:w="675" w:type="dxa"/>
          </w:tcPr>
          <w:p w14:paraId="73D50000"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2268" w:type="dxa"/>
          </w:tcPr>
          <w:p w14:paraId="4D6DF1D1"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993" w:type="dxa"/>
          </w:tcPr>
          <w:p w14:paraId="0DE2CC66"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3720" w:type="dxa"/>
            <w:vMerge/>
          </w:tcPr>
          <w:p w14:paraId="50C826FE"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1915" w:type="dxa"/>
            <w:vMerge/>
          </w:tcPr>
          <w:p w14:paraId="298CB21F" w14:textId="77777777" w:rsidR="003A62C0" w:rsidRPr="00D460E8" w:rsidRDefault="003A62C0" w:rsidP="00623461">
            <w:pPr>
              <w:pStyle w:val="a5"/>
              <w:spacing w:line="240" w:lineRule="atLeast"/>
              <w:jc w:val="both"/>
              <w:rPr>
                <w:rFonts w:ascii="Times New Roman" w:hAnsi="Times New Roman" w:cs="Times New Roman"/>
                <w:sz w:val="24"/>
                <w:szCs w:val="24"/>
              </w:rPr>
            </w:pPr>
          </w:p>
        </w:tc>
      </w:tr>
      <w:tr w:rsidR="003A62C0" w:rsidRPr="00D460E8" w14:paraId="6DE630EF" w14:textId="77777777" w:rsidTr="002941AF">
        <w:tc>
          <w:tcPr>
            <w:tcW w:w="675" w:type="dxa"/>
          </w:tcPr>
          <w:p w14:paraId="51E06D64"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2268" w:type="dxa"/>
          </w:tcPr>
          <w:p w14:paraId="29D16BF2"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993" w:type="dxa"/>
          </w:tcPr>
          <w:p w14:paraId="6226FBDA"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3720" w:type="dxa"/>
            <w:vMerge/>
          </w:tcPr>
          <w:p w14:paraId="0C98CB57"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1915" w:type="dxa"/>
            <w:vMerge/>
          </w:tcPr>
          <w:p w14:paraId="5CBD86B8" w14:textId="77777777" w:rsidR="003A62C0" w:rsidRPr="00D460E8" w:rsidRDefault="003A62C0" w:rsidP="00623461">
            <w:pPr>
              <w:pStyle w:val="a5"/>
              <w:spacing w:line="240" w:lineRule="atLeast"/>
              <w:jc w:val="both"/>
              <w:rPr>
                <w:rFonts w:ascii="Times New Roman" w:hAnsi="Times New Roman" w:cs="Times New Roman"/>
                <w:sz w:val="24"/>
                <w:szCs w:val="24"/>
              </w:rPr>
            </w:pPr>
          </w:p>
        </w:tc>
      </w:tr>
      <w:tr w:rsidR="003A62C0" w:rsidRPr="00D460E8" w14:paraId="7F989893" w14:textId="77777777" w:rsidTr="002941AF">
        <w:tc>
          <w:tcPr>
            <w:tcW w:w="675" w:type="dxa"/>
          </w:tcPr>
          <w:p w14:paraId="32F036D6"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2268" w:type="dxa"/>
          </w:tcPr>
          <w:p w14:paraId="44748CE1"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993" w:type="dxa"/>
          </w:tcPr>
          <w:p w14:paraId="464D651C"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3720" w:type="dxa"/>
            <w:vMerge/>
          </w:tcPr>
          <w:p w14:paraId="222CC70E"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1915" w:type="dxa"/>
            <w:vMerge/>
          </w:tcPr>
          <w:p w14:paraId="2ADD1C6F" w14:textId="77777777" w:rsidR="003A62C0" w:rsidRPr="00D460E8" w:rsidRDefault="003A62C0" w:rsidP="00623461">
            <w:pPr>
              <w:pStyle w:val="a5"/>
              <w:spacing w:line="240" w:lineRule="atLeast"/>
              <w:jc w:val="both"/>
              <w:rPr>
                <w:rFonts w:ascii="Times New Roman" w:hAnsi="Times New Roman" w:cs="Times New Roman"/>
                <w:sz w:val="24"/>
                <w:szCs w:val="24"/>
              </w:rPr>
            </w:pPr>
          </w:p>
        </w:tc>
      </w:tr>
      <w:tr w:rsidR="003A62C0" w:rsidRPr="00D460E8" w14:paraId="0C9802D5" w14:textId="77777777" w:rsidTr="002941AF">
        <w:tc>
          <w:tcPr>
            <w:tcW w:w="675" w:type="dxa"/>
          </w:tcPr>
          <w:p w14:paraId="1C223FD5"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2268" w:type="dxa"/>
          </w:tcPr>
          <w:p w14:paraId="68F78EBD"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993" w:type="dxa"/>
          </w:tcPr>
          <w:p w14:paraId="7C2BE9FC"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3720" w:type="dxa"/>
            <w:vMerge/>
          </w:tcPr>
          <w:p w14:paraId="3BBC5605"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1915" w:type="dxa"/>
            <w:vMerge/>
          </w:tcPr>
          <w:p w14:paraId="433CBFD4" w14:textId="77777777" w:rsidR="003A62C0" w:rsidRPr="00D460E8" w:rsidRDefault="003A62C0" w:rsidP="00623461">
            <w:pPr>
              <w:pStyle w:val="a5"/>
              <w:spacing w:line="240" w:lineRule="atLeast"/>
              <w:jc w:val="both"/>
              <w:rPr>
                <w:rFonts w:ascii="Times New Roman" w:hAnsi="Times New Roman" w:cs="Times New Roman"/>
                <w:sz w:val="24"/>
                <w:szCs w:val="24"/>
              </w:rPr>
            </w:pPr>
          </w:p>
        </w:tc>
      </w:tr>
      <w:tr w:rsidR="003A62C0" w:rsidRPr="00D460E8" w14:paraId="2301E8A4" w14:textId="77777777" w:rsidTr="002941AF">
        <w:tc>
          <w:tcPr>
            <w:tcW w:w="675" w:type="dxa"/>
          </w:tcPr>
          <w:p w14:paraId="3EB15E8D"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2268" w:type="dxa"/>
          </w:tcPr>
          <w:p w14:paraId="35851167"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993" w:type="dxa"/>
          </w:tcPr>
          <w:p w14:paraId="4CF96F83"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3720" w:type="dxa"/>
            <w:vMerge/>
          </w:tcPr>
          <w:p w14:paraId="1837DF4A"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1915" w:type="dxa"/>
            <w:vMerge/>
          </w:tcPr>
          <w:p w14:paraId="327DE689" w14:textId="77777777" w:rsidR="003A62C0" w:rsidRPr="00D460E8" w:rsidRDefault="003A62C0" w:rsidP="00623461">
            <w:pPr>
              <w:pStyle w:val="a5"/>
              <w:spacing w:line="240" w:lineRule="atLeast"/>
              <w:jc w:val="both"/>
              <w:rPr>
                <w:rFonts w:ascii="Times New Roman" w:hAnsi="Times New Roman" w:cs="Times New Roman"/>
                <w:sz w:val="24"/>
                <w:szCs w:val="24"/>
              </w:rPr>
            </w:pPr>
          </w:p>
        </w:tc>
      </w:tr>
      <w:tr w:rsidR="003A62C0" w:rsidRPr="00D460E8" w14:paraId="42A6D86A" w14:textId="77777777" w:rsidTr="002941AF">
        <w:tc>
          <w:tcPr>
            <w:tcW w:w="675" w:type="dxa"/>
          </w:tcPr>
          <w:p w14:paraId="1B46B160"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2268" w:type="dxa"/>
          </w:tcPr>
          <w:p w14:paraId="020F6288"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993" w:type="dxa"/>
          </w:tcPr>
          <w:p w14:paraId="2343A6CB"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3720" w:type="dxa"/>
            <w:vMerge/>
          </w:tcPr>
          <w:p w14:paraId="756273BD"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1915" w:type="dxa"/>
            <w:vMerge/>
          </w:tcPr>
          <w:p w14:paraId="5CFF2121" w14:textId="77777777" w:rsidR="003A62C0" w:rsidRPr="00D460E8" w:rsidRDefault="003A62C0" w:rsidP="00623461">
            <w:pPr>
              <w:pStyle w:val="a5"/>
              <w:spacing w:line="240" w:lineRule="atLeast"/>
              <w:jc w:val="both"/>
              <w:rPr>
                <w:rFonts w:ascii="Times New Roman" w:hAnsi="Times New Roman" w:cs="Times New Roman"/>
                <w:sz w:val="24"/>
                <w:szCs w:val="24"/>
              </w:rPr>
            </w:pPr>
          </w:p>
        </w:tc>
      </w:tr>
      <w:tr w:rsidR="003A62C0" w:rsidRPr="00D460E8" w14:paraId="78490539" w14:textId="77777777" w:rsidTr="002941AF">
        <w:tc>
          <w:tcPr>
            <w:tcW w:w="675" w:type="dxa"/>
          </w:tcPr>
          <w:p w14:paraId="15C923CA"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2268" w:type="dxa"/>
          </w:tcPr>
          <w:p w14:paraId="606EC895"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993" w:type="dxa"/>
          </w:tcPr>
          <w:p w14:paraId="1511F1EB"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3720" w:type="dxa"/>
            <w:vMerge/>
          </w:tcPr>
          <w:p w14:paraId="6C7A8C86"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1915" w:type="dxa"/>
            <w:vMerge/>
          </w:tcPr>
          <w:p w14:paraId="346DEDD0" w14:textId="77777777" w:rsidR="003A62C0" w:rsidRPr="00D460E8" w:rsidRDefault="003A62C0" w:rsidP="00623461">
            <w:pPr>
              <w:pStyle w:val="a5"/>
              <w:spacing w:line="240" w:lineRule="atLeast"/>
              <w:jc w:val="both"/>
              <w:rPr>
                <w:rFonts w:ascii="Times New Roman" w:hAnsi="Times New Roman" w:cs="Times New Roman"/>
                <w:sz w:val="24"/>
                <w:szCs w:val="24"/>
              </w:rPr>
            </w:pPr>
          </w:p>
        </w:tc>
      </w:tr>
      <w:tr w:rsidR="003A62C0" w:rsidRPr="00D460E8" w14:paraId="35332B25" w14:textId="77777777" w:rsidTr="002941AF">
        <w:tc>
          <w:tcPr>
            <w:tcW w:w="675" w:type="dxa"/>
          </w:tcPr>
          <w:p w14:paraId="245A528C"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2268" w:type="dxa"/>
          </w:tcPr>
          <w:p w14:paraId="381D7BA2"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993" w:type="dxa"/>
          </w:tcPr>
          <w:p w14:paraId="5E1CC739"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3720" w:type="dxa"/>
            <w:vMerge/>
          </w:tcPr>
          <w:p w14:paraId="1113B997"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1915" w:type="dxa"/>
            <w:vMerge/>
          </w:tcPr>
          <w:p w14:paraId="3CC38E34" w14:textId="77777777" w:rsidR="003A62C0" w:rsidRPr="00D460E8" w:rsidRDefault="003A62C0" w:rsidP="00623461">
            <w:pPr>
              <w:pStyle w:val="a5"/>
              <w:spacing w:line="240" w:lineRule="atLeast"/>
              <w:jc w:val="both"/>
              <w:rPr>
                <w:rFonts w:ascii="Times New Roman" w:hAnsi="Times New Roman" w:cs="Times New Roman"/>
                <w:sz w:val="24"/>
                <w:szCs w:val="24"/>
              </w:rPr>
            </w:pPr>
          </w:p>
        </w:tc>
      </w:tr>
      <w:tr w:rsidR="003A62C0" w:rsidRPr="00D460E8" w14:paraId="03D69462" w14:textId="77777777" w:rsidTr="002941AF">
        <w:tc>
          <w:tcPr>
            <w:tcW w:w="675" w:type="dxa"/>
          </w:tcPr>
          <w:p w14:paraId="070B0482"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2268" w:type="dxa"/>
          </w:tcPr>
          <w:p w14:paraId="4CB8AF71"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993" w:type="dxa"/>
          </w:tcPr>
          <w:p w14:paraId="642F4F13"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3720" w:type="dxa"/>
            <w:vMerge/>
          </w:tcPr>
          <w:p w14:paraId="05F9819E"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1915" w:type="dxa"/>
            <w:vMerge/>
          </w:tcPr>
          <w:p w14:paraId="4FEE4B96" w14:textId="77777777" w:rsidR="003A62C0" w:rsidRPr="00D460E8" w:rsidRDefault="003A62C0" w:rsidP="00623461">
            <w:pPr>
              <w:pStyle w:val="a5"/>
              <w:spacing w:line="240" w:lineRule="atLeast"/>
              <w:jc w:val="both"/>
              <w:rPr>
                <w:rFonts w:ascii="Times New Roman" w:hAnsi="Times New Roman" w:cs="Times New Roman"/>
                <w:sz w:val="24"/>
                <w:szCs w:val="24"/>
              </w:rPr>
            </w:pPr>
          </w:p>
        </w:tc>
      </w:tr>
      <w:tr w:rsidR="003A62C0" w:rsidRPr="00D460E8" w14:paraId="65C7FDB6" w14:textId="77777777" w:rsidTr="002941AF">
        <w:tc>
          <w:tcPr>
            <w:tcW w:w="675" w:type="dxa"/>
          </w:tcPr>
          <w:p w14:paraId="5A0733BD"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2268" w:type="dxa"/>
          </w:tcPr>
          <w:p w14:paraId="6158C614"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993" w:type="dxa"/>
          </w:tcPr>
          <w:p w14:paraId="25B3E71A"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3720" w:type="dxa"/>
            <w:vMerge/>
          </w:tcPr>
          <w:p w14:paraId="01B59143" w14:textId="77777777" w:rsidR="003A62C0" w:rsidRPr="00D460E8" w:rsidRDefault="003A62C0" w:rsidP="00623461">
            <w:pPr>
              <w:pStyle w:val="a5"/>
              <w:spacing w:line="240" w:lineRule="atLeast"/>
              <w:jc w:val="both"/>
              <w:rPr>
                <w:rFonts w:ascii="Times New Roman" w:hAnsi="Times New Roman" w:cs="Times New Roman"/>
                <w:sz w:val="24"/>
                <w:szCs w:val="24"/>
              </w:rPr>
            </w:pPr>
          </w:p>
        </w:tc>
        <w:tc>
          <w:tcPr>
            <w:tcW w:w="1915" w:type="dxa"/>
            <w:vMerge/>
          </w:tcPr>
          <w:p w14:paraId="2D926F63" w14:textId="77777777" w:rsidR="003A62C0" w:rsidRPr="00D460E8" w:rsidRDefault="003A62C0" w:rsidP="00623461">
            <w:pPr>
              <w:pStyle w:val="a5"/>
              <w:spacing w:line="240" w:lineRule="atLeast"/>
              <w:jc w:val="both"/>
              <w:rPr>
                <w:rFonts w:ascii="Times New Roman" w:hAnsi="Times New Roman" w:cs="Times New Roman"/>
                <w:sz w:val="24"/>
                <w:szCs w:val="24"/>
              </w:rPr>
            </w:pPr>
          </w:p>
        </w:tc>
      </w:tr>
    </w:tbl>
    <w:p w14:paraId="445D0A4E"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p>
    <w:p w14:paraId="40612E59"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Рабочая программа по учебному предмету «Окружающий мир» </w:t>
      </w:r>
    </w:p>
    <w:p w14:paraId="6B3BE844"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Пояснительная записка </w:t>
      </w:r>
    </w:p>
    <w:p w14:paraId="744A740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Рабочая программа учебного предмета «Окружающий мир»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 </w:t>
      </w:r>
    </w:p>
    <w:p w14:paraId="6752568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Изучение учебного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 </w:t>
      </w:r>
    </w:p>
    <w:p w14:paraId="5CCD9FF4" w14:textId="77777777" w:rsidR="00305A28"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w:t>
      </w:r>
    </w:p>
    <w:p w14:paraId="577E2E9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освоение естественно-научных, обществоведческих, нравственно-этических понятий, представленных в содержании данного учебного предмета; </w:t>
      </w:r>
    </w:p>
    <w:p w14:paraId="1ECEB76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формирование ценности здоровья человека, его сохранения и укрепления, приверженности здоровому образу жизни; </w:t>
      </w:r>
    </w:p>
    <w:p w14:paraId="7B5F45CE" w14:textId="77777777" w:rsidR="00305A28"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w:t>
      </w:r>
    </w:p>
    <w:p w14:paraId="1105EA0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14:paraId="2AF08BB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проявление уважения к истории, культуре, традициям народов Российской Федерации; </w:t>
      </w:r>
    </w:p>
    <w:p w14:paraId="692D2F5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057E157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 положительного отношения к природе в соответствии с экологическими нормами поведения; </w:t>
      </w:r>
    </w:p>
    <w:p w14:paraId="510A4F8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14:paraId="139A751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14:paraId="278BCFC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раскрытие роли человека в природе и обществе; </w:t>
      </w:r>
    </w:p>
    <w:p w14:paraId="39AEAA8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14:paraId="7CD107C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Общее количество часов, отведённых на изучение курса «Окружающий мир» — 270 часов (два часа в неделю в каждом классе): 1 класс — 66 часов, 2 класс — 68 часов, 3 класс — 68 часов, 4 класс — 68 часов. </w:t>
      </w:r>
    </w:p>
    <w:p w14:paraId="7A257952"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p>
    <w:p w14:paraId="0AAC3900" w14:textId="77777777" w:rsidR="00623461"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Содержание учебного предмета «Окружающий мир»(согласно ФРП)</w:t>
      </w:r>
    </w:p>
    <w:p w14:paraId="0C13725F"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1 класс</w:t>
      </w:r>
    </w:p>
    <w:p w14:paraId="611750EB"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Человек и общество </w:t>
      </w:r>
    </w:p>
    <w:p w14:paraId="5688403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4414F0C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Совместная деятельность с одноклассниками </w:t>
      </w:r>
      <w:r w:rsidR="00305A28">
        <w:rPr>
          <w:rFonts w:ascii="Times New Roman" w:hAnsi="Times New Roman" w:cs="Times New Roman"/>
          <w:sz w:val="28"/>
          <w:szCs w:val="28"/>
        </w:rPr>
        <w:t>-</w:t>
      </w:r>
      <w:r w:rsidRPr="00104FA2">
        <w:rPr>
          <w:rFonts w:ascii="Times New Roman" w:hAnsi="Times New Roman" w:cs="Times New Roman"/>
          <w:sz w:val="28"/>
          <w:szCs w:val="28"/>
        </w:rPr>
        <w:t xml:space="preserve">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7264BD0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Режим труда и отдыха. </w:t>
      </w:r>
    </w:p>
    <w:p w14:paraId="1DB3C59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14B070B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Россия — наша Родина. Москва </w:t>
      </w:r>
      <w:r w:rsidR="00305A28">
        <w:rPr>
          <w:rFonts w:ascii="Times New Roman" w:hAnsi="Times New Roman" w:cs="Times New Roman"/>
          <w:sz w:val="28"/>
          <w:szCs w:val="28"/>
        </w:rPr>
        <w:t>-</w:t>
      </w:r>
      <w:r w:rsidRPr="00104FA2">
        <w:rPr>
          <w:rFonts w:ascii="Times New Roman" w:hAnsi="Times New Roman" w:cs="Times New Roman"/>
          <w:sz w:val="28"/>
          <w:szCs w:val="28"/>
        </w:rPr>
        <w:t xml:space="preserve">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14:paraId="4FE04F0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Ценность и красота рукотворного мира. Правила поведения в социуме. </w:t>
      </w:r>
    </w:p>
    <w:p w14:paraId="6B43BA3E"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Человек и природа</w:t>
      </w:r>
    </w:p>
    <w:p w14:paraId="204CD76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3EF0866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Сезонные изменения в природе. Взаимосвязи между человеком и природой. Правила нравственного и безопасного поведения в природе.</w:t>
      </w:r>
    </w:p>
    <w:p w14:paraId="2C61CEA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 </w:t>
      </w:r>
    </w:p>
    <w:p w14:paraId="3F429CD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Мир животных. Разные группы животных (звери, насекомые, птицы, рыбы и другие). Домашние и дикие животные (различия в условиях жизни). Забота о домашних питомцах. </w:t>
      </w:r>
    </w:p>
    <w:p w14:paraId="79879D59"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Правила безопасной жизнедеятельности </w:t>
      </w:r>
    </w:p>
    <w:p w14:paraId="62AC56D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14:paraId="088C6B8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Дорога от дома до школы. Правила безопасного поведения пешехода (дорожные знаки, дорожная разметка, дорожные сигналы). </w:t>
      </w:r>
    </w:p>
    <w:p w14:paraId="0E0598F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Безопасность в информационно-телекоммуникационной сети. </w:t>
      </w:r>
    </w:p>
    <w:p w14:paraId="07CB33A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«Интернет» (электронный дневник и электронные ресурсы школы) в условиях контролируемого доступа в информационно-телекоммуникационную сеть «Интернет». </w:t>
      </w:r>
    </w:p>
    <w:p w14:paraId="198925F3" w14:textId="77777777" w:rsidR="003A62C0" w:rsidRPr="00305A28" w:rsidRDefault="003A62C0" w:rsidP="00034D3B">
      <w:pPr>
        <w:spacing w:after="0" w:line="240" w:lineRule="atLeast"/>
        <w:ind w:firstLine="709"/>
        <w:jc w:val="both"/>
        <w:rPr>
          <w:rFonts w:ascii="Times New Roman" w:hAnsi="Times New Roman" w:cs="Times New Roman"/>
          <w:sz w:val="24"/>
          <w:szCs w:val="24"/>
        </w:rPr>
      </w:pPr>
    </w:p>
    <w:p w14:paraId="3D81890F" w14:textId="77777777" w:rsidR="003A62C0" w:rsidRPr="00305A28" w:rsidRDefault="003A62C0" w:rsidP="00034D3B">
      <w:pPr>
        <w:spacing w:after="0" w:line="240" w:lineRule="atLeast"/>
        <w:ind w:firstLine="709"/>
        <w:jc w:val="both"/>
        <w:rPr>
          <w:rFonts w:ascii="Times New Roman" w:hAnsi="Times New Roman" w:cs="Times New Roman"/>
          <w:b/>
          <w:sz w:val="24"/>
          <w:szCs w:val="24"/>
        </w:rPr>
      </w:pPr>
      <w:r w:rsidRPr="00305A28">
        <w:rPr>
          <w:rFonts w:ascii="Times New Roman" w:hAnsi="Times New Roman" w:cs="Times New Roman"/>
          <w:b/>
          <w:sz w:val="24"/>
          <w:szCs w:val="24"/>
        </w:rPr>
        <w:t>УНИВЕРСАЛЬНЫЕ УЧЕБНЫЕ ДЕЙСТВИЯ (ПРОПЕДЕВТИЧЕСКИЙ УРОВЕНЬ)</w:t>
      </w:r>
    </w:p>
    <w:p w14:paraId="2D73DD9E"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Познавательные универсальные учебные действия: </w:t>
      </w:r>
    </w:p>
    <w:p w14:paraId="5109AFB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сравнивать происходящие в природе изменения, наблюдать зависимость изменений в живой природе от состояния неживой природы;</w:t>
      </w:r>
    </w:p>
    <w:p w14:paraId="7BA6FDF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14:paraId="5069913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приводить примеры лиственных и хвойных растений, сравнивать их, устанавливать различия во внешнем виде. </w:t>
      </w:r>
    </w:p>
    <w:p w14:paraId="7CF4FCDD"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Работа с информацией:</w:t>
      </w:r>
    </w:p>
    <w:p w14:paraId="5D959D3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 понимать, что информация может быть представлена в разной форме: текста, иллюстраций, видео, таблицы; </w:t>
      </w:r>
    </w:p>
    <w:p w14:paraId="4FBD861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соотносить иллюстрацию явления (объекта, предмета) с его названием. </w:t>
      </w:r>
    </w:p>
    <w:p w14:paraId="34CF3B1D"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Коммуникативные универсальные учебные действия: </w:t>
      </w:r>
    </w:p>
    <w:p w14:paraId="0D1B97F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 процессе учебного диалога слушать говорящего; отвечать на вопросы, дополнять ответы участников; уважительно относиться к разным мнениям; </w:t>
      </w:r>
    </w:p>
    <w:p w14:paraId="76A081D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воспроизводить названия своего населённого пункта, название страны, её столицы; </w:t>
      </w:r>
    </w:p>
    <w:p w14:paraId="06A2030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воспроизводить наизусть слова гимна России; </w:t>
      </w:r>
    </w:p>
    <w:p w14:paraId="105AE90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соотносить предметы декоративно-прикладного искусства с принадлежностью народу Российской Федерации, описывать предмет по предложенному плану; </w:t>
      </w:r>
    </w:p>
    <w:p w14:paraId="0AA98D7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описывать по предложенному плану время года, передавать в рассказе своё отношение к природным явлениям; </w:t>
      </w:r>
    </w:p>
    <w:p w14:paraId="25A4569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сравнивать домашних и диких животных, объяснять, чем они различаются.</w:t>
      </w:r>
    </w:p>
    <w:p w14:paraId="2C99875D"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Регулятивные универсальные учебные действия: </w:t>
      </w:r>
    </w:p>
    <w:p w14:paraId="18EAC55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14:paraId="01A16A2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оценивать выполнение правил безопасного поведения на дорогах и улицах другими детьми, выполнять самооценку; </w:t>
      </w:r>
    </w:p>
    <w:p w14:paraId="28733CC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электроприборами и газовыми приборами. </w:t>
      </w:r>
    </w:p>
    <w:p w14:paraId="67F0795C"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Совместная деятельность: </w:t>
      </w:r>
    </w:p>
    <w:p w14:paraId="0F6CB18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57E43867"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p>
    <w:p w14:paraId="69549A83"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Планируемые результаты освоения предмета «Окружающий мир»</w:t>
      </w:r>
    </w:p>
    <w:p w14:paraId="6DB87E49"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1 класс</w:t>
      </w:r>
    </w:p>
    <w:p w14:paraId="59D1A989" w14:textId="77777777" w:rsidR="003A62C0" w:rsidRPr="00104FA2" w:rsidRDefault="003A62C0" w:rsidP="00034D3B">
      <w:pPr>
        <w:spacing w:after="0" w:line="240" w:lineRule="atLeast"/>
        <w:ind w:firstLine="709"/>
        <w:jc w:val="both"/>
        <w:rPr>
          <w:rFonts w:ascii="Times New Roman" w:hAnsi="Times New Roman" w:cs="Times New Roman"/>
          <w:b/>
          <w:i/>
          <w:sz w:val="28"/>
          <w:szCs w:val="28"/>
        </w:rPr>
      </w:pPr>
      <w:r w:rsidRPr="00104FA2">
        <w:rPr>
          <w:rFonts w:ascii="Times New Roman" w:hAnsi="Times New Roman" w:cs="Times New Roman"/>
          <w:b/>
          <w:i/>
          <w:sz w:val="28"/>
          <w:szCs w:val="28"/>
        </w:rPr>
        <w:t>Универсальные учебные действия (пропедевтический уровень)</w:t>
      </w:r>
    </w:p>
    <w:p w14:paraId="5B61BFB7"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Познавательные универсальные учебные действия:</w:t>
      </w:r>
    </w:p>
    <w:p w14:paraId="5004AC3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сравнивать происходящие в природе изменения, наблюдать зависимость изменений в живой природе от состояния неживой природы;</w:t>
      </w:r>
    </w:p>
    <w:p w14:paraId="5E509B6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556729F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приводить примеры лиственных и хвойных растений, сравнивать их, устанавливать различия во внешнем виде.</w:t>
      </w:r>
    </w:p>
    <w:p w14:paraId="71C2D21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Работа с информацией</w:t>
      </w:r>
      <w:r w:rsidRPr="00104FA2">
        <w:rPr>
          <w:rFonts w:ascii="Times New Roman" w:hAnsi="Times New Roman" w:cs="Times New Roman"/>
          <w:sz w:val="28"/>
          <w:szCs w:val="28"/>
        </w:rPr>
        <w:t>:</w:t>
      </w:r>
    </w:p>
    <w:p w14:paraId="5A03580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понимать, что информация может быть представлена в разной форме — текста, иллюстраций, видео, таблицы;</w:t>
      </w:r>
    </w:p>
    <w:p w14:paraId="4D551F6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соотносить иллюстрацию явления (объекта, предмета) с его названием.</w:t>
      </w:r>
    </w:p>
    <w:p w14:paraId="55A33704"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Коммуникативные универсальные учебные действия:</w:t>
      </w:r>
    </w:p>
    <w:p w14:paraId="71828AE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 процессе учебного диалога слушать говорящего; отвечать на вопросы, дополнять ответы участников; уважительно от носиться к разным мнениям;</w:t>
      </w:r>
    </w:p>
    <w:p w14:paraId="3818138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воспроизводить названия своего населенного пункта, название страны, её столицы; воспроизводить наизусть слова гимна России;</w:t>
      </w:r>
    </w:p>
    <w:p w14:paraId="0EB186F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соотносить предметы декоративно-прикладного искусства с принадлежностью народу РФ, описывать предмет по предложенному плану;</w:t>
      </w:r>
    </w:p>
    <w:p w14:paraId="4B94A88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описывать по предложенному плану время года, передавать в рассказе своё отношение к природным явлениям;</w:t>
      </w:r>
    </w:p>
    <w:p w14:paraId="2111E5E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сравнивать домашних и диких животных, объяснять, чем они различаются.</w:t>
      </w:r>
    </w:p>
    <w:p w14:paraId="46ACFAB3"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Регулятивные универсальные учебные действия:</w:t>
      </w:r>
    </w:p>
    <w:p w14:paraId="751A789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1390673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оценивать выполнение правил безопасного поведения на дорогах и улицах другими детьми, выполнять самооценку;</w:t>
      </w:r>
    </w:p>
    <w:p w14:paraId="25D3508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36C494A5"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Совместная деятельность:</w:t>
      </w:r>
    </w:p>
    <w:p w14:paraId="2E875CB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Изучение предмета "Окружающий мир" в 1 классе направлено на достижение обучающимися личностных, метапредметных и предметных результатов освоения учебного предмета.</w:t>
      </w:r>
    </w:p>
    <w:p w14:paraId="19FD1CC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1E466DB1"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ЛИЧНОСТНЫЕ РЕЗУЛЬТАТЫ</w:t>
      </w:r>
    </w:p>
    <w:p w14:paraId="0EEADFE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639BF755"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Гражданско-патриотического воспитания:</w:t>
      </w:r>
    </w:p>
    <w:p w14:paraId="716C58F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становление ценностного отношения к своей Родине — России; понимание особой роли многонациональной России в современном мире;</w:t>
      </w:r>
    </w:p>
    <w:p w14:paraId="649EA4F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осознание своей этнокультурной и российской гражданской идентичности, принадлежности к российскому народу, к своей национальной общности;</w:t>
      </w:r>
    </w:p>
    <w:p w14:paraId="352BADD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67B7D7B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первоначальные представления о человеке как члене общества, осознание прав и ответственности человека как члена общества.</w:t>
      </w:r>
    </w:p>
    <w:p w14:paraId="12DC129A"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Духовно-нравственного воспитания:</w:t>
      </w:r>
    </w:p>
    <w:p w14:paraId="1FC2667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проявление культуры общения, уважительного отношения к людям, их взглядам, признанию их индивидуальности;</w:t>
      </w:r>
    </w:p>
    <w:p w14:paraId="7FE2299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226171F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0F5D3BD7"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Эстетического воспитания:</w:t>
      </w:r>
    </w:p>
    <w:p w14:paraId="06CD624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1040EA7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использование полученных знаний в продуктивной и преобразующей деятельности, в разных видах художественной деятельности.</w:t>
      </w:r>
    </w:p>
    <w:p w14:paraId="2570479A"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Физического воспитания, формирования культуры здоровья и эмоционального благополучия:</w:t>
      </w:r>
    </w:p>
    <w:p w14:paraId="5F77AD6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0D43DC5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приобретение опыта эмоционального отношения к среде обитания, бережное отношение к физическому и психическому здоровью.</w:t>
      </w:r>
    </w:p>
    <w:p w14:paraId="7F69284E"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Трудового воспитания:</w:t>
      </w:r>
    </w:p>
    <w:p w14:paraId="003C40B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28B29B6"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Экологического воспитания:</w:t>
      </w:r>
    </w:p>
    <w:p w14:paraId="4FCBE94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5CC25AC8"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Ценности научного познания:</w:t>
      </w:r>
    </w:p>
    <w:p w14:paraId="272197C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ориентация в деятельности на первоначальные представления о научной картине мира;</w:t>
      </w:r>
    </w:p>
    <w:p w14:paraId="4EC78C9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14:paraId="5868A57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41A18E31"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МЕТАПРЕДМЕТНЫЕ РЕЗУЛЬТАТЫ</w:t>
      </w:r>
    </w:p>
    <w:p w14:paraId="6DD8C93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30AC0D89"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Познавательные универсальные учебные действия:</w:t>
      </w:r>
    </w:p>
    <w:p w14:paraId="5390106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lastRenderedPageBreak/>
        <w:t>1) Базовые логические действия:</w:t>
      </w:r>
    </w:p>
    <w:p w14:paraId="58D2B5E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269A5C3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на основе наблюдений доступных объектов окружающего мира устанавливать связи и зависимости между объектами (часть </w:t>
      </w:r>
      <w:r w:rsidR="00305A28">
        <w:rPr>
          <w:rFonts w:ascii="Times New Roman" w:hAnsi="Times New Roman" w:cs="Times New Roman"/>
          <w:sz w:val="28"/>
          <w:szCs w:val="28"/>
        </w:rPr>
        <w:t>-</w:t>
      </w:r>
      <w:r w:rsidRPr="00104FA2">
        <w:rPr>
          <w:rFonts w:ascii="Times New Roman" w:hAnsi="Times New Roman" w:cs="Times New Roman"/>
          <w:sz w:val="28"/>
          <w:szCs w:val="28"/>
        </w:rPr>
        <w:t xml:space="preserve"> целое; причина — следствие; изменения во времени и в пространстве);</w:t>
      </w:r>
    </w:p>
    <w:p w14:paraId="0AD1051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сравнивать объекты окружающего мира, устанавливать основания для сравнения, устанавливать аналогии;</w:t>
      </w:r>
    </w:p>
    <w:p w14:paraId="0FBC61E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объединять части объекта (объекты) по определённому признаку;</w:t>
      </w:r>
    </w:p>
    <w:p w14:paraId="49039C2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определять существенный признак для классификации, классифицировать предложенные объекты;</w:t>
      </w:r>
    </w:p>
    <w:p w14:paraId="2A8A4C7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алгоритма;</w:t>
      </w:r>
    </w:p>
    <w:p w14:paraId="16A4A2A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14:paraId="45010C0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2) Базовые исследовательские действия</w:t>
      </w:r>
      <w:r w:rsidRPr="00104FA2">
        <w:rPr>
          <w:rFonts w:ascii="Times New Roman" w:hAnsi="Times New Roman" w:cs="Times New Roman"/>
          <w:sz w:val="28"/>
          <w:szCs w:val="28"/>
        </w:rPr>
        <w:t>:</w:t>
      </w:r>
    </w:p>
    <w:p w14:paraId="5437523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14:paraId="6958FFF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определять разницу между реальным и желательным состоянием объекта (ситуации) на основе предложенных вопросов;</w:t>
      </w:r>
    </w:p>
    <w:p w14:paraId="16614CC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2DCA324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14:paraId="40F8719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w:t>
      </w:r>
      <w:r w:rsidR="00305A28">
        <w:rPr>
          <w:rFonts w:ascii="Times New Roman" w:hAnsi="Times New Roman" w:cs="Times New Roman"/>
          <w:sz w:val="28"/>
          <w:szCs w:val="28"/>
        </w:rPr>
        <w:t>-</w:t>
      </w:r>
      <w:r w:rsidRPr="00104FA2">
        <w:rPr>
          <w:rFonts w:ascii="Times New Roman" w:hAnsi="Times New Roman" w:cs="Times New Roman"/>
          <w:sz w:val="28"/>
          <w:szCs w:val="28"/>
        </w:rPr>
        <w:t xml:space="preserve"> целое, причина </w:t>
      </w:r>
      <w:r w:rsidR="00305A28">
        <w:rPr>
          <w:rFonts w:ascii="Times New Roman" w:hAnsi="Times New Roman" w:cs="Times New Roman"/>
          <w:sz w:val="28"/>
          <w:szCs w:val="28"/>
        </w:rPr>
        <w:t>-</w:t>
      </w:r>
      <w:r w:rsidRPr="00104FA2">
        <w:rPr>
          <w:rFonts w:ascii="Times New Roman" w:hAnsi="Times New Roman" w:cs="Times New Roman"/>
          <w:sz w:val="28"/>
          <w:szCs w:val="28"/>
        </w:rPr>
        <w:t xml:space="preserve"> следствие);</w:t>
      </w:r>
    </w:p>
    <w:p w14:paraId="162986F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(опыта, измерения, исследования).</w:t>
      </w:r>
    </w:p>
    <w:p w14:paraId="522C8468"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3) Работа с информацией:</w:t>
      </w:r>
    </w:p>
    <w:p w14:paraId="10E0643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использовать различные источники для поиска информации, выбирать источник получения информации с учётом учебной задачи;</w:t>
      </w:r>
    </w:p>
    <w:p w14:paraId="0B719B6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14:paraId="206376D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распознавать достоверную и недостоверную информацию самостоятельно или на основе предложенного учителем способа её проверки;</w:t>
      </w:r>
    </w:p>
    <w:p w14:paraId="22D2E75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находить и использовать для решения учебных задач текстовую, графическую, аудиовизуальную информацию;</w:t>
      </w:r>
    </w:p>
    <w:p w14:paraId="1001577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читать и интерпретировать графически представленную информацию (схему, таблицу, иллюстрацию);</w:t>
      </w:r>
    </w:p>
    <w:p w14:paraId="1E850A7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соблюдать правила информационной безопасности в условиях контролируемого доступа в Интернет (с помощью учителя);</w:t>
      </w:r>
    </w:p>
    <w:p w14:paraId="70EEF40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анализировать и создавать текстовую, видео, графическую, звуковую информацию в соответствии с учебной задачей;</w:t>
      </w:r>
    </w:p>
    <w:p w14:paraId="1A13D1D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фиксировать полученные результаты в текстовой форме (отчёт, выступление, высказывание) и графическом виде (рисунок, схема, диаграмма).</w:t>
      </w:r>
    </w:p>
    <w:p w14:paraId="0565C1C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Коммуникативные универсальные учебные действи</w:t>
      </w:r>
      <w:r w:rsidRPr="00104FA2">
        <w:rPr>
          <w:rFonts w:ascii="Times New Roman" w:hAnsi="Times New Roman" w:cs="Times New Roman"/>
          <w:sz w:val="28"/>
          <w:szCs w:val="28"/>
        </w:rPr>
        <w:t>я:</w:t>
      </w:r>
    </w:p>
    <w:p w14:paraId="2BC8C51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 процессе диалогов задавать вопросы, высказывать суждения, оценивать выступления участников;</w:t>
      </w:r>
    </w:p>
    <w:p w14:paraId="503EDC1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168EA0D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соблюдать правила ведения диалога и дискуссии; проявлять уважительное отношение к собеседнику;</w:t>
      </w:r>
    </w:p>
    <w:p w14:paraId="78BE532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использовать смысловое чтение для определения темы, главной мысли текста о природе, социальной жизни, взаимоотношениях и поступках людей;</w:t>
      </w:r>
    </w:p>
    <w:p w14:paraId="38896F6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создавать устные и письменные тексты (описание, рассуждение, повествование);</w:t>
      </w:r>
    </w:p>
    <w:p w14:paraId="0B830FF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конструировать обобщения и выводы на основе полученных результатов наблюдений и опытной работы, подкреплять их доказательствами;</w:t>
      </w:r>
    </w:p>
    <w:p w14:paraId="3E0953B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находить ошибки и восстанавливать деформированный текст об изученных объектах и явлениях природы, событиях социальной жизни;</w:t>
      </w:r>
    </w:p>
    <w:p w14:paraId="06DEA36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готовить небольшие публичные выступления с возможной презентацией (текст, рисунки, фото, плакаты и др.) к тексту выступления.</w:t>
      </w:r>
    </w:p>
    <w:p w14:paraId="262E5D50"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Регулятивные универсальные учебные действия:</w:t>
      </w:r>
    </w:p>
    <w:p w14:paraId="5BBE8BD2"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1) Самоорганизация:</w:t>
      </w:r>
    </w:p>
    <w:p w14:paraId="3806D54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планировать самостоятельно или с небольшой помощью учителя действия по решению учебной задачи;</w:t>
      </w:r>
    </w:p>
    <w:p w14:paraId="792FC98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выстраивать последовательность выбранных действий и операций.</w:t>
      </w:r>
    </w:p>
    <w:p w14:paraId="3953DCC5"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2) Самоконтроль:</w:t>
      </w:r>
    </w:p>
    <w:p w14:paraId="6149546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осуществлять контроль процесса и результата своей деятельности;</w:t>
      </w:r>
    </w:p>
    <w:p w14:paraId="553796E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находить ошибки в своей работе и устанавливать их причины; корректировать свои действия при необходимости (с небольшой помощью учителя);</w:t>
      </w:r>
    </w:p>
    <w:p w14:paraId="50A62C6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12028CF7"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3) Самооценка:</w:t>
      </w:r>
    </w:p>
    <w:p w14:paraId="06E6AAE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объективно оценивать результаты своей деятельности, соотносить свою оценку с оценкой учителя;</w:t>
      </w:r>
    </w:p>
    <w:p w14:paraId="5A36810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оценивать целесообразность выбранных способов действия, при необходимости корректировать их.</w:t>
      </w:r>
    </w:p>
    <w:p w14:paraId="7801F7EF"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Совместная деятельность:</w:t>
      </w:r>
    </w:p>
    <w:p w14:paraId="7E9183B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2F76A89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коллективно строить действия по достижению общей цели: распределять роли, договариваться, обсуждать процесс и результат совместной работы;</w:t>
      </w:r>
    </w:p>
    <w:p w14:paraId="762DBF9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проявлять готовность руководить, выполнять поручения, подчиняться;</w:t>
      </w:r>
    </w:p>
    <w:p w14:paraId="541B891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3F67797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ответственно выполнять свою часть работы.</w:t>
      </w:r>
    </w:p>
    <w:p w14:paraId="7FACC8D0"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p>
    <w:p w14:paraId="22A0BEF0"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ПРЕДМЕТНЫЕ РЕЗУЛЬТАТЫ</w:t>
      </w:r>
    </w:p>
    <w:p w14:paraId="0BC9BBE8" w14:textId="77777777" w:rsidR="003A62C0" w:rsidRPr="00104FA2" w:rsidRDefault="003A62C0"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К концу обучения в 1 классе обучающийся научится:</w:t>
      </w:r>
    </w:p>
    <w:p w14:paraId="553A680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3CB5CFF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воспроизводить название своего населённого пункта, региона, страны;</w:t>
      </w:r>
    </w:p>
    <w:p w14:paraId="25F77D56"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приводить примеры культурных объектов родного края, школьных традиций и праздников, традиций и ценностей своей семьи, профессий;</w:t>
      </w:r>
    </w:p>
    <w:p w14:paraId="229020D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0E488E5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108A000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применять правила ухода за комнатными растениями и домашними животными;</w:t>
      </w:r>
    </w:p>
    <w:p w14:paraId="192F73D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4C7AF50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использовать для ответов на вопросы небольшие тексты о природе и обществе;</w:t>
      </w:r>
    </w:p>
    <w:p w14:paraId="241656F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оценивать ситуации, раскрывающие положительное и негативное отношение к природе; правила поведения в быту, в общественных местах;</w:t>
      </w:r>
    </w:p>
    <w:p w14:paraId="0814457D"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соблюдать правила безопасности на учебном месте школьника; во время наблюдений и опытов; безопасно пользоваться бытовыми электроприборами;</w:t>
      </w:r>
    </w:p>
    <w:p w14:paraId="0CBA7F8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соблюдать правила здорового питания и личной гигиены;</w:t>
      </w:r>
    </w:p>
    <w:p w14:paraId="69BA99C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соблюдать правила безопасного поведения пешехода;</w:t>
      </w:r>
    </w:p>
    <w:p w14:paraId="36AA7BA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соблюдать правила безопасного поведения в природе;</w:t>
      </w:r>
    </w:p>
    <w:p w14:paraId="4556820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с помощью взрослых (учителя, родителей) пользоваться электронным дневником и электронными ресурсами школы.</w:t>
      </w:r>
    </w:p>
    <w:p w14:paraId="22C6D72E"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p>
    <w:p w14:paraId="4139BFA0"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Тематическое планирование по учебному предмету «Окружающий мир» (ФРП)</w:t>
      </w:r>
    </w:p>
    <w:p w14:paraId="5F7934A4"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1 класс</w:t>
      </w:r>
    </w:p>
    <w:p w14:paraId="47E55769"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p>
    <w:tbl>
      <w:tblPr>
        <w:tblStyle w:val="a4"/>
        <w:tblW w:w="11372" w:type="dxa"/>
        <w:tblLayout w:type="fixed"/>
        <w:tblLook w:val="04A0" w:firstRow="1" w:lastRow="0" w:firstColumn="1" w:lastColumn="0" w:noHBand="0" w:noVBand="1"/>
      </w:tblPr>
      <w:tblGrid>
        <w:gridCol w:w="675"/>
        <w:gridCol w:w="2268"/>
        <w:gridCol w:w="1276"/>
        <w:gridCol w:w="3402"/>
        <w:gridCol w:w="3751"/>
      </w:tblGrid>
      <w:tr w:rsidR="003A62C0" w:rsidRPr="00305A28" w14:paraId="0232F06B" w14:textId="77777777" w:rsidTr="00623461">
        <w:tc>
          <w:tcPr>
            <w:tcW w:w="675" w:type="dxa"/>
          </w:tcPr>
          <w:p w14:paraId="44573D32" w14:textId="77777777" w:rsidR="003A62C0" w:rsidRPr="00305A28" w:rsidRDefault="003A62C0" w:rsidP="00623461">
            <w:pPr>
              <w:spacing w:line="240" w:lineRule="atLeast"/>
              <w:rPr>
                <w:rFonts w:ascii="Times New Roman" w:hAnsi="Times New Roman" w:cs="Times New Roman"/>
                <w:b/>
                <w:sz w:val="24"/>
                <w:szCs w:val="24"/>
              </w:rPr>
            </w:pPr>
            <w:r w:rsidRPr="00305A28">
              <w:rPr>
                <w:rFonts w:ascii="Times New Roman" w:hAnsi="Times New Roman" w:cs="Times New Roman"/>
                <w:b/>
                <w:sz w:val="24"/>
                <w:szCs w:val="24"/>
              </w:rPr>
              <w:t>№</w:t>
            </w:r>
          </w:p>
          <w:p w14:paraId="61D39023" w14:textId="77777777" w:rsidR="003A62C0" w:rsidRPr="00305A28" w:rsidRDefault="003A62C0" w:rsidP="00623461">
            <w:pPr>
              <w:spacing w:line="240" w:lineRule="atLeast"/>
              <w:rPr>
                <w:rFonts w:ascii="Times New Roman" w:hAnsi="Times New Roman" w:cs="Times New Roman"/>
                <w:b/>
                <w:sz w:val="24"/>
                <w:szCs w:val="24"/>
              </w:rPr>
            </w:pPr>
            <w:r w:rsidRPr="00305A28">
              <w:rPr>
                <w:rFonts w:ascii="Times New Roman" w:hAnsi="Times New Roman" w:cs="Times New Roman"/>
                <w:b/>
                <w:sz w:val="24"/>
                <w:szCs w:val="24"/>
              </w:rPr>
              <w:t>п</w:t>
            </w:r>
            <w:r w:rsidRPr="00305A28">
              <w:rPr>
                <w:rFonts w:ascii="Times New Roman" w:hAnsi="Times New Roman" w:cs="Times New Roman"/>
                <w:b/>
                <w:sz w:val="24"/>
                <w:szCs w:val="24"/>
                <w:lang w:val="en-US"/>
              </w:rPr>
              <w:t>/</w:t>
            </w:r>
            <w:r w:rsidRPr="00305A28">
              <w:rPr>
                <w:rFonts w:ascii="Times New Roman" w:hAnsi="Times New Roman" w:cs="Times New Roman"/>
                <w:b/>
                <w:sz w:val="24"/>
                <w:szCs w:val="24"/>
              </w:rPr>
              <w:t>п</w:t>
            </w:r>
          </w:p>
        </w:tc>
        <w:tc>
          <w:tcPr>
            <w:tcW w:w="2268" w:type="dxa"/>
            <w:tcBorders>
              <w:bottom w:val="single" w:sz="4" w:space="0" w:color="000000" w:themeColor="text1"/>
            </w:tcBorders>
          </w:tcPr>
          <w:p w14:paraId="0C4D7AEA" w14:textId="77777777" w:rsidR="003A62C0" w:rsidRPr="00305A28" w:rsidRDefault="003A62C0" w:rsidP="00623461">
            <w:pPr>
              <w:spacing w:line="240" w:lineRule="atLeast"/>
              <w:rPr>
                <w:rFonts w:ascii="Times New Roman" w:hAnsi="Times New Roman" w:cs="Times New Roman"/>
                <w:b/>
                <w:sz w:val="24"/>
                <w:szCs w:val="24"/>
              </w:rPr>
            </w:pPr>
            <w:r w:rsidRPr="00305A28">
              <w:rPr>
                <w:rFonts w:ascii="Times New Roman" w:hAnsi="Times New Roman" w:cs="Times New Roman"/>
                <w:sz w:val="24"/>
                <w:szCs w:val="24"/>
              </w:rPr>
              <w:t>Перечень тем, планируемых для освоения обучающимися</w:t>
            </w:r>
          </w:p>
        </w:tc>
        <w:tc>
          <w:tcPr>
            <w:tcW w:w="1276" w:type="dxa"/>
            <w:tcBorders>
              <w:bottom w:val="single" w:sz="4" w:space="0" w:color="000000" w:themeColor="text1"/>
            </w:tcBorders>
          </w:tcPr>
          <w:p w14:paraId="13712193" w14:textId="77777777" w:rsidR="003A62C0" w:rsidRPr="00305A28" w:rsidRDefault="003A62C0" w:rsidP="00623461">
            <w:pPr>
              <w:spacing w:line="240" w:lineRule="atLeast"/>
              <w:rPr>
                <w:rFonts w:ascii="Times New Roman" w:hAnsi="Times New Roman" w:cs="Times New Roman"/>
                <w:b/>
                <w:sz w:val="24"/>
                <w:szCs w:val="24"/>
              </w:rPr>
            </w:pPr>
            <w:r w:rsidRPr="00305A28">
              <w:rPr>
                <w:rFonts w:ascii="Times New Roman" w:hAnsi="Times New Roman" w:cs="Times New Roman"/>
                <w:sz w:val="24"/>
                <w:szCs w:val="24"/>
              </w:rPr>
              <w:t>Кол-во акад. ч., на каждую тему</w:t>
            </w:r>
          </w:p>
        </w:tc>
        <w:tc>
          <w:tcPr>
            <w:tcW w:w="3402" w:type="dxa"/>
          </w:tcPr>
          <w:p w14:paraId="7621D193" w14:textId="77777777" w:rsidR="003A62C0" w:rsidRPr="00305A28" w:rsidRDefault="003A62C0" w:rsidP="00623461">
            <w:pPr>
              <w:spacing w:line="240" w:lineRule="atLeast"/>
              <w:rPr>
                <w:rFonts w:ascii="Times New Roman" w:hAnsi="Times New Roman" w:cs="Times New Roman"/>
                <w:b/>
                <w:sz w:val="24"/>
                <w:szCs w:val="24"/>
              </w:rPr>
            </w:pPr>
            <w:r w:rsidRPr="00305A28">
              <w:rPr>
                <w:rFonts w:ascii="Times New Roman" w:hAnsi="Times New Roman" w:cs="Times New Roman"/>
                <w:sz w:val="24"/>
                <w:szCs w:val="24"/>
              </w:rPr>
              <w:t>Воспитательные цели</w:t>
            </w:r>
          </w:p>
        </w:tc>
        <w:tc>
          <w:tcPr>
            <w:tcW w:w="3751" w:type="dxa"/>
          </w:tcPr>
          <w:p w14:paraId="0A71F80E" w14:textId="77777777" w:rsidR="00623461"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 xml:space="preserve">Использование </w:t>
            </w:r>
          </w:p>
          <w:p w14:paraId="5145EA1B" w14:textId="77777777" w:rsidR="003A62C0" w:rsidRPr="00305A28" w:rsidRDefault="003A62C0" w:rsidP="00623461">
            <w:pPr>
              <w:spacing w:line="240" w:lineRule="atLeast"/>
              <w:rPr>
                <w:rFonts w:ascii="Times New Roman" w:hAnsi="Times New Roman" w:cs="Times New Roman"/>
                <w:b/>
                <w:sz w:val="24"/>
                <w:szCs w:val="24"/>
              </w:rPr>
            </w:pPr>
            <w:r w:rsidRPr="00305A28">
              <w:rPr>
                <w:rFonts w:ascii="Times New Roman" w:hAnsi="Times New Roman" w:cs="Times New Roman"/>
                <w:sz w:val="24"/>
                <w:szCs w:val="24"/>
              </w:rPr>
              <w:t>ЭОР/ЦОР</w:t>
            </w:r>
          </w:p>
        </w:tc>
      </w:tr>
      <w:tr w:rsidR="003A62C0" w:rsidRPr="00305A28" w14:paraId="2963FB01" w14:textId="77777777" w:rsidTr="00623461">
        <w:tc>
          <w:tcPr>
            <w:tcW w:w="675" w:type="dxa"/>
          </w:tcPr>
          <w:p w14:paraId="773DEDD8" w14:textId="77777777" w:rsidR="003A62C0" w:rsidRPr="00305A28" w:rsidRDefault="00623461" w:rsidP="00623461">
            <w:pPr>
              <w:spacing w:line="240" w:lineRule="atLeast"/>
              <w:jc w:val="both"/>
              <w:rPr>
                <w:rFonts w:ascii="Times New Roman" w:hAnsi="Times New Roman" w:cs="Times New Roman"/>
                <w:sz w:val="24"/>
                <w:szCs w:val="24"/>
              </w:rPr>
            </w:pPr>
            <w:r w:rsidRPr="00305A28">
              <w:rPr>
                <w:rFonts w:ascii="Times New Roman" w:hAnsi="Times New Roman" w:cs="Times New Roman"/>
                <w:sz w:val="24"/>
                <w:szCs w:val="24"/>
              </w:rPr>
              <w:t>1</w:t>
            </w:r>
          </w:p>
        </w:tc>
        <w:tc>
          <w:tcPr>
            <w:tcW w:w="2268" w:type="dxa"/>
          </w:tcPr>
          <w:p w14:paraId="1DDA616C"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 xml:space="preserve">Человек и общество </w:t>
            </w:r>
            <w:r w:rsidRPr="00305A28">
              <w:rPr>
                <w:rFonts w:ascii="Times New Roman" w:hAnsi="Times New Roman" w:cs="Times New Roman"/>
                <w:sz w:val="24"/>
                <w:szCs w:val="24"/>
              </w:rPr>
              <w:tab/>
            </w:r>
          </w:p>
        </w:tc>
        <w:tc>
          <w:tcPr>
            <w:tcW w:w="1276" w:type="dxa"/>
          </w:tcPr>
          <w:p w14:paraId="5DD830A4"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16</w:t>
            </w:r>
          </w:p>
        </w:tc>
        <w:tc>
          <w:tcPr>
            <w:tcW w:w="3402" w:type="dxa"/>
            <w:vMerge w:val="restart"/>
          </w:tcPr>
          <w:p w14:paraId="49CEFD90"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 xml:space="preserve">Становление ценностного отношения к своей Родине — </w:t>
            </w:r>
            <w:r w:rsidRPr="00305A28">
              <w:rPr>
                <w:rFonts w:ascii="Times New Roman" w:hAnsi="Times New Roman" w:cs="Times New Roman"/>
                <w:sz w:val="24"/>
                <w:szCs w:val="24"/>
              </w:rPr>
              <w:lastRenderedPageBreak/>
              <w:t>России; понимание особой роли многонациональной России в современном мире;</w:t>
            </w:r>
          </w:p>
          <w:p w14:paraId="24E24C10"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 осознание своей этнокультурной и российской гражданской идентичности, принадлежности к российскому народу, к своей национальной общности;</w:t>
            </w:r>
          </w:p>
          <w:p w14:paraId="188CD7FC"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6E468DAD"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 первоначальные представления о человеке как члене общества, осознание прав и ответственности человека как члена общества;</w:t>
            </w:r>
          </w:p>
          <w:p w14:paraId="23B6095B"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 проявление культуры общения, уважительного отношения к людям, их взглядам, признанию их индивидуальности;</w:t>
            </w:r>
          </w:p>
          <w:p w14:paraId="1991A3EE"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034A99F6"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 Электронное приложение к учебнику А.А. Плешакова «Окружающий мир»</w:t>
            </w:r>
          </w:p>
          <w:p w14:paraId="60012431"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Правила безопасной жизнедеятельности</w:t>
            </w:r>
          </w:p>
          <w:p w14:paraId="26D663FD"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морального вреда другим людям;</w:t>
            </w:r>
          </w:p>
          <w:p w14:paraId="09C6B8E1"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 xml:space="preserve">− понимание особой роли России в развитии общемировой художественной культуры, проявление уважительного отношения, </w:t>
            </w:r>
            <w:r w:rsidRPr="00305A28">
              <w:rPr>
                <w:rFonts w:ascii="Times New Roman" w:hAnsi="Times New Roman" w:cs="Times New Roman"/>
                <w:sz w:val="24"/>
                <w:szCs w:val="24"/>
              </w:rPr>
              <w:lastRenderedPageBreak/>
              <w:t>восприимчивости и интереса к разным видам искусства, традициям и творчеству своего и других народов;</w:t>
            </w:r>
          </w:p>
          <w:p w14:paraId="27AF4CA8"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 использование полученных знаний в продуктивной и преобразующей деятельности, в разных видах художественной деятельности;</w:t>
            </w:r>
          </w:p>
          <w:p w14:paraId="0B1C965C"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62C10C47"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 приобретение опыта эмоционального отношения к среде обитания, бережное отношение к физическому и психическому здоровью;</w:t>
            </w:r>
          </w:p>
          <w:p w14:paraId="2300FD3A"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7FF5017"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18B08123"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ориентация в деятельности на первоначальные представления о научной картине мира;</w:t>
            </w:r>
          </w:p>
          <w:p w14:paraId="4656DC14"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tc>
        <w:tc>
          <w:tcPr>
            <w:tcW w:w="3751"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1851"/>
            </w:tblGrid>
            <w:tr w:rsidR="003A62C0" w:rsidRPr="00305A28" w14:paraId="5E0EF95F" w14:textId="77777777" w:rsidTr="002941AF">
              <w:trPr>
                <w:trHeight w:val="2690"/>
              </w:trPr>
              <w:tc>
                <w:tcPr>
                  <w:tcW w:w="1851" w:type="dxa"/>
                </w:tcPr>
                <w:p w14:paraId="0D45C63B" w14:textId="77777777" w:rsidR="003A62C0" w:rsidRPr="00305A28" w:rsidRDefault="003A62C0" w:rsidP="00623461">
                  <w:pPr>
                    <w:autoSpaceDE w:val="0"/>
                    <w:autoSpaceDN w:val="0"/>
                    <w:adjustRightInd w:val="0"/>
                    <w:spacing w:after="0" w:line="240" w:lineRule="atLeast"/>
                    <w:rPr>
                      <w:rFonts w:ascii="Times New Roman" w:hAnsi="Times New Roman" w:cs="Times New Roman"/>
                      <w:sz w:val="24"/>
                      <w:szCs w:val="24"/>
                    </w:rPr>
                  </w:pPr>
                </w:p>
                <w:p w14:paraId="48D28C8A" w14:textId="77777777" w:rsidR="003A62C0" w:rsidRPr="00305A28" w:rsidRDefault="003A62C0" w:rsidP="00623461">
                  <w:pPr>
                    <w:autoSpaceDE w:val="0"/>
                    <w:autoSpaceDN w:val="0"/>
                    <w:adjustRightInd w:val="0"/>
                    <w:spacing w:after="0" w:line="240" w:lineRule="atLeast"/>
                    <w:rPr>
                      <w:rFonts w:ascii="Times New Roman" w:hAnsi="Times New Roman" w:cs="Times New Roman"/>
                      <w:color w:val="000000"/>
                      <w:sz w:val="24"/>
                      <w:szCs w:val="24"/>
                    </w:rPr>
                  </w:pPr>
                  <w:r w:rsidRPr="00305A28">
                    <w:rPr>
                      <w:rFonts w:ascii="Times New Roman" w:hAnsi="Times New Roman" w:cs="Times New Roman"/>
                      <w:color w:val="000000"/>
                      <w:sz w:val="24"/>
                      <w:szCs w:val="24"/>
                    </w:rPr>
                    <w:t xml:space="preserve">Электронное </w:t>
                  </w:r>
                  <w:r w:rsidRPr="00305A28">
                    <w:rPr>
                      <w:rFonts w:ascii="Times New Roman" w:hAnsi="Times New Roman" w:cs="Times New Roman"/>
                      <w:color w:val="000000"/>
                      <w:sz w:val="24"/>
                      <w:szCs w:val="24"/>
                    </w:rPr>
                    <w:lastRenderedPageBreak/>
                    <w:t xml:space="preserve">приложение к учебнику А.А. Плешакова «Окружающий мир» </w:t>
                  </w:r>
                </w:p>
                <w:p w14:paraId="5066726F" w14:textId="77777777" w:rsidR="003A62C0" w:rsidRPr="00305A28" w:rsidRDefault="003A62C0" w:rsidP="00623461">
                  <w:pPr>
                    <w:autoSpaceDE w:val="0"/>
                    <w:autoSpaceDN w:val="0"/>
                    <w:adjustRightInd w:val="0"/>
                    <w:spacing w:after="0" w:line="240" w:lineRule="atLeast"/>
                    <w:rPr>
                      <w:rFonts w:ascii="Times New Roman" w:hAnsi="Times New Roman" w:cs="Times New Roman"/>
                      <w:color w:val="000000"/>
                      <w:sz w:val="24"/>
                      <w:szCs w:val="24"/>
                    </w:rPr>
                  </w:pPr>
                  <w:r w:rsidRPr="00305A28">
                    <w:rPr>
                      <w:rFonts w:ascii="Times New Roman" w:hAnsi="Times New Roman" w:cs="Times New Roman"/>
                      <w:color w:val="000000"/>
                      <w:sz w:val="24"/>
                      <w:szCs w:val="24"/>
                    </w:rPr>
                    <w:t>− Интерактивная платформа Учи.ру</w:t>
                  </w:r>
                </w:p>
                <w:p w14:paraId="0540E02C" w14:textId="77777777" w:rsidR="003A62C0" w:rsidRPr="00305A28" w:rsidRDefault="003A62C0" w:rsidP="00623461">
                  <w:pPr>
                    <w:autoSpaceDE w:val="0"/>
                    <w:autoSpaceDN w:val="0"/>
                    <w:adjustRightInd w:val="0"/>
                    <w:spacing w:after="0" w:line="240" w:lineRule="atLeast"/>
                    <w:rPr>
                      <w:rFonts w:ascii="Times New Roman" w:hAnsi="Times New Roman" w:cs="Times New Roman"/>
                      <w:color w:val="000000"/>
                      <w:sz w:val="24"/>
                      <w:szCs w:val="24"/>
                    </w:rPr>
                  </w:pPr>
                  <w:r w:rsidRPr="00305A28">
                    <w:rPr>
                      <w:rFonts w:ascii="Times New Roman" w:hAnsi="Times New Roman" w:cs="Times New Roman"/>
                      <w:color w:val="000000"/>
                      <w:sz w:val="24"/>
                      <w:szCs w:val="24"/>
                    </w:rPr>
                    <w:t xml:space="preserve">− Электронная библиотека ЯКЛАСС </w:t>
                  </w:r>
                </w:p>
                <w:p w14:paraId="24E4B547" w14:textId="77777777" w:rsidR="003A62C0" w:rsidRPr="00305A28" w:rsidRDefault="003A62C0" w:rsidP="00623461">
                  <w:pPr>
                    <w:autoSpaceDE w:val="0"/>
                    <w:autoSpaceDN w:val="0"/>
                    <w:adjustRightInd w:val="0"/>
                    <w:spacing w:after="0" w:line="240" w:lineRule="atLeast"/>
                    <w:rPr>
                      <w:rFonts w:ascii="Times New Roman" w:hAnsi="Times New Roman" w:cs="Times New Roman"/>
                      <w:color w:val="000000"/>
                      <w:sz w:val="24"/>
                      <w:szCs w:val="24"/>
                    </w:rPr>
                  </w:pPr>
                  <w:r w:rsidRPr="00305A28">
                    <w:rPr>
                      <w:rFonts w:ascii="Times New Roman" w:hAnsi="Times New Roman" w:cs="Times New Roman"/>
                      <w:color w:val="000000"/>
                      <w:sz w:val="24"/>
                      <w:szCs w:val="24"/>
                    </w:rPr>
                    <w:t>− Цифровая платформа ЯндексУчебник</w:t>
                  </w:r>
                </w:p>
                <w:p w14:paraId="750B2E98" w14:textId="77777777" w:rsidR="003A62C0" w:rsidRPr="00305A28" w:rsidRDefault="003A62C0" w:rsidP="00623461">
                  <w:pPr>
                    <w:autoSpaceDE w:val="0"/>
                    <w:autoSpaceDN w:val="0"/>
                    <w:adjustRightInd w:val="0"/>
                    <w:spacing w:after="0" w:line="240" w:lineRule="atLeast"/>
                    <w:rPr>
                      <w:rFonts w:ascii="Times New Roman" w:hAnsi="Times New Roman" w:cs="Times New Roman"/>
                      <w:color w:val="000000"/>
                      <w:sz w:val="24"/>
                      <w:szCs w:val="24"/>
                    </w:rPr>
                  </w:pPr>
                  <w:r w:rsidRPr="00305A28">
                    <w:rPr>
                      <w:rFonts w:ascii="Times New Roman" w:hAnsi="Times New Roman" w:cs="Times New Roman"/>
                      <w:color w:val="000000"/>
                      <w:sz w:val="24"/>
                      <w:szCs w:val="24"/>
                    </w:rPr>
                    <w:t xml:space="preserve">− Презентация </w:t>
                  </w:r>
                </w:p>
                <w:p w14:paraId="49077A33" w14:textId="77777777" w:rsidR="003A62C0" w:rsidRPr="00305A28" w:rsidRDefault="003A62C0" w:rsidP="00623461">
                  <w:pPr>
                    <w:autoSpaceDE w:val="0"/>
                    <w:autoSpaceDN w:val="0"/>
                    <w:adjustRightInd w:val="0"/>
                    <w:spacing w:after="0" w:line="240" w:lineRule="atLeast"/>
                    <w:rPr>
                      <w:rFonts w:ascii="Times New Roman" w:hAnsi="Times New Roman" w:cs="Times New Roman"/>
                      <w:color w:val="000000"/>
                      <w:sz w:val="24"/>
                      <w:szCs w:val="24"/>
                    </w:rPr>
                  </w:pPr>
                  <w:r w:rsidRPr="00305A28">
                    <w:rPr>
                      <w:rFonts w:ascii="Times New Roman" w:hAnsi="Times New Roman" w:cs="Times New Roman"/>
                      <w:color w:val="000000"/>
                      <w:sz w:val="24"/>
                      <w:szCs w:val="24"/>
                    </w:rPr>
                    <w:t xml:space="preserve">− Видеоролик </w:t>
                  </w:r>
                </w:p>
                <w:p w14:paraId="3EE7CF78" w14:textId="77777777" w:rsidR="003A62C0" w:rsidRPr="00305A28" w:rsidRDefault="003A62C0" w:rsidP="00623461">
                  <w:pPr>
                    <w:autoSpaceDE w:val="0"/>
                    <w:autoSpaceDN w:val="0"/>
                    <w:adjustRightInd w:val="0"/>
                    <w:spacing w:after="0" w:line="240" w:lineRule="atLeast"/>
                    <w:rPr>
                      <w:rFonts w:ascii="Times New Roman" w:hAnsi="Times New Roman" w:cs="Times New Roman"/>
                      <w:color w:val="000000"/>
                      <w:sz w:val="24"/>
                      <w:szCs w:val="24"/>
                    </w:rPr>
                  </w:pPr>
                </w:p>
              </w:tc>
            </w:tr>
          </w:tbl>
          <w:p w14:paraId="7F8195FD" w14:textId="77777777" w:rsidR="003A62C0" w:rsidRPr="00305A28" w:rsidRDefault="003A62C0" w:rsidP="00623461">
            <w:pPr>
              <w:spacing w:line="240" w:lineRule="atLeast"/>
              <w:rPr>
                <w:rFonts w:ascii="Times New Roman" w:hAnsi="Times New Roman" w:cs="Times New Roman"/>
                <w:b/>
                <w:sz w:val="24"/>
                <w:szCs w:val="24"/>
              </w:rPr>
            </w:pPr>
          </w:p>
        </w:tc>
      </w:tr>
      <w:tr w:rsidR="003A62C0" w:rsidRPr="00305A28" w14:paraId="7822572A" w14:textId="77777777" w:rsidTr="00623461">
        <w:tc>
          <w:tcPr>
            <w:tcW w:w="675" w:type="dxa"/>
          </w:tcPr>
          <w:p w14:paraId="7BA12502" w14:textId="77777777" w:rsidR="003A62C0" w:rsidRPr="00305A28" w:rsidRDefault="00623461" w:rsidP="00623461">
            <w:pPr>
              <w:spacing w:line="240" w:lineRule="atLeast"/>
              <w:jc w:val="both"/>
              <w:rPr>
                <w:rFonts w:ascii="Times New Roman" w:hAnsi="Times New Roman" w:cs="Times New Roman"/>
                <w:b/>
                <w:sz w:val="24"/>
                <w:szCs w:val="24"/>
              </w:rPr>
            </w:pPr>
            <w:r w:rsidRPr="00305A28">
              <w:rPr>
                <w:rFonts w:ascii="Times New Roman" w:hAnsi="Times New Roman" w:cs="Times New Roman"/>
                <w:b/>
                <w:sz w:val="24"/>
                <w:szCs w:val="24"/>
              </w:rPr>
              <w:lastRenderedPageBreak/>
              <w:t>2</w:t>
            </w:r>
          </w:p>
        </w:tc>
        <w:tc>
          <w:tcPr>
            <w:tcW w:w="2268" w:type="dxa"/>
          </w:tcPr>
          <w:p w14:paraId="7015C126"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 xml:space="preserve">Человек и природа </w:t>
            </w:r>
            <w:r w:rsidRPr="00305A28">
              <w:rPr>
                <w:rFonts w:ascii="Times New Roman" w:hAnsi="Times New Roman" w:cs="Times New Roman"/>
                <w:sz w:val="24"/>
                <w:szCs w:val="24"/>
              </w:rPr>
              <w:tab/>
            </w:r>
          </w:p>
        </w:tc>
        <w:tc>
          <w:tcPr>
            <w:tcW w:w="1276" w:type="dxa"/>
          </w:tcPr>
          <w:p w14:paraId="0D9FBFBA"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37</w:t>
            </w:r>
          </w:p>
        </w:tc>
        <w:tc>
          <w:tcPr>
            <w:tcW w:w="3402" w:type="dxa"/>
            <w:vMerge/>
          </w:tcPr>
          <w:p w14:paraId="448AEBDB" w14:textId="77777777" w:rsidR="003A62C0" w:rsidRPr="00305A28" w:rsidRDefault="003A62C0" w:rsidP="00623461">
            <w:pPr>
              <w:spacing w:line="240" w:lineRule="atLeast"/>
              <w:jc w:val="both"/>
              <w:rPr>
                <w:rFonts w:ascii="Times New Roman" w:hAnsi="Times New Roman" w:cs="Times New Roman"/>
                <w:sz w:val="24"/>
                <w:szCs w:val="24"/>
              </w:rPr>
            </w:pPr>
          </w:p>
        </w:tc>
        <w:tc>
          <w:tcPr>
            <w:tcW w:w="3751" w:type="dxa"/>
            <w:vMerge/>
          </w:tcPr>
          <w:p w14:paraId="20870D9F" w14:textId="77777777" w:rsidR="003A62C0" w:rsidRPr="00305A28" w:rsidRDefault="003A62C0" w:rsidP="00623461">
            <w:pPr>
              <w:spacing w:line="240" w:lineRule="atLeast"/>
              <w:jc w:val="both"/>
              <w:rPr>
                <w:rFonts w:ascii="Times New Roman" w:hAnsi="Times New Roman" w:cs="Times New Roman"/>
                <w:b/>
                <w:sz w:val="24"/>
                <w:szCs w:val="24"/>
              </w:rPr>
            </w:pPr>
          </w:p>
        </w:tc>
      </w:tr>
      <w:tr w:rsidR="003A62C0" w:rsidRPr="00305A28" w14:paraId="55DB8D77" w14:textId="77777777" w:rsidTr="00623461">
        <w:tc>
          <w:tcPr>
            <w:tcW w:w="675" w:type="dxa"/>
          </w:tcPr>
          <w:p w14:paraId="5876CE42" w14:textId="77777777" w:rsidR="003A62C0" w:rsidRPr="00305A28" w:rsidRDefault="00623461" w:rsidP="00623461">
            <w:pPr>
              <w:spacing w:line="240" w:lineRule="atLeast"/>
              <w:jc w:val="both"/>
              <w:rPr>
                <w:rFonts w:ascii="Times New Roman" w:hAnsi="Times New Roman" w:cs="Times New Roman"/>
                <w:b/>
                <w:sz w:val="24"/>
                <w:szCs w:val="24"/>
              </w:rPr>
            </w:pPr>
            <w:r w:rsidRPr="00305A28">
              <w:rPr>
                <w:rFonts w:ascii="Times New Roman" w:hAnsi="Times New Roman" w:cs="Times New Roman"/>
                <w:b/>
                <w:sz w:val="24"/>
                <w:szCs w:val="24"/>
              </w:rPr>
              <w:t>3</w:t>
            </w:r>
          </w:p>
        </w:tc>
        <w:tc>
          <w:tcPr>
            <w:tcW w:w="2268" w:type="dxa"/>
          </w:tcPr>
          <w:p w14:paraId="60D3984F"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 xml:space="preserve">Правила безопасной жизнедеятельности </w:t>
            </w:r>
            <w:r w:rsidRPr="00305A28">
              <w:rPr>
                <w:rFonts w:ascii="Times New Roman" w:hAnsi="Times New Roman" w:cs="Times New Roman"/>
                <w:sz w:val="24"/>
                <w:szCs w:val="24"/>
              </w:rPr>
              <w:tab/>
            </w:r>
          </w:p>
        </w:tc>
        <w:tc>
          <w:tcPr>
            <w:tcW w:w="1276" w:type="dxa"/>
          </w:tcPr>
          <w:p w14:paraId="308702D7"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7</w:t>
            </w:r>
          </w:p>
        </w:tc>
        <w:tc>
          <w:tcPr>
            <w:tcW w:w="3402" w:type="dxa"/>
            <w:vMerge/>
          </w:tcPr>
          <w:p w14:paraId="4684BA69" w14:textId="77777777" w:rsidR="003A62C0" w:rsidRPr="00305A28" w:rsidRDefault="003A62C0" w:rsidP="00623461">
            <w:pPr>
              <w:spacing w:line="240" w:lineRule="atLeast"/>
              <w:jc w:val="both"/>
              <w:rPr>
                <w:rFonts w:ascii="Times New Roman" w:hAnsi="Times New Roman" w:cs="Times New Roman"/>
                <w:sz w:val="24"/>
                <w:szCs w:val="24"/>
              </w:rPr>
            </w:pPr>
          </w:p>
        </w:tc>
        <w:tc>
          <w:tcPr>
            <w:tcW w:w="3751" w:type="dxa"/>
            <w:vMerge/>
          </w:tcPr>
          <w:p w14:paraId="6CF032D9" w14:textId="77777777" w:rsidR="003A62C0" w:rsidRPr="00305A28" w:rsidRDefault="003A62C0" w:rsidP="00623461">
            <w:pPr>
              <w:spacing w:line="240" w:lineRule="atLeast"/>
              <w:jc w:val="both"/>
              <w:rPr>
                <w:rFonts w:ascii="Times New Roman" w:hAnsi="Times New Roman" w:cs="Times New Roman"/>
                <w:b/>
                <w:sz w:val="24"/>
                <w:szCs w:val="24"/>
              </w:rPr>
            </w:pPr>
          </w:p>
        </w:tc>
      </w:tr>
      <w:tr w:rsidR="003A62C0" w:rsidRPr="00305A28" w14:paraId="0C416DD6" w14:textId="77777777" w:rsidTr="00623461">
        <w:tc>
          <w:tcPr>
            <w:tcW w:w="675" w:type="dxa"/>
          </w:tcPr>
          <w:p w14:paraId="62CEF7F4" w14:textId="77777777" w:rsidR="003A62C0" w:rsidRPr="00305A28" w:rsidRDefault="00623461" w:rsidP="00623461">
            <w:pPr>
              <w:spacing w:line="240" w:lineRule="atLeast"/>
              <w:jc w:val="both"/>
              <w:rPr>
                <w:rFonts w:ascii="Times New Roman" w:hAnsi="Times New Roman" w:cs="Times New Roman"/>
                <w:sz w:val="24"/>
                <w:szCs w:val="24"/>
              </w:rPr>
            </w:pPr>
            <w:r w:rsidRPr="00305A28">
              <w:rPr>
                <w:rFonts w:ascii="Times New Roman" w:hAnsi="Times New Roman" w:cs="Times New Roman"/>
                <w:sz w:val="24"/>
                <w:szCs w:val="24"/>
              </w:rPr>
              <w:t>4</w:t>
            </w:r>
          </w:p>
        </w:tc>
        <w:tc>
          <w:tcPr>
            <w:tcW w:w="2268" w:type="dxa"/>
          </w:tcPr>
          <w:p w14:paraId="390B30CB"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Резерв</w:t>
            </w:r>
          </w:p>
        </w:tc>
        <w:tc>
          <w:tcPr>
            <w:tcW w:w="1276" w:type="dxa"/>
          </w:tcPr>
          <w:p w14:paraId="7D5BBDD3" w14:textId="77777777" w:rsidR="003A62C0" w:rsidRPr="00305A28" w:rsidRDefault="003A62C0"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6</w:t>
            </w:r>
          </w:p>
        </w:tc>
        <w:tc>
          <w:tcPr>
            <w:tcW w:w="3402" w:type="dxa"/>
            <w:vMerge/>
          </w:tcPr>
          <w:p w14:paraId="438E3EF0" w14:textId="77777777" w:rsidR="003A62C0" w:rsidRPr="00305A28" w:rsidRDefault="003A62C0" w:rsidP="00623461">
            <w:pPr>
              <w:spacing w:line="240" w:lineRule="atLeast"/>
              <w:jc w:val="both"/>
              <w:rPr>
                <w:rFonts w:ascii="Times New Roman" w:hAnsi="Times New Roman" w:cs="Times New Roman"/>
                <w:b/>
                <w:sz w:val="24"/>
                <w:szCs w:val="24"/>
              </w:rPr>
            </w:pPr>
          </w:p>
        </w:tc>
        <w:tc>
          <w:tcPr>
            <w:tcW w:w="3751" w:type="dxa"/>
            <w:vMerge/>
          </w:tcPr>
          <w:p w14:paraId="43115D9F" w14:textId="77777777" w:rsidR="003A62C0" w:rsidRPr="00305A28" w:rsidRDefault="003A62C0" w:rsidP="00623461">
            <w:pPr>
              <w:spacing w:line="240" w:lineRule="atLeast"/>
              <w:jc w:val="both"/>
              <w:rPr>
                <w:rFonts w:ascii="Times New Roman" w:hAnsi="Times New Roman" w:cs="Times New Roman"/>
                <w:b/>
                <w:sz w:val="24"/>
                <w:szCs w:val="24"/>
              </w:rPr>
            </w:pPr>
          </w:p>
        </w:tc>
      </w:tr>
      <w:tr w:rsidR="00623461" w:rsidRPr="00305A28" w14:paraId="241AEB37" w14:textId="77777777" w:rsidTr="00623461">
        <w:tc>
          <w:tcPr>
            <w:tcW w:w="675" w:type="dxa"/>
            <w:vMerge w:val="restart"/>
          </w:tcPr>
          <w:p w14:paraId="451F72C0" w14:textId="77777777" w:rsidR="00623461" w:rsidRPr="00305A28" w:rsidRDefault="00623461" w:rsidP="00623461">
            <w:pPr>
              <w:spacing w:line="240" w:lineRule="atLeast"/>
              <w:jc w:val="both"/>
              <w:rPr>
                <w:rFonts w:ascii="Times New Roman" w:hAnsi="Times New Roman" w:cs="Times New Roman"/>
                <w:b/>
                <w:sz w:val="24"/>
                <w:szCs w:val="24"/>
              </w:rPr>
            </w:pPr>
          </w:p>
        </w:tc>
        <w:tc>
          <w:tcPr>
            <w:tcW w:w="2268" w:type="dxa"/>
            <w:tcBorders>
              <w:bottom w:val="nil"/>
            </w:tcBorders>
          </w:tcPr>
          <w:p w14:paraId="6281F894" w14:textId="77777777" w:rsidR="00623461" w:rsidRPr="00305A28" w:rsidRDefault="00623461"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Итого:</w:t>
            </w:r>
          </w:p>
        </w:tc>
        <w:tc>
          <w:tcPr>
            <w:tcW w:w="1276" w:type="dxa"/>
            <w:tcBorders>
              <w:bottom w:val="nil"/>
            </w:tcBorders>
          </w:tcPr>
          <w:p w14:paraId="2F2A34E3" w14:textId="77777777" w:rsidR="00623461" w:rsidRPr="00305A28" w:rsidRDefault="00623461" w:rsidP="00623461">
            <w:pPr>
              <w:spacing w:line="240" w:lineRule="atLeast"/>
              <w:rPr>
                <w:rFonts w:ascii="Times New Roman" w:hAnsi="Times New Roman" w:cs="Times New Roman"/>
                <w:sz w:val="24"/>
                <w:szCs w:val="24"/>
              </w:rPr>
            </w:pPr>
            <w:r w:rsidRPr="00305A28">
              <w:rPr>
                <w:rFonts w:ascii="Times New Roman" w:hAnsi="Times New Roman" w:cs="Times New Roman"/>
                <w:sz w:val="24"/>
                <w:szCs w:val="24"/>
              </w:rPr>
              <w:t>66</w:t>
            </w:r>
          </w:p>
        </w:tc>
        <w:tc>
          <w:tcPr>
            <w:tcW w:w="3402" w:type="dxa"/>
            <w:vMerge/>
          </w:tcPr>
          <w:p w14:paraId="013BAA42" w14:textId="77777777" w:rsidR="00623461" w:rsidRPr="00305A28" w:rsidRDefault="00623461" w:rsidP="00623461">
            <w:pPr>
              <w:spacing w:line="240" w:lineRule="atLeast"/>
              <w:jc w:val="both"/>
              <w:rPr>
                <w:rFonts w:ascii="Times New Roman" w:hAnsi="Times New Roman" w:cs="Times New Roman"/>
                <w:b/>
                <w:sz w:val="24"/>
                <w:szCs w:val="24"/>
              </w:rPr>
            </w:pPr>
          </w:p>
        </w:tc>
        <w:tc>
          <w:tcPr>
            <w:tcW w:w="3751" w:type="dxa"/>
            <w:vMerge/>
          </w:tcPr>
          <w:p w14:paraId="68FF4585" w14:textId="77777777" w:rsidR="00623461" w:rsidRPr="00305A28" w:rsidRDefault="00623461" w:rsidP="00623461">
            <w:pPr>
              <w:spacing w:line="240" w:lineRule="atLeast"/>
              <w:jc w:val="both"/>
              <w:rPr>
                <w:rFonts w:ascii="Times New Roman" w:hAnsi="Times New Roman" w:cs="Times New Roman"/>
                <w:b/>
                <w:sz w:val="24"/>
                <w:szCs w:val="24"/>
              </w:rPr>
            </w:pPr>
          </w:p>
        </w:tc>
      </w:tr>
      <w:tr w:rsidR="00623461" w:rsidRPr="00305A28" w14:paraId="58519F0F" w14:textId="77777777" w:rsidTr="00623461">
        <w:trPr>
          <w:trHeight w:val="70"/>
        </w:trPr>
        <w:tc>
          <w:tcPr>
            <w:tcW w:w="675" w:type="dxa"/>
            <w:vMerge/>
          </w:tcPr>
          <w:p w14:paraId="37BE7180" w14:textId="77777777" w:rsidR="00623461" w:rsidRPr="00305A28" w:rsidRDefault="00623461" w:rsidP="00623461">
            <w:pPr>
              <w:spacing w:line="240" w:lineRule="atLeast"/>
              <w:jc w:val="both"/>
              <w:rPr>
                <w:rFonts w:ascii="Times New Roman" w:hAnsi="Times New Roman" w:cs="Times New Roman"/>
                <w:b/>
                <w:sz w:val="24"/>
                <w:szCs w:val="24"/>
              </w:rPr>
            </w:pPr>
          </w:p>
        </w:tc>
        <w:tc>
          <w:tcPr>
            <w:tcW w:w="2268" w:type="dxa"/>
            <w:tcBorders>
              <w:top w:val="nil"/>
            </w:tcBorders>
          </w:tcPr>
          <w:p w14:paraId="20151125" w14:textId="77777777" w:rsidR="00623461" w:rsidRPr="00305A28" w:rsidRDefault="00623461" w:rsidP="00623461">
            <w:pPr>
              <w:spacing w:line="240" w:lineRule="atLeast"/>
              <w:jc w:val="both"/>
              <w:rPr>
                <w:rFonts w:ascii="Times New Roman" w:hAnsi="Times New Roman" w:cs="Times New Roman"/>
                <w:b/>
                <w:sz w:val="24"/>
                <w:szCs w:val="24"/>
              </w:rPr>
            </w:pPr>
          </w:p>
        </w:tc>
        <w:tc>
          <w:tcPr>
            <w:tcW w:w="1276" w:type="dxa"/>
            <w:tcBorders>
              <w:top w:val="nil"/>
            </w:tcBorders>
          </w:tcPr>
          <w:p w14:paraId="633F8385" w14:textId="77777777" w:rsidR="00623461" w:rsidRPr="00305A28" w:rsidRDefault="00623461" w:rsidP="00623461">
            <w:pPr>
              <w:spacing w:line="240" w:lineRule="atLeast"/>
              <w:jc w:val="both"/>
              <w:rPr>
                <w:rFonts w:ascii="Times New Roman" w:hAnsi="Times New Roman" w:cs="Times New Roman"/>
                <w:b/>
                <w:sz w:val="24"/>
                <w:szCs w:val="24"/>
              </w:rPr>
            </w:pPr>
          </w:p>
        </w:tc>
        <w:tc>
          <w:tcPr>
            <w:tcW w:w="3402" w:type="dxa"/>
            <w:vMerge/>
          </w:tcPr>
          <w:p w14:paraId="16A55F4F" w14:textId="77777777" w:rsidR="00623461" w:rsidRPr="00305A28" w:rsidRDefault="00623461" w:rsidP="00623461">
            <w:pPr>
              <w:spacing w:line="240" w:lineRule="atLeast"/>
              <w:jc w:val="both"/>
              <w:rPr>
                <w:rFonts w:ascii="Times New Roman" w:hAnsi="Times New Roman" w:cs="Times New Roman"/>
                <w:b/>
                <w:sz w:val="24"/>
                <w:szCs w:val="24"/>
              </w:rPr>
            </w:pPr>
          </w:p>
        </w:tc>
        <w:tc>
          <w:tcPr>
            <w:tcW w:w="3751" w:type="dxa"/>
            <w:vMerge/>
          </w:tcPr>
          <w:p w14:paraId="614612F1" w14:textId="77777777" w:rsidR="00623461" w:rsidRPr="00305A28" w:rsidRDefault="00623461" w:rsidP="00623461">
            <w:pPr>
              <w:spacing w:line="240" w:lineRule="atLeast"/>
              <w:jc w:val="both"/>
              <w:rPr>
                <w:rFonts w:ascii="Times New Roman" w:hAnsi="Times New Roman" w:cs="Times New Roman"/>
                <w:b/>
                <w:sz w:val="24"/>
                <w:szCs w:val="24"/>
              </w:rPr>
            </w:pPr>
          </w:p>
        </w:tc>
      </w:tr>
      <w:tr w:rsidR="003A62C0" w:rsidRPr="00305A28" w14:paraId="51F7282D" w14:textId="77777777" w:rsidTr="00623461">
        <w:tc>
          <w:tcPr>
            <w:tcW w:w="675" w:type="dxa"/>
          </w:tcPr>
          <w:p w14:paraId="4E4FF7C9" w14:textId="77777777" w:rsidR="003A62C0" w:rsidRPr="00305A28" w:rsidRDefault="003A62C0" w:rsidP="00623461">
            <w:pPr>
              <w:spacing w:line="240" w:lineRule="atLeast"/>
              <w:jc w:val="both"/>
              <w:rPr>
                <w:rFonts w:ascii="Times New Roman" w:hAnsi="Times New Roman" w:cs="Times New Roman"/>
                <w:b/>
                <w:sz w:val="24"/>
                <w:szCs w:val="24"/>
              </w:rPr>
            </w:pPr>
          </w:p>
        </w:tc>
        <w:tc>
          <w:tcPr>
            <w:tcW w:w="2268" w:type="dxa"/>
          </w:tcPr>
          <w:p w14:paraId="6CE1C517" w14:textId="77777777" w:rsidR="003A62C0" w:rsidRPr="00305A28" w:rsidRDefault="003A62C0" w:rsidP="00623461">
            <w:pPr>
              <w:spacing w:line="240" w:lineRule="atLeast"/>
              <w:jc w:val="both"/>
              <w:rPr>
                <w:rFonts w:ascii="Times New Roman" w:hAnsi="Times New Roman" w:cs="Times New Roman"/>
                <w:b/>
                <w:sz w:val="24"/>
                <w:szCs w:val="24"/>
              </w:rPr>
            </w:pPr>
          </w:p>
        </w:tc>
        <w:tc>
          <w:tcPr>
            <w:tcW w:w="1276" w:type="dxa"/>
          </w:tcPr>
          <w:p w14:paraId="2C52F2DA" w14:textId="77777777" w:rsidR="003A62C0" w:rsidRPr="00305A28" w:rsidRDefault="003A62C0" w:rsidP="00623461">
            <w:pPr>
              <w:spacing w:line="240" w:lineRule="atLeast"/>
              <w:jc w:val="both"/>
              <w:rPr>
                <w:rFonts w:ascii="Times New Roman" w:hAnsi="Times New Roman" w:cs="Times New Roman"/>
                <w:b/>
                <w:sz w:val="24"/>
                <w:szCs w:val="24"/>
              </w:rPr>
            </w:pPr>
          </w:p>
        </w:tc>
        <w:tc>
          <w:tcPr>
            <w:tcW w:w="3402" w:type="dxa"/>
            <w:vMerge/>
          </w:tcPr>
          <w:p w14:paraId="053B5377" w14:textId="77777777" w:rsidR="003A62C0" w:rsidRPr="00305A28" w:rsidRDefault="003A62C0" w:rsidP="00623461">
            <w:pPr>
              <w:spacing w:line="240" w:lineRule="atLeast"/>
              <w:jc w:val="both"/>
              <w:rPr>
                <w:rFonts w:ascii="Times New Roman" w:hAnsi="Times New Roman" w:cs="Times New Roman"/>
                <w:b/>
                <w:sz w:val="24"/>
                <w:szCs w:val="24"/>
              </w:rPr>
            </w:pPr>
          </w:p>
        </w:tc>
        <w:tc>
          <w:tcPr>
            <w:tcW w:w="3751" w:type="dxa"/>
            <w:vMerge/>
          </w:tcPr>
          <w:p w14:paraId="4FFDAD88" w14:textId="77777777" w:rsidR="003A62C0" w:rsidRPr="00305A28" w:rsidRDefault="003A62C0" w:rsidP="00623461">
            <w:pPr>
              <w:spacing w:line="240" w:lineRule="atLeast"/>
              <w:jc w:val="both"/>
              <w:rPr>
                <w:rFonts w:ascii="Times New Roman" w:hAnsi="Times New Roman" w:cs="Times New Roman"/>
                <w:b/>
                <w:sz w:val="24"/>
                <w:szCs w:val="24"/>
              </w:rPr>
            </w:pPr>
          </w:p>
        </w:tc>
      </w:tr>
      <w:tr w:rsidR="003A62C0" w:rsidRPr="00305A28" w14:paraId="09B1DB7D" w14:textId="77777777" w:rsidTr="00623461">
        <w:tc>
          <w:tcPr>
            <w:tcW w:w="675" w:type="dxa"/>
          </w:tcPr>
          <w:p w14:paraId="11CD2429" w14:textId="77777777" w:rsidR="003A62C0" w:rsidRPr="00305A28" w:rsidRDefault="003A62C0" w:rsidP="00623461">
            <w:pPr>
              <w:spacing w:line="240" w:lineRule="atLeast"/>
              <w:jc w:val="both"/>
              <w:rPr>
                <w:rFonts w:ascii="Times New Roman" w:hAnsi="Times New Roman" w:cs="Times New Roman"/>
                <w:b/>
                <w:sz w:val="24"/>
                <w:szCs w:val="24"/>
              </w:rPr>
            </w:pPr>
          </w:p>
        </w:tc>
        <w:tc>
          <w:tcPr>
            <w:tcW w:w="2268" w:type="dxa"/>
          </w:tcPr>
          <w:p w14:paraId="05F0FC42" w14:textId="77777777" w:rsidR="003A62C0" w:rsidRPr="00305A28" w:rsidRDefault="003A62C0" w:rsidP="00623461">
            <w:pPr>
              <w:spacing w:line="240" w:lineRule="atLeast"/>
              <w:jc w:val="both"/>
              <w:rPr>
                <w:rFonts w:ascii="Times New Roman" w:hAnsi="Times New Roman" w:cs="Times New Roman"/>
                <w:b/>
                <w:sz w:val="24"/>
                <w:szCs w:val="24"/>
              </w:rPr>
            </w:pPr>
          </w:p>
        </w:tc>
        <w:tc>
          <w:tcPr>
            <w:tcW w:w="1276" w:type="dxa"/>
          </w:tcPr>
          <w:p w14:paraId="090A2EC5" w14:textId="77777777" w:rsidR="003A62C0" w:rsidRPr="00305A28" w:rsidRDefault="003A62C0" w:rsidP="00623461">
            <w:pPr>
              <w:spacing w:line="240" w:lineRule="atLeast"/>
              <w:jc w:val="both"/>
              <w:rPr>
                <w:rFonts w:ascii="Times New Roman" w:hAnsi="Times New Roman" w:cs="Times New Roman"/>
                <w:b/>
                <w:sz w:val="24"/>
                <w:szCs w:val="24"/>
              </w:rPr>
            </w:pPr>
          </w:p>
        </w:tc>
        <w:tc>
          <w:tcPr>
            <w:tcW w:w="3402" w:type="dxa"/>
            <w:vMerge/>
          </w:tcPr>
          <w:p w14:paraId="66B0F748" w14:textId="77777777" w:rsidR="003A62C0" w:rsidRPr="00305A28" w:rsidRDefault="003A62C0" w:rsidP="00623461">
            <w:pPr>
              <w:spacing w:line="240" w:lineRule="atLeast"/>
              <w:jc w:val="both"/>
              <w:rPr>
                <w:rFonts w:ascii="Times New Roman" w:hAnsi="Times New Roman" w:cs="Times New Roman"/>
                <w:b/>
                <w:sz w:val="24"/>
                <w:szCs w:val="24"/>
              </w:rPr>
            </w:pPr>
          </w:p>
        </w:tc>
        <w:tc>
          <w:tcPr>
            <w:tcW w:w="3751" w:type="dxa"/>
            <w:vMerge/>
          </w:tcPr>
          <w:p w14:paraId="2E0B7C72" w14:textId="77777777" w:rsidR="003A62C0" w:rsidRPr="00305A28" w:rsidRDefault="003A62C0" w:rsidP="00623461">
            <w:pPr>
              <w:spacing w:line="240" w:lineRule="atLeast"/>
              <w:jc w:val="both"/>
              <w:rPr>
                <w:rFonts w:ascii="Times New Roman" w:hAnsi="Times New Roman" w:cs="Times New Roman"/>
                <w:b/>
                <w:sz w:val="24"/>
                <w:szCs w:val="24"/>
              </w:rPr>
            </w:pPr>
          </w:p>
        </w:tc>
      </w:tr>
      <w:tr w:rsidR="003A62C0" w:rsidRPr="00305A28" w14:paraId="34C0201B" w14:textId="77777777" w:rsidTr="00623461">
        <w:tc>
          <w:tcPr>
            <w:tcW w:w="675" w:type="dxa"/>
          </w:tcPr>
          <w:p w14:paraId="073DF520" w14:textId="77777777" w:rsidR="003A62C0" w:rsidRPr="00305A28" w:rsidRDefault="003A62C0" w:rsidP="00623461">
            <w:pPr>
              <w:spacing w:line="240" w:lineRule="atLeast"/>
              <w:jc w:val="both"/>
              <w:rPr>
                <w:rFonts w:ascii="Times New Roman" w:hAnsi="Times New Roman" w:cs="Times New Roman"/>
                <w:b/>
                <w:sz w:val="24"/>
                <w:szCs w:val="24"/>
              </w:rPr>
            </w:pPr>
          </w:p>
        </w:tc>
        <w:tc>
          <w:tcPr>
            <w:tcW w:w="2268" w:type="dxa"/>
          </w:tcPr>
          <w:p w14:paraId="6EF16E44" w14:textId="77777777" w:rsidR="003A62C0" w:rsidRPr="00305A28" w:rsidRDefault="003A62C0" w:rsidP="00623461">
            <w:pPr>
              <w:spacing w:line="240" w:lineRule="atLeast"/>
              <w:jc w:val="both"/>
              <w:rPr>
                <w:rFonts w:ascii="Times New Roman" w:hAnsi="Times New Roman" w:cs="Times New Roman"/>
                <w:b/>
                <w:sz w:val="24"/>
                <w:szCs w:val="24"/>
              </w:rPr>
            </w:pPr>
          </w:p>
        </w:tc>
        <w:tc>
          <w:tcPr>
            <w:tcW w:w="1276" w:type="dxa"/>
          </w:tcPr>
          <w:p w14:paraId="3F2015E6" w14:textId="77777777" w:rsidR="003A62C0" w:rsidRPr="00305A28" w:rsidRDefault="003A62C0" w:rsidP="00623461">
            <w:pPr>
              <w:spacing w:line="240" w:lineRule="atLeast"/>
              <w:jc w:val="both"/>
              <w:rPr>
                <w:rFonts w:ascii="Times New Roman" w:hAnsi="Times New Roman" w:cs="Times New Roman"/>
                <w:b/>
                <w:sz w:val="24"/>
                <w:szCs w:val="24"/>
              </w:rPr>
            </w:pPr>
          </w:p>
        </w:tc>
        <w:tc>
          <w:tcPr>
            <w:tcW w:w="3402" w:type="dxa"/>
            <w:vMerge/>
          </w:tcPr>
          <w:p w14:paraId="4CF4E14F" w14:textId="77777777" w:rsidR="003A62C0" w:rsidRPr="00305A28" w:rsidRDefault="003A62C0" w:rsidP="00623461">
            <w:pPr>
              <w:spacing w:line="240" w:lineRule="atLeast"/>
              <w:jc w:val="both"/>
              <w:rPr>
                <w:rFonts w:ascii="Times New Roman" w:hAnsi="Times New Roman" w:cs="Times New Roman"/>
                <w:b/>
                <w:sz w:val="24"/>
                <w:szCs w:val="24"/>
              </w:rPr>
            </w:pPr>
          </w:p>
        </w:tc>
        <w:tc>
          <w:tcPr>
            <w:tcW w:w="3751" w:type="dxa"/>
            <w:vMerge/>
          </w:tcPr>
          <w:p w14:paraId="69747BD9" w14:textId="77777777" w:rsidR="003A62C0" w:rsidRPr="00305A28" w:rsidRDefault="003A62C0" w:rsidP="00623461">
            <w:pPr>
              <w:spacing w:line="240" w:lineRule="atLeast"/>
              <w:jc w:val="both"/>
              <w:rPr>
                <w:rFonts w:ascii="Times New Roman" w:hAnsi="Times New Roman" w:cs="Times New Roman"/>
                <w:b/>
                <w:sz w:val="24"/>
                <w:szCs w:val="24"/>
              </w:rPr>
            </w:pPr>
          </w:p>
        </w:tc>
      </w:tr>
      <w:tr w:rsidR="003A62C0" w:rsidRPr="00305A28" w14:paraId="4DFCC40A" w14:textId="77777777" w:rsidTr="00623461">
        <w:tc>
          <w:tcPr>
            <w:tcW w:w="675" w:type="dxa"/>
          </w:tcPr>
          <w:p w14:paraId="499C7157" w14:textId="77777777" w:rsidR="003A62C0" w:rsidRPr="00305A28" w:rsidRDefault="003A62C0" w:rsidP="00623461">
            <w:pPr>
              <w:spacing w:line="240" w:lineRule="atLeast"/>
              <w:jc w:val="both"/>
              <w:rPr>
                <w:rFonts w:ascii="Times New Roman" w:hAnsi="Times New Roman" w:cs="Times New Roman"/>
                <w:b/>
                <w:sz w:val="24"/>
                <w:szCs w:val="24"/>
              </w:rPr>
            </w:pPr>
          </w:p>
        </w:tc>
        <w:tc>
          <w:tcPr>
            <w:tcW w:w="2268" w:type="dxa"/>
          </w:tcPr>
          <w:p w14:paraId="11B50607" w14:textId="77777777" w:rsidR="003A62C0" w:rsidRPr="00305A28" w:rsidRDefault="003A62C0" w:rsidP="00623461">
            <w:pPr>
              <w:spacing w:line="240" w:lineRule="atLeast"/>
              <w:jc w:val="both"/>
              <w:rPr>
                <w:rFonts w:ascii="Times New Roman" w:hAnsi="Times New Roman" w:cs="Times New Roman"/>
                <w:b/>
                <w:sz w:val="24"/>
                <w:szCs w:val="24"/>
              </w:rPr>
            </w:pPr>
          </w:p>
        </w:tc>
        <w:tc>
          <w:tcPr>
            <w:tcW w:w="1276" w:type="dxa"/>
          </w:tcPr>
          <w:p w14:paraId="68B4F1D7" w14:textId="77777777" w:rsidR="003A62C0" w:rsidRPr="00305A28" w:rsidRDefault="003A62C0" w:rsidP="00623461">
            <w:pPr>
              <w:spacing w:line="240" w:lineRule="atLeast"/>
              <w:jc w:val="both"/>
              <w:rPr>
                <w:rFonts w:ascii="Times New Roman" w:hAnsi="Times New Roman" w:cs="Times New Roman"/>
                <w:b/>
                <w:sz w:val="24"/>
                <w:szCs w:val="24"/>
              </w:rPr>
            </w:pPr>
          </w:p>
        </w:tc>
        <w:tc>
          <w:tcPr>
            <w:tcW w:w="3402" w:type="dxa"/>
            <w:vMerge/>
          </w:tcPr>
          <w:p w14:paraId="00AEA0E6" w14:textId="77777777" w:rsidR="003A62C0" w:rsidRPr="00305A28" w:rsidRDefault="003A62C0" w:rsidP="00623461">
            <w:pPr>
              <w:spacing w:line="240" w:lineRule="atLeast"/>
              <w:jc w:val="both"/>
              <w:rPr>
                <w:rFonts w:ascii="Times New Roman" w:hAnsi="Times New Roman" w:cs="Times New Roman"/>
                <w:b/>
                <w:sz w:val="24"/>
                <w:szCs w:val="24"/>
              </w:rPr>
            </w:pPr>
          </w:p>
        </w:tc>
        <w:tc>
          <w:tcPr>
            <w:tcW w:w="3751" w:type="dxa"/>
            <w:vMerge/>
          </w:tcPr>
          <w:p w14:paraId="465F3839" w14:textId="77777777" w:rsidR="003A62C0" w:rsidRPr="00305A28" w:rsidRDefault="003A62C0" w:rsidP="00623461">
            <w:pPr>
              <w:spacing w:line="240" w:lineRule="atLeast"/>
              <w:jc w:val="both"/>
              <w:rPr>
                <w:rFonts w:ascii="Times New Roman" w:hAnsi="Times New Roman" w:cs="Times New Roman"/>
                <w:b/>
                <w:sz w:val="24"/>
                <w:szCs w:val="24"/>
              </w:rPr>
            </w:pPr>
          </w:p>
        </w:tc>
      </w:tr>
      <w:tr w:rsidR="003A62C0" w:rsidRPr="00305A28" w14:paraId="07469E34" w14:textId="77777777" w:rsidTr="00623461">
        <w:tc>
          <w:tcPr>
            <w:tcW w:w="675" w:type="dxa"/>
          </w:tcPr>
          <w:p w14:paraId="74F9970F" w14:textId="77777777" w:rsidR="003A62C0" w:rsidRPr="00305A28" w:rsidRDefault="003A62C0" w:rsidP="00623461">
            <w:pPr>
              <w:spacing w:line="240" w:lineRule="atLeast"/>
              <w:jc w:val="both"/>
              <w:rPr>
                <w:rFonts w:ascii="Times New Roman" w:hAnsi="Times New Roman" w:cs="Times New Roman"/>
                <w:b/>
                <w:sz w:val="24"/>
                <w:szCs w:val="24"/>
              </w:rPr>
            </w:pPr>
          </w:p>
        </w:tc>
        <w:tc>
          <w:tcPr>
            <w:tcW w:w="2268" w:type="dxa"/>
          </w:tcPr>
          <w:p w14:paraId="26251C14" w14:textId="77777777" w:rsidR="003A62C0" w:rsidRPr="00305A28" w:rsidRDefault="003A62C0" w:rsidP="00623461">
            <w:pPr>
              <w:spacing w:line="240" w:lineRule="atLeast"/>
              <w:jc w:val="both"/>
              <w:rPr>
                <w:rFonts w:ascii="Times New Roman" w:hAnsi="Times New Roman" w:cs="Times New Roman"/>
                <w:b/>
                <w:sz w:val="24"/>
                <w:szCs w:val="24"/>
              </w:rPr>
            </w:pPr>
          </w:p>
        </w:tc>
        <w:tc>
          <w:tcPr>
            <w:tcW w:w="1276" w:type="dxa"/>
          </w:tcPr>
          <w:p w14:paraId="78B2E808" w14:textId="77777777" w:rsidR="003A62C0" w:rsidRPr="00305A28" w:rsidRDefault="003A62C0" w:rsidP="00623461">
            <w:pPr>
              <w:spacing w:line="240" w:lineRule="atLeast"/>
              <w:jc w:val="both"/>
              <w:rPr>
                <w:rFonts w:ascii="Times New Roman" w:hAnsi="Times New Roman" w:cs="Times New Roman"/>
                <w:b/>
                <w:sz w:val="24"/>
                <w:szCs w:val="24"/>
              </w:rPr>
            </w:pPr>
          </w:p>
        </w:tc>
        <w:tc>
          <w:tcPr>
            <w:tcW w:w="3402" w:type="dxa"/>
            <w:vMerge/>
          </w:tcPr>
          <w:p w14:paraId="027C60AA" w14:textId="77777777" w:rsidR="003A62C0" w:rsidRPr="00305A28" w:rsidRDefault="003A62C0" w:rsidP="00623461">
            <w:pPr>
              <w:spacing w:line="240" w:lineRule="atLeast"/>
              <w:jc w:val="both"/>
              <w:rPr>
                <w:rFonts w:ascii="Times New Roman" w:hAnsi="Times New Roman" w:cs="Times New Roman"/>
                <w:b/>
                <w:sz w:val="24"/>
                <w:szCs w:val="24"/>
              </w:rPr>
            </w:pPr>
          </w:p>
        </w:tc>
        <w:tc>
          <w:tcPr>
            <w:tcW w:w="3751" w:type="dxa"/>
            <w:vMerge/>
          </w:tcPr>
          <w:p w14:paraId="789500A4" w14:textId="77777777" w:rsidR="003A62C0" w:rsidRPr="00305A28" w:rsidRDefault="003A62C0" w:rsidP="00623461">
            <w:pPr>
              <w:spacing w:line="240" w:lineRule="atLeast"/>
              <w:jc w:val="both"/>
              <w:rPr>
                <w:rFonts w:ascii="Times New Roman" w:hAnsi="Times New Roman" w:cs="Times New Roman"/>
                <w:b/>
                <w:sz w:val="24"/>
                <w:szCs w:val="24"/>
              </w:rPr>
            </w:pPr>
          </w:p>
        </w:tc>
      </w:tr>
      <w:tr w:rsidR="003A62C0" w:rsidRPr="00305A28" w14:paraId="4FFECB6E" w14:textId="77777777" w:rsidTr="00623461">
        <w:tc>
          <w:tcPr>
            <w:tcW w:w="675" w:type="dxa"/>
          </w:tcPr>
          <w:p w14:paraId="3B2FD66E" w14:textId="77777777" w:rsidR="003A62C0" w:rsidRPr="00305A28" w:rsidRDefault="003A62C0" w:rsidP="00623461">
            <w:pPr>
              <w:spacing w:line="240" w:lineRule="atLeast"/>
              <w:jc w:val="both"/>
              <w:rPr>
                <w:rFonts w:ascii="Times New Roman" w:hAnsi="Times New Roman" w:cs="Times New Roman"/>
                <w:b/>
                <w:sz w:val="24"/>
                <w:szCs w:val="24"/>
              </w:rPr>
            </w:pPr>
          </w:p>
        </w:tc>
        <w:tc>
          <w:tcPr>
            <w:tcW w:w="2268" w:type="dxa"/>
          </w:tcPr>
          <w:p w14:paraId="354213E0" w14:textId="77777777" w:rsidR="003A62C0" w:rsidRPr="00305A28" w:rsidRDefault="003A62C0" w:rsidP="00623461">
            <w:pPr>
              <w:spacing w:line="240" w:lineRule="atLeast"/>
              <w:jc w:val="both"/>
              <w:rPr>
                <w:rFonts w:ascii="Times New Roman" w:hAnsi="Times New Roman" w:cs="Times New Roman"/>
                <w:b/>
                <w:sz w:val="24"/>
                <w:szCs w:val="24"/>
              </w:rPr>
            </w:pPr>
          </w:p>
        </w:tc>
        <w:tc>
          <w:tcPr>
            <w:tcW w:w="1276" w:type="dxa"/>
          </w:tcPr>
          <w:p w14:paraId="43015104" w14:textId="77777777" w:rsidR="003A62C0" w:rsidRPr="00305A28" w:rsidRDefault="003A62C0" w:rsidP="00623461">
            <w:pPr>
              <w:spacing w:line="240" w:lineRule="atLeast"/>
              <w:jc w:val="both"/>
              <w:rPr>
                <w:rFonts w:ascii="Times New Roman" w:hAnsi="Times New Roman" w:cs="Times New Roman"/>
                <w:b/>
                <w:sz w:val="24"/>
                <w:szCs w:val="24"/>
              </w:rPr>
            </w:pPr>
          </w:p>
        </w:tc>
        <w:tc>
          <w:tcPr>
            <w:tcW w:w="3402" w:type="dxa"/>
            <w:vMerge/>
          </w:tcPr>
          <w:p w14:paraId="248DDBB9" w14:textId="77777777" w:rsidR="003A62C0" w:rsidRPr="00305A28" w:rsidRDefault="003A62C0" w:rsidP="00623461">
            <w:pPr>
              <w:spacing w:line="240" w:lineRule="atLeast"/>
              <w:jc w:val="both"/>
              <w:rPr>
                <w:rFonts w:ascii="Times New Roman" w:hAnsi="Times New Roman" w:cs="Times New Roman"/>
                <w:b/>
                <w:sz w:val="24"/>
                <w:szCs w:val="24"/>
              </w:rPr>
            </w:pPr>
          </w:p>
        </w:tc>
        <w:tc>
          <w:tcPr>
            <w:tcW w:w="3751" w:type="dxa"/>
            <w:vMerge/>
          </w:tcPr>
          <w:p w14:paraId="713316CE" w14:textId="77777777" w:rsidR="003A62C0" w:rsidRPr="00305A28" w:rsidRDefault="003A62C0" w:rsidP="00623461">
            <w:pPr>
              <w:spacing w:line="240" w:lineRule="atLeast"/>
              <w:jc w:val="both"/>
              <w:rPr>
                <w:rFonts w:ascii="Times New Roman" w:hAnsi="Times New Roman" w:cs="Times New Roman"/>
                <w:b/>
                <w:sz w:val="24"/>
                <w:szCs w:val="24"/>
              </w:rPr>
            </w:pPr>
          </w:p>
        </w:tc>
      </w:tr>
      <w:tr w:rsidR="003A62C0" w:rsidRPr="00305A28" w14:paraId="680CFA67" w14:textId="77777777" w:rsidTr="00623461">
        <w:tc>
          <w:tcPr>
            <w:tcW w:w="675" w:type="dxa"/>
          </w:tcPr>
          <w:p w14:paraId="7CCF18B1" w14:textId="77777777" w:rsidR="003A62C0" w:rsidRPr="00305A28" w:rsidRDefault="003A62C0" w:rsidP="00623461">
            <w:pPr>
              <w:spacing w:line="240" w:lineRule="atLeast"/>
              <w:jc w:val="both"/>
              <w:rPr>
                <w:rFonts w:ascii="Times New Roman" w:hAnsi="Times New Roman" w:cs="Times New Roman"/>
                <w:b/>
                <w:sz w:val="24"/>
                <w:szCs w:val="24"/>
              </w:rPr>
            </w:pPr>
          </w:p>
        </w:tc>
        <w:tc>
          <w:tcPr>
            <w:tcW w:w="2268" w:type="dxa"/>
          </w:tcPr>
          <w:p w14:paraId="2FF3476C" w14:textId="77777777" w:rsidR="003A62C0" w:rsidRPr="00305A28" w:rsidRDefault="003A62C0" w:rsidP="00623461">
            <w:pPr>
              <w:spacing w:line="240" w:lineRule="atLeast"/>
              <w:jc w:val="both"/>
              <w:rPr>
                <w:rFonts w:ascii="Times New Roman" w:hAnsi="Times New Roman" w:cs="Times New Roman"/>
                <w:b/>
                <w:sz w:val="24"/>
                <w:szCs w:val="24"/>
              </w:rPr>
            </w:pPr>
          </w:p>
        </w:tc>
        <w:tc>
          <w:tcPr>
            <w:tcW w:w="1276" w:type="dxa"/>
          </w:tcPr>
          <w:p w14:paraId="2307BD4C" w14:textId="77777777" w:rsidR="003A62C0" w:rsidRPr="00305A28" w:rsidRDefault="003A62C0" w:rsidP="00623461">
            <w:pPr>
              <w:spacing w:line="240" w:lineRule="atLeast"/>
              <w:jc w:val="both"/>
              <w:rPr>
                <w:rFonts w:ascii="Times New Roman" w:hAnsi="Times New Roman" w:cs="Times New Roman"/>
                <w:b/>
                <w:sz w:val="24"/>
                <w:szCs w:val="24"/>
              </w:rPr>
            </w:pPr>
          </w:p>
        </w:tc>
        <w:tc>
          <w:tcPr>
            <w:tcW w:w="3402" w:type="dxa"/>
            <w:vMerge/>
          </w:tcPr>
          <w:p w14:paraId="7AF5D5E3" w14:textId="77777777" w:rsidR="003A62C0" w:rsidRPr="00305A28" w:rsidRDefault="003A62C0" w:rsidP="00623461">
            <w:pPr>
              <w:spacing w:line="240" w:lineRule="atLeast"/>
              <w:jc w:val="both"/>
              <w:rPr>
                <w:rFonts w:ascii="Times New Roman" w:hAnsi="Times New Roman" w:cs="Times New Roman"/>
                <w:b/>
                <w:sz w:val="24"/>
                <w:szCs w:val="24"/>
              </w:rPr>
            </w:pPr>
          </w:p>
        </w:tc>
        <w:tc>
          <w:tcPr>
            <w:tcW w:w="3751" w:type="dxa"/>
            <w:vMerge/>
          </w:tcPr>
          <w:p w14:paraId="441B5808" w14:textId="77777777" w:rsidR="003A62C0" w:rsidRPr="00305A28" w:rsidRDefault="003A62C0" w:rsidP="00623461">
            <w:pPr>
              <w:spacing w:line="240" w:lineRule="atLeast"/>
              <w:jc w:val="both"/>
              <w:rPr>
                <w:rFonts w:ascii="Times New Roman" w:hAnsi="Times New Roman" w:cs="Times New Roman"/>
                <w:b/>
                <w:sz w:val="24"/>
                <w:szCs w:val="24"/>
              </w:rPr>
            </w:pPr>
          </w:p>
        </w:tc>
      </w:tr>
      <w:tr w:rsidR="003A62C0" w:rsidRPr="00305A28" w14:paraId="178BED5E" w14:textId="77777777" w:rsidTr="00623461">
        <w:tc>
          <w:tcPr>
            <w:tcW w:w="675" w:type="dxa"/>
          </w:tcPr>
          <w:p w14:paraId="54EF36E8" w14:textId="77777777" w:rsidR="003A62C0" w:rsidRPr="00305A28" w:rsidRDefault="003A62C0" w:rsidP="00623461">
            <w:pPr>
              <w:spacing w:line="240" w:lineRule="atLeast"/>
              <w:jc w:val="both"/>
              <w:rPr>
                <w:rFonts w:ascii="Times New Roman" w:hAnsi="Times New Roman" w:cs="Times New Roman"/>
                <w:b/>
                <w:sz w:val="24"/>
                <w:szCs w:val="24"/>
              </w:rPr>
            </w:pPr>
          </w:p>
        </w:tc>
        <w:tc>
          <w:tcPr>
            <w:tcW w:w="2268" w:type="dxa"/>
          </w:tcPr>
          <w:p w14:paraId="781A34ED" w14:textId="77777777" w:rsidR="003A62C0" w:rsidRPr="00305A28" w:rsidRDefault="003A62C0" w:rsidP="00623461">
            <w:pPr>
              <w:spacing w:line="240" w:lineRule="atLeast"/>
              <w:jc w:val="both"/>
              <w:rPr>
                <w:rFonts w:ascii="Times New Roman" w:hAnsi="Times New Roman" w:cs="Times New Roman"/>
                <w:b/>
                <w:sz w:val="24"/>
                <w:szCs w:val="24"/>
              </w:rPr>
            </w:pPr>
          </w:p>
        </w:tc>
        <w:tc>
          <w:tcPr>
            <w:tcW w:w="1276" w:type="dxa"/>
          </w:tcPr>
          <w:p w14:paraId="206D4F5A" w14:textId="77777777" w:rsidR="003A62C0" w:rsidRPr="00305A28" w:rsidRDefault="003A62C0" w:rsidP="00623461">
            <w:pPr>
              <w:spacing w:line="240" w:lineRule="atLeast"/>
              <w:jc w:val="both"/>
              <w:rPr>
                <w:rFonts w:ascii="Times New Roman" w:hAnsi="Times New Roman" w:cs="Times New Roman"/>
                <w:b/>
                <w:sz w:val="24"/>
                <w:szCs w:val="24"/>
              </w:rPr>
            </w:pPr>
          </w:p>
        </w:tc>
        <w:tc>
          <w:tcPr>
            <w:tcW w:w="3402" w:type="dxa"/>
            <w:vMerge/>
          </w:tcPr>
          <w:p w14:paraId="1C89EEDD" w14:textId="77777777" w:rsidR="003A62C0" w:rsidRPr="00305A28" w:rsidRDefault="003A62C0" w:rsidP="00623461">
            <w:pPr>
              <w:spacing w:line="240" w:lineRule="atLeast"/>
              <w:jc w:val="both"/>
              <w:rPr>
                <w:rFonts w:ascii="Times New Roman" w:hAnsi="Times New Roman" w:cs="Times New Roman"/>
                <w:b/>
                <w:sz w:val="24"/>
                <w:szCs w:val="24"/>
              </w:rPr>
            </w:pPr>
          </w:p>
        </w:tc>
        <w:tc>
          <w:tcPr>
            <w:tcW w:w="3751" w:type="dxa"/>
            <w:vMerge/>
          </w:tcPr>
          <w:p w14:paraId="729D4C7B" w14:textId="77777777" w:rsidR="003A62C0" w:rsidRPr="00305A28" w:rsidRDefault="003A62C0" w:rsidP="00623461">
            <w:pPr>
              <w:spacing w:line="240" w:lineRule="atLeast"/>
              <w:jc w:val="both"/>
              <w:rPr>
                <w:rFonts w:ascii="Times New Roman" w:hAnsi="Times New Roman" w:cs="Times New Roman"/>
                <w:b/>
                <w:sz w:val="24"/>
                <w:szCs w:val="24"/>
              </w:rPr>
            </w:pPr>
          </w:p>
        </w:tc>
      </w:tr>
      <w:tr w:rsidR="003A62C0" w:rsidRPr="00305A28" w14:paraId="27BE0E77" w14:textId="77777777" w:rsidTr="00623461">
        <w:tc>
          <w:tcPr>
            <w:tcW w:w="675" w:type="dxa"/>
          </w:tcPr>
          <w:p w14:paraId="6E1DEB2A" w14:textId="77777777" w:rsidR="003A62C0" w:rsidRPr="00305A28" w:rsidRDefault="003A62C0" w:rsidP="00623461">
            <w:pPr>
              <w:spacing w:line="240" w:lineRule="atLeast"/>
              <w:jc w:val="both"/>
              <w:rPr>
                <w:rFonts w:ascii="Times New Roman" w:hAnsi="Times New Roman" w:cs="Times New Roman"/>
                <w:b/>
                <w:sz w:val="24"/>
                <w:szCs w:val="24"/>
              </w:rPr>
            </w:pPr>
          </w:p>
        </w:tc>
        <w:tc>
          <w:tcPr>
            <w:tcW w:w="2268" w:type="dxa"/>
          </w:tcPr>
          <w:p w14:paraId="0CD3970F" w14:textId="77777777" w:rsidR="003A62C0" w:rsidRPr="00305A28" w:rsidRDefault="003A62C0" w:rsidP="00623461">
            <w:pPr>
              <w:spacing w:line="240" w:lineRule="atLeast"/>
              <w:jc w:val="both"/>
              <w:rPr>
                <w:rFonts w:ascii="Times New Roman" w:hAnsi="Times New Roman" w:cs="Times New Roman"/>
                <w:b/>
                <w:sz w:val="24"/>
                <w:szCs w:val="24"/>
              </w:rPr>
            </w:pPr>
          </w:p>
        </w:tc>
        <w:tc>
          <w:tcPr>
            <w:tcW w:w="1276" w:type="dxa"/>
          </w:tcPr>
          <w:p w14:paraId="2C56C409" w14:textId="77777777" w:rsidR="003A62C0" w:rsidRPr="00305A28" w:rsidRDefault="003A62C0" w:rsidP="00623461">
            <w:pPr>
              <w:spacing w:line="240" w:lineRule="atLeast"/>
              <w:jc w:val="both"/>
              <w:rPr>
                <w:rFonts w:ascii="Times New Roman" w:hAnsi="Times New Roman" w:cs="Times New Roman"/>
                <w:b/>
                <w:sz w:val="24"/>
                <w:szCs w:val="24"/>
              </w:rPr>
            </w:pPr>
          </w:p>
        </w:tc>
        <w:tc>
          <w:tcPr>
            <w:tcW w:w="3402" w:type="dxa"/>
            <w:vMerge/>
          </w:tcPr>
          <w:p w14:paraId="17AB5FD8" w14:textId="77777777" w:rsidR="003A62C0" w:rsidRPr="00305A28" w:rsidRDefault="003A62C0" w:rsidP="00623461">
            <w:pPr>
              <w:spacing w:line="240" w:lineRule="atLeast"/>
              <w:jc w:val="both"/>
              <w:rPr>
                <w:rFonts w:ascii="Times New Roman" w:hAnsi="Times New Roman" w:cs="Times New Roman"/>
                <w:b/>
                <w:sz w:val="24"/>
                <w:szCs w:val="24"/>
              </w:rPr>
            </w:pPr>
          </w:p>
        </w:tc>
        <w:tc>
          <w:tcPr>
            <w:tcW w:w="3751" w:type="dxa"/>
            <w:vMerge/>
          </w:tcPr>
          <w:p w14:paraId="24889B64" w14:textId="77777777" w:rsidR="003A62C0" w:rsidRPr="00305A28" w:rsidRDefault="003A62C0" w:rsidP="00623461">
            <w:pPr>
              <w:spacing w:line="240" w:lineRule="atLeast"/>
              <w:jc w:val="both"/>
              <w:rPr>
                <w:rFonts w:ascii="Times New Roman" w:hAnsi="Times New Roman" w:cs="Times New Roman"/>
                <w:b/>
                <w:sz w:val="24"/>
                <w:szCs w:val="24"/>
              </w:rPr>
            </w:pPr>
          </w:p>
        </w:tc>
      </w:tr>
      <w:tr w:rsidR="003A62C0" w:rsidRPr="00305A28" w14:paraId="5FA59489" w14:textId="77777777" w:rsidTr="00623461">
        <w:tc>
          <w:tcPr>
            <w:tcW w:w="675" w:type="dxa"/>
          </w:tcPr>
          <w:p w14:paraId="413DBB7B" w14:textId="77777777" w:rsidR="003A62C0" w:rsidRPr="00305A28" w:rsidRDefault="003A62C0" w:rsidP="00623461">
            <w:pPr>
              <w:spacing w:line="240" w:lineRule="atLeast"/>
              <w:jc w:val="both"/>
              <w:rPr>
                <w:rFonts w:ascii="Times New Roman" w:hAnsi="Times New Roman" w:cs="Times New Roman"/>
                <w:b/>
                <w:sz w:val="24"/>
                <w:szCs w:val="24"/>
              </w:rPr>
            </w:pPr>
          </w:p>
        </w:tc>
        <w:tc>
          <w:tcPr>
            <w:tcW w:w="2268" w:type="dxa"/>
          </w:tcPr>
          <w:p w14:paraId="784E25C3" w14:textId="77777777" w:rsidR="003A62C0" w:rsidRPr="00305A28" w:rsidRDefault="003A62C0" w:rsidP="00623461">
            <w:pPr>
              <w:spacing w:line="240" w:lineRule="atLeast"/>
              <w:jc w:val="both"/>
              <w:rPr>
                <w:rFonts w:ascii="Times New Roman" w:hAnsi="Times New Roman" w:cs="Times New Roman"/>
                <w:b/>
                <w:sz w:val="24"/>
                <w:szCs w:val="24"/>
              </w:rPr>
            </w:pPr>
          </w:p>
        </w:tc>
        <w:tc>
          <w:tcPr>
            <w:tcW w:w="1276" w:type="dxa"/>
          </w:tcPr>
          <w:p w14:paraId="690BA000" w14:textId="77777777" w:rsidR="003A62C0" w:rsidRPr="00305A28" w:rsidRDefault="003A62C0" w:rsidP="00623461">
            <w:pPr>
              <w:spacing w:line="240" w:lineRule="atLeast"/>
              <w:jc w:val="both"/>
              <w:rPr>
                <w:rFonts w:ascii="Times New Roman" w:hAnsi="Times New Roman" w:cs="Times New Roman"/>
                <w:b/>
                <w:sz w:val="24"/>
                <w:szCs w:val="24"/>
              </w:rPr>
            </w:pPr>
          </w:p>
        </w:tc>
        <w:tc>
          <w:tcPr>
            <w:tcW w:w="3402" w:type="dxa"/>
            <w:vMerge/>
          </w:tcPr>
          <w:p w14:paraId="7E060B12" w14:textId="77777777" w:rsidR="003A62C0" w:rsidRPr="00305A28" w:rsidRDefault="003A62C0" w:rsidP="00623461">
            <w:pPr>
              <w:spacing w:line="240" w:lineRule="atLeast"/>
              <w:jc w:val="both"/>
              <w:rPr>
                <w:rFonts w:ascii="Times New Roman" w:hAnsi="Times New Roman" w:cs="Times New Roman"/>
                <w:b/>
                <w:sz w:val="24"/>
                <w:szCs w:val="24"/>
              </w:rPr>
            </w:pPr>
          </w:p>
        </w:tc>
        <w:tc>
          <w:tcPr>
            <w:tcW w:w="3751" w:type="dxa"/>
            <w:vMerge/>
          </w:tcPr>
          <w:p w14:paraId="48E3A108" w14:textId="77777777" w:rsidR="003A62C0" w:rsidRPr="00305A28" w:rsidRDefault="003A62C0" w:rsidP="00623461">
            <w:pPr>
              <w:spacing w:line="240" w:lineRule="atLeast"/>
              <w:jc w:val="both"/>
              <w:rPr>
                <w:rFonts w:ascii="Times New Roman" w:hAnsi="Times New Roman" w:cs="Times New Roman"/>
                <w:b/>
                <w:sz w:val="24"/>
                <w:szCs w:val="24"/>
              </w:rPr>
            </w:pPr>
          </w:p>
        </w:tc>
      </w:tr>
      <w:tr w:rsidR="003A62C0" w:rsidRPr="00305A28" w14:paraId="061C1259" w14:textId="77777777" w:rsidTr="00623461">
        <w:tc>
          <w:tcPr>
            <w:tcW w:w="675" w:type="dxa"/>
          </w:tcPr>
          <w:p w14:paraId="6E40236F" w14:textId="77777777" w:rsidR="003A62C0" w:rsidRPr="00305A28" w:rsidRDefault="003A62C0" w:rsidP="00623461">
            <w:pPr>
              <w:spacing w:line="240" w:lineRule="atLeast"/>
              <w:jc w:val="both"/>
              <w:rPr>
                <w:rFonts w:ascii="Times New Roman" w:hAnsi="Times New Roman" w:cs="Times New Roman"/>
                <w:b/>
                <w:sz w:val="24"/>
                <w:szCs w:val="24"/>
              </w:rPr>
            </w:pPr>
          </w:p>
        </w:tc>
        <w:tc>
          <w:tcPr>
            <w:tcW w:w="2268" w:type="dxa"/>
          </w:tcPr>
          <w:p w14:paraId="2D9C4718" w14:textId="77777777" w:rsidR="003A62C0" w:rsidRPr="00305A28" w:rsidRDefault="003A62C0" w:rsidP="00623461">
            <w:pPr>
              <w:spacing w:line="240" w:lineRule="atLeast"/>
              <w:jc w:val="both"/>
              <w:rPr>
                <w:rFonts w:ascii="Times New Roman" w:hAnsi="Times New Roman" w:cs="Times New Roman"/>
                <w:b/>
                <w:sz w:val="24"/>
                <w:szCs w:val="24"/>
              </w:rPr>
            </w:pPr>
          </w:p>
        </w:tc>
        <w:tc>
          <w:tcPr>
            <w:tcW w:w="1276" w:type="dxa"/>
          </w:tcPr>
          <w:p w14:paraId="5F60419A" w14:textId="77777777" w:rsidR="003A62C0" w:rsidRPr="00305A28" w:rsidRDefault="003A62C0" w:rsidP="00623461">
            <w:pPr>
              <w:spacing w:line="240" w:lineRule="atLeast"/>
              <w:jc w:val="both"/>
              <w:rPr>
                <w:rFonts w:ascii="Times New Roman" w:hAnsi="Times New Roman" w:cs="Times New Roman"/>
                <w:b/>
                <w:sz w:val="24"/>
                <w:szCs w:val="24"/>
              </w:rPr>
            </w:pPr>
          </w:p>
        </w:tc>
        <w:tc>
          <w:tcPr>
            <w:tcW w:w="3402" w:type="dxa"/>
            <w:vMerge/>
          </w:tcPr>
          <w:p w14:paraId="0AC1A1A4" w14:textId="77777777" w:rsidR="003A62C0" w:rsidRPr="00305A28" w:rsidRDefault="003A62C0" w:rsidP="00623461">
            <w:pPr>
              <w:spacing w:line="240" w:lineRule="atLeast"/>
              <w:jc w:val="both"/>
              <w:rPr>
                <w:rFonts w:ascii="Times New Roman" w:hAnsi="Times New Roman" w:cs="Times New Roman"/>
                <w:b/>
                <w:sz w:val="24"/>
                <w:szCs w:val="24"/>
              </w:rPr>
            </w:pPr>
          </w:p>
        </w:tc>
        <w:tc>
          <w:tcPr>
            <w:tcW w:w="3751" w:type="dxa"/>
            <w:vMerge/>
          </w:tcPr>
          <w:p w14:paraId="4162CB3F" w14:textId="77777777" w:rsidR="003A62C0" w:rsidRPr="00305A28" w:rsidRDefault="003A62C0" w:rsidP="00623461">
            <w:pPr>
              <w:spacing w:line="240" w:lineRule="atLeast"/>
              <w:jc w:val="both"/>
              <w:rPr>
                <w:rFonts w:ascii="Times New Roman" w:hAnsi="Times New Roman" w:cs="Times New Roman"/>
                <w:b/>
                <w:sz w:val="24"/>
                <w:szCs w:val="24"/>
              </w:rPr>
            </w:pPr>
          </w:p>
        </w:tc>
      </w:tr>
      <w:tr w:rsidR="003A62C0" w:rsidRPr="00305A28" w14:paraId="1C6B6D2D" w14:textId="77777777" w:rsidTr="00623461">
        <w:tc>
          <w:tcPr>
            <w:tcW w:w="675" w:type="dxa"/>
          </w:tcPr>
          <w:p w14:paraId="7DF8875E" w14:textId="77777777" w:rsidR="003A62C0" w:rsidRPr="00305A28" w:rsidRDefault="003A62C0" w:rsidP="00623461">
            <w:pPr>
              <w:spacing w:line="240" w:lineRule="atLeast"/>
              <w:jc w:val="both"/>
              <w:rPr>
                <w:rFonts w:ascii="Times New Roman" w:hAnsi="Times New Roman" w:cs="Times New Roman"/>
                <w:b/>
                <w:sz w:val="24"/>
                <w:szCs w:val="24"/>
              </w:rPr>
            </w:pPr>
          </w:p>
        </w:tc>
        <w:tc>
          <w:tcPr>
            <w:tcW w:w="2268" w:type="dxa"/>
          </w:tcPr>
          <w:p w14:paraId="426E1357" w14:textId="77777777" w:rsidR="003A62C0" w:rsidRPr="00305A28" w:rsidRDefault="003A62C0" w:rsidP="00623461">
            <w:pPr>
              <w:spacing w:line="240" w:lineRule="atLeast"/>
              <w:jc w:val="both"/>
              <w:rPr>
                <w:rFonts w:ascii="Times New Roman" w:hAnsi="Times New Roman" w:cs="Times New Roman"/>
                <w:b/>
                <w:sz w:val="24"/>
                <w:szCs w:val="24"/>
              </w:rPr>
            </w:pPr>
          </w:p>
        </w:tc>
        <w:tc>
          <w:tcPr>
            <w:tcW w:w="1276" w:type="dxa"/>
          </w:tcPr>
          <w:p w14:paraId="13E8C38E" w14:textId="77777777" w:rsidR="003A62C0" w:rsidRPr="00305A28" w:rsidRDefault="003A62C0" w:rsidP="00623461">
            <w:pPr>
              <w:spacing w:line="240" w:lineRule="atLeast"/>
              <w:jc w:val="both"/>
              <w:rPr>
                <w:rFonts w:ascii="Times New Roman" w:hAnsi="Times New Roman" w:cs="Times New Roman"/>
                <w:b/>
                <w:sz w:val="24"/>
                <w:szCs w:val="24"/>
              </w:rPr>
            </w:pPr>
          </w:p>
        </w:tc>
        <w:tc>
          <w:tcPr>
            <w:tcW w:w="3402" w:type="dxa"/>
            <w:vMerge/>
          </w:tcPr>
          <w:p w14:paraId="63A2D4FB" w14:textId="77777777" w:rsidR="003A62C0" w:rsidRPr="00305A28" w:rsidRDefault="003A62C0" w:rsidP="00623461">
            <w:pPr>
              <w:spacing w:line="240" w:lineRule="atLeast"/>
              <w:jc w:val="both"/>
              <w:rPr>
                <w:rFonts w:ascii="Times New Roman" w:hAnsi="Times New Roman" w:cs="Times New Roman"/>
                <w:b/>
                <w:sz w:val="24"/>
                <w:szCs w:val="24"/>
              </w:rPr>
            </w:pPr>
          </w:p>
        </w:tc>
        <w:tc>
          <w:tcPr>
            <w:tcW w:w="3751" w:type="dxa"/>
            <w:vMerge/>
          </w:tcPr>
          <w:p w14:paraId="78D19C70" w14:textId="77777777" w:rsidR="003A62C0" w:rsidRPr="00305A28" w:rsidRDefault="003A62C0" w:rsidP="00623461">
            <w:pPr>
              <w:spacing w:line="240" w:lineRule="atLeast"/>
              <w:jc w:val="both"/>
              <w:rPr>
                <w:rFonts w:ascii="Times New Roman" w:hAnsi="Times New Roman" w:cs="Times New Roman"/>
                <w:b/>
                <w:sz w:val="24"/>
                <w:szCs w:val="24"/>
              </w:rPr>
            </w:pPr>
          </w:p>
        </w:tc>
      </w:tr>
      <w:tr w:rsidR="003A62C0" w:rsidRPr="00305A28" w14:paraId="2665629B" w14:textId="77777777" w:rsidTr="00623461">
        <w:tc>
          <w:tcPr>
            <w:tcW w:w="675" w:type="dxa"/>
          </w:tcPr>
          <w:p w14:paraId="60480DD2" w14:textId="77777777" w:rsidR="003A62C0" w:rsidRPr="00305A28" w:rsidRDefault="003A62C0" w:rsidP="00623461">
            <w:pPr>
              <w:spacing w:line="240" w:lineRule="atLeast"/>
              <w:jc w:val="both"/>
              <w:rPr>
                <w:rFonts w:ascii="Times New Roman" w:hAnsi="Times New Roman" w:cs="Times New Roman"/>
                <w:b/>
                <w:sz w:val="24"/>
                <w:szCs w:val="24"/>
              </w:rPr>
            </w:pPr>
          </w:p>
        </w:tc>
        <w:tc>
          <w:tcPr>
            <w:tcW w:w="2268" w:type="dxa"/>
          </w:tcPr>
          <w:p w14:paraId="47470D27" w14:textId="77777777" w:rsidR="003A62C0" w:rsidRPr="00305A28" w:rsidRDefault="003A62C0" w:rsidP="00623461">
            <w:pPr>
              <w:spacing w:line="240" w:lineRule="atLeast"/>
              <w:jc w:val="both"/>
              <w:rPr>
                <w:rFonts w:ascii="Times New Roman" w:hAnsi="Times New Roman" w:cs="Times New Roman"/>
                <w:b/>
                <w:sz w:val="24"/>
                <w:szCs w:val="24"/>
              </w:rPr>
            </w:pPr>
          </w:p>
        </w:tc>
        <w:tc>
          <w:tcPr>
            <w:tcW w:w="1276" w:type="dxa"/>
          </w:tcPr>
          <w:p w14:paraId="0BD05F2C" w14:textId="77777777" w:rsidR="003A62C0" w:rsidRPr="00305A28" w:rsidRDefault="003A62C0" w:rsidP="00623461">
            <w:pPr>
              <w:spacing w:line="240" w:lineRule="atLeast"/>
              <w:jc w:val="both"/>
              <w:rPr>
                <w:rFonts w:ascii="Times New Roman" w:hAnsi="Times New Roman" w:cs="Times New Roman"/>
                <w:b/>
                <w:sz w:val="24"/>
                <w:szCs w:val="24"/>
              </w:rPr>
            </w:pPr>
          </w:p>
        </w:tc>
        <w:tc>
          <w:tcPr>
            <w:tcW w:w="3402" w:type="dxa"/>
            <w:vMerge/>
          </w:tcPr>
          <w:p w14:paraId="53DFD1D5" w14:textId="77777777" w:rsidR="003A62C0" w:rsidRPr="00305A28" w:rsidRDefault="003A62C0" w:rsidP="00623461">
            <w:pPr>
              <w:spacing w:line="240" w:lineRule="atLeast"/>
              <w:jc w:val="both"/>
              <w:rPr>
                <w:rFonts w:ascii="Times New Roman" w:hAnsi="Times New Roman" w:cs="Times New Roman"/>
                <w:b/>
                <w:sz w:val="24"/>
                <w:szCs w:val="24"/>
              </w:rPr>
            </w:pPr>
          </w:p>
        </w:tc>
        <w:tc>
          <w:tcPr>
            <w:tcW w:w="3751" w:type="dxa"/>
            <w:vMerge/>
          </w:tcPr>
          <w:p w14:paraId="4C81B0B8" w14:textId="77777777" w:rsidR="003A62C0" w:rsidRPr="00305A28" w:rsidRDefault="003A62C0" w:rsidP="00623461">
            <w:pPr>
              <w:spacing w:line="240" w:lineRule="atLeast"/>
              <w:jc w:val="both"/>
              <w:rPr>
                <w:rFonts w:ascii="Times New Roman" w:hAnsi="Times New Roman" w:cs="Times New Roman"/>
                <w:b/>
                <w:sz w:val="24"/>
                <w:szCs w:val="24"/>
              </w:rPr>
            </w:pPr>
          </w:p>
        </w:tc>
      </w:tr>
    </w:tbl>
    <w:p w14:paraId="1A848D0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6A2332A3"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bCs/>
          <w:sz w:val="28"/>
          <w:szCs w:val="28"/>
        </w:rPr>
        <w:lastRenderedPageBreak/>
        <w:t>Изобразительное искусство</w:t>
      </w:r>
    </w:p>
    <w:p w14:paraId="635A8309"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bCs/>
          <w:sz w:val="28"/>
          <w:szCs w:val="28"/>
        </w:rPr>
        <w:t>Содержание учебного предмета «Изобразительное искусство»</w:t>
      </w:r>
    </w:p>
    <w:p w14:paraId="2261D8B9" w14:textId="77777777" w:rsidR="003571B2"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bCs/>
          <w:sz w:val="28"/>
          <w:szCs w:val="28"/>
        </w:rPr>
        <w:t>1 класс</w:t>
      </w:r>
      <w:r w:rsidR="003571B2" w:rsidRPr="00104FA2">
        <w:rPr>
          <w:rFonts w:ascii="Times New Roman" w:hAnsi="Times New Roman" w:cs="Times New Roman"/>
          <w:sz w:val="28"/>
          <w:szCs w:val="28"/>
        </w:rPr>
        <w:t xml:space="preserve">(33 ч) </w:t>
      </w:r>
    </w:p>
    <w:p w14:paraId="1EC3ECA1" w14:textId="77777777" w:rsidR="003571B2"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Модуль «Графика» </w:t>
      </w:r>
    </w:p>
    <w:p w14:paraId="5D599189"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14:paraId="503125B0"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Разные виды линий. Линейный рисунок. Графические материалы для линейного рисунка и их особенности. Приёмы рисования линией. </w:t>
      </w:r>
    </w:p>
    <w:p w14:paraId="087FA084"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Рисование с натуры: разные листья и их форма. Представление о пропорциях: короткое - длинное. Развитие навыка видения соотношения частей целого (на основе 239 рисунков животных).</w:t>
      </w:r>
    </w:p>
    <w:p w14:paraId="233D97AF"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Графическое пятно (ахроматическое) и представление о силуэте. Формирование навыка видения целостности. Цельная форма и её части. </w:t>
      </w:r>
    </w:p>
    <w:p w14:paraId="0CF0E31A"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Модуль «Живопись»</w:t>
      </w:r>
    </w:p>
    <w:p w14:paraId="10451DB6"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14:paraId="46918A9C"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Три основных цвета. Ассоциативные представления, связанные с каждым цветом. Навыки смешения красок и получение нового цвета. </w:t>
      </w:r>
    </w:p>
    <w:p w14:paraId="587F650D"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14:paraId="2A549085"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Живописное изображение разных цветков по представлению и восприятию. Развитие навыков работы гуашью. Эмоциональная выразительность цвета. </w:t>
      </w:r>
    </w:p>
    <w:p w14:paraId="09390E45"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Тематическая композиция «Времена года». Контрастные цветовые состояния времён года. Живопись (гуашь), аппликация или смешанная техника. Техника монотипии. Представления о симметрии. Развитие воображения. </w:t>
      </w:r>
    </w:p>
    <w:p w14:paraId="6CE51946" w14:textId="77777777" w:rsidR="003571B2"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Модуль «Скульптура» </w:t>
      </w:r>
    </w:p>
    <w:p w14:paraId="2C0772B7"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Изображение в объёме. Приёмы работы с пластилином; дощечка, стек, тряпочка. Лепка зверушек из цельной формы (черепашки, ёжика, зайчика, птички и др.). Приёмы вытягивания, вдавливания, сгибания, скручивания. </w:t>
      </w:r>
    </w:p>
    <w:p w14:paraId="34C899B1"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0EBCF285"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Бумажная пластика. Овладение первичными приёмами надрезания, закручивания, складывания. Объёмная аппликация из бумаги и картона.</w:t>
      </w:r>
    </w:p>
    <w:p w14:paraId="01B09C48" w14:textId="77777777" w:rsidR="003571B2"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Модуль «Декоративно-прикладное искусство»</w:t>
      </w:r>
    </w:p>
    <w:p w14:paraId="6F681FF7"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089F2E36"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14:paraId="5DBC922D"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2640A9E8"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19C2EFCB"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Дизайн предмета: изготовление нарядной упаковки путём складывания бумаги и аппликации. </w:t>
      </w:r>
    </w:p>
    <w:p w14:paraId="6675EF4C"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Оригами - создание игрушки для новогодней ёлки. Приёмы складывания бумаги.</w:t>
      </w:r>
    </w:p>
    <w:p w14:paraId="556A2B6C" w14:textId="77777777" w:rsidR="003571B2"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Модуль «Архитектура» </w:t>
      </w:r>
    </w:p>
    <w:p w14:paraId="6510AEE4"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Наблюдение разнообразных архитектурных зданий в окружающем мире (по фотографиям), обсуждение особенностей и составных частей зданий. </w:t>
      </w:r>
    </w:p>
    <w:p w14:paraId="4C1246CE"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14:paraId="74332ED7"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Макетирование (или аппликация) пространственной среды сказочного города из бумаги, картона или пластилина. </w:t>
      </w:r>
    </w:p>
    <w:p w14:paraId="6A98DE6C" w14:textId="77777777" w:rsidR="003571B2"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Модуль «Восприятие произведений искусства»</w:t>
      </w:r>
    </w:p>
    <w:p w14:paraId="0599B9DE"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Восприятие произведений детского творчества. Обсуждение сюжетного и эмоционального содержания детских работ. </w:t>
      </w:r>
    </w:p>
    <w:p w14:paraId="757C2AF3"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14:paraId="37889A0C"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Рассматривание иллюстраций детской книги на основе содержательных установок учителя в соответствии с изучаемой темой. </w:t>
      </w:r>
    </w:p>
    <w:p w14:paraId="0E8A9C3F"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14:paraId="7698E736"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 Модуль «Азбука цифровой графики» Фотографирование мелких деталей природы, выражение ярких зрительных впечатлений. Обсуждение в условиях урока ученических фотографий, соответствующих изучаемой теме. </w:t>
      </w:r>
    </w:p>
    <w:p w14:paraId="62EB0A03" w14:textId="77777777" w:rsidR="003571B2" w:rsidRPr="00104FA2" w:rsidRDefault="003571B2" w:rsidP="00034D3B">
      <w:pPr>
        <w:spacing w:after="0" w:line="240" w:lineRule="atLeast"/>
        <w:ind w:firstLine="709"/>
        <w:jc w:val="both"/>
        <w:rPr>
          <w:rFonts w:ascii="Times New Roman" w:hAnsi="Times New Roman" w:cs="Times New Roman"/>
          <w:b/>
          <w:i/>
          <w:sz w:val="28"/>
          <w:szCs w:val="28"/>
        </w:rPr>
      </w:pPr>
      <w:r w:rsidRPr="00104FA2">
        <w:rPr>
          <w:rFonts w:ascii="Times New Roman" w:hAnsi="Times New Roman" w:cs="Times New Roman"/>
          <w:b/>
          <w:i/>
          <w:sz w:val="28"/>
          <w:szCs w:val="28"/>
        </w:rPr>
        <w:t xml:space="preserve">2 КЛАСС (34 ч) </w:t>
      </w:r>
    </w:p>
    <w:p w14:paraId="6DEBF79E" w14:textId="77777777" w:rsidR="003571B2"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Модуль «Графика» </w:t>
      </w:r>
    </w:p>
    <w:p w14:paraId="10876322"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14:paraId="34F2D735"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Пастель и мелки - особенности и выразительные свойства графических материалов, приёмы работы. Ритм пятен: освоение основ композиции. Расположение пятна на плоскости листа: сгущение, разброс, доминанта, равновесие, спокойствие и движение. </w:t>
      </w:r>
    </w:p>
    <w:p w14:paraId="6336ED82"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4D428B96"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14:paraId="0CF1E0E6"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14:paraId="364D7E25" w14:textId="77777777" w:rsidR="003571B2"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lastRenderedPageBreak/>
        <w:t>Модуль «Живопись»</w:t>
      </w:r>
    </w:p>
    <w:p w14:paraId="55ED19D2"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14:paraId="040478F7"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Акварель и её свойства. Акварельные кисти. Приёмы работы акварелью. Цвет тёплый и холодный - цветовой контраст. </w:t>
      </w:r>
    </w:p>
    <w:p w14:paraId="3AA14FE2"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Цвет открытый - звонкий и приглушённый, тихий. Эмоциональная выразительность цвета. </w:t>
      </w:r>
    </w:p>
    <w:p w14:paraId="598254C3"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 Изображение сказочного персонажа с ярко выраженным характером (образ мужской или женский). </w:t>
      </w:r>
    </w:p>
    <w:p w14:paraId="77FA9780"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 xml:space="preserve">Модуль «Скульптура» </w:t>
      </w:r>
    </w:p>
    <w:p w14:paraId="63930175"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Лепка изпластилины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каргопольскийПолкан и другие по выбору учителя с учётом местных промыслов). Способ лепки в соответствии с традициями промысла.</w:t>
      </w:r>
    </w:p>
    <w:p w14:paraId="19ABDE5E"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14:paraId="717E6F19"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14:paraId="1A78FFB4" w14:textId="77777777" w:rsidR="003571B2"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Модуль «Декоративно-прикладное искусство»</w:t>
      </w:r>
    </w:p>
    <w:p w14:paraId="2EF66C57"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14:paraId="3EA7182D"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 Поделки из подручных нехудожественных материалов.</w:t>
      </w:r>
    </w:p>
    <w:p w14:paraId="2B5756A2"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w:t>
      </w:r>
    </w:p>
    <w:p w14:paraId="50A347FD"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14:paraId="230D8529" w14:textId="77777777" w:rsidR="003571B2"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Модуль «Архитектура» </w:t>
      </w:r>
    </w:p>
    <w:p w14:paraId="58BA3DF9"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14:paraId="7BE86F9E"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w:t>
      </w:r>
    </w:p>
    <w:p w14:paraId="1F0EEB66"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14:paraId="1A696A38" w14:textId="77777777" w:rsidR="003571B2"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lastRenderedPageBreak/>
        <w:t>Модуль «Восприятие произведений искусства»</w:t>
      </w:r>
    </w:p>
    <w:p w14:paraId="591CA8BB"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Восприятие произведений детского творчества. Обсуждение сюжетного и эмоционального содержания детских работ.</w:t>
      </w:r>
    </w:p>
    <w:p w14:paraId="3B81E53A"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Восприятие орнаментальных произведений прикладного искусства (кружево, шитьё, резьба и роспись и др.).</w:t>
      </w:r>
    </w:p>
    <w:p w14:paraId="0143AD01"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Восприятие произведений живописи с активным выражением цветового состояния в природе. Произведения И. И. Левитана, А. И. Куинджи, Н. П. Крымова. Восприятие произведений анималистического жанра в графике (произведения В. В. Ватагина, Е. И. Чарушина и др.) и в 245 скульптуре (произведения В. В. Ватагина). Наблюдение животных с точки зрения их пропорций, характера движения, пластики. </w:t>
      </w:r>
    </w:p>
    <w:p w14:paraId="1C50A50E" w14:textId="77777777" w:rsidR="003571B2"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Модуль «Азбука цифровой графики»</w:t>
      </w:r>
    </w:p>
    <w:p w14:paraId="5CD8CB93"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Компьютерные средства изображения. Виды линий (в программе Paint или другом графическом редакторе).</w:t>
      </w:r>
    </w:p>
    <w:p w14:paraId="0406A24E"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14:paraId="0D8D48AE"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Освоение инструментов традиционного рисования (карандаш, кисточка, ластик, заливка и др.) в программе Paint на основе простых сюжетов (например, образ дерева). 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 </w:t>
      </w:r>
    </w:p>
    <w:p w14:paraId="0029F37C"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646E9F55" w14:textId="77777777" w:rsidR="003571B2"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3 КЛАСС (34 ч) </w:t>
      </w:r>
    </w:p>
    <w:p w14:paraId="02E35E12" w14:textId="77777777" w:rsidR="005D5AA5"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Модуль «Графика» </w:t>
      </w:r>
    </w:p>
    <w:p w14:paraId="679C8066"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14:paraId="79F6BB2B"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14:paraId="097769F8"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Эскиз плаката или афиши. Совмещение шрифта и изображения. Особенности композиции плаката. Графические зарисовки карандашами по памяти или на основе наблюдений и фотографий архитектурных достопримечательностей своего города. </w:t>
      </w:r>
    </w:p>
    <w:p w14:paraId="4529009F"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Транспорт в городе. Рисунки реальных или фантастических машин. Изображение лица человека. Строение, пропорции, взаиморасположение частей лица. </w:t>
      </w:r>
    </w:p>
    <w:p w14:paraId="5109B013"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Эскиз маски для маскарада: изображение лица - маски персонажа с ярко выраженным характером. Аппликация из цветной бумаги. </w:t>
      </w:r>
    </w:p>
    <w:p w14:paraId="7BB49A59" w14:textId="77777777" w:rsidR="005D5AA5"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Модуль «Живопись»</w:t>
      </w:r>
    </w:p>
    <w:p w14:paraId="5A92332E"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Создание сюжетной композиции «В цирке», использование гуаши или карандаша и акварели (по памяти и представлению). </w:t>
      </w:r>
    </w:p>
    <w:p w14:paraId="35C24673"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Художник в театре: эскиз занавеса (или декораций сцены) для спектакля со сказочным сюжетом (сказка по выбору). </w:t>
      </w:r>
    </w:p>
    <w:p w14:paraId="79158257"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14:paraId="49363845"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Натюрморт из простых предметов с натуры или по представлению. «Натюрморт-автопортрет» из предметов, характеризующих личность ученика. </w:t>
      </w:r>
    </w:p>
    <w:p w14:paraId="401981DD"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14:paraId="2D97CA1C"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14:paraId="3331714F" w14:textId="77777777" w:rsidR="005D5AA5"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Модуль «Скульптура» </w:t>
      </w:r>
    </w:p>
    <w:p w14:paraId="0AD4B513"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1D33576C"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Лепка сказочного персонажа на основе сюжета известной сказки или создание этого персонажа путём бумагопластики. </w:t>
      </w:r>
    </w:p>
    <w:p w14:paraId="55AD8294"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Освоение знаний о видах скульптуры (по назначению) и жанрах скульптуры (по сюжету изображения). </w:t>
      </w:r>
    </w:p>
    <w:p w14:paraId="7C775861"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Лепка эскиза парковой скульптуры. Выражение пластики движения в скульптуре. Работа с пластилином или глиной. </w:t>
      </w:r>
    </w:p>
    <w:p w14:paraId="098681AB" w14:textId="77777777" w:rsidR="005D5AA5"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Модуль «Декоративно-прикладное искусство» </w:t>
      </w:r>
    </w:p>
    <w:p w14:paraId="08293D7D"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31289903"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Эскизы орнаментов для росписи тканей. Раппорт. Трафарет и создание орнамента при помощи печаток или штампов.</w:t>
      </w:r>
    </w:p>
    <w:p w14:paraId="7D82CF32"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14:paraId="1E539977"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Проектирование (эскизы) декоративных украшений в городе: ажурные ограды, украшения фонарей, скамеек, киосков, подставок для цветов и др.</w:t>
      </w:r>
    </w:p>
    <w:p w14:paraId="08333E14" w14:textId="77777777" w:rsidR="005D5AA5"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Модуль «Архитектура» </w:t>
      </w:r>
    </w:p>
    <w:p w14:paraId="30E1428F"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14:paraId="4CC331C1"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Проектирование садово-паркового пространства на 248 плоскости (аппликация, коллаж) или в виде макета с использованием бумаги, картона, пенопласта и других подручных материалов. </w:t>
      </w:r>
    </w:p>
    <w:p w14:paraId="77588FBA"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14:paraId="1B8ED1E0" w14:textId="77777777" w:rsidR="005D5AA5"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Модуль «Восприятие произведений искусства»</w:t>
      </w:r>
    </w:p>
    <w:p w14:paraId="5116493A"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5F042184"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3C86B0ED"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Виртуальное путешествие: памятники архитектуры в Москве и Санкт-Петербурге (обзор памятников по выбору учителя). </w:t>
      </w:r>
    </w:p>
    <w:p w14:paraId="163E4420"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6DC832CC"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Знания о видах пространственных искусств: виды определяются по назначению произведений в жизни людей. </w:t>
      </w:r>
    </w:p>
    <w:p w14:paraId="3451BEA3"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 </w:t>
      </w:r>
    </w:p>
    <w:p w14:paraId="3F0B36E0"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 Представления о произведениях крупнейших отечественных портретистов: В. И. Сурикова, И. Е. Репина, В. А. Серова и др.</w:t>
      </w:r>
    </w:p>
    <w:p w14:paraId="2C450A0A" w14:textId="77777777" w:rsidR="005D5AA5"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Модуль «Азбука цифровой графики»</w:t>
      </w:r>
    </w:p>
    <w:p w14:paraId="6F9EF33A"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14:paraId="3FE5F0DB"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7355D3E7"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Изображение и изучение мимики лица в программе Paint (или другом графическом редакторе).</w:t>
      </w:r>
    </w:p>
    <w:p w14:paraId="3EAF36A9"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62D0C10B"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Редактирование фотографий в программе PictureManager: изменение яркости, контраста, насыщенности цвета; обрезка, поворот, отражение. </w:t>
      </w:r>
    </w:p>
    <w:p w14:paraId="7D8AA00E"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Виртуальные путешествия в главные художественные музеи и музеи местные (по выбору учителя).</w:t>
      </w:r>
    </w:p>
    <w:p w14:paraId="4A2B29DA" w14:textId="77777777" w:rsidR="005D5AA5"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4 КЛАСС (34 ч)</w:t>
      </w:r>
    </w:p>
    <w:p w14:paraId="74F17845" w14:textId="77777777" w:rsidR="005D5AA5"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Модуль «Графика»</w:t>
      </w:r>
    </w:p>
    <w:p w14:paraId="6E9FD45E"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14:paraId="04A30A2C"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14:paraId="7DC9DC5F"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Графическое изображение героев былин, древних легенд, сказок и сказаний разных народов. </w:t>
      </w:r>
    </w:p>
    <w:p w14:paraId="44183707"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Изображение города - тематическая графическая композиция; использование карандаша, мелков, фломастеров (смешанная техника). </w:t>
      </w:r>
    </w:p>
    <w:p w14:paraId="7003CD99" w14:textId="77777777" w:rsidR="005D5AA5"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Модуль «Живопись» </w:t>
      </w:r>
    </w:p>
    <w:p w14:paraId="5CF3606A"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Красота природы разных климатических зон, создание пейзажных композиций (горный, степной, среднерусский ландшафт). </w:t>
      </w:r>
    </w:p>
    <w:p w14:paraId="7FC6A9D5"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036E3CBB"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14:paraId="371C7839" w14:textId="77777777" w:rsidR="005D5AA5"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Модуль «Скульптура»</w:t>
      </w:r>
    </w:p>
    <w:p w14:paraId="5A3CF594"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Знакомство со скульптурными памятниками героям и мемориальными комплексами. </w:t>
      </w:r>
    </w:p>
    <w:p w14:paraId="6FA6048E"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14:paraId="4F09BAF7" w14:textId="77777777" w:rsidR="005D5AA5"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Модуль «Декоративно-прикладное искусство»</w:t>
      </w:r>
    </w:p>
    <w:p w14:paraId="4356677A"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w:t>
      </w:r>
    </w:p>
    <w:p w14:paraId="64CC93AD"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Орнаменты в архитектуре, на тканях, одежде, предметах быта и др. </w:t>
      </w:r>
    </w:p>
    <w:p w14:paraId="174A4451"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 Орнаментальное украшение каменной архитектуры в памятниках русской культуры, каменная резьба, росписи стен, изразцы.</w:t>
      </w:r>
    </w:p>
    <w:p w14:paraId="172BA38E"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002E470C"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Женский и мужской костюмы в традициях разных народов. Своеобразие одежды разных эпох и культур. </w:t>
      </w:r>
    </w:p>
    <w:p w14:paraId="0A683D47" w14:textId="77777777" w:rsidR="005D5AA5"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Модуль «Архитектура»</w:t>
      </w:r>
    </w:p>
    <w:p w14:paraId="5C037CD2"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14:paraId="0CD87D11"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6842B83C"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14:paraId="62A2C570"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197D4C41"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76E32909"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Понимание значения для современных людей сохранения культурного наследия. </w:t>
      </w:r>
    </w:p>
    <w:p w14:paraId="03AA2CCB" w14:textId="77777777" w:rsidR="005D5AA5"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Модуль «Восприятие произведений искусства»</w:t>
      </w:r>
    </w:p>
    <w:p w14:paraId="3285183A"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14:paraId="36FF308E"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w:t>
      </w:r>
    </w:p>
    <w:p w14:paraId="76F67600" w14:textId="77777777" w:rsidR="005D5AA5"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Памятники русского деревянного зодчества. Архитектурный комплекс на острове Кижи. </w:t>
      </w:r>
    </w:p>
    <w:p w14:paraId="6819C39A" w14:textId="77777777" w:rsidR="005C7AAB"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14:paraId="3F71D079" w14:textId="77777777" w:rsidR="005C7AAB"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14:paraId="0C579085" w14:textId="77777777" w:rsidR="005C7AAB" w:rsidRPr="00104FA2" w:rsidRDefault="003571B2"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Модуль «Азбука цифровой графики»</w:t>
      </w:r>
    </w:p>
    <w:p w14:paraId="164FFAA3" w14:textId="77777777" w:rsidR="005C7AAB"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154EFB29" w14:textId="77777777" w:rsidR="005C7AAB"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 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1206135D" w14:textId="77777777" w:rsidR="005C7AAB"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14:paraId="0E21847F" w14:textId="77777777" w:rsidR="005C7AAB"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14:paraId="36E4A7F8" w14:textId="77777777" w:rsidR="005C7AAB"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14:paraId="7D0CB8E5" w14:textId="77777777" w:rsidR="003571B2" w:rsidRPr="00104FA2" w:rsidRDefault="003571B2"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Виртуальные тематические путешествия по художественным музеям мира.</w:t>
      </w:r>
    </w:p>
    <w:p w14:paraId="6C1E274B" w14:textId="77777777" w:rsidR="003571B2" w:rsidRPr="00104FA2" w:rsidRDefault="003571B2" w:rsidP="00034D3B">
      <w:pPr>
        <w:spacing w:after="0" w:line="240" w:lineRule="atLeast"/>
        <w:ind w:firstLine="709"/>
        <w:jc w:val="both"/>
        <w:rPr>
          <w:rFonts w:ascii="Times New Roman" w:hAnsi="Times New Roman" w:cs="Times New Roman"/>
          <w:sz w:val="28"/>
          <w:szCs w:val="28"/>
        </w:rPr>
      </w:pPr>
    </w:p>
    <w:p w14:paraId="5BD65D0F" w14:textId="77777777" w:rsidR="003571B2" w:rsidRPr="00305A28" w:rsidRDefault="005C7AAB" w:rsidP="00034D3B">
      <w:pPr>
        <w:spacing w:after="0" w:line="240" w:lineRule="atLeast"/>
        <w:ind w:firstLine="709"/>
        <w:jc w:val="both"/>
        <w:rPr>
          <w:rFonts w:ascii="Times New Roman" w:hAnsi="Times New Roman" w:cs="Times New Roman"/>
          <w:b/>
          <w:sz w:val="24"/>
          <w:szCs w:val="24"/>
        </w:rPr>
      </w:pPr>
      <w:r w:rsidRPr="00305A28">
        <w:rPr>
          <w:rFonts w:ascii="Times New Roman" w:hAnsi="Times New Roman" w:cs="Times New Roman"/>
          <w:b/>
          <w:sz w:val="24"/>
          <w:szCs w:val="24"/>
        </w:rPr>
        <w:t>ПЛАНИРУЕМЫЕ РЕЗУЛЬТАТЫ ОСВОЕНИЯ УЧЕБНОГО ПРЕДМЕТА «ИЗОБРАЗИТЕЛЬНОЕ ИСКУССТВО» НА УРОВНЕ НАЧАЛЬНОГО ОБЩЕГО ОБРАЗОВАНИЯ</w:t>
      </w:r>
    </w:p>
    <w:p w14:paraId="49BCE92E" w14:textId="77777777" w:rsidR="003571B2" w:rsidRPr="00104FA2" w:rsidRDefault="003571B2" w:rsidP="00034D3B">
      <w:pPr>
        <w:spacing w:after="0" w:line="240" w:lineRule="atLeast"/>
        <w:ind w:firstLine="709"/>
        <w:jc w:val="both"/>
        <w:rPr>
          <w:rFonts w:ascii="Times New Roman" w:hAnsi="Times New Roman" w:cs="Times New Roman"/>
          <w:sz w:val="28"/>
          <w:szCs w:val="28"/>
        </w:rPr>
      </w:pPr>
    </w:p>
    <w:p w14:paraId="6F4A76A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bCs/>
          <w:i/>
          <w:iCs/>
          <w:sz w:val="28"/>
          <w:szCs w:val="28"/>
        </w:rPr>
        <w:t xml:space="preserve">ЛИЧНОСТНЫЕ РЕЗУЛЬТАТЫ </w:t>
      </w:r>
    </w:p>
    <w:p w14:paraId="16B6E8E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 центре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 </w:t>
      </w:r>
    </w:p>
    <w:p w14:paraId="021249C7"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Программа призвана обеспечить достижение обучающимися личностных результатов: </w:t>
      </w:r>
    </w:p>
    <w:p w14:paraId="12A518EF"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уважения и ценностного отношения к своей Родине </w:t>
      </w:r>
      <w:r w:rsidR="00305A28">
        <w:rPr>
          <w:rFonts w:ascii="Times New Roman" w:hAnsi="Times New Roman" w:cs="Times New Roman"/>
          <w:sz w:val="28"/>
          <w:szCs w:val="28"/>
        </w:rPr>
        <w:t>-</w:t>
      </w:r>
      <w:r w:rsidRPr="00104FA2">
        <w:rPr>
          <w:rFonts w:ascii="Times New Roman" w:hAnsi="Times New Roman" w:cs="Times New Roman"/>
          <w:sz w:val="28"/>
          <w:szCs w:val="28"/>
        </w:rPr>
        <w:t xml:space="preserve"> России; </w:t>
      </w:r>
    </w:p>
    <w:p w14:paraId="62BA40CC"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ценностно-смысловые ориентации и установки, отражающие индивидуально-личностные позиции и социально значимые личностные качества; </w:t>
      </w:r>
    </w:p>
    <w:p w14:paraId="1E54B6E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духовно-нравственное развитие обучающихся; </w:t>
      </w:r>
    </w:p>
    <w:p w14:paraId="32F9081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мотивацию к познанию и обучению, готовность к саморазвитию и активному участию в социально-значимой деятельности; </w:t>
      </w:r>
    </w:p>
    <w:p w14:paraId="16B759B5"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позитивный опыт участия в творческой деятельности; </w:t>
      </w:r>
    </w:p>
    <w:p w14:paraId="12F92CF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14:paraId="7C3E48F4"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t xml:space="preserve">Патриотическое воспитание </w:t>
      </w:r>
      <w:r w:rsidRPr="00104FA2">
        <w:rPr>
          <w:rFonts w:ascii="Times New Roman" w:hAnsi="Times New Roman" w:cs="Times New Roman"/>
          <w:sz w:val="28"/>
          <w:szCs w:val="28"/>
        </w:rPr>
        <w:t xml:space="preserve">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14:paraId="7C81C14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t xml:space="preserve">Гражданское воспитание </w:t>
      </w:r>
      <w:r w:rsidRPr="00104FA2">
        <w:rPr>
          <w:rFonts w:ascii="Times New Roman" w:hAnsi="Times New Roman" w:cs="Times New Roman"/>
          <w:sz w:val="28"/>
          <w:szCs w:val="28"/>
        </w:rPr>
        <w:t xml:space="preserve">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14:paraId="18E1D988"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t xml:space="preserve">Духовно-нравственное </w:t>
      </w:r>
      <w:r w:rsidRPr="00104FA2">
        <w:rPr>
          <w:rFonts w:ascii="Times New Roman" w:hAnsi="Times New Roman" w:cs="Times New Roman"/>
          <w:sz w:val="28"/>
          <w:szCs w:val="28"/>
        </w:rPr>
        <w:t xml:space="preserve">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14:paraId="2B62E430"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t xml:space="preserve">Эстетическое воспитание </w:t>
      </w:r>
      <w:r w:rsidR="00305A28">
        <w:rPr>
          <w:rFonts w:ascii="Times New Roman" w:hAnsi="Times New Roman" w:cs="Times New Roman"/>
          <w:i/>
          <w:iCs/>
          <w:sz w:val="28"/>
          <w:szCs w:val="28"/>
        </w:rPr>
        <w:t>-</w:t>
      </w:r>
      <w:r w:rsidRPr="00104FA2">
        <w:rPr>
          <w:rFonts w:ascii="Times New Roman" w:hAnsi="Times New Roman" w:cs="Times New Roman"/>
          <w:sz w:val="28"/>
          <w:szCs w:val="28"/>
        </w:rP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 </w:t>
      </w:r>
    </w:p>
    <w:p w14:paraId="0BD8DE9B"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lastRenderedPageBreak/>
        <w:t xml:space="preserve">Ценности познавательной деятельности </w:t>
      </w:r>
      <w:r w:rsidRPr="00104FA2">
        <w:rPr>
          <w:rFonts w:ascii="Times New Roman" w:hAnsi="Times New Roman" w:cs="Times New Roman"/>
          <w:sz w:val="28"/>
          <w:szCs w:val="28"/>
        </w:rPr>
        <w:t xml:space="preserve">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14:paraId="19E099A2"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t xml:space="preserve">Экологическое воспитание </w:t>
      </w:r>
      <w:r w:rsidRPr="00104FA2">
        <w:rPr>
          <w:rFonts w:ascii="Times New Roman" w:hAnsi="Times New Roman" w:cs="Times New Roman"/>
          <w:sz w:val="28"/>
          <w:szCs w:val="28"/>
        </w:rPr>
        <w:t xml:space="preserve">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14:paraId="58728D9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t xml:space="preserve">Трудовое воспитание </w:t>
      </w:r>
      <w:r w:rsidRPr="00104FA2">
        <w:rPr>
          <w:rFonts w:ascii="Times New Roman" w:hAnsi="Times New Roman" w:cs="Times New Roman"/>
          <w:sz w:val="28"/>
          <w:szCs w:val="28"/>
        </w:rPr>
        <w:t xml:space="preserve">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14:paraId="3DAF3E2A"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bCs/>
          <w:i/>
          <w:iCs/>
          <w:sz w:val="28"/>
          <w:szCs w:val="28"/>
        </w:rPr>
        <w:t>МЕТАПРЕДМЕТНЫЕ РЕЗУЛЬТАТЫ</w:t>
      </w:r>
    </w:p>
    <w:p w14:paraId="06F09658" w14:textId="77777777" w:rsidR="003A62C0" w:rsidRPr="00104FA2" w:rsidRDefault="003A62C0" w:rsidP="00442C83">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bCs/>
          <w:sz w:val="28"/>
          <w:szCs w:val="28"/>
        </w:rPr>
        <w:t xml:space="preserve">1. Овладение универсальными познавательными действиями </w:t>
      </w:r>
    </w:p>
    <w:p w14:paraId="56C47393" w14:textId="77777777" w:rsidR="003A62C0" w:rsidRPr="00104FA2" w:rsidRDefault="003A62C0" w:rsidP="00442C83">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Пространственные представления и сенсорные способности: </w:t>
      </w:r>
    </w:p>
    <w:p w14:paraId="4992C4CA" w14:textId="77777777" w:rsidR="003A62C0" w:rsidRPr="00104FA2" w:rsidRDefault="003A62C0" w:rsidP="005E787B">
      <w:pPr>
        <w:pStyle w:val="a3"/>
        <w:numPr>
          <w:ilvl w:val="0"/>
          <w:numId w:val="4"/>
        </w:numPr>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характеризовать форму предмета, конструкции; </w:t>
      </w:r>
    </w:p>
    <w:p w14:paraId="1E9452ED" w14:textId="77777777" w:rsidR="003A62C0" w:rsidRPr="00104FA2" w:rsidRDefault="003A62C0" w:rsidP="005E787B">
      <w:pPr>
        <w:pStyle w:val="a3"/>
        <w:numPr>
          <w:ilvl w:val="0"/>
          <w:numId w:val="4"/>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выявлять доминантные черты (характерные особенности) в визуальном образе; </w:t>
      </w:r>
    </w:p>
    <w:p w14:paraId="3B3E03E6" w14:textId="77777777" w:rsidR="003A62C0" w:rsidRPr="00104FA2" w:rsidRDefault="003A62C0" w:rsidP="005E787B">
      <w:pPr>
        <w:pStyle w:val="a3"/>
        <w:numPr>
          <w:ilvl w:val="0"/>
          <w:numId w:val="4"/>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сравнивать плоскостные и пространственные объекты по заданным основаниям; </w:t>
      </w:r>
    </w:p>
    <w:p w14:paraId="55285210" w14:textId="77777777" w:rsidR="003A62C0" w:rsidRPr="00104FA2" w:rsidRDefault="003A62C0" w:rsidP="005E787B">
      <w:pPr>
        <w:pStyle w:val="a3"/>
        <w:numPr>
          <w:ilvl w:val="0"/>
          <w:numId w:val="4"/>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находить ассоциативные связи между визуальными образами разных форм и предметов; </w:t>
      </w:r>
    </w:p>
    <w:p w14:paraId="06E122E8" w14:textId="77777777" w:rsidR="003A62C0" w:rsidRPr="00104FA2" w:rsidRDefault="003A62C0" w:rsidP="005E787B">
      <w:pPr>
        <w:pStyle w:val="a3"/>
        <w:numPr>
          <w:ilvl w:val="0"/>
          <w:numId w:val="4"/>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сопоставлять части и целое в видимом образе, предмете, конструкции; </w:t>
      </w:r>
    </w:p>
    <w:p w14:paraId="0604D1C3" w14:textId="77777777" w:rsidR="003A62C0" w:rsidRPr="00104FA2" w:rsidRDefault="003A62C0" w:rsidP="005E787B">
      <w:pPr>
        <w:pStyle w:val="a3"/>
        <w:numPr>
          <w:ilvl w:val="0"/>
          <w:numId w:val="4"/>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анализировать пропорциональные отношения частей внутри целого и предметов между собой; </w:t>
      </w:r>
    </w:p>
    <w:p w14:paraId="01EFD127" w14:textId="77777777" w:rsidR="003A62C0" w:rsidRPr="00104FA2" w:rsidRDefault="003A62C0" w:rsidP="005E787B">
      <w:pPr>
        <w:pStyle w:val="a3"/>
        <w:numPr>
          <w:ilvl w:val="0"/>
          <w:numId w:val="4"/>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обобщать форму составной конструкции; </w:t>
      </w:r>
    </w:p>
    <w:p w14:paraId="68377831" w14:textId="77777777" w:rsidR="003A62C0" w:rsidRPr="00104FA2" w:rsidRDefault="003A62C0" w:rsidP="005E787B">
      <w:pPr>
        <w:pStyle w:val="a3"/>
        <w:numPr>
          <w:ilvl w:val="0"/>
          <w:numId w:val="4"/>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выявлять и анализировать ритмические отношения в пространстве и в изображении (визуальном образе) на установленных основаниях; </w:t>
      </w:r>
    </w:p>
    <w:p w14:paraId="330AE465" w14:textId="77777777" w:rsidR="003A62C0" w:rsidRPr="00104FA2" w:rsidRDefault="003A62C0" w:rsidP="005E787B">
      <w:pPr>
        <w:pStyle w:val="a3"/>
        <w:numPr>
          <w:ilvl w:val="0"/>
          <w:numId w:val="4"/>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абстрагировать образ реальности при построении плоской композиции; </w:t>
      </w:r>
    </w:p>
    <w:p w14:paraId="43E8B315" w14:textId="77777777" w:rsidR="003A62C0" w:rsidRPr="00104FA2" w:rsidRDefault="003A62C0" w:rsidP="005E787B">
      <w:pPr>
        <w:pStyle w:val="a3"/>
        <w:numPr>
          <w:ilvl w:val="0"/>
          <w:numId w:val="4"/>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соотносить тональные отношения (тёмное </w:t>
      </w:r>
      <w:r w:rsidR="00305A28">
        <w:rPr>
          <w:rFonts w:ascii="Times New Roman" w:hAnsi="Times New Roman" w:cs="Times New Roman"/>
          <w:sz w:val="28"/>
          <w:szCs w:val="28"/>
        </w:rPr>
        <w:t>-</w:t>
      </w:r>
      <w:r w:rsidRPr="00104FA2">
        <w:rPr>
          <w:rFonts w:ascii="Times New Roman" w:hAnsi="Times New Roman" w:cs="Times New Roman"/>
          <w:sz w:val="28"/>
          <w:szCs w:val="28"/>
        </w:rPr>
        <w:t xml:space="preserve"> светлое) в пространственных и плоскостных объектах; </w:t>
      </w:r>
    </w:p>
    <w:p w14:paraId="512B15E7" w14:textId="77777777" w:rsidR="003A62C0" w:rsidRPr="00104FA2" w:rsidRDefault="003A62C0" w:rsidP="005E787B">
      <w:pPr>
        <w:pStyle w:val="a3"/>
        <w:numPr>
          <w:ilvl w:val="0"/>
          <w:numId w:val="4"/>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выявлять и анализировать эмоциональное воздействие цветовых отношений в пространственной среде и плоскостном изображении. </w:t>
      </w:r>
    </w:p>
    <w:p w14:paraId="7CF4209F" w14:textId="77777777" w:rsidR="003A62C0" w:rsidRPr="00104FA2" w:rsidRDefault="003A62C0" w:rsidP="00442C83">
      <w:pPr>
        <w:spacing w:after="0" w:line="240" w:lineRule="atLeast"/>
        <w:ind w:firstLine="709"/>
        <w:jc w:val="both"/>
        <w:rPr>
          <w:rFonts w:ascii="Times New Roman" w:hAnsi="Times New Roman" w:cs="Times New Roman"/>
          <w:i/>
          <w:iCs/>
          <w:sz w:val="28"/>
          <w:szCs w:val="28"/>
        </w:rPr>
      </w:pPr>
      <w:r w:rsidRPr="00104FA2">
        <w:rPr>
          <w:rFonts w:ascii="Times New Roman" w:hAnsi="Times New Roman" w:cs="Times New Roman"/>
          <w:i/>
          <w:iCs/>
          <w:sz w:val="28"/>
          <w:szCs w:val="28"/>
        </w:rPr>
        <w:t>Базовые логические и исследовательские действия:</w:t>
      </w:r>
    </w:p>
    <w:p w14:paraId="3C946E92" w14:textId="77777777" w:rsidR="003A62C0" w:rsidRPr="00104FA2" w:rsidRDefault="003A62C0" w:rsidP="005E787B">
      <w:pPr>
        <w:pStyle w:val="a3"/>
        <w:numPr>
          <w:ilvl w:val="0"/>
          <w:numId w:val="5"/>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562A5CA" w14:textId="77777777" w:rsidR="003A62C0" w:rsidRPr="00104FA2" w:rsidRDefault="003A62C0" w:rsidP="005E787B">
      <w:pPr>
        <w:pStyle w:val="a3"/>
        <w:numPr>
          <w:ilvl w:val="0"/>
          <w:numId w:val="5"/>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проявлять творческие экспериментальные действия в процессе самостоятельного выполнения художественных заданий;</w:t>
      </w:r>
    </w:p>
    <w:p w14:paraId="547F0C8D" w14:textId="77777777" w:rsidR="003A62C0" w:rsidRPr="00104FA2" w:rsidRDefault="003A62C0" w:rsidP="005E787B">
      <w:pPr>
        <w:pStyle w:val="a3"/>
        <w:numPr>
          <w:ilvl w:val="0"/>
          <w:numId w:val="5"/>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291152B8" w14:textId="77777777" w:rsidR="003A62C0" w:rsidRPr="00104FA2" w:rsidRDefault="003A62C0" w:rsidP="005E787B">
      <w:pPr>
        <w:pStyle w:val="a3"/>
        <w:numPr>
          <w:ilvl w:val="0"/>
          <w:numId w:val="5"/>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использовать наблюдения для получения информации об особенностях объектов и состояния природы, предметного мира человека, городской среды;</w:t>
      </w:r>
    </w:p>
    <w:p w14:paraId="189F19FD" w14:textId="77777777" w:rsidR="003A62C0" w:rsidRPr="00104FA2" w:rsidRDefault="003A62C0" w:rsidP="005E787B">
      <w:pPr>
        <w:pStyle w:val="a3"/>
        <w:numPr>
          <w:ilvl w:val="0"/>
          <w:numId w:val="5"/>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14:paraId="2AB4BAC8" w14:textId="77777777" w:rsidR="003A62C0" w:rsidRPr="00104FA2" w:rsidRDefault="003A62C0" w:rsidP="005E787B">
      <w:pPr>
        <w:pStyle w:val="a3"/>
        <w:numPr>
          <w:ilvl w:val="0"/>
          <w:numId w:val="5"/>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14:paraId="726E4326" w14:textId="77777777" w:rsidR="003A62C0" w:rsidRPr="00104FA2" w:rsidRDefault="003A62C0" w:rsidP="005E787B">
      <w:pPr>
        <w:pStyle w:val="a3"/>
        <w:numPr>
          <w:ilvl w:val="0"/>
          <w:numId w:val="5"/>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использовать знаково-символические средства для составления орнаментов и декоративных композиций;</w:t>
      </w:r>
    </w:p>
    <w:p w14:paraId="0B13075D" w14:textId="77777777" w:rsidR="003A62C0" w:rsidRPr="00104FA2" w:rsidRDefault="003A62C0" w:rsidP="005E787B">
      <w:pPr>
        <w:pStyle w:val="a3"/>
        <w:numPr>
          <w:ilvl w:val="0"/>
          <w:numId w:val="5"/>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классифицировать произведения искусства по видам и, соответственно, по назначению в жизни людей;</w:t>
      </w:r>
    </w:p>
    <w:p w14:paraId="740E2651" w14:textId="77777777" w:rsidR="003A62C0" w:rsidRPr="00104FA2" w:rsidRDefault="003A62C0" w:rsidP="005E787B">
      <w:pPr>
        <w:pStyle w:val="a3"/>
        <w:numPr>
          <w:ilvl w:val="0"/>
          <w:numId w:val="5"/>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классифицировать произведения изобразительного искусства по жанрам в качестве инструмента анализа содержания произведений;</w:t>
      </w:r>
    </w:p>
    <w:p w14:paraId="5DE0DFB8" w14:textId="77777777" w:rsidR="003A62C0" w:rsidRPr="00104FA2" w:rsidRDefault="003A62C0" w:rsidP="005E787B">
      <w:pPr>
        <w:pStyle w:val="a3"/>
        <w:numPr>
          <w:ilvl w:val="0"/>
          <w:numId w:val="5"/>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ставить и использовать вопросы как исследовательский инструмент познания.</w:t>
      </w:r>
    </w:p>
    <w:p w14:paraId="16F37E12" w14:textId="77777777" w:rsidR="003A62C0" w:rsidRPr="00305A28" w:rsidRDefault="003A62C0" w:rsidP="00442C83">
      <w:pPr>
        <w:spacing w:after="0" w:line="240" w:lineRule="atLeast"/>
        <w:ind w:firstLine="709"/>
        <w:jc w:val="both"/>
        <w:rPr>
          <w:rFonts w:ascii="Times New Roman" w:hAnsi="Times New Roman" w:cs="Times New Roman"/>
          <w:i/>
          <w:sz w:val="28"/>
          <w:szCs w:val="28"/>
        </w:rPr>
      </w:pPr>
      <w:r w:rsidRPr="00305A28">
        <w:rPr>
          <w:rFonts w:ascii="Times New Roman" w:hAnsi="Times New Roman" w:cs="Times New Roman"/>
          <w:i/>
          <w:sz w:val="28"/>
          <w:szCs w:val="28"/>
        </w:rPr>
        <w:t>Работа с информацией:</w:t>
      </w:r>
    </w:p>
    <w:p w14:paraId="1638456B" w14:textId="77777777" w:rsidR="003A62C0" w:rsidRPr="00104FA2" w:rsidRDefault="003A62C0" w:rsidP="005E787B">
      <w:pPr>
        <w:pStyle w:val="a3"/>
        <w:numPr>
          <w:ilvl w:val="0"/>
          <w:numId w:val="6"/>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использовать электронные образовательные ресурсы;</w:t>
      </w:r>
    </w:p>
    <w:p w14:paraId="07CBDB4A" w14:textId="77777777" w:rsidR="003A62C0" w:rsidRPr="00104FA2" w:rsidRDefault="003A62C0" w:rsidP="005E787B">
      <w:pPr>
        <w:pStyle w:val="a3"/>
        <w:numPr>
          <w:ilvl w:val="0"/>
          <w:numId w:val="6"/>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уметь работать с электронными учебниками и учебными пособиями;</w:t>
      </w:r>
    </w:p>
    <w:p w14:paraId="32A848F3" w14:textId="77777777" w:rsidR="003A62C0" w:rsidRPr="00104FA2" w:rsidRDefault="003A62C0" w:rsidP="005E787B">
      <w:pPr>
        <w:pStyle w:val="a3"/>
        <w:numPr>
          <w:ilvl w:val="0"/>
          <w:numId w:val="6"/>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7D036C6A" w14:textId="77777777" w:rsidR="003A62C0" w:rsidRPr="00104FA2" w:rsidRDefault="003A62C0" w:rsidP="005E787B">
      <w:pPr>
        <w:pStyle w:val="a3"/>
        <w:numPr>
          <w:ilvl w:val="0"/>
          <w:numId w:val="6"/>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07630C0F" w14:textId="77777777" w:rsidR="003A62C0" w:rsidRPr="00104FA2" w:rsidRDefault="003A62C0" w:rsidP="005E787B">
      <w:pPr>
        <w:pStyle w:val="a3"/>
        <w:numPr>
          <w:ilvl w:val="0"/>
          <w:numId w:val="6"/>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7DD23E23" w14:textId="77777777" w:rsidR="003A62C0" w:rsidRPr="00104FA2" w:rsidRDefault="003A62C0" w:rsidP="005E787B">
      <w:pPr>
        <w:pStyle w:val="a3"/>
        <w:numPr>
          <w:ilvl w:val="0"/>
          <w:numId w:val="6"/>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05A6C8BE" w14:textId="77777777" w:rsidR="003A62C0" w:rsidRPr="00104FA2" w:rsidRDefault="003A62C0" w:rsidP="005E787B">
      <w:pPr>
        <w:pStyle w:val="a3"/>
        <w:numPr>
          <w:ilvl w:val="0"/>
          <w:numId w:val="6"/>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соблюдать правила информационной безопасности при работе в сети Интернет.</w:t>
      </w:r>
    </w:p>
    <w:p w14:paraId="6A6FD698" w14:textId="77777777" w:rsidR="003A62C0" w:rsidRPr="00104FA2" w:rsidRDefault="003A62C0" w:rsidP="00442C83">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2. Овладение универсальными коммуникативными действиями</w:t>
      </w:r>
    </w:p>
    <w:p w14:paraId="5F88808D" w14:textId="77777777" w:rsidR="003A62C0" w:rsidRPr="00104FA2" w:rsidRDefault="003A62C0" w:rsidP="00442C83">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Обучающиеся должны овладеть следующими действиями:</w:t>
      </w:r>
    </w:p>
    <w:p w14:paraId="12B87A51" w14:textId="77777777" w:rsidR="003A62C0" w:rsidRPr="00104FA2" w:rsidRDefault="003A62C0" w:rsidP="005E787B">
      <w:pPr>
        <w:pStyle w:val="a3"/>
        <w:numPr>
          <w:ilvl w:val="0"/>
          <w:numId w:val="7"/>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понимать искусство в качестве особого языка общения </w:t>
      </w:r>
      <w:r w:rsidR="00305A28">
        <w:rPr>
          <w:rFonts w:ascii="Times New Roman" w:hAnsi="Times New Roman" w:cs="Times New Roman"/>
          <w:sz w:val="28"/>
          <w:szCs w:val="28"/>
        </w:rPr>
        <w:t>-</w:t>
      </w:r>
      <w:r w:rsidRPr="00104FA2">
        <w:rPr>
          <w:rFonts w:ascii="Times New Roman" w:hAnsi="Times New Roman" w:cs="Times New Roman"/>
          <w:sz w:val="28"/>
          <w:szCs w:val="28"/>
        </w:rPr>
        <w:t xml:space="preserve"> межличностного (автор </w:t>
      </w:r>
      <w:r w:rsidR="00305A28">
        <w:rPr>
          <w:rFonts w:ascii="Times New Roman" w:hAnsi="Times New Roman" w:cs="Times New Roman"/>
          <w:sz w:val="28"/>
          <w:szCs w:val="28"/>
        </w:rPr>
        <w:t>-</w:t>
      </w:r>
      <w:r w:rsidRPr="00104FA2">
        <w:rPr>
          <w:rFonts w:ascii="Times New Roman" w:hAnsi="Times New Roman" w:cs="Times New Roman"/>
          <w:sz w:val="28"/>
          <w:szCs w:val="28"/>
        </w:rPr>
        <w:t xml:space="preserve"> зритель), между поколениями, между народами;</w:t>
      </w:r>
    </w:p>
    <w:p w14:paraId="4A3927C7" w14:textId="77777777" w:rsidR="003A62C0" w:rsidRPr="00104FA2" w:rsidRDefault="003A62C0" w:rsidP="005E787B">
      <w:pPr>
        <w:pStyle w:val="a3"/>
        <w:numPr>
          <w:ilvl w:val="0"/>
          <w:numId w:val="7"/>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0DB7D988" w14:textId="77777777" w:rsidR="003A62C0" w:rsidRPr="00104FA2" w:rsidRDefault="003A62C0" w:rsidP="005E787B">
      <w:pPr>
        <w:pStyle w:val="a3"/>
        <w:numPr>
          <w:ilvl w:val="0"/>
          <w:numId w:val="7"/>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612100E2" w14:textId="77777777" w:rsidR="003A62C0" w:rsidRPr="00104FA2" w:rsidRDefault="003A62C0" w:rsidP="005E787B">
      <w:pPr>
        <w:pStyle w:val="a3"/>
        <w:numPr>
          <w:ilvl w:val="0"/>
          <w:numId w:val="7"/>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демонстрировать и объяснять результаты своего творческого, художественного или исследовательского опыта;</w:t>
      </w:r>
    </w:p>
    <w:p w14:paraId="4A2BCD12" w14:textId="77777777" w:rsidR="003A62C0" w:rsidRPr="00104FA2" w:rsidRDefault="003A62C0" w:rsidP="005E787B">
      <w:pPr>
        <w:pStyle w:val="a3"/>
        <w:numPr>
          <w:ilvl w:val="0"/>
          <w:numId w:val="7"/>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0D6705C2" w14:textId="77777777" w:rsidR="003A62C0" w:rsidRPr="00104FA2" w:rsidRDefault="003A62C0" w:rsidP="005E787B">
      <w:pPr>
        <w:pStyle w:val="a3"/>
        <w:numPr>
          <w:ilvl w:val="0"/>
          <w:numId w:val="7"/>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14:paraId="44548B43" w14:textId="77777777" w:rsidR="003A62C0" w:rsidRPr="00104FA2" w:rsidRDefault="003A62C0" w:rsidP="005E787B">
      <w:pPr>
        <w:pStyle w:val="a3"/>
        <w:numPr>
          <w:ilvl w:val="0"/>
          <w:numId w:val="7"/>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w:t>
      </w:r>
      <w:r w:rsidRPr="00104FA2">
        <w:rPr>
          <w:rFonts w:ascii="Times New Roman" w:hAnsi="Times New Roman" w:cs="Times New Roman"/>
          <w:sz w:val="28"/>
          <w:szCs w:val="28"/>
        </w:rPr>
        <w:lastRenderedPageBreak/>
        <w:t>договариваться, выполнять поручения, подчиняться, ответственно относиться к своей задаче по достижению общего результата.</w:t>
      </w:r>
    </w:p>
    <w:p w14:paraId="7A6F747C" w14:textId="77777777" w:rsidR="003A62C0" w:rsidRPr="00104FA2" w:rsidRDefault="003A62C0" w:rsidP="00442C83">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3. Овладение универсальными регулятивными действиями</w:t>
      </w:r>
    </w:p>
    <w:p w14:paraId="20D4AF83" w14:textId="77777777" w:rsidR="003A62C0" w:rsidRPr="00104FA2" w:rsidRDefault="003A62C0" w:rsidP="00442C83">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Обучающиеся должны овладеть следующими действиями:</w:t>
      </w:r>
    </w:p>
    <w:p w14:paraId="1A5DEED0" w14:textId="77777777" w:rsidR="003A62C0" w:rsidRPr="00104FA2" w:rsidRDefault="003A62C0" w:rsidP="005E787B">
      <w:pPr>
        <w:pStyle w:val="a3"/>
        <w:numPr>
          <w:ilvl w:val="0"/>
          <w:numId w:val="8"/>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внимательно относиться и выполнять учебные задачи, поставленные учителем;</w:t>
      </w:r>
    </w:p>
    <w:p w14:paraId="209F5A36" w14:textId="77777777" w:rsidR="003A62C0" w:rsidRPr="00104FA2" w:rsidRDefault="003A62C0" w:rsidP="005E787B">
      <w:pPr>
        <w:pStyle w:val="a3"/>
        <w:numPr>
          <w:ilvl w:val="0"/>
          <w:numId w:val="8"/>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соблюдать последовательность учебных действий при выполнении задания;</w:t>
      </w:r>
    </w:p>
    <w:p w14:paraId="1C548962" w14:textId="77777777" w:rsidR="003A62C0" w:rsidRPr="00104FA2" w:rsidRDefault="003A62C0" w:rsidP="005E787B">
      <w:pPr>
        <w:pStyle w:val="a3"/>
        <w:numPr>
          <w:ilvl w:val="0"/>
          <w:numId w:val="8"/>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72273E2E" w14:textId="77777777" w:rsidR="003A62C0" w:rsidRPr="00104FA2" w:rsidRDefault="003A62C0" w:rsidP="005E787B">
      <w:pPr>
        <w:pStyle w:val="a3"/>
        <w:numPr>
          <w:ilvl w:val="0"/>
          <w:numId w:val="8"/>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14:paraId="668952C9" w14:textId="77777777" w:rsidR="003A62C0" w:rsidRPr="00104FA2" w:rsidRDefault="003A62C0" w:rsidP="003401E5">
      <w:pPr>
        <w:spacing w:after="0" w:line="240" w:lineRule="atLeast"/>
        <w:ind w:firstLine="709"/>
        <w:jc w:val="both"/>
        <w:rPr>
          <w:rFonts w:ascii="Times New Roman" w:hAnsi="Times New Roman" w:cs="Times New Roman"/>
          <w:b/>
          <w:bCs/>
          <w:i/>
          <w:iCs/>
          <w:sz w:val="28"/>
          <w:szCs w:val="28"/>
        </w:rPr>
      </w:pPr>
    </w:p>
    <w:p w14:paraId="3D39CE66" w14:textId="77777777" w:rsidR="003A62C0" w:rsidRPr="00104FA2" w:rsidRDefault="003A62C0" w:rsidP="00442C83">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bCs/>
          <w:i/>
          <w:iCs/>
          <w:sz w:val="28"/>
          <w:szCs w:val="28"/>
        </w:rPr>
        <w:t xml:space="preserve">ПРЕДМЕТНЫЕ РЕЗУЛЬТАТЫ </w:t>
      </w:r>
    </w:p>
    <w:p w14:paraId="6DAFEFAD" w14:textId="77777777" w:rsidR="003A62C0" w:rsidRPr="00104FA2" w:rsidRDefault="003A62C0" w:rsidP="00442C83">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 </w:t>
      </w:r>
    </w:p>
    <w:p w14:paraId="118AAAC6" w14:textId="77777777" w:rsidR="003A62C0" w:rsidRPr="00104FA2" w:rsidRDefault="003A62C0" w:rsidP="00442C83">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bCs/>
          <w:sz w:val="28"/>
          <w:szCs w:val="28"/>
        </w:rPr>
        <w:t xml:space="preserve">Модуль «Графика» </w:t>
      </w:r>
    </w:p>
    <w:p w14:paraId="0FC62934" w14:textId="77777777" w:rsidR="003A62C0" w:rsidRPr="00104FA2" w:rsidRDefault="003A62C0" w:rsidP="00442C83">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Осваивать навыки применения свойств простых графических материалов в самостоятельной творческой работе в условиях урока. </w:t>
      </w:r>
    </w:p>
    <w:p w14:paraId="40275701" w14:textId="77777777" w:rsidR="003A62C0" w:rsidRPr="00104FA2" w:rsidRDefault="003A62C0" w:rsidP="00442C83">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Приобретать первичный опыт в создании графического рисунка на основе знакомства со средствами изобразительного языка. </w:t>
      </w:r>
    </w:p>
    <w:p w14:paraId="40419429" w14:textId="77777777" w:rsidR="003A62C0" w:rsidRPr="00104FA2" w:rsidRDefault="003A62C0" w:rsidP="00442C83">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14:paraId="2EDDB7B8" w14:textId="77777777" w:rsidR="003A62C0" w:rsidRPr="00104FA2" w:rsidRDefault="003A62C0" w:rsidP="00442C83">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Приобретать опыт создания рисунка простого (плоского) предмета с натуры. </w:t>
      </w:r>
    </w:p>
    <w:p w14:paraId="0ADDEAFC" w14:textId="77777777" w:rsidR="003A62C0" w:rsidRPr="00104FA2" w:rsidRDefault="003A62C0" w:rsidP="00442C83">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Учиться анализировать соотношения пропорций, визуально сравнивать пространственные величины. </w:t>
      </w:r>
    </w:p>
    <w:p w14:paraId="7E8C708D" w14:textId="77777777" w:rsidR="003A62C0" w:rsidRPr="00104FA2" w:rsidRDefault="003A62C0" w:rsidP="00442C83">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Приобретать первичные знания и навыки композиционного расположения изображения на листе. </w:t>
      </w:r>
    </w:p>
    <w:p w14:paraId="6CC6DB77" w14:textId="77777777" w:rsidR="003A62C0" w:rsidRPr="00104FA2" w:rsidRDefault="003A62C0" w:rsidP="00442C83">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Уметь выбирать вертикальный или горизонтальный формат листа для выполнения соответствующих задач рисунка. </w:t>
      </w:r>
    </w:p>
    <w:p w14:paraId="23DE4304" w14:textId="77777777" w:rsidR="003A62C0" w:rsidRPr="00104FA2" w:rsidRDefault="003A62C0" w:rsidP="00442C83">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Воспринимать учебную задачу, поставленную учителем, и решать её в своей практической художественной деятельности. </w:t>
      </w:r>
    </w:p>
    <w:p w14:paraId="20BDC1C1" w14:textId="77777777" w:rsidR="003A62C0" w:rsidRPr="00104FA2" w:rsidRDefault="003A62C0" w:rsidP="00442C83">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14:paraId="2ABEBFAA" w14:textId="77777777" w:rsidR="003A62C0" w:rsidRPr="00104FA2" w:rsidRDefault="003A62C0" w:rsidP="00442C83">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bCs/>
          <w:sz w:val="28"/>
          <w:szCs w:val="28"/>
        </w:rPr>
        <w:t xml:space="preserve">Модуль «Живопись» </w:t>
      </w:r>
    </w:p>
    <w:p w14:paraId="72CB9939" w14:textId="77777777" w:rsidR="003A62C0" w:rsidRPr="00104FA2" w:rsidRDefault="003A62C0" w:rsidP="005E787B">
      <w:pPr>
        <w:pStyle w:val="a3"/>
        <w:numPr>
          <w:ilvl w:val="0"/>
          <w:numId w:val="9"/>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Осваивать навыки работы красками «гуашь» в условиях урока. </w:t>
      </w:r>
    </w:p>
    <w:p w14:paraId="07C20FF4" w14:textId="77777777" w:rsidR="003A62C0" w:rsidRPr="00104FA2" w:rsidRDefault="003A62C0" w:rsidP="005E787B">
      <w:pPr>
        <w:pStyle w:val="a3"/>
        <w:numPr>
          <w:ilvl w:val="0"/>
          <w:numId w:val="9"/>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Знать три основных цвета; обсуждать и называть ассоциативные представления, которые рождает каждый цвет. </w:t>
      </w:r>
    </w:p>
    <w:p w14:paraId="3AEABB03" w14:textId="77777777" w:rsidR="003A62C0" w:rsidRPr="00104FA2" w:rsidRDefault="003A62C0" w:rsidP="005E787B">
      <w:pPr>
        <w:pStyle w:val="a3"/>
        <w:numPr>
          <w:ilvl w:val="0"/>
          <w:numId w:val="9"/>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Осознавать эмоциональное звучание цвета и уметь формулировать своё мнение с опорой на опыт жизненных ассоциаций. </w:t>
      </w:r>
    </w:p>
    <w:p w14:paraId="5A1544D8" w14:textId="77777777" w:rsidR="003A62C0" w:rsidRPr="00104FA2" w:rsidRDefault="003A62C0" w:rsidP="005E787B">
      <w:pPr>
        <w:pStyle w:val="a3"/>
        <w:numPr>
          <w:ilvl w:val="0"/>
          <w:numId w:val="9"/>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Приобретать опыт экспериментирования, исследования результатов смешения красок и получения нового цвета. </w:t>
      </w:r>
    </w:p>
    <w:p w14:paraId="7CFEFBBD" w14:textId="77777777" w:rsidR="003A62C0" w:rsidRPr="00104FA2" w:rsidRDefault="003A62C0" w:rsidP="005E787B">
      <w:pPr>
        <w:pStyle w:val="a3"/>
        <w:numPr>
          <w:ilvl w:val="0"/>
          <w:numId w:val="9"/>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Вести творческую работу на заданную тему с опорой на зрительные впечатления, организованные педагогом. </w:t>
      </w:r>
    </w:p>
    <w:p w14:paraId="5D0C89BA" w14:textId="77777777" w:rsidR="003A62C0" w:rsidRPr="00104FA2" w:rsidRDefault="003A62C0" w:rsidP="00442C83">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bCs/>
          <w:sz w:val="28"/>
          <w:szCs w:val="28"/>
        </w:rPr>
        <w:t xml:space="preserve">Модуль «Скульптура» </w:t>
      </w:r>
    </w:p>
    <w:p w14:paraId="450C9F61" w14:textId="77777777" w:rsidR="003A62C0" w:rsidRPr="00104FA2" w:rsidRDefault="003A62C0" w:rsidP="005E787B">
      <w:pPr>
        <w:pStyle w:val="a3"/>
        <w:numPr>
          <w:ilvl w:val="0"/>
          <w:numId w:val="10"/>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Приобретать опыт аналитического наблюдения, поиска выразительных образных объёмных форм в природе (облака, камни, коряги, формы плодов и др.). </w:t>
      </w:r>
    </w:p>
    <w:p w14:paraId="104B1AEB" w14:textId="77777777" w:rsidR="003A62C0" w:rsidRPr="00104FA2" w:rsidRDefault="003A62C0" w:rsidP="005E787B">
      <w:pPr>
        <w:pStyle w:val="a3"/>
        <w:numPr>
          <w:ilvl w:val="0"/>
          <w:numId w:val="10"/>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Осваивать первичные приёмы лепки из пластилина, приобретать представления о целостной форме в объёмном изображении. </w:t>
      </w:r>
    </w:p>
    <w:p w14:paraId="2C545235" w14:textId="77777777" w:rsidR="003A62C0" w:rsidRPr="00104FA2" w:rsidRDefault="003A62C0" w:rsidP="005E787B">
      <w:pPr>
        <w:pStyle w:val="a3"/>
        <w:numPr>
          <w:ilvl w:val="0"/>
          <w:numId w:val="10"/>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Овладевать первичными навыками бумагопластики — создания объёмных форм из бумаги путём её складывания, надрезания, закручивания и др. </w:t>
      </w:r>
    </w:p>
    <w:p w14:paraId="39E294DE" w14:textId="77777777" w:rsidR="003A62C0" w:rsidRPr="00104FA2" w:rsidRDefault="003A62C0" w:rsidP="00442C83">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bCs/>
          <w:sz w:val="28"/>
          <w:szCs w:val="28"/>
        </w:rPr>
        <w:t xml:space="preserve">Модуль «Декоративно-прикладное искусство» </w:t>
      </w:r>
    </w:p>
    <w:p w14:paraId="4475EBC7" w14:textId="77777777" w:rsidR="003A62C0" w:rsidRPr="00104FA2" w:rsidRDefault="003A62C0" w:rsidP="005E787B">
      <w:pPr>
        <w:pStyle w:val="a3"/>
        <w:numPr>
          <w:ilvl w:val="0"/>
          <w:numId w:val="11"/>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14:paraId="7AE3170B" w14:textId="77777777" w:rsidR="003A62C0" w:rsidRPr="00104FA2" w:rsidRDefault="003A62C0" w:rsidP="005E787B">
      <w:pPr>
        <w:pStyle w:val="a3"/>
        <w:numPr>
          <w:ilvl w:val="0"/>
          <w:numId w:val="11"/>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Различать виды орнаментов по изобразительным мотивам: растительные, геометрические, анималистические. </w:t>
      </w:r>
    </w:p>
    <w:p w14:paraId="74F7F475" w14:textId="77777777" w:rsidR="003A62C0" w:rsidRPr="00104FA2" w:rsidRDefault="003A62C0" w:rsidP="005E787B">
      <w:pPr>
        <w:pStyle w:val="a3"/>
        <w:numPr>
          <w:ilvl w:val="0"/>
          <w:numId w:val="11"/>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Учиться использовать правила симметрии в своей художественной деятельности. </w:t>
      </w:r>
    </w:p>
    <w:p w14:paraId="676A2942" w14:textId="77777777" w:rsidR="003A62C0" w:rsidRPr="00104FA2" w:rsidRDefault="003A62C0" w:rsidP="005E787B">
      <w:pPr>
        <w:pStyle w:val="a3"/>
        <w:numPr>
          <w:ilvl w:val="0"/>
          <w:numId w:val="11"/>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Приобретать опыт создания орнаментальной декоративной композиции (стилизованной: декоративный цветок или птица). </w:t>
      </w:r>
    </w:p>
    <w:p w14:paraId="6EBDB372" w14:textId="77777777" w:rsidR="003A62C0" w:rsidRPr="00104FA2" w:rsidRDefault="003A62C0" w:rsidP="005E787B">
      <w:pPr>
        <w:pStyle w:val="a3"/>
        <w:numPr>
          <w:ilvl w:val="0"/>
          <w:numId w:val="11"/>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Приобретать знания о значении и назначении украшений в жизни людей. </w:t>
      </w:r>
    </w:p>
    <w:p w14:paraId="7E9A20E2" w14:textId="77777777" w:rsidR="003A62C0" w:rsidRPr="00104FA2" w:rsidRDefault="003A62C0" w:rsidP="005E787B">
      <w:pPr>
        <w:pStyle w:val="a3"/>
        <w:numPr>
          <w:ilvl w:val="0"/>
          <w:numId w:val="11"/>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14:paraId="79EC83B2" w14:textId="77777777" w:rsidR="003A62C0" w:rsidRPr="00104FA2" w:rsidRDefault="003A62C0" w:rsidP="005E787B">
      <w:pPr>
        <w:pStyle w:val="a3"/>
        <w:numPr>
          <w:ilvl w:val="0"/>
          <w:numId w:val="11"/>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Иметь опыт и соответствующие возрасту навыки подготовки и оформления общего праздника. </w:t>
      </w:r>
    </w:p>
    <w:p w14:paraId="01853EC6" w14:textId="77777777" w:rsidR="003A62C0" w:rsidRPr="00104FA2" w:rsidRDefault="003A62C0" w:rsidP="00442C83">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bCs/>
          <w:sz w:val="28"/>
          <w:szCs w:val="28"/>
        </w:rPr>
        <w:t xml:space="preserve">Модуль «Архитектура» </w:t>
      </w:r>
    </w:p>
    <w:p w14:paraId="6FC5F630" w14:textId="77777777" w:rsidR="003A62C0" w:rsidRPr="00104FA2" w:rsidRDefault="003A62C0" w:rsidP="005E787B">
      <w:pPr>
        <w:pStyle w:val="a3"/>
        <w:numPr>
          <w:ilvl w:val="0"/>
          <w:numId w:val="12"/>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14:paraId="18827B7D" w14:textId="77777777" w:rsidR="003A62C0" w:rsidRPr="00104FA2" w:rsidRDefault="003A62C0" w:rsidP="005E787B">
      <w:pPr>
        <w:pStyle w:val="a3"/>
        <w:numPr>
          <w:ilvl w:val="0"/>
          <w:numId w:val="12"/>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Осваивать приёмы конструирования из бумаги, складывания объёмных простых геометрических тел. </w:t>
      </w:r>
    </w:p>
    <w:p w14:paraId="60C82693" w14:textId="77777777" w:rsidR="003A62C0" w:rsidRPr="00104FA2" w:rsidRDefault="003A62C0" w:rsidP="005E787B">
      <w:pPr>
        <w:pStyle w:val="a3"/>
        <w:numPr>
          <w:ilvl w:val="0"/>
          <w:numId w:val="12"/>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Приобретать опыт пространственного макетирования (сказочный город) в форме коллективной игровой деятельности. </w:t>
      </w:r>
    </w:p>
    <w:p w14:paraId="797CD022" w14:textId="77777777" w:rsidR="003A62C0" w:rsidRPr="00104FA2" w:rsidRDefault="003A62C0" w:rsidP="005E787B">
      <w:pPr>
        <w:pStyle w:val="a3"/>
        <w:numPr>
          <w:ilvl w:val="0"/>
          <w:numId w:val="12"/>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Приобретать представления о конструктивной основе любого предмета и первичные навыки анализа его строения. </w:t>
      </w:r>
    </w:p>
    <w:p w14:paraId="4449966C" w14:textId="77777777" w:rsidR="003A62C0" w:rsidRPr="00104FA2" w:rsidRDefault="003A62C0" w:rsidP="00442C83">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bCs/>
          <w:sz w:val="28"/>
          <w:szCs w:val="28"/>
        </w:rPr>
        <w:t xml:space="preserve">Модуль «Восприятие произведений искусства» </w:t>
      </w:r>
    </w:p>
    <w:p w14:paraId="561C80A1" w14:textId="77777777" w:rsidR="003A62C0" w:rsidRPr="00104FA2" w:rsidRDefault="003A62C0" w:rsidP="005E787B">
      <w:pPr>
        <w:pStyle w:val="a3"/>
        <w:numPr>
          <w:ilvl w:val="0"/>
          <w:numId w:val="13"/>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14:paraId="1E7F80B3" w14:textId="77777777" w:rsidR="003A62C0" w:rsidRPr="00104FA2" w:rsidRDefault="003A62C0" w:rsidP="005E787B">
      <w:pPr>
        <w:pStyle w:val="a3"/>
        <w:numPr>
          <w:ilvl w:val="0"/>
          <w:numId w:val="13"/>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14:paraId="1C790F32" w14:textId="77777777" w:rsidR="003A62C0" w:rsidRPr="00104FA2" w:rsidRDefault="003A62C0" w:rsidP="005E787B">
      <w:pPr>
        <w:pStyle w:val="a3"/>
        <w:numPr>
          <w:ilvl w:val="0"/>
          <w:numId w:val="13"/>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14:paraId="6B48C588" w14:textId="77777777" w:rsidR="003A62C0" w:rsidRPr="00104FA2" w:rsidRDefault="003A62C0" w:rsidP="005E787B">
      <w:pPr>
        <w:pStyle w:val="a3"/>
        <w:numPr>
          <w:ilvl w:val="0"/>
          <w:numId w:val="13"/>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Осваивать опыт эстетического восприятия и аналитического наблюдения архитектурных построек. </w:t>
      </w:r>
    </w:p>
    <w:p w14:paraId="61CEE079" w14:textId="77777777" w:rsidR="003A62C0" w:rsidRPr="00104FA2" w:rsidRDefault="003A62C0" w:rsidP="005E787B">
      <w:pPr>
        <w:pStyle w:val="a3"/>
        <w:numPr>
          <w:ilvl w:val="0"/>
          <w:numId w:val="13"/>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14:paraId="58867BB7" w14:textId="77777777" w:rsidR="003A62C0" w:rsidRPr="00104FA2" w:rsidRDefault="003A62C0" w:rsidP="005E787B">
      <w:pPr>
        <w:pStyle w:val="a3"/>
        <w:numPr>
          <w:ilvl w:val="0"/>
          <w:numId w:val="13"/>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Осваивать новый опыт восприятия художественных иллюстраций в детских книгах и отношения к ним в соответствии с учебной установкой. </w:t>
      </w:r>
    </w:p>
    <w:p w14:paraId="3A44FBB0" w14:textId="77777777" w:rsidR="003A62C0" w:rsidRPr="00104FA2" w:rsidRDefault="003A62C0" w:rsidP="00442C83">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bCs/>
          <w:sz w:val="28"/>
          <w:szCs w:val="28"/>
        </w:rPr>
        <w:t xml:space="preserve">Модуль «Азбука цифровой графики» </w:t>
      </w:r>
    </w:p>
    <w:p w14:paraId="03787179" w14:textId="77777777" w:rsidR="003A62C0" w:rsidRPr="00104FA2" w:rsidRDefault="003A62C0" w:rsidP="005E787B">
      <w:pPr>
        <w:pStyle w:val="a3"/>
        <w:numPr>
          <w:ilvl w:val="0"/>
          <w:numId w:val="14"/>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Приобретать опыт создания фотографий с целью эстетического и целенаправленного наблюдения природы. </w:t>
      </w:r>
    </w:p>
    <w:p w14:paraId="3EA5DCF7" w14:textId="77777777" w:rsidR="003A62C0" w:rsidRPr="00104FA2" w:rsidRDefault="003A62C0" w:rsidP="005E787B">
      <w:pPr>
        <w:pStyle w:val="a3"/>
        <w:numPr>
          <w:ilvl w:val="0"/>
          <w:numId w:val="14"/>
        </w:numPr>
        <w:spacing w:after="0" w:line="240" w:lineRule="atLeast"/>
        <w:ind w:left="0" w:firstLine="709"/>
        <w:jc w:val="both"/>
        <w:rPr>
          <w:rFonts w:ascii="Times New Roman" w:hAnsi="Times New Roman" w:cs="Times New Roman"/>
          <w:sz w:val="28"/>
          <w:szCs w:val="28"/>
        </w:rPr>
      </w:pPr>
      <w:r w:rsidRPr="00104FA2">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7C1AB76F" w14:textId="77777777" w:rsidR="003A62C0" w:rsidRPr="00104FA2" w:rsidRDefault="003A62C0" w:rsidP="003401E5">
      <w:pPr>
        <w:spacing w:after="0" w:line="240" w:lineRule="atLeast"/>
        <w:ind w:firstLine="709"/>
        <w:jc w:val="both"/>
        <w:rPr>
          <w:rFonts w:ascii="Times New Roman" w:hAnsi="Times New Roman" w:cs="Times New Roman"/>
          <w:sz w:val="28"/>
          <w:szCs w:val="28"/>
        </w:rPr>
      </w:pPr>
    </w:p>
    <w:p w14:paraId="27FC1702" w14:textId="77777777" w:rsidR="005C7AAB"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2 КЛАСС</w:t>
      </w:r>
    </w:p>
    <w:p w14:paraId="0D0B80F8" w14:textId="77777777" w:rsidR="005C7AAB"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Модуль «Графика» 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Приобретать навыки изображения на основе разной по характеру и способу наложения линии. Овладевать понятием «ритм» и навыками ритмической организации изображения как необходимой композиционной основы выражения содержания. 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14:paraId="0D5F6A63" w14:textId="77777777" w:rsidR="005C7AAB"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Модуль «Живопись»</w:t>
      </w:r>
      <w:r w:rsidRPr="00104FA2">
        <w:rPr>
          <w:rFonts w:ascii="Times New Roman" w:hAnsi="Times New Roman" w:cs="Times New Roman"/>
          <w:sz w:val="28"/>
          <w:szCs w:val="28"/>
        </w:rPr>
        <w:t xml:space="preserve"> 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Приобретать опыт работы акварельной краской и понимать особенности работы прозрачной краской. Знать названия основных и составных цветов и способы получения разных оттенков составного цвета. Различать и сравнивать тёмные и светлые оттенки цвета; осваивать смешение цветных красок с белой и чёрной (для изменения их тона). Знать о делении цветов на тёплые и холодные; уметь различать и сравнивать тёплые и холодные оттенки цвета. Осваивать эмоциональную выразительность цвета: цвет звонкий и яркий, радостный; цвет мягкий, «глухой» и мрачный и др. 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14:paraId="20810599" w14:textId="77777777" w:rsidR="005C7AAB"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Модуль «Скульптура»</w:t>
      </w:r>
    </w:p>
    <w:p w14:paraId="10C089D0" w14:textId="77777777" w:rsidR="005C7AAB"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Знать об изменениях скульптурного образа при осмотре произведения с разных сторон. 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4573B220" w14:textId="77777777" w:rsidR="005C7AAB"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 xml:space="preserve"> Модуль «Декоративно-прикладное искусство»</w:t>
      </w:r>
    </w:p>
    <w:p w14:paraId="02854CFF" w14:textId="77777777" w:rsidR="005C7AAB"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Рассматривать, анализировать и эстетически оценивать разнообразие форм в природе, воспринимаемых как узоры. 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 Приобретать опыт выполнения эскиза геометрического орнамента кружева или вышивки на основе природных мотивов. 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Приобретать опыт преобразования бытовых подручных нехудожественных материалов в художественные изображения и поделки. 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Приобретать опыт выполнения красками рисунков украшений народных былинных персонажей. </w:t>
      </w:r>
    </w:p>
    <w:p w14:paraId="4EE77E2B" w14:textId="77777777" w:rsidR="005C7AAB" w:rsidRPr="00104FA2" w:rsidRDefault="005C7AAB"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Модуль «Архитектура»  </w:t>
      </w:r>
    </w:p>
    <w:p w14:paraId="21E025EC" w14:textId="77777777" w:rsidR="005C7AAB"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Осваивать приёмы создания объёмных предметов из бумаги и объёмного декорирования предметов из бумаги. Участвовать в коллективной работе по построению из бумаги пространственного макета сказочного города или детской площадки. 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Осваивать понимание образа здания, то есть его эмоционального воздействия.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Приобретать опыт сочинения и изображения жилья для разных по своему характеру героев литературных и народных сказок. </w:t>
      </w:r>
    </w:p>
    <w:p w14:paraId="2F1B813D" w14:textId="77777777" w:rsidR="005C7AAB" w:rsidRPr="00104FA2" w:rsidRDefault="005C7AAB"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Модуль «Восприятие произведений искусства»</w:t>
      </w:r>
    </w:p>
    <w:p w14:paraId="4D39C4F8" w14:textId="77777777" w:rsidR="005C7AAB"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Осваивать и развивать умения вести эстетическое наблюдение явлений природы, а также потребность в таком наблюдении. 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 Приобретать опыт восприятия, эстетического анализа произведений </w:t>
      </w:r>
      <w:r w:rsidRPr="00104FA2">
        <w:rPr>
          <w:rFonts w:ascii="Times New Roman" w:hAnsi="Times New Roman" w:cs="Times New Roman"/>
          <w:sz w:val="28"/>
          <w:szCs w:val="28"/>
        </w:rPr>
        <w:lastRenderedPageBreak/>
        <w:t xml:space="preserve">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 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 </w:t>
      </w:r>
    </w:p>
    <w:p w14:paraId="3C4646B2" w14:textId="77777777" w:rsidR="005C7AAB" w:rsidRPr="00104FA2" w:rsidRDefault="005C7AAB"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Модуль «Азбука цифровой графики»</w:t>
      </w:r>
    </w:p>
    <w:p w14:paraId="6F12E404" w14:textId="77777777" w:rsidR="005C7AAB"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Осваивать возможности изображения с помощью разных видов линий в программе Paint (или другом графическом редакторе). Осваивать приёмы трансформации и копирования геометрических фигур в программе Paint, а также построения из них простых рисунков или орнаментов. 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 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42C266FD" w14:textId="77777777" w:rsidR="005C7AAB" w:rsidRPr="00104FA2" w:rsidRDefault="005C7AAB"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3 КЛАСС </w:t>
      </w:r>
    </w:p>
    <w:p w14:paraId="36F5C35D" w14:textId="77777777" w:rsidR="005C7AAB" w:rsidRPr="00104FA2" w:rsidRDefault="005C7AAB"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Модуль «Графика» </w:t>
      </w:r>
    </w:p>
    <w:p w14:paraId="0D549D41" w14:textId="77777777" w:rsidR="005C7AAB"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Узнавать об искусстве шрифта и образных (изобразительных) возможностях надписи, о работе художника над шрифтовой композицией. Создавать практическую творческую работу - поздравительную открытку, совмещая в ней шрифт и изображение. Узнавать о работе художников над плакатами и афишами. Выполнять творческую композицию - эскиз афиши к выбранному спектаклю или фильму. Узнавать основные пропорции лица человека, взаимное расположение частей лица. Приобретать опыт рисования портрета (лица) человека. Создавать маску сказочного персонажа с ярко выраженным характером лица (для карнавала или спектакля). </w:t>
      </w:r>
    </w:p>
    <w:p w14:paraId="0221919F" w14:textId="77777777" w:rsidR="005C7AAB" w:rsidRPr="00104FA2" w:rsidRDefault="005C7AAB"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Модуль «Живопись»</w:t>
      </w:r>
    </w:p>
    <w:p w14:paraId="5CDC2D6B" w14:textId="77777777" w:rsidR="005C7AAB"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Осваивать приёмы создания живописной композиции (натюрморта) по наблюдению натуры или по представлению. Рассматривать, эстетически анализировать сюжет и композицию, эмоциональное настроение в натюрмортах известных отечественных художников. Приобретать опыт создания творческой живописной работы - натюрморта с ярко выраженным настроением или «натюрморта-автопортрета». Изображать красками портрет человека с опорой на натуру или по представлению. Создавать пейзаж, передавая в нём активное состояние природы.  Приобрести представление о деятельности художника в театре. Создать красками эскиз занавеса или эскиз декораций к выбранному сюжету. Познакомиться с работой художников по оформлению праздников. Выполнить тематическую композицию «Праздник в городе» на основе наблюдений, по памяти и по представлению. </w:t>
      </w:r>
    </w:p>
    <w:p w14:paraId="05C7459B" w14:textId="77777777" w:rsidR="005C7AAB" w:rsidRPr="00104FA2" w:rsidRDefault="005C7AAB"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Модуль «Скульптура» </w:t>
      </w:r>
    </w:p>
    <w:p w14:paraId="48C60CB9" w14:textId="77777777" w:rsidR="005C7AAB"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Учиться создавать игрушку из подручного нехудожественного материала путём добавления к ней необходимых деталей и тем самым «одушевления образа». Узнавать о видах скульптуры: скульптурные памятники, парковая скульптура, мелкая пластика, рельеф (виды рельефа). Приобретать опыт лепки эскиза парковой скульптуры. </w:t>
      </w:r>
    </w:p>
    <w:p w14:paraId="70E2DEA2" w14:textId="77777777" w:rsidR="005C7AAB" w:rsidRPr="00104FA2" w:rsidRDefault="005C7AAB"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Модуль «Декоративно-прикладное искусство» </w:t>
      </w:r>
    </w:p>
    <w:p w14:paraId="4A83ED5A" w14:textId="77777777" w:rsidR="005C7AAB"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Узнавать о создании глиняной и деревянной посуды: народные художественные промыслы Гжель и Хохлома. 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Осваивать навыки создания орнаментов при помощи штампов и трафаретов. Получить опыт создания композиции орнамента в квадрате (в качестве эскиза росписи женского платка). </w:t>
      </w:r>
    </w:p>
    <w:p w14:paraId="42358351" w14:textId="77777777" w:rsidR="005C7AAB" w:rsidRPr="00104FA2" w:rsidRDefault="005C7AAB"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Модуль «Архитектура»</w:t>
      </w:r>
    </w:p>
    <w:p w14:paraId="19FB8A4D" w14:textId="77777777" w:rsidR="005C7AAB"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Создать эскиз макета паркового пространства или участвовать в коллективной работе по созданию такого макета. Создать в виде рисунков или объёмных аппликаций из цветной бумаги эскизы разнообразных малых архитектурных форм, наполняющих городское пространство. Придумать и нарисовать (или выполнить в технике бумагопластики) транспортное средство. 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14:paraId="61F57793" w14:textId="77777777" w:rsidR="005C7AAB" w:rsidRPr="00104FA2" w:rsidRDefault="005C7AAB"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Модуль «Восприятие произведений искусства»</w:t>
      </w:r>
    </w:p>
    <w:p w14:paraId="20F926CF" w14:textId="77777777" w:rsidR="005C7AAB"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Знать и уметь объяснять назначение основных видов пространственных искусств: изобразительных видов искусства </w:t>
      </w:r>
      <w:r w:rsidR="00305A28">
        <w:rPr>
          <w:rFonts w:ascii="Times New Roman" w:hAnsi="Times New Roman" w:cs="Times New Roman"/>
          <w:sz w:val="28"/>
          <w:szCs w:val="28"/>
        </w:rPr>
        <w:t>-</w:t>
      </w:r>
      <w:r w:rsidRPr="00104FA2">
        <w:rPr>
          <w:rFonts w:ascii="Times New Roman" w:hAnsi="Times New Roman" w:cs="Times New Roman"/>
          <w:sz w:val="28"/>
          <w:szCs w:val="28"/>
        </w:rPr>
        <w:t xml:space="preserve"> живописи, графики, скульптуры; архитектуры, дизайна, декоративно-прикладных видов искусства, а также деятельности художника в кино, в театре, на празднике. Знать и уметь называть основные жанры живописи, графики и скульптуры, определяемые предметом изображения. 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 Осуществлять виртуальные интерактивные путешествия в художественные музеи, участвовать в исследовательских </w:t>
      </w:r>
      <w:r w:rsidRPr="00104FA2">
        <w:rPr>
          <w:rFonts w:ascii="Times New Roman" w:hAnsi="Times New Roman" w:cs="Times New Roman"/>
          <w:sz w:val="28"/>
          <w:szCs w:val="28"/>
        </w:rPr>
        <w:lastRenderedPageBreak/>
        <w:t xml:space="preserve">квестах, в обсуждении впечатлений от виртуальных путешествий. 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 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Знать, что в России много замечательных художественных музеев, иметь представление о коллекциях своих региональных музеев. </w:t>
      </w:r>
    </w:p>
    <w:p w14:paraId="115295F7" w14:textId="77777777" w:rsidR="00DA7C6E" w:rsidRPr="00104FA2" w:rsidRDefault="005C7AAB"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Модуль «Азбука цифровой графики»</w:t>
      </w:r>
    </w:p>
    <w:p w14:paraId="284FD224" w14:textId="77777777" w:rsidR="00DA7C6E"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Осваивать приёмы работы в графическом редакторе с линиями, геометрическими фигурами, инструментами традиционного рисования. 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Осваивать приёмы соединения шрифта и векторного изображения при создании поздравительных открыток, афиши и др. Осваивать приёмы редактирования цифровых фотографий с помощью компьютерной программы PictureManager (или другой): изменение яркости, контраста и насыщенности цвета; обрезка изображения, поворот, отражение. 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193D6567" w14:textId="77777777" w:rsidR="00DA7C6E" w:rsidRPr="00104FA2" w:rsidRDefault="005C7AAB"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4 КЛАСС </w:t>
      </w:r>
    </w:p>
    <w:p w14:paraId="6367EE57" w14:textId="77777777" w:rsidR="00DA7C6E" w:rsidRPr="00104FA2" w:rsidRDefault="005C7AAB"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Модуль «Графика» </w:t>
      </w:r>
    </w:p>
    <w:p w14:paraId="252F7C37" w14:textId="77777777" w:rsidR="00DA7C6E"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Создавать зарисовки памятников отечественной и мировой архитектуры.</w:t>
      </w:r>
    </w:p>
    <w:p w14:paraId="29BD0015" w14:textId="77777777" w:rsidR="00DA7C6E" w:rsidRPr="00104FA2" w:rsidRDefault="005C7AAB"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Модуль «Живопись» </w:t>
      </w:r>
    </w:p>
    <w:p w14:paraId="52B8DEA6" w14:textId="77777777" w:rsidR="00DA7C6E"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Создавать двойной портрет (например, портрет матери и ребёнка). Приобретать опыт создания композиции на тему «Древнерусский город». 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14:paraId="194268EA" w14:textId="77777777" w:rsidR="00DA7C6E" w:rsidRPr="00104FA2" w:rsidRDefault="005C7AAB"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Модуль «Скульптура» </w:t>
      </w:r>
    </w:p>
    <w:p w14:paraId="23BF8DFC" w14:textId="77777777" w:rsidR="00DA7C6E"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14:paraId="06B6C023" w14:textId="77777777" w:rsidR="00DA7C6E" w:rsidRPr="00104FA2" w:rsidRDefault="005C7AAB"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Модуль «Декоративно-прикладное искусство» </w:t>
      </w:r>
    </w:p>
    <w:p w14:paraId="2BF5AC0C" w14:textId="77777777" w:rsidR="00DA7C6E"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Познакомиться с женским и мужским костюмами в традициях разных народов, со своеобразием одежды в разных культурах и в разные эпохи. </w:t>
      </w:r>
    </w:p>
    <w:p w14:paraId="0AD61E15" w14:textId="77777777" w:rsidR="00DA7C6E" w:rsidRPr="00104FA2" w:rsidRDefault="005C7AAB"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Модуль «Архитектура» </w:t>
      </w:r>
    </w:p>
    <w:p w14:paraId="534CB750" w14:textId="77777777" w:rsidR="00DA7C6E"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Получить представление о конструкции традиционных жилищ у разных народов, об их связи с окружающей природой. 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14:paraId="41214DEE" w14:textId="77777777" w:rsidR="00DA7C6E" w:rsidRPr="00104FA2" w:rsidRDefault="005C7AAB"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Модуль «Восприятие произведений искусства» </w:t>
      </w:r>
    </w:p>
    <w:p w14:paraId="35B78372" w14:textId="77777777" w:rsidR="00DA7C6E" w:rsidRPr="00104FA2" w:rsidRDefault="005C7AA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 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Узнавать соборы Московского Кремля, Софийский собор в Великом Новгороде, храм Покрова на Нерли. Уметь называть и объяснять содержание памятника К. Минину и Д. Пожарскому скульптора И. П. Мартоса в Москве. Знать и узнавать </w:t>
      </w:r>
      <w:r w:rsidRPr="00104FA2">
        <w:rPr>
          <w:rFonts w:ascii="Times New Roman" w:hAnsi="Times New Roman" w:cs="Times New Roman"/>
          <w:sz w:val="28"/>
          <w:szCs w:val="28"/>
        </w:rPr>
        <w:lastRenderedPageBreak/>
        <w:t xml:space="preserve">основные памятники наиболее значимых мемориальных ансамблей и уметь объяснять их особое значение в жизни людей (мемориальные ансамбли:Могила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 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Приводить примеры произведений великих европейских художников: Леонардо да Винчи, Рафаэля, Рембрандта, Пикассо и других (по выбору учителя). </w:t>
      </w:r>
    </w:p>
    <w:p w14:paraId="5C3A7A0A" w14:textId="77777777" w:rsidR="00DA7C6E" w:rsidRPr="00104FA2" w:rsidRDefault="005C7AAB"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Модуль «Азбука цифровой графики»</w:t>
      </w:r>
    </w:p>
    <w:p w14:paraId="4A68B25D" w14:textId="77777777" w:rsidR="005C7AAB" w:rsidRPr="00104FA2" w:rsidRDefault="005C7AAB" w:rsidP="00034D3B">
      <w:pPr>
        <w:spacing w:after="0" w:line="240" w:lineRule="atLeast"/>
        <w:ind w:firstLine="709"/>
        <w:jc w:val="both"/>
        <w:rPr>
          <w:rFonts w:ascii="Times New Roman" w:hAnsi="Times New Roman" w:cs="Times New Roman"/>
          <w:b/>
          <w:bCs/>
          <w:sz w:val="28"/>
          <w:szCs w:val="28"/>
        </w:rPr>
      </w:pPr>
      <w:r w:rsidRPr="00104FA2">
        <w:rPr>
          <w:rFonts w:ascii="Times New Roman" w:hAnsi="Times New Roman" w:cs="Times New Roman"/>
          <w:sz w:val="28"/>
          <w:szCs w:val="28"/>
        </w:rPr>
        <w:t xml:space="preserve"> 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Использовать поисковую систему для знакомства с разными видами деревянного дома на основе избы и традициями и её украшений. 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Освоить анимацию простого повторяющегося движения изображения в виртуальном редакторе GIF-анимации. 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Совершать виртуальные тематические путешествия по художественным музеям мира</w:t>
      </w:r>
    </w:p>
    <w:p w14:paraId="2D8F86BB" w14:textId="77777777" w:rsidR="005C7AAB" w:rsidRPr="00104FA2" w:rsidRDefault="005C7AAB" w:rsidP="00034D3B">
      <w:pPr>
        <w:spacing w:after="0" w:line="240" w:lineRule="atLeast"/>
        <w:ind w:firstLine="709"/>
        <w:jc w:val="both"/>
        <w:rPr>
          <w:rFonts w:ascii="Times New Roman" w:hAnsi="Times New Roman" w:cs="Times New Roman"/>
          <w:b/>
          <w:bCs/>
          <w:sz w:val="28"/>
          <w:szCs w:val="28"/>
        </w:rPr>
      </w:pPr>
    </w:p>
    <w:p w14:paraId="763091D1" w14:textId="77777777" w:rsidR="003A62C0" w:rsidRPr="00104FA2" w:rsidRDefault="003A62C0"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Cs/>
          <w:sz w:val="28"/>
          <w:szCs w:val="28"/>
        </w:rPr>
        <w:t>Тематическое планирование по учебному предмету«Изобразительное искусство»</w:t>
      </w:r>
      <w:r w:rsidR="00DA7C6E" w:rsidRPr="00305A28">
        <w:rPr>
          <w:rFonts w:ascii="Times New Roman" w:hAnsi="Times New Roman" w:cs="Times New Roman"/>
          <w:b/>
          <w:bCs/>
          <w:sz w:val="28"/>
          <w:szCs w:val="28"/>
        </w:rPr>
        <w:t>в Приложении 1 ООП</w:t>
      </w:r>
      <w:r w:rsidR="00DA7C6E" w:rsidRPr="00104FA2">
        <w:rPr>
          <w:rFonts w:ascii="Times New Roman" w:hAnsi="Times New Roman" w:cs="Times New Roman"/>
          <w:bCs/>
          <w:sz w:val="28"/>
          <w:szCs w:val="28"/>
        </w:rPr>
        <w:t xml:space="preserve"> образовательной организации. </w:t>
      </w:r>
    </w:p>
    <w:p w14:paraId="4056EF9E" w14:textId="77777777" w:rsidR="003A62C0" w:rsidRPr="00104FA2" w:rsidRDefault="003A62C0" w:rsidP="00034D3B">
      <w:pPr>
        <w:spacing w:after="0" w:line="240" w:lineRule="atLeast"/>
        <w:ind w:firstLine="709"/>
        <w:jc w:val="both"/>
        <w:rPr>
          <w:rFonts w:ascii="Times New Roman" w:hAnsi="Times New Roman" w:cs="Times New Roman"/>
          <w:sz w:val="28"/>
          <w:szCs w:val="28"/>
        </w:rPr>
      </w:pPr>
    </w:p>
    <w:p w14:paraId="6233616E" w14:textId="77777777" w:rsidR="00305A28" w:rsidRDefault="00305A28" w:rsidP="00034D3B">
      <w:pPr>
        <w:pStyle w:val="Default"/>
        <w:spacing w:line="240" w:lineRule="atLeast"/>
        <w:ind w:firstLine="709"/>
        <w:jc w:val="both"/>
        <w:rPr>
          <w:b/>
          <w:bCs/>
          <w:sz w:val="28"/>
          <w:szCs w:val="28"/>
        </w:rPr>
      </w:pPr>
    </w:p>
    <w:p w14:paraId="682D9B6A" w14:textId="77777777" w:rsidR="003A62C0" w:rsidRPr="00104FA2" w:rsidRDefault="003A62C0" w:rsidP="00034D3B">
      <w:pPr>
        <w:pStyle w:val="Default"/>
        <w:spacing w:line="240" w:lineRule="atLeast"/>
        <w:ind w:firstLine="709"/>
        <w:jc w:val="both"/>
        <w:rPr>
          <w:sz w:val="28"/>
          <w:szCs w:val="28"/>
        </w:rPr>
      </w:pPr>
      <w:r w:rsidRPr="00104FA2">
        <w:rPr>
          <w:b/>
          <w:bCs/>
          <w:sz w:val="28"/>
          <w:szCs w:val="28"/>
        </w:rPr>
        <w:t>Музыка</w:t>
      </w:r>
    </w:p>
    <w:p w14:paraId="38B02546" w14:textId="77777777" w:rsidR="003A62C0" w:rsidRPr="00104FA2" w:rsidRDefault="003A62C0" w:rsidP="00034D3B">
      <w:pPr>
        <w:pStyle w:val="Default"/>
        <w:spacing w:line="240" w:lineRule="atLeast"/>
        <w:ind w:firstLine="709"/>
        <w:jc w:val="both"/>
        <w:rPr>
          <w:sz w:val="28"/>
          <w:szCs w:val="28"/>
        </w:rPr>
      </w:pPr>
      <w:r w:rsidRPr="00104FA2">
        <w:rPr>
          <w:b/>
          <w:bCs/>
          <w:sz w:val="28"/>
          <w:szCs w:val="28"/>
        </w:rPr>
        <w:t>Содержание учебного предмета «Музыка»</w:t>
      </w:r>
    </w:p>
    <w:p w14:paraId="5892BA42" w14:textId="77777777" w:rsidR="003A62C0" w:rsidRPr="00104FA2" w:rsidRDefault="003A62C0" w:rsidP="00034D3B">
      <w:pPr>
        <w:pStyle w:val="Default"/>
        <w:spacing w:line="240" w:lineRule="atLeast"/>
        <w:ind w:firstLine="709"/>
        <w:jc w:val="both"/>
        <w:rPr>
          <w:sz w:val="28"/>
          <w:szCs w:val="28"/>
        </w:rPr>
      </w:pPr>
      <w:r w:rsidRPr="00104FA2">
        <w:rPr>
          <w:b/>
          <w:bCs/>
          <w:sz w:val="28"/>
          <w:szCs w:val="28"/>
        </w:rPr>
        <w:t>1 класс</w:t>
      </w:r>
    </w:p>
    <w:p w14:paraId="100048ED" w14:textId="77777777" w:rsidR="00DA7C6E" w:rsidRPr="00104FA2" w:rsidRDefault="00DA7C6E" w:rsidP="00034D3B">
      <w:pPr>
        <w:pStyle w:val="Default"/>
        <w:spacing w:line="240" w:lineRule="atLeast"/>
        <w:ind w:firstLine="709"/>
        <w:jc w:val="both"/>
        <w:rPr>
          <w:b/>
          <w:sz w:val="28"/>
          <w:szCs w:val="28"/>
        </w:rPr>
      </w:pPr>
      <w:r w:rsidRPr="00104FA2">
        <w:rPr>
          <w:b/>
          <w:sz w:val="28"/>
          <w:szCs w:val="28"/>
        </w:rPr>
        <w:t xml:space="preserve">Модуль «МУЗЫКА В ЖИЗНИ ЧЕЛОВЕКА» </w:t>
      </w:r>
    </w:p>
    <w:p w14:paraId="75FA627E" w14:textId="77777777" w:rsidR="00DA7C6E" w:rsidRPr="00104FA2" w:rsidRDefault="00DA7C6E" w:rsidP="00034D3B">
      <w:pPr>
        <w:pStyle w:val="Default"/>
        <w:spacing w:line="240" w:lineRule="atLeast"/>
        <w:ind w:firstLine="709"/>
        <w:jc w:val="both"/>
        <w:rPr>
          <w:sz w:val="28"/>
          <w:szCs w:val="28"/>
        </w:rPr>
      </w:pPr>
      <w:r w:rsidRPr="00104FA2">
        <w:rPr>
          <w:sz w:val="28"/>
          <w:szCs w:val="28"/>
        </w:rPr>
        <w:lastRenderedPageBreak/>
        <w:t xml:space="preserve">Красота и вдохновение.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Музыкальные портреты. Музыка, передающая образ человека, его походку, движения, характер, манеру речи. «Портреты», выраженные в музыкальных интонациях. Какой же праздник без музыки? Музыка, создающая настроение праздника. Музыка в цирке, на уличном шествии, спортивном празднике. Музыка на войне, музыка о войне. Военная тема в музыкальном искусстве. Военные песни, марши, интонации, ритмы, тембры (призывная кварта, пунктирный ритм, тембры малого барабана, трубы и т. д.) </w:t>
      </w:r>
    </w:p>
    <w:p w14:paraId="21A17708" w14:textId="77777777" w:rsidR="00DA7C6E" w:rsidRPr="00104FA2" w:rsidRDefault="00DA7C6E" w:rsidP="00034D3B">
      <w:pPr>
        <w:pStyle w:val="Default"/>
        <w:spacing w:line="240" w:lineRule="atLeast"/>
        <w:ind w:firstLine="709"/>
        <w:jc w:val="both"/>
        <w:rPr>
          <w:b/>
          <w:sz w:val="28"/>
          <w:szCs w:val="28"/>
        </w:rPr>
      </w:pPr>
      <w:r w:rsidRPr="00104FA2">
        <w:rPr>
          <w:b/>
          <w:sz w:val="28"/>
          <w:szCs w:val="28"/>
        </w:rPr>
        <w:t xml:space="preserve">Модуль «НАРОДНАЯ МУЗЫКА РОССИИ» </w:t>
      </w:r>
    </w:p>
    <w:p w14:paraId="4A60401A" w14:textId="77777777" w:rsidR="00DA7C6E" w:rsidRPr="00104FA2" w:rsidRDefault="00DA7C6E" w:rsidP="00034D3B">
      <w:pPr>
        <w:pStyle w:val="Default"/>
        <w:spacing w:line="240" w:lineRule="atLeast"/>
        <w:ind w:firstLine="709"/>
        <w:jc w:val="both"/>
        <w:rPr>
          <w:sz w:val="28"/>
          <w:szCs w:val="28"/>
        </w:rPr>
      </w:pPr>
      <w:r w:rsidRPr="00104FA2">
        <w:rPr>
          <w:sz w:val="28"/>
          <w:szCs w:val="28"/>
        </w:rPr>
        <w:t>Край, в котором ты живёшь. Музыкальные традиции малой Родины. Песни, обряды, музыкальные инструменты. Русский фольклор. Русские народные песни (трудовые, солдатские, хороводные и др.). Детский фольклор (игровые, заклички, потешки, считалки, прибаутки). Русские народные музыкальные инструменты. Народные музыкальные инструменты (балалайка, рожок, 281 свирель, гусли, гармонь, ложки). Инструментальные наигрыши. Плясовые мелодии. Сказки, мифы и легенды. Народные сказители. Русские народные сказания, былины. Эпос народов России. Сказки и легенды о музыке и музыкантах.</w:t>
      </w:r>
    </w:p>
    <w:p w14:paraId="6988093F" w14:textId="77777777" w:rsidR="00DA7C6E" w:rsidRPr="00104FA2" w:rsidRDefault="00DA7C6E" w:rsidP="00034D3B">
      <w:pPr>
        <w:pStyle w:val="Default"/>
        <w:spacing w:line="240" w:lineRule="atLeast"/>
        <w:ind w:firstLine="709"/>
        <w:jc w:val="both"/>
        <w:rPr>
          <w:b/>
          <w:sz w:val="28"/>
          <w:szCs w:val="28"/>
        </w:rPr>
      </w:pPr>
      <w:r w:rsidRPr="00104FA2">
        <w:rPr>
          <w:b/>
          <w:sz w:val="28"/>
          <w:szCs w:val="28"/>
        </w:rPr>
        <w:t>Модуль «МУЗЫКАЛЬНАЯ ГРАМОТА»</w:t>
      </w:r>
    </w:p>
    <w:p w14:paraId="22D7B3FE" w14:textId="77777777" w:rsidR="00DA7C6E" w:rsidRPr="00104FA2" w:rsidRDefault="00DA7C6E" w:rsidP="00034D3B">
      <w:pPr>
        <w:pStyle w:val="Default"/>
        <w:spacing w:line="240" w:lineRule="atLeast"/>
        <w:ind w:firstLine="709"/>
        <w:jc w:val="both"/>
        <w:rPr>
          <w:sz w:val="28"/>
          <w:szCs w:val="28"/>
        </w:rPr>
      </w:pPr>
      <w:r w:rsidRPr="00104FA2">
        <w:rPr>
          <w:sz w:val="28"/>
          <w:szCs w:val="28"/>
        </w:rPr>
        <w:t xml:space="preserve">Весь мир звучит. Звуки музыкальные и шумовые. Свойства звука: высота, громкость, длительность, тембр. Звукоряд. Нотный стан, скрипичный ключ. Ноты первой октавы. Ритм. Звуки длинные и короткие (восьмые и четвертные длительности), такт, тактовая черта. Ритмический рисунок. Длительности половинная, целая, шестнадцатые. Паузы. Ритмические рисунки. Ритмическая партитура. Высота звуков. Регистры. Ноты певческого диапазона. Расположение нот на клавиатуре. Знаки альтерации.(диезы, бемоли, бекары). </w:t>
      </w:r>
    </w:p>
    <w:p w14:paraId="4820E5A6" w14:textId="77777777" w:rsidR="00DA7C6E" w:rsidRPr="00104FA2" w:rsidRDefault="00DA7C6E" w:rsidP="00034D3B">
      <w:pPr>
        <w:pStyle w:val="Default"/>
        <w:spacing w:line="240" w:lineRule="atLeast"/>
        <w:ind w:firstLine="709"/>
        <w:jc w:val="both"/>
        <w:rPr>
          <w:sz w:val="28"/>
          <w:szCs w:val="28"/>
        </w:rPr>
      </w:pPr>
      <w:r w:rsidRPr="00104FA2">
        <w:rPr>
          <w:b/>
          <w:sz w:val="28"/>
          <w:szCs w:val="28"/>
        </w:rPr>
        <w:t>Модуль «КЛАССИЧЕСКАЯ МУЗЫКА</w:t>
      </w:r>
      <w:r w:rsidRPr="00104FA2">
        <w:rPr>
          <w:sz w:val="28"/>
          <w:szCs w:val="28"/>
        </w:rPr>
        <w:t xml:space="preserve">» </w:t>
      </w:r>
    </w:p>
    <w:p w14:paraId="3116EAFF" w14:textId="77777777" w:rsidR="00DA7C6E" w:rsidRPr="00104FA2" w:rsidRDefault="00DA7C6E" w:rsidP="00034D3B">
      <w:pPr>
        <w:pStyle w:val="Default"/>
        <w:spacing w:line="240" w:lineRule="atLeast"/>
        <w:ind w:firstLine="709"/>
        <w:jc w:val="both"/>
        <w:rPr>
          <w:sz w:val="28"/>
          <w:szCs w:val="28"/>
        </w:rPr>
      </w:pPr>
      <w:r w:rsidRPr="00104FA2">
        <w:rPr>
          <w:sz w:val="28"/>
          <w:szCs w:val="28"/>
        </w:rPr>
        <w:t xml:space="preserve">Композиторы - детям. Детская музыка П. И. Чайковского, С. С. Прокофьева, Д. Б. Кабалевского и др. Понятие жанра. Песня, танец, марш. Оркестр. Оркестр - большой коллектив музыкантов. Дирижёр, партитура, репетиция. Жанр концерта - музыкальное соревнование солиста с оркестром. Музыкальные инструменты. Фортепиано. Рояль и пианино. История изобретения фортепиано, «секрет» названия инструмента (форте + пиано). «Предки» и «наследники» фортепиано (клавесин, синтезатор). Музыкальные инструменты. Флейта. Предки современной флейты. Легенда о нимфе Сиринкс. 282 Музыка для флейты соло, флейты в сопровождении фортепиано, оркестра. Музыкальные инструменты.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w:t>
      </w:r>
    </w:p>
    <w:p w14:paraId="5741FC5F" w14:textId="77777777" w:rsidR="00DA7C6E" w:rsidRPr="00104FA2" w:rsidRDefault="00DA7C6E" w:rsidP="00034D3B">
      <w:pPr>
        <w:pStyle w:val="Default"/>
        <w:spacing w:line="240" w:lineRule="atLeast"/>
        <w:ind w:firstLine="709"/>
        <w:jc w:val="both"/>
        <w:rPr>
          <w:b/>
          <w:sz w:val="28"/>
          <w:szCs w:val="28"/>
        </w:rPr>
      </w:pPr>
      <w:r w:rsidRPr="00104FA2">
        <w:rPr>
          <w:b/>
          <w:sz w:val="28"/>
          <w:szCs w:val="28"/>
        </w:rPr>
        <w:t xml:space="preserve">Модуль «ДУХОВНАЯ МУЗЫКА» </w:t>
      </w:r>
    </w:p>
    <w:p w14:paraId="197BAA25" w14:textId="77777777" w:rsidR="00DA7C6E" w:rsidRPr="00104FA2" w:rsidRDefault="00DA7C6E" w:rsidP="00034D3B">
      <w:pPr>
        <w:pStyle w:val="Default"/>
        <w:spacing w:line="240" w:lineRule="atLeast"/>
        <w:ind w:firstLine="709"/>
        <w:jc w:val="both"/>
        <w:rPr>
          <w:sz w:val="28"/>
          <w:szCs w:val="28"/>
        </w:rPr>
      </w:pPr>
      <w:r w:rsidRPr="00104FA2">
        <w:rPr>
          <w:sz w:val="28"/>
          <w:szCs w:val="28"/>
        </w:rPr>
        <w:t xml:space="preserve">Песни верующих. Молитва, хорал, песнопение, духовный стих. Образы духовной музыки в творчестве композиторов - классиков. </w:t>
      </w:r>
    </w:p>
    <w:p w14:paraId="383B1AEB" w14:textId="77777777" w:rsidR="00DA7C6E" w:rsidRPr="00104FA2" w:rsidRDefault="00DA7C6E" w:rsidP="00034D3B">
      <w:pPr>
        <w:pStyle w:val="Default"/>
        <w:spacing w:line="240" w:lineRule="atLeast"/>
        <w:ind w:firstLine="709"/>
        <w:jc w:val="both"/>
        <w:rPr>
          <w:b/>
          <w:sz w:val="28"/>
          <w:szCs w:val="28"/>
        </w:rPr>
      </w:pPr>
      <w:r w:rsidRPr="00104FA2">
        <w:rPr>
          <w:b/>
          <w:sz w:val="28"/>
          <w:szCs w:val="28"/>
        </w:rPr>
        <w:t xml:space="preserve">Модуль «МУЗЫКА НАРОДОВ МИРА» </w:t>
      </w:r>
    </w:p>
    <w:p w14:paraId="4E847C2B" w14:textId="77777777" w:rsidR="00DA7C6E" w:rsidRPr="00104FA2" w:rsidRDefault="00DA7C6E" w:rsidP="00034D3B">
      <w:pPr>
        <w:pStyle w:val="Default"/>
        <w:spacing w:line="240" w:lineRule="atLeast"/>
        <w:ind w:firstLine="709"/>
        <w:jc w:val="both"/>
        <w:rPr>
          <w:sz w:val="28"/>
          <w:szCs w:val="28"/>
        </w:rPr>
      </w:pPr>
      <w:r w:rsidRPr="00104FA2">
        <w:rPr>
          <w:sz w:val="28"/>
          <w:szCs w:val="28"/>
        </w:rPr>
        <w:lastRenderedPageBreak/>
        <w:t xml:space="preserve">Музыка наших соседей. Фольклор и музыкальные традиции Белоруссии, Украины, Прибалтики (песни, танцы, обычаи, музыкальные инструменты). </w:t>
      </w:r>
    </w:p>
    <w:p w14:paraId="4B9C4C72" w14:textId="77777777" w:rsidR="00DA7C6E" w:rsidRPr="00104FA2" w:rsidRDefault="00DA7C6E" w:rsidP="00034D3B">
      <w:pPr>
        <w:pStyle w:val="Default"/>
        <w:spacing w:line="240" w:lineRule="atLeast"/>
        <w:ind w:firstLine="709"/>
        <w:jc w:val="both"/>
        <w:rPr>
          <w:b/>
          <w:sz w:val="28"/>
          <w:szCs w:val="28"/>
        </w:rPr>
      </w:pPr>
      <w:r w:rsidRPr="00104FA2">
        <w:rPr>
          <w:b/>
          <w:sz w:val="28"/>
          <w:szCs w:val="28"/>
        </w:rPr>
        <w:t>Модуль «МУЗЫКА ТЕАТРА И КИНО»</w:t>
      </w:r>
    </w:p>
    <w:p w14:paraId="462D8E8D" w14:textId="77777777" w:rsidR="00DA7C6E" w:rsidRPr="00104FA2" w:rsidRDefault="00DA7C6E" w:rsidP="00034D3B">
      <w:pPr>
        <w:pStyle w:val="Default"/>
        <w:spacing w:line="240" w:lineRule="atLeast"/>
        <w:ind w:firstLine="709"/>
        <w:jc w:val="both"/>
        <w:rPr>
          <w:sz w:val="28"/>
          <w:szCs w:val="28"/>
        </w:rPr>
      </w:pPr>
      <w:r w:rsidRPr="00104FA2">
        <w:rPr>
          <w:sz w:val="28"/>
          <w:szCs w:val="28"/>
        </w:rPr>
        <w:t xml:space="preserve">Музыкальная сказка на сцене, на экране. Характеры персонажей, отражённые в музыке. Тембр голоса. Соло. Хор, ансамбль. </w:t>
      </w:r>
    </w:p>
    <w:p w14:paraId="5CC28898" w14:textId="77777777" w:rsidR="00DA7C6E" w:rsidRPr="00104FA2" w:rsidRDefault="00DA7C6E" w:rsidP="00034D3B">
      <w:pPr>
        <w:pStyle w:val="Default"/>
        <w:spacing w:line="240" w:lineRule="atLeast"/>
        <w:ind w:firstLine="709"/>
        <w:jc w:val="both"/>
        <w:rPr>
          <w:b/>
          <w:sz w:val="28"/>
          <w:szCs w:val="28"/>
        </w:rPr>
      </w:pPr>
      <w:r w:rsidRPr="00104FA2">
        <w:rPr>
          <w:b/>
          <w:sz w:val="28"/>
          <w:szCs w:val="28"/>
        </w:rPr>
        <w:t xml:space="preserve">2 класс </w:t>
      </w:r>
    </w:p>
    <w:p w14:paraId="2DFF1319" w14:textId="77777777" w:rsidR="00DA7C6E" w:rsidRPr="00104FA2" w:rsidRDefault="00DA7C6E" w:rsidP="00034D3B">
      <w:pPr>
        <w:pStyle w:val="Default"/>
        <w:spacing w:line="240" w:lineRule="atLeast"/>
        <w:ind w:firstLine="709"/>
        <w:jc w:val="both"/>
        <w:rPr>
          <w:b/>
          <w:sz w:val="28"/>
          <w:szCs w:val="28"/>
        </w:rPr>
      </w:pPr>
      <w:r w:rsidRPr="00104FA2">
        <w:rPr>
          <w:b/>
          <w:sz w:val="28"/>
          <w:szCs w:val="28"/>
        </w:rPr>
        <w:t>Модуль «МУЗЫКА В ЖИЗНИ ЧЕЛОВЕКА»</w:t>
      </w:r>
    </w:p>
    <w:p w14:paraId="2D8C84CB" w14:textId="77777777" w:rsidR="008B3FCB" w:rsidRPr="00104FA2" w:rsidRDefault="00DA7C6E" w:rsidP="00034D3B">
      <w:pPr>
        <w:pStyle w:val="Default"/>
        <w:spacing w:line="240" w:lineRule="atLeast"/>
        <w:ind w:firstLine="709"/>
        <w:jc w:val="both"/>
        <w:rPr>
          <w:sz w:val="28"/>
          <w:szCs w:val="28"/>
        </w:rPr>
      </w:pPr>
      <w:r w:rsidRPr="00104FA2">
        <w:rPr>
          <w:sz w:val="28"/>
          <w:szCs w:val="28"/>
        </w:rPr>
        <w:t xml:space="preserve"> 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Музыкальные портреты. Музыка, передающая образ человека, его походку, движения, характер, манеру речи. «Портреты», выраженные в музыкальных интонациях. Танцы, игры и веселье. Музыка - игра звуками. Танец - искусство и радость движения. Примеры популярных танцев. 283 Главный музыкальный символ. Гимн России - главный музыкальный символ нашей страны. Традиции исполнения Гимна России. Другие гимны. Искусство времени. Музыка - временно́е искусство. Погружение в поток музыкального звучания. Музыкальные образы движения, изменения и развития.</w:t>
      </w:r>
    </w:p>
    <w:p w14:paraId="02CF2A01" w14:textId="77777777" w:rsidR="008B3FCB" w:rsidRPr="00104FA2" w:rsidRDefault="00DA7C6E" w:rsidP="00034D3B">
      <w:pPr>
        <w:pStyle w:val="Default"/>
        <w:spacing w:line="240" w:lineRule="atLeast"/>
        <w:ind w:firstLine="709"/>
        <w:jc w:val="both"/>
        <w:rPr>
          <w:b/>
          <w:sz w:val="28"/>
          <w:szCs w:val="28"/>
        </w:rPr>
      </w:pPr>
      <w:r w:rsidRPr="00104FA2">
        <w:rPr>
          <w:b/>
          <w:sz w:val="28"/>
          <w:szCs w:val="28"/>
        </w:rPr>
        <w:t xml:space="preserve">Модуль «МУЗЫКАЛЬНАЯ ГРАМОТА» </w:t>
      </w:r>
    </w:p>
    <w:p w14:paraId="608B1C10" w14:textId="77777777" w:rsidR="008B3FCB" w:rsidRPr="00104FA2" w:rsidRDefault="00DA7C6E" w:rsidP="00034D3B">
      <w:pPr>
        <w:pStyle w:val="Default"/>
        <w:spacing w:line="240" w:lineRule="atLeast"/>
        <w:ind w:firstLine="709"/>
        <w:jc w:val="both"/>
        <w:rPr>
          <w:sz w:val="28"/>
          <w:szCs w:val="28"/>
        </w:rPr>
      </w:pPr>
      <w:r w:rsidRPr="00104FA2">
        <w:rPr>
          <w:sz w:val="28"/>
          <w:szCs w:val="28"/>
        </w:rPr>
        <w:t xml:space="preserve">Мелодия. Мотив, музыкальная фраза. Поступенное, плавное движение мелодии, скачки. Мелодический рисунок. Сопровождение. Аккомпанемент. Остинато. Вступление, заключение, проигрыш. Песня. Куплетная форма. Запев, припев. Тональность. Гамма. Тоника, тональность. Знаки при ключе. Мажорные и минорные тональности (до 2-3 знаков при ключе). Интервалы. Понятие музыкального интервала. Тон, полутон. Консонансы: терция, кварта, квинта, секста, октава. Диссонансы: секунда, септима. Вариации. Варьирование как принцип развития. Тема. Вариации. Музыкальный язык. Темп, тембр. Динамика (форте, пиано, крещендо, диминуэндо и др.). Штрихи (стаккато, легато, акцент и др.). Лад. Понятие лада. Семиступенные лады мажор и минор. Краска звучания. Ступеневый состав. </w:t>
      </w:r>
    </w:p>
    <w:p w14:paraId="53C07864" w14:textId="77777777" w:rsidR="008B3FCB" w:rsidRPr="00104FA2" w:rsidRDefault="00DA7C6E" w:rsidP="00034D3B">
      <w:pPr>
        <w:pStyle w:val="Default"/>
        <w:spacing w:line="240" w:lineRule="atLeast"/>
        <w:ind w:firstLine="709"/>
        <w:jc w:val="both"/>
        <w:rPr>
          <w:b/>
          <w:sz w:val="28"/>
          <w:szCs w:val="28"/>
        </w:rPr>
      </w:pPr>
      <w:r w:rsidRPr="00104FA2">
        <w:rPr>
          <w:b/>
          <w:sz w:val="28"/>
          <w:szCs w:val="28"/>
        </w:rPr>
        <w:t xml:space="preserve">Модуль «КЛАССИЧЕСКАЯ МУЗЫКА» </w:t>
      </w:r>
    </w:p>
    <w:p w14:paraId="19D7785C" w14:textId="77777777" w:rsidR="008B3FCB" w:rsidRPr="00104FA2" w:rsidRDefault="00DA7C6E" w:rsidP="00034D3B">
      <w:pPr>
        <w:pStyle w:val="Default"/>
        <w:spacing w:line="240" w:lineRule="atLeast"/>
        <w:ind w:firstLine="709"/>
        <w:jc w:val="both"/>
        <w:rPr>
          <w:sz w:val="28"/>
          <w:szCs w:val="28"/>
        </w:rPr>
      </w:pPr>
      <w:r w:rsidRPr="00104FA2">
        <w:rPr>
          <w:sz w:val="28"/>
          <w:szCs w:val="28"/>
        </w:rPr>
        <w:t xml:space="preserve">Композиторы - детям. Детская музыка П. И. Чайковского, С. С. Прокофьева, Д. 284 Б.Кабалевского и др. Понятие жанра. Песня, танец, марш. Музыкальные инструменты. Фортепиано. Рояль и пианино. История изобретения фортепиано, «секрет» названия инструмента (форте + пиано). «Предки» и «наследники» фортепиано (клавесин, синтезатор). Музыкальные инструменты.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Программная музыка. Программная музыка. Программное название, известный сюжет, литературный эпиграф. Симфоническая музыка. Симфонический оркестр. Тембры, группы инструментов. Симфония, симфоническая картина. Европейские композиторы-классики. Творчество выдающихся зарубежных композиторов. Русские композиторы – классики. Творчество выдающихся отечественных композиторов. Мастерство исполнителя. Творчество выдающихся исполнителей — певцов, инструменталистов, дирижёров. Консерватория, филармония, Конкурс имени П. И. Чайковского. </w:t>
      </w:r>
    </w:p>
    <w:p w14:paraId="7A3127B4" w14:textId="77777777" w:rsidR="008B3FCB" w:rsidRPr="00104FA2" w:rsidRDefault="00DA7C6E" w:rsidP="00034D3B">
      <w:pPr>
        <w:pStyle w:val="Default"/>
        <w:spacing w:line="240" w:lineRule="atLeast"/>
        <w:ind w:firstLine="709"/>
        <w:jc w:val="both"/>
        <w:rPr>
          <w:b/>
          <w:sz w:val="28"/>
          <w:szCs w:val="28"/>
        </w:rPr>
      </w:pPr>
      <w:r w:rsidRPr="00104FA2">
        <w:rPr>
          <w:b/>
          <w:sz w:val="28"/>
          <w:szCs w:val="28"/>
        </w:rPr>
        <w:t xml:space="preserve">Модуль «ДУХОВНАЯ МУЗЫКА» </w:t>
      </w:r>
    </w:p>
    <w:p w14:paraId="4ACD0CC4" w14:textId="77777777" w:rsidR="008B3FCB" w:rsidRPr="00104FA2" w:rsidRDefault="00DA7C6E" w:rsidP="00034D3B">
      <w:pPr>
        <w:pStyle w:val="Default"/>
        <w:spacing w:line="240" w:lineRule="atLeast"/>
        <w:ind w:firstLine="709"/>
        <w:jc w:val="both"/>
        <w:rPr>
          <w:sz w:val="28"/>
          <w:szCs w:val="28"/>
        </w:rPr>
      </w:pPr>
      <w:r w:rsidRPr="00104FA2">
        <w:rPr>
          <w:sz w:val="28"/>
          <w:szCs w:val="28"/>
        </w:rPr>
        <w:t xml:space="preserve">Звучание храма. Колокола. Колокольные звоны (благовест, трезвон и др.). Звонарские приговорки. Колокольность в музыке русских композиторов. Песни </w:t>
      </w:r>
      <w:r w:rsidRPr="00104FA2">
        <w:rPr>
          <w:sz w:val="28"/>
          <w:szCs w:val="28"/>
        </w:rPr>
        <w:lastRenderedPageBreak/>
        <w:t xml:space="preserve">верующих. Молитва, хорал, песнопение, духовный стих. Образы духовной музыки в творчестве композиторов-классиков. </w:t>
      </w:r>
    </w:p>
    <w:p w14:paraId="376F9618" w14:textId="77777777" w:rsidR="008B3FCB" w:rsidRPr="00104FA2" w:rsidRDefault="00DA7C6E" w:rsidP="00034D3B">
      <w:pPr>
        <w:pStyle w:val="Default"/>
        <w:spacing w:line="240" w:lineRule="atLeast"/>
        <w:ind w:firstLine="709"/>
        <w:jc w:val="both"/>
        <w:rPr>
          <w:b/>
          <w:sz w:val="28"/>
          <w:szCs w:val="28"/>
        </w:rPr>
      </w:pPr>
      <w:r w:rsidRPr="00104FA2">
        <w:rPr>
          <w:b/>
          <w:sz w:val="28"/>
          <w:szCs w:val="28"/>
        </w:rPr>
        <w:t xml:space="preserve">Модуль «НАРОДНАЯ МУЗЫКА РОССИИ» </w:t>
      </w:r>
    </w:p>
    <w:p w14:paraId="4EDDD6DB" w14:textId="77777777" w:rsidR="008B3FCB" w:rsidRPr="00104FA2" w:rsidRDefault="00DA7C6E" w:rsidP="00034D3B">
      <w:pPr>
        <w:pStyle w:val="Default"/>
        <w:spacing w:line="240" w:lineRule="atLeast"/>
        <w:ind w:firstLine="709"/>
        <w:jc w:val="both"/>
        <w:rPr>
          <w:sz w:val="28"/>
          <w:szCs w:val="28"/>
        </w:rPr>
      </w:pPr>
      <w:r w:rsidRPr="00104FA2">
        <w:rPr>
          <w:sz w:val="28"/>
          <w:szCs w:val="28"/>
        </w:rPr>
        <w:t xml:space="preserve">Русский фольклор. Русские народные песни (трудовые, солдатские, хороводные и др.). Детский фольклор (игровые, заклички, потешки, считалки, прибаутки). Русские народные музыкальные инструменты. Народные музыкальные инструменты (балалайка, рожок, свирель, гусли, гармонь, ложки). Инструментальные наигрыши. Плясовые мелодии. Народные праздники. Обряды, игры, хороводы, праздничная символика - на примере одного или нескольких народных праздников. Фольклор в творчестве профессиональных музыкантов. Собиратели фольклора. Народные мелодии в обработке композиторов. Народные жанры, интонации как основа для композиторского творчества. </w:t>
      </w:r>
    </w:p>
    <w:p w14:paraId="2F887BFB" w14:textId="77777777" w:rsidR="008B3FCB" w:rsidRPr="00104FA2" w:rsidRDefault="00DA7C6E" w:rsidP="00034D3B">
      <w:pPr>
        <w:pStyle w:val="Default"/>
        <w:spacing w:line="240" w:lineRule="atLeast"/>
        <w:ind w:firstLine="709"/>
        <w:jc w:val="both"/>
        <w:rPr>
          <w:b/>
          <w:sz w:val="28"/>
          <w:szCs w:val="28"/>
        </w:rPr>
      </w:pPr>
      <w:r w:rsidRPr="00104FA2">
        <w:rPr>
          <w:b/>
          <w:sz w:val="28"/>
          <w:szCs w:val="28"/>
        </w:rPr>
        <w:t xml:space="preserve">Модуль «МУЗЫКА ТЕАТРА И КИНО» </w:t>
      </w:r>
    </w:p>
    <w:p w14:paraId="22091FA8" w14:textId="77777777" w:rsidR="008B3FCB" w:rsidRPr="00104FA2" w:rsidRDefault="00DA7C6E" w:rsidP="00034D3B">
      <w:pPr>
        <w:pStyle w:val="Default"/>
        <w:spacing w:line="240" w:lineRule="atLeast"/>
        <w:ind w:firstLine="709"/>
        <w:jc w:val="both"/>
        <w:rPr>
          <w:sz w:val="28"/>
          <w:szCs w:val="28"/>
        </w:rPr>
      </w:pPr>
      <w:r w:rsidRPr="00104FA2">
        <w:rPr>
          <w:sz w:val="28"/>
          <w:szCs w:val="28"/>
        </w:rPr>
        <w:t xml:space="preserve">Музыкальная сказка на сцене, на экране. Характеры персонажей, отражённые в музыке. Тембр голоса. Соло. Хор, ансамбль. Театр оперы и балета. Особенности музыкальных спектаклей. Балет. Опера. Солисты, хор, оркестр, дирижёр в музыкальном спектакле. Опера. Главные герои и номера оперного спектакля. Ария, хор, сцена, увертюра — оркестровое вступление. Отдельные номера из опер русских и зарубежных композиторов. </w:t>
      </w:r>
    </w:p>
    <w:p w14:paraId="531030D8" w14:textId="77777777" w:rsidR="008B3FCB" w:rsidRPr="00104FA2" w:rsidRDefault="00DA7C6E" w:rsidP="00034D3B">
      <w:pPr>
        <w:pStyle w:val="Default"/>
        <w:spacing w:line="240" w:lineRule="atLeast"/>
        <w:ind w:firstLine="709"/>
        <w:jc w:val="both"/>
        <w:rPr>
          <w:b/>
          <w:sz w:val="28"/>
          <w:szCs w:val="28"/>
        </w:rPr>
      </w:pPr>
      <w:r w:rsidRPr="00104FA2">
        <w:rPr>
          <w:b/>
          <w:sz w:val="28"/>
          <w:szCs w:val="28"/>
        </w:rPr>
        <w:t xml:space="preserve">3 класс </w:t>
      </w:r>
    </w:p>
    <w:p w14:paraId="2F2EACE1" w14:textId="77777777" w:rsidR="008B3FCB" w:rsidRPr="00104FA2" w:rsidRDefault="00DA7C6E" w:rsidP="00034D3B">
      <w:pPr>
        <w:pStyle w:val="Default"/>
        <w:spacing w:line="240" w:lineRule="atLeast"/>
        <w:ind w:firstLine="709"/>
        <w:jc w:val="both"/>
        <w:rPr>
          <w:b/>
          <w:sz w:val="28"/>
          <w:szCs w:val="28"/>
        </w:rPr>
      </w:pPr>
      <w:r w:rsidRPr="00104FA2">
        <w:rPr>
          <w:b/>
          <w:sz w:val="28"/>
          <w:szCs w:val="28"/>
        </w:rPr>
        <w:t>Модуль «МУЗЫКА В ЖИЗНИ ЧЕЛОВЕКА»</w:t>
      </w:r>
    </w:p>
    <w:p w14:paraId="2CAB087C" w14:textId="77777777" w:rsidR="008B3FCB" w:rsidRPr="00104FA2" w:rsidRDefault="00DA7C6E" w:rsidP="00034D3B">
      <w:pPr>
        <w:pStyle w:val="Default"/>
        <w:spacing w:line="240" w:lineRule="atLeast"/>
        <w:ind w:firstLine="709"/>
        <w:jc w:val="both"/>
        <w:rPr>
          <w:sz w:val="28"/>
          <w:szCs w:val="28"/>
        </w:rPr>
      </w:pPr>
      <w:r w:rsidRPr="00104FA2">
        <w:rPr>
          <w:sz w:val="28"/>
          <w:szCs w:val="28"/>
        </w:rPr>
        <w:t xml:space="preserve"> 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Музыкальные портреты. Музыка, передающая образ человека, его походку, движения, характер, манеру речи. «Портреты», выраженные в музыкальных интонациях. Музыка на войне, музыка о войне. 286 Военная тема в музыкальном искусстве. Военные песни, марши, интонации, ритмы, тембры (призывная кварта, пунктирный ритм, тембры малого барабана, трубы и т. д.). </w:t>
      </w:r>
    </w:p>
    <w:p w14:paraId="3871413B" w14:textId="77777777" w:rsidR="008B3FCB" w:rsidRPr="00104FA2" w:rsidRDefault="00DA7C6E" w:rsidP="00034D3B">
      <w:pPr>
        <w:pStyle w:val="Default"/>
        <w:spacing w:line="240" w:lineRule="atLeast"/>
        <w:ind w:firstLine="709"/>
        <w:jc w:val="both"/>
        <w:rPr>
          <w:b/>
          <w:sz w:val="28"/>
          <w:szCs w:val="28"/>
        </w:rPr>
      </w:pPr>
      <w:r w:rsidRPr="00104FA2">
        <w:rPr>
          <w:b/>
          <w:sz w:val="28"/>
          <w:szCs w:val="28"/>
        </w:rPr>
        <w:t>Модуль «МУЗЫКАЛЬНАЯ ГРАМОТА»</w:t>
      </w:r>
    </w:p>
    <w:p w14:paraId="6BE05982" w14:textId="77777777" w:rsidR="008B3FCB" w:rsidRPr="00104FA2" w:rsidRDefault="00DA7C6E" w:rsidP="00034D3B">
      <w:pPr>
        <w:pStyle w:val="Default"/>
        <w:spacing w:line="240" w:lineRule="atLeast"/>
        <w:ind w:firstLine="709"/>
        <w:jc w:val="both"/>
        <w:rPr>
          <w:sz w:val="28"/>
          <w:szCs w:val="28"/>
        </w:rPr>
      </w:pPr>
      <w:r w:rsidRPr="00104FA2">
        <w:rPr>
          <w:sz w:val="28"/>
          <w:szCs w:val="28"/>
        </w:rPr>
        <w:t xml:space="preserve"> Музыкальный язык. Темп, тембр. Динамика (форте, пиано, крещендо, диминуэндо и др.). Штрихи (стаккато, легато, акцент и др.). Дополнительные обозначения в нотах. Реприза, фермата, вольта, украшения (трели, форшлаги) Ритмические рисунки в размере 6/8. Размер 6/8. Нота с точкой. Шестнадцатые. Пунктирный ритм. Размер. Равномерная пульсация. Сильные и слабые доли. Размеры 2/4, 3/4, 4/4. </w:t>
      </w:r>
    </w:p>
    <w:p w14:paraId="18D6D1B5" w14:textId="77777777" w:rsidR="008B3FCB" w:rsidRPr="00104FA2" w:rsidRDefault="00DA7C6E" w:rsidP="00034D3B">
      <w:pPr>
        <w:pStyle w:val="Default"/>
        <w:spacing w:line="240" w:lineRule="atLeast"/>
        <w:ind w:firstLine="709"/>
        <w:jc w:val="both"/>
        <w:rPr>
          <w:b/>
          <w:sz w:val="28"/>
          <w:szCs w:val="28"/>
        </w:rPr>
      </w:pPr>
      <w:r w:rsidRPr="00104FA2">
        <w:rPr>
          <w:b/>
          <w:sz w:val="28"/>
          <w:szCs w:val="28"/>
        </w:rPr>
        <w:t>Модуль «КЛАССИЧЕСКАЯ МУЗЫКА»</w:t>
      </w:r>
    </w:p>
    <w:p w14:paraId="0437BB70" w14:textId="77777777" w:rsidR="008B3FCB" w:rsidRPr="00104FA2" w:rsidRDefault="00DA7C6E" w:rsidP="00034D3B">
      <w:pPr>
        <w:pStyle w:val="Default"/>
        <w:spacing w:line="240" w:lineRule="atLeast"/>
        <w:ind w:firstLine="709"/>
        <w:jc w:val="both"/>
        <w:rPr>
          <w:sz w:val="28"/>
          <w:szCs w:val="28"/>
        </w:rPr>
      </w:pPr>
      <w:r w:rsidRPr="00104FA2">
        <w:rPr>
          <w:sz w:val="28"/>
          <w:szCs w:val="28"/>
        </w:rPr>
        <w:t xml:space="preserve">Вокальная музыка.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Композиторы – детям. Детская музыка П. И. Чайковского, С. С. Прокофьева, Д. Б. Кабалевского и др. Понятие жанра. Песня, танец, марш. Программная музыка. Программная музыка. Программное название, известный сюжет, литературный эпиграф. Оркестр. Оркестр - большой коллектив музыкантов. Дирижёр, партитура, репетиция. Жанр концерта - музыкальное соревнование солиста с оркестром. Музыкальные инструменты. Флейта. Предки современной флейты. Легенда о нимфе Сиринкс. Музыка для флейты соло, флейты в сопровождении фортепиано, оркестра. Музыкальные инструменты. Скрипка, виолончель. Певучесть тембров струнных смычковых </w:t>
      </w:r>
      <w:r w:rsidRPr="00104FA2">
        <w:rPr>
          <w:sz w:val="28"/>
          <w:szCs w:val="28"/>
        </w:rPr>
        <w:lastRenderedPageBreak/>
        <w:t xml:space="preserve">инструментов. Композиторы, сочинявшие скрипичную музыку. Знаменитые исполнители, мастера, изготавливавшие инструменты. Русские композиторы-классики. Творчество выдающихся отечественных композиторов. Европейские композиторы-классики. Творчество выдающихся зарубежных композиторов. </w:t>
      </w:r>
    </w:p>
    <w:p w14:paraId="691E7161" w14:textId="77777777" w:rsidR="008B3FCB" w:rsidRPr="00104FA2" w:rsidRDefault="00DA7C6E" w:rsidP="00034D3B">
      <w:pPr>
        <w:pStyle w:val="Default"/>
        <w:spacing w:line="240" w:lineRule="atLeast"/>
        <w:ind w:firstLine="709"/>
        <w:jc w:val="both"/>
        <w:rPr>
          <w:b/>
          <w:sz w:val="28"/>
          <w:szCs w:val="28"/>
        </w:rPr>
      </w:pPr>
      <w:r w:rsidRPr="00104FA2">
        <w:rPr>
          <w:b/>
          <w:sz w:val="28"/>
          <w:szCs w:val="28"/>
        </w:rPr>
        <w:t xml:space="preserve">Модуль «ДУХОВНАЯ МУЗЫКА» </w:t>
      </w:r>
    </w:p>
    <w:p w14:paraId="4FF09132" w14:textId="77777777" w:rsidR="008B3FCB" w:rsidRPr="00104FA2" w:rsidRDefault="00DA7C6E" w:rsidP="00034D3B">
      <w:pPr>
        <w:pStyle w:val="Default"/>
        <w:spacing w:line="240" w:lineRule="atLeast"/>
        <w:ind w:firstLine="709"/>
        <w:jc w:val="both"/>
        <w:rPr>
          <w:sz w:val="28"/>
          <w:szCs w:val="28"/>
        </w:rPr>
      </w:pPr>
      <w:r w:rsidRPr="00104FA2">
        <w:rPr>
          <w:sz w:val="28"/>
          <w:szCs w:val="28"/>
        </w:rPr>
        <w:t xml:space="preserve">Искусство Русской православной церкви. Музыка в православном храме. Традиции исполнения, жанры (тропарь, стихира, величание и др.). Музыка и живопись, посвящённые святым. Образы Христа, Богородицы. Религиозные праздники. Праздничная служба, вокальная (в том числе хоровая) музыка религиозного содержания. Модуль «НАРОДНАЯ МУЗЫКА РОССИИ» Сказки, мифы и легенды. Народные сказители. Русские народные сказания, былины. Эпос народов России. Сказки и легенды о музыке и музыкантах. Народные праздники. Обряды, игры, хороводы, праздничная символика - на примере одного или нескольких народных праздников. </w:t>
      </w:r>
    </w:p>
    <w:p w14:paraId="5AFF07C6" w14:textId="77777777" w:rsidR="008B3FCB" w:rsidRPr="00104FA2" w:rsidRDefault="00DA7C6E" w:rsidP="00034D3B">
      <w:pPr>
        <w:pStyle w:val="Default"/>
        <w:spacing w:line="240" w:lineRule="atLeast"/>
        <w:ind w:firstLine="709"/>
        <w:jc w:val="both"/>
        <w:rPr>
          <w:b/>
          <w:sz w:val="28"/>
          <w:szCs w:val="28"/>
        </w:rPr>
      </w:pPr>
      <w:r w:rsidRPr="00104FA2">
        <w:rPr>
          <w:b/>
          <w:sz w:val="28"/>
          <w:szCs w:val="28"/>
        </w:rPr>
        <w:t xml:space="preserve">Модуль «МУЗЫКА ТЕАТРА И КИНО» </w:t>
      </w:r>
    </w:p>
    <w:p w14:paraId="04DA2441" w14:textId="77777777" w:rsidR="008B3FCB" w:rsidRPr="00104FA2" w:rsidRDefault="00DA7C6E" w:rsidP="00034D3B">
      <w:pPr>
        <w:pStyle w:val="Default"/>
        <w:spacing w:line="240" w:lineRule="atLeast"/>
        <w:ind w:firstLine="709"/>
        <w:jc w:val="both"/>
        <w:rPr>
          <w:sz w:val="28"/>
          <w:szCs w:val="28"/>
        </w:rPr>
      </w:pPr>
      <w:r w:rsidRPr="00104FA2">
        <w:rPr>
          <w:sz w:val="28"/>
          <w:szCs w:val="28"/>
        </w:rPr>
        <w:t xml:space="preserve">Опера. Главные герои и номера оперного спектакля. Ария, хор, сцена, увертюра - оркестровое вступление. Отдельные номера из опер русских и зарубежных композиторов. Патриотическая и народная тема в театре и кино.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288 Балет. Хореография - искусство танца. Сольные номера и массовые сцены балетного спектакля. Фрагменты, отдельные номера из балетов отечественных композиторов. Сюжет музыкального спектакля. Либретто. Развитие музыки в соответствии с сюжетом. Действия и сцены в опере и балете. Контрастные образы, лейтмотивы. Оперетта, мюзикл. История возникновения и особенности жанра. Отдельные номера из оперетт И. Штрауса, И. Кальмана, мюзиклов Р. Роджерса, Ф. Лоу и др. </w:t>
      </w:r>
    </w:p>
    <w:p w14:paraId="3FAD859D" w14:textId="77777777" w:rsidR="008B3FCB" w:rsidRPr="00104FA2" w:rsidRDefault="00DA7C6E" w:rsidP="00034D3B">
      <w:pPr>
        <w:pStyle w:val="Default"/>
        <w:spacing w:line="240" w:lineRule="atLeast"/>
        <w:ind w:firstLine="709"/>
        <w:jc w:val="both"/>
        <w:rPr>
          <w:b/>
          <w:sz w:val="28"/>
          <w:szCs w:val="28"/>
        </w:rPr>
      </w:pPr>
      <w:r w:rsidRPr="00104FA2">
        <w:rPr>
          <w:b/>
          <w:sz w:val="28"/>
          <w:szCs w:val="28"/>
        </w:rPr>
        <w:t xml:space="preserve">Модуль «СОВРЕМЕННЯ МУЗЫКАЛЬНАЯ КУЛЬТУРА» </w:t>
      </w:r>
    </w:p>
    <w:p w14:paraId="7EEBB41E" w14:textId="77777777" w:rsidR="008B3FCB" w:rsidRPr="00104FA2" w:rsidRDefault="00DA7C6E" w:rsidP="00034D3B">
      <w:pPr>
        <w:pStyle w:val="Default"/>
        <w:spacing w:line="240" w:lineRule="atLeast"/>
        <w:ind w:firstLine="709"/>
        <w:jc w:val="both"/>
        <w:rPr>
          <w:sz w:val="28"/>
          <w:szCs w:val="28"/>
        </w:rPr>
      </w:pPr>
      <w:r w:rsidRPr="00104FA2">
        <w:rPr>
          <w:sz w:val="28"/>
          <w:szCs w:val="28"/>
        </w:rPr>
        <w:t xml:space="preserve">Джаз.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 </w:t>
      </w:r>
    </w:p>
    <w:p w14:paraId="3369EC2B" w14:textId="77777777" w:rsidR="008B3FCB" w:rsidRPr="00104FA2" w:rsidRDefault="00DA7C6E" w:rsidP="00034D3B">
      <w:pPr>
        <w:pStyle w:val="Default"/>
        <w:spacing w:line="240" w:lineRule="atLeast"/>
        <w:ind w:firstLine="709"/>
        <w:jc w:val="both"/>
        <w:rPr>
          <w:b/>
          <w:sz w:val="28"/>
          <w:szCs w:val="28"/>
        </w:rPr>
      </w:pPr>
      <w:r w:rsidRPr="00104FA2">
        <w:rPr>
          <w:b/>
          <w:sz w:val="28"/>
          <w:szCs w:val="28"/>
        </w:rPr>
        <w:t xml:space="preserve">4 класс </w:t>
      </w:r>
    </w:p>
    <w:p w14:paraId="0195FE79" w14:textId="77777777" w:rsidR="008B3FCB" w:rsidRPr="00104FA2" w:rsidRDefault="00DA7C6E" w:rsidP="00034D3B">
      <w:pPr>
        <w:pStyle w:val="Default"/>
        <w:spacing w:line="240" w:lineRule="atLeast"/>
        <w:ind w:firstLine="709"/>
        <w:jc w:val="both"/>
        <w:rPr>
          <w:b/>
          <w:sz w:val="28"/>
          <w:szCs w:val="28"/>
        </w:rPr>
      </w:pPr>
      <w:r w:rsidRPr="00104FA2">
        <w:rPr>
          <w:b/>
          <w:sz w:val="28"/>
          <w:szCs w:val="28"/>
        </w:rPr>
        <w:t xml:space="preserve">Модуль «МУЗЫКА В ЖИЗНИ ЧЕЛОВЕКА» </w:t>
      </w:r>
    </w:p>
    <w:p w14:paraId="72501B0E" w14:textId="77777777" w:rsidR="008B3FCB" w:rsidRPr="00104FA2" w:rsidRDefault="00DA7C6E" w:rsidP="00034D3B">
      <w:pPr>
        <w:pStyle w:val="Default"/>
        <w:spacing w:line="240" w:lineRule="atLeast"/>
        <w:ind w:firstLine="709"/>
        <w:jc w:val="both"/>
        <w:rPr>
          <w:sz w:val="28"/>
          <w:szCs w:val="28"/>
        </w:rPr>
      </w:pPr>
      <w:r w:rsidRPr="00104FA2">
        <w:rPr>
          <w:sz w:val="28"/>
          <w:szCs w:val="28"/>
        </w:rPr>
        <w:t xml:space="preserve">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Танцы, игры и веселье. Музыка - игра звуками. Танец - искусство и радость движения. Примеры популярных танцев. </w:t>
      </w:r>
    </w:p>
    <w:p w14:paraId="062AE3A6" w14:textId="77777777" w:rsidR="008B3FCB" w:rsidRPr="00104FA2" w:rsidRDefault="00DA7C6E" w:rsidP="00034D3B">
      <w:pPr>
        <w:pStyle w:val="Default"/>
        <w:spacing w:line="240" w:lineRule="atLeast"/>
        <w:ind w:firstLine="709"/>
        <w:jc w:val="both"/>
        <w:rPr>
          <w:b/>
          <w:sz w:val="28"/>
          <w:szCs w:val="28"/>
        </w:rPr>
      </w:pPr>
      <w:r w:rsidRPr="00104FA2">
        <w:rPr>
          <w:b/>
          <w:sz w:val="28"/>
          <w:szCs w:val="28"/>
        </w:rPr>
        <w:t>Модуль «МУЗЫКАЛЬНАЯ ГРАМОТА»</w:t>
      </w:r>
    </w:p>
    <w:p w14:paraId="366C0430" w14:textId="77777777" w:rsidR="008B3FCB" w:rsidRPr="00104FA2" w:rsidRDefault="00DA7C6E" w:rsidP="00034D3B">
      <w:pPr>
        <w:pStyle w:val="Default"/>
        <w:spacing w:line="240" w:lineRule="atLeast"/>
        <w:ind w:firstLine="709"/>
        <w:jc w:val="both"/>
        <w:rPr>
          <w:sz w:val="28"/>
          <w:szCs w:val="28"/>
        </w:rPr>
      </w:pPr>
      <w:r w:rsidRPr="00104FA2">
        <w:rPr>
          <w:sz w:val="28"/>
          <w:szCs w:val="28"/>
        </w:rPr>
        <w:t xml:space="preserve"> Мелодия. Мотив, музыкальная фраза. Поступенное, плавное движение мелодии, скачки. Мелодический рисунок. Интервалы. Понятие музыкального интервала. Тон, полутон. Консонансы: терция, кварта, квинта, секста, октава. Диссонансы: секунда, септима. 289 Дополнительные обозначения в нотах. Реприза, фермата, вольта, украшения (трели, форшлаги). Вариации. Варьирование как принцип развития. Тема. Вариации.</w:t>
      </w:r>
    </w:p>
    <w:p w14:paraId="68E977B5" w14:textId="77777777" w:rsidR="008B3FCB" w:rsidRPr="00104FA2" w:rsidRDefault="00DA7C6E" w:rsidP="00034D3B">
      <w:pPr>
        <w:pStyle w:val="Default"/>
        <w:spacing w:line="240" w:lineRule="atLeast"/>
        <w:ind w:firstLine="709"/>
        <w:jc w:val="both"/>
        <w:rPr>
          <w:b/>
          <w:sz w:val="28"/>
          <w:szCs w:val="28"/>
        </w:rPr>
      </w:pPr>
      <w:r w:rsidRPr="00104FA2">
        <w:rPr>
          <w:b/>
          <w:sz w:val="28"/>
          <w:szCs w:val="28"/>
        </w:rPr>
        <w:t xml:space="preserve">Модуль «КЛАССИЧЕСКАЯ МУЗЫКА» </w:t>
      </w:r>
    </w:p>
    <w:p w14:paraId="5FA24586" w14:textId="77777777" w:rsidR="008B3FCB" w:rsidRPr="00104FA2" w:rsidRDefault="00DA7C6E" w:rsidP="00034D3B">
      <w:pPr>
        <w:pStyle w:val="Default"/>
        <w:spacing w:line="240" w:lineRule="atLeast"/>
        <w:ind w:firstLine="709"/>
        <w:jc w:val="both"/>
        <w:rPr>
          <w:sz w:val="28"/>
          <w:szCs w:val="28"/>
        </w:rPr>
      </w:pPr>
      <w:r w:rsidRPr="00104FA2">
        <w:rPr>
          <w:sz w:val="28"/>
          <w:szCs w:val="28"/>
        </w:rPr>
        <w:t xml:space="preserve">Вокальная музыка. Человеческий голос - самый совершенный инструмент. Бережное отношение к своему голосу. Известные певцы. Жанры вокальной музыки: </w:t>
      </w:r>
      <w:r w:rsidRPr="00104FA2">
        <w:rPr>
          <w:sz w:val="28"/>
          <w:szCs w:val="28"/>
        </w:rPr>
        <w:lastRenderedPageBreak/>
        <w:t xml:space="preserve">песни, вокализы, романсы, арии из опер. Кантата. Песня, романс, вокализ, кант. Симфоническая музыка Симфонический оркестр. Тембры, группы инструментов. Симфония, симфоническая картина. Композиторы – детям. Детская музыка П. И. Чайковского, С. С. Прокофьева, Д. Б. Кабалевского и др. Понятие жанра. Песня, танец, марш. Вокальная музыка.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Инструментальная музыка. Жанры камерной инструментальной музыки: этюд, пьеса. Альбом. Цикл. Сюита. Соната. Квартет. Программная музыка. Программная музыка. Программное название, известный сюжет, литературный эпиграф. Музыкальные инструменты.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Русские композиторы-классики. Творчество выдающихся отечественных композиторов. Европейские композиторы-классики. Творчество выдающихся зарубежных композиторов. Мастерство исполнителя. Творчество выдающихся исполнителей — певцов, инструменталистов, дирижёров. Консерватория, филармония, Конкурс имени П. И. Чайковского. </w:t>
      </w:r>
    </w:p>
    <w:p w14:paraId="6F521FA9" w14:textId="77777777" w:rsidR="008B3FCB" w:rsidRPr="00104FA2" w:rsidRDefault="00DA7C6E" w:rsidP="00034D3B">
      <w:pPr>
        <w:pStyle w:val="Default"/>
        <w:spacing w:line="240" w:lineRule="atLeast"/>
        <w:ind w:firstLine="709"/>
        <w:jc w:val="both"/>
        <w:rPr>
          <w:b/>
          <w:sz w:val="28"/>
          <w:szCs w:val="28"/>
        </w:rPr>
      </w:pPr>
      <w:r w:rsidRPr="00104FA2">
        <w:rPr>
          <w:b/>
          <w:sz w:val="28"/>
          <w:szCs w:val="28"/>
        </w:rPr>
        <w:t>Модуль «ДУХОВНАЯ МУЗЫКА»</w:t>
      </w:r>
    </w:p>
    <w:p w14:paraId="3C958B82" w14:textId="77777777" w:rsidR="008B3FCB" w:rsidRPr="00104FA2" w:rsidRDefault="00DA7C6E" w:rsidP="00034D3B">
      <w:pPr>
        <w:pStyle w:val="Default"/>
        <w:spacing w:line="240" w:lineRule="atLeast"/>
        <w:ind w:firstLine="709"/>
        <w:jc w:val="both"/>
        <w:rPr>
          <w:sz w:val="28"/>
          <w:szCs w:val="28"/>
        </w:rPr>
      </w:pPr>
      <w:r w:rsidRPr="00104FA2">
        <w:rPr>
          <w:sz w:val="28"/>
          <w:szCs w:val="28"/>
        </w:rPr>
        <w:t xml:space="preserve">Звучание храма. Колокола. Колокольные звоны (благовест, трезвон и др.). Звонарские приговорки. Колокольность в музыке русских композиторов. Искусство Русской православной церкви. Музыка в православном храме. Традиции исполнения, жанры (тропарь, стихира, величание и др.). Музыка и живопись, посвящённые святым. Образы Христа, Богородицы. Религиозные праздники. Праздничная служба, вокальная (в том числе хоровая) музыка религиозного содержания. </w:t>
      </w:r>
    </w:p>
    <w:p w14:paraId="5015D078" w14:textId="77777777" w:rsidR="008B3FCB" w:rsidRPr="00104FA2" w:rsidRDefault="00DA7C6E" w:rsidP="00034D3B">
      <w:pPr>
        <w:pStyle w:val="Default"/>
        <w:spacing w:line="240" w:lineRule="atLeast"/>
        <w:ind w:firstLine="709"/>
        <w:jc w:val="both"/>
        <w:rPr>
          <w:b/>
          <w:sz w:val="28"/>
          <w:szCs w:val="28"/>
        </w:rPr>
      </w:pPr>
      <w:r w:rsidRPr="00104FA2">
        <w:rPr>
          <w:b/>
          <w:sz w:val="28"/>
          <w:szCs w:val="28"/>
        </w:rPr>
        <w:t xml:space="preserve">Модуль «НАРОДНАЯ МУЗЫКА РОССИИ» </w:t>
      </w:r>
    </w:p>
    <w:p w14:paraId="6FEB680D" w14:textId="77777777" w:rsidR="008B3FCB" w:rsidRPr="00104FA2" w:rsidRDefault="00DA7C6E" w:rsidP="00034D3B">
      <w:pPr>
        <w:pStyle w:val="Default"/>
        <w:spacing w:line="240" w:lineRule="atLeast"/>
        <w:ind w:firstLine="709"/>
        <w:jc w:val="both"/>
        <w:rPr>
          <w:sz w:val="28"/>
          <w:szCs w:val="28"/>
        </w:rPr>
      </w:pPr>
      <w:r w:rsidRPr="00104FA2">
        <w:rPr>
          <w:sz w:val="28"/>
          <w:szCs w:val="28"/>
        </w:rPr>
        <w:t>Жанры музыкального фольклора. Фольклорные жанры, общие для всех народов: лирические, трудовые, колыбельные песни, танцы и пляски. Традиционные музыкальные инструменты. Русские народные музыкальные инструменты. Народные музыкальные инструменты (балалайка, рожок, свирель, гусли, гармонь, ложки). Инструментальные наигрыши. Плясовые мелодии. Первые артисты, народный театр. Скоморохи. Ярмарочный балаган. Вертеп. Фольклор в творчестве профессиональных музыкантов. Собиратели фольклора. Народные мелодии в обработке композиторов. Народные жанры, интонации как основа для композиторского творчества. Сказки, мифы и легенды. Народные сказители. Русские народные сказания, былины. Эпос народов России. Сказки и легенды о музыке и музыкантах. 291 Народные праздники. Обряды, игры, хороводы, праздничная символика — на примере одного или нескольких народных праздников.</w:t>
      </w:r>
    </w:p>
    <w:p w14:paraId="3503C078" w14:textId="77777777" w:rsidR="008B3FCB" w:rsidRPr="00104FA2" w:rsidRDefault="00DA7C6E" w:rsidP="00034D3B">
      <w:pPr>
        <w:pStyle w:val="Default"/>
        <w:spacing w:line="240" w:lineRule="atLeast"/>
        <w:ind w:firstLine="709"/>
        <w:jc w:val="both"/>
        <w:rPr>
          <w:b/>
          <w:sz w:val="28"/>
          <w:szCs w:val="28"/>
        </w:rPr>
      </w:pPr>
      <w:r w:rsidRPr="00104FA2">
        <w:rPr>
          <w:b/>
          <w:sz w:val="28"/>
          <w:szCs w:val="28"/>
        </w:rPr>
        <w:t xml:space="preserve">Модуль «МУЗЫКА ТЕАТРА И КИНО» </w:t>
      </w:r>
    </w:p>
    <w:p w14:paraId="6BFB9E46" w14:textId="77777777" w:rsidR="008B3FCB" w:rsidRPr="00104FA2" w:rsidRDefault="00DA7C6E" w:rsidP="00034D3B">
      <w:pPr>
        <w:pStyle w:val="Default"/>
        <w:spacing w:line="240" w:lineRule="atLeast"/>
        <w:ind w:firstLine="709"/>
        <w:jc w:val="both"/>
        <w:rPr>
          <w:sz w:val="28"/>
          <w:szCs w:val="28"/>
        </w:rPr>
      </w:pPr>
      <w:r w:rsidRPr="00104FA2">
        <w:rPr>
          <w:sz w:val="28"/>
          <w:szCs w:val="28"/>
        </w:rPr>
        <w:t xml:space="preserve">Сюжет музыкального спектакля. Либретто. Развитие музыки в соответствии с сюжетом. Действия и сцены в опере и балете. Контрастные образы, лейтмотивы. Балет. Хореография — искусство танца. Сольные номера и массовые сцены балетного спектакля. Фрагменты, отдельные номера из балетов отечественных композиторов. Оперетта, мюзикл. История возникновения и особенности жанра. Отдельные номера из оперетт И. Штрауса, И. Кальмана, мюзиклов Р. Роджерса, Ф. Лоу и др. </w:t>
      </w:r>
    </w:p>
    <w:p w14:paraId="2EF3C5BD" w14:textId="77777777" w:rsidR="008B3FCB" w:rsidRPr="00104FA2" w:rsidRDefault="00DA7C6E" w:rsidP="00034D3B">
      <w:pPr>
        <w:pStyle w:val="Default"/>
        <w:spacing w:line="240" w:lineRule="atLeast"/>
        <w:ind w:firstLine="709"/>
        <w:jc w:val="both"/>
        <w:rPr>
          <w:sz w:val="28"/>
          <w:szCs w:val="28"/>
        </w:rPr>
      </w:pPr>
      <w:r w:rsidRPr="00104FA2">
        <w:rPr>
          <w:b/>
          <w:sz w:val="28"/>
          <w:szCs w:val="28"/>
        </w:rPr>
        <w:t>Модуль «СОВРЕМЕННЯ МУЗЫКАЛЬНАЯ КУЛЬТУРА</w:t>
      </w:r>
      <w:r w:rsidRPr="00104FA2">
        <w:rPr>
          <w:sz w:val="28"/>
          <w:szCs w:val="28"/>
        </w:rPr>
        <w:t>»</w:t>
      </w:r>
    </w:p>
    <w:p w14:paraId="58F5A320" w14:textId="77777777" w:rsidR="008B3FCB" w:rsidRPr="00104FA2" w:rsidRDefault="00DA7C6E" w:rsidP="00034D3B">
      <w:pPr>
        <w:pStyle w:val="Default"/>
        <w:spacing w:line="240" w:lineRule="atLeast"/>
        <w:ind w:firstLine="709"/>
        <w:jc w:val="both"/>
        <w:rPr>
          <w:sz w:val="28"/>
          <w:szCs w:val="28"/>
        </w:rPr>
      </w:pPr>
      <w:r w:rsidRPr="00104FA2">
        <w:rPr>
          <w:sz w:val="28"/>
          <w:szCs w:val="28"/>
        </w:rPr>
        <w:lastRenderedPageBreak/>
        <w:t xml:space="preserve"> Современные обработки классической музыки.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w:t>
      </w:r>
    </w:p>
    <w:p w14:paraId="627FD6B1" w14:textId="77777777" w:rsidR="008B3FCB" w:rsidRPr="00104FA2" w:rsidRDefault="00DA7C6E" w:rsidP="00034D3B">
      <w:pPr>
        <w:pStyle w:val="Default"/>
        <w:spacing w:line="240" w:lineRule="atLeast"/>
        <w:ind w:firstLine="709"/>
        <w:jc w:val="both"/>
        <w:rPr>
          <w:b/>
          <w:sz w:val="28"/>
          <w:szCs w:val="28"/>
        </w:rPr>
      </w:pPr>
      <w:r w:rsidRPr="00104FA2">
        <w:rPr>
          <w:b/>
          <w:sz w:val="28"/>
          <w:szCs w:val="28"/>
        </w:rPr>
        <w:t xml:space="preserve">Модуль «МУЗЫКА НАРОДОВ МИРА» </w:t>
      </w:r>
    </w:p>
    <w:p w14:paraId="5D5C3CDC" w14:textId="77777777" w:rsidR="003A62C0" w:rsidRPr="00104FA2" w:rsidRDefault="00DA7C6E" w:rsidP="00034D3B">
      <w:pPr>
        <w:pStyle w:val="Default"/>
        <w:spacing w:line="240" w:lineRule="atLeast"/>
        <w:ind w:firstLine="709"/>
        <w:jc w:val="both"/>
        <w:rPr>
          <w:b/>
          <w:bCs/>
          <w:color w:val="auto"/>
          <w:sz w:val="28"/>
          <w:szCs w:val="28"/>
        </w:rPr>
      </w:pPr>
      <w:r w:rsidRPr="00104FA2">
        <w:rPr>
          <w:sz w:val="28"/>
          <w:szCs w:val="28"/>
        </w:rPr>
        <w:t>Музыка наших соседей. Фольклор и музыкальные традиции Белоруссии, Украины, Прибалтики (песни, танцы, обычаи, музыкальные инструменты). Кавказские мелодии и ритмы.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 Музыка Японии и Китая. Древние истоки музыкальной культуры стран Юго- 292 Восточной Азии. Императорские церемонии, музыкальные инструменты. Пентатоника. Музыка Средней Азии. Музыкальные традиции и праздники, народные инструменты и современные исполнители Казахстана, Киргизии, и других стран региона. Певец своего народа. Интонации народной музыки в творчестве зарубежных композиторов — ярких представителей национального музыкального стиля своей страны. Диалог культур.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14:paraId="3697A7BA" w14:textId="77777777" w:rsidR="00DA7C6E" w:rsidRPr="00104FA2" w:rsidRDefault="00DA7C6E" w:rsidP="00034D3B">
      <w:pPr>
        <w:pStyle w:val="Default"/>
        <w:spacing w:line="240" w:lineRule="atLeast"/>
        <w:ind w:firstLine="709"/>
        <w:jc w:val="both"/>
        <w:rPr>
          <w:b/>
          <w:bCs/>
          <w:color w:val="auto"/>
          <w:sz w:val="28"/>
          <w:szCs w:val="28"/>
        </w:rPr>
      </w:pPr>
    </w:p>
    <w:p w14:paraId="730A624F" w14:textId="77777777" w:rsidR="00DA7C6E" w:rsidRPr="00104FA2" w:rsidRDefault="008B3FCB" w:rsidP="00034D3B">
      <w:pPr>
        <w:pStyle w:val="Default"/>
        <w:spacing w:line="240" w:lineRule="atLeast"/>
        <w:ind w:firstLine="709"/>
        <w:jc w:val="both"/>
        <w:rPr>
          <w:b/>
          <w:bCs/>
          <w:color w:val="auto"/>
          <w:sz w:val="28"/>
          <w:szCs w:val="28"/>
        </w:rPr>
      </w:pPr>
      <w:r w:rsidRPr="00104FA2">
        <w:rPr>
          <w:b/>
          <w:sz w:val="28"/>
          <w:szCs w:val="28"/>
        </w:rPr>
        <w:t>ПЛАНИРУЕМЫЕ РЕЗУЛЬТАТЫ ОСВОЕНИЯ УЧЕБНОГО ПРЕДМЕТА «МУЗЫКА» НА УРОВНЕ НАЧАЛЬНОГО ОБЩЕГО ОБРАЗОВАНИЯ</w:t>
      </w:r>
    </w:p>
    <w:p w14:paraId="706A656F" w14:textId="77777777" w:rsidR="008B3FCB" w:rsidRPr="00104FA2" w:rsidRDefault="008B3FCB" w:rsidP="00034D3B">
      <w:pPr>
        <w:pStyle w:val="Default"/>
        <w:spacing w:line="240" w:lineRule="atLeast"/>
        <w:ind w:firstLine="709"/>
        <w:jc w:val="both"/>
        <w:rPr>
          <w:sz w:val="28"/>
          <w:szCs w:val="28"/>
        </w:rPr>
      </w:pPr>
      <w:r w:rsidRPr="00104FA2">
        <w:rPr>
          <w:sz w:val="28"/>
          <w:szCs w:val="28"/>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3CC25387" w14:textId="77777777" w:rsidR="008B3FCB" w:rsidRPr="00104FA2" w:rsidRDefault="008B3FCB" w:rsidP="00034D3B">
      <w:pPr>
        <w:pStyle w:val="Default"/>
        <w:spacing w:line="240" w:lineRule="atLeast"/>
        <w:ind w:firstLine="709"/>
        <w:jc w:val="both"/>
        <w:rPr>
          <w:b/>
          <w:i/>
          <w:sz w:val="28"/>
          <w:szCs w:val="28"/>
        </w:rPr>
      </w:pPr>
      <w:r w:rsidRPr="00104FA2">
        <w:rPr>
          <w:b/>
          <w:i/>
          <w:sz w:val="28"/>
          <w:szCs w:val="28"/>
        </w:rPr>
        <w:t xml:space="preserve">Гражданско-патриотического воспитания: </w:t>
      </w:r>
    </w:p>
    <w:p w14:paraId="060B33CB" w14:textId="77777777" w:rsidR="008B3FCB" w:rsidRPr="00104FA2" w:rsidRDefault="008B3FCB" w:rsidP="00034D3B">
      <w:pPr>
        <w:pStyle w:val="Default"/>
        <w:spacing w:line="240" w:lineRule="atLeast"/>
        <w:ind w:firstLine="709"/>
        <w:jc w:val="both"/>
        <w:rPr>
          <w:sz w:val="28"/>
          <w:szCs w:val="28"/>
        </w:rPr>
      </w:pPr>
      <w:r w:rsidRPr="00104FA2">
        <w:rPr>
          <w:sz w:val="28"/>
          <w:szCs w:val="28"/>
        </w:rPr>
        <w:t xml:space="preserve">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w:t>
      </w:r>
    </w:p>
    <w:p w14:paraId="76CEACBD" w14:textId="77777777" w:rsidR="008B3FCB" w:rsidRPr="00104FA2" w:rsidRDefault="008B3FCB" w:rsidP="00034D3B">
      <w:pPr>
        <w:pStyle w:val="Default"/>
        <w:spacing w:line="240" w:lineRule="atLeast"/>
        <w:ind w:firstLine="709"/>
        <w:jc w:val="both"/>
        <w:rPr>
          <w:sz w:val="28"/>
          <w:szCs w:val="28"/>
        </w:rPr>
      </w:pPr>
      <w:r w:rsidRPr="00104FA2">
        <w:rPr>
          <w:b/>
          <w:i/>
          <w:sz w:val="28"/>
          <w:szCs w:val="28"/>
        </w:rPr>
        <w:t>Духовно-нравственного воспитания</w:t>
      </w:r>
      <w:r w:rsidRPr="00104FA2">
        <w:rPr>
          <w:sz w:val="28"/>
          <w:szCs w:val="28"/>
        </w:rPr>
        <w:t xml:space="preserve">: </w:t>
      </w:r>
    </w:p>
    <w:p w14:paraId="71C5BF20" w14:textId="77777777" w:rsidR="008B3FCB" w:rsidRPr="00104FA2" w:rsidRDefault="008B3FCB" w:rsidP="00034D3B">
      <w:pPr>
        <w:pStyle w:val="Default"/>
        <w:spacing w:line="240" w:lineRule="atLeast"/>
        <w:ind w:firstLine="709"/>
        <w:jc w:val="both"/>
        <w:rPr>
          <w:sz w:val="28"/>
          <w:szCs w:val="28"/>
        </w:rPr>
      </w:pPr>
      <w:r w:rsidRPr="00104FA2">
        <w:rPr>
          <w:sz w:val="28"/>
          <w:szCs w:val="28"/>
        </w:rPr>
        <w:t xml:space="preserve">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w:t>
      </w:r>
    </w:p>
    <w:p w14:paraId="4A422131" w14:textId="77777777" w:rsidR="008B3FCB" w:rsidRPr="00104FA2" w:rsidRDefault="008B3FCB" w:rsidP="00034D3B">
      <w:pPr>
        <w:pStyle w:val="Default"/>
        <w:spacing w:line="240" w:lineRule="atLeast"/>
        <w:ind w:firstLine="709"/>
        <w:jc w:val="both"/>
        <w:rPr>
          <w:b/>
          <w:i/>
          <w:sz w:val="28"/>
          <w:szCs w:val="28"/>
        </w:rPr>
      </w:pPr>
      <w:r w:rsidRPr="00104FA2">
        <w:rPr>
          <w:b/>
          <w:i/>
          <w:sz w:val="28"/>
          <w:szCs w:val="28"/>
        </w:rPr>
        <w:t>Эстетического воспитания:</w:t>
      </w:r>
    </w:p>
    <w:p w14:paraId="6600244C" w14:textId="77777777" w:rsidR="008B3FCB" w:rsidRPr="00104FA2" w:rsidRDefault="008B3FCB" w:rsidP="00034D3B">
      <w:pPr>
        <w:pStyle w:val="Default"/>
        <w:spacing w:line="240" w:lineRule="atLeast"/>
        <w:ind w:firstLine="709"/>
        <w:jc w:val="both"/>
        <w:rPr>
          <w:sz w:val="28"/>
          <w:szCs w:val="28"/>
        </w:rPr>
      </w:pPr>
      <w:r w:rsidRPr="00104FA2">
        <w:rPr>
          <w:sz w:val="28"/>
          <w:szCs w:val="28"/>
        </w:rPr>
        <w:t xml:space="preserve"> 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w:t>
      </w:r>
    </w:p>
    <w:p w14:paraId="2E7D6D19" w14:textId="77777777" w:rsidR="008B3FCB" w:rsidRPr="00104FA2" w:rsidRDefault="008B3FCB" w:rsidP="00034D3B">
      <w:pPr>
        <w:pStyle w:val="Default"/>
        <w:spacing w:line="240" w:lineRule="atLeast"/>
        <w:ind w:firstLine="709"/>
        <w:jc w:val="both"/>
        <w:rPr>
          <w:b/>
          <w:i/>
          <w:sz w:val="28"/>
          <w:szCs w:val="28"/>
        </w:rPr>
      </w:pPr>
      <w:r w:rsidRPr="00104FA2">
        <w:rPr>
          <w:b/>
          <w:i/>
          <w:sz w:val="28"/>
          <w:szCs w:val="28"/>
        </w:rPr>
        <w:t xml:space="preserve">Ценности научного познания: </w:t>
      </w:r>
    </w:p>
    <w:p w14:paraId="1CCF2ABB" w14:textId="77777777" w:rsidR="008B3FCB" w:rsidRPr="00104FA2" w:rsidRDefault="008B3FCB" w:rsidP="00034D3B">
      <w:pPr>
        <w:pStyle w:val="Default"/>
        <w:spacing w:line="240" w:lineRule="atLeast"/>
        <w:ind w:firstLine="709"/>
        <w:jc w:val="both"/>
        <w:rPr>
          <w:sz w:val="28"/>
          <w:szCs w:val="28"/>
        </w:rPr>
      </w:pPr>
      <w:r w:rsidRPr="00104FA2">
        <w:rPr>
          <w:sz w:val="28"/>
          <w:szCs w:val="28"/>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14:paraId="52A708D2" w14:textId="77777777" w:rsidR="008B3FCB" w:rsidRPr="00104FA2" w:rsidRDefault="008B3FCB" w:rsidP="00034D3B">
      <w:pPr>
        <w:pStyle w:val="Default"/>
        <w:spacing w:line="240" w:lineRule="atLeast"/>
        <w:ind w:firstLine="709"/>
        <w:jc w:val="both"/>
        <w:rPr>
          <w:b/>
          <w:i/>
          <w:sz w:val="28"/>
          <w:szCs w:val="28"/>
        </w:rPr>
      </w:pPr>
      <w:r w:rsidRPr="00104FA2">
        <w:rPr>
          <w:b/>
          <w:i/>
          <w:sz w:val="28"/>
          <w:szCs w:val="28"/>
        </w:rPr>
        <w:lastRenderedPageBreak/>
        <w:t xml:space="preserve">Физического воспитания, формирования культуры здоровья и эмоционального благополучия: </w:t>
      </w:r>
    </w:p>
    <w:p w14:paraId="6D0A45AA" w14:textId="77777777" w:rsidR="008B3FCB" w:rsidRPr="00104FA2" w:rsidRDefault="008B3FCB" w:rsidP="00034D3B">
      <w:pPr>
        <w:pStyle w:val="Default"/>
        <w:spacing w:line="240" w:lineRule="atLeast"/>
        <w:ind w:firstLine="709"/>
        <w:jc w:val="both"/>
        <w:rPr>
          <w:sz w:val="28"/>
          <w:szCs w:val="28"/>
        </w:rPr>
      </w:pPr>
      <w:r w:rsidRPr="00104FA2">
        <w:rPr>
          <w:sz w:val="28"/>
          <w:szCs w:val="28"/>
        </w:rPr>
        <w:t xml:space="preserve">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w:t>
      </w:r>
    </w:p>
    <w:p w14:paraId="3E1F81BF" w14:textId="77777777" w:rsidR="008B3FCB" w:rsidRPr="00104FA2" w:rsidRDefault="008B3FCB" w:rsidP="00034D3B">
      <w:pPr>
        <w:pStyle w:val="Default"/>
        <w:spacing w:line="240" w:lineRule="atLeast"/>
        <w:ind w:firstLine="709"/>
        <w:jc w:val="both"/>
        <w:rPr>
          <w:b/>
          <w:i/>
          <w:sz w:val="28"/>
          <w:szCs w:val="28"/>
        </w:rPr>
      </w:pPr>
      <w:r w:rsidRPr="00104FA2">
        <w:rPr>
          <w:b/>
          <w:i/>
          <w:sz w:val="28"/>
          <w:szCs w:val="28"/>
        </w:rPr>
        <w:t xml:space="preserve">Трудового воспитания: </w:t>
      </w:r>
    </w:p>
    <w:p w14:paraId="59C140F2" w14:textId="77777777" w:rsidR="008B3FCB" w:rsidRPr="00104FA2" w:rsidRDefault="008B3FCB" w:rsidP="00034D3B">
      <w:pPr>
        <w:pStyle w:val="Default"/>
        <w:spacing w:line="240" w:lineRule="atLeast"/>
        <w:ind w:firstLine="709"/>
        <w:jc w:val="both"/>
        <w:rPr>
          <w:sz w:val="28"/>
          <w:szCs w:val="28"/>
        </w:rPr>
      </w:pPr>
      <w:r w:rsidRPr="00104FA2">
        <w:rPr>
          <w:sz w:val="28"/>
          <w:szCs w:val="28"/>
        </w:rPr>
        <w:t xml:space="preserve">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p>
    <w:p w14:paraId="65E56578" w14:textId="77777777" w:rsidR="008B3FCB" w:rsidRPr="00104FA2" w:rsidRDefault="008B3FCB" w:rsidP="00034D3B">
      <w:pPr>
        <w:pStyle w:val="Default"/>
        <w:spacing w:line="240" w:lineRule="atLeast"/>
        <w:ind w:firstLine="709"/>
        <w:jc w:val="both"/>
        <w:rPr>
          <w:b/>
          <w:i/>
          <w:sz w:val="28"/>
          <w:szCs w:val="28"/>
        </w:rPr>
      </w:pPr>
      <w:r w:rsidRPr="00104FA2">
        <w:rPr>
          <w:b/>
          <w:i/>
          <w:sz w:val="28"/>
          <w:szCs w:val="28"/>
        </w:rPr>
        <w:t xml:space="preserve">Экологического воспитания: </w:t>
      </w:r>
    </w:p>
    <w:p w14:paraId="2C729977" w14:textId="77777777" w:rsidR="008B3FCB" w:rsidRPr="00104FA2" w:rsidRDefault="008B3FCB" w:rsidP="00034D3B">
      <w:pPr>
        <w:pStyle w:val="Default"/>
        <w:spacing w:line="240" w:lineRule="atLeast"/>
        <w:ind w:firstLine="709"/>
        <w:jc w:val="both"/>
        <w:rPr>
          <w:sz w:val="28"/>
          <w:szCs w:val="28"/>
        </w:rPr>
      </w:pPr>
      <w:r w:rsidRPr="00104FA2">
        <w:rPr>
          <w:sz w:val="28"/>
          <w:szCs w:val="28"/>
        </w:rPr>
        <w:t>бережное отношение к природе; неприятие действий, приносящих ей вред.</w:t>
      </w:r>
    </w:p>
    <w:p w14:paraId="43764126" w14:textId="77777777" w:rsidR="008B3FCB" w:rsidRPr="00104FA2" w:rsidRDefault="008B3FCB" w:rsidP="00034D3B">
      <w:pPr>
        <w:pStyle w:val="Default"/>
        <w:spacing w:line="240" w:lineRule="atLeast"/>
        <w:ind w:firstLine="709"/>
        <w:jc w:val="both"/>
        <w:rPr>
          <w:sz w:val="28"/>
          <w:szCs w:val="28"/>
        </w:rPr>
      </w:pPr>
      <w:r w:rsidRPr="00104FA2">
        <w:rPr>
          <w:sz w:val="28"/>
          <w:szCs w:val="28"/>
        </w:rPr>
        <w:t>МЕТАПРЕДМЕТНЫЕ РЕЗУЛЬТАТЫ</w:t>
      </w:r>
    </w:p>
    <w:p w14:paraId="2AAE1D42" w14:textId="77777777" w:rsidR="008B3FCB" w:rsidRPr="00104FA2" w:rsidRDefault="008B3FCB" w:rsidP="00034D3B">
      <w:pPr>
        <w:pStyle w:val="Default"/>
        <w:spacing w:line="240" w:lineRule="atLeast"/>
        <w:ind w:firstLine="709"/>
        <w:jc w:val="both"/>
        <w:rPr>
          <w:sz w:val="28"/>
          <w:szCs w:val="28"/>
        </w:rPr>
      </w:pPr>
      <w:r w:rsidRPr="00104FA2">
        <w:rPr>
          <w:sz w:val="28"/>
          <w:szCs w:val="28"/>
        </w:rPr>
        <w:t xml:space="preserve">Метапредметные результаты освоения основной образовательной программы, формируемые при изучении предмета «Музыка»: </w:t>
      </w:r>
    </w:p>
    <w:p w14:paraId="74A52745" w14:textId="77777777" w:rsidR="008B3FCB" w:rsidRPr="00104FA2" w:rsidRDefault="008B3FCB" w:rsidP="00034D3B">
      <w:pPr>
        <w:pStyle w:val="Default"/>
        <w:spacing w:line="240" w:lineRule="atLeast"/>
        <w:ind w:firstLine="709"/>
        <w:jc w:val="both"/>
        <w:rPr>
          <w:sz w:val="28"/>
          <w:szCs w:val="28"/>
        </w:rPr>
      </w:pPr>
      <w:r w:rsidRPr="00104FA2">
        <w:rPr>
          <w:sz w:val="28"/>
          <w:szCs w:val="28"/>
        </w:rPr>
        <w:t xml:space="preserve">1. Овладение универсальными познавательными действиями </w:t>
      </w:r>
    </w:p>
    <w:p w14:paraId="7EE0680A" w14:textId="77777777" w:rsidR="008B3FCB" w:rsidRPr="00104FA2" w:rsidRDefault="008B3FCB" w:rsidP="00034D3B">
      <w:pPr>
        <w:pStyle w:val="Default"/>
        <w:spacing w:line="240" w:lineRule="atLeast"/>
        <w:ind w:firstLine="709"/>
        <w:jc w:val="both"/>
        <w:rPr>
          <w:i/>
          <w:sz w:val="28"/>
          <w:szCs w:val="28"/>
        </w:rPr>
      </w:pPr>
      <w:r w:rsidRPr="00104FA2">
        <w:rPr>
          <w:i/>
          <w:sz w:val="28"/>
          <w:szCs w:val="28"/>
        </w:rPr>
        <w:t xml:space="preserve">Базовые логические действия: </w:t>
      </w:r>
    </w:p>
    <w:p w14:paraId="02045015"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w:t>
      </w:r>
    </w:p>
    <w:p w14:paraId="7A80E043"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 </w:t>
      </w:r>
    </w:p>
    <w:p w14:paraId="3D2851BE"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14:paraId="4ED4CA0D"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—выявлять недостаток информации, в том числе слуховой, акустической для решения учебной (практической) задачи на основе предложенного алгоритма; </w:t>
      </w:r>
    </w:p>
    <w:p w14:paraId="5458415E"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—устанавливать причинно-следственные связи в ситуациях музыкального восприятия и исполнения, делать выводы. </w:t>
      </w:r>
    </w:p>
    <w:p w14:paraId="58D09B86" w14:textId="77777777" w:rsidR="00D42938" w:rsidRPr="00104FA2" w:rsidRDefault="008B3FCB" w:rsidP="00034D3B">
      <w:pPr>
        <w:pStyle w:val="Default"/>
        <w:spacing w:line="240" w:lineRule="atLeast"/>
        <w:ind w:firstLine="709"/>
        <w:jc w:val="both"/>
        <w:rPr>
          <w:i/>
          <w:sz w:val="28"/>
          <w:szCs w:val="28"/>
        </w:rPr>
      </w:pPr>
      <w:r w:rsidRPr="00104FA2">
        <w:rPr>
          <w:i/>
          <w:sz w:val="28"/>
          <w:szCs w:val="28"/>
        </w:rPr>
        <w:t xml:space="preserve">Базовые исследовательские действия: </w:t>
      </w:r>
    </w:p>
    <w:p w14:paraId="55EB3E7E"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14:paraId="3CC9474F"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w:t>
      </w:r>
    </w:p>
    <w:p w14:paraId="10C16BE2"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14:paraId="675469D5"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w:t>
      </w:r>
    </w:p>
    <w:p w14:paraId="2C6CFB14" w14:textId="77777777" w:rsidR="00D42938" w:rsidRPr="00104FA2" w:rsidRDefault="008B3FCB" w:rsidP="00034D3B">
      <w:pPr>
        <w:pStyle w:val="Default"/>
        <w:spacing w:line="240" w:lineRule="atLeast"/>
        <w:ind w:firstLine="709"/>
        <w:jc w:val="both"/>
        <w:rPr>
          <w:sz w:val="28"/>
          <w:szCs w:val="28"/>
        </w:rPr>
      </w:pPr>
      <w:r w:rsidRPr="00104FA2">
        <w:rPr>
          <w:sz w:val="28"/>
          <w:szCs w:val="28"/>
        </w:rPr>
        <w:lastRenderedPageBreak/>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6BE8FAEA"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—прогнозировать возможное развитие музыкального процесса, эволюции культурных явлений в различных условиях. Работа с информацией: </w:t>
      </w:r>
    </w:p>
    <w:p w14:paraId="63EEDC3D" w14:textId="77777777" w:rsidR="00D42938" w:rsidRPr="00104FA2" w:rsidRDefault="008B3FCB" w:rsidP="00034D3B">
      <w:pPr>
        <w:pStyle w:val="Default"/>
        <w:spacing w:line="240" w:lineRule="atLeast"/>
        <w:ind w:firstLine="709"/>
        <w:jc w:val="both"/>
        <w:rPr>
          <w:sz w:val="28"/>
          <w:szCs w:val="28"/>
        </w:rPr>
      </w:pPr>
      <w:r w:rsidRPr="00104FA2">
        <w:rPr>
          <w:sz w:val="28"/>
          <w:szCs w:val="28"/>
        </w:rPr>
        <w:t>—выбирать источник получения информации;</w:t>
      </w:r>
    </w:p>
    <w:p w14:paraId="5D840C77"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—согласно заданному алгоритму находить в предложенном источнике информацию, представленную в явном виде; </w:t>
      </w:r>
    </w:p>
    <w:p w14:paraId="2DDF182F" w14:textId="77777777" w:rsidR="00D42938" w:rsidRPr="00104FA2" w:rsidRDefault="008B3FCB" w:rsidP="00034D3B">
      <w:pPr>
        <w:pStyle w:val="Default"/>
        <w:spacing w:line="240" w:lineRule="atLeast"/>
        <w:ind w:firstLine="709"/>
        <w:jc w:val="both"/>
        <w:rPr>
          <w:sz w:val="28"/>
          <w:szCs w:val="28"/>
        </w:rPr>
      </w:pPr>
      <w:r w:rsidRPr="00104FA2">
        <w:rPr>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62AF8C94"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14:paraId="03B0EAE0"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анализировать текстовую, видео-, графическую, звуковую, информацию в соответствии с учебной задачей; </w:t>
      </w:r>
    </w:p>
    <w:p w14:paraId="352F5670" w14:textId="77777777" w:rsidR="00181DE5" w:rsidRDefault="008B3FCB" w:rsidP="00034D3B">
      <w:pPr>
        <w:pStyle w:val="Default"/>
        <w:spacing w:line="240" w:lineRule="atLeast"/>
        <w:ind w:firstLine="709"/>
        <w:jc w:val="both"/>
        <w:rPr>
          <w:sz w:val="28"/>
          <w:szCs w:val="28"/>
        </w:rPr>
      </w:pPr>
      <w:r w:rsidRPr="00104FA2">
        <w:rPr>
          <w:sz w:val="28"/>
          <w:szCs w:val="28"/>
        </w:rPr>
        <w:t xml:space="preserve">—анализировать музыкальные тексты (акустические и нотные) по предложенному учителем алгоритму; </w:t>
      </w:r>
    </w:p>
    <w:p w14:paraId="7413CFF7"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самостоятельно создавать схемы, таблицы для представления информации. </w:t>
      </w:r>
    </w:p>
    <w:p w14:paraId="371E294C" w14:textId="77777777" w:rsidR="00D42938" w:rsidRPr="00104FA2" w:rsidRDefault="008B3FCB" w:rsidP="00034D3B">
      <w:pPr>
        <w:pStyle w:val="Default"/>
        <w:spacing w:line="240" w:lineRule="atLeast"/>
        <w:ind w:firstLine="709"/>
        <w:jc w:val="both"/>
        <w:rPr>
          <w:i/>
          <w:sz w:val="28"/>
          <w:szCs w:val="28"/>
        </w:rPr>
      </w:pPr>
      <w:r w:rsidRPr="00104FA2">
        <w:rPr>
          <w:i/>
          <w:sz w:val="28"/>
          <w:szCs w:val="28"/>
        </w:rPr>
        <w:t>2. Овладение универсальными коммуникативными действиями</w:t>
      </w:r>
    </w:p>
    <w:p w14:paraId="1B23181C" w14:textId="77777777" w:rsidR="00D42938" w:rsidRPr="00104FA2" w:rsidRDefault="008B3FCB" w:rsidP="00034D3B">
      <w:pPr>
        <w:pStyle w:val="Default"/>
        <w:spacing w:line="240" w:lineRule="atLeast"/>
        <w:ind w:firstLine="709"/>
        <w:jc w:val="both"/>
        <w:rPr>
          <w:i/>
          <w:sz w:val="28"/>
          <w:szCs w:val="28"/>
        </w:rPr>
      </w:pPr>
      <w:r w:rsidRPr="00104FA2">
        <w:rPr>
          <w:i/>
          <w:sz w:val="28"/>
          <w:szCs w:val="28"/>
        </w:rPr>
        <w:t xml:space="preserve"> Невербальная коммуникация: </w:t>
      </w:r>
    </w:p>
    <w:p w14:paraId="2C60B94C"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воспринимать музыку как специфическую форму общения людей, стремиться понять эмоционально-образное содержание музыкального высказывания; </w:t>
      </w:r>
    </w:p>
    <w:p w14:paraId="15B16B42"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—выступать перед публикой в качестве исполнителя музыки (соло или в коллективе); </w:t>
      </w:r>
    </w:p>
    <w:p w14:paraId="526C83DD"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14:paraId="280B9AAA"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Вербальная коммуникация: </w:t>
      </w:r>
    </w:p>
    <w:p w14:paraId="60393C61"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—воспринимать и формулировать суждения, выражать эмоции в соответствии с целями и условиями общения в знакомой среде; </w:t>
      </w:r>
    </w:p>
    <w:p w14:paraId="0ECE402A"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—проявлять уважительное отношение к собеседнику, соблюдать правила ведения диалога и дискуссии; </w:t>
      </w:r>
    </w:p>
    <w:p w14:paraId="19804674" w14:textId="77777777" w:rsidR="00181DE5" w:rsidRDefault="008B3FCB" w:rsidP="00034D3B">
      <w:pPr>
        <w:pStyle w:val="Default"/>
        <w:spacing w:line="240" w:lineRule="atLeast"/>
        <w:ind w:firstLine="709"/>
        <w:jc w:val="both"/>
        <w:rPr>
          <w:sz w:val="28"/>
          <w:szCs w:val="28"/>
        </w:rPr>
      </w:pPr>
      <w:r w:rsidRPr="00104FA2">
        <w:rPr>
          <w:sz w:val="28"/>
          <w:szCs w:val="28"/>
        </w:rPr>
        <w:t>—признавать возможность существования разных точек зрения;</w:t>
      </w:r>
    </w:p>
    <w:p w14:paraId="691B96A5"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корректно и аргументированно высказывать своё мнение; </w:t>
      </w:r>
    </w:p>
    <w:p w14:paraId="626F3538"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—строить речевое высказывание в соответствии с поставленной задачей; </w:t>
      </w:r>
    </w:p>
    <w:p w14:paraId="5F599A28"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—создавать устные и письменные тексты (описание, рассуждение, повествование); </w:t>
      </w:r>
    </w:p>
    <w:p w14:paraId="0B7BD131"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—готовить небольшие публичные выступления; </w:t>
      </w:r>
    </w:p>
    <w:p w14:paraId="2815046B"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—подбирать иллюстративный материал (рисунки, фото, плакаты) к тексту выступления. Совместная деятельность (сотрудничество): </w:t>
      </w:r>
    </w:p>
    <w:p w14:paraId="49573884"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стремиться к объединению усилий, эмоциональной эмпатии в ситуациях совместного восприятия, исполнения музыки; </w:t>
      </w:r>
    </w:p>
    <w:p w14:paraId="321FE9E9"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14:paraId="0D5D4DD7" w14:textId="77777777" w:rsidR="00181DE5" w:rsidRDefault="008B3FCB" w:rsidP="00034D3B">
      <w:pPr>
        <w:pStyle w:val="Default"/>
        <w:spacing w:line="240" w:lineRule="atLeast"/>
        <w:ind w:firstLine="709"/>
        <w:jc w:val="both"/>
        <w:rPr>
          <w:sz w:val="28"/>
          <w:szCs w:val="28"/>
        </w:rPr>
      </w:pPr>
      <w:r w:rsidRPr="00104FA2">
        <w:rPr>
          <w:sz w:val="28"/>
          <w:szCs w:val="28"/>
        </w:rPr>
        <w:lastRenderedPageBreak/>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4F7FDB70" w14:textId="77777777" w:rsidR="00D42938" w:rsidRPr="00104FA2" w:rsidRDefault="008B3FCB" w:rsidP="00034D3B">
      <w:pPr>
        <w:pStyle w:val="Default"/>
        <w:spacing w:line="240" w:lineRule="atLeast"/>
        <w:ind w:firstLine="709"/>
        <w:jc w:val="both"/>
        <w:rPr>
          <w:sz w:val="28"/>
          <w:szCs w:val="28"/>
        </w:rPr>
      </w:pPr>
      <w:r w:rsidRPr="00104FA2">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77124993"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—ответственно выполнять свою часть работы; оценивать свой вклад в общий результат; </w:t>
      </w:r>
    </w:p>
    <w:p w14:paraId="139D9034"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—выполнять совместные проектные, творческие задания с опорой на предложенные образцы. </w:t>
      </w:r>
    </w:p>
    <w:p w14:paraId="1EB1E1DA" w14:textId="77777777" w:rsidR="00D42938" w:rsidRPr="00104FA2" w:rsidRDefault="008B3FCB" w:rsidP="00034D3B">
      <w:pPr>
        <w:pStyle w:val="Default"/>
        <w:spacing w:line="240" w:lineRule="atLeast"/>
        <w:ind w:firstLine="709"/>
        <w:jc w:val="both"/>
        <w:rPr>
          <w:i/>
          <w:sz w:val="28"/>
          <w:szCs w:val="28"/>
        </w:rPr>
      </w:pPr>
      <w:r w:rsidRPr="00104FA2">
        <w:rPr>
          <w:i/>
          <w:sz w:val="28"/>
          <w:szCs w:val="28"/>
        </w:rPr>
        <w:t xml:space="preserve">3. Овладение универсальными регулятивными действиями </w:t>
      </w:r>
    </w:p>
    <w:p w14:paraId="29321C33" w14:textId="77777777" w:rsidR="00D42938" w:rsidRPr="00104FA2" w:rsidRDefault="008B3FCB" w:rsidP="00034D3B">
      <w:pPr>
        <w:pStyle w:val="Default"/>
        <w:spacing w:line="240" w:lineRule="atLeast"/>
        <w:ind w:firstLine="709"/>
        <w:jc w:val="both"/>
        <w:rPr>
          <w:i/>
          <w:sz w:val="28"/>
          <w:szCs w:val="28"/>
        </w:rPr>
      </w:pPr>
      <w:r w:rsidRPr="00104FA2">
        <w:rPr>
          <w:i/>
          <w:sz w:val="28"/>
          <w:szCs w:val="28"/>
        </w:rPr>
        <w:t xml:space="preserve">Самоорганизация: </w:t>
      </w:r>
    </w:p>
    <w:p w14:paraId="02708641" w14:textId="77777777" w:rsidR="00181DE5" w:rsidRDefault="008B3FCB" w:rsidP="00034D3B">
      <w:pPr>
        <w:pStyle w:val="Default"/>
        <w:spacing w:line="240" w:lineRule="atLeast"/>
        <w:ind w:firstLine="709"/>
        <w:jc w:val="both"/>
        <w:rPr>
          <w:sz w:val="28"/>
          <w:szCs w:val="28"/>
        </w:rPr>
      </w:pPr>
      <w:r w:rsidRPr="00104FA2">
        <w:rPr>
          <w:sz w:val="28"/>
          <w:szCs w:val="28"/>
        </w:rPr>
        <w:t xml:space="preserve">—планировать действия по решению учебной задачи для получения результата; </w:t>
      </w:r>
    </w:p>
    <w:p w14:paraId="31DB2828"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—выстраивать последовательность выбранных действий. </w:t>
      </w:r>
    </w:p>
    <w:p w14:paraId="3FA05762" w14:textId="77777777" w:rsidR="00D42938" w:rsidRPr="00104FA2" w:rsidRDefault="008B3FCB" w:rsidP="00034D3B">
      <w:pPr>
        <w:pStyle w:val="Default"/>
        <w:spacing w:line="240" w:lineRule="atLeast"/>
        <w:ind w:firstLine="709"/>
        <w:jc w:val="both"/>
        <w:rPr>
          <w:i/>
          <w:sz w:val="28"/>
          <w:szCs w:val="28"/>
        </w:rPr>
      </w:pPr>
      <w:r w:rsidRPr="00104FA2">
        <w:rPr>
          <w:i/>
          <w:sz w:val="28"/>
          <w:szCs w:val="28"/>
        </w:rPr>
        <w:t xml:space="preserve">Самоконтроль: </w:t>
      </w:r>
    </w:p>
    <w:p w14:paraId="054514B6"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—устанавливать причины успеха/неудач учебной деятельности; </w:t>
      </w:r>
    </w:p>
    <w:p w14:paraId="46382FE2"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—корректировать свои учебные действия для преодоления ошибок.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 </w:t>
      </w:r>
    </w:p>
    <w:p w14:paraId="7491B98E" w14:textId="77777777" w:rsidR="00D42938" w:rsidRPr="00181DE5" w:rsidRDefault="008B3FCB" w:rsidP="00034D3B">
      <w:pPr>
        <w:pStyle w:val="Default"/>
        <w:spacing w:line="240" w:lineRule="atLeast"/>
        <w:ind w:firstLine="709"/>
        <w:jc w:val="both"/>
        <w:rPr>
          <w:b/>
          <w:sz w:val="28"/>
          <w:szCs w:val="28"/>
        </w:rPr>
      </w:pPr>
      <w:r w:rsidRPr="00181DE5">
        <w:rPr>
          <w:b/>
          <w:sz w:val="28"/>
          <w:szCs w:val="28"/>
        </w:rPr>
        <w:t xml:space="preserve">ПРЕДМЕТНЫЕ РЕЗУЛЬТАТЫ </w:t>
      </w:r>
    </w:p>
    <w:p w14:paraId="15886F3B" w14:textId="77777777" w:rsidR="00D42938" w:rsidRPr="00104FA2" w:rsidRDefault="008B3FCB" w:rsidP="00034D3B">
      <w:pPr>
        <w:pStyle w:val="Default"/>
        <w:spacing w:line="240" w:lineRule="atLeast"/>
        <w:ind w:firstLine="709"/>
        <w:jc w:val="both"/>
        <w:rPr>
          <w:sz w:val="28"/>
          <w:szCs w:val="28"/>
        </w:rPr>
      </w:pPr>
      <w:r w:rsidRPr="00104FA2">
        <w:rPr>
          <w:sz w:val="28"/>
          <w:szCs w:val="28"/>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Обучающиеся, освоившие основную образовательную программу по предмету «Музыка»:</w:t>
      </w:r>
    </w:p>
    <w:p w14:paraId="2E1FDA9D"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 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17128B02" w14:textId="77777777" w:rsidR="00D42938" w:rsidRPr="00104FA2" w:rsidRDefault="008B3FCB" w:rsidP="00034D3B">
      <w:pPr>
        <w:pStyle w:val="Default"/>
        <w:spacing w:line="240" w:lineRule="atLeast"/>
        <w:ind w:firstLine="709"/>
        <w:jc w:val="both"/>
        <w:rPr>
          <w:sz w:val="28"/>
          <w:szCs w:val="28"/>
        </w:rPr>
      </w:pPr>
      <w:r w:rsidRPr="00104FA2">
        <w:rPr>
          <w:sz w:val="28"/>
          <w:szCs w:val="28"/>
        </w:rPr>
        <w:t>— сознательно стремятся к развитию своих музыкальных способностей;</w:t>
      </w:r>
    </w:p>
    <w:p w14:paraId="3D6B9AA0"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w:t>
      </w:r>
    </w:p>
    <w:p w14:paraId="6417D03A"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имеют опыт восприятия, исполнения музыки разных жанров, творческой деятельности в различных смежных видах искусства; </w:t>
      </w:r>
    </w:p>
    <w:p w14:paraId="009C34B0"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—с уважением относятся к достижениям отечественной музыкальной культуры; </w:t>
      </w:r>
    </w:p>
    <w:p w14:paraId="039E01D5"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—стремятся к расширению своего музыкального кругозора. </w:t>
      </w:r>
    </w:p>
    <w:p w14:paraId="5FB8FD34"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Предметные результаты, формируемые в ходе изучения предмета «Музыка», сгруппированы по учебным модулям и должны отражать сформированность умений: </w:t>
      </w:r>
    </w:p>
    <w:p w14:paraId="56D69B66" w14:textId="77777777" w:rsidR="00D42938" w:rsidRPr="00104FA2" w:rsidRDefault="008B3FCB" w:rsidP="00034D3B">
      <w:pPr>
        <w:pStyle w:val="Default"/>
        <w:spacing w:line="240" w:lineRule="atLeast"/>
        <w:ind w:firstLine="709"/>
        <w:jc w:val="both"/>
        <w:rPr>
          <w:b/>
          <w:sz w:val="28"/>
          <w:szCs w:val="28"/>
        </w:rPr>
      </w:pPr>
      <w:r w:rsidRPr="00104FA2">
        <w:rPr>
          <w:b/>
          <w:sz w:val="28"/>
          <w:szCs w:val="28"/>
        </w:rPr>
        <w:t xml:space="preserve">Модуль № 1 «Музыкальная грамота»: </w:t>
      </w:r>
    </w:p>
    <w:p w14:paraId="02147B0A"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—классифицировать звуки: шумовые и музыкальные, длинные, короткие, тихие, громкие, низкие, высокие; </w:t>
      </w:r>
    </w:p>
    <w:p w14:paraId="66C0E015" w14:textId="77777777" w:rsidR="00D42938" w:rsidRPr="00104FA2" w:rsidRDefault="008B3FCB" w:rsidP="00034D3B">
      <w:pPr>
        <w:pStyle w:val="Default"/>
        <w:spacing w:line="240" w:lineRule="atLeast"/>
        <w:ind w:firstLine="709"/>
        <w:jc w:val="both"/>
        <w:rPr>
          <w:sz w:val="28"/>
          <w:szCs w:val="28"/>
        </w:rPr>
      </w:pPr>
      <w:r w:rsidRPr="00104FA2">
        <w:rPr>
          <w:sz w:val="28"/>
          <w:szCs w:val="28"/>
        </w:rPr>
        <w:t>— 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14:paraId="10618157" w14:textId="77777777" w:rsidR="00D42938" w:rsidRPr="00104FA2" w:rsidRDefault="008B3FCB" w:rsidP="00034D3B">
      <w:pPr>
        <w:pStyle w:val="Default"/>
        <w:spacing w:line="240" w:lineRule="atLeast"/>
        <w:ind w:firstLine="709"/>
        <w:jc w:val="both"/>
        <w:rPr>
          <w:sz w:val="28"/>
          <w:szCs w:val="28"/>
        </w:rPr>
      </w:pPr>
      <w:r w:rsidRPr="00104FA2">
        <w:rPr>
          <w:sz w:val="28"/>
          <w:szCs w:val="28"/>
        </w:rPr>
        <w:lastRenderedPageBreak/>
        <w:t xml:space="preserve"> —различать изобразительные и выразительные интонации, находить признаки сходства и различия музыкальных и речевых интонаций; </w:t>
      </w:r>
    </w:p>
    <w:p w14:paraId="07ABACD1" w14:textId="77777777" w:rsidR="00D42938" w:rsidRPr="00104FA2" w:rsidRDefault="008B3FCB" w:rsidP="00034D3B">
      <w:pPr>
        <w:pStyle w:val="Default"/>
        <w:spacing w:line="240" w:lineRule="atLeast"/>
        <w:ind w:firstLine="709"/>
        <w:jc w:val="both"/>
        <w:rPr>
          <w:sz w:val="28"/>
          <w:szCs w:val="28"/>
        </w:rPr>
      </w:pPr>
      <w:r w:rsidRPr="00104FA2">
        <w:rPr>
          <w:sz w:val="28"/>
          <w:szCs w:val="28"/>
        </w:rPr>
        <w:t>—различать на слух принципы развития: повтор, контраст, варьирование;</w:t>
      </w:r>
    </w:p>
    <w:p w14:paraId="601188F8"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14:paraId="1BC07108"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—ориентироваться в нотной записи в пределах певческого диапазона; </w:t>
      </w:r>
    </w:p>
    <w:p w14:paraId="40BCF8B4" w14:textId="77777777" w:rsidR="00181DE5" w:rsidRDefault="008B3FCB" w:rsidP="00034D3B">
      <w:pPr>
        <w:pStyle w:val="Default"/>
        <w:spacing w:line="240" w:lineRule="atLeast"/>
        <w:ind w:firstLine="709"/>
        <w:jc w:val="both"/>
        <w:rPr>
          <w:sz w:val="28"/>
          <w:szCs w:val="28"/>
        </w:rPr>
      </w:pPr>
      <w:r w:rsidRPr="00104FA2">
        <w:rPr>
          <w:sz w:val="28"/>
          <w:szCs w:val="28"/>
        </w:rPr>
        <w:t xml:space="preserve">—исполнять и создавать различные ритмические рисунки; </w:t>
      </w:r>
    </w:p>
    <w:p w14:paraId="2C9DDF18"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—исполнять песни с простым мелодическим рисунком. </w:t>
      </w:r>
    </w:p>
    <w:p w14:paraId="3F845D0E" w14:textId="77777777" w:rsidR="00D42938" w:rsidRPr="00104FA2" w:rsidRDefault="008B3FCB" w:rsidP="00034D3B">
      <w:pPr>
        <w:pStyle w:val="Default"/>
        <w:spacing w:line="240" w:lineRule="atLeast"/>
        <w:ind w:firstLine="709"/>
        <w:jc w:val="both"/>
        <w:rPr>
          <w:b/>
          <w:sz w:val="28"/>
          <w:szCs w:val="28"/>
        </w:rPr>
      </w:pPr>
      <w:r w:rsidRPr="00104FA2">
        <w:rPr>
          <w:b/>
          <w:sz w:val="28"/>
          <w:szCs w:val="28"/>
        </w:rPr>
        <w:t xml:space="preserve">Модуль № 2 «Народная музыка России»: </w:t>
      </w:r>
    </w:p>
    <w:p w14:paraId="53F2CAE9"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w:t>
      </w:r>
    </w:p>
    <w:p w14:paraId="245F2AE8"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—определять на слух и называть знакомые народные музыкальные инструменты; </w:t>
      </w:r>
    </w:p>
    <w:p w14:paraId="71FDCD16"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—группировать народные музыкальные инструменты по принципу звукоизвлечения: духовые, ударные, струнные; </w:t>
      </w:r>
    </w:p>
    <w:p w14:paraId="30B1B7C9" w14:textId="77777777" w:rsidR="00D42938" w:rsidRPr="00104FA2" w:rsidRDefault="008B3FCB" w:rsidP="00034D3B">
      <w:pPr>
        <w:pStyle w:val="Default"/>
        <w:spacing w:line="240" w:lineRule="atLeast"/>
        <w:ind w:firstLine="709"/>
        <w:jc w:val="both"/>
        <w:rPr>
          <w:sz w:val="28"/>
          <w:szCs w:val="28"/>
        </w:rPr>
      </w:pPr>
      <w:r w:rsidRPr="00104FA2">
        <w:rPr>
          <w:sz w:val="28"/>
          <w:szCs w:val="28"/>
        </w:rPr>
        <w:t>—определять принадлежность музыкальных произведений и их фрагментов к композиторскому или народному творчеству;</w:t>
      </w:r>
    </w:p>
    <w:p w14:paraId="2CE457FD"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—различать манеру пения, инструментального исполнения, типы солистов и коллективов - народных и академических; </w:t>
      </w:r>
    </w:p>
    <w:p w14:paraId="4F1040B4"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—создавать ритмический аккомпанемент на ударных инструментах при исполнении народной песни; </w:t>
      </w:r>
    </w:p>
    <w:p w14:paraId="3D8F1148"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—исполнять народные произведения различных жанров с сопровождением и без сопровождения; </w:t>
      </w:r>
    </w:p>
    <w:p w14:paraId="3496D378"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—участвовать в коллективной игре/импровизации (вокальной, инструментальной, танцевальной) на основе освоенных фольклорных жанров. </w:t>
      </w:r>
    </w:p>
    <w:p w14:paraId="193B740B" w14:textId="77777777" w:rsidR="00D42938" w:rsidRPr="00104FA2" w:rsidRDefault="008B3FCB" w:rsidP="00034D3B">
      <w:pPr>
        <w:pStyle w:val="Default"/>
        <w:spacing w:line="240" w:lineRule="atLeast"/>
        <w:ind w:firstLine="709"/>
        <w:jc w:val="both"/>
        <w:rPr>
          <w:b/>
          <w:sz w:val="28"/>
          <w:szCs w:val="28"/>
        </w:rPr>
      </w:pPr>
      <w:r w:rsidRPr="00104FA2">
        <w:rPr>
          <w:b/>
          <w:sz w:val="28"/>
          <w:szCs w:val="28"/>
        </w:rPr>
        <w:t xml:space="preserve">Модуль № 3 «Музыка народов мира»: </w:t>
      </w:r>
    </w:p>
    <w:p w14:paraId="18DF8E7C"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—различать на слух и исполнять произведения народной и композиторской музыки других стран; </w:t>
      </w:r>
    </w:p>
    <w:p w14:paraId="5369DF45"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—определять на слух принадлежность народных музыкальных инструментов к группам духовых, струнных, ударно-шумовых инструментов; </w:t>
      </w:r>
    </w:p>
    <w:p w14:paraId="1FA74B10"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w:t>
      </w:r>
    </w:p>
    <w:p w14:paraId="6FF754FD"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—различать и характеризовать фольклорные жанры музыки (песенные, танцевальные), вычленять и называть типичные жанровые признаки. </w:t>
      </w:r>
    </w:p>
    <w:p w14:paraId="7E84663E" w14:textId="77777777" w:rsidR="00D42938" w:rsidRPr="00104FA2" w:rsidRDefault="008B3FCB" w:rsidP="00034D3B">
      <w:pPr>
        <w:pStyle w:val="Default"/>
        <w:spacing w:line="240" w:lineRule="atLeast"/>
        <w:ind w:firstLine="709"/>
        <w:jc w:val="both"/>
        <w:rPr>
          <w:b/>
          <w:sz w:val="28"/>
          <w:szCs w:val="28"/>
        </w:rPr>
      </w:pPr>
      <w:r w:rsidRPr="00104FA2">
        <w:rPr>
          <w:b/>
          <w:sz w:val="28"/>
          <w:szCs w:val="28"/>
        </w:rPr>
        <w:t xml:space="preserve">Модуль № 4 «Духовная музыка»: </w:t>
      </w:r>
    </w:p>
    <w:p w14:paraId="38534DF0"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—определять характер, настроение музыкальныхпроизведеий духовной музыки, характеризовать её жизненное предназначение; </w:t>
      </w:r>
    </w:p>
    <w:p w14:paraId="6EE1BBF0"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—исполнять доступные образцы духовной музыки; </w:t>
      </w:r>
    </w:p>
    <w:p w14:paraId="64F3D887"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14:paraId="79C69412" w14:textId="77777777" w:rsidR="00D42938" w:rsidRPr="00104FA2" w:rsidRDefault="008B3FCB" w:rsidP="00034D3B">
      <w:pPr>
        <w:pStyle w:val="Default"/>
        <w:spacing w:line="240" w:lineRule="atLeast"/>
        <w:ind w:firstLine="709"/>
        <w:jc w:val="both"/>
        <w:rPr>
          <w:sz w:val="28"/>
          <w:szCs w:val="28"/>
        </w:rPr>
      </w:pPr>
      <w:r w:rsidRPr="00104FA2">
        <w:rPr>
          <w:sz w:val="28"/>
          <w:szCs w:val="28"/>
        </w:rPr>
        <w:t>Модуль № 5 «Классическая музыка»:</w:t>
      </w:r>
    </w:p>
    <w:p w14:paraId="522B7F5B"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—различать на слух произведения классической музыки, называть автора и произведение, исполнительский состав; </w:t>
      </w:r>
    </w:p>
    <w:p w14:paraId="69C1B9F8" w14:textId="77777777" w:rsidR="00D42938" w:rsidRPr="00104FA2" w:rsidRDefault="008B3FCB" w:rsidP="00034D3B">
      <w:pPr>
        <w:pStyle w:val="Default"/>
        <w:spacing w:line="240" w:lineRule="atLeast"/>
        <w:ind w:firstLine="709"/>
        <w:jc w:val="both"/>
        <w:rPr>
          <w:sz w:val="28"/>
          <w:szCs w:val="28"/>
        </w:rPr>
      </w:pPr>
      <w:r w:rsidRPr="00104FA2">
        <w:rPr>
          <w:sz w:val="28"/>
          <w:szCs w:val="28"/>
        </w:rPr>
        <w:lastRenderedPageBreak/>
        <w:t xml:space="preserve">—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w:t>
      </w:r>
    </w:p>
    <w:p w14:paraId="48085F39" w14:textId="77777777" w:rsidR="00D42938" w:rsidRPr="00104FA2" w:rsidRDefault="008B3FCB" w:rsidP="00034D3B">
      <w:pPr>
        <w:pStyle w:val="Default"/>
        <w:spacing w:line="240" w:lineRule="atLeast"/>
        <w:ind w:firstLine="709"/>
        <w:jc w:val="both"/>
        <w:rPr>
          <w:sz w:val="28"/>
          <w:szCs w:val="28"/>
        </w:rPr>
      </w:pPr>
      <w:r w:rsidRPr="00104FA2">
        <w:rPr>
          <w:sz w:val="28"/>
          <w:szCs w:val="28"/>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0439D86A" w14:textId="77777777" w:rsidR="00181DE5" w:rsidRDefault="008B3FCB" w:rsidP="00034D3B">
      <w:pPr>
        <w:pStyle w:val="Default"/>
        <w:spacing w:line="240" w:lineRule="atLeast"/>
        <w:ind w:firstLine="709"/>
        <w:jc w:val="both"/>
        <w:rPr>
          <w:sz w:val="28"/>
          <w:szCs w:val="28"/>
        </w:rPr>
      </w:pPr>
      <w:r w:rsidRPr="00104FA2">
        <w:rPr>
          <w:sz w:val="28"/>
          <w:szCs w:val="28"/>
        </w:rPr>
        <w:t xml:space="preserve">—исполнять (в том числе фрагментарно, отдельными темами) сочинения композиторов-классиков; </w:t>
      </w:r>
    </w:p>
    <w:p w14:paraId="3A3011A8" w14:textId="77777777" w:rsidR="00D42938" w:rsidRPr="00104FA2" w:rsidRDefault="008B3FCB" w:rsidP="00034D3B">
      <w:pPr>
        <w:pStyle w:val="Default"/>
        <w:spacing w:line="240" w:lineRule="atLeast"/>
        <w:ind w:firstLine="709"/>
        <w:jc w:val="both"/>
        <w:rPr>
          <w:sz w:val="28"/>
          <w:szCs w:val="28"/>
        </w:rPr>
      </w:pPr>
      <w:r w:rsidRPr="00104FA2">
        <w:rPr>
          <w:sz w:val="28"/>
          <w:szCs w:val="28"/>
        </w:rPr>
        <w:t>—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612227E1"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—характеризовать выразительные средства, использованные композитором для создания музыкального образа; </w:t>
      </w:r>
    </w:p>
    <w:p w14:paraId="7660D85F"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14:paraId="7C59BB74" w14:textId="77777777" w:rsidR="00D42938" w:rsidRPr="00104FA2" w:rsidRDefault="008B3FCB" w:rsidP="00034D3B">
      <w:pPr>
        <w:pStyle w:val="Default"/>
        <w:spacing w:line="240" w:lineRule="atLeast"/>
        <w:ind w:firstLine="709"/>
        <w:jc w:val="both"/>
        <w:rPr>
          <w:b/>
          <w:sz w:val="28"/>
          <w:szCs w:val="28"/>
        </w:rPr>
      </w:pPr>
      <w:r w:rsidRPr="00104FA2">
        <w:rPr>
          <w:b/>
          <w:sz w:val="28"/>
          <w:szCs w:val="28"/>
        </w:rPr>
        <w:t xml:space="preserve">Модуль № 6 «Современная музыкальная культура»: </w:t>
      </w:r>
    </w:p>
    <w:p w14:paraId="19795697"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—иметь представление о разнообразии современной музыкальной культуры, стремиться к расширению музыкального кругозора; </w:t>
      </w:r>
    </w:p>
    <w:p w14:paraId="5EFBA5A9"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 </w:t>
      </w:r>
    </w:p>
    <w:p w14:paraId="770F372E" w14:textId="77777777" w:rsidR="00D42938" w:rsidRPr="00104FA2" w:rsidRDefault="008B3FCB" w:rsidP="00034D3B">
      <w:pPr>
        <w:pStyle w:val="Default"/>
        <w:spacing w:line="240" w:lineRule="atLeast"/>
        <w:ind w:firstLine="709"/>
        <w:jc w:val="both"/>
        <w:rPr>
          <w:sz w:val="28"/>
          <w:szCs w:val="28"/>
        </w:rPr>
      </w:pPr>
      <w:r w:rsidRPr="00104FA2">
        <w:rPr>
          <w:sz w:val="28"/>
          <w:szCs w:val="28"/>
        </w:rPr>
        <w:t>— анализировать, называть музыкально-выразительные средства, определяющие основной характер, настроение музыки, сознательно пользоваться музыкально</w:t>
      </w:r>
      <w:r w:rsidR="00181DE5">
        <w:rPr>
          <w:sz w:val="28"/>
          <w:szCs w:val="28"/>
        </w:rPr>
        <w:t>-</w:t>
      </w:r>
      <w:r w:rsidRPr="00104FA2">
        <w:rPr>
          <w:sz w:val="28"/>
          <w:szCs w:val="28"/>
        </w:rPr>
        <w:t xml:space="preserve">выразительными средствами при исполнении; </w:t>
      </w:r>
    </w:p>
    <w:p w14:paraId="1DC4EA68"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—исполнять современные музыкальные произведения, соблюдая певческую культуру звука. </w:t>
      </w:r>
    </w:p>
    <w:p w14:paraId="266153A7" w14:textId="77777777" w:rsidR="00181DE5" w:rsidRPr="00181DE5" w:rsidRDefault="008B3FCB" w:rsidP="00034D3B">
      <w:pPr>
        <w:pStyle w:val="Default"/>
        <w:spacing w:line="240" w:lineRule="atLeast"/>
        <w:ind w:firstLine="709"/>
        <w:jc w:val="both"/>
        <w:rPr>
          <w:b/>
          <w:sz w:val="28"/>
          <w:szCs w:val="28"/>
        </w:rPr>
      </w:pPr>
      <w:r w:rsidRPr="00181DE5">
        <w:rPr>
          <w:b/>
          <w:sz w:val="28"/>
          <w:szCs w:val="28"/>
        </w:rPr>
        <w:t xml:space="preserve">Модуль № 7 «Музыка театра и кино»: </w:t>
      </w:r>
    </w:p>
    <w:p w14:paraId="7ED2E629" w14:textId="77777777" w:rsidR="00D42938" w:rsidRPr="00104FA2" w:rsidRDefault="008B3FCB" w:rsidP="00034D3B">
      <w:pPr>
        <w:pStyle w:val="Default"/>
        <w:spacing w:line="240" w:lineRule="atLeast"/>
        <w:ind w:firstLine="709"/>
        <w:jc w:val="both"/>
        <w:rPr>
          <w:sz w:val="28"/>
          <w:szCs w:val="28"/>
        </w:rPr>
      </w:pPr>
      <w:r w:rsidRPr="00104FA2">
        <w:rPr>
          <w:sz w:val="28"/>
          <w:szCs w:val="28"/>
        </w:rPr>
        <w:t>— определять и называть особенности музыкально</w:t>
      </w:r>
      <w:r w:rsidR="00181DE5">
        <w:rPr>
          <w:sz w:val="28"/>
          <w:szCs w:val="28"/>
        </w:rPr>
        <w:t>-</w:t>
      </w:r>
      <w:r w:rsidRPr="00104FA2">
        <w:rPr>
          <w:sz w:val="28"/>
          <w:szCs w:val="28"/>
        </w:rPr>
        <w:t xml:space="preserve">сценических жанров (опера, балет, оперетта, мюзикл); </w:t>
      </w:r>
    </w:p>
    <w:p w14:paraId="7BD4B172"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 </w:t>
      </w:r>
    </w:p>
    <w:p w14:paraId="29A85AAD"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различать виды музыкальных коллективов (ансамблей, оркестров, хоров), тембры человеческих голосов и музыкальных инструментов, уметь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 </w:t>
      </w:r>
    </w:p>
    <w:p w14:paraId="3AAB66DB" w14:textId="77777777" w:rsidR="00D42938" w:rsidRPr="00104FA2" w:rsidRDefault="008B3FCB" w:rsidP="00034D3B">
      <w:pPr>
        <w:pStyle w:val="Default"/>
        <w:spacing w:line="240" w:lineRule="atLeast"/>
        <w:ind w:firstLine="709"/>
        <w:jc w:val="both"/>
        <w:rPr>
          <w:b/>
          <w:sz w:val="28"/>
          <w:szCs w:val="28"/>
        </w:rPr>
      </w:pPr>
      <w:r w:rsidRPr="00104FA2">
        <w:rPr>
          <w:b/>
          <w:sz w:val="28"/>
          <w:szCs w:val="28"/>
        </w:rPr>
        <w:t>Модуль № 8 «Музыка в жизни человека»:</w:t>
      </w:r>
    </w:p>
    <w:p w14:paraId="5C95A863"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w:t>
      </w:r>
    </w:p>
    <w:p w14:paraId="7469CD15"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14:paraId="19ED86C8" w14:textId="77777777" w:rsidR="00D42938" w:rsidRPr="00104FA2" w:rsidRDefault="008B3FCB" w:rsidP="00034D3B">
      <w:pPr>
        <w:pStyle w:val="Default"/>
        <w:spacing w:line="240" w:lineRule="atLeast"/>
        <w:ind w:firstLine="709"/>
        <w:jc w:val="both"/>
        <w:rPr>
          <w:sz w:val="28"/>
          <w:szCs w:val="28"/>
        </w:rPr>
      </w:pPr>
      <w:r w:rsidRPr="00104FA2">
        <w:rPr>
          <w:sz w:val="28"/>
          <w:szCs w:val="28"/>
        </w:rPr>
        <w:lastRenderedPageBreak/>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48586CB7" w14:textId="77777777" w:rsidR="00D42938" w:rsidRPr="00104FA2" w:rsidRDefault="008B3FCB" w:rsidP="00034D3B">
      <w:pPr>
        <w:pStyle w:val="Default"/>
        <w:spacing w:line="240" w:lineRule="atLeast"/>
        <w:ind w:firstLine="709"/>
        <w:jc w:val="both"/>
        <w:rPr>
          <w:sz w:val="28"/>
          <w:szCs w:val="28"/>
        </w:rPr>
      </w:pPr>
      <w:r w:rsidRPr="00104FA2">
        <w:rPr>
          <w:sz w:val="28"/>
          <w:szCs w:val="28"/>
        </w:rPr>
        <w:t xml:space="preserve"> 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w:t>
      </w:r>
    </w:p>
    <w:p w14:paraId="034F7BF4" w14:textId="77777777" w:rsidR="008B3FCB" w:rsidRPr="00104FA2" w:rsidRDefault="008B3FCB" w:rsidP="00034D3B">
      <w:pPr>
        <w:pStyle w:val="Default"/>
        <w:spacing w:line="240" w:lineRule="atLeast"/>
        <w:ind w:firstLine="709"/>
        <w:jc w:val="both"/>
        <w:rPr>
          <w:b/>
          <w:bCs/>
          <w:i/>
          <w:color w:val="auto"/>
          <w:sz w:val="28"/>
          <w:szCs w:val="28"/>
        </w:rPr>
      </w:pPr>
      <w:r w:rsidRPr="00104FA2">
        <w:rPr>
          <w:sz w:val="28"/>
          <w:szCs w:val="28"/>
        </w:rPr>
        <w:t>Модульный принцип допускает перестановку блоков (например: А, В, Б, Г);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104FA2">
        <w:rPr>
          <w:i/>
          <w:sz w:val="28"/>
          <w:szCs w:val="28"/>
        </w:rPr>
        <w:t>На выбор или факультативно».</w:t>
      </w:r>
    </w:p>
    <w:p w14:paraId="1B530075" w14:textId="77777777" w:rsidR="003A62C0" w:rsidRPr="00104FA2" w:rsidRDefault="003A62C0" w:rsidP="00034D3B">
      <w:pPr>
        <w:pStyle w:val="Default"/>
        <w:spacing w:line="240" w:lineRule="atLeast"/>
        <w:ind w:firstLine="709"/>
        <w:jc w:val="both"/>
        <w:rPr>
          <w:color w:val="auto"/>
          <w:sz w:val="28"/>
          <w:szCs w:val="28"/>
        </w:rPr>
      </w:pPr>
      <w:r w:rsidRPr="00104FA2">
        <w:rPr>
          <w:bCs/>
          <w:sz w:val="28"/>
          <w:szCs w:val="28"/>
        </w:rPr>
        <w:t xml:space="preserve">Тематическое планирование по учебному предмету «Музыка» </w:t>
      </w:r>
      <w:r w:rsidR="00701FBD" w:rsidRPr="00104FA2">
        <w:rPr>
          <w:bCs/>
          <w:sz w:val="28"/>
          <w:szCs w:val="28"/>
        </w:rPr>
        <w:t xml:space="preserve">в </w:t>
      </w:r>
      <w:r w:rsidR="00701FBD" w:rsidRPr="00181DE5">
        <w:rPr>
          <w:b/>
          <w:bCs/>
          <w:sz w:val="28"/>
          <w:szCs w:val="28"/>
        </w:rPr>
        <w:t>Приложении 1 ООП</w:t>
      </w:r>
    </w:p>
    <w:p w14:paraId="5A45408D" w14:textId="77777777" w:rsidR="00701FBD" w:rsidRPr="00104FA2" w:rsidRDefault="00701FBD" w:rsidP="00034D3B">
      <w:pPr>
        <w:pStyle w:val="Default"/>
        <w:spacing w:line="240" w:lineRule="atLeast"/>
        <w:ind w:firstLine="709"/>
        <w:jc w:val="both"/>
        <w:rPr>
          <w:b/>
          <w:bCs/>
          <w:sz w:val="28"/>
          <w:szCs w:val="28"/>
        </w:rPr>
      </w:pPr>
    </w:p>
    <w:p w14:paraId="2DCA4CF9" w14:textId="77777777" w:rsidR="003A62C0" w:rsidRPr="00104FA2" w:rsidRDefault="003A62C0" w:rsidP="00034D3B">
      <w:pPr>
        <w:pStyle w:val="Default"/>
        <w:spacing w:line="240" w:lineRule="atLeast"/>
        <w:ind w:firstLine="709"/>
        <w:jc w:val="both"/>
        <w:rPr>
          <w:b/>
          <w:bCs/>
          <w:sz w:val="28"/>
          <w:szCs w:val="28"/>
        </w:rPr>
      </w:pPr>
      <w:r w:rsidRPr="00104FA2">
        <w:rPr>
          <w:b/>
          <w:bCs/>
          <w:sz w:val="28"/>
          <w:szCs w:val="28"/>
        </w:rPr>
        <w:t>Технология</w:t>
      </w:r>
    </w:p>
    <w:p w14:paraId="44F7A793" w14:textId="77777777" w:rsidR="00701FBD" w:rsidRPr="00104FA2" w:rsidRDefault="00701FBD" w:rsidP="00034D3B">
      <w:pPr>
        <w:pStyle w:val="Default"/>
        <w:spacing w:line="240" w:lineRule="atLeast"/>
        <w:ind w:firstLine="709"/>
        <w:jc w:val="both"/>
        <w:rPr>
          <w:sz w:val="28"/>
          <w:szCs w:val="28"/>
        </w:rPr>
      </w:pPr>
      <w:r w:rsidRPr="00104FA2">
        <w:rPr>
          <w:sz w:val="28"/>
          <w:szCs w:val="28"/>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6BE4984D" w14:textId="77777777" w:rsidR="00701FBD" w:rsidRPr="00104FA2" w:rsidRDefault="00701FBD" w:rsidP="00034D3B">
      <w:pPr>
        <w:pStyle w:val="Default"/>
        <w:spacing w:line="240" w:lineRule="atLeast"/>
        <w:ind w:firstLine="709"/>
        <w:jc w:val="both"/>
        <w:rPr>
          <w:sz w:val="28"/>
          <w:szCs w:val="28"/>
        </w:rPr>
      </w:pPr>
      <w:r w:rsidRPr="00104FA2">
        <w:rPr>
          <w:sz w:val="28"/>
          <w:szCs w:val="28"/>
        </w:rPr>
        <w:t xml:space="preserve">Основные модули курса «Технология»: </w:t>
      </w:r>
    </w:p>
    <w:p w14:paraId="3BB3C360" w14:textId="77777777" w:rsidR="00701FBD" w:rsidRPr="00181DE5" w:rsidRDefault="00701FBD" w:rsidP="00034D3B">
      <w:pPr>
        <w:pStyle w:val="Default"/>
        <w:spacing w:line="240" w:lineRule="atLeast"/>
        <w:ind w:firstLine="709"/>
        <w:jc w:val="both"/>
        <w:rPr>
          <w:i/>
          <w:sz w:val="28"/>
          <w:szCs w:val="28"/>
        </w:rPr>
      </w:pPr>
      <w:r w:rsidRPr="00181DE5">
        <w:rPr>
          <w:i/>
          <w:sz w:val="28"/>
          <w:szCs w:val="28"/>
        </w:rPr>
        <w:t xml:space="preserve">1. Технологии, профессии и производства. </w:t>
      </w:r>
    </w:p>
    <w:p w14:paraId="7A5B0806" w14:textId="77777777" w:rsidR="00701FBD" w:rsidRPr="00181DE5" w:rsidRDefault="00701FBD" w:rsidP="00034D3B">
      <w:pPr>
        <w:pStyle w:val="Default"/>
        <w:spacing w:line="240" w:lineRule="atLeast"/>
        <w:ind w:firstLine="709"/>
        <w:jc w:val="both"/>
        <w:rPr>
          <w:i/>
          <w:sz w:val="28"/>
          <w:szCs w:val="28"/>
        </w:rPr>
      </w:pPr>
      <w:r w:rsidRPr="00181DE5">
        <w:rPr>
          <w:i/>
          <w:sz w:val="28"/>
          <w:szCs w:val="28"/>
        </w:rPr>
        <w:t>2. Технологии ручной обработки материалов:</w:t>
      </w:r>
    </w:p>
    <w:p w14:paraId="114FB955" w14:textId="77777777" w:rsidR="00701FBD" w:rsidRPr="00104FA2" w:rsidRDefault="00701FBD" w:rsidP="005E787B">
      <w:pPr>
        <w:pStyle w:val="Default"/>
        <w:numPr>
          <w:ilvl w:val="0"/>
          <w:numId w:val="23"/>
        </w:numPr>
        <w:spacing w:line="240" w:lineRule="atLeast"/>
        <w:jc w:val="both"/>
        <w:rPr>
          <w:sz w:val="28"/>
          <w:szCs w:val="28"/>
        </w:rPr>
      </w:pPr>
      <w:r w:rsidRPr="00104FA2">
        <w:rPr>
          <w:sz w:val="28"/>
          <w:szCs w:val="28"/>
        </w:rPr>
        <w:t xml:space="preserve">технологии работы с бумагой и картоном; </w:t>
      </w:r>
    </w:p>
    <w:p w14:paraId="3A859BC4" w14:textId="77777777" w:rsidR="00701FBD" w:rsidRPr="00104FA2" w:rsidRDefault="00701FBD" w:rsidP="005E787B">
      <w:pPr>
        <w:pStyle w:val="Default"/>
        <w:numPr>
          <w:ilvl w:val="0"/>
          <w:numId w:val="23"/>
        </w:numPr>
        <w:spacing w:line="240" w:lineRule="atLeast"/>
        <w:jc w:val="both"/>
        <w:rPr>
          <w:sz w:val="28"/>
          <w:szCs w:val="28"/>
        </w:rPr>
      </w:pPr>
      <w:r w:rsidRPr="00104FA2">
        <w:rPr>
          <w:sz w:val="28"/>
          <w:szCs w:val="28"/>
        </w:rPr>
        <w:t>технологии работы с пластичными материалами;</w:t>
      </w:r>
    </w:p>
    <w:p w14:paraId="32B57649" w14:textId="77777777" w:rsidR="00701FBD" w:rsidRPr="00104FA2" w:rsidRDefault="00701FBD" w:rsidP="005E787B">
      <w:pPr>
        <w:pStyle w:val="Default"/>
        <w:numPr>
          <w:ilvl w:val="0"/>
          <w:numId w:val="23"/>
        </w:numPr>
        <w:spacing w:line="240" w:lineRule="atLeast"/>
        <w:jc w:val="both"/>
        <w:rPr>
          <w:sz w:val="28"/>
          <w:szCs w:val="28"/>
        </w:rPr>
      </w:pPr>
      <w:r w:rsidRPr="00104FA2">
        <w:rPr>
          <w:sz w:val="28"/>
          <w:szCs w:val="28"/>
        </w:rPr>
        <w:t xml:space="preserve">технологии работы с природным материалом; </w:t>
      </w:r>
    </w:p>
    <w:p w14:paraId="76879E51" w14:textId="77777777" w:rsidR="00701FBD" w:rsidRPr="00104FA2" w:rsidRDefault="00701FBD" w:rsidP="005E787B">
      <w:pPr>
        <w:pStyle w:val="Default"/>
        <w:numPr>
          <w:ilvl w:val="0"/>
          <w:numId w:val="23"/>
        </w:numPr>
        <w:spacing w:line="240" w:lineRule="atLeast"/>
        <w:jc w:val="both"/>
        <w:rPr>
          <w:sz w:val="28"/>
          <w:szCs w:val="28"/>
        </w:rPr>
      </w:pPr>
      <w:r w:rsidRPr="00104FA2">
        <w:rPr>
          <w:sz w:val="28"/>
          <w:szCs w:val="28"/>
        </w:rPr>
        <w:t>технологии работы с текстильными материалами;</w:t>
      </w:r>
    </w:p>
    <w:p w14:paraId="4BD1746C" w14:textId="77777777" w:rsidR="00181DE5" w:rsidRDefault="00701FBD" w:rsidP="005E787B">
      <w:pPr>
        <w:pStyle w:val="Default"/>
        <w:numPr>
          <w:ilvl w:val="0"/>
          <w:numId w:val="23"/>
        </w:numPr>
        <w:spacing w:line="240" w:lineRule="atLeast"/>
        <w:jc w:val="both"/>
        <w:rPr>
          <w:sz w:val="28"/>
          <w:szCs w:val="28"/>
        </w:rPr>
      </w:pPr>
      <w:r w:rsidRPr="00104FA2">
        <w:rPr>
          <w:sz w:val="28"/>
          <w:szCs w:val="28"/>
        </w:rPr>
        <w:t xml:space="preserve">технологии работы с другими доступными материалами. </w:t>
      </w:r>
    </w:p>
    <w:p w14:paraId="3D6C3BC3" w14:textId="77777777" w:rsidR="00701FBD" w:rsidRPr="00181DE5" w:rsidRDefault="00701FBD" w:rsidP="00181DE5">
      <w:pPr>
        <w:pStyle w:val="Default"/>
        <w:spacing w:line="240" w:lineRule="atLeast"/>
        <w:ind w:left="709"/>
        <w:jc w:val="both"/>
        <w:rPr>
          <w:i/>
          <w:sz w:val="28"/>
          <w:szCs w:val="28"/>
        </w:rPr>
      </w:pPr>
      <w:r w:rsidRPr="00181DE5">
        <w:rPr>
          <w:i/>
          <w:sz w:val="28"/>
          <w:szCs w:val="28"/>
        </w:rPr>
        <w:t>3. Конструирование и моделирование:</w:t>
      </w:r>
    </w:p>
    <w:p w14:paraId="7C3D6A39" w14:textId="77777777" w:rsidR="00701FBD" w:rsidRPr="00104FA2" w:rsidRDefault="00701FBD" w:rsidP="005E787B">
      <w:pPr>
        <w:pStyle w:val="Default"/>
        <w:numPr>
          <w:ilvl w:val="0"/>
          <w:numId w:val="24"/>
        </w:numPr>
        <w:spacing w:line="240" w:lineRule="atLeast"/>
        <w:jc w:val="both"/>
        <w:rPr>
          <w:sz w:val="28"/>
          <w:szCs w:val="28"/>
        </w:rPr>
      </w:pPr>
      <w:r w:rsidRPr="00104FA2">
        <w:rPr>
          <w:sz w:val="28"/>
          <w:szCs w:val="28"/>
        </w:rPr>
        <w:t xml:space="preserve">работа с «Конструктором»; </w:t>
      </w:r>
    </w:p>
    <w:p w14:paraId="5B210A5C" w14:textId="77777777" w:rsidR="00701FBD" w:rsidRPr="00104FA2" w:rsidRDefault="00701FBD" w:rsidP="005E787B">
      <w:pPr>
        <w:pStyle w:val="Default"/>
        <w:numPr>
          <w:ilvl w:val="0"/>
          <w:numId w:val="24"/>
        </w:numPr>
        <w:spacing w:line="240" w:lineRule="atLeast"/>
        <w:jc w:val="both"/>
        <w:rPr>
          <w:sz w:val="28"/>
          <w:szCs w:val="28"/>
        </w:rPr>
      </w:pPr>
      <w:r w:rsidRPr="00104FA2">
        <w:rPr>
          <w:sz w:val="28"/>
          <w:szCs w:val="28"/>
        </w:rPr>
        <w:t xml:space="preserve">конструирование и моделирование из бумаги, картона, пластичных материалов, природных и текстильных материалов; </w:t>
      </w:r>
    </w:p>
    <w:p w14:paraId="1D975CCA" w14:textId="77777777" w:rsidR="00701FBD" w:rsidRPr="00104FA2" w:rsidRDefault="00701FBD" w:rsidP="005E787B">
      <w:pPr>
        <w:pStyle w:val="Default"/>
        <w:numPr>
          <w:ilvl w:val="0"/>
          <w:numId w:val="24"/>
        </w:numPr>
        <w:spacing w:line="240" w:lineRule="atLeast"/>
        <w:jc w:val="both"/>
        <w:rPr>
          <w:sz w:val="28"/>
          <w:szCs w:val="28"/>
        </w:rPr>
      </w:pPr>
      <w:r w:rsidRPr="00104FA2">
        <w:rPr>
          <w:sz w:val="28"/>
          <w:szCs w:val="28"/>
        </w:rPr>
        <w:t xml:space="preserve">робототехника. </w:t>
      </w:r>
    </w:p>
    <w:p w14:paraId="52CF8467" w14:textId="77777777" w:rsidR="00701FBD" w:rsidRPr="00181DE5" w:rsidRDefault="00701FBD" w:rsidP="00034D3B">
      <w:pPr>
        <w:pStyle w:val="Default"/>
        <w:spacing w:line="240" w:lineRule="atLeast"/>
        <w:ind w:firstLine="709"/>
        <w:jc w:val="both"/>
        <w:rPr>
          <w:i/>
          <w:sz w:val="28"/>
          <w:szCs w:val="28"/>
        </w:rPr>
      </w:pPr>
      <w:r w:rsidRPr="00181DE5">
        <w:rPr>
          <w:i/>
          <w:sz w:val="28"/>
          <w:szCs w:val="28"/>
        </w:rPr>
        <w:t>4. Информационно-коммуникативные технологии.</w:t>
      </w:r>
    </w:p>
    <w:p w14:paraId="7E174725" w14:textId="77777777" w:rsidR="00701FBD" w:rsidRPr="00104FA2" w:rsidRDefault="00701FBD" w:rsidP="00034D3B">
      <w:pPr>
        <w:pStyle w:val="Default"/>
        <w:spacing w:line="240" w:lineRule="atLeast"/>
        <w:ind w:firstLine="709"/>
        <w:jc w:val="both"/>
        <w:rPr>
          <w:sz w:val="28"/>
          <w:szCs w:val="28"/>
        </w:rPr>
      </w:pPr>
      <w:r w:rsidRPr="00104FA2">
        <w:rPr>
          <w:sz w:val="28"/>
          <w:szCs w:val="28"/>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w:t>
      </w:r>
      <w:r w:rsidRPr="00104FA2">
        <w:rPr>
          <w:sz w:val="28"/>
          <w:szCs w:val="28"/>
        </w:rPr>
        <w:lastRenderedPageBreak/>
        <w:t>содержательными разделами авторских курсов. Они реализуются на базе освоения обучающимися технологий работы</w:t>
      </w:r>
      <w:r w:rsidR="00181DE5">
        <w:rPr>
          <w:sz w:val="28"/>
          <w:szCs w:val="28"/>
        </w:rPr>
        <w:t>,</w:t>
      </w:r>
      <w:r w:rsidRPr="00104FA2">
        <w:rPr>
          <w:sz w:val="28"/>
          <w:szCs w:val="28"/>
        </w:rPr>
        <w:t xml:space="preserve">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14:paraId="5E114D93" w14:textId="77777777" w:rsidR="00701FBD" w:rsidRPr="00104FA2" w:rsidRDefault="00701FBD" w:rsidP="00034D3B">
      <w:pPr>
        <w:pStyle w:val="Default"/>
        <w:spacing w:line="240" w:lineRule="atLeast"/>
        <w:ind w:firstLine="709"/>
        <w:jc w:val="both"/>
        <w:rPr>
          <w:sz w:val="28"/>
          <w:szCs w:val="28"/>
        </w:rPr>
      </w:pPr>
      <w:r w:rsidRPr="00104FA2">
        <w:rPr>
          <w:sz w:val="28"/>
          <w:szCs w:val="28"/>
        </w:rPr>
        <w:t>Ниже по классам представлено примерное содержание основных модулей курса.</w:t>
      </w:r>
    </w:p>
    <w:p w14:paraId="58D9F969" w14:textId="77777777" w:rsidR="00701FBD" w:rsidRPr="00104FA2" w:rsidRDefault="00701FBD" w:rsidP="00034D3B">
      <w:pPr>
        <w:pStyle w:val="Default"/>
        <w:spacing w:line="240" w:lineRule="atLeast"/>
        <w:ind w:firstLine="709"/>
        <w:jc w:val="both"/>
        <w:rPr>
          <w:sz w:val="28"/>
          <w:szCs w:val="28"/>
        </w:rPr>
      </w:pPr>
    </w:p>
    <w:p w14:paraId="3D421865" w14:textId="77777777" w:rsidR="00701FBD" w:rsidRPr="00104FA2" w:rsidRDefault="00701FBD" w:rsidP="00034D3B">
      <w:pPr>
        <w:pStyle w:val="Default"/>
        <w:spacing w:line="240" w:lineRule="atLeast"/>
        <w:ind w:firstLine="709"/>
        <w:jc w:val="both"/>
        <w:rPr>
          <w:b/>
          <w:sz w:val="28"/>
          <w:szCs w:val="28"/>
        </w:rPr>
      </w:pPr>
      <w:r w:rsidRPr="00104FA2">
        <w:rPr>
          <w:b/>
          <w:sz w:val="28"/>
          <w:szCs w:val="28"/>
        </w:rPr>
        <w:t>1 КЛАСС (33 ч)</w:t>
      </w:r>
    </w:p>
    <w:p w14:paraId="2BAEC012" w14:textId="77777777" w:rsidR="00701FBD" w:rsidRPr="00104FA2" w:rsidRDefault="00701FBD" w:rsidP="00034D3B">
      <w:pPr>
        <w:pStyle w:val="Default"/>
        <w:spacing w:line="240" w:lineRule="atLeast"/>
        <w:ind w:firstLine="709"/>
        <w:jc w:val="both"/>
        <w:rPr>
          <w:b/>
          <w:sz w:val="28"/>
          <w:szCs w:val="28"/>
        </w:rPr>
      </w:pPr>
      <w:r w:rsidRPr="00104FA2">
        <w:rPr>
          <w:b/>
          <w:sz w:val="28"/>
          <w:szCs w:val="28"/>
        </w:rPr>
        <w:t>1. Технологии, профессии и производства (6 ч)</w:t>
      </w:r>
    </w:p>
    <w:p w14:paraId="6A0B4329" w14:textId="77777777" w:rsidR="00701FBD" w:rsidRPr="00104FA2" w:rsidRDefault="00701FBD" w:rsidP="00034D3B">
      <w:pPr>
        <w:pStyle w:val="Default"/>
        <w:spacing w:line="240" w:lineRule="atLeast"/>
        <w:ind w:firstLine="709"/>
        <w:jc w:val="both"/>
        <w:rPr>
          <w:sz w:val="28"/>
          <w:szCs w:val="28"/>
        </w:rPr>
      </w:pPr>
      <w:r w:rsidRPr="00104FA2">
        <w:rPr>
          <w:sz w:val="28"/>
          <w:szCs w:val="28"/>
        </w:rPr>
        <w:t xml:space="preserve">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14:paraId="4D1C66D1" w14:textId="77777777" w:rsidR="00701FBD" w:rsidRPr="00104FA2" w:rsidRDefault="00701FBD" w:rsidP="00034D3B">
      <w:pPr>
        <w:pStyle w:val="Default"/>
        <w:spacing w:line="240" w:lineRule="atLeast"/>
        <w:ind w:firstLine="709"/>
        <w:jc w:val="both"/>
        <w:rPr>
          <w:sz w:val="28"/>
          <w:szCs w:val="28"/>
        </w:rPr>
      </w:pPr>
      <w:r w:rsidRPr="00104FA2">
        <w:rPr>
          <w:sz w:val="28"/>
          <w:szCs w:val="28"/>
        </w:rPr>
        <w:t xml:space="preserve">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ремёсла, обычаи. </w:t>
      </w:r>
    </w:p>
    <w:p w14:paraId="55A1417B" w14:textId="77777777" w:rsidR="00701FBD" w:rsidRPr="00104FA2" w:rsidRDefault="00701FBD" w:rsidP="00034D3B">
      <w:pPr>
        <w:pStyle w:val="Default"/>
        <w:spacing w:line="240" w:lineRule="atLeast"/>
        <w:ind w:firstLine="709"/>
        <w:jc w:val="both"/>
        <w:rPr>
          <w:b/>
          <w:sz w:val="28"/>
          <w:szCs w:val="28"/>
        </w:rPr>
      </w:pPr>
      <w:r w:rsidRPr="00104FA2">
        <w:rPr>
          <w:b/>
          <w:sz w:val="28"/>
          <w:szCs w:val="28"/>
        </w:rPr>
        <w:t xml:space="preserve">2. Технологии ручной обработки материалов (15 ч) </w:t>
      </w:r>
    </w:p>
    <w:p w14:paraId="2659F88E" w14:textId="77777777" w:rsidR="00701FBD" w:rsidRPr="00104FA2" w:rsidRDefault="00701FBD" w:rsidP="00034D3B">
      <w:pPr>
        <w:pStyle w:val="Default"/>
        <w:spacing w:line="240" w:lineRule="atLeast"/>
        <w:ind w:firstLine="709"/>
        <w:jc w:val="both"/>
        <w:rPr>
          <w:sz w:val="28"/>
          <w:szCs w:val="28"/>
        </w:rPr>
      </w:pPr>
      <w:r w:rsidRPr="00104FA2">
        <w:rPr>
          <w:sz w:val="28"/>
          <w:szCs w:val="28"/>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14:paraId="64A13680" w14:textId="77777777" w:rsidR="00701FBD" w:rsidRPr="00104FA2" w:rsidRDefault="00701FBD" w:rsidP="00034D3B">
      <w:pPr>
        <w:pStyle w:val="Default"/>
        <w:spacing w:line="240" w:lineRule="atLeast"/>
        <w:ind w:firstLine="709"/>
        <w:jc w:val="both"/>
        <w:rPr>
          <w:sz w:val="28"/>
          <w:szCs w:val="28"/>
        </w:rPr>
      </w:pPr>
      <w:r w:rsidRPr="00104FA2">
        <w:rPr>
          <w:sz w:val="28"/>
          <w:szCs w:val="28"/>
        </w:rPr>
        <w:t xml:space="preserve">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w:t>
      </w:r>
    </w:p>
    <w:p w14:paraId="17B4C151" w14:textId="77777777" w:rsidR="00701FBD" w:rsidRPr="00104FA2" w:rsidRDefault="00701FBD" w:rsidP="00034D3B">
      <w:pPr>
        <w:pStyle w:val="Default"/>
        <w:spacing w:line="240" w:lineRule="atLeast"/>
        <w:ind w:firstLine="709"/>
        <w:jc w:val="both"/>
        <w:rPr>
          <w:sz w:val="28"/>
          <w:szCs w:val="28"/>
        </w:rPr>
      </w:pPr>
      <w:r w:rsidRPr="00104FA2">
        <w:rPr>
          <w:sz w:val="28"/>
          <w:szCs w:val="28"/>
        </w:rP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 </w:t>
      </w:r>
    </w:p>
    <w:p w14:paraId="0C68FAB9" w14:textId="77777777" w:rsidR="00701FBD" w:rsidRPr="00104FA2" w:rsidRDefault="00701FBD" w:rsidP="00034D3B">
      <w:pPr>
        <w:pStyle w:val="Default"/>
        <w:spacing w:line="240" w:lineRule="atLeast"/>
        <w:ind w:firstLine="709"/>
        <w:jc w:val="both"/>
        <w:rPr>
          <w:sz w:val="28"/>
          <w:szCs w:val="28"/>
        </w:rPr>
      </w:pPr>
      <w:r w:rsidRPr="00104FA2">
        <w:rPr>
          <w:sz w:val="28"/>
          <w:szCs w:val="28"/>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14:paraId="32674AD3" w14:textId="77777777" w:rsidR="00701FBD" w:rsidRPr="00104FA2" w:rsidRDefault="00701FBD" w:rsidP="00034D3B">
      <w:pPr>
        <w:pStyle w:val="Default"/>
        <w:spacing w:line="240" w:lineRule="atLeast"/>
        <w:ind w:firstLine="709"/>
        <w:jc w:val="both"/>
        <w:rPr>
          <w:sz w:val="28"/>
          <w:szCs w:val="28"/>
        </w:rPr>
      </w:pPr>
      <w:r w:rsidRPr="00104FA2">
        <w:rPr>
          <w:sz w:val="28"/>
          <w:szCs w:val="28"/>
        </w:rPr>
        <w:lastRenderedPageBreak/>
        <w:t xml:space="preserve">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 </w:t>
      </w:r>
    </w:p>
    <w:p w14:paraId="3FAE3C4C" w14:textId="77777777" w:rsidR="00701FBD" w:rsidRPr="00104FA2" w:rsidRDefault="00701FBD" w:rsidP="00034D3B">
      <w:pPr>
        <w:pStyle w:val="Default"/>
        <w:spacing w:line="240" w:lineRule="atLeast"/>
        <w:ind w:firstLine="709"/>
        <w:jc w:val="both"/>
        <w:rPr>
          <w:sz w:val="28"/>
          <w:szCs w:val="28"/>
        </w:rPr>
      </w:pPr>
      <w:r w:rsidRPr="00104FA2">
        <w:rPr>
          <w:sz w:val="28"/>
          <w:szCs w:val="28"/>
        </w:rPr>
        <w:t xml:space="preserve">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 </w:t>
      </w:r>
    </w:p>
    <w:p w14:paraId="1A4BF991" w14:textId="77777777" w:rsidR="00701FBD" w:rsidRPr="00104FA2" w:rsidRDefault="00701FBD" w:rsidP="00034D3B">
      <w:pPr>
        <w:pStyle w:val="Default"/>
        <w:spacing w:line="240" w:lineRule="atLeast"/>
        <w:ind w:firstLine="709"/>
        <w:jc w:val="both"/>
        <w:rPr>
          <w:sz w:val="28"/>
          <w:szCs w:val="28"/>
        </w:rPr>
      </w:pPr>
      <w:r w:rsidRPr="00104FA2">
        <w:rPr>
          <w:sz w:val="28"/>
          <w:szCs w:val="28"/>
        </w:rPr>
        <w:t xml:space="preserve">Виды природных материалов (плоские </w:t>
      </w:r>
      <w:r w:rsidR="00181DE5">
        <w:rPr>
          <w:sz w:val="28"/>
          <w:szCs w:val="28"/>
        </w:rPr>
        <w:t>-</w:t>
      </w:r>
      <w:r w:rsidRPr="00104FA2">
        <w:rPr>
          <w:sz w:val="28"/>
          <w:szCs w:val="28"/>
        </w:rPr>
        <w:t xml:space="preserve"> листья и объёмные </w:t>
      </w:r>
      <w:r w:rsidR="00181DE5">
        <w:rPr>
          <w:sz w:val="28"/>
          <w:szCs w:val="28"/>
        </w:rPr>
        <w:t>-</w:t>
      </w:r>
      <w:r w:rsidRPr="00104FA2">
        <w:rPr>
          <w:sz w:val="28"/>
          <w:szCs w:val="28"/>
        </w:rPr>
        <w:t xml:space="preserve">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14:paraId="6FB1EDDD" w14:textId="77777777" w:rsidR="00701FBD" w:rsidRPr="00104FA2" w:rsidRDefault="00701FBD" w:rsidP="00034D3B">
      <w:pPr>
        <w:pStyle w:val="Default"/>
        <w:spacing w:line="240" w:lineRule="atLeast"/>
        <w:ind w:firstLine="709"/>
        <w:jc w:val="both"/>
        <w:rPr>
          <w:sz w:val="28"/>
          <w:szCs w:val="28"/>
        </w:rPr>
      </w:pPr>
      <w:r w:rsidRPr="00104FA2">
        <w:rPr>
          <w:sz w:val="28"/>
          <w:szCs w:val="28"/>
        </w:rPr>
        <w:t xml:space="preserve">Использование дополнительных отделочных материалов. </w:t>
      </w:r>
    </w:p>
    <w:p w14:paraId="17FF2E59" w14:textId="77777777" w:rsidR="00701FBD" w:rsidRPr="00104FA2" w:rsidRDefault="00701FBD" w:rsidP="00034D3B">
      <w:pPr>
        <w:pStyle w:val="Default"/>
        <w:spacing w:line="240" w:lineRule="atLeast"/>
        <w:ind w:firstLine="709"/>
        <w:jc w:val="both"/>
        <w:rPr>
          <w:b/>
          <w:sz w:val="28"/>
          <w:szCs w:val="28"/>
        </w:rPr>
      </w:pPr>
      <w:r w:rsidRPr="00104FA2">
        <w:rPr>
          <w:b/>
          <w:sz w:val="28"/>
          <w:szCs w:val="28"/>
        </w:rPr>
        <w:t xml:space="preserve">3. Конструирование и моделирование (10 ч) </w:t>
      </w:r>
    </w:p>
    <w:p w14:paraId="33A1D7F0" w14:textId="77777777" w:rsidR="00701FBD" w:rsidRPr="00104FA2" w:rsidRDefault="00701FBD" w:rsidP="00034D3B">
      <w:pPr>
        <w:pStyle w:val="Default"/>
        <w:spacing w:line="240" w:lineRule="atLeast"/>
        <w:ind w:firstLine="709"/>
        <w:jc w:val="both"/>
        <w:rPr>
          <w:sz w:val="28"/>
          <w:szCs w:val="28"/>
        </w:rPr>
      </w:pPr>
      <w:r w:rsidRPr="00104FA2">
        <w:rPr>
          <w:sz w:val="28"/>
          <w:szCs w:val="28"/>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 </w:t>
      </w:r>
    </w:p>
    <w:p w14:paraId="62E5D03A" w14:textId="77777777" w:rsidR="00701FBD" w:rsidRPr="00104FA2" w:rsidRDefault="00701FBD" w:rsidP="00034D3B">
      <w:pPr>
        <w:pStyle w:val="Default"/>
        <w:spacing w:line="240" w:lineRule="atLeast"/>
        <w:ind w:firstLine="709"/>
        <w:jc w:val="both"/>
        <w:rPr>
          <w:b/>
          <w:sz w:val="28"/>
          <w:szCs w:val="28"/>
        </w:rPr>
      </w:pPr>
      <w:r w:rsidRPr="00104FA2">
        <w:rPr>
          <w:b/>
          <w:sz w:val="28"/>
          <w:szCs w:val="28"/>
        </w:rPr>
        <w:t xml:space="preserve">4. Информационно-коммуникативные технологии (2 ч) </w:t>
      </w:r>
    </w:p>
    <w:p w14:paraId="25722A32" w14:textId="77777777" w:rsidR="00701FBD" w:rsidRPr="00104FA2" w:rsidRDefault="00701FBD" w:rsidP="00034D3B">
      <w:pPr>
        <w:pStyle w:val="Default"/>
        <w:spacing w:line="240" w:lineRule="atLeast"/>
        <w:ind w:firstLine="709"/>
        <w:jc w:val="both"/>
        <w:rPr>
          <w:sz w:val="28"/>
          <w:szCs w:val="28"/>
        </w:rPr>
      </w:pPr>
      <w:r w:rsidRPr="00104FA2">
        <w:rPr>
          <w:sz w:val="28"/>
          <w:szCs w:val="28"/>
        </w:rPr>
        <w:t xml:space="preserve">Демонстрация учителем готовых материалов на информационных носителях. Информация. Виды информации. </w:t>
      </w:r>
    </w:p>
    <w:p w14:paraId="27C993F0" w14:textId="77777777" w:rsidR="00701FBD" w:rsidRPr="00104FA2" w:rsidRDefault="00701FBD" w:rsidP="00034D3B">
      <w:pPr>
        <w:pStyle w:val="Default"/>
        <w:spacing w:line="240" w:lineRule="atLeast"/>
        <w:ind w:firstLine="709"/>
        <w:jc w:val="both"/>
        <w:rPr>
          <w:b/>
          <w:sz w:val="28"/>
          <w:szCs w:val="28"/>
        </w:rPr>
      </w:pPr>
      <w:r w:rsidRPr="00104FA2">
        <w:rPr>
          <w:b/>
          <w:sz w:val="28"/>
          <w:szCs w:val="28"/>
        </w:rPr>
        <w:t xml:space="preserve">Универсальные учебные действия (пропедевтический уровень) </w:t>
      </w:r>
    </w:p>
    <w:p w14:paraId="7B3D1482" w14:textId="77777777" w:rsidR="00701FBD" w:rsidRPr="00104FA2" w:rsidRDefault="00701FBD" w:rsidP="00034D3B">
      <w:pPr>
        <w:pStyle w:val="Default"/>
        <w:spacing w:line="240" w:lineRule="atLeast"/>
        <w:ind w:firstLine="709"/>
        <w:jc w:val="both"/>
        <w:rPr>
          <w:i/>
          <w:sz w:val="28"/>
          <w:szCs w:val="28"/>
        </w:rPr>
      </w:pPr>
      <w:r w:rsidRPr="00104FA2">
        <w:rPr>
          <w:i/>
          <w:sz w:val="28"/>
          <w:szCs w:val="28"/>
        </w:rPr>
        <w:t xml:space="preserve">Познавательные УУД: </w:t>
      </w:r>
    </w:p>
    <w:p w14:paraId="7148B383" w14:textId="77777777" w:rsidR="00701FBD" w:rsidRPr="00104FA2" w:rsidRDefault="00701FBD" w:rsidP="00034D3B">
      <w:pPr>
        <w:pStyle w:val="Default"/>
        <w:spacing w:line="240" w:lineRule="atLeast"/>
        <w:ind w:firstLine="709"/>
        <w:jc w:val="both"/>
        <w:rPr>
          <w:sz w:val="28"/>
          <w:szCs w:val="28"/>
        </w:rPr>
      </w:pPr>
      <w:r w:rsidRPr="00104FA2">
        <w:rPr>
          <w:sz w:val="28"/>
          <w:szCs w:val="28"/>
        </w:rPr>
        <w:t xml:space="preserve">— ориентироваться в терминах, используемых в технологии (в пределах изученного); </w:t>
      </w:r>
    </w:p>
    <w:p w14:paraId="0D1BA533" w14:textId="77777777" w:rsidR="00701FBD" w:rsidRPr="00104FA2" w:rsidRDefault="00701FBD" w:rsidP="00034D3B">
      <w:pPr>
        <w:pStyle w:val="Default"/>
        <w:spacing w:line="240" w:lineRule="atLeast"/>
        <w:ind w:firstLine="709"/>
        <w:jc w:val="both"/>
        <w:rPr>
          <w:sz w:val="28"/>
          <w:szCs w:val="28"/>
        </w:rPr>
      </w:pPr>
      <w:r w:rsidRPr="00104FA2">
        <w:rPr>
          <w:sz w:val="28"/>
          <w:szCs w:val="28"/>
        </w:rPr>
        <w:t xml:space="preserve">— воспринимать и использовать предложенную инструкцию (устную, графическую); </w:t>
      </w:r>
    </w:p>
    <w:p w14:paraId="789D4BB3" w14:textId="77777777" w:rsidR="00701FBD" w:rsidRPr="00104FA2" w:rsidRDefault="00701FBD" w:rsidP="00034D3B">
      <w:pPr>
        <w:pStyle w:val="Default"/>
        <w:spacing w:line="240" w:lineRule="atLeast"/>
        <w:ind w:firstLine="709"/>
        <w:jc w:val="both"/>
        <w:rPr>
          <w:sz w:val="28"/>
          <w:szCs w:val="28"/>
        </w:rPr>
      </w:pPr>
      <w:r w:rsidRPr="00104FA2">
        <w:rPr>
          <w:sz w:val="28"/>
          <w:szCs w:val="28"/>
        </w:rPr>
        <w:t>—анализировать устройство простых изделий по образцу, рисунку, выделять основные и второстепенные составляющие конструкции;</w:t>
      </w:r>
    </w:p>
    <w:p w14:paraId="456DF861" w14:textId="77777777" w:rsidR="00701FBD" w:rsidRPr="00104FA2" w:rsidRDefault="00701FBD" w:rsidP="00034D3B">
      <w:pPr>
        <w:pStyle w:val="Default"/>
        <w:spacing w:line="240" w:lineRule="atLeast"/>
        <w:ind w:firstLine="709"/>
        <w:jc w:val="both"/>
        <w:rPr>
          <w:sz w:val="28"/>
          <w:szCs w:val="28"/>
        </w:rPr>
      </w:pPr>
      <w:r w:rsidRPr="00104FA2">
        <w:rPr>
          <w:sz w:val="28"/>
          <w:szCs w:val="28"/>
        </w:rPr>
        <w:t xml:space="preserve"> —сравнивать отдельные изделия (конструкции), находить сходство и различия в их устройстве. </w:t>
      </w:r>
    </w:p>
    <w:p w14:paraId="26DE7FE0" w14:textId="77777777" w:rsidR="00701FBD" w:rsidRPr="00104FA2" w:rsidRDefault="00701FBD" w:rsidP="00034D3B">
      <w:pPr>
        <w:pStyle w:val="Default"/>
        <w:spacing w:line="240" w:lineRule="atLeast"/>
        <w:ind w:firstLine="709"/>
        <w:jc w:val="both"/>
        <w:rPr>
          <w:i/>
          <w:sz w:val="28"/>
          <w:szCs w:val="28"/>
        </w:rPr>
      </w:pPr>
      <w:r w:rsidRPr="00104FA2">
        <w:rPr>
          <w:i/>
          <w:sz w:val="28"/>
          <w:szCs w:val="28"/>
        </w:rPr>
        <w:t xml:space="preserve">Работа с информацией: </w:t>
      </w:r>
    </w:p>
    <w:p w14:paraId="40DC77A9" w14:textId="77777777" w:rsidR="00701FBD" w:rsidRPr="00104FA2" w:rsidRDefault="00701FBD" w:rsidP="00034D3B">
      <w:pPr>
        <w:pStyle w:val="Default"/>
        <w:spacing w:line="240" w:lineRule="atLeast"/>
        <w:ind w:firstLine="709"/>
        <w:jc w:val="both"/>
        <w:rPr>
          <w:sz w:val="28"/>
          <w:szCs w:val="28"/>
        </w:rPr>
      </w:pPr>
      <w:r w:rsidRPr="00104FA2">
        <w:rPr>
          <w:sz w:val="28"/>
          <w:szCs w:val="28"/>
        </w:rPr>
        <w:t xml:space="preserve">— воспринимать информацию (представленную в объяснении учителя или в учебнике), использовать её в работе; </w:t>
      </w:r>
    </w:p>
    <w:p w14:paraId="64E76C94" w14:textId="77777777" w:rsidR="00701FBD" w:rsidRPr="00104FA2" w:rsidRDefault="00701FBD" w:rsidP="00034D3B">
      <w:pPr>
        <w:pStyle w:val="Default"/>
        <w:spacing w:line="240" w:lineRule="atLeast"/>
        <w:ind w:firstLine="709"/>
        <w:jc w:val="both"/>
        <w:rPr>
          <w:sz w:val="28"/>
          <w:szCs w:val="28"/>
        </w:rPr>
      </w:pPr>
      <w:r w:rsidRPr="00104FA2">
        <w:rPr>
          <w:sz w:val="28"/>
          <w:szCs w:val="28"/>
        </w:rPr>
        <w:t xml:space="preserve">— понимать и анализировать простейшую знаково-символическую информацию (схема, рисунок) и строить работу в соответствии с ней. </w:t>
      </w:r>
    </w:p>
    <w:p w14:paraId="1D3D4FF8" w14:textId="77777777" w:rsidR="00701FBD" w:rsidRPr="00104FA2" w:rsidRDefault="00701FBD" w:rsidP="00034D3B">
      <w:pPr>
        <w:pStyle w:val="Default"/>
        <w:spacing w:line="240" w:lineRule="atLeast"/>
        <w:ind w:firstLine="709"/>
        <w:jc w:val="both"/>
        <w:rPr>
          <w:i/>
          <w:sz w:val="28"/>
          <w:szCs w:val="28"/>
        </w:rPr>
      </w:pPr>
      <w:r w:rsidRPr="00104FA2">
        <w:rPr>
          <w:i/>
          <w:sz w:val="28"/>
          <w:szCs w:val="28"/>
        </w:rPr>
        <w:t xml:space="preserve">Коммуникативные УУД: </w:t>
      </w:r>
    </w:p>
    <w:p w14:paraId="5431ADA4" w14:textId="77777777" w:rsidR="00701FBD" w:rsidRPr="00104FA2" w:rsidRDefault="00701FBD" w:rsidP="00034D3B">
      <w:pPr>
        <w:pStyle w:val="Default"/>
        <w:spacing w:line="240" w:lineRule="atLeast"/>
        <w:ind w:firstLine="709"/>
        <w:jc w:val="both"/>
        <w:rPr>
          <w:sz w:val="28"/>
          <w:szCs w:val="28"/>
        </w:rPr>
      </w:pPr>
      <w:r w:rsidRPr="00104FA2">
        <w:rPr>
          <w:sz w:val="28"/>
          <w:szCs w:val="28"/>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10DF5089" w14:textId="77777777" w:rsidR="00701FBD" w:rsidRPr="00104FA2" w:rsidRDefault="00701FBD" w:rsidP="00034D3B">
      <w:pPr>
        <w:pStyle w:val="Default"/>
        <w:spacing w:line="240" w:lineRule="atLeast"/>
        <w:ind w:firstLine="709"/>
        <w:jc w:val="both"/>
        <w:rPr>
          <w:sz w:val="28"/>
          <w:szCs w:val="28"/>
        </w:rPr>
      </w:pPr>
      <w:r w:rsidRPr="00104FA2">
        <w:rPr>
          <w:sz w:val="28"/>
          <w:szCs w:val="28"/>
        </w:rPr>
        <w:lastRenderedPageBreak/>
        <w:t xml:space="preserve"> —строить несложные высказывания, сообщения в устной форме (по содержанию изученных тем). </w:t>
      </w:r>
    </w:p>
    <w:p w14:paraId="62215715" w14:textId="77777777" w:rsidR="00701FBD" w:rsidRPr="00104FA2" w:rsidRDefault="00701FBD" w:rsidP="00034D3B">
      <w:pPr>
        <w:pStyle w:val="Default"/>
        <w:spacing w:line="240" w:lineRule="atLeast"/>
        <w:ind w:firstLine="709"/>
        <w:jc w:val="both"/>
        <w:rPr>
          <w:i/>
          <w:sz w:val="28"/>
          <w:szCs w:val="28"/>
        </w:rPr>
      </w:pPr>
      <w:r w:rsidRPr="00104FA2">
        <w:rPr>
          <w:i/>
          <w:sz w:val="28"/>
          <w:szCs w:val="28"/>
        </w:rPr>
        <w:t xml:space="preserve">Регулятивные УУД: </w:t>
      </w:r>
    </w:p>
    <w:p w14:paraId="3416AD20" w14:textId="77777777" w:rsidR="00701FBD" w:rsidRPr="00104FA2" w:rsidRDefault="00701FBD" w:rsidP="00034D3B">
      <w:pPr>
        <w:pStyle w:val="Default"/>
        <w:spacing w:line="240" w:lineRule="atLeast"/>
        <w:ind w:firstLine="709"/>
        <w:jc w:val="both"/>
        <w:rPr>
          <w:sz w:val="28"/>
          <w:szCs w:val="28"/>
        </w:rPr>
      </w:pPr>
      <w:r w:rsidRPr="00104FA2">
        <w:rPr>
          <w:sz w:val="28"/>
          <w:szCs w:val="28"/>
        </w:rPr>
        <w:t xml:space="preserve">—принимать и удерживать в процессе деятельности предложенную учебную задачу; </w:t>
      </w:r>
    </w:p>
    <w:p w14:paraId="64FC7F10"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w:t>
      </w:r>
    </w:p>
    <w:p w14:paraId="45A36BDE"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понимать и принимать критерии оценки качества работы, руководствоваться ими в процессе анализа и оценки выполненных работ; </w:t>
      </w:r>
    </w:p>
    <w:p w14:paraId="296E026F"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организовывать свою деятельность: производить </w:t>
      </w:r>
      <w:r w:rsidR="00385FD5" w:rsidRPr="00104FA2">
        <w:rPr>
          <w:sz w:val="28"/>
          <w:szCs w:val="28"/>
        </w:rPr>
        <w:t>п</w:t>
      </w:r>
      <w:r w:rsidRPr="00104FA2">
        <w:rPr>
          <w:sz w:val="28"/>
          <w:szCs w:val="28"/>
        </w:rPr>
        <w:t xml:space="preserve">одготовку к уроку рабочего места, поддерживать на нём порядок в течение урока, производить необходимую уборку по окончании работы; </w:t>
      </w:r>
    </w:p>
    <w:p w14:paraId="7C602D8B"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выполнять несложные действия контроля и оценки по предложенным критериям. </w:t>
      </w:r>
    </w:p>
    <w:p w14:paraId="10C029CE" w14:textId="77777777" w:rsidR="00385FD5" w:rsidRPr="00104FA2" w:rsidRDefault="00701FBD" w:rsidP="00034D3B">
      <w:pPr>
        <w:pStyle w:val="Default"/>
        <w:spacing w:line="240" w:lineRule="atLeast"/>
        <w:ind w:firstLine="709"/>
        <w:jc w:val="both"/>
        <w:rPr>
          <w:sz w:val="28"/>
          <w:szCs w:val="28"/>
        </w:rPr>
      </w:pPr>
      <w:r w:rsidRPr="00104FA2">
        <w:rPr>
          <w:i/>
          <w:sz w:val="28"/>
          <w:szCs w:val="28"/>
        </w:rPr>
        <w:t>Совместная деятельность:</w:t>
      </w:r>
    </w:p>
    <w:p w14:paraId="37108480"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проявлять положительное отношение к включению в совместную работу, к простым видам сотрудничества; </w:t>
      </w:r>
    </w:p>
    <w:p w14:paraId="0FB7F2FA"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—принимать участие в парных, групповых, коллективных видах работы, в процессе изготовления изделий осуществлять элементарное сотрудничество. </w:t>
      </w:r>
    </w:p>
    <w:p w14:paraId="1EF11772" w14:textId="77777777" w:rsidR="00385FD5" w:rsidRPr="00104FA2" w:rsidRDefault="00701FBD" w:rsidP="00034D3B">
      <w:pPr>
        <w:pStyle w:val="Default"/>
        <w:spacing w:line="240" w:lineRule="atLeast"/>
        <w:ind w:firstLine="709"/>
        <w:jc w:val="both"/>
        <w:rPr>
          <w:b/>
          <w:sz w:val="28"/>
          <w:szCs w:val="28"/>
        </w:rPr>
      </w:pPr>
      <w:r w:rsidRPr="00104FA2">
        <w:rPr>
          <w:b/>
          <w:sz w:val="28"/>
          <w:szCs w:val="28"/>
        </w:rPr>
        <w:t xml:space="preserve">2 КЛАСС (34 ч) </w:t>
      </w:r>
    </w:p>
    <w:p w14:paraId="221D33DA" w14:textId="77777777" w:rsidR="00385FD5" w:rsidRPr="00104FA2" w:rsidRDefault="00701FBD" w:rsidP="00034D3B">
      <w:pPr>
        <w:pStyle w:val="Default"/>
        <w:spacing w:line="240" w:lineRule="atLeast"/>
        <w:ind w:firstLine="709"/>
        <w:jc w:val="both"/>
        <w:rPr>
          <w:b/>
          <w:sz w:val="28"/>
          <w:szCs w:val="28"/>
        </w:rPr>
      </w:pPr>
      <w:r w:rsidRPr="00104FA2">
        <w:rPr>
          <w:b/>
          <w:sz w:val="28"/>
          <w:szCs w:val="28"/>
        </w:rPr>
        <w:t>1. Технологии, профессии и производства (8 ч)</w:t>
      </w:r>
    </w:p>
    <w:p w14:paraId="555AF7F4"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1DE7299A"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4833CA3E"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Элементарная творческая и проектная деятельность (создание замысла, его детализация и воплощение). Несложные коллективные, групповые проекты. </w:t>
      </w:r>
    </w:p>
    <w:p w14:paraId="05E28970" w14:textId="77777777" w:rsidR="00385FD5" w:rsidRPr="00104FA2" w:rsidRDefault="00701FBD" w:rsidP="00034D3B">
      <w:pPr>
        <w:pStyle w:val="Default"/>
        <w:spacing w:line="240" w:lineRule="atLeast"/>
        <w:ind w:firstLine="709"/>
        <w:jc w:val="both"/>
        <w:rPr>
          <w:b/>
          <w:sz w:val="28"/>
          <w:szCs w:val="28"/>
        </w:rPr>
      </w:pPr>
      <w:r w:rsidRPr="00104FA2">
        <w:rPr>
          <w:b/>
          <w:sz w:val="28"/>
          <w:szCs w:val="28"/>
        </w:rPr>
        <w:t xml:space="preserve">2. Технологии ручной обработки материалов (14 ч) </w:t>
      </w:r>
    </w:p>
    <w:p w14:paraId="5EBF4A27"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14:paraId="6B8CAA69"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w:t>
      </w:r>
      <w:r w:rsidRPr="00104FA2">
        <w:rPr>
          <w:sz w:val="28"/>
          <w:szCs w:val="28"/>
        </w:rPr>
        <w:lastRenderedPageBreak/>
        <w:t>зависимости от вида и назначения изделия.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0E725BBC" w14:textId="77777777" w:rsidR="00385FD5" w:rsidRPr="00104FA2" w:rsidRDefault="00701FBD" w:rsidP="00034D3B">
      <w:pPr>
        <w:pStyle w:val="Default"/>
        <w:spacing w:line="240" w:lineRule="atLeast"/>
        <w:ind w:firstLine="709"/>
        <w:jc w:val="both"/>
        <w:rPr>
          <w:sz w:val="28"/>
          <w:szCs w:val="28"/>
        </w:rPr>
      </w:pPr>
      <w:r w:rsidRPr="00104FA2">
        <w:rPr>
          <w:i/>
          <w:sz w:val="28"/>
          <w:szCs w:val="28"/>
        </w:rPr>
        <w:t>Технология обработки бумаги и картона.</w:t>
      </w:r>
      <w:r w:rsidRPr="00104FA2">
        <w:rPr>
          <w:sz w:val="28"/>
          <w:szCs w:val="28"/>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w:t>
      </w:r>
      <w:r w:rsidR="00181DE5">
        <w:rPr>
          <w:sz w:val="28"/>
          <w:szCs w:val="28"/>
        </w:rPr>
        <w:t xml:space="preserve"> – </w:t>
      </w:r>
      <w:r w:rsidRPr="00104FA2">
        <w:rPr>
          <w:sz w:val="28"/>
          <w:szCs w:val="28"/>
        </w:rPr>
        <w:t xml:space="preserve">биговка. Подвижное соединение деталей на проволоку, толстую нитку. </w:t>
      </w:r>
    </w:p>
    <w:p w14:paraId="5435E9D4" w14:textId="77777777" w:rsidR="00385FD5" w:rsidRPr="00104FA2" w:rsidRDefault="00701FBD" w:rsidP="00034D3B">
      <w:pPr>
        <w:pStyle w:val="Default"/>
        <w:spacing w:line="240" w:lineRule="atLeast"/>
        <w:ind w:firstLine="709"/>
        <w:jc w:val="both"/>
        <w:rPr>
          <w:sz w:val="28"/>
          <w:szCs w:val="28"/>
        </w:rPr>
      </w:pPr>
      <w:r w:rsidRPr="00104FA2">
        <w:rPr>
          <w:i/>
          <w:sz w:val="28"/>
          <w:szCs w:val="28"/>
        </w:rPr>
        <w:t>Технология обработки текстильных материалов</w:t>
      </w:r>
      <w:r w:rsidRPr="00104FA2">
        <w:rPr>
          <w:sz w:val="28"/>
          <w:szCs w:val="28"/>
        </w:rPr>
        <w:t>.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33583C23"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Использование дополнительных материалов (например, проволока, пряжа, бусины и др.). </w:t>
      </w:r>
    </w:p>
    <w:p w14:paraId="5B07E78D" w14:textId="77777777" w:rsidR="00385FD5" w:rsidRPr="00104FA2" w:rsidRDefault="00701FBD" w:rsidP="00034D3B">
      <w:pPr>
        <w:pStyle w:val="Default"/>
        <w:spacing w:line="240" w:lineRule="atLeast"/>
        <w:ind w:firstLine="709"/>
        <w:jc w:val="both"/>
        <w:rPr>
          <w:b/>
          <w:sz w:val="28"/>
          <w:szCs w:val="28"/>
        </w:rPr>
      </w:pPr>
      <w:r w:rsidRPr="00104FA2">
        <w:rPr>
          <w:b/>
          <w:sz w:val="28"/>
          <w:szCs w:val="28"/>
        </w:rPr>
        <w:t xml:space="preserve">3. Конструирование и моделирование (10 ч) </w:t>
      </w:r>
    </w:p>
    <w:p w14:paraId="594AE815" w14:textId="77777777" w:rsidR="00385FD5" w:rsidRPr="00104FA2" w:rsidRDefault="00701FBD" w:rsidP="00034D3B">
      <w:pPr>
        <w:pStyle w:val="Default"/>
        <w:spacing w:line="240" w:lineRule="atLeast"/>
        <w:ind w:firstLine="709"/>
        <w:jc w:val="both"/>
        <w:rPr>
          <w:sz w:val="28"/>
          <w:szCs w:val="28"/>
        </w:rPr>
      </w:pPr>
      <w:r w:rsidRPr="00104FA2">
        <w:rPr>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29B661FF" w14:textId="77777777" w:rsidR="00385FD5" w:rsidRPr="00104FA2" w:rsidRDefault="00701FBD" w:rsidP="00034D3B">
      <w:pPr>
        <w:pStyle w:val="Default"/>
        <w:spacing w:line="240" w:lineRule="atLeast"/>
        <w:ind w:firstLine="709"/>
        <w:jc w:val="both"/>
        <w:rPr>
          <w:b/>
          <w:sz w:val="28"/>
          <w:szCs w:val="28"/>
        </w:rPr>
      </w:pPr>
      <w:r w:rsidRPr="00104FA2">
        <w:rPr>
          <w:b/>
          <w:sz w:val="28"/>
          <w:szCs w:val="28"/>
        </w:rPr>
        <w:t xml:space="preserve"> 4. Информационно-коммуникативные технологии (2 ч) </w:t>
      </w:r>
    </w:p>
    <w:p w14:paraId="54DA2A7C"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Демонстрация учителем готовых материалов на информационных носителях. Поиск информации. Интернет как источник информации. </w:t>
      </w:r>
    </w:p>
    <w:p w14:paraId="509CAF63" w14:textId="77777777" w:rsidR="00385FD5" w:rsidRPr="00104FA2" w:rsidRDefault="00701FBD" w:rsidP="00034D3B">
      <w:pPr>
        <w:pStyle w:val="Default"/>
        <w:spacing w:line="240" w:lineRule="atLeast"/>
        <w:ind w:firstLine="709"/>
        <w:jc w:val="both"/>
        <w:rPr>
          <w:b/>
          <w:sz w:val="28"/>
          <w:szCs w:val="28"/>
        </w:rPr>
      </w:pPr>
      <w:r w:rsidRPr="00104FA2">
        <w:rPr>
          <w:b/>
          <w:sz w:val="28"/>
          <w:szCs w:val="28"/>
        </w:rPr>
        <w:t xml:space="preserve">Универсальные учебные действия </w:t>
      </w:r>
    </w:p>
    <w:p w14:paraId="260148BA" w14:textId="77777777" w:rsidR="00385FD5" w:rsidRPr="00104FA2" w:rsidRDefault="00701FBD" w:rsidP="00034D3B">
      <w:pPr>
        <w:pStyle w:val="Default"/>
        <w:spacing w:line="240" w:lineRule="atLeast"/>
        <w:ind w:firstLine="709"/>
        <w:jc w:val="both"/>
        <w:rPr>
          <w:i/>
          <w:sz w:val="28"/>
          <w:szCs w:val="28"/>
        </w:rPr>
      </w:pPr>
      <w:r w:rsidRPr="00104FA2">
        <w:rPr>
          <w:i/>
          <w:sz w:val="28"/>
          <w:szCs w:val="28"/>
        </w:rPr>
        <w:t>Познавательные УУД:</w:t>
      </w:r>
    </w:p>
    <w:p w14:paraId="1A4FC04B"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 ориентироваться в терминах, используемых в технологии (в пределах изученного); </w:t>
      </w:r>
    </w:p>
    <w:p w14:paraId="0090C3FC"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—выполнять работу в соответствии с образцом, инструкцией, устной или письменной; </w:t>
      </w:r>
    </w:p>
    <w:p w14:paraId="4CBB39A4"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—выполнять действия анализа и синтеза, сравнения, группировки с учётом указанных критериев; </w:t>
      </w:r>
    </w:p>
    <w:p w14:paraId="459F3108"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строить рассуждения, делать умозаключения, проверять их в практической работе; </w:t>
      </w:r>
    </w:p>
    <w:p w14:paraId="0728C6CB"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—воспроизводить порядок действий при решении учебной/ практической задачи; </w:t>
      </w:r>
    </w:p>
    <w:p w14:paraId="425F06C7" w14:textId="77777777" w:rsidR="00385FD5" w:rsidRPr="00104FA2" w:rsidRDefault="00701FBD" w:rsidP="00034D3B">
      <w:pPr>
        <w:pStyle w:val="Default"/>
        <w:spacing w:line="240" w:lineRule="atLeast"/>
        <w:ind w:firstLine="709"/>
        <w:jc w:val="both"/>
        <w:rPr>
          <w:sz w:val="28"/>
          <w:szCs w:val="28"/>
        </w:rPr>
      </w:pPr>
      <w:r w:rsidRPr="00104FA2">
        <w:rPr>
          <w:sz w:val="28"/>
          <w:szCs w:val="28"/>
        </w:rPr>
        <w:t>—осуществлять решение простых задач в умственной и материализованной форме. Работа с информацией:</w:t>
      </w:r>
    </w:p>
    <w:p w14:paraId="5293E080" w14:textId="77777777" w:rsidR="00385FD5" w:rsidRPr="00104FA2" w:rsidRDefault="00701FBD" w:rsidP="00034D3B">
      <w:pPr>
        <w:pStyle w:val="Default"/>
        <w:spacing w:line="240" w:lineRule="atLeast"/>
        <w:ind w:firstLine="709"/>
        <w:jc w:val="both"/>
        <w:rPr>
          <w:sz w:val="28"/>
          <w:szCs w:val="28"/>
        </w:rPr>
      </w:pPr>
      <w:r w:rsidRPr="00104FA2">
        <w:rPr>
          <w:sz w:val="28"/>
          <w:szCs w:val="28"/>
        </w:rPr>
        <w:lastRenderedPageBreak/>
        <w:t xml:space="preserve"> —получать информацию из учебника и других дидактических материалов, использовать её в работе; </w:t>
      </w:r>
    </w:p>
    <w:p w14:paraId="0E187109" w14:textId="77777777" w:rsidR="00385FD5" w:rsidRPr="00104FA2" w:rsidRDefault="00701FBD" w:rsidP="00034D3B">
      <w:pPr>
        <w:pStyle w:val="Default"/>
        <w:spacing w:line="240" w:lineRule="atLeast"/>
        <w:ind w:firstLine="709"/>
        <w:jc w:val="both"/>
        <w:rPr>
          <w:sz w:val="28"/>
          <w:szCs w:val="28"/>
        </w:rPr>
      </w:pPr>
      <w:r w:rsidRPr="00104FA2">
        <w:rPr>
          <w:sz w:val="28"/>
          <w:szCs w:val="28"/>
        </w:rPr>
        <w:t>— понимать и анализировать знаково-символическую информацию (чертёж, эскиз, рисунок, схема) и строить работу в соответствии с ней. Коммуникативные УУД:</w:t>
      </w:r>
    </w:p>
    <w:p w14:paraId="5AB51446"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14:paraId="6FD7AF7F"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—делиться впечатлениями о прослушанном (прочитанном) тексте, рассказе учителя; о выполненной работе, созданном изделии.</w:t>
      </w:r>
    </w:p>
    <w:p w14:paraId="407494D2" w14:textId="77777777" w:rsidR="00385FD5" w:rsidRPr="00104FA2" w:rsidRDefault="00701FBD" w:rsidP="00034D3B">
      <w:pPr>
        <w:pStyle w:val="Default"/>
        <w:spacing w:line="240" w:lineRule="atLeast"/>
        <w:ind w:firstLine="709"/>
        <w:jc w:val="both"/>
        <w:rPr>
          <w:i/>
          <w:sz w:val="28"/>
          <w:szCs w:val="28"/>
        </w:rPr>
      </w:pPr>
      <w:r w:rsidRPr="00104FA2">
        <w:rPr>
          <w:i/>
          <w:sz w:val="28"/>
          <w:szCs w:val="28"/>
        </w:rPr>
        <w:t xml:space="preserve"> Регулятивные УУД: </w:t>
      </w:r>
    </w:p>
    <w:p w14:paraId="537E1587"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понимать и принимать учебную задачу; </w:t>
      </w:r>
    </w:p>
    <w:p w14:paraId="270CC2B2"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организовывать свою деятельность; </w:t>
      </w:r>
    </w:p>
    <w:p w14:paraId="2F95FAA9"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понимать предлагаемый план действий, действовать по плану; </w:t>
      </w:r>
    </w:p>
    <w:p w14:paraId="27BDF0A0" w14:textId="77777777" w:rsidR="00385FD5" w:rsidRPr="00104FA2" w:rsidRDefault="00701FBD" w:rsidP="00034D3B">
      <w:pPr>
        <w:pStyle w:val="Default"/>
        <w:spacing w:line="240" w:lineRule="atLeast"/>
        <w:ind w:firstLine="709"/>
        <w:jc w:val="both"/>
        <w:rPr>
          <w:sz w:val="28"/>
          <w:szCs w:val="28"/>
        </w:rPr>
      </w:pPr>
      <w:r w:rsidRPr="00104FA2">
        <w:rPr>
          <w:sz w:val="28"/>
          <w:szCs w:val="28"/>
        </w:rPr>
        <w:t>— прогнозировать необходимые действия для получения практического результата, планировать работу;</w:t>
      </w:r>
    </w:p>
    <w:p w14:paraId="3CC4EBB0"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 выполнять действия контроля и оценки; — воспринимать советы, оценку учителя и одноклассников, стараться учитывать их в работе. </w:t>
      </w:r>
    </w:p>
    <w:p w14:paraId="6992964D" w14:textId="77777777" w:rsidR="00385FD5" w:rsidRPr="00104FA2" w:rsidRDefault="00701FBD" w:rsidP="00034D3B">
      <w:pPr>
        <w:pStyle w:val="Default"/>
        <w:spacing w:line="240" w:lineRule="atLeast"/>
        <w:ind w:firstLine="709"/>
        <w:jc w:val="both"/>
        <w:rPr>
          <w:i/>
          <w:sz w:val="28"/>
          <w:szCs w:val="28"/>
        </w:rPr>
      </w:pPr>
      <w:r w:rsidRPr="00104FA2">
        <w:rPr>
          <w:i/>
          <w:sz w:val="28"/>
          <w:szCs w:val="28"/>
        </w:rPr>
        <w:t xml:space="preserve">Совместная деятельность: </w:t>
      </w:r>
    </w:p>
    <w:p w14:paraId="379D003C"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выполнять элементарную совместную деятельность в процессе изготовления изделий, осуществлять взаимопомощь; </w:t>
      </w:r>
    </w:p>
    <w:p w14:paraId="1D1EC5BB"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14:paraId="409458CC" w14:textId="77777777" w:rsidR="00385FD5" w:rsidRPr="00104FA2" w:rsidRDefault="00701FBD" w:rsidP="00034D3B">
      <w:pPr>
        <w:pStyle w:val="Default"/>
        <w:spacing w:line="240" w:lineRule="atLeast"/>
        <w:ind w:firstLine="709"/>
        <w:jc w:val="both"/>
        <w:rPr>
          <w:b/>
          <w:sz w:val="28"/>
          <w:szCs w:val="28"/>
        </w:rPr>
      </w:pPr>
      <w:r w:rsidRPr="00104FA2">
        <w:rPr>
          <w:b/>
          <w:sz w:val="28"/>
          <w:szCs w:val="28"/>
        </w:rPr>
        <w:t>3 КЛАСС (34 ч)</w:t>
      </w:r>
    </w:p>
    <w:p w14:paraId="161F56FD" w14:textId="77777777" w:rsidR="00385FD5" w:rsidRPr="00104FA2" w:rsidRDefault="00701FBD" w:rsidP="00034D3B">
      <w:pPr>
        <w:pStyle w:val="Default"/>
        <w:spacing w:line="240" w:lineRule="atLeast"/>
        <w:ind w:firstLine="709"/>
        <w:jc w:val="both"/>
        <w:rPr>
          <w:b/>
          <w:sz w:val="28"/>
          <w:szCs w:val="28"/>
        </w:rPr>
      </w:pPr>
      <w:r w:rsidRPr="00104FA2">
        <w:rPr>
          <w:b/>
          <w:sz w:val="28"/>
          <w:szCs w:val="28"/>
        </w:rPr>
        <w:t xml:space="preserve">1. Технологии, профессии и производства (8 ч) </w:t>
      </w:r>
    </w:p>
    <w:p w14:paraId="4B58E952"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w:t>
      </w:r>
    </w:p>
    <w:p w14:paraId="2CFBDE95" w14:textId="77777777" w:rsidR="00385FD5" w:rsidRPr="00104FA2" w:rsidRDefault="00701FBD" w:rsidP="00034D3B">
      <w:pPr>
        <w:pStyle w:val="Default"/>
        <w:spacing w:line="240" w:lineRule="atLeast"/>
        <w:ind w:firstLine="709"/>
        <w:jc w:val="both"/>
        <w:rPr>
          <w:sz w:val="28"/>
          <w:szCs w:val="28"/>
        </w:rPr>
      </w:pPr>
      <w:r w:rsidRPr="00104FA2">
        <w:rPr>
          <w:sz w:val="28"/>
          <w:szCs w:val="28"/>
        </w:rPr>
        <w:t>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14:paraId="5596D444"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165A2240"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14:paraId="1AE0BA28"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 </w:t>
      </w:r>
    </w:p>
    <w:p w14:paraId="3A526041" w14:textId="77777777" w:rsidR="00385FD5" w:rsidRPr="00104FA2" w:rsidRDefault="00701FBD" w:rsidP="00034D3B">
      <w:pPr>
        <w:pStyle w:val="Default"/>
        <w:spacing w:line="240" w:lineRule="atLeast"/>
        <w:ind w:firstLine="709"/>
        <w:jc w:val="both"/>
        <w:rPr>
          <w:b/>
          <w:sz w:val="28"/>
          <w:szCs w:val="28"/>
        </w:rPr>
      </w:pPr>
      <w:r w:rsidRPr="00104FA2">
        <w:rPr>
          <w:b/>
          <w:sz w:val="28"/>
          <w:szCs w:val="28"/>
        </w:rPr>
        <w:t xml:space="preserve">2. Технологии ручной обработки материалов (10 ч) </w:t>
      </w:r>
    </w:p>
    <w:p w14:paraId="054381A5" w14:textId="77777777" w:rsidR="00385FD5" w:rsidRPr="00104FA2" w:rsidRDefault="00701FBD" w:rsidP="00034D3B">
      <w:pPr>
        <w:pStyle w:val="Default"/>
        <w:spacing w:line="240" w:lineRule="atLeast"/>
        <w:ind w:firstLine="709"/>
        <w:jc w:val="both"/>
        <w:rPr>
          <w:sz w:val="28"/>
          <w:szCs w:val="28"/>
        </w:rPr>
      </w:pPr>
      <w:r w:rsidRPr="00104FA2">
        <w:rPr>
          <w:sz w:val="28"/>
          <w:szCs w:val="28"/>
        </w:rPr>
        <w:lastRenderedPageBreak/>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w:t>
      </w:r>
      <w:r w:rsidR="00181DE5">
        <w:rPr>
          <w:sz w:val="28"/>
          <w:szCs w:val="28"/>
        </w:rPr>
        <w:t>-</w:t>
      </w:r>
      <w:r w:rsidRPr="00104FA2">
        <w:rPr>
          <w:sz w:val="28"/>
          <w:szCs w:val="28"/>
        </w:rPr>
        <w:t xml:space="preserve">художественным и технологическим свойствам, использование соответствующих способов обработки материалов в зависимости от назначения изделия. </w:t>
      </w:r>
    </w:p>
    <w:p w14:paraId="09D15D3A"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14:paraId="3FF23C15"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w:t>
      </w:r>
    </w:p>
    <w:p w14:paraId="4AF7CC71"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 </w:t>
      </w:r>
    </w:p>
    <w:p w14:paraId="1F6AEA96"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Выполнение рицовки на картоне с помощью канцелярского ножа, выполнение отверстий шилом.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Комбинирование разных материалов в одном изделии. </w:t>
      </w:r>
    </w:p>
    <w:p w14:paraId="63B646AB" w14:textId="77777777" w:rsidR="00385FD5" w:rsidRPr="00104FA2" w:rsidRDefault="00701FBD" w:rsidP="00034D3B">
      <w:pPr>
        <w:pStyle w:val="Default"/>
        <w:spacing w:line="240" w:lineRule="atLeast"/>
        <w:ind w:firstLine="709"/>
        <w:jc w:val="both"/>
        <w:rPr>
          <w:b/>
          <w:sz w:val="28"/>
          <w:szCs w:val="28"/>
        </w:rPr>
      </w:pPr>
      <w:r w:rsidRPr="00104FA2">
        <w:rPr>
          <w:b/>
          <w:sz w:val="28"/>
          <w:szCs w:val="28"/>
        </w:rPr>
        <w:t>3. Конструирование и моделирование (12 ч)</w:t>
      </w:r>
    </w:p>
    <w:p w14:paraId="62C20794"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48A9A377" w14:textId="77777777" w:rsidR="00385FD5" w:rsidRPr="00104FA2" w:rsidRDefault="00701FBD" w:rsidP="00034D3B">
      <w:pPr>
        <w:pStyle w:val="Default"/>
        <w:spacing w:line="240" w:lineRule="atLeast"/>
        <w:ind w:firstLine="709"/>
        <w:jc w:val="both"/>
        <w:rPr>
          <w:b/>
          <w:sz w:val="28"/>
          <w:szCs w:val="28"/>
        </w:rPr>
      </w:pPr>
      <w:r w:rsidRPr="00104FA2">
        <w:rPr>
          <w:b/>
          <w:sz w:val="28"/>
          <w:szCs w:val="28"/>
        </w:rPr>
        <w:t xml:space="preserve"> 4. Информационно-коммуникативные технологии (4 ч) </w:t>
      </w:r>
    </w:p>
    <w:p w14:paraId="2EF0D8E2" w14:textId="77777777" w:rsidR="00385FD5" w:rsidRPr="00104FA2" w:rsidRDefault="00701FBD" w:rsidP="00034D3B">
      <w:pPr>
        <w:pStyle w:val="Default"/>
        <w:spacing w:line="240" w:lineRule="atLeast"/>
        <w:ind w:firstLine="709"/>
        <w:jc w:val="both"/>
        <w:rPr>
          <w:sz w:val="28"/>
          <w:szCs w:val="28"/>
        </w:rPr>
      </w:pPr>
      <w:r w:rsidRPr="00104FA2">
        <w:rPr>
          <w:sz w:val="28"/>
          <w:szCs w:val="28"/>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w:t>
      </w:r>
    </w:p>
    <w:p w14:paraId="68BD28F8"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w:t>
      </w:r>
      <w:r w:rsidRPr="00104FA2">
        <w:rPr>
          <w:sz w:val="28"/>
          <w:szCs w:val="28"/>
        </w:rPr>
        <w:lastRenderedPageBreak/>
        <w:t xml:space="preserve">информацией (книги, музеи, беседы (мастер-классы) с мастерами, Интернет, видео, DVD). Работа с текстовым редактором MicrosoftWord или другим. </w:t>
      </w:r>
    </w:p>
    <w:p w14:paraId="3BD9AE40" w14:textId="77777777" w:rsidR="00385FD5" w:rsidRPr="00104FA2" w:rsidRDefault="00701FBD" w:rsidP="00034D3B">
      <w:pPr>
        <w:pStyle w:val="Default"/>
        <w:spacing w:line="240" w:lineRule="atLeast"/>
        <w:ind w:firstLine="709"/>
        <w:jc w:val="both"/>
        <w:rPr>
          <w:b/>
          <w:sz w:val="28"/>
          <w:szCs w:val="28"/>
        </w:rPr>
      </w:pPr>
      <w:r w:rsidRPr="00104FA2">
        <w:rPr>
          <w:b/>
          <w:sz w:val="28"/>
          <w:szCs w:val="28"/>
        </w:rPr>
        <w:t xml:space="preserve">Универсальные учебные действия </w:t>
      </w:r>
    </w:p>
    <w:p w14:paraId="28FEA644" w14:textId="77777777" w:rsidR="00385FD5" w:rsidRPr="00104FA2" w:rsidRDefault="00701FBD" w:rsidP="00034D3B">
      <w:pPr>
        <w:pStyle w:val="Default"/>
        <w:spacing w:line="240" w:lineRule="atLeast"/>
        <w:ind w:firstLine="709"/>
        <w:jc w:val="both"/>
        <w:rPr>
          <w:i/>
          <w:sz w:val="28"/>
          <w:szCs w:val="28"/>
        </w:rPr>
      </w:pPr>
      <w:r w:rsidRPr="00104FA2">
        <w:rPr>
          <w:i/>
          <w:sz w:val="28"/>
          <w:szCs w:val="28"/>
        </w:rPr>
        <w:t>Познавательные УУД:</w:t>
      </w:r>
    </w:p>
    <w:p w14:paraId="4C3D5073"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 ориентироваться в терминах, используемых в технологии, использовать их в ответах на вопросы и высказываниях (в пределах изученного); </w:t>
      </w:r>
    </w:p>
    <w:p w14:paraId="67442C22"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осуществлять анализ предложенных образцов с выделением существенных и несущественных признаков; </w:t>
      </w:r>
    </w:p>
    <w:p w14:paraId="3D5E04D2"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—выполнять работу в соответствии с инструкцией, устной или письменной, а также графически представленной в схеме, таблице; </w:t>
      </w:r>
    </w:p>
    <w:p w14:paraId="5AEBB86A"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определять способы доработки конструкций с учётом предложенных условий; — классифицировать изделия по самостоятельно предложенному существенному признаку (используемый материал, форма, размер, назначение, способ сборки); </w:t>
      </w:r>
    </w:p>
    <w:p w14:paraId="200EA954" w14:textId="77777777" w:rsidR="00385FD5" w:rsidRPr="00104FA2" w:rsidRDefault="00701FBD" w:rsidP="00034D3B">
      <w:pPr>
        <w:pStyle w:val="Default"/>
        <w:spacing w:line="240" w:lineRule="atLeast"/>
        <w:ind w:firstLine="709"/>
        <w:jc w:val="both"/>
        <w:rPr>
          <w:sz w:val="28"/>
          <w:szCs w:val="28"/>
        </w:rPr>
      </w:pPr>
      <w:r w:rsidRPr="00104FA2">
        <w:rPr>
          <w:sz w:val="28"/>
          <w:szCs w:val="28"/>
        </w:rPr>
        <w:t>—читать и воспроизводить простой чертёж/эскиз развёртки изделия;</w:t>
      </w:r>
    </w:p>
    <w:p w14:paraId="6D82C7CA"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 восстанавливать нарушенную последовательность выполнения изделия. </w:t>
      </w:r>
    </w:p>
    <w:p w14:paraId="4D378D23" w14:textId="77777777" w:rsidR="00385FD5" w:rsidRPr="00104FA2" w:rsidRDefault="00701FBD" w:rsidP="00034D3B">
      <w:pPr>
        <w:pStyle w:val="Default"/>
        <w:spacing w:line="240" w:lineRule="atLeast"/>
        <w:ind w:firstLine="709"/>
        <w:jc w:val="both"/>
        <w:rPr>
          <w:i/>
          <w:sz w:val="28"/>
          <w:szCs w:val="28"/>
        </w:rPr>
      </w:pPr>
      <w:r w:rsidRPr="00104FA2">
        <w:rPr>
          <w:i/>
          <w:sz w:val="28"/>
          <w:szCs w:val="28"/>
        </w:rPr>
        <w:t>Работа с информацией:</w:t>
      </w:r>
    </w:p>
    <w:p w14:paraId="672E6230"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—анализировать и использовать знаково-символические средства представления информации для создания моделей и макетов изучаемых объектов; </w:t>
      </w:r>
    </w:p>
    <w:p w14:paraId="7979A98B"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—на основе анализа информации производить выбор наиболее эффективных способов работы; </w:t>
      </w:r>
    </w:p>
    <w:p w14:paraId="4B6A3F18" w14:textId="77777777" w:rsidR="00385FD5" w:rsidRPr="00104FA2" w:rsidRDefault="00701FBD" w:rsidP="00034D3B">
      <w:pPr>
        <w:pStyle w:val="Default"/>
        <w:spacing w:line="240" w:lineRule="atLeast"/>
        <w:ind w:firstLine="709"/>
        <w:jc w:val="both"/>
        <w:rPr>
          <w:sz w:val="28"/>
          <w:szCs w:val="28"/>
        </w:rPr>
      </w:pPr>
      <w:r w:rsidRPr="00104FA2">
        <w:rPr>
          <w:sz w:val="28"/>
          <w:szCs w:val="28"/>
        </w:rPr>
        <w:t>—осуществлять поиск необходимой информации для выпол</w:t>
      </w:r>
      <w:r w:rsidR="00385FD5" w:rsidRPr="00104FA2">
        <w:rPr>
          <w:sz w:val="28"/>
          <w:szCs w:val="28"/>
        </w:rPr>
        <w:t>н</w:t>
      </w:r>
      <w:r w:rsidRPr="00104FA2">
        <w:rPr>
          <w:sz w:val="28"/>
          <w:szCs w:val="28"/>
        </w:rPr>
        <w:t xml:space="preserve">ения учебных заданий с использованием учебной литературы; </w:t>
      </w:r>
    </w:p>
    <w:p w14:paraId="46035076" w14:textId="77777777" w:rsidR="00385FD5" w:rsidRPr="00104FA2" w:rsidRDefault="00701FBD" w:rsidP="00034D3B">
      <w:pPr>
        <w:pStyle w:val="Default"/>
        <w:spacing w:line="240" w:lineRule="atLeast"/>
        <w:ind w:firstLine="709"/>
        <w:jc w:val="both"/>
        <w:rPr>
          <w:sz w:val="28"/>
          <w:szCs w:val="28"/>
        </w:rPr>
      </w:pPr>
      <w:r w:rsidRPr="00104FA2">
        <w:rPr>
          <w:sz w:val="28"/>
          <w:szCs w:val="28"/>
        </w:rPr>
        <w:t>—использовать средства информационно</w:t>
      </w:r>
      <w:r w:rsidR="00181DE5">
        <w:rPr>
          <w:sz w:val="28"/>
          <w:szCs w:val="28"/>
        </w:rPr>
        <w:t>-</w:t>
      </w:r>
      <w:r w:rsidRPr="00104FA2">
        <w:rPr>
          <w:sz w:val="28"/>
          <w:szCs w:val="28"/>
        </w:rPr>
        <w:t>коммуникационных технологий для решения учебных и практических задач, в том числе Интернет под руководством учителя</w:t>
      </w:r>
      <w:r w:rsidR="00385FD5" w:rsidRPr="00104FA2">
        <w:rPr>
          <w:sz w:val="28"/>
          <w:szCs w:val="28"/>
        </w:rPr>
        <w:t>.</w:t>
      </w:r>
    </w:p>
    <w:p w14:paraId="0832A96B" w14:textId="77777777" w:rsidR="00385FD5" w:rsidRPr="00104FA2" w:rsidRDefault="00701FBD" w:rsidP="00034D3B">
      <w:pPr>
        <w:pStyle w:val="Default"/>
        <w:spacing w:line="240" w:lineRule="atLeast"/>
        <w:ind w:firstLine="709"/>
        <w:jc w:val="both"/>
        <w:rPr>
          <w:i/>
          <w:sz w:val="28"/>
          <w:szCs w:val="28"/>
        </w:rPr>
      </w:pPr>
      <w:r w:rsidRPr="00104FA2">
        <w:rPr>
          <w:i/>
          <w:sz w:val="28"/>
          <w:szCs w:val="28"/>
        </w:rPr>
        <w:t xml:space="preserve"> Коммуникативные УУД:</w:t>
      </w:r>
    </w:p>
    <w:p w14:paraId="1A9A2C97"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—строить монологическое высказывание, владеть диалогической формой коммуникации; </w:t>
      </w:r>
    </w:p>
    <w:p w14:paraId="27AD519B"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—строить рассуждения в форме связи простых суждений об объекте, его строении, свойствах и способах создания; </w:t>
      </w:r>
    </w:p>
    <w:p w14:paraId="3F207C5A"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—описывать предметы рукотворного мира, оценивать их достоинства; </w:t>
      </w:r>
    </w:p>
    <w:p w14:paraId="5C4F68C1"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—формулировать собственное мнение, аргументировать выбор вариантов и способов выполнения задания. </w:t>
      </w:r>
    </w:p>
    <w:p w14:paraId="6D7288B4" w14:textId="77777777" w:rsidR="00385FD5" w:rsidRPr="00104FA2" w:rsidRDefault="00701FBD" w:rsidP="00034D3B">
      <w:pPr>
        <w:pStyle w:val="Default"/>
        <w:spacing w:line="240" w:lineRule="atLeast"/>
        <w:ind w:firstLine="709"/>
        <w:jc w:val="both"/>
        <w:rPr>
          <w:i/>
          <w:sz w:val="28"/>
          <w:szCs w:val="28"/>
        </w:rPr>
      </w:pPr>
      <w:r w:rsidRPr="00104FA2">
        <w:rPr>
          <w:i/>
          <w:sz w:val="28"/>
          <w:szCs w:val="28"/>
        </w:rPr>
        <w:t xml:space="preserve">Регулятивные УУД: </w:t>
      </w:r>
    </w:p>
    <w:p w14:paraId="5DF3645D"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—принимать и сохранять учебную задачу, осуществлять поиск средств для её решения; </w:t>
      </w:r>
    </w:p>
    <w:p w14:paraId="5D5E311B"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14:paraId="018EB32D"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—выполнять действия контроля и оценки; выявлять ошибки и недочёты по результатам работы, устанавливать их причины и искать способы устранения; </w:t>
      </w:r>
    </w:p>
    <w:p w14:paraId="5A7C7B12" w14:textId="77777777" w:rsidR="00385FD5" w:rsidRPr="00104FA2" w:rsidRDefault="00701FBD" w:rsidP="00034D3B">
      <w:pPr>
        <w:pStyle w:val="Default"/>
        <w:spacing w:line="240" w:lineRule="atLeast"/>
        <w:ind w:firstLine="709"/>
        <w:jc w:val="both"/>
        <w:rPr>
          <w:sz w:val="28"/>
          <w:szCs w:val="28"/>
        </w:rPr>
      </w:pPr>
      <w:r w:rsidRPr="00104FA2">
        <w:rPr>
          <w:sz w:val="28"/>
          <w:szCs w:val="28"/>
        </w:rPr>
        <w:t>—проявлять волевуюсаморегуляцию при выполнении задания. Совместная деятельность:</w:t>
      </w:r>
    </w:p>
    <w:p w14:paraId="748A4471"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—выбирать себе партнёров по совместной деятельности не только по симпатии, но и по деловым качествам; </w:t>
      </w:r>
    </w:p>
    <w:p w14:paraId="7770A5B9"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справедливо распределять работу, договариваться, приходить к общему решению, отвечать за общий результат работы; </w:t>
      </w:r>
    </w:p>
    <w:p w14:paraId="3792A205" w14:textId="77777777" w:rsidR="00385FD5" w:rsidRPr="00104FA2" w:rsidRDefault="00701FBD" w:rsidP="00034D3B">
      <w:pPr>
        <w:pStyle w:val="Default"/>
        <w:spacing w:line="240" w:lineRule="atLeast"/>
        <w:ind w:firstLine="709"/>
        <w:jc w:val="both"/>
        <w:rPr>
          <w:sz w:val="28"/>
          <w:szCs w:val="28"/>
        </w:rPr>
      </w:pPr>
      <w:r w:rsidRPr="00104FA2">
        <w:rPr>
          <w:sz w:val="28"/>
          <w:szCs w:val="28"/>
        </w:rPr>
        <w:t xml:space="preserve">— выполнять роли лидера, подчинённого, соблюдать равноправие и дружелюбие; </w:t>
      </w:r>
    </w:p>
    <w:p w14:paraId="0F5E5E61" w14:textId="77777777" w:rsidR="00385FD5" w:rsidRPr="00104FA2" w:rsidRDefault="00701FBD" w:rsidP="00034D3B">
      <w:pPr>
        <w:pStyle w:val="Default"/>
        <w:spacing w:line="240" w:lineRule="atLeast"/>
        <w:ind w:firstLine="709"/>
        <w:jc w:val="both"/>
        <w:rPr>
          <w:sz w:val="28"/>
          <w:szCs w:val="28"/>
        </w:rPr>
      </w:pPr>
      <w:r w:rsidRPr="00104FA2">
        <w:rPr>
          <w:sz w:val="28"/>
          <w:szCs w:val="28"/>
        </w:rPr>
        <w:lastRenderedPageBreak/>
        <w:t xml:space="preserve">—осуществлять взаимопомощь, проявлять ответственность при выполнении своей части работы. </w:t>
      </w:r>
    </w:p>
    <w:p w14:paraId="32576A6F" w14:textId="77777777" w:rsidR="00385FD5" w:rsidRPr="00104FA2" w:rsidRDefault="00701FBD" w:rsidP="00034D3B">
      <w:pPr>
        <w:pStyle w:val="Default"/>
        <w:spacing w:line="240" w:lineRule="atLeast"/>
        <w:ind w:firstLine="709"/>
        <w:jc w:val="both"/>
        <w:rPr>
          <w:b/>
          <w:sz w:val="28"/>
          <w:szCs w:val="28"/>
        </w:rPr>
      </w:pPr>
      <w:r w:rsidRPr="00104FA2">
        <w:rPr>
          <w:b/>
          <w:sz w:val="28"/>
          <w:szCs w:val="28"/>
        </w:rPr>
        <w:t xml:space="preserve">4 КЛАСС (34 ч) </w:t>
      </w:r>
    </w:p>
    <w:p w14:paraId="5E9AEAD5" w14:textId="77777777" w:rsidR="00385FD5" w:rsidRPr="00104FA2" w:rsidRDefault="00701FBD" w:rsidP="00034D3B">
      <w:pPr>
        <w:pStyle w:val="Default"/>
        <w:spacing w:line="240" w:lineRule="atLeast"/>
        <w:ind w:firstLine="709"/>
        <w:jc w:val="both"/>
        <w:rPr>
          <w:b/>
          <w:sz w:val="28"/>
          <w:szCs w:val="28"/>
        </w:rPr>
      </w:pPr>
      <w:r w:rsidRPr="00104FA2">
        <w:rPr>
          <w:b/>
          <w:sz w:val="28"/>
          <w:szCs w:val="28"/>
        </w:rPr>
        <w:t xml:space="preserve">1. Технологии, профессии и производства (12 ч) </w:t>
      </w:r>
    </w:p>
    <w:p w14:paraId="782FC44B"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14:paraId="5B8A660F" w14:textId="77777777" w:rsidR="006E643D" w:rsidRPr="00104FA2" w:rsidRDefault="00701FBD" w:rsidP="00034D3B">
      <w:pPr>
        <w:pStyle w:val="Default"/>
        <w:spacing w:line="240" w:lineRule="atLeast"/>
        <w:ind w:firstLine="709"/>
        <w:jc w:val="both"/>
        <w:rPr>
          <w:sz w:val="28"/>
          <w:szCs w:val="28"/>
        </w:rPr>
      </w:pPr>
      <w:r w:rsidRPr="00104FA2">
        <w:rPr>
          <w:sz w:val="28"/>
          <w:szCs w:val="28"/>
        </w:rPr>
        <w:t>Профессии, связанные с опасностями (пожарные, космонавты, химики и др.).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677A2E2E"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554A87A8"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274315EB" w14:textId="77777777" w:rsidR="006E643D" w:rsidRPr="00104FA2" w:rsidRDefault="00701FBD" w:rsidP="00034D3B">
      <w:pPr>
        <w:pStyle w:val="Default"/>
        <w:spacing w:line="240" w:lineRule="atLeast"/>
        <w:ind w:firstLine="709"/>
        <w:jc w:val="both"/>
        <w:rPr>
          <w:i/>
          <w:sz w:val="28"/>
          <w:szCs w:val="28"/>
        </w:rPr>
      </w:pPr>
      <w:r w:rsidRPr="00104FA2">
        <w:rPr>
          <w:i/>
          <w:sz w:val="28"/>
          <w:szCs w:val="28"/>
        </w:rPr>
        <w:t>2. Технологии ручной обработки материалов (6 ч)</w:t>
      </w:r>
    </w:p>
    <w:p w14:paraId="53ACA2B3"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 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 </w:t>
      </w:r>
    </w:p>
    <w:p w14:paraId="20EA8E10"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w:t>
      </w:r>
    </w:p>
    <w:p w14:paraId="6158B7E7"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Комбинирование разных материалов в одном изделии. Совершенствование умений выполнять разные способы разметки с помощью чертёжных инструментов. Освоение доступных художественных техник.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14:paraId="23940CAF" w14:textId="77777777" w:rsidR="006E643D" w:rsidRPr="00104FA2" w:rsidRDefault="00701FBD" w:rsidP="00034D3B">
      <w:pPr>
        <w:pStyle w:val="Default"/>
        <w:spacing w:line="240" w:lineRule="atLeast"/>
        <w:ind w:firstLine="709"/>
        <w:jc w:val="both"/>
        <w:rPr>
          <w:b/>
          <w:sz w:val="28"/>
          <w:szCs w:val="28"/>
        </w:rPr>
      </w:pPr>
      <w:r w:rsidRPr="00104FA2">
        <w:rPr>
          <w:b/>
          <w:sz w:val="28"/>
          <w:szCs w:val="28"/>
        </w:rPr>
        <w:t xml:space="preserve">3. Конструирование и моделирование (10 ч) </w:t>
      </w:r>
    </w:p>
    <w:p w14:paraId="01B76168" w14:textId="77777777" w:rsidR="006E643D" w:rsidRPr="00104FA2" w:rsidRDefault="00701FBD" w:rsidP="00034D3B">
      <w:pPr>
        <w:pStyle w:val="Default"/>
        <w:spacing w:line="240" w:lineRule="atLeast"/>
        <w:ind w:firstLine="709"/>
        <w:jc w:val="both"/>
        <w:rPr>
          <w:sz w:val="28"/>
          <w:szCs w:val="28"/>
        </w:rPr>
      </w:pPr>
      <w:r w:rsidRPr="00104FA2">
        <w:rPr>
          <w:sz w:val="28"/>
          <w:szCs w:val="28"/>
        </w:rPr>
        <w:lastRenderedPageBreak/>
        <w:t xml:space="preserve">Современные требования к техническим устройствам (экологичность, безопасность, эргономичность и др.). </w:t>
      </w:r>
    </w:p>
    <w:p w14:paraId="73207F5C" w14:textId="77777777" w:rsidR="006E643D" w:rsidRPr="00104FA2" w:rsidRDefault="00701FBD" w:rsidP="00034D3B">
      <w:pPr>
        <w:pStyle w:val="Default"/>
        <w:spacing w:line="240" w:lineRule="atLeast"/>
        <w:ind w:firstLine="709"/>
        <w:jc w:val="both"/>
        <w:rPr>
          <w:sz w:val="28"/>
          <w:szCs w:val="28"/>
        </w:rPr>
      </w:pPr>
      <w:r w:rsidRPr="00104FA2">
        <w:rPr>
          <w:sz w:val="28"/>
          <w:szCs w:val="28"/>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w:t>
      </w:r>
      <w:r w:rsidR="006E643D" w:rsidRPr="00104FA2">
        <w:rPr>
          <w:sz w:val="28"/>
          <w:szCs w:val="28"/>
        </w:rPr>
        <w:t>-</w:t>
      </w:r>
      <w:r w:rsidRPr="00104FA2">
        <w:rPr>
          <w:sz w:val="28"/>
          <w:szCs w:val="28"/>
        </w:rPr>
        <w:t xml:space="preserve">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14:paraId="40C2EF8D"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14:paraId="116CB9D6" w14:textId="77777777" w:rsidR="006E643D" w:rsidRPr="00104FA2" w:rsidRDefault="00701FBD" w:rsidP="00034D3B">
      <w:pPr>
        <w:pStyle w:val="Default"/>
        <w:spacing w:line="240" w:lineRule="atLeast"/>
        <w:ind w:firstLine="709"/>
        <w:jc w:val="both"/>
        <w:rPr>
          <w:b/>
          <w:sz w:val="28"/>
          <w:szCs w:val="28"/>
        </w:rPr>
      </w:pPr>
      <w:r w:rsidRPr="00104FA2">
        <w:rPr>
          <w:b/>
          <w:sz w:val="28"/>
          <w:szCs w:val="28"/>
        </w:rPr>
        <w:t xml:space="preserve">4. Информационно-коммуникативные технологии (6 ч) </w:t>
      </w:r>
    </w:p>
    <w:p w14:paraId="1321F068"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Работа с доступной информацией в Интернете и на цифровых носителях информации. </w:t>
      </w:r>
    </w:p>
    <w:p w14:paraId="181078F6" w14:textId="77777777" w:rsidR="006E643D" w:rsidRPr="00104FA2" w:rsidRDefault="00701FBD" w:rsidP="00034D3B">
      <w:pPr>
        <w:pStyle w:val="Default"/>
        <w:spacing w:line="240" w:lineRule="atLeast"/>
        <w:ind w:firstLine="709"/>
        <w:jc w:val="both"/>
        <w:rPr>
          <w:sz w:val="28"/>
          <w:szCs w:val="28"/>
        </w:rPr>
      </w:pPr>
      <w:r w:rsidRPr="00104FA2">
        <w:rPr>
          <w:sz w:val="28"/>
          <w:szCs w:val="28"/>
        </w:rPr>
        <w:t>Электронные и медиаресурсы в художественно</w:t>
      </w:r>
      <w:r w:rsidR="00181DE5">
        <w:rPr>
          <w:sz w:val="28"/>
          <w:szCs w:val="28"/>
        </w:rPr>
        <w:t>-</w:t>
      </w:r>
      <w:r w:rsidRPr="00104FA2">
        <w:rPr>
          <w:sz w:val="28"/>
          <w:szCs w:val="28"/>
        </w:rPr>
        <w:t xml:space="preserve">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 </w:t>
      </w:r>
    </w:p>
    <w:p w14:paraId="4AFD2B2A" w14:textId="77777777" w:rsidR="006E643D" w:rsidRPr="00104FA2" w:rsidRDefault="00701FBD" w:rsidP="00034D3B">
      <w:pPr>
        <w:pStyle w:val="Default"/>
        <w:spacing w:line="240" w:lineRule="atLeast"/>
        <w:ind w:firstLine="709"/>
        <w:jc w:val="both"/>
        <w:rPr>
          <w:b/>
          <w:sz w:val="28"/>
          <w:szCs w:val="28"/>
        </w:rPr>
      </w:pPr>
      <w:r w:rsidRPr="00104FA2">
        <w:rPr>
          <w:b/>
          <w:sz w:val="28"/>
          <w:szCs w:val="28"/>
        </w:rPr>
        <w:t xml:space="preserve">Универсальные учебные действия </w:t>
      </w:r>
    </w:p>
    <w:p w14:paraId="6D6DD421" w14:textId="77777777" w:rsidR="006E643D" w:rsidRPr="00104FA2" w:rsidRDefault="00701FBD" w:rsidP="00034D3B">
      <w:pPr>
        <w:pStyle w:val="Default"/>
        <w:spacing w:line="240" w:lineRule="atLeast"/>
        <w:ind w:firstLine="709"/>
        <w:jc w:val="both"/>
        <w:rPr>
          <w:i/>
          <w:sz w:val="28"/>
          <w:szCs w:val="28"/>
        </w:rPr>
      </w:pPr>
      <w:r w:rsidRPr="00104FA2">
        <w:rPr>
          <w:i/>
          <w:sz w:val="28"/>
          <w:szCs w:val="28"/>
        </w:rPr>
        <w:t xml:space="preserve">Познавательные УУД: </w:t>
      </w:r>
    </w:p>
    <w:p w14:paraId="296FE914"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 ориентироваться в терминах, используемых в технологии, использовать их в ответах на вопросы и высказываниях (в пределах изученного); </w:t>
      </w:r>
    </w:p>
    <w:p w14:paraId="454D7E1B" w14:textId="77777777" w:rsidR="006E643D" w:rsidRPr="00104FA2" w:rsidRDefault="00701FBD" w:rsidP="00034D3B">
      <w:pPr>
        <w:pStyle w:val="Default"/>
        <w:spacing w:line="240" w:lineRule="atLeast"/>
        <w:ind w:firstLine="709"/>
        <w:jc w:val="both"/>
        <w:rPr>
          <w:sz w:val="28"/>
          <w:szCs w:val="28"/>
        </w:rPr>
      </w:pPr>
      <w:r w:rsidRPr="00104FA2">
        <w:rPr>
          <w:sz w:val="28"/>
          <w:szCs w:val="28"/>
        </w:rPr>
        <w:t>—анализировать конструкции предложенных образцов изделий;</w:t>
      </w:r>
    </w:p>
    <w:p w14:paraId="48EBA37B"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12EB7F13"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6F76CA20" w14:textId="77777777" w:rsidR="006E643D" w:rsidRPr="00104FA2" w:rsidRDefault="00701FBD" w:rsidP="00034D3B">
      <w:pPr>
        <w:pStyle w:val="Default"/>
        <w:spacing w:line="240" w:lineRule="atLeast"/>
        <w:ind w:firstLine="709"/>
        <w:jc w:val="both"/>
        <w:rPr>
          <w:sz w:val="28"/>
          <w:szCs w:val="28"/>
        </w:rPr>
      </w:pPr>
      <w:r w:rsidRPr="00104FA2">
        <w:rPr>
          <w:sz w:val="28"/>
          <w:szCs w:val="28"/>
        </w:rPr>
        <w:t>—решать простые задачи на преобразование конструкции;</w:t>
      </w:r>
    </w:p>
    <w:p w14:paraId="3B351FBE"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 —выполнять работу в соответствии с инструкцией, устной или письменной; </w:t>
      </w:r>
    </w:p>
    <w:p w14:paraId="000F8814"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—соотносить результат работы с заданным алгоритмом, проверять изделия в действии, вносить необходимые дополнения и изменения; </w:t>
      </w:r>
    </w:p>
    <w:p w14:paraId="6EE428C0" w14:textId="77777777" w:rsidR="006E643D" w:rsidRPr="00104FA2" w:rsidRDefault="00701FBD" w:rsidP="00034D3B">
      <w:pPr>
        <w:pStyle w:val="Default"/>
        <w:spacing w:line="240" w:lineRule="atLeast"/>
        <w:ind w:firstLine="709"/>
        <w:jc w:val="both"/>
        <w:rPr>
          <w:sz w:val="28"/>
          <w:szCs w:val="28"/>
        </w:rPr>
      </w:pPr>
      <w:r w:rsidRPr="00104FA2">
        <w:rPr>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41FC4483" w14:textId="77777777" w:rsidR="00181DE5" w:rsidRDefault="00701FBD" w:rsidP="00034D3B">
      <w:pPr>
        <w:pStyle w:val="Default"/>
        <w:spacing w:line="240" w:lineRule="atLeast"/>
        <w:ind w:firstLine="709"/>
        <w:jc w:val="both"/>
        <w:rPr>
          <w:sz w:val="28"/>
          <w:szCs w:val="28"/>
        </w:rPr>
      </w:pPr>
      <w:r w:rsidRPr="00104FA2">
        <w:rPr>
          <w:sz w:val="28"/>
          <w:szCs w:val="28"/>
        </w:rPr>
        <w:t xml:space="preserve"> —выполнять действия анализа и синтеза, сравнения, классификации предметов/изделий с учётом указанных критериев;</w:t>
      </w:r>
    </w:p>
    <w:p w14:paraId="05DD3953"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 анализировать устройство простых изделий по образцу, рисунку, выделять основные и второстепенные составляющие конструкции. </w:t>
      </w:r>
    </w:p>
    <w:p w14:paraId="12ECCF91" w14:textId="77777777" w:rsidR="006E643D" w:rsidRPr="00104FA2" w:rsidRDefault="00701FBD" w:rsidP="00034D3B">
      <w:pPr>
        <w:pStyle w:val="Default"/>
        <w:spacing w:line="240" w:lineRule="atLeast"/>
        <w:ind w:firstLine="709"/>
        <w:jc w:val="both"/>
        <w:rPr>
          <w:i/>
          <w:sz w:val="28"/>
          <w:szCs w:val="28"/>
        </w:rPr>
      </w:pPr>
      <w:r w:rsidRPr="00104FA2">
        <w:rPr>
          <w:i/>
          <w:sz w:val="28"/>
          <w:szCs w:val="28"/>
        </w:rPr>
        <w:t xml:space="preserve">Работа с информацией: </w:t>
      </w:r>
    </w:p>
    <w:p w14:paraId="21E399D0" w14:textId="77777777" w:rsidR="006E643D" w:rsidRPr="00104FA2" w:rsidRDefault="00701FBD" w:rsidP="00034D3B">
      <w:pPr>
        <w:pStyle w:val="Default"/>
        <w:spacing w:line="240" w:lineRule="atLeast"/>
        <w:ind w:firstLine="709"/>
        <w:jc w:val="both"/>
        <w:rPr>
          <w:sz w:val="28"/>
          <w:szCs w:val="28"/>
        </w:rPr>
      </w:pPr>
      <w:r w:rsidRPr="00104FA2">
        <w:rPr>
          <w:sz w:val="28"/>
          <w:szCs w:val="28"/>
        </w:rPr>
        <w:t>—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33907384"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 —на основе анализа информации производить выбор наиболее эффективных способов работы; </w:t>
      </w:r>
    </w:p>
    <w:p w14:paraId="47AC5636" w14:textId="77777777" w:rsidR="00181DE5" w:rsidRDefault="00701FBD" w:rsidP="00034D3B">
      <w:pPr>
        <w:pStyle w:val="Default"/>
        <w:spacing w:line="240" w:lineRule="atLeast"/>
        <w:ind w:firstLine="709"/>
        <w:jc w:val="both"/>
        <w:rPr>
          <w:sz w:val="28"/>
          <w:szCs w:val="28"/>
        </w:rPr>
      </w:pPr>
      <w:r w:rsidRPr="00104FA2">
        <w:rPr>
          <w:sz w:val="28"/>
          <w:szCs w:val="28"/>
        </w:rPr>
        <w:lastRenderedPageBreak/>
        <w:t xml:space="preserve">—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14:paraId="3974257E"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—осуществлять поиск дополнительной информации по тематике творческих и проектных работ; </w:t>
      </w:r>
    </w:p>
    <w:p w14:paraId="37CF1E60" w14:textId="77777777" w:rsidR="006E643D" w:rsidRPr="00104FA2" w:rsidRDefault="00701FBD" w:rsidP="00034D3B">
      <w:pPr>
        <w:pStyle w:val="Default"/>
        <w:spacing w:line="240" w:lineRule="atLeast"/>
        <w:ind w:firstLine="709"/>
        <w:jc w:val="both"/>
        <w:rPr>
          <w:sz w:val="28"/>
          <w:szCs w:val="28"/>
        </w:rPr>
      </w:pPr>
      <w:r w:rsidRPr="00104FA2">
        <w:rPr>
          <w:sz w:val="28"/>
          <w:szCs w:val="28"/>
        </w:rPr>
        <w:t>—использовать рисунки из ресурса компьютера в оформлении изделий и др.;</w:t>
      </w:r>
    </w:p>
    <w:p w14:paraId="1FCD2D48"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 —использовать средства информационно</w:t>
      </w:r>
      <w:r w:rsidR="00181DE5">
        <w:rPr>
          <w:sz w:val="28"/>
          <w:szCs w:val="28"/>
        </w:rPr>
        <w:t>-</w:t>
      </w:r>
      <w:r w:rsidRPr="00104FA2">
        <w:rPr>
          <w:sz w:val="28"/>
          <w:szCs w:val="28"/>
        </w:rPr>
        <w:t xml:space="preserve">коммуникационных технологий для решения учебных и практических задач, в том числе Интернет под руководством учителя. </w:t>
      </w:r>
    </w:p>
    <w:p w14:paraId="1D4EE5EB" w14:textId="77777777" w:rsidR="006E643D" w:rsidRPr="00104FA2" w:rsidRDefault="00701FBD" w:rsidP="00034D3B">
      <w:pPr>
        <w:pStyle w:val="Default"/>
        <w:spacing w:line="240" w:lineRule="atLeast"/>
        <w:ind w:firstLine="709"/>
        <w:jc w:val="both"/>
        <w:rPr>
          <w:i/>
          <w:sz w:val="28"/>
          <w:szCs w:val="28"/>
        </w:rPr>
      </w:pPr>
      <w:r w:rsidRPr="00104FA2">
        <w:rPr>
          <w:i/>
          <w:sz w:val="28"/>
          <w:szCs w:val="28"/>
        </w:rPr>
        <w:t>Коммуникативные УУД:</w:t>
      </w:r>
    </w:p>
    <w:p w14:paraId="76D73C23"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 —соблюдать правила участия в диалоге: ставить вопросы, аргументировать и доказывать свою точку зрения, уважительно относиться к чужому мнению;</w:t>
      </w:r>
    </w:p>
    <w:p w14:paraId="3A2B0DC4"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 — 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 </w:t>
      </w:r>
    </w:p>
    <w:p w14:paraId="20BBE635"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 создавать тексты-рассуждения: раскрывать последовательность операций при работе с разными материалами; </w:t>
      </w:r>
    </w:p>
    <w:p w14:paraId="637B3619"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14:paraId="08D75BCA" w14:textId="77777777" w:rsidR="006E643D" w:rsidRPr="00104FA2" w:rsidRDefault="00701FBD" w:rsidP="00034D3B">
      <w:pPr>
        <w:pStyle w:val="Default"/>
        <w:spacing w:line="240" w:lineRule="atLeast"/>
        <w:ind w:firstLine="709"/>
        <w:jc w:val="both"/>
        <w:rPr>
          <w:i/>
          <w:sz w:val="28"/>
          <w:szCs w:val="28"/>
        </w:rPr>
      </w:pPr>
      <w:r w:rsidRPr="00104FA2">
        <w:rPr>
          <w:i/>
          <w:sz w:val="28"/>
          <w:szCs w:val="28"/>
        </w:rPr>
        <w:t>Регулятивные УУД:</w:t>
      </w:r>
    </w:p>
    <w:p w14:paraId="48E90DC7"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 —понимать и принимать учебную задачу, самостоятельно определять цели учебно-познавательной деятельности; </w:t>
      </w:r>
    </w:p>
    <w:p w14:paraId="2FC26A61"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—планировать практическую работу в соответствии с поставленной целью и выполнять её в соответствии с планом; </w:t>
      </w:r>
    </w:p>
    <w:p w14:paraId="5077D1F8" w14:textId="77777777" w:rsidR="006E643D" w:rsidRPr="00104FA2" w:rsidRDefault="00701FBD" w:rsidP="00034D3B">
      <w:pPr>
        <w:pStyle w:val="Default"/>
        <w:spacing w:line="240" w:lineRule="atLeast"/>
        <w:ind w:firstLine="709"/>
        <w:jc w:val="both"/>
        <w:rPr>
          <w:sz w:val="28"/>
          <w:szCs w:val="28"/>
        </w:rPr>
      </w:pPr>
      <w:r w:rsidRPr="00104FA2">
        <w:rPr>
          <w:sz w:val="28"/>
          <w:szCs w:val="28"/>
        </w:rPr>
        <w:t xml:space="preserve">—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14:paraId="1FBF02EB" w14:textId="77777777" w:rsidR="006E643D" w:rsidRPr="00104FA2" w:rsidRDefault="00701FBD" w:rsidP="00034D3B">
      <w:pPr>
        <w:pStyle w:val="Default"/>
        <w:spacing w:line="240" w:lineRule="atLeast"/>
        <w:ind w:firstLine="709"/>
        <w:jc w:val="both"/>
        <w:rPr>
          <w:sz w:val="28"/>
          <w:szCs w:val="28"/>
        </w:rPr>
      </w:pPr>
      <w:r w:rsidRPr="00104FA2">
        <w:rPr>
          <w:sz w:val="28"/>
          <w:szCs w:val="28"/>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14:paraId="7DDFB374" w14:textId="77777777" w:rsidR="006E643D" w:rsidRPr="00104FA2" w:rsidRDefault="00701FBD" w:rsidP="00034D3B">
      <w:pPr>
        <w:pStyle w:val="Default"/>
        <w:spacing w:line="240" w:lineRule="atLeast"/>
        <w:ind w:firstLine="709"/>
        <w:jc w:val="both"/>
        <w:rPr>
          <w:sz w:val="28"/>
          <w:szCs w:val="28"/>
        </w:rPr>
      </w:pPr>
      <w:r w:rsidRPr="00104FA2">
        <w:rPr>
          <w:sz w:val="28"/>
          <w:szCs w:val="28"/>
        </w:rPr>
        <w:t>— проявлять волевуюсаморегуляцию при выполнении задания.</w:t>
      </w:r>
    </w:p>
    <w:p w14:paraId="09F4714A" w14:textId="77777777" w:rsidR="006E643D" w:rsidRPr="00104FA2" w:rsidRDefault="00701FBD" w:rsidP="00034D3B">
      <w:pPr>
        <w:pStyle w:val="Default"/>
        <w:spacing w:line="240" w:lineRule="atLeast"/>
        <w:ind w:firstLine="709"/>
        <w:jc w:val="both"/>
        <w:rPr>
          <w:sz w:val="28"/>
          <w:szCs w:val="28"/>
        </w:rPr>
      </w:pPr>
      <w:r w:rsidRPr="00104FA2">
        <w:rPr>
          <w:i/>
          <w:sz w:val="28"/>
          <w:szCs w:val="28"/>
        </w:rPr>
        <w:t xml:space="preserve"> Совместная деятельность</w:t>
      </w:r>
      <w:r w:rsidRPr="00104FA2">
        <w:rPr>
          <w:sz w:val="28"/>
          <w:szCs w:val="28"/>
        </w:rPr>
        <w:t xml:space="preserve">: </w:t>
      </w:r>
    </w:p>
    <w:p w14:paraId="01AAD903" w14:textId="77777777" w:rsidR="00181DE5" w:rsidRDefault="00701FBD" w:rsidP="00034D3B">
      <w:pPr>
        <w:pStyle w:val="Default"/>
        <w:spacing w:line="240" w:lineRule="atLeast"/>
        <w:ind w:firstLine="709"/>
        <w:jc w:val="both"/>
        <w:rPr>
          <w:sz w:val="28"/>
          <w:szCs w:val="28"/>
        </w:rPr>
      </w:pPr>
      <w:r w:rsidRPr="00104FA2">
        <w:rPr>
          <w:sz w:val="28"/>
          <w:szCs w:val="28"/>
        </w:rPr>
        <w:t xml:space="preserve">—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14:paraId="1253F340" w14:textId="77777777" w:rsidR="00181DE5" w:rsidRDefault="00701FBD" w:rsidP="00034D3B">
      <w:pPr>
        <w:pStyle w:val="Default"/>
        <w:spacing w:line="240" w:lineRule="atLeast"/>
        <w:ind w:firstLine="709"/>
        <w:jc w:val="both"/>
        <w:rPr>
          <w:sz w:val="28"/>
          <w:szCs w:val="28"/>
        </w:rPr>
      </w:pPr>
      <w:r w:rsidRPr="00104FA2">
        <w:rPr>
          <w:sz w:val="28"/>
          <w:szCs w:val="28"/>
        </w:rPr>
        <w:t xml:space="preserve">— проявлять интерес к деятельности своих товарищей и результатам их работы; в доброжелательной форме комментировать и оценивать их достижения; </w:t>
      </w:r>
    </w:p>
    <w:p w14:paraId="39A7A9B5" w14:textId="77777777" w:rsidR="00701FBD" w:rsidRPr="00104FA2" w:rsidRDefault="00701FBD" w:rsidP="00034D3B">
      <w:pPr>
        <w:pStyle w:val="Default"/>
        <w:spacing w:line="240" w:lineRule="atLeast"/>
        <w:ind w:firstLine="709"/>
        <w:jc w:val="both"/>
        <w:rPr>
          <w:sz w:val="28"/>
          <w:szCs w:val="28"/>
        </w:rPr>
      </w:pPr>
      <w:r w:rsidRPr="00104FA2">
        <w:rPr>
          <w:sz w:val="28"/>
          <w:szCs w:val="28"/>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70264BDC" w14:textId="77777777" w:rsidR="00701FBD" w:rsidRPr="00104FA2" w:rsidRDefault="00701FBD" w:rsidP="00034D3B">
      <w:pPr>
        <w:pStyle w:val="Default"/>
        <w:spacing w:line="240" w:lineRule="atLeast"/>
        <w:ind w:firstLine="709"/>
        <w:jc w:val="both"/>
        <w:rPr>
          <w:sz w:val="28"/>
          <w:szCs w:val="28"/>
        </w:rPr>
      </w:pPr>
    </w:p>
    <w:p w14:paraId="08391F3A" w14:textId="77777777" w:rsidR="00701FBD" w:rsidRPr="00104FA2" w:rsidRDefault="006E643D" w:rsidP="00034D3B">
      <w:pPr>
        <w:pStyle w:val="Default"/>
        <w:spacing w:line="240" w:lineRule="atLeast"/>
        <w:ind w:firstLine="709"/>
        <w:jc w:val="both"/>
        <w:rPr>
          <w:b/>
          <w:sz w:val="28"/>
          <w:szCs w:val="28"/>
        </w:rPr>
      </w:pPr>
      <w:r w:rsidRPr="00104FA2">
        <w:rPr>
          <w:b/>
          <w:sz w:val="28"/>
          <w:szCs w:val="28"/>
        </w:rPr>
        <w:t>ПЛАНИРУЕМЫЕ РЕЗУЛЬТАТЫ ОСВОЕНИЯ УЧЕБНОГО ПРЕДМЕТА «ТЕХНОЛОГИЯ» НА УРОВНЕ НАЧАЛЬНОГО ОБЩЕГО ОБРАЗОВАНИЯ</w:t>
      </w:r>
    </w:p>
    <w:p w14:paraId="126FA18E" w14:textId="77777777" w:rsidR="00701FBD" w:rsidRPr="00104FA2" w:rsidRDefault="00701FBD" w:rsidP="00034D3B">
      <w:pPr>
        <w:pStyle w:val="Default"/>
        <w:spacing w:line="240" w:lineRule="atLeast"/>
        <w:ind w:firstLine="709"/>
        <w:jc w:val="both"/>
        <w:rPr>
          <w:b/>
          <w:sz w:val="28"/>
          <w:szCs w:val="28"/>
        </w:rPr>
      </w:pPr>
    </w:p>
    <w:p w14:paraId="5F9581E0" w14:textId="77777777" w:rsidR="006E643D" w:rsidRPr="00181DE5" w:rsidRDefault="006E643D" w:rsidP="00034D3B">
      <w:pPr>
        <w:pStyle w:val="Default"/>
        <w:spacing w:line="240" w:lineRule="atLeast"/>
        <w:ind w:firstLine="709"/>
        <w:jc w:val="both"/>
        <w:rPr>
          <w:b/>
          <w:sz w:val="28"/>
          <w:szCs w:val="28"/>
        </w:rPr>
      </w:pPr>
      <w:r w:rsidRPr="00181DE5">
        <w:rPr>
          <w:b/>
          <w:sz w:val="28"/>
          <w:szCs w:val="28"/>
        </w:rPr>
        <w:t>ЛИЧНОСТНЫЕ РЕЗУЛЬТАТЫ ОБУЧАЮЩЕГОСЯ</w:t>
      </w:r>
    </w:p>
    <w:p w14:paraId="05A45E8C"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В результате изучения предмета «Технология» в начальной школе у обучающегося будут сформированы следующие личностные новообразования: </w:t>
      </w:r>
    </w:p>
    <w:p w14:paraId="0DCBD11E" w14:textId="77777777" w:rsidR="006E643D" w:rsidRPr="00104FA2" w:rsidRDefault="006E643D" w:rsidP="00034D3B">
      <w:pPr>
        <w:pStyle w:val="Default"/>
        <w:spacing w:line="240" w:lineRule="atLeast"/>
        <w:ind w:firstLine="709"/>
        <w:jc w:val="both"/>
        <w:rPr>
          <w:sz w:val="28"/>
          <w:szCs w:val="28"/>
        </w:rPr>
      </w:pPr>
      <w:r w:rsidRPr="00104FA2">
        <w:rPr>
          <w:sz w:val="28"/>
          <w:szCs w:val="28"/>
        </w:rPr>
        <w:lastRenderedPageBreak/>
        <w:t xml:space="preserve">—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14:paraId="5F221E79"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14:paraId="3AF7F919" w14:textId="77777777" w:rsidR="006E643D" w:rsidRPr="00104FA2" w:rsidRDefault="006E643D" w:rsidP="00034D3B">
      <w:pPr>
        <w:pStyle w:val="Default"/>
        <w:spacing w:line="240" w:lineRule="atLeast"/>
        <w:ind w:firstLine="709"/>
        <w:jc w:val="both"/>
        <w:rPr>
          <w:sz w:val="28"/>
          <w:szCs w:val="28"/>
        </w:rPr>
      </w:pPr>
      <w:r w:rsidRPr="00104FA2">
        <w:rPr>
          <w:sz w:val="28"/>
          <w:szCs w:val="28"/>
        </w:rPr>
        <w:t>— 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561C188F"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 — проявление способности к эстетической оценке окружающей предметной среды; эстетические чувства </w:t>
      </w:r>
      <w:r w:rsidR="00181DE5">
        <w:rPr>
          <w:sz w:val="28"/>
          <w:szCs w:val="28"/>
        </w:rPr>
        <w:t>-</w:t>
      </w:r>
      <w:r w:rsidRPr="00104FA2">
        <w:rPr>
          <w:sz w:val="28"/>
          <w:szCs w:val="28"/>
        </w:rPr>
        <w:t xml:space="preserve">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14:paraId="0EE7160C"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учётом этики общения; проявление толерантности и доброжелательности. </w:t>
      </w:r>
    </w:p>
    <w:p w14:paraId="524573A5" w14:textId="77777777" w:rsidR="006E643D" w:rsidRPr="00181DE5" w:rsidRDefault="006E643D" w:rsidP="00034D3B">
      <w:pPr>
        <w:pStyle w:val="Default"/>
        <w:spacing w:line="240" w:lineRule="atLeast"/>
        <w:ind w:firstLine="709"/>
        <w:jc w:val="both"/>
        <w:rPr>
          <w:b/>
          <w:sz w:val="28"/>
          <w:szCs w:val="28"/>
        </w:rPr>
      </w:pPr>
      <w:r w:rsidRPr="00181DE5">
        <w:rPr>
          <w:b/>
          <w:sz w:val="28"/>
          <w:szCs w:val="28"/>
        </w:rPr>
        <w:t>МЕТАПРЕДМЕТНЫЕ РЕЗУЛЬТАТЫ ОБУЧАЮЩЕГОСЯ</w:t>
      </w:r>
    </w:p>
    <w:p w14:paraId="4D725E00"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К концу обучения в начальной школе у обучающегося формируются следующие универсальные учебные действия. </w:t>
      </w:r>
    </w:p>
    <w:p w14:paraId="378D16C5"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Познавательные УУД: </w:t>
      </w:r>
    </w:p>
    <w:p w14:paraId="3AAF4534"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14:paraId="70FEBA39"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 осуществлять анализ объектов и изделий с выделением существенных и несущественных признаков; </w:t>
      </w:r>
    </w:p>
    <w:p w14:paraId="773B10D8"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—сравнивать группы объектов/изделий, выделять в них общее и различия; </w:t>
      </w:r>
    </w:p>
    <w:p w14:paraId="30021D4A"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—делать обобщения (технико-технологического и декоративно-художественного характера) по изучаемой тематике; </w:t>
      </w:r>
    </w:p>
    <w:p w14:paraId="5C2A6C3C"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 использовать схемы, модели и простейшие чертежи в собственной практической творческой деятельности; </w:t>
      </w:r>
    </w:p>
    <w:p w14:paraId="62871728"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14:paraId="73903FCE"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Работа с информацией: </w:t>
      </w:r>
    </w:p>
    <w:p w14:paraId="7FECBFB6"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14:paraId="3883AF51"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14:paraId="2EE97631" w14:textId="77777777" w:rsidR="006E643D" w:rsidRPr="00104FA2" w:rsidRDefault="006E643D" w:rsidP="00034D3B">
      <w:pPr>
        <w:pStyle w:val="Default"/>
        <w:spacing w:line="240" w:lineRule="atLeast"/>
        <w:ind w:firstLine="709"/>
        <w:jc w:val="both"/>
        <w:rPr>
          <w:sz w:val="28"/>
          <w:szCs w:val="28"/>
        </w:rPr>
      </w:pPr>
      <w:r w:rsidRPr="00104FA2">
        <w:rPr>
          <w:sz w:val="28"/>
          <w:szCs w:val="28"/>
        </w:rPr>
        <w:lastRenderedPageBreak/>
        <w:t>—использовать средства информационно</w:t>
      </w:r>
      <w:r w:rsidR="00181DE5">
        <w:rPr>
          <w:sz w:val="28"/>
          <w:szCs w:val="28"/>
        </w:rPr>
        <w:t>-</w:t>
      </w:r>
      <w:r w:rsidRPr="00104FA2">
        <w:rPr>
          <w:sz w:val="28"/>
          <w:szCs w:val="28"/>
        </w:rPr>
        <w:t xml:space="preserve">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14:paraId="4D67FF61"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—следовать при выполнении работы инструкциям учителя или представленным в других информационных источниках. </w:t>
      </w:r>
    </w:p>
    <w:p w14:paraId="29BD1451" w14:textId="77777777" w:rsidR="006E643D" w:rsidRPr="00104FA2" w:rsidRDefault="006E643D" w:rsidP="00034D3B">
      <w:pPr>
        <w:pStyle w:val="Default"/>
        <w:spacing w:line="240" w:lineRule="atLeast"/>
        <w:ind w:firstLine="709"/>
        <w:jc w:val="both"/>
        <w:rPr>
          <w:sz w:val="28"/>
          <w:szCs w:val="28"/>
        </w:rPr>
      </w:pPr>
      <w:r w:rsidRPr="00104FA2">
        <w:rPr>
          <w:i/>
          <w:sz w:val="28"/>
          <w:szCs w:val="28"/>
        </w:rPr>
        <w:t>Коммуникативные УУД</w:t>
      </w:r>
      <w:r w:rsidRPr="00104FA2">
        <w:rPr>
          <w:sz w:val="28"/>
          <w:szCs w:val="28"/>
        </w:rPr>
        <w:t xml:space="preserve">: </w:t>
      </w:r>
    </w:p>
    <w:p w14:paraId="55C1265D" w14:textId="77777777" w:rsidR="006E643D" w:rsidRPr="00104FA2" w:rsidRDefault="006E643D" w:rsidP="00034D3B">
      <w:pPr>
        <w:pStyle w:val="Default"/>
        <w:spacing w:line="240" w:lineRule="atLeast"/>
        <w:ind w:firstLine="709"/>
        <w:jc w:val="both"/>
        <w:rPr>
          <w:sz w:val="28"/>
          <w:szCs w:val="28"/>
        </w:rPr>
      </w:pPr>
      <w:r w:rsidRPr="00104FA2">
        <w:rPr>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6DE9ADCD"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 — создавать тексты-описания на основе наблюдений (рассматривания) изделий декоративно-прикладного искусства народов России; </w:t>
      </w:r>
    </w:p>
    <w:p w14:paraId="38BD8084"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 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14:paraId="58F82949"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—объяснять последовательность совершаемых действий при создании изделия. </w:t>
      </w:r>
    </w:p>
    <w:p w14:paraId="4354AD7C" w14:textId="77777777" w:rsidR="006E643D" w:rsidRPr="00104FA2" w:rsidRDefault="006E643D" w:rsidP="00034D3B">
      <w:pPr>
        <w:pStyle w:val="Default"/>
        <w:spacing w:line="240" w:lineRule="atLeast"/>
        <w:ind w:firstLine="709"/>
        <w:jc w:val="both"/>
        <w:rPr>
          <w:i/>
          <w:sz w:val="28"/>
          <w:szCs w:val="28"/>
        </w:rPr>
      </w:pPr>
      <w:r w:rsidRPr="00104FA2">
        <w:rPr>
          <w:i/>
          <w:sz w:val="28"/>
          <w:szCs w:val="28"/>
        </w:rPr>
        <w:t xml:space="preserve">Регулятивные УУД: </w:t>
      </w:r>
    </w:p>
    <w:p w14:paraId="22905154"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 рационально организовывать свою работу (подготовка рабочего места, поддержание и наведение порядка, уборка после работы); </w:t>
      </w:r>
    </w:p>
    <w:p w14:paraId="158CD0D8"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—выполнять правила безопасности труда при выполнении работы; </w:t>
      </w:r>
    </w:p>
    <w:p w14:paraId="5634B354"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—планировать работу, соотносить свои действия с поставленной целью; </w:t>
      </w:r>
    </w:p>
    <w:p w14:paraId="3ED07495" w14:textId="77777777" w:rsidR="006E643D" w:rsidRPr="00104FA2" w:rsidRDefault="006E643D" w:rsidP="00034D3B">
      <w:pPr>
        <w:pStyle w:val="Default"/>
        <w:spacing w:line="240" w:lineRule="atLeast"/>
        <w:ind w:firstLine="709"/>
        <w:jc w:val="both"/>
        <w:rPr>
          <w:sz w:val="28"/>
          <w:szCs w:val="28"/>
        </w:rPr>
      </w:pPr>
      <w:r w:rsidRPr="00104FA2">
        <w:rPr>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5E155484"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14:paraId="7358245E"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—проявлять волевуюсаморегуляцию при выполнении работы. Совместная деятельность: </w:t>
      </w:r>
    </w:p>
    <w:p w14:paraId="177810E1"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 </w:t>
      </w:r>
    </w:p>
    <w:p w14:paraId="742C3C69"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14:paraId="60167C95"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14:paraId="59B64475" w14:textId="77777777" w:rsidR="00181DE5" w:rsidRDefault="00181DE5" w:rsidP="00034D3B">
      <w:pPr>
        <w:pStyle w:val="Default"/>
        <w:spacing w:line="240" w:lineRule="atLeast"/>
        <w:ind w:firstLine="709"/>
        <w:jc w:val="both"/>
        <w:rPr>
          <w:b/>
          <w:sz w:val="28"/>
          <w:szCs w:val="28"/>
        </w:rPr>
      </w:pPr>
    </w:p>
    <w:p w14:paraId="406D1EA9" w14:textId="77777777" w:rsidR="006E643D" w:rsidRPr="00104FA2" w:rsidRDefault="006E643D" w:rsidP="00034D3B">
      <w:pPr>
        <w:pStyle w:val="Default"/>
        <w:spacing w:line="240" w:lineRule="atLeast"/>
        <w:ind w:firstLine="709"/>
        <w:jc w:val="both"/>
        <w:rPr>
          <w:b/>
          <w:sz w:val="28"/>
          <w:szCs w:val="28"/>
        </w:rPr>
      </w:pPr>
      <w:r w:rsidRPr="00104FA2">
        <w:rPr>
          <w:b/>
          <w:sz w:val="28"/>
          <w:szCs w:val="28"/>
        </w:rPr>
        <w:t>ПРЕДМЕТНЫЕ РЕЗУЛЬТАТЫ ОСВОЕНИЯ КУРСА «ТЕХНОЛОГИЯ»</w:t>
      </w:r>
    </w:p>
    <w:p w14:paraId="353E1149" w14:textId="77777777" w:rsidR="006E643D" w:rsidRPr="00104FA2" w:rsidRDefault="006E643D" w:rsidP="00034D3B">
      <w:pPr>
        <w:pStyle w:val="Default"/>
        <w:spacing w:line="240" w:lineRule="atLeast"/>
        <w:ind w:firstLine="709"/>
        <w:jc w:val="both"/>
        <w:rPr>
          <w:b/>
          <w:sz w:val="28"/>
          <w:szCs w:val="28"/>
        </w:rPr>
      </w:pPr>
      <w:r w:rsidRPr="00104FA2">
        <w:rPr>
          <w:b/>
          <w:sz w:val="28"/>
          <w:szCs w:val="28"/>
        </w:rPr>
        <w:t xml:space="preserve">1 класс </w:t>
      </w:r>
    </w:p>
    <w:p w14:paraId="2929F9D5"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К концу обучения в первом классе обучающийся научится: </w:t>
      </w:r>
    </w:p>
    <w:p w14:paraId="4A6231D3"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14:paraId="341E5680"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—применять правила безопасной работы ножницами, иглой и аккуратной работы с клеем; </w:t>
      </w:r>
    </w:p>
    <w:p w14:paraId="0AE94718" w14:textId="77777777" w:rsidR="006E643D" w:rsidRPr="00104FA2" w:rsidRDefault="006E643D" w:rsidP="00034D3B">
      <w:pPr>
        <w:pStyle w:val="Default"/>
        <w:spacing w:line="240" w:lineRule="atLeast"/>
        <w:ind w:firstLine="709"/>
        <w:jc w:val="both"/>
        <w:rPr>
          <w:sz w:val="28"/>
          <w:szCs w:val="28"/>
        </w:rPr>
      </w:pPr>
      <w:r w:rsidRPr="00104FA2">
        <w:rPr>
          <w:sz w:val="28"/>
          <w:szCs w:val="28"/>
        </w:rPr>
        <w:lastRenderedPageBreak/>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14:paraId="325907FC"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 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14:paraId="1C942517" w14:textId="77777777" w:rsidR="006E643D" w:rsidRPr="00104FA2" w:rsidRDefault="006E643D" w:rsidP="00034D3B">
      <w:pPr>
        <w:pStyle w:val="Default"/>
        <w:spacing w:line="240" w:lineRule="atLeast"/>
        <w:ind w:firstLine="709"/>
        <w:jc w:val="both"/>
        <w:rPr>
          <w:sz w:val="28"/>
          <w:szCs w:val="28"/>
        </w:rPr>
      </w:pPr>
      <w:r w:rsidRPr="00104FA2">
        <w:rPr>
          <w:sz w:val="28"/>
          <w:szCs w:val="28"/>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14:paraId="7A5FB553"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 —ориентироваться в наименованиях основных технологических операций: разметка деталей, выделение деталей, сборка изделия; </w:t>
      </w:r>
    </w:p>
    <w:p w14:paraId="44BC266A"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 </w:t>
      </w:r>
    </w:p>
    <w:p w14:paraId="011A94B1"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—оформлять изделия строчкой прямого стежка; </w:t>
      </w:r>
    </w:p>
    <w:p w14:paraId="73C6F827"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 понимать смысл понятий «изделие», «деталь изделия», «образец», «заготовка», «материал», «инструмент», «приспособление», «конструирование», «аппликация»; </w:t>
      </w:r>
    </w:p>
    <w:p w14:paraId="332AF6AB"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—выполнять задания с опорой на готовый план; </w:t>
      </w:r>
    </w:p>
    <w:p w14:paraId="1245BEF0" w14:textId="77777777" w:rsidR="006E643D" w:rsidRPr="00104FA2" w:rsidRDefault="006E643D" w:rsidP="00034D3B">
      <w:pPr>
        <w:pStyle w:val="Default"/>
        <w:spacing w:line="240" w:lineRule="atLeast"/>
        <w:ind w:firstLine="709"/>
        <w:jc w:val="both"/>
        <w:rPr>
          <w:sz w:val="28"/>
          <w:szCs w:val="28"/>
        </w:rPr>
      </w:pPr>
      <w:r w:rsidRPr="00104FA2">
        <w:rPr>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18BAB53D"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14:paraId="4DC7938A"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 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14:paraId="7C73FFAD"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 называть ручные инструменты (ножницы, игла, линейка) и приспособления (шаблон, стека, булавки и др.), безопасно хранить и работать ими; </w:t>
      </w:r>
    </w:p>
    <w:p w14:paraId="09249B4B"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 различать материалы и инструменты по их назначению; </w:t>
      </w:r>
    </w:p>
    <w:p w14:paraId="5C664112"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—называть и выполнять последовательность изготовления несложных изделий: разметка, резание, сборка, отделка; </w:t>
      </w:r>
    </w:p>
    <w:p w14:paraId="59DB2B8D"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 </w:t>
      </w:r>
    </w:p>
    <w:p w14:paraId="48229C29"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—использовать для сушки плоских изделий пресс; </w:t>
      </w:r>
    </w:p>
    <w:p w14:paraId="72CDA5DC"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—с помощью учителя выполнять практическую работу и самоконтроль с опорой на инструкционную карту, образец, шаблон; </w:t>
      </w:r>
    </w:p>
    <w:p w14:paraId="5660E860" w14:textId="77777777" w:rsidR="006E643D" w:rsidRPr="00104FA2" w:rsidRDefault="006E643D" w:rsidP="00034D3B">
      <w:pPr>
        <w:pStyle w:val="Default"/>
        <w:spacing w:line="240" w:lineRule="atLeast"/>
        <w:ind w:firstLine="709"/>
        <w:jc w:val="both"/>
        <w:rPr>
          <w:sz w:val="28"/>
          <w:szCs w:val="28"/>
        </w:rPr>
      </w:pPr>
      <w:r w:rsidRPr="00104FA2">
        <w:rPr>
          <w:sz w:val="28"/>
          <w:szCs w:val="28"/>
        </w:rPr>
        <w:t>—различать разборные и неразборные конструкции несложных изделий;</w:t>
      </w:r>
    </w:p>
    <w:p w14:paraId="5EBF83AA"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 —понимать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14:paraId="742AF3F6" w14:textId="77777777" w:rsidR="006E643D" w:rsidRPr="00104FA2" w:rsidRDefault="006E643D" w:rsidP="00034D3B">
      <w:pPr>
        <w:pStyle w:val="Default"/>
        <w:spacing w:line="240" w:lineRule="atLeast"/>
        <w:ind w:firstLine="709"/>
        <w:jc w:val="both"/>
        <w:rPr>
          <w:sz w:val="28"/>
          <w:szCs w:val="28"/>
        </w:rPr>
      </w:pPr>
      <w:r w:rsidRPr="00104FA2">
        <w:rPr>
          <w:sz w:val="28"/>
          <w:szCs w:val="28"/>
        </w:rPr>
        <w:lastRenderedPageBreak/>
        <w:t xml:space="preserve">—осуществлять элементарное сотрудничество, участвовать в коллективных работах под руководством учителя; </w:t>
      </w:r>
    </w:p>
    <w:p w14:paraId="2EDE1117"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—выполнять несложные коллективные работы проектного характера. </w:t>
      </w:r>
    </w:p>
    <w:p w14:paraId="1842686A" w14:textId="77777777" w:rsidR="006E643D" w:rsidRPr="00104FA2" w:rsidRDefault="006E643D" w:rsidP="00034D3B">
      <w:pPr>
        <w:pStyle w:val="Default"/>
        <w:spacing w:line="240" w:lineRule="atLeast"/>
        <w:ind w:firstLine="709"/>
        <w:jc w:val="both"/>
        <w:rPr>
          <w:b/>
          <w:sz w:val="28"/>
          <w:szCs w:val="28"/>
        </w:rPr>
      </w:pPr>
      <w:r w:rsidRPr="00104FA2">
        <w:rPr>
          <w:b/>
          <w:sz w:val="28"/>
          <w:szCs w:val="28"/>
        </w:rPr>
        <w:t>2 класс</w:t>
      </w:r>
    </w:p>
    <w:p w14:paraId="46AC61CE"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 К концу обучения во втором классе обучающийся научится:</w:t>
      </w:r>
    </w:p>
    <w:p w14:paraId="5E30F79F"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w:t>
      </w:r>
    </w:p>
    <w:p w14:paraId="17987C29" w14:textId="77777777" w:rsidR="006E643D" w:rsidRPr="00104FA2" w:rsidRDefault="006E643D" w:rsidP="00034D3B">
      <w:pPr>
        <w:pStyle w:val="Default"/>
        <w:spacing w:line="240" w:lineRule="atLeast"/>
        <w:ind w:firstLine="709"/>
        <w:jc w:val="both"/>
        <w:rPr>
          <w:sz w:val="28"/>
          <w:szCs w:val="28"/>
        </w:rPr>
      </w:pPr>
      <w:r w:rsidRPr="00104FA2">
        <w:rPr>
          <w:sz w:val="28"/>
          <w:szCs w:val="28"/>
        </w:rPr>
        <w:t xml:space="preserve">—выполнять задания по самостоятельно составленному плану; </w:t>
      </w:r>
    </w:p>
    <w:p w14:paraId="4FDFEBDD" w14:textId="77777777" w:rsidR="00076911" w:rsidRPr="00104FA2" w:rsidRDefault="006E643D" w:rsidP="00034D3B">
      <w:pPr>
        <w:pStyle w:val="Default"/>
        <w:spacing w:line="240" w:lineRule="atLeast"/>
        <w:ind w:firstLine="709"/>
        <w:jc w:val="both"/>
        <w:rPr>
          <w:sz w:val="28"/>
          <w:szCs w:val="28"/>
        </w:rPr>
      </w:pPr>
      <w:r w:rsidRPr="00104FA2">
        <w:rPr>
          <w:sz w:val="28"/>
          <w:szCs w:val="28"/>
        </w:rPr>
        <w:t>—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5C685540"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 —выделять, называть и применять изученные общие правила создания рукотворного мира в своей предметно-творческой деятельности; </w:t>
      </w:r>
    </w:p>
    <w:p w14:paraId="299B5B88"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14:paraId="48133DBB" w14:textId="77777777" w:rsidR="00076911" w:rsidRPr="00104FA2" w:rsidRDefault="006E643D" w:rsidP="00034D3B">
      <w:pPr>
        <w:pStyle w:val="Default"/>
        <w:spacing w:line="240" w:lineRule="atLeast"/>
        <w:ind w:firstLine="709"/>
        <w:jc w:val="both"/>
        <w:rPr>
          <w:sz w:val="28"/>
          <w:szCs w:val="28"/>
        </w:rPr>
      </w:pPr>
      <w:r w:rsidRPr="00104FA2">
        <w:rPr>
          <w:sz w:val="28"/>
          <w:szCs w:val="28"/>
        </w:rPr>
        <w:t>— 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25341A28"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 </w:t>
      </w:r>
    </w:p>
    <w:p w14:paraId="5ADC4799" w14:textId="77777777" w:rsidR="00076911" w:rsidRPr="00104FA2" w:rsidRDefault="006E643D" w:rsidP="00034D3B">
      <w:pPr>
        <w:pStyle w:val="Default"/>
        <w:spacing w:line="240" w:lineRule="atLeast"/>
        <w:ind w:firstLine="709"/>
        <w:jc w:val="both"/>
        <w:rPr>
          <w:sz w:val="28"/>
          <w:szCs w:val="28"/>
        </w:rPr>
      </w:pPr>
      <w:r w:rsidRPr="00104FA2">
        <w:rPr>
          <w:sz w:val="28"/>
          <w:szCs w:val="28"/>
        </w:rPr>
        <w:t>—читать простейшие чертежи (эскизы), называть линии чертежа (линия контура и надреза, линия выносная и размерная, линия сгиба, линия симметрии);</w:t>
      </w:r>
    </w:p>
    <w:p w14:paraId="4FB394F8"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 —выполнять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w:t>
      </w:r>
    </w:p>
    <w:p w14:paraId="3766C683" w14:textId="77777777" w:rsidR="00076911" w:rsidRPr="00104FA2" w:rsidRDefault="006E643D" w:rsidP="00034D3B">
      <w:pPr>
        <w:pStyle w:val="Default"/>
        <w:spacing w:line="240" w:lineRule="atLeast"/>
        <w:ind w:firstLine="709"/>
        <w:jc w:val="both"/>
        <w:rPr>
          <w:sz w:val="28"/>
          <w:szCs w:val="28"/>
        </w:rPr>
      </w:pPr>
      <w:r w:rsidRPr="00104FA2">
        <w:rPr>
          <w:sz w:val="28"/>
          <w:szCs w:val="28"/>
        </w:rPr>
        <w:t>—выполнять биговку;</w:t>
      </w:r>
    </w:p>
    <w:p w14:paraId="7CDA4FF3"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 —выполнять построение простейшего лекала (выкройки) правильной геометрической формы и разметку деталей кроя на ткани по нему/ней; </w:t>
      </w:r>
    </w:p>
    <w:p w14:paraId="5E3A1E9A"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—оформлять изделия и соединять детали освоенными ручными строчками; </w:t>
      </w:r>
    </w:p>
    <w:p w14:paraId="76B4E790" w14:textId="77777777" w:rsidR="00076911" w:rsidRPr="00104FA2" w:rsidRDefault="006E643D" w:rsidP="00034D3B">
      <w:pPr>
        <w:pStyle w:val="Default"/>
        <w:spacing w:line="240" w:lineRule="atLeast"/>
        <w:ind w:firstLine="709"/>
        <w:jc w:val="both"/>
        <w:rPr>
          <w:sz w:val="28"/>
          <w:szCs w:val="28"/>
        </w:rPr>
      </w:pPr>
      <w:r w:rsidRPr="00104FA2">
        <w:rPr>
          <w:sz w:val="28"/>
          <w:szCs w:val="28"/>
        </w:rPr>
        <w:t>— понимать смысл понятия «развёртка» (трёхмерного предмета); соотносить объёмную конструкцию с изображениями её развёртки;</w:t>
      </w:r>
    </w:p>
    <w:p w14:paraId="1524758D"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 —отличать макет от модели, строить трёхмерный макет из готовой развёртки; </w:t>
      </w:r>
    </w:p>
    <w:p w14:paraId="32BE6DFA"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—определять неподвижный и подвижный способ соединения деталей и выполнять подвижное и неподвижное соединения известными способами; </w:t>
      </w:r>
    </w:p>
    <w:p w14:paraId="4E8DDBCC"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—конструировать и моделировать изделия из различных материалов по модели, простейшему чертежу или эскизу; </w:t>
      </w:r>
    </w:p>
    <w:p w14:paraId="333601FE"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 решать несложные конструкторско-технологические задачи; </w:t>
      </w:r>
    </w:p>
    <w:p w14:paraId="39F741CB"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14:paraId="5DA3DE63"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—делать выбор, какое мнение принять — своё или другое, высказанное в ходе обсуждения; </w:t>
      </w:r>
    </w:p>
    <w:p w14:paraId="72976D67" w14:textId="77777777" w:rsidR="00076911" w:rsidRPr="00104FA2" w:rsidRDefault="006E643D" w:rsidP="00034D3B">
      <w:pPr>
        <w:pStyle w:val="Default"/>
        <w:spacing w:line="240" w:lineRule="atLeast"/>
        <w:ind w:firstLine="709"/>
        <w:jc w:val="both"/>
        <w:rPr>
          <w:sz w:val="28"/>
          <w:szCs w:val="28"/>
        </w:rPr>
      </w:pPr>
      <w:r w:rsidRPr="00104FA2">
        <w:rPr>
          <w:sz w:val="28"/>
          <w:szCs w:val="28"/>
        </w:rPr>
        <w:lastRenderedPageBreak/>
        <w:t xml:space="preserve">— выполнять работу в малых группах, осуществлять сотрудничество; </w:t>
      </w:r>
    </w:p>
    <w:p w14:paraId="364D08C5"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14:paraId="44564D40"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—называть профессии людей, работающих в сфере обслуживания. </w:t>
      </w:r>
    </w:p>
    <w:p w14:paraId="3DDE685E" w14:textId="77777777" w:rsidR="00076911" w:rsidRPr="00104FA2" w:rsidRDefault="006E643D" w:rsidP="00034D3B">
      <w:pPr>
        <w:pStyle w:val="Default"/>
        <w:spacing w:line="240" w:lineRule="atLeast"/>
        <w:ind w:firstLine="709"/>
        <w:jc w:val="both"/>
        <w:rPr>
          <w:b/>
          <w:sz w:val="28"/>
          <w:szCs w:val="28"/>
        </w:rPr>
      </w:pPr>
      <w:r w:rsidRPr="00104FA2">
        <w:rPr>
          <w:b/>
          <w:sz w:val="28"/>
          <w:szCs w:val="28"/>
        </w:rPr>
        <w:t>3 класс</w:t>
      </w:r>
    </w:p>
    <w:p w14:paraId="1856A901"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 К концу обучения в третьем классе обучающийся научится:</w:t>
      </w:r>
    </w:p>
    <w:p w14:paraId="4F9E5072"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 —понимать смысл понятий «чертёж развёртки», «канцелярский нож», «шило», «искусственный материал»;</w:t>
      </w:r>
    </w:p>
    <w:p w14:paraId="07811164"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14:paraId="7D84D2FC"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—узнавать и называть по характерным особенностям образцов или по описанию изученные и распространённые в крае ремёсла; </w:t>
      </w:r>
    </w:p>
    <w:p w14:paraId="6B9F0D72"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—называть и описывать свойства наиболее распространённых изучаемых искусственных и синтетических материалов (бумага, металлы, текстиль и др.); </w:t>
      </w:r>
    </w:p>
    <w:p w14:paraId="4FD3D103"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—читать чертёж развёртки и выполнять разметку развёрток с помощью чертёжных инструментов (линейка, угольник, циркуль); </w:t>
      </w:r>
    </w:p>
    <w:p w14:paraId="0C065103"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—узнавать и называть линии чертежа (осевая и центровая); </w:t>
      </w:r>
    </w:p>
    <w:p w14:paraId="695E894C"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—безопасно пользоваться канцелярским ножом, шилом; </w:t>
      </w:r>
    </w:p>
    <w:p w14:paraId="6AC62510"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—выполнять рицовку; </w:t>
      </w:r>
    </w:p>
    <w:p w14:paraId="4E88CBB3"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—выполнять соединение деталей и отделку изделия освоенными ручными строчками; </w:t>
      </w:r>
    </w:p>
    <w:p w14:paraId="70FB79A7"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14:paraId="7A76DD85"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14:paraId="3D1D4036" w14:textId="77777777" w:rsidR="00076911" w:rsidRPr="00104FA2" w:rsidRDefault="006E643D" w:rsidP="00034D3B">
      <w:pPr>
        <w:pStyle w:val="Default"/>
        <w:spacing w:line="240" w:lineRule="atLeast"/>
        <w:ind w:firstLine="709"/>
        <w:jc w:val="both"/>
        <w:rPr>
          <w:sz w:val="28"/>
          <w:szCs w:val="28"/>
        </w:rPr>
      </w:pPr>
      <w:r w:rsidRPr="00104FA2">
        <w:rPr>
          <w:sz w:val="28"/>
          <w:szCs w:val="28"/>
        </w:rPr>
        <w:t>—конструировать и моделировать изделия из разных материалов и наборов «Конструктор» по заданным техническим, технологическим и декоративно</w:t>
      </w:r>
      <w:r w:rsidR="00181DE5">
        <w:rPr>
          <w:sz w:val="28"/>
          <w:szCs w:val="28"/>
        </w:rPr>
        <w:t>-</w:t>
      </w:r>
      <w:r w:rsidRPr="00104FA2">
        <w:rPr>
          <w:sz w:val="28"/>
          <w:szCs w:val="28"/>
        </w:rPr>
        <w:t xml:space="preserve">художественным условиям; </w:t>
      </w:r>
    </w:p>
    <w:p w14:paraId="26352C10"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 — изменять конструкцию изделия по заданным условиям; </w:t>
      </w:r>
    </w:p>
    <w:p w14:paraId="60E8307C"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—выбирать способ соединения и соединительный материал в зависимости от требований конструкции; </w:t>
      </w:r>
    </w:p>
    <w:p w14:paraId="4698FA9C"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 называть несколько видов информационных технологий и соответствующих способов передачи информации (из реального окружения учащихся); </w:t>
      </w:r>
    </w:p>
    <w:p w14:paraId="75D30C48"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—понимать назначение основных устройств персонального компьютера для ввода, вывода и обработки информации; </w:t>
      </w:r>
    </w:p>
    <w:p w14:paraId="3C8B2FA6" w14:textId="77777777" w:rsidR="00181DE5" w:rsidRDefault="006E643D" w:rsidP="00034D3B">
      <w:pPr>
        <w:pStyle w:val="Default"/>
        <w:spacing w:line="240" w:lineRule="atLeast"/>
        <w:ind w:firstLine="709"/>
        <w:jc w:val="both"/>
        <w:rPr>
          <w:sz w:val="28"/>
          <w:szCs w:val="28"/>
        </w:rPr>
      </w:pPr>
      <w:r w:rsidRPr="00104FA2">
        <w:rPr>
          <w:sz w:val="28"/>
          <w:szCs w:val="28"/>
        </w:rPr>
        <w:t xml:space="preserve">—выполнять основные правила безопасной работы на компьютере и других электронных средствах обучения; </w:t>
      </w:r>
    </w:p>
    <w:p w14:paraId="42AFD922" w14:textId="77777777" w:rsidR="00076911" w:rsidRPr="00104FA2" w:rsidRDefault="006E643D" w:rsidP="00034D3B">
      <w:pPr>
        <w:pStyle w:val="Default"/>
        <w:spacing w:line="240" w:lineRule="atLeast"/>
        <w:ind w:firstLine="709"/>
        <w:jc w:val="both"/>
        <w:rPr>
          <w:sz w:val="28"/>
          <w:szCs w:val="28"/>
        </w:rPr>
      </w:pPr>
      <w:r w:rsidRPr="00104FA2">
        <w:rPr>
          <w:sz w:val="28"/>
          <w:szCs w:val="28"/>
        </w:rPr>
        <w:lastRenderedPageBreak/>
        <w:t>—использовать возможности компьютера и информационно</w:t>
      </w:r>
      <w:r w:rsidR="00181DE5">
        <w:rPr>
          <w:sz w:val="28"/>
          <w:szCs w:val="28"/>
        </w:rPr>
        <w:t>-</w:t>
      </w:r>
      <w:r w:rsidRPr="00104FA2">
        <w:rPr>
          <w:sz w:val="28"/>
          <w:szCs w:val="28"/>
        </w:rPr>
        <w:t xml:space="preserve">коммуникационных технологий для поиска необходимой информации при выполнении обучающих, творческих и проектных заданий; </w:t>
      </w:r>
    </w:p>
    <w:p w14:paraId="6F29C16B"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—выполнять проектные задания в соответствии с содержанием изученного материала на основе полученных знаний и умений. </w:t>
      </w:r>
    </w:p>
    <w:p w14:paraId="2FEE1E6F" w14:textId="77777777" w:rsidR="00076911" w:rsidRPr="00104FA2" w:rsidRDefault="006E643D" w:rsidP="00034D3B">
      <w:pPr>
        <w:pStyle w:val="Default"/>
        <w:spacing w:line="240" w:lineRule="atLeast"/>
        <w:ind w:firstLine="709"/>
        <w:jc w:val="both"/>
        <w:rPr>
          <w:b/>
          <w:sz w:val="28"/>
          <w:szCs w:val="28"/>
        </w:rPr>
      </w:pPr>
      <w:r w:rsidRPr="00104FA2">
        <w:rPr>
          <w:b/>
          <w:sz w:val="28"/>
          <w:szCs w:val="28"/>
        </w:rPr>
        <w:t xml:space="preserve">4 класс </w:t>
      </w:r>
    </w:p>
    <w:p w14:paraId="5D1245D7"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К концу обучения в четвёртом классе обучающийся научится: </w:t>
      </w:r>
    </w:p>
    <w:p w14:paraId="210E27D1"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14:paraId="371A472E"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14:paraId="062989C7"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14:paraId="02975783"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 понимать элементарные основы бытовой культуры, выполнять доступные действия по самообслуживанию и доступные виды домашнего труда; </w:t>
      </w:r>
    </w:p>
    <w:p w14:paraId="0304E342"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 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 </w:t>
      </w:r>
    </w:p>
    <w:p w14:paraId="6D8F03F6"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w:t>
      </w:r>
    </w:p>
    <w:p w14:paraId="2297F2EB" w14:textId="77777777" w:rsidR="00076911" w:rsidRPr="00104FA2" w:rsidRDefault="006E643D" w:rsidP="00034D3B">
      <w:pPr>
        <w:pStyle w:val="Default"/>
        <w:spacing w:line="240" w:lineRule="atLeast"/>
        <w:ind w:firstLine="709"/>
        <w:jc w:val="both"/>
        <w:rPr>
          <w:sz w:val="28"/>
          <w:szCs w:val="28"/>
        </w:rPr>
      </w:pPr>
      <w:r w:rsidRPr="00104FA2">
        <w:rPr>
          <w:sz w:val="28"/>
          <w:szCs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3A4EEBA0"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 —на основе усвоенных правил дизайна решать простейшие художественно-конструкторские задачи по созданию изделий с заданной функцией; </w:t>
      </w:r>
    </w:p>
    <w:p w14:paraId="00B23331"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14:paraId="4F629F04" w14:textId="77777777" w:rsidR="00181DE5" w:rsidRDefault="006E643D" w:rsidP="00034D3B">
      <w:pPr>
        <w:pStyle w:val="Default"/>
        <w:spacing w:line="240" w:lineRule="atLeast"/>
        <w:ind w:firstLine="709"/>
        <w:jc w:val="both"/>
        <w:rPr>
          <w:sz w:val="28"/>
          <w:szCs w:val="28"/>
        </w:rPr>
      </w:pPr>
      <w:r w:rsidRPr="00104FA2">
        <w:rPr>
          <w:sz w:val="28"/>
          <w:szCs w:val="28"/>
        </w:rPr>
        <w:t xml:space="preserve">—работать с доступной информацией; работать в программах Word, PowerPoint; </w:t>
      </w:r>
    </w:p>
    <w:p w14:paraId="157B297C" w14:textId="77777777" w:rsidR="00076911" w:rsidRPr="00104FA2" w:rsidRDefault="006E643D" w:rsidP="00034D3B">
      <w:pPr>
        <w:pStyle w:val="Default"/>
        <w:spacing w:line="240" w:lineRule="atLeast"/>
        <w:ind w:firstLine="709"/>
        <w:jc w:val="both"/>
        <w:rPr>
          <w:sz w:val="28"/>
          <w:szCs w:val="28"/>
        </w:rPr>
      </w:pPr>
      <w:r w:rsidRPr="00104FA2">
        <w:rPr>
          <w:sz w:val="28"/>
          <w:szCs w:val="28"/>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14:paraId="30F32E7F" w14:textId="77777777" w:rsidR="00701FBD" w:rsidRPr="00104FA2" w:rsidRDefault="006E643D" w:rsidP="00034D3B">
      <w:pPr>
        <w:pStyle w:val="Default"/>
        <w:spacing w:line="240" w:lineRule="atLeast"/>
        <w:ind w:firstLine="709"/>
        <w:jc w:val="both"/>
        <w:rPr>
          <w:sz w:val="28"/>
          <w:szCs w:val="28"/>
        </w:rPr>
      </w:pPr>
      <w:r w:rsidRPr="00104FA2">
        <w:rPr>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7C4B9DAB" w14:textId="77777777" w:rsidR="003A62C0" w:rsidRPr="00181DE5" w:rsidRDefault="003A62C0" w:rsidP="00034D3B">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sz w:val="28"/>
          <w:szCs w:val="28"/>
        </w:rPr>
        <w:t>Тематическое планирование по учебному предмету «Технология»</w:t>
      </w:r>
      <w:r w:rsidR="00076911" w:rsidRPr="00104FA2">
        <w:rPr>
          <w:rFonts w:ascii="Times New Roman" w:hAnsi="Times New Roman" w:cs="Times New Roman"/>
          <w:sz w:val="28"/>
          <w:szCs w:val="28"/>
        </w:rPr>
        <w:t xml:space="preserve"> в </w:t>
      </w:r>
      <w:r w:rsidR="00076911" w:rsidRPr="00181DE5">
        <w:rPr>
          <w:rFonts w:ascii="Times New Roman" w:hAnsi="Times New Roman" w:cs="Times New Roman"/>
          <w:b/>
          <w:sz w:val="28"/>
          <w:szCs w:val="28"/>
        </w:rPr>
        <w:t>Приложении 1 ООП</w:t>
      </w:r>
    </w:p>
    <w:p w14:paraId="7BEC99A9" w14:textId="77777777" w:rsidR="003A62C0" w:rsidRPr="00104FA2" w:rsidRDefault="003A62C0" w:rsidP="00034D3B">
      <w:pPr>
        <w:spacing w:after="0" w:line="240" w:lineRule="atLeast"/>
        <w:ind w:firstLine="709"/>
        <w:jc w:val="both"/>
        <w:rPr>
          <w:rFonts w:ascii="Times New Roman" w:hAnsi="Times New Roman" w:cs="Times New Roman"/>
          <w:b/>
          <w:sz w:val="28"/>
          <w:szCs w:val="28"/>
        </w:rPr>
      </w:pPr>
    </w:p>
    <w:p w14:paraId="3ECFE201"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b/>
          <w:bCs/>
          <w:color w:val="000000"/>
          <w:sz w:val="28"/>
          <w:szCs w:val="28"/>
        </w:rPr>
        <w:t>Физическая культура</w:t>
      </w:r>
    </w:p>
    <w:p w14:paraId="481E12B6"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b/>
          <w:bCs/>
          <w:color w:val="000000"/>
          <w:sz w:val="28"/>
          <w:szCs w:val="28"/>
        </w:rPr>
        <w:t>Содержание учебного предмета «Физическая культура»</w:t>
      </w:r>
    </w:p>
    <w:p w14:paraId="44C09B7F"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b/>
          <w:bCs/>
          <w:color w:val="000000"/>
          <w:sz w:val="28"/>
          <w:szCs w:val="28"/>
        </w:rPr>
        <w:t>1 класс</w:t>
      </w:r>
    </w:p>
    <w:p w14:paraId="2C1A26A3"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b/>
          <w:bCs/>
          <w:color w:val="000000"/>
          <w:sz w:val="28"/>
          <w:szCs w:val="28"/>
        </w:rPr>
        <w:lastRenderedPageBreak/>
        <w:t xml:space="preserve">Знания о физической культуре </w:t>
      </w:r>
    </w:p>
    <w:p w14:paraId="02490A58"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Физическая культура как система разнообразных форм занятий физическими упражнениями. </w:t>
      </w:r>
    </w:p>
    <w:p w14:paraId="471E7E40"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Возникновение физической культуры у древних людей. Олимпийские игры. </w:t>
      </w:r>
    </w:p>
    <w:p w14:paraId="77DE4480"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Ходьба, бег, прыжки, лазанье и ползание, ходьба на лыжах как жизненно важные способы передвижения человека. </w:t>
      </w:r>
    </w:p>
    <w:p w14:paraId="24F6DEE2"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Режим дня и личная гигиена. </w:t>
      </w:r>
    </w:p>
    <w:p w14:paraId="2DD14BA9"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b/>
          <w:bCs/>
          <w:color w:val="000000"/>
          <w:sz w:val="28"/>
          <w:szCs w:val="28"/>
        </w:rPr>
        <w:t xml:space="preserve">Способы физкультурной деятельности (в течение года) </w:t>
      </w:r>
    </w:p>
    <w:p w14:paraId="515057C7"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Организация и проведение самостоятельных занятий физической культурой. </w:t>
      </w:r>
    </w:p>
    <w:p w14:paraId="12444EC7"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Подготовка к занятиям физической культурой. </w:t>
      </w:r>
    </w:p>
    <w:p w14:paraId="618EE7D5"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Выбор упражнений и составление индивидуальных комплексов для утренней зарядки, физкультминуток, физкультурных пауз (подвижных перемен). </w:t>
      </w:r>
    </w:p>
    <w:p w14:paraId="4260B16B"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Организация досуга средствами физической культуры. </w:t>
      </w:r>
    </w:p>
    <w:p w14:paraId="128323F3"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Измерение длины и массы тела, показателей осанки и физических качеств. </w:t>
      </w:r>
    </w:p>
    <w:p w14:paraId="4C06DF18"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Подвижные игры во время прогулок: правила организации и проведения игр, выбор одежды и инвентаря. </w:t>
      </w:r>
    </w:p>
    <w:p w14:paraId="3EA96FF0"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Комплексы упражнений для формирования правильной осанки и развития мышц туловища. </w:t>
      </w:r>
    </w:p>
    <w:p w14:paraId="05382A53"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b/>
          <w:bCs/>
          <w:color w:val="000000"/>
          <w:sz w:val="28"/>
          <w:szCs w:val="28"/>
        </w:rPr>
        <w:t xml:space="preserve">Физическое совершенствование </w:t>
      </w:r>
    </w:p>
    <w:p w14:paraId="56BC675A" w14:textId="77777777" w:rsidR="003A62C0" w:rsidRPr="00104FA2" w:rsidRDefault="003A62C0"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bCs/>
          <w:color w:val="000000"/>
          <w:sz w:val="28"/>
          <w:szCs w:val="28"/>
        </w:rPr>
        <w:t>Физкультурно-оздоровительная деятельность (в течение года)</w:t>
      </w:r>
      <w:r w:rsidR="00442C83" w:rsidRPr="00104FA2">
        <w:rPr>
          <w:rFonts w:ascii="Times New Roman" w:hAnsi="Times New Roman" w:cs="Times New Roman"/>
          <w:b/>
          <w:bCs/>
          <w:color w:val="000000"/>
          <w:sz w:val="28"/>
          <w:szCs w:val="28"/>
        </w:rPr>
        <w:t xml:space="preserve">. </w:t>
      </w:r>
      <w:r w:rsidRPr="00104FA2">
        <w:rPr>
          <w:rFonts w:ascii="Times New Roman" w:hAnsi="Times New Roman" w:cs="Times New Roman"/>
          <w:sz w:val="28"/>
          <w:szCs w:val="28"/>
        </w:rPr>
        <w:t xml:space="preserve">Оздоровительные формы занятий в режиме учебного дня и учебной недели. </w:t>
      </w:r>
    </w:p>
    <w:p w14:paraId="14D5C030"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Комплексы упражнений на развитие физических качеств. Комплексы дыхательных упражнений. Гимнастика для глаз. </w:t>
      </w:r>
    </w:p>
    <w:p w14:paraId="673AB8C4"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bCs/>
          <w:sz w:val="28"/>
          <w:szCs w:val="28"/>
        </w:rPr>
        <w:t xml:space="preserve">Спортивно-оздоровительная деятельность с общеразвивающей направленностью. </w:t>
      </w:r>
    </w:p>
    <w:p w14:paraId="52CF3468"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bCs/>
          <w:sz w:val="28"/>
          <w:szCs w:val="28"/>
        </w:rPr>
        <w:t xml:space="preserve">Гимнастика с основами акробатики </w:t>
      </w:r>
    </w:p>
    <w:p w14:paraId="721A67A0"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t xml:space="preserve">Организующие команды и приемы: </w:t>
      </w:r>
      <w:r w:rsidRPr="00104FA2">
        <w:rPr>
          <w:rFonts w:ascii="Times New Roman" w:hAnsi="Times New Roman" w:cs="Times New Roman"/>
          <w:sz w:val="28"/>
          <w:szCs w:val="28"/>
        </w:rPr>
        <w:t xml:space="preserve">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 </w:t>
      </w:r>
    </w:p>
    <w:p w14:paraId="7A0649E6"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t xml:space="preserve">Акробатические упражнения: </w:t>
      </w:r>
      <w:r w:rsidRPr="00104FA2">
        <w:rPr>
          <w:rFonts w:ascii="Times New Roman" w:hAnsi="Times New Roman" w:cs="Times New Roman"/>
          <w:sz w:val="28"/>
          <w:szCs w:val="28"/>
        </w:rPr>
        <w:t xml:space="preserve">упоры (присев, лежа, согнувшись, лежа сзади); седы (на пятках, углом); группировка из положения лежа и раскачивание в плотной группировке (с помощью); перекаты назад из седа в группировке и обратно (с помощью); перекаты из упора присев назад и боком; кувырок вперед, стойка на лопатках. </w:t>
      </w:r>
    </w:p>
    <w:p w14:paraId="5E4E0898"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t xml:space="preserve">Гимнастические упражнения прикладного характера: </w:t>
      </w:r>
      <w:r w:rsidRPr="00104FA2">
        <w:rPr>
          <w:rFonts w:ascii="Times New Roman" w:hAnsi="Times New Roman" w:cs="Times New Roman"/>
          <w:sz w:val="28"/>
          <w:szCs w:val="28"/>
        </w:rPr>
        <w:t xml:space="preserve">передвижение по гимнастической стенке вверх и вниз, горизонтально лицом и спиной к опоре; ползание и переползание по-пластунски; преодоление полосы препятствий с элементами лазанья, перелезания поочередно перемахом правой и левой ногой; хождение по наклонной гимнастической скамейке; упражнения на низкой перекладине: вис стоя спереди, сзади, зависом одной и двумя ногами (с помощью). Вращение обруча и прыжки со скакалкой. Танцевальные шаги. </w:t>
      </w:r>
    </w:p>
    <w:p w14:paraId="72AC9BC9"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bCs/>
          <w:sz w:val="28"/>
          <w:szCs w:val="28"/>
        </w:rPr>
        <w:t xml:space="preserve">Легкая атлетика </w:t>
      </w:r>
    </w:p>
    <w:p w14:paraId="62E175CA"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t xml:space="preserve">Бег: </w:t>
      </w:r>
      <w:r w:rsidRPr="00104FA2">
        <w:rPr>
          <w:rFonts w:ascii="Times New Roman" w:hAnsi="Times New Roman" w:cs="Times New Roman"/>
          <w:sz w:val="28"/>
          <w:szCs w:val="28"/>
        </w:rPr>
        <w:t xml:space="preserve">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 </w:t>
      </w:r>
    </w:p>
    <w:p w14:paraId="7E70A550"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lastRenderedPageBreak/>
        <w:t xml:space="preserve">Прыжки: </w:t>
      </w:r>
      <w:r w:rsidRPr="00104FA2">
        <w:rPr>
          <w:rFonts w:ascii="Times New Roman" w:hAnsi="Times New Roman" w:cs="Times New Roman"/>
          <w:sz w:val="28"/>
          <w:szCs w:val="28"/>
        </w:rPr>
        <w:t xml:space="preserve">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 </w:t>
      </w:r>
    </w:p>
    <w:p w14:paraId="4282F396"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t xml:space="preserve">Броски: </w:t>
      </w:r>
      <w:r w:rsidRPr="00104FA2">
        <w:rPr>
          <w:rFonts w:ascii="Times New Roman" w:hAnsi="Times New Roman" w:cs="Times New Roman"/>
          <w:sz w:val="28"/>
          <w:szCs w:val="28"/>
        </w:rPr>
        <w:t xml:space="preserve">набивного мяча (0,5кг) на дальность двумя руками из-за головы, от груди. </w:t>
      </w:r>
    </w:p>
    <w:p w14:paraId="34C78F58"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t xml:space="preserve">Метание: </w:t>
      </w:r>
      <w:r w:rsidRPr="00104FA2">
        <w:rPr>
          <w:rFonts w:ascii="Times New Roman" w:hAnsi="Times New Roman" w:cs="Times New Roman"/>
          <w:sz w:val="28"/>
          <w:szCs w:val="28"/>
        </w:rPr>
        <w:t xml:space="preserve">малого мяча правой и левой рукой из-за головы на дальность, стоя на месте, в вертикальную цель, в стену. </w:t>
      </w:r>
    </w:p>
    <w:p w14:paraId="66D2F23E"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bCs/>
          <w:sz w:val="28"/>
          <w:szCs w:val="28"/>
        </w:rPr>
        <w:t xml:space="preserve">Лыжные гонки </w:t>
      </w:r>
    </w:p>
    <w:p w14:paraId="45A4151B"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t xml:space="preserve">Организующие команды и приемы: </w:t>
      </w:r>
      <w:r w:rsidRPr="00104FA2">
        <w:rPr>
          <w:rFonts w:ascii="Times New Roman" w:hAnsi="Times New Roman" w:cs="Times New Roman"/>
          <w:sz w:val="28"/>
          <w:szCs w:val="28"/>
        </w:rPr>
        <w:t xml:space="preserve">«Лыжи на плечо!», «Лыжи под руку!», «Лыжи к ноге!», «На лыжи становись!»; переноска лыж на плече и под рукой; передвижение в колонне с лыжами. </w:t>
      </w:r>
    </w:p>
    <w:p w14:paraId="42CA8BD1"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t xml:space="preserve">Передвижения на лыжах </w:t>
      </w:r>
      <w:r w:rsidRPr="00104FA2">
        <w:rPr>
          <w:rFonts w:ascii="Times New Roman" w:hAnsi="Times New Roman" w:cs="Times New Roman"/>
          <w:sz w:val="28"/>
          <w:szCs w:val="28"/>
        </w:rPr>
        <w:t xml:space="preserve">ступающим и скользящим шагом с палками и без. </w:t>
      </w:r>
    </w:p>
    <w:p w14:paraId="6F62B70D"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t xml:space="preserve">Повороты </w:t>
      </w:r>
      <w:r w:rsidRPr="00104FA2">
        <w:rPr>
          <w:rFonts w:ascii="Times New Roman" w:hAnsi="Times New Roman" w:cs="Times New Roman"/>
          <w:sz w:val="28"/>
          <w:szCs w:val="28"/>
        </w:rPr>
        <w:t xml:space="preserve">переступанием на месте. </w:t>
      </w:r>
    </w:p>
    <w:p w14:paraId="39155DAB"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t xml:space="preserve">Подъём и спуск </w:t>
      </w:r>
      <w:r w:rsidRPr="00104FA2">
        <w:rPr>
          <w:rFonts w:ascii="Times New Roman" w:hAnsi="Times New Roman" w:cs="Times New Roman"/>
          <w:sz w:val="28"/>
          <w:szCs w:val="28"/>
        </w:rPr>
        <w:t xml:space="preserve">под уклон. </w:t>
      </w:r>
    </w:p>
    <w:p w14:paraId="03B72AFD"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t xml:space="preserve">Торможение </w:t>
      </w:r>
      <w:r w:rsidRPr="00104FA2">
        <w:rPr>
          <w:rFonts w:ascii="Times New Roman" w:hAnsi="Times New Roman" w:cs="Times New Roman"/>
          <w:sz w:val="28"/>
          <w:szCs w:val="28"/>
        </w:rPr>
        <w:t xml:space="preserve">падением. </w:t>
      </w:r>
    </w:p>
    <w:p w14:paraId="24F8D26D"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bCs/>
          <w:sz w:val="28"/>
          <w:szCs w:val="28"/>
        </w:rPr>
        <w:t xml:space="preserve">Подвижные и спортивные игры </w:t>
      </w:r>
    </w:p>
    <w:p w14:paraId="78AD6102"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t xml:space="preserve">На материале раздела «Гимнастика с основами акробатики»: </w:t>
      </w:r>
      <w:r w:rsidRPr="00104FA2">
        <w:rPr>
          <w:rFonts w:ascii="Times New Roman" w:hAnsi="Times New Roman" w:cs="Times New Roman"/>
          <w:sz w:val="28"/>
          <w:szCs w:val="28"/>
        </w:rPr>
        <w:t xml:space="preserve">«У медведя во бору», «Совушка», «Салки-догонялки», «Змейка», «Не урони мешочек», «Пройди бесшумно»; игровые задания с использованием строевых упражнений типа: «Становись — разойдись», «Смена мест», «Запрещённое движение». </w:t>
      </w:r>
    </w:p>
    <w:p w14:paraId="2E6F7985"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t xml:space="preserve">На материале раздела «Легкая атлетика»: </w:t>
      </w:r>
      <w:r w:rsidRPr="00104FA2">
        <w:rPr>
          <w:rFonts w:ascii="Times New Roman" w:hAnsi="Times New Roman" w:cs="Times New Roman"/>
          <w:sz w:val="28"/>
          <w:szCs w:val="28"/>
        </w:rPr>
        <w:t xml:space="preserve">«Не оступись», «Пятнашки», «Волк во рву», «Кто быстрее», «Горелки», «Рыбки», «Салки», «Пингвины с мячом», «Быстро по местам», «К своим флажкам», «Точно в мишень», «Третий лишний». </w:t>
      </w:r>
    </w:p>
    <w:p w14:paraId="0595BD76"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t xml:space="preserve">На материале раздела «Лыжные гонки»: </w:t>
      </w:r>
      <w:r w:rsidRPr="00104FA2">
        <w:rPr>
          <w:rFonts w:ascii="Times New Roman" w:hAnsi="Times New Roman" w:cs="Times New Roman"/>
          <w:sz w:val="28"/>
          <w:szCs w:val="28"/>
        </w:rPr>
        <w:t xml:space="preserve">«Встречная эстафета», «Попади в ворота», «Накаты». </w:t>
      </w:r>
    </w:p>
    <w:p w14:paraId="5C91F8AF" w14:textId="77777777" w:rsidR="003A62C0" w:rsidRPr="00104FA2" w:rsidRDefault="003A62C0"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iCs/>
          <w:sz w:val="28"/>
          <w:szCs w:val="28"/>
        </w:rPr>
        <w:t xml:space="preserve">На материале спортивных игр: </w:t>
      </w:r>
      <w:r w:rsidRPr="00104FA2">
        <w:rPr>
          <w:rFonts w:ascii="Times New Roman" w:hAnsi="Times New Roman" w:cs="Times New Roman"/>
          <w:sz w:val="28"/>
          <w:szCs w:val="28"/>
        </w:rPr>
        <w:t xml:space="preserve">выполнение заданий с элементами спортивных игр. Ловля и передача мяча в парах разными способами, броски мяча двумя руками стоя на месте (мяч снизу, мяч у груди, мяч сзади за головой); подвижные игры: «Брось — поймай», «Выстрел в небо», «Охотники и утки», «Осада города». </w:t>
      </w:r>
    </w:p>
    <w:p w14:paraId="66FE40D7" w14:textId="77777777" w:rsidR="00076911" w:rsidRPr="00104FA2" w:rsidRDefault="00076911" w:rsidP="00442C83">
      <w:pPr>
        <w:autoSpaceDE w:val="0"/>
        <w:autoSpaceDN w:val="0"/>
        <w:adjustRightInd w:val="0"/>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2 КЛАСС </w:t>
      </w:r>
    </w:p>
    <w:p w14:paraId="430A6E31" w14:textId="77777777" w:rsidR="0007691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Знания о физической культуре</w:t>
      </w:r>
      <w:r w:rsidRPr="00104FA2">
        <w:rPr>
          <w:rFonts w:ascii="Times New Roman" w:hAnsi="Times New Roman" w:cs="Times New Roman"/>
          <w:sz w:val="28"/>
          <w:szCs w:val="28"/>
        </w:rPr>
        <w:t xml:space="preserve">. Из истории возникновения физических упражнений и первых соревнований. Зарождение Олимпийских игр древности. </w:t>
      </w:r>
    </w:p>
    <w:p w14:paraId="023231D6" w14:textId="77777777" w:rsidR="0007691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Способы самостоятельной деятельности</w:t>
      </w:r>
      <w:r w:rsidRPr="00104FA2">
        <w:rPr>
          <w:rFonts w:ascii="Times New Roman" w:hAnsi="Times New Roman" w:cs="Times New Roman"/>
          <w:sz w:val="28"/>
          <w:szCs w:val="28"/>
        </w:rPr>
        <w:t xml:space="preserve">.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 </w:t>
      </w:r>
    </w:p>
    <w:p w14:paraId="5AAE7EA9" w14:textId="77777777" w:rsidR="0007691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Физическое совершенствование.</w:t>
      </w:r>
      <w:r w:rsidRPr="00104FA2">
        <w:rPr>
          <w:rFonts w:ascii="Times New Roman" w:hAnsi="Times New Roman" w:cs="Times New Roman"/>
          <w:sz w:val="28"/>
          <w:szCs w:val="28"/>
        </w:rPr>
        <w:t xml:space="preserve">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 </w:t>
      </w:r>
    </w:p>
    <w:p w14:paraId="733E01C5" w14:textId="77777777" w:rsidR="0007691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Спортивно-оздоровительная физическая культура.</w:t>
      </w:r>
      <w:r w:rsidRPr="00104FA2">
        <w:rPr>
          <w:rFonts w:ascii="Times New Roman" w:hAnsi="Times New Roman" w:cs="Times New Roman"/>
          <w:sz w:val="28"/>
          <w:szCs w:val="28"/>
        </w:rPr>
        <w:t xml:space="preserve">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 </w:t>
      </w:r>
    </w:p>
    <w:p w14:paraId="2CD6D462" w14:textId="77777777" w:rsidR="0007691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489E8A25" w14:textId="77777777" w:rsidR="0007691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 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 </w:t>
      </w:r>
    </w:p>
    <w:p w14:paraId="05267F6B" w14:textId="77777777" w:rsidR="0007691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 Подвижные игры. </w:t>
      </w:r>
    </w:p>
    <w:p w14:paraId="30F2D469" w14:textId="77777777" w:rsidR="0007691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Подвижные игры с техническими приёмами спортивных игр (баскетбол, футбол). </w:t>
      </w:r>
    </w:p>
    <w:p w14:paraId="6ECB7DE2" w14:textId="77777777" w:rsidR="0007691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Прикладно-ориентированная физическая культура.</w:t>
      </w:r>
      <w:r w:rsidRPr="00104FA2">
        <w:rPr>
          <w:rFonts w:ascii="Times New Roman" w:hAnsi="Times New Roman" w:cs="Times New Roman"/>
          <w:sz w:val="28"/>
          <w:szCs w:val="28"/>
        </w:rPr>
        <w:t xml:space="preserve"> Подготовка к соревнованиям по комплексу ГТО. Развитие основных физических качеств средствами подвижных и спортивных игр. </w:t>
      </w:r>
    </w:p>
    <w:p w14:paraId="0FA93AB8" w14:textId="77777777" w:rsidR="00076911" w:rsidRPr="00104FA2" w:rsidRDefault="00076911" w:rsidP="00442C83">
      <w:pPr>
        <w:autoSpaceDE w:val="0"/>
        <w:autoSpaceDN w:val="0"/>
        <w:adjustRightInd w:val="0"/>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3 КЛАСС</w:t>
      </w:r>
    </w:p>
    <w:p w14:paraId="6A3E62CF" w14:textId="77777777" w:rsidR="0007691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 xml:space="preserve"> Знания о физической культуре</w:t>
      </w:r>
      <w:r w:rsidRPr="00104FA2">
        <w:rPr>
          <w:rFonts w:ascii="Times New Roman" w:hAnsi="Times New Roman" w:cs="Times New Roman"/>
          <w:sz w:val="28"/>
          <w:szCs w:val="28"/>
        </w:rPr>
        <w:t xml:space="preserve">. Из истории развития физической культуры у древних народов, населявших территорию России. История появления современного спорта. </w:t>
      </w:r>
    </w:p>
    <w:p w14:paraId="7661815A" w14:textId="77777777" w:rsidR="0001527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Способы самостоятельной деятельности.</w:t>
      </w:r>
      <w:r w:rsidRPr="00104FA2">
        <w:rPr>
          <w:rFonts w:ascii="Times New Roman" w:hAnsi="Times New Roman" w:cs="Times New Roman"/>
          <w:sz w:val="28"/>
          <w:szCs w:val="28"/>
        </w:rPr>
        <w:t xml:space="preserve">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 </w:t>
      </w:r>
    </w:p>
    <w:p w14:paraId="15AC57F4" w14:textId="77777777" w:rsidR="0001527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Физическое совершенствование.</w:t>
      </w:r>
      <w:r w:rsidRPr="00104FA2">
        <w:rPr>
          <w:rFonts w:ascii="Times New Roman" w:hAnsi="Times New Roman" w:cs="Times New Roman"/>
          <w:i/>
          <w:sz w:val="28"/>
          <w:szCs w:val="28"/>
        </w:rPr>
        <w:t>Оздоровительная физическая культура</w:t>
      </w:r>
      <w:r w:rsidRPr="00104FA2">
        <w:rPr>
          <w:rFonts w:ascii="Times New Roman" w:hAnsi="Times New Roman" w:cs="Times New Roman"/>
          <w:sz w:val="28"/>
          <w:szCs w:val="28"/>
        </w:rPr>
        <w:t xml:space="preserve">.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 </w:t>
      </w:r>
    </w:p>
    <w:p w14:paraId="0FB6E1AB" w14:textId="77777777" w:rsidR="0001527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Спортивно-оздоровительная физическая культура</w:t>
      </w:r>
      <w:r w:rsidRPr="00104FA2">
        <w:rPr>
          <w:rFonts w:ascii="Times New Roman" w:hAnsi="Times New Roman" w:cs="Times New Roman"/>
          <w:sz w:val="28"/>
          <w:szCs w:val="28"/>
        </w:rPr>
        <w:t xml:space="preserve">. 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w:t>
      </w:r>
    </w:p>
    <w:p w14:paraId="75FC0F2C" w14:textId="77777777" w:rsidR="0001527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61DEF1B6" w14:textId="77777777" w:rsidR="0001527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w:t>
      </w:r>
      <w:r w:rsidRPr="00104FA2">
        <w:rPr>
          <w:rFonts w:ascii="Times New Roman" w:hAnsi="Times New Roman" w:cs="Times New Roman"/>
          <w:sz w:val="28"/>
          <w:szCs w:val="28"/>
        </w:rPr>
        <w:lastRenderedPageBreak/>
        <w:t xml:space="preserve">положения рук; стилизованные шаги на месте в сочетании с движением рук, ног и туловища. Упражнения в танцах галоп и полька. </w:t>
      </w:r>
    </w:p>
    <w:p w14:paraId="40EBAE28" w14:textId="77777777" w:rsidR="0001527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Подвижные и спортивные игры. Подвижные игры на точ</w:t>
      </w:r>
      <w:r w:rsidR="00015271" w:rsidRPr="00104FA2">
        <w:rPr>
          <w:rFonts w:ascii="Times New Roman" w:hAnsi="Times New Roman" w:cs="Times New Roman"/>
          <w:sz w:val="28"/>
          <w:szCs w:val="28"/>
        </w:rPr>
        <w:t>н</w:t>
      </w:r>
      <w:r w:rsidRPr="00104FA2">
        <w:rPr>
          <w:rFonts w:ascii="Times New Roman" w:hAnsi="Times New Roman" w:cs="Times New Roman"/>
          <w:sz w:val="28"/>
          <w:szCs w:val="28"/>
        </w:rPr>
        <w:t xml:space="preserve">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2C85029C" w14:textId="77777777" w:rsidR="0001527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Прикладно-ориентированная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w:t>
      </w:r>
    </w:p>
    <w:p w14:paraId="05C1D87E" w14:textId="77777777" w:rsidR="00015271" w:rsidRPr="00104FA2" w:rsidRDefault="00076911" w:rsidP="00442C83">
      <w:pPr>
        <w:autoSpaceDE w:val="0"/>
        <w:autoSpaceDN w:val="0"/>
        <w:adjustRightInd w:val="0"/>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 4 КЛАСС</w:t>
      </w:r>
    </w:p>
    <w:p w14:paraId="789B07A0" w14:textId="77777777" w:rsidR="0001527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Знания о физической культуре.</w:t>
      </w:r>
      <w:r w:rsidRPr="00104FA2">
        <w:rPr>
          <w:rFonts w:ascii="Times New Roman" w:hAnsi="Times New Roman" w:cs="Times New Roman"/>
          <w:sz w:val="28"/>
          <w:szCs w:val="28"/>
        </w:rPr>
        <w:t xml:space="preserve"> Из истории развития физической культуры в России. Развитие национальных видов спорта в России. </w:t>
      </w:r>
    </w:p>
    <w:p w14:paraId="6E808B9E" w14:textId="77777777" w:rsidR="0001527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 </w:t>
      </w:r>
    </w:p>
    <w:p w14:paraId="54792E66" w14:textId="77777777" w:rsidR="0001527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b/>
          <w:sz w:val="28"/>
          <w:szCs w:val="28"/>
        </w:rPr>
        <w:t>Физическое совершенствование</w:t>
      </w:r>
      <w:r w:rsidRPr="00104FA2">
        <w:rPr>
          <w:rFonts w:ascii="Times New Roman" w:hAnsi="Times New Roman" w:cs="Times New Roman"/>
          <w:sz w:val="28"/>
          <w:szCs w:val="28"/>
        </w:rPr>
        <w:t xml:space="preserve">. </w:t>
      </w:r>
      <w:r w:rsidRPr="00104FA2">
        <w:rPr>
          <w:rFonts w:ascii="Times New Roman" w:hAnsi="Times New Roman" w:cs="Times New Roman"/>
          <w:i/>
          <w:sz w:val="28"/>
          <w:szCs w:val="28"/>
        </w:rPr>
        <w:t>Оздоровительная физическая культура</w:t>
      </w:r>
      <w:r w:rsidRPr="00104FA2">
        <w:rPr>
          <w:rFonts w:ascii="Times New Roman" w:hAnsi="Times New Roman" w:cs="Times New Roman"/>
          <w:sz w:val="28"/>
          <w:szCs w:val="28"/>
        </w:rPr>
        <w:t xml:space="preserve">.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47F5DE97" w14:textId="77777777" w:rsidR="0001527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Спортивно-оздоровительная физическая культура.</w:t>
      </w:r>
      <w:r w:rsidRPr="00104FA2">
        <w:rPr>
          <w:rFonts w:ascii="Times New Roman" w:hAnsi="Times New Roman" w:cs="Times New Roman"/>
          <w:sz w:val="28"/>
          <w:szCs w:val="28"/>
        </w:rPr>
        <w:t xml:space="preserve">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w:t>
      </w:r>
      <w:r w:rsidR="00015271" w:rsidRPr="00104FA2">
        <w:rPr>
          <w:rFonts w:ascii="Times New Roman" w:hAnsi="Times New Roman" w:cs="Times New Roman"/>
          <w:sz w:val="28"/>
          <w:szCs w:val="28"/>
        </w:rPr>
        <w:t>-</w:t>
      </w:r>
      <w:r w:rsidRPr="00104FA2">
        <w:rPr>
          <w:rFonts w:ascii="Times New Roman" w:hAnsi="Times New Roman" w:cs="Times New Roman"/>
          <w:sz w:val="28"/>
          <w:szCs w:val="28"/>
        </w:rPr>
        <w:t xml:space="preserve">енка». </w:t>
      </w:r>
    </w:p>
    <w:p w14:paraId="3E691109" w14:textId="77777777" w:rsidR="0001527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 </w:t>
      </w:r>
    </w:p>
    <w:p w14:paraId="5FBF595D" w14:textId="77777777" w:rsidR="0001527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Лыжная подготовка. Предупреждение травматизма во время занятий лыжной подготовкой. Упражнения в передвижении на лыжах одновременным одношажным ходом. 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4AD42F7C" w14:textId="77777777" w:rsidR="00076911" w:rsidRPr="00104FA2" w:rsidRDefault="00076911" w:rsidP="00442C83">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i/>
          <w:sz w:val="28"/>
          <w:szCs w:val="28"/>
        </w:rPr>
        <w:t>Прикладно-ориентированная физическая культура.</w:t>
      </w:r>
      <w:r w:rsidRPr="00104FA2">
        <w:rPr>
          <w:rFonts w:ascii="Times New Roman" w:hAnsi="Times New Roman" w:cs="Times New Roman"/>
          <w:sz w:val="28"/>
          <w:szCs w:val="28"/>
        </w:rPr>
        <w:t xml:space="preserve"> Упражнения физической подготовки на развитие основных физических качеств. Подготовка к выполнению нормативных требований комплекса ГТО.</w:t>
      </w:r>
    </w:p>
    <w:p w14:paraId="492E74B3" w14:textId="77777777" w:rsidR="00076911" w:rsidRPr="00104FA2" w:rsidRDefault="00076911" w:rsidP="00034D3B">
      <w:pPr>
        <w:autoSpaceDE w:val="0"/>
        <w:autoSpaceDN w:val="0"/>
        <w:adjustRightInd w:val="0"/>
        <w:spacing w:after="0" w:line="240" w:lineRule="atLeast"/>
        <w:ind w:firstLine="709"/>
        <w:jc w:val="both"/>
        <w:rPr>
          <w:rFonts w:ascii="Times New Roman" w:hAnsi="Times New Roman" w:cs="Times New Roman"/>
          <w:b/>
          <w:bCs/>
          <w:sz w:val="28"/>
          <w:szCs w:val="28"/>
        </w:rPr>
      </w:pPr>
    </w:p>
    <w:p w14:paraId="163FC9E7" w14:textId="77777777" w:rsidR="00015271" w:rsidRPr="00181DE5" w:rsidRDefault="00015271" w:rsidP="00034D3B">
      <w:pPr>
        <w:autoSpaceDE w:val="0"/>
        <w:autoSpaceDN w:val="0"/>
        <w:adjustRightInd w:val="0"/>
        <w:spacing w:after="0" w:line="240" w:lineRule="atLeast"/>
        <w:ind w:firstLine="709"/>
        <w:jc w:val="both"/>
        <w:rPr>
          <w:rFonts w:ascii="Times New Roman" w:hAnsi="Times New Roman" w:cs="Times New Roman"/>
          <w:b/>
          <w:bCs/>
          <w:sz w:val="24"/>
          <w:szCs w:val="24"/>
        </w:rPr>
      </w:pPr>
      <w:r w:rsidRPr="00181DE5">
        <w:rPr>
          <w:rFonts w:ascii="Times New Roman" w:hAnsi="Times New Roman" w:cs="Times New Roman"/>
          <w:b/>
          <w:sz w:val="24"/>
          <w:szCs w:val="24"/>
        </w:rPr>
        <w:t xml:space="preserve">ПЛАНИРУЕМЫЕ РЕЗУЛЬТАТЫ ОСВОЕНИЯ УЧЕБНОГО ПРЕДМЕТА «ФИЗИЧЕСКАЯ КУЛЬТУРА» НА УРОВНЕ НАЧАЛЬНОГО ОБЩЕГО ОБРАЗОВАНИЯ </w:t>
      </w:r>
    </w:p>
    <w:p w14:paraId="28315259" w14:textId="77777777" w:rsidR="00015271" w:rsidRPr="00104FA2" w:rsidRDefault="00015271" w:rsidP="00034D3B">
      <w:pPr>
        <w:autoSpaceDE w:val="0"/>
        <w:autoSpaceDN w:val="0"/>
        <w:adjustRightInd w:val="0"/>
        <w:spacing w:after="0" w:line="240" w:lineRule="atLeast"/>
        <w:ind w:firstLine="709"/>
        <w:jc w:val="both"/>
        <w:rPr>
          <w:rFonts w:ascii="Times New Roman" w:hAnsi="Times New Roman" w:cs="Times New Roman"/>
          <w:b/>
          <w:bCs/>
          <w:sz w:val="28"/>
          <w:szCs w:val="28"/>
        </w:rPr>
      </w:pPr>
    </w:p>
    <w:p w14:paraId="0730F95A" w14:textId="77777777" w:rsidR="00015271" w:rsidRPr="00104FA2" w:rsidRDefault="00015271" w:rsidP="00034D3B">
      <w:pPr>
        <w:autoSpaceDE w:val="0"/>
        <w:autoSpaceDN w:val="0"/>
        <w:adjustRightInd w:val="0"/>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ЛИЧНОСТНЫЕ РЕЗУЛЬТАТЫ </w:t>
      </w:r>
    </w:p>
    <w:p w14:paraId="7CDA9D13" w14:textId="77777777" w:rsidR="00015271"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w:t>
      </w:r>
      <w:r w:rsidR="00181DE5">
        <w:rPr>
          <w:rFonts w:ascii="Times New Roman" w:hAnsi="Times New Roman" w:cs="Times New Roman"/>
          <w:sz w:val="28"/>
          <w:szCs w:val="28"/>
        </w:rPr>
        <w:t>-</w:t>
      </w:r>
      <w:r w:rsidRPr="00104FA2">
        <w:rPr>
          <w:rFonts w:ascii="Times New Roman" w:hAnsi="Times New Roman" w:cs="Times New Roman"/>
          <w:sz w:val="28"/>
          <w:szCs w:val="28"/>
        </w:rPr>
        <w:t xml:space="preserve">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69C8E89F" w14:textId="77777777" w:rsidR="00015271"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5B910C61" w14:textId="77777777" w:rsidR="00015271" w:rsidRPr="00104FA2" w:rsidRDefault="00015271" w:rsidP="005E787B">
      <w:pPr>
        <w:pStyle w:val="a3"/>
        <w:numPr>
          <w:ilvl w:val="0"/>
          <w:numId w:val="16"/>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6694BF4D" w14:textId="77777777" w:rsidR="00015271" w:rsidRPr="00104FA2" w:rsidRDefault="00015271" w:rsidP="005E787B">
      <w:pPr>
        <w:pStyle w:val="a3"/>
        <w:numPr>
          <w:ilvl w:val="0"/>
          <w:numId w:val="16"/>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 </w:t>
      </w:r>
    </w:p>
    <w:p w14:paraId="737BD38C" w14:textId="77777777" w:rsidR="00015271" w:rsidRPr="00104FA2" w:rsidRDefault="00015271" w:rsidP="005E787B">
      <w:pPr>
        <w:pStyle w:val="a3"/>
        <w:numPr>
          <w:ilvl w:val="0"/>
          <w:numId w:val="16"/>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проявление уважительного отношения к соперникам во время соревновательной деятельности, стремление оказывать первую помощь при травмах и ушибах; </w:t>
      </w:r>
    </w:p>
    <w:p w14:paraId="706F953F" w14:textId="77777777" w:rsidR="00015271" w:rsidRPr="00104FA2" w:rsidRDefault="00015271" w:rsidP="005E787B">
      <w:pPr>
        <w:pStyle w:val="a3"/>
        <w:numPr>
          <w:ilvl w:val="0"/>
          <w:numId w:val="16"/>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уважительное отношение к содержанию национальных подвижных игр, этнокультурным формам и видам соревновательной деятельности; </w:t>
      </w:r>
    </w:p>
    <w:p w14:paraId="03BD879A" w14:textId="77777777" w:rsidR="00015271" w:rsidRPr="00104FA2" w:rsidRDefault="00015271" w:rsidP="005E787B">
      <w:pPr>
        <w:pStyle w:val="a3"/>
        <w:numPr>
          <w:ilvl w:val="0"/>
          <w:numId w:val="16"/>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14:paraId="1907E036" w14:textId="77777777" w:rsidR="00015271" w:rsidRPr="00104FA2" w:rsidRDefault="00015271" w:rsidP="005E787B">
      <w:pPr>
        <w:pStyle w:val="a3"/>
        <w:numPr>
          <w:ilvl w:val="0"/>
          <w:numId w:val="16"/>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14:paraId="5E31331C" w14:textId="77777777" w:rsidR="00015271" w:rsidRPr="00104FA2" w:rsidRDefault="00015271" w:rsidP="00034D3B">
      <w:pPr>
        <w:autoSpaceDE w:val="0"/>
        <w:autoSpaceDN w:val="0"/>
        <w:adjustRightInd w:val="0"/>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lastRenderedPageBreak/>
        <w:t xml:space="preserve">МЕТАПРЕДМЕТНЫЕ РЕЗУЛЬТАТЫ </w:t>
      </w:r>
    </w:p>
    <w:p w14:paraId="20829B8E" w14:textId="77777777" w:rsidR="00015271"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w:t>
      </w:r>
    </w:p>
    <w:p w14:paraId="4D965D05" w14:textId="77777777" w:rsidR="00015271"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Метапредметные результаты формируются на протяжении каждого года обучения. По окончании первого года обучения учащиеся научатся: познавательные УУД: </w:t>
      </w:r>
    </w:p>
    <w:p w14:paraId="1C7B58C4" w14:textId="77777777" w:rsidR="00015271" w:rsidRPr="00104FA2" w:rsidRDefault="00015271" w:rsidP="005E787B">
      <w:pPr>
        <w:pStyle w:val="a3"/>
        <w:numPr>
          <w:ilvl w:val="0"/>
          <w:numId w:val="17"/>
        </w:numPr>
        <w:autoSpaceDE w:val="0"/>
        <w:autoSpaceDN w:val="0"/>
        <w:adjustRightInd w:val="0"/>
        <w:spacing w:after="0" w:line="240" w:lineRule="atLeast"/>
        <w:ind w:left="720"/>
        <w:jc w:val="both"/>
        <w:rPr>
          <w:rFonts w:ascii="Times New Roman" w:hAnsi="Times New Roman" w:cs="Times New Roman"/>
          <w:sz w:val="28"/>
          <w:szCs w:val="28"/>
        </w:rPr>
      </w:pPr>
      <w:r w:rsidRPr="00104FA2">
        <w:rPr>
          <w:rFonts w:ascii="Times New Roman" w:hAnsi="Times New Roman" w:cs="Times New Roman"/>
          <w:sz w:val="28"/>
          <w:szCs w:val="28"/>
        </w:rPr>
        <w:t xml:space="preserve">находить общие и отличительные признаки в передвижениях человека и животных; </w:t>
      </w:r>
    </w:p>
    <w:p w14:paraId="430929C6" w14:textId="77777777" w:rsidR="00015271" w:rsidRPr="00104FA2" w:rsidRDefault="00015271" w:rsidP="005E787B">
      <w:pPr>
        <w:pStyle w:val="a3"/>
        <w:numPr>
          <w:ilvl w:val="0"/>
          <w:numId w:val="17"/>
        </w:numPr>
        <w:autoSpaceDE w:val="0"/>
        <w:autoSpaceDN w:val="0"/>
        <w:adjustRightInd w:val="0"/>
        <w:spacing w:after="0" w:line="240" w:lineRule="atLeast"/>
        <w:ind w:left="720"/>
        <w:jc w:val="both"/>
        <w:rPr>
          <w:rFonts w:ascii="Times New Roman" w:hAnsi="Times New Roman" w:cs="Times New Roman"/>
          <w:sz w:val="28"/>
          <w:szCs w:val="28"/>
        </w:rPr>
      </w:pPr>
      <w:r w:rsidRPr="00104FA2">
        <w:rPr>
          <w:rFonts w:ascii="Times New Roman" w:hAnsi="Times New Roman" w:cs="Times New Roman"/>
          <w:sz w:val="28"/>
          <w:szCs w:val="28"/>
        </w:rPr>
        <w:t xml:space="preserve">устанавливать связь между бытовыми движениями древних людей и физическими упражнениями из современных видов спорта; </w:t>
      </w:r>
    </w:p>
    <w:p w14:paraId="51947136" w14:textId="77777777" w:rsidR="00015271" w:rsidRPr="00104FA2" w:rsidRDefault="00015271" w:rsidP="005E787B">
      <w:pPr>
        <w:pStyle w:val="a3"/>
        <w:numPr>
          <w:ilvl w:val="0"/>
          <w:numId w:val="17"/>
        </w:numPr>
        <w:autoSpaceDE w:val="0"/>
        <w:autoSpaceDN w:val="0"/>
        <w:adjustRightInd w:val="0"/>
        <w:spacing w:after="0" w:line="240" w:lineRule="atLeast"/>
        <w:ind w:left="720"/>
        <w:jc w:val="both"/>
        <w:rPr>
          <w:rFonts w:ascii="Times New Roman" w:hAnsi="Times New Roman" w:cs="Times New Roman"/>
          <w:sz w:val="28"/>
          <w:szCs w:val="28"/>
        </w:rPr>
      </w:pPr>
      <w:r w:rsidRPr="00104FA2">
        <w:rPr>
          <w:rFonts w:ascii="Times New Roman" w:hAnsi="Times New Roman" w:cs="Times New Roman"/>
          <w:sz w:val="28"/>
          <w:szCs w:val="28"/>
        </w:rPr>
        <w:t xml:space="preserve">сравнивать способы передвижения ходьбой и бегом, находить между ними общие и отличительные признаки; </w:t>
      </w:r>
    </w:p>
    <w:p w14:paraId="46C80E1E" w14:textId="77777777" w:rsidR="00015271" w:rsidRPr="00104FA2" w:rsidRDefault="00015271" w:rsidP="005E787B">
      <w:pPr>
        <w:pStyle w:val="a3"/>
        <w:numPr>
          <w:ilvl w:val="0"/>
          <w:numId w:val="17"/>
        </w:numPr>
        <w:autoSpaceDE w:val="0"/>
        <w:autoSpaceDN w:val="0"/>
        <w:adjustRightInd w:val="0"/>
        <w:spacing w:after="0" w:line="240" w:lineRule="atLeast"/>
        <w:ind w:left="720"/>
        <w:jc w:val="both"/>
        <w:rPr>
          <w:rFonts w:ascii="Times New Roman" w:hAnsi="Times New Roman" w:cs="Times New Roman"/>
          <w:sz w:val="28"/>
          <w:szCs w:val="28"/>
        </w:rPr>
      </w:pPr>
      <w:r w:rsidRPr="00104FA2">
        <w:rPr>
          <w:rFonts w:ascii="Times New Roman" w:hAnsi="Times New Roman" w:cs="Times New Roman"/>
          <w:sz w:val="28"/>
          <w:szCs w:val="28"/>
        </w:rPr>
        <w:t xml:space="preserve">выявлять признаки правильной и неправильной осанки, приводить возможные причины её нарушений; </w:t>
      </w:r>
    </w:p>
    <w:p w14:paraId="03D26527" w14:textId="77777777" w:rsidR="00015271" w:rsidRPr="00104FA2" w:rsidRDefault="00015271" w:rsidP="002623A7">
      <w:pPr>
        <w:autoSpaceDE w:val="0"/>
        <w:autoSpaceDN w:val="0"/>
        <w:adjustRightInd w:val="0"/>
        <w:spacing w:after="0" w:line="240" w:lineRule="atLeast"/>
        <w:ind w:left="360" w:firstLine="709"/>
        <w:jc w:val="both"/>
        <w:rPr>
          <w:rFonts w:ascii="Times New Roman" w:hAnsi="Times New Roman" w:cs="Times New Roman"/>
          <w:i/>
          <w:sz w:val="28"/>
          <w:szCs w:val="28"/>
        </w:rPr>
      </w:pPr>
      <w:r w:rsidRPr="00104FA2">
        <w:rPr>
          <w:rFonts w:ascii="Times New Roman" w:hAnsi="Times New Roman" w:cs="Times New Roman"/>
          <w:i/>
          <w:sz w:val="28"/>
          <w:szCs w:val="28"/>
        </w:rPr>
        <w:t>коммуникативные УУД:</w:t>
      </w:r>
    </w:p>
    <w:p w14:paraId="397F2AE3" w14:textId="77777777" w:rsidR="00015271" w:rsidRPr="00104FA2" w:rsidRDefault="00015271" w:rsidP="005E787B">
      <w:pPr>
        <w:pStyle w:val="a3"/>
        <w:numPr>
          <w:ilvl w:val="0"/>
          <w:numId w:val="18"/>
        </w:numPr>
        <w:autoSpaceDE w:val="0"/>
        <w:autoSpaceDN w:val="0"/>
        <w:adjustRightInd w:val="0"/>
        <w:spacing w:after="0" w:line="240" w:lineRule="atLeast"/>
        <w:ind w:left="720"/>
        <w:jc w:val="both"/>
        <w:rPr>
          <w:rFonts w:ascii="Times New Roman" w:hAnsi="Times New Roman" w:cs="Times New Roman"/>
          <w:sz w:val="28"/>
          <w:szCs w:val="28"/>
        </w:rPr>
      </w:pPr>
      <w:r w:rsidRPr="00104FA2">
        <w:rPr>
          <w:rFonts w:ascii="Times New Roman" w:hAnsi="Times New Roman" w:cs="Times New Roman"/>
          <w:sz w:val="28"/>
          <w:szCs w:val="28"/>
        </w:rPr>
        <w:t>воспроизводить названия разучиваемых физических упражнений и их исходные положения;</w:t>
      </w:r>
    </w:p>
    <w:p w14:paraId="5E9D1643" w14:textId="77777777" w:rsidR="00015271" w:rsidRPr="00104FA2" w:rsidRDefault="00015271" w:rsidP="005E787B">
      <w:pPr>
        <w:pStyle w:val="a3"/>
        <w:numPr>
          <w:ilvl w:val="0"/>
          <w:numId w:val="18"/>
        </w:numPr>
        <w:autoSpaceDE w:val="0"/>
        <w:autoSpaceDN w:val="0"/>
        <w:adjustRightInd w:val="0"/>
        <w:spacing w:after="0" w:line="240" w:lineRule="atLeast"/>
        <w:ind w:left="720"/>
        <w:jc w:val="both"/>
        <w:rPr>
          <w:rFonts w:ascii="Times New Roman" w:hAnsi="Times New Roman" w:cs="Times New Roman"/>
          <w:sz w:val="28"/>
          <w:szCs w:val="28"/>
        </w:rPr>
      </w:pPr>
      <w:r w:rsidRPr="00104FA2">
        <w:rPr>
          <w:rFonts w:ascii="Times New Roman" w:hAnsi="Times New Roman" w:cs="Times New Roman"/>
          <w:sz w:val="28"/>
          <w:szCs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4B6BF356" w14:textId="77777777" w:rsidR="00C7434D" w:rsidRPr="00104FA2" w:rsidRDefault="00015271" w:rsidP="005E787B">
      <w:pPr>
        <w:pStyle w:val="a3"/>
        <w:numPr>
          <w:ilvl w:val="0"/>
          <w:numId w:val="18"/>
        </w:numPr>
        <w:autoSpaceDE w:val="0"/>
        <w:autoSpaceDN w:val="0"/>
        <w:adjustRightInd w:val="0"/>
        <w:spacing w:after="0" w:line="240" w:lineRule="atLeast"/>
        <w:ind w:left="720"/>
        <w:jc w:val="both"/>
        <w:rPr>
          <w:rFonts w:ascii="Times New Roman" w:hAnsi="Times New Roman" w:cs="Times New Roman"/>
          <w:sz w:val="28"/>
          <w:szCs w:val="28"/>
        </w:rPr>
      </w:pPr>
      <w:r w:rsidRPr="00104FA2">
        <w:rPr>
          <w:rFonts w:ascii="Times New Roman" w:hAnsi="Times New Roman" w:cs="Times New Roman"/>
          <w:sz w:val="28"/>
          <w:szCs w:val="28"/>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14:paraId="076312C5" w14:textId="77777777" w:rsidR="00015271" w:rsidRPr="00104FA2" w:rsidRDefault="00015271" w:rsidP="005E787B">
      <w:pPr>
        <w:pStyle w:val="a3"/>
        <w:numPr>
          <w:ilvl w:val="0"/>
          <w:numId w:val="18"/>
        </w:numPr>
        <w:autoSpaceDE w:val="0"/>
        <w:autoSpaceDN w:val="0"/>
        <w:adjustRightInd w:val="0"/>
        <w:spacing w:after="0" w:line="240" w:lineRule="atLeast"/>
        <w:ind w:left="720"/>
        <w:jc w:val="both"/>
        <w:rPr>
          <w:rFonts w:ascii="Times New Roman" w:hAnsi="Times New Roman" w:cs="Times New Roman"/>
          <w:sz w:val="28"/>
          <w:szCs w:val="28"/>
        </w:rPr>
      </w:pPr>
      <w:r w:rsidRPr="00104FA2">
        <w:rPr>
          <w:rFonts w:ascii="Times New Roman" w:hAnsi="Times New Roman" w:cs="Times New Roman"/>
          <w:sz w:val="28"/>
          <w:szCs w:val="28"/>
        </w:rPr>
        <w:t>обсуждать правила проведения подвижных игр, обосновывать объективность определения победителей;</w:t>
      </w:r>
    </w:p>
    <w:p w14:paraId="7ED3D1F3" w14:textId="77777777" w:rsidR="00015271" w:rsidRPr="00104FA2" w:rsidRDefault="00015271" w:rsidP="00034D3B">
      <w:pPr>
        <w:autoSpaceDE w:val="0"/>
        <w:autoSpaceDN w:val="0"/>
        <w:adjustRightInd w:val="0"/>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регулятивные УУД: </w:t>
      </w:r>
    </w:p>
    <w:p w14:paraId="1F2A54EF" w14:textId="77777777" w:rsidR="00015271" w:rsidRPr="00104FA2" w:rsidRDefault="00015271" w:rsidP="005E787B">
      <w:pPr>
        <w:pStyle w:val="a3"/>
        <w:numPr>
          <w:ilvl w:val="0"/>
          <w:numId w:val="19"/>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выполнять комплексы физкультминуток, утренней зарядки, упражнений по профилактике нарушения и коррекции осанки; </w:t>
      </w:r>
    </w:p>
    <w:p w14:paraId="36091FD4" w14:textId="77777777" w:rsidR="00797CC2" w:rsidRPr="00104FA2" w:rsidRDefault="00015271" w:rsidP="005E787B">
      <w:pPr>
        <w:pStyle w:val="a3"/>
        <w:numPr>
          <w:ilvl w:val="0"/>
          <w:numId w:val="19"/>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выполнять учебные задания по обучению новым физическим упражнениям и развитию физических качеств; </w:t>
      </w:r>
    </w:p>
    <w:p w14:paraId="1716DB0A" w14:textId="77777777" w:rsidR="00797CC2" w:rsidRPr="00104FA2" w:rsidRDefault="00015271" w:rsidP="005E787B">
      <w:pPr>
        <w:pStyle w:val="a3"/>
        <w:numPr>
          <w:ilvl w:val="0"/>
          <w:numId w:val="19"/>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проявлять уважительное отношение к участникам совместной игровой и соревновательной деятельности. По окончании второго года обучения учащиеся научатся: </w:t>
      </w:r>
    </w:p>
    <w:p w14:paraId="62DDCBFF"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познавательные УУД: </w:t>
      </w:r>
    </w:p>
    <w:p w14:paraId="71E7ECC5" w14:textId="77777777" w:rsidR="00797CC2" w:rsidRPr="00104FA2" w:rsidRDefault="00015271" w:rsidP="005E787B">
      <w:pPr>
        <w:pStyle w:val="a3"/>
        <w:numPr>
          <w:ilvl w:val="0"/>
          <w:numId w:val="20"/>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характеризовать понятие «физические качества», называть физические качества и определять их отличительные признаки; </w:t>
      </w:r>
    </w:p>
    <w:p w14:paraId="69733A6C" w14:textId="77777777" w:rsidR="00797CC2" w:rsidRPr="00104FA2" w:rsidRDefault="00015271" w:rsidP="005E787B">
      <w:pPr>
        <w:pStyle w:val="a3"/>
        <w:numPr>
          <w:ilvl w:val="0"/>
          <w:numId w:val="20"/>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понимать связь между закаливающими процедурами и укреплением здоровья;</w:t>
      </w:r>
    </w:p>
    <w:p w14:paraId="049540FE" w14:textId="77777777" w:rsidR="00797CC2" w:rsidRPr="00104FA2" w:rsidRDefault="00015271" w:rsidP="005E787B">
      <w:pPr>
        <w:pStyle w:val="a3"/>
        <w:numPr>
          <w:ilvl w:val="0"/>
          <w:numId w:val="20"/>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 выявлять отличительные признаки упражнений на развитие разных физических качеств, приводить примеры и демонстрировать их выполнение;</w:t>
      </w:r>
    </w:p>
    <w:p w14:paraId="6CEAF822" w14:textId="77777777" w:rsidR="00797CC2" w:rsidRPr="00104FA2" w:rsidRDefault="00015271" w:rsidP="005E787B">
      <w:pPr>
        <w:pStyle w:val="a3"/>
        <w:numPr>
          <w:ilvl w:val="0"/>
          <w:numId w:val="20"/>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 </w:t>
      </w:r>
    </w:p>
    <w:p w14:paraId="0D3E2279" w14:textId="77777777" w:rsidR="00797CC2" w:rsidRPr="00104FA2" w:rsidRDefault="00015271" w:rsidP="005E787B">
      <w:pPr>
        <w:pStyle w:val="a3"/>
        <w:numPr>
          <w:ilvl w:val="0"/>
          <w:numId w:val="20"/>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вести наблюдения за изменениями показателей физического развития и физических качеств, проводить процедуры их измерения; коммуникативные УУД:</w:t>
      </w:r>
    </w:p>
    <w:p w14:paraId="23BD21A6" w14:textId="77777777" w:rsidR="00797CC2" w:rsidRPr="00104FA2" w:rsidRDefault="00015271" w:rsidP="005E787B">
      <w:pPr>
        <w:pStyle w:val="a3"/>
        <w:numPr>
          <w:ilvl w:val="0"/>
          <w:numId w:val="20"/>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29C09ECB" w14:textId="77777777" w:rsidR="00797CC2" w:rsidRPr="00104FA2" w:rsidRDefault="00015271" w:rsidP="005E787B">
      <w:pPr>
        <w:pStyle w:val="a3"/>
        <w:numPr>
          <w:ilvl w:val="0"/>
          <w:numId w:val="20"/>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исполнять роль капитана и судьи в подвижных играх, аргументированно высказывать суждения о своих действиях и принятых решениях; </w:t>
      </w:r>
    </w:p>
    <w:p w14:paraId="5D98A225" w14:textId="77777777" w:rsidR="00797CC2" w:rsidRPr="00104FA2" w:rsidRDefault="00015271" w:rsidP="005E787B">
      <w:pPr>
        <w:pStyle w:val="a3"/>
        <w:numPr>
          <w:ilvl w:val="0"/>
          <w:numId w:val="20"/>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43913B76"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регулятивные УУД: </w:t>
      </w:r>
    </w:p>
    <w:p w14:paraId="35A2E56D" w14:textId="77777777" w:rsidR="00797CC2" w:rsidRPr="00104FA2" w:rsidRDefault="00015271" w:rsidP="005E787B">
      <w:pPr>
        <w:pStyle w:val="a3"/>
        <w:numPr>
          <w:ilvl w:val="0"/>
          <w:numId w:val="21"/>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14:paraId="45484BFB" w14:textId="77777777" w:rsidR="00797CC2" w:rsidRPr="00104FA2" w:rsidRDefault="00015271" w:rsidP="005E787B">
      <w:pPr>
        <w:pStyle w:val="a3"/>
        <w:numPr>
          <w:ilvl w:val="0"/>
          <w:numId w:val="21"/>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0197BDAB" w14:textId="77777777" w:rsidR="00797CC2" w:rsidRPr="00104FA2" w:rsidRDefault="00015271" w:rsidP="005E787B">
      <w:pPr>
        <w:pStyle w:val="a3"/>
        <w:numPr>
          <w:ilvl w:val="0"/>
          <w:numId w:val="21"/>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355408A9" w14:textId="77777777" w:rsidR="00797CC2" w:rsidRPr="00104FA2" w:rsidRDefault="00015271" w:rsidP="005E787B">
      <w:pPr>
        <w:pStyle w:val="a3"/>
        <w:numPr>
          <w:ilvl w:val="0"/>
          <w:numId w:val="21"/>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По окончании третьего года обучения учащиеся научатся: </w:t>
      </w:r>
    </w:p>
    <w:p w14:paraId="73DD166E" w14:textId="77777777" w:rsidR="00797CC2" w:rsidRPr="00104FA2" w:rsidRDefault="00015271" w:rsidP="00C7434D">
      <w:pPr>
        <w:autoSpaceDE w:val="0"/>
        <w:autoSpaceDN w:val="0"/>
        <w:adjustRightInd w:val="0"/>
        <w:spacing w:after="0" w:line="240" w:lineRule="atLeast"/>
        <w:ind w:left="709"/>
        <w:jc w:val="both"/>
        <w:rPr>
          <w:rFonts w:ascii="Times New Roman" w:hAnsi="Times New Roman" w:cs="Times New Roman"/>
          <w:i/>
          <w:sz w:val="28"/>
          <w:szCs w:val="28"/>
        </w:rPr>
      </w:pPr>
      <w:r w:rsidRPr="00104FA2">
        <w:rPr>
          <w:rFonts w:ascii="Times New Roman" w:hAnsi="Times New Roman" w:cs="Times New Roman"/>
          <w:i/>
          <w:sz w:val="28"/>
          <w:szCs w:val="28"/>
        </w:rPr>
        <w:t xml:space="preserve">познавательные УУД: </w:t>
      </w:r>
    </w:p>
    <w:p w14:paraId="03B279E8" w14:textId="77777777" w:rsidR="00797CC2" w:rsidRPr="00104FA2" w:rsidRDefault="00015271" w:rsidP="005E787B">
      <w:pPr>
        <w:pStyle w:val="a3"/>
        <w:numPr>
          <w:ilvl w:val="0"/>
          <w:numId w:val="21"/>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70FB5F6B" w14:textId="77777777" w:rsidR="00797CC2" w:rsidRPr="00104FA2" w:rsidRDefault="00015271" w:rsidP="005E787B">
      <w:pPr>
        <w:pStyle w:val="a3"/>
        <w:numPr>
          <w:ilvl w:val="0"/>
          <w:numId w:val="21"/>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объяснять понятие «дозировка нагрузки», правильно применять способы её регулирования на занятиях физической культурой;</w:t>
      </w:r>
    </w:p>
    <w:p w14:paraId="7688772A" w14:textId="77777777" w:rsidR="00797CC2" w:rsidRPr="00104FA2" w:rsidRDefault="00015271" w:rsidP="005E787B">
      <w:pPr>
        <w:pStyle w:val="a3"/>
        <w:numPr>
          <w:ilvl w:val="0"/>
          <w:numId w:val="21"/>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6C508AA7" w14:textId="77777777" w:rsidR="00797CC2" w:rsidRPr="00104FA2" w:rsidRDefault="00015271" w:rsidP="005E787B">
      <w:pPr>
        <w:pStyle w:val="a3"/>
        <w:numPr>
          <w:ilvl w:val="0"/>
          <w:numId w:val="21"/>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68E4275F" w14:textId="77777777" w:rsidR="00797CC2" w:rsidRPr="00104FA2" w:rsidRDefault="00015271" w:rsidP="005E787B">
      <w:pPr>
        <w:pStyle w:val="a3"/>
        <w:numPr>
          <w:ilvl w:val="0"/>
          <w:numId w:val="21"/>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 коммуникативные УУД: </w:t>
      </w:r>
    </w:p>
    <w:p w14:paraId="13C74759" w14:textId="77777777" w:rsidR="00797CC2" w:rsidRPr="00104FA2" w:rsidRDefault="00015271" w:rsidP="005E787B">
      <w:pPr>
        <w:pStyle w:val="a3"/>
        <w:numPr>
          <w:ilvl w:val="0"/>
          <w:numId w:val="21"/>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организовывать совместные подвижные игры, принимать в них активное участие с соблюдением правил и норм этического поведения; </w:t>
      </w:r>
    </w:p>
    <w:p w14:paraId="5F08E105" w14:textId="77777777" w:rsidR="00797CC2" w:rsidRPr="00104FA2" w:rsidRDefault="00015271" w:rsidP="005E787B">
      <w:pPr>
        <w:pStyle w:val="a3"/>
        <w:numPr>
          <w:ilvl w:val="0"/>
          <w:numId w:val="21"/>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72AD65CA" w14:textId="77777777" w:rsidR="00797CC2" w:rsidRPr="00104FA2" w:rsidRDefault="00015271" w:rsidP="005E787B">
      <w:pPr>
        <w:pStyle w:val="a3"/>
        <w:numPr>
          <w:ilvl w:val="0"/>
          <w:numId w:val="21"/>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126E295" w14:textId="77777777" w:rsidR="00797CC2" w:rsidRPr="00104FA2" w:rsidRDefault="00015271" w:rsidP="005E787B">
      <w:pPr>
        <w:pStyle w:val="a3"/>
        <w:numPr>
          <w:ilvl w:val="0"/>
          <w:numId w:val="21"/>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BCF2CB2" w14:textId="77777777" w:rsidR="00797CC2" w:rsidRPr="00104FA2" w:rsidRDefault="00015271" w:rsidP="002623A7">
      <w:pPr>
        <w:autoSpaceDE w:val="0"/>
        <w:autoSpaceDN w:val="0"/>
        <w:adjustRightInd w:val="0"/>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 xml:space="preserve"> регулятивные УУД: </w:t>
      </w:r>
    </w:p>
    <w:p w14:paraId="65F275D7" w14:textId="77777777" w:rsidR="00797CC2" w:rsidRPr="00104FA2" w:rsidRDefault="00015271" w:rsidP="005E787B">
      <w:pPr>
        <w:pStyle w:val="a3"/>
        <w:numPr>
          <w:ilvl w:val="0"/>
          <w:numId w:val="22"/>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контролировать выполнение физических упражнений, корректировать их на основе сравнения с заданными образцами; </w:t>
      </w:r>
    </w:p>
    <w:p w14:paraId="219FA1DB" w14:textId="77777777" w:rsidR="00797CC2" w:rsidRPr="00104FA2" w:rsidRDefault="00015271" w:rsidP="005E787B">
      <w:pPr>
        <w:pStyle w:val="a3"/>
        <w:numPr>
          <w:ilvl w:val="0"/>
          <w:numId w:val="22"/>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041125DB" w14:textId="77777777" w:rsidR="00797CC2" w:rsidRPr="00104FA2" w:rsidRDefault="00015271" w:rsidP="005E787B">
      <w:pPr>
        <w:pStyle w:val="a3"/>
        <w:numPr>
          <w:ilvl w:val="0"/>
          <w:numId w:val="22"/>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lastRenderedPageBreak/>
        <w:t>оценивать сложность возникающих игровых задач, предлагать их совместное коллективное решение. По окончанию четвёртого года обучения учащиеся научатся: познавательные УУД:</w:t>
      </w:r>
    </w:p>
    <w:p w14:paraId="20E5E720" w14:textId="77777777" w:rsidR="00797CC2" w:rsidRPr="00104FA2" w:rsidRDefault="00015271" w:rsidP="005E787B">
      <w:pPr>
        <w:pStyle w:val="a3"/>
        <w:numPr>
          <w:ilvl w:val="0"/>
          <w:numId w:val="22"/>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14:paraId="2EE082AE" w14:textId="77777777" w:rsidR="00797CC2" w:rsidRPr="00104FA2" w:rsidRDefault="00015271" w:rsidP="005E787B">
      <w:pPr>
        <w:pStyle w:val="a3"/>
        <w:numPr>
          <w:ilvl w:val="0"/>
          <w:numId w:val="22"/>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выявлять отставание в развитии физических качеств от возрастных стандартов, приводить примеры физических упражнений по их устранению;</w:t>
      </w:r>
    </w:p>
    <w:p w14:paraId="76020EB2" w14:textId="77777777" w:rsidR="00797CC2" w:rsidRPr="00104FA2" w:rsidRDefault="00015271" w:rsidP="005E787B">
      <w:pPr>
        <w:pStyle w:val="a3"/>
        <w:numPr>
          <w:ilvl w:val="0"/>
          <w:numId w:val="22"/>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объединять физические упражнения по их целевому предназначению: на профилактику нарушения осанки, развитие силы, быстроты и выносливости; коммуникативные УУД: </w:t>
      </w:r>
    </w:p>
    <w:p w14:paraId="47FAB96D" w14:textId="77777777" w:rsidR="00797CC2" w:rsidRPr="00104FA2" w:rsidRDefault="00015271" w:rsidP="005E787B">
      <w:pPr>
        <w:pStyle w:val="a3"/>
        <w:numPr>
          <w:ilvl w:val="0"/>
          <w:numId w:val="22"/>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взаимодействовать с учителем и учащимися, воспроизводить ранее изученный материал и отвечать на вопросы в процессе учебного диалога; </w:t>
      </w:r>
    </w:p>
    <w:p w14:paraId="78A860B0" w14:textId="77777777" w:rsidR="00C7434D" w:rsidRPr="00104FA2" w:rsidRDefault="00015271" w:rsidP="005E787B">
      <w:pPr>
        <w:pStyle w:val="a3"/>
        <w:numPr>
          <w:ilvl w:val="0"/>
          <w:numId w:val="22"/>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 </w:t>
      </w:r>
    </w:p>
    <w:p w14:paraId="6E9234D3" w14:textId="77777777" w:rsidR="00C7434D" w:rsidRPr="00104FA2" w:rsidRDefault="00015271" w:rsidP="005E787B">
      <w:pPr>
        <w:pStyle w:val="a3"/>
        <w:numPr>
          <w:ilvl w:val="0"/>
          <w:numId w:val="22"/>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оказывать посильную первую помощь во время занятий физ</w:t>
      </w:r>
      <w:r w:rsidR="00C7434D" w:rsidRPr="00104FA2">
        <w:rPr>
          <w:rFonts w:ascii="Times New Roman" w:hAnsi="Times New Roman" w:cs="Times New Roman"/>
          <w:sz w:val="28"/>
          <w:szCs w:val="28"/>
        </w:rPr>
        <w:t>ической культурой;</w:t>
      </w:r>
    </w:p>
    <w:p w14:paraId="7A016A46" w14:textId="77777777" w:rsidR="00797CC2" w:rsidRPr="00104FA2" w:rsidRDefault="00015271" w:rsidP="00C7434D">
      <w:pPr>
        <w:autoSpaceDE w:val="0"/>
        <w:autoSpaceDN w:val="0"/>
        <w:adjustRightInd w:val="0"/>
        <w:spacing w:after="0" w:line="240" w:lineRule="atLeast"/>
        <w:ind w:left="709"/>
        <w:jc w:val="both"/>
        <w:rPr>
          <w:rFonts w:ascii="Times New Roman" w:hAnsi="Times New Roman" w:cs="Times New Roman"/>
          <w:sz w:val="28"/>
          <w:szCs w:val="28"/>
        </w:rPr>
      </w:pPr>
      <w:r w:rsidRPr="00104FA2">
        <w:rPr>
          <w:rFonts w:ascii="Times New Roman" w:hAnsi="Times New Roman" w:cs="Times New Roman"/>
          <w:i/>
          <w:sz w:val="28"/>
          <w:szCs w:val="28"/>
        </w:rPr>
        <w:t>регулятивные УУД:</w:t>
      </w:r>
    </w:p>
    <w:p w14:paraId="235707BA" w14:textId="77777777" w:rsidR="00797CC2" w:rsidRPr="00104FA2" w:rsidRDefault="00015271" w:rsidP="005E787B">
      <w:pPr>
        <w:pStyle w:val="a3"/>
        <w:numPr>
          <w:ilvl w:val="0"/>
          <w:numId w:val="22"/>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выполнять указания учителя, проявлять активность и самостоятельность при выполнении учебных заданий;</w:t>
      </w:r>
    </w:p>
    <w:p w14:paraId="5CD02DA1" w14:textId="77777777" w:rsidR="00797CC2" w:rsidRPr="00104FA2" w:rsidRDefault="00015271" w:rsidP="005E787B">
      <w:pPr>
        <w:pStyle w:val="a3"/>
        <w:numPr>
          <w:ilvl w:val="0"/>
          <w:numId w:val="22"/>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самостоятельно проводить занятия на основе изученного материала и с учётом собственных интересов; </w:t>
      </w:r>
    </w:p>
    <w:p w14:paraId="39736922" w14:textId="77777777" w:rsidR="00797CC2" w:rsidRPr="00104FA2" w:rsidRDefault="00015271" w:rsidP="005E787B">
      <w:pPr>
        <w:pStyle w:val="a3"/>
        <w:numPr>
          <w:ilvl w:val="0"/>
          <w:numId w:val="22"/>
        </w:numPr>
        <w:autoSpaceDE w:val="0"/>
        <w:autoSpaceDN w:val="0"/>
        <w:adjustRightInd w:val="0"/>
        <w:spacing w:after="0" w:line="240" w:lineRule="atLeast"/>
        <w:jc w:val="both"/>
        <w:rPr>
          <w:rFonts w:ascii="Times New Roman" w:hAnsi="Times New Roman" w:cs="Times New Roman"/>
          <w:sz w:val="28"/>
          <w:szCs w:val="28"/>
        </w:rPr>
      </w:pPr>
      <w:r w:rsidRPr="00104FA2">
        <w:rPr>
          <w:rFonts w:ascii="Times New Roman" w:hAnsi="Times New Roman" w:cs="Times New Roman"/>
          <w:sz w:val="28"/>
          <w:szCs w:val="28"/>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1B95098E"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ПРЕДМЕТНЫЕ РЕЗУЛЬТАТЫ </w:t>
      </w:r>
    </w:p>
    <w:p w14:paraId="3F9C5C03"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14:paraId="6C82A73E"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1 класс </w:t>
      </w:r>
    </w:p>
    <w:p w14:paraId="6B56F2A7"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К концу обучения в первом классе обучающийся научится:</w:t>
      </w:r>
    </w:p>
    <w:p w14:paraId="01A7D7B3"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приводить примеры основных дневных дел и их распределение в индивидуальном режиме дня; </w:t>
      </w:r>
    </w:p>
    <w:p w14:paraId="1F0A9837"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соблюдать правила поведения на уроках физической культурой, приводить примеры подбора одежды для самостоятельных занятий;</w:t>
      </w:r>
    </w:p>
    <w:p w14:paraId="747E3392"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выполнять упражнения утренней зарядки и физкультминуток; </w:t>
      </w:r>
    </w:p>
    <w:p w14:paraId="288D5938"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анализировать причины нарушения осанки и демонстрировать упражнения по профилактике её нарушения;</w:t>
      </w:r>
    </w:p>
    <w:p w14:paraId="51A48E3D"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 </w:t>
      </w:r>
    </w:p>
    <w:p w14:paraId="30F18C48"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3D9F82FE"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передвигаться на лыжах ступающим и скользящим шагом (без палок);</w:t>
      </w:r>
    </w:p>
    <w:p w14:paraId="2B712623"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играть в подвижные игры с общеразвивающей направленностью. </w:t>
      </w:r>
    </w:p>
    <w:p w14:paraId="2ED0DAB7"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 xml:space="preserve">2 класс </w:t>
      </w:r>
    </w:p>
    <w:p w14:paraId="1D637BB2"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К концу обучения во втором классе обучающийся научится: </w:t>
      </w:r>
    </w:p>
    <w:p w14:paraId="0C8D0DA5"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1A512C57"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371EBE54"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31786340"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демонстрировать танцевальный хороводный шаг в совместном передвижении;</w:t>
      </w:r>
    </w:p>
    <w:p w14:paraId="728453B5"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выполнять прыжки по разметкам на разное расстояние и с разной амплитудой; в высоту с прямого разбега;</w:t>
      </w:r>
    </w:p>
    <w:p w14:paraId="598C2F34" w14:textId="77777777" w:rsidR="00C7434D"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передвигаться на лыжах двухшажным переменным ходом; спускаться с пологого склона и тормозить падением; </w:t>
      </w:r>
    </w:p>
    <w:p w14:paraId="71FBBFD2"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61FAC4A3"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выполнять упражнения на развитие физических качеств. </w:t>
      </w:r>
    </w:p>
    <w:p w14:paraId="6C568A0A"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3 класс</w:t>
      </w:r>
    </w:p>
    <w:p w14:paraId="4EFA7FE4"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К концу обучения в третьем классе обучающийся научится: </w:t>
      </w:r>
    </w:p>
    <w:p w14:paraId="7B093B25"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14:paraId="2C2EFB2B"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21667CDC"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измерять частоту пульса и определять физическую нагрузку по её значениям с помощью таблицы стандартных нагрузок; </w:t>
      </w:r>
    </w:p>
    <w:p w14:paraId="73D0CE66"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выполнять упражнения дыхательной и зрительной гимнастики, объяснять их связь с предупреждением появления утомления; </w:t>
      </w:r>
    </w:p>
    <w:p w14:paraId="2C8B0E06"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выполнять движение противоходом в колонне по одному, перестраиваться из колонны по одному в колонну по три на месте и в движении; </w:t>
      </w:r>
    </w:p>
    <w:p w14:paraId="6DA5D677"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0E218EB7"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передвигаться по нижней жерди гимнастической стенки приставным шагом в правую и левую сторону; лазать разноимённым способом; </w:t>
      </w:r>
    </w:p>
    <w:p w14:paraId="386CC325"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демонстрировать прыжки через скакалку на двух ногах и попеременно на правой и левой ноге;</w:t>
      </w:r>
    </w:p>
    <w:p w14:paraId="3F8732EA" w14:textId="77777777" w:rsidR="00C7434D"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демонстрировать упражнения ритмической гимнастики, движения танцев галоп и полька; </w:t>
      </w:r>
    </w:p>
    <w:p w14:paraId="40B917FE"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14:paraId="17DA5513"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передвигаться на лыжах одновременным двухшажным ходом, спускаться с пологого склона в стойке лыжника и тормозить плугом; </w:t>
      </w:r>
    </w:p>
    <w:p w14:paraId="2DFE7FA9"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1774545B"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выполнять упражнения на развитие физических качеств, демонстрировать приросты в их показателях. </w:t>
      </w:r>
    </w:p>
    <w:p w14:paraId="64D4F85B"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4 класс</w:t>
      </w:r>
    </w:p>
    <w:p w14:paraId="594897F8"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К концу обучения в четвёртом классе обучающийся научится:</w:t>
      </w:r>
    </w:p>
    <w:p w14:paraId="50FAE7EC"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объяснять назначение комплекса ГТО и выявлять его связь с подготовкой к труду и защите Родины;</w:t>
      </w:r>
    </w:p>
    <w:p w14:paraId="44A038FA"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осознавать положительное влияние занятий физической подготовкой на укрепление здоровья, развитие сердечнососудистой и дыхательной систем;</w:t>
      </w:r>
    </w:p>
    <w:p w14:paraId="51B6AC68"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приводить примеры регулирования физической нагрузки по пульсу при развитии физических качеств: силы, быстроты, выносливости и гибкости; </w:t>
      </w:r>
    </w:p>
    <w:p w14:paraId="6800E699"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059B6D1A"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проявлять готовность оказать первую помощь в случае необходимости; </w:t>
      </w:r>
    </w:p>
    <w:p w14:paraId="36B5390A"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демонстрировать акробатические комбинации из 5—7 хорошо освоенных упражнений (с помощью учителя);</w:t>
      </w:r>
    </w:p>
    <w:p w14:paraId="615A101E"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демонстрировать опорный прыжок через гимнастического козла с разбега способом напрыгивания; </w:t>
      </w:r>
    </w:p>
    <w:p w14:paraId="572946C8" w14:textId="77777777" w:rsidR="00C7434D" w:rsidRPr="00104FA2" w:rsidRDefault="00C7434D" w:rsidP="00C7434D">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д</w:t>
      </w:r>
      <w:r w:rsidR="00015271" w:rsidRPr="00104FA2">
        <w:rPr>
          <w:rFonts w:ascii="Times New Roman" w:hAnsi="Times New Roman" w:cs="Times New Roman"/>
          <w:sz w:val="28"/>
          <w:szCs w:val="28"/>
        </w:rPr>
        <w:t xml:space="preserve">емонстрировать движения танца «Летка-енка» в групповом исполнении под музыкальное сопровождение; </w:t>
      </w:r>
    </w:p>
    <w:p w14:paraId="658D5878" w14:textId="77777777" w:rsidR="00797CC2" w:rsidRPr="00104FA2" w:rsidRDefault="00015271" w:rsidP="00C7434D">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выполнять прыжок в высоту с разбега перешагиванием;</w:t>
      </w:r>
    </w:p>
    <w:p w14:paraId="7A87F06C"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выполнять метание малого (теннисного) мяча на дальность; </w:t>
      </w:r>
    </w:p>
    <w:p w14:paraId="4C1F509A"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демонстрировать проплывание учебной дистанции кролем на груди или кролем на спине (по выбору учащегося);</w:t>
      </w:r>
    </w:p>
    <w:p w14:paraId="6863F70A" w14:textId="77777777" w:rsidR="00797CC2" w:rsidRPr="00104FA2" w:rsidRDefault="00015271"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выполнять освоенные технические действия спортивных игр баскетбол, волейбол и футбол в условиях игровой деятельности; </w:t>
      </w:r>
    </w:p>
    <w:p w14:paraId="5E092554" w14:textId="77777777" w:rsidR="00015271" w:rsidRPr="00104FA2" w:rsidRDefault="00015271" w:rsidP="00034D3B">
      <w:pPr>
        <w:autoSpaceDE w:val="0"/>
        <w:autoSpaceDN w:val="0"/>
        <w:adjustRightInd w:val="0"/>
        <w:spacing w:after="0" w:line="240" w:lineRule="atLeast"/>
        <w:ind w:firstLine="709"/>
        <w:jc w:val="both"/>
        <w:rPr>
          <w:rFonts w:ascii="Times New Roman" w:hAnsi="Times New Roman" w:cs="Times New Roman"/>
          <w:b/>
          <w:bCs/>
          <w:sz w:val="28"/>
          <w:szCs w:val="28"/>
        </w:rPr>
      </w:pPr>
      <w:r w:rsidRPr="00104FA2">
        <w:rPr>
          <w:rFonts w:ascii="Times New Roman" w:hAnsi="Times New Roman" w:cs="Times New Roman"/>
          <w:sz w:val="28"/>
          <w:szCs w:val="28"/>
        </w:rPr>
        <w:t>выполнять упражнения на развитие физических качеств, демонстрировать приросты в их показателях</w:t>
      </w:r>
    </w:p>
    <w:p w14:paraId="1FE9FA88" w14:textId="77777777" w:rsidR="00797CC2" w:rsidRPr="00104FA2" w:rsidRDefault="00797CC2" w:rsidP="00797CC2">
      <w:pPr>
        <w:spacing w:after="0" w:line="240" w:lineRule="atLeast"/>
        <w:ind w:firstLine="709"/>
        <w:jc w:val="both"/>
        <w:rPr>
          <w:rFonts w:ascii="Times New Roman" w:hAnsi="Times New Roman" w:cs="Times New Roman"/>
          <w:b/>
          <w:sz w:val="28"/>
          <w:szCs w:val="28"/>
        </w:rPr>
      </w:pPr>
      <w:r w:rsidRPr="002623A7">
        <w:rPr>
          <w:rFonts w:ascii="Times New Roman" w:hAnsi="Times New Roman" w:cs="Times New Roman"/>
          <w:sz w:val="28"/>
          <w:szCs w:val="28"/>
        </w:rPr>
        <w:t>Тематическое планирование по учебному предмету «Физическая культура</w:t>
      </w:r>
      <w:r w:rsidRPr="00104FA2">
        <w:rPr>
          <w:rFonts w:ascii="Times New Roman" w:hAnsi="Times New Roman" w:cs="Times New Roman"/>
          <w:b/>
          <w:sz w:val="28"/>
          <w:szCs w:val="28"/>
        </w:rPr>
        <w:t>» в Приложении 1 ООП</w:t>
      </w:r>
    </w:p>
    <w:p w14:paraId="6E3D0646" w14:textId="77777777" w:rsidR="00015271" w:rsidRPr="00104FA2" w:rsidRDefault="00015271" w:rsidP="00034D3B">
      <w:pPr>
        <w:autoSpaceDE w:val="0"/>
        <w:autoSpaceDN w:val="0"/>
        <w:adjustRightInd w:val="0"/>
        <w:spacing w:after="0" w:line="240" w:lineRule="atLeast"/>
        <w:ind w:firstLine="709"/>
        <w:jc w:val="both"/>
        <w:rPr>
          <w:rFonts w:ascii="Times New Roman" w:hAnsi="Times New Roman" w:cs="Times New Roman"/>
          <w:b/>
          <w:bCs/>
          <w:sz w:val="28"/>
          <w:szCs w:val="28"/>
        </w:rPr>
      </w:pPr>
    </w:p>
    <w:p w14:paraId="3626A796" w14:textId="77777777" w:rsidR="003A62C0" w:rsidRPr="00104FA2" w:rsidRDefault="003A62C0" w:rsidP="00034D3B">
      <w:pPr>
        <w:pStyle w:val="Default"/>
        <w:spacing w:line="240" w:lineRule="atLeast"/>
        <w:ind w:firstLine="709"/>
        <w:jc w:val="both"/>
        <w:rPr>
          <w:b/>
          <w:color w:val="auto"/>
          <w:sz w:val="28"/>
          <w:szCs w:val="28"/>
        </w:rPr>
      </w:pPr>
      <w:r w:rsidRPr="00104FA2">
        <w:rPr>
          <w:b/>
          <w:color w:val="auto"/>
          <w:sz w:val="28"/>
          <w:szCs w:val="28"/>
        </w:rPr>
        <w:t>2.2. Программа формирования универсальных учебных действий</w:t>
      </w:r>
    </w:p>
    <w:p w14:paraId="03F7FE9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и служит основой для разработки рабочих программ учебных предметов, учебных курсов (в том числе внеурочной деятельности), учебных модулей предметов, курсов, дисциплин.</w:t>
      </w:r>
    </w:p>
    <w:p w14:paraId="5BEE72D8"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w:t>
      </w:r>
      <w:r w:rsidRPr="00104FA2">
        <w:rPr>
          <w:color w:val="auto"/>
          <w:sz w:val="28"/>
          <w:szCs w:val="28"/>
        </w:rPr>
        <w:lastRenderedPageBreak/>
        <w:t>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w:t>
      </w:r>
    </w:p>
    <w:p w14:paraId="65B8A4B4"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w:t>
      </w:r>
    </w:p>
    <w:p w14:paraId="77937E3B"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14:paraId="705E8C6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Программа формирования универсальных учебных действий у обучающихся содержит:</w:t>
      </w:r>
    </w:p>
    <w:p w14:paraId="763D25B4"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описание взаимосвязи универсальных учебных действий с содержанием учебных предметов;</w:t>
      </w:r>
    </w:p>
    <w:p w14:paraId="22DC65F3"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характеристики регулятивных, познавательных, коммуникативных универсальных учебных действий обучающихся.</w:t>
      </w:r>
    </w:p>
    <w:p w14:paraId="7C3FE2FB"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Цель программы: установление связи и взаимодействия между освоением предметного содержания обучения и достижениями обучающихся в области метарпедметных результатов</w:t>
      </w:r>
      <w:r w:rsidR="00D60F77" w:rsidRPr="00104FA2">
        <w:rPr>
          <w:color w:val="auto"/>
          <w:sz w:val="28"/>
          <w:szCs w:val="28"/>
        </w:rPr>
        <w:t>,</w:t>
      </w:r>
      <w:r w:rsidRPr="00104FA2">
        <w:rPr>
          <w:color w:val="auto"/>
          <w:sz w:val="28"/>
          <w:szCs w:val="28"/>
        </w:rPr>
        <w:t xml:space="preserve"> обеспечение системного подхода к личностному развитию и формированию универсальных учебных действий в рамках УМК «Школа России»</w:t>
      </w:r>
      <w:r w:rsidR="00D60F77" w:rsidRPr="00104FA2">
        <w:rPr>
          <w:color w:val="auto"/>
          <w:sz w:val="28"/>
          <w:szCs w:val="28"/>
        </w:rPr>
        <w:t xml:space="preserve"> в1</w:t>
      </w:r>
      <w:r w:rsidRPr="00104FA2">
        <w:rPr>
          <w:color w:val="auto"/>
          <w:sz w:val="28"/>
          <w:szCs w:val="28"/>
        </w:rPr>
        <w:t>-4 классах.</w:t>
      </w:r>
    </w:p>
    <w:p w14:paraId="39F3B0D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Задачи программы:</w:t>
      </w:r>
    </w:p>
    <w:p w14:paraId="54D50DE3"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1) определить ценностные ориентиры содержания образования при получении начального общего образования;</w:t>
      </w:r>
    </w:p>
    <w:p w14:paraId="0C82A41F"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2) охарактеризовать систему типовых заданий для формирования личностных результатов и универсальных учебных действий;</w:t>
      </w:r>
    </w:p>
    <w:p w14:paraId="0ADEE6E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3) предложить систему типовых задач для оценки сформированности универсальных учебных действий;</w:t>
      </w:r>
    </w:p>
    <w:p w14:paraId="244CAA6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4) определить преемственность программы формирования УУД при переходе от дошкольного к начальному общему образованию.</w:t>
      </w:r>
    </w:p>
    <w:p w14:paraId="2C32B2C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Описание ценностных ориентиров содержания образования при получении начального общего образования</w:t>
      </w:r>
    </w:p>
    <w:p w14:paraId="3002137A"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14:paraId="5AB2013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w:t>
      </w:r>
      <w:r w:rsidRPr="00104FA2">
        <w:rPr>
          <w:color w:val="auto"/>
          <w:sz w:val="28"/>
          <w:szCs w:val="28"/>
        </w:rPr>
        <w:lastRenderedPageBreak/>
        <w:t>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14:paraId="79E5894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Программа формирования универсальных учебных действий является основой разработки рабочих программ отдельных учебных предметов.</w:t>
      </w:r>
    </w:p>
    <w:p w14:paraId="75D02AA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В результате изучения всех без исключения предметов будут сформированы личностные, регулятивные, познавательные и коммуникативные универсальные учебные действия как основа умения учиться.</w:t>
      </w:r>
    </w:p>
    <w:p w14:paraId="4E013BFB"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w:t>
      </w:r>
    </w:p>
    <w:p w14:paraId="2066FB01"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организации, осуществляющей образовательную деятельность, и вне ее,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14:paraId="29B821A4"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14:paraId="17EF66F9"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В сфере коммуникативных универсальных учебных действий выпускники приобретут умения учитывать позицию.</w:t>
      </w:r>
    </w:p>
    <w:p w14:paraId="564E227E" w14:textId="77777777" w:rsidR="003A62C0" w:rsidRPr="00104FA2" w:rsidRDefault="003A62C0" w:rsidP="00034D3B">
      <w:pPr>
        <w:pStyle w:val="Default"/>
        <w:spacing w:line="240" w:lineRule="atLeast"/>
        <w:ind w:firstLine="709"/>
        <w:jc w:val="both"/>
        <w:rPr>
          <w:b/>
          <w:color w:val="auto"/>
          <w:sz w:val="28"/>
          <w:szCs w:val="28"/>
        </w:rPr>
      </w:pPr>
    </w:p>
    <w:p w14:paraId="0E8E12EB" w14:textId="77777777" w:rsidR="003A62C0" w:rsidRPr="00104FA2" w:rsidRDefault="003A62C0" w:rsidP="00034D3B">
      <w:pPr>
        <w:pStyle w:val="Default"/>
        <w:spacing w:line="240" w:lineRule="atLeast"/>
        <w:ind w:firstLine="709"/>
        <w:jc w:val="both"/>
        <w:rPr>
          <w:b/>
          <w:color w:val="auto"/>
          <w:sz w:val="28"/>
          <w:szCs w:val="28"/>
        </w:rPr>
      </w:pPr>
      <w:r w:rsidRPr="00104FA2">
        <w:rPr>
          <w:b/>
          <w:color w:val="auto"/>
          <w:sz w:val="28"/>
          <w:szCs w:val="28"/>
        </w:rPr>
        <w:t>Характеристики личностных, регулятивных, познавательных, коммуникативных универсальных учебных действий</w:t>
      </w:r>
    </w:p>
    <w:p w14:paraId="7B787E5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Универсальные учебные действия рассматриваются как совокупность педагогических ориентиров в организации образовательной деятельности в начальной школе.</w:t>
      </w:r>
    </w:p>
    <w:p w14:paraId="58948A14" w14:textId="77777777" w:rsidR="003A62C0" w:rsidRPr="00104FA2" w:rsidRDefault="003A62C0" w:rsidP="00034D3B">
      <w:pPr>
        <w:pStyle w:val="Default"/>
        <w:spacing w:line="240" w:lineRule="atLeast"/>
        <w:ind w:firstLine="709"/>
        <w:jc w:val="both"/>
        <w:rPr>
          <w:b/>
          <w:color w:val="auto"/>
          <w:sz w:val="28"/>
          <w:szCs w:val="28"/>
        </w:rPr>
      </w:pPr>
    </w:p>
    <w:tbl>
      <w:tblPr>
        <w:tblStyle w:val="a4"/>
        <w:tblW w:w="9747" w:type="dxa"/>
        <w:tblLook w:val="04A0" w:firstRow="1" w:lastRow="0" w:firstColumn="1" w:lastColumn="0" w:noHBand="0" w:noVBand="1"/>
      </w:tblPr>
      <w:tblGrid>
        <w:gridCol w:w="836"/>
        <w:gridCol w:w="67"/>
        <w:gridCol w:w="2291"/>
        <w:gridCol w:w="1981"/>
        <w:gridCol w:w="2214"/>
        <w:gridCol w:w="2358"/>
      </w:tblGrid>
      <w:tr w:rsidR="003A62C0" w:rsidRPr="002623A7" w14:paraId="47D7101C" w14:textId="77777777" w:rsidTr="00DE5AB7">
        <w:tc>
          <w:tcPr>
            <w:tcW w:w="916" w:type="dxa"/>
            <w:gridSpan w:val="2"/>
          </w:tcPr>
          <w:p w14:paraId="55820871" w14:textId="77777777" w:rsidR="003A62C0" w:rsidRPr="002623A7" w:rsidRDefault="003A62C0" w:rsidP="00DE5AB7">
            <w:pPr>
              <w:pStyle w:val="Default"/>
              <w:spacing w:line="240" w:lineRule="atLeast"/>
              <w:jc w:val="center"/>
              <w:rPr>
                <w:b/>
                <w:color w:val="auto"/>
              </w:rPr>
            </w:pPr>
            <w:r w:rsidRPr="002623A7">
              <w:rPr>
                <w:b/>
                <w:color w:val="auto"/>
              </w:rPr>
              <w:t>Класс</w:t>
            </w:r>
          </w:p>
        </w:tc>
        <w:tc>
          <w:tcPr>
            <w:tcW w:w="2244" w:type="dxa"/>
          </w:tcPr>
          <w:p w14:paraId="788AB575" w14:textId="77777777" w:rsidR="003A62C0" w:rsidRPr="002623A7" w:rsidRDefault="003A62C0" w:rsidP="00DE5AB7">
            <w:pPr>
              <w:pStyle w:val="Default"/>
              <w:spacing w:line="240" w:lineRule="atLeast"/>
              <w:jc w:val="center"/>
              <w:rPr>
                <w:b/>
                <w:color w:val="auto"/>
              </w:rPr>
            </w:pPr>
            <w:r w:rsidRPr="002623A7">
              <w:rPr>
                <w:b/>
                <w:color w:val="auto"/>
              </w:rPr>
              <w:t>Личностные УУД</w:t>
            </w:r>
          </w:p>
        </w:tc>
        <w:tc>
          <w:tcPr>
            <w:tcW w:w="1952" w:type="dxa"/>
          </w:tcPr>
          <w:p w14:paraId="7C60449C" w14:textId="77777777" w:rsidR="003A62C0" w:rsidRPr="002623A7" w:rsidRDefault="003A62C0" w:rsidP="00DE5AB7">
            <w:pPr>
              <w:pStyle w:val="Default"/>
              <w:spacing w:line="240" w:lineRule="atLeast"/>
              <w:jc w:val="center"/>
              <w:rPr>
                <w:b/>
                <w:color w:val="auto"/>
              </w:rPr>
            </w:pPr>
            <w:r w:rsidRPr="002623A7">
              <w:rPr>
                <w:b/>
                <w:color w:val="auto"/>
              </w:rPr>
              <w:t>Регулятивные УУД</w:t>
            </w:r>
          </w:p>
        </w:tc>
        <w:tc>
          <w:tcPr>
            <w:tcW w:w="2184" w:type="dxa"/>
          </w:tcPr>
          <w:p w14:paraId="1434FF4C" w14:textId="77777777" w:rsidR="003A62C0" w:rsidRPr="002623A7" w:rsidRDefault="003A62C0" w:rsidP="00DE5AB7">
            <w:pPr>
              <w:pStyle w:val="Default"/>
              <w:spacing w:line="240" w:lineRule="atLeast"/>
              <w:jc w:val="center"/>
              <w:rPr>
                <w:b/>
                <w:color w:val="auto"/>
              </w:rPr>
            </w:pPr>
            <w:r w:rsidRPr="002623A7">
              <w:rPr>
                <w:b/>
                <w:color w:val="auto"/>
              </w:rPr>
              <w:t>Познавательные УУД</w:t>
            </w:r>
          </w:p>
        </w:tc>
        <w:tc>
          <w:tcPr>
            <w:tcW w:w="2451" w:type="dxa"/>
          </w:tcPr>
          <w:p w14:paraId="5032CC5E" w14:textId="77777777" w:rsidR="003A62C0" w:rsidRPr="002623A7" w:rsidRDefault="003A62C0" w:rsidP="00DE5AB7">
            <w:pPr>
              <w:pStyle w:val="Default"/>
              <w:spacing w:line="240" w:lineRule="atLeast"/>
              <w:jc w:val="center"/>
              <w:rPr>
                <w:b/>
                <w:color w:val="auto"/>
              </w:rPr>
            </w:pPr>
            <w:r w:rsidRPr="002623A7">
              <w:rPr>
                <w:b/>
                <w:color w:val="auto"/>
              </w:rPr>
              <w:t>Коммуникативные УУД</w:t>
            </w:r>
          </w:p>
        </w:tc>
      </w:tr>
      <w:tr w:rsidR="003A62C0" w:rsidRPr="002623A7" w14:paraId="1FE38041" w14:textId="77777777" w:rsidTr="002623A7">
        <w:trPr>
          <w:trHeight w:val="1125"/>
        </w:trPr>
        <w:tc>
          <w:tcPr>
            <w:tcW w:w="836" w:type="dxa"/>
          </w:tcPr>
          <w:p w14:paraId="2091D379" w14:textId="77777777" w:rsidR="003A62C0" w:rsidRPr="002623A7" w:rsidRDefault="003A62C0" w:rsidP="00DE5AB7">
            <w:pPr>
              <w:pStyle w:val="Default"/>
              <w:spacing w:line="240" w:lineRule="atLeast"/>
              <w:jc w:val="both"/>
              <w:rPr>
                <w:b/>
                <w:color w:val="auto"/>
              </w:rPr>
            </w:pPr>
            <w:r w:rsidRPr="002623A7">
              <w:rPr>
                <w:b/>
                <w:color w:val="auto"/>
              </w:rPr>
              <w:t>1 класс</w:t>
            </w:r>
          </w:p>
        </w:tc>
        <w:tc>
          <w:tcPr>
            <w:tcW w:w="2324" w:type="dxa"/>
            <w:gridSpan w:val="2"/>
          </w:tcPr>
          <w:tbl>
            <w:tblPr>
              <w:tblW w:w="0" w:type="auto"/>
              <w:tblBorders>
                <w:top w:val="nil"/>
                <w:left w:val="nil"/>
                <w:bottom w:val="nil"/>
                <w:right w:val="nil"/>
              </w:tblBorders>
              <w:tblLook w:val="0000" w:firstRow="0" w:lastRow="0" w:firstColumn="0" w:lastColumn="0" w:noHBand="0" w:noVBand="0"/>
            </w:tblPr>
            <w:tblGrid>
              <w:gridCol w:w="2142"/>
            </w:tblGrid>
            <w:tr w:rsidR="003A62C0" w:rsidRPr="002623A7" w14:paraId="31770C86" w14:textId="77777777" w:rsidTr="002941AF">
              <w:trPr>
                <w:trHeight w:val="4235"/>
              </w:trPr>
              <w:tc>
                <w:tcPr>
                  <w:tcW w:w="0" w:type="auto"/>
                </w:tcPr>
                <w:p w14:paraId="156A7F82" w14:textId="77777777" w:rsidR="003A62C0" w:rsidRPr="002623A7" w:rsidRDefault="003A62C0" w:rsidP="00DE5AB7">
                  <w:pPr>
                    <w:autoSpaceDE w:val="0"/>
                    <w:autoSpaceDN w:val="0"/>
                    <w:adjustRightInd w:val="0"/>
                    <w:spacing w:after="0" w:line="240" w:lineRule="atLeast"/>
                    <w:rPr>
                      <w:rFonts w:ascii="Times New Roman" w:hAnsi="Times New Roman" w:cs="Times New Roman"/>
                      <w:color w:val="000000"/>
                      <w:sz w:val="24"/>
                      <w:szCs w:val="24"/>
                    </w:rPr>
                  </w:pPr>
                  <w:r w:rsidRPr="002623A7">
                    <w:rPr>
                      <w:rFonts w:ascii="Times New Roman" w:hAnsi="Times New Roman" w:cs="Times New Roman"/>
                      <w:color w:val="000000"/>
                      <w:sz w:val="24"/>
                      <w:szCs w:val="24"/>
                    </w:rPr>
                    <w:t xml:space="preserve"> 1. Ценить и принимать следующие базовые ценности: «добро», «терпение», «родина», «природа», «семья». </w:t>
                  </w:r>
                </w:p>
                <w:p w14:paraId="31AA5AB2" w14:textId="77777777" w:rsidR="003A62C0" w:rsidRPr="002623A7" w:rsidRDefault="003A62C0" w:rsidP="00DE5AB7">
                  <w:pPr>
                    <w:autoSpaceDE w:val="0"/>
                    <w:autoSpaceDN w:val="0"/>
                    <w:adjustRightInd w:val="0"/>
                    <w:spacing w:after="0" w:line="240" w:lineRule="atLeast"/>
                    <w:rPr>
                      <w:rFonts w:ascii="Times New Roman" w:hAnsi="Times New Roman" w:cs="Times New Roman"/>
                      <w:color w:val="000000"/>
                      <w:sz w:val="24"/>
                      <w:szCs w:val="24"/>
                    </w:rPr>
                  </w:pPr>
                  <w:r w:rsidRPr="002623A7">
                    <w:rPr>
                      <w:rFonts w:ascii="Times New Roman" w:hAnsi="Times New Roman" w:cs="Times New Roman"/>
                      <w:color w:val="000000"/>
                      <w:sz w:val="24"/>
                      <w:szCs w:val="24"/>
                    </w:rPr>
                    <w:t xml:space="preserve">2. Уважать к своей семье, к своим родственникам, любовь к </w:t>
                  </w:r>
                  <w:r w:rsidRPr="002623A7">
                    <w:rPr>
                      <w:rFonts w:ascii="Times New Roman" w:hAnsi="Times New Roman" w:cs="Times New Roman"/>
                      <w:color w:val="000000"/>
                      <w:sz w:val="24"/>
                      <w:szCs w:val="24"/>
                    </w:rPr>
                    <w:lastRenderedPageBreak/>
                    <w:t xml:space="preserve">родителям. </w:t>
                  </w:r>
                </w:p>
                <w:p w14:paraId="6F66288A" w14:textId="77777777" w:rsidR="003A62C0" w:rsidRPr="002623A7" w:rsidRDefault="003A62C0" w:rsidP="00DE5AB7">
                  <w:pPr>
                    <w:autoSpaceDE w:val="0"/>
                    <w:autoSpaceDN w:val="0"/>
                    <w:adjustRightInd w:val="0"/>
                    <w:spacing w:after="0" w:line="240" w:lineRule="atLeast"/>
                    <w:rPr>
                      <w:rFonts w:ascii="Times New Roman" w:hAnsi="Times New Roman" w:cs="Times New Roman"/>
                      <w:color w:val="000000"/>
                      <w:sz w:val="24"/>
                      <w:szCs w:val="24"/>
                    </w:rPr>
                  </w:pPr>
                  <w:r w:rsidRPr="002623A7">
                    <w:rPr>
                      <w:rFonts w:ascii="Times New Roman" w:hAnsi="Times New Roman" w:cs="Times New Roman"/>
                      <w:color w:val="000000"/>
                      <w:sz w:val="24"/>
                      <w:szCs w:val="24"/>
                    </w:rPr>
                    <w:t xml:space="preserve">3. Освоить роли ученика; формирование интереса (мотивации) к учению. </w:t>
                  </w:r>
                </w:p>
                <w:p w14:paraId="3D2E3A15" w14:textId="77777777" w:rsidR="003A62C0" w:rsidRPr="002623A7" w:rsidRDefault="003A62C0" w:rsidP="00DE5AB7">
                  <w:pPr>
                    <w:autoSpaceDE w:val="0"/>
                    <w:autoSpaceDN w:val="0"/>
                    <w:adjustRightInd w:val="0"/>
                    <w:spacing w:after="0" w:line="240" w:lineRule="atLeast"/>
                    <w:rPr>
                      <w:rFonts w:ascii="Times New Roman" w:hAnsi="Times New Roman" w:cs="Times New Roman"/>
                      <w:color w:val="000000"/>
                      <w:sz w:val="24"/>
                      <w:szCs w:val="24"/>
                    </w:rPr>
                  </w:pPr>
                  <w:r w:rsidRPr="002623A7">
                    <w:rPr>
                      <w:rFonts w:ascii="Times New Roman" w:hAnsi="Times New Roman" w:cs="Times New Roman"/>
                      <w:color w:val="000000"/>
                      <w:sz w:val="24"/>
                      <w:szCs w:val="24"/>
                    </w:rPr>
                    <w:t>4. Оценивать жизненные ситуаций и поступки героев художественных текстов с точки зрения общечеловеческих норм.</w:t>
                  </w:r>
                </w:p>
              </w:tc>
            </w:tr>
          </w:tbl>
          <w:p w14:paraId="3F2842CD" w14:textId="77777777" w:rsidR="003A62C0" w:rsidRPr="002623A7" w:rsidRDefault="003A62C0" w:rsidP="00DE5AB7">
            <w:pPr>
              <w:pStyle w:val="Default"/>
              <w:spacing w:line="240" w:lineRule="atLeast"/>
              <w:rPr>
                <w:b/>
                <w:color w:val="auto"/>
              </w:rPr>
            </w:pPr>
          </w:p>
        </w:tc>
        <w:tc>
          <w:tcPr>
            <w:tcW w:w="1952" w:type="dxa"/>
          </w:tcPr>
          <w:p w14:paraId="06978F50" w14:textId="77777777" w:rsidR="003A62C0" w:rsidRPr="002623A7" w:rsidRDefault="003A62C0" w:rsidP="00DE5AB7">
            <w:pPr>
              <w:pStyle w:val="Default"/>
              <w:spacing w:line="240" w:lineRule="atLeast"/>
            </w:pPr>
            <w:r w:rsidRPr="002623A7">
              <w:lastRenderedPageBreak/>
              <w:t xml:space="preserve">1. Организовывать свое рабочее место под руководством учителя. </w:t>
            </w:r>
          </w:p>
          <w:p w14:paraId="7F61A58F" w14:textId="77777777" w:rsidR="003A62C0" w:rsidRPr="002623A7" w:rsidRDefault="003A62C0" w:rsidP="00DE5AB7">
            <w:pPr>
              <w:pStyle w:val="Default"/>
              <w:spacing w:line="240" w:lineRule="atLeast"/>
            </w:pPr>
            <w:r w:rsidRPr="002623A7">
              <w:t xml:space="preserve">2. Определять цель выполнения заданий на уроке, во внеурочной деятельности, в жизненных </w:t>
            </w:r>
            <w:r w:rsidRPr="002623A7">
              <w:lastRenderedPageBreak/>
              <w:t xml:space="preserve">ситуациях под руководством учителя. </w:t>
            </w:r>
          </w:p>
          <w:p w14:paraId="60195350" w14:textId="77777777" w:rsidR="003A62C0" w:rsidRPr="002623A7" w:rsidRDefault="003A62C0" w:rsidP="00DE5AB7">
            <w:pPr>
              <w:pStyle w:val="Default"/>
              <w:spacing w:line="240" w:lineRule="atLeast"/>
            </w:pPr>
            <w:r w:rsidRPr="002623A7">
              <w:t xml:space="preserve">3. Определять план выполнения заданий на уроках, внеурочной деятельности, жизненных ситуациях под руководством учителя. </w:t>
            </w:r>
          </w:p>
          <w:p w14:paraId="469E0159" w14:textId="77777777" w:rsidR="003A62C0" w:rsidRPr="002623A7" w:rsidRDefault="003A62C0" w:rsidP="00DE5AB7">
            <w:pPr>
              <w:pStyle w:val="Default"/>
              <w:spacing w:line="240" w:lineRule="atLeast"/>
            </w:pPr>
            <w:r w:rsidRPr="002623A7">
              <w:t>4. Использовать в своей деятельности простейшие приборы: линейку, треугольник и т.д.</w:t>
            </w:r>
          </w:p>
        </w:tc>
        <w:tc>
          <w:tcPr>
            <w:tcW w:w="2184" w:type="dxa"/>
          </w:tcPr>
          <w:tbl>
            <w:tblPr>
              <w:tblW w:w="0" w:type="auto"/>
              <w:tblBorders>
                <w:top w:val="nil"/>
                <w:left w:val="nil"/>
                <w:bottom w:val="nil"/>
                <w:right w:val="nil"/>
              </w:tblBorders>
              <w:tblLook w:val="0000" w:firstRow="0" w:lastRow="0" w:firstColumn="0" w:lastColumn="0" w:noHBand="0" w:noVBand="0"/>
            </w:tblPr>
            <w:tblGrid>
              <w:gridCol w:w="1998"/>
            </w:tblGrid>
            <w:tr w:rsidR="003A62C0" w:rsidRPr="002623A7" w14:paraId="0077AD90" w14:textId="77777777" w:rsidTr="002941AF">
              <w:trPr>
                <w:trHeight w:val="4235"/>
              </w:trPr>
              <w:tc>
                <w:tcPr>
                  <w:tcW w:w="2385" w:type="dxa"/>
                </w:tcPr>
                <w:p w14:paraId="36A692A4" w14:textId="77777777" w:rsidR="003A62C0" w:rsidRPr="002623A7" w:rsidRDefault="003A62C0" w:rsidP="00DE5AB7">
                  <w:pPr>
                    <w:autoSpaceDE w:val="0"/>
                    <w:autoSpaceDN w:val="0"/>
                    <w:adjustRightInd w:val="0"/>
                    <w:spacing w:after="0" w:line="240" w:lineRule="atLeast"/>
                    <w:rPr>
                      <w:rFonts w:ascii="Times New Roman" w:hAnsi="Times New Roman" w:cs="Times New Roman"/>
                      <w:color w:val="000000"/>
                      <w:sz w:val="24"/>
                      <w:szCs w:val="24"/>
                    </w:rPr>
                  </w:pPr>
                  <w:r w:rsidRPr="002623A7">
                    <w:rPr>
                      <w:rFonts w:ascii="Times New Roman" w:hAnsi="Times New Roman" w:cs="Times New Roman"/>
                      <w:color w:val="000000"/>
                      <w:sz w:val="24"/>
                      <w:szCs w:val="24"/>
                    </w:rPr>
                    <w:lastRenderedPageBreak/>
                    <w:t xml:space="preserve">1. Ориентироваться в учебнике: определять умения, которые будут сформированы на основе изучения данного раздела. </w:t>
                  </w:r>
                </w:p>
                <w:p w14:paraId="2F547937" w14:textId="77777777" w:rsidR="003A62C0" w:rsidRPr="002623A7" w:rsidRDefault="003A62C0" w:rsidP="00DE5AB7">
                  <w:pPr>
                    <w:autoSpaceDE w:val="0"/>
                    <w:autoSpaceDN w:val="0"/>
                    <w:adjustRightInd w:val="0"/>
                    <w:spacing w:after="0" w:line="240" w:lineRule="atLeast"/>
                    <w:rPr>
                      <w:rFonts w:ascii="Times New Roman" w:hAnsi="Times New Roman" w:cs="Times New Roman"/>
                      <w:color w:val="000000"/>
                      <w:sz w:val="24"/>
                      <w:szCs w:val="24"/>
                    </w:rPr>
                  </w:pPr>
                  <w:r w:rsidRPr="002623A7">
                    <w:rPr>
                      <w:rFonts w:ascii="Times New Roman" w:hAnsi="Times New Roman" w:cs="Times New Roman"/>
                      <w:color w:val="000000"/>
                      <w:sz w:val="24"/>
                      <w:szCs w:val="24"/>
                    </w:rPr>
                    <w:t xml:space="preserve">2. Отвечать на простые вопросы учителя, находить </w:t>
                  </w:r>
                  <w:r w:rsidRPr="002623A7">
                    <w:rPr>
                      <w:rFonts w:ascii="Times New Roman" w:hAnsi="Times New Roman" w:cs="Times New Roman"/>
                      <w:color w:val="000000"/>
                      <w:sz w:val="24"/>
                      <w:szCs w:val="24"/>
                    </w:rPr>
                    <w:lastRenderedPageBreak/>
                    <w:t xml:space="preserve">нужную информацию в учебнике. </w:t>
                  </w:r>
                </w:p>
                <w:p w14:paraId="56BB1270" w14:textId="77777777" w:rsidR="003A62C0" w:rsidRPr="002623A7" w:rsidRDefault="003A62C0" w:rsidP="00DE5AB7">
                  <w:pPr>
                    <w:autoSpaceDE w:val="0"/>
                    <w:autoSpaceDN w:val="0"/>
                    <w:adjustRightInd w:val="0"/>
                    <w:spacing w:after="0" w:line="240" w:lineRule="atLeast"/>
                    <w:rPr>
                      <w:rFonts w:ascii="Times New Roman" w:hAnsi="Times New Roman" w:cs="Times New Roman"/>
                      <w:color w:val="000000"/>
                      <w:sz w:val="24"/>
                      <w:szCs w:val="24"/>
                    </w:rPr>
                  </w:pPr>
                  <w:r w:rsidRPr="002623A7">
                    <w:rPr>
                      <w:rFonts w:ascii="Times New Roman" w:hAnsi="Times New Roman" w:cs="Times New Roman"/>
                      <w:color w:val="000000"/>
                      <w:sz w:val="24"/>
                      <w:szCs w:val="24"/>
                    </w:rPr>
                    <w:t xml:space="preserve">3. Сравнивать предметы, объекты: находить общее и различие. </w:t>
                  </w:r>
                </w:p>
                <w:p w14:paraId="61BF3C42" w14:textId="77777777" w:rsidR="003A62C0" w:rsidRPr="002623A7" w:rsidRDefault="003A62C0" w:rsidP="00DE5AB7">
                  <w:pPr>
                    <w:autoSpaceDE w:val="0"/>
                    <w:autoSpaceDN w:val="0"/>
                    <w:adjustRightInd w:val="0"/>
                    <w:spacing w:after="0" w:line="240" w:lineRule="atLeast"/>
                    <w:rPr>
                      <w:rFonts w:ascii="Times New Roman" w:hAnsi="Times New Roman" w:cs="Times New Roman"/>
                      <w:color w:val="000000"/>
                      <w:sz w:val="24"/>
                      <w:szCs w:val="24"/>
                    </w:rPr>
                  </w:pPr>
                  <w:r w:rsidRPr="002623A7">
                    <w:rPr>
                      <w:rFonts w:ascii="Times New Roman" w:hAnsi="Times New Roman" w:cs="Times New Roman"/>
                      <w:color w:val="000000"/>
                      <w:sz w:val="24"/>
                      <w:szCs w:val="24"/>
                    </w:rPr>
                    <w:t>4. Группировать предметы, объекты на основе существенных признаков.</w:t>
                  </w:r>
                </w:p>
              </w:tc>
            </w:tr>
          </w:tbl>
          <w:p w14:paraId="0A4A0AEA" w14:textId="77777777" w:rsidR="003A62C0" w:rsidRPr="002623A7" w:rsidRDefault="003A62C0" w:rsidP="00DE5AB7">
            <w:pPr>
              <w:pStyle w:val="Default"/>
              <w:spacing w:line="240" w:lineRule="atLeast"/>
              <w:rPr>
                <w:b/>
                <w:color w:val="auto"/>
              </w:rPr>
            </w:pPr>
          </w:p>
        </w:tc>
        <w:tc>
          <w:tcPr>
            <w:tcW w:w="2451" w:type="dxa"/>
          </w:tcPr>
          <w:p w14:paraId="55915CD1" w14:textId="77777777" w:rsidR="003A62C0" w:rsidRPr="002623A7" w:rsidRDefault="003A62C0" w:rsidP="00DE5AB7">
            <w:pPr>
              <w:pStyle w:val="Default"/>
              <w:spacing w:line="240" w:lineRule="atLeast"/>
            </w:pPr>
            <w:r w:rsidRPr="002623A7">
              <w:lastRenderedPageBreak/>
              <w:t xml:space="preserve">1. Участвовать в диалоге на уроке и в жизненных ситуациях. </w:t>
            </w:r>
          </w:p>
          <w:p w14:paraId="44A2B0E7" w14:textId="77777777" w:rsidR="003A62C0" w:rsidRPr="002623A7" w:rsidRDefault="003A62C0" w:rsidP="00DE5AB7">
            <w:pPr>
              <w:pStyle w:val="Default"/>
              <w:spacing w:line="240" w:lineRule="atLeast"/>
            </w:pPr>
            <w:r w:rsidRPr="002623A7">
              <w:t xml:space="preserve">2. Отвечать на вопросы учителя, товарищей по классу. </w:t>
            </w:r>
          </w:p>
          <w:p w14:paraId="30697086" w14:textId="77777777" w:rsidR="003A62C0" w:rsidRPr="002623A7" w:rsidRDefault="003A62C0" w:rsidP="00DE5AB7">
            <w:pPr>
              <w:pStyle w:val="Default"/>
              <w:spacing w:line="240" w:lineRule="atLeast"/>
            </w:pPr>
            <w:r w:rsidRPr="002623A7">
              <w:t xml:space="preserve">2. Соблюдать простейшие нормы речевого этикета: здороваться, прощаться, благодарить. </w:t>
            </w:r>
          </w:p>
          <w:p w14:paraId="580EA004" w14:textId="77777777" w:rsidR="003A62C0" w:rsidRPr="002623A7" w:rsidRDefault="003A62C0" w:rsidP="00DE5AB7">
            <w:pPr>
              <w:pStyle w:val="Default"/>
              <w:spacing w:line="240" w:lineRule="atLeast"/>
            </w:pPr>
            <w:r w:rsidRPr="002623A7">
              <w:lastRenderedPageBreak/>
              <w:t xml:space="preserve">3. Слушать и понимать речь других. </w:t>
            </w:r>
          </w:p>
          <w:p w14:paraId="441DA367" w14:textId="77777777" w:rsidR="003A62C0" w:rsidRPr="002623A7" w:rsidRDefault="003A62C0" w:rsidP="00DE5AB7">
            <w:pPr>
              <w:pStyle w:val="Default"/>
              <w:spacing w:line="240" w:lineRule="atLeast"/>
            </w:pPr>
            <w:r w:rsidRPr="002623A7">
              <w:t xml:space="preserve">4. Участвовать в паре. </w:t>
            </w:r>
          </w:p>
          <w:p w14:paraId="40127A1D" w14:textId="77777777" w:rsidR="003A62C0" w:rsidRPr="002623A7" w:rsidRDefault="003A62C0" w:rsidP="00DE5AB7">
            <w:pPr>
              <w:pStyle w:val="Default"/>
              <w:spacing w:line="240" w:lineRule="atLeast"/>
            </w:pPr>
            <w:r w:rsidRPr="002623A7">
              <w:t>5. Подробно пересказывать прочитанное или прослушанное; определять тему.</w:t>
            </w:r>
          </w:p>
        </w:tc>
      </w:tr>
      <w:tr w:rsidR="003A62C0" w:rsidRPr="002623A7" w14:paraId="26859BC6" w14:textId="77777777" w:rsidTr="00DE5AB7">
        <w:tc>
          <w:tcPr>
            <w:tcW w:w="836" w:type="dxa"/>
          </w:tcPr>
          <w:p w14:paraId="75BC0FA8" w14:textId="77777777" w:rsidR="003A62C0" w:rsidRPr="002623A7" w:rsidRDefault="003A62C0" w:rsidP="00C01A9B">
            <w:pPr>
              <w:pStyle w:val="Default"/>
              <w:spacing w:line="240" w:lineRule="atLeast"/>
              <w:rPr>
                <w:b/>
                <w:color w:val="auto"/>
              </w:rPr>
            </w:pPr>
            <w:r w:rsidRPr="002623A7">
              <w:rPr>
                <w:b/>
                <w:color w:val="auto"/>
              </w:rPr>
              <w:lastRenderedPageBreak/>
              <w:t>2 класс</w:t>
            </w:r>
          </w:p>
        </w:tc>
        <w:tc>
          <w:tcPr>
            <w:tcW w:w="2324" w:type="dxa"/>
            <w:gridSpan w:val="2"/>
          </w:tcPr>
          <w:p w14:paraId="4AB19C43" w14:textId="77777777" w:rsidR="003A62C0" w:rsidRPr="002623A7" w:rsidRDefault="003A62C0" w:rsidP="00C01A9B">
            <w:pPr>
              <w:pStyle w:val="Default"/>
              <w:spacing w:line="240" w:lineRule="atLeast"/>
            </w:pPr>
            <w:r w:rsidRPr="002623A7">
              <w:t xml:space="preserve">1. Ценить и принимать следующие базовые ценности: «добро», «терпение», «родина», «природа», «семья», «мир», «настоящий друг». </w:t>
            </w:r>
          </w:p>
          <w:p w14:paraId="1AC4967A" w14:textId="77777777" w:rsidR="003A62C0" w:rsidRPr="002623A7" w:rsidRDefault="003A62C0" w:rsidP="00C01A9B">
            <w:pPr>
              <w:pStyle w:val="Default"/>
              <w:spacing w:line="240" w:lineRule="atLeast"/>
            </w:pPr>
            <w:r w:rsidRPr="002623A7">
              <w:t xml:space="preserve">2. Уважение к своему народу, к своей родине. </w:t>
            </w:r>
          </w:p>
          <w:p w14:paraId="02CD7B86" w14:textId="77777777" w:rsidR="003A62C0" w:rsidRPr="002623A7" w:rsidRDefault="003A62C0" w:rsidP="00C01A9B">
            <w:pPr>
              <w:pStyle w:val="Default"/>
              <w:spacing w:line="240" w:lineRule="atLeast"/>
            </w:pPr>
            <w:r w:rsidRPr="002623A7">
              <w:t xml:space="preserve">3. Освоение личностного смысла учения, желания учиться. </w:t>
            </w:r>
          </w:p>
          <w:p w14:paraId="200875CF" w14:textId="77777777" w:rsidR="003A62C0" w:rsidRPr="002623A7" w:rsidRDefault="003A62C0" w:rsidP="00C01A9B">
            <w:pPr>
              <w:pStyle w:val="Default"/>
              <w:spacing w:line="240" w:lineRule="atLeast"/>
            </w:pPr>
            <w:r w:rsidRPr="002623A7">
              <w:t xml:space="preserve">4. Оценка жизненных ситуаций и поступков героев художественных текстов с точки зрения общечеловеческих норм. </w:t>
            </w:r>
          </w:p>
        </w:tc>
        <w:tc>
          <w:tcPr>
            <w:tcW w:w="1952" w:type="dxa"/>
          </w:tcPr>
          <w:p w14:paraId="7F9C4D88" w14:textId="77777777" w:rsidR="003A62C0" w:rsidRPr="002623A7" w:rsidRDefault="003A62C0" w:rsidP="00C01A9B">
            <w:pPr>
              <w:pStyle w:val="Default"/>
              <w:spacing w:line="240" w:lineRule="atLeast"/>
            </w:pPr>
            <w:r w:rsidRPr="002623A7">
              <w:t xml:space="preserve">1. Самостоятельно организовывать свое рабочее место. </w:t>
            </w:r>
          </w:p>
          <w:p w14:paraId="2A574841" w14:textId="77777777" w:rsidR="003A62C0" w:rsidRPr="002623A7" w:rsidRDefault="003A62C0" w:rsidP="00C01A9B">
            <w:pPr>
              <w:pStyle w:val="Default"/>
              <w:spacing w:line="240" w:lineRule="atLeast"/>
            </w:pPr>
            <w:r w:rsidRPr="002623A7">
              <w:t xml:space="preserve">2. Следовать режиму организации учебной и внеучебной деятельности. </w:t>
            </w:r>
          </w:p>
          <w:p w14:paraId="717BA42D" w14:textId="77777777" w:rsidR="003A62C0" w:rsidRPr="002623A7" w:rsidRDefault="003A62C0" w:rsidP="00C01A9B">
            <w:pPr>
              <w:pStyle w:val="Default"/>
              <w:spacing w:line="240" w:lineRule="atLeast"/>
            </w:pPr>
            <w:r w:rsidRPr="002623A7">
              <w:t xml:space="preserve">3. Определять цель учебной деятельности с помощью учителя и самостоятельно. </w:t>
            </w:r>
          </w:p>
          <w:p w14:paraId="2F5645E3" w14:textId="77777777" w:rsidR="003A62C0" w:rsidRPr="002623A7" w:rsidRDefault="003A62C0" w:rsidP="00C01A9B">
            <w:pPr>
              <w:pStyle w:val="Default"/>
              <w:spacing w:line="240" w:lineRule="atLeast"/>
            </w:pPr>
            <w:r w:rsidRPr="002623A7">
              <w:t>4. Определять план выполнения заданий на уроках, внеурочной деятельности, жизненных ситуациях под руководством учителя.</w:t>
            </w:r>
          </w:p>
          <w:p w14:paraId="1BC3F2E7" w14:textId="77777777" w:rsidR="003A62C0" w:rsidRPr="002623A7" w:rsidRDefault="003A62C0" w:rsidP="00C01A9B">
            <w:pPr>
              <w:pStyle w:val="Default"/>
              <w:spacing w:line="240" w:lineRule="atLeast"/>
            </w:pPr>
            <w:r w:rsidRPr="002623A7">
              <w:t xml:space="preserve">5. Соотносить выполненное задание с образцом, </w:t>
            </w:r>
            <w:r w:rsidRPr="002623A7">
              <w:lastRenderedPageBreak/>
              <w:t>предложенным учителем.</w:t>
            </w:r>
          </w:p>
          <w:p w14:paraId="474A4ECD" w14:textId="77777777" w:rsidR="003A62C0" w:rsidRPr="002623A7" w:rsidRDefault="003A62C0" w:rsidP="00C01A9B">
            <w:pPr>
              <w:pStyle w:val="Default"/>
              <w:spacing w:line="240" w:lineRule="atLeast"/>
            </w:pPr>
            <w:r w:rsidRPr="002623A7">
              <w:t>6. Использовать в работе простейшие инструменты и более сложные приборы (циркуль).</w:t>
            </w:r>
          </w:p>
          <w:p w14:paraId="08BDE1DF" w14:textId="77777777" w:rsidR="003A62C0" w:rsidRPr="002623A7" w:rsidRDefault="003A62C0" w:rsidP="00C01A9B">
            <w:pPr>
              <w:pStyle w:val="Default"/>
              <w:spacing w:line="240" w:lineRule="atLeast"/>
            </w:pPr>
            <w:r w:rsidRPr="002623A7">
              <w:t>6. Корректировать выполнение задания в дальнейшем.</w:t>
            </w:r>
          </w:p>
          <w:p w14:paraId="778EE1DA" w14:textId="77777777" w:rsidR="003A62C0" w:rsidRPr="002623A7" w:rsidRDefault="003A62C0" w:rsidP="00C01A9B">
            <w:pPr>
              <w:pStyle w:val="Default"/>
              <w:spacing w:line="240" w:lineRule="atLeast"/>
            </w:pPr>
            <w:r w:rsidRPr="002623A7">
              <w:t>7. Оценка своего задания по следующим параметрам: легко выполнять, возникли сложности при выполнении.</w:t>
            </w:r>
          </w:p>
        </w:tc>
        <w:tc>
          <w:tcPr>
            <w:tcW w:w="2184" w:type="dxa"/>
          </w:tcPr>
          <w:p w14:paraId="3F7B7117" w14:textId="77777777" w:rsidR="003A62C0" w:rsidRPr="002623A7" w:rsidRDefault="003A62C0" w:rsidP="00C01A9B">
            <w:pPr>
              <w:pStyle w:val="Default"/>
              <w:spacing w:line="240" w:lineRule="atLeast"/>
            </w:pPr>
            <w:r w:rsidRPr="002623A7">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14:paraId="7DAE53CC" w14:textId="77777777" w:rsidR="003A62C0" w:rsidRPr="002623A7" w:rsidRDefault="003A62C0" w:rsidP="00C01A9B">
            <w:pPr>
              <w:pStyle w:val="Default"/>
              <w:spacing w:line="240" w:lineRule="atLeast"/>
            </w:pPr>
            <w:r w:rsidRPr="002623A7">
              <w:t xml:space="preserve">2. Отвечать на простые и сложные вопросы учителя, самим задавать вопросы, находить нужную информацию в учебнике. </w:t>
            </w:r>
          </w:p>
          <w:p w14:paraId="23D1AE26" w14:textId="77777777" w:rsidR="003A62C0" w:rsidRPr="002623A7" w:rsidRDefault="003A62C0" w:rsidP="00C01A9B">
            <w:pPr>
              <w:pStyle w:val="Default"/>
              <w:spacing w:line="240" w:lineRule="atLeast"/>
            </w:pPr>
            <w:r w:rsidRPr="002623A7">
              <w:t>3. Сравнивать и группировать предметы, объекты по нескольким основаниям; находить закономерности; самостоятельно продолжать их по установленном правилу.</w:t>
            </w:r>
          </w:p>
          <w:p w14:paraId="3E12B727" w14:textId="77777777" w:rsidR="003A62C0" w:rsidRPr="002623A7" w:rsidRDefault="003A62C0" w:rsidP="00C01A9B">
            <w:pPr>
              <w:pStyle w:val="Default"/>
              <w:spacing w:line="240" w:lineRule="atLeast"/>
            </w:pPr>
            <w:r w:rsidRPr="002623A7">
              <w:t xml:space="preserve">4. Подробно пересказывать </w:t>
            </w:r>
            <w:r w:rsidRPr="002623A7">
              <w:lastRenderedPageBreak/>
              <w:t>прочитанное или прослушанное;</w:t>
            </w:r>
          </w:p>
          <w:p w14:paraId="6F093AB7" w14:textId="77777777" w:rsidR="003A62C0" w:rsidRPr="002623A7" w:rsidRDefault="003A62C0" w:rsidP="00C01A9B">
            <w:pPr>
              <w:pStyle w:val="Default"/>
              <w:spacing w:line="240" w:lineRule="atLeast"/>
            </w:pPr>
            <w:r w:rsidRPr="002623A7">
              <w:t>составлять простой план.</w:t>
            </w:r>
          </w:p>
          <w:p w14:paraId="501E7FBB" w14:textId="77777777" w:rsidR="003A62C0" w:rsidRPr="002623A7" w:rsidRDefault="003A62C0" w:rsidP="00C01A9B">
            <w:pPr>
              <w:pStyle w:val="Default"/>
              <w:spacing w:line="240" w:lineRule="atLeast"/>
            </w:pPr>
            <w:r w:rsidRPr="002623A7">
              <w:t>5. Определять, в каких источниках можно найти необходимую информацию для выполнения задания.</w:t>
            </w:r>
          </w:p>
          <w:p w14:paraId="3D170F83" w14:textId="77777777" w:rsidR="003A62C0" w:rsidRPr="002623A7" w:rsidRDefault="003A62C0" w:rsidP="00C01A9B">
            <w:pPr>
              <w:pStyle w:val="Default"/>
              <w:spacing w:line="240" w:lineRule="atLeast"/>
            </w:pPr>
            <w:r w:rsidRPr="002623A7">
              <w:t>6. Находить необходимую информацию, как в учебнике, так и в словарях в учебнике.</w:t>
            </w:r>
          </w:p>
          <w:p w14:paraId="38BAE19E" w14:textId="77777777" w:rsidR="003A62C0" w:rsidRPr="002623A7" w:rsidRDefault="003A62C0" w:rsidP="00C01A9B">
            <w:pPr>
              <w:pStyle w:val="Default"/>
              <w:spacing w:line="240" w:lineRule="atLeast"/>
            </w:pPr>
            <w:r w:rsidRPr="002623A7">
              <w:t>7. Наблюдать и делать самостоятельные простые выводы</w:t>
            </w:r>
          </w:p>
        </w:tc>
        <w:tc>
          <w:tcPr>
            <w:tcW w:w="2451" w:type="dxa"/>
          </w:tcPr>
          <w:p w14:paraId="746E39BF" w14:textId="77777777" w:rsidR="003A62C0" w:rsidRPr="002623A7" w:rsidRDefault="003A62C0" w:rsidP="00C01A9B">
            <w:pPr>
              <w:pStyle w:val="Default"/>
              <w:spacing w:line="240" w:lineRule="atLeast"/>
            </w:pPr>
            <w:r w:rsidRPr="002623A7">
              <w:lastRenderedPageBreak/>
              <w:t xml:space="preserve">1.Участвовать в диалоге; слушать и понимать других, высказывать свою точку зрения на события, поступки. </w:t>
            </w:r>
          </w:p>
          <w:p w14:paraId="43AA3BF0" w14:textId="77777777" w:rsidR="003A62C0" w:rsidRPr="002623A7" w:rsidRDefault="003A62C0" w:rsidP="00C01A9B">
            <w:pPr>
              <w:pStyle w:val="Default"/>
              <w:spacing w:line="240" w:lineRule="atLeast"/>
            </w:pPr>
            <w:r w:rsidRPr="002623A7">
              <w:t xml:space="preserve">2.Оформлять свои мысли в устной и письменной речи с учетом своих учебных и жизненных речевых ситуаций. </w:t>
            </w:r>
          </w:p>
          <w:p w14:paraId="74CA4139" w14:textId="77777777" w:rsidR="003A62C0" w:rsidRPr="002623A7" w:rsidRDefault="003A62C0" w:rsidP="00C01A9B">
            <w:pPr>
              <w:pStyle w:val="Default"/>
              <w:spacing w:line="240" w:lineRule="atLeast"/>
            </w:pPr>
            <w:r w:rsidRPr="002623A7">
              <w:t xml:space="preserve">3.Читать вслух и про себя тексты учебников, других художественных и научно-популярных книг, понимать прочитанное. </w:t>
            </w:r>
          </w:p>
          <w:p w14:paraId="0E351C26" w14:textId="77777777" w:rsidR="003A62C0" w:rsidRPr="002623A7" w:rsidRDefault="003A62C0" w:rsidP="00C01A9B">
            <w:pPr>
              <w:pStyle w:val="Default"/>
              <w:spacing w:line="240" w:lineRule="atLeast"/>
            </w:pPr>
            <w:r w:rsidRPr="002623A7">
              <w:t xml:space="preserve">4. Выполняя различные роли в группе, сотрудничать в совместном решении проблемы (задачи). </w:t>
            </w:r>
          </w:p>
        </w:tc>
      </w:tr>
      <w:tr w:rsidR="003A62C0" w:rsidRPr="002623A7" w14:paraId="559D81A4" w14:textId="77777777" w:rsidTr="00DE5AB7">
        <w:tc>
          <w:tcPr>
            <w:tcW w:w="836" w:type="dxa"/>
          </w:tcPr>
          <w:p w14:paraId="6EB5B6B8" w14:textId="77777777" w:rsidR="003A62C0" w:rsidRPr="002623A7" w:rsidRDefault="003A62C0" w:rsidP="00DE5AB7">
            <w:pPr>
              <w:pStyle w:val="Default"/>
              <w:spacing w:line="240" w:lineRule="atLeast"/>
              <w:jc w:val="both"/>
              <w:rPr>
                <w:b/>
                <w:color w:val="auto"/>
              </w:rPr>
            </w:pPr>
            <w:r w:rsidRPr="002623A7">
              <w:rPr>
                <w:b/>
                <w:color w:val="auto"/>
              </w:rPr>
              <w:t>3 класс</w:t>
            </w:r>
          </w:p>
        </w:tc>
        <w:tc>
          <w:tcPr>
            <w:tcW w:w="2324" w:type="dxa"/>
            <w:gridSpan w:val="2"/>
          </w:tcPr>
          <w:p w14:paraId="4C2FAF19" w14:textId="77777777" w:rsidR="003A62C0" w:rsidRPr="002623A7" w:rsidRDefault="003A62C0" w:rsidP="00DE5AB7">
            <w:pPr>
              <w:pStyle w:val="Default"/>
              <w:spacing w:line="240" w:lineRule="atLeast"/>
            </w:pPr>
            <w:r w:rsidRPr="002623A7">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w:t>
            </w:r>
          </w:p>
          <w:p w14:paraId="5C5D2E78" w14:textId="77777777" w:rsidR="003A62C0" w:rsidRPr="002623A7" w:rsidRDefault="003A62C0" w:rsidP="00DE5AB7">
            <w:pPr>
              <w:pStyle w:val="Default"/>
              <w:spacing w:line="240" w:lineRule="atLeast"/>
            </w:pPr>
            <w:r w:rsidRPr="002623A7">
              <w:t xml:space="preserve">2. Уважение к своему народу, к другим народам, терпимость к обычаям и традициям других народов. </w:t>
            </w:r>
          </w:p>
          <w:p w14:paraId="7DCC8A01" w14:textId="77777777" w:rsidR="003A62C0" w:rsidRPr="002623A7" w:rsidRDefault="003A62C0" w:rsidP="00DE5AB7">
            <w:pPr>
              <w:pStyle w:val="Default"/>
              <w:spacing w:line="240" w:lineRule="atLeast"/>
            </w:pPr>
            <w:r w:rsidRPr="002623A7">
              <w:t>3. Освоение личностного смысла учения; желания продолжать свою учебу.</w:t>
            </w:r>
          </w:p>
          <w:p w14:paraId="2AD75574" w14:textId="77777777" w:rsidR="003A62C0" w:rsidRPr="002623A7" w:rsidRDefault="003A62C0" w:rsidP="00DE5AB7">
            <w:pPr>
              <w:pStyle w:val="Default"/>
              <w:spacing w:line="240" w:lineRule="atLeast"/>
            </w:pPr>
            <w:r w:rsidRPr="002623A7">
              <w:t xml:space="preserve">4. Оценка жизненных ситуаций и поступков героев художественных </w:t>
            </w:r>
            <w:r w:rsidRPr="002623A7">
              <w:lastRenderedPageBreak/>
              <w:t>текстов с точки зрения общечеловеческих норм, нравственных и этических ценностей.</w:t>
            </w:r>
          </w:p>
        </w:tc>
        <w:tc>
          <w:tcPr>
            <w:tcW w:w="1952" w:type="dxa"/>
          </w:tcPr>
          <w:p w14:paraId="21F61E2E" w14:textId="77777777" w:rsidR="003A62C0" w:rsidRPr="002623A7" w:rsidRDefault="003A62C0" w:rsidP="00DE5AB7">
            <w:pPr>
              <w:pStyle w:val="Default"/>
              <w:spacing w:line="240" w:lineRule="atLeast"/>
            </w:pPr>
            <w:r w:rsidRPr="002623A7">
              <w:lastRenderedPageBreak/>
              <w:t xml:space="preserve">1. Самостоятельно организовывать свое рабочее место в соответствии с целью выполнения заданий. </w:t>
            </w:r>
          </w:p>
          <w:p w14:paraId="79F098C8" w14:textId="77777777" w:rsidR="003A62C0" w:rsidRPr="002623A7" w:rsidRDefault="003A62C0" w:rsidP="00DE5AB7">
            <w:pPr>
              <w:pStyle w:val="Default"/>
              <w:spacing w:line="240" w:lineRule="atLeast"/>
            </w:pPr>
            <w:r w:rsidRPr="002623A7">
              <w:t xml:space="preserve">2. Самостоятельно определять важность или необходимость выполнения различных задания в учебном процессе и жизненных ситуациях. </w:t>
            </w:r>
          </w:p>
          <w:p w14:paraId="1E223B33" w14:textId="77777777" w:rsidR="003A62C0" w:rsidRPr="002623A7" w:rsidRDefault="003A62C0" w:rsidP="00DE5AB7">
            <w:pPr>
              <w:pStyle w:val="Default"/>
              <w:spacing w:line="240" w:lineRule="atLeast"/>
            </w:pPr>
            <w:r w:rsidRPr="002623A7">
              <w:t xml:space="preserve">3. Определять цель учебной деятельности с помощью самостоятельно. </w:t>
            </w:r>
          </w:p>
          <w:p w14:paraId="2245E7D3" w14:textId="77777777" w:rsidR="003A62C0" w:rsidRPr="002623A7" w:rsidRDefault="003A62C0" w:rsidP="00DE5AB7">
            <w:pPr>
              <w:pStyle w:val="Default"/>
              <w:spacing w:line="240" w:lineRule="atLeast"/>
            </w:pPr>
            <w:r w:rsidRPr="002623A7">
              <w:t xml:space="preserve">4. Определять план выполнения заданий на уроках, </w:t>
            </w:r>
            <w:r w:rsidRPr="002623A7">
              <w:lastRenderedPageBreak/>
              <w:t>внеурочной деятельности, жизненных ситуациях под руководством учителя.</w:t>
            </w:r>
          </w:p>
          <w:p w14:paraId="6EDB4A63" w14:textId="77777777" w:rsidR="003A62C0" w:rsidRPr="002623A7" w:rsidRDefault="003A62C0" w:rsidP="00DE5AB7">
            <w:pPr>
              <w:pStyle w:val="Default"/>
              <w:spacing w:line="240" w:lineRule="atLeast"/>
            </w:pPr>
            <w:r w:rsidRPr="002623A7">
              <w:t>5. Определять правильность выполненного задания на основе сравнения с предыдущими заданиями, или на основе различных образцов.</w:t>
            </w:r>
          </w:p>
          <w:p w14:paraId="6DC1B5C4" w14:textId="77777777" w:rsidR="003A62C0" w:rsidRPr="002623A7" w:rsidRDefault="003A62C0" w:rsidP="00DE5AB7">
            <w:pPr>
              <w:pStyle w:val="Default"/>
              <w:spacing w:line="240" w:lineRule="atLeast"/>
            </w:pPr>
            <w:r w:rsidRPr="002623A7">
              <w:t>6. Корректировать выполнение задания в соответствии с планом, условиями  выполнения, результатом действий на определенном этапе.</w:t>
            </w:r>
          </w:p>
          <w:p w14:paraId="3B671F82" w14:textId="77777777" w:rsidR="003A62C0" w:rsidRPr="002623A7" w:rsidRDefault="003A62C0" w:rsidP="00DE5AB7">
            <w:pPr>
              <w:pStyle w:val="Default"/>
              <w:spacing w:line="240" w:lineRule="atLeast"/>
            </w:pPr>
            <w:r w:rsidRPr="002623A7">
              <w:t>7. Использовать в работе литературу, инструменты, приборы.</w:t>
            </w:r>
          </w:p>
          <w:p w14:paraId="7E308914" w14:textId="77777777" w:rsidR="003A62C0" w:rsidRPr="002623A7" w:rsidRDefault="003A62C0" w:rsidP="00DE5AB7">
            <w:pPr>
              <w:pStyle w:val="Default"/>
              <w:spacing w:line="240" w:lineRule="atLeast"/>
            </w:pPr>
            <w:r w:rsidRPr="002623A7">
              <w:t>8. Оценка своего задания по параметрам, заранее представленным.</w:t>
            </w:r>
          </w:p>
        </w:tc>
        <w:tc>
          <w:tcPr>
            <w:tcW w:w="2184" w:type="dxa"/>
          </w:tcPr>
          <w:p w14:paraId="2707AFB7" w14:textId="77777777" w:rsidR="003A62C0" w:rsidRPr="002623A7" w:rsidRDefault="003A62C0" w:rsidP="00DE5AB7">
            <w:pPr>
              <w:pStyle w:val="Default"/>
              <w:spacing w:line="240" w:lineRule="atLeast"/>
            </w:pPr>
            <w:r w:rsidRPr="002623A7">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14:paraId="6CECC53C" w14:textId="77777777" w:rsidR="003A62C0" w:rsidRPr="002623A7" w:rsidRDefault="003A62C0" w:rsidP="00DE5AB7">
            <w:pPr>
              <w:pStyle w:val="Default"/>
              <w:spacing w:line="240" w:lineRule="atLeast"/>
            </w:pPr>
            <w:r w:rsidRPr="002623A7">
              <w:t>2. Самостоятельно предполагать, какая дополнительная информация буде нужна для изучения незнакомого материала;</w:t>
            </w:r>
          </w:p>
          <w:p w14:paraId="5257931F" w14:textId="77777777" w:rsidR="003A62C0" w:rsidRPr="002623A7" w:rsidRDefault="003A62C0" w:rsidP="00DE5AB7">
            <w:pPr>
              <w:pStyle w:val="Default"/>
              <w:spacing w:line="240" w:lineRule="atLeast"/>
            </w:pPr>
            <w:r w:rsidRPr="002623A7">
              <w:t xml:space="preserve"> отбирать необходимые источники информации среди предложенных учителем </w:t>
            </w:r>
            <w:r w:rsidRPr="002623A7">
              <w:lastRenderedPageBreak/>
              <w:t>словарей, энциклопедий, справочников.</w:t>
            </w:r>
          </w:p>
          <w:p w14:paraId="04B3DDB6" w14:textId="77777777" w:rsidR="003A62C0" w:rsidRPr="002623A7" w:rsidRDefault="003A62C0" w:rsidP="00DE5AB7">
            <w:pPr>
              <w:pStyle w:val="Default"/>
              <w:spacing w:line="240" w:lineRule="atLeast"/>
            </w:pPr>
            <w:r w:rsidRPr="002623A7">
              <w:t>3. Извлекать информацию, представленную в разных формах (текст, таблица, схема, экспонат, модель,</w:t>
            </w:r>
          </w:p>
          <w:p w14:paraId="034D539B" w14:textId="77777777" w:rsidR="003A62C0" w:rsidRPr="002623A7" w:rsidRDefault="003A62C0" w:rsidP="00DE5AB7">
            <w:pPr>
              <w:pStyle w:val="Default"/>
              <w:spacing w:line="240" w:lineRule="atLeast"/>
            </w:pPr>
            <w:r w:rsidRPr="002623A7">
              <w:t>а, иллюстрация и др.)</w:t>
            </w:r>
          </w:p>
          <w:p w14:paraId="488D1589" w14:textId="77777777" w:rsidR="003A62C0" w:rsidRPr="002623A7" w:rsidRDefault="003A62C0" w:rsidP="00DE5AB7">
            <w:pPr>
              <w:pStyle w:val="Default"/>
              <w:spacing w:line="240" w:lineRule="atLeast"/>
            </w:pPr>
            <w:r w:rsidRPr="002623A7">
              <w:t>4. Представлять информацию в виде текста, таблицы, схемы, в том числе с помощью ИКТ.</w:t>
            </w:r>
          </w:p>
          <w:p w14:paraId="677FF366" w14:textId="77777777" w:rsidR="003A62C0" w:rsidRPr="002623A7" w:rsidRDefault="003A62C0" w:rsidP="00DE5AB7">
            <w:pPr>
              <w:pStyle w:val="Default"/>
              <w:spacing w:line="240" w:lineRule="atLeast"/>
            </w:pPr>
            <w:r w:rsidRPr="002623A7">
              <w:t>5. Анализировать, сравнивать, группировать различные объекты, явления, факты.</w:t>
            </w:r>
          </w:p>
        </w:tc>
        <w:tc>
          <w:tcPr>
            <w:tcW w:w="2451" w:type="dxa"/>
          </w:tcPr>
          <w:p w14:paraId="32A97D9A" w14:textId="77777777" w:rsidR="003A62C0" w:rsidRPr="002623A7" w:rsidRDefault="003A62C0" w:rsidP="00DE5AB7">
            <w:pPr>
              <w:pStyle w:val="Default"/>
              <w:spacing w:line="240" w:lineRule="atLeast"/>
            </w:pPr>
            <w:r w:rsidRPr="002623A7">
              <w:lastRenderedPageBreak/>
              <w:t xml:space="preserve">1. Участвовать в диалоге; слушать и понимать других, высказывать свою точку зрения на события, поступки. </w:t>
            </w:r>
          </w:p>
          <w:p w14:paraId="2B4445DA" w14:textId="77777777" w:rsidR="003A62C0" w:rsidRPr="002623A7" w:rsidRDefault="003A62C0" w:rsidP="00DE5AB7">
            <w:pPr>
              <w:pStyle w:val="Default"/>
              <w:spacing w:line="240" w:lineRule="atLeast"/>
            </w:pPr>
            <w:r w:rsidRPr="002623A7">
              <w:t xml:space="preserve">2.Оформлять свои мысли в устной и письменной речи с учетом своих учебных и жизненных речевых ситуаций. </w:t>
            </w:r>
          </w:p>
          <w:p w14:paraId="75388BEB" w14:textId="77777777" w:rsidR="003A62C0" w:rsidRPr="002623A7" w:rsidRDefault="003A62C0" w:rsidP="00DE5AB7">
            <w:pPr>
              <w:pStyle w:val="Default"/>
              <w:spacing w:line="240" w:lineRule="atLeast"/>
            </w:pPr>
            <w:r w:rsidRPr="002623A7">
              <w:t xml:space="preserve">3.Читать вслух и про себя тексты учебников, других художественных и научно-популярных книг, понимать прочитанное. </w:t>
            </w:r>
          </w:p>
          <w:p w14:paraId="155C9A67" w14:textId="77777777" w:rsidR="003A62C0" w:rsidRPr="002623A7" w:rsidRDefault="003A62C0" w:rsidP="00DE5AB7">
            <w:pPr>
              <w:pStyle w:val="Default"/>
              <w:spacing w:line="240" w:lineRule="atLeast"/>
            </w:pPr>
            <w:r w:rsidRPr="002623A7">
              <w:t>4. Выполняя различные роли в группе, сотрудничать в совместном решении проблемы (задачи).</w:t>
            </w:r>
          </w:p>
          <w:p w14:paraId="1C9C27C7" w14:textId="77777777" w:rsidR="003A62C0" w:rsidRPr="002623A7" w:rsidRDefault="003A62C0" w:rsidP="00DE5AB7">
            <w:pPr>
              <w:pStyle w:val="Default"/>
              <w:spacing w:line="240" w:lineRule="atLeast"/>
            </w:pPr>
            <w:r w:rsidRPr="002623A7">
              <w:t>5. Отстаивать свою точку зрения, соблюдая правила речевого этикета.</w:t>
            </w:r>
          </w:p>
          <w:p w14:paraId="2DAEC646" w14:textId="77777777" w:rsidR="003A62C0" w:rsidRPr="002623A7" w:rsidRDefault="003A62C0" w:rsidP="00DE5AB7">
            <w:pPr>
              <w:pStyle w:val="Default"/>
              <w:spacing w:line="240" w:lineRule="atLeast"/>
            </w:pPr>
            <w:r w:rsidRPr="002623A7">
              <w:lastRenderedPageBreak/>
              <w:t>6. Критично относиться к своему мнению</w:t>
            </w:r>
          </w:p>
          <w:p w14:paraId="24F94220" w14:textId="77777777" w:rsidR="003A62C0" w:rsidRPr="002623A7" w:rsidRDefault="003A62C0" w:rsidP="00DE5AB7">
            <w:pPr>
              <w:pStyle w:val="Default"/>
              <w:spacing w:line="240" w:lineRule="atLeast"/>
            </w:pPr>
            <w:r w:rsidRPr="002623A7">
              <w:t>7. Понимать точку зрения другого</w:t>
            </w:r>
          </w:p>
          <w:p w14:paraId="096A7F2C" w14:textId="77777777" w:rsidR="003A62C0" w:rsidRPr="002623A7" w:rsidRDefault="003A62C0" w:rsidP="00DE5AB7">
            <w:pPr>
              <w:pStyle w:val="Default"/>
              <w:spacing w:line="240" w:lineRule="atLeast"/>
            </w:pPr>
            <w:r w:rsidRPr="002623A7">
              <w:t>8. Участвовать в работе группы, распределять роли, договариваться друг с другом.</w:t>
            </w:r>
          </w:p>
        </w:tc>
      </w:tr>
      <w:tr w:rsidR="003A62C0" w:rsidRPr="002623A7" w14:paraId="5B04548F" w14:textId="77777777" w:rsidTr="00DE5AB7">
        <w:tc>
          <w:tcPr>
            <w:tcW w:w="836" w:type="dxa"/>
          </w:tcPr>
          <w:p w14:paraId="1683556F" w14:textId="77777777" w:rsidR="003A62C0" w:rsidRPr="002623A7" w:rsidRDefault="003A62C0" w:rsidP="00DE5AB7">
            <w:pPr>
              <w:pStyle w:val="Default"/>
              <w:spacing w:line="240" w:lineRule="atLeast"/>
              <w:jc w:val="both"/>
              <w:rPr>
                <w:b/>
                <w:color w:val="auto"/>
              </w:rPr>
            </w:pPr>
            <w:r w:rsidRPr="002623A7">
              <w:rPr>
                <w:b/>
                <w:color w:val="auto"/>
              </w:rPr>
              <w:lastRenderedPageBreak/>
              <w:t>4 класс</w:t>
            </w:r>
          </w:p>
        </w:tc>
        <w:tc>
          <w:tcPr>
            <w:tcW w:w="2324" w:type="dxa"/>
            <w:gridSpan w:val="2"/>
          </w:tcPr>
          <w:p w14:paraId="47714988" w14:textId="77777777" w:rsidR="003A62C0" w:rsidRPr="002623A7" w:rsidRDefault="003A62C0" w:rsidP="00C01A9B">
            <w:pPr>
              <w:pStyle w:val="Default"/>
              <w:spacing w:line="240" w:lineRule="atLeast"/>
            </w:pPr>
            <w:r w:rsidRPr="002623A7">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w:t>
            </w:r>
            <w:r w:rsidRPr="002623A7">
              <w:lastRenderedPageBreak/>
              <w:t xml:space="preserve">т.д. </w:t>
            </w:r>
          </w:p>
          <w:p w14:paraId="601EC7D0" w14:textId="77777777" w:rsidR="003A62C0" w:rsidRPr="002623A7" w:rsidRDefault="003A62C0" w:rsidP="00C01A9B">
            <w:pPr>
              <w:pStyle w:val="Default"/>
              <w:spacing w:line="240" w:lineRule="atLeast"/>
            </w:pPr>
            <w:r w:rsidRPr="002623A7">
              <w:t xml:space="preserve">2. Уважение к своему народу, к другим народам, принятие ценностей других народов. </w:t>
            </w:r>
          </w:p>
          <w:p w14:paraId="17E45580" w14:textId="77777777" w:rsidR="003A62C0" w:rsidRPr="002623A7" w:rsidRDefault="003A62C0" w:rsidP="00C01A9B">
            <w:pPr>
              <w:pStyle w:val="Default"/>
              <w:spacing w:line="240" w:lineRule="atLeast"/>
            </w:pPr>
            <w:r w:rsidRPr="002623A7">
              <w:t>3. Освоение личностного смысла учения; выбор дальнейшего образовательного маршрута.</w:t>
            </w:r>
          </w:p>
          <w:p w14:paraId="2DB0C84C" w14:textId="77777777" w:rsidR="003A62C0" w:rsidRPr="002623A7" w:rsidRDefault="003A62C0" w:rsidP="00C01A9B">
            <w:pPr>
              <w:pStyle w:val="Default"/>
              <w:spacing w:line="240" w:lineRule="atLeast"/>
            </w:pPr>
            <w:r w:rsidRPr="002623A7">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1952" w:type="dxa"/>
          </w:tcPr>
          <w:p w14:paraId="7200D94F" w14:textId="77777777" w:rsidR="003A62C0" w:rsidRPr="002623A7" w:rsidRDefault="003A62C0" w:rsidP="00C01A9B">
            <w:pPr>
              <w:pStyle w:val="Default"/>
              <w:spacing w:line="240" w:lineRule="atLeast"/>
            </w:pPr>
            <w:r w:rsidRPr="002623A7">
              <w:lastRenderedPageBreak/>
              <w:t xml:space="preserve">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w:t>
            </w:r>
          </w:p>
          <w:p w14:paraId="259D9367" w14:textId="77777777" w:rsidR="003A62C0" w:rsidRPr="002623A7" w:rsidRDefault="003A62C0" w:rsidP="00C01A9B">
            <w:pPr>
              <w:pStyle w:val="Default"/>
              <w:spacing w:line="240" w:lineRule="atLeast"/>
            </w:pPr>
            <w:r w:rsidRPr="002623A7">
              <w:t xml:space="preserve">2. Использовать </w:t>
            </w:r>
            <w:r w:rsidRPr="002623A7">
              <w:lastRenderedPageBreak/>
              <w:t xml:space="preserve">при выполнении задания различные средства: справочную литературу, ИКТ, инструменты и приборы. </w:t>
            </w:r>
          </w:p>
          <w:p w14:paraId="292C98E2" w14:textId="77777777" w:rsidR="003A62C0" w:rsidRPr="002623A7" w:rsidRDefault="003A62C0" w:rsidP="00C01A9B">
            <w:pPr>
              <w:pStyle w:val="Default"/>
              <w:spacing w:line="240" w:lineRule="atLeast"/>
            </w:pPr>
            <w:r w:rsidRPr="002623A7">
              <w:t xml:space="preserve">3. Определять самостоятельно критерии оценивания, давать самооценку. </w:t>
            </w:r>
          </w:p>
        </w:tc>
        <w:tc>
          <w:tcPr>
            <w:tcW w:w="2184" w:type="dxa"/>
          </w:tcPr>
          <w:p w14:paraId="2EF1CE00" w14:textId="77777777" w:rsidR="003A62C0" w:rsidRPr="002623A7" w:rsidRDefault="003A62C0" w:rsidP="00C01A9B">
            <w:pPr>
              <w:pStyle w:val="Default"/>
              <w:spacing w:line="240" w:lineRule="atLeast"/>
            </w:pPr>
            <w:r w:rsidRPr="002623A7">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w:t>
            </w:r>
            <w:r w:rsidRPr="002623A7">
              <w:lastRenderedPageBreak/>
              <w:t xml:space="preserve">материала. </w:t>
            </w:r>
          </w:p>
          <w:p w14:paraId="0D789CD0" w14:textId="77777777" w:rsidR="003A62C0" w:rsidRPr="002623A7" w:rsidRDefault="003A62C0" w:rsidP="00C01A9B">
            <w:pPr>
              <w:pStyle w:val="Default"/>
              <w:spacing w:line="240" w:lineRule="atLeast"/>
            </w:pPr>
            <w:r w:rsidRPr="002623A7">
              <w:t xml:space="preserve">2. Самостоятельно предполагать, какая дополнительная информация буде нужна для изучения незнакомого материала; </w:t>
            </w:r>
          </w:p>
          <w:p w14:paraId="67247DA0" w14:textId="77777777" w:rsidR="003A62C0" w:rsidRPr="002623A7" w:rsidRDefault="003A62C0" w:rsidP="00C01A9B">
            <w:pPr>
              <w:pStyle w:val="Default"/>
              <w:spacing w:line="240" w:lineRule="atLeast"/>
            </w:pPr>
            <w:r w:rsidRPr="002623A7">
              <w:t>отбирать необходимые источники информации</w:t>
            </w:r>
          </w:p>
          <w:p w14:paraId="7DF44773" w14:textId="77777777" w:rsidR="003A62C0" w:rsidRPr="002623A7" w:rsidRDefault="003A62C0" w:rsidP="00C01A9B">
            <w:pPr>
              <w:pStyle w:val="Default"/>
              <w:spacing w:line="240" w:lineRule="atLeast"/>
            </w:pPr>
            <w:r w:rsidRPr="002623A7">
              <w:t>среди предложенных учителем словарей, энциклопедий, справочников, электронные диски.</w:t>
            </w:r>
          </w:p>
          <w:p w14:paraId="1F660F4D" w14:textId="77777777" w:rsidR="003A62C0" w:rsidRPr="002623A7" w:rsidRDefault="003A62C0" w:rsidP="00C01A9B">
            <w:pPr>
              <w:pStyle w:val="Default"/>
              <w:spacing w:line="240" w:lineRule="atLeast"/>
            </w:pPr>
            <w:r w:rsidRPr="002623A7">
              <w:t>3. Сопоставлять и отбирать информацию, полученную из различных источников (словари, энциклопедии, справочники, электронные диски, сеть Интернет).</w:t>
            </w:r>
          </w:p>
          <w:p w14:paraId="2965AEA7" w14:textId="77777777" w:rsidR="003A62C0" w:rsidRPr="002623A7" w:rsidRDefault="003A62C0" w:rsidP="00C01A9B">
            <w:pPr>
              <w:pStyle w:val="Default"/>
              <w:spacing w:line="240" w:lineRule="atLeast"/>
            </w:pPr>
            <w:r w:rsidRPr="002623A7">
              <w:t>4. Анализировать, сравнивать, группировать различные объекты, явления, факты.</w:t>
            </w:r>
          </w:p>
          <w:p w14:paraId="3CEA008E" w14:textId="77777777" w:rsidR="003A62C0" w:rsidRPr="002623A7" w:rsidRDefault="003A62C0" w:rsidP="00C01A9B">
            <w:pPr>
              <w:pStyle w:val="Default"/>
              <w:spacing w:line="240" w:lineRule="atLeast"/>
            </w:pPr>
            <w:r w:rsidRPr="002623A7">
              <w:t>5. Самостоятельно делать выводы, перерабатывать информацию, преобразовывать её, представлять информацию на основе схем, моделей, сообщений.</w:t>
            </w:r>
          </w:p>
          <w:p w14:paraId="782410CA" w14:textId="77777777" w:rsidR="003A62C0" w:rsidRPr="002623A7" w:rsidRDefault="003A62C0" w:rsidP="00C01A9B">
            <w:pPr>
              <w:pStyle w:val="Default"/>
              <w:spacing w:line="240" w:lineRule="atLeast"/>
            </w:pPr>
            <w:r w:rsidRPr="002623A7">
              <w:t>6. Составлять сложный план текста.</w:t>
            </w:r>
          </w:p>
          <w:p w14:paraId="1AA500FC" w14:textId="77777777" w:rsidR="003A62C0" w:rsidRPr="002623A7" w:rsidRDefault="003A62C0" w:rsidP="00C01A9B">
            <w:pPr>
              <w:pStyle w:val="Default"/>
              <w:spacing w:line="240" w:lineRule="atLeast"/>
            </w:pPr>
            <w:r w:rsidRPr="002623A7">
              <w:t xml:space="preserve">7. Уметь </w:t>
            </w:r>
            <w:r w:rsidRPr="002623A7">
              <w:lastRenderedPageBreak/>
              <w:t>передавать содержание в сжатом, выборочном или развёрнутом виде</w:t>
            </w:r>
          </w:p>
        </w:tc>
        <w:tc>
          <w:tcPr>
            <w:tcW w:w="2451" w:type="dxa"/>
          </w:tcPr>
          <w:p w14:paraId="472370BB" w14:textId="77777777" w:rsidR="003A62C0" w:rsidRPr="002623A7" w:rsidRDefault="003A62C0" w:rsidP="00C01A9B">
            <w:pPr>
              <w:pStyle w:val="Default"/>
              <w:spacing w:line="240" w:lineRule="atLeast"/>
            </w:pPr>
            <w:r w:rsidRPr="002623A7">
              <w:lastRenderedPageBreak/>
              <w:t xml:space="preserve">Участвовать в диалоге; слушать и понимать других, высказывать свою точку зрения на события, поступки. </w:t>
            </w:r>
          </w:p>
          <w:p w14:paraId="35A87DB7" w14:textId="77777777" w:rsidR="003A62C0" w:rsidRPr="002623A7" w:rsidRDefault="003A62C0" w:rsidP="00C01A9B">
            <w:pPr>
              <w:pStyle w:val="Default"/>
              <w:spacing w:line="240" w:lineRule="atLeast"/>
            </w:pPr>
            <w:r w:rsidRPr="002623A7">
              <w:t xml:space="preserve">2.Оформлять свои мысли в устной и письменной речи с учетом своих учебных и жизненных речевых ситуаций. </w:t>
            </w:r>
          </w:p>
          <w:p w14:paraId="1BEBAFC6" w14:textId="77777777" w:rsidR="003A62C0" w:rsidRPr="002623A7" w:rsidRDefault="003A62C0" w:rsidP="00C01A9B">
            <w:pPr>
              <w:pStyle w:val="Default"/>
              <w:spacing w:line="240" w:lineRule="atLeast"/>
            </w:pPr>
            <w:r w:rsidRPr="002623A7">
              <w:t xml:space="preserve">3.Читать вслух и про себя тексты </w:t>
            </w:r>
            <w:r w:rsidRPr="002623A7">
              <w:lastRenderedPageBreak/>
              <w:t xml:space="preserve">учебников, других художественных и научно-популярных книг, понимать прочитанное. </w:t>
            </w:r>
          </w:p>
          <w:p w14:paraId="3BC2EDAF" w14:textId="77777777" w:rsidR="003A62C0" w:rsidRPr="002623A7" w:rsidRDefault="003A62C0" w:rsidP="00C01A9B">
            <w:pPr>
              <w:pStyle w:val="Default"/>
              <w:spacing w:line="240" w:lineRule="atLeast"/>
            </w:pPr>
            <w:r w:rsidRPr="002623A7">
              <w:t xml:space="preserve">4. Выполняя различные роли в группе, сотрудничать в совместном решении проблемы (задачи). </w:t>
            </w:r>
          </w:p>
          <w:p w14:paraId="4025399A" w14:textId="77777777" w:rsidR="003A62C0" w:rsidRPr="002623A7" w:rsidRDefault="003A62C0" w:rsidP="00C01A9B">
            <w:pPr>
              <w:pStyle w:val="Default"/>
              <w:spacing w:line="240" w:lineRule="atLeast"/>
            </w:pPr>
            <w:r w:rsidRPr="002623A7">
              <w:t xml:space="preserve">5. Отстаивать свою точку зрения, соблюдая правила речевого этикета; </w:t>
            </w:r>
          </w:p>
          <w:p w14:paraId="6F1F996A" w14:textId="77777777" w:rsidR="003A62C0" w:rsidRPr="002623A7" w:rsidRDefault="003A62C0" w:rsidP="00C01A9B">
            <w:pPr>
              <w:pStyle w:val="Default"/>
              <w:spacing w:line="240" w:lineRule="atLeast"/>
            </w:pPr>
            <w:r w:rsidRPr="002623A7">
              <w:t>аргументировать свою точку зрения с помощью фактов и дополнительных сведений.</w:t>
            </w:r>
          </w:p>
          <w:p w14:paraId="2A4D7ADC" w14:textId="77777777" w:rsidR="003A62C0" w:rsidRPr="002623A7" w:rsidRDefault="003A62C0" w:rsidP="00C01A9B">
            <w:pPr>
              <w:pStyle w:val="Default"/>
              <w:spacing w:line="240" w:lineRule="atLeast"/>
            </w:pPr>
            <w:r w:rsidRPr="002623A7">
              <w:t>6. Критично относиться к своему мнению. Уметь взглянуть на ситуацию с иной позиции и договариваться с людьми иных позиций.</w:t>
            </w:r>
          </w:p>
          <w:p w14:paraId="796F0D6E" w14:textId="77777777" w:rsidR="003A62C0" w:rsidRPr="002623A7" w:rsidRDefault="003A62C0" w:rsidP="00C01A9B">
            <w:pPr>
              <w:pStyle w:val="Default"/>
              <w:spacing w:line="240" w:lineRule="atLeast"/>
            </w:pPr>
            <w:r w:rsidRPr="002623A7">
              <w:t>7. Понимать точку зрения другого</w:t>
            </w:r>
          </w:p>
          <w:p w14:paraId="3463280D" w14:textId="77777777" w:rsidR="003A62C0" w:rsidRPr="002623A7" w:rsidRDefault="003A62C0" w:rsidP="00C01A9B">
            <w:pPr>
              <w:pStyle w:val="Default"/>
              <w:spacing w:line="240" w:lineRule="atLeast"/>
            </w:pPr>
            <w:r w:rsidRPr="002623A7">
              <w:t>8. Участвовать в работе группы, распределять роли, договариваться друг с другом. Предвидеть последствия коллективных решений.</w:t>
            </w:r>
          </w:p>
        </w:tc>
      </w:tr>
    </w:tbl>
    <w:p w14:paraId="502CE9FC" w14:textId="77777777" w:rsidR="003A62C0" w:rsidRPr="00104FA2" w:rsidRDefault="003A62C0" w:rsidP="00034D3B">
      <w:pPr>
        <w:pStyle w:val="Default"/>
        <w:spacing w:line="240" w:lineRule="atLeast"/>
        <w:ind w:firstLine="709"/>
        <w:jc w:val="both"/>
        <w:rPr>
          <w:b/>
          <w:color w:val="auto"/>
          <w:sz w:val="28"/>
          <w:szCs w:val="28"/>
        </w:rPr>
      </w:pPr>
    </w:p>
    <w:p w14:paraId="661941EF" w14:textId="77777777" w:rsidR="003A62C0" w:rsidRPr="00104FA2" w:rsidRDefault="003A62C0" w:rsidP="00034D3B">
      <w:pPr>
        <w:pStyle w:val="Default"/>
        <w:spacing w:line="240" w:lineRule="atLeast"/>
        <w:ind w:firstLine="709"/>
        <w:jc w:val="both"/>
        <w:rPr>
          <w:b/>
          <w:color w:val="auto"/>
          <w:sz w:val="28"/>
          <w:szCs w:val="28"/>
        </w:rPr>
      </w:pPr>
      <w:r w:rsidRPr="00104FA2">
        <w:rPr>
          <w:b/>
          <w:color w:val="auto"/>
          <w:sz w:val="28"/>
          <w:szCs w:val="28"/>
        </w:rPr>
        <w:t>Типовые задачи формирования личностных, регулятивных, познавательных, коммуникативных универсальных учебных действий</w:t>
      </w:r>
    </w:p>
    <w:p w14:paraId="72036269" w14:textId="77777777" w:rsidR="009D0DE4" w:rsidRDefault="009D0DE4" w:rsidP="00034D3B">
      <w:pPr>
        <w:pStyle w:val="Default"/>
        <w:spacing w:line="240" w:lineRule="atLeast"/>
        <w:ind w:firstLine="709"/>
        <w:jc w:val="both"/>
        <w:rPr>
          <w:b/>
          <w:color w:val="auto"/>
          <w:sz w:val="28"/>
          <w:szCs w:val="28"/>
        </w:rPr>
      </w:pPr>
    </w:p>
    <w:p w14:paraId="06E34844" w14:textId="77777777" w:rsidR="003A62C0" w:rsidRPr="00104FA2" w:rsidRDefault="003A62C0" w:rsidP="00034D3B">
      <w:pPr>
        <w:pStyle w:val="Default"/>
        <w:spacing w:line="240" w:lineRule="atLeast"/>
        <w:ind w:firstLine="709"/>
        <w:jc w:val="both"/>
        <w:rPr>
          <w:b/>
          <w:color w:val="auto"/>
          <w:sz w:val="28"/>
          <w:szCs w:val="28"/>
        </w:rPr>
      </w:pPr>
      <w:r w:rsidRPr="00104FA2">
        <w:rPr>
          <w:b/>
          <w:color w:val="auto"/>
          <w:sz w:val="28"/>
          <w:szCs w:val="28"/>
        </w:rPr>
        <w:t>Личностные универсальные учебные действия</w:t>
      </w:r>
    </w:p>
    <w:p w14:paraId="5857FE64" w14:textId="77777777" w:rsidR="00C01A9B" w:rsidRPr="00104FA2" w:rsidRDefault="00C01A9B" w:rsidP="00034D3B">
      <w:pPr>
        <w:pStyle w:val="Default"/>
        <w:spacing w:line="240" w:lineRule="atLeast"/>
        <w:ind w:firstLine="709"/>
        <w:jc w:val="both"/>
        <w:rPr>
          <w:b/>
          <w:color w:val="auto"/>
          <w:sz w:val="28"/>
          <w:szCs w:val="28"/>
        </w:rPr>
      </w:pPr>
    </w:p>
    <w:tbl>
      <w:tblPr>
        <w:tblStyle w:val="a4"/>
        <w:tblW w:w="9606" w:type="dxa"/>
        <w:tblLayout w:type="fixed"/>
        <w:tblLook w:val="04A0" w:firstRow="1" w:lastRow="0" w:firstColumn="1" w:lastColumn="0" w:noHBand="0" w:noVBand="1"/>
      </w:tblPr>
      <w:tblGrid>
        <w:gridCol w:w="1242"/>
        <w:gridCol w:w="2977"/>
        <w:gridCol w:w="2693"/>
        <w:gridCol w:w="2694"/>
      </w:tblGrid>
      <w:tr w:rsidR="003A62C0" w:rsidRPr="002623A7" w14:paraId="46A71554" w14:textId="77777777" w:rsidTr="00C01A9B">
        <w:tc>
          <w:tcPr>
            <w:tcW w:w="1242" w:type="dxa"/>
          </w:tcPr>
          <w:p w14:paraId="42C72A2E" w14:textId="77777777" w:rsidR="003A62C0" w:rsidRPr="002623A7" w:rsidRDefault="003A62C0" w:rsidP="00C01A9B">
            <w:pPr>
              <w:pStyle w:val="Default"/>
              <w:spacing w:line="240" w:lineRule="atLeast"/>
              <w:rPr>
                <w:b/>
                <w:color w:val="auto"/>
              </w:rPr>
            </w:pPr>
            <w:r w:rsidRPr="002623A7">
              <w:rPr>
                <w:b/>
                <w:color w:val="auto"/>
              </w:rPr>
              <w:t>Классы</w:t>
            </w:r>
          </w:p>
        </w:tc>
        <w:tc>
          <w:tcPr>
            <w:tcW w:w="2977" w:type="dxa"/>
          </w:tcPr>
          <w:p w14:paraId="6DA9F71B" w14:textId="77777777" w:rsidR="003A62C0" w:rsidRPr="002623A7" w:rsidRDefault="003A62C0" w:rsidP="00C01A9B">
            <w:pPr>
              <w:pStyle w:val="Default"/>
              <w:spacing w:line="240" w:lineRule="atLeast"/>
            </w:pPr>
            <w:r w:rsidRPr="002623A7">
              <w:t xml:space="preserve">Оценивать ситуации и поступки </w:t>
            </w:r>
          </w:p>
          <w:p w14:paraId="2C79C331" w14:textId="77777777" w:rsidR="003A62C0" w:rsidRPr="002623A7" w:rsidRDefault="003A62C0" w:rsidP="00C01A9B">
            <w:pPr>
              <w:pStyle w:val="Default"/>
              <w:spacing w:line="240" w:lineRule="atLeast"/>
            </w:pPr>
            <w:r w:rsidRPr="002623A7">
              <w:t>(ценностные установки, нравственная ориентация)</w:t>
            </w:r>
          </w:p>
        </w:tc>
        <w:tc>
          <w:tcPr>
            <w:tcW w:w="2693" w:type="dxa"/>
          </w:tcPr>
          <w:p w14:paraId="5641F65B" w14:textId="77777777" w:rsidR="003A62C0" w:rsidRPr="002623A7" w:rsidRDefault="003A62C0" w:rsidP="00C01A9B">
            <w:pPr>
              <w:pStyle w:val="Default"/>
              <w:spacing w:line="240" w:lineRule="atLeast"/>
            </w:pPr>
            <w:r w:rsidRPr="002623A7">
              <w:t>Объяснять смысл своих оценок, мотивов, целей (личностная саморефлексия, способность к саморазвитию мотивация к познанию, учёбе)</w:t>
            </w:r>
          </w:p>
        </w:tc>
        <w:tc>
          <w:tcPr>
            <w:tcW w:w="2694" w:type="dxa"/>
          </w:tcPr>
          <w:p w14:paraId="3B94ECCE" w14:textId="77777777" w:rsidR="00C01A9B" w:rsidRPr="002623A7" w:rsidRDefault="003A62C0" w:rsidP="00C01A9B">
            <w:pPr>
              <w:pStyle w:val="Default"/>
              <w:spacing w:line="240" w:lineRule="atLeast"/>
            </w:pPr>
            <w:r w:rsidRPr="002623A7">
              <w:t xml:space="preserve">Самоопределяться </w:t>
            </w:r>
          </w:p>
          <w:p w14:paraId="5B4D7C51" w14:textId="77777777" w:rsidR="003A62C0" w:rsidRPr="002623A7" w:rsidRDefault="003A62C0" w:rsidP="00C01A9B">
            <w:pPr>
              <w:pStyle w:val="Default"/>
              <w:spacing w:line="240" w:lineRule="atLeast"/>
            </w:pPr>
            <w:r w:rsidRPr="002623A7">
              <w:t>в жизненных ценностях (на словах) и поступать в соответствии с ними, отвечая за свои поступки (личностная позиция, Российская и гражданская идентичность)</w:t>
            </w:r>
          </w:p>
        </w:tc>
      </w:tr>
      <w:tr w:rsidR="003A62C0" w:rsidRPr="002623A7" w14:paraId="2D3B0C52" w14:textId="77777777" w:rsidTr="00C01A9B">
        <w:tc>
          <w:tcPr>
            <w:tcW w:w="1242" w:type="dxa"/>
          </w:tcPr>
          <w:p w14:paraId="12EA128E" w14:textId="77777777" w:rsidR="003A62C0" w:rsidRPr="002623A7" w:rsidRDefault="003A62C0" w:rsidP="00DE5AB7">
            <w:pPr>
              <w:pStyle w:val="Default"/>
              <w:spacing w:line="240" w:lineRule="atLeast"/>
              <w:jc w:val="both"/>
              <w:rPr>
                <w:b/>
                <w:color w:val="auto"/>
              </w:rPr>
            </w:pPr>
            <w:r w:rsidRPr="002623A7">
              <w:rPr>
                <w:b/>
                <w:color w:val="auto"/>
              </w:rPr>
              <w:t>1–2 классы – необходимый уровень</w:t>
            </w:r>
          </w:p>
        </w:tc>
        <w:tc>
          <w:tcPr>
            <w:tcW w:w="2977" w:type="dxa"/>
          </w:tcPr>
          <w:p w14:paraId="38D69FA9" w14:textId="77777777" w:rsidR="003A62C0" w:rsidRPr="002623A7" w:rsidRDefault="003A62C0" w:rsidP="00DE5AB7">
            <w:pPr>
              <w:pStyle w:val="Default"/>
              <w:spacing w:line="240" w:lineRule="atLeast"/>
              <w:jc w:val="both"/>
            </w:pPr>
            <w:r w:rsidRPr="002623A7">
              <w:t xml:space="preserve">Оценивать простые ситуации и однозначные поступки как «хорошие» или «плохие» с позиции: </w:t>
            </w:r>
          </w:p>
          <w:p w14:paraId="1CB7FA93" w14:textId="77777777" w:rsidR="003A62C0" w:rsidRPr="002623A7" w:rsidRDefault="003A62C0" w:rsidP="00DE5AB7">
            <w:pPr>
              <w:pStyle w:val="Default"/>
              <w:spacing w:line="240" w:lineRule="atLeast"/>
              <w:jc w:val="both"/>
            </w:pPr>
            <w:r w:rsidRPr="002623A7">
              <w:t xml:space="preserve">–общепринятых нравственных правил человеколюбия, уважения к труду, культуре и т.п. (ценностей); </w:t>
            </w:r>
          </w:p>
          <w:p w14:paraId="5914AD9F" w14:textId="77777777" w:rsidR="003A62C0" w:rsidRPr="002623A7" w:rsidRDefault="003A62C0" w:rsidP="00DE5AB7">
            <w:pPr>
              <w:pStyle w:val="Default"/>
              <w:spacing w:line="240" w:lineRule="atLeast"/>
              <w:jc w:val="both"/>
            </w:pPr>
            <w:r w:rsidRPr="002623A7">
              <w:t xml:space="preserve">– важности исполнения роли «хорошего ученика»; </w:t>
            </w:r>
          </w:p>
          <w:p w14:paraId="09558CE6" w14:textId="77777777" w:rsidR="003A62C0" w:rsidRPr="002623A7" w:rsidRDefault="003A62C0" w:rsidP="00DE5AB7">
            <w:pPr>
              <w:pStyle w:val="Default"/>
              <w:spacing w:line="240" w:lineRule="atLeast"/>
              <w:jc w:val="both"/>
            </w:pPr>
            <w:r w:rsidRPr="002623A7">
              <w:t xml:space="preserve">–важности бережного отношения к своему здоровью и здоровью всех живых существ; </w:t>
            </w:r>
          </w:p>
          <w:p w14:paraId="320B08C1" w14:textId="77777777" w:rsidR="003A62C0" w:rsidRPr="002623A7" w:rsidRDefault="003A62C0" w:rsidP="00DE5AB7">
            <w:pPr>
              <w:pStyle w:val="Default"/>
              <w:spacing w:line="240" w:lineRule="atLeast"/>
              <w:jc w:val="both"/>
            </w:pPr>
            <w:r w:rsidRPr="002623A7">
              <w:t>– важности различения «красивого» и «некрасивого». Постепенно понимать, что жизнь не похожа на «сказки» и невозможно разделить людей на «хороших» и «плохих»</w:t>
            </w:r>
          </w:p>
        </w:tc>
        <w:tc>
          <w:tcPr>
            <w:tcW w:w="2693" w:type="dxa"/>
          </w:tcPr>
          <w:p w14:paraId="6C5BAC9A" w14:textId="77777777" w:rsidR="003A62C0" w:rsidRPr="002623A7" w:rsidRDefault="003A62C0" w:rsidP="00DE5AB7">
            <w:pPr>
              <w:pStyle w:val="Default"/>
              <w:spacing w:line="240" w:lineRule="atLeast"/>
              <w:jc w:val="both"/>
            </w:pPr>
            <w:r w:rsidRPr="002623A7">
              <w:t xml:space="preserve">Осмысление </w:t>
            </w:r>
          </w:p>
          <w:p w14:paraId="13F97DA5" w14:textId="77777777" w:rsidR="003A62C0" w:rsidRPr="002623A7" w:rsidRDefault="003A62C0" w:rsidP="00DE5AB7">
            <w:pPr>
              <w:pStyle w:val="Default"/>
              <w:spacing w:line="240" w:lineRule="atLeast"/>
              <w:jc w:val="both"/>
            </w:pPr>
            <w:r w:rsidRPr="002623A7">
              <w:t xml:space="preserve">Объяснять, почему конкретные однозначные поступки можно оценить как «хорошие» или «плохие» («неправильные», «опасные», «некрасивые») с позиции известных и общепринятых правил. </w:t>
            </w:r>
          </w:p>
          <w:p w14:paraId="6555D36B" w14:textId="77777777" w:rsidR="003A62C0" w:rsidRPr="002623A7" w:rsidRDefault="003A62C0" w:rsidP="00DE5AB7">
            <w:pPr>
              <w:pStyle w:val="Default"/>
              <w:spacing w:line="240" w:lineRule="atLeast"/>
              <w:jc w:val="both"/>
            </w:pPr>
            <w:r w:rsidRPr="002623A7">
              <w:t xml:space="preserve">Самосознание </w:t>
            </w:r>
          </w:p>
          <w:p w14:paraId="289C9DB8" w14:textId="77777777" w:rsidR="003A62C0" w:rsidRPr="002623A7" w:rsidRDefault="003A62C0" w:rsidP="00DE5AB7">
            <w:pPr>
              <w:pStyle w:val="Default"/>
              <w:spacing w:line="240" w:lineRule="atLeast"/>
              <w:jc w:val="both"/>
            </w:pPr>
            <w:r w:rsidRPr="002623A7">
              <w:t xml:space="preserve">Объяснять самому себе: </w:t>
            </w:r>
          </w:p>
          <w:p w14:paraId="1B5B5A43" w14:textId="77777777" w:rsidR="003A62C0" w:rsidRPr="002623A7" w:rsidRDefault="003A62C0" w:rsidP="00DE5AB7">
            <w:pPr>
              <w:pStyle w:val="Default"/>
              <w:spacing w:line="240" w:lineRule="atLeast"/>
              <w:jc w:val="both"/>
            </w:pPr>
            <w:r w:rsidRPr="002623A7">
              <w:t xml:space="preserve">– какие собственные привычки мне нравятся и не нравятся (личные качества), </w:t>
            </w:r>
          </w:p>
          <w:p w14:paraId="1AA27B95" w14:textId="77777777" w:rsidR="003A62C0" w:rsidRPr="002623A7" w:rsidRDefault="003A62C0" w:rsidP="00DE5AB7">
            <w:pPr>
              <w:pStyle w:val="Default"/>
              <w:spacing w:line="240" w:lineRule="atLeast"/>
              <w:jc w:val="both"/>
            </w:pPr>
            <w:r w:rsidRPr="002623A7">
              <w:t xml:space="preserve">– что я делаю с удовольствием, а что – нет (мотивы), </w:t>
            </w:r>
          </w:p>
          <w:p w14:paraId="666BC24B" w14:textId="77777777" w:rsidR="003A62C0" w:rsidRPr="002623A7" w:rsidRDefault="003A62C0" w:rsidP="00DE5AB7">
            <w:pPr>
              <w:pStyle w:val="Default"/>
              <w:spacing w:line="240" w:lineRule="atLeast"/>
              <w:jc w:val="both"/>
            </w:pPr>
            <w:r w:rsidRPr="002623A7">
              <w:t xml:space="preserve">– что у меня получается хорошо, а что нет (результаты) </w:t>
            </w:r>
          </w:p>
        </w:tc>
        <w:tc>
          <w:tcPr>
            <w:tcW w:w="2694" w:type="dxa"/>
          </w:tcPr>
          <w:p w14:paraId="4F0995CE" w14:textId="77777777" w:rsidR="003A62C0" w:rsidRPr="002623A7" w:rsidRDefault="003A62C0" w:rsidP="00DE5AB7">
            <w:pPr>
              <w:pStyle w:val="Default"/>
              <w:spacing w:line="240" w:lineRule="atLeast"/>
              <w:jc w:val="both"/>
            </w:pPr>
            <w:r w:rsidRPr="002623A7">
              <w:t xml:space="preserve">Самоопределение </w:t>
            </w:r>
          </w:p>
          <w:p w14:paraId="3DC4E284" w14:textId="77777777" w:rsidR="003A62C0" w:rsidRPr="002623A7" w:rsidRDefault="003A62C0" w:rsidP="00DE5AB7">
            <w:pPr>
              <w:pStyle w:val="Default"/>
              <w:spacing w:line="240" w:lineRule="atLeast"/>
              <w:jc w:val="both"/>
            </w:pPr>
            <w:r w:rsidRPr="002623A7">
              <w:t xml:space="preserve">Осознавать себя ценной частью большого разнообразного мира (природы и общества). </w:t>
            </w:r>
          </w:p>
          <w:p w14:paraId="4532C442" w14:textId="77777777" w:rsidR="003A62C0" w:rsidRPr="002623A7" w:rsidRDefault="003A62C0" w:rsidP="00DE5AB7">
            <w:pPr>
              <w:pStyle w:val="Default"/>
              <w:spacing w:line="240" w:lineRule="atLeast"/>
              <w:jc w:val="both"/>
            </w:pPr>
            <w:r w:rsidRPr="002623A7">
              <w:t xml:space="preserve">В том числе: объяснять, что связывает меня: </w:t>
            </w:r>
          </w:p>
          <w:p w14:paraId="479FFDCE" w14:textId="77777777" w:rsidR="003A62C0" w:rsidRPr="002623A7" w:rsidRDefault="00C01A9B" w:rsidP="00DE5AB7">
            <w:pPr>
              <w:pStyle w:val="Default"/>
              <w:spacing w:line="240" w:lineRule="atLeast"/>
              <w:jc w:val="both"/>
            </w:pPr>
            <w:r w:rsidRPr="002623A7">
              <w:t xml:space="preserve">- </w:t>
            </w:r>
            <w:r w:rsidR="003A62C0" w:rsidRPr="002623A7">
              <w:t xml:space="preserve">с моими близкими, друзьями, одноклассниками; </w:t>
            </w:r>
          </w:p>
          <w:p w14:paraId="5FD89BE7" w14:textId="77777777" w:rsidR="003A62C0" w:rsidRPr="002623A7" w:rsidRDefault="00C01A9B" w:rsidP="00DE5AB7">
            <w:pPr>
              <w:pStyle w:val="Default"/>
              <w:spacing w:line="240" w:lineRule="atLeast"/>
              <w:jc w:val="both"/>
            </w:pPr>
            <w:r w:rsidRPr="002623A7">
              <w:t xml:space="preserve">- </w:t>
            </w:r>
            <w:r w:rsidR="003A62C0" w:rsidRPr="002623A7">
              <w:t xml:space="preserve">с земляками, народом; </w:t>
            </w:r>
          </w:p>
          <w:p w14:paraId="13E1E57B" w14:textId="77777777" w:rsidR="003A62C0" w:rsidRPr="002623A7" w:rsidRDefault="003A62C0" w:rsidP="00DE5AB7">
            <w:pPr>
              <w:pStyle w:val="Default"/>
              <w:spacing w:line="240" w:lineRule="atLeast"/>
              <w:jc w:val="both"/>
            </w:pPr>
            <w:r w:rsidRPr="002623A7">
              <w:t>- с Родиной;</w:t>
            </w:r>
          </w:p>
          <w:p w14:paraId="5C2D5D20" w14:textId="77777777" w:rsidR="003A62C0" w:rsidRPr="002623A7" w:rsidRDefault="003A62C0" w:rsidP="00DE5AB7">
            <w:pPr>
              <w:pStyle w:val="Default"/>
              <w:spacing w:line="240" w:lineRule="atLeast"/>
              <w:jc w:val="both"/>
            </w:pPr>
            <w:r w:rsidRPr="002623A7">
              <w:t>- со всеми людьми;</w:t>
            </w:r>
          </w:p>
          <w:p w14:paraId="535A6C5D" w14:textId="77777777" w:rsidR="003A62C0" w:rsidRPr="002623A7" w:rsidRDefault="003A62C0" w:rsidP="00DE5AB7">
            <w:pPr>
              <w:pStyle w:val="Default"/>
              <w:spacing w:line="240" w:lineRule="atLeast"/>
              <w:jc w:val="both"/>
            </w:pPr>
            <w:r w:rsidRPr="002623A7">
              <w:t>- с природой;</w:t>
            </w:r>
          </w:p>
          <w:p w14:paraId="4EFC2086" w14:textId="77777777" w:rsidR="003A62C0" w:rsidRPr="002623A7" w:rsidRDefault="003A62C0" w:rsidP="00DE5AB7">
            <w:pPr>
              <w:pStyle w:val="Default"/>
              <w:spacing w:line="240" w:lineRule="atLeast"/>
              <w:jc w:val="both"/>
            </w:pPr>
            <w:r w:rsidRPr="002623A7">
              <w:t xml:space="preserve">испытывать чувство гордости за «своих» - близких и друзей. </w:t>
            </w:r>
          </w:p>
          <w:p w14:paraId="39788E5F" w14:textId="77777777" w:rsidR="003A62C0" w:rsidRPr="002623A7" w:rsidRDefault="003A62C0" w:rsidP="00DE5AB7">
            <w:pPr>
              <w:pStyle w:val="Default"/>
              <w:spacing w:line="240" w:lineRule="atLeast"/>
              <w:jc w:val="both"/>
            </w:pPr>
            <w:r w:rsidRPr="002623A7">
              <w:t xml:space="preserve">Поступки </w:t>
            </w:r>
          </w:p>
          <w:p w14:paraId="60FA963F" w14:textId="77777777" w:rsidR="003A62C0" w:rsidRPr="002623A7" w:rsidRDefault="003A62C0" w:rsidP="00DE5AB7">
            <w:pPr>
              <w:pStyle w:val="Default"/>
              <w:spacing w:line="240" w:lineRule="atLeast"/>
              <w:jc w:val="both"/>
            </w:pPr>
            <w:r w:rsidRPr="002623A7">
              <w:t xml:space="preserve">Выбирать поступок в однозначно оцениваемых ситуациях на основе: </w:t>
            </w:r>
          </w:p>
          <w:p w14:paraId="0862D086" w14:textId="77777777" w:rsidR="003A62C0" w:rsidRPr="002623A7" w:rsidRDefault="003A62C0" w:rsidP="00DE5AB7">
            <w:pPr>
              <w:pStyle w:val="Default"/>
              <w:spacing w:line="240" w:lineRule="atLeast"/>
              <w:jc w:val="both"/>
            </w:pPr>
            <w:r w:rsidRPr="002623A7">
              <w:t xml:space="preserve">– известных и простых общепринятых правил «доброго», «безопасного», «красивого», «правильного» поведения; </w:t>
            </w:r>
          </w:p>
          <w:p w14:paraId="51E64BCB" w14:textId="77777777" w:rsidR="003A62C0" w:rsidRPr="002623A7" w:rsidRDefault="003A62C0" w:rsidP="00DE5AB7">
            <w:pPr>
              <w:pStyle w:val="Default"/>
              <w:spacing w:line="240" w:lineRule="atLeast"/>
              <w:jc w:val="both"/>
            </w:pPr>
            <w:r w:rsidRPr="002623A7">
              <w:t xml:space="preserve">– сопереживания в радостях и в бедах за своих»: близких, друзей, </w:t>
            </w:r>
            <w:r w:rsidRPr="002623A7">
              <w:lastRenderedPageBreak/>
              <w:t xml:space="preserve">одноклассников; </w:t>
            </w:r>
          </w:p>
          <w:p w14:paraId="0AF67D8C" w14:textId="77777777" w:rsidR="003A62C0" w:rsidRPr="002623A7" w:rsidRDefault="003A62C0" w:rsidP="00DE5AB7">
            <w:pPr>
              <w:pStyle w:val="Default"/>
              <w:spacing w:line="240" w:lineRule="atLeast"/>
              <w:jc w:val="both"/>
            </w:pPr>
            <w:r w:rsidRPr="002623A7">
              <w:t>– сопереживания чувствам других не похожих на тебя людей, отзывчивости к бедам всех живых существ. Признавать свои плохие поступки</w:t>
            </w:r>
          </w:p>
        </w:tc>
      </w:tr>
      <w:tr w:rsidR="003A62C0" w:rsidRPr="002623A7" w14:paraId="53D7AACF" w14:textId="77777777" w:rsidTr="00C01A9B">
        <w:tc>
          <w:tcPr>
            <w:tcW w:w="1242" w:type="dxa"/>
          </w:tcPr>
          <w:p w14:paraId="4D5482ED" w14:textId="77777777" w:rsidR="003A62C0" w:rsidRPr="002623A7" w:rsidRDefault="003A62C0" w:rsidP="00DE5AB7">
            <w:pPr>
              <w:pStyle w:val="Default"/>
              <w:spacing w:line="240" w:lineRule="atLeast"/>
              <w:jc w:val="both"/>
              <w:rPr>
                <w:b/>
                <w:color w:val="auto"/>
              </w:rPr>
            </w:pPr>
            <w:r w:rsidRPr="002623A7">
              <w:rPr>
                <w:b/>
                <w:color w:val="auto"/>
              </w:rPr>
              <w:lastRenderedPageBreak/>
              <w:t>3-4 классы необходимый уровень (для 1–2 классов – это повышенный уровень)</w:t>
            </w:r>
          </w:p>
          <w:p w14:paraId="3E2F8F78" w14:textId="77777777" w:rsidR="003A62C0" w:rsidRPr="002623A7" w:rsidRDefault="003A62C0" w:rsidP="00DE5AB7">
            <w:pPr>
              <w:pStyle w:val="Default"/>
              <w:spacing w:line="240" w:lineRule="atLeast"/>
              <w:jc w:val="both"/>
              <w:rPr>
                <w:b/>
                <w:color w:val="auto"/>
              </w:rPr>
            </w:pPr>
          </w:p>
          <w:p w14:paraId="419FD279" w14:textId="77777777" w:rsidR="003A62C0" w:rsidRPr="002623A7" w:rsidRDefault="003A62C0" w:rsidP="00DE5AB7">
            <w:pPr>
              <w:pStyle w:val="Default"/>
              <w:spacing w:line="240" w:lineRule="atLeast"/>
              <w:jc w:val="both"/>
              <w:rPr>
                <w:b/>
                <w:color w:val="auto"/>
              </w:rPr>
            </w:pPr>
          </w:p>
          <w:p w14:paraId="2B5A4AAB" w14:textId="77777777" w:rsidR="003A62C0" w:rsidRPr="002623A7" w:rsidRDefault="003A62C0" w:rsidP="00DE5AB7">
            <w:pPr>
              <w:pStyle w:val="Default"/>
              <w:spacing w:line="240" w:lineRule="atLeast"/>
              <w:jc w:val="both"/>
              <w:rPr>
                <w:b/>
                <w:color w:val="auto"/>
              </w:rPr>
            </w:pPr>
          </w:p>
          <w:p w14:paraId="41EF4C60" w14:textId="77777777" w:rsidR="003A62C0" w:rsidRPr="002623A7" w:rsidRDefault="003A62C0" w:rsidP="00DE5AB7">
            <w:pPr>
              <w:pStyle w:val="Default"/>
              <w:spacing w:line="240" w:lineRule="atLeast"/>
              <w:jc w:val="both"/>
              <w:rPr>
                <w:b/>
                <w:color w:val="auto"/>
              </w:rPr>
            </w:pPr>
          </w:p>
          <w:p w14:paraId="1451D8F1" w14:textId="77777777" w:rsidR="003A62C0" w:rsidRPr="002623A7" w:rsidRDefault="003A62C0" w:rsidP="00DE5AB7">
            <w:pPr>
              <w:pStyle w:val="Default"/>
              <w:spacing w:line="240" w:lineRule="atLeast"/>
              <w:jc w:val="both"/>
              <w:rPr>
                <w:b/>
                <w:color w:val="auto"/>
              </w:rPr>
            </w:pPr>
          </w:p>
          <w:p w14:paraId="22FC55C4" w14:textId="77777777" w:rsidR="003A62C0" w:rsidRPr="002623A7" w:rsidRDefault="003A62C0" w:rsidP="00DE5AB7">
            <w:pPr>
              <w:pStyle w:val="Default"/>
              <w:spacing w:line="240" w:lineRule="atLeast"/>
              <w:jc w:val="both"/>
              <w:rPr>
                <w:b/>
                <w:color w:val="auto"/>
              </w:rPr>
            </w:pPr>
          </w:p>
          <w:p w14:paraId="45730D3B" w14:textId="77777777" w:rsidR="003A62C0" w:rsidRPr="002623A7" w:rsidRDefault="003A62C0" w:rsidP="00DE5AB7">
            <w:pPr>
              <w:pStyle w:val="Default"/>
              <w:spacing w:line="240" w:lineRule="atLeast"/>
              <w:jc w:val="both"/>
              <w:rPr>
                <w:b/>
                <w:color w:val="auto"/>
              </w:rPr>
            </w:pPr>
          </w:p>
          <w:p w14:paraId="69CF5FC8" w14:textId="77777777" w:rsidR="003A62C0" w:rsidRPr="002623A7" w:rsidRDefault="003A62C0" w:rsidP="00DE5AB7">
            <w:pPr>
              <w:pStyle w:val="Default"/>
              <w:spacing w:line="240" w:lineRule="atLeast"/>
              <w:jc w:val="both"/>
              <w:rPr>
                <w:b/>
                <w:color w:val="auto"/>
              </w:rPr>
            </w:pPr>
          </w:p>
          <w:p w14:paraId="539A6335" w14:textId="77777777" w:rsidR="003A62C0" w:rsidRPr="002623A7" w:rsidRDefault="003A62C0" w:rsidP="00DE5AB7">
            <w:pPr>
              <w:pStyle w:val="Default"/>
              <w:spacing w:line="240" w:lineRule="atLeast"/>
              <w:jc w:val="both"/>
              <w:rPr>
                <w:b/>
                <w:color w:val="auto"/>
              </w:rPr>
            </w:pPr>
          </w:p>
          <w:p w14:paraId="64DCC324" w14:textId="77777777" w:rsidR="003A62C0" w:rsidRPr="002623A7" w:rsidRDefault="003A62C0" w:rsidP="00DE5AB7">
            <w:pPr>
              <w:pStyle w:val="Default"/>
              <w:spacing w:line="240" w:lineRule="atLeast"/>
              <w:jc w:val="both"/>
              <w:rPr>
                <w:b/>
                <w:color w:val="auto"/>
              </w:rPr>
            </w:pPr>
          </w:p>
          <w:p w14:paraId="04372296" w14:textId="77777777" w:rsidR="003A62C0" w:rsidRPr="002623A7" w:rsidRDefault="003A62C0" w:rsidP="00DE5AB7">
            <w:pPr>
              <w:pStyle w:val="Default"/>
              <w:spacing w:line="240" w:lineRule="atLeast"/>
              <w:jc w:val="both"/>
              <w:rPr>
                <w:b/>
                <w:color w:val="auto"/>
              </w:rPr>
            </w:pPr>
          </w:p>
          <w:p w14:paraId="52367430" w14:textId="77777777" w:rsidR="003A62C0" w:rsidRPr="002623A7" w:rsidRDefault="003A62C0" w:rsidP="00DE5AB7">
            <w:pPr>
              <w:pStyle w:val="Default"/>
              <w:spacing w:line="240" w:lineRule="atLeast"/>
              <w:jc w:val="both"/>
              <w:rPr>
                <w:b/>
                <w:color w:val="auto"/>
              </w:rPr>
            </w:pPr>
          </w:p>
          <w:p w14:paraId="0E1428E9" w14:textId="77777777" w:rsidR="003A62C0" w:rsidRPr="002623A7" w:rsidRDefault="003A62C0" w:rsidP="00DE5AB7">
            <w:pPr>
              <w:pStyle w:val="Default"/>
              <w:spacing w:line="240" w:lineRule="atLeast"/>
              <w:jc w:val="both"/>
              <w:rPr>
                <w:b/>
                <w:color w:val="auto"/>
              </w:rPr>
            </w:pPr>
          </w:p>
          <w:p w14:paraId="36723375" w14:textId="77777777" w:rsidR="003A62C0" w:rsidRPr="002623A7" w:rsidRDefault="003A62C0" w:rsidP="00DE5AB7">
            <w:pPr>
              <w:pStyle w:val="Default"/>
              <w:spacing w:line="240" w:lineRule="atLeast"/>
              <w:jc w:val="both"/>
              <w:rPr>
                <w:b/>
                <w:color w:val="auto"/>
              </w:rPr>
            </w:pPr>
          </w:p>
          <w:p w14:paraId="562CEDEA" w14:textId="77777777" w:rsidR="003A62C0" w:rsidRPr="002623A7" w:rsidRDefault="003A62C0" w:rsidP="00DE5AB7">
            <w:pPr>
              <w:pStyle w:val="Default"/>
              <w:spacing w:line="240" w:lineRule="atLeast"/>
              <w:jc w:val="both"/>
              <w:rPr>
                <w:b/>
                <w:color w:val="auto"/>
              </w:rPr>
            </w:pPr>
          </w:p>
          <w:p w14:paraId="14AFFEC1" w14:textId="77777777" w:rsidR="003A62C0" w:rsidRPr="002623A7" w:rsidRDefault="003A62C0" w:rsidP="00DE5AB7">
            <w:pPr>
              <w:pStyle w:val="Default"/>
              <w:spacing w:line="240" w:lineRule="atLeast"/>
              <w:jc w:val="both"/>
              <w:rPr>
                <w:b/>
                <w:color w:val="auto"/>
              </w:rPr>
            </w:pPr>
          </w:p>
          <w:p w14:paraId="3ECCF64C" w14:textId="77777777" w:rsidR="003A62C0" w:rsidRPr="002623A7" w:rsidRDefault="003A62C0" w:rsidP="00DE5AB7">
            <w:pPr>
              <w:pStyle w:val="Default"/>
              <w:spacing w:line="240" w:lineRule="atLeast"/>
              <w:jc w:val="both"/>
              <w:rPr>
                <w:b/>
                <w:color w:val="auto"/>
              </w:rPr>
            </w:pPr>
          </w:p>
          <w:p w14:paraId="5811A6B0" w14:textId="77777777" w:rsidR="003A62C0" w:rsidRPr="002623A7" w:rsidRDefault="003A62C0" w:rsidP="00DE5AB7">
            <w:pPr>
              <w:pStyle w:val="Default"/>
              <w:spacing w:line="240" w:lineRule="atLeast"/>
              <w:jc w:val="both"/>
              <w:rPr>
                <w:b/>
                <w:color w:val="auto"/>
              </w:rPr>
            </w:pPr>
          </w:p>
          <w:p w14:paraId="3834890D" w14:textId="77777777" w:rsidR="003A62C0" w:rsidRPr="002623A7" w:rsidRDefault="003A62C0" w:rsidP="00DE5AB7">
            <w:pPr>
              <w:pStyle w:val="Default"/>
              <w:spacing w:line="240" w:lineRule="atLeast"/>
              <w:jc w:val="both"/>
              <w:rPr>
                <w:b/>
                <w:color w:val="auto"/>
              </w:rPr>
            </w:pPr>
            <w:r w:rsidRPr="002623A7">
              <w:rPr>
                <w:b/>
                <w:color w:val="auto"/>
              </w:rPr>
              <w:t>Повышенный уровень 3–4 класса (для 5–6 классов – это необходимый уровень)</w:t>
            </w:r>
          </w:p>
          <w:p w14:paraId="527A8CC4" w14:textId="77777777" w:rsidR="003A62C0" w:rsidRPr="002623A7" w:rsidRDefault="003A62C0" w:rsidP="00DE5AB7">
            <w:pPr>
              <w:pStyle w:val="Default"/>
              <w:spacing w:line="240" w:lineRule="atLeast"/>
              <w:jc w:val="both"/>
              <w:rPr>
                <w:b/>
                <w:color w:val="auto"/>
              </w:rPr>
            </w:pPr>
          </w:p>
          <w:p w14:paraId="42771B43" w14:textId="77777777" w:rsidR="003A62C0" w:rsidRPr="002623A7" w:rsidRDefault="003A62C0" w:rsidP="00DE5AB7">
            <w:pPr>
              <w:pStyle w:val="Default"/>
              <w:spacing w:line="240" w:lineRule="atLeast"/>
              <w:jc w:val="both"/>
              <w:rPr>
                <w:b/>
                <w:color w:val="auto"/>
              </w:rPr>
            </w:pPr>
          </w:p>
          <w:p w14:paraId="6E5DADEE" w14:textId="77777777" w:rsidR="003A62C0" w:rsidRPr="002623A7" w:rsidRDefault="003A62C0" w:rsidP="00DE5AB7">
            <w:pPr>
              <w:pStyle w:val="Default"/>
              <w:spacing w:line="240" w:lineRule="atLeast"/>
              <w:jc w:val="both"/>
              <w:rPr>
                <w:b/>
                <w:color w:val="auto"/>
              </w:rPr>
            </w:pPr>
          </w:p>
          <w:p w14:paraId="1AE68670" w14:textId="77777777" w:rsidR="003A62C0" w:rsidRPr="002623A7" w:rsidRDefault="003A62C0" w:rsidP="00DE5AB7">
            <w:pPr>
              <w:pStyle w:val="Default"/>
              <w:spacing w:line="240" w:lineRule="atLeast"/>
              <w:jc w:val="both"/>
              <w:rPr>
                <w:b/>
                <w:color w:val="auto"/>
              </w:rPr>
            </w:pPr>
          </w:p>
          <w:p w14:paraId="18C03DA6" w14:textId="77777777" w:rsidR="003A62C0" w:rsidRPr="002623A7" w:rsidRDefault="003A62C0" w:rsidP="00DE5AB7">
            <w:pPr>
              <w:pStyle w:val="Default"/>
              <w:spacing w:line="240" w:lineRule="atLeast"/>
              <w:jc w:val="both"/>
              <w:rPr>
                <w:b/>
                <w:color w:val="auto"/>
              </w:rPr>
            </w:pPr>
          </w:p>
          <w:p w14:paraId="2209BD4F" w14:textId="77777777" w:rsidR="003A62C0" w:rsidRPr="002623A7" w:rsidRDefault="003A62C0" w:rsidP="00DE5AB7">
            <w:pPr>
              <w:pStyle w:val="Default"/>
              <w:spacing w:line="240" w:lineRule="atLeast"/>
              <w:jc w:val="both"/>
              <w:rPr>
                <w:b/>
                <w:color w:val="auto"/>
              </w:rPr>
            </w:pPr>
          </w:p>
          <w:p w14:paraId="6AB0356C" w14:textId="77777777" w:rsidR="003A62C0" w:rsidRPr="002623A7" w:rsidRDefault="003A62C0" w:rsidP="00DE5AB7">
            <w:pPr>
              <w:pStyle w:val="Default"/>
              <w:spacing w:line="240" w:lineRule="atLeast"/>
              <w:jc w:val="both"/>
              <w:rPr>
                <w:b/>
                <w:color w:val="auto"/>
              </w:rPr>
            </w:pPr>
          </w:p>
          <w:p w14:paraId="04FE5325" w14:textId="77777777" w:rsidR="003A62C0" w:rsidRPr="002623A7" w:rsidRDefault="003A62C0" w:rsidP="00DE5AB7">
            <w:pPr>
              <w:pStyle w:val="Default"/>
              <w:spacing w:line="240" w:lineRule="atLeast"/>
              <w:jc w:val="both"/>
              <w:rPr>
                <w:b/>
                <w:color w:val="auto"/>
              </w:rPr>
            </w:pPr>
          </w:p>
          <w:p w14:paraId="2BC85CED" w14:textId="77777777" w:rsidR="003A62C0" w:rsidRPr="002623A7" w:rsidRDefault="003A62C0" w:rsidP="00DE5AB7">
            <w:pPr>
              <w:pStyle w:val="Default"/>
              <w:spacing w:line="240" w:lineRule="atLeast"/>
              <w:jc w:val="both"/>
              <w:rPr>
                <w:b/>
                <w:color w:val="auto"/>
              </w:rPr>
            </w:pPr>
          </w:p>
          <w:p w14:paraId="40A1C990" w14:textId="77777777" w:rsidR="003A62C0" w:rsidRPr="002623A7" w:rsidRDefault="003A62C0" w:rsidP="00DE5AB7">
            <w:pPr>
              <w:pStyle w:val="Default"/>
              <w:spacing w:line="240" w:lineRule="atLeast"/>
              <w:jc w:val="both"/>
              <w:rPr>
                <w:b/>
                <w:color w:val="auto"/>
              </w:rPr>
            </w:pPr>
          </w:p>
          <w:p w14:paraId="19BE6E82" w14:textId="77777777" w:rsidR="003A62C0" w:rsidRPr="002623A7" w:rsidRDefault="003A62C0" w:rsidP="00DE5AB7">
            <w:pPr>
              <w:pStyle w:val="Default"/>
              <w:spacing w:line="240" w:lineRule="atLeast"/>
              <w:jc w:val="both"/>
              <w:rPr>
                <w:b/>
                <w:color w:val="auto"/>
              </w:rPr>
            </w:pPr>
          </w:p>
          <w:p w14:paraId="39A238DC" w14:textId="77777777" w:rsidR="003A62C0" w:rsidRPr="002623A7" w:rsidRDefault="003A62C0" w:rsidP="00DE5AB7">
            <w:pPr>
              <w:pStyle w:val="Default"/>
              <w:spacing w:line="240" w:lineRule="atLeast"/>
              <w:jc w:val="both"/>
              <w:rPr>
                <w:b/>
                <w:color w:val="auto"/>
              </w:rPr>
            </w:pPr>
          </w:p>
          <w:p w14:paraId="1F6C1C47" w14:textId="77777777" w:rsidR="003A62C0" w:rsidRPr="002623A7" w:rsidRDefault="003A62C0" w:rsidP="00DE5AB7">
            <w:pPr>
              <w:pStyle w:val="Default"/>
              <w:spacing w:line="240" w:lineRule="atLeast"/>
              <w:jc w:val="both"/>
              <w:rPr>
                <w:b/>
                <w:color w:val="auto"/>
              </w:rPr>
            </w:pPr>
          </w:p>
          <w:p w14:paraId="118586CB" w14:textId="77777777" w:rsidR="003A62C0" w:rsidRPr="002623A7" w:rsidRDefault="003A62C0" w:rsidP="00DE5AB7">
            <w:pPr>
              <w:pStyle w:val="Default"/>
              <w:spacing w:line="240" w:lineRule="atLeast"/>
              <w:jc w:val="both"/>
              <w:rPr>
                <w:b/>
                <w:color w:val="auto"/>
              </w:rPr>
            </w:pPr>
          </w:p>
          <w:p w14:paraId="4A90D9A9" w14:textId="77777777" w:rsidR="003A62C0" w:rsidRPr="002623A7" w:rsidRDefault="003A62C0" w:rsidP="00DE5AB7">
            <w:pPr>
              <w:pStyle w:val="Default"/>
              <w:spacing w:line="240" w:lineRule="atLeast"/>
              <w:jc w:val="both"/>
              <w:rPr>
                <w:b/>
                <w:color w:val="auto"/>
              </w:rPr>
            </w:pPr>
          </w:p>
          <w:p w14:paraId="31FAFFE9" w14:textId="77777777" w:rsidR="003A62C0" w:rsidRPr="002623A7" w:rsidRDefault="003A62C0" w:rsidP="00DE5AB7">
            <w:pPr>
              <w:pStyle w:val="Default"/>
              <w:spacing w:line="240" w:lineRule="atLeast"/>
              <w:jc w:val="both"/>
              <w:rPr>
                <w:b/>
                <w:color w:val="auto"/>
              </w:rPr>
            </w:pPr>
          </w:p>
          <w:p w14:paraId="05386D7B" w14:textId="77777777" w:rsidR="003A62C0" w:rsidRPr="002623A7" w:rsidRDefault="003A62C0" w:rsidP="00DE5AB7">
            <w:pPr>
              <w:pStyle w:val="Default"/>
              <w:spacing w:line="240" w:lineRule="atLeast"/>
              <w:jc w:val="both"/>
              <w:rPr>
                <w:b/>
                <w:color w:val="auto"/>
              </w:rPr>
            </w:pPr>
          </w:p>
          <w:p w14:paraId="60CCC75F" w14:textId="77777777" w:rsidR="003A62C0" w:rsidRPr="002623A7" w:rsidRDefault="003A62C0" w:rsidP="00DE5AB7">
            <w:pPr>
              <w:pStyle w:val="Default"/>
              <w:spacing w:line="240" w:lineRule="atLeast"/>
              <w:jc w:val="both"/>
              <w:rPr>
                <w:b/>
                <w:color w:val="auto"/>
              </w:rPr>
            </w:pPr>
          </w:p>
          <w:p w14:paraId="2B09707D" w14:textId="77777777" w:rsidR="003A62C0" w:rsidRPr="002623A7" w:rsidRDefault="003A62C0" w:rsidP="00DE5AB7">
            <w:pPr>
              <w:pStyle w:val="Default"/>
              <w:spacing w:line="240" w:lineRule="atLeast"/>
              <w:jc w:val="both"/>
              <w:rPr>
                <w:b/>
                <w:color w:val="auto"/>
              </w:rPr>
            </w:pPr>
          </w:p>
          <w:p w14:paraId="242D313F" w14:textId="77777777" w:rsidR="003A62C0" w:rsidRPr="002623A7" w:rsidRDefault="003A62C0" w:rsidP="00DE5AB7">
            <w:pPr>
              <w:pStyle w:val="Default"/>
              <w:spacing w:line="240" w:lineRule="atLeast"/>
              <w:jc w:val="both"/>
              <w:rPr>
                <w:b/>
                <w:color w:val="auto"/>
              </w:rPr>
            </w:pPr>
          </w:p>
          <w:p w14:paraId="74C6FC73" w14:textId="77777777" w:rsidR="003A62C0" w:rsidRPr="002623A7" w:rsidRDefault="003A62C0" w:rsidP="00DE5AB7">
            <w:pPr>
              <w:pStyle w:val="Default"/>
              <w:spacing w:line="240" w:lineRule="atLeast"/>
              <w:jc w:val="both"/>
              <w:rPr>
                <w:b/>
                <w:color w:val="auto"/>
              </w:rPr>
            </w:pPr>
          </w:p>
          <w:p w14:paraId="10CFBB52" w14:textId="77777777" w:rsidR="003A62C0" w:rsidRPr="002623A7" w:rsidRDefault="003A62C0" w:rsidP="00DE5AB7">
            <w:pPr>
              <w:pStyle w:val="Default"/>
              <w:spacing w:line="240" w:lineRule="atLeast"/>
              <w:jc w:val="both"/>
              <w:rPr>
                <w:b/>
                <w:color w:val="auto"/>
              </w:rPr>
            </w:pPr>
          </w:p>
          <w:p w14:paraId="0C51EFDD" w14:textId="77777777" w:rsidR="003A62C0" w:rsidRPr="002623A7" w:rsidRDefault="003A62C0" w:rsidP="00DE5AB7">
            <w:pPr>
              <w:pStyle w:val="Default"/>
              <w:spacing w:line="240" w:lineRule="atLeast"/>
              <w:jc w:val="both"/>
              <w:rPr>
                <w:b/>
                <w:color w:val="auto"/>
              </w:rPr>
            </w:pPr>
          </w:p>
          <w:p w14:paraId="3E6BB82B" w14:textId="77777777" w:rsidR="003A62C0" w:rsidRPr="002623A7" w:rsidRDefault="003A62C0" w:rsidP="00DE5AB7">
            <w:pPr>
              <w:pStyle w:val="Default"/>
              <w:spacing w:line="240" w:lineRule="atLeast"/>
              <w:jc w:val="both"/>
              <w:rPr>
                <w:b/>
                <w:color w:val="auto"/>
              </w:rPr>
            </w:pPr>
          </w:p>
          <w:p w14:paraId="45851D04" w14:textId="77777777" w:rsidR="003A62C0" w:rsidRPr="002623A7" w:rsidRDefault="003A62C0" w:rsidP="00DE5AB7">
            <w:pPr>
              <w:pStyle w:val="Default"/>
              <w:spacing w:line="240" w:lineRule="atLeast"/>
              <w:jc w:val="both"/>
              <w:rPr>
                <w:b/>
                <w:color w:val="auto"/>
              </w:rPr>
            </w:pPr>
          </w:p>
          <w:p w14:paraId="1EB702AA" w14:textId="77777777" w:rsidR="003A62C0" w:rsidRPr="002623A7" w:rsidRDefault="003A62C0" w:rsidP="00DE5AB7">
            <w:pPr>
              <w:pStyle w:val="Default"/>
              <w:spacing w:line="240" w:lineRule="atLeast"/>
              <w:jc w:val="both"/>
              <w:rPr>
                <w:b/>
                <w:color w:val="auto"/>
              </w:rPr>
            </w:pPr>
          </w:p>
          <w:p w14:paraId="6DEDEFEC" w14:textId="77777777" w:rsidR="003A62C0" w:rsidRPr="002623A7" w:rsidRDefault="003A62C0" w:rsidP="00DE5AB7">
            <w:pPr>
              <w:pStyle w:val="Default"/>
              <w:spacing w:line="240" w:lineRule="atLeast"/>
              <w:jc w:val="both"/>
              <w:rPr>
                <w:b/>
                <w:color w:val="auto"/>
              </w:rPr>
            </w:pPr>
          </w:p>
          <w:p w14:paraId="5C1A2B77" w14:textId="77777777" w:rsidR="003A62C0" w:rsidRPr="002623A7" w:rsidRDefault="003A62C0" w:rsidP="00DE5AB7">
            <w:pPr>
              <w:pStyle w:val="Default"/>
              <w:spacing w:line="240" w:lineRule="atLeast"/>
              <w:jc w:val="both"/>
              <w:rPr>
                <w:b/>
                <w:color w:val="auto"/>
              </w:rPr>
            </w:pPr>
          </w:p>
          <w:p w14:paraId="73026272" w14:textId="77777777" w:rsidR="003A62C0" w:rsidRPr="002623A7" w:rsidRDefault="003A62C0" w:rsidP="00DE5AB7">
            <w:pPr>
              <w:pStyle w:val="Default"/>
              <w:spacing w:line="240" w:lineRule="atLeast"/>
              <w:jc w:val="both"/>
              <w:rPr>
                <w:b/>
                <w:color w:val="auto"/>
              </w:rPr>
            </w:pPr>
          </w:p>
          <w:p w14:paraId="3D87B709" w14:textId="77777777" w:rsidR="003A62C0" w:rsidRPr="002623A7" w:rsidRDefault="003A62C0" w:rsidP="00DE5AB7">
            <w:pPr>
              <w:pStyle w:val="Default"/>
              <w:spacing w:line="240" w:lineRule="atLeast"/>
              <w:jc w:val="both"/>
              <w:rPr>
                <w:b/>
                <w:color w:val="auto"/>
              </w:rPr>
            </w:pPr>
          </w:p>
          <w:p w14:paraId="1A85A56B" w14:textId="77777777" w:rsidR="003A62C0" w:rsidRPr="002623A7" w:rsidRDefault="003A62C0" w:rsidP="00DE5AB7">
            <w:pPr>
              <w:pStyle w:val="Default"/>
              <w:spacing w:line="240" w:lineRule="atLeast"/>
              <w:jc w:val="both"/>
              <w:rPr>
                <w:b/>
                <w:color w:val="auto"/>
              </w:rPr>
            </w:pPr>
          </w:p>
          <w:p w14:paraId="1427C8D9" w14:textId="77777777" w:rsidR="003A62C0" w:rsidRPr="002623A7" w:rsidRDefault="003A62C0" w:rsidP="00DE5AB7">
            <w:pPr>
              <w:pStyle w:val="Default"/>
              <w:spacing w:line="240" w:lineRule="atLeast"/>
              <w:jc w:val="both"/>
              <w:rPr>
                <w:b/>
                <w:color w:val="auto"/>
              </w:rPr>
            </w:pPr>
          </w:p>
          <w:p w14:paraId="5550F18A" w14:textId="77777777" w:rsidR="003A62C0" w:rsidRPr="002623A7" w:rsidRDefault="003A62C0" w:rsidP="00DE5AB7">
            <w:pPr>
              <w:pStyle w:val="Default"/>
              <w:spacing w:line="240" w:lineRule="atLeast"/>
              <w:jc w:val="both"/>
              <w:rPr>
                <w:b/>
                <w:color w:val="auto"/>
              </w:rPr>
            </w:pPr>
          </w:p>
          <w:p w14:paraId="1D4F2AA1" w14:textId="77777777" w:rsidR="003A62C0" w:rsidRPr="002623A7" w:rsidRDefault="003A62C0" w:rsidP="00DE5AB7">
            <w:pPr>
              <w:pStyle w:val="Default"/>
              <w:spacing w:line="240" w:lineRule="atLeast"/>
              <w:jc w:val="both"/>
              <w:rPr>
                <w:b/>
                <w:color w:val="auto"/>
              </w:rPr>
            </w:pPr>
          </w:p>
          <w:p w14:paraId="012320C2" w14:textId="77777777" w:rsidR="003A62C0" w:rsidRPr="002623A7" w:rsidRDefault="003A62C0" w:rsidP="00DE5AB7">
            <w:pPr>
              <w:pStyle w:val="Default"/>
              <w:spacing w:line="240" w:lineRule="atLeast"/>
              <w:jc w:val="both"/>
              <w:rPr>
                <w:b/>
                <w:color w:val="auto"/>
              </w:rPr>
            </w:pPr>
          </w:p>
          <w:p w14:paraId="3BAC63C8" w14:textId="77777777" w:rsidR="003A62C0" w:rsidRPr="002623A7" w:rsidRDefault="003A62C0" w:rsidP="00DE5AB7">
            <w:pPr>
              <w:pStyle w:val="Default"/>
              <w:spacing w:line="240" w:lineRule="atLeast"/>
              <w:jc w:val="both"/>
              <w:rPr>
                <w:b/>
                <w:color w:val="auto"/>
              </w:rPr>
            </w:pPr>
          </w:p>
          <w:p w14:paraId="5F7CB710" w14:textId="77777777" w:rsidR="003A62C0" w:rsidRPr="002623A7" w:rsidRDefault="003A62C0" w:rsidP="00DE5AB7">
            <w:pPr>
              <w:pStyle w:val="Default"/>
              <w:spacing w:line="240" w:lineRule="atLeast"/>
              <w:jc w:val="both"/>
              <w:rPr>
                <w:b/>
                <w:color w:val="auto"/>
              </w:rPr>
            </w:pPr>
          </w:p>
        </w:tc>
        <w:tc>
          <w:tcPr>
            <w:tcW w:w="2977" w:type="dxa"/>
          </w:tcPr>
          <w:p w14:paraId="4E87CA16" w14:textId="77777777" w:rsidR="003A62C0" w:rsidRPr="002623A7" w:rsidRDefault="003A62C0" w:rsidP="00C01A9B">
            <w:pPr>
              <w:pStyle w:val="Default"/>
              <w:spacing w:line="240" w:lineRule="atLeast"/>
            </w:pPr>
            <w:r w:rsidRPr="002623A7">
              <w:lastRenderedPageBreak/>
              <w:t xml:space="preserve">Оценивать простые ситуации и однозначные поступки как «хорошие» или «плохие» с позиции: </w:t>
            </w:r>
          </w:p>
          <w:p w14:paraId="4A608FB3" w14:textId="77777777" w:rsidR="003A62C0" w:rsidRPr="002623A7" w:rsidRDefault="003A62C0" w:rsidP="00C01A9B">
            <w:pPr>
              <w:pStyle w:val="Default"/>
              <w:spacing w:line="240" w:lineRule="atLeast"/>
            </w:pPr>
            <w:r w:rsidRPr="002623A7">
              <w:t xml:space="preserve">– общечеловеческих ценностей (в т.ч. справедливости, свободы, демократии) </w:t>
            </w:r>
          </w:p>
          <w:p w14:paraId="75759A78" w14:textId="77777777" w:rsidR="003A62C0" w:rsidRPr="002623A7" w:rsidRDefault="003A62C0" w:rsidP="00C01A9B">
            <w:pPr>
              <w:pStyle w:val="Default"/>
              <w:spacing w:line="240" w:lineRule="atLeast"/>
            </w:pPr>
            <w:r w:rsidRPr="002623A7">
              <w:t xml:space="preserve">– российских граждански ценностей (важных для всех граждан России); </w:t>
            </w:r>
          </w:p>
          <w:p w14:paraId="3BB3E2A2" w14:textId="77777777" w:rsidR="003A62C0" w:rsidRPr="002623A7" w:rsidRDefault="003A62C0" w:rsidP="00C01A9B">
            <w:pPr>
              <w:pStyle w:val="Default"/>
              <w:spacing w:line="240" w:lineRule="atLeast"/>
            </w:pPr>
            <w:r w:rsidRPr="002623A7">
              <w:t xml:space="preserve">– важности учёбы и познания нового; </w:t>
            </w:r>
          </w:p>
          <w:p w14:paraId="7F0A3032" w14:textId="77777777" w:rsidR="003A62C0" w:rsidRPr="002623A7" w:rsidRDefault="003A62C0" w:rsidP="00C01A9B">
            <w:pPr>
              <w:pStyle w:val="Default"/>
              <w:spacing w:line="240" w:lineRule="atLeast"/>
            </w:pPr>
            <w:r w:rsidRPr="002623A7">
              <w:t xml:space="preserve">– важности бережного отношения к здоровью человека и к природе); </w:t>
            </w:r>
          </w:p>
          <w:p w14:paraId="44E7FC14" w14:textId="77777777" w:rsidR="003A62C0" w:rsidRPr="002623A7" w:rsidRDefault="003A62C0" w:rsidP="00C01A9B">
            <w:pPr>
              <w:pStyle w:val="Default"/>
              <w:spacing w:line="240" w:lineRule="atLeast"/>
            </w:pPr>
            <w:r w:rsidRPr="002623A7">
              <w:t xml:space="preserve">– потребности в «прекрасном» и отрицания «безобразного». </w:t>
            </w:r>
          </w:p>
          <w:p w14:paraId="12BE664E" w14:textId="77777777" w:rsidR="003A62C0" w:rsidRPr="002623A7" w:rsidRDefault="003A62C0" w:rsidP="00C01A9B">
            <w:pPr>
              <w:pStyle w:val="Default"/>
              <w:spacing w:line="240" w:lineRule="atLeast"/>
            </w:pPr>
            <w:r w:rsidRPr="002623A7">
              <w:t>Отделять оценку поступка от оценки самого человека (плохими и хорошими бывают поступки, а не люди). Отмечать поступки и ситуации, которые нельзя однозначно оценить как хорошие или плохие.</w:t>
            </w:r>
          </w:p>
          <w:p w14:paraId="2D678C6A" w14:textId="77777777" w:rsidR="003A62C0" w:rsidRPr="002623A7" w:rsidRDefault="003A62C0" w:rsidP="00C01A9B">
            <w:pPr>
              <w:pStyle w:val="Default"/>
              <w:spacing w:line="240" w:lineRule="atLeast"/>
            </w:pPr>
            <w:r w:rsidRPr="002623A7">
              <w:t xml:space="preserve">Оценивать, в том числе неоднозначные, поступки как «хорошие» или «плохие», разрешая моральные противоречия на основе: – общечеловеческих ценностей и российских ценностей – важности образования, здорового образа жизни, красоты природы и творчества. Прогнозировать оценки одних и тех же ситуаций с позиций разных людей, отличающихся национальностью, </w:t>
            </w:r>
            <w:r w:rsidRPr="002623A7">
              <w:lastRenderedPageBreak/>
              <w:t>мировоззрением, положением в обществе и т.п.</w:t>
            </w:r>
          </w:p>
          <w:p w14:paraId="78827C52" w14:textId="77777777" w:rsidR="003A62C0" w:rsidRPr="002623A7" w:rsidRDefault="003A62C0" w:rsidP="00C01A9B">
            <w:pPr>
              <w:pStyle w:val="Default"/>
              <w:spacing w:line="240" w:lineRule="atLeast"/>
            </w:pPr>
            <w:r w:rsidRPr="002623A7">
              <w:t>Учиться замечать и признавать расхождения своих поступков со своими заявленными позициями, взглядами, мнениями</w:t>
            </w:r>
          </w:p>
          <w:p w14:paraId="40E8505F" w14:textId="77777777" w:rsidR="003A62C0" w:rsidRPr="002623A7" w:rsidRDefault="003A62C0" w:rsidP="00C01A9B">
            <w:pPr>
              <w:pStyle w:val="Default"/>
              <w:spacing w:line="240" w:lineRule="atLeast"/>
            </w:pPr>
          </w:p>
          <w:p w14:paraId="2B602CA5" w14:textId="77777777" w:rsidR="003A62C0" w:rsidRPr="002623A7" w:rsidRDefault="003A62C0" w:rsidP="00C01A9B">
            <w:pPr>
              <w:pStyle w:val="Default"/>
              <w:spacing w:line="240" w:lineRule="atLeast"/>
            </w:pPr>
          </w:p>
        </w:tc>
        <w:tc>
          <w:tcPr>
            <w:tcW w:w="2693" w:type="dxa"/>
          </w:tcPr>
          <w:p w14:paraId="239D9181" w14:textId="77777777" w:rsidR="003A62C0" w:rsidRPr="002623A7" w:rsidRDefault="003A62C0" w:rsidP="00C01A9B">
            <w:pPr>
              <w:pStyle w:val="Default"/>
              <w:spacing w:line="240" w:lineRule="atLeast"/>
            </w:pPr>
            <w:r w:rsidRPr="002623A7">
              <w:lastRenderedPageBreak/>
              <w:t xml:space="preserve">Осмысление. Объяснять, почему конкретные однозначные поступки можно оценить как «хорошие» или «плохие» «неправильные», «опасные», «некрасивые»), с позиции общечеловеческих гражданских ценностей. </w:t>
            </w:r>
          </w:p>
          <w:p w14:paraId="6EE3DA5A" w14:textId="77777777" w:rsidR="003A62C0" w:rsidRPr="002623A7" w:rsidRDefault="003A62C0" w:rsidP="00C01A9B">
            <w:pPr>
              <w:pStyle w:val="Default"/>
              <w:spacing w:line="240" w:lineRule="atLeast"/>
            </w:pPr>
            <w:r w:rsidRPr="002623A7">
              <w:t xml:space="preserve">Самосознание </w:t>
            </w:r>
          </w:p>
          <w:p w14:paraId="363C9C64" w14:textId="77777777" w:rsidR="003A62C0" w:rsidRPr="002623A7" w:rsidRDefault="003A62C0" w:rsidP="00C01A9B">
            <w:pPr>
              <w:pStyle w:val="Default"/>
              <w:spacing w:line="240" w:lineRule="atLeast"/>
            </w:pPr>
            <w:r w:rsidRPr="002623A7">
              <w:t xml:space="preserve">Объяснять самому себе: </w:t>
            </w:r>
          </w:p>
          <w:p w14:paraId="4E487F2B" w14:textId="77777777" w:rsidR="003A62C0" w:rsidRPr="002623A7" w:rsidRDefault="003A62C0" w:rsidP="00C01A9B">
            <w:pPr>
              <w:pStyle w:val="Default"/>
              <w:spacing w:line="240" w:lineRule="atLeast"/>
            </w:pPr>
            <w:r w:rsidRPr="002623A7">
              <w:t xml:space="preserve">–что во мне хорошо, а что плохо (личные качества, черты характера), </w:t>
            </w:r>
          </w:p>
          <w:p w14:paraId="4E438277" w14:textId="77777777" w:rsidR="003A62C0" w:rsidRPr="002623A7" w:rsidRDefault="003A62C0" w:rsidP="00C01A9B">
            <w:pPr>
              <w:pStyle w:val="Default"/>
              <w:spacing w:line="240" w:lineRule="atLeast"/>
            </w:pPr>
            <w:r w:rsidRPr="002623A7">
              <w:t xml:space="preserve">–что я хочу (цели, мотивы), </w:t>
            </w:r>
          </w:p>
          <w:p w14:paraId="0EF0F403" w14:textId="77777777" w:rsidR="003A62C0" w:rsidRPr="002623A7" w:rsidRDefault="003A62C0" w:rsidP="00C01A9B">
            <w:pPr>
              <w:pStyle w:val="Default"/>
              <w:spacing w:line="240" w:lineRule="atLeast"/>
            </w:pPr>
            <w:r w:rsidRPr="002623A7">
              <w:t xml:space="preserve">–что я могу (результаты) </w:t>
            </w:r>
          </w:p>
          <w:p w14:paraId="4CCDD654" w14:textId="77777777" w:rsidR="003A62C0" w:rsidRPr="002623A7" w:rsidRDefault="003A62C0" w:rsidP="00C01A9B">
            <w:pPr>
              <w:pStyle w:val="Default"/>
              <w:spacing w:line="240" w:lineRule="atLeast"/>
            </w:pPr>
            <w:r w:rsidRPr="002623A7">
              <w:t xml:space="preserve">Осмысление Объяснять положительные и отрицательные оценки, в том числе неоднозначных поступков, с позиции общечеловеческих и российских гражданских ценностей. Объяснять отличия в оценках одной и той же ситуации, поступка разными людьми (в т.ч. собой), как представителями разных мировоззрений, разных групп общества. Самосознание Объяснять самому себе: –свои некоторые черты характера; –свои </w:t>
            </w:r>
            <w:r w:rsidRPr="002623A7">
              <w:lastRenderedPageBreak/>
              <w:t>отдельные ближайшие цели саморазвития; –свои наиболее заметные достижения.</w:t>
            </w:r>
          </w:p>
        </w:tc>
        <w:tc>
          <w:tcPr>
            <w:tcW w:w="2694" w:type="dxa"/>
          </w:tcPr>
          <w:p w14:paraId="0FA43A0C" w14:textId="77777777" w:rsidR="003A62C0" w:rsidRPr="002623A7" w:rsidRDefault="003A62C0" w:rsidP="00C01A9B">
            <w:pPr>
              <w:pStyle w:val="Default"/>
              <w:spacing w:line="240" w:lineRule="atLeast"/>
            </w:pPr>
            <w:r w:rsidRPr="002623A7">
              <w:lastRenderedPageBreak/>
              <w:t xml:space="preserve">Самоопределение. Осознавать себя гражданином России, в том числе: </w:t>
            </w:r>
          </w:p>
          <w:p w14:paraId="2A53968F" w14:textId="77777777" w:rsidR="003A62C0" w:rsidRPr="002623A7" w:rsidRDefault="003A62C0" w:rsidP="00C01A9B">
            <w:pPr>
              <w:pStyle w:val="Default"/>
              <w:spacing w:line="240" w:lineRule="atLeast"/>
            </w:pPr>
            <w:r w:rsidRPr="002623A7">
              <w:t xml:space="preserve">объяснять, что связывает меня с историей, культурой, судьбой твоего народа и всей России, </w:t>
            </w:r>
          </w:p>
          <w:p w14:paraId="63C3A844" w14:textId="77777777" w:rsidR="003A62C0" w:rsidRPr="002623A7" w:rsidRDefault="003A62C0" w:rsidP="00C01A9B">
            <w:pPr>
              <w:pStyle w:val="Default"/>
              <w:spacing w:line="240" w:lineRule="atLeast"/>
            </w:pPr>
            <w:r w:rsidRPr="002623A7">
              <w:t xml:space="preserve">испытывать чувство гордости за свой народ, свою Родину, сопереживать им в радостях и бедах и проявлять эти чувства в добрых поступках. </w:t>
            </w:r>
          </w:p>
          <w:p w14:paraId="641B1B02" w14:textId="77777777" w:rsidR="003A62C0" w:rsidRPr="002623A7" w:rsidRDefault="003A62C0" w:rsidP="00C01A9B">
            <w:pPr>
              <w:pStyle w:val="Default"/>
              <w:spacing w:line="240" w:lineRule="atLeast"/>
            </w:pPr>
            <w:r w:rsidRPr="002623A7">
              <w:t xml:space="preserve">Осознавать себя ценной частью многоликого мира, в том числе </w:t>
            </w:r>
          </w:p>
          <w:p w14:paraId="7EE8018D" w14:textId="77777777" w:rsidR="003A62C0" w:rsidRPr="002623A7" w:rsidRDefault="003A62C0" w:rsidP="00C01A9B">
            <w:pPr>
              <w:pStyle w:val="Default"/>
              <w:spacing w:line="240" w:lineRule="atLeast"/>
            </w:pPr>
            <w:r w:rsidRPr="002623A7">
              <w:t xml:space="preserve">Уважать иное мнение, историю и культуру других народов и стран, </w:t>
            </w:r>
          </w:p>
          <w:p w14:paraId="259078A8" w14:textId="77777777" w:rsidR="003A62C0" w:rsidRPr="002623A7" w:rsidRDefault="003A62C0" w:rsidP="00C01A9B">
            <w:pPr>
              <w:pStyle w:val="Default"/>
              <w:spacing w:line="240" w:lineRule="atLeast"/>
            </w:pPr>
            <w:r w:rsidRPr="002623A7">
              <w:t xml:space="preserve">не допускать их оскорбления, высмеивания. </w:t>
            </w:r>
          </w:p>
          <w:p w14:paraId="32719761" w14:textId="77777777" w:rsidR="003A62C0" w:rsidRPr="002623A7" w:rsidRDefault="003A62C0" w:rsidP="00C01A9B">
            <w:pPr>
              <w:pStyle w:val="Default"/>
              <w:spacing w:line="240" w:lineRule="atLeast"/>
            </w:pPr>
            <w:r w:rsidRPr="002623A7">
              <w:t xml:space="preserve">Формулировать самому простые правила поведения, общие для всех людей, всех граждан России (основы общечеловеческих и российских ценностей). </w:t>
            </w:r>
          </w:p>
          <w:p w14:paraId="4AC92F9E" w14:textId="77777777" w:rsidR="003A62C0" w:rsidRPr="002623A7" w:rsidRDefault="003A62C0" w:rsidP="00C01A9B">
            <w:pPr>
              <w:pStyle w:val="Default"/>
              <w:spacing w:line="240" w:lineRule="atLeast"/>
            </w:pPr>
            <w:r w:rsidRPr="002623A7">
              <w:t xml:space="preserve">Поступки.  Выбирать поступок в однозначно оцениваемых ситуациях на основе правил и идей (ценностей) важных для: – всех людей, – своих земляков, своего народа, своей Родины, в том числе ради «своих», но вопреки собственным интересам; – уважения </w:t>
            </w:r>
            <w:r w:rsidRPr="002623A7">
              <w:lastRenderedPageBreak/>
              <w:t>разными людьми друг друга, их доброго соседства. Признавать свои плохие поступки и отвечать за них (принимать наказание).</w:t>
            </w:r>
          </w:p>
          <w:p w14:paraId="23348FE6" w14:textId="77777777" w:rsidR="003A62C0" w:rsidRPr="002623A7" w:rsidRDefault="003A62C0" w:rsidP="00C01A9B">
            <w:pPr>
              <w:pStyle w:val="Default"/>
              <w:spacing w:line="240" w:lineRule="atLeast"/>
            </w:pPr>
            <w:r w:rsidRPr="002623A7">
              <w:t>Самоопределение Осознавать себя гражданином России и ценной частью многоликого изменяющегося мира, в том числе: стремиться к взаимопониманию с представителями иных культур, мировоззрений, народов и стран, на основе взаимного интереса и уважения; осуществлять добрые дела, полезные другим людям, своей стране, в том числе отказываться ради них от каких-то своих желаний. Вырабатывать в противоречивых конфликтных ситуациях правила поведения, способствующие ненасильственному и равноправному преодолению конфликта. Поступки. Определять свой поступок, в том числе в неоднозначно оцениваемых ситуациях, на основе:</w:t>
            </w:r>
          </w:p>
          <w:p w14:paraId="328139AE" w14:textId="77777777" w:rsidR="003A62C0" w:rsidRPr="002623A7" w:rsidRDefault="003A62C0" w:rsidP="00C01A9B">
            <w:pPr>
              <w:pStyle w:val="Default"/>
              <w:spacing w:line="240" w:lineRule="atLeast"/>
            </w:pPr>
            <w:r w:rsidRPr="002623A7">
              <w:t xml:space="preserve">– культуры, народа, мировоззрения, к которому ощущаешь свою причастность – базовых российских гражданских ценностей, – общечеловеческих, гуманистических ценностей, в т.ч. ценности мирных добрососедских взаимоотношений </w:t>
            </w:r>
            <w:r w:rsidRPr="002623A7">
              <w:lastRenderedPageBreak/>
              <w:t>людей разных культур, позиций, мировоззрений</w:t>
            </w:r>
          </w:p>
          <w:p w14:paraId="228E9ADC" w14:textId="77777777" w:rsidR="003A62C0" w:rsidRPr="002623A7" w:rsidRDefault="003A62C0" w:rsidP="00C01A9B">
            <w:pPr>
              <w:pStyle w:val="Default"/>
              <w:spacing w:line="240" w:lineRule="atLeast"/>
            </w:pPr>
            <w:r w:rsidRPr="002623A7">
              <w:t>Признавать свои плохие поступки и добровольно отвечать за них (принимать наказание и самонаказание)</w:t>
            </w:r>
          </w:p>
        </w:tc>
      </w:tr>
    </w:tbl>
    <w:p w14:paraId="13C0AC95" w14:textId="77777777" w:rsidR="003A62C0" w:rsidRPr="00104FA2" w:rsidRDefault="003A62C0" w:rsidP="00034D3B">
      <w:pPr>
        <w:pStyle w:val="Default"/>
        <w:spacing w:line="240" w:lineRule="atLeast"/>
        <w:ind w:firstLine="709"/>
        <w:jc w:val="both"/>
        <w:rPr>
          <w:b/>
          <w:color w:val="auto"/>
          <w:sz w:val="28"/>
          <w:szCs w:val="28"/>
        </w:rPr>
      </w:pPr>
    </w:p>
    <w:p w14:paraId="61A97A63"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b/>
          <w:bCs/>
          <w:color w:val="000000"/>
          <w:sz w:val="28"/>
          <w:szCs w:val="28"/>
        </w:rPr>
        <w:t>Личностные универсальные учебные действия</w:t>
      </w:r>
    </w:p>
    <w:p w14:paraId="3DC912E3"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Для формирования личностных универсальных учебных действий можно предложить следующие виды заданий: </w:t>
      </w:r>
    </w:p>
    <w:p w14:paraId="65E67005"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 участие в проектах; </w:t>
      </w:r>
    </w:p>
    <w:p w14:paraId="54645CB0"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 подведение итогов урока; </w:t>
      </w:r>
    </w:p>
    <w:p w14:paraId="2944A2DB"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 творческие задания; </w:t>
      </w:r>
    </w:p>
    <w:p w14:paraId="49287A02"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 зрительное, моторное, вербальное восприятие музыки; </w:t>
      </w:r>
    </w:p>
    <w:p w14:paraId="30DD7F63"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 мысленное воспроизведение картины, ситуации, видеофильма; </w:t>
      </w:r>
    </w:p>
    <w:p w14:paraId="3C6CB894"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 самооценка события, происшествия; </w:t>
      </w:r>
    </w:p>
    <w:p w14:paraId="31F1E7C6"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дневники достижений и др.</w:t>
      </w:r>
    </w:p>
    <w:p w14:paraId="285560E3"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p>
    <w:p w14:paraId="6E72A2A7"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b/>
          <w:color w:val="000000"/>
          <w:sz w:val="28"/>
          <w:szCs w:val="28"/>
        </w:rPr>
      </w:pPr>
      <w:r w:rsidRPr="00104FA2">
        <w:rPr>
          <w:rFonts w:ascii="Times New Roman" w:hAnsi="Times New Roman" w:cs="Times New Roman"/>
          <w:b/>
          <w:color w:val="000000"/>
          <w:sz w:val="28"/>
          <w:szCs w:val="28"/>
        </w:rPr>
        <w:t>Познавательные универсальные учебные действия</w:t>
      </w:r>
    </w:p>
    <w:p w14:paraId="3ED6D7BB"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Для формирования познавательных универсальных учебных действий целесообразны следующие виды заданий:</w:t>
      </w:r>
    </w:p>
    <w:p w14:paraId="531EEC89"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«найди отличия» (можно задать их количество);</w:t>
      </w:r>
    </w:p>
    <w:p w14:paraId="6465282C"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«на что похоже?»;</w:t>
      </w:r>
    </w:p>
    <w:p w14:paraId="17C3091D"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поиск лишнего;</w:t>
      </w:r>
    </w:p>
    <w:p w14:paraId="30414AF1"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«лабиринты»;</w:t>
      </w:r>
    </w:p>
    <w:p w14:paraId="53E4DC3C"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упорядочивание;</w:t>
      </w:r>
    </w:p>
    <w:p w14:paraId="0DE1DE17"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«цепочки»;</w:t>
      </w:r>
    </w:p>
    <w:p w14:paraId="2D11C83C"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хитроумные решения;</w:t>
      </w:r>
    </w:p>
    <w:p w14:paraId="1E3B8243"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составление схем-опор;</w:t>
      </w:r>
    </w:p>
    <w:p w14:paraId="6C00FD5C"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работа с разного вида таблицами;</w:t>
      </w:r>
    </w:p>
    <w:p w14:paraId="7D049506"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составление и распознавание диаграмм;</w:t>
      </w:r>
    </w:p>
    <w:p w14:paraId="33D608E2"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работа со словарями.</w:t>
      </w:r>
    </w:p>
    <w:p w14:paraId="351F89C3"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p>
    <w:p w14:paraId="15F4D882"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b/>
          <w:color w:val="000000"/>
          <w:sz w:val="28"/>
          <w:szCs w:val="28"/>
        </w:rPr>
      </w:pPr>
      <w:r w:rsidRPr="00104FA2">
        <w:rPr>
          <w:rFonts w:ascii="Times New Roman" w:hAnsi="Times New Roman" w:cs="Times New Roman"/>
          <w:b/>
          <w:color w:val="000000"/>
          <w:sz w:val="28"/>
          <w:szCs w:val="28"/>
        </w:rPr>
        <w:t>Коммуникативные универсальные учебные действия</w:t>
      </w:r>
    </w:p>
    <w:p w14:paraId="6D229E75"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Для диагностики и формирования коммуникативных универсальных учебных действий можно предложить следующие виды заданий:</w:t>
      </w:r>
    </w:p>
    <w:p w14:paraId="6425E749"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составь задание партнеру;</w:t>
      </w:r>
    </w:p>
    <w:p w14:paraId="1D26D43B"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отзыв на работу товарища;</w:t>
      </w:r>
    </w:p>
    <w:p w14:paraId="75A8A6CF"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групповая работа по составлению кроссворда;</w:t>
      </w:r>
    </w:p>
    <w:p w14:paraId="6214490F"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«отгадай, о ком говорим»;</w:t>
      </w:r>
    </w:p>
    <w:p w14:paraId="3F43BA03"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диалоговое слушание (формулировка вопросов для обратной связи);</w:t>
      </w:r>
    </w:p>
    <w:p w14:paraId="2443DEB5"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«подготовь рассказ...», «опиши устно...», «объясни...» и т. д.</w:t>
      </w:r>
    </w:p>
    <w:p w14:paraId="5AC38285"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p>
    <w:p w14:paraId="19730E12"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b/>
          <w:color w:val="000000"/>
          <w:sz w:val="28"/>
          <w:szCs w:val="28"/>
        </w:rPr>
      </w:pPr>
      <w:r w:rsidRPr="00104FA2">
        <w:rPr>
          <w:rFonts w:ascii="Times New Roman" w:hAnsi="Times New Roman" w:cs="Times New Roman"/>
          <w:b/>
          <w:color w:val="000000"/>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14:paraId="6DEF95A3"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b/>
          <w:color w:val="000000"/>
          <w:sz w:val="28"/>
          <w:szCs w:val="28"/>
        </w:rPr>
      </w:pPr>
      <w:r w:rsidRPr="00104FA2">
        <w:rPr>
          <w:rFonts w:ascii="Times New Roman" w:hAnsi="Times New Roman" w:cs="Times New Roman"/>
          <w:b/>
          <w:color w:val="000000"/>
          <w:sz w:val="28"/>
          <w:szCs w:val="28"/>
        </w:rPr>
        <w:t>Примеры типовых задач по формированию личностных УУД</w:t>
      </w:r>
    </w:p>
    <w:p w14:paraId="1B4C8AE6"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Задание 1. Упражнение «Цветы радости»</w:t>
      </w:r>
    </w:p>
    <w:p w14:paraId="6279569F"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Учебная дисциплина: окружающий мир.</w:t>
      </w:r>
    </w:p>
    <w:p w14:paraId="63FCED06"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Каждый учащийся рисует полевые цветы (достаточно крупные), в каждом цветке, после беседы о чувстве радости, пишет окончание предложения «Я радуюсь, когда...». Делается выставка работ, и анализируются полученные результаты. Особое внимание уделяется социально-значимым ответам (порадоваться за другого человека, порадовать другого человека и т. д.).</w:t>
      </w:r>
    </w:p>
    <w:p w14:paraId="791DE228"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Задание 2.</w:t>
      </w:r>
    </w:p>
    <w:p w14:paraId="0A7A16B7"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Учебная дисциплина: литературное чтение.</w:t>
      </w:r>
    </w:p>
    <w:p w14:paraId="08C61977"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Тема урока: «А. Плещеев «Сельская песенка». А. Майков «Ласточка примчалась …», «Весна».</w:t>
      </w:r>
    </w:p>
    <w:p w14:paraId="32CB9970"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Внимательное отношение к красоте окружающего мира, к собственным переживаниям, вызванным восприятием произведений искусства (музыка, живопись).</w:t>
      </w:r>
    </w:p>
    <w:p w14:paraId="47CA21CC"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Учитель предлагает послушать музыкальную пьесу П. И. Чайковского «Песня жаворонка» и рассмотреть репродукцию картины И. Левитана «Март».</w:t>
      </w:r>
    </w:p>
    <w:p w14:paraId="307F6D38"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Какое настроение передает музыкальное произведение?</w:t>
      </w:r>
    </w:p>
    <w:p w14:paraId="238DDC94"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Какие чувства возникают у вас при рассматривании картины «Март»?</w:t>
      </w:r>
    </w:p>
    <w:p w14:paraId="1453EE70"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Музыка первого месяца весны нежная и звонкая. Она очень похожа на разливающиеся над полями трели жаворонков. Сама песня светлая, мелодичная. Слушаешь – и словно вдыхаешь свежий, ароматный запах весны, словно ощущаешь удивительное весеннее солнце, тепло лучей которого смешивается со свежестью холодного по-зимнему ветерка. Воздух прозрачный, чистый…</w:t>
      </w:r>
    </w:p>
    <w:p w14:paraId="72EEFBE7"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Картина И. Левитана «Март» передает звонкую холодноватость мартовского воздуха и яркость солнечных лучей на белом снегу, и ожидание тепла, которого еще немного в этот мартовский день. Но уже греют солнечные лучи, уже подтаивает снег… И вся природа ждет настоящей весны.</w:t>
      </w:r>
    </w:p>
    <w:p w14:paraId="5542B61E"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b/>
          <w:color w:val="000000"/>
          <w:sz w:val="28"/>
          <w:szCs w:val="28"/>
        </w:rPr>
      </w:pPr>
      <w:r w:rsidRPr="00104FA2">
        <w:rPr>
          <w:rFonts w:ascii="Times New Roman" w:hAnsi="Times New Roman" w:cs="Times New Roman"/>
          <w:b/>
          <w:color w:val="000000"/>
          <w:sz w:val="28"/>
          <w:szCs w:val="28"/>
        </w:rPr>
        <w:t>Примеры типовых задач по формированию регулятивных УУД</w:t>
      </w:r>
    </w:p>
    <w:p w14:paraId="7B5177A2"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При объявлении темы урока, целей задача учителя состоит в том, чтобы подвести детей к самостоятельной постановке задач, при этом учащиеся должны чётко понимать границы. Так, научить детей целеполаганию, формулированию темы урока возможно через введение в урок проблемного диалога, необходимо создавать проблемную ситуацию для определения учащимися границ знания – незнания. Для примера приведены следующие задания.</w:t>
      </w:r>
    </w:p>
    <w:p w14:paraId="7F6780C7"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Задание 1. «Пропущенные слова»</w:t>
      </w:r>
    </w:p>
    <w:p w14:paraId="40C4471B"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Цель: формирование умений определять цель (проблему) и план действий, действовать по плану решая проблему, оценивать результат действия.</w:t>
      </w:r>
    </w:p>
    <w:p w14:paraId="44E8B78B"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Возраст обучающихся: 8–10 лет.</w:t>
      </w:r>
    </w:p>
    <w:p w14:paraId="2ED61614"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Учебные дисциплины: русский язык.</w:t>
      </w:r>
    </w:p>
    <w:p w14:paraId="6619DB26"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На уроке русского языка по теме «Разделительный мягкий знак» предлагаю учащимся вписать в предложения пропущенные слова «Таня … (польёт) цветы. Мы совершили … (полёт) на самолёте». Пройдя по классу и просмотрев записи в тетрадях, выписываю на доске варианты написания слов (конечно, среди них есть как верные, так и неверные). После прочтения детьми написанного, задаю вопросы:</w:t>
      </w:r>
    </w:p>
    <w:p w14:paraId="08F93180"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lastRenderedPageBreak/>
        <w:t>«Задание было одно? («Одно») А какие получились результаты? («Разные») Как думаете, почему?» Приходим к выводу, что из-за того, что чего-то ещё не знаем, и далее – не всё знаем о написании слов с мягким знаком, о его роли в словах. «Какова же цель нашей работы на уроке?» – обращаюсь к детям («Узнать больше о мягком знаке»). Продолжаю: «Для чего нам это необходимо?» («Чтобы правильно писать слова»). Так через создание проблемной ситуации и ведение проблемного диалога учащиеся сформулировали тему и цель урока.</w:t>
      </w:r>
    </w:p>
    <w:p w14:paraId="5AECB62B"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Задание 2. Игра «Вопрос-ответ»</w:t>
      </w:r>
    </w:p>
    <w:p w14:paraId="46157214"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Цель: формирование умений определять цель (проблему) и план действий, действовать по плану решая проблему, оценивать результат действия.</w:t>
      </w:r>
    </w:p>
    <w:p w14:paraId="3FC636AB"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Возраст обучающихся: 8–10 лет. Учебные дисциплины: математика.</w:t>
      </w:r>
    </w:p>
    <w:p w14:paraId="322C09F3"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Форма выполнения задания: фронтальная работа. Материалы: карточки с вопросами и карточки с ответами.</w:t>
      </w:r>
    </w:p>
    <w:p w14:paraId="5E868239"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Описание задания: каждый обучающийся получает несколько карточек с ответами, у учителя остаются карточки с вопросами. Учитель зачитывает вопрос, обучающиеся, у кого правильный ответ, его зачитывают. В этом задание можно оставить одного или двух обучающихся без карточек, они будут выступать экспертами, которые будут следить за правильностью ответа и оценивать ответ обучающихся. В дальнейшем это задание исключает присутствие учителя.</w:t>
      </w:r>
    </w:p>
    <w:p w14:paraId="693EA177"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b/>
          <w:color w:val="000000"/>
          <w:sz w:val="28"/>
          <w:szCs w:val="28"/>
        </w:rPr>
      </w:pPr>
      <w:r w:rsidRPr="00104FA2">
        <w:rPr>
          <w:rFonts w:ascii="Times New Roman" w:hAnsi="Times New Roman" w:cs="Times New Roman"/>
          <w:b/>
          <w:color w:val="000000"/>
          <w:sz w:val="28"/>
          <w:szCs w:val="28"/>
        </w:rPr>
        <w:t>Примеры типовых задач по формированию познавательных УУД</w:t>
      </w:r>
    </w:p>
    <w:p w14:paraId="22C54D7D"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Задание 1. Упражнение-игра «Отгадай задуманное»</w:t>
      </w:r>
    </w:p>
    <w:p w14:paraId="063A8689"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Учебная дисциплина: русский язык.</w:t>
      </w:r>
    </w:p>
    <w:p w14:paraId="0E47EC3F"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Тема урока: «Имя существительное».</w:t>
      </w:r>
    </w:p>
    <w:p w14:paraId="783EE262"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Ведущий загадывает слово. Участники задают вопросы, чтобы отгадать загаданное слово. Ведущий может отвечать только «да» и «нет».</w:t>
      </w:r>
    </w:p>
    <w:p w14:paraId="1F7FBDF8"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Примечание: на первом этапе загадываются слова, обозначающие предметы, затем постепенно можно переходить к абстрактным понятиям.</w:t>
      </w:r>
    </w:p>
    <w:p w14:paraId="02A78A05"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Задание 2.</w:t>
      </w:r>
    </w:p>
    <w:p w14:paraId="70669AC2"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Учебная дисциплина: литературное чтение 1 класс.</w:t>
      </w:r>
    </w:p>
    <w:p w14:paraId="2B4C067B"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Тема урока: И. Гамазковой, Е. Григорьевой «Живая азбука».</w:t>
      </w:r>
    </w:p>
    <w:p w14:paraId="1EA16CC9"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Уметь прогнозировать содержание произведения по его названию и ключевым словам, сравнивать произведения и героев.</w:t>
      </w:r>
    </w:p>
    <w:p w14:paraId="31D7152A"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Прочтите фамилии авторов.</w:t>
      </w:r>
    </w:p>
    <w:p w14:paraId="2353C44D"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Прочтите название стихотворения.</w:t>
      </w:r>
    </w:p>
    <w:p w14:paraId="5F9E81DB"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Рассмотрите иллюстрации.</w:t>
      </w:r>
    </w:p>
    <w:p w14:paraId="5EE89E20"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Как вы думаете, о чем расскажет это стихотворение?</w:t>
      </w:r>
    </w:p>
    <w:p w14:paraId="1D071D39"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Заранее подготовленные учащиеся читают стихотворение, остальные ученики подбирают пропущенные слова.</w:t>
      </w:r>
    </w:p>
    <w:p w14:paraId="34F8E741"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Сравните это стихотворение со стихотворением «Кто как кричит?». Что в них общего?</w:t>
      </w:r>
    </w:p>
    <w:p w14:paraId="4BCC7065"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Чем эти два стихотворения отличаются?</w:t>
      </w:r>
    </w:p>
    <w:p w14:paraId="7D00ACFA"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Задание 3. Игра «Назовите буквы»</w:t>
      </w:r>
    </w:p>
    <w:p w14:paraId="1DF8EE4E"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Уметь проводить аналогии между изучаемым материалом и собственным опытом; познакомиться с иллюстрациями букв.</w:t>
      </w:r>
    </w:p>
    <w:p w14:paraId="71DAE6FF"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Учитель на доске открывает рисунки со сказочными буквами.</w:t>
      </w:r>
    </w:p>
    <w:p w14:paraId="75DCBB78"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Какие буквы вы видите? Назовите!</w:t>
      </w:r>
    </w:p>
    <w:p w14:paraId="3010EE18"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lastRenderedPageBreak/>
        <w:t>Внимательные люди – художники – увидели и показали буквы вокруг нас.</w:t>
      </w:r>
    </w:p>
    <w:p w14:paraId="148AE02B"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А какие буквы видите вы вокруг, рядом, дома, на улице?</w:t>
      </w:r>
    </w:p>
    <w:p w14:paraId="2EC6961B"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Нарисуйте и вы сказочные буквы.</w:t>
      </w:r>
    </w:p>
    <w:p w14:paraId="13796466"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b/>
          <w:color w:val="000000"/>
          <w:sz w:val="28"/>
          <w:szCs w:val="28"/>
        </w:rPr>
      </w:pPr>
      <w:r w:rsidRPr="00104FA2">
        <w:rPr>
          <w:rFonts w:ascii="Times New Roman" w:hAnsi="Times New Roman" w:cs="Times New Roman"/>
          <w:b/>
          <w:color w:val="000000"/>
          <w:sz w:val="28"/>
          <w:szCs w:val="28"/>
        </w:rPr>
        <w:t>Примеры типовых задач по формированию коммуникативных УУД</w:t>
      </w:r>
    </w:p>
    <w:p w14:paraId="330D67AF"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Задание 1. «Животные – герои сказок»</w:t>
      </w:r>
    </w:p>
    <w:p w14:paraId="244F7B1E"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Учебная дисциплина: литературное чтение .</w:t>
      </w:r>
    </w:p>
    <w:p w14:paraId="1832FFDF"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В процессе обобщения материала по теме учащимся предлагается задание.</w:t>
      </w:r>
    </w:p>
    <w:p w14:paraId="778EDCE8"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Вы заметили, наверное, что каждое животное в сказках разных народов наделено определёнными качествами. Лиса, например, всегда хитрая, обманщица, медведь …, волк …, белка …, ёж …, тигр …, заяц …. Поработайте в парах. Продолжите сами эту мысль: назовите как можно больше сказочных героев – животных и их основные качества. Вспомните, в каких сказках вы их встречали. Учащиеся учатся общаться и взаимодействовать с товарищами: владеть устной и письменной речью, понимать друг друга, договариваться, сотрудничать.</w:t>
      </w:r>
    </w:p>
    <w:p w14:paraId="3EBDBAC0"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Таким образом, в процессе учебной деятельности учащиеся учатся правильно общаться, договариваться, уважать мнение других товарищей, находить сообща или советуясь, правильное решение.</w:t>
      </w:r>
    </w:p>
    <w:p w14:paraId="0FB22501"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Задание 2. Упражнение «Маршрут» Учебная дисциплина: «Окружающий мир».</w:t>
      </w:r>
    </w:p>
    <w:p w14:paraId="40425541"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Тема урока: «Карта. Условные обозначения».</w:t>
      </w:r>
    </w:p>
    <w:p w14:paraId="4BCD79CD"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Описание задания: двоих детей сажают друг напротив друга за стол, перегороженный экраном (ширмой). Одному дают карточку с линией, изображающей маршрут, другому – карточку с ориентирами-точками. Первый ребенок говорит, как надо двигаться по маршруту. Второй старается провести линию по инструкции. Разрешается задавать любые вопросы, но нельзя смотреть на карточку с изображением маршрута. После выполнения задания дети меняются ролями.</w:t>
      </w:r>
    </w:p>
    <w:p w14:paraId="24C6897D"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Целесообразно практиковать выполнение хотя бы части такого рода заданий детьми, объединенными в пары или микрогруппы по 3–4 человека, когда они, например, должны выработать общее мнение или создать общее описание.</w:t>
      </w:r>
    </w:p>
    <w:p w14:paraId="6F9535FB"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Универсальные учебные действия – это фундамент для формирования ключевых компетенций обучающихся. Важно то, что дети могут почувствовать себя равноправными участниками образовательного процесса. Они сами стараются научить, самостоятельно добывая знания, учат других. И, в то же время, им важно знать, что в случае затруднения учитель может им помочь, направить их действия. Главным на уроке становится сотрудничество, возникает взаимопонимание между всеми участниками, повышается работоспособность и мотивация к учению. Работать в этом направлении нужно с первого школьного дня ребёнка и до выпуска его из начальной школы, а затем в средних и старших классах.</w:t>
      </w:r>
    </w:p>
    <w:p w14:paraId="4A44D984"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p>
    <w:p w14:paraId="4E597631" w14:textId="77777777" w:rsidR="003A62C0" w:rsidRPr="00104FA2" w:rsidRDefault="003A62C0" w:rsidP="00034D3B">
      <w:pPr>
        <w:pStyle w:val="Default"/>
        <w:spacing w:line="240" w:lineRule="atLeast"/>
        <w:ind w:firstLine="709"/>
        <w:jc w:val="both"/>
        <w:rPr>
          <w:sz w:val="28"/>
          <w:szCs w:val="28"/>
        </w:rPr>
      </w:pPr>
      <w:r w:rsidRPr="00104FA2">
        <w:rPr>
          <w:b/>
          <w:bCs/>
          <w:sz w:val="28"/>
          <w:szCs w:val="28"/>
        </w:rPr>
        <w:t>Формирование ИКТ-компетентности обучающихся</w:t>
      </w:r>
    </w:p>
    <w:p w14:paraId="59181C74"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w:t>
      </w:r>
      <w:r w:rsidRPr="00104FA2">
        <w:rPr>
          <w:sz w:val="28"/>
          <w:szCs w:val="28"/>
        </w:rPr>
        <w:lastRenderedPageBreak/>
        <w:t xml:space="preserve">обучающихся на уровне начального общего образования. Поэтому программа формирования универсальных учебных действий на уровне начального общего образования содержит настоящую подпрограмму, которая определяет необходимые для этого элементы ИКТ - компетентности. </w:t>
      </w:r>
    </w:p>
    <w:p w14:paraId="0D086224"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 </w:t>
      </w:r>
    </w:p>
    <w:p w14:paraId="15A9A3F2"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программы по формированию универсальных учебных действий. </w:t>
      </w:r>
    </w:p>
    <w:p w14:paraId="28033C7A"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При освоении </w:t>
      </w:r>
      <w:r w:rsidRPr="00104FA2">
        <w:rPr>
          <w:b/>
          <w:bCs/>
          <w:sz w:val="28"/>
          <w:szCs w:val="28"/>
        </w:rPr>
        <w:t xml:space="preserve">личностных </w:t>
      </w:r>
      <w:r w:rsidRPr="00104FA2">
        <w:rPr>
          <w:sz w:val="28"/>
          <w:szCs w:val="28"/>
        </w:rPr>
        <w:t xml:space="preserve">действий ведётся формирование: </w:t>
      </w:r>
    </w:p>
    <w:p w14:paraId="1F33EBB0"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 критического отношения к информации и избирательности ее восприятия; </w:t>
      </w:r>
    </w:p>
    <w:p w14:paraId="25E590D6"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 уважения к информации о частной жизни и информационным результатам деятельности других людей; </w:t>
      </w:r>
    </w:p>
    <w:p w14:paraId="72F229AC"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 основ правовой культуры в области использования информации. − использование результатов действия, размещенных в информационной среде, для оценки и коррекции выполненного действия. </w:t>
      </w:r>
    </w:p>
    <w:p w14:paraId="4F3593B6"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 поиск информации; </w:t>
      </w:r>
    </w:p>
    <w:p w14:paraId="55707A11"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 фиксация (запись) информации с помощью различных технических средств; </w:t>
      </w:r>
    </w:p>
    <w:p w14:paraId="5707CCEB"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 структурирование информации, ее организация и представление в виде диаграмм, картосхем, линий времени и пр.; </w:t>
      </w:r>
    </w:p>
    <w:p w14:paraId="614D3F0B"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При освоении регулятивных универсальных учебных действий обеспечивается: оценка условий, алгоритмов и результатов действий, выполняемых в информационной среде; </w:t>
      </w:r>
    </w:p>
    <w:p w14:paraId="6B786382" w14:textId="77777777" w:rsidR="003A62C0" w:rsidRPr="00104FA2" w:rsidRDefault="003A62C0" w:rsidP="00034D3B">
      <w:pPr>
        <w:pStyle w:val="Default"/>
        <w:spacing w:line="240" w:lineRule="atLeast"/>
        <w:ind w:firstLine="709"/>
        <w:jc w:val="both"/>
        <w:rPr>
          <w:color w:val="auto"/>
          <w:sz w:val="28"/>
          <w:szCs w:val="28"/>
        </w:rPr>
      </w:pPr>
      <w:r w:rsidRPr="00104FA2">
        <w:rPr>
          <w:sz w:val="28"/>
          <w:szCs w:val="28"/>
        </w:rPr>
        <w:t xml:space="preserve">При освоении познавательных универсальных учебных действий ИКТ играют ключевую роль в таких общеучебных универсальных действиях, как: </w:t>
      </w:r>
    </w:p>
    <w:p w14:paraId="048E5C41"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создание простых сообщений; </w:t>
      </w:r>
    </w:p>
    <w:p w14:paraId="6475DDF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построение простейших моделей объектов и процессов. </w:t>
      </w:r>
    </w:p>
    <w:p w14:paraId="18D20B7A"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обмен сообщениями; </w:t>
      </w:r>
    </w:p>
    <w:p w14:paraId="4D0F159F"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выступление с аудиовизуальной поддержкой; </w:t>
      </w:r>
    </w:p>
    <w:p w14:paraId="56BD477B"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фиксация хода коллективной/личной коммуникации; </w:t>
      </w:r>
    </w:p>
    <w:p w14:paraId="366C27E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общение в цифровой среде (электронная почта, чат, видеоконференция, форум, блог). </w:t>
      </w:r>
    </w:p>
    <w:p w14:paraId="6E43AA2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ИКТ является важным инструментом для формирования коммуникативных универсальных учебных действий. Для этого используются: </w:t>
      </w:r>
    </w:p>
    <w:p w14:paraId="34E45159"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Формирование ИКТ-компетентности обучающихся идет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формировать соответствующие позиции планируемых результатов, помогает избежать дублирования при освоении разных </w:t>
      </w:r>
      <w:r w:rsidRPr="00104FA2">
        <w:rPr>
          <w:color w:val="auto"/>
          <w:sz w:val="28"/>
          <w:szCs w:val="28"/>
        </w:rPr>
        <w:lastRenderedPageBreak/>
        <w:t xml:space="preserve">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входит в содержание учебных предметов, курсов внеурочной деятельности школьников. </w:t>
      </w:r>
    </w:p>
    <w:p w14:paraId="36118472"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Подпрограмма формирования ИКТ-компетентности включает следующие разделы. </w:t>
      </w:r>
    </w:p>
    <w:p w14:paraId="5912DD55"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t xml:space="preserve">Знакомство со средствами ИКТ. </w:t>
      </w:r>
      <w:r w:rsidRPr="00104FA2">
        <w:rPr>
          <w:color w:val="auto"/>
          <w:sz w:val="28"/>
          <w:szCs w:val="28"/>
        </w:rPr>
        <w:t xml:space="preserve">Использование эргономичных и безопасных для здоровья приемов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 </w:t>
      </w:r>
    </w:p>
    <w:p w14:paraId="43C1F081"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t xml:space="preserve">Запись, фиксация информации. </w:t>
      </w:r>
      <w:r w:rsidRPr="00104FA2">
        <w:rPr>
          <w:color w:val="auto"/>
          <w:sz w:val="28"/>
          <w:szCs w:val="28"/>
        </w:rPr>
        <w:t xml:space="preserve">Ввод информации в компьютер с фото- и видеокамеры. Сканирование изображений и текстов. Запись (сохранение) вводимой информации. Распознавание текста, введенного как изображение. Учет ограничений в объеме записываемой информации, использование сменных носителей (флэш-карт). </w:t>
      </w:r>
    </w:p>
    <w:p w14:paraId="02344A8D"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t xml:space="preserve">Создание текстов с помощью компьютера. </w:t>
      </w:r>
      <w:r w:rsidRPr="00104FA2">
        <w:rPr>
          <w:color w:val="auto"/>
          <w:sz w:val="28"/>
          <w:szCs w:val="28"/>
        </w:rPr>
        <w:t xml:space="preserve">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 </w:t>
      </w:r>
    </w:p>
    <w:p w14:paraId="2B1CB3DA"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t xml:space="preserve">Создание графических сообщений. </w:t>
      </w:r>
      <w:r w:rsidRPr="00104FA2">
        <w:rPr>
          <w:color w:val="auto"/>
          <w:sz w:val="28"/>
          <w:szCs w:val="28"/>
        </w:rPr>
        <w:t xml:space="preserve">Рисование на графическом планшете. Создание планов территории. Создание диаграмм и алгоритмов. </w:t>
      </w:r>
    </w:p>
    <w:p w14:paraId="072C879F"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t xml:space="preserve">Редактирование сообщений. </w:t>
      </w:r>
      <w:r w:rsidRPr="00104FA2">
        <w:rPr>
          <w:color w:val="auto"/>
          <w:sz w:val="28"/>
          <w:szCs w:val="28"/>
        </w:rPr>
        <w:t xml:space="preserve">Редактирование текста фотоизображений и их цепочек (слайд-шоу), видео- и аудиозаписей. </w:t>
      </w:r>
    </w:p>
    <w:p w14:paraId="525B8593"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t xml:space="preserve">Создание новых сообщений путем комбинирования имеющихся. </w:t>
      </w:r>
      <w:r w:rsidRPr="00104FA2">
        <w:rPr>
          <w:color w:val="auto"/>
          <w:sz w:val="28"/>
          <w:szCs w:val="28"/>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 </w:t>
      </w:r>
    </w:p>
    <w:p w14:paraId="1C2035B1"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t xml:space="preserve">Создание структурированных сообщений. </w:t>
      </w:r>
      <w:r w:rsidRPr="00104FA2">
        <w:rPr>
          <w:color w:val="auto"/>
          <w:sz w:val="28"/>
          <w:szCs w:val="28"/>
        </w:rPr>
        <w:t xml:space="preserve">Создание письменного сообщения. Подготовка устного сообщения c аудиовизуальной поддержкой, написание пояснений и тезисов. </w:t>
      </w:r>
    </w:p>
    <w:p w14:paraId="1AB88040"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t xml:space="preserve">Представление и обработка данных. </w:t>
      </w:r>
      <w:r w:rsidRPr="00104FA2">
        <w:rPr>
          <w:color w:val="auto"/>
          <w:sz w:val="28"/>
          <w:szCs w:val="28"/>
        </w:rPr>
        <w:t xml:space="preserve">Сбор числовых и аудиовизуальных данных в естественно-научных наблюдениях и экспериментах с использованием фото- или </w:t>
      </w:r>
    </w:p>
    <w:p w14:paraId="331CCC8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естественная мотивация, цель обучения; </w:t>
      </w:r>
    </w:p>
    <w:p w14:paraId="72DF1023"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встроенный контроль результатов освоения ИКТ; </w:t>
      </w:r>
    </w:p>
    <w:p w14:paraId="727AF849"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повышение эффективности применения ИКТ в данном предмете. </w:t>
      </w:r>
    </w:p>
    <w:p w14:paraId="7294062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видеокамеры, цифровых датчиков. Графическое представление числовых данных в виде графиков и диаграмм. </w:t>
      </w:r>
    </w:p>
    <w:p w14:paraId="33BDB75A"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t xml:space="preserve">Поиск информации. </w:t>
      </w:r>
      <w:r w:rsidRPr="00104FA2">
        <w:rPr>
          <w:color w:val="auto"/>
          <w:sz w:val="28"/>
          <w:szCs w:val="28"/>
        </w:rPr>
        <w:t xml:space="preserve">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объема. </w:t>
      </w:r>
    </w:p>
    <w:p w14:paraId="102FCACB"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t xml:space="preserve">Коммуникация, проектирование, моделирование, управление и организация деятельности. </w:t>
      </w:r>
    </w:p>
    <w:p w14:paraId="1483921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lastRenderedPageBreak/>
        <w:t xml:space="preserve">Передача сообщения, участие в диалоге с использованием средств ИКТ–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 </w:t>
      </w:r>
    </w:p>
    <w:p w14:paraId="1687FC49"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Основное содержание программы «Формирование ИКТ-компетентности обучающихся» </w:t>
      </w:r>
      <w:r w:rsidRPr="00104FA2">
        <w:rPr>
          <w:b/>
          <w:bCs/>
          <w:i/>
          <w:iCs/>
          <w:color w:val="auto"/>
          <w:sz w:val="28"/>
          <w:szCs w:val="28"/>
        </w:rPr>
        <w:t>реализуется средствами различных учебных предметов</w:t>
      </w:r>
      <w:r w:rsidRPr="00104FA2">
        <w:rPr>
          <w:color w:val="auto"/>
          <w:sz w:val="28"/>
          <w:szCs w:val="28"/>
        </w:rPr>
        <w:t xml:space="preserve">. 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обеспечивается: </w:t>
      </w:r>
    </w:p>
    <w:p w14:paraId="79E62906" w14:textId="77777777" w:rsidR="003A62C0" w:rsidRDefault="003A62C0" w:rsidP="00034D3B">
      <w:pPr>
        <w:pStyle w:val="Default"/>
        <w:spacing w:line="240" w:lineRule="atLeast"/>
        <w:ind w:firstLine="709"/>
        <w:jc w:val="both"/>
        <w:rPr>
          <w:color w:val="auto"/>
          <w:sz w:val="28"/>
          <w:szCs w:val="28"/>
        </w:rPr>
      </w:pPr>
      <w:r w:rsidRPr="00104FA2">
        <w:rPr>
          <w:color w:val="auto"/>
          <w:sz w:val="28"/>
          <w:szCs w:val="28"/>
        </w:rPr>
        <w:t xml:space="preserve">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 </w:t>
      </w:r>
    </w:p>
    <w:p w14:paraId="0DC0C757" w14:textId="77777777" w:rsidR="009D0DE4" w:rsidRPr="00104FA2" w:rsidRDefault="009D0DE4" w:rsidP="00034D3B">
      <w:pPr>
        <w:pStyle w:val="Default"/>
        <w:spacing w:line="240" w:lineRule="atLeast"/>
        <w:ind w:firstLine="709"/>
        <w:jc w:val="both"/>
        <w:rPr>
          <w:color w:val="auto"/>
          <w:sz w:val="28"/>
          <w:szCs w:val="28"/>
        </w:rPr>
      </w:pPr>
    </w:p>
    <w:p w14:paraId="37AC0755" w14:textId="77777777" w:rsidR="003A62C0" w:rsidRPr="00104FA2" w:rsidRDefault="003A62C0" w:rsidP="00034D3B">
      <w:pPr>
        <w:pStyle w:val="Default"/>
        <w:spacing w:line="240" w:lineRule="atLeast"/>
        <w:ind w:firstLine="709"/>
        <w:jc w:val="both"/>
        <w:rPr>
          <w:b/>
          <w:color w:val="auto"/>
          <w:sz w:val="28"/>
          <w:szCs w:val="28"/>
        </w:rPr>
      </w:pPr>
      <w:r w:rsidRPr="00104FA2">
        <w:rPr>
          <w:b/>
          <w:color w:val="auto"/>
          <w:sz w:val="28"/>
          <w:szCs w:val="28"/>
        </w:rPr>
        <w:t xml:space="preserve">Вклад каждого предмета в формирование ИКТ-компетентности обучающихся: </w:t>
      </w:r>
    </w:p>
    <w:p w14:paraId="5DA22098"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t xml:space="preserve">«Русский язык». </w:t>
      </w:r>
      <w:r w:rsidRPr="00104FA2">
        <w:rPr>
          <w:color w:val="auto"/>
          <w:sz w:val="28"/>
          <w:szCs w:val="28"/>
        </w:rPr>
        <w:t xml:space="preserve">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 </w:t>
      </w:r>
    </w:p>
    <w:p w14:paraId="2FC94375"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t xml:space="preserve">«Литературное чтение». </w:t>
      </w:r>
      <w:r w:rsidRPr="00104FA2">
        <w:rPr>
          <w:color w:val="auto"/>
          <w:sz w:val="28"/>
          <w:szCs w:val="28"/>
        </w:rPr>
        <w:t xml:space="preserve">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 </w:t>
      </w:r>
    </w:p>
    <w:p w14:paraId="572DA9FB"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 </w:t>
      </w:r>
    </w:p>
    <w:p w14:paraId="0DDEF128"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t xml:space="preserve">«Иностранный язык». </w:t>
      </w:r>
      <w:r w:rsidRPr="00104FA2">
        <w:rPr>
          <w:color w:val="auto"/>
          <w:sz w:val="28"/>
          <w:szCs w:val="28"/>
        </w:rPr>
        <w:t xml:space="preserve">Подготовка плана и тезисов сообщения (в том числе гипермедиа); выступление с сообщением. </w:t>
      </w:r>
    </w:p>
    <w:p w14:paraId="3CD63F62"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 </w:t>
      </w:r>
    </w:p>
    <w:p w14:paraId="024A60C2"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lastRenderedPageBreak/>
        <w:t xml:space="preserve">«Математика». </w:t>
      </w:r>
      <w:r w:rsidRPr="00104FA2">
        <w:rPr>
          <w:color w:val="auto"/>
          <w:sz w:val="28"/>
          <w:szCs w:val="28"/>
        </w:rPr>
        <w:t xml:space="preserve">Применение математических знаний и представлений для решения учебных задач, начальный опыт применения математических знаний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 </w:t>
      </w:r>
    </w:p>
    <w:p w14:paraId="7A6E90E5"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t xml:space="preserve">«Окружающий мир». </w:t>
      </w:r>
      <w:r w:rsidRPr="00104FA2">
        <w:rPr>
          <w:color w:val="auto"/>
          <w:sz w:val="28"/>
          <w:szCs w:val="28"/>
        </w:rPr>
        <w:t xml:space="preserve">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отчета о проведенных исследованиях. </w:t>
      </w:r>
    </w:p>
    <w:p w14:paraId="7EB997A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Использование компьютера при работе с картой (планом территории, лентой времени), добавление ссылок в тексты и графические объекты. </w:t>
      </w:r>
    </w:p>
    <w:p w14:paraId="30FBD92E"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t xml:space="preserve">«Технология». </w:t>
      </w:r>
      <w:r w:rsidRPr="00104FA2">
        <w:rPr>
          <w:color w:val="auto"/>
          <w:sz w:val="28"/>
          <w:szCs w:val="28"/>
        </w:rPr>
        <w:t xml:space="preserve">Знакомство с компьютером.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приемами поиска и использования информации, работы с доступными электронными ресурсами. </w:t>
      </w:r>
    </w:p>
    <w:p w14:paraId="48C788C3"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t xml:space="preserve">«Искусство». </w:t>
      </w:r>
      <w:r w:rsidRPr="00104FA2">
        <w:rPr>
          <w:color w:val="auto"/>
          <w:sz w:val="28"/>
          <w:szCs w:val="28"/>
        </w:rPr>
        <w:t xml:space="preserve">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 </w:t>
      </w:r>
    </w:p>
    <w:p w14:paraId="29D66C8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При соблюдении определенных условий организации образовательной деятельности педагогами обеспечивается формирование УУД: </w:t>
      </w:r>
    </w:p>
    <w:p w14:paraId="220DEF54" w14:textId="77777777" w:rsidR="00DE5AB7" w:rsidRPr="00104FA2" w:rsidRDefault="003A62C0" w:rsidP="00DE5AB7">
      <w:pPr>
        <w:pStyle w:val="Default"/>
        <w:spacing w:line="240" w:lineRule="atLeast"/>
        <w:ind w:firstLine="709"/>
        <w:jc w:val="both"/>
        <w:rPr>
          <w:color w:val="auto"/>
          <w:sz w:val="28"/>
          <w:szCs w:val="28"/>
        </w:rPr>
      </w:pPr>
      <w:r w:rsidRPr="00104FA2">
        <w:rPr>
          <w:color w:val="auto"/>
          <w:sz w:val="28"/>
          <w:szCs w:val="28"/>
        </w:rPr>
        <w:t xml:space="preserve">1. Соблюдение технологии проектирования и проведения урока (учебного занятия) в соответствии с требованиями системно-деятельностного подхода; </w:t>
      </w:r>
    </w:p>
    <w:p w14:paraId="0BA32829" w14:textId="77777777" w:rsidR="003A62C0" w:rsidRPr="00104FA2" w:rsidRDefault="003A62C0" w:rsidP="00DE5AB7">
      <w:pPr>
        <w:pStyle w:val="Default"/>
        <w:spacing w:line="240" w:lineRule="atLeast"/>
        <w:ind w:firstLine="709"/>
        <w:jc w:val="both"/>
        <w:rPr>
          <w:color w:val="auto"/>
          <w:sz w:val="28"/>
          <w:szCs w:val="28"/>
        </w:rPr>
      </w:pPr>
      <w:r w:rsidRPr="00104FA2">
        <w:rPr>
          <w:color w:val="auto"/>
          <w:sz w:val="28"/>
          <w:szCs w:val="28"/>
        </w:rPr>
        <w:t xml:space="preserve">2. Осуществление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 </w:t>
      </w:r>
    </w:p>
    <w:p w14:paraId="0D485AA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3. Использование педагогического приёма «организованный диалог»; </w:t>
      </w:r>
    </w:p>
    <w:p w14:paraId="2BCB7804"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4. Использование типовых задач и рекомендаций по формированию УУД; </w:t>
      </w:r>
    </w:p>
    <w:p w14:paraId="37C7EAC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5. Эффективное использование средств ИКТ; </w:t>
      </w:r>
    </w:p>
    <w:p w14:paraId="0B86860D"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6. Организация системы мероприятий для формирования контрольно-оценочной деятельности обучающихся с целью развития их учебной самостоятельности. </w:t>
      </w:r>
    </w:p>
    <w:p w14:paraId="42D1453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Внедрение педагогических технологий в образовательный процесс начальной школы ориентирует педагогов и учащихся на духовно-нравственное развитие и воспитание (личностные результаты); усвоение содержания учебных предметов (предметные результаты); формирование универсальных учебных действий (метапредметные результаты). </w:t>
      </w:r>
    </w:p>
    <w:p w14:paraId="7159141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lastRenderedPageBreak/>
        <w:t xml:space="preserve">В результате достигается устойчивое позитивное усвоение детьми предметных умений, формирование социально ценных форм и привычек поведения. </w:t>
      </w:r>
    </w:p>
    <w:p w14:paraId="016395CA" w14:textId="77777777" w:rsidR="00C01A9B" w:rsidRDefault="00C01A9B" w:rsidP="00034D3B">
      <w:pPr>
        <w:pStyle w:val="Default"/>
        <w:spacing w:line="240" w:lineRule="atLeast"/>
        <w:ind w:firstLine="709"/>
        <w:jc w:val="both"/>
        <w:rPr>
          <w:b/>
          <w:bCs/>
          <w:color w:val="auto"/>
          <w:sz w:val="28"/>
          <w:szCs w:val="28"/>
        </w:rPr>
      </w:pPr>
    </w:p>
    <w:p w14:paraId="6476101E" w14:textId="77777777" w:rsidR="003A5A47" w:rsidRPr="00104FA2" w:rsidRDefault="003A5A47" w:rsidP="00034D3B">
      <w:pPr>
        <w:pStyle w:val="Default"/>
        <w:spacing w:line="240" w:lineRule="atLeast"/>
        <w:ind w:firstLine="709"/>
        <w:jc w:val="both"/>
        <w:rPr>
          <w:b/>
          <w:bCs/>
          <w:color w:val="auto"/>
          <w:sz w:val="28"/>
          <w:szCs w:val="28"/>
        </w:rPr>
      </w:pPr>
    </w:p>
    <w:p w14:paraId="20552F69" w14:textId="77777777" w:rsidR="002623A7" w:rsidRDefault="003A62C0" w:rsidP="00FE1278">
      <w:pPr>
        <w:pStyle w:val="Default"/>
        <w:spacing w:line="240" w:lineRule="atLeast"/>
        <w:ind w:firstLine="709"/>
        <w:jc w:val="both"/>
        <w:rPr>
          <w:sz w:val="28"/>
          <w:szCs w:val="28"/>
        </w:rPr>
      </w:pPr>
      <w:r w:rsidRPr="00104FA2">
        <w:rPr>
          <w:b/>
          <w:bCs/>
          <w:color w:val="auto"/>
          <w:sz w:val="28"/>
          <w:szCs w:val="28"/>
        </w:rPr>
        <w:t xml:space="preserve">Технологии формирования УУД, используемые в </w:t>
      </w:r>
      <w:r w:rsidR="003A5A47">
        <w:rPr>
          <w:b/>
          <w:bCs/>
          <w:color w:val="auto"/>
          <w:sz w:val="28"/>
          <w:szCs w:val="28"/>
        </w:rPr>
        <w:t>МБОУ «СОШ №42»</w:t>
      </w:r>
    </w:p>
    <w:p w14:paraId="7F088C48" w14:textId="77777777" w:rsidR="003A62C0" w:rsidRPr="00104FA2" w:rsidRDefault="003A62C0" w:rsidP="00FE1278">
      <w:pPr>
        <w:pStyle w:val="Default"/>
        <w:spacing w:line="240" w:lineRule="atLeast"/>
        <w:ind w:firstLine="709"/>
        <w:jc w:val="both"/>
        <w:rPr>
          <w:b/>
          <w:bCs/>
          <w:color w:val="auto"/>
          <w:sz w:val="28"/>
          <w:szCs w:val="28"/>
        </w:rPr>
      </w:pPr>
      <w:r w:rsidRPr="00104FA2">
        <w:rPr>
          <w:b/>
          <w:bCs/>
          <w:color w:val="auto"/>
          <w:sz w:val="28"/>
          <w:szCs w:val="28"/>
        </w:rPr>
        <w:t>Педагогические технологии на основе личностной ориентации педагогического процесса:</w:t>
      </w:r>
    </w:p>
    <w:p w14:paraId="05FAAEC1" w14:textId="77777777" w:rsidR="003A62C0" w:rsidRPr="00104FA2" w:rsidRDefault="003A62C0" w:rsidP="00034D3B">
      <w:pPr>
        <w:pStyle w:val="Default"/>
        <w:spacing w:line="240" w:lineRule="atLeast"/>
        <w:ind w:firstLine="709"/>
        <w:jc w:val="both"/>
        <w:rPr>
          <w:color w:val="auto"/>
          <w:sz w:val="28"/>
          <w:szCs w:val="28"/>
        </w:rPr>
      </w:pPr>
    </w:p>
    <w:p w14:paraId="7D0EDAAE"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t xml:space="preserve">Технология педагогики сотрудничества </w:t>
      </w:r>
    </w:p>
    <w:p w14:paraId="3DE84AB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Партнерство и сотрудничество в отношениях педагога и ребенка. Учитель и ребята совместно вырабатывают цели, содержание, дают оценки, находясь в состоянии сотрудничества, сотворчества. </w:t>
      </w:r>
    </w:p>
    <w:p w14:paraId="1387DC27"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t xml:space="preserve">2. Педагогические технологии на основе активизации и интенсификации деятельности учащихся: </w:t>
      </w:r>
    </w:p>
    <w:p w14:paraId="5E156D14" w14:textId="77777777" w:rsidR="003A62C0" w:rsidRPr="00104FA2" w:rsidRDefault="003A62C0" w:rsidP="00034D3B">
      <w:pPr>
        <w:pStyle w:val="Default"/>
        <w:spacing w:line="240" w:lineRule="atLeast"/>
        <w:ind w:firstLine="709"/>
        <w:jc w:val="both"/>
        <w:rPr>
          <w:b/>
          <w:color w:val="auto"/>
          <w:sz w:val="28"/>
          <w:szCs w:val="28"/>
        </w:rPr>
      </w:pPr>
      <w:r w:rsidRPr="00104FA2">
        <w:rPr>
          <w:b/>
          <w:color w:val="auto"/>
          <w:sz w:val="28"/>
          <w:szCs w:val="28"/>
        </w:rPr>
        <w:t xml:space="preserve">- Игровые технологии </w:t>
      </w:r>
    </w:p>
    <w:p w14:paraId="770678D8"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 помогает вызвать положительные эмоции, увидеть индивидуальность детей. Включение в урок игровых технологий делает процесс обучения интересным и занимательным, создает у детей рабочее настроение, облегчает преодоление трудностей в усвоении учебного материала. В играх формируются нравственные качества ребенка. В ходе игры дети учатся оказывать помощь одноклассникам, считаться с мнением и интересами других, сдерживать свои желания. У детей развивается чувство ответственности, коллективизма, воспитывается дисциплина, воля, характер. </w:t>
      </w:r>
    </w:p>
    <w:p w14:paraId="4E56FBD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Игра усиливает интерес к предмету, познанию окружающего мира. </w:t>
      </w:r>
    </w:p>
    <w:p w14:paraId="7A084D3B"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Большими обучающими возможностями обладает ролевая игра, которая: </w:t>
      </w:r>
    </w:p>
    <w:p w14:paraId="2B87C061"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предполагает усиление личностной сопричастности ко всему происходящему; </w:t>
      </w:r>
    </w:p>
    <w:p w14:paraId="11EC0B1A"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способствует расширению ассоциативной базы; </w:t>
      </w:r>
    </w:p>
    <w:p w14:paraId="2772B153"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способствует формированию учебного сотрудничества; </w:t>
      </w:r>
    </w:p>
    <w:p w14:paraId="76097E9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имеет образовательное значение. </w:t>
      </w:r>
    </w:p>
    <w:p w14:paraId="65494A1B"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t xml:space="preserve">- Технология проектно-исследовательского обучения </w:t>
      </w:r>
    </w:p>
    <w:p w14:paraId="47ACC7F2"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Применяется с целью развития у ребят самостоятельности, развитию умений находить знания в различных источниках. Учащиеся учатся пользоваться приобретенными знаниями, происходит развитие исследовательских умений и системного мышления.</w:t>
      </w:r>
    </w:p>
    <w:p w14:paraId="4A7F7C75"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Проектная деятельность формирует накопление смыслов, оценок, отношений, позитивных поведенческих стереотипов.</w:t>
      </w:r>
    </w:p>
    <w:p w14:paraId="17D683C6"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b/>
          <w:color w:val="000000"/>
          <w:sz w:val="28"/>
          <w:szCs w:val="28"/>
        </w:rPr>
      </w:pPr>
      <w:r w:rsidRPr="00104FA2">
        <w:rPr>
          <w:rFonts w:ascii="Times New Roman" w:hAnsi="Times New Roman" w:cs="Times New Roman"/>
          <w:b/>
          <w:color w:val="000000"/>
          <w:sz w:val="28"/>
          <w:szCs w:val="28"/>
        </w:rPr>
        <w:t>- Проблемно-диалогическая технология</w:t>
      </w:r>
    </w:p>
    <w:p w14:paraId="1B8A12A8"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Проблемно-диалогическая технология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Постановка проблемы – это этап формулирования темы урока или вопроса для исследования. Поиск решения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w:t>
      </w:r>
      <w:r w:rsidR="002623A7">
        <w:rPr>
          <w:rFonts w:ascii="Times New Roman" w:hAnsi="Times New Roman" w:cs="Times New Roman"/>
          <w:color w:val="000000"/>
          <w:sz w:val="28"/>
          <w:szCs w:val="28"/>
        </w:rPr>
        <w:t>,</w:t>
      </w:r>
      <w:r w:rsidRPr="00104FA2">
        <w:rPr>
          <w:rFonts w:ascii="Times New Roman" w:hAnsi="Times New Roman" w:cs="Times New Roman"/>
          <w:color w:val="000000"/>
          <w:sz w:val="28"/>
          <w:szCs w:val="28"/>
        </w:rPr>
        <w:t xml:space="preserve"> прежде всего</w:t>
      </w:r>
      <w:r w:rsidR="002623A7">
        <w:rPr>
          <w:rFonts w:ascii="Times New Roman" w:hAnsi="Times New Roman" w:cs="Times New Roman"/>
          <w:color w:val="000000"/>
          <w:sz w:val="28"/>
          <w:szCs w:val="28"/>
        </w:rPr>
        <w:t>,</w:t>
      </w:r>
      <w:r w:rsidRPr="00104FA2">
        <w:rPr>
          <w:rFonts w:ascii="Times New Roman" w:hAnsi="Times New Roman" w:cs="Times New Roman"/>
          <w:color w:val="000000"/>
          <w:sz w:val="28"/>
          <w:szCs w:val="28"/>
        </w:rPr>
        <w:t xml:space="preserve"> формирует регулятивные универсальные учебные действия, обеспечивая выращивание умения решать проблемы. </w:t>
      </w:r>
      <w:r w:rsidRPr="00104FA2">
        <w:rPr>
          <w:rFonts w:ascii="Times New Roman" w:hAnsi="Times New Roman" w:cs="Times New Roman"/>
          <w:color w:val="000000"/>
          <w:sz w:val="28"/>
          <w:szCs w:val="28"/>
        </w:rPr>
        <w:lastRenderedPageBreak/>
        <w:t>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w:t>
      </w:r>
    </w:p>
    <w:p w14:paraId="1AFA74B3"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Технология проблемного диалога стимулирует мотивацию учения, повышает познавательный интерес, формирует самостоятельность и убеждения. Прежде всего</w:t>
      </w:r>
      <w:r w:rsidR="002623A7">
        <w:rPr>
          <w:rFonts w:ascii="Times New Roman" w:hAnsi="Times New Roman" w:cs="Times New Roman"/>
          <w:color w:val="000000"/>
          <w:sz w:val="28"/>
          <w:szCs w:val="28"/>
        </w:rPr>
        <w:t>,</w:t>
      </w:r>
      <w:r w:rsidRPr="00104FA2">
        <w:rPr>
          <w:rFonts w:ascii="Times New Roman" w:hAnsi="Times New Roman" w:cs="Times New Roman"/>
          <w:color w:val="000000"/>
          <w:sz w:val="28"/>
          <w:szCs w:val="28"/>
        </w:rPr>
        <w:t xml:space="preserve"> формирует регулятивные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w:t>
      </w:r>
    </w:p>
    <w:p w14:paraId="155BBD50"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b/>
          <w:color w:val="000000"/>
          <w:sz w:val="28"/>
          <w:szCs w:val="28"/>
        </w:rPr>
      </w:pPr>
      <w:r w:rsidRPr="00104FA2">
        <w:rPr>
          <w:rFonts w:ascii="Times New Roman" w:hAnsi="Times New Roman" w:cs="Times New Roman"/>
          <w:b/>
          <w:color w:val="000000"/>
          <w:sz w:val="28"/>
          <w:szCs w:val="28"/>
        </w:rPr>
        <w:t>Педагогические технологии на основе эффективности управления и организации учебного процесса:</w:t>
      </w:r>
    </w:p>
    <w:p w14:paraId="7B7A6812"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b/>
          <w:color w:val="000000"/>
          <w:sz w:val="28"/>
          <w:szCs w:val="28"/>
        </w:rPr>
      </w:pPr>
      <w:r w:rsidRPr="00104FA2">
        <w:rPr>
          <w:rFonts w:ascii="Times New Roman" w:hAnsi="Times New Roman" w:cs="Times New Roman"/>
          <w:b/>
          <w:color w:val="000000"/>
          <w:sz w:val="28"/>
          <w:szCs w:val="28"/>
        </w:rPr>
        <w:t>-Технология уровневой дифференциации обучения.</w:t>
      </w:r>
    </w:p>
    <w:p w14:paraId="21F77BB8"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Технология уровневой дифференциации формирует адекватную самооценку, саморазвитие и самосовершенствование, учебную мотивацию, умение ставить цели.</w:t>
      </w:r>
    </w:p>
    <w:p w14:paraId="2E51FB04"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b/>
          <w:color w:val="000000"/>
          <w:sz w:val="28"/>
          <w:szCs w:val="28"/>
        </w:rPr>
      </w:pPr>
      <w:r w:rsidRPr="00104FA2">
        <w:rPr>
          <w:rFonts w:ascii="Times New Roman" w:hAnsi="Times New Roman" w:cs="Times New Roman"/>
          <w:b/>
          <w:color w:val="000000"/>
          <w:sz w:val="28"/>
          <w:szCs w:val="28"/>
        </w:rPr>
        <w:t>-Групповые технологии.</w:t>
      </w:r>
    </w:p>
    <w:p w14:paraId="1A1792A3"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Основаны на работе детей по группам. Учащиеся совместно планируют деятельность, распределяют роли, функции каждого члена группы, формы деятельности, корректируют ошибки.</w:t>
      </w:r>
    </w:p>
    <w:p w14:paraId="156123F3"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Очень важно, чтобы на уроках каждый ребёнок имел возможность высказать свое мнение, зная, что это мнение примут.</w:t>
      </w:r>
    </w:p>
    <w:p w14:paraId="4AACE59D"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Организация групповой работы в начальной школе начинается с первого школьного дня. В процессе ведения выделяются следующие элементы:</w:t>
      </w:r>
    </w:p>
    <w:p w14:paraId="65F184AF"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постановка познавательной задачи (проблемной ситуации);</w:t>
      </w:r>
    </w:p>
    <w:p w14:paraId="7D7C26CE"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раздача дидактического материала;</w:t>
      </w:r>
    </w:p>
    <w:p w14:paraId="1EE9A8FF"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планирование работы в группе;</w:t>
      </w:r>
    </w:p>
    <w:p w14:paraId="0504F15E"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индивидуальное выполнение задания, обсуждение результатов;</w:t>
      </w:r>
    </w:p>
    <w:p w14:paraId="29AC5580"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обсуждение общего задания группы;</w:t>
      </w:r>
    </w:p>
    <w:p w14:paraId="5358EBBC"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сообщения о результатах работы группы;</w:t>
      </w:r>
    </w:p>
    <w:p w14:paraId="15587C24"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общий вывод о работе групп и достижении поставленной задачи.</w:t>
      </w:r>
    </w:p>
    <w:p w14:paraId="7E9F39AE"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Однородная групповая работа предполагает выполнение небольшими группами учащихся одинакового для всех задания, а дифференцированная – выполнение различных заданий разными группами. При такой форме работы учащихся на уроке в значительной степени возрастает индивидуальная помощь каждому нуждающемуся в ней ученику, как со стороны учителя, так и своих товарищей.</w:t>
      </w:r>
    </w:p>
    <w:p w14:paraId="3D74C8CA"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b/>
          <w:color w:val="000000"/>
          <w:sz w:val="28"/>
          <w:szCs w:val="28"/>
        </w:rPr>
      </w:pPr>
      <w:r w:rsidRPr="00104FA2">
        <w:rPr>
          <w:rFonts w:ascii="Times New Roman" w:hAnsi="Times New Roman" w:cs="Times New Roman"/>
          <w:b/>
          <w:color w:val="000000"/>
          <w:sz w:val="28"/>
          <w:szCs w:val="28"/>
        </w:rPr>
        <w:t>- Информационно-коммуникационные технологии – инструментарий развития универсальных учебных действий.</w:t>
      </w:r>
    </w:p>
    <w:p w14:paraId="4447BB88"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 важные элементы формирования универсальных учебных действий.</w:t>
      </w:r>
    </w:p>
    <w:p w14:paraId="0EF23B8F"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lastRenderedPageBreak/>
        <w:t>Широкое применение ИКТ необходимо как при оценке сформированности универсальных учебных действий, так и во время учебных и внеучебных занятий для решения различных задач.</w:t>
      </w:r>
    </w:p>
    <w:p w14:paraId="7DE386AE"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b/>
          <w:color w:val="000000"/>
          <w:sz w:val="28"/>
          <w:szCs w:val="28"/>
        </w:rPr>
      </w:pPr>
      <w:r w:rsidRPr="00104FA2">
        <w:rPr>
          <w:rFonts w:ascii="Times New Roman" w:hAnsi="Times New Roman" w:cs="Times New Roman"/>
          <w:b/>
          <w:color w:val="000000"/>
          <w:sz w:val="28"/>
          <w:szCs w:val="28"/>
        </w:rPr>
        <w:t>4. Здоровьсберегающие технологии</w:t>
      </w:r>
    </w:p>
    <w:p w14:paraId="1CB2C816"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Применяются с целью сохранения здоровья школьникам за период обучения в школе, формированию у ребят необходимых знаний, умений и навыков здорового образа жизни (строгое соблюдение режима школьных занятий, построение урока с учетом работоспособности детей, использование средств наглядности, обязательное выполнение гигиенических требований, благоприятный эмоциональный настрой).</w:t>
      </w:r>
    </w:p>
    <w:p w14:paraId="11B2A5AC"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b/>
          <w:color w:val="000000"/>
          <w:sz w:val="28"/>
          <w:szCs w:val="28"/>
        </w:rPr>
      </w:pPr>
      <w:r w:rsidRPr="00104FA2">
        <w:rPr>
          <w:rFonts w:ascii="Times New Roman" w:hAnsi="Times New Roman" w:cs="Times New Roman"/>
          <w:b/>
          <w:color w:val="000000"/>
          <w:sz w:val="28"/>
          <w:szCs w:val="28"/>
        </w:rPr>
        <w:t>5.Технология оценки образовательных достижений.</w:t>
      </w:r>
    </w:p>
    <w:p w14:paraId="0D8A7B5F"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Технология оценивания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14:paraId="14ABB4B8"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Данная технология направлена</w:t>
      </w:r>
      <w:r w:rsidR="002623A7">
        <w:rPr>
          <w:rFonts w:ascii="Times New Roman" w:hAnsi="Times New Roman" w:cs="Times New Roman"/>
          <w:color w:val="000000"/>
          <w:sz w:val="28"/>
          <w:szCs w:val="28"/>
        </w:rPr>
        <w:t>,</w:t>
      </w:r>
      <w:r w:rsidRPr="00104FA2">
        <w:rPr>
          <w:rFonts w:ascii="Times New Roman" w:hAnsi="Times New Roman" w:cs="Times New Roman"/>
          <w:color w:val="000000"/>
          <w:sz w:val="28"/>
          <w:szCs w:val="28"/>
        </w:rPr>
        <w:t xml:space="preserve"> прежде всего</w:t>
      </w:r>
      <w:r w:rsidR="002623A7">
        <w:rPr>
          <w:rFonts w:ascii="Times New Roman" w:hAnsi="Times New Roman" w:cs="Times New Roman"/>
          <w:color w:val="000000"/>
          <w:sz w:val="28"/>
          <w:szCs w:val="28"/>
        </w:rPr>
        <w:t>,</w:t>
      </w:r>
      <w:r w:rsidRPr="00104FA2">
        <w:rPr>
          <w:rFonts w:ascii="Times New Roman" w:hAnsi="Times New Roman" w:cs="Times New Roman"/>
          <w:color w:val="000000"/>
          <w:sz w:val="28"/>
          <w:szCs w:val="28"/>
        </w:rPr>
        <w:t xml:space="preserve">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w:t>
      </w:r>
    </w:p>
    <w:p w14:paraId="1A40BC15"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b/>
          <w:color w:val="000000"/>
          <w:sz w:val="28"/>
          <w:szCs w:val="28"/>
        </w:rPr>
        <w:t>6.Технология продуктивного чтения</w:t>
      </w:r>
      <w:r w:rsidRPr="00104FA2">
        <w:rPr>
          <w:rFonts w:ascii="Times New Roman" w:hAnsi="Times New Roman" w:cs="Times New Roman"/>
          <w:color w:val="000000"/>
          <w:sz w:val="28"/>
          <w:szCs w:val="28"/>
        </w:rPr>
        <w:t xml:space="preserve"> обеспечивает понимание текста за счёт овладения приемами его освоения на этапах до чтения, во время чтения и после чтения. Эта технология направлена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w:t>
      </w:r>
    </w:p>
    <w:p w14:paraId="407C1ED0"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Технология продуктивного чтения вместо быстрого чтения вслух учит вычитывать смыслы и глубоко понимать текст. При ее использовании на первом этапе урока (до чтения) ученики учатся сами прогнозировать содержание по названию произведения, иллюстрации, фамилии автора. На втором этапе (во время чтения) ученики учатся вести диалог с автором: задавать вопросы – прогнозировать ответы – проверять по тексту. На третьем этапе (после чтения) учатся не только вести беседу, дискуссию и уточнять позицию автора, но и выявлять и формулировать основную идею текста или совокупность его главных смыслов.</w:t>
      </w:r>
    </w:p>
    <w:p w14:paraId="74B6D957"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Приведенный перечень не исчерпывает всё то множество технологий, которые могут быть эффективно использованы учителем для формирования и развития у обучающихся универсальных учебных действий. Выбор и набор технологий определяются наличием опыта их практического применения у учителя, уровнем подготовленности класса, особенностями материально-технической базы и т.д.</w:t>
      </w:r>
    </w:p>
    <w:p w14:paraId="25BCDF42"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b/>
          <w:color w:val="000000"/>
          <w:sz w:val="28"/>
          <w:szCs w:val="28"/>
        </w:rPr>
      </w:pPr>
      <w:r w:rsidRPr="00104FA2">
        <w:rPr>
          <w:rFonts w:ascii="Times New Roman" w:hAnsi="Times New Roman" w:cs="Times New Roman"/>
          <w:b/>
          <w:color w:val="000000"/>
          <w:sz w:val="28"/>
          <w:szCs w:val="28"/>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14:paraId="59CDBC2B"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С введением нового Федерального государственного образовательного стандарта начального общего образования актуальным становится обеспечение преемственности </w:t>
      </w:r>
      <w:r w:rsidRPr="00104FA2">
        <w:rPr>
          <w:rFonts w:ascii="Times New Roman" w:hAnsi="Times New Roman" w:cs="Times New Roman"/>
          <w:color w:val="000000"/>
          <w:sz w:val="28"/>
          <w:szCs w:val="28"/>
        </w:rPr>
        <w:lastRenderedPageBreak/>
        <w:t>дошкольного и начального общего образования. ДОУ обеспечивает базисное развитие способностей ребенка, а начальная школа, используя опыт детского сада, способствует его дальнейшему личностному становлению.</w:t>
      </w:r>
    </w:p>
    <w:p w14:paraId="44B8AB9E"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Преемственность на дошкольном уровне обеспечивает готовность ребенка к взаимодействию с окружающим миром, его познавательное и личностное развитие на основе игры - ведущей деятельности образования дошкольного периода. Начальный уровень - опора на имеющийся уровень достижений дошкольного детства; индивидуальная работа в случаях интенсивного развития, специальная помощь по корректировке несформированных в дошкольном детстве качеств, развитие ведущей учебной деятельности как фундаментального образования младшего школьного возраста и форм взаимодействия с окружающим миром.</w:t>
      </w:r>
    </w:p>
    <w:p w14:paraId="7B9C98BF"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Преемственность ДОУ и начальной школы способствует развитию и коррекции познавательных и коммуникативных способностей, преодолению факторов дезадаптации, за счет выравнивания стартовых возможностей каждого ребенка. Сформированность УУД выступает необходимым условием обеспечения преемственности перехода ребенка от предшкольного к начальному образованию и успешности обучения ребенка в начальной школе.</w:t>
      </w:r>
    </w:p>
    <w:p w14:paraId="419CDB1C"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Программа формирования УУД с учетом преемственности перехода от дошкольного к начальному и основному общему образованию предполагает:</w:t>
      </w:r>
    </w:p>
    <w:p w14:paraId="398EA799"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наличие учебно-познавательной мотивации,</w:t>
      </w:r>
    </w:p>
    <w:p w14:paraId="30C07E09"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умение определять (ставить) цель предстоящей деятельности и планировать ее,</w:t>
      </w:r>
    </w:p>
    <w:p w14:paraId="63AFF6DC"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оперировать логическими приемами мышления,</w:t>
      </w:r>
    </w:p>
    <w:p w14:paraId="709E3CB9"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владеть самоконтролем и самооценкой как важнейшими учебными действиями.</w:t>
      </w:r>
    </w:p>
    <w:p w14:paraId="018C6724"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Для определения уровня готовности учащегося стартовая диагностика, которая определяет основные проблемы, характерные для большинства обучающихся, и в соответствии с особенностями уровня обучения на определенный период выстраивается система работы по коррекции и развитию необходимых умений.</w:t>
      </w:r>
    </w:p>
    <w:p w14:paraId="025D9325"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Стартовая диагностика покажет основные проблемы, характерные для большинства первоклассников, и в соответствии с особенностями ребенка на определенный период выстроится система работы по преемственности и адаптации.</w:t>
      </w:r>
    </w:p>
    <w:p w14:paraId="5AE2955C"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p>
    <w:p w14:paraId="4188C220"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b/>
          <w:color w:val="000000"/>
          <w:sz w:val="28"/>
          <w:szCs w:val="28"/>
        </w:rPr>
      </w:pPr>
      <w:r w:rsidRPr="00104FA2">
        <w:rPr>
          <w:rFonts w:ascii="Times New Roman" w:hAnsi="Times New Roman" w:cs="Times New Roman"/>
          <w:b/>
          <w:color w:val="000000"/>
          <w:sz w:val="28"/>
          <w:szCs w:val="28"/>
        </w:rPr>
        <w:t>Сформированность УУД у обучающихся при завершении начального общего образования</w:t>
      </w:r>
    </w:p>
    <w:p w14:paraId="368C0CBC"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35D14A3C"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УУД формируются только в процессе определенной учебной деятельности. В </w:t>
      </w:r>
      <w:r w:rsidR="003A5A47">
        <w:rPr>
          <w:rFonts w:ascii="Times New Roman" w:hAnsi="Times New Roman" w:cs="Times New Roman"/>
          <w:color w:val="000000"/>
          <w:sz w:val="28"/>
          <w:szCs w:val="28"/>
        </w:rPr>
        <w:t>МБОУ «СОШ №42»</w:t>
      </w:r>
      <w:r w:rsidRPr="00104FA2">
        <w:rPr>
          <w:rFonts w:ascii="Times New Roman" w:hAnsi="Times New Roman" w:cs="Times New Roman"/>
          <w:color w:val="000000"/>
          <w:sz w:val="28"/>
          <w:szCs w:val="28"/>
        </w:rPr>
        <w:t>созданы условия для такой деятельности: применяются эффективные формы организации обучения и образовательные технологии, создана эффективная информационно-образовательная среда.</w:t>
      </w:r>
    </w:p>
    <w:p w14:paraId="3919B3A4"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Критерии оценки сформированности универсальных учебных действий учащихся:</w:t>
      </w:r>
    </w:p>
    <w:p w14:paraId="2A0D7E3C"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соответствие возрастно-психологическим нормативным требованиям;</w:t>
      </w:r>
    </w:p>
    <w:p w14:paraId="62B08D99"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соответствие свойств универсальных действий заранее заданным требованиям.</w:t>
      </w:r>
    </w:p>
    <w:p w14:paraId="2A352390"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Определение результативности реализации программы формирования универсальных учебных действий на этапе промежуточного контроля и оценки может быть осуществлено при помощи психологических методик, методом наблюдения </w:t>
      </w:r>
      <w:r w:rsidRPr="00104FA2">
        <w:rPr>
          <w:rFonts w:ascii="Times New Roman" w:hAnsi="Times New Roman" w:cs="Times New Roman"/>
          <w:color w:val="000000"/>
          <w:sz w:val="28"/>
          <w:szCs w:val="28"/>
        </w:rPr>
        <w:lastRenderedPageBreak/>
        <w:t>учителем, получением информации от родителей (на родительских собраниях, с помощью организованных школой социологических опросов).</w:t>
      </w:r>
    </w:p>
    <w:p w14:paraId="53A22440"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В процессе реализации мониторинга успешности освоения и применения УУД могут быть учтены следующие этапы освоения УУД:</w:t>
      </w:r>
    </w:p>
    <w:p w14:paraId="0E559C65"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14:paraId="055D8CD0"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14:paraId="70EFAAED"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357D3C1C"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14:paraId="2077DB4F"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31253713"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обобщение учебных действий на основе выявления общих принципов.</w:t>
      </w:r>
    </w:p>
    <w:p w14:paraId="7BBE916A"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p>
    <w:p w14:paraId="58DD9494"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b/>
          <w:color w:val="000000"/>
          <w:sz w:val="28"/>
          <w:szCs w:val="28"/>
        </w:rPr>
      </w:pPr>
      <w:r w:rsidRPr="00104FA2">
        <w:rPr>
          <w:rFonts w:ascii="Times New Roman" w:hAnsi="Times New Roman" w:cs="Times New Roman"/>
          <w:b/>
          <w:color w:val="000000"/>
          <w:sz w:val="28"/>
          <w:szCs w:val="28"/>
        </w:rPr>
        <w:t>2.2.1. Значение сформированных универсальных учебных действий дляуспешного обучения и развития младшего школьника</w:t>
      </w:r>
    </w:p>
    <w:p w14:paraId="4799E262"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Создавая программу формирования УУД у обучающихся начальной школы, необходимо осознавать их значительное положительное влияние:</w:t>
      </w:r>
    </w:p>
    <w:p w14:paraId="758EA3AA"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во-первых, на успешное овладение младшими школьниками всеми учебными предметами;</w:t>
      </w:r>
    </w:p>
    <w:p w14:paraId="7C299755"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14:paraId="629F8B57"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в-третьих, на расширение и углубление познавательных интересов обучающихся;</w:t>
      </w:r>
    </w:p>
    <w:p w14:paraId="1DB1855D"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14:paraId="3E5604D2"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14:paraId="0503C36F"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14:paraId="7C6D3650"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04C995B9"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1) предметные знания, умения и способы деятельности являются содержательной основой становления УУД;</w:t>
      </w:r>
    </w:p>
    <w:p w14:paraId="44819B05"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lastRenderedPageBreak/>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3B24ED3A"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12AD9ED1"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29B27C1D"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14:paraId="3F502340"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p>
    <w:p w14:paraId="0065295E" w14:textId="77777777" w:rsidR="003A62C0" w:rsidRPr="00104FA2" w:rsidRDefault="003A62C0" w:rsidP="00034D3B">
      <w:pPr>
        <w:pStyle w:val="Default"/>
        <w:spacing w:line="240" w:lineRule="atLeast"/>
        <w:ind w:firstLine="709"/>
        <w:jc w:val="both"/>
        <w:rPr>
          <w:sz w:val="28"/>
          <w:szCs w:val="28"/>
        </w:rPr>
      </w:pPr>
      <w:r w:rsidRPr="00104FA2">
        <w:rPr>
          <w:b/>
          <w:bCs/>
          <w:sz w:val="28"/>
          <w:szCs w:val="28"/>
        </w:rPr>
        <w:t xml:space="preserve">2.2.2. Характеристика универсальных учебных действий </w:t>
      </w:r>
    </w:p>
    <w:p w14:paraId="43F0A9D4"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При создании программы формирования УУД в </w:t>
      </w:r>
      <w:r w:rsidR="003A5A47">
        <w:rPr>
          <w:sz w:val="28"/>
          <w:szCs w:val="28"/>
        </w:rPr>
        <w:t>МБОУ «СОШ №42»</w:t>
      </w:r>
      <w:r w:rsidRPr="00104FA2">
        <w:rPr>
          <w:sz w:val="28"/>
          <w:szCs w:val="28"/>
        </w:rPr>
        <w:t xml:space="preserve">учитывается характеристика, которая даётся им во ФГОС НОО. </w:t>
      </w:r>
    </w:p>
    <w:p w14:paraId="02B00A14" w14:textId="77777777" w:rsidR="003A62C0" w:rsidRPr="00104FA2" w:rsidRDefault="003A62C0" w:rsidP="00034D3B">
      <w:pPr>
        <w:pStyle w:val="Default"/>
        <w:spacing w:line="240" w:lineRule="atLeast"/>
        <w:ind w:firstLine="709"/>
        <w:jc w:val="both"/>
        <w:rPr>
          <w:sz w:val="28"/>
          <w:szCs w:val="28"/>
        </w:rPr>
      </w:pPr>
      <w:r w:rsidRPr="00104FA2">
        <w:rPr>
          <w:b/>
          <w:bCs/>
          <w:sz w:val="28"/>
          <w:szCs w:val="28"/>
        </w:rPr>
        <w:t xml:space="preserve">Познавательные универсальные учебные действия </w:t>
      </w:r>
      <w:r w:rsidRPr="00104FA2">
        <w:rPr>
          <w:sz w:val="28"/>
          <w:szCs w:val="28"/>
        </w:rPr>
        <w:t xml:space="preserve">представляют совокупность операций, участвующих в учебно-познавательной деятельности. </w:t>
      </w:r>
    </w:p>
    <w:p w14:paraId="367F5DE2"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К ним относятся: </w:t>
      </w:r>
    </w:p>
    <w:p w14:paraId="4F417EEB"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 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 </w:t>
      </w:r>
    </w:p>
    <w:p w14:paraId="1EAEE9B8"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 логические операции (сравнение, анализ, обобщение, классификация, сериация); </w:t>
      </w:r>
    </w:p>
    <w:p w14:paraId="37490459"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 </w:t>
      </w:r>
    </w:p>
    <w:p w14:paraId="07388F4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14:paraId="1FDD01BE"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t xml:space="preserve">Коммуникативные универсальные учебные действия </w:t>
      </w:r>
      <w:r w:rsidRPr="00104FA2">
        <w:rPr>
          <w:color w:val="auto"/>
          <w:sz w:val="28"/>
          <w:szCs w:val="28"/>
        </w:rPr>
        <w:t xml:space="preserve">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14:paraId="7C9887E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Коммуникативные универсальные учебные действия целесообразно формировать в цифровой образовательной среде класса, школы. </w:t>
      </w:r>
    </w:p>
    <w:p w14:paraId="02A367E4"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lastRenderedPageBreak/>
        <w:t xml:space="preserve">В соответствии с ФГОС НОО коммуникативные УУД характеризуются четырьмя группами учебных операций, обеспечивающих: </w:t>
      </w:r>
    </w:p>
    <w:p w14:paraId="51D552B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смысловое чтение текстов разных жанров, типов, назначений; аналитическую текстовую деятельность с ними; </w:t>
      </w:r>
    </w:p>
    <w:p w14:paraId="7FD436B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14:paraId="0B43E659"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успешную продуктивно – творческую деятельность (самостоятельное создание текстов разного типа: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14:paraId="46E88C1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14:paraId="6254460B" w14:textId="77777777" w:rsidR="003A62C0" w:rsidRPr="00104FA2" w:rsidRDefault="003A62C0" w:rsidP="00034D3B">
      <w:pPr>
        <w:pStyle w:val="Default"/>
        <w:spacing w:line="240" w:lineRule="atLeast"/>
        <w:ind w:firstLine="709"/>
        <w:jc w:val="both"/>
        <w:rPr>
          <w:color w:val="auto"/>
          <w:sz w:val="28"/>
          <w:szCs w:val="28"/>
        </w:rPr>
      </w:pPr>
    </w:p>
    <w:p w14:paraId="56100A75"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t xml:space="preserve">Регулятивные универсальные учебные действия </w:t>
      </w:r>
      <w:r w:rsidRPr="00104FA2">
        <w:rPr>
          <w:color w:val="auto"/>
          <w:sz w:val="28"/>
          <w:szCs w:val="28"/>
        </w:rPr>
        <w:t xml:space="preserve">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14:paraId="406E0B03"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В соответствии с ФГОС НОО выделяются шесть групп операций: </w:t>
      </w:r>
    </w:p>
    <w:p w14:paraId="58A94A21"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принимать и удерживать учебную задачу; </w:t>
      </w:r>
    </w:p>
    <w:p w14:paraId="718DBE3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планировать её решение; </w:t>
      </w:r>
    </w:p>
    <w:p w14:paraId="65C7F35D"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контролировать полученный результат деятельности; </w:t>
      </w:r>
    </w:p>
    <w:p w14:paraId="42D0227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контролировать процесс деятельности, его соответствие выбранному способу; </w:t>
      </w:r>
    </w:p>
    <w:p w14:paraId="45C6BD04"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предвидеть (прогнозировать) трудности и ошибки при решении данной учебной задачи; </w:t>
      </w:r>
    </w:p>
    <w:p w14:paraId="744E2C79"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корректировать при необходимости процесс деятельности. </w:t>
      </w:r>
    </w:p>
    <w:p w14:paraId="760D1EFB" w14:textId="77777777" w:rsidR="003A62C0" w:rsidRPr="00104FA2" w:rsidRDefault="003A62C0" w:rsidP="00034D3B">
      <w:pPr>
        <w:pStyle w:val="Default"/>
        <w:spacing w:line="240" w:lineRule="atLeast"/>
        <w:ind w:firstLine="709"/>
        <w:jc w:val="both"/>
        <w:rPr>
          <w:color w:val="auto"/>
          <w:sz w:val="28"/>
          <w:szCs w:val="28"/>
        </w:rPr>
      </w:pPr>
    </w:p>
    <w:p w14:paraId="706A7B4B" w14:textId="77777777" w:rsidR="003A62C0" w:rsidRPr="00104FA2" w:rsidRDefault="003A62C0" w:rsidP="00DE5AB7">
      <w:pPr>
        <w:pStyle w:val="Default"/>
        <w:spacing w:line="240" w:lineRule="atLeast"/>
        <w:ind w:firstLine="709"/>
        <w:jc w:val="both"/>
        <w:rPr>
          <w:color w:val="auto"/>
          <w:sz w:val="28"/>
          <w:szCs w:val="28"/>
        </w:rPr>
      </w:pPr>
      <w:r w:rsidRPr="00104FA2">
        <w:rPr>
          <w:color w:val="auto"/>
          <w:sz w:val="28"/>
          <w:szCs w:val="28"/>
        </w:rPr>
        <w:t xml:space="preserve">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14:paraId="4008CCA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w:t>
      </w:r>
    </w:p>
    <w:p w14:paraId="2CA1005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14:paraId="3797986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волевые регулятивные умения (подчиняться, уступать, объективно оценивать вклад свой и других в результат общего труда и др.). </w:t>
      </w:r>
    </w:p>
    <w:p w14:paraId="4DBE45C3" w14:textId="77777777" w:rsidR="003A62C0" w:rsidRPr="00104FA2" w:rsidRDefault="003A62C0" w:rsidP="00034D3B">
      <w:pPr>
        <w:pStyle w:val="Default"/>
        <w:spacing w:line="240" w:lineRule="atLeast"/>
        <w:ind w:firstLine="709"/>
        <w:jc w:val="both"/>
        <w:rPr>
          <w:color w:val="auto"/>
          <w:sz w:val="28"/>
          <w:szCs w:val="28"/>
        </w:rPr>
      </w:pPr>
    </w:p>
    <w:p w14:paraId="17873956"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t xml:space="preserve">2.2.3. Интеграция предметных и метапредметных требований как механизм конструирования современного процесса образования </w:t>
      </w:r>
    </w:p>
    <w:p w14:paraId="39AF5682" w14:textId="77777777" w:rsidR="003A62C0" w:rsidRPr="00104FA2" w:rsidRDefault="003A62C0" w:rsidP="00034D3B">
      <w:pPr>
        <w:pStyle w:val="Default"/>
        <w:spacing w:line="240" w:lineRule="atLeast"/>
        <w:ind w:firstLine="709"/>
        <w:jc w:val="both"/>
        <w:rPr>
          <w:color w:val="auto"/>
          <w:sz w:val="28"/>
          <w:szCs w:val="28"/>
        </w:rPr>
      </w:pPr>
      <w:r w:rsidRPr="00104FA2">
        <w:rPr>
          <w:b/>
          <w:bCs/>
          <w:color w:val="auto"/>
          <w:sz w:val="28"/>
          <w:szCs w:val="28"/>
        </w:rPr>
        <w:lastRenderedPageBreak/>
        <w:t xml:space="preserve">Связь универсальных учебных действий с содержанием учебных предметов </w:t>
      </w:r>
    </w:p>
    <w:p w14:paraId="169690E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Формирование универсальных учебных действий в образовательной деятельности осуществляется в контексте усвоения разных учебно-методических комплектов.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14:paraId="2941689A"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В курсе </w:t>
      </w:r>
      <w:r w:rsidRPr="00104FA2">
        <w:rPr>
          <w:b/>
          <w:bCs/>
          <w:color w:val="auto"/>
          <w:sz w:val="28"/>
          <w:szCs w:val="28"/>
        </w:rPr>
        <w:t xml:space="preserve">«Окружающий мир» </w:t>
      </w:r>
      <w:r w:rsidRPr="00104FA2">
        <w:rPr>
          <w:color w:val="auto"/>
          <w:sz w:val="28"/>
          <w:szCs w:val="28"/>
        </w:rPr>
        <w:t xml:space="preserve">—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 </w:t>
      </w:r>
    </w:p>
    <w:p w14:paraId="4D569364"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 </w:t>
      </w:r>
    </w:p>
    <w:p w14:paraId="0D614D0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Учащиеся выполняют учебные проекты «Родной город», «Города России», «Кто нас защищает» и др. </w:t>
      </w:r>
    </w:p>
    <w:p w14:paraId="68D5D0E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В курсе </w:t>
      </w:r>
      <w:r w:rsidRPr="00104FA2">
        <w:rPr>
          <w:b/>
          <w:bCs/>
          <w:color w:val="auto"/>
          <w:sz w:val="28"/>
          <w:szCs w:val="28"/>
        </w:rPr>
        <w:t xml:space="preserve">«Литературное чтение» </w:t>
      </w:r>
      <w:r w:rsidRPr="00104FA2">
        <w:rPr>
          <w:color w:val="auto"/>
          <w:sz w:val="28"/>
          <w:szCs w:val="28"/>
        </w:rPr>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 </w:t>
      </w:r>
    </w:p>
    <w:p w14:paraId="6DBB0374"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В курсе </w:t>
      </w:r>
      <w:r w:rsidRPr="00104FA2">
        <w:rPr>
          <w:b/>
          <w:bCs/>
          <w:color w:val="auto"/>
          <w:sz w:val="28"/>
          <w:szCs w:val="28"/>
        </w:rPr>
        <w:t xml:space="preserve">«Русский язык» </w:t>
      </w:r>
      <w:r w:rsidRPr="00104FA2">
        <w:rPr>
          <w:color w:val="auto"/>
          <w:sz w:val="28"/>
          <w:szCs w:val="28"/>
        </w:rPr>
        <w:t xml:space="preserve">представлены разнообразные по форме и содержанию упражнения и задания о Родине, о защитниках российской земли, о сохранении мира в своей стране и во всем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Д.С.Лихачева, М.М. Пришвина, И. С. Соколова- 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проекты о своей малой родине — крае, городе, селе, об их достопримечательностях, природных и культурно-исторических особенностях. </w:t>
      </w:r>
    </w:p>
    <w:p w14:paraId="3A80706D"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В курсе </w:t>
      </w:r>
      <w:r w:rsidRPr="00104FA2">
        <w:rPr>
          <w:b/>
          <w:bCs/>
          <w:color w:val="auto"/>
          <w:sz w:val="28"/>
          <w:szCs w:val="28"/>
        </w:rPr>
        <w:t xml:space="preserve">«Математика» </w:t>
      </w:r>
      <w:r w:rsidRPr="00104FA2">
        <w:rPr>
          <w:color w:val="auto"/>
          <w:sz w:val="28"/>
          <w:szCs w:val="28"/>
        </w:rPr>
        <w:t xml:space="preserve">—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 </w:t>
      </w:r>
    </w:p>
    <w:p w14:paraId="6C65E60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В курсе </w:t>
      </w:r>
      <w:r w:rsidRPr="00104FA2">
        <w:rPr>
          <w:b/>
          <w:bCs/>
          <w:color w:val="auto"/>
          <w:sz w:val="28"/>
          <w:szCs w:val="28"/>
        </w:rPr>
        <w:t xml:space="preserve">«Музыка» </w:t>
      </w:r>
      <w:r w:rsidRPr="00104FA2">
        <w:rPr>
          <w:color w:val="auto"/>
          <w:sz w:val="28"/>
          <w:szCs w:val="28"/>
        </w:rPr>
        <w:t xml:space="preserve">произведения отечественного музыкального искусства рассматриваются в контексте мировой художественной культуры, широко используется </w:t>
      </w:r>
      <w:r w:rsidRPr="00104FA2">
        <w:rPr>
          <w:color w:val="auto"/>
          <w:sz w:val="28"/>
          <w:szCs w:val="28"/>
        </w:rPr>
        <w:lastRenderedPageBreak/>
        <w:t xml:space="preserve">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 </w:t>
      </w:r>
    </w:p>
    <w:p w14:paraId="1C3691FB"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В курсе «</w:t>
      </w:r>
      <w:r w:rsidRPr="00104FA2">
        <w:rPr>
          <w:b/>
          <w:bCs/>
          <w:color w:val="auto"/>
          <w:sz w:val="28"/>
          <w:szCs w:val="28"/>
        </w:rPr>
        <w:t xml:space="preserve">Изобразительное искусство» </w:t>
      </w:r>
      <w:r w:rsidRPr="00104FA2">
        <w:rPr>
          <w:color w:val="auto"/>
          <w:sz w:val="28"/>
          <w:szCs w:val="28"/>
        </w:rPr>
        <w:t xml:space="preserve">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 </w:t>
      </w:r>
    </w:p>
    <w:p w14:paraId="748B125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В курсах </w:t>
      </w:r>
      <w:r w:rsidRPr="00104FA2">
        <w:rPr>
          <w:b/>
          <w:bCs/>
          <w:color w:val="auto"/>
          <w:sz w:val="28"/>
          <w:szCs w:val="28"/>
        </w:rPr>
        <w:t xml:space="preserve">иностранных языков </w:t>
      </w:r>
      <w:r w:rsidRPr="00104FA2">
        <w:rPr>
          <w:color w:val="auto"/>
          <w:sz w:val="28"/>
          <w:szCs w:val="28"/>
        </w:rPr>
        <w:t xml:space="preserve">с этой целью предлагаются тексты и диалоги о культуре России и аналогичные тексты о культуре и истории изучаемых стран. </w:t>
      </w:r>
    </w:p>
    <w:p w14:paraId="164B6A6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Начиная со 2 класса содержание текстов, заданий и упражнений направлены на развитие идеи диалога культур России и изучаемых стран. Обучающимся предлагаются увлекательные материалы об этих странах и их столицах: Мадриде, Париже, Берлине, Вашингтоне; о России и ее столице Москве, об испанских, французских, немецких, английских, американских, российских музеях. О праздниках, традициях и обычаях нашей страны и изучаемых стран. </w:t>
      </w:r>
    </w:p>
    <w:p w14:paraId="663CA589"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В курсе </w:t>
      </w:r>
      <w:r w:rsidRPr="00104FA2">
        <w:rPr>
          <w:b/>
          <w:bCs/>
          <w:color w:val="auto"/>
          <w:sz w:val="28"/>
          <w:szCs w:val="28"/>
        </w:rPr>
        <w:t xml:space="preserve">«Основы религиозных культур и светской этики» </w:t>
      </w:r>
      <w:r w:rsidRPr="00104FA2">
        <w:rPr>
          <w:color w:val="auto"/>
          <w:sz w:val="28"/>
          <w:szCs w:val="28"/>
        </w:rPr>
        <w:t xml:space="preserve">для реализации указанных личностных результатов каждый учебник содержит общие для всех 6 модулей уроки: урок «Россия — наша Родина», урок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 </w:t>
      </w:r>
    </w:p>
    <w:p w14:paraId="3FA76F9B"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 </w:t>
      </w:r>
    </w:p>
    <w:p w14:paraId="15716A4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коммуникативные умения,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 </w:t>
      </w:r>
    </w:p>
    <w:p w14:paraId="3B07A90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умения использовать знаковые системы и символы для моделирования объектов и отношений между ними; </w:t>
      </w:r>
    </w:p>
    <w:p w14:paraId="2FECF71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умения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 </w:t>
      </w:r>
    </w:p>
    <w:p w14:paraId="30D117DC"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14:paraId="608D2438" w14:textId="77777777" w:rsidR="003A62C0" w:rsidRPr="00104FA2" w:rsidRDefault="003A62C0" w:rsidP="00034D3B">
      <w:pPr>
        <w:autoSpaceDE w:val="0"/>
        <w:autoSpaceDN w:val="0"/>
        <w:adjustRightInd w:val="0"/>
        <w:spacing w:after="0" w:line="240" w:lineRule="atLeast"/>
        <w:ind w:firstLine="709"/>
        <w:jc w:val="both"/>
        <w:rPr>
          <w:rFonts w:ascii="Times New Roman" w:hAnsi="Times New Roman" w:cs="Times New Roman"/>
          <w:color w:val="000000"/>
          <w:sz w:val="28"/>
          <w:szCs w:val="28"/>
        </w:rPr>
      </w:pPr>
    </w:p>
    <w:tbl>
      <w:tblPr>
        <w:tblStyle w:val="a4"/>
        <w:tblW w:w="9674" w:type="dxa"/>
        <w:tblLook w:val="04A0" w:firstRow="1" w:lastRow="0" w:firstColumn="1" w:lastColumn="0" w:noHBand="0" w:noVBand="1"/>
      </w:tblPr>
      <w:tblGrid>
        <w:gridCol w:w="2275"/>
        <w:gridCol w:w="1788"/>
        <w:gridCol w:w="1748"/>
        <w:gridCol w:w="2249"/>
        <w:gridCol w:w="1752"/>
      </w:tblGrid>
      <w:tr w:rsidR="003A62C0" w:rsidRPr="002623A7" w14:paraId="0C72A594" w14:textId="77777777" w:rsidTr="00DE5AB7">
        <w:trPr>
          <w:trHeight w:val="549"/>
        </w:trPr>
        <w:tc>
          <w:tcPr>
            <w:tcW w:w="1967" w:type="dxa"/>
          </w:tcPr>
          <w:p w14:paraId="21B35542" w14:textId="77777777" w:rsidR="003A62C0" w:rsidRPr="002623A7" w:rsidRDefault="003A62C0" w:rsidP="00DE5AB7">
            <w:pPr>
              <w:pStyle w:val="Default"/>
              <w:spacing w:line="240" w:lineRule="atLeast"/>
              <w:jc w:val="both"/>
              <w:rPr>
                <w:b/>
                <w:color w:val="auto"/>
              </w:rPr>
            </w:pPr>
            <w:r w:rsidRPr="002623A7">
              <w:rPr>
                <w:b/>
                <w:color w:val="auto"/>
              </w:rPr>
              <w:lastRenderedPageBreak/>
              <w:t>Смысловые</w:t>
            </w:r>
          </w:p>
          <w:p w14:paraId="77DA8171" w14:textId="77777777" w:rsidR="003A62C0" w:rsidRPr="002623A7" w:rsidRDefault="003A62C0" w:rsidP="00DE5AB7">
            <w:pPr>
              <w:pStyle w:val="Default"/>
              <w:spacing w:line="240" w:lineRule="atLeast"/>
              <w:jc w:val="both"/>
              <w:rPr>
                <w:b/>
                <w:color w:val="auto"/>
              </w:rPr>
            </w:pPr>
            <w:r w:rsidRPr="002623A7">
              <w:rPr>
                <w:b/>
                <w:color w:val="auto"/>
              </w:rPr>
              <w:t>акценты УУД</w:t>
            </w:r>
          </w:p>
        </w:tc>
        <w:tc>
          <w:tcPr>
            <w:tcW w:w="1716" w:type="dxa"/>
          </w:tcPr>
          <w:p w14:paraId="14A4BC4C" w14:textId="77777777" w:rsidR="003A62C0" w:rsidRPr="002623A7" w:rsidRDefault="003A62C0" w:rsidP="00DE5AB7">
            <w:pPr>
              <w:pStyle w:val="Default"/>
              <w:spacing w:line="240" w:lineRule="atLeast"/>
              <w:jc w:val="both"/>
              <w:rPr>
                <w:b/>
                <w:color w:val="auto"/>
              </w:rPr>
            </w:pPr>
            <w:r w:rsidRPr="002623A7">
              <w:rPr>
                <w:b/>
                <w:color w:val="auto"/>
              </w:rPr>
              <w:t>Русский язык</w:t>
            </w:r>
          </w:p>
        </w:tc>
        <w:tc>
          <w:tcPr>
            <w:tcW w:w="2110" w:type="dxa"/>
          </w:tcPr>
          <w:p w14:paraId="0ED866FC" w14:textId="77777777" w:rsidR="003A62C0" w:rsidRPr="002623A7" w:rsidRDefault="003A62C0" w:rsidP="00DE5AB7">
            <w:pPr>
              <w:pStyle w:val="Default"/>
              <w:spacing w:line="240" w:lineRule="atLeast"/>
              <w:jc w:val="both"/>
              <w:rPr>
                <w:b/>
                <w:color w:val="auto"/>
              </w:rPr>
            </w:pPr>
            <w:r w:rsidRPr="002623A7">
              <w:rPr>
                <w:b/>
                <w:color w:val="auto"/>
              </w:rPr>
              <w:t>Литературное чтение</w:t>
            </w:r>
          </w:p>
        </w:tc>
        <w:tc>
          <w:tcPr>
            <w:tcW w:w="1944" w:type="dxa"/>
          </w:tcPr>
          <w:p w14:paraId="1EF38DF1" w14:textId="77777777" w:rsidR="003A62C0" w:rsidRPr="002623A7" w:rsidRDefault="003A62C0" w:rsidP="00DE5AB7">
            <w:pPr>
              <w:pStyle w:val="Default"/>
              <w:spacing w:line="240" w:lineRule="atLeast"/>
              <w:jc w:val="both"/>
              <w:rPr>
                <w:b/>
                <w:color w:val="auto"/>
              </w:rPr>
            </w:pPr>
            <w:r w:rsidRPr="002623A7">
              <w:rPr>
                <w:b/>
                <w:color w:val="auto"/>
              </w:rPr>
              <w:t>Математика</w:t>
            </w:r>
          </w:p>
        </w:tc>
        <w:tc>
          <w:tcPr>
            <w:tcW w:w="1937" w:type="dxa"/>
          </w:tcPr>
          <w:p w14:paraId="00991977" w14:textId="77777777" w:rsidR="003A62C0" w:rsidRPr="002623A7" w:rsidRDefault="003A62C0" w:rsidP="00DE5AB7">
            <w:pPr>
              <w:pStyle w:val="Default"/>
              <w:spacing w:line="240" w:lineRule="atLeast"/>
              <w:jc w:val="both"/>
              <w:rPr>
                <w:b/>
                <w:color w:val="auto"/>
              </w:rPr>
            </w:pPr>
            <w:r w:rsidRPr="002623A7">
              <w:rPr>
                <w:b/>
                <w:color w:val="auto"/>
              </w:rPr>
              <w:t>Окружающий мир</w:t>
            </w:r>
          </w:p>
        </w:tc>
      </w:tr>
      <w:tr w:rsidR="003A62C0" w:rsidRPr="002623A7" w14:paraId="7F643843" w14:textId="77777777" w:rsidTr="00DE5AB7">
        <w:trPr>
          <w:trHeight w:val="839"/>
        </w:trPr>
        <w:tc>
          <w:tcPr>
            <w:tcW w:w="1967" w:type="dxa"/>
          </w:tcPr>
          <w:p w14:paraId="2546CCDA" w14:textId="77777777" w:rsidR="003A62C0" w:rsidRPr="002623A7" w:rsidRDefault="003A62C0" w:rsidP="00DE5AB7">
            <w:pPr>
              <w:pStyle w:val="Default"/>
              <w:spacing w:line="240" w:lineRule="atLeast"/>
              <w:rPr>
                <w:b/>
                <w:color w:val="auto"/>
              </w:rPr>
            </w:pPr>
            <w:r w:rsidRPr="002623A7">
              <w:rPr>
                <w:b/>
                <w:color w:val="auto"/>
              </w:rPr>
              <w:t>личностные</w:t>
            </w:r>
          </w:p>
        </w:tc>
        <w:tc>
          <w:tcPr>
            <w:tcW w:w="1716" w:type="dxa"/>
          </w:tcPr>
          <w:p w14:paraId="282D7B03" w14:textId="77777777" w:rsidR="003A62C0" w:rsidRPr="002623A7" w:rsidRDefault="003A62C0" w:rsidP="00DE5AB7">
            <w:pPr>
              <w:pStyle w:val="Default"/>
              <w:spacing w:line="240" w:lineRule="atLeast"/>
              <w:rPr>
                <w:color w:val="auto"/>
              </w:rPr>
            </w:pPr>
            <w:r w:rsidRPr="002623A7">
              <w:rPr>
                <w:color w:val="auto"/>
              </w:rPr>
              <w:t>жизненное само-</w:t>
            </w:r>
          </w:p>
          <w:p w14:paraId="73D4D992" w14:textId="77777777" w:rsidR="003A62C0" w:rsidRPr="002623A7" w:rsidRDefault="003A62C0" w:rsidP="00DE5AB7">
            <w:pPr>
              <w:pStyle w:val="Default"/>
              <w:spacing w:line="240" w:lineRule="atLeast"/>
              <w:rPr>
                <w:color w:val="auto"/>
              </w:rPr>
            </w:pPr>
            <w:r w:rsidRPr="002623A7">
              <w:rPr>
                <w:color w:val="auto"/>
              </w:rPr>
              <w:t>определение</w:t>
            </w:r>
          </w:p>
        </w:tc>
        <w:tc>
          <w:tcPr>
            <w:tcW w:w="2110" w:type="dxa"/>
          </w:tcPr>
          <w:p w14:paraId="47ABB66E" w14:textId="77777777" w:rsidR="003A62C0" w:rsidRPr="002623A7" w:rsidRDefault="003A62C0" w:rsidP="00DE5AB7">
            <w:pPr>
              <w:pStyle w:val="Default"/>
              <w:spacing w:line="240" w:lineRule="atLeast"/>
              <w:rPr>
                <w:color w:val="auto"/>
              </w:rPr>
            </w:pPr>
            <w:r w:rsidRPr="002623A7">
              <w:rPr>
                <w:color w:val="auto"/>
              </w:rPr>
              <w:t>нравственно-этическая ориентация</w:t>
            </w:r>
          </w:p>
        </w:tc>
        <w:tc>
          <w:tcPr>
            <w:tcW w:w="1944" w:type="dxa"/>
          </w:tcPr>
          <w:p w14:paraId="218269E9" w14:textId="77777777" w:rsidR="003A62C0" w:rsidRPr="002623A7" w:rsidRDefault="003A62C0" w:rsidP="00DE5AB7">
            <w:pPr>
              <w:pStyle w:val="Default"/>
              <w:spacing w:line="240" w:lineRule="atLeast"/>
              <w:rPr>
                <w:color w:val="auto"/>
              </w:rPr>
            </w:pPr>
            <w:r w:rsidRPr="002623A7">
              <w:rPr>
                <w:color w:val="auto"/>
              </w:rPr>
              <w:t>смыслообразование</w:t>
            </w:r>
          </w:p>
        </w:tc>
        <w:tc>
          <w:tcPr>
            <w:tcW w:w="1937" w:type="dxa"/>
          </w:tcPr>
          <w:p w14:paraId="2325E238" w14:textId="77777777" w:rsidR="003A62C0" w:rsidRPr="002623A7" w:rsidRDefault="003A62C0" w:rsidP="00DE5AB7">
            <w:pPr>
              <w:pStyle w:val="Default"/>
              <w:spacing w:line="240" w:lineRule="atLeast"/>
              <w:rPr>
                <w:color w:val="auto"/>
              </w:rPr>
            </w:pPr>
            <w:r w:rsidRPr="002623A7">
              <w:rPr>
                <w:color w:val="auto"/>
              </w:rPr>
              <w:t>нравственно-этическая ориентация</w:t>
            </w:r>
          </w:p>
        </w:tc>
      </w:tr>
      <w:tr w:rsidR="003A62C0" w:rsidRPr="002623A7" w14:paraId="1DC73624" w14:textId="77777777" w:rsidTr="00DE5AB7">
        <w:trPr>
          <w:trHeight w:val="549"/>
        </w:trPr>
        <w:tc>
          <w:tcPr>
            <w:tcW w:w="1967" w:type="dxa"/>
          </w:tcPr>
          <w:p w14:paraId="42CF4BD7" w14:textId="77777777" w:rsidR="003A62C0" w:rsidRPr="002623A7" w:rsidRDefault="003A62C0" w:rsidP="00DE5AB7">
            <w:pPr>
              <w:pStyle w:val="Default"/>
              <w:spacing w:line="240" w:lineRule="atLeast"/>
              <w:rPr>
                <w:b/>
                <w:color w:val="auto"/>
              </w:rPr>
            </w:pPr>
            <w:r w:rsidRPr="002623A7">
              <w:rPr>
                <w:b/>
                <w:color w:val="auto"/>
              </w:rPr>
              <w:t>регулятивные</w:t>
            </w:r>
          </w:p>
        </w:tc>
        <w:tc>
          <w:tcPr>
            <w:tcW w:w="7707" w:type="dxa"/>
            <w:gridSpan w:val="4"/>
          </w:tcPr>
          <w:p w14:paraId="259D475B" w14:textId="77777777" w:rsidR="003A62C0" w:rsidRPr="002623A7" w:rsidRDefault="003A62C0" w:rsidP="00DE5AB7">
            <w:pPr>
              <w:pStyle w:val="Default"/>
              <w:spacing w:line="240" w:lineRule="atLeast"/>
              <w:rPr>
                <w:color w:val="auto"/>
              </w:rPr>
            </w:pPr>
            <w:r w:rsidRPr="002623A7">
              <w:rPr>
                <w:color w:val="auto"/>
              </w:rPr>
              <w:t>целеполагание, планирование, прогнозирование, контроль, коррекция, оценка, алгоритмизация действий</w:t>
            </w:r>
          </w:p>
        </w:tc>
      </w:tr>
      <w:tr w:rsidR="003A62C0" w:rsidRPr="002623A7" w14:paraId="15F8D65F" w14:textId="77777777" w:rsidTr="00DE5AB7">
        <w:trPr>
          <w:trHeight w:val="1403"/>
        </w:trPr>
        <w:tc>
          <w:tcPr>
            <w:tcW w:w="1967" w:type="dxa"/>
          </w:tcPr>
          <w:p w14:paraId="7E74D2E0" w14:textId="77777777" w:rsidR="003A62C0" w:rsidRPr="002623A7" w:rsidRDefault="003A62C0" w:rsidP="00DE5AB7">
            <w:pPr>
              <w:pStyle w:val="Default"/>
              <w:spacing w:line="240" w:lineRule="atLeast"/>
              <w:rPr>
                <w:b/>
                <w:color w:val="auto"/>
              </w:rPr>
            </w:pPr>
            <w:r w:rsidRPr="002623A7">
              <w:rPr>
                <w:b/>
                <w:color w:val="auto"/>
              </w:rPr>
              <w:t>познавательные</w:t>
            </w:r>
          </w:p>
          <w:p w14:paraId="62CAC65F" w14:textId="77777777" w:rsidR="003A62C0" w:rsidRPr="002623A7" w:rsidRDefault="003A62C0" w:rsidP="00DE5AB7">
            <w:pPr>
              <w:pStyle w:val="Default"/>
              <w:spacing w:line="240" w:lineRule="atLeast"/>
              <w:rPr>
                <w:b/>
                <w:color w:val="auto"/>
              </w:rPr>
            </w:pPr>
            <w:r w:rsidRPr="002623A7">
              <w:rPr>
                <w:b/>
                <w:color w:val="auto"/>
              </w:rPr>
              <w:t>общеучебные</w:t>
            </w:r>
          </w:p>
        </w:tc>
        <w:tc>
          <w:tcPr>
            <w:tcW w:w="1716" w:type="dxa"/>
          </w:tcPr>
          <w:p w14:paraId="1829130A" w14:textId="77777777" w:rsidR="003A62C0" w:rsidRPr="002623A7" w:rsidRDefault="003A62C0" w:rsidP="00DE5AB7">
            <w:pPr>
              <w:pStyle w:val="Default"/>
              <w:spacing w:line="240" w:lineRule="atLeast"/>
              <w:rPr>
                <w:color w:val="auto"/>
              </w:rPr>
            </w:pPr>
            <w:r w:rsidRPr="002623A7">
              <w:rPr>
                <w:color w:val="auto"/>
              </w:rPr>
              <w:t>моделирование (перевод устной речи в письменную)</w:t>
            </w:r>
          </w:p>
        </w:tc>
        <w:tc>
          <w:tcPr>
            <w:tcW w:w="2110" w:type="dxa"/>
          </w:tcPr>
          <w:p w14:paraId="7ACC2904" w14:textId="77777777" w:rsidR="003A62C0" w:rsidRPr="002623A7" w:rsidRDefault="003A62C0" w:rsidP="00DE5AB7">
            <w:pPr>
              <w:pStyle w:val="Default"/>
              <w:spacing w:line="240" w:lineRule="atLeast"/>
              <w:rPr>
                <w:color w:val="auto"/>
              </w:rPr>
            </w:pPr>
            <w:r w:rsidRPr="002623A7">
              <w:rPr>
                <w:color w:val="auto"/>
              </w:rPr>
              <w:t>смысловое чтение, произвольные и осознанные устные и письменные высказывания</w:t>
            </w:r>
          </w:p>
        </w:tc>
        <w:tc>
          <w:tcPr>
            <w:tcW w:w="1944" w:type="dxa"/>
          </w:tcPr>
          <w:p w14:paraId="054E7C1D" w14:textId="77777777" w:rsidR="003A62C0" w:rsidRPr="002623A7" w:rsidRDefault="003A62C0" w:rsidP="00DE5AB7">
            <w:pPr>
              <w:pStyle w:val="Default"/>
              <w:spacing w:line="240" w:lineRule="atLeast"/>
              <w:rPr>
                <w:color w:val="auto"/>
              </w:rPr>
            </w:pPr>
            <w:r w:rsidRPr="002623A7">
              <w:rPr>
                <w:color w:val="auto"/>
              </w:rPr>
              <w:t>моделирование, выбор наиболее эффективных способов решения задач</w:t>
            </w:r>
          </w:p>
        </w:tc>
        <w:tc>
          <w:tcPr>
            <w:tcW w:w="1937" w:type="dxa"/>
          </w:tcPr>
          <w:p w14:paraId="2EFC092D" w14:textId="77777777" w:rsidR="003A62C0" w:rsidRPr="002623A7" w:rsidRDefault="003A62C0" w:rsidP="00DE5AB7">
            <w:pPr>
              <w:pStyle w:val="Default"/>
              <w:spacing w:line="240" w:lineRule="atLeast"/>
              <w:rPr>
                <w:color w:val="auto"/>
              </w:rPr>
            </w:pPr>
            <w:r w:rsidRPr="002623A7">
              <w:rPr>
                <w:color w:val="auto"/>
              </w:rPr>
              <w:t>широкий спектр источников информации</w:t>
            </w:r>
          </w:p>
        </w:tc>
      </w:tr>
      <w:tr w:rsidR="003A62C0" w:rsidRPr="002623A7" w14:paraId="1452A44F" w14:textId="77777777" w:rsidTr="00DE5AB7">
        <w:trPr>
          <w:trHeight w:val="557"/>
        </w:trPr>
        <w:tc>
          <w:tcPr>
            <w:tcW w:w="1967" w:type="dxa"/>
          </w:tcPr>
          <w:p w14:paraId="0644B7E2" w14:textId="77777777" w:rsidR="003A62C0" w:rsidRPr="002623A7" w:rsidRDefault="003A62C0" w:rsidP="00DE5AB7">
            <w:pPr>
              <w:pStyle w:val="Default"/>
              <w:spacing w:line="240" w:lineRule="atLeast"/>
              <w:rPr>
                <w:b/>
                <w:color w:val="auto"/>
              </w:rPr>
            </w:pPr>
            <w:r w:rsidRPr="002623A7">
              <w:rPr>
                <w:b/>
                <w:color w:val="auto"/>
              </w:rPr>
              <w:t>познавательные логические</w:t>
            </w:r>
          </w:p>
        </w:tc>
        <w:tc>
          <w:tcPr>
            <w:tcW w:w="3826" w:type="dxa"/>
            <w:gridSpan w:val="2"/>
          </w:tcPr>
          <w:p w14:paraId="154F0384" w14:textId="77777777" w:rsidR="003A62C0" w:rsidRPr="002623A7" w:rsidRDefault="003A62C0" w:rsidP="00DE5AB7">
            <w:pPr>
              <w:pStyle w:val="Default"/>
              <w:spacing w:line="240" w:lineRule="atLeast"/>
              <w:rPr>
                <w:color w:val="auto"/>
              </w:rPr>
            </w:pPr>
            <w:r w:rsidRPr="002623A7">
              <w:rPr>
                <w:color w:val="auto"/>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3881" w:type="dxa"/>
            <w:gridSpan w:val="2"/>
          </w:tcPr>
          <w:p w14:paraId="13468B17" w14:textId="77777777" w:rsidR="003A62C0" w:rsidRPr="002623A7" w:rsidRDefault="003A62C0" w:rsidP="00DE5AB7">
            <w:pPr>
              <w:pStyle w:val="Default"/>
              <w:spacing w:line="240" w:lineRule="atLeast"/>
              <w:rPr>
                <w:color w:val="auto"/>
              </w:rPr>
            </w:pPr>
            <w:r w:rsidRPr="002623A7">
              <w:rPr>
                <w:color w:val="auto"/>
              </w:rPr>
              <w:t>анализ, синтез, сравнение, группировка, причинно-следственные связи, логические рассуждения, доказательства, практические действия</w:t>
            </w:r>
          </w:p>
        </w:tc>
      </w:tr>
      <w:tr w:rsidR="003A62C0" w:rsidRPr="002623A7" w14:paraId="0D09AA58" w14:textId="77777777" w:rsidTr="00DE5AB7">
        <w:trPr>
          <w:trHeight w:val="839"/>
        </w:trPr>
        <w:tc>
          <w:tcPr>
            <w:tcW w:w="1967" w:type="dxa"/>
          </w:tcPr>
          <w:p w14:paraId="417631F5" w14:textId="77777777" w:rsidR="003A62C0" w:rsidRPr="002623A7" w:rsidRDefault="003A62C0" w:rsidP="00DE5AB7">
            <w:pPr>
              <w:pStyle w:val="Default"/>
              <w:spacing w:line="240" w:lineRule="atLeast"/>
              <w:rPr>
                <w:b/>
                <w:color w:val="auto"/>
              </w:rPr>
            </w:pPr>
            <w:r w:rsidRPr="002623A7">
              <w:rPr>
                <w:b/>
                <w:color w:val="auto"/>
              </w:rPr>
              <w:t>коммуникативные</w:t>
            </w:r>
          </w:p>
        </w:tc>
        <w:tc>
          <w:tcPr>
            <w:tcW w:w="7707" w:type="dxa"/>
            <w:gridSpan w:val="4"/>
          </w:tcPr>
          <w:p w14:paraId="6E6753E0" w14:textId="77777777" w:rsidR="003A62C0" w:rsidRPr="002623A7" w:rsidRDefault="003A62C0" w:rsidP="00DE5AB7">
            <w:pPr>
              <w:pStyle w:val="Default"/>
              <w:spacing w:line="240" w:lineRule="atLeast"/>
              <w:rPr>
                <w:color w:val="auto"/>
              </w:rPr>
            </w:pPr>
            <w:r w:rsidRPr="002623A7">
              <w:rPr>
                <w:color w:val="auto"/>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14:paraId="46D8B016" w14:textId="77777777" w:rsidR="003A62C0" w:rsidRPr="00104FA2" w:rsidRDefault="003A62C0" w:rsidP="00034D3B">
      <w:pPr>
        <w:pStyle w:val="Default"/>
        <w:spacing w:line="240" w:lineRule="atLeast"/>
        <w:ind w:firstLine="709"/>
        <w:jc w:val="both"/>
        <w:rPr>
          <w:b/>
          <w:color w:val="auto"/>
          <w:sz w:val="28"/>
          <w:szCs w:val="28"/>
        </w:rPr>
      </w:pPr>
    </w:p>
    <w:p w14:paraId="01E805BA"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14:paraId="3D3059DB"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Схема работы над формированием конкретных УУД каждого вида указывается в тематическом планировании, технологических картах.</w:t>
      </w:r>
    </w:p>
    <w:p w14:paraId="02F403A0"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14:paraId="663BCC2B"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Согласно теории развивающего обучения (Л. С. Выготский, Д. Б.Эльконин,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w:t>
      </w:r>
    </w:p>
    <w:p w14:paraId="1F146C8F"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 осознанное овладение научными терминами и понятиями изучаемой науки; </w:t>
      </w:r>
    </w:p>
    <w:p w14:paraId="6D9579BF"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 способность к использованию и/или самостоятельному построению алгоритма решения учебной задачи; </w:t>
      </w:r>
    </w:p>
    <w:p w14:paraId="1A6C7F63"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 определённый уровень сформированности универсальных учебных действий. </w:t>
      </w:r>
    </w:p>
    <w:p w14:paraId="4F5FBB20"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 В этом случае механизмом конструирования образовательного процесса будут следующие методические позиции: </w:t>
      </w:r>
    </w:p>
    <w:p w14:paraId="269AA360"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метапредметныхрезультатов. </w:t>
      </w:r>
      <w:r w:rsidRPr="00104FA2">
        <w:rPr>
          <w:sz w:val="28"/>
          <w:szCs w:val="28"/>
        </w:rPr>
        <w:lastRenderedPageBreak/>
        <w:t xml:space="preserve">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 </w:t>
      </w:r>
    </w:p>
    <w:p w14:paraId="157A712B"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14:paraId="1554498D" w14:textId="77777777" w:rsidR="003A62C0" w:rsidRPr="00104FA2" w:rsidRDefault="003A62C0" w:rsidP="00034D3B">
      <w:pPr>
        <w:pStyle w:val="Default"/>
        <w:spacing w:line="240" w:lineRule="atLeast"/>
        <w:ind w:firstLine="709"/>
        <w:jc w:val="both"/>
        <w:rPr>
          <w:color w:val="auto"/>
          <w:sz w:val="28"/>
          <w:szCs w:val="28"/>
        </w:rPr>
      </w:pPr>
      <w:r w:rsidRPr="00104FA2">
        <w:rPr>
          <w:sz w:val="28"/>
          <w:szCs w:val="28"/>
        </w:rP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w:t>
      </w:r>
      <w:r w:rsidRPr="00104FA2">
        <w:rPr>
          <w:color w:val="auto"/>
          <w:sz w:val="28"/>
          <w:szCs w:val="28"/>
        </w:rPr>
        <w:t xml:space="preserve">главным методом обучения является образец, предъявляемый обучающимся в готовом виде. </w:t>
      </w:r>
    </w:p>
    <w:p w14:paraId="5D96724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w:t>
      </w:r>
    </w:p>
    <w:p w14:paraId="6FAACF4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w:t>
      </w:r>
    </w:p>
    <w:p w14:paraId="06DECD8F"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w:t>
      </w:r>
      <w:r w:rsidRPr="00104FA2">
        <w:rPr>
          <w:color w:val="auto"/>
          <w:sz w:val="28"/>
          <w:szCs w:val="28"/>
        </w:rPr>
        <w:lastRenderedPageBreak/>
        <w:t xml:space="preserve">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 </w:t>
      </w:r>
    </w:p>
    <w:p w14:paraId="2C8096A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w:t>
      </w:r>
    </w:p>
    <w:p w14:paraId="5C215FB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построение последовательности шагов на конкретном предметном содержании; </w:t>
      </w:r>
    </w:p>
    <w:p w14:paraId="076296ED"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проговаривание их во внешней речи; </w:t>
      </w:r>
    </w:p>
    <w:p w14:paraId="6C44BD9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постепенный переход на новый уровень – построение способа действий на любом предметном содержании и с подключением внутренней речи. </w:t>
      </w:r>
    </w:p>
    <w:p w14:paraId="242A2C3D"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При этом изменяется и процесс контроля: </w:t>
      </w:r>
    </w:p>
    <w:p w14:paraId="00EFE6A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1) от совместных действий с учителем обучающиеся переходят к самостоятельным аналитическим оценкам; </w:t>
      </w:r>
    </w:p>
    <w:p w14:paraId="0E71050B"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2) выполняющий задание осваивает два вида контроля результата и процесса деятельности; </w:t>
      </w:r>
    </w:p>
    <w:p w14:paraId="20DB1F16" w14:textId="77777777" w:rsidR="00DE5AB7" w:rsidRPr="00104FA2" w:rsidRDefault="003A62C0" w:rsidP="00DE5AB7">
      <w:pPr>
        <w:pStyle w:val="Default"/>
        <w:spacing w:line="240" w:lineRule="atLeast"/>
        <w:ind w:firstLine="709"/>
        <w:jc w:val="both"/>
        <w:rPr>
          <w:color w:val="auto"/>
          <w:sz w:val="28"/>
          <w:szCs w:val="28"/>
        </w:rPr>
      </w:pPr>
      <w:r w:rsidRPr="00104FA2">
        <w:rPr>
          <w:color w:val="auto"/>
          <w:sz w:val="28"/>
          <w:szCs w:val="28"/>
        </w:rPr>
        <w:t xml:space="preserve">3) развивается способность корректировать процесс выполнения задания, а также предвидеть возможные трудности и ошибки. </w:t>
      </w:r>
    </w:p>
    <w:p w14:paraId="114454CB" w14:textId="77777777" w:rsidR="003A62C0" w:rsidRPr="00104FA2" w:rsidRDefault="003A62C0" w:rsidP="00DE5AB7">
      <w:pPr>
        <w:pStyle w:val="Default"/>
        <w:spacing w:line="240" w:lineRule="atLeast"/>
        <w:ind w:firstLine="709"/>
        <w:jc w:val="both"/>
        <w:rPr>
          <w:color w:val="auto"/>
          <w:sz w:val="28"/>
          <w:szCs w:val="28"/>
        </w:rPr>
      </w:pPr>
      <w:r w:rsidRPr="00104FA2">
        <w:rPr>
          <w:color w:val="auto"/>
          <w:sz w:val="28"/>
          <w:szCs w:val="28"/>
        </w:rPr>
        <w:t xml:space="preserve">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14:paraId="057597A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14:paraId="0B47775D"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Например, </w:t>
      </w:r>
      <w:r w:rsidRPr="00104FA2">
        <w:rPr>
          <w:i/>
          <w:iCs/>
          <w:color w:val="auto"/>
          <w:sz w:val="28"/>
          <w:szCs w:val="28"/>
        </w:rPr>
        <w:t xml:space="preserve">сравнение </w:t>
      </w:r>
      <w:r w:rsidRPr="00104FA2">
        <w:rPr>
          <w:color w:val="auto"/>
          <w:sz w:val="28"/>
          <w:szCs w:val="28"/>
        </w:rPr>
        <w:t xml:space="preserve">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14:paraId="4FBAE185" w14:textId="77777777" w:rsidR="003A62C0" w:rsidRPr="00104FA2" w:rsidRDefault="003A62C0" w:rsidP="00034D3B">
      <w:pPr>
        <w:pStyle w:val="Default"/>
        <w:spacing w:line="240" w:lineRule="atLeast"/>
        <w:ind w:firstLine="709"/>
        <w:jc w:val="both"/>
        <w:rPr>
          <w:color w:val="auto"/>
          <w:sz w:val="28"/>
          <w:szCs w:val="28"/>
        </w:rPr>
      </w:pPr>
      <w:r w:rsidRPr="00104FA2">
        <w:rPr>
          <w:i/>
          <w:iCs/>
          <w:color w:val="auto"/>
          <w:sz w:val="28"/>
          <w:szCs w:val="28"/>
        </w:rPr>
        <w:t xml:space="preserve">Классификация </w:t>
      </w:r>
      <w:r w:rsidRPr="00104FA2">
        <w:rPr>
          <w:color w:val="auto"/>
          <w:sz w:val="28"/>
          <w:szCs w:val="28"/>
        </w:rPr>
        <w:t xml:space="preserve">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w:t>
      </w:r>
      <w:r w:rsidRPr="00104FA2">
        <w:rPr>
          <w:color w:val="auto"/>
          <w:sz w:val="28"/>
          <w:szCs w:val="28"/>
        </w:rPr>
        <w:lastRenderedPageBreak/>
        <w:t xml:space="preserve">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 </w:t>
      </w:r>
    </w:p>
    <w:p w14:paraId="4F6A8C63" w14:textId="77777777" w:rsidR="003A62C0" w:rsidRPr="00104FA2" w:rsidRDefault="003A62C0" w:rsidP="00034D3B">
      <w:pPr>
        <w:pStyle w:val="Default"/>
        <w:spacing w:line="240" w:lineRule="atLeast"/>
        <w:ind w:firstLine="709"/>
        <w:jc w:val="both"/>
        <w:rPr>
          <w:color w:val="auto"/>
          <w:sz w:val="28"/>
          <w:szCs w:val="28"/>
        </w:rPr>
      </w:pPr>
      <w:r w:rsidRPr="00104FA2">
        <w:rPr>
          <w:i/>
          <w:iCs/>
          <w:color w:val="auto"/>
          <w:sz w:val="28"/>
          <w:szCs w:val="28"/>
        </w:rPr>
        <w:t xml:space="preserve">Обобщение </w:t>
      </w:r>
      <w:r w:rsidRPr="00104FA2">
        <w:rPr>
          <w:color w:val="auto"/>
          <w:sz w:val="28"/>
          <w:szCs w:val="28"/>
        </w:rPr>
        <w:t xml:space="preserve">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14:paraId="459884B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14:paraId="07271BCC" w14:textId="77777777" w:rsidR="003A62C0" w:rsidRPr="00104FA2" w:rsidRDefault="003A62C0" w:rsidP="00034D3B">
      <w:pPr>
        <w:pStyle w:val="Default"/>
        <w:spacing w:line="240" w:lineRule="atLeast"/>
        <w:ind w:firstLine="709"/>
        <w:jc w:val="both"/>
        <w:rPr>
          <w:b/>
          <w:bCs/>
          <w:color w:val="auto"/>
          <w:sz w:val="28"/>
          <w:szCs w:val="28"/>
        </w:rPr>
      </w:pPr>
    </w:p>
    <w:p w14:paraId="02621C02" w14:textId="77777777" w:rsidR="00DE5AB7" w:rsidRPr="00104FA2" w:rsidRDefault="003A62C0" w:rsidP="00DE5AB7">
      <w:pPr>
        <w:pStyle w:val="Default"/>
        <w:spacing w:line="240" w:lineRule="atLeast"/>
        <w:ind w:firstLine="709"/>
        <w:jc w:val="both"/>
        <w:rPr>
          <w:b/>
          <w:bCs/>
          <w:color w:val="auto"/>
          <w:sz w:val="28"/>
          <w:szCs w:val="28"/>
        </w:rPr>
      </w:pPr>
      <w:r w:rsidRPr="00104FA2">
        <w:rPr>
          <w:b/>
          <w:bCs/>
          <w:color w:val="auto"/>
          <w:sz w:val="28"/>
          <w:szCs w:val="28"/>
        </w:rPr>
        <w:t>2.2.4. Место универсальных учебных действий в рабочих программах учебных предметов, курсов</w:t>
      </w:r>
      <w:r w:rsidR="00DE5AB7" w:rsidRPr="00104FA2">
        <w:rPr>
          <w:b/>
          <w:bCs/>
          <w:color w:val="auto"/>
          <w:sz w:val="28"/>
          <w:szCs w:val="28"/>
        </w:rPr>
        <w:t>.</w:t>
      </w:r>
    </w:p>
    <w:p w14:paraId="08D9235D" w14:textId="77777777" w:rsidR="003A62C0" w:rsidRPr="00104FA2" w:rsidRDefault="003A62C0" w:rsidP="00DE5AB7">
      <w:pPr>
        <w:pStyle w:val="Default"/>
        <w:spacing w:line="240" w:lineRule="atLeast"/>
        <w:ind w:firstLine="709"/>
        <w:jc w:val="both"/>
        <w:rPr>
          <w:color w:val="auto"/>
          <w:sz w:val="28"/>
          <w:szCs w:val="28"/>
        </w:rPr>
      </w:pPr>
      <w:r w:rsidRPr="00104FA2">
        <w:rPr>
          <w:color w:val="auto"/>
          <w:sz w:val="28"/>
          <w:szCs w:val="28"/>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w:t>
      </w:r>
    </w:p>
    <w:p w14:paraId="0D2E67D4"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w:t>
      </w:r>
    </w:p>
    <w:p w14:paraId="4851ED99"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14:paraId="0A14DD02"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В рабочих программах учебных предметов, курсов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Это положение не реализовано в содержании </w:t>
      </w:r>
      <w:r w:rsidRPr="00104FA2">
        <w:rPr>
          <w:color w:val="auto"/>
          <w:sz w:val="28"/>
          <w:szCs w:val="28"/>
        </w:rPr>
        <w:lastRenderedPageBreak/>
        <w:t xml:space="preserve">предметов, построенных как модульные курсы (например, ОРКСЭ, искусство, физическая культура). 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w:t>
      </w:r>
    </w:p>
    <w:p w14:paraId="5D6F3AD1"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w:t>
      </w:r>
    </w:p>
    <w:p w14:paraId="0F303A6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14:paraId="483CFFB2"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 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14:paraId="672A22AF"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14:paraId="5681774D" w14:textId="77777777" w:rsidR="003A62C0" w:rsidRPr="00104FA2" w:rsidRDefault="003A62C0" w:rsidP="00034D3B">
      <w:pPr>
        <w:pStyle w:val="Default"/>
        <w:spacing w:line="240" w:lineRule="atLeast"/>
        <w:ind w:firstLine="709"/>
        <w:jc w:val="both"/>
        <w:rPr>
          <w:color w:val="auto"/>
          <w:sz w:val="28"/>
          <w:szCs w:val="28"/>
        </w:rPr>
      </w:pPr>
    </w:p>
    <w:p w14:paraId="3FCABC1C" w14:textId="77777777" w:rsidR="003A62C0" w:rsidRPr="00104FA2" w:rsidRDefault="003A62C0" w:rsidP="00034D3B">
      <w:pPr>
        <w:pStyle w:val="Default"/>
        <w:spacing w:line="240" w:lineRule="atLeast"/>
        <w:ind w:firstLine="709"/>
        <w:jc w:val="both"/>
        <w:rPr>
          <w:b/>
          <w:color w:val="auto"/>
          <w:sz w:val="28"/>
          <w:szCs w:val="28"/>
        </w:rPr>
      </w:pPr>
      <w:r w:rsidRPr="00104FA2">
        <w:rPr>
          <w:b/>
          <w:color w:val="auto"/>
          <w:sz w:val="28"/>
          <w:szCs w:val="28"/>
        </w:rPr>
        <w:t>2.</w:t>
      </w:r>
      <w:r w:rsidR="00345E61" w:rsidRPr="00104FA2">
        <w:rPr>
          <w:b/>
          <w:color w:val="auto"/>
          <w:sz w:val="28"/>
          <w:szCs w:val="28"/>
        </w:rPr>
        <w:t>3</w:t>
      </w:r>
      <w:r w:rsidRPr="00104FA2">
        <w:rPr>
          <w:b/>
          <w:color w:val="auto"/>
          <w:sz w:val="28"/>
          <w:szCs w:val="28"/>
        </w:rPr>
        <w:t>. Рабочая программа воспитания (в соответствии с ФОП)</w:t>
      </w:r>
    </w:p>
    <w:p w14:paraId="5F9F50AB" w14:textId="77777777" w:rsidR="003A62C0" w:rsidRPr="00104FA2" w:rsidRDefault="00345E61" w:rsidP="00034D3B">
      <w:pPr>
        <w:pStyle w:val="Default"/>
        <w:spacing w:line="240" w:lineRule="atLeast"/>
        <w:ind w:firstLine="709"/>
        <w:jc w:val="both"/>
        <w:rPr>
          <w:b/>
          <w:color w:val="auto"/>
          <w:sz w:val="28"/>
          <w:szCs w:val="28"/>
        </w:rPr>
      </w:pPr>
      <w:r w:rsidRPr="00104FA2">
        <w:rPr>
          <w:b/>
          <w:color w:val="auto"/>
          <w:sz w:val="28"/>
          <w:szCs w:val="28"/>
        </w:rPr>
        <w:t xml:space="preserve">2.3.1. </w:t>
      </w:r>
      <w:r w:rsidR="003A62C0" w:rsidRPr="00104FA2">
        <w:rPr>
          <w:b/>
          <w:color w:val="auto"/>
          <w:sz w:val="28"/>
          <w:szCs w:val="28"/>
        </w:rPr>
        <w:t>Пояснительная записка</w:t>
      </w:r>
    </w:p>
    <w:p w14:paraId="7DE6896F"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14:paraId="103354F3"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Программа воспитания: </w:t>
      </w:r>
    </w:p>
    <w:p w14:paraId="1C4E97DD"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предназначена для планирования и организации системной воспитательной деятельности в образовательной организации; </w:t>
      </w:r>
    </w:p>
    <w:p w14:paraId="0E24CBDC"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14:paraId="34AD70D8"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14:paraId="7CCED19A"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w:t>
      </w:r>
      <w:r w:rsidRPr="00104FA2">
        <w:rPr>
          <w:sz w:val="28"/>
          <w:szCs w:val="28"/>
        </w:rPr>
        <w:lastRenderedPageBreak/>
        <w:t xml:space="preserve">принятым в российском обществе на основе российских базовых конституционных норм и ценностей; </w:t>
      </w:r>
    </w:p>
    <w:p w14:paraId="254BF78F"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предусматривает историческое просвещение, формирование российской культурной и гражданской идентичности обучающихся. </w:t>
      </w:r>
    </w:p>
    <w:p w14:paraId="6E64F11A"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Программа воспитания включает три раздела: целевой, содержательный, организационный. </w:t>
      </w:r>
    </w:p>
    <w:p w14:paraId="31826F94" w14:textId="77777777" w:rsidR="003A62C0" w:rsidRPr="00104FA2" w:rsidRDefault="003A62C0" w:rsidP="00034D3B">
      <w:pPr>
        <w:pStyle w:val="Default"/>
        <w:spacing w:line="240" w:lineRule="atLeast"/>
        <w:ind w:firstLine="709"/>
        <w:jc w:val="both"/>
        <w:rPr>
          <w:sz w:val="28"/>
          <w:szCs w:val="28"/>
        </w:rPr>
      </w:pPr>
      <w:r w:rsidRPr="00104FA2">
        <w:rPr>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73FF416D" w14:textId="77777777" w:rsidR="003A62C0" w:rsidRPr="00104FA2" w:rsidRDefault="003A62C0" w:rsidP="00034D3B">
      <w:pPr>
        <w:pStyle w:val="Default"/>
        <w:spacing w:line="240" w:lineRule="atLeast"/>
        <w:ind w:firstLine="709"/>
        <w:jc w:val="both"/>
        <w:rPr>
          <w:sz w:val="28"/>
          <w:szCs w:val="28"/>
        </w:rPr>
      </w:pPr>
      <w:r w:rsidRPr="00104FA2">
        <w:rPr>
          <w:b/>
          <w:bCs/>
          <w:sz w:val="28"/>
          <w:szCs w:val="28"/>
        </w:rPr>
        <w:t xml:space="preserve">Целевой раздел. </w:t>
      </w:r>
    </w:p>
    <w:p w14:paraId="227DE970"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53712476" w14:textId="77777777" w:rsidR="003A62C0" w:rsidRPr="00104FA2" w:rsidRDefault="003A62C0" w:rsidP="00034D3B">
      <w:pPr>
        <w:pStyle w:val="Default"/>
        <w:spacing w:line="240" w:lineRule="atLeast"/>
        <w:ind w:firstLine="709"/>
        <w:jc w:val="both"/>
        <w:rPr>
          <w:color w:val="auto"/>
          <w:sz w:val="28"/>
          <w:szCs w:val="28"/>
        </w:rPr>
      </w:pPr>
      <w:r w:rsidRPr="00104FA2">
        <w:rPr>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w:t>
      </w:r>
      <w:r w:rsidRPr="00104FA2">
        <w:rPr>
          <w:color w:val="auto"/>
          <w:sz w:val="28"/>
          <w:szCs w:val="28"/>
        </w:rPr>
        <w:t>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3690943D" w14:textId="77777777" w:rsidR="003A62C0" w:rsidRPr="00104FA2" w:rsidRDefault="003A62C0" w:rsidP="00034D3B">
      <w:pPr>
        <w:pStyle w:val="Default"/>
        <w:spacing w:line="240" w:lineRule="atLeast"/>
        <w:ind w:firstLine="709"/>
        <w:jc w:val="both"/>
        <w:rPr>
          <w:color w:val="auto"/>
          <w:sz w:val="28"/>
          <w:szCs w:val="28"/>
        </w:rPr>
      </w:pPr>
      <w:r w:rsidRPr="00104FA2">
        <w:rPr>
          <w:b/>
          <w:color w:val="auto"/>
          <w:sz w:val="28"/>
          <w:szCs w:val="28"/>
        </w:rPr>
        <w:t xml:space="preserve">Цель воспитания </w:t>
      </w:r>
      <w:r w:rsidRPr="00104FA2">
        <w:rPr>
          <w:color w:val="auto"/>
          <w:sz w:val="28"/>
          <w:szCs w:val="28"/>
        </w:rPr>
        <w:t>обучающихся в образовательной организации:</w:t>
      </w:r>
    </w:p>
    <w:p w14:paraId="6393CC0A"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38077A58"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1ED4C3A" w14:textId="77777777" w:rsidR="003A62C0" w:rsidRPr="00104FA2" w:rsidRDefault="003A62C0" w:rsidP="00034D3B">
      <w:pPr>
        <w:pStyle w:val="Default"/>
        <w:spacing w:line="240" w:lineRule="atLeast"/>
        <w:ind w:firstLine="709"/>
        <w:jc w:val="both"/>
        <w:rPr>
          <w:color w:val="auto"/>
          <w:sz w:val="28"/>
          <w:szCs w:val="28"/>
        </w:rPr>
      </w:pPr>
      <w:r w:rsidRPr="00104FA2">
        <w:rPr>
          <w:b/>
          <w:color w:val="auto"/>
          <w:sz w:val="28"/>
          <w:szCs w:val="28"/>
        </w:rPr>
        <w:t>Задачи воспитания</w:t>
      </w:r>
      <w:r w:rsidR="00675397">
        <w:rPr>
          <w:b/>
          <w:color w:val="auto"/>
          <w:sz w:val="28"/>
          <w:szCs w:val="28"/>
        </w:rPr>
        <w:t xml:space="preserve"> </w:t>
      </w:r>
      <w:r w:rsidRPr="00104FA2">
        <w:rPr>
          <w:color w:val="auto"/>
          <w:sz w:val="28"/>
          <w:szCs w:val="28"/>
        </w:rPr>
        <w:t>обучающихся в образовательной организации:</w:t>
      </w:r>
    </w:p>
    <w:p w14:paraId="579200C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17346C2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формирование и развитие личностных отношений к этим нормам, ценностям, традициям (их освоение, принятие);</w:t>
      </w:r>
    </w:p>
    <w:p w14:paraId="51259478"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9BD8EF2"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достижение личностных результатов освоения общеобразовательных программ в соответствии с ФГОС НОО.</w:t>
      </w:r>
    </w:p>
    <w:p w14:paraId="68219B19" w14:textId="77777777" w:rsidR="003A62C0" w:rsidRPr="00104FA2" w:rsidRDefault="003A62C0" w:rsidP="00034D3B">
      <w:pPr>
        <w:pStyle w:val="Default"/>
        <w:spacing w:line="240" w:lineRule="atLeast"/>
        <w:ind w:firstLine="709"/>
        <w:jc w:val="both"/>
        <w:rPr>
          <w:color w:val="auto"/>
          <w:sz w:val="28"/>
          <w:szCs w:val="28"/>
        </w:rPr>
      </w:pPr>
      <w:r w:rsidRPr="00104FA2">
        <w:rPr>
          <w:b/>
          <w:color w:val="auto"/>
          <w:sz w:val="28"/>
          <w:szCs w:val="28"/>
        </w:rPr>
        <w:lastRenderedPageBreak/>
        <w:t>Личностные результаты</w:t>
      </w:r>
      <w:r w:rsidRPr="00104FA2">
        <w:rPr>
          <w:color w:val="auto"/>
          <w:sz w:val="28"/>
          <w:szCs w:val="28"/>
        </w:rPr>
        <w:t xml:space="preserve"> освоения обучающимися образовательных программ включают:</w:t>
      </w:r>
    </w:p>
    <w:p w14:paraId="6C480F5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осознание российской гражданской идентичности;</w:t>
      </w:r>
    </w:p>
    <w:p w14:paraId="23811662"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сформированность ценностей самостоятельности и инициативы;</w:t>
      </w:r>
    </w:p>
    <w:p w14:paraId="2A4473A9"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готовность обучающихся к саморазвитию, самостоятельности и личностному самоопределению;</w:t>
      </w:r>
    </w:p>
    <w:p w14:paraId="1F15EDD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наличие мотивации к целенаправленной социально значимой деятельности;</w:t>
      </w:r>
    </w:p>
    <w:p w14:paraId="27531E7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сформированность внутренней позиции личности как особого ценностного отношения к себе, окружающим людям и жизни в целом.</w:t>
      </w:r>
    </w:p>
    <w:p w14:paraId="3AC4734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1D873F8A"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689D5551"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6DEE98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0B0D4F9"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AE74FD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6EFB159"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047351B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7129DAA"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lastRenderedPageBreak/>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03767D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689757DA" w14:textId="77777777" w:rsidR="003A62C0" w:rsidRPr="00104FA2" w:rsidRDefault="003A62C0" w:rsidP="00034D3B">
      <w:pPr>
        <w:pStyle w:val="Default"/>
        <w:spacing w:line="240" w:lineRule="atLeast"/>
        <w:ind w:firstLine="709"/>
        <w:jc w:val="both"/>
        <w:rPr>
          <w:color w:val="auto"/>
          <w:sz w:val="28"/>
          <w:szCs w:val="28"/>
        </w:rPr>
      </w:pPr>
      <w:r w:rsidRPr="00104FA2">
        <w:rPr>
          <w:b/>
          <w:color w:val="auto"/>
          <w:sz w:val="28"/>
          <w:szCs w:val="28"/>
        </w:rPr>
        <w:t>Целевые ориентиры результатов воспитания</w:t>
      </w:r>
      <w:r w:rsidRPr="00104FA2">
        <w:rPr>
          <w:color w:val="auto"/>
          <w:sz w:val="28"/>
          <w:szCs w:val="28"/>
        </w:rPr>
        <w:t>.</w:t>
      </w:r>
    </w:p>
    <w:p w14:paraId="1112419B"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Требования к личностным результатам освоения обучающимися ООП НОО установлены ФГОС НОО.</w:t>
      </w:r>
    </w:p>
    <w:p w14:paraId="046B9F6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14:paraId="2FCE8F21"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2255A9A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Целевые ориентиры результатов воспитания на уровне начального общего образования.</w:t>
      </w:r>
    </w:p>
    <w:p w14:paraId="4B592149" w14:textId="77777777" w:rsidR="003A62C0" w:rsidRPr="00104FA2" w:rsidRDefault="003A62C0" w:rsidP="00034D3B">
      <w:pPr>
        <w:pStyle w:val="Default"/>
        <w:spacing w:line="240" w:lineRule="atLeast"/>
        <w:ind w:firstLine="709"/>
        <w:jc w:val="both"/>
        <w:rPr>
          <w:i/>
          <w:color w:val="auto"/>
          <w:sz w:val="28"/>
          <w:szCs w:val="28"/>
        </w:rPr>
      </w:pPr>
      <w:r w:rsidRPr="00104FA2">
        <w:rPr>
          <w:i/>
          <w:color w:val="auto"/>
          <w:sz w:val="28"/>
          <w:szCs w:val="28"/>
        </w:rPr>
        <w:t>Гражданско-патриотическое воспитание:</w:t>
      </w:r>
    </w:p>
    <w:p w14:paraId="355ED64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знающий и любящий свою малую родину, свой край, имеющий представление о Родине - России, ее территории, расположении;</w:t>
      </w:r>
    </w:p>
    <w:p w14:paraId="124EEC5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сознающий принадлежность к своему народу и к общности граждан России, проявляющий уважение к своему и другим народам;</w:t>
      </w:r>
    </w:p>
    <w:p w14:paraId="78CE5059"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1DED58C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35727F5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имеющий первоначальные представления о правах и ответственности человека в обществе, гражданских правах и обязанностях;</w:t>
      </w:r>
    </w:p>
    <w:p w14:paraId="048AF76F"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принимающий участие в жизни класса, общеобразовательной организации, в доступной по возрасту социально значимой деятельности.</w:t>
      </w:r>
    </w:p>
    <w:p w14:paraId="624308DB" w14:textId="77777777" w:rsidR="003A62C0" w:rsidRPr="00104FA2" w:rsidRDefault="003A62C0" w:rsidP="00034D3B">
      <w:pPr>
        <w:pStyle w:val="Default"/>
        <w:spacing w:line="240" w:lineRule="atLeast"/>
        <w:ind w:firstLine="709"/>
        <w:jc w:val="both"/>
        <w:rPr>
          <w:i/>
          <w:color w:val="auto"/>
          <w:sz w:val="28"/>
          <w:szCs w:val="28"/>
        </w:rPr>
      </w:pPr>
      <w:r w:rsidRPr="00104FA2">
        <w:rPr>
          <w:i/>
          <w:color w:val="auto"/>
          <w:sz w:val="28"/>
          <w:szCs w:val="28"/>
        </w:rPr>
        <w:t>Духовно-нравственное воспитание:</w:t>
      </w:r>
    </w:p>
    <w:p w14:paraId="40B7A7DA"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60AF3E6B"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сознающий ценность каждой человеческой жизни, признающий индивидуальность и достоинство каждого человека;</w:t>
      </w:r>
    </w:p>
    <w:p w14:paraId="3DFA821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4E5E53F2"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Умеющий оценивать поступки с позиции их соответствия нравственным нормам, осознающий ответственность за свои поступки.</w:t>
      </w:r>
    </w:p>
    <w:p w14:paraId="13C75AB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lastRenderedPageBreak/>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61EFABE4"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Сознающий нравственную и эстетическую ценность литературы, родного языка, русского языка, проявляющий интерес к чтению.</w:t>
      </w:r>
    </w:p>
    <w:p w14:paraId="42A23760" w14:textId="77777777" w:rsidR="003A62C0" w:rsidRPr="00104FA2" w:rsidRDefault="003A62C0" w:rsidP="00034D3B">
      <w:pPr>
        <w:pStyle w:val="Default"/>
        <w:spacing w:line="240" w:lineRule="atLeast"/>
        <w:ind w:firstLine="709"/>
        <w:jc w:val="both"/>
        <w:rPr>
          <w:i/>
          <w:color w:val="auto"/>
          <w:sz w:val="28"/>
          <w:szCs w:val="28"/>
        </w:rPr>
      </w:pPr>
      <w:r w:rsidRPr="00104FA2">
        <w:rPr>
          <w:i/>
          <w:color w:val="auto"/>
          <w:sz w:val="28"/>
          <w:szCs w:val="28"/>
        </w:rPr>
        <w:t>Эстетическое воспитание:</w:t>
      </w:r>
    </w:p>
    <w:p w14:paraId="643326C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способный воспринимать и чувствовать прекрасное в быту, природе, искусстве, творчестве людей;</w:t>
      </w:r>
    </w:p>
    <w:p w14:paraId="19639662"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проявляющий интерес и уважение к отечественной и мировой художественной культуре;</w:t>
      </w:r>
    </w:p>
    <w:p w14:paraId="1C8CEB4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проявляющий стремление к самовыражению в разных видах художественной деятельности, искусстве.</w:t>
      </w:r>
    </w:p>
    <w:p w14:paraId="652A7C59" w14:textId="77777777" w:rsidR="003A62C0" w:rsidRPr="00104FA2" w:rsidRDefault="003A62C0" w:rsidP="00034D3B">
      <w:pPr>
        <w:pStyle w:val="Default"/>
        <w:spacing w:line="240" w:lineRule="atLeast"/>
        <w:ind w:firstLine="709"/>
        <w:jc w:val="both"/>
        <w:rPr>
          <w:color w:val="auto"/>
          <w:sz w:val="28"/>
          <w:szCs w:val="28"/>
        </w:rPr>
      </w:pPr>
      <w:r w:rsidRPr="00104FA2">
        <w:rPr>
          <w:i/>
          <w:color w:val="auto"/>
          <w:sz w:val="28"/>
          <w:szCs w:val="28"/>
        </w:rPr>
        <w:t>Физическое воспитание</w:t>
      </w:r>
      <w:r w:rsidRPr="00104FA2">
        <w:rPr>
          <w:color w:val="auto"/>
          <w:sz w:val="28"/>
          <w:szCs w:val="28"/>
        </w:rPr>
        <w:t>, формирование культуры здоровья и эмоционального благополучия:</w:t>
      </w:r>
    </w:p>
    <w:p w14:paraId="29F14AB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28CBDC92"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владеющий основными навыками личной и общественной гигиены, безопасного поведения в быту, природе, обществе;</w:t>
      </w:r>
    </w:p>
    <w:p w14:paraId="2FD9863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ориентированный на физическое развитие с учетом возможностей здоровья, занятия физкультурой и спортом;</w:t>
      </w:r>
    </w:p>
    <w:p w14:paraId="46FE8FC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2EDF5835" w14:textId="77777777" w:rsidR="003A62C0" w:rsidRPr="00104FA2" w:rsidRDefault="003A62C0" w:rsidP="00034D3B">
      <w:pPr>
        <w:pStyle w:val="Default"/>
        <w:spacing w:line="240" w:lineRule="atLeast"/>
        <w:ind w:firstLine="709"/>
        <w:jc w:val="both"/>
        <w:rPr>
          <w:i/>
          <w:color w:val="auto"/>
          <w:sz w:val="28"/>
          <w:szCs w:val="28"/>
        </w:rPr>
      </w:pPr>
      <w:r w:rsidRPr="00104FA2">
        <w:rPr>
          <w:i/>
          <w:color w:val="auto"/>
          <w:sz w:val="28"/>
          <w:szCs w:val="28"/>
        </w:rPr>
        <w:t>Трудовое воспитание:</w:t>
      </w:r>
    </w:p>
    <w:p w14:paraId="4947AD9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сознающий ценность труда в жизни человека, семьи, общества;</w:t>
      </w:r>
    </w:p>
    <w:p w14:paraId="5DDB4681"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проявляющий уважение к труду, людям труда, бережное отношение к результатам труда, ответственное потребление;</w:t>
      </w:r>
    </w:p>
    <w:p w14:paraId="402CBC19"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проявляющий интерес к разным профессиям;</w:t>
      </w:r>
    </w:p>
    <w:p w14:paraId="0F38E0E1"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участвующий в различных видах доступного по возрасту труда, трудовой деятельности.</w:t>
      </w:r>
    </w:p>
    <w:p w14:paraId="1417CA65" w14:textId="77777777" w:rsidR="003A62C0" w:rsidRPr="00104FA2" w:rsidRDefault="003A62C0" w:rsidP="00034D3B">
      <w:pPr>
        <w:pStyle w:val="Default"/>
        <w:spacing w:line="240" w:lineRule="atLeast"/>
        <w:ind w:firstLine="709"/>
        <w:jc w:val="both"/>
        <w:rPr>
          <w:i/>
          <w:color w:val="auto"/>
          <w:sz w:val="28"/>
          <w:szCs w:val="28"/>
        </w:rPr>
      </w:pPr>
      <w:r w:rsidRPr="00104FA2">
        <w:rPr>
          <w:i/>
          <w:color w:val="auto"/>
          <w:sz w:val="28"/>
          <w:szCs w:val="28"/>
        </w:rPr>
        <w:t>Экологическое воспитание:</w:t>
      </w:r>
    </w:p>
    <w:p w14:paraId="6FBC3013"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понимающий ценность природы, зависимость жизни людей от природы, влияние людей на природу, окружающую среду;</w:t>
      </w:r>
    </w:p>
    <w:p w14:paraId="218D2943"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проявляющий любовь и бережное отношение к природе, неприятие действий, приносящих вред природе, особенно живым существам;</w:t>
      </w:r>
    </w:p>
    <w:p w14:paraId="3F74B998"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выражающий готовность в своей деятельности придерживаться экологических норм.</w:t>
      </w:r>
    </w:p>
    <w:p w14:paraId="7C00D647" w14:textId="77777777" w:rsidR="003A62C0" w:rsidRPr="00104FA2" w:rsidRDefault="003A62C0" w:rsidP="00034D3B">
      <w:pPr>
        <w:pStyle w:val="Default"/>
        <w:spacing w:line="240" w:lineRule="atLeast"/>
        <w:ind w:firstLine="709"/>
        <w:jc w:val="both"/>
        <w:rPr>
          <w:i/>
          <w:color w:val="auto"/>
          <w:sz w:val="28"/>
          <w:szCs w:val="28"/>
        </w:rPr>
      </w:pPr>
      <w:r w:rsidRPr="00104FA2">
        <w:rPr>
          <w:i/>
          <w:color w:val="auto"/>
          <w:sz w:val="28"/>
          <w:szCs w:val="28"/>
        </w:rPr>
        <w:t>Ценности научного познания:</w:t>
      </w:r>
    </w:p>
    <w:p w14:paraId="47296EB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1B89EF6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5B1F26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66AC09F1"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lastRenderedPageBreak/>
        <w:t>При разработке рабочей программы воспитания обновлены содержательный и организационный разделы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71063DD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14:paraId="177E378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Рабочая программа воспитания включает:</w:t>
      </w:r>
    </w:p>
    <w:p w14:paraId="6025A763"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анализ воспитательного процесса </w:t>
      </w:r>
      <w:r w:rsidR="008B0BB1" w:rsidRPr="00104FA2">
        <w:rPr>
          <w:color w:val="auto"/>
          <w:sz w:val="28"/>
          <w:szCs w:val="28"/>
        </w:rPr>
        <w:t>в</w:t>
      </w:r>
      <w:r w:rsidR="00675397">
        <w:rPr>
          <w:color w:val="auto"/>
          <w:sz w:val="28"/>
          <w:szCs w:val="28"/>
        </w:rPr>
        <w:t xml:space="preserve"> </w:t>
      </w:r>
      <w:r w:rsidR="003A5A47">
        <w:rPr>
          <w:sz w:val="28"/>
          <w:szCs w:val="28"/>
        </w:rPr>
        <w:t>МБОУ «СОШ №42»</w:t>
      </w:r>
    </w:p>
    <w:p w14:paraId="1F935D4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цель и задачи воспитания обучающихся;</w:t>
      </w:r>
    </w:p>
    <w:p w14:paraId="736E3E3D"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виды, формы и содержание воспитательной деятельности с учетом специфики </w:t>
      </w:r>
      <w:r w:rsidR="003A5A47">
        <w:rPr>
          <w:color w:val="auto"/>
          <w:sz w:val="28"/>
          <w:szCs w:val="28"/>
        </w:rPr>
        <w:t>МБОУ «СОШ №42</w:t>
      </w:r>
      <w:r w:rsidRPr="00104FA2">
        <w:rPr>
          <w:color w:val="auto"/>
          <w:sz w:val="28"/>
          <w:szCs w:val="28"/>
        </w:rPr>
        <w:t>, интересов субъектов воспитания, тематики учебных модулей;</w:t>
      </w:r>
    </w:p>
    <w:p w14:paraId="67569501"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систему поощрения социальной успешности и проявлений активной жизненной позиции обучающихся.</w:t>
      </w:r>
    </w:p>
    <w:p w14:paraId="7F9F487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Рабочая программа воспитания реализуется в единстве урочной и внеурочной деятельности, осуществляемой </w:t>
      </w:r>
      <w:r w:rsidR="003A5A47">
        <w:rPr>
          <w:color w:val="auto"/>
          <w:sz w:val="28"/>
          <w:szCs w:val="28"/>
        </w:rPr>
        <w:t>МБОУ «СОШ №42»</w:t>
      </w:r>
      <w:r w:rsidR="00675397">
        <w:rPr>
          <w:color w:val="auto"/>
          <w:sz w:val="28"/>
          <w:szCs w:val="28"/>
        </w:rPr>
        <w:t xml:space="preserve"> </w:t>
      </w:r>
      <w:r w:rsidRPr="00104FA2">
        <w:rPr>
          <w:color w:val="auto"/>
          <w:sz w:val="28"/>
          <w:szCs w:val="28"/>
        </w:rPr>
        <w:t>совместно с семьей и другими институтами воспитания.</w:t>
      </w:r>
    </w:p>
    <w:p w14:paraId="1CABD5C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0735C19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Рабочая программа воспитания является приложением к ООП НОО и размещена на сайте</w:t>
      </w:r>
      <w:r w:rsidR="00675397">
        <w:rPr>
          <w:color w:val="auto"/>
          <w:sz w:val="28"/>
          <w:szCs w:val="28"/>
        </w:rPr>
        <w:t xml:space="preserve"> </w:t>
      </w:r>
      <w:r w:rsidR="003A5A47">
        <w:rPr>
          <w:sz w:val="28"/>
          <w:szCs w:val="28"/>
        </w:rPr>
        <w:t>МБОУ СОШ №42»</w:t>
      </w:r>
      <w:r w:rsidR="00345E61" w:rsidRPr="00104FA2">
        <w:rPr>
          <w:b/>
          <w:sz w:val="28"/>
          <w:szCs w:val="28"/>
        </w:rPr>
        <w:t xml:space="preserve">: </w:t>
      </w:r>
      <w:r w:rsidR="00DE5AB7" w:rsidRPr="00104FA2">
        <w:rPr>
          <w:color w:val="auto"/>
          <w:sz w:val="28"/>
          <w:szCs w:val="28"/>
          <w:highlight w:val="yellow"/>
        </w:rPr>
        <w:t>указать школьный  сайт</w:t>
      </w:r>
    </w:p>
    <w:p w14:paraId="344F6B9C" w14:textId="77777777" w:rsidR="00F274A9" w:rsidRPr="00104FA2" w:rsidRDefault="00F274A9" w:rsidP="00034D3B">
      <w:pPr>
        <w:pStyle w:val="Default"/>
        <w:spacing w:line="240" w:lineRule="atLeast"/>
        <w:ind w:firstLine="709"/>
        <w:jc w:val="both"/>
        <w:rPr>
          <w:b/>
          <w:color w:val="auto"/>
          <w:sz w:val="28"/>
          <w:szCs w:val="28"/>
        </w:rPr>
      </w:pPr>
    </w:p>
    <w:p w14:paraId="65DFFF49" w14:textId="77777777" w:rsidR="003A62C0" w:rsidRPr="00104FA2" w:rsidRDefault="003A62C0" w:rsidP="00034D3B">
      <w:pPr>
        <w:pStyle w:val="Default"/>
        <w:spacing w:line="240" w:lineRule="atLeast"/>
        <w:ind w:firstLine="709"/>
        <w:jc w:val="both"/>
        <w:rPr>
          <w:b/>
          <w:color w:val="auto"/>
          <w:sz w:val="28"/>
          <w:szCs w:val="28"/>
        </w:rPr>
      </w:pPr>
      <w:r w:rsidRPr="00104FA2">
        <w:rPr>
          <w:b/>
          <w:color w:val="auto"/>
          <w:sz w:val="28"/>
          <w:szCs w:val="28"/>
        </w:rPr>
        <w:t xml:space="preserve">3. </w:t>
      </w:r>
      <w:r w:rsidR="00F274A9" w:rsidRPr="00104FA2">
        <w:rPr>
          <w:b/>
          <w:sz w:val="28"/>
          <w:szCs w:val="28"/>
        </w:rPr>
        <w:t>ОРГАНИЗАЦИОННЫЙ РАЗДЕЛ</w:t>
      </w:r>
    </w:p>
    <w:p w14:paraId="5D51758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14:paraId="1916860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учебный план;</w:t>
      </w:r>
    </w:p>
    <w:p w14:paraId="101F6C32"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календарный учебный график;</w:t>
      </w:r>
    </w:p>
    <w:p w14:paraId="2086648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план внеурочной деятельности;</w:t>
      </w:r>
    </w:p>
    <w:p w14:paraId="5ECA4E0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 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3A5A47">
        <w:rPr>
          <w:color w:val="auto"/>
          <w:sz w:val="28"/>
          <w:szCs w:val="28"/>
        </w:rPr>
        <w:t xml:space="preserve">МБОУ «СОШ №42», </w:t>
      </w:r>
      <w:r w:rsidRPr="00104FA2">
        <w:rPr>
          <w:color w:val="auto"/>
          <w:sz w:val="28"/>
          <w:szCs w:val="28"/>
        </w:rPr>
        <w:t>в которых принима</w:t>
      </w:r>
      <w:r w:rsidR="003A5A47">
        <w:rPr>
          <w:color w:val="auto"/>
          <w:sz w:val="28"/>
          <w:szCs w:val="28"/>
        </w:rPr>
        <w:t>ют</w:t>
      </w:r>
      <w:r w:rsidRPr="00104FA2">
        <w:rPr>
          <w:color w:val="auto"/>
          <w:sz w:val="28"/>
          <w:szCs w:val="28"/>
        </w:rPr>
        <w:t xml:space="preserve"> участие</w:t>
      </w:r>
      <w:r w:rsidR="003A5A47">
        <w:rPr>
          <w:color w:val="auto"/>
          <w:sz w:val="28"/>
          <w:szCs w:val="28"/>
        </w:rPr>
        <w:t>учащиеся НОО</w:t>
      </w:r>
      <w:r w:rsidRPr="00104FA2">
        <w:rPr>
          <w:color w:val="auto"/>
          <w:sz w:val="28"/>
          <w:szCs w:val="28"/>
        </w:rPr>
        <w:t>в учебном году или периоде обучения;</w:t>
      </w:r>
    </w:p>
    <w:p w14:paraId="12203FFB"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систему условий реализации программы начального общего образования в соответствии с требованиями ФГОС.</w:t>
      </w:r>
    </w:p>
    <w:p w14:paraId="7A434710" w14:textId="77777777" w:rsidR="003A62C0" w:rsidRPr="00104FA2" w:rsidRDefault="003A62C0" w:rsidP="00034D3B">
      <w:pPr>
        <w:pStyle w:val="Default"/>
        <w:spacing w:line="240" w:lineRule="atLeast"/>
        <w:ind w:firstLine="709"/>
        <w:jc w:val="both"/>
        <w:rPr>
          <w:color w:val="auto"/>
          <w:sz w:val="28"/>
          <w:szCs w:val="28"/>
        </w:rPr>
      </w:pPr>
    </w:p>
    <w:p w14:paraId="020A2A93" w14:textId="77777777" w:rsidR="003A62C0" w:rsidRPr="00104FA2" w:rsidRDefault="003A62C0" w:rsidP="00034D3B">
      <w:pPr>
        <w:pStyle w:val="Default"/>
        <w:spacing w:line="240" w:lineRule="atLeast"/>
        <w:ind w:firstLine="709"/>
        <w:jc w:val="both"/>
        <w:rPr>
          <w:b/>
          <w:color w:val="auto"/>
          <w:sz w:val="28"/>
          <w:szCs w:val="28"/>
        </w:rPr>
      </w:pPr>
      <w:r w:rsidRPr="00104FA2">
        <w:rPr>
          <w:b/>
          <w:color w:val="auto"/>
          <w:sz w:val="28"/>
          <w:szCs w:val="28"/>
        </w:rPr>
        <w:t>3.1. Учебный план начального общего образования</w:t>
      </w:r>
    </w:p>
    <w:p w14:paraId="5B100352" w14:textId="77777777" w:rsidR="003A62C0" w:rsidRPr="00104FA2" w:rsidRDefault="003A62C0" w:rsidP="00034D3B">
      <w:pPr>
        <w:pStyle w:val="Default"/>
        <w:spacing w:line="240" w:lineRule="atLeast"/>
        <w:ind w:firstLine="709"/>
        <w:jc w:val="both"/>
        <w:rPr>
          <w:color w:val="auto"/>
          <w:sz w:val="28"/>
          <w:szCs w:val="28"/>
        </w:rPr>
      </w:pPr>
    </w:p>
    <w:p w14:paraId="105C4A4B" w14:textId="77777777" w:rsidR="00345E61" w:rsidRPr="00104FA2" w:rsidRDefault="000B3A2C" w:rsidP="00034D3B">
      <w:pPr>
        <w:pStyle w:val="Default"/>
        <w:spacing w:line="240" w:lineRule="atLeast"/>
        <w:ind w:firstLine="709"/>
        <w:jc w:val="both"/>
        <w:rPr>
          <w:sz w:val="28"/>
          <w:szCs w:val="28"/>
        </w:rPr>
      </w:pPr>
      <w:r w:rsidRPr="00104FA2">
        <w:rPr>
          <w:sz w:val="28"/>
          <w:szCs w:val="28"/>
        </w:rPr>
        <w:t xml:space="preserve">Учебный план начального общего образования </w:t>
      </w:r>
      <w:r w:rsidR="003A5A47">
        <w:rPr>
          <w:sz w:val="28"/>
          <w:szCs w:val="28"/>
        </w:rPr>
        <w:t>МБОУ «СОШ №42»</w:t>
      </w:r>
      <w:r w:rsidRPr="00104FA2">
        <w:rPr>
          <w:sz w:val="28"/>
          <w:szCs w:val="28"/>
        </w:rPr>
        <w:t xml:space="preserve"> на 2023-2024 учебный год разработан на основе следующих нормативно-правовых документов: </w:t>
      </w:r>
    </w:p>
    <w:p w14:paraId="3F9AE022" w14:textId="77777777" w:rsidR="00345E61" w:rsidRPr="00104FA2" w:rsidRDefault="000B3A2C" w:rsidP="00034D3B">
      <w:pPr>
        <w:pStyle w:val="Default"/>
        <w:spacing w:line="240" w:lineRule="atLeast"/>
        <w:ind w:firstLine="709"/>
        <w:jc w:val="both"/>
        <w:rPr>
          <w:sz w:val="28"/>
          <w:szCs w:val="28"/>
        </w:rPr>
      </w:pPr>
      <w:r w:rsidRPr="00104FA2">
        <w:rPr>
          <w:sz w:val="28"/>
          <w:szCs w:val="28"/>
        </w:rPr>
        <w:t xml:space="preserve">- Федеральный закон «Об образовании в Российской Федерации» от 29 декабря 2012 года N 273-ФЗ; </w:t>
      </w:r>
    </w:p>
    <w:p w14:paraId="33955DBB" w14:textId="77777777" w:rsidR="00345E61" w:rsidRPr="00104FA2" w:rsidRDefault="000B3A2C" w:rsidP="00034D3B">
      <w:pPr>
        <w:pStyle w:val="Default"/>
        <w:spacing w:line="240" w:lineRule="atLeast"/>
        <w:ind w:firstLine="709"/>
        <w:jc w:val="both"/>
        <w:rPr>
          <w:sz w:val="28"/>
          <w:szCs w:val="28"/>
        </w:rPr>
      </w:pPr>
      <w:r w:rsidRPr="00104FA2">
        <w:rPr>
          <w:sz w:val="28"/>
          <w:szCs w:val="28"/>
        </w:rPr>
        <w:lastRenderedPageBreak/>
        <w:t xml:space="preserve">- Приказ Министерства просвещения России от 31.05.2021г.№286 «Об утверждении Федерального государственного образовательного стандарта начального общего образования» </w:t>
      </w:r>
    </w:p>
    <w:p w14:paraId="04399F8F" w14:textId="77777777" w:rsidR="00345E61" w:rsidRPr="00104FA2" w:rsidRDefault="000B3A2C" w:rsidP="00034D3B">
      <w:pPr>
        <w:pStyle w:val="Default"/>
        <w:spacing w:line="240" w:lineRule="atLeast"/>
        <w:ind w:firstLine="709"/>
        <w:jc w:val="both"/>
        <w:rPr>
          <w:sz w:val="28"/>
          <w:szCs w:val="28"/>
        </w:rPr>
      </w:pPr>
      <w:r w:rsidRPr="00104FA2">
        <w:rPr>
          <w:sz w:val="28"/>
          <w:szCs w:val="28"/>
        </w:rPr>
        <w:t xml:space="preserve">- Приказ Министерства 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14:paraId="31AAF583" w14:textId="77777777" w:rsidR="00345E61" w:rsidRPr="00104FA2" w:rsidRDefault="000B3A2C" w:rsidP="00034D3B">
      <w:pPr>
        <w:pStyle w:val="Default"/>
        <w:spacing w:line="240" w:lineRule="atLeast"/>
        <w:ind w:firstLine="709"/>
        <w:jc w:val="both"/>
        <w:rPr>
          <w:sz w:val="28"/>
          <w:szCs w:val="28"/>
        </w:rPr>
      </w:pPr>
      <w:r w:rsidRPr="00104FA2">
        <w:rPr>
          <w:sz w:val="28"/>
          <w:szCs w:val="28"/>
        </w:rPr>
        <w:t xml:space="preserve">- Постановление Главного государственного санитарного врача Российской Федерации от 28сентября 2020 г. N 28 "Об утверждении СанПиН 2.4.2.3648-20 "Санитарноэпидемиологические требования к организациям воспитания, обучения, отдыха и оздоровления детей и молодежи"" с изменениями от 02.11.2021г.№27; </w:t>
      </w:r>
    </w:p>
    <w:p w14:paraId="06995DC9" w14:textId="77777777" w:rsidR="00345E61" w:rsidRPr="00104FA2" w:rsidRDefault="000B3A2C" w:rsidP="00034D3B">
      <w:pPr>
        <w:pStyle w:val="Default"/>
        <w:spacing w:line="240" w:lineRule="atLeast"/>
        <w:ind w:firstLine="709"/>
        <w:jc w:val="both"/>
        <w:rPr>
          <w:sz w:val="28"/>
          <w:szCs w:val="28"/>
        </w:rPr>
      </w:pPr>
      <w:r w:rsidRPr="00104FA2">
        <w:rPr>
          <w:sz w:val="28"/>
          <w:szCs w:val="28"/>
        </w:rPr>
        <w:t xml:space="preserve">- Постановление Главного государственного санитарного врача Российской Федерации от 24.03.2021 № 10 "О внесении изменений в санитарно-эпидемиологические правила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утвержденные постановлением Главного государственного санитарного врача Российской Федерации от 30.06.2020 № 16"; </w:t>
      </w:r>
    </w:p>
    <w:p w14:paraId="44AFAE87" w14:textId="77777777" w:rsidR="00345E61" w:rsidRPr="00104FA2" w:rsidRDefault="000B3A2C" w:rsidP="00034D3B">
      <w:pPr>
        <w:pStyle w:val="Default"/>
        <w:spacing w:line="240" w:lineRule="atLeast"/>
        <w:ind w:firstLine="709"/>
        <w:jc w:val="both"/>
        <w:rPr>
          <w:sz w:val="28"/>
          <w:szCs w:val="28"/>
        </w:rPr>
      </w:pPr>
      <w:r w:rsidRPr="00104FA2">
        <w:rPr>
          <w:sz w:val="28"/>
          <w:szCs w:val="28"/>
        </w:rPr>
        <w:t xml:space="preserve">- Приказ Министерства образования и науки Российской Федерации №816 от 23.08.2017 г.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22C747F6" w14:textId="77777777" w:rsidR="00345E61" w:rsidRPr="00104FA2" w:rsidRDefault="000B3A2C" w:rsidP="00034D3B">
      <w:pPr>
        <w:pStyle w:val="Default"/>
        <w:spacing w:line="240" w:lineRule="atLeast"/>
        <w:ind w:firstLine="709"/>
        <w:jc w:val="both"/>
        <w:rPr>
          <w:sz w:val="28"/>
          <w:szCs w:val="28"/>
        </w:rPr>
      </w:pPr>
      <w:r w:rsidRPr="00104FA2">
        <w:rPr>
          <w:sz w:val="28"/>
          <w:szCs w:val="28"/>
        </w:rPr>
        <w:t>- Устав</w:t>
      </w:r>
      <w:r w:rsidR="003A5A47">
        <w:rPr>
          <w:sz w:val="28"/>
          <w:szCs w:val="28"/>
        </w:rPr>
        <w:t>МБОУ «СОШ №42»</w:t>
      </w:r>
      <w:r w:rsidR="00345E61" w:rsidRPr="00104FA2">
        <w:rPr>
          <w:sz w:val="28"/>
          <w:szCs w:val="28"/>
        </w:rPr>
        <w:t>.</w:t>
      </w:r>
    </w:p>
    <w:p w14:paraId="522076D1" w14:textId="77777777" w:rsidR="00345E61" w:rsidRPr="00104FA2" w:rsidRDefault="000B3A2C" w:rsidP="00034D3B">
      <w:pPr>
        <w:pStyle w:val="Default"/>
        <w:spacing w:line="240" w:lineRule="atLeast"/>
        <w:ind w:firstLine="709"/>
        <w:jc w:val="both"/>
        <w:rPr>
          <w:sz w:val="28"/>
          <w:szCs w:val="28"/>
        </w:rPr>
      </w:pPr>
      <w:r w:rsidRPr="00104FA2">
        <w:rPr>
          <w:sz w:val="28"/>
          <w:szCs w:val="28"/>
        </w:rPr>
        <w:t>Учебный план начального общего образования</w:t>
      </w:r>
      <w:r w:rsidR="003A5A47">
        <w:rPr>
          <w:sz w:val="28"/>
          <w:szCs w:val="28"/>
        </w:rPr>
        <w:t>МБОУ  «СОШ №42»</w:t>
      </w:r>
      <w:r w:rsidRPr="00104FA2">
        <w:rPr>
          <w:sz w:val="28"/>
          <w:szCs w:val="28"/>
        </w:rPr>
        <w:t xml:space="preserve">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w:t>
      </w:r>
    </w:p>
    <w:p w14:paraId="427B1095" w14:textId="77777777" w:rsidR="00345E61" w:rsidRPr="00104FA2" w:rsidRDefault="000B3A2C" w:rsidP="00034D3B">
      <w:pPr>
        <w:pStyle w:val="Default"/>
        <w:spacing w:line="240" w:lineRule="atLeast"/>
        <w:ind w:firstLine="709"/>
        <w:jc w:val="both"/>
        <w:rPr>
          <w:sz w:val="28"/>
          <w:szCs w:val="28"/>
        </w:rPr>
      </w:pPr>
      <w:r w:rsidRPr="00104FA2">
        <w:rPr>
          <w:sz w:val="28"/>
          <w:szCs w:val="28"/>
        </w:rPr>
        <w:t>Учебный план состоит из двух частей — обязательной части и части, формируемой участниками образовательных отношений. 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 Обязательная часть учебного плана определяет состав учебных предметов обязательных предметных областей, которые должны быть реализованы в</w:t>
      </w:r>
      <w:r w:rsidR="003A5A47">
        <w:rPr>
          <w:sz w:val="28"/>
          <w:szCs w:val="28"/>
        </w:rPr>
        <w:t>МБОУ «СОШ №42»</w:t>
      </w:r>
      <w:r w:rsidRPr="00104FA2">
        <w:rPr>
          <w:sz w:val="28"/>
          <w:szCs w:val="28"/>
        </w:rPr>
        <w:t xml:space="preserve"> и учебное время, отводимое на их изучение по классам (годам) обучения. Расписание учебных занятий составляется с учётом дневной и недельной динамики </w:t>
      </w:r>
      <w:r w:rsidRPr="00104FA2">
        <w:rPr>
          <w:sz w:val="28"/>
          <w:szCs w:val="28"/>
        </w:rPr>
        <w:lastRenderedPageBreak/>
        <w:t xml:space="preserve">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 </w:t>
      </w:r>
    </w:p>
    <w:p w14:paraId="06380A1C" w14:textId="77777777" w:rsidR="00345E61" w:rsidRPr="00104FA2" w:rsidRDefault="003A5A47" w:rsidP="00034D3B">
      <w:pPr>
        <w:pStyle w:val="Default"/>
        <w:spacing w:line="240" w:lineRule="atLeast"/>
        <w:ind w:firstLine="709"/>
        <w:jc w:val="both"/>
        <w:rPr>
          <w:sz w:val="28"/>
          <w:szCs w:val="28"/>
        </w:rPr>
      </w:pPr>
      <w:r>
        <w:rPr>
          <w:sz w:val="28"/>
          <w:szCs w:val="28"/>
        </w:rPr>
        <w:t>МБОУ «СОШ №42»</w:t>
      </w:r>
      <w:r w:rsidR="000B3A2C" w:rsidRPr="00104FA2">
        <w:rPr>
          <w:sz w:val="28"/>
          <w:szCs w:val="28"/>
        </w:rPr>
        <w:t xml:space="preserve">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14:paraId="2EE88FD1"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 </w:t>
      </w:r>
    </w:p>
    <w:p w14:paraId="2AE20EE2"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w:t>
      </w:r>
    </w:p>
    <w:p w14:paraId="3D61B24B"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Учебный план состоит из двух частей - обязательной части и части, формируемой участниками образовательных отношений. </w:t>
      </w:r>
    </w:p>
    <w:p w14:paraId="6801B7F1" w14:textId="77777777" w:rsidR="000C25F8" w:rsidRPr="00104FA2" w:rsidRDefault="000C25F8" w:rsidP="00034D3B">
      <w:pPr>
        <w:pStyle w:val="Default"/>
        <w:spacing w:line="240" w:lineRule="atLeast"/>
        <w:ind w:firstLine="709"/>
        <w:jc w:val="both"/>
        <w:rPr>
          <w:sz w:val="28"/>
          <w:szCs w:val="28"/>
        </w:rPr>
      </w:pPr>
      <w:r w:rsidRPr="00104FA2">
        <w:rPr>
          <w:sz w:val="28"/>
          <w:szCs w:val="28"/>
        </w:rPr>
        <w:t>В обязательную часть учебного плана в соответствии с п. 32.1 ФГОС НОО входят следующие обязательные для изучения предметные области и учебные предметы (учебные модули):</w:t>
      </w:r>
    </w:p>
    <w:tbl>
      <w:tblPr>
        <w:tblStyle w:val="a4"/>
        <w:tblW w:w="0" w:type="auto"/>
        <w:tblLook w:val="04A0" w:firstRow="1" w:lastRow="0" w:firstColumn="1" w:lastColumn="0" w:noHBand="0" w:noVBand="1"/>
      </w:tblPr>
      <w:tblGrid>
        <w:gridCol w:w="4785"/>
        <w:gridCol w:w="4786"/>
      </w:tblGrid>
      <w:tr w:rsidR="000C25F8" w:rsidRPr="00650FC2" w14:paraId="57D2F84B" w14:textId="77777777" w:rsidTr="000C25F8">
        <w:tc>
          <w:tcPr>
            <w:tcW w:w="4785" w:type="dxa"/>
          </w:tcPr>
          <w:p w14:paraId="24FA8A72" w14:textId="77777777" w:rsidR="000C25F8" w:rsidRPr="00650FC2" w:rsidRDefault="000C25F8" w:rsidP="000C25F8">
            <w:pPr>
              <w:pStyle w:val="Default"/>
              <w:spacing w:line="240" w:lineRule="atLeast"/>
              <w:jc w:val="both"/>
            </w:pPr>
            <w:r w:rsidRPr="00650FC2">
              <w:t xml:space="preserve">Предметные области </w:t>
            </w:r>
          </w:p>
        </w:tc>
        <w:tc>
          <w:tcPr>
            <w:tcW w:w="4786" w:type="dxa"/>
          </w:tcPr>
          <w:p w14:paraId="3A9DEE7D" w14:textId="77777777" w:rsidR="000C25F8" w:rsidRPr="00650FC2" w:rsidRDefault="000C25F8" w:rsidP="00034D3B">
            <w:pPr>
              <w:pStyle w:val="Default"/>
              <w:spacing w:line="240" w:lineRule="atLeast"/>
              <w:jc w:val="both"/>
            </w:pPr>
            <w:r w:rsidRPr="00650FC2">
              <w:t>Учебные предметы (учебные модули)</w:t>
            </w:r>
          </w:p>
        </w:tc>
      </w:tr>
      <w:tr w:rsidR="000C25F8" w:rsidRPr="00650FC2" w14:paraId="38326598" w14:textId="77777777" w:rsidTr="000C25F8">
        <w:tc>
          <w:tcPr>
            <w:tcW w:w="4785" w:type="dxa"/>
          </w:tcPr>
          <w:p w14:paraId="538C28A4" w14:textId="77777777" w:rsidR="000C25F8" w:rsidRPr="00650FC2" w:rsidRDefault="000C25F8" w:rsidP="000C25F8">
            <w:pPr>
              <w:pStyle w:val="Default"/>
              <w:spacing w:line="240" w:lineRule="atLeast"/>
            </w:pPr>
            <w:r w:rsidRPr="00650FC2">
              <w:t>Русский язык и литературное чтение</w:t>
            </w:r>
          </w:p>
        </w:tc>
        <w:tc>
          <w:tcPr>
            <w:tcW w:w="4786" w:type="dxa"/>
          </w:tcPr>
          <w:p w14:paraId="42FFFBC9" w14:textId="77777777" w:rsidR="000C25F8" w:rsidRPr="00650FC2" w:rsidRDefault="000C25F8" w:rsidP="00034D3B">
            <w:pPr>
              <w:pStyle w:val="Default"/>
              <w:spacing w:line="240" w:lineRule="atLeast"/>
              <w:jc w:val="both"/>
            </w:pPr>
            <w:r w:rsidRPr="00650FC2">
              <w:t xml:space="preserve">Русский язык, </w:t>
            </w:r>
          </w:p>
          <w:p w14:paraId="716B308C" w14:textId="77777777" w:rsidR="000C25F8" w:rsidRPr="00650FC2" w:rsidRDefault="000C25F8" w:rsidP="00034D3B">
            <w:pPr>
              <w:pStyle w:val="Default"/>
              <w:spacing w:line="240" w:lineRule="atLeast"/>
              <w:jc w:val="both"/>
            </w:pPr>
            <w:r w:rsidRPr="00650FC2">
              <w:t>Литературное чтение</w:t>
            </w:r>
          </w:p>
        </w:tc>
      </w:tr>
      <w:tr w:rsidR="000C25F8" w:rsidRPr="00650FC2" w14:paraId="295EF957" w14:textId="77777777" w:rsidTr="000C25F8">
        <w:tc>
          <w:tcPr>
            <w:tcW w:w="4785" w:type="dxa"/>
          </w:tcPr>
          <w:p w14:paraId="00704014" w14:textId="77777777" w:rsidR="000C25F8" w:rsidRPr="00650FC2" w:rsidRDefault="000C25F8" w:rsidP="000C25F8">
            <w:pPr>
              <w:pStyle w:val="Default"/>
              <w:spacing w:line="240" w:lineRule="atLeast"/>
            </w:pPr>
            <w:r w:rsidRPr="00650FC2">
              <w:t>Родной язык и литературное чтение на родном языке</w:t>
            </w:r>
          </w:p>
        </w:tc>
        <w:tc>
          <w:tcPr>
            <w:tcW w:w="4786" w:type="dxa"/>
          </w:tcPr>
          <w:p w14:paraId="6D56FA28" w14:textId="77777777" w:rsidR="000C25F8" w:rsidRPr="00650FC2" w:rsidRDefault="000C25F8" w:rsidP="00034D3B">
            <w:pPr>
              <w:pStyle w:val="Default"/>
              <w:spacing w:line="240" w:lineRule="atLeast"/>
              <w:jc w:val="both"/>
            </w:pPr>
            <w:r w:rsidRPr="00650FC2">
              <w:t xml:space="preserve">Родной язык и (или) государственный язык республики </w:t>
            </w:r>
          </w:p>
          <w:p w14:paraId="3CC7C7E5" w14:textId="77777777" w:rsidR="000C25F8" w:rsidRPr="00650FC2" w:rsidRDefault="000C25F8" w:rsidP="00034D3B">
            <w:pPr>
              <w:pStyle w:val="Default"/>
              <w:spacing w:line="240" w:lineRule="atLeast"/>
              <w:jc w:val="both"/>
            </w:pPr>
            <w:r w:rsidRPr="00650FC2">
              <w:t xml:space="preserve">Российской Федерации, </w:t>
            </w:r>
          </w:p>
          <w:p w14:paraId="574C68D8" w14:textId="77777777" w:rsidR="000C25F8" w:rsidRPr="00650FC2" w:rsidRDefault="000C25F8" w:rsidP="00034D3B">
            <w:pPr>
              <w:pStyle w:val="Default"/>
              <w:spacing w:line="240" w:lineRule="atLeast"/>
              <w:jc w:val="both"/>
            </w:pPr>
            <w:r w:rsidRPr="00650FC2">
              <w:t>Литературное чтение на родном языке</w:t>
            </w:r>
          </w:p>
        </w:tc>
      </w:tr>
      <w:tr w:rsidR="000C25F8" w:rsidRPr="00650FC2" w14:paraId="1FA9D24A" w14:textId="77777777" w:rsidTr="000C25F8">
        <w:tc>
          <w:tcPr>
            <w:tcW w:w="4785" w:type="dxa"/>
          </w:tcPr>
          <w:p w14:paraId="3B905466" w14:textId="77777777" w:rsidR="000C25F8" w:rsidRPr="00650FC2" w:rsidRDefault="000C25F8" w:rsidP="000C25F8">
            <w:pPr>
              <w:pStyle w:val="Default"/>
              <w:spacing w:line="240" w:lineRule="atLeast"/>
            </w:pPr>
            <w:r w:rsidRPr="00650FC2">
              <w:t>Иностранный язык</w:t>
            </w:r>
          </w:p>
        </w:tc>
        <w:tc>
          <w:tcPr>
            <w:tcW w:w="4786" w:type="dxa"/>
          </w:tcPr>
          <w:p w14:paraId="2B02A612" w14:textId="77777777" w:rsidR="000C25F8" w:rsidRPr="00650FC2" w:rsidRDefault="000C25F8" w:rsidP="00034D3B">
            <w:pPr>
              <w:pStyle w:val="Default"/>
              <w:spacing w:line="240" w:lineRule="atLeast"/>
              <w:jc w:val="both"/>
            </w:pPr>
            <w:r w:rsidRPr="00650FC2">
              <w:t>Иностранный язык</w:t>
            </w:r>
          </w:p>
        </w:tc>
      </w:tr>
      <w:tr w:rsidR="000C25F8" w:rsidRPr="00650FC2" w14:paraId="4CDB7198" w14:textId="77777777" w:rsidTr="000C25F8">
        <w:tc>
          <w:tcPr>
            <w:tcW w:w="4785" w:type="dxa"/>
          </w:tcPr>
          <w:p w14:paraId="50F51AE0" w14:textId="77777777" w:rsidR="000C25F8" w:rsidRPr="00650FC2" w:rsidRDefault="000C25F8" w:rsidP="000C25F8">
            <w:pPr>
              <w:pStyle w:val="Default"/>
              <w:spacing w:line="240" w:lineRule="atLeast"/>
            </w:pPr>
            <w:r w:rsidRPr="00650FC2">
              <w:t>Математика и информатика</w:t>
            </w:r>
          </w:p>
        </w:tc>
        <w:tc>
          <w:tcPr>
            <w:tcW w:w="4786" w:type="dxa"/>
          </w:tcPr>
          <w:p w14:paraId="6614F3D7" w14:textId="77777777" w:rsidR="000C25F8" w:rsidRPr="00650FC2" w:rsidRDefault="000C25F8" w:rsidP="00034D3B">
            <w:pPr>
              <w:pStyle w:val="Default"/>
              <w:spacing w:line="240" w:lineRule="atLeast"/>
              <w:jc w:val="both"/>
            </w:pPr>
            <w:r w:rsidRPr="00650FC2">
              <w:t>Математика</w:t>
            </w:r>
          </w:p>
        </w:tc>
      </w:tr>
      <w:tr w:rsidR="000C25F8" w:rsidRPr="00650FC2" w14:paraId="187C1B0A" w14:textId="77777777" w:rsidTr="000C25F8">
        <w:tc>
          <w:tcPr>
            <w:tcW w:w="4785" w:type="dxa"/>
          </w:tcPr>
          <w:p w14:paraId="19A1C30A" w14:textId="77777777" w:rsidR="000C25F8" w:rsidRPr="00650FC2" w:rsidRDefault="000C25F8" w:rsidP="000C25F8">
            <w:pPr>
              <w:pStyle w:val="Default"/>
              <w:spacing w:line="240" w:lineRule="atLeast"/>
            </w:pPr>
            <w:r w:rsidRPr="00650FC2">
              <w:t>Обществознание и естествознание ("Окружающий мир")</w:t>
            </w:r>
          </w:p>
        </w:tc>
        <w:tc>
          <w:tcPr>
            <w:tcW w:w="4786" w:type="dxa"/>
          </w:tcPr>
          <w:p w14:paraId="6DC422E8" w14:textId="77777777" w:rsidR="000C25F8" w:rsidRPr="00650FC2" w:rsidRDefault="000C25F8" w:rsidP="00034D3B">
            <w:pPr>
              <w:pStyle w:val="Default"/>
              <w:spacing w:line="240" w:lineRule="atLeast"/>
              <w:jc w:val="both"/>
            </w:pPr>
            <w:r w:rsidRPr="00650FC2">
              <w:t>Окружающий мир</w:t>
            </w:r>
          </w:p>
        </w:tc>
      </w:tr>
      <w:tr w:rsidR="000C25F8" w:rsidRPr="00650FC2" w14:paraId="4404FF27" w14:textId="77777777" w:rsidTr="000C25F8">
        <w:tc>
          <w:tcPr>
            <w:tcW w:w="4785" w:type="dxa"/>
          </w:tcPr>
          <w:p w14:paraId="6C2612BE" w14:textId="77777777" w:rsidR="000C25F8" w:rsidRPr="00650FC2" w:rsidRDefault="000C25F8" w:rsidP="000C25F8">
            <w:pPr>
              <w:pStyle w:val="Default"/>
              <w:spacing w:line="240" w:lineRule="atLeast"/>
            </w:pPr>
            <w:r w:rsidRPr="00650FC2">
              <w:t>Основы религиозных культур и светской этики.</w:t>
            </w:r>
          </w:p>
        </w:tc>
        <w:tc>
          <w:tcPr>
            <w:tcW w:w="4786" w:type="dxa"/>
          </w:tcPr>
          <w:p w14:paraId="0BA9E123" w14:textId="77777777" w:rsidR="000C25F8" w:rsidRPr="00650FC2" w:rsidRDefault="000C25F8" w:rsidP="00034D3B">
            <w:pPr>
              <w:pStyle w:val="Default"/>
              <w:spacing w:line="240" w:lineRule="atLeast"/>
              <w:jc w:val="both"/>
            </w:pPr>
            <w:r w:rsidRPr="00650FC2">
              <w:t xml:space="preserve">Основы религиозных культур и светской этики:  </w:t>
            </w:r>
          </w:p>
          <w:p w14:paraId="0F2EB497" w14:textId="77777777" w:rsidR="000C25F8" w:rsidRPr="00650FC2" w:rsidRDefault="000C25F8" w:rsidP="005E787B">
            <w:pPr>
              <w:pStyle w:val="Default"/>
              <w:numPr>
                <w:ilvl w:val="0"/>
                <w:numId w:val="15"/>
              </w:numPr>
              <w:spacing w:line="240" w:lineRule="atLeast"/>
              <w:jc w:val="both"/>
            </w:pPr>
            <w:r w:rsidRPr="00650FC2">
              <w:t>учебный модуль: "Основы православной культуры";</w:t>
            </w:r>
          </w:p>
          <w:p w14:paraId="0DD2B32A" w14:textId="77777777" w:rsidR="000C25F8" w:rsidRPr="00650FC2" w:rsidRDefault="000C25F8" w:rsidP="005E787B">
            <w:pPr>
              <w:pStyle w:val="Default"/>
              <w:numPr>
                <w:ilvl w:val="0"/>
                <w:numId w:val="15"/>
              </w:numPr>
              <w:spacing w:line="240" w:lineRule="atLeast"/>
              <w:jc w:val="both"/>
            </w:pPr>
            <w:r w:rsidRPr="00650FC2">
              <w:t>учебный модуль: "Основы иудейской культуры";</w:t>
            </w:r>
          </w:p>
          <w:p w14:paraId="67300F79" w14:textId="77777777" w:rsidR="000C25F8" w:rsidRPr="00650FC2" w:rsidRDefault="000C25F8" w:rsidP="005E787B">
            <w:pPr>
              <w:pStyle w:val="Default"/>
              <w:numPr>
                <w:ilvl w:val="0"/>
                <w:numId w:val="15"/>
              </w:numPr>
              <w:spacing w:line="240" w:lineRule="atLeast"/>
              <w:jc w:val="both"/>
            </w:pPr>
            <w:r w:rsidRPr="00650FC2">
              <w:lastRenderedPageBreak/>
              <w:t>учебный модуль: "Основы буддийской культуры";</w:t>
            </w:r>
          </w:p>
          <w:p w14:paraId="39CE7E28" w14:textId="77777777" w:rsidR="000C25F8" w:rsidRPr="00650FC2" w:rsidRDefault="000C25F8" w:rsidP="005E787B">
            <w:pPr>
              <w:pStyle w:val="Default"/>
              <w:numPr>
                <w:ilvl w:val="0"/>
                <w:numId w:val="15"/>
              </w:numPr>
              <w:spacing w:line="240" w:lineRule="atLeast"/>
              <w:jc w:val="both"/>
            </w:pPr>
            <w:r w:rsidRPr="00650FC2">
              <w:t>учебный модуль: "Основы исламской культуры";</w:t>
            </w:r>
          </w:p>
          <w:p w14:paraId="41CA9F45" w14:textId="77777777" w:rsidR="000C25F8" w:rsidRPr="00650FC2" w:rsidRDefault="000C25F8" w:rsidP="005E787B">
            <w:pPr>
              <w:pStyle w:val="Default"/>
              <w:numPr>
                <w:ilvl w:val="0"/>
                <w:numId w:val="15"/>
              </w:numPr>
              <w:spacing w:line="240" w:lineRule="atLeast"/>
              <w:jc w:val="both"/>
            </w:pPr>
            <w:r w:rsidRPr="00650FC2">
              <w:t xml:space="preserve">учебный модуль: "Основы религиозных культур народов России"; </w:t>
            </w:r>
          </w:p>
          <w:p w14:paraId="154CF2A2" w14:textId="77777777" w:rsidR="000C25F8" w:rsidRPr="00650FC2" w:rsidRDefault="000C25F8" w:rsidP="005E787B">
            <w:pPr>
              <w:pStyle w:val="Default"/>
              <w:numPr>
                <w:ilvl w:val="0"/>
                <w:numId w:val="15"/>
              </w:numPr>
              <w:spacing w:line="240" w:lineRule="atLeast"/>
              <w:jc w:val="both"/>
            </w:pPr>
            <w:r w:rsidRPr="00650FC2">
              <w:t>учебный модуль: "Основы светской этики"</w:t>
            </w:r>
          </w:p>
        </w:tc>
      </w:tr>
      <w:tr w:rsidR="000C25F8" w:rsidRPr="00650FC2" w14:paraId="799DB160" w14:textId="77777777" w:rsidTr="000C25F8">
        <w:tc>
          <w:tcPr>
            <w:tcW w:w="4785" w:type="dxa"/>
          </w:tcPr>
          <w:p w14:paraId="0EBD4DE4" w14:textId="77777777" w:rsidR="000C25F8" w:rsidRPr="00650FC2" w:rsidRDefault="000C25F8" w:rsidP="000C25F8">
            <w:pPr>
              <w:pStyle w:val="Default"/>
              <w:spacing w:line="240" w:lineRule="atLeast"/>
            </w:pPr>
            <w:r w:rsidRPr="00650FC2">
              <w:lastRenderedPageBreak/>
              <w:t>Искусство</w:t>
            </w:r>
          </w:p>
        </w:tc>
        <w:tc>
          <w:tcPr>
            <w:tcW w:w="4786" w:type="dxa"/>
          </w:tcPr>
          <w:p w14:paraId="0F61EBB0" w14:textId="77777777" w:rsidR="000C25F8" w:rsidRPr="00650FC2" w:rsidRDefault="000C25F8" w:rsidP="00034D3B">
            <w:pPr>
              <w:pStyle w:val="Default"/>
              <w:spacing w:line="240" w:lineRule="atLeast"/>
              <w:jc w:val="both"/>
            </w:pPr>
            <w:r w:rsidRPr="00650FC2">
              <w:t xml:space="preserve">Изобразительное искусство, </w:t>
            </w:r>
          </w:p>
          <w:p w14:paraId="3A9B79D5" w14:textId="77777777" w:rsidR="000C25F8" w:rsidRPr="00650FC2" w:rsidRDefault="000C25F8" w:rsidP="00034D3B">
            <w:pPr>
              <w:pStyle w:val="Default"/>
              <w:spacing w:line="240" w:lineRule="atLeast"/>
              <w:jc w:val="both"/>
            </w:pPr>
            <w:r w:rsidRPr="00650FC2">
              <w:t>Музыка</w:t>
            </w:r>
          </w:p>
        </w:tc>
      </w:tr>
      <w:tr w:rsidR="000C25F8" w:rsidRPr="00650FC2" w14:paraId="06B8A6C5" w14:textId="77777777" w:rsidTr="000C25F8">
        <w:tc>
          <w:tcPr>
            <w:tcW w:w="4785" w:type="dxa"/>
          </w:tcPr>
          <w:p w14:paraId="31AA9747" w14:textId="77777777" w:rsidR="000C25F8" w:rsidRPr="00650FC2" w:rsidRDefault="000C25F8" w:rsidP="000C25F8">
            <w:pPr>
              <w:pStyle w:val="Default"/>
              <w:spacing w:line="240" w:lineRule="atLeast"/>
            </w:pPr>
            <w:r w:rsidRPr="00650FC2">
              <w:t>Технология</w:t>
            </w:r>
          </w:p>
        </w:tc>
        <w:tc>
          <w:tcPr>
            <w:tcW w:w="4786" w:type="dxa"/>
          </w:tcPr>
          <w:p w14:paraId="787A4BBE" w14:textId="77777777" w:rsidR="000C25F8" w:rsidRPr="00650FC2" w:rsidRDefault="000C25F8" w:rsidP="00034D3B">
            <w:pPr>
              <w:pStyle w:val="Default"/>
              <w:spacing w:line="240" w:lineRule="atLeast"/>
              <w:jc w:val="both"/>
            </w:pPr>
            <w:r w:rsidRPr="00650FC2">
              <w:t>Технология</w:t>
            </w:r>
          </w:p>
        </w:tc>
      </w:tr>
      <w:tr w:rsidR="000C25F8" w:rsidRPr="00650FC2" w14:paraId="339BF96C" w14:textId="77777777" w:rsidTr="000C25F8">
        <w:tc>
          <w:tcPr>
            <w:tcW w:w="4785" w:type="dxa"/>
          </w:tcPr>
          <w:p w14:paraId="74E29906" w14:textId="77777777" w:rsidR="000C25F8" w:rsidRPr="00650FC2" w:rsidRDefault="000C25F8" w:rsidP="000C25F8">
            <w:pPr>
              <w:pStyle w:val="Default"/>
              <w:spacing w:line="240" w:lineRule="atLeast"/>
            </w:pPr>
            <w:r w:rsidRPr="00650FC2">
              <w:t>Физическая культура</w:t>
            </w:r>
          </w:p>
        </w:tc>
        <w:tc>
          <w:tcPr>
            <w:tcW w:w="4786" w:type="dxa"/>
          </w:tcPr>
          <w:p w14:paraId="341563A1" w14:textId="77777777" w:rsidR="000C25F8" w:rsidRPr="00650FC2" w:rsidRDefault="000C25F8" w:rsidP="00034D3B">
            <w:pPr>
              <w:pStyle w:val="Default"/>
              <w:spacing w:line="240" w:lineRule="atLeast"/>
              <w:jc w:val="both"/>
            </w:pPr>
            <w:r w:rsidRPr="00650FC2">
              <w:t>Физическая культура</w:t>
            </w:r>
          </w:p>
        </w:tc>
      </w:tr>
    </w:tbl>
    <w:p w14:paraId="01BC6739" w14:textId="77777777" w:rsidR="000C25F8" w:rsidRPr="00104FA2" w:rsidRDefault="000C25F8" w:rsidP="00034D3B">
      <w:pPr>
        <w:pStyle w:val="Default"/>
        <w:spacing w:line="240" w:lineRule="atLeast"/>
        <w:ind w:firstLine="709"/>
        <w:jc w:val="both"/>
        <w:rPr>
          <w:sz w:val="28"/>
          <w:szCs w:val="28"/>
        </w:rPr>
      </w:pPr>
    </w:p>
    <w:p w14:paraId="33D0B805"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 </w:t>
      </w:r>
    </w:p>
    <w:p w14:paraId="69306824"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 </w:t>
      </w:r>
    </w:p>
    <w:p w14:paraId="01181322"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 </w:t>
      </w:r>
    </w:p>
    <w:p w14:paraId="13A2C1F7" w14:textId="77777777" w:rsidR="00A50DFF" w:rsidRPr="00104FA2" w:rsidRDefault="00A50DFF" w:rsidP="00034D3B">
      <w:pPr>
        <w:pStyle w:val="Default"/>
        <w:spacing w:line="240" w:lineRule="atLeast"/>
        <w:ind w:firstLine="709"/>
        <w:jc w:val="both"/>
        <w:rPr>
          <w:sz w:val="28"/>
          <w:szCs w:val="28"/>
        </w:rPr>
      </w:pPr>
      <w:r w:rsidRPr="00104FA2">
        <w:rPr>
          <w:sz w:val="28"/>
          <w:szCs w:val="28"/>
        </w:rPr>
        <w:t>Изучение ряда предметов обязательных предметных областей учебного плана организуется по выбору участников образовательных отношений – заявлению родителей (законных представителей) несовершеннолетних обучающихся.</w:t>
      </w:r>
    </w:p>
    <w:p w14:paraId="65F7E690" w14:textId="77777777" w:rsidR="003A62C0" w:rsidRPr="00104FA2" w:rsidRDefault="003A62C0" w:rsidP="00034D3B">
      <w:pPr>
        <w:pStyle w:val="Default"/>
        <w:spacing w:line="240" w:lineRule="atLeast"/>
        <w:ind w:firstLine="709"/>
        <w:jc w:val="both"/>
        <w:rPr>
          <w:sz w:val="28"/>
          <w:szCs w:val="28"/>
        </w:rPr>
      </w:pPr>
      <w:r w:rsidRPr="00104FA2">
        <w:rPr>
          <w:i/>
          <w:iCs/>
          <w:sz w:val="28"/>
          <w:szCs w:val="28"/>
        </w:rPr>
        <w:t>Часть учебного плана, формируемая участниками образовательных отношений</w:t>
      </w:r>
      <w:r w:rsidRPr="00104FA2">
        <w:rPr>
          <w:sz w:val="28"/>
          <w:szCs w:val="28"/>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 Часть учебного плана, формируемая участниками образовательных отношений, использована на увеличение учебных часов, отводимых на изучение учебного предмета обязательной части – </w:t>
      </w:r>
      <w:r w:rsidR="003A5A47">
        <w:rPr>
          <w:sz w:val="28"/>
          <w:szCs w:val="28"/>
        </w:rPr>
        <w:t>Родной язык</w:t>
      </w:r>
      <w:r w:rsidRPr="00104FA2">
        <w:rPr>
          <w:sz w:val="28"/>
          <w:szCs w:val="28"/>
        </w:rPr>
        <w:t xml:space="preserve"> (добавлен 1 час). </w:t>
      </w:r>
    </w:p>
    <w:p w14:paraId="725512BD" w14:textId="77777777" w:rsidR="003A62C0" w:rsidRPr="00104FA2" w:rsidRDefault="003A62C0" w:rsidP="00034D3B">
      <w:pPr>
        <w:pStyle w:val="Default"/>
        <w:spacing w:line="240" w:lineRule="atLeast"/>
        <w:ind w:firstLine="709"/>
        <w:jc w:val="both"/>
        <w:rPr>
          <w:sz w:val="28"/>
          <w:szCs w:val="28"/>
        </w:rPr>
      </w:pPr>
      <w:r w:rsidRPr="00104FA2">
        <w:rPr>
          <w:sz w:val="28"/>
          <w:szCs w:val="28"/>
        </w:rPr>
        <w:t xml:space="preserve">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 </w:t>
      </w:r>
    </w:p>
    <w:p w14:paraId="44BCDEE3" w14:textId="77777777" w:rsidR="003A62C0" w:rsidRPr="00104FA2" w:rsidRDefault="003A62C0" w:rsidP="00034D3B">
      <w:pPr>
        <w:pStyle w:val="Default"/>
        <w:spacing w:line="240" w:lineRule="atLeast"/>
        <w:ind w:firstLine="709"/>
        <w:jc w:val="both"/>
        <w:rPr>
          <w:color w:val="auto"/>
          <w:sz w:val="28"/>
          <w:szCs w:val="28"/>
        </w:rPr>
      </w:pPr>
      <w:r w:rsidRPr="00104FA2">
        <w:rPr>
          <w:sz w:val="28"/>
          <w:szCs w:val="28"/>
        </w:rP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w:t>
      </w:r>
      <w:r w:rsidRPr="00104FA2">
        <w:rPr>
          <w:color w:val="auto"/>
          <w:sz w:val="28"/>
          <w:szCs w:val="28"/>
        </w:rPr>
        <w:t xml:space="preserve">время занятий необходим перерыв для гимнастики не менее 2 минут. </w:t>
      </w:r>
    </w:p>
    <w:p w14:paraId="1CBF789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w:t>
      </w:r>
      <w:r w:rsidRPr="00104FA2">
        <w:rPr>
          <w:color w:val="auto"/>
          <w:sz w:val="28"/>
          <w:szCs w:val="28"/>
        </w:rPr>
        <w:lastRenderedPageBreak/>
        <w:t xml:space="preserve">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w:t>
      </w:r>
    </w:p>
    <w:p w14:paraId="78830A2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Организация занятий по направлениям внеурочной деятельности является неотъемлемой частью образовательной деятельности</w:t>
      </w:r>
      <w:r w:rsidR="003A5A47">
        <w:rPr>
          <w:color w:val="auto"/>
          <w:sz w:val="28"/>
          <w:szCs w:val="28"/>
        </w:rPr>
        <w:t>МБОУ «СОШ №42»</w:t>
      </w:r>
      <w:r w:rsidRPr="00104FA2">
        <w:rPr>
          <w:color w:val="auto"/>
          <w:sz w:val="28"/>
          <w:szCs w:val="28"/>
        </w:rPr>
        <w:t xml:space="preserve"> Обучающимся предоставляется возможность выбора широкого спектра занятий, направленных на их развитие. </w:t>
      </w:r>
    </w:p>
    <w:p w14:paraId="562A7D2C" w14:textId="77777777" w:rsidR="000C25F8" w:rsidRPr="00104FA2" w:rsidRDefault="003A62C0" w:rsidP="00034D3B">
      <w:pPr>
        <w:pStyle w:val="Default"/>
        <w:spacing w:line="240" w:lineRule="atLeast"/>
        <w:ind w:firstLine="709"/>
        <w:jc w:val="both"/>
        <w:rPr>
          <w:sz w:val="28"/>
          <w:szCs w:val="28"/>
        </w:rPr>
      </w:pPr>
      <w:r w:rsidRPr="00104FA2">
        <w:rPr>
          <w:color w:val="auto"/>
          <w:sz w:val="28"/>
          <w:szCs w:val="28"/>
        </w:rPr>
        <w:t>Формы организации образовательной деятельности, чередование урочной и внеурочной деятельности при реализации ООП НОО определяет</w:t>
      </w:r>
      <w:r w:rsidR="003A5A47">
        <w:rPr>
          <w:color w:val="auto"/>
          <w:sz w:val="28"/>
          <w:szCs w:val="28"/>
        </w:rPr>
        <w:t xml:space="preserve">МБОУ «СОШ №42» </w:t>
      </w:r>
    </w:p>
    <w:p w14:paraId="3710E191"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В целях удовлетворения образовательных потребностей</w:t>
      </w:r>
      <w:r w:rsidR="003A5A47">
        <w:rPr>
          <w:sz w:val="28"/>
          <w:szCs w:val="28"/>
        </w:rPr>
        <w:t>МБОУ «СОШ №42»</w:t>
      </w:r>
      <w:r w:rsidRPr="00104FA2">
        <w:rPr>
          <w:color w:val="auto"/>
          <w:sz w:val="28"/>
          <w:szCs w:val="28"/>
        </w:rPr>
        <w:t xml:space="preserve">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w:t>
      </w:r>
      <w:r w:rsidR="003A5A47">
        <w:rPr>
          <w:color w:val="auto"/>
          <w:sz w:val="28"/>
          <w:szCs w:val="28"/>
        </w:rPr>
        <w:t xml:space="preserve">. </w:t>
      </w:r>
      <w:r w:rsidRPr="00104FA2">
        <w:rPr>
          <w:color w:val="auto"/>
          <w:sz w:val="28"/>
          <w:szCs w:val="28"/>
        </w:rPr>
        <w:t xml:space="preserve">Реализация индивидуальных учебных планов, программ сопровождается тьюторской поддержкой. </w:t>
      </w:r>
    </w:p>
    <w:p w14:paraId="1DAA56B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 </w:t>
      </w:r>
    </w:p>
    <w:p w14:paraId="2ACC5DB4" w14:textId="77777777" w:rsidR="003A62C0" w:rsidRDefault="003A62C0" w:rsidP="00034D3B">
      <w:pPr>
        <w:pStyle w:val="Default"/>
        <w:spacing w:line="240" w:lineRule="atLeast"/>
        <w:ind w:firstLine="709"/>
        <w:jc w:val="both"/>
        <w:rPr>
          <w:color w:val="auto"/>
          <w:sz w:val="28"/>
          <w:szCs w:val="28"/>
        </w:rPr>
      </w:pPr>
      <w:r w:rsidRPr="00104FA2">
        <w:rPr>
          <w:color w:val="auto"/>
          <w:sz w:val="28"/>
          <w:szCs w:val="28"/>
        </w:rPr>
        <w:t xml:space="preserve">В </w:t>
      </w:r>
      <w:r w:rsidR="003A5A47">
        <w:rPr>
          <w:color w:val="auto"/>
          <w:sz w:val="28"/>
          <w:szCs w:val="28"/>
        </w:rPr>
        <w:t>МБОУ «СОШ №42»</w:t>
      </w:r>
      <w:r w:rsidR="00650FC2">
        <w:rPr>
          <w:sz w:val="28"/>
          <w:szCs w:val="28"/>
        </w:rPr>
        <w:t xml:space="preserve">для детей </w:t>
      </w:r>
      <w:r w:rsidR="003A5A47">
        <w:rPr>
          <w:sz w:val="28"/>
          <w:szCs w:val="28"/>
        </w:rPr>
        <w:t>НОО</w:t>
      </w:r>
      <w:r w:rsidRPr="00104FA2">
        <w:rPr>
          <w:color w:val="auto"/>
          <w:sz w:val="28"/>
          <w:szCs w:val="28"/>
        </w:rPr>
        <w:t xml:space="preserve">выбран федеральный учебный план для образовательных организаций, в которых обучение ведется на русском языке по 5-дневной учебной неделе, вариант </w:t>
      </w:r>
      <w:r w:rsidR="009D0DE4">
        <w:rPr>
          <w:color w:val="auto"/>
          <w:sz w:val="28"/>
          <w:szCs w:val="28"/>
        </w:rPr>
        <w:t>3</w:t>
      </w:r>
      <w:r w:rsidRPr="00104FA2">
        <w:rPr>
          <w:color w:val="auto"/>
          <w:sz w:val="28"/>
          <w:szCs w:val="28"/>
        </w:rPr>
        <w:t>.</w:t>
      </w:r>
    </w:p>
    <w:p w14:paraId="7D338BF8" w14:textId="77777777" w:rsidR="005629AB" w:rsidRDefault="005629AB" w:rsidP="00034D3B">
      <w:pPr>
        <w:pStyle w:val="Default"/>
        <w:spacing w:line="240" w:lineRule="atLeast"/>
        <w:ind w:firstLine="709"/>
        <w:jc w:val="both"/>
        <w:rPr>
          <w:color w:val="auto"/>
          <w:sz w:val="28"/>
          <w:szCs w:val="28"/>
        </w:rPr>
      </w:pPr>
    </w:p>
    <w:p w14:paraId="3D8D912B" w14:textId="77777777" w:rsidR="005629AB" w:rsidRDefault="005629AB" w:rsidP="00034D3B">
      <w:pPr>
        <w:pStyle w:val="Default"/>
        <w:spacing w:line="240" w:lineRule="atLeast"/>
        <w:ind w:firstLine="709"/>
        <w:jc w:val="both"/>
        <w:rPr>
          <w:color w:val="auto"/>
          <w:sz w:val="28"/>
          <w:szCs w:val="28"/>
        </w:rPr>
      </w:pPr>
    </w:p>
    <w:p w14:paraId="7B0703FF" w14:textId="77777777" w:rsidR="005629AB" w:rsidRDefault="005629AB" w:rsidP="005629AB">
      <w:pPr>
        <w:pStyle w:val="aa"/>
        <w:jc w:val="center"/>
        <w:rPr>
          <w:b/>
        </w:rPr>
      </w:pPr>
      <w:r>
        <w:rPr>
          <w:b/>
        </w:rPr>
        <w:t>Учебный план</w:t>
      </w:r>
    </w:p>
    <w:p w14:paraId="5731449F" w14:textId="77777777" w:rsidR="005629AB" w:rsidRDefault="005629AB" w:rsidP="005629AB">
      <w:pPr>
        <w:pStyle w:val="aa"/>
        <w:jc w:val="center"/>
        <w:rPr>
          <w:b/>
        </w:rPr>
      </w:pPr>
      <w:r>
        <w:rPr>
          <w:b/>
        </w:rPr>
        <w:t>начального общего образования в</w:t>
      </w:r>
    </w:p>
    <w:p w14:paraId="182272B0" w14:textId="77777777" w:rsidR="005629AB" w:rsidRDefault="005629AB" w:rsidP="005629AB">
      <w:pPr>
        <w:pStyle w:val="aa"/>
        <w:jc w:val="center"/>
        <w:rPr>
          <w:b/>
        </w:rPr>
      </w:pPr>
      <w:r>
        <w:rPr>
          <w:b/>
        </w:rPr>
        <w:t xml:space="preserve">рамках реализации обновлённой ООП </w:t>
      </w:r>
    </w:p>
    <w:p w14:paraId="7C968521" w14:textId="77777777" w:rsidR="005629AB" w:rsidRDefault="005629AB" w:rsidP="005629AB">
      <w:pPr>
        <w:pStyle w:val="aa"/>
        <w:jc w:val="center"/>
        <w:rPr>
          <w:b/>
        </w:rPr>
      </w:pPr>
      <w:r>
        <w:rPr>
          <w:b/>
        </w:rPr>
        <w:t>на 2023-2024 учебный год</w:t>
      </w:r>
    </w:p>
    <w:p w14:paraId="357E2FDC" w14:textId="77777777" w:rsidR="005629AB" w:rsidRDefault="005629AB" w:rsidP="005629AB">
      <w:pPr>
        <w:pStyle w:val="aa"/>
        <w:spacing w:before="11"/>
        <w:rPr>
          <w:b/>
          <w:sz w:val="31"/>
        </w:rPr>
      </w:pPr>
    </w:p>
    <w:p w14:paraId="44FEE1EA" w14:textId="77777777" w:rsidR="005629AB" w:rsidRDefault="005629AB" w:rsidP="005E787B">
      <w:pPr>
        <w:pStyle w:val="a3"/>
        <w:widowControl w:val="0"/>
        <w:numPr>
          <w:ilvl w:val="0"/>
          <w:numId w:val="25"/>
        </w:numPr>
        <w:tabs>
          <w:tab w:val="left" w:pos="4440"/>
        </w:tabs>
        <w:autoSpaceDE w:val="0"/>
        <w:autoSpaceDN w:val="0"/>
        <w:spacing w:after="0" w:line="240" w:lineRule="auto"/>
        <w:ind w:hanging="361"/>
        <w:contextualSpacing w:val="0"/>
        <w:rPr>
          <w:b/>
          <w:sz w:val="24"/>
        </w:rPr>
      </w:pPr>
      <w:r>
        <w:rPr>
          <w:b/>
          <w:spacing w:val="-6"/>
          <w:sz w:val="24"/>
        </w:rPr>
        <w:t>Пояснительная записка</w:t>
      </w:r>
    </w:p>
    <w:p w14:paraId="012DA36E" w14:textId="77777777" w:rsidR="005629AB" w:rsidRDefault="005629AB" w:rsidP="005629AB">
      <w:pPr>
        <w:pStyle w:val="aa"/>
        <w:spacing w:before="8"/>
        <w:rPr>
          <w:b/>
          <w:sz w:val="30"/>
        </w:rPr>
      </w:pPr>
    </w:p>
    <w:p w14:paraId="4EE36922" w14:textId="77777777" w:rsidR="005629AB" w:rsidRDefault="005629AB" w:rsidP="005629AB">
      <w:pPr>
        <w:pStyle w:val="aa"/>
        <w:spacing w:line="278" w:lineRule="auto"/>
        <w:ind w:left="473" w:right="585"/>
      </w:pPr>
      <w:r>
        <w:t>Учебный план начального общего образования (1–4 классы) на 2023-2024 учебный год разработан в соответствии со следующими нормативными документами:</w:t>
      </w:r>
    </w:p>
    <w:p w14:paraId="054523B5" w14:textId="77777777" w:rsidR="005629AB" w:rsidRDefault="005629AB" w:rsidP="005629AB">
      <w:pPr>
        <w:pStyle w:val="aa"/>
        <w:spacing w:before="11"/>
        <w:rPr>
          <w:sz w:val="26"/>
        </w:rPr>
      </w:pPr>
    </w:p>
    <w:p w14:paraId="48779A57" w14:textId="77777777" w:rsidR="005629AB" w:rsidRDefault="005629AB" w:rsidP="005E787B">
      <w:pPr>
        <w:pStyle w:val="a3"/>
        <w:widowControl w:val="0"/>
        <w:numPr>
          <w:ilvl w:val="0"/>
          <w:numId w:val="26"/>
        </w:numPr>
        <w:tabs>
          <w:tab w:val="left" w:pos="834"/>
        </w:tabs>
        <w:autoSpaceDE w:val="0"/>
        <w:autoSpaceDN w:val="0"/>
        <w:spacing w:after="0" w:line="240" w:lineRule="auto"/>
        <w:ind w:hanging="361"/>
        <w:contextualSpacing w:val="0"/>
        <w:rPr>
          <w:sz w:val="24"/>
        </w:rPr>
      </w:pPr>
      <w:r>
        <w:rPr>
          <w:sz w:val="24"/>
        </w:rPr>
        <w:t>Федеральный закон от 29.12.2012 № 273-ФЗ «Об образовании в РоссийскойФедерации»</w:t>
      </w:r>
    </w:p>
    <w:p w14:paraId="2F68CF4D" w14:textId="77777777" w:rsidR="005629AB" w:rsidRDefault="005629AB" w:rsidP="005E787B">
      <w:pPr>
        <w:pStyle w:val="a3"/>
        <w:widowControl w:val="0"/>
        <w:numPr>
          <w:ilvl w:val="0"/>
          <w:numId w:val="26"/>
        </w:numPr>
        <w:tabs>
          <w:tab w:val="left" w:pos="834"/>
        </w:tabs>
        <w:autoSpaceDE w:val="0"/>
        <w:autoSpaceDN w:val="0"/>
        <w:spacing w:before="31" w:after="0" w:line="259" w:lineRule="auto"/>
        <w:ind w:right="716"/>
        <w:contextualSpacing w:val="0"/>
        <w:rPr>
          <w:sz w:val="24"/>
        </w:rPr>
      </w:pPr>
      <w:r>
        <w:rPr>
          <w:sz w:val="24"/>
        </w:rPr>
        <w:t xml:space="preserve">Федеральный закон от 03.08.2018 № 317-ФЗ </w:t>
      </w:r>
      <w:r>
        <w:rPr>
          <w:spacing w:val="-3"/>
          <w:sz w:val="24"/>
        </w:rPr>
        <w:t xml:space="preserve">«О </w:t>
      </w:r>
      <w:r>
        <w:rPr>
          <w:sz w:val="24"/>
        </w:rPr>
        <w:t>внесении изменений в статьи 11 и 14 Федерального закона «Об образовании в РоссийскойФедерации»</w:t>
      </w:r>
    </w:p>
    <w:p w14:paraId="62E592B0" w14:textId="77777777" w:rsidR="005629AB" w:rsidRDefault="005629AB" w:rsidP="005E787B">
      <w:pPr>
        <w:pStyle w:val="a3"/>
        <w:widowControl w:val="0"/>
        <w:numPr>
          <w:ilvl w:val="0"/>
          <w:numId w:val="26"/>
        </w:numPr>
        <w:tabs>
          <w:tab w:val="left" w:pos="834"/>
        </w:tabs>
        <w:autoSpaceDE w:val="0"/>
        <w:autoSpaceDN w:val="0"/>
        <w:spacing w:before="31" w:after="0" w:line="259" w:lineRule="auto"/>
        <w:ind w:right="716"/>
        <w:contextualSpacing w:val="0"/>
        <w:rPr>
          <w:sz w:val="24"/>
        </w:rPr>
      </w:pPr>
      <w:r>
        <w:rPr>
          <w:sz w:val="24"/>
        </w:rPr>
        <w:t>Федеральный закон от 24.09.2022г №371-ФЗ « О внесении изменений в Федеральный закон «Об образовании в Российской федерации»</w:t>
      </w:r>
    </w:p>
    <w:p w14:paraId="1C39625A" w14:textId="77777777" w:rsidR="005629AB" w:rsidRPr="00B94CA9" w:rsidRDefault="005629AB" w:rsidP="005E787B">
      <w:pPr>
        <w:pStyle w:val="a3"/>
        <w:widowControl w:val="0"/>
        <w:numPr>
          <w:ilvl w:val="0"/>
          <w:numId w:val="26"/>
        </w:numPr>
        <w:tabs>
          <w:tab w:val="left" w:pos="834"/>
          <w:tab w:val="left" w:pos="2550"/>
          <w:tab w:val="left" w:pos="4636"/>
          <w:tab w:val="left" w:pos="6717"/>
          <w:tab w:val="left" w:pos="7936"/>
          <w:tab w:val="left" w:pos="9409"/>
        </w:tabs>
        <w:autoSpaceDE w:val="0"/>
        <w:autoSpaceDN w:val="0"/>
        <w:spacing w:before="17" w:after="0" w:line="259" w:lineRule="auto"/>
        <w:ind w:right="712"/>
        <w:contextualSpacing w:val="0"/>
      </w:pPr>
      <w:r>
        <w:rPr>
          <w:sz w:val="24"/>
        </w:rPr>
        <w:t>Федеральный</w:t>
      </w:r>
      <w:r>
        <w:rPr>
          <w:sz w:val="24"/>
        </w:rPr>
        <w:tab/>
        <w:t>государственный</w:t>
      </w:r>
      <w:r>
        <w:rPr>
          <w:sz w:val="24"/>
        </w:rPr>
        <w:tab/>
        <w:t>образовательный</w:t>
      </w:r>
      <w:r>
        <w:rPr>
          <w:sz w:val="24"/>
        </w:rPr>
        <w:tab/>
        <w:t>стандарт</w:t>
      </w:r>
      <w:r>
        <w:rPr>
          <w:sz w:val="24"/>
        </w:rPr>
        <w:tab/>
        <w:t>начального</w:t>
      </w:r>
      <w:r>
        <w:rPr>
          <w:sz w:val="24"/>
        </w:rPr>
        <w:tab/>
        <w:t>общего образования (утвержден приказом Министерства образования и науки РФ от 31 мая 2021г.№286</w:t>
      </w:r>
    </w:p>
    <w:p w14:paraId="607EC633" w14:textId="77777777" w:rsidR="005629AB" w:rsidRPr="0086685A" w:rsidRDefault="005629AB" w:rsidP="005E787B">
      <w:pPr>
        <w:pStyle w:val="a3"/>
        <w:widowControl w:val="0"/>
        <w:numPr>
          <w:ilvl w:val="0"/>
          <w:numId w:val="26"/>
        </w:numPr>
        <w:tabs>
          <w:tab w:val="left" w:pos="834"/>
          <w:tab w:val="left" w:pos="2550"/>
          <w:tab w:val="left" w:pos="4636"/>
          <w:tab w:val="left" w:pos="6717"/>
          <w:tab w:val="left" w:pos="7936"/>
          <w:tab w:val="left" w:pos="9409"/>
        </w:tabs>
        <w:autoSpaceDE w:val="0"/>
        <w:autoSpaceDN w:val="0"/>
        <w:spacing w:before="17" w:after="0" w:line="259" w:lineRule="auto"/>
        <w:ind w:right="712"/>
        <w:contextualSpacing w:val="0"/>
      </w:pPr>
      <w:r>
        <w:rPr>
          <w:sz w:val="24"/>
        </w:rPr>
        <w:t>Приказ Министерства просвещения Российской  Федерации от 16.11.2022г №992 «Об утверждении федеральной образовательной программы НОО»</w:t>
      </w:r>
    </w:p>
    <w:p w14:paraId="7A867282" w14:textId="77777777" w:rsidR="005629AB" w:rsidRDefault="005629AB" w:rsidP="005E787B">
      <w:pPr>
        <w:pStyle w:val="a3"/>
        <w:widowControl w:val="0"/>
        <w:numPr>
          <w:ilvl w:val="0"/>
          <w:numId w:val="26"/>
        </w:numPr>
        <w:tabs>
          <w:tab w:val="left" w:pos="834"/>
          <w:tab w:val="left" w:pos="2550"/>
          <w:tab w:val="left" w:pos="4636"/>
          <w:tab w:val="left" w:pos="6717"/>
          <w:tab w:val="left" w:pos="7936"/>
          <w:tab w:val="left" w:pos="9409"/>
        </w:tabs>
        <w:autoSpaceDE w:val="0"/>
        <w:autoSpaceDN w:val="0"/>
        <w:spacing w:before="17" w:after="0" w:line="259" w:lineRule="auto"/>
        <w:ind w:right="712"/>
        <w:contextualSpacing w:val="0"/>
      </w:pPr>
      <w:r>
        <w:rPr>
          <w:sz w:val="24"/>
        </w:rPr>
        <w:t xml:space="preserve">Приказ Министерства просвещения  Российской  Федерации от 18 мая 2023г №372 «Об </w:t>
      </w:r>
      <w:r>
        <w:rPr>
          <w:sz w:val="24"/>
        </w:rPr>
        <w:lastRenderedPageBreak/>
        <w:t>утверждении федеральной образовательной  программы НОО»</w:t>
      </w:r>
    </w:p>
    <w:p w14:paraId="12E3D938" w14:textId="77777777" w:rsidR="005629AB" w:rsidRDefault="005629AB" w:rsidP="005E787B">
      <w:pPr>
        <w:pStyle w:val="a3"/>
        <w:widowControl w:val="0"/>
        <w:numPr>
          <w:ilvl w:val="0"/>
          <w:numId w:val="26"/>
        </w:numPr>
        <w:tabs>
          <w:tab w:val="left" w:pos="834"/>
        </w:tabs>
        <w:autoSpaceDE w:val="0"/>
        <w:autoSpaceDN w:val="0"/>
        <w:spacing w:before="41" w:after="0" w:line="271" w:lineRule="auto"/>
        <w:ind w:right="714"/>
        <w:contextualSpacing w:val="0"/>
        <w:jc w:val="both"/>
        <w:rPr>
          <w:sz w:val="24"/>
        </w:rPr>
      </w:pPr>
      <w:r>
        <w:rPr>
          <w:sz w:val="24"/>
        </w:rPr>
        <w:t xml:space="preserve">Приказ Министерства просвещения Российской Федерации от 22.03.2021г. №115 «Об утверждении Порядка организации и осуществления образовательной деятельности по основным общеобразовательным программ НОО» </w:t>
      </w:r>
    </w:p>
    <w:p w14:paraId="4A10F3B6" w14:textId="77777777" w:rsidR="005629AB" w:rsidRDefault="005629AB" w:rsidP="005E787B">
      <w:pPr>
        <w:pStyle w:val="a3"/>
        <w:widowControl w:val="0"/>
        <w:numPr>
          <w:ilvl w:val="0"/>
          <w:numId w:val="26"/>
        </w:numPr>
        <w:tabs>
          <w:tab w:val="left" w:pos="834"/>
        </w:tabs>
        <w:autoSpaceDE w:val="0"/>
        <w:autoSpaceDN w:val="0"/>
        <w:spacing w:after="0" w:line="268" w:lineRule="auto"/>
        <w:ind w:right="717"/>
        <w:contextualSpacing w:val="0"/>
        <w:jc w:val="both"/>
        <w:rPr>
          <w:sz w:val="24"/>
        </w:rPr>
      </w:pPr>
      <w:r>
        <w:rPr>
          <w:sz w:val="24"/>
        </w:rPr>
        <w:t>ПриказыМинпросвещения России  от 20.05.2020г №254  и 23.12.2020г. №766«О внесении изменений и  утверждении федерального перечня учебников,допущенных к использованию при реализации имеющих государственную аккредитацию образовательных программ НОО,организациями ,осуществлющимиобразовательную деятельность»</w:t>
      </w:r>
    </w:p>
    <w:p w14:paraId="07627A11" w14:textId="77777777" w:rsidR="005629AB" w:rsidRDefault="005629AB" w:rsidP="005E787B">
      <w:pPr>
        <w:pStyle w:val="a3"/>
        <w:widowControl w:val="0"/>
        <w:numPr>
          <w:ilvl w:val="0"/>
          <w:numId w:val="26"/>
        </w:numPr>
        <w:tabs>
          <w:tab w:val="left" w:pos="834"/>
        </w:tabs>
        <w:autoSpaceDE w:val="0"/>
        <w:autoSpaceDN w:val="0"/>
        <w:spacing w:after="0" w:line="271" w:lineRule="auto"/>
        <w:ind w:right="717"/>
        <w:contextualSpacing w:val="0"/>
        <w:jc w:val="both"/>
        <w:rPr>
          <w:sz w:val="24"/>
        </w:rPr>
      </w:pPr>
      <w:r>
        <w:rPr>
          <w:sz w:val="24"/>
        </w:rPr>
        <w:t>Приказ Мипросвещения РФ от 22.03.2021г№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7F195B2" w14:textId="77777777" w:rsidR="005629AB" w:rsidRDefault="005629AB" w:rsidP="005E787B">
      <w:pPr>
        <w:pStyle w:val="a3"/>
        <w:widowControl w:val="0"/>
        <w:numPr>
          <w:ilvl w:val="0"/>
          <w:numId w:val="26"/>
        </w:numPr>
        <w:tabs>
          <w:tab w:val="left" w:pos="834"/>
        </w:tabs>
        <w:autoSpaceDE w:val="0"/>
        <w:autoSpaceDN w:val="0"/>
        <w:spacing w:after="0" w:line="338" w:lineRule="exact"/>
        <w:ind w:hanging="361"/>
        <w:contextualSpacing w:val="0"/>
        <w:jc w:val="both"/>
        <w:rPr>
          <w:sz w:val="24"/>
        </w:rPr>
      </w:pPr>
      <w:r>
        <w:rPr>
          <w:sz w:val="24"/>
        </w:rPr>
        <w:t>Постановление Главного государственного санитарного врача Российской Федерации от</w:t>
      </w:r>
    </w:p>
    <w:p w14:paraId="3A08BE5B" w14:textId="77777777" w:rsidR="005629AB" w:rsidRDefault="005629AB" w:rsidP="005629AB">
      <w:pPr>
        <w:pStyle w:val="aa"/>
        <w:spacing w:before="30" w:line="276" w:lineRule="auto"/>
        <w:ind w:left="833" w:right="705"/>
      </w:pPr>
      <w:r>
        <w:t>28.09 2020г№28  «Об утверждении СанПин 2.4.3548-20 «Санитарно- эпидемиологические требования к организациям воспитания и обучения, отдыха и оздоровления детей и молодёжи»</w:t>
      </w:r>
    </w:p>
    <w:p w14:paraId="7C7B8A16" w14:textId="77777777" w:rsidR="005629AB" w:rsidRPr="0086685A" w:rsidRDefault="005629AB" w:rsidP="005E787B">
      <w:pPr>
        <w:pStyle w:val="a3"/>
        <w:widowControl w:val="0"/>
        <w:numPr>
          <w:ilvl w:val="0"/>
          <w:numId w:val="26"/>
        </w:numPr>
        <w:tabs>
          <w:tab w:val="left" w:pos="834"/>
        </w:tabs>
        <w:autoSpaceDE w:val="0"/>
        <w:autoSpaceDN w:val="0"/>
        <w:spacing w:after="0" w:line="268" w:lineRule="auto"/>
        <w:ind w:right="710"/>
        <w:contextualSpacing w:val="0"/>
        <w:jc w:val="both"/>
        <w:rPr>
          <w:sz w:val="24"/>
        </w:rPr>
      </w:pPr>
      <w:r w:rsidRPr="0086685A">
        <w:rPr>
          <w:sz w:val="24"/>
        </w:rPr>
        <w:t>Постановления Главного государственного санитарного врача Российской Федерации от 28.01.2021г №2 овнесении изменений в СанПиН 1.2.3685-21 «Гигиенические  нормативы и требования к обеспечению безопасности (или)  безвредности для человека факторов среды обитания»</w:t>
      </w:r>
    </w:p>
    <w:p w14:paraId="2A6D76D0" w14:textId="77777777" w:rsidR="005629AB" w:rsidRDefault="005629AB" w:rsidP="005E787B">
      <w:pPr>
        <w:pStyle w:val="a3"/>
        <w:widowControl w:val="0"/>
        <w:numPr>
          <w:ilvl w:val="0"/>
          <w:numId w:val="26"/>
        </w:numPr>
        <w:tabs>
          <w:tab w:val="left" w:pos="834"/>
        </w:tabs>
        <w:autoSpaceDE w:val="0"/>
        <w:autoSpaceDN w:val="0"/>
        <w:spacing w:before="87" w:after="0" w:line="259" w:lineRule="auto"/>
        <w:ind w:right="714"/>
        <w:contextualSpacing w:val="0"/>
        <w:jc w:val="both"/>
        <w:rPr>
          <w:sz w:val="24"/>
        </w:rPr>
      </w:pPr>
      <w:r>
        <w:rPr>
          <w:sz w:val="24"/>
        </w:rPr>
        <w:t xml:space="preserve">Письмо Минобрнауки России от 14.12.2015 №09-3564 </w:t>
      </w:r>
      <w:r>
        <w:rPr>
          <w:spacing w:val="-3"/>
          <w:sz w:val="24"/>
        </w:rPr>
        <w:t xml:space="preserve">«О </w:t>
      </w:r>
      <w:r>
        <w:rPr>
          <w:sz w:val="24"/>
        </w:rPr>
        <w:t>внеурочной деятельности и реализации дополнительных общеобразовательных программ»</w:t>
      </w:r>
    </w:p>
    <w:p w14:paraId="4473D71D" w14:textId="77777777" w:rsidR="005629AB" w:rsidRDefault="005629AB" w:rsidP="005E787B">
      <w:pPr>
        <w:pStyle w:val="a3"/>
        <w:widowControl w:val="0"/>
        <w:numPr>
          <w:ilvl w:val="0"/>
          <w:numId w:val="26"/>
        </w:numPr>
        <w:tabs>
          <w:tab w:val="left" w:pos="834"/>
        </w:tabs>
        <w:autoSpaceDE w:val="0"/>
        <w:autoSpaceDN w:val="0"/>
        <w:spacing w:before="17" w:after="0" w:line="259" w:lineRule="auto"/>
        <w:ind w:right="707"/>
        <w:contextualSpacing w:val="0"/>
        <w:jc w:val="both"/>
        <w:rPr>
          <w:sz w:val="24"/>
        </w:rPr>
      </w:pPr>
      <w:r>
        <w:rPr>
          <w:sz w:val="24"/>
        </w:rPr>
        <w:t xml:space="preserve">Письмо Министерства образования и науки РФ от 31.03.2015 № 08-461 </w:t>
      </w:r>
      <w:r>
        <w:rPr>
          <w:spacing w:val="-3"/>
          <w:sz w:val="24"/>
        </w:rPr>
        <w:t xml:space="preserve">«О </w:t>
      </w:r>
      <w:r>
        <w:rPr>
          <w:sz w:val="24"/>
        </w:rPr>
        <w:t xml:space="preserve">направлении регламента </w:t>
      </w:r>
      <w:r>
        <w:rPr>
          <w:spacing w:val="-3"/>
          <w:sz w:val="24"/>
        </w:rPr>
        <w:t xml:space="preserve">модуля </w:t>
      </w:r>
      <w:r>
        <w:rPr>
          <w:sz w:val="24"/>
        </w:rPr>
        <w:t>курсаОРКСЭ»</w:t>
      </w:r>
    </w:p>
    <w:p w14:paraId="2B104D4D" w14:textId="77777777" w:rsidR="005629AB" w:rsidRPr="00E464E9" w:rsidRDefault="005629AB" w:rsidP="005E787B">
      <w:pPr>
        <w:pStyle w:val="a3"/>
        <w:widowControl w:val="0"/>
        <w:numPr>
          <w:ilvl w:val="0"/>
          <w:numId w:val="26"/>
        </w:numPr>
        <w:tabs>
          <w:tab w:val="left" w:pos="834"/>
        </w:tabs>
        <w:autoSpaceDE w:val="0"/>
        <w:autoSpaceDN w:val="0"/>
        <w:spacing w:before="10" w:after="0" w:line="266" w:lineRule="auto"/>
        <w:ind w:right="710" w:hanging="361"/>
        <w:contextualSpacing w:val="0"/>
        <w:jc w:val="both"/>
        <w:rPr>
          <w:sz w:val="24"/>
        </w:rPr>
      </w:pPr>
      <w:r w:rsidRPr="00E464E9">
        <w:rPr>
          <w:sz w:val="24"/>
        </w:rPr>
        <w:t>Письмо Минобрнауки России от 25.05.2015 № 08-761 «Об изучении предметных областей: «Основы религиозных культур и светской этики» и «Основы духовно- нравственной культуры народовРоссии»</w:t>
      </w:r>
    </w:p>
    <w:p w14:paraId="2B724DAE" w14:textId="77777777" w:rsidR="005629AB" w:rsidRPr="00E464E9" w:rsidRDefault="005629AB" w:rsidP="005E787B">
      <w:pPr>
        <w:pStyle w:val="a3"/>
        <w:widowControl w:val="0"/>
        <w:numPr>
          <w:ilvl w:val="0"/>
          <w:numId w:val="26"/>
        </w:numPr>
        <w:tabs>
          <w:tab w:val="left" w:pos="834"/>
        </w:tabs>
        <w:autoSpaceDE w:val="0"/>
        <w:autoSpaceDN w:val="0"/>
        <w:spacing w:before="32" w:after="0" w:line="268" w:lineRule="auto"/>
        <w:ind w:right="872"/>
        <w:contextualSpacing w:val="0"/>
        <w:jc w:val="both"/>
        <w:rPr>
          <w:sz w:val="24"/>
        </w:rPr>
      </w:pPr>
      <w:r w:rsidRPr="00E464E9">
        <w:rPr>
          <w:sz w:val="24"/>
        </w:rPr>
        <w:t xml:space="preserve">Письмо Министерства Просвещения Российской Федерации от 20.12.2018г. №03-510 </w:t>
      </w:r>
      <w:r w:rsidRPr="00E464E9">
        <w:rPr>
          <w:spacing w:val="-3"/>
          <w:sz w:val="24"/>
        </w:rPr>
        <w:t xml:space="preserve">«О </w:t>
      </w:r>
      <w:r w:rsidRPr="00E464E9">
        <w:rPr>
          <w:sz w:val="24"/>
        </w:rPr>
        <w:t>направлении информации»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14:paraId="5B1AC35B" w14:textId="77777777" w:rsidR="005629AB" w:rsidRPr="00E464E9" w:rsidRDefault="005629AB" w:rsidP="005E787B">
      <w:pPr>
        <w:pStyle w:val="a3"/>
        <w:widowControl w:val="0"/>
        <w:numPr>
          <w:ilvl w:val="0"/>
          <w:numId w:val="26"/>
        </w:numPr>
        <w:tabs>
          <w:tab w:val="left" w:pos="834"/>
        </w:tabs>
        <w:autoSpaceDE w:val="0"/>
        <w:autoSpaceDN w:val="0"/>
        <w:spacing w:before="17" w:after="0" w:line="259" w:lineRule="auto"/>
        <w:ind w:right="876"/>
        <w:contextualSpacing w:val="0"/>
        <w:jc w:val="both"/>
        <w:rPr>
          <w:sz w:val="24"/>
        </w:rPr>
      </w:pPr>
      <w:r w:rsidRPr="00E464E9">
        <w:rPr>
          <w:sz w:val="24"/>
        </w:rPr>
        <w:t>Основная образовательная программа начального общего образования МБОУ «СОШ №42</w:t>
      </w:r>
      <w:r>
        <w:rPr>
          <w:sz w:val="24"/>
        </w:rPr>
        <w:t>им.Н.Гаджимагомедова</w:t>
      </w:r>
      <w:r w:rsidRPr="00E464E9">
        <w:rPr>
          <w:sz w:val="24"/>
        </w:rPr>
        <w:t>»г.Махачкала</w:t>
      </w:r>
    </w:p>
    <w:p w14:paraId="2CC56E46" w14:textId="77777777" w:rsidR="005629AB" w:rsidRDefault="005629AB" w:rsidP="005629AB">
      <w:pPr>
        <w:pStyle w:val="aa"/>
        <w:rPr>
          <w:sz w:val="29"/>
        </w:rPr>
      </w:pPr>
    </w:p>
    <w:p w14:paraId="2D2442B5" w14:textId="77777777" w:rsidR="005629AB" w:rsidRDefault="005629AB" w:rsidP="005629AB">
      <w:pPr>
        <w:pStyle w:val="aa"/>
        <w:spacing w:line="276" w:lineRule="auto"/>
        <w:ind w:left="473" w:right="585"/>
        <w:jc w:val="left"/>
        <w:rPr>
          <w:sz w:val="27"/>
        </w:rPr>
      </w:pPr>
      <w:r>
        <w:t>Учебный план для 1-4-х классов является составной частью основной образовательной программы начального общего образования в соответствии с ФГОС.</w:t>
      </w:r>
    </w:p>
    <w:p w14:paraId="631FD3F9" w14:textId="77777777" w:rsidR="005629AB" w:rsidRDefault="005629AB" w:rsidP="005629AB">
      <w:pPr>
        <w:pStyle w:val="aa"/>
        <w:ind w:left="473"/>
      </w:pPr>
      <w:r>
        <w:t>Учебный план направлен на решение следующих задач:</w:t>
      </w:r>
    </w:p>
    <w:p w14:paraId="5713D677" w14:textId="77777777" w:rsidR="005629AB" w:rsidRDefault="005629AB" w:rsidP="005E787B">
      <w:pPr>
        <w:pStyle w:val="a3"/>
        <w:widowControl w:val="0"/>
        <w:numPr>
          <w:ilvl w:val="0"/>
          <w:numId w:val="26"/>
        </w:numPr>
        <w:tabs>
          <w:tab w:val="left" w:pos="834"/>
        </w:tabs>
        <w:autoSpaceDE w:val="0"/>
        <w:autoSpaceDN w:val="0"/>
        <w:spacing w:before="41" w:after="0" w:line="268" w:lineRule="auto"/>
        <w:ind w:right="715"/>
        <w:contextualSpacing w:val="0"/>
        <w:jc w:val="both"/>
        <w:rPr>
          <w:sz w:val="24"/>
        </w:rPr>
      </w:pPr>
      <w:r>
        <w:rPr>
          <w:sz w:val="24"/>
        </w:rPr>
        <w:t xml:space="preserve">на реализацию требований Федерального государственного образовательного стандарта </w:t>
      </w:r>
      <w:r>
        <w:rPr>
          <w:sz w:val="24"/>
        </w:rPr>
        <w:lastRenderedPageBreak/>
        <w:t>начального общего образования; Федерального государственного образовательного стандарта начального общего образования обучающихся с ограниченнымивозможностямиздоровья;</w:t>
      </w:r>
    </w:p>
    <w:p w14:paraId="2F17795C" w14:textId="77777777" w:rsidR="005629AB" w:rsidRDefault="005629AB" w:rsidP="005E787B">
      <w:pPr>
        <w:pStyle w:val="a3"/>
        <w:widowControl w:val="0"/>
        <w:numPr>
          <w:ilvl w:val="0"/>
          <w:numId w:val="26"/>
        </w:numPr>
        <w:tabs>
          <w:tab w:val="left" w:pos="834"/>
        </w:tabs>
        <w:autoSpaceDE w:val="0"/>
        <w:autoSpaceDN w:val="0"/>
        <w:spacing w:before="3" w:after="0" w:line="259" w:lineRule="auto"/>
        <w:ind w:right="711"/>
        <w:contextualSpacing w:val="0"/>
        <w:jc w:val="both"/>
        <w:rPr>
          <w:sz w:val="24"/>
        </w:rPr>
      </w:pPr>
      <w:r>
        <w:rPr>
          <w:sz w:val="24"/>
        </w:rPr>
        <w:t>на выполнение основной образовательной программы начального общего образования школы; адаптированной образовательной программы начального общегообразования;</w:t>
      </w:r>
    </w:p>
    <w:p w14:paraId="32978801" w14:textId="77777777" w:rsidR="005629AB" w:rsidRDefault="005629AB" w:rsidP="005E787B">
      <w:pPr>
        <w:pStyle w:val="a3"/>
        <w:widowControl w:val="0"/>
        <w:numPr>
          <w:ilvl w:val="0"/>
          <w:numId w:val="26"/>
        </w:numPr>
        <w:tabs>
          <w:tab w:val="left" w:pos="834"/>
        </w:tabs>
        <w:autoSpaceDE w:val="0"/>
        <w:autoSpaceDN w:val="0"/>
        <w:spacing w:before="16" w:after="0" w:line="264" w:lineRule="auto"/>
        <w:ind w:right="725"/>
        <w:contextualSpacing w:val="0"/>
        <w:jc w:val="both"/>
        <w:rPr>
          <w:sz w:val="24"/>
        </w:rPr>
      </w:pPr>
      <w:r>
        <w:rPr>
          <w:sz w:val="24"/>
        </w:rPr>
        <w:t>на выполнение образовательных программ по учебным предметам начального общего образования.</w:t>
      </w:r>
    </w:p>
    <w:p w14:paraId="7A495012" w14:textId="77777777" w:rsidR="005629AB" w:rsidRDefault="005629AB" w:rsidP="005629AB">
      <w:pPr>
        <w:pStyle w:val="aa"/>
        <w:spacing w:before="4"/>
      </w:pPr>
    </w:p>
    <w:p w14:paraId="6991CE34" w14:textId="77777777" w:rsidR="005629AB" w:rsidRDefault="005629AB" w:rsidP="005629AB">
      <w:pPr>
        <w:pStyle w:val="aa"/>
        <w:spacing w:line="276" w:lineRule="auto"/>
        <w:ind w:left="473" w:right="585"/>
      </w:pPr>
      <w:r>
        <w:t>Учебный план состоит из двух частей — обязательной части и части, формируемой участниками образовательных отношений.\внеурочная деятельность\</w:t>
      </w:r>
    </w:p>
    <w:p w14:paraId="19A090E9" w14:textId="77777777" w:rsidR="005629AB" w:rsidRDefault="005629AB" w:rsidP="005629AB">
      <w:pPr>
        <w:pStyle w:val="aa"/>
        <w:spacing w:before="5"/>
        <w:rPr>
          <w:sz w:val="27"/>
        </w:rPr>
      </w:pPr>
    </w:p>
    <w:p w14:paraId="3FE40353" w14:textId="77777777" w:rsidR="005629AB" w:rsidRDefault="005629AB" w:rsidP="005629AB">
      <w:pPr>
        <w:pStyle w:val="aa"/>
        <w:tabs>
          <w:tab w:val="left" w:pos="2146"/>
          <w:tab w:val="left" w:pos="2962"/>
          <w:tab w:val="left" w:pos="4174"/>
          <w:tab w:val="left" w:pos="5023"/>
          <w:tab w:val="left" w:pos="6231"/>
          <w:tab w:val="left" w:pos="7718"/>
          <w:tab w:val="left" w:pos="9333"/>
        </w:tabs>
        <w:spacing w:line="276" w:lineRule="auto"/>
        <w:ind w:left="473" w:right="727"/>
      </w:pPr>
      <w:r>
        <w:t>Обязательная</w:t>
      </w:r>
      <w:r>
        <w:tab/>
        <w:t>часть</w:t>
      </w:r>
      <w:r>
        <w:tab/>
        <w:t>учебного</w:t>
      </w:r>
      <w:r>
        <w:tab/>
        <w:t>плана</w:t>
      </w:r>
      <w:r>
        <w:tab/>
        <w:t>отражает</w:t>
      </w:r>
      <w:r>
        <w:tab/>
        <w:t>содержание</w:t>
      </w:r>
      <w:r>
        <w:tab/>
        <w:t>образования,</w:t>
      </w:r>
      <w:r>
        <w:tab/>
        <w:t>которое обеспечивает достижение важнейших целей современного начального общегообразования:</w:t>
      </w:r>
    </w:p>
    <w:p w14:paraId="29606856" w14:textId="77777777" w:rsidR="005629AB" w:rsidRDefault="005629AB" w:rsidP="005E787B">
      <w:pPr>
        <w:pStyle w:val="a3"/>
        <w:widowControl w:val="0"/>
        <w:numPr>
          <w:ilvl w:val="1"/>
          <w:numId w:val="26"/>
        </w:numPr>
        <w:tabs>
          <w:tab w:val="left" w:pos="1117"/>
          <w:tab w:val="left" w:pos="2895"/>
          <w:tab w:val="left" w:pos="4497"/>
          <w:tab w:val="left" w:pos="6211"/>
          <w:tab w:val="left" w:pos="7966"/>
          <w:tab w:val="left" w:pos="9524"/>
          <w:tab w:val="left" w:pos="10052"/>
        </w:tabs>
        <w:autoSpaceDE w:val="0"/>
        <w:autoSpaceDN w:val="0"/>
        <w:spacing w:after="0" w:line="278" w:lineRule="auto"/>
        <w:ind w:right="712"/>
        <w:contextualSpacing w:val="0"/>
        <w:rPr>
          <w:sz w:val="24"/>
        </w:rPr>
      </w:pPr>
      <w:bookmarkStart w:id="0" w:name="-_формирование_гражданской_идентичности_"/>
      <w:bookmarkEnd w:id="0"/>
      <w:r>
        <w:rPr>
          <w:sz w:val="24"/>
        </w:rPr>
        <w:t>формирование</w:t>
      </w:r>
      <w:r>
        <w:rPr>
          <w:sz w:val="24"/>
        </w:rPr>
        <w:tab/>
        <w:t>гражданской</w:t>
      </w:r>
      <w:r>
        <w:rPr>
          <w:sz w:val="24"/>
        </w:rPr>
        <w:tab/>
        <w:t>идентичности</w:t>
      </w:r>
      <w:r>
        <w:rPr>
          <w:sz w:val="24"/>
        </w:rPr>
        <w:tab/>
        <w:t>обучающихся,</w:t>
      </w:r>
      <w:r>
        <w:rPr>
          <w:sz w:val="24"/>
        </w:rPr>
        <w:tab/>
        <w:t>приобщение</w:t>
      </w:r>
      <w:r>
        <w:rPr>
          <w:sz w:val="24"/>
        </w:rPr>
        <w:tab/>
        <w:t>их</w:t>
      </w:r>
      <w:r>
        <w:rPr>
          <w:sz w:val="24"/>
        </w:rPr>
        <w:tab/>
      </w:r>
      <w:r>
        <w:rPr>
          <w:spacing w:val="-17"/>
          <w:sz w:val="24"/>
        </w:rPr>
        <w:t xml:space="preserve">к </w:t>
      </w:r>
      <w:r>
        <w:rPr>
          <w:sz w:val="24"/>
        </w:rPr>
        <w:t>общекультурным, национальным и этнокультурнымценностям;</w:t>
      </w:r>
    </w:p>
    <w:p w14:paraId="728F7545" w14:textId="77777777" w:rsidR="005629AB" w:rsidRDefault="005629AB" w:rsidP="005E787B">
      <w:pPr>
        <w:pStyle w:val="a3"/>
        <w:widowControl w:val="0"/>
        <w:numPr>
          <w:ilvl w:val="1"/>
          <w:numId w:val="26"/>
        </w:numPr>
        <w:tabs>
          <w:tab w:val="left" w:pos="1117"/>
        </w:tabs>
        <w:autoSpaceDE w:val="0"/>
        <w:autoSpaceDN w:val="0"/>
        <w:spacing w:before="67" w:after="0"/>
        <w:ind w:right="712"/>
        <w:contextualSpacing w:val="0"/>
        <w:rPr>
          <w:sz w:val="24"/>
        </w:rPr>
      </w:pPr>
      <w:bookmarkStart w:id="1" w:name="-_готовность_обучающихся_к_продолжению_о"/>
      <w:bookmarkEnd w:id="1"/>
      <w:r>
        <w:rPr>
          <w:sz w:val="24"/>
        </w:rPr>
        <w:t xml:space="preserve">готовность обучающихся к продолжению образования на последующих уровнях основного общего образования, </w:t>
      </w:r>
      <w:r>
        <w:rPr>
          <w:spacing w:val="2"/>
          <w:sz w:val="24"/>
        </w:rPr>
        <w:t xml:space="preserve">их </w:t>
      </w:r>
      <w:r>
        <w:rPr>
          <w:sz w:val="24"/>
        </w:rPr>
        <w:t>приобщение к информационнымтехнологиям;</w:t>
      </w:r>
    </w:p>
    <w:p w14:paraId="0492C398" w14:textId="77777777" w:rsidR="005629AB" w:rsidRDefault="005629AB" w:rsidP="005E787B">
      <w:pPr>
        <w:pStyle w:val="a3"/>
        <w:widowControl w:val="0"/>
        <w:numPr>
          <w:ilvl w:val="1"/>
          <w:numId w:val="26"/>
        </w:numPr>
        <w:tabs>
          <w:tab w:val="left" w:pos="1117"/>
          <w:tab w:val="left" w:pos="2876"/>
          <w:tab w:val="left" w:pos="4170"/>
          <w:tab w:val="left" w:pos="5096"/>
          <w:tab w:val="left" w:pos="6059"/>
          <w:tab w:val="left" w:pos="7781"/>
          <w:tab w:val="left" w:pos="8745"/>
          <w:tab w:val="left" w:pos="10054"/>
        </w:tabs>
        <w:autoSpaceDE w:val="0"/>
        <w:autoSpaceDN w:val="0"/>
        <w:spacing w:after="0"/>
        <w:ind w:right="713"/>
        <w:contextualSpacing w:val="0"/>
        <w:rPr>
          <w:sz w:val="24"/>
        </w:rPr>
      </w:pPr>
      <w:bookmarkStart w:id="2" w:name="-_формирование_здорового_образа_жизни,_э"/>
      <w:bookmarkEnd w:id="2"/>
      <w:r>
        <w:rPr>
          <w:sz w:val="24"/>
        </w:rPr>
        <w:t>формирование</w:t>
      </w:r>
      <w:r>
        <w:rPr>
          <w:sz w:val="24"/>
        </w:rPr>
        <w:tab/>
        <w:t>здорового</w:t>
      </w:r>
      <w:r>
        <w:rPr>
          <w:sz w:val="24"/>
        </w:rPr>
        <w:tab/>
        <w:t>образа</w:t>
      </w:r>
      <w:r>
        <w:rPr>
          <w:sz w:val="24"/>
        </w:rPr>
        <w:tab/>
        <w:t>жизни,</w:t>
      </w:r>
      <w:r>
        <w:rPr>
          <w:sz w:val="24"/>
        </w:rPr>
        <w:tab/>
        <w:t>элементарных</w:t>
      </w:r>
      <w:r>
        <w:rPr>
          <w:sz w:val="24"/>
        </w:rPr>
        <w:tab/>
        <w:t>правил</w:t>
      </w:r>
      <w:r>
        <w:rPr>
          <w:sz w:val="24"/>
        </w:rPr>
        <w:tab/>
        <w:t>поведения</w:t>
      </w:r>
      <w:r>
        <w:rPr>
          <w:sz w:val="24"/>
        </w:rPr>
        <w:tab/>
      </w:r>
      <w:r>
        <w:rPr>
          <w:spacing w:val="-17"/>
          <w:sz w:val="24"/>
        </w:rPr>
        <w:t xml:space="preserve">в </w:t>
      </w:r>
      <w:r>
        <w:rPr>
          <w:sz w:val="24"/>
        </w:rPr>
        <w:t>экстремальныхситуациях;</w:t>
      </w:r>
    </w:p>
    <w:p w14:paraId="0D664483" w14:textId="77777777" w:rsidR="005629AB" w:rsidRDefault="005629AB" w:rsidP="005E787B">
      <w:pPr>
        <w:pStyle w:val="a3"/>
        <w:widowControl w:val="0"/>
        <w:numPr>
          <w:ilvl w:val="1"/>
          <w:numId w:val="26"/>
        </w:numPr>
        <w:tabs>
          <w:tab w:val="left" w:pos="1117"/>
        </w:tabs>
        <w:autoSpaceDE w:val="0"/>
        <w:autoSpaceDN w:val="0"/>
        <w:spacing w:after="0" w:line="275" w:lineRule="exact"/>
        <w:ind w:hanging="361"/>
        <w:contextualSpacing w:val="0"/>
        <w:rPr>
          <w:sz w:val="24"/>
        </w:rPr>
      </w:pPr>
      <w:bookmarkStart w:id="3" w:name="-_личностное_развитие_обучающегося_в_соо"/>
      <w:bookmarkEnd w:id="3"/>
      <w:r>
        <w:rPr>
          <w:sz w:val="24"/>
        </w:rPr>
        <w:t>личностное развитие обучающегося в соответствии с егоиндивидуальностью.</w:t>
      </w:r>
    </w:p>
    <w:p w14:paraId="275F0219" w14:textId="77777777" w:rsidR="005629AB" w:rsidRDefault="005629AB" w:rsidP="005629AB">
      <w:pPr>
        <w:pStyle w:val="aa"/>
        <w:rPr>
          <w:sz w:val="21"/>
        </w:rPr>
      </w:pPr>
    </w:p>
    <w:p w14:paraId="02E04EE1" w14:textId="77777777" w:rsidR="005629AB" w:rsidRDefault="005629AB" w:rsidP="005629AB">
      <w:pPr>
        <w:pStyle w:val="aa"/>
        <w:spacing w:before="9"/>
        <w:rPr>
          <w:sz w:val="27"/>
        </w:rPr>
      </w:pPr>
    </w:p>
    <w:p w14:paraId="723EC063" w14:textId="77777777" w:rsidR="005629AB" w:rsidRDefault="005629AB" w:rsidP="005629AB">
      <w:pPr>
        <w:pStyle w:val="aa"/>
        <w:tabs>
          <w:tab w:val="left" w:pos="2583"/>
          <w:tab w:val="left" w:pos="4151"/>
          <w:tab w:val="left" w:pos="5768"/>
          <w:tab w:val="left" w:pos="8900"/>
        </w:tabs>
        <w:spacing w:line="276" w:lineRule="auto"/>
        <w:ind w:left="473" w:right="718"/>
      </w:pPr>
      <w:r>
        <w:t>В соответствии с требованиями ФГОС НОО, внеурочная деятельность организуется по направлениям</w:t>
      </w:r>
      <w:r>
        <w:tab/>
        <w:t>развития</w:t>
      </w:r>
      <w:r>
        <w:tab/>
        <w:t>личности</w:t>
      </w:r>
      <w:r>
        <w:tab/>
        <w:t>(духовно-</w:t>
      </w:r>
      <w:r>
        <w:softHyphen/>
        <w:t>нравственное,</w:t>
      </w:r>
      <w:r>
        <w:tab/>
        <w:t>социальное, общеинтеллектуальное, общекультурное, спортивно</w:t>
      </w:r>
      <w:r>
        <w:softHyphen/>
        <w:t>-оздоровительное). Организация занятий по направлениям внеурочной деятельности является неотъемлемой частью образовательной деятельности в школе. Время, отведенное на внеурочную деятельность, не учитывается при определении максимально допустимой недельной нагрузки  обучающихся.</w:t>
      </w:r>
    </w:p>
    <w:p w14:paraId="6C678E13" w14:textId="77777777" w:rsidR="005629AB" w:rsidRDefault="005629AB" w:rsidP="005629AB">
      <w:pPr>
        <w:pStyle w:val="aa"/>
        <w:spacing w:before="8"/>
        <w:rPr>
          <w:sz w:val="27"/>
        </w:rPr>
      </w:pPr>
    </w:p>
    <w:p w14:paraId="5BC26643" w14:textId="77777777" w:rsidR="005629AB" w:rsidRDefault="005629AB" w:rsidP="005629AB">
      <w:pPr>
        <w:pStyle w:val="aa"/>
        <w:ind w:left="473"/>
      </w:pPr>
      <w:r>
        <w:t>В соответствии с приказом Министерства образования и науки РФ от 18 декабря 2012 года</w:t>
      </w:r>
    </w:p>
    <w:p w14:paraId="4BD9FFD1" w14:textId="77777777" w:rsidR="005629AB" w:rsidRDefault="005629AB" w:rsidP="005629AB">
      <w:pPr>
        <w:pStyle w:val="aa"/>
        <w:spacing w:before="41" w:line="276" w:lineRule="auto"/>
        <w:ind w:left="473" w:right="712"/>
      </w:pPr>
      <w:r>
        <w:t>№1060, зарегистрированным в Минюсте России 11 февраля 2013 года, рег. № 2699 учебный предмет «Основы религиозных культур и светской этики» (34 часа) с учетом мнения  и заявлений родителей (законных представителей) будет изучаться по 2 модулям: «Светская этика»,  «Основы исламской культуры»</w:t>
      </w:r>
    </w:p>
    <w:p w14:paraId="0537C8D9" w14:textId="77777777" w:rsidR="005629AB" w:rsidRDefault="005629AB" w:rsidP="005629AB">
      <w:pPr>
        <w:pStyle w:val="aa"/>
        <w:spacing w:before="4"/>
        <w:rPr>
          <w:sz w:val="27"/>
        </w:rPr>
      </w:pPr>
    </w:p>
    <w:p w14:paraId="4820F117" w14:textId="77777777" w:rsidR="005629AB" w:rsidRDefault="005629AB" w:rsidP="005629AB">
      <w:pPr>
        <w:pStyle w:val="aa"/>
        <w:spacing w:line="276" w:lineRule="auto"/>
        <w:ind w:left="473" w:right="716"/>
      </w:pPr>
      <w:r>
        <w:t xml:space="preserve">Учебные предметы обязательной части представлены в полном объёме с соблюдением недельной часовой нагрузки по </w:t>
      </w:r>
      <w:r>
        <w:rPr>
          <w:spacing w:val="2"/>
        </w:rPr>
        <w:t xml:space="preserve">каждому </w:t>
      </w:r>
      <w:r>
        <w:t xml:space="preserve">предмету. Изучение </w:t>
      </w:r>
      <w:r>
        <w:lastRenderedPageBreak/>
        <w:t xml:space="preserve">учебных предметов организовано с использованием </w:t>
      </w:r>
      <w:r>
        <w:rPr>
          <w:spacing w:val="17"/>
        </w:rPr>
        <w:t xml:space="preserve">УМК </w:t>
      </w:r>
      <w:r>
        <w:t>«Школа России»,  входящего  в  федеральный перечень учебников, представляющего завершенные предметные линии комплекта.</w:t>
      </w:r>
    </w:p>
    <w:p w14:paraId="32CDEB67" w14:textId="77777777" w:rsidR="005629AB" w:rsidRDefault="005629AB" w:rsidP="005629AB">
      <w:pPr>
        <w:pStyle w:val="aa"/>
        <w:spacing w:before="3"/>
      </w:pPr>
    </w:p>
    <w:p w14:paraId="20CCA569" w14:textId="77777777" w:rsidR="005629AB" w:rsidRDefault="005629AB" w:rsidP="005629AB">
      <w:pPr>
        <w:pStyle w:val="aa"/>
        <w:spacing w:before="3"/>
      </w:pPr>
    </w:p>
    <w:p w14:paraId="65F28290" w14:textId="77777777" w:rsidR="005629AB" w:rsidRDefault="005629AB" w:rsidP="005629AB">
      <w:pPr>
        <w:pStyle w:val="aa"/>
        <w:spacing w:before="3"/>
      </w:pPr>
    </w:p>
    <w:p w14:paraId="2387AADA" w14:textId="77777777" w:rsidR="005629AB" w:rsidRDefault="005629AB" w:rsidP="005629AB">
      <w:pPr>
        <w:pStyle w:val="aa"/>
        <w:spacing w:before="3"/>
      </w:pPr>
    </w:p>
    <w:p w14:paraId="26B22D30" w14:textId="77777777" w:rsidR="005629AB" w:rsidRDefault="005629AB" w:rsidP="005629AB">
      <w:pPr>
        <w:pStyle w:val="aa"/>
        <w:spacing w:before="3"/>
      </w:pPr>
    </w:p>
    <w:p w14:paraId="1C7C4290" w14:textId="77777777" w:rsidR="005629AB" w:rsidRDefault="005629AB" w:rsidP="005629AB">
      <w:pPr>
        <w:pStyle w:val="1"/>
        <w:spacing w:line="276" w:lineRule="auto"/>
        <w:ind w:left="4142" w:right="1226" w:hanging="3136"/>
      </w:pPr>
      <w:r>
        <w:t>Обязательные предметные области и основные задачи реализации содержания предметных областей</w:t>
      </w:r>
    </w:p>
    <w:p w14:paraId="661243A9" w14:textId="77777777" w:rsidR="005629AB" w:rsidRDefault="005629AB" w:rsidP="005629AB">
      <w:pPr>
        <w:pStyle w:val="aa"/>
        <w:spacing w:before="9"/>
        <w:rPr>
          <w:b/>
          <w:sz w:val="27"/>
        </w:rPr>
      </w:pPr>
    </w:p>
    <w:tbl>
      <w:tblPr>
        <w:tblStyle w:val="TableNormal"/>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417"/>
        <w:gridCol w:w="1983"/>
        <w:gridCol w:w="6098"/>
      </w:tblGrid>
      <w:tr w:rsidR="005629AB" w14:paraId="240858D6" w14:textId="77777777" w:rsidTr="005629AB">
        <w:trPr>
          <w:trHeight w:val="954"/>
        </w:trPr>
        <w:tc>
          <w:tcPr>
            <w:tcW w:w="566" w:type="dxa"/>
            <w:tcBorders>
              <w:top w:val="single" w:sz="4" w:space="0" w:color="000000"/>
              <w:left w:val="single" w:sz="4" w:space="0" w:color="000000"/>
              <w:bottom w:val="single" w:sz="4" w:space="0" w:color="000000"/>
              <w:right w:val="single" w:sz="4" w:space="0" w:color="000000"/>
            </w:tcBorders>
            <w:hideMark/>
          </w:tcPr>
          <w:p w14:paraId="65BA90D2" w14:textId="77777777" w:rsidR="005629AB" w:rsidRDefault="005629AB" w:rsidP="005629AB">
            <w:pPr>
              <w:pStyle w:val="TableParagraph"/>
              <w:spacing w:line="278" w:lineRule="auto"/>
              <w:ind w:right="82" w:firstLine="48"/>
              <w:rPr>
                <w:b/>
                <w:sz w:val="24"/>
              </w:rPr>
            </w:pPr>
            <w:r>
              <w:rPr>
                <w:b/>
                <w:sz w:val="24"/>
              </w:rPr>
              <w:t>№ п/п</w:t>
            </w:r>
          </w:p>
        </w:tc>
        <w:tc>
          <w:tcPr>
            <w:tcW w:w="1417" w:type="dxa"/>
            <w:tcBorders>
              <w:top w:val="single" w:sz="4" w:space="0" w:color="000000"/>
              <w:left w:val="single" w:sz="4" w:space="0" w:color="000000"/>
              <w:bottom w:val="single" w:sz="4" w:space="0" w:color="000000"/>
              <w:right w:val="single" w:sz="4" w:space="0" w:color="000000"/>
            </w:tcBorders>
            <w:hideMark/>
          </w:tcPr>
          <w:p w14:paraId="4152ADBE" w14:textId="77777777" w:rsidR="005629AB" w:rsidRDefault="005629AB" w:rsidP="005629AB">
            <w:pPr>
              <w:pStyle w:val="TableParagraph"/>
              <w:spacing w:line="273" w:lineRule="exact"/>
              <w:ind w:left="90" w:right="86"/>
              <w:jc w:val="center"/>
              <w:rPr>
                <w:b/>
                <w:sz w:val="24"/>
              </w:rPr>
            </w:pPr>
            <w:r>
              <w:rPr>
                <w:b/>
                <w:sz w:val="24"/>
              </w:rPr>
              <w:t>Предметн</w:t>
            </w:r>
          </w:p>
          <w:p w14:paraId="1BE0299E" w14:textId="77777777" w:rsidR="005629AB" w:rsidRDefault="005629AB" w:rsidP="005629AB">
            <w:pPr>
              <w:pStyle w:val="TableParagraph"/>
              <w:spacing w:before="11" w:line="310" w:lineRule="exact"/>
              <w:ind w:left="274" w:right="272" w:firstLine="1"/>
              <w:jc w:val="center"/>
              <w:rPr>
                <w:b/>
                <w:sz w:val="24"/>
              </w:rPr>
            </w:pPr>
            <w:r>
              <w:rPr>
                <w:b/>
                <w:sz w:val="24"/>
              </w:rPr>
              <w:t>ыеобласти</w:t>
            </w:r>
          </w:p>
        </w:tc>
        <w:tc>
          <w:tcPr>
            <w:tcW w:w="1983" w:type="dxa"/>
            <w:tcBorders>
              <w:top w:val="single" w:sz="4" w:space="0" w:color="000000"/>
              <w:left w:val="single" w:sz="4" w:space="0" w:color="000000"/>
              <w:bottom w:val="single" w:sz="4" w:space="0" w:color="000000"/>
              <w:right w:val="single" w:sz="4" w:space="0" w:color="000000"/>
            </w:tcBorders>
            <w:hideMark/>
          </w:tcPr>
          <w:p w14:paraId="01A952D7" w14:textId="77777777" w:rsidR="005629AB" w:rsidRDefault="005629AB" w:rsidP="005629AB">
            <w:pPr>
              <w:pStyle w:val="TableParagraph"/>
              <w:spacing w:line="278" w:lineRule="auto"/>
              <w:ind w:left="456" w:right="422" w:firstLine="52"/>
              <w:rPr>
                <w:b/>
                <w:sz w:val="24"/>
              </w:rPr>
            </w:pPr>
            <w:r>
              <w:rPr>
                <w:b/>
                <w:sz w:val="24"/>
              </w:rPr>
              <w:t>Учебныепредметы</w:t>
            </w:r>
          </w:p>
        </w:tc>
        <w:tc>
          <w:tcPr>
            <w:tcW w:w="6098" w:type="dxa"/>
            <w:tcBorders>
              <w:top w:val="single" w:sz="4" w:space="0" w:color="000000"/>
              <w:left w:val="single" w:sz="4" w:space="0" w:color="000000"/>
              <w:bottom w:val="single" w:sz="4" w:space="0" w:color="000000"/>
              <w:right w:val="single" w:sz="4" w:space="0" w:color="000000"/>
            </w:tcBorders>
            <w:hideMark/>
          </w:tcPr>
          <w:p w14:paraId="57DBBDAC" w14:textId="77777777" w:rsidR="005629AB" w:rsidRDefault="005629AB" w:rsidP="005629AB">
            <w:pPr>
              <w:pStyle w:val="TableParagraph"/>
              <w:spacing w:line="273" w:lineRule="exact"/>
              <w:ind w:left="742" w:right="728"/>
              <w:jc w:val="center"/>
              <w:rPr>
                <w:b/>
                <w:sz w:val="24"/>
              </w:rPr>
            </w:pPr>
            <w:r>
              <w:rPr>
                <w:b/>
                <w:sz w:val="24"/>
              </w:rPr>
              <w:t>Основныезадачиреализациисодержания</w:t>
            </w:r>
          </w:p>
        </w:tc>
      </w:tr>
      <w:tr w:rsidR="005629AB" w14:paraId="1973504D" w14:textId="77777777" w:rsidTr="005629AB">
        <w:trPr>
          <w:trHeight w:val="503"/>
        </w:trPr>
        <w:tc>
          <w:tcPr>
            <w:tcW w:w="566" w:type="dxa"/>
            <w:vMerge w:val="restart"/>
            <w:tcBorders>
              <w:top w:val="single" w:sz="4" w:space="0" w:color="000000"/>
              <w:left w:val="single" w:sz="4" w:space="0" w:color="000000"/>
              <w:bottom w:val="single" w:sz="4" w:space="0" w:color="000000"/>
              <w:right w:val="single" w:sz="4" w:space="0" w:color="000000"/>
            </w:tcBorders>
            <w:hideMark/>
          </w:tcPr>
          <w:p w14:paraId="6F44D784" w14:textId="77777777" w:rsidR="005629AB" w:rsidRDefault="005629AB" w:rsidP="005629AB">
            <w:pPr>
              <w:pStyle w:val="TableParagraph"/>
              <w:spacing w:line="268" w:lineRule="exact"/>
              <w:ind w:left="191"/>
              <w:rPr>
                <w:sz w:val="24"/>
              </w:rPr>
            </w:pPr>
            <w:r>
              <w:rPr>
                <w:sz w:val="24"/>
              </w:rPr>
              <w:t>1.</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14:paraId="3F0CD19F" w14:textId="77777777" w:rsidR="005629AB" w:rsidRPr="00734609" w:rsidRDefault="005629AB" w:rsidP="005629AB">
            <w:pPr>
              <w:pStyle w:val="TableParagraph"/>
              <w:spacing w:line="276" w:lineRule="auto"/>
              <w:ind w:left="120" w:right="113" w:hanging="2"/>
              <w:jc w:val="center"/>
              <w:rPr>
                <w:b/>
                <w:sz w:val="24"/>
                <w:lang w:val="ru-RU"/>
              </w:rPr>
            </w:pPr>
            <w:r w:rsidRPr="00734609">
              <w:rPr>
                <w:b/>
                <w:sz w:val="24"/>
                <w:lang w:val="ru-RU"/>
              </w:rPr>
              <w:t>Русский язык и литератур ное чтение</w:t>
            </w:r>
          </w:p>
        </w:tc>
        <w:tc>
          <w:tcPr>
            <w:tcW w:w="1983" w:type="dxa"/>
            <w:tcBorders>
              <w:top w:val="single" w:sz="4" w:space="0" w:color="000000"/>
              <w:left w:val="single" w:sz="4" w:space="0" w:color="000000"/>
              <w:bottom w:val="single" w:sz="4" w:space="0" w:color="000000"/>
              <w:right w:val="single" w:sz="4" w:space="0" w:color="000000"/>
            </w:tcBorders>
            <w:hideMark/>
          </w:tcPr>
          <w:p w14:paraId="69D2A58A" w14:textId="77777777" w:rsidR="005629AB" w:rsidRDefault="005629AB" w:rsidP="005629AB">
            <w:pPr>
              <w:pStyle w:val="TableParagraph"/>
            </w:pPr>
            <w:r>
              <w:t>Русскийязык</w:t>
            </w:r>
          </w:p>
        </w:tc>
        <w:tc>
          <w:tcPr>
            <w:tcW w:w="6098" w:type="dxa"/>
            <w:vMerge w:val="restart"/>
            <w:tcBorders>
              <w:top w:val="single" w:sz="4" w:space="0" w:color="000000"/>
              <w:left w:val="single" w:sz="4" w:space="0" w:color="000000"/>
              <w:bottom w:val="single" w:sz="4" w:space="0" w:color="000000"/>
              <w:right w:val="single" w:sz="4" w:space="0" w:color="000000"/>
            </w:tcBorders>
            <w:hideMark/>
          </w:tcPr>
          <w:p w14:paraId="512584BC" w14:textId="77777777" w:rsidR="005629AB" w:rsidRPr="00734609" w:rsidRDefault="005629AB" w:rsidP="005629AB">
            <w:pPr>
              <w:pStyle w:val="TableParagraph"/>
              <w:spacing w:line="276" w:lineRule="auto"/>
              <w:ind w:right="248"/>
              <w:rPr>
                <w:sz w:val="24"/>
                <w:lang w:val="ru-RU"/>
              </w:rPr>
            </w:pPr>
            <w:r w:rsidRPr="00734609">
              <w:rPr>
                <w:sz w:val="24"/>
                <w:lang w:val="ru-RU"/>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w:t>
            </w:r>
          </w:p>
          <w:p w14:paraId="276205D4" w14:textId="77777777" w:rsidR="005629AB" w:rsidRPr="00734609" w:rsidRDefault="005629AB" w:rsidP="005629AB">
            <w:pPr>
              <w:pStyle w:val="TableParagraph"/>
              <w:spacing w:line="240" w:lineRule="auto"/>
              <w:rPr>
                <w:sz w:val="24"/>
                <w:lang w:val="ru-RU"/>
              </w:rPr>
            </w:pPr>
            <w:r w:rsidRPr="00734609">
              <w:rPr>
                <w:sz w:val="24"/>
                <w:lang w:val="ru-RU"/>
              </w:rPr>
              <w:t>и эстетических чувств, способностей к творческой</w:t>
            </w:r>
          </w:p>
          <w:p w14:paraId="76864E35" w14:textId="77777777" w:rsidR="005629AB" w:rsidRDefault="005629AB" w:rsidP="005629AB">
            <w:pPr>
              <w:pStyle w:val="TableParagraph"/>
              <w:spacing w:before="35" w:line="240" w:lineRule="auto"/>
              <w:rPr>
                <w:sz w:val="24"/>
              </w:rPr>
            </w:pPr>
            <w:r>
              <w:rPr>
                <w:sz w:val="24"/>
              </w:rPr>
              <w:t>деятельности</w:t>
            </w:r>
          </w:p>
        </w:tc>
      </w:tr>
      <w:tr w:rsidR="005629AB" w14:paraId="41D8B6A6" w14:textId="77777777" w:rsidTr="005629AB">
        <w:trPr>
          <w:trHeight w:val="2025"/>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77DC55FD" w14:textId="77777777" w:rsidR="005629AB" w:rsidRDefault="005629AB" w:rsidP="005629AB">
            <w:pPr>
              <w:widowControl/>
              <w:autoSpaceDE/>
              <w:autoSpaceDN/>
              <w:rPr>
                <w:rFonts w:ascii="Times New Roman" w:eastAsia="Times New Roman" w:hAnsi="Times New Roman" w:cs="Times New Roman"/>
                <w:sz w:val="24"/>
                <w:lang w:bidi="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ADBB7B4" w14:textId="77777777" w:rsidR="005629AB" w:rsidRDefault="005629AB" w:rsidP="005629AB">
            <w:pPr>
              <w:widowControl/>
              <w:autoSpaceDE/>
              <w:autoSpaceDN/>
              <w:rPr>
                <w:rFonts w:ascii="Times New Roman" w:eastAsia="Times New Roman" w:hAnsi="Times New Roman" w:cs="Times New Roman"/>
                <w:b/>
                <w:sz w:val="24"/>
                <w:lang w:bidi="ru-RU"/>
              </w:rPr>
            </w:pPr>
          </w:p>
        </w:tc>
        <w:tc>
          <w:tcPr>
            <w:tcW w:w="1983" w:type="dxa"/>
            <w:tcBorders>
              <w:top w:val="single" w:sz="4" w:space="0" w:color="000000"/>
              <w:left w:val="single" w:sz="4" w:space="0" w:color="000000"/>
              <w:bottom w:val="single" w:sz="4" w:space="0" w:color="000000"/>
              <w:right w:val="single" w:sz="4" w:space="0" w:color="000000"/>
            </w:tcBorders>
            <w:hideMark/>
          </w:tcPr>
          <w:p w14:paraId="3A236AB4" w14:textId="77777777" w:rsidR="005629AB" w:rsidRDefault="005629AB" w:rsidP="005629AB">
            <w:pPr>
              <w:pStyle w:val="TableParagraph"/>
              <w:spacing w:line="240" w:lineRule="auto"/>
              <w:ind w:right="533"/>
            </w:pPr>
            <w:r>
              <w:t>Литературноечтение</w:t>
            </w:r>
          </w:p>
        </w:tc>
        <w:tc>
          <w:tcPr>
            <w:tcW w:w="6098" w:type="dxa"/>
            <w:vMerge/>
            <w:tcBorders>
              <w:top w:val="single" w:sz="4" w:space="0" w:color="000000"/>
              <w:left w:val="single" w:sz="4" w:space="0" w:color="000000"/>
              <w:bottom w:val="single" w:sz="4" w:space="0" w:color="000000"/>
              <w:right w:val="single" w:sz="4" w:space="0" w:color="000000"/>
            </w:tcBorders>
            <w:vAlign w:val="center"/>
            <w:hideMark/>
          </w:tcPr>
          <w:p w14:paraId="7BC14DF5" w14:textId="77777777" w:rsidR="005629AB" w:rsidRDefault="005629AB" w:rsidP="005629AB">
            <w:pPr>
              <w:widowControl/>
              <w:autoSpaceDE/>
              <w:autoSpaceDN/>
              <w:rPr>
                <w:rFonts w:ascii="Times New Roman" w:eastAsia="Times New Roman" w:hAnsi="Times New Roman" w:cs="Times New Roman"/>
                <w:sz w:val="24"/>
                <w:lang w:bidi="ru-RU"/>
              </w:rPr>
            </w:pPr>
          </w:p>
        </w:tc>
      </w:tr>
      <w:tr w:rsidR="005629AB" w14:paraId="065F5366" w14:textId="77777777" w:rsidTr="005629AB">
        <w:trPr>
          <w:trHeight w:val="258"/>
        </w:trPr>
        <w:tc>
          <w:tcPr>
            <w:tcW w:w="566" w:type="dxa"/>
            <w:tcBorders>
              <w:top w:val="single" w:sz="4" w:space="0" w:color="000000"/>
              <w:left w:val="single" w:sz="4" w:space="0" w:color="000000"/>
              <w:bottom w:val="single" w:sz="4" w:space="0" w:color="000000"/>
              <w:right w:val="single" w:sz="4" w:space="0" w:color="000000"/>
            </w:tcBorders>
            <w:hideMark/>
          </w:tcPr>
          <w:p w14:paraId="31E3E7E1" w14:textId="77777777" w:rsidR="005629AB" w:rsidRDefault="005629AB" w:rsidP="005629AB">
            <w:pPr>
              <w:pStyle w:val="TableParagraph"/>
              <w:spacing w:line="239" w:lineRule="exact"/>
              <w:ind w:left="191"/>
              <w:rPr>
                <w:sz w:val="24"/>
              </w:rPr>
            </w:pPr>
            <w:r>
              <w:rPr>
                <w:sz w:val="24"/>
              </w:rPr>
              <w:t>2.</w:t>
            </w:r>
          </w:p>
        </w:tc>
        <w:tc>
          <w:tcPr>
            <w:tcW w:w="1417" w:type="dxa"/>
            <w:tcBorders>
              <w:top w:val="single" w:sz="4" w:space="0" w:color="000000"/>
              <w:left w:val="single" w:sz="4" w:space="0" w:color="000000"/>
              <w:bottom w:val="single" w:sz="4" w:space="0" w:color="000000"/>
              <w:right w:val="single" w:sz="4" w:space="0" w:color="000000"/>
            </w:tcBorders>
            <w:hideMark/>
          </w:tcPr>
          <w:p w14:paraId="0F4379F5" w14:textId="77777777" w:rsidR="005629AB" w:rsidRDefault="005629AB" w:rsidP="005629AB">
            <w:pPr>
              <w:pStyle w:val="TableParagraph"/>
              <w:spacing w:line="239" w:lineRule="exact"/>
              <w:ind w:left="312"/>
              <w:rPr>
                <w:b/>
                <w:sz w:val="24"/>
              </w:rPr>
            </w:pPr>
            <w:r>
              <w:rPr>
                <w:b/>
                <w:sz w:val="24"/>
              </w:rPr>
              <w:t>Родной</w:t>
            </w:r>
          </w:p>
        </w:tc>
        <w:tc>
          <w:tcPr>
            <w:tcW w:w="1983" w:type="dxa"/>
            <w:tcBorders>
              <w:top w:val="single" w:sz="4" w:space="0" w:color="000000"/>
              <w:left w:val="single" w:sz="4" w:space="0" w:color="000000"/>
              <w:bottom w:val="single" w:sz="4" w:space="0" w:color="000000"/>
              <w:right w:val="single" w:sz="4" w:space="0" w:color="000000"/>
            </w:tcBorders>
            <w:hideMark/>
          </w:tcPr>
          <w:p w14:paraId="2AAA6FF7" w14:textId="77777777" w:rsidR="005629AB" w:rsidRDefault="005629AB" w:rsidP="005629AB">
            <w:pPr>
              <w:pStyle w:val="TableParagraph"/>
              <w:spacing w:line="239" w:lineRule="exact"/>
            </w:pPr>
            <w:r>
              <w:t>Роднойязык</w:t>
            </w:r>
          </w:p>
        </w:tc>
        <w:tc>
          <w:tcPr>
            <w:tcW w:w="6098" w:type="dxa"/>
            <w:tcBorders>
              <w:top w:val="single" w:sz="4" w:space="0" w:color="000000"/>
              <w:left w:val="single" w:sz="4" w:space="0" w:color="000000"/>
              <w:bottom w:val="single" w:sz="4" w:space="0" w:color="000000"/>
              <w:right w:val="single" w:sz="4" w:space="0" w:color="000000"/>
            </w:tcBorders>
            <w:hideMark/>
          </w:tcPr>
          <w:p w14:paraId="679626E7" w14:textId="77777777" w:rsidR="005629AB" w:rsidRDefault="005629AB" w:rsidP="005629AB">
            <w:pPr>
              <w:pStyle w:val="TableParagraph"/>
              <w:spacing w:line="239" w:lineRule="exact"/>
              <w:rPr>
                <w:sz w:val="24"/>
              </w:rPr>
            </w:pPr>
            <w:r>
              <w:rPr>
                <w:sz w:val="24"/>
              </w:rPr>
              <w:t>Формированиепервоначальныхпредставлений о</w:t>
            </w:r>
          </w:p>
        </w:tc>
      </w:tr>
      <w:tr w:rsidR="005629AB" w14:paraId="166CB454" w14:textId="77777777" w:rsidTr="005629AB">
        <w:trPr>
          <w:trHeight w:val="1929"/>
        </w:trPr>
        <w:tc>
          <w:tcPr>
            <w:tcW w:w="566" w:type="dxa"/>
            <w:tcBorders>
              <w:top w:val="single" w:sz="4" w:space="0" w:color="000000"/>
              <w:left w:val="single" w:sz="4" w:space="0" w:color="000000"/>
              <w:bottom w:val="single" w:sz="4" w:space="0" w:color="000000"/>
              <w:right w:val="single" w:sz="4" w:space="0" w:color="000000"/>
            </w:tcBorders>
          </w:tcPr>
          <w:p w14:paraId="120F1D9D" w14:textId="77777777" w:rsidR="005629AB" w:rsidRDefault="005629AB" w:rsidP="005629AB">
            <w:pPr>
              <w:pStyle w:val="TableParagraph"/>
              <w:spacing w:line="240" w:lineRule="auto"/>
              <w:ind w:left="0"/>
            </w:pPr>
          </w:p>
        </w:tc>
        <w:tc>
          <w:tcPr>
            <w:tcW w:w="1417" w:type="dxa"/>
            <w:tcBorders>
              <w:top w:val="single" w:sz="4" w:space="0" w:color="000000"/>
              <w:left w:val="single" w:sz="4" w:space="0" w:color="000000"/>
              <w:bottom w:val="single" w:sz="4" w:space="0" w:color="000000"/>
              <w:right w:val="single" w:sz="4" w:space="0" w:color="000000"/>
            </w:tcBorders>
            <w:hideMark/>
          </w:tcPr>
          <w:p w14:paraId="68EFD44B" w14:textId="77777777" w:rsidR="005629AB" w:rsidRPr="00734609" w:rsidRDefault="005629AB" w:rsidP="005629AB">
            <w:pPr>
              <w:pStyle w:val="TableParagraph"/>
              <w:spacing w:line="276" w:lineRule="auto"/>
              <w:ind w:left="120" w:right="113" w:hanging="6"/>
              <w:jc w:val="center"/>
              <w:rPr>
                <w:b/>
                <w:sz w:val="24"/>
                <w:lang w:val="ru-RU"/>
              </w:rPr>
            </w:pPr>
            <w:r w:rsidRPr="00734609">
              <w:rPr>
                <w:b/>
                <w:sz w:val="24"/>
                <w:lang w:val="ru-RU"/>
              </w:rPr>
              <w:t>язык и литератур ное чтение на родном языке</w:t>
            </w:r>
          </w:p>
        </w:tc>
        <w:tc>
          <w:tcPr>
            <w:tcW w:w="1983" w:type="dxa"/>
            <w:tcBorders>
              <w:top w:val="single" w:sz="4" w:space="0" w:color="000000"/>
              <w:left w:val="single" w:sz="4" w:space="0" w:color="000000"/>
              <w:bottom w:val="single" w:sz="4" w:space="0" w:color="000000"/>
              <w:right w:val="single" w:sz="4" w:space="0" w:color="000000"/>
            </w:tcBorders>
            <w:hideMark/>
          </w:tcPr>
          <w:p w14:paraId="53B02D4B" w14:textId="77777777" w:rsidR="005629AB" w:rsidRPr="00734609" w:rsidRDefault="005629AB" w:rsidP="005629AB">
            <w:pPr>
              <w:pStyle w:val="TableParagraph"/>
              <w:spacing w:line="240" w:lineRule="auto"/>
              <w:rPr>
                <w:lang w:val="ru-RU"/>
              </w:rPr>
            </w:pPr>
            <w:r w:rsidRPr="00734609">
              <w:rPr>
                <w:lang w:val="ru-RU"/>
              </w:rPr>
              <w:t>Литературное чтение на родном языке</w:t>
            </w:r>
          </w:p>
        </w:tc>
        <w:tc>
          <w:tcPr>
            <w:tcW w:w="6098" w:type="dxa"/>
            <w:tcBorders>
              <w:top w:val="single" w:sz="4" w:space="0" w:color="000000"/>
              <w:left w:val="single" w:sz="4" w:space="0" w:color="000000"/>
              <w:bottom w:val="single" w:sz="4" w:space="0" w:color="000000"/>
              <w:right w:val="single" w:sz="4" w:space="0" w:color="000000"/>
            </w:tcBorders>
            <w:hideMark/>
          </w:tcPr>
          <w:p w14:paraId="28C66D3D" w14:textId="77777777" w:rsidR="005629AB" w:rsidRPr="00734609" w:rsidRDefault="005629AB" w:rsidP="005629AB">
            <w:pPr>
              <w:pStyle w:val="TableParagraph"/>
              <w:spacing w:line="240" w:lineRule="auto"/>
              <w:ind w:right="103"/>
              <w:rPr>
                <w:sz w:val="24"/>
                <w:lang w:val="ru-RU"/>
              </w:rPr>
            </w:pPr>
            <w:r w:rsidRPr="00734609">
              <w:rPr>
                <w:sz w:val="24"/>
                <w:lang w:val="ru-RU"/>
              </w:rPr>
              <w:t>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w:t>
            </w:r>
          </w:p>
          <w:p w14:paraId="5F599294" w14:textId="77777777" w:rsidR="005629AB" w:rsidRPr="00734609" w:rsidRDefault="005629AB" w:rsidP="005629AB">
            <w:pPr>
              <w:pStyle w:val="TableParagraph"/>
              <w:spacing w:line="240" w:lineRule="auto"/>
              <w:ind w:right="248"/>
              <w:rPr>
                <w:sz w:val="24"/>
                <w:lang w:val="ru-RU"/>
              </w:rPr>
            </w:pPr>
            <w:r w:rsidRPr="00734609">
              <w:rPr>
                <w:sz w:val="24"/>
                <w:lang w:val="ru-RU"/>
              </w:rPr>
              <w:t>языке, коммуникативных умений, нравственных и эстетических чувств, способностей к творческой</w:t>
            </w:r>
          </w:p>
          <w:p w14:paraId="0A59144E" w14:textId="77777777" w:rsidR="005629AB" w:rsidRDefault="005629AB" w:rsidP="005629AB">
            <w:pPr>
              <w:pStyle w:val="TableParagraph"/>
              <w:spacing w:line="266" w:lineRule="exact"/>
              <w:rPr>
                <w:sz w:val="24"/>
              </w:rPr>
            </w:pPr>
            <w:r>
              <w:rPr>
                <w:sz w:val="24"/>
              </w:rPr>
              <w:t>деятельностинародномязыке.</w:t>
            </w:r>
          </w:p>
        </w:tc>
      </w:tr>
      <w:tr w:rsidR="005629AB" w14:paraId="722924BB" w14:textId="77777777" w:rsidTr="005629AB">
        <w:trPr>
          <w:trHeight w:val="3178"/>
        </w:trPr>
        <w:tc>
          <w:tcPr>
            <w:tcW w:w="566" w:type="dxa"/>
            <w:tcBorders>
              <w:top w:val="single" w:sz="4" w:space="0" w:color="000000"/>
              <w:left w:val="single" w:sz="4" w:space="0" w:color="000000"/>
              <w:bottom w:val="single" w:sz="4" w:space="0" w:color="000000"/>
              <w:right w:val="single" w:sz="4" w:space="0" w:color="000000"/>
            </w:tcBorders>
            <w:hideMark/>
          </w:tcPr>
          <w:p w14:paraId="634EB2A3" w14:textId="77777777" w:rsidR="005629AB" w:rsidRDefault="005629AB" w:rsidP="005629AB">
            <w:pPr>
              <w:pStyle w:val="TableParagraph"/>
              <w:spacing w:line="268" w:lineRule="exact"/>
              <w:ind w:left="167" w:right="160"/>
              <w:jc w:val="center"/>
              <w:rPr>
                <w:sz w:val="24"/>
              </w:rPr>
            </w:pPr>
            <w:r>
              <w:rPr>
                <w:sz w:val="24"/>
              </w:rPr>
              <w:t>3.</w:t>
            </w:r>
          </w:p>
        </w:tc>
        <w:tc>
          <w:tcPr>
            <w:tcW w:w="1417" w:type="dxa"/>
            <w:tcBorders>
              <w:top w:val="single" w:sz="4" w:space="0" w:color="000000"/>
              <w:left w:val="single" w:sz="4" w:space="0" w:color="000000"/>
              <w:bottom w:val="single" w:sz="4" w:space="0" w:color="000000"/>
              <w:right w:val="single" w:sz="4" w:space="0" w:color="000000"/>
            </w:tcBorders>
            <w:hideMark/>
          </w:tcPr>
          <w:p w14:paraId="5D27F2ED" w14:textId="77777777" w:rsidR="005629AB" w:rsidRDefault="005629AB" w:rsidP="005629AB">
            <w:pPr>
              <w:pStyle w:val="TableParagraph"/>
              <w:spacing w:line="276" w:lineRule="auto"/>
              <w:ind w:left="235" w:right="82" w:hanging="130"/>
              <w:rPr>
                <w:b/>
                <w:sz w:val="24"/>
              </w:rPr>
            </w:pPr>
            <w:r>
              <w:rPr>
                <w:b/>
                <w:sz w:val="24"/>
              </w:rPr>
              <w:t>Иностран</w:t>
            </w:r>
            <w:r>
              <w:rPr>
                <w:b/>
                <w:sz w:val="24"/>
                <w:lang w:val="ru-RU"/>
              </w:rPr>
              <w:t>-</w:t>
            </w:r>
            <w:r>
              <w:rPr>
                <w:b/>
                <w:sz w:val="24"/>
              </w:rPr>
              <w:t>ныйязык</w:t>
            </w:r>
          </w:p>
        </w:tc>
        <w:tc>
          <w:tcPr>
            <w:tcW w:w="1983" w:type="dxa"/>
            <w:tcBorders>
              <w:top w:val="single" w:sz="4" w:space="0" w:color="000000"/>
              <w:left w:val="single" w:sz="4" w:space="0" w:color="000000"/>
              <w:bottom w:val="single" w:sz="4" w:space="0" w:color="000000"/>
              <w:right w:val="single" w:sz="4" w:space="0" w:color="000000"/>
            </w:tcBorders>
          </w:tcPr>
          <w:p w14:paraId="609F5486" w14:textId="77777777" w:rsidR="005629AB" w:rsidRDefault="005629AB" w:rsidP="005629AB">
            <w:pPr>
              <w:pStyle w:val="TableParagraph"/>
              <w:spacing w:line="240" w:lineRule="auto"/>
              <w:ind w:left="0"/>
              <w:rPr>
                <w:b/>
                <w:sz w:val="24"/>
              </w:rPr>
            </w:pPr>
          </w:p>
          <w:p w14:paraId="5B7A7E22" w14:textId="77777777" w:rsidR="005629AB" w:rsidRDefault="005629AB" w:rsidP="005629AB">
            <w:pPr>
              <w:pStyle w:val="TableParagraph"/>
              <w:spacing w:line="240" w:lineRule="auto"/>
              <w:ind w:left="0"/>
              <w:rPr>
                <w:b/>
                <w:sz w:val="24"/>
              </w:rPr>
            </w:pPr>
          </w:p>
          <w:p w14:paraId="0545B5F2" w14:textId="77777777" w:rsidR="005629AB" w:rsidRDefault="005629AB" w:rsidP="005629AB">
            <w:pPr>
              <w:pStyle w:val="TableParagraph"/>
              <w:spacing w:line="240" w:lineRule="auto"/>
              <w:ind w:left="0"/>
              <w:rPr>
                <w:b/>
                <w:sz w:val="24"/>
              </w:rPr>
            </w:pPr>
          </w:p>
          <w:p w14:paraId="5E61C55A" w14:textId="77777777" w:rsidR="005629AB" w:rsidRDefault="005629AB" w:rsidP="005629AB">
            <w:pPr>
              <w:pStyle w:val="TableParagraph"/>
              <w:spacing w:line="240" w:lineRule="auto"/>
              <w:ind w:left="0"/>
              <w:rPr>
                <w:b/>
                <w:sz w:val="24"/>
              </w:rPr>
            </w:pPr>
          </w:p>
          <w:p w14:paraId="67DCEFA0" w14:textId="77777777" w:rsidR="005629AB" w:rsidRDefault="005629AB" w:rsidP="005629AB">
            <w:pPr>
              <w:pStyle w:val="TableParagraph"/>
              <w:spacing w:before="4" w:line="240" w:lineRule="auto"/>
              <w:ind w:left="0"/>
              <w:rPr>
                <w:b/>
                <w:sz w:val="19"/>
              </w:rPr>
            </w:pPr>
          </w:p>
          <w:p w14:paraId="21E1B67A" w14:textId="77777777" w:rsidR="005629AB" w:rsidRDefault="005629AB" w:rsidP="005629AB">
            <w:pPr>
              <w:pStyle w:val="TableParagraph"/>
              <w:spacing w:line="240" w:lineRule="auto"/>
            </w:pPr>
            <w:r>
              <w:t>Иностранный</w:t>
            </w:r>
          </w:p>
          <w:p w14:paraId="6B2228A1" w14:textId="77777777" w:rsidR="005629AB" w:rsidRDefault="005629AB" w:rsidP="005629AB">
            <w:pPr>
              <w:pStyle w:val="TableParagraph"/>
              <w:spacing w:before="1" w:line="240" w:lineRule="auto"/>
            </w:pPr>
            <w:r>
              <w:t>язык (английский)</w:t>
            </w:r>
          </w:p>
        </w:tc>
        <w:tc>
          <w:tcPr>
            <w:tcW w:w="6098" w:type="dxa"/>
            <w:tcBorders>
              <w:top w:val="single" w:sz="4" w:space="0" w:color="000000"/>
              <w:left w:val="single" w:sz="4" w:space="0" w:color="000000"/>
              <w:bottom w:val="single" w:sz="4" w:space="0" w:color="000000"/>
              <w:right w:val="single" w:sz="4" w:space="0" w:color="000000"/>
            </w:tcBorders>
            <w:hideMark/>
          </w:tcPr>
          <w:p w14:paraId="187D9F2D" w14:textId="77777777" w:rsidR="005629AB" w:rsidRPr="00734609" w:rsidRDefault="005629AB" w:rsidP="005629AB">
            <w:pPr>
              <w:pStyle w:val="TableParagraph"/>
              <w:spacing w:line="276" w:lineRule="auto"/>
              <w:ind w:right="248"/>
              <w:rPr>
                <w:sz w:val="24"/>
                <w:lang w:val="ru-RU"/>
              </w:rPr>
            </w:pPr>
            <w:r w:rsidRPr="00734609">
              <w:rPr>
                <w:sz w:val="24"/>
                <w:lang w:val="ru-RU"/>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w:t>
            </w:r>
          </w:p>
          <w:p w14:paraId="26505066" w14:textId="77777777" w:rsidR="005629AB" w:rsidRDefault="005629AB" w:rsidP="005629AB">
            <w:pPr>
              <w:pStyle w:val="TableParagraph"/>
              <w:spacing w:line="240" w:lineRule="auto"/>
              <w:rPr>
                <w:sz w:val="24"/>
              </w:rPr>
            </w:pPr>
            <w:r>
              <w:rPr>
                <w:sz w:val="24"/>
                <w:lang w:val="ru-RU"/>
              </w:rPr>
              <w:t>д</w:t>
            </w:r>
            <w:r>
              <w:rPr>
                <w:sz w:val="24"/>
              </w:rPr>
              <w:t>еятельностинаиностранномязыке</w:t>
            </w:r>
          </w:p>
        </w:tc>
      </w:tr>
      <w:tr w:rsidR="005629AB" w14:paraId="6D8184CC" w14:textId="77777777" w:rsidTr="005629AB">
        <w:trPr>
          <w:trHeight w:val="1266"/>
        </w:trPr>
        <w:tc>
          <w:tcPr>
            <w:tcW w:w="566" w:type="dxa"/>
            <w:tcBorders>
              <w:top w:val="single" w:sz="4" w:space="0" w:color="000000"/>
              <w:left w:val="single" w:sz="4" w:space="0" w:color="000000"/>
              <w:bottom w:val="single" w:sz="4" w:space="0" w:color="000000"/>
              <w:right w:val="single" w:sz="4" w:space="0" w:color="000000"/>
            </w:tcBorders>
            <w:hideMark/>
          </w:tcPr>
          <w:p w14:paraId="2F73054F" w14:textId="77777777" w:rsidR="005629AB" w:rsidRDefault="005629AB" w:rsidP="005629AB">
            <w:pPr>
              <w:pStyle w:val="TableParagraph"/>
              <w:spacing w:line="263" w:lineRule="exact"/>
              <w:ind w:left="167" w:right="160"/>
              <w:jc w:val="center"/>
              <w:rPr>
                <w:sz w:val="24"/>
              </w:rPr>
            </w:pPr>
            <w:r>
              <w:rPr>
                <w:sz w:val="24"/>
              </w:rPr>
              <w:t>4.</w:t>
            </w:r>
          </w:p>
        </w:tc>
        <w:tc>
          <w:tcPr>
            <w:tcW w:w="1417" w:type="dxa"/>
            <w:tcBorders>
              <w:top w:val="single" w:sz="4" w:space="0" w:color="000000"/>
              <w:left w:val="single" w:sz="4" w:space="0" w:color="000000"/>
              <w:bottom w:val="single" w:sz="4" w:space="0" w:color="000000"/>
              <w:right w:val="single" w:sz="4" w:space="0" w:color="000000"/>
            </w:tcBorders>
            <w:hideMark/>
          </w:tcPr>
          <w:p w14:paraId="6A9F6669" w14:textId="77777777" w:rsidR="005629AB" w:rsidRPr="00734609" w:rsidRDefault="005629AB" w:rsidP="005629AB">
            <w:pPr>
              <w:pStyle w:val="TableParagraph"/>
              <w:spacing w:line="276" w:lineRule="auto"/>
              <w:ind w:left="90" w:right="84"/>
              <w:jc w:val="center"/>
              <w:rPr>
                <w:b/>
                <w:sz w:val="24"/>
                <w:lang w:val="ru-RU"/>
              </w:rPr>
            </w:pPr>
            <w:r w:rsidRPr="00734609">
              <w:rPr>
                <w:b/>
                <w:sz w:val="24"/>
                <w:lang w:val="ru-RU"/>
              </w:rPr>
              <w:t>Математи ка и информат</w:t>
            </w:r>
          </w:p>
          <w:p w14:paraId="0028CBA0" w14:textId="77777777" w:rsidR="005629AB" w:rsidRPr="00734609" w:rsidRDefault="005629AB" w:rsidP="005629AB">
            <w:pPr>
              <w:pStyle w:val="TableParagraph"/>
              <w:spacing w:line="274" w:lineRule="exact"/>
              <w:ind w:left="90" w:right="89"/>
              <w:jc w:val="center"/>
              <w:rPr>
                <w:b/>
                <w:sz w:val="24"/>
                <w:lang w:val="ru-RU"/>
              </w:rPr>
            </w:pPr>
            <w:r w:rsidRPr="00734609">
              <w:rPr>
                <w:b/>
                <w:sz w:val="24"/>
                <w:lang w:val="ru-RU"/>
              </w:rPr>
              <w:t>ика</w:t>
            </w:r>
          </w:p>
        </w:tc>
        <w:tc>
          <w:tcPr>
            <w:tcW w:w="1983" w:type="dxa"/>
            <w:tcBorders>
              <w:top w:val="single" w:sz="4" w:space="0" w:color="000000"/>
              <w:left w:val="single" w:sz="4" w:space="0" w:color="000000"/>
              <w:bottom w:val="single" w:sz="4" w:space="0" w:color="000000"/>
              <w:right w:val="single" w:sz="4" w:space="0" w:color="000000"/>
            </w:tcBorders>
            <w:hideMark/>
          </w:tcPr>
          <w:p w14:paraId="381867CE" w14:textId="77777777" w:rsidR="005629AB" w:rsidRDefault="005629AB" w:rsidP="005629AB">
            <w:pPr>
              <w:pStyle w:val="TableParagraph"/>
              <w:spacing w:line="240" w:lineRule="exact"/>
            </w:pPr>
            <w:r>
              <w:t>Математика</w:t>
            </w:r>
          </w:p>
        </w:tc>
        <w:tc>
          <w:tcPr>
            <w:tcW w:w="6098" w:type="dxa"/>
            <w:tcBorders>
              <w:top w:val="single" w:sz="4" w:space="0" w:color="000000"/>
              <w:left w:val="single" w:sz="4" w:space="0" w:color="000000"/>
              <w:bottom w:val="single" w:sz="4" w:space="0" w:color="000000"/>
              <w:right w:val="single" w:sz="4" w:space="0" w:color="000000"/>
            </w:tcBorders>
            <w:hideMark/>
          </w:tcPr>
          <w:p w14:paraId="1B5329E6" w14:textId="77777777" w:rsidR="005629AB" w:rsidRPr="00734609" w:rsidRDefault="005629AB" w:rsidP="005629AB">
            <w:pPr>
              <w:pStyle w:val="TableParagraph"/>
              <w:spacing w:line="276" w:lineRule="auto"/>
              <w:ind w:right="248"/>
              <w:rPr>
                <w:sz w:val="24"/>
                <w:lang w:val="ru-RU"/>
              </w:rPr>
            </w:pPr>
            <w:r w:rsidRPr="00734609">
              <w:rPr>
                <w:sz w:val="24"/>
                <w:lang w:val="ru-RU"/>
              </w:rPr>
              <w:t>Развитие математической речи, логического и алгоритмического мышления, воображения, обеспечение первоначальных представлений о</w:t>
            </w:r>
          </w:p>
          <w:p w14:paraId="607B192C" w14:textId="77777777" w:rsidR="005629AB" w:rsidRDefault="005629AB" w:rsidP="005629AB">
            <w:pPr>
              <w:pStyle w:val="TableParagraph"/>
              <w:spacing w:line="274" w:lineRule="exact"/>
              <w:rPr>
                <w:sz w:val="24"/>
              </w:rPr>
            </w:pPr>
            <w:r>
              <w:rPr>
                <w:sz w:val="24"/>
              </w:rPr>
              <w:t>Компьютернойграмотности.</w:t>
            </w:r>
          </w:p>
        </w:tc>
      </w:tr>
      <w:tr w:rsidR="005629AB" w14:paraId="606A5FC5" w14:textId="77777777" w:rsidTr="005629AB">
        <w:trPr>
          <w:trHeight w:val="3178"/>
        </w:trPr>
        <w:tc>
          <w:tcPr>
            <w:tcW w:w="566" w:type="dxa"/>
            <w:tcBorders>
              <w:top w:val="single" w:sz="4" w:space="0" w:color="000000"/>
              <w:left w:val="single" w:sz="4" w:space="0" w:color="000000"/>
              <w:bottom w:val="single" w:sz="4" w:space="0" w:color="000000"/>
              <w:right w:val="single" w:sz="4" w:space="0" w:color="000000"/>
            </w:tcBorders>
            <w:hideMark/>
          </w:tcPr>
          <w:p w14:paraId="1CD081D2" w14:textId="77777777" w:rsidR="005629AB" w:rsidRDefault="005629AB" w:rsidP="005629AB">
            <w:pPr>
              <w:pStyle w:val="TableParagraph"/>
              <w:spacing w:line="264" w:lineRule="exact"/>
              <w:ind w:left="163" w:right="164"/>
              <w:jc w:val="center"/>
              <w:rPr>
                <w:sz w:val="24"/>
              </w:rPr>
            </w:pPr>
            <w:r>
              <w:rPr>
                <w:sz w:val="24"/>
              </w:rPr>
              <w:lastRenderedPageBreak/>
              <w:t>5.</w:t>
            </w:r>
          </w:p>
        </w:tc>
        <w:tc>
          <w:tcPr>
            <w:tcW w:w="1417" w:type="dxa"/>
            <w:tcBorders>
              <w:top w:val="single" w:sz="4" w:space="0" w:color="000000"/>
              <w:left w:val="single" w:sz="4" w:space="0" w:color="000000"/>
              <w:bottom w:val="single" w:sz="4" w:space="0" w:color="000000"/>
              <w:right w:val="single" w:sz="4" w:space="0" w:color="000000"/>
            </w:tcBorders>
            <w:hideMark/>
          </w:tcPr>
          <w:p w14:paraId="06110493" w14:textId="77777777" w:rsidR="005629AB" w:rsidRPr="00734609" w:rsidRDefault="005629AB" w:rsidP="005629AB">
            <w:pPr>
              <w:pStyle w:val="TableParagraph"/>
              <w:spacing w:line="276" w:lineRule="auto"/>
              <w:ind w:left="90" w:right="91"/>
              <w:jc w:val="center"/>
              <w:rPr>
                <w:b/>
                <w:sz w:val="24"/>
                <w:lang w:val="ru-RU"/>
              </w:rPr>
            </w:pPr>
            <w:r w:rsidRPr="00734609">
              <w:rPr>
                <w:b/>
                <w:sz w:val="24"/>
                <w:lang w:val="ru-RU"/>
              </w:rPr>
              <w:t>Обществознание и естествознание (окружаю щий мир)</w:t>
            </w:r>
          </w:p>
        </w:tc>
        <w:tc>
          <w:tcPr>
            <w:tcW w:w="1983" w:type="dxa"/>
            <w:tcBorders>
              <w:top w:val="single" w:sz="4" w:space="0" w:color="000000"/>
              <w:left w:val="single" w:sz="4" w:space="0" w:color="000000"/>
              <w:bottom w:val="single" w:sz="4" w:space="0" w:color="000000"/>
              <w:right w:val="single" w:sz="4" w:space="0" w:color="000000"/>
            </w:tcBorders>
            <w:hideMark/>
          </w:tcPr>
          <w:p w14:paraId="55E9201E" w14:textId="77777777" w:rsidR="005629AB" w:rsidRDefault="005629AB" w:rsidP="005629AB">
            <w:pPr>
              <w:pStyle w:val="TableParagraph"/>
              <w:spacing w:line="245" w:lineRule="exact"/>
            </w:pPr>
            <w:r>
              <w:t>Окружающиймир</w:t>
            </w:r>
          </w:p>
        </w:tc>
        <w:tc>
          <w:tcPr>
            <w:tcW w:w="6098" w:type="dxa"/>
            <w:tcBorders>
              <w:top w:val="single" w:sz="4" w:space="0" w:color="000000"/>
              <w:left w:val="single" w:sz="4" w:space="0" w:color="000000"/>
              <w:bottom w:val="single" w:sz="4" w:space="0" w:color="000000"/>
              <w:right w:val="single" w:sz="4" w:space="0" w:color="000000"/>
            </w:tcBorders>
            <w:hideMark/>
          </w:tcPr>
          <w:p w14:paraId="6B81F8E3" w14:textId="77777777" w:rsidR="005629AB" w:rsidRPr="00734609" w:rsidRDefault="005629AB" w:rsidP="005629AB">
            <w:pPr>
              <w:pStyle w:val="TableParagraph"/>
              <w:spacing w:line="276" w:lineRule="auto"/>
              <w:ind w:right="103"/>
              <w:rPr>
                <w:sz w:val="24"/>
                <w:lang w:val="ru-RU"/>
              </w:rPr>
            </w:pPr>
            <w:r w:rsidRPr="00734609">
              <w:rPr>
                <w:sz w:val="24"/>
                <w:lang w:val="ru-RU"/>
              </w:rPr>
              <w:t>Формирование уважительного отношения к семье, населенному пункту, региону, России, истории, культуре, природе нашей страны, ее современнойжизни.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ичрезвычайных</w:t>
            </w:r>
          </w:p>
          <w:p w14:paraId="7435FC12" w14:textId="77777777" w:rsidR="005629AB" w:rsidRPr="00734609" w:rsidRDefault="005629AB" w:rsidP="005629AB">
            <w:pPr>
              <w:pStyle w:val="TableParagraph"/>
              <w:spacing w:line="276" w:lineRule="auto"/>
              <w:ind w:right="201"/>
              <w:rPr>
                <w:sz w:val="24"/>
                <w:lang w:val="ru-RU"/>
              </w:rPr>
            </w:pPr>
            <w:r w:rsidRPr="00734609">
              <w:rPr>
                <w:sz w:val="24"/>
                <w:lang w:val="ru-RU"/>
              </w:rPr>
              <w:t>ситуациях. Формирование психологической культуры и компетенции для обеспечения эффективногои</w:t>
            </w:r>
          </w:p>
          <w:p w14:paraId="5614360C" w14:textId="77777777" w:rsidR="005629AB" w:rsidRDefault="005629AB" w:rsidP="005629AB">
            <w:pPr>
              <w:pStyle w:val="TableParagraph"/>
              <w:spacing w:line="275" w:lineRule="exact"/>
              <w:rPr>
                <w:sz w:val="24"/>
              </w:rPr>
            </w:pPr>
            <w:r>
              <w:rPr>
                <w:sz w:val="24"/>
              </w:rPr>
              <w:t>безопасноговзаимодействия в социуме.</w:t>
            </w:r>
          </w:p>
        </w:tc>
      </w:tr>
      <w:tr w:rsidR="005629AB" w14:paraId="713CAA44" w14:textId="77777777" w:rsidTr="005629AB">
        <w:trPr>
          <w:trHeight w:val="1901"/>
        </w:trPr>
        <w:tc>
          <w:tcPr>
            <w:tcW w:w="566" w:type="dxa"/>
            <w:tcBorders>
              <w:top w:val="single" w:sz="4" w:space="0" w:color="000000"/>
              <w:left w:val="single" w:sz="4" w:space="0" w:color="000000"/>
              <w:bottom w:val="single" w:sz="4" w:space="0" w:color="000000"/>
              <w:right w:val="single" w:sz="4" w:space="0" w:color="000000"/>
            </w:tcBorders>
            <w:hideMark/>
          </w:tcPr>
          <w:p w14:paraId="6BE8FA9B" w14:textId="77777777" w:rsidR="005629AB" w:rsidRDefault="005629AB" w:rsidP="005629AB">
            <w:pPr>
              <w:pStyle w:val="TableParagraph"/>
              <w:spacing w:line="263" w:lineRule="exact"/>
              <w:ind w:left="167" w:right="160"/>
              <w:jc w:val="center"/>
              <w:rPr>
                <w:sz w:val="24"/>
              </w:rPr>
            </w:pPr>
            <w:r>
              <w:rPr>
                <w:sz w:val="24"/>
              </w:rPr>
              <w:t>6.</w:t>
            </w:r>
          </w:p>
        </w:tc>
        <w:tc>
          <w:tcPr>
            <w:tcW w:w="1417" w:type="dxa"/>
            <w:tcBorders>
              <w:top w:val="single" w:sz="4" w:space="0" w:color="000000"/>
              <w:left w:val="single" w:sz="4" w:space="0" w:color="000000"/>
              <w:bottom w:val="single" w:sz="4" w:space="0" w:color="000000"/>
              <w:right w:val="single" w:sz="4" w:space="0" w:color="000000"/>
            </w:tcBorders>
            <w:hideMark/>
          </w:tcPr>
          <w:p w14:paraId="63E2F7AE" w14:textId="77777777" w:rsidR="005629AB" w:rsidRPr="00734609" w:rsidRDefault="005629AB" w:rsidP="005629AB">
            <w:pPr>
              <w:pStyle w:val="TableParagraph"/>
              <w:spacing w:line="276" w:lineRule="auto"/>
              <w:ind w:left="149" w:right="138" w:hanging="8"/>
              <w:jc w:val="center"/>
              <w:rPr>
                <w:b/>
                <w:sz w:val="24"/>
                <w:lang w:val="ru-RU"/>
              </w:rPr>
            </w:pPr>
            <w:r w:rsidRPr="00734609">
              <w:rPr>
                <w:b/>
                <w:sz w:val="24"/>
                <w:lang w:val="ru-RU"/>
              </w:rPr>
              <w:t>Основы религиозных  культур и светской</w:t>
            </w:r>
          </w:p>
          <w:p w14:paraId="1544B34B" w14:textId="77777777" w:rsidR="005629AB" w:rsidRPr="00BC3FC5" w:rsidRDefault="005629AB" w:rsidP="005629AB">
            <w:pPr>
              <w:pStyle w:val="TableParagraph"/>
              <w:spacing w:line="274" w:lineRule="exact"/>
              <w:ind w:left="90" w:right="87"/>
              <w:jc w:val="center"/>
              <w:rPr>
                <w:b/>
                <w:sz w:val="24"/>
                <w:lang w:val="ru-RU"/>
              </w:rPr>
            </w:pPr>
            <w:r w:rsidRPr="00BC3FC5">
              <w:rPr>
                <w:b/>
                <w:sz w:val="24"/>
                <w:lang w:val="ru-RU"/>
              </w:rPr>
              <w:t>этики</w:t>
            </w:r>
          </w:p>
        </w:tc>
        <w:tc>
          <w:tcPr>
            <w:tcW w:w="1983" w:type="dxa"/>
            <w:tcBorders>
              <w:top w:val="single" w:sz="4" w:space="0" w:color="000000"/>
              <w:left w:val="single" w:sz="4" w:space="0" w:color="000000"/>
              <w:bottom w:val="single" w:sz="4" w:space="0" w:color="000000"/>
              <w:right w:val="single" w:sz="4" w:space="0" w:color="000000"/>
            </w:tcBorders>
            <w:hideMark/>
          </w:tcPr>
          <w:p w14:paraId="079EF900" w14:textId="77777777" w:rsidR="005629AB" w:rsidRPr="00734609" w:rsidRDefault="005629AB" w:rsidP="005629AB">
            <w:pPr>
              <w:pStyle w:val="TableParagraph"/>
              <w:spacing w:line="240" w:lineRule="auto"/>
              <w:ind w:right="427"/>
              <w:rPr>
                <w:lang w:val="ru-RU"/>
              </w:rPr>
            </w:pPr>
            <w:r w:rsidRPr="00734609">
              <w:rPr>
                <w:lang w:val="ru-RU"/>
              </w:rPr>
              <w:t>Основы религиозных культур и светской этики</w:t>
            </w:r>
          </w:p>
        </w:tc>
        <w:tc>
          <w:tcPr>
            <w:tcW w:w="6098" w:type="dxa"/>
            <w:tcBorders>
              <w:top w:val="single" w:sz="4" w:space="0" w:color="000000"/>
              <w:left w:val="single" w:sz="4" w:space="0" w:color="000000"/>
              <w:bottom w:val="single" w:sz="4" w:space="0" w:color="000000"/>
              <w:right w:val="single" w:sz="4" w:space="0" w:color="000000"/>
            </w:tcBorders>
            <w:hideMark/>
          </w:tcPr>
          <w:p w14:paraId="78C323AD" w14:textId="77777777" w:rsidR="005629AB" w:rsidRPr="00734609" w:rsidRDefault="005629AB" w:rsidP="005629AB">
            <w:pPr>
              <w:pStyle w:val="TableParagraph"/>
              <w:spacing w:line="276" w:lineRule="auto"/>
              <w:ind w:right="124"/>
              <w:rPr>
                <w:sz w:val="24"/>
                <w:lang w:val="ru-RU"/>
              </w:rPr>
            </w:pPr>
            <w:r w:rsidRPr="00734609">
              <w:rPr>
                <w:sz w:val="24"/>
                <w:lang w:val="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5629AB" w14:paraId="128AD0F6" w14:textId="77777777" w:rsidTr="005629AB">
        <w:trPr>
          <w:trHeight w:val="480"/>
        </w:trPr>
        <w:tc>
          <w:tcPr>
            <w:tcW w:w="566" w:type="dxa"/>
            <w:vMerge w:val="restart"/>
            <w:tcBorders>
              <w:top w:val="single" w:sz="4" w:space="0" w:color="000000"/>
              <w:left w:val="single" w:sz="4" w:space="0" w:color="000000"/>
              <w:bottom w:val="single" w:sz="4" w:space="0" w:color="000000"/>
              <w:right w:val="single" w:sz="4" w:space="0" w:color="000000"/>
            </w:tcBorders>
            <w:hideMark/>
          </w:tcPr>
          <w:p w14:paraId="3F5CEDD0" w14:textId="77777777" w:rsidR="005629AB" w:rsidRDefault="005629AB" w:rsidP="005629AB">
            <w:pPr>
              <w:pStyle w:val="TableParagraph"/>
              <w:spacing w:line="264" w:lineRule="exact"/>
              <w:ind w:left="191"/>
              <w:rPr>
                <w:sz w:val="24"/>
              </w:rPr>
            </w:pPr>
            <w:r>
              <w:rPr>
                <w:sz w:val="24"/>
              </w:rPr>
              <w:t>7.</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14:paraId="6B1C08D2" w14:textId="77777777" w:rsidR="005629AB" w:rsidRDefault="005629AB" w:rsidP="005629AB">
            <w:pPr>
              <w:pStyle w:val="TableParagraph"/>
              <w:spacing w:line="269" w:lineRule="exact"/>
              <w:ind w:left="139"/>
              <w:rPr>
                <w:b/>
                <w:sz w:val="24"/>
              </w:rPr>
            </w:pPr>
            <w:r>
              <w:rPr>
                <w:b/>
                <w:sz w:val="24"/>
              </w:rPr>
              <w:t>Искусство</w:t>
            </w:r>
          </w:p>
        </w:tc>
        <w:tc>
          <w:tcPr>
            <w:tcW w:w="1983" w:type="dxa"/>
            <w:tcBorders>
              <w:top w:val="single" w:sz="4" w:space="0" w:color="000000"/>
              <w:left w:val="single" w:sz="4" w:space="0" w:color="000000"/>
              <w:bottom w:val="single" w:sz="4" w:space="0" w:color="000000"/>
              <w:right w:val="single" w:sz="4" w:space="0" w:color="000000"/>
            </w:tcBorders>
            <w:hideMark/>
          </w:tcPr>
          <w:p w14:paraId="2D8B4C56" w14:textId="77777777" w:rsidR="005629AB" w:rsidRDefault="005629AB" w:rsidP="005629AB">
            <w:pPr>
              <w:pStyle w:val="TableParagraph"/>
              <w:spacing w:line="245" w:lineRule="exact"/>
            </w:pPr>
            <w:r>
              <w:t>Музыка</w:t>
            </w:r>
          </w:p>
        </w:tc>
        <w:tc>
          <w:tcPr>
            <w:tcW w:w="6098" w:type="dxa"/>
            <w:vMerge w:val="restart"/>
            <w:tcBorders>
              <w:top w:val="single" w:sz="4" w:space="0" w:color="000000"/>
              <w:left w:val="single" w:sz="4" w:space="0" w:color="000000"/>
              <w:bottom w:val="single" w:sz="4" w:space="0" w:color="000000"/>
              <w:right w:val="single" w:sz="4" w:space="0" w:color="000000"/>
            </w:tcBorders>
            <w:hideMark/>
          </w:tcPr>
          <w:p w14:paraId="53FC5662" w14:textId="77777777" w:rsidR="005629AB" w:rsidRPr="00734609" w:rsidRDefault="005629AB" w:rsidP="005629AB">
            <w:pPr>
              <w:pStyle w:val="TableParagraph"/>
              <w:spacing w:line="276" w:lineRule="auto"/>
              <w:ind w:right="265"/>
              <w:rPr>
                <w:sz w:val="24"/>
                <w:lang w:val="ru-RU"/>
              </w:rPr>
            </w:pPr>
            <w:r w:rsidRPr="00734609">
              <w:rPr>
                <w:sz w:val="24"/>
                <w:lang w:val="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5629AB" w14:paraId="1CD6C5E3" w14:textId="77777777" w:rsidTr="005629AB">
        <w:trPr>
          <w:trHeight w:val="1108"/>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727F1B4C" w14:textId="77777777" w:rsidR="005629AB" w:rsidRPr="00734609" w:rsidRDefault="005629AB" w:rsidP="005629AB">
            <w:pPr>
              <w:widowControl/>
              <w:autoSpaceDE/>
              <w:autoSpaceDN/>
              <w:rPr>
                <w:rFonts w:ascii="Times New Roman" w:eastAsia="Times New Roman" w:hAnsi="Times New Roman" w:cs="Times New Roman"/>
                <w:sz w:val="24"/>
                <w:lang w:val="ru-RU" w:bidi="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14719B7" w14:textId="77777777" w:rsidR="005629AB" w:rsidRPr="00734609" w:rsidRDefault="005629AB" w:rsidP="005629AB">
            <w:pPr>
              <w:widowControl/>
              <w:autoSpaceDE/>
              <w:autoSpaceDN/>
              <w:rPr>
                <w:rFonts w:ascii="Times New Roman" w:eastAsia="Times New Roman" w:hAnsi="Times New Roman" w:cs="Times New Roman"/>
                <w:b/>
                <w:sz w:val="24"/>
                <w:lang w:val="ru-RU" w:bidi="ru-RU"/>
              </w:rPr>
            </w:pPr>
          </w:p>
        </w:tc>
        <w:tc>
          <w:tcPr>
            <w:tcW w:w="1983" w:type="dxa"/>
            <w:tcBorders>
              <w:top w:val="single" w:sz="4" w:space="0" w:color="000000"/>
              <w:left w:val="single" w:sz="4" w:space="0" w:color="000000"/>
              <w:bottom w:val="single" w:sz="4" w:space="0" w:color="000000"/>
              <w:right w:val="single" w:sz="4" w:space="0" w:color="000000"/>
            </w:tcBorders>
            <w:hideMark/>
          </w:tcPr>
          <w:p w14:paraId="6FB2328E" w14:textId="77777777" w:rsidR="005629AB" w:rsidRDefault="005629AB" w:rsidP="005629AB">
            <w:pPr>
              <w:pStyle w:val="TableParagraph"/>
              <w:spacing w:line="240" w:lineRule="auto"/>
              <w:ind w:right="233"/>
            </w:pPr>
            <w:r>
              <w:t>Изобразительноеискусство</w:t>
            </w:r>
          </w:p>
        </w:tc>
        <w:tc>
          <w:tcPr>
            <w:tcW w:w="6098" w:type="dxa"/>
            <w:vMerge/>
            <w:tcBorders>
              <w:top w:val="single" w:sz="4" w:space="0" w:color="000000"/>
              <w:left w:val="single" w:sz="4" w:space="0" w:color="000000"/>
              <w:bottom w:val="single" w:sz="4" w:space="0" w:color="000000"/>
              <w:right w:val="single" w:sz="4" w:space="0" w:color="000000"/>
            </w:tcBorders>
            <w:vAlign w:val="center"/>
            <w:hideMark/>
          </w:tcPr>
          <w:p w14:paraId="224A70D1" w14:textId="77777777" w:rsidR="005629AB" w:rsidRDefault="005629AB" w:rsidP="005629AB">
            <w:pPr>
              <w:widowControl/>
              <w:autoSpaceDE/>
              <w:autoSpaceDN/>
              <w:rPr>
                <w:rFonts w:ascii="Times New Roman" w:eastAsia="Times New Roman" w:hAnsi="Times New Roman" w:cs="Times New Roman"/>
                <w:sz w:val="24"/>
                <w:lang w:bidi="ru-RU"/>
              </w:rPr>
            </w:pPr>
          </w:p>
        </w:tc>
      </w:tr>
      <w:tr w:rsidR="005629AB" w14:paraId="34214A4F" w14:textId="77777777" w:rsidTr="005629AB">
        <w:trPr>
          <w:trHeight w:val="1588"/>
        </w:trPr>
        <w:tc>
          <w:tcPr>
            <w:tcW w:w="566" w:type="dxa"/>
            <w:tcBorders>
              <w:top w:val="single" w:sz="4" w:space="0" w:color="000000"/>
              <w:left w:val="single" w:sz="4" w:space="0" w:color="000000"/>
              <w:bottom w:val="single" w:sz="4" w:space="0" w:color="000000"/>
              <w:right w:val="single" w:sz="4" w:space="0" w:color="000000"/>
            </w:tcBorders>
            <w:hideMark/>
          </w:tcPr>
          <w:p w14:paraId="767265A3" w14:textId="77777777" w:rsidR="005629AB" w:rsidRDefault="005629AB" w:rsidP="005629AB">
            <w:pPr>
              <w:pStyle w:val="TableParagraph"/>
              <w:spacing w:line="264" w:lineRule="exact"/>
              <w:ind w:left="167" w:right="160"/>
              <w:jc w:val="center"/>
              <w:rPr>
                <w:sz w:val="24"/>
              </w:rPr>
            </w:pPr>
            <w:r>
              <w:rPr>
                <w:sz w:val="24"/>
              </w:rPr>
              <w:t>8.</w:t>
            </w:r>
          </w:p>
        </w:tc>
        <w:tc>
          <w:tcPr>
            <w:tcW w:w="1417" w:type="dxa"/>
            <w:tcBorders>
              <w:top w:val="single" w:sz="4" w:space="0" w:color="000000"/>
              <w:left w:val="single" w:sz="4" w:space="0" w:color="000000"/>
              <w:bottom w:val="single" w:sz="4" w:space="0" w:color="000000"/>
              <w:right w:val="single" w:sz="4" w:space="0" w:color="000000"/>
            </w:tcBorders>
            <w:hideMark/>
          </w:tcPr>
          <w:p w14:paraId="1DB205B1" w14:textId="77777777" w:rsidR="005629AB" w:rsidRDefault="005629AB" w:rsidP="005629AB">
            <w:pPr>
              <w:pStyle w:val="TableParagraph"/>
              <w:spacing w:line="276" w:lineRule="auto"/>
              <w:ind w:left="639" w:right="110" w:hanging="509"/>
              <w:rPr>
                <w:b/>
                <w:sz w:val="24"/>
              </w:rPr>
            </w:pPr>
            <w:r>
              <w:rPr>
                <w:b/>
                <w:sz w:val="24"/>
              </w:rPr>
              <w:t>Техноло</w:t>
            </w:r>
          </w:p>
          <w:p w14:paraId="51912B4B" w14:textId="77777777" w:rsidR="005629AB" w:rsidRDefault="005629AB" w:rsidP="005629AB">
            <w:pPr>
              <w:pStyle w:val="TableParagraph"/>
              <w:spacing w:line="276" w:lineRule="auto"/>
              <w:ind w:left="639" w:right="110" w:hanging="509"/>
              <w:rPr>
                <w:b/>
                <w:sz w:val="24"/>
              </w:rPr>
            </w:pPr>
            <w:r>
              <w:rPr>
                <w:b/>
                <w:sz w:val="24"/>
              </w:rPr>
              <w:t>гия</w:t>
            </w:r>
          </w:p>
        </w:tc>
        <w:tc>
          <w:tcPr>
            <w:tcW w:w="1983" w:type="dxa"/>
            <w:tcBorders>
              <w:top w:val="single" w:sz="4" w:space="0" w:color="000000"/>
              <w:left w:val="single" w:sz="4" w:space="0" w:color="000000"/>
              <w:bottom w:val="single" w:sz="4" w:space="0" w:color="000000"/>
              <w:right w:val="single" w:sz="4" w:space="0" w:color="000000"/>
            </w:tcBorders>
            <w:hideMark/>
          </w:tcPr>
          <w:p w14:paraId="4936CDD6" w14:textId="77777777" w:rsidR="005629AB" w:rsidRDefault="005629AB" w:rsidP="005629AB">
            <w:pPr>
              <w:pStyle w:val="TableParagraph"/>
              <w:spacing w:line="245" w:lineRule="exact"/>
            </w:pPr>
            <w:r>
              <w:t>Технология</w:t>
            </w:r>
          </w:p>
        </w:tc>
        <w:tc>
          <w:tcPr>
            <w:tcW w:w="6098" w:type="dxa"/>
            <w:tcBorders>
              <w:top w:val="single" w:sz="4" w:space="0" w:color="000000"/>
              <w:left w:val="single" w:sz="4" w:space="0" w:color="000000"/>
              <w:bottom w:val="single" w:sz="4" w:space="0" w:color="000000"/>
              <w:right w:val="single" w:sz="4" w:space="0" w:color="000000"/>
            </w:tcBorders>
            <w:hideMark/>
          </w:tcPr>
          <w:p w14:paraId="568372AB" w14:textId="77777777" w:rsidR="005629AB" w:rsidRPr="00734609" w:rsidRDefault="005629AB" w:rsidP="005629AB">
            <w:pPr>
              <w:pStyle w:val="TableParagraph"/>
              <w:spacing w:line="276" w:lineRule="auto"/>
              <w:ind w:right="103"/>
              <w:rPr>
                <w:sz w:val="24"/>
                <w:lang w:val="ru-RU"/>
              </w:rPr>
            </w:pPr>
            <w:r w:rsidRPr="00734609">
              <w:rPr>
                <w:sz w:val="24"/>
                <w:lang w:val="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w:t>
            </w:r>
          </w:p>
          <w:p w14:paraId="0BD2E17E" w14:textId="77777777" w:rsidR="005629AB" w:rsidRDefault="005629AB" w:rsidP="005629AB">
            <w:pPr>
              <w:pStyle w:val="TableParagraph"/>
              <w:spacing w:line="240" w:lineRule="auto"/>
              <w:rPr>
                <w:sz w:val="24"/>
              </w:rPr>
            </w:pPr>
            <w:r>
              <w:rPr>
                <w:sz w:val="24"/>
              </w:rPr>
              <w:t>Другихучебныхпредметов, формирование</w:t>
            </w:r>
          </w:p>
        </w:tc>
      </w:tr>
    </w:tbl>
    <w:p w14:paraId="7C2C80A1" w14:textId="77777777" w:rsidR="005629AB" w:rsidRDefault="005629AB" w:rsidP="005629AB">
      <w:pPr>
        <w:rPr>
          <w:sz w:val="24"/>
        </w:rPr>
      </w:pPr>
    </w:p>
    <w:p w14:paraId="524F88B6" w14:textId="77777777" w:rsidR="005629AB" w:rsidRDefault="005629AB" w:rsidP="005629AB">
      <w:pPr>
        <w:rPr>
          <w:sz w:val="24"/>
        </w:rPr>
      </w:pPr>
    </w:p>
    <w:p w14:paraId="503CA16E" w14:textId="77777777" w:rsidR="005629AB" w:rsidRDefault="005629AB" w:rsidP="005629AB">
      <w:pPr>
        <w:rPr>
          <w:sz w:val="24"/>
        </w:rPr>
        <w:sectPr w:rsidR="005629AB">
          <w:pgSz w:w="11910" w:h="16840"/>
          <w:pgMar w:top="980" w:right="360" w:bottom="880" w:left="660" w:header="0" w:footer="697" w:gutter="0"/>
          <w:cols w:space="720"/>
        </w:sectPr>
      </w:pPr>
    </w:p>
    <w:tbl>
      <w:tblPr>
        <w:tblStyle w:val="TableNormal"/>
        <w:tblW w:w="1006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418"/>
        <w:gridCol w:w="2763"/>
        <w:gridCol w:w="5316"/>
      </w:tblGrid>
      <w:tr w:rsidR="005629AB" w14:paraId="060B93B1" w14:textId="77777777" w:rsidTr="005629AB">
        <w:trPr>
          <w:trHeight w:val="633"/>
        </w:trPr>
        <w:tc>
          <w:tcPr>
            <w:tcW w:w="568" w:type="dxa"/>
            <w:tcBorders>
              <w:top w:val="single" w:sz="4" w:space="0" w:color="000000"/>
              <w:left w:val="single" w:sz="4" w:space="0" w:color="000000"/>
              <w:bottom w:val="single" w:sz="4" w:space="0" w:color="000000"/>
              <w:right w:val="single" w:sz="4" w:space="0" w:color="000000"/>
            </w:tcBorders>
          </w:tcPr>
          <w:p w14:paraId="4109E7B5" w14:textId="77777777" w:rsidR="005629AB" w:rsidRDefault="005629AB" w:rsidP="005629AB">
            <w:pPr>
              <w:pStyle w:val="TableParagraph"/>
              <w:spacing w:line="240" w:lineRule="auto"/>
              <w:ind w:left="0"/>
            </w:pPr>
          </w:p>
        </w:tc>
        <w:tc>
          <w:tcPr>
            <w:tcW w:w="1418" w:type="dxa"/>
            <w:tcBorders>
              <w:top w:val="single" w:sz="4" w:space="0" w:color="000000"/>
              <w:left w:val="single" w:sz="4" w:space="0" w:color="000000"/>
              <w:bottom w:val="single" w:sz="4" w:space="0" w:color="000000"/>
              <w:right w:val="single" w:sz="4" w:space="0" w:color="000000"/>
            </w:tcBorders>
          </w:tcPr>
          <w:p w14:paraId="340AD010" w14:textId="77777777" w:rsidR="005629AB" w:rsidRDefault="005629AB" w:rsidP="005629AB">
            <w:pPr>
              <w:pStyle w:val="TableParagraph"/>
              <w:spacing w:line="240" w:lineRule="auto"/>
              <w:ind w:left="0"/>
            </w:pPr>
          </w:p>
        </w:tc>
        <w:tc>
          <w:tcPr>
            <w:tcW w:w="2763" w:type="dxa"/>
            <w:tcBorders>
              <w:top w:val="single" w:sz="4" w:space="0" w:color="000000"/>
              <w:left w:val="single" w:sz="4" w:space="0" w:color="000000"/>
              <w:bottom w:val="single" w:sz="4" w:space="0" w:color="000000"/>
              <w:right w:val="single" w:sz="4" w:space="0" w:color="000000"/>
            </w:tcBorders>
          </w:tcPr>
          <w:p w14:paraId="1DDCD054" w14:textId="77777777" w:rsidR="005629AB" w:rsidRDefault="005629AB" w:rsidP="005629AB">
            <w:pPr>
              <w:pStyle w:val="TableParagraph"/>
              <w:spacing w:line="240" w:lineRule="auto"/>
              <w:ind w:left="0"/>
            </w:pPr>
          </w:p>
        </w:tc>
        <w:tc>
          <w:tcPr>
            <w:tcW w:w="5316" w:type="dxa"/>
            <w:tcBorders>
              <w:top w:val="single" w:sz="4" w:space="0" w:color="000000"/>
              <w:left w:val="single" w:sz="4" w:space="0" w:color="000000"/>
              <w:bottom w:val="single" w:sz="4" w:space="0" w:color="000000"/>
              <w:right w:val="single" w:sz="4" w:space="0" w:color="000000"/>
            </w:tcBorders>
            <w:hideMark/>
          </w:tcPr>
          <w:p w14:paraId="3B30EA2D" w14:textId="77777777" w:rsidR="005629AB" w:rsidRPr="00CC6141" w:rsidRDefault="005629AB" w:rsidP="005629AB">
            <w:pPr>
              <w:pStyle w:val="TableParagraph"/>
              <w:spacing w:line="263" w:lineRule="exact"/>
              <w:rPr>
                <w:sz w:val="24"/>
                <w:lang w:val="ru-RU"/>
              </w:rPr>
            </w:pPr>
            <w:r w:rsidRPr="00CC6141">
              <w:rPr>
                <w:sz w:val="24"/>
                <w:lang w:val="ru-RU"/>
              </w:rPr>
              <w:t>Первоначальногоопытапрактической</w:t>
            </w:r>
          </w:p>
          <w:p w14:paraId="5E949B02" w14:textId="77777777" w:rsidR="005629AB" w:rsidRPr="00CC6141" w:rsidRDefault="005629AB" w:rsidP="005629AB">
            <w:pPr>
              <w:pStyle w:val="TableParagraph"/>
              <w:spacing w:before="41" w:line="240" w:lineRule="auto"/>
              <w:rPr>
                <w:sz w:val="24"/>
                <w:lang w:val="ru-RU"/>
              </w:rPr>
            </w:pPr>
            <w:r w:rsidRPr="00CC6141">
              <w:rPr>
                <w:sz w:val="24"/>
                <w:lang w:val="ru-RU"/>
              </w:rPr>
              <w:t>Преобразовательнойдеятельности.</w:t>
            </w:r>
          </w:p>
        </w:tc>
      </w:tr>
      <w:tr w:rsidR="005629AB" w14:paraId="7962117F" w14:textId="77777777" w:rsidTr="005629AB">
        <w:trPr>
          <w:trHeight w:val="2222"/>
        </w:trPr>
        <w:tc>
          <w:tcPr>
            <w:tcW w:w="568" w:type="dxa"/>
            <w:tcBorders>
              <w:top w:val="single" w:sz="4" w:space="0" w:color="000000"/>
              <w:left w:val="single" w:sz="4" w:space="0" w:color="000000"/>
              <w:bottom w:val="single" w:sz="4" w:space="0" w:color="000000"/>
              <w:right w:val="single" w:sz="4" w:space="0" w:color="000000"/>
            </w:tcBorders>
            <w:hideMark/>
          </w:tcPr>
          <w:p w14:paraId="052D995D" w14:textId="77777777" w:rsidR="005629AB" w:rsidRDefault="005629AB" w:rsidP="005629AB">
            <w:pPr>
              <w:pStyle w:val="TableParagraph"/>
              <w:spacing w:line="263" w:lineRule="exact"/>
              <w:ind w:left="191"/>
              <w:rPr>
                <w:sz w:val="24"/>
              </w:rPr>
            </w:pPr>
            <w:r>
              <w:rPr>
                <w:sz w:val="24"/>
              </w:rPr>
              <w:t>9.</w:t>
            </w:r>
          </w:p>
        </w:tc>
        <w:tc>
          <w:tcPr>
            <w:tcW w:w="1418" w:type="dxa"/>
            <w:tcBorders>
              <w:top w:val="single" w:sz="4" w:space="0" w:color="000000"/>
              <w:left w:val="single" w:sz="4" w:space="0" w:color="000000"/>
              <w:bottom w:val="single" w:sz="4" w:space="0" w:color="000000"/>
              <w:right w:val="single" w:sz="4" w:space="0" w:color="000000"/>
            </w:tcBorders>
            <w:hideMark/>
          </w:tcPr>
          <w:p w14:paraId="416130C5" w14:textId="77777777" w:rsidR="005629AB" w:rsidRDefault="005629AB" w:rsidP="005629AB">
            <w:pPr>
              <w:pStyle w:val="TableParagraph"/>
              <w:spacing w:line="276" w:lineRule="auto"/>
              <w:ind w:left="106" w:right="79" w:firstLine="4"/>
              <w:rPr>
                <w:b/>
                <w:sz w:val="24"/>
              </w:rPr>
            </w:pPr>
            <w:r>
              <w:rPr>
                <w:b/>
                <w:sz w:val="24"/>
              </w:rPr>
              <w:t>Физиче</w:t>
            </w:r>
            <w:r>
              <w:rPr>
                <w:b/>
                <w:sz w:val="24"/>
                <w:lang w:val="ru-RU"/>
              </w:rPr>
              <w:t>-</w:t>
            </w:r>
            <w:r>
              <w:rPr>
                <w:b/>
                <w:sz w:val="24"/>
              </w:rPr>
              <w:t>скаякультура</w:t>
            </w:r>
          </w:p>
        </w:tc>
        <w:tc>
          <w:tcPr>
            <w:tcW w:w="2763" w:type="dxa"/>
            <w:tcBorders>
              <w:top w:val="single" w:sz="4" w:space="0" w:color="000000"/>
              <w:left w:val="single" w:sz="4" w:space="0" w:color="000000"/>
              <w:bottom w:val="single" w:sz="4" w:space="0" w:color="000000"/>
              <w:right w:val="single" w:sz="4" w:space="0" w:color="000000"/>
            </w:tcBorders>
            <w:hideMark/>
          </w:tcPr>
          <w:p w14:paraId="4898C0F2" w14:textId="77777777" w:rsidR="005629AB" w:rsidRDefault="005629AB" w:rsidP="005629AB">
            <w:pPr>
              <w:pStyle w:val="TableParagraph"/>
              <w:spacing w:line="240" w:lineRule="auto"/>
              <w:ind w:right="422"/>
            </w:pPr>
            <w:r>
              <w:t>Физическаякультура</w:t>
            </w:r>
          </w:p>
        </w:tc>
        <w:tc>
          <w:tcPr>
            <w:tcW w:w="5316" w:type="dxa"/>
            <w:tcBorders>
              <w:top w:val="single" w:sz="4" w:space="0" w:color="000000"/>
              <w:left w:val="single" w:sz="4" w:space="0" w:color="000000"/>
              <w:bottom w:val="single" w:sz="4" w:space="0" w:color="000000"/>
              <w:right w:val="single" w:sz="4" w:space="0" w:color="000000"/>
            </w:tcBorders>
            <w:hideMark/>
          </w:tcPr>
          <w:p w14:paraId="272ED36A" w14:textId="77777777" w:rsidR="005629AB" w:rsidRPr="00734609" w:rsidRDefault="005629AB" w:rsidP="005629AB">
            <w:pPr>
              <w:pStyle w:val="TableParagraph"/>
              <w:spacing w:line="276" w:lineRule="auto"/>
              <w:ind w:right="201"/>
              <w:rPr>
                <w:sz w:val="24"/>
                <w:lang w:val="ru-RU"/>
              </w:rPr>
            </w:pPr>
            <w:r w:rsidRPr="00734609">
              <w:rPr>
                <w:sz w:val="24"/>
                <w:lang w:val="ru-RU"/>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w:t>
            </w:r>
          </w:p>
          <w:p w14:paraId="4A7158A2" w14:textId="77777777" w:rsidR="005629AB" w:rsidRDefault="005629AB" w:rsidP="005629AB">
            <w:pPr>
              <w:pStyle w:val="TableParagraph"/>
              <w:spacing w:line="240" w:lineRule="auto"/>
              <w:rPr>
                <w:sz w:val="24"/>
              </w:rPr>
            </w:pPr>
            <w:r>
              <w:rPr>
                <w:sz w:val="24"/>
                <w:lang w:val="ru-RU"/>
              </w:rPr>
              <w:t>о</w:t>
            </w:r>
            <w:r>
              <w:rPr>
                <w:sz w:val="24"/>
              </w:rPr>
              <w:t>бразажизни.</w:t>
            </w:r>
          </w:p>
        </w:tc>
      </w:tr>
    </w:tbl>
    <w:p w14:paraId="42461C63" w14:textId="77777777" w:rsidR="005629AB" w:rsidRDefault="005629AB" w:rsidP="005629AB">
      <w:pPr>
        <w:pStyle w:val="aa"/>
        <w:spacing w:before="1"/>
        <w:rPr>
          <w:b/>
          <w:sz w:val="19"/>
        </w:rPr>
      </w:pPr>
    </w:p>
    <w:p w14:paraId="16BBE77F" w14:textId="77777777" w:rsidR="005629AB" w:rsidRDefault="005629AB" w:rsidP="005E787B">
      <w:pPr>
        <w:pStyle w:val="a3"/>
        <w:widowControl w:val="0"/>
        <w:numPr>
          <w:ilvl w:val="0"/>
          <w:numId w:val="25"/>
        </w:numPr>
        <w:tabs>
          <w:tab w:val="left" w:pos="2740"/>
        </w:tabs>
        <w:autoSpaceDE w:val="0"/>
        <w:autoSpaceDN w:val="0"/>
        <w:spacing w:before="90" w:after="0" w:line="240" w:lineRule="auto"/>
        <w:ind w:left="2739" w:hanging="361"/>
        <w:contextualSpacing w:val="0"/>
        <w:rPr>
          <w:b/>
          <w:sz w:val="24"/>
        </w:rPr>
      </w:pPr>
      <w:r>
        <w:rPr>
          <w:b/>
          <w:sz w:val="24"/>
        </w:rPr>
        <w:t>Порядок организации образовательной деятельности.</w:t>
      </w:r>
    </w:p>
    <w:p w14:paraId="41ACAB55" w14:textId="77777777" w:rsidR="005629AB" w:rsidRDefault="005629AB" w:rsidP="005629AB">
      <w:pPr>
        <w:pStyle w:val="aa"/>
        <w:spacing w:before="1"/>
        <w:rPr>
          <w:b/>
          <w:sz w:val="31"/>
        </w:rPr>
      </w:pPr>
    </w:p>
    <w:p w14:paraId="1835BE90" w14:textId="77777777" w:rsidR="005629AB" w:rsidRDefault="005629AB" w:rsidP="005629AB">
      <w:pPr>
        <w:pStyle w:val="aa"/>
        <w:spacing w:line="276" w:lineRule="auto"/>
        <w:ind w:left="473" w:right="707"/>
      </w:pPr>
      <w:r>
        <w:t>Образовательная деятельность в 1-4 классах МБОУ «СОШ №42 им. Н.Гаджимагомедова» будет организована согласно федеральомуучебному плану №3 (ФУП)</w:t>
      </w:r>
    </w:p>
    <w:p w14:paraId="60DC5641" w14:textId="77777777" w:rsidR="005629AB" w:rsidRDefault="005629AB" w:rsidP="005629AB">
      <w:pPr>
        <w:pStyle w:val="aa"/>
        <w:spacing w:line="276" w:lineRule="auto"/>
        <w:ind w:left="473" w:right="707"/>
      </w:pPr>
    </w:p>
    <w:p w14:paraId="7FE5E170" w14:textId="77777777" w:rsidR="005629AB" w:rsidRDefault="005629AB" w:rsidP="005629AB">
      <w:pPr>
        <w:pStyle w:val="aa"/>
        <w:spacing w:line="276" w:lineRule="auto"/>
        <w:ind w:left="473" w:right="707"/>
      </w:pPr>
      <w:r>
        <w:t>Учебный план МБОУ «СОШ №42им.Н.Гаджимагомедова» обеспечивает выполнение гигиенических требований к режиму образовательного процесса, установленных СанПиН 2.4.3648-20 и 1.2.3685-21 «Санитарно- эпидемиологические требования к условиям и организации обучения в общеобразовательных учреждениях»  и предусматривает 4-летний срок освоения образовательных программ начального общего образования для 1 – 4классов.</w:t>
      </w:r>
    </w:p>
    <w:p w14:paraId="3106801F" w14:textId="77777777" w:rsidR="005629AB" w:rsidRDefault="005629AB" w:rsidP="005629AB">
      <w:pPr>
        <w:pStyle w:val="aa"/>
        <w:spacing w:before="4"/>
        <w:rPr>
          <w:sz w:val="27"/>
        </w:rPr>
      </w:pPr>
    </w:p>
    <w:p w14:paraId="616DF79B" w14:textId="77777777" w:rsidR="005629AB" w:rsidRDefault="005629AB" w:rsidP="005629AB">
      <w:pPr>
        <w:pStyle w:val="aa"/>
        <w:spacing w:line="276" w:lineRule="auto"/>
        <w:ind w:left="473" w:right="709"/>
      </w:pPr>
      <w:r>
        <w:t xml:space="preserve">                 Продолжительность учебного года при получении начального общего образования  составляет 34 недели, в 1 классе — 33 недели. В 1-4 классах, с учетом мнения участников образовательных отношений, в школе установлена пятидневная учебная неделя. Количество учебных занятий за 4 учебных года составляет менее 3039 часов (в режиме 5-дневной учебнойнедели:1класс–693часа,2,</w:t>
      </w:r>
      <w:r>
        <w:rPr>
          <w:spacing w:val="-3"/>
        </w:rPr>
        <w:t>3,</w:t>
      </w:r>
      <w:r>
        <w:t>4классы–по782часа в год).</w:t>
      </w:r>
    </w:p>
    <w:p w14:paraId="52C0E70D" w14:textId="77777777" w:rsidR="005629AB" w:rsidRDefault="005629AB" w:rsidP="005629AB">
      <w:pPr>
        <w:pStyle w:val="aa"/>
        <w:spacing w:line="276" w:lineRule="auto"/>
        <w:ind w:left="473" w:right="709"/>
      </w:pPr>
    </w:p>
    <w:p w14:paraId="4D6CAD39" w14:textId="77777777" w:rsidR="005629AB" w:rsidRDefault="005629AB" w:rsidP="005629AB">
      <w:pPr>
        <w:pStyle w:val="aa"/>
        <w:spacing w:line="276" w:lineRule="auto"/>
        <w:ind w:left="473" w:right="709"/>
        <w:rPr>
          <w:sz w:val="31"/>
        </w:rPr>
      </w:pPr>
      <w:r>
        <w:t xml:space="preserve">                Продолжительность уроков, учитывая скользящий график работы школы в четыре потока,  в 1 классах составляет по 35 минут, во 2-4 классах по 40 минут с перерывами между уроками по 5 минут и между сменами по 10 минут.</w:t>
      </w:r>
    </w:p>
    <w:p w14:paraId="5D3E32D4" w14:textId="77777777" w:rsidR="005629AB" w:rsidRDefault="005629AB" w:rsidP="005629AB">
      <w:pPr>
        <w:pStyle w:val="aa"/>
        <w:spacing w:line="276" w:lineRule="auto"/>
        <w:ind w:left="473" w:right="710"/>
      </w:pPr>
      <w:r>
        <w:t xml:space="preserve">               Продолжительность каникул в течение учебного года составляет не менее 30 календарных дней, летом — не менее 8 недель. Для обучающихся в 1 классе по приказу школы устанавливаются дополнительные недельные каникулы (в феврале).</w:t>
      </w:r>
    </w:p>
    <w:p w14:paraId="3630E807" w14:textId="77777777" w:rsidR="005629AB" w:rsidRDefault="005629AB" w:rsidP="005629AB">
      <w:pPr>
        <w:pStyle w:val="aa"/>
        <w:spacing w:line="276" w:lineRule="auto"/>
        <w:ind w:left="473" w:right="710"/>
        <w:rPr>
          <w:sz w:val="27"/>
        </w:rPr>
      </w:pPr>
    </w:p>
    <w:p w14:paraId="0D42156F" w14:textId="77777777" w:rsidR="005629AB" w:rsidRDefault="005629AB" w:rsidP="005629AB">
      <w:pPr>
        <w:pStyle w:val="aa"/>
        <w:spacing w:line="254" w:lineRule="auto"/>
        <w:ind w:left="473" w:right="585"/>
        <w:jc w:val="left"/>
      </w:pPr>
      <w:r>
        <w:t xml:space="preserve">                 При организации обучения в 1-м классе используется «ступенчатый» режим обучения: сентябрь – октябрь – 3 урока по 35 минут. В первой четверти по 3 урока по 35 минут и все уроки интегрированные с уроками ф-ры, изо, музыки, технологии; с ноября по май-  4 урока по 35 минут (1 день в неделю 5 уроков за счет урока физической культуры)</w:t>
      </w:r>
    </w:p>
    <w:p w14:paraId="3B3D0257" w14:textId="77777777" w:rsidR="005629AB" w:rsidRPr="005629AB" w:rsidRDefault="005629AB" w:rsidP="005629AB">
      <w:pPr>
        <w:pStyle w:val="aa"/>
        <w:spacing w:line="254" w:lineRule="auto"/>
        <w:ind w:left="473" w:right="585"/>
        <w:rPr>
          <w:szCs w:val="28"/>
        </w:rPr>
      </w:pPr>
    </w:p>
    <w:p w14:paraId="2E8F943B" w14:textId="77777777" w:rsidR="005629AB" w:rsidRPr="005629AB" w:rsidRDefault="005629AB" w:rsidP="005629AB">
      <w:pPr>
        <w:pStyle w:val="aa"/>
        <w:spacing w:before="10"/>
        <w:jc w:val="left"/>
        <w:rPr>
          <w:szCs w:val="28"/>
        </w:rPr>
      </w:pPr>
      <w:r w:rsidRPr="005629AB">
        <w:rPr>
          <w:szCs w:val="28"/>
        </w:rPr>
        <w:t xml:space="preserve">         2-4 классах при изучении английского языка  осуществить деление классов на 2 группы. Учебный модуль «Светская этика» и «Основы исламской культуры» оценивать в форме «Зачёт», «Незачёт»</w:t>
      </w:r>
    </w:p>
    <w:p w14:paraId="55365FFE" w14:textId="77777777" w:rsidR="005629AB" w:rsidRDefault="005629AB" w:rsidP="005629AB">
      <w:pPr>
        <w:pStyle w:val="aa"/>
        <w:spacing w:before="10"/>
      </w:pPr>
      <w:r>
        <w:t xml:space="preserve">  Обучение в 1-х классах   безотметочное, без домашних заданий.</w:t>
      </w:r>
    </w:p>
    <w:p w14:paraId="220D74D5" w14:textId="77777777" w:rsidR="005629AB" w:rsidRDefault="005629AB" w:rsidP="005629AB">
      <w:pPr>
        <w:pStyle w:val="aa"/>
        <w:spacing w:before="10"/>
      </w:pPr>
    </w:p>
    <w:p w14:paraId="7947D5E2" w14:textId="77777777" w:rsidR="005629AB" w:rsidRPr="005629AB" w:rsidRDefault="005629AB" w:rsidP="005629AB">
      <w:pPr>
        <w:pStyle w:val="aa"/>
        <w:spacing w:before="3"/>
        <w:rPr>
          <w:szCs w:val="28"/>
        </w:rPr>
      </w:pPr>
      <w:r w:rsidRPr="005629AB">
        <w:rPr>
          <w:szCs w:val="28"/>
        </w:rPr>
        <w:t xml:space="preserve">                         В 1-4 классах на изучение родного языка и литературного чтения на родном языке выделить, согласно федеральному учебному плану №3, в 1-3 кассах по 2 часа, в 4 классе по 1 часу. При наличии в группе более 25 учащихся, разрешается деление на  две группы</w:t>
      </w:r>
    </w:p>
    <w:p w14:paraId="53E53C61" w14:textId="77777777" w:rsidR="005629AB" w:rsidRPr="005629AB" w:rsidRDefault="005629AB" w:rsidP="005629AB">
      <w:pPr>
        <w:pStyle w:val="aa"/>
        <w:spacing w:before="3"/>
        <w:rPr>
          <w:szCs w:val="28"/>
        </w:rPr>
      </w:pPr>
      <w:r w:rsidRPr="005629AB">
        <w:rPr>
          <w:szCs w:val="28"/>
        </w:rPr>
        <w:t xml:space="preserve">В начальной  школе в  2022-23 учебном году изучить следующие языки: аварский, даргинский, лезгинский, лакский, кумыкский, табасаранский,русский родной язык.  </w:t>
      </w:r>
    </w:p>
    <w:p w14:paraId="1C4A4A0E" w14:textId="77777777" w:rsidR="005629AB" w:rsidRDefault="005629AB" w:rsidP="005629AB">
      <w:pPr>
        <w:pStyle w:val="aa"/>
        <w:spacing w:before="3"/>
        <w:rPr>
          <w:sz w:val="23"/>
        </w:rPr>
      </w:pPr>
    </w:p>
    <w:p w14:paraId="6907B561" w14:textId="77777777" w:rsidR="005629AB" w:rsidRDefault="005629AB" w:rsidP="005629AB">
      <w:pPr>
        <w:pStyle w:val="aa"/>
        <w:spacing w:before="1" w:line="276" w:lineRule="auto"/>
        <w:ind w:left="473" w:right="716"/>
      </w:pPr>
      <w:r>
        <w:t xml:space="preserve">Во 2-4 классах домашние задания  обучающимся давать с учетом возможности их выполнения учащимися в следующих пределах: 2-3 классы - до 1,5 часов в день, 4 класс – </w:t>
      </w:r>
      <w:r>
        <w:rPr>
          <w:spacing w:val="-4"/>
        </w:rPr>
        <w:t xml:space="preserve">до </w:t>
      </w:r>
      <w:r>
        <w:t xml:space="preserve">2-х часов в день. На выходные дни и каникулы домашние задания </w:t>
      </w:r>
      <w:r>
        <w:rPr>
          <w:spacing w:val="4"/>
        </w:rPr>
        <w:t xml:space="preserve">не </w:t>
      </w:r>
      <w:r>
        <w:t>задавать.</w:t>
      </w:r>
    </w:p>
    <w:p w14:paraId="67C63037" w14:textId="77777777" w:rsidR="005629AB" w:rsidRDefault="005629AB" w:rsidP="005629AB">
      <w:pPr>
        <w:pStyle w:val="aa"/>
        <w:spacing w:before="1" w:line="276" w:lineRule="auto"/>
        <w:ind w:left="473" w:right="716"/>
      </w:pPr>
    </w:p>
    <w:p w14:paraId="39348FFD" w14:textId="77777777" w:rsidR="005629AB" w:rsidRDefault="005629AB" w:rsidP="005629AB">
      <w:pPr>
        <w:pStyle w:val="aa"/>
        <w:spacing w:before="9"/>
        <w:rPr>
          <w:sz w:val="23"/>
        </w:rPr>
      </w:pPr>
    </w:p>
    <w:p w14:paraId="3084A6DE" w14:textId="77777777" w:rsidR="005629AB" w:rsidRDefault="005629AB" w:rsidP="005E787B">
      <w:pPr>
        <w:pStyle w:val="1"/>
        <w:numPr>
          <w:ilvl w:val="0"/>
          <w:numId w:val="25"/>
        </w:numPr>
        <w:tabs>
          <w:tab w:val="left" w:pos="4162"/>
        </w:tabs>
        <w:ind w:left="4161" w:hanging="361"/>
      </w:pPr>
      <w:r>
        <w:t>Промежуточная аттестация</w:t>
      </w:r>
    </w:p>
    <w:p w14:paraId="6C0250D6" w14:textId="77777777" w:rsidR="005629AB" w:rsidRDefault="005629AB" w:rsidP="005629AB">
      <w:pPr>
        <w:pStyle w:val="aa"/>
        <w:spacing w:before="4"/>
        <w:rPr>
          <w:b/>
          <w:sz w:val="27"/>
        </w:rPr>
      </w:pPr>
    </w:p>
    <w:p w14:paraId="2FE418CE" w14:textId="77777777" w:rsidR="005629AB" w:rsidRDefault="005629AB" w:rsidP="005629AB">
      <w:pPr>
        <w:pStyle w:val="aa"/>
        <w:spacing w:line="276" w:lineRule="auto"/>
        <w:ind w:left="473" w:right="720"/>
      </w:pPr>
      <w:r>
        <w:t>проводится в соответствии с Положением о формах, периодичности и порядке текущего контроля успеваемости и промежуточной аттестации обучающихся в образовательной организации, утвержденным приказом от 23.03.2015 № 93.</w:t>
      </w:r>
    </w:p>
    <w:p w14:paraId="5C986270" w14:textId="77777777" w:rsidR="005629AB" w:rsidRDefault="005629AB" w:rsidP="005629AB">
      <w:pPr>
        <w:jc w:val="both"/>
      </w:pPr>
    </w:p>
    <w:p w14:paraId="5D054717" w14:textId="77777777" w:rsidR="005629AB" w:rsidRDefault="005629AB" w:rsidP="005629AB">
      <w:pPr>
        <w:pStyle w:val="aa"/>
        <w:spacing w:before="64" w:line="276" w:lineRule="auto"/>
        <w:ind w:left="473" w:right="718"/>
      </w:pPr>
      <w:r>
        <w:t>Промежуточная аттестация и текущий контроль успеваемости обучающихся первого класса в течение всего учебного года характеризуется только качественной оценкой. Допустимо использование «Листов достижений образовательных результатов».</w:t>
      </w:r>
    </w:p>
    <w:p w14:paraId="2E85267B" w14:textId="77777777" w:rsidR="005629AB" w:rsidRDefault="005629AB" w:rsidP="005629AB">
      <w:pPr>
        <w:pStyle w:val="aa"/>
        <w:spacing w:before="5"/>
        <w:rPr>
          <w:sz w:val="27"/>
        </w:rPr>
      </w:pPr>
    </w:p>
    <w:p w14:paraId="45221074" w14:textId="77777777" w:rsidR="005629AB" w:rsidRDefault="005629AB" w:rsidP="005629AB">
      <w:pPr>
        <w:pStyle w:val="aa"/>
        <w:spacing w:line="276" w:lineRule="auto"/>
        <w:ind w:left="473" w:right="715"/>
      </w:pPr>
      <w:r>
        <w:t>Аттестационные материалы для оценки метапредметных и предметных результатов (письменные контрольные задания, тесты) разрабатываются и определяются методическим объединением учителей начальных классов. Формы промежуточной  аттестации обучающихся рассматриваются на заседании педагогического совета и утверждаются на учебный год.</w:t>
      </w:r>
    </w:p>
    <w:p w14:paraId="46DE0ED4" w14:textId="77777777" w:rsidR="005629AB" w:rsidRDefault="005629AB" w:rsidP="005E787B">
      <w:pPr>
        <w:pStyle w:val="a3"/>
        <w:widowControl w:val="0"/>
        <w:numPr>
          <w:ilvl w:val="2"/>
          <w:numId w:val="27"/>
        </w:numPr>
        <w:tabs>
          <w:tab w:val="left" w:pos="1165"/>
        </w:tabs>
        <w:autoSpaceDE w:val="0"/>
        <w:autoSpaceDN w:val="0"/>
        <w:spacing w:before="48" w:after="0" w:line="235" w:lineRule="auto"/>
        <w:ind w:right="579"/>
        <w:contextualSpacing w:val="0"/>
        <w:rPr>
          <w:sz w:val="24"/>
        </w:rPr>
      </w:pPr>
      <w:r>
        <w:rPr>
          <w:sz w:val="24"/>
        </w:rPr>
        <w:t>Промежуточная аттестация подразделяется на текущую, включающую в себя поурочное, потемное и четвертное (полугодовое) оценивание результатов учебы обучающихся, и годовую аттестацию по результатам за учебный год.</w:t>
      </w:r>
    </w:p>
    <w:p w14:paraId="4FEBA8F1" w14:textId="77777777" w:rsidR="005629AB" w:rsidRDefault="005629AB" w:rsidP="005629AB">
      <w:pPr>
        <w:pStyle w:val="aa"/>
        <w:spacing w:before="4"/>
      </w:pPr>
    </w:p>
    <w:p w14:paraId="1EBCFBCC" w14:textId="77777777" w:rsidR="005629AB" w:rsidRDefault="005629AB" w:rsidP="005E787B">
      <w:pPr>
        <w:pStyle w:val="a3"/>
        <w:widowControl w:val="0"/>
        <w:numPr>
          <w:ilvl w:val="2"/>
          <w:numId w:val="27"/>
        </w:numPr>
        <w:tabs>
          <w:tab w:val="left" w:pos="1119"/>
        </w:tabs>
        <w:autoSpaceDE w:val="0"/>
        <w:autoSpaceDN w:val="0"/>
        <w:spacing w:after="0" w:line="294" w:lineRule="exact"/>
        <w:ind w:left="1118" w:hanging="361"/>
        <w:contextualSpacing w:val="0"/>
        <w:rPr>
          <w:sz w:val="24"/>
        </w:rPr>
      </w:pPr>
      <w:r>
        <w:rPr>
          <w:sz w:val="24"/>
        </w:rPr>
        <w:t>Текущая аттестация обязательна для всех обучающихся школы.</w:t>
      </w:r>
    </w:p>
    <w:p w14:paraId="53147735" w14:textId="77777777" w:rsidR="005629AB" w:rsidRDefault="005629AB" w:rsidP="005E787B">
      <w:pPr>
        <w:pStyle w:val="a3"/>
        <w:widowControl w:val="0"/>
        <w:numPr>
          <w:ilvl w:val="2"/>
          <w:numId w:val="27"/>
        </w:numPr>
        <w:tabs>
          <w:tab w:val="left" w:pos="1119"/>
        </w:tabs>
        <w:autoSpaceDE w:val="0"/>
        <w:autoSpaceDN w:val="0"/>
        <w:spacing w:before="2" w:after="0" w:line="235" w:lineRule="auto"/>
        <w:ind w:left="1118" w:right="607"/>
        <w:contextualSpacing w:val="0"/>
        <w:rPr>
          <w:sz w:val="24"/>
        </w:rPr>
      </w:pPr>
      <w:r>
        <w:rPr>
          <w:sz w:val="24"/>
        </w:rPr>
        <w:t>Текущая аттестация проводится в течение учебного года по предметам учебного плана школы.</w:t>
      </w:r>
    </w:p>
    <w:p w14:paraId="532E0BA3" w14:textId="77777777" w:rsidR="005629AB" w:rsidRDefault="005629AB" w:rsidP="005E787B">
      <w:pPr>
        <w:pStyle w:val="a3"/>
        <w:widowControl w:val="0"/>
        <w:numPr>
          <w:ilvl w:val="2"/>
          <w:numId w:val="27"/>
        </w:numPr>
        <w:tabs>
          <w:tab w:val="left" w:pos="1119"/>
        </w:tabs>
        <w:autoSpaceDE w:val="0"/>
        <w:autoSpaceDN w:val="0"/>
        <w:spacing w:before="5" w:after="0" w:line="235" w:lineRule="auto"/>
        <w:ind w:left="1118" w:right="139"/>
        <w:contextualSpacing w:val="0"/>
        <w:rPr>
          <w:sz w:val="24"/>
        </w:rPr>
      </w:pPr>
      <w:r>
        <w:rPr>
          <w:sz w:val="24"/>
        </w:rPr>
        <w:t>В 1-х классах производится качественная психологическая и педагогическая диагностика, без балльного оценивания, во 2-4-х классах по 5-балльнойсистеме.</w:t>
      </w:r>
    </w:p>
    <w:p w14:paraId="28814ED2" w14:textId="77777777" w:rsidR="005629AB" w:rsidRDefault="005629AB" w:rsidP="005E787B">
      <w:pPr>
        <w:pStyle w:val="a3"/>
        <w:widowControl w:val="0"/>
        <w:numPr>
          <w:ilvl w:val="2"/>
          <w:numId w:val="27"/>
        </w:numPr>
        <w:tabs>
          <w:tab w:val="left" w:pos="1119"/>
        </w:tabs>
        <w:autoSpaceDE w:val="0"/>
        <w:autoSpaceDN w:val="0"/>
        <w:spacing w:before="2" w:after="0" w:line="240" w:lineRule="auto"/>
        <w:ind w:left="1118" w:right="123"/>
        <w:contextualSpacing w:val="0"/>
        <w:rPr>
          <w:sz w:val="24"/>
        </w:rPr>
      </w:pPr>
      <w:r>
        <w:rPr>
          <w:sz w:val="24"/>
        </w:rPr>
        <w:t>Текущая аттестация проводится в следующих формах: контрольная работа по математике, диктант с грамматическим заданием, контрольное списывание, изложение,  проверка техники чтения, тестирование, сдача нормативов по физической культуре, сочинение, устный опрос и другие формы.</w:t>
      </w:r>
    </w:p>
    <w:p w14:paraId="03B9A9A1" w14:textId="77777777" w:rsidR="005629AB" w:rsidRDefault="005629AB" w:rsidP="005E787B">
      <w:pPr>
        <w:pStyle w:val="a3"/>
        <w:widowControl w:val="0"/>
        <w:numPr>
          <w:ilvl w:val="2"/>
          <w:numId w:val="27"/>
        </w:numPr>
        <w:tabs>
          <w:tab w:val="left" w:pos="1119"/>
        </w:tabs>
        <w:autoSpaceDE w:val="0"/>
        <w:autoSpaceDN w:val="0"/>
        <w:spacing w:after="0" w:line="240" w:lineRule="auto"/>
        <w:ind w:left="1118" w:right="1252"/>
        <w:contextualSpacing w:val="0"/>
        <w:rPr>
          <w:sz w:val="24"/>
        </w:rPr>
      </w:pPr>
      <w:r>
        <w:rPr>
          <w:sz w:val="24"/>
        </w:rPr>
        <w:t>Формы проведения текущей аттестации, а так же содержание контрольно- методических срезов определяет учитель—предметник самостоятельно.</w:t>
      </w:r>
    </w:p>
    <w:p w14:paraId="04AD4914" w14:textId="77777777" w:rsidR="005629AB" w:rsidRDefault="005629AB" w:rsidP="005E787B">
      <w:pPr>
        <w:pStyle w:val="a3"/>
        <w:widowControl w:val="0"/>
        <w:numPr>
          <w:ilvl w:val="2"/>
          <w:numId w:val="27"/>
        </w:numPr>
        <w:tabs>
          <w:tab w:val="left" w:pos="1119"/>
        </w:tabs>
        <w:autoSpaceDE w:val="0"/>
        <w:autoSpaceDN w:val="0"/>
        <w:spacing w:before="2" w:after="0" w:line="235" w:lineRule="auto"/>
        <w:ind w:left="1118" w:right="566"/>
        <w:contextualSpacing w:val="0"/>
        <w:rPr>
          <w:sz w:val="24"/>
        </w:rPr>
      </w:pPr>
      <w:r>
        <w:rPr>
          <w:sz w:val="24"/>
        </w:rPr>
        <w:t>В ходе текущей аттестации оценка знаний обучающихся проводится следующим образом:</w:t>
      </w:r>
    </w:p>
    <w:p w14:paraId="06D9319A" w14:textId="77777777" w:rsidR="005629AB" w:rsidRDefault="005629AB" w:rsidP="005E787B">
      <w:pPr>
        <w:pStyle w:val="a3"/>
        <w:widowControl w:val="0"/>
        <w:numPr>
          <w:ilvl w:val="3"/>
          <w:numId w:val="28"/>
        </w:numPr>
        <w:tabs>
          <w:tab w:val="left" w:pos="1320"/>
        </w:tabs>
        <w:autoSpaceDE w:val="0"/>
        <w:autoSpaceDN w:val="0"/>
        <w:spacing w:after="0" w:line="240" w:lineRule="auto"/>
        <w:ind w:hanging="202"/>
        <w:contextualSpacing w:val="0"/>
        <w:rPr>
          <w:sz w:val="24"/>
        </w:rPr>
      </w:pPr>
      <w:r>
        <w:rPr>
          <w:sz w:val="24"/>
        </w:rPr>
        <w:t>е классы — безотметочная система контроля и диагностики.</w:t>
      </w:r>
    </w:p>
    <w:p w14:paraId="5550904D" w14:textId="77777777" w:rsidR="005629AB" w:rsidRDefault="005629AB" w:rsidP="005E787B">
      <w:pPr>
        <w:pStyle w:val="a3"/>
        <w:widowControl w:val="0"/>
        <w:numPr>
          <w:ilvl w:val="3"/>
          <w:numId w:val="28"/>
        </w:numPr>
        <w:tabs>
          <w:tab w:val="left" w:pos="1378"/>
        </w:tabs>
        <w:autoSpaceDE w:val="0"/>
        <w:autoSpaceDN w:val="0"/>
        <w:spacing w:before="1" w:after="0" w:line="240" w:lineRule="auto"/>
        <w:ind w:left="1378" w:hanging="260"/>
        <w:contextualSpacing w:val="0"/>
        <w:rPr>
          <w:sz w:val="24"/>
        </w:rPr>
      </w:pPr>
      <w:r>
        <w:rPr>
          <w:sz w:val="24"/>
        </w:rPr>
        <w:t xml:space="preserve"> 4-е классы — по четвертям, по всем предметам учебного плана.</w:t>
      </w:r>
    </w:p>
    <w:p w14:paraId="0EBCAC06" w14:textId="77777777" w:rsidR="005629AB" w:rsidRDefault="005629AB" w:rsidP="005629AB">
      <w:pPr>
        <w:pStyle w:val="aa"/>
        <w:spacing w:before="43"/>
        <w:ind w:left="324" w:right="145" w:firstLine="420"/>
      </w:pPr>
      <w:r>
        <w:t xml:space="preserve">      К аттестации по итогам года допускаются все учащиеся переводных </w:t>
      </w:r>
      <w:r>
        <w:lastRenderedPageBreak/>
        <w:t>классов, освоившие обязательную программу и имеющие годовую неудовлетворительную оценку не более чем по одному предмету.</w:t>
      </w:r>
    </w:p>
    <w:p w14:paraId="772011AE" w14:textId="77777777" w:rsidR="005629AB" w:rsidRDefault="005629AB" w:rsidP="005629AB">
      <w:pPr>
        <w:pStyle w:val="aa"/>
        <w:ind w:left="324" w:right="1056"/>
      </w:pPr>
      <w:r>
        <w:t xml:space="preserve">            Аттестация учащихся 2-4 классов проводится по завершению года, в виде итоговых контрольных работ по русскому языку и математике.</w:t>
      </w:r>
    </w:p>
    <w:p w14:paraId="2453468F" w14:textId="77777777" w:rsidR="005629AB" w:rsidRDefault="005629AB" w:rsidP="005629AB">
      <w:pPr>
        <w:pStyle w:val="aa"/>
        <w:spacing w:before="75"/>
        <w:ind w:left="324" w:right="366" w:firstLine="60"/>
      </w:pPr>
      <w:r>
        <w:t xml:space="preserve">           Учащиеся, успешно освоившие содержание учебных программ за учебный год, решением педагогического совета школы переводятся в следующий класс.</w:t>
      </w:r>
    </w:p>
    <w:p w14:paraId="29C6A9A7" w14:textId="77777777" w:rsidR="005629AB" w:rsidRDefault="005629AB" w:rsidP="005629AB">
      <w:pPr>
        <w:pStyle w:val="aa"/>
      </w:pPr>
    </w:p>
    <w:p w14:paraId="45672D01" w14:textId="77777777" w:rsidR="005629AB" w:rsidRDefault="005629AB" w:rsidP="005629AB">
      <w:pPr>
        <w:pStyle w:val="aa"/>
      </w:pPr>
    </w:p>
    <w:p w14:paraId="22366831" w14:textId="77777777" w:rsidR="005629AB" w:rsidRDefault="005629AB" w:rsidP="005629AB">
      <w:pPr>
        <w:pStyle w:val="aa"/>
      </w:pPr>
    </w:p>
    <w:p w14:paraId="1C47D7B3" w14:textId="77777777" w:rsidR="005629AB" w:rsidRDefault="005629AB" w:rsidP="005629AB">
      <w:pPr>
        <w:pStyle w:val="1"/>
        <w:ind w:right="2178"/>
        <w:jc w:val="center"/>
      </w:pPr>
      <w:r>
        <w:t>Формы промежуточной аттестации обучающихся 1-4 классов</w:t>
      </w:r>
    </w:p>
    <w:tbl>
      <w:tblPr>
        <w:tblStyle w:val="TableNormal"/>
        <w:tblpPr w:leftFromText="180" w:rightFromText="180" w:vertAnchor="text" w:horzAnchor="margin" w:tblpXSpec="center" w:tblpY="89"/>
        <w:tblW w:w="101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122"/>
        <w:gridCol w:w="1984"/>
        <w:gridCol w:w="1985"/>
        <w:gridCol w:w="2033"/>
      </w:tblGrid>
      <w:tr w:rsidR="005629AB" w14:paraId="59F3B0B3" w14:textId="77777777" w:rsidTr="005629AB">
        <w:trPr>
          <w:trHeight w:val="634"/>
        </w:trPr>
        <w:tc>
          <w:tcPr>
            <w:tcW w:w="1990" w:type="dxa"/>
            <w:tcBorders>
              <w:top w:val="single" w:sz="4" w:space="0" w:color="000000"/>
              <w:left w:val="single" w:sz="4" w:space="0" w:color="000000"/>
              <w:bottom w:val="single" w:sz="4" w:space="0" w:color="000000"/>
              <w:right w:val="single" w:sz="4" w:space="0" w:color="000000"/>
            </w:tcBorders>
            <w:hideMark/>
          </w:tcPr>
          <w:p w14:paraId="0B2AB4D7" w14:textId="77777777" w:rsidR="005629AB" w:rsidRDefault="005629AB" w:rsidP="005629AB">
            <w:pPr>
              <w:pStyle w:val="TableParagraph"/>
              <w:spacing w:line="273" w:lineRule="exact"/>
              <w:ind w:left="436"/>
              <w:rPr>
                <w:b/>
                <w:sz w:val="24"/>
              </w:rPr>
            </w:pPr>
            <w:r>
              <w:rPr>
                <w:b/>
                <w:sz w:val="24"/>
              </w:rPr>
              <w:t>Учебные</w:t>
            </w:r>
          </w:p>
          <w:p w14:paraId="0068422C" w14:textId="77777777" w:rsidR="005629AB" w:rsidRDefault="005629AB" w:rsidP="005629AB">
            <w:pPr>
              <w:pStyle w:val="TableParagraph"/>
              <w:spacing w:before="41" w:line="240" w:lineRule="auto"/>
              <w:ind w:left="383"/>
              <w:rPr>
                <w:b/>
                <w:sz w:val="24"/>
              </w:rPr>
            </w:pPr>
            <w:r>
              <w:rPr>
                <w:b/>
                <w:sz w:val="24"/>
              </w:rPr>
              <w:t>предметы</w:t>
            </w:r>
          </w:p>
        </w:tc>
        <w:tc>
          <w:tcPr>
            <w:tcW w:w="2122" w:type="dxa"/>
            <w:tcBorders>
              <w:top w:val="single" w:sz="4" w:space="0" w:color="000000"/>
              <w:left w:val="single" w:sz="4" w:space="0" w:color="000000"/>
              <w:bottom w:val="single" w:sz="4" w:space="0" w:color="000000"/>
              <w:right w:val="single" w:sz="4" w:space="0" w:color="000000"/>
            </w:tcBorders>
            <w:hideMark/>
          </w:tcPr>
          <w:p w14:paraId="3ABF4FF3" w14:textId="77777777" w:rsidR="005629AB" w:rsidRDefault="005629AB" w:rsidP="005629AB">
            <w:pPr>
              <w:pStyle w:val="TableParagraph"/>
              <w:spacing w:line="273" w:lineRule="exact"/>
              <w:ind w:left="175" w:right="166"/>
              <w:jc w:val="center"/>
              <w:rPr>
                <w:b/>
                <w:sz w:val="24"/>
              </w:rPr>
            </w:pPr>
            <w:r>
              <w:rPr>
                <w:b/>
                <w:sz w:val="24"/>
              </w:rPr>
              <w:t>1 класс</w:t>
            </w:r>
          </w:p>
        </w:tc>
        <w:tc>
          <w:tcPr>
            <w:tcW w:w="1984" w:type="dxa"/>
            <w:tcBorders>
              <w:top w:val="single" w:sz="4" w:space="0" w:color="000000"/>
              <w:left w:val="single" w:sz="4" w:space="0" w:color="000000"/>
              <w:bottom w:val="single" w:sz="4" w:space="0" w:color="000000"/>
              <w:right w:val="single" w:sz="4" w:space="0" w:color="000000"/>
            </w:tcBorders>
            <w:hideMark/>
          </w:tcPr>
          <w:p w14:paraId="586AFF6F" w14:textId="77777777" w:rsidR="005629AB" w:rsidRDefault="005629AB" w:rsidP="005629AB">
            <w:pPr>
              <w:pStyle w:val="TableParagraph"/>
              <w:spacing w:line="273" w:lineRule="exact"/>
              <w:ind w:left="108" w:right="100"/>
              <w:jc w:val="center"/>
              <w:rPr>
                <w:b/>
                <w:sz w:val="24"/>
              </w:rPr>
            </w:pPr>
            <w:r>
              <w:rPr>
                <w:b/>
                <w:sz w:val="24"/>
              </w:rPr>
              <w:t>2 класс</w:t>
            </w:r>
          </w:p>
        </w:tc>
        <w:tc>
          <w:tcPr>
            <w:tcW w:w="1985" w:type="dxa"/>
            <w:tcBorders>
              <w:top w:val="single" w:sz="4" w:space="0" w:color="000000"/>
              <w:left w:val="single" w:sz="4" w:space="0" w:color="000000"/>
              <w:bottom w:val="single" w:sz="4" w:space="0" w:color="000000"/>
              <w:right w:val="single" w:sz="4" w:space="0" w:color="000000"/>
            </w:tcBorders>
            <w:hideMark/>
          </w:tcPr>
          <w:p w14:paraId="1BD62B9B" w14:textId="77777777" w:rsidR="005629AB" w:rsidRDefault="005629AB" w:rsidP="005629AB">
            <w:pPr>
              <w:pStyle w:val="TableParagraph"/>
              <w:spacing w:line="273" w:lineRule="exact"/>
              <w:ind w:left="113" w:right="100"/>
              <w:jc w:val="center"/>
              <w:rPr>
                <w:b/>
                <w:sz w:val="24"/>
              </w:rPr>
            </w:pPr>
            <w:r>
              <w:rPr>
                <w:b/>
                <w:sz w:val="24"/>
              </w:rPr>
              <w:t>3 класс</w:t>
            </w:r>
          </w:p>
        </w:tc>
        <w:tc>
          <w:tcPr>
            <w:tcW w:w="2033" w:type="dxa"/>
            <w:tcBorders>
              <w:top w:val="single" w:sz="4" w:space="0" w:color="000000"/>
              <w:left w:val="single" w:sz="4" w:space="0" w:color="000000"/>
              <w:bottom w:val="single" w:sz="4" w:space="0" w:color="000000"/>
              <w:right w:val="single" w:sz="4" w:space="0" w:color="000000"/>
            </w:tcBorders>
            <w:hideMark/>
          </w:tcPr>
          <w:p w14:paraId="02538A77" w14:textId="77777777" w:rsidR="005629AB" w:rsidRDefault="005629AB" w:rsidP="005629AB">
            <w:pPr>
              <w:pStyle w:val="TableParagraph"/>
              <w:spacing w:line="273" w:lineRule="exact"/>
              <w:ind w:left="599"/>
              <w:rPr>
                <w:b/>
                <w:sz w:val="24"/>
              </w:rPr>
            </w:pPr>
            <w:r>
              <w:rPr>
                <w:b/>
                <w:sz w:val="24"/>
              </w:rPr>
              <w:t>4 класс</w:t>
            </w:r>
          </w:p>
        </w:tc>
      </w:tr>
      <w:tr w:rsidR="005629AB" w14:paraId="42898280" w14:textId="77777777" w:rsidTr="005629AB">
        <w:trPr>
          <w:trHeight w:val="957"/>
        </w:trPr>
        <w:tc>
          <w:tcPr>
            <w:tcW w:w="1990" w:type="dxa"/>
            <w:tcBorders>
              <w:top w:val="single" w:sz="4" w:space="0" w:color="000000"/>
              <w:left w:val="single" w:sz="4" w:space="0" w:color="000000"/>
              <w:bottom w:val="single" w:sz="4" w:space="0" w:color="000000"/>
              <w:right w:val="single" w:sz="4" w:space="0" w:color="000000"/>
            </w:tcBorders>
            <w:hideMark/>
          </w:tcPr>
          <w:p w14:paraId="74CEA914" w14:textId="77777777" w:rsidR="005629AB" w:rsidRDefault="005629AB" w:rsidP="005629AB">
            <w:pPr>
              <w:pStyle w:val="TableParagraph"/>
              <w:spacing w:line="250" w:lineRule="exact"/>
            </w:pPr>
            <w:r>
              <w:t>Русскийязык</w:t>
            </w:r>
          </w:p>
        </w:tc>
        <w:tc>
          <w:tcPr>
            <w:tcW w:w="2122" w:type="dxa"/>
            <w:tcBorders>
              <w:top w:val="single" w:sz="4" w:space="0" w:color="000000"/>
              <w:left w:val="single" w:sz="4" w:space="0" w:color="000000"/>
              <w:bottom w:val="single" w:sz="4" w:space="0" w:color="000000"/>
              <w:right w:val="single" w:sz="4" w:space="0" w:color="000000"/>
            </w:tcBorders>
            <w:hideMark/>
          </w:tcPr>
          <w:p w14:paraId="3739643E" w14:textId="77777777" w:rsidR="005629AB" w:rsidRDefault="005629AB" w:rsidP="005629AB">
            <w:pPr>
              <w:pStyle w:val="TableParagraph"/>
              <w:spacing w:line="268" w:lineRule="exact"/>
              <w:ind w:left="173" w:right="166"/>
              <w:jc w:val="center"/>
              <w:rPr>
                <w:sz w:val="24"/>
              </w:rPr>
            </w:pPr>
            <w:r>
              <w:rPr>
                <w:sz w:val="24"/>
              </w:rPr>
              <w:t>итоговая</w:t>
            </w:r>
          </w:p>
          <w:p w14:paraId="2FC781A8" w14:textId="77777777" w:rsidR="005629AB" w:rsidRDefault="005629AB" w:rsidP="005629AB">
            <w:pPr>
              <w:pStyle w:val="TableParagraph"/>
              <w:spacing w:before="11" w:line="310" w:lineRule="exact"/>
              <w:ind w:left="175" w:right="166"/>
              <w:jc w:val="center"/>
              <w:rPr>
                <w:sz w:val="24"/>
              </w:rPr>
            </w:pPr>
            <w:r>
              <w:rPr>
                <w:sz w:val="24"/>
              </w:rPr>
              <w:t>комплекснаяработа</w:t>
            </w:r>
          </w:p>
        </w:tc>
        <w:tc>
          <w:tcPr>
            <w:tcW w:w="1984" w:type="dxa"/>
            <w:tcBorders>
              <w:top w:val="single" w:sz="4" w:space="0" w:color="000000"/>
              <w:left w:val="single" w:sz="4" w:space="0" w:color="000000"/>
              <w:bottom w:val="single" w:sz="4" w:space="0" w:color="000000"/>
              <w:right w:val="single" w:sz="4" w:space="0" w:color="000000"/>
            </w:tcBorders>
            <w:hideMark/>
          </w:tcPr>
          <w:p w14:paraId="13C5C96C" w14:textId="77777777" w:rsidR="005629AB" w:rsidRDefault="005629AB" w:rsidP="005629AB">
            <w:pPr>
              <w:pStyle w:val="TableParagraph"/>
              <w:spacing w:line="268" w:lineRule="exact"/>
              <w:ind w:left="107" w:right="100"/>
              <w:jc w:val="center"/>
              <w:rPr>
                <w:sz w:val="24"/>
              </w:rPr>
            </w:pPr>
            <w:r>
              <w:rPr>
                <w:sz w:val="24"/>
              </w:rPr>
              <w:t>итоговая</w:t>
            </w:r>
          </w:p>
          <w:p w14:paraId="25CD0156" w14:textId="77777777" w:rsidR="005629AB" w:rsidRDefault="005629AB" w:rsidP="005629AB">
            <w:pPr>
              <w:pStyle w:val="TableParagraph"/>
              <w:spacing w:before="11" w:line="310" w:lineRule="exact"/>
              <w:ind w:right="100"/>
              <w:jc w:val="center"/>
              <w:rPr>
                <w:sz w:val="24"/>
              </w:rPr>
            </w:pPr>
            <w:r>
              <w:rPr>
                <w:sz w:val="24"/>
              </w:rPr>
              <w:t>проверочнаяработа</w:t>
            </w:r>
          </w:p>
        </w:tc>
        <w:tc>
          <w:tcPr>
            <w:tcW w:w="1985" w:type="dxa"/>
            <w:tcBorders>
              <w:top w:val="single" w:sz="4" w:space="0" w:color="000000"/>
              <w:left w:val="single" w:sz="4" w:space="0" w:color="000000"/>
              <w:bottom w:val="single" w:sz="4" w:space="0" w:color="000000"/>
              <w:right w:val="single" w:sz="4" w:space="0" w:color="000000"/>
            </w:tcBorders>
            <w:hideMark/>
          </w:tcPr>
          <w:p w14:paraId="44B9168F" w14:textId="77777777" w:rsidR="005629AB" w:rsidRDefault="005629AB" w:rsidP="005629AB">
            <w:pPr>
              <w:pStyle w:val="TableParagraph"/>
              <w:spacing w:line="268" w:lineRule="exact"/>
              <w:ind w:left="112" w:right="100"/>
              <w:jc w:val="center"/>
              <w:rPr>
                <w:sz w:val="24"/>
              </w:rPr>
            </w:pPr>
            <w:r>
              <w:rPr>
                <w:sz w:val="24"/>
              </w:rPr>
              <w:t>итоговая</w:t>
            </w:r>
          </w:p>
          <w:p w14:paraId="0BA34F62" w14:textId="77777777" w:rsidR="005629AB" w:rsidRDefault="005629AB" w:rsidP="005629AB">
            <w:pPr>
              <w:pStyle w:val="TableParagraph"/>
              <w:spacing w:before="11" w:line="310" w:lineRule="exact"/>
              <w:ind w:left="114" w:right="99"/>
              <w:jc w:val="center"/>
              <w:rPr>
                <w:sz w:val="24"/>
              </w:rPr>
            </w:pPr>
            <w:r>
              <w:rPr>
                <w:sz w:val="24"/>
              </w:rPr>
              <w:t>проверочнаяработа</w:t>
            </w:r>
          </w:p>
        </w:tc>
        <w:tc>
          <w:tcPr>
            <w:tcW w:w="2033" w:type="dxa"/>
            <w:tcBorders>
              <w:top w:val="single" w:sz="4" w:space="0" w:color="000000"/>
              <w:left w:val="single" w:sz="4" w:space="0" w:color="000000"/>
              <w:bottom w:val="single" w:sz="4" w:space="0" w:color="000000"/>
              <w:right w:val="single" w:sz="4" w:space="0" w:color="000000"/>
            </w:tcBorders>
            <w:hideMark/>
          </w:tcPr>
          <w:p w14:paraId="13291781" w14:textId="77777777" w:rsidR="005629AB" w:rsidRDefault="005629AB" w:rsidP="005629AB">
            <w:pPr>
              <w:pStyle w:val="TableParagraph"/>
              <w:spacing w:line="268" w:lineRule="exact"/>
              <w:ind w:left="107" w:right="100"/>
              <w:jc w:val="center"/>
              <w:rPr>
                <w:sz w:val="24"/>
              </w:rPr>
            </w:pPr>
            <w:r>
              <w:rPr>
                <w:sz w:val="24"/>
              </w:rPr>
              <w:t>итоговая</w:t>
            </w:r>
          </w:p>
          <w:p w14:paraId="2A776C7B" w14:textId="77777777" w:rsidR="005629AB" w:rsidRDefault="005629AB" w:rsidP="005629AB">
            <w:pPr>
              <w:pStyle w:val="TableParagraph"/>
              <w:spacing w:before="11" w:line="310" w:lineRule="exact"/>
              <w:ind w:right="100"/>
              <w:jc w:val="center"/>
              <w:rPr>
                <w:sz w:val="24"/>
              </w:rPr>
            </w:pPr>
            <w:r>
              <w:rPr>
                <w:sz w:val="24"/>
              </w:rPr>
              <w:t>проверочнаяработа</w:t>
            </w:r>
          </w:p>
        </w:tc>
      </w:tr>
      <w:tr w:rsidR="005629AB" w14:paraId="5E9D0891" w14:textId="77777777" w:rsidTr="005629AB">
        <w:trPr>
          <w:trHeight w:val="634"/>
        </w:trPr>
        <w:tc>
          <w:tcPr>
            <w:tcW w:w="1990" w:type="dxa"/>
            <w:tcBorders>
              <w:top w:val="single" w:sz="4" w:space="0" w:color="000000"/>
              <w:left w:val="single" w:sz="4" w:space="0" w:color="000000"/>
              <w:bottom w:val="single" w:sz="4" w:space="0" w:color="000000"/>
              <w:right w:val="single" w:sz="4" w:space="0" w:color="000000"/>
            </w:tcBorders>
            <w:hideMark/>
          </w:tcPr>
          <w:p w14:paraId="30603DD8" w14:textId="77777777" w:rsidR="005629AB" w:rsidRDefault="005629AB" w:rsidP="005629AB">
            <w:pPr>
              <w:pStyle w:val="TableParagraph"/>
              <w:spacing w:line="271" w:lineRule="auto"/>
              <w:ind w:right="394"/>
            </w:pPr>
            <w:r>
              <w:t>Литературноечтение</w:t>
            </w:r>
          </w:p>
        </w:tc>
        <w:tc>
          <w:tcPr>
            <w:tcW w:w="2122" w:type="dxa"/>
            <w:tcBorders>
              <w:top w:val="single" w:sz="4" w:space="0" w:color="000000"/>
              <w:left w:val="single" w:sz="4" w:space="0" w:color="000000"/>
              <w:bottom w:val="single" w:sz="4" w:space="0" w:color="000000"/>
              <w:right w:val="single" w:sz="4" w:space="0" w:color="000000"/>
            </w:tcBorders>
            <w:hideMark/>
          </w:tcPr>
          <w:p w14:paraId="77315D09" w14:textId="77777777" w:rsidR="005629AB" w:rsidRDefault="005629AB" w:rsidP="005629AB">
            <w:pPr>
              <w:pStyle w:val="TableParagraph"/>
              <w:spacing w:line="268" w:lineRule="exact"/>
              <w:ind w:left="175" w:right="166"/>
              <w:jc w:val="center"/>
              <w:rPr>
                <w:sz w:val="24"/>
              </w:rPr>
            </w:pPr>
            <w:r>
              <w:rPr>
                <w:sz w:val="24"/>
              </w:rPr>
              <w:t>проверка</w:t>
            </w:r>
          </w:p>
          <w:p w14:paraId="3BCB0CBE" w14:textId="77777777" w:rsidR="005629AB" w:rsidRDefault="005629AB" w:rsidP="005629AB">
            <w:pPr>
              <w:pStyle w:val="TableParagraph"/>
              <w:spacing w:before="41" w:line="240" w:lineRule="auto"/>
              <w:ind w:left="182" w:right="166"/>
              <w:jc w:val="center"/>
              <w:rPr>
                <w:sz w:val="24"/>
              </w:rPr>
            </w:pPr>
            <w:r>
              <w:rPr>
                <w:sz w:val="24"/>
              </w:rPr>
              <w:t>навыковчтения</w:t>
            </w:r>
          </w:p>
        </w:tc>
        <w:tc>
          <w:tcPr>
            <w:tcW w:w="1984" w:type="dxa"/>
            <w:tcBorders>
              <w:top w:val="single" w:sz="4" w:space="0" w:color="000000"/>
              <w:left w:val="single" w:sz="4" w:space="0" w:color="000000"/>
              <w:bottom w:val="single" w:sz="4" w:space="0" w:color="000000"/>
              <w:right w:val="single" w:sz="4" w:space="0" w:color="000000"/>
            </w:tcBorders>
            <w:hideMark/>
          </w:tcPr>
          <w:p w14:paraId="77B4B335" w14:textId="77777777" w:rsidR="005629AB" w:rsidRDefault="005629AB" w:rsidP="005629AB">
            <w:pPr>
              <w:pStyle w:val="TableParagraph"/>
              <w:spacing w:line="268" w:lineRule="exact"/>
              <w:ind w:left="108" w:right="100"/>
              <w:jc w:val="center"/>
              <w:rPr>
                <w:sz w:val="24"/>
              </w:rPr>
            </w:pPr>
            <w:r>
              <w:rPr>
                <w:sz w:val="24"/>
              </w:rPr>
              <w:t>проверка</w:t>
            </w:r>
          </w:p>
          <w:p w14:paraId="6A4BDE74" w14:textId="77777777" w:rsidR="005629AB" w:rsidRDefault="005629AB" w:rsidP="005629AB">
            <w:pPr>
              <w:pStyle w:val="TableParagraph"/>
              <w:spacing w:before="41" w:line="240" w:lineRule="auto"/>
              <w:ind w:left="115" w:right="100"/>
              <w:jc w:val="center"/>
              <w:rPr>
                <w:sz w:val="24"/>
              </w:rPr>
            </w:pPr>
            <w:r>
              <w:rPr>
                <w:sz w:val="24"/>
              </w:rPr>
              <w:t>навыковчтения</w:t>
            </w:r>
          </w:p>
        </w:tc>
        <w:tc>
          <w:tcPr>
            <w:tcW w:w="1985" w:type="dxa"/>
            <w:tcBorders>
              <w:top w:val="single" w:sz="4" w:space="0" w:color="000000"/>
              <w:left w:val="single" w:sz="4" w:space="0" w:color="000000"/>
              <w:bottom w:val="single" w:sz="4" w:space="0" w:color="000000"/>
              <w:right w:val="single" w:sz="4" w:space="0" w:color="000000"/>
            </w:tcBorders>
            <w:hideMark/>
          </w:tcPr>
          <w:p w14:paraId="7BA1FF0C" w14:textId="77777777" w:rsidR="005629AB" w:rsidRDefault="005629AB" w:rsidP="005629AB">
            <w:pPr>
              <w:pStyle w:val="TableParagraph"/>
              <w:spacing w:line="268" w:lineRule="exact"/>
              <w:ind w:left="113" w:right="100"/>
              <w:jc w:val="center"/>
              <w:rPr>
                <w:sz w:val="24"/>
              </w:rPr>
            </w:pPr>
            <w:r>
              <w:rPr>
                <w:sz w:val="24"/>
              </w:rPr>
              <w:t>проверка</w:t>
            </w:r>
          </w:p>
          <w:p w14:paraId="10C279AE" w14:textId="77777777" w:rsidR="005629AB" w:rsidRDefault="005629AB" w:rsidP="005629AB">
            <w:pPr>
              <w:pStyle w:val="TableParagraph"/>
              <w:spacing w:before="41" w:line="240" w:lineRule="auto"/>
              <w:ind w:left="111" w:right="100"/>
              <w:jc w:val="center"/>
              <w:rPr>
                <w:sz w:val="24"/>
              </w:rPr>
            </w:pPr>
            <w:r>
              <w:rPr>
                <w:sz w:val="24"/>
              </w:rPr>
              <w:t>навыковчтения</w:t>
            </w:r>
          </w:p>
        </w:tc>
        <w:tc>
          <w:tcPr>
            <w:tcW w:w="2033" w:type="dxa"/>
            <w:tcBorders>
              <w:top w:val="single" w:sz="4" w:space="0" w:color="000000"/>
              <w:left w:val="single" w:sz="4" w:space="0" w:color="000000"/>
              <w:bottom w:val="single" w:sz="4" w:space="0" w:color="000000"/>
              <w:right w:val="single" w:sz="4" w:space="0" w:color="000000"/>
            </w:tcBorders>
            <w:hideMark/>
          </w:tcPr>
          <w:p w14:paraId="0FC2C7AE" w14:textId="77777777" w:rsidR="005629AB" w:rsidRDefault="005629AB" w:rsidP="005629AB">
            <w:pPr>
              <w:pStyle w:val="TableParagraph"/>
              <w:spacing w:line="268" w:lineRule="exact"/>
              <w:ind w:left="109" w:right="100"/>
              <w:jc w:val="center"/>
              <w:rPr>
                <w:sz w:val="24"/>
              </w:rPr>
            </w:pPr>
            <w:r>
              <w:rPr>
                <w:sz w:val="24"/>
              </w:rPr>
              <w:t>проверка</w:t>
            </w:r>
          </w:p>
          <w:p w14:paraId="3E730BEB" w14:textId="77777777" w:rsidR="005629AB" w:rsidRDefault="005629AB" w:rsidP="005629AB">
            <w:pPr>
              <w:pStyle w:val="TableParagraph"/>
              <w:spacing w:before="41" w:line="240" w:lineRule="auto"/>
              <w:ind w:left="115" w:right="100"/>
              <w:jc w:val="center"/>
              <w:rPr>
                <w:sz w:val="24"/>
              </w:rPr>
            </w:pPr>
            <w:r>
              <w:rPr>
                <w:sz w:val="24"/>
              </w:rPr>
              <w:t>навыковчтения</w:t>
            </w:r>
          </w:p>
        </w:tc>
      </w:tr>
      <w:tr w:rsidR="005629AB" w14:paraId="40518DCB" w14:textId="77777777" w:rsidTr="005629AB">
        <w:trPr>
          <w:trHeight w:val="957"/>
        </w:trPr>
        <w:tc>
          <w:tcPr>
            <w:tcW w:w="1990" w:type="dxa"/>
            <w:tcBorders>
              <w:top w:val="single" w:sz="4" w:space="0" w:color="000000"/>
              <w:left w:val="single" w:sz="4" w:space="0" w:color="000000"/>
              <w:bottom w:val="single" w:sz="4" w:space="0" w:color="000000"/>
              <w:right w:val="single" w:sz="4" w:space="0" w:color="000000"/>
            </w:tcBorders>
            <w:hideMark/>
          </w:tcPr>
          <w:p w14:paraId="495E867B" w14:textId="77777777" w:rsidR="005629AB" w:rsidRDefault="005629AB" w:rsidP="005629AB">
            <w:pPr>
              <w:pStyle w:val="TableParagraph"/>
            </w:pPr>
            <w:r>
              <w:t>Роднойязык</w:t>
            </w:r>
          </w:p>
        </w:tc>
        <w:tc>
          <w:tcPr>
            <w:tcW w:w="2122" w:type="dxa"/>
            <w:tcBorders>
              <w:top w:val="single" w:sz="4" w:space="0" w:color="000000"/>
              <w:left w:val="single" w:sz="4" w:space="0" w:color="000000"/>
              <w:bottom w:val="single" w:sz="4" w:space="0" w:color="000000"/>
              <w:right w:val="single" w:sz="4" w:space="0" w:color="000000"/>
            </w:tcBorders>
            <w:hideMark/>
          </w:tcPr>
          <w:p w14:paraId="4A59F46D" w14:textId="77777777" w:rsidR="005629AB" w:rsidRDefault="005629AB" w:rsidP="005629AB">
            <w:pPr>
              <w:pStyle w:val="TableParagraph"/>
              <w:spacing w:line="276" w:lineRule="auto"/>
              <w:ind w:left="383" w:right="186" w:hanging="168"/>
              <w:rPr>
                <w:sz w:val="24"/>
              </w:rPr>
            </w:pPr>
            <w:r>
              <w:rPr>
                <w:sz w:val="24"/>
              </w:rPr>
              <w:t>педагогическоенаблюдение</w:t>
            </w:r>
          </w:p>
        </w:tc>
        <w:tc>
          <w:tcPr>
            <w:tcW w:w="1984" w:type="dxa"/>
            <w:tcBorders>
              <w:top w:val="single" w:sz="4" w:space="0" w:color="000000"/>
              <w:left w:val="single" w:sz="4" w:space="0" w:color="000000"/>
              <w:bottom w:val="single" w:sz="4" w:space="0" w:color="000000"/>
              <w:right w:val="single" w:sz="4" w:space="0" w:color="000000"/>
            </w:tcBorders>
            <w:hideMark/>
          </w:tcPr>
          <w:p w14:paraId="7802C7F8" w14:textId="77777777" w:rsidR="005629AB" w:rsidRDefault="005629AB" w:rsidP="005629AB">
            <w:pPr>
              <w:pStyle w:val="TableParagraph"/>
              <w:spacing w:line="268" w:lineRule="exact"/>
              <w:ind w:left="116" w:right="100"/>
              <w:jc w:val="center"/>
              <w:rPr>
                <w:sz w:val="24"/>
              </w:rPr>
            </w:pPr>
            <w:r>
              <w:rPr>
                <w:sz w:val="24"/>
              </w:rPr>
              <w:t>Учеттекущих</w:t>
            </w:r>
          </w:p>
          <w:p w14:paraId="1DBE7526" w14:textId="77777777" w:rsidR="005629AB" w:rsidRDefault="005629AB" w:rsidP="005629AB">
            <w:pPr>
              <w:pStyle w:val="TableParagraph"/>
              <w:spacing w:before="7" w:line="310" w:lineRule="exact"/>
              <w:ind w:left="119" w:right="100"/>
              <w:jc w:val="center"/>
              <w:rPr>
                <w:sz w:val="24"/>
              </w:rPr>
            </w:pPr>
            <w:r>
              <w:rPr>
                <w:sz w:val="24"/>
              </w:rPr>
              <w:t>образовательныхрезультатов</w:t>
            </w:r>
          </w:p>
        </w:tc>
        <w:tc>
          <w:tcPr>
            <w:tcW w:w="1985" w:type="dxa"/>
            <w:tcBorders>
              <w:top w:val="single" w:sz="4" w:space="0" w:color="000000"/>
              <w:left w:val="single" w:sz="4" w:space="0" w:color="000000"/>
              <w:bottom w:val="single" w:sz="4" w:space="0" w:color="000000"/>
              <w:right w:val="single" w:sz="4" w:space="0" w:color="000000"/>
            </w:tcBorders>
            <w:hideMark/>
          </w:tcPr>
          <w:p w14:paraId="2EA0F69E" w14:textId="77777777" w:rsidR="005629AB" w:rsidRDefault="005629AB" w:rsidP="005629AB">
            <w:pPr>
              <w:pStyle w:val="TableParagraph"/>
              <w:spacing w:line="268" w:lineRule="exact"/>
              <w:ind w:left="111" w:right="100"/>
              <w:jc w:val="center"/>
              <w:rPr>
                <w:sz w:val="24"/>
              </w:rPr>
            </w:pPr>
            <w:r>
              <w:rPr>
                <w:sz w:val="24"/>
              </w:rPr>
              <w:t>учеттекущих</w:t>
            </w:r>
          </w:p>
          <w:p w14:paraId="7021CDA2" w14:textId="77777777" w:rsidR="005629AB" w:rsidRDefault="005629AB" w:rsidP="005629AB">
            <w:pPr>
              <w:pStyle w:val="TableParagraph"/>
              <w:spacing w:before="7" w:line="310" w:lineRule="exact"/>
              <w:ind w:left="114" w:right="100"/>
              <w:jc w:val="center"/>
              <w:rPr>
                <w:sz w:val="24"/>
              </w:rPr>
            </w:pPr>
            <w:r>
              <w:rPr>
                <w:sz w:val="24"/>
              </w:rPr>
              <w:t>образовательныхрезультатов</w:t>
            </w:r>
          </w:p>
        </w:tc>
        <w:tc>
          <w:tcPr>
            <w:tcW w:w="2033" w:type="dxa"/>
            <w:tcBorders>
              <w:top w:val="single" w:sz="4" w:space="0" w:color="000000"/>
              <w:left w:val="single" w:sz="4" w:space="0" w:color="000000"/>
              <w:bottom w:val="single" w:sz="4" w:space="0" w:color="000000"/>
              <w:right w:val="single" w:sz="4" w:space="0" w:color="000000"/>
            </w:tcBorders>
            <w:hideMark/>
          </w:tcPr>
          <w:p w14:paraId="5BDAAF91" w14:textId="77777777" w:rsidR="005629AB" w:rsidRDefault="005629AB" w:rsidP="005629AB">
            <w:pPr>
              <w:pStyle w:val="TableParagraph"/>
              <w:spacing w:line="268" w:lineRule="exact"/>
              <w:ind w:left="116" w:right="100"/>
              <w:jc w:val="center"/>
              <w:rPr>
                <w:sz w:val="24"/>
              </w:rPr>
            </w:pPr>
            <w:r>
              <w:rPr>
                <w:sz w:val="24"/>
              </w:rPr>
              <w:t>Учеттекущих</w:t>
            </w:r>
          </w:p>
          <w:p w14:paraId="6F8E4748" w14:textId="77777777" w:rsidR="005629AB" w:rsidRDefault="005629AB" w:rsidP="005629AB">
            <w:pPr>
              <w:pStyle w:val="TableParagraph"/>
              <w:spacing w:before="7" w:line="310" w:lineRule="exact"/>
              <w:ind w:left="119" w:right="100"/>
              <w:jc w:val="center"/>
              <w:rPr>
                <w:sz w:val="24"/>
              </w:rPr>
            </w:pPr>
            <w:r>
              <w:rPr>
                <w:sz w:val="24"/>
              </w:rPr>
              <w:t>образовательныхрезультатов</w:t>
            </w:r>
          </w:p>
        </w:tc>
      </w:tr>
      <w:tr w:rsidR="005629AB" w14:paraId="7D99022C" w14:textId="77777777" w:rsidTr="005629AB">
        <w:trPr>
          <w:trHeight w:val="952"/>
        </w:trPr>
        <w:tc>
          <w:tcPr>
            <w:tcW w:w="1990" w:type="dxa"/>
            <w:tcBorders>
              <w:top w:val="single" w:sz="4" w:space="0" w:color="000000"/>
              <w:left w:val="single" w:sz="4" w:space="0" w:color="000000"/>
              <w:bottom w:val="single" w:sz="4" w:space="0" w:color="000000"/>
              <w:right w:val="single" w:sz="4" w:space="0" w:color="000000"/>
            </w:tcBorders>
            <w:hideMark/>
          </w:tcPr>
          <w:p w14:paraId="13B9694F" w14:textId="77777777" w:rsidR="005629AB" w:rsidRPr="00734609" w:rsidRDefault="005629AB" w:rsidP="005629AB">
            <w:pPr>
              <w:pStyle w:val="TableParagraph"/>
              <w:spacing w:line="276" w:lineRule="auto"/>
              <w:ind w:right="394"/>
              <w:rPr>
                <w:lang w:val="ru-RU"/>
              </w:rPr>
            </w:pPr>
            <w:r w:rsidRPr="00734609">
              <w:rPr>
                <w:lang w:val="ru-RU"/>
              </w:rPr>
              <w:t>Литературное чтение на родном языке</w:t>
            </w:r>
          </w:p>
        </w:tc>
        <w:tc>
          <w:tcPr>
            <w:tcW w:w="2122" w:type="dxa"/>
            <w:tcBorders>
              <w:top w:val="single" w:sz="4" w:space="0" w:color="000000"/>
              <w:left w:val="single" w:sz="4" w:space="0" w:color="000000"/>
              <w:bottom w:val="single" w:sz="4" w:space="0" w:color="000000"/>
              <w:right w:val="single" w:sz="4" w:space="0" w:color="000000"/>
            </w:tcBorders>
            <w:hideMark/>
          </w:tcPr>
          <w:p w14:paraId="4B09B6E4" w14:textId="77777777" w:rsidR="005629AB" w:rsidRDefault="005629AB" w:rsidP="005629AB">
            <w:pPr>
              <w:pStyle w:val="TableParagraph"/>
              <w:spacing w:line="276" w:lineRule="auto"/>
              <w:ind w:left="383" w:right="186" w:hanging="168"/>
              <w:rPr>
                <w:sz w:val="24"/>
              </w:rPr>
            </w:pPr>
            <w:r>
              <w:rPr>
                <w:sz w:val="24"/>
              </w:rPr>
              <w:t>педагогическоенаблюдение</w:t>
            </w:r>
          </w:p>
        </w:tc>
        <w:tc>
          <w:tcPr>
            <w:tcW w:w="1984" w:type="dxa"/>
            <w:tcBorders>
              <w:top w:val="single" w:sz="4" w:space="0" w:color="000000"/>
              <w:left w:val="single" w:sz="4" w:space="0" w:color="000000"/>
              <w:bottom w:val="single" w:sz="4" w:space="0" w:color="000000"/>
              <w:right w:val="single" w:sz="4" w:space="0" w:color="000000"/>
            </w:tcBorders>
            <w:hideMark/>
          </w:tcPr>
          <w:p w14:paraId="4EBA35B3" w14:textId="77777777" w:rsidR="005629AB" w:rsidRDefault="005629AB" w:rsidP="005629AB">
            <w:pPr>
              <w:pStyle w:val="TableParagraph"/>
              <w:spacing w:line="276" w:lineRule="auto"/>
              <w:ind w:left="119" w:right="85" w:firstLine="182"/>
              <w:rPr>
                <w:sz w:val="24"/>
              </w:rPr>
            </w:pPr>
            <w:r>
              <w:rPr>
                <w:sz w:val="24"/>
              </w:rPr>
              <w:t>Учеттекущихобразовательных</w:t>
            </w:r>
          </w:p>
          <w:p w14:paraId="58AAEAF1" w14:textId="77777777" w:rsidR="005629AB" w:rsidRDefault="005629AB" w:rsidP="005629AB">
            <w:pPr>
              <w:pStyle w:val="TableParagraph"/>
              <w:spacing w:line="275" w:lineRule="exact"/>
              <w:ind w:left="383"/>
              <w:rPr>
                <w:sz w:val="24"/>
              </w:rPr>
            </w:pPr>
            <w:r>
              <w:rPr>
                <w:sz w:val="24"/>
              </w:rPr>
              <w:t>результатов</w:t>
            </w:r>
          </w:p>
        </w:tc>
        <w:tc>
          <w:tcPr>
            <w:tcW w:w="1985" w:type="dxa"/>
            <w:tcBorders>
              <w:top w:val="single" w:sz="4" w:space="0" w:color="000000"/>
              <w:left w:val="single" w:sz="4" w:space="0" w:color="000000"/>
              <w:bottom w:val="single" w:sz="4" w:space="0" w:color="000000"/>
              <w:right w:val="single" w:sz="4" w:space="0" w:color="000000"/>
            </w:tcBorders>
            <w:hideMark/>
          </w:tcPr>
          <w:p w14:paraId="3004145E" w14:textId="77777777" w:rsidR="005629AB" w:rsidRDefault="005629AB" w:rsidP="005629AB">
            <w:pPr>
              <w:pStyle w:val="TableParagraph"/>
              <w:spacing w:line="276" w:lineRule="auto"/>
              <w:ind w:left="114" w:right="85" w:firstLine="182"/>
              <w:rPr>
                <w:sz w:val="24"/>
              </w:rPr>
            </w:pPr>
            <w:r>
              <w:rPr>
                <w:sz w:val="24"/>
              </w:rPr>
              <w:t>Учеттекущихобразовательных</w:t>
            </w:r>
          </w:p>
          <w:p w14:paraId="278E1472" w14:textId="77777777" w:rsidR="005629AB" w:rsidRDefault="005629AB" w:rsidP="005629AB">
            <w:pPr>
              <w:pStyle w:val="TableParagraph"/>
              <w:spacing w:line="275" w:lineRule="exact"/>
              <w:ind w:left="383"/>
              <w:rPr>
                <w:sz w:val="24"/>
              </w:rPr>
            </w:pPr>
            <w:r>
              <w:rPr>
                <w:sz w:val="24"/>
              </w:rPr>
              <w:t>результатов</w:t>
            </w:r>
          </w:p>
        </w:tc>
        <w:tc>
          <w:tcPr>
            <w:tcW w:w="2033" w:type="dxa"/>
            <w:tcBorders>
              <w:top w:val="single" w:sz="4" w:space="0" w:color="000000"/>
              <w:left w:val="single" w:sz="4" w:space="0" w:color="000000"/>
              <w:bottom w:val="single" w:sz="4" w:space="0" w:color="000000"/>
              <w:right w:val="single" w:sz="4" w:space="0" w:color="000000"/>
            </w:tcBorders>
            <w:hideMark/>
          </w:tcPr>
          <w:p w14:paraId="10B31908" w14:textId="77777777" w:rsidR="005629AB" w:rsidRDefault="005629AB" w:rsidP="005629AB">
            <w:pPr>
              <w:pStyle w:val="TableParagraph"/>
              <w:spacing w:line="276" w:lineRule="auto"/>
              <w:ind w:left="119" w:right="85" w:firstLine="182"/>
              <w:rPr>
                <w:sz w:val="24"/>
              </w:rPr>
            </w:pPr>
            <w:r>
              <w:rPr>
                <w:sz w:val="24"/>
              </w:rPr>
              <w:t>Учеттекущихобразовательных</w:t>
            </w:r>
          </w:p>
          <w:p w14:paraId="41D4038D" w14:textId="77777777" w:rsidR="005629AB" w:rsidRDefault="005629AB" w:rsidP="005629AB">
            <w:pPr>
              <w:pStyle w:val="TableParagraph"/>
              <w:spacing w:line="275" w:lineRule="exact"/>
              <w:ind w:left="383"/>
              <w:rPr>
                <w:sz w:val="24"/>
              </w:rPr>
            </w:pPr>
            <w:r>
              <w:rPr>
                <w:sz w:val="24"/>
              </w:rPr>
              <w:t>результатов</w:t>
            </w:r>
          </w:p>
        </w:tc>
      </w:tr>
      <w:tr w:rsidR="005629AB" w14:paraId="6EDAC59C" w14:textId="77777777" w:rsidTr="005629AB">
        <w:trPr>
          <w:trHeight w:val="952"/>
        </w:trPr>
        <w:tc>
          <w:tcPr>
            <w:tcW w:w="1990" w:type="dxa"/>
            <w:tcBorders>
              <w:top w:val="single" w:sz="4" w:space="0" w:color="000000"/>
              <w:left w:val="single" w:sz="4" w:space="0" w:color="000000"/>
              <w:bottom w:val="single" w:sz="4" w:space="0" w:color="000000"/>
              <w:right w:val="single" w:sz="4" w:space="0" w:color="000000"/>
            </w:tcBorders>
            <w:hideMark/>
          </w:tcPr>
          <w:p w14:paraId="71F55CE6" w14:textId="77777777" w:rsidR="005629AB" w:rsidRDefault="005629AB" w:rsidP="005629AB">
            <w:pPr>
              <w:pStyle w:val="TableParagraph"/>
              <w:spacing w:before="35" w:line="276" w:lineRule="auto"/>
              <w:ind w:right="414"/>
            </w:pPr>
            <w:r>
              <w:t>Иностранныйязык (английский)</w:t>
            </w:r>
          </w:p>
        </w:tc>
        <w:tc>
          <w:tcPr>
            <w:tcW w:w="2122" w:type="dxa"/>
            <w:tcBorders>
              <w:top w:val="single" w:sz="4" w:space="0" w:color="000000"/>
              <w:left w:val="single" w:sz="4" w:space="0" w:color="000000"/>
              <w:bottom w:val="single" w:sz="4" w:space="0" w:color="000000"/>
              <w:right w:val="single" w:sz="4" w:space="0" w:color="000000"/>
            </w:tcBorders>
            <w:hideMark/>
          </w:tcPr>
          <w:p w14:paraId="6CF9DAC3" w14:textId="77777777" w:rsidR="005629AB" w:rsidRDefault="005629AB" w:rsidP="005629AB">
            <w:pPr>
              <w:pStyle w:val="TableParagraph"/>
              <w:spacing w:line="268" w:lineRule="exact"/>
              <w:ind w:left="11"/>
              <w:jc w:val="center"/>
              <w:rPr>
                <w:sz w:val="24"/>
              </w:rPr>
            </w:pPr>
            <w:r>
              <w:rPr>
                <w:w w:val="99"/>
                <w:sz w:val="24"/>
              </w:rPr>
              <w:t>-</w:t>
            </w:r>
          </w:p>
        </w:tc>
        <w:tc>
          <w:tcPr>
            <w:tcW w:w="1984" w:type="dxa"/>
            <w:tcBorders>
              <w:top w:val="single" w:sz="4" w:space="0" w:color="000000"/>
              <w:left w:val="single" w:sz="4" w:space="0" w:color="000000"/>
              <w:bottom w:val="single" w:sz="4" w:space="0" w:color="000000"/>
              <w:right w:val="single" w:sz="4" w:space="0" w:color="000000"/>
            </w:tcBorders>
            <w:hideMark/>
          </w:tcPr>
          <w:p w14:paraId="484A6ABE" w14:textId="77777777" w:rsidR="005629AB" w:rsidRDefault="005629AB" w:rsidP="005629AB">
            <w:pPr>
              <w:pStyle w:val="TableParagraph"/>
              <w:spacing w:line="276" w:lineRule="auto"/>
              <w:ind w:left="119" w:right="85" w:firstLine="182"/>
              <w:rPr>
                <w:sz w:val="24"/>
              </w:rPr>
            </w:pPr>
            <w:r>
              <w:rPr>
                <w:sz w:val="24"/>
              </w:rPr>
              <w:t>Учеттекущихобразовательных</w:t>
            </w:r>
          </w:p>
          <w:p w14:paraId="69EDD742" w14:textId="77777777" w:rsidR="005629AB" w:rsidRDefault="005629AB" w:rsidP="005629AB">
            <w:pPr>
              <w:pStyle w:val="TableParagraph"/>
              <w:spacing w:line="275" w:lineRule="exact"/>
              <w:ind w:left="383"/>
              <w:rPr>
                <w:sz w:val="24"/>
              </w:rPr>
            </w:pPr>
            <w:r>
              <w:rPr>
                <w:sz w:val="24"/>
              </w:rPr>
              <w:t>результатов</w:t>
            </w:r>
          </w:p>
        </w:tc>
        <w:tc>
          <w:tcPr>
            <w:tcW w:w="1985" w:type="dxa"/>
            <w:tcBorders>
              <w:top w:val="single" w:sz="4" w:space="0" w:color="000000"/>
              <w:left w:val="single" w:sz="4" w:space="0" w:color="000000"/>
              <w:bottom w:val="single" w:sz="4" w:space="0" w:color="000000"/>
              <w:right w:val="single" w:sz="4" w:space="0" w:color="000000"/>
            </w:tcBorders>
            <w:hideMark/>
          </w:tcPr>
          <w:p w14:paraId="6467EFD1" w14:textId="77777777" w:rsidR="005629AB" w:rsidRDefault="005629AB" w:rsidP="005629AB">
            <w:pPr>
              <w:pStyle w:val="TableParagraph"/>
              <w:spacing w:line="276" w:lineRule="auto"/>
              <w:ind w:left="114" w:right="85" w:firstLine="182"/>
              <w:rPr>
                <w:sz w:val="24"/>
              </w:rPr>
            </w:pPr>
            <w:r>
              <w:rPr>
                <w:sz w:val="24"/>
              </w:rPr>
              <w:t>Учеттекущихобразовательных</w:t>
            </w:r>
          </w:p>
          <w:p w14:paraId="026813E6" w14:textId="77777777" w:rsidR="005629AB" w:rsidRDefault="005629AB" w:rsidP="005629AB">
            <w:pPr>
              <w:pStyle w:val="TableParagraph"/>
              <w:spacing w:line="275" w:lineRule="exact"/>
              <w:ind w:left="383"/>
              <w:rPr>
                <w:sz w:val="24"/>
              </w:rPr>
            </w:pPr>
            <w:r>
              <w:rPr>
                <w:sz w:val="24"/>
              </w:rPr>
              <w:t>результатов</w:t>
            </w:r>
          </w:p>
        </w:tc>
        <w:tc>
          <w:tcPr>
            <w:tcW w:w="2033" w:type="dxa"/>
            <w:tcBorders>
              <w:top w:val="single" w:sz="4" w:space="0" w:color="000000"/>
              <w:left w:val="single" w:sz="4" w:space="0" w:color="000000"/>
              <w:bottom w:val="single" w:sz="4" w:space="0" w:color="000000"/>
              <w:right w:val="single" w:sz="4" w:space="0" w:color="000000"/>
            </w:tcBorders>
            <w:hideMark/>
          </w:tcPr>
          <w:p w14:paraId="6DD01267" w14:textId="77777777" w:rsidR="005629AB" w:rsidRDefault="005629AB" w:rsidP="005629AB">
            <w:pPr>
              <w:pStyle w:val="TableParagraph"/>
              <w:spacing w:line="276" w:lineRule="auto"/>
              <w:ind w:left="119" w:right="85" w:firstLine="182"/>
              <w:rPr>
                <w:sz w:val="24"/>
              </w:rPr>
            </w:pPr>
            <w:r>
              <w:rPr>
                <w:sz w:val="24"/>
              </w:rPr>
              <w:t>Учеттекущихобразовательных</w:t>
            </w:r>
          </w:p>
          <w:p w14:paraId="625EEDEF" w14:textId="77777777" w:rsidR="005629AB" w:rsidRDefault="005629AB" w:rsidP="005629AB">
            <w:pPr>
              <w:pStyle w:val="TableParagraph"/>
              <w:spacing w:line="275" w:lineRule="exact"/>
              <w:ind w:left="383"/>
              <w:rPr>
                <w:sz w:val="24"/>
              </w:rPr>
            </w:pPr>
            <w:r>
              <w:rPr>
                <w:sz w:val="24"/>
              </w:rPr>
              <w:t>результатов</w:t>
            </w:r>
          </w:p>
        </w:tc>
      </w:tr>
      <w:tr w:rsidR="005629AB" w14:paraId="72A536A0" w14:textId="77777777" w:rsidTr="005629AB">
        <w:trPr>
          <w:trHeight w:val="957"/>
        </w:trPr>
        <w:tc>
          <w:tcPr>
            <w:tcW w:w="1990" w:type="dxa"/>
            <w:tcBorders>
              <w:top w:val="single" w:sz="4" w:space="0" w:color="000000"/>
              <w:left w:val="single" w:sz="4" w:space="0" w:color="000000"/>
              <w:bottom w:val="single" w:sz="4" w:space="0" w:color="000000"/>
              <w:right w:val="single" w:sz="4" w:space="0" w:color="000000"/>
            </w:tcBorders>
            <w:hideMark/>
          </w:tcPr>
          <w:p w14:paraId="59DBDF11" w14:textId="77777777" w:rsidR="005629AB" w:rsidRDefault="005629AB" w:rsidP="005629AB">
            <w:pPr>
              <w:pStyle w:val="TableParagraph"/>
              <w:spacing w:before="1" w:line="240" w:lineRule="auto"/>
            </w:pPr>
            <w:r>
              <w:t>Математика</w:t>
            </w:r>
          </w:p>
        </w:tc>
        <w:tc>
          <w:tcPr>
            <w:tcW w:w="2122" w:type="dxa"/>
            <w:tcBorders>
              <w:top w:val="single" w:sz="4" w:space="0" w:color="000000"/>
              <w:left w:val="single" w:sz="4" w:space="0" w:color="000000"/>
              <w:bottom w:val="single" w:sz="4" w:space="0" w:color="000000"/>
              <w:right w:val="single" w:sz="4" w:space="0" w:color="000000"/>
            </w:tcBorders>
            <w:hideMark/>
          </w:tcPr>
          <w:p w14:paraId="63097081" w14:textId="77777777" w:rsidR="005629AB" w:rsidRDefault="005629AB" w:rsidP="005629AB">
            <w:pPr>
              <w:pStyle w:val="TableParagraph"/>
              <w:spacing w:line="276" w:lineRule="auto"/>
              <w:ind w:left="359" w:right="333" w:firstLine="196"/>
              <w:rPr>
                <w:sz w:val="24"/>
              </w:rPr>
            </w:pPr>
            <w:r>
              <w:rPr>
                <w:sz w:val="24"/>
              </w:rPr>
              <w:t>Итоговаякомплексная</w:t>
            </w:r>
          </w:p>
          <w:p w14:paraId="7C2E0330" w14:textId="77777777" w:rsidR="005629AB" w:rsidRDefault="005629AB" w:rsidP="005629AB">
            <w:pPr>
              <w:pStyle w:val="TableParagraph"/>
              <w:spacing w:line="275" w:lineRule="exact"/>
              <w:ind w:left="667"/>
              <w:rPr>
                <w:sz w:val="24"/>
              </w:rPr>
            </w:pPr>
            <w:r>
              <w:rPr>
                <w:sz w:val="24"/>
              </w:rPr>
              <w:t>работа</w:t>
            </w:r>
          </w:p>
        </w:tc>
        <w:tc>
          <w:tcPr>
            <w:tcW w:w="1984" w:type="dxa"/>
            <w:tcBorders>
              <w:top w:val="single" w:sz="4" w:space="0" w:color="000000"/>
              <w:left w:val="single" w:sz="4" w:space="0" w:color="000000"/>
              <w:bottom w:val="single" w:sz="4" w:space="0" w:color="000000"/>
              <w:right w:val="single" w:sz="4" w:space="0" w:color="000000"/>
            </w:tcBorders>
            <w:hideMark/>
          </w:tcPr>
          <w:p w14:paraId="0C3D5216" w14:textId="77777777" w:rsidR="005629AB" w:rsidRDefault="005629AB" w:rsidP="005629AB">
            <w:pPr>
              <w:pStyle w:val="TableParagraph"/>
              <w:spacing w:line="276" w:lineRule="auto"/>
              <w:ind w:left="345" w:right="318" w:firstLine="196"/>
              <w:rPr>
                <w:sz w:val="24"/>
              </w:rPr>
            </w:pPr>
            <w:r>
              <w:rPr>
                <w:sz w:val="24"/>
              </w:rPr>
              <w:t>Итоговаяпроверочная</w:t>
            </w:r>
          </w:p>
          <w:p w14:paraId="2782BD08" w14:textId="77777777" w:rsidR="005629AB" w:rsidRDefault="005629AB" w:rsidP="005629AB">
            <w:pPr>
              <w:pStyle w:val="TableParagraph"/>
              <w:spacing w:line="275" w:lineRule="exact"/>
              <w:ind w:left="652"/>
              <w:rPr>
                <w:sz w:val="24"/>
              </w:rPr>
            </w:pPr>
            <w:r>
              <w:rPr>
                <w:sz w:val="24"/>
              </w:rPr>
              <w:t>работа</w:t>
            </w:r>
          </w:p>
        </w:tc>
        <w:tc>
          <w:tcPr>
            <w:tcW w:w="1985" w:type="dxa"/>
            <w:tcBorders>
              <w:top w:val="single" w:sz="4" w:space="0" w:color="000000"/>
              <w:left w:val="single" w:sz="4" w:space="0" w:color="000000"/>
              <w:bottom w:val="single" w:sz="4" w:space="0" w:color="000000"/>
              <w:right w:val="single" w:sz="4" w:space="0" w:color="000000"/>
            </w:tcBorders>
            <w:hideMark/>
          </w:tcPr>
          <w:p w14:paraId="5D9AA7BB" w14:textId="77777777" w:rsidR="005629AB" w:rsidRDefault="005629AB" w:rsidP="005629AB">
            <w:pPr>
              <w:pStyle w:val="TableParagraph"/>
              <w:spacing w:line="276" w:lineRule="auto"/>
              <w:ind w:left="345" w:right="313" w:firstLine="196"/>
              <w:rPr>
                <w:sz w:val="24"/>
              </w:rPr>
            </w:pPr>
            <w:r>
              <w:rPr>
                <w:sz w:val="24"/>
              </w:rPr>
              <w:t>Итоговаяпроверочная</w:t>
            </w:r>
          </w:p>
          <w:p w14:paraId="1121AA3F" w14:textId="77777777" w:rsidR="005629AB" w:rsidRDefault="005629AB" w:rsidP="005629AB">
            <w:pPr>
              <w:pStyle w:val="TableParagraph"/>
              <w:spacing w:line="275" w:lineRule="exact"/>
              <w:ind w:left="652"/>
              <w:rPr>
                <w:sz w:val="24"/>
              </w:rPr>
            </w:pPr>
            <w:r>
              <w:rPr>
                <w:sz w:val="24"/>
              </w:rPr>
              <w:t>работа</w:t>
            </w:r>
          </w:p>
        </w:tc>
        <w:tc>
          <w:tcPr>
            <w:tcW w:w="2033" w:type="dxa"/>
            <w:tcBorders>
              <w:top w:val="single" w:sz="4" w:space="0" w:color="000000"/>
              <w:left w:val="single" w:sz="4" w:space="0" w:color="000000"/>
              <w:bottom w:val="single" w:sz="4" w:space="0" w:color="000000"/>
              <w:right w:val="single" w:sz="4" w:space="0" w:color="000000"/>
            </w:tcBorders>
            <w:hideMark/>
          </w:tcPr>
          <w:p w14:paraId="538CE949" w14:textId="77777777" w:rsidR="005629AB" w:rsidRDefault="005629AB" w:rsidP="005629AB">
            <w:pPr>
              <w:pStyle w:val="TableParagraph"/>
              <w:spacing w:line="276" w:lineRule="auto"/>
              <w:ind w:left="345" w:right="318" w:firstLine="197"/>
              <w:rPr>
                <w:sz w:val="24"/>
              </w:rPr>
            </w:pPr>
            <w:r>
              <w:rPr>
                <w:sz w:val="24"/>
              </w:rPr>
              <w:t>Итоговаяпроверочная</w:t>
            </w:r>
          </w:p>
          <w:p w14:paraId="5FDE6A69" w14:textId="77777777" w:rsidR="005629AB" w:rsidRDefault="005629AB" w:rsidP="005629AB">
            <w:pPr>
              <w:pStyle w:val="TableParagraph"/>
              <w:spacing w:line="275" w:lineRule="exact"/>
              <w:ind w:left="652"/>
              <w:rPr>
                <w:sz w:val="24"/>
              </w:rPr>
            </w:pPr>
            <w:r>
              <w:rPr>
                <w:sz w:val="24"/>
              </w:rPr>
              <w:t>работа</w:t>
            </w:r>
          </w:p>
        </w:tc>
      </w:tr>
      <w:tr w:rsidR="005629AB" w14:paraId="650BC5D4" w14:textId="77777777" w:rsidTr="005629AB">
        <w:trPr>
          <w:trHeight w:val="951"/>
        </w:trPr>
        <w:tc>
          <w:tcPr>
            <w:tcW w:w="1990" w:type="dxa"/>
            <w:tcBorders>
              <w:top w:val="single" w:sz="4" w:space="0" w:color="000000"/>
              <w:left w:val="single" w:sz="4" w:space="0" w:color="000000"/>
              <w:bottom w:val="single" w:sz="4" w:space="0" w:color="000000"/>
              <w:right w:val="single" w:sz="4" w:space="0" w:color="000000"/>
            </w:tcBorders>
            <w:hideMark/>
          </w:tcPr>
          <w:p w14:paraId="472D9B53" w14:textId="77777777" w:rsidR="005629AB" w:rsidRDefault="005629AB" w:rsidP="005629AB">
            <w:pPr>
              <w:pStyle w:val="TableParagraph"/>
              <w:spacing w:line="276" w:lineRule="auto"/>
              <w:ind w:right="399"/>
            </w:pPr>
            <w:r>
              <w:t>Окружающиймир</w:t>
            </w:r>
          </w:p>
        </w:tc>
        <w:tc>
          <w:tcPr>
            <w:tcW w:w="2122" w:type="dxa"/>
            <w:tcBorders>
              <w:top w:val="single" w:sz="4" w:space="0" w:color="000000"/>
              <w:left w:val="single" w:sz="4" w:space="0" w:color="000000"/>
              <w:bottom w:val="single" w:sz="4" w:space="0" w:color="000000"/>
              <w:right w:val="single" w:sz="4" w:space="0" w:color="000000"/>
            </w:tcBorders>
            <w:hideMark/>
          </w:tcPr>
          <w:p w14:paraId="3BAC9B17" w14:textId="77777777" w:rsidR="005629AB" w:rsidRDefault="005629AB" w:rsidP="005629AB">
            <w:pPr>
              <w:pStyle w:val="TableParagraph"/>
              <w:spacing w:line="276" w:lineRule="auto"/>
              <w:ind w:left="383" w:right="186" w:hanging="168"/>
              <w:rPr>
                <w:sz w:val="24"/>
              </w:rPr>
            </w:pPr>
            <w:r>
              <w:rPr>
                <w:sz w:val="24"/>
              </w:rPr>
              <w:t>педагогическоенаблюдение</w:t>
            </w:r>
          </w:p>
        </w:tc>
        <w:tc>
          <w:tcPr>
            <w:tcW w:w="1984" w:type="dxa"/>
            <w:tcBorders>
              <w:top w:val="single" w:sz="4" w:space="0" w:color="000000"/>
              <w:left w:val="single" w:sz="4" w:space="0" w:color="000000"/>
              <w:bottom w:val="single" w:sz="4" w:space="0" w:color="000000"/>
              <w:right w:val="single" w:sz="4" w:space="0" w:color="000000"/>
            </w:tcBorders>
            <w:hideMark/>
          </w:tcPr>
          <w:p w14:paraId="67C69652" w14:textId="77777777" w:rsidR="005629AB" w:rsidRDefault="005629AB" w:rsidP="005629AB">
            <w:pPr>
              <w:pStyle w:val="TableParagraph"/>
              <w:spacing w:line="276" w:lineRule="auto"/>
              <w:ind w:left="119" w:right="85" w:firstLine="182"/>
              <w:rPr>
                <w:sz w:val="24"/>
              </w:rPr>
            </w:pPr>
            <w:r>
              <w:rPr>
                <w:sz w:val="24"/>
              </w:rPr>
              <w:t>Учеттекущихобразовательных</w:t>
            </w:r>
          </w:p>
          <w:p w14:paraId="4881C73E" w14:textId="77777777" w:rsidR="005629AB" w:rsidRDefault="005629AB" w:rsidP="005629AB">
            <w:pPr>
              <w:pStyle w:val="TableParagraph"/>
              <w:spacing w:line="275" w:lineRule="exact"/>
              <w:ind w:left="383"/>
              <w:rPr>
                <w:sz w:val="24"/>
              </w:rPr>
            </w:pPr>
            <w:r>
              <w:rPr>
                <w:sz w:val="24"/>
              </w:rPr>
              <w:t>результатов</w:t>
            </w:r>
          </w:p>
        </w:tc>
        <w:tc>
          <w:tcPr>
            <w:tcW w:w="1985" w:type="dxa"/>
            <w:tcBorders>
              <w:top w:val="single" w:sz="4" w:space="0" w:color="000000"/>
              <w:left w:val="single" w:sz="4" w:space="0" w:color="000000"/>
              <w:bottom w:val="single" w:sz="4" w:space="0" w:color="000000"/>
              <w:right w:val="single" w:sz="4" w:space="0" w:color="000000"/>
            </w:tcBorders>
            <w:hideMark/>
          </w:tcPr>
          <w:p w14:paraId="35C56E3D" w14:textId="77777777" w:rsidR="005629AB" w:rsidRDefault="005629AB" w:rsidP="005629AB">
            <w:pPr>
              <w:pStyle w:val="TableParagraph"/>
              <w:spacing w:line="276" w:lineRule="auto"/>
              <w:ind w:left="114" w:right="85" w:firstLine="182"/>
              <w:rPr>
                <w:sz w:val="24"/>
              </w:rPr>
            </w:pPr>
            <w:r>
              <w:rPr>
                <w:sz w:val="24"/>
              </w:rPr>
              <w:t>Учеттекущихобразовательных</w:t>
            </w:r>
          </w:p>
          <w:p w14:paraId="7222F665" w14:textId="77777777" w:rsidR="005629AB" w:rsidRDefault="005629AB" w:rsidP="005629AB">
            <w:pPr>
              <w:pStyle w:val="TableParagraph"/>
              <w:spacing w:line="275" w:lineRule="exact"/>
              <w:ind w:left="383"/>
              <w:rPr>
                <w:sz w:val="24"/>
              </w:rPr>
            </w:pPr>
            <w:r>
              <w:rPr>
                <w:sz w:val="24"/>
              </w:rPr>
              <w:t>результатов</w:t>
            </w:r>
          </w:p>
        </w:tc>
        <w:tc>
          <w:tcPr>
            <w:tcW w:w="2033" w:type="dxa"/>
            <w:tcBorders>
              <w:top w:val="single" w:sz="4" w:space="0" w:color="000000"/>
              <w:left w:val="single" w:sz="4" w:space="0" w:color="000000"/>
              <w:bottom w:val="single" w:sz="4" w:space="0" w:color="000000"/>
              <w:right w:val="single" w:sz="4" w:space="0" w:color="000000"/>
            </w:tcBorders>
            <w:hideMark/>
          </w:tcPr>
          <w:p w14:paraId="42537189" w14:textId="77777777" w:rsidR="005629AB" w:rsidRDefault="005629AB" w:rsidP="005629AB">
            <w:pPr>
              <w:pStyle w:val="TableParagraph"/>
              <w:spacing w:line="276" w:lineRule="auto"/>
              <w:ind w:left="345" w:right="318" w:firstLine="197"/>
              <w:rPr>
                <w:sz w:val="24"/>
              </w:rPr>
            </w:pPr>
            <w:r>
              <w:rPr>
                <w:sz w:val="24"/>
              </w:rPr>
              <w:t>Итоговаяпроверочная</w:t>
            </w:r>
          </w:p>
          <w:p w14:paraId="16375D87" w14:textId="77777777" w:rsidR="005629AB" w:rsidRDefault="005629AB" w:rsidP="005629AB">
            <w:pPr>
              <w:pStyle w:val="TableParagraph"/>
              <w:spacing w:line="275" w:lineRule="exact"/>
              <w:ind w:left="652"/>
              <w:rPr>
                <w:sz w:val="24"/>
              </w:rPr>
            </w:pPr>
            <w:r>
              <w:rPr>
                <w:sz w:val="24"/>
              </w:rPr>
              <w:t>работа</w:t>
            </w:r>
          </w:p>
        </w:tc>
      </w:tr>
      <w:tr w:rsidR="005629AB" w14:paraId="2E49FE48" w14:textId="77777777" w:rsidTr="005629AB">
        <w:trPr>
          <w:trHeight w:val="639"/>
        </w:trPr>
        <w:tc>
          <w:tcPr>
            <w:tcW w:w="1990" w:type="dxa"/>
            <w:tcBorders>
              <w:top w:val="single" w:sz="4" w:space="0" w:color="000000"/>
              <w:left w:val="single" w:sz="4" w:space="0" w:color="000000"/>
              <w:bottom w:val="single" w:sz="4" w:space="0" w:color="000000"/>
              <w:right w:val="single" w:sz="4" w:space="0" w:color="000000"/>
            </w:tcBorders>
            <w:hideMark/>
          </w:tcPr>
          <w:p w14:paraId="0FB1424A" w14:textId="77777777" w:rsidR="005629AB" w:rsidRDefault="005629AB" w:rsidP="005629AB">
            <w:pPr>
              <w:pStyle w:val="TableParagraph"/>
            </w:pPr>
            <w:r>
              <w:t>ОРКСЭ</w:t>
            </w:r>
          </w:p>
        </w:tc>
        <w:tc>
          <w:tcPr>
            <w:tcW w:w="2122" w:type="dxa"/>
            <w:tcBorders>
              <w:top w:val="single" w:sz="4" w:space="0" w:color="000000"/>
              <w:left w:val="single" w:sz="4" w:space="0" w:color="000000"/>
              <w:bottom w:val="single" w:sz="4" w:space="0" w:color="000000"/>
              <w:right w:val="single" w:sz="4" w:space="0" w:color="000000"/>
            </w:tcBorders>
            <w:hideMark/>
          </w:tcPr>
          <w:p w14:paraId="1E48D66B" w14:textId="77777777" w:rsidR="005629AB" w:rsidRDefault="005629AB" w:rsidP="005629AB">
            <w:pPr>
              <w:pStyle w:val="TableParagraph"/>
              <w:spacing w:line="268" w:lineRule="exact"/>
              <w:ind w:left="11"/>
              <w:jc w:val="center"/>
              <w:rPr>
                <w:sz w:val="24"/>
              </w:rPr>
            </w:pPr>
            <w:r>
              <w:rPr>
                <w:w w:val="99"/>
                <w:sz w:val="24"/>
              </w:rPr>
              <w:t>-</w:t>
            </w:r>
          </w:p>
        </w:tc>
        <w:tc>
          <w:tcPr>
            <w:tcW w:w="1984" w:type="dxa"/>
            <w:tcBorders>
              <w:top w:val="single" w:sz="4" w:space="0" w:color="000000"/>
              <w:left w:val="single" w:sz="4" w:space="0" w:color="000000"/>
              <w:bottom w:val="single" w:sz="4" w:space="0" w:color="000000"/>
              <w:right w:val="single" w:sz="4" w:space="0" w:color="000000"/>
            </w:tcBorders>
            <w:hideMark/>
          </w:tcPr>
          <w:p w14:paraId="6B568FED" w14:textId="77777777" w:rsidR="005629AB" w:rsidRDefault="005629AB" w:rsidP="005629AB">
            <w:pPr>
              <w:pStyle w:val="TableParagraph"/>
              <w:spacing w:line="268" w:lineRule="exact"/>
              <w:ind w:left="12"/>
              <w:jc w:val="center"/>
              <w:rPr>
                <w:sz w:val="24"/>
              </w:rPr>
            </w:pPr>
            <w:r>
              <w:rPr>
                <w:w w:val="99"/>
                <w:sz w:val="24"/>
              </w:rPr>
              <w:t>-</w:t>
            </w:r>
          </w:p>
        </w:tc>
        <w:tc>
          <w:tcPr>
            <w:tcW w:w="1985" w:type="dxa"/>
            <w:tcBorders>
              <w:top w:val="single" w:sz="4" w:space="0" w:color="000000"/>
              <w:left w:val="single" w:sz="4" w:space="0" w:color="000000"/>
              <w:bottom w:val="single" w:sz="4" w:space="0" w:color="000000"/>
              <w:right w:val="single" w:sz="4" w:space="0" w:color="000000"/>
            </w:tcBorders>
            <w:hideMark/>
          </w:tcPr>
          <w:p w14:paraId="72DC54C1" w14:textId="77777777" w:rsidR="005629AB" w:rsidRDefault="005629AB" w:rsidP="005629AB">
            <w:pPr>
              <w:pStyle w:val="TableParagraph"/>
              <w:spacing w:line="268" w:lineRule="exact"/>
              <w:ind w:left="6"/>
              <w:jc w:val="center"/>
              <w:rPr>
                <w:sz w:val="24"/>
              </w:rPr>
            </w:pPr>
            <w:r>
              <w:rPr>
                <w:w w:val="99"/>
                <w:sz w:val="24"/>
              </w:rPr>
              <w:t>-</w:t>
            </w:r>
          </w:p>
        </w:tc>
        <w:tc>
          <w:tcPr>
            <w:tcW w:w="2033" w:type="dxa"/>
            <w:tcBorders>
              <w:top w:val="single" w:sz="4" w:space="0" w:color="000000"/>
              <w:left w:val="single" w:sz="4" w:space="0" w:color="000000"/>
              <w:bottom w:val="single" w:sz="4" w:space="0" w:color="000000"/>
              <w:right w:val="single" w:sz="4" w:space="0" w:color="000000"/>
            </w:tcBorders>
            <w:hideMark/>
          </w:tcPr>
          <w:p w14:paraId="09AC726B" w14:textId="77777777" w:rsidR="005629AB" w:rsidRDefault="005629AB" w:rsidP="005629AB">
            <w:pPr>
              <w:pStyle w:val="TableParagraph"/>
              <w:spacing w:line="268" w:lineRule="exact"/>
              <w:ind w:left="114" w:right="100"/>
              <w:jc w:val="center"/>
              <w:rPr>
                <w:sz w:val="24"/>
              </w:rPr>
            </w:pPr>
            <w:r>
              <w:rPr>
                <w:sz w:val="24"/>
              </w:rPr>
              <w:t>итоговое</w:t>
            </w:r>
          </w:p>
          <w:p w14:paraId="37AE218D" w14:textId="77777777" w:rsidR="005629AB" w:rsidRDefault="005629AB" w:rsidP="005629AB">
            <w:pPr>
              <w:pStyle w:val="TableParagraph"/>
              <w:spacing w:before="46" w:line="240" w:lineRule="auto"/>
              <w:ind w:left="112" w:right="100"/>
              <w:jc w:val="center"/>
              <w:rPr>
                <w:sz w:val="24"/>
              </w:rPr>
            </w:pPr>
            <w:r>
              <w:rPr>
                <w:sz w:val="24"/>
              </w:rPr>
              <w:t>тестирование</w:t>
            </w:r>
          </w:p>
        </w:tc>
      </w:tr>
      <w:tr w:rsidR="005629AB" w14:paraId="60DF82ED" w14:textId="77777777" w:rsidTr="005629AB">
        <w:trPr>
          <w:trHeight w:val="952"/>
        </w:trPr>
        <w:tc>
          <w:tcPr>
            <w:tcW w:w="1990" w:type="dxa"/>
            <w:tcBorders>
              <w:top w:val="single" w:sz="4" w:space="0" w:color="000000"/>
              <w:left w:val="single" w:sz="4" w:space="0" w:color="000000"/>
              <w:bottom w:val="single" w:sz="4" w:space="0" w:color="000000"/>
              <w:right w:val="single" w:sz="4" w:space="0" w:color="000000"/>
            </w:tcBorders>
            <w:hideMark/>
          </w:tcPr>
          <w:p w14:paraId="67ACE4C0" w14:textId="77777777" w:rsidR="005629AB" w:rsidRDefault="005629AB" w:rsidP="005629AB">
            <w:pPr>
              <w:pStyle w:val="TableParagraph"/>
            </w:pPr>
            <w:r>
              <w:t>Музыка</w:t>
            </w:r>
          </w:p>
        </w:tc>
        <w:tc>
          <w:tcPr>
            <w:tcW w:w="2122" w:type="dxa"/>
            <w:tcBorders>
              <w:top w:val="single" w:sz="4" w:space="0" w:color="000000"/>
              <w:left w:val="single" w:sz="4" w:space="0" w:color="000000"/>
              <w:bottom w:val="single" w:sz="4" w:space="0" w:color="000000"/>
              <w:right w:val="single" w:sz="4" w:space="0" w:color="000000"/>
            </w:tcBorders>
            <w:hideMark/>
          </w:tcPr>
          <w:p w14:paraId="6ED0765C" w14:textId="77777777" w:rsidR="005629AB" w:rsidRDefault="005629AB" w:rsidP="005629AB">
            <w:pPr>
              <w:pStyle w:val="TableParagraph"/>
              <w:spacing w:line="276" w:lineRule="auto"/>
              <w:ind w:left="383" w:right="186" w:hanging="168"/>
              <w:rPr>
                <w:sz w:val="24"/>
              </w:rPr>
            </w:pPr>
            <w:r>
              <w:rPr>
                <w:sz w:val="24"/>
              </w:rPr>
              <w:t>педагогическоенаблюдение</w:t>
            </w:r>
          </w:p>
        </w:tc>
        <w:tc>
          <w:tcPr>
            <w:tcW w:w="1984" w:type="dxa"/>
            <w:tcBorders>
              <w:top w:val="single" w:sz="4" w:space="0" w:color="000000"/>
              <w:left w:val="single" w:sz="4" w:space="0" w:color="000000"/>
              <w:bottom w:val="single" w:sz="4" w:space="0" w:color="000000"/>
              <w:right w:val="single" w:sz="4" w:space="0" w:color="000000"/>
            </w:tcBorders>
            <w:hideMark/>
          </w:tcPr>
          <w:p w14:paraId="4E5994BE" w14:textId="77777777" w:rsidR="005629AB" w:rsidRDefault="005629AB" w:rsidP="005629AB">
            <w:pPr>
              <w:pStyle w:val="TableParagraph"/>
              <w:spacing w:line="276" w:lineRule="auto"/>
              <w:ind w:left="119" w:right="85" w:firstLine="182"/>
              <w:rPr>
                <w:sz w:val="24"/>
              </w:rPr>
            </w:pPr>
            <w:r>
              <w:rPr>
                <w:sz w:val="24"/>
              </w:rPr>
              <w:t>Учеттекущихобразовательных</w:t>
            </w:r>
          </w:p>
          <w:p w14:paraId="5DAC1776" w14:textId="77777777" w:rsidR="005629AB" w:rsidRDefault="005629AB" w:rsidP="005629AB">
            <w:pPr>
              <w:pStyle w:val="TableParagraph"/>
              <w:spacing w:line="275" w:lineRule="exact"/>
              <w:ind w:left="383"/>
              <w:rPr>
                <w:sz w:val="24"/>
              </w:rPr>
            </w:pPr>
            <w:r>
              <w:rPr>
                <w:sz w:val="24"/>
              </w:rPr>
              <w:t>результатов</w:t>
            </w:r>
          </w:p>
        </w:tc>
        <w:tc>
          <w:tcPr>
            <w:tcW w:w="1985" w:type="dxa"/>
            <w:tcBorders>
              <w:top w:val="single" w:sz="4" w:space="0" w:color="000000"/>
              <w:left w:val="single" w:sz="4" w:space="0" w:color="000000"/>
              <w:bottom w:val="single" w:sz="4" w:space="0" w:color="000000"/>
              <w:right w:val="single" w:sz="4" w:space="0" w:color="000000"/>
            </w:tcBorders>
            <w:hideMark/>
          </w:tcPr>
          <w:p w14:paraId="2E0CECEC" w14:textId="77777777" w:rsidR="005629AB" w:rsidRDefault="005629AB" w:rsidP="005629AB">
            <w:pPr>
              <w:pStyle w:val="TableParagraph"/>
              <w:spacing w:line="276" w:lineRule="auto"/>
              <w:ind w:left="114" w:right="85" w:firstLine="182"/>
              <w:rPr>
                <w:sz w:val="24"/>
              </w:rPr>
            </w:pPr>
            <w:r>
              <w:rPr>
                <w:sz w:val="24"/>
              </w:rPr>
              <w:t>Учеттекущихобразовательных</w:t>
            </w:r>
          </w:p>
          <w:p w14:paraId="40E9F885" w14:textId="77777777" w:rsidR="005629AB" w:rsidRDefault="005629AB" w:rsidP="005629AB">
            <w:pPr>
              <w:pStyle w:val="TableParagraph"/>
              <w:spacing w:line="275" w:lineRule="exact"/>
              <w:ind w:left="383"/>
              <w:rPr>
                <w:sz w:val="24"/>
              </w:rPr>
            </w:pPr>
            <w:r>
              <w:rPr>
                <w:sz w:val="24"/>
              </w:rPr>
              <w:t>результатов</w:t>
            </w:r>
          </w:p>
        </w:tc>
        <w:tc>
          <w:tcPr>
            <w:tcW w:w="2033" w:type="dxa"/>
            <w:tcBorders>
              <w:top w:val="single" w:sz="4" w:space="0" w:color="000000"/>
              <w:left w:val="single" w:sz="4" w:space="0" w:color="000000"/>
              <w:bottom w:val="single" w:sz="4" w:space="0" w:color="000000"/>
              <w:right w:val="single" w:sz="4" w:space="0" w:color="000000"/>
            </w:tcBorders>
            <w:hideMark/>
          </w:tcPr>
          <w:p w14:paraId="6AEFD789" w14:textId="77777777" w:rsidR="005629AB" w:rsidRDefault="005629AB" w:rsidP="005629AB">
            <w:pPr>
              <w:pStyle w:val="TableParagraph"/>
              <w:spacing w:line="276" w:lineRule="auto"/>
              <w:ind w:left="119" w:right="85" w:firstLine="182"/>
              <w:rPr>
                <w:sz w:val="24"/>
              </w:rPr>
            </w:pPr>
            <w:r>
              <w:rPr>
                <w:sz w:val="24"/>
              </w:rPr>
              <w:t>Учеттекущихобразовательных</w:t>
            </w:r>
          </w:p>
          <w:p w14:paraId="0E2C9F14" w14:textId="77777777" w:rsidR="005629AB" w:rsidRDefault="005629AB" w:rsidP="005629AB">
            <w:pPr>
              <w:pStyle w:val="TableParagraph"/>
              <w:spacing w:line="275" w:lineRule="exact"/>
              <w:ind w:left="383"/>
              <w:rPr>
                <w:sz w:val="24"/>
              </w:rPr>
            </w:pPr>
            <w:r>
              <w:rPr>
                <w:sz w:val="24"/>
              </w:rPr>
              <w:t>результатов</w:t>
            </w:r>
          </w:p>
        </w:tc>
      </w:tr>
      <w:tr w:rsidR="005629AB" w14:paraId="76FEF646" w14:textId="77777777" w:rsidTr="005629AB">
        <w:trPr>
          <w:trHeight w:val="957"/>
        </w:trPr>
        <w:tc>
          <w:tcPr>
            <w:tcW w:w="1990" w:type="dxa"/>
            <w:tcBorders>
              <w:top w:val="single" w:sz="4" w:space="0" w:color="000000"/>
              <w:left w:val="single" w:sz="4" w:space="0" w:color="000000"/>
              <w:bottom w:val="single" w:sz="4" w:space="0" w:color="000000"/>
              <w:right w:val="single" w:sz="4" w:space="0" w:color="000000"/>
            </w:tcBorders>
            <w:hideMark/>
          </w:tcPr>
          <w:p w14:paraId="79AEB4EE" w14:textId="77777777" w:rsidR="005629AB" w:rsidRDefault="005629AB" w:rsidP="005629AB">
            <w:pPr>
              <w:pStyle w:val="TableParagraph"/>
              <w:spacing w:line="276" w:lineRule="auto"/>
              <w:ind w:right="94"/>
            </w:pPr>
            <w:r>
              <w:t>Изобразительноеискусство</w:t>
            </w:r>
          </w:p>
        </w:tc>
        <w:tc>
          <w:tcPr>
            <w:tcW w:w="2122" w:type="dxa"/>
            <w:tcBorders>
              <w:top w:val="single" w:sz="4" w:space="0" w:color="000000"/>
              <w:left w:val="single" w:sz="4" w:space="0" w:color="000000"/>
              <w:bottom w:val="single" w:sz="4" w:space="0" w:color="000000"/>
              <w:right w:val="single" w:sz="4" w:space="0" w:color="000000"/>
            </w:tcBorders>
            <w:hideMark/>
          </w:tcPr>
          <w:p w14:paraId="3E6011D0" w14:textId="77777777" w:rsidR="005629AB" w:rsidRDefault="005629AB" w:rsidP="005629AB">
            <w:pPr>
              <w:pStyle w:val="TableParagraph"/>
              <w:spacing w:line="276" w:lineRule="auto"/>
              <w:ind w:left="383" w:right="186" w:hanging="168"/>
              <w:rPr>
                <w:sz w:val="24"/>
              </w:rPr>
            </w:pPr>
            <w:r>
              <w:rPr>
                <w:sz w:val="24"/>
              </w:rPr>
              <w:t>педагогическоенаблюдение</w:t>
            </w:r>
          </w:p>
        </w:tc>
        <w:tc>
          <w:tcPr>
            <w:tcW w:w="1984" w:type="dxa"/>
            <w:tcBorders>
              <w:top w:val="single" w:sz="4" w:space="0" w:color="000000"/>
              <w:left w:val="single" w:sz="4" w:space="0" w:color="000000"/>
              <w:bottom w:val="single" w:sz="4" w:space="0" w:color="000000"/>
              <w:right w:val="single" w:sz="4" w:space="0" w:color="000000"/>
            </w:tcBorders>
            <w:hideMark/>
          </w:tcPr>
          <w:p w14:paraId="06981C14" w14:textId="77777777" w:rsidR="005629AB" w:rsidRDefault="005629AB" w:rsidP="005629AB">
            <w:pPr>
              <w:pStyle w:val="TableParagraph"/>
              <w:spacing w:line="276" w:lineRule="auto"/>
              <w:ind w:left="119" w:right="85" w:firstLine="182"/>
              <w:rPr>
                <w:sz w:val="24"/>
              </w:rPr>
            </w:pPr>
            <w:r>
              <w:rPr>
                <w:sz w:val="24"/>
              </w:rPr>
              <w:t>Учеттекущихобразовательных</w:t>
            </w:r>
          </w:p>
          <w:p w14:paraId="1479D1A2" w14:textId="77777777" w:rsidR="005629AB" w:rsidRDefault="005629AB" w:rsidP="005629AB">
            <w:pPr>
              <w:pStyle w:val="TableParagraph"/>
              <w:spacing w:line="275" w:lineRule="exact"/>
              <w:ind w:left="383"/>
              <w:rPr>
                <w:sz w:val="24"/>
              </w:rPr>
            </w:pPr>
            <w:r>
              <w:rPr>
                <w:sz w:val="24"/>
              </w:rPr>
              <w:t>результатов</w:t>
            </w:r>
          </w:p>
        </w:tc>
        <w:tc>
          <w:tcPr>
            <w:tcW w:w="1985" w:type="dxa"/>
            <w:tcBorders>
              <w:top w:val="single" w:sz="4" w:space="0" w:color="000000"/>
              <w:left w:val="single" w:sz="4" w:space="0" w:color="000000"/>
              <w:bottom w:val="single" w:sz="4" w:space="0" w:color="000000"/>
              <w:right w:val="single" w:sz="4" w:space="0" w:color="000000"/>
            </w:tcBorders>
            <w:hideMark/>
          </w:tcPr>
          <w:p w14:paraId="206BE754" w14:textId="77777777" w:rsidR="005629AB" w:rsidRDefault="005629AB" w:rsidP="005629AB">
            <w:pPr>
              <w:pStyle w:val="TableParagraph"/>
              <w:spacing w:line="276" w:lineRule="auto"/>
              <w:ind w:left="114" w:right="85" w:firstLine="182"/>
              <w:rPr>
                <w:sz w:val="24"/>
              </w:rPr>
            </w:pPr>
            <w:r>
              <w:rPr>
                <w:sz w:val="24"/>
              </w:rPr>
              <w:t>Учеттекущихобразовательных</w:t>
            </w:r>
          </w:p>
          <w:p w14:paraId="6696532F" w14:textId="77777777" w:rsidR="005629AB" w:rsidRDefault="005629AB" w:rsidP="005629AB">
            <w:pPr>
              <w:pStyle w:val="TableParagraph"/>
              <w:spacing w:line="275" w:lineRule="exact"/>
              <w:ind w:left="383"/>
              <w:rPr>
                <w:sz w:val="24"/>
              </w:rPr>
            </w:pPr>
            <w:r>
              <w:rPr>
                <w:sz w:val="24"/>
              </w:rPr>
              <w:t>результатов</w:t>
            </w:r>
          </w:p>
        </w:tc>
        <w:tc>
          <w:tcPr>
            <w:tcW w:w="2033" w:type="dxa"/>
            <w:tcBorders>
              <w:top w:val="single" w:sz="4" w:space="0" w:color="000000"/>
              <w:left w:val="single" w:sz="4" w:space="0" w:color="000000"/>
              <w:bottom w:val="single" w:sz="4" w:space="0" w:color="000000"/>
              <w:right w:val="single" w:sz="4" w:space="0" w:color="000000"/>
            </w:tcBorders>
            <w:hideMark/>
          </w:tcPr>
          <w:p w14:paraId="300231D4" w14:textId="77777777" w:rsidR="005629AB" w:rsidRDefault="005629AB" w:rsidP="005629AB">
            <w:pPr>
              <w:pStyle w:val="TableParagraph"/>
              <w:spacing w:line="276" w:lineRule="auto"/>
              <w:ind w:left="119" w:right="85" w:firstLine="182"/>
              <w:rPr>
                <w:sz w:val="24"/>
              </w:rPr>
            </w:pPr>
            <w:r>
              <w:rPr>
                <w:sz w:val="24"/>
              </w:rPr>
              <w:t>Учеттекущихобразовательных</w:t>
            </w:r>
          </w:p>
          <w:p w14:paraId="5F3E603D" w14:textId="77777777" w:rsidR="005629AB" w:rsidRDefault="005629AB" w:rsidP="005629AB">
            <w:pPr>
              <w:pStyle w:val="TableParagraph"/>
              <w:spacing w:line="275" w:lineRule="exact"/>
              <w:ind w:left="383"/>
              <w:rPr>
                <w:sz w:val="24"/>
              </w:rPr>
            </w:pPr>
            <w:r>
              <w:rPr>
                <w:sz w:val="24"/>
              </w:rPr>
              <w:t>результатов</w:t>
            </w:r>
          </w:p>
        </w:tc>
      </w:tr>
      <w:tr w:rsidR="005629AB" w14:paraId="254FB5ED" w14:textId="77777777" w:rsidTr="005629AB">
        <w:trPr>
          <w:trHeight w:val="951"/>
        </w:trPr>
        <w:tc>
          <w:tcPr>
            <w:tcW w:w="1990" w:type="dxa"/>
            <w:tcBorders>
              <w:top w:val="single" w:sz="4" w:space="0" w:color="000000"/>
              <w:left w:val="single" w:sz="4" w:space="0" w:color="000000"/>
              <w:bottom w:val="single" w:sz="4" w:space="0" w:color="000000"/>
              <w:right w:val="single" w:sz="4" w:space="0" w:color="000000"/>
            </w:tcBorders>
            <w:hideMark/>
          </w:tcPr>
          <w:p w14:paraId="2E3ACDC6" w14:textId="77777777" w:rsidR="005629AB" w:rsidRDefault="005629AB" w:rsidP="005629AB">
            <w:pPr>
              <w:pStyle w:val="TableParagraph"/>
            </w:pPr>
            <w:r>
              <w:t>Технология</w:t>
            </w:r>
          </w:p>
        </w:tc>
        <w:tc>
          <w:tcPr>
            <w:tcW w:w="2122" w:type="dxa"/>
            <w:tcBorders>
              <w:top w:val="single" w:sz="4" w:space="0" w:color="000000"/>
              <w:left w:val="single" w:sz="4" w:space="0" w:color="000000"/>
              <w:bottom w:val="single" w:sz="4" w:space="0" w:color="000000"/>
              <w:right w:val="single" w:sz="4" w:space="0" w:color="000000"/>
            </w:tcBorders>
            <w:hideMark/>
          </w:tcPr>
          <w:p w14:paraId="20F4DF9A" w14:textId="77777777" w:rsidR="005629AB" w:rsidRDefault="005629AB" w:rsidP="005629AB">
            <w:pPr>
              <w:pStyle w:val="TableParagraph"/>
              <w:spacing w:line="276" w:lineRule="auto"/>
              <w:ind w:left="383" w:right="186" w:hanging="168"/>
              <w:rPr>
                <w:sz w:val="24"/>
              </w:rPr>
            </w:pPr>
            <w:r>
              <w:rPr>
                <w:sz w:val="24"/>
              </w:rPr>
              <w:t>педагогическоенаблюдение</w:t>
            </w:r>
          </w:p>
        </w:tc>
        <w:tc>
          <w:tcPr>
            <w:tcW w:w="1984" w:type="dxa"/>
            <w:tcBorders>
              <w:top w:val="single" w:sz="4" w:space="0" w:color="000000"/>
              <w:left w:val="single" w:sz="4" w:space="0" w:color="000000"/>
              <w:bottom w:val="single" w:sz="4" w:space="0" w:color="000000"/>
              <w:right w:val="single" w:sz="4" w:space="0" w:color="000000"/>
            </w:tcBorders>
            <w:hideMark/>
          </w:tcPr>
          <w:p w14:paraId="6D32D309" w14:textId="77777777" w:rsidR="005629AB" w:rsidRDefault="005629AB" w:rsidP="005629AB">
            <w:pPr>
              <w:pStyle w:val="TableParagraph"/>
              <w:spacing w:line="268" w:lineRule="exact"/>
              <w:ind w:left="116" w:right="100"/>
              <w:jc w:val="center"/>
              <w:rPr>
                <w:sz w:val="24"/>
              </w:rPr>
            </w:pPr>
            <w:r>
              <w:rPr>
                <w:sz w:val="24"/>
              </w:rPr>
              <w:t>Учеттекущих</w:t>
            </w:r>
          </w:p>
          <w:p w14:paraId="51D6F408" w14:textId="77777777" w:rsidR="005629AB" w:rsidRDefault="005629AB" w:rsidP="005629AB">
            <w:pPr>
              <w:pStyle w:val="TableParagraph"/>
              <w:spacing w:before="7" w:line="310" w:lineRule="exact"/>
              <w:ind w:left="119" w:right="100"/>
              <w:jc w:val="center"/>
              <w:rPr>
                <w:sz w:val="24"/>
              </w:rPr>
            </w:pPr>
            <w:r>
              <w:rPr>
                <w:sz w:val="24"/>
              </w:rPr>
              <w:t>образовательныхрезультатов</w:t>
            </w:r>
          </w:p>
        </w:tc>
        <w:tc>
          <w:tcPr>
            <w:tcW w:w="1985" w:type="dxa"/>
            <w:tcBorders>
              <w:top w:val="single" w:sz="4" w:space="0" w:color="000000"/>
              <w:left w:val="single" w:sz="4" w:space="0" w:color="000000"/>
              <w:bottom w:val="single" w:sz="4" w:space="0" w:color="000000"/>
              <w:right w:val="single" w:sz="4" w:space="0" w:color="000000"/>
            </w:tcBorders>
            <w:hideMark/>
          </w:tcPr>
          <w:p w14:paraId="3E5CC92C" w14:textId="77777777" w:rsidR="005629AB" w:rsidRDefault="005629AB" w:rsidP="005629AB">
            <w:pPr>
              <w:pStyle w:val="TableParagraph"/>
              <w:spacing w:line="268" w:lineRule="exact"/>
              <w:ind w:left="111" w:right="100"/>
              <w:jc w:val="center"/>
              <w:rPr>
                <w:sz w:val="24"/>
              </w:rPr>
            </w:pPr>
            <w:r>
              <w:rPr>
                <w:sz w:val="24"/>
              </w:rPr>
              <w:t>Учеттекущих</w:t>
            </w:r>
          </w:p>
          <w:p w14:paraId="089E76E7" w14:textId="77777777" w:rsidR="005629AB" w:rsidRDefault="005629AB" w:rsidP="005629AB">
            <w:pPr>
              <w:pStyle w:val="TableParagraph"/>
              <w:spacing w:before="7" w:line="310" w:lineRule="exact"/>
              <w:ind w:left="114" w:right="100"/>
              <w:jc w:val="center"/>
              <w:rPr>
                <w:sz w:val="24"/>
              </w:rPr>
            </w:pPr>
            <w:r>
              <w:rPr>
                <w:sz w:val="24"/>
              </w:rPr>
              <w:t>образовательныхрезультатов</w:t>
            </w:r>
          </w:p>
        </w:tc>
        <w:tc>
          <w:tcPr>
            <w:tcW w:w="2033" w:type="dxa"/>
            <w:tcBorders>
              <w:top w:val="single" w:sz="4" w:space="0" w:color="000000"/>
              <w:left w:val="single" w:sz="4" w:space="0" w:color="000000"/>
              <w:bottom w:val="single" w:sz="4" w:space="0" w:color="000000"/>
              <w:right w:val="single" w:sz="4" w:space="0" w:color="000000"/>
            </w:tcBorders>
            <w:hideMark/>
          </w:tcPr>
          <w:p w14:paraId="42442E32" w14:textId="77777777" w:rsidR="005629AB" w:rsidRDefault="005629AB" w:rsidP="005629AB">
            <w:pPr>
              <w:pStyle w:val="TableParagraph"/>
              <w:spacing w:line="268" w:lineRule="exact"/>
              <w:ind w:left="116" w:right="100"/>
              <w:jc w:val="center"/>
              <w:rPr>
                <w:sz w:val="24"/>
              </w:rPr>
            </w:pPr>
            <w:r>
              <w:rPr>
                <w:sz w:val="24"/>
              </w:rPr>
              <w:t>Учеттекущих</w:t>
            </w:r>
          </w:p>
          <w:p w14:paraId="4CAD096F" w14:textId="77777777" w:rsidR="005629AB" w:rsidRDefault="005629AB" w:rsidP="005629AB">
            <w:pPr>
              <w:pStyle w:val="TableParagraph"/>
              <w:spacing w:before="7" w:line="310" w:lineRule="exact"/>
              <w:ind w:left="119" w:right="100"/>
              <w:jc w:val="center"/>
              <w:rPr>
                <w:sz w:val="24"/>
              </w:rPr>
            </w:pPr>
            <w:r>
              <w:rPr>
                <w:sz w:val="24"/>
              </w:rPr>
              <w:t>образовательныхрезультатов</w:t>
            </w:r>
          </w:p>
        </w:tc>
      </w:tr>
      <w:tr w:rsidR="005629AB" w14:paraId="30EC411F" w14:textId="77777777" w:rsidTr="005629AB">
        <w:trPr>
          <w:trHeight w:val="952"/>
        </w:trPr>
        <w:tc>
          <w:tcPr>
            <w:tcW w:w="1990" w:type="dxa"/>
            <w:tcBorders>
              <w:top w:val="single" w:sz="4" w:space="0" w:color="000000"/>
              <w:left w:val="single" w:sz="4" w:space="0" w:color="000000"/>
              <w:bottom w:val="single" w:sz="4" w:space="0" w:color="000000"/>
              <w:right w:val="single" w:sz="4" w:space="0" w:color="000000"/>
            </w:tcBorders>
            <w:hideMark/>
          </w:tcPr>
          <w:p w14:paraId="7E030D53" w14:textId="77777777" w:rsidR="005629AB" w:rsidRDefault="005629AB" w:rsidP="005629AB">
            <w:pPr>
              <w:pStyle w:val="TableParagraph"/>
              <w:spacing w:line="276" w:lineRule="auto"/>
            </w:pPr>
            <w:r>
              <w:lastRenderedPageBreak/>
              <w:t>Физическаякультура</w:t>
            </w:r>
          </w:p>
        </w:tc>
        <w:tc>
          <w:tcPr>
            <w:tcW w:w="2122" w:type="dxa"/>
            <w:tcBorders>
              <w:top w:val="single" w:sz="4" w:space="0" w:color="000000"/>
              <w:left w:val="single" w:sz="4" w:space="0" w:color="000000"/>
              <w:bottom w:val="single" w:sz="4" w:space="0" w:color="000000"/>
              <w:right w:val="single" w:sz="4" w:space="0" w:color="000000"/>
            </w:tcBorders>
            <w:hideMark/>
          </w:tcPr>
          <w:p w14:paraId="56232D40" w14:textId="77777777" w:rsidR="005629AB" w:rsidRDefault="005629AB" w:rsidP="005629AB">
            <w:pPr>
              <w:pStyle w:val="TableParagraph"/>
              <w:spacing w:line="276" w:lineRule="auto"/>
              <w:ind w:left="383" w:right="186" w:hanging="168"/>
              <w:rPr>
                <w:sz w:val="24"/>
              </w:rPr>
            </w:pPr>
            <w:r>
              <w:rPr>
                <w:sz w:val="24"/>
              </w:rPr>
              <w:t>педагогическоенаблюдение</w:t>
            </w:r>
          </w:p>
        </w:tc>
        <w:tc>
          <w:tcPr>
            <w:tcW w:w="1984" w:type="dxa"/>
            <w:tcBorders>
              <w:top w:val="single" w:sz="4" w:space="0" w:color="000000"/>
              <w:left w:val="single" w:sz="4" w:space="0" w:color="000000"/>
              <w:bottom w:val="single" w:sz="4" w:space="0" w:color="000000"/>
              <w:right w:val="single" w:sz="4" w:space="0" w:color="000000"/>
            </w:tcBorders>
            <w:hideMark/>
          </w:tcPr>
          <w:p w14:paraId="1E8BD315" w14:textId="77777777" w:rsidR="005629AB" w:rsidRDefault="005629AB" w:rsidP="005629AB">
            <w:pPr>
              <w:pStyle w:val="TableParagraph"/>
              <w:spacing w:line="263" w:lineRule="exact"/>
              <w:ind w:left="116" w:right="100"/>
              <w:jc w:val="center"/>
              <w:rPr>
                <w:sz w:val="24"/>
              </w:rPr>
            </w:pPr>
            <w:r>
              <w:rPr>
                <w:sz w:val="24"/>
              </w:rPr>
              <w:t>Учеттекущих</w:t>
            </w:r>
          </w:p>
          <w:p w14:paraId="752D9681" w14:textId="77777777" w:rsidR="005629AB" w:rsidRDefault="005629AB" w:rsidP="005629AB">
            <w:pPr>
              <w:pStyle w:val="TableParagraph"/>
              <w:spacing w:before="7" w:line="310" w:lineRule="exact"/>
              <w:ind w:left="119" w:right="100"/>
              <w:jc w:val="center"/>
              <w:rPr>
                <w:sz w:val="24"/>
              </w:rPr>
            </w:pPr>
            <w:r>
              <w:rPr>
                <w:sz w:val="24"/>
              </w:rPr>
              <w:t>образовательныхрезультатов</w:t>
            </w:r>
          </w:p>
        </w:tc>
        <w:tc>
          <w:tcPr>
            <w:tcW w:w="1985" w:type="dxa"/>
            <w:tcBorders>
              <w:top w:val="single" w:sz="4" w:space="0" w:color="000000"/>
              <w:left w:val="single" w:sz="4" w:space="0" w:color="000000"/>
              <w:bottom w:val="single" w:sz="4" w:space="0" w:color="000000"/>
              <w:right w:val="single" w:sz="4" w:space="0" w:color="000000"/>
            </w:tcBorders>
            <w:hideMark/>
          </w:tcPr>
          <w:p w14:paraId="70F3D6CF" w14:textId="77777777" w:rsidR="005629AB" w:rsidRDefault="005629AB" w:rsidP="005629AB">
            <w:pPr>
              <w:pStyle w:val="TableParagraph"/>
              <w:spacing w:line="263" w:lineRule="exact"/>
              <w:ind w:left="111" w:right="100"/>
              <w:jc w:val="center"/>
              <w:rPr>
                <w:sz w:val="24"/>
              </w:rPr>
            </w:pPr>
            <w:r>
              <w:rPr>
                <w:sz w:val="24"/>
              </w:rPr>
              <w:t>Учеттекущих</w:t>
            </w:r>
          </w:p>
          <w:p w14:paraId="5584BE75" w14:textId="77777777" w:rsidR="005629AB" w:rsidRDefault="005629AB" w:rsidP="005629AB">
            <w:pPr>
              <w:pStyle w:val="TableParagraph"/>
              <w:spacing w:before="7" w:line="310" w:lineRule="exact"/>
              <w:ind w:left="114" w:right="100"/>
              <w:jc w:val="center"/>
              <w:rPr>
                <w:sz w:val="24"/>
              </w:rPr>
            </w:pPr>
            <w:r>
              <w:rPr>
                <w:sz w:val="24"/>
              </w:rPr>
              <w:t>образовательныхрезультатов</w:t>
            </w:r>
          </w:p>
        </w:tc>
        <w:tc>
          <w:tcPr>
            <w:tcW w:w="2033" w:type="dxa"/>
            <w:tcBorders>
              <w:top w:val="single" w:sz="4" w:space="0" w:color="000000"/>
              <w:left w:val="single" w:sz="4" w:space="0" w:color="000000"/>
              <w:bottom w:val="single" w:sz="4" w:space="0" w:color="000000"/>
              <w:right w:val="single" w:sz="4" w:space="0" w:color="000000"/>
            </w:tcBorders>
            <w:hideMark/>
          </w:tcPr>
          <w:p w14:paraId="608B60B3" w14:textId="77777777" w:rsidR="005629AB" w:rsidRDefault="005629AB" w:rsidP="005629AB">
            <w:pPr>
              <w:pStyle w:val="TableParagraph"/>
              <w:spacing w:line="263" w:lineRule="exact"/>
              <w:ind w:left="116" w:right="100"/>
              <w:jc w:val="center"/>
              <w:rPr>
                <w:sz w:val="24"/>
              </w:rPr>
            </w:pPr>
            <w:r>
              <w:rPr>
                <w:sz w:val="24"/>
              </w:rPr>
              <w:t>Учеттекущих</w:t>
            </w:r>
          </w:p>
          <w:p w14:paraId="5E0996D5" w14:textId="77777777" w:rsidR="005629AB" w:rsidRDefault="005629AB" w:rsidP="005629AB">
            <w:pPr>
              <w:pStyle w:val="TableParagraph"/>
              <w:spacing w:before="7" w:line="310" w:lineRule="exact"/>
              <w:ind w:left="119" w:right="100"/>
              <w:jc w:val="center"/>
              <w:rPr>
                <w:sz w:val="24"/>
              </w:rPr>
            </w:pPr>
            <w:r>
              <w:rPr>
                <w:sz w:val="24"/>
              </w:rPr>
              <w:t>образовательныхрезультатов</w:t>
            </w:r>
          </w:p>
        </w:tc>
      </w:tr>
    </w:tbl>
    <w:p w14:paraId="728B10A2" w14:textId="77777777" w:rsidR="005629AB" w:rsidRDefault="005629AB" w:rsidP="005629AB">
      <w:pPr>
        <w:pStyle w:val="aa"/>
        <w:spacing w:before="3" w:after="1"/>
        <w:rPr>
          <w:b/>
        </w:rPr>
      </w:pPr>
    </w:p>
    <w:p w14:paraId="5C0A16E7" w14:textId="77777777" w:rsidR="005629AB" w:rsidRDefault="005629AB" w:rsidP="005629AB">
      <w:pPr>
        <w:spacing w:before="90" w:line="275" w:lineRule="exact"/>
        <w:ind w:left="1942" w:right="2174"/>
        <w:jc w:val="center"/>
        <w:rPr>
          <w:b/>
          <w:sz w:val="24"/>
        </w:rPr>
      </w:pPr>
      <w:r>
        <w:rPr>
          <w:b/>
          <w:sz w:val="24"/>
        </w:rPr>
        <w:t>Недельный учебный план</w:t>
      </w:r>
    </w:p>
    <w:p w14:paraId="0A1D8618" w14:textId="77777777" w:rsidR="005629AB" w:rsidRDefault="005629AB" w:rsidP="005629AB">
      <w:pPr>
        <w:ind w:left="3114" w:right="3353"/>
        <w:jc w:val="center"/>
        <w:rPr>
          <w:b/>
          <w:sz w:val="24"/>
        </w:rPr>
      </w:pPr>
      <w:r>
        <w:rPr>
          <w:b/>
          <w:sz w:val="24"/>
        </w:rPr>
        <w:t>для 1-4 классов (5-дневная учебная неделя)</w:t>
      </w:r>
    </w:p>
    <w:p w14:paraId="29AE08F5" w14:textId="77777777" w:rsidR="005629AB" w:rsidRPr="00BC3FC5" w:rsidRDefault="005629AB" w:rsidP="005629AB">
      <w:pPr>
        <w:ind w:left="3114" w:right="3353"/>
        <w:jc w:val="center"/>
        <w:rPr>
          <w:b/>
          <w:sz w:val="24"/>
          <w:u w:val="double"/>
        </w:rPr>
      </w:pPr>
      <w:r>
        <w:rPr>
          <w:b/>
          <w:sz w:val="24"/>
        </w:rPr>
        <w:t xml:space="preserve"> \</w:t>
      </w:r>
      <w:r w:rsidRPr="00BC3FC5">
        <w:rPr>
          <w:b/>
          <w:sz w:val="24"/>
        </w:rPr>
        <w:t>Вариант №3</w:t>
      </w:r>
      <w:r>
        <w:rPr>
          <w:b/>
          <w:sz w:val="24"/>
        </w:rPr>
        <w:t xml:space="preserve"> \</w:t>
      </w:r>
    </w:p>
    <w:p w14:paraId="149A685D" w14:textId="77777777" w:rsidR="005629AB" w:rsidRDefault="005629AB" w:rsidP="005629AB">
      <w:pPr>
        <w:pStyle w:val="aa"/>
        <w:spacing w:before="10"/>
        <w:rPr>
          <w:b/>
          <w:sz w:val="23"/>
        </w:rPr>
      </w:pPr>
    </w:p>
    <w:tbl>
      <w:tblPr>
        <w:tblStyle w:val="TableNormal"/>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2553"/>
        <w:gridCol w:w="1417"/>
        <w:gridCol w:w="992"/>
        <w:gridCol w:w="1134"/>
        <w:gridCol w:w="1276"/>
      </w:tblGrid>
      <w:tr w:rsidR="005629AB" w14:paraId="2DD6E0DE" w14:textId="77777777" w:rsidTr="005629AB">
        <w:trPr>
          <w:trHeight w:val="317"/>
        </w:trPr>
        <w:tc>
          <w:tcPr>
            <w:tcW w:w="3118" w:type="dxa"/>
            <w:vMerge w:val="restart"/>
            <w:tcBorders>
              <w:top w:val="single" w:sz="4" w:space="0" w:color="000000"/>
              <w:left w:val="single" w:sz="4" w:space="0" w:color="000000"/>
              <w:bottom w:val="single" w:sz="4" w:space="0" w:color="000000"/>
              <w:right w:val="single" w:sz="4" w:space="0" w:color="000000"/>
            </w:tcBorders>
            <w:hideMark/>
          </w:tcPr>
          <w:p w14:paraId="02A26499" w14:textId="77777777" w:rsidR="005629AB" w:rsidRDefault="005629AB" w:rsidP="005629AB">
            <w:pPr>
              <w:pStyle w:val="TableParagraph"/>
              <w:spacing w:before="1" w:line="240" w:lineRule="auto"/>
              <w:ind w:left="513"/>
              <w:rPr>
                <w:b/>
              </w:rPr>
            </w:pPr>
            <w:r>
              <w:rPr>
                <w:b/>
              </w:rPr>
              <w:t>Предметныеобласти</w:t>
            </w:r>
          </w:p>
        </w:tc>
        <w:tc>
          <w:tcPr>
            <w:tcW w:w="2553" w:type="dxa"/>
            <w:vMerge w:val="restart"/>
            <w:tcBorders>
              <w:top w:val="single" w:sz="4" w:space="0" w:color="000000"/>
              <w:left w:val="single" w:sz="4" w:space="0" w:color="000000"/>
              <w:bottom w:val="single" w:sz="4" w:space="0" w:color="000000"/>
              <w:right w:val="single" w:sz="4" w:space="0" w:color="000000"/>
            </w:tcBorders>
            <w:hideMark/>
          </w:tcPr>
          <w:p w14:paraId="2AF9E686" w14:textId="77777777" w:rsidR="005629AB" w:rsidRDefault="005629AB" w:rsidP="005629AB">
            <w:pPr>
              <w:pStyle w:val="TableParagraph"/>
              <w:spacing w:before="1" w:line="240" w:lineRule="auto"/>
              <w:ind w:left="518"/>
              <w:rPr>
                <w:b/>
              </w:rPr>
            </w:pPr>
            <w:r>
              <w:rPr>
                <w:b/>
              </w:rPr>
              <w:t>Учебныепредметы</w:t>
            </w:r>
          </w:p>
        </w:tc>
        <w:tc>
          <w:tcPr>
            <w:tcW w:w="4819" w:type="dxa"/>
            <w:gridSpan w:val="4"/>
            <w:tcBorders>
              <w:top w:val="single" w:sz="4" w:space="0" w:color="000000"/>
              <w:left w:val="single" w:sz="4" w:space="0" w:color="000000"/>
              <w:bottom w:val="single" w:sz="4" w:space="0" w:color="000000"/>
              <w:right w:val="single" w:sz="4" w:space="0" w:color="000000"/>
            </w:tcBorders>
            <w:hideMark/>
          </w:tcPr>
          <w:p w14:paraId="500D6B36" w14:textId="77777777" w:rsidR="005629AB" w:rsidRPr="003E3AB4" w:rsidRDefault="005629AB" w:rsidP="005629AB">
            <w:pPr>
              <w:pStyle w:val="TableParagraph"/>
              <w:spacing w:before="1" w:line="240" w:lineRule="auto"/>
              <w:ind w:left="374"/>
              <w:rPr>
                <w:b/>
                <w:lang w:val="ru-RU"/>
              </w:rPr>
            </w:pPr>
            <w:r w:rsidRPr="003E3AB4">
              <w:rPr>
                <w:b/>
                <w:lang w:val="ru-RU"/>
              </w:rPr>
              <w:t>Класс/количество часов в неделю</w:t>
            </w:r>
          </w:p>
        </w:tc>
      </w:tr>
      <w:tr w:rsidR="005629AB" w14:paraId="14CC502B" w14:textId="77777777" w:rsidTr="005629AB">
        <w:trPr>
          <w:trHeight w:val="514"/>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277D6DDB" w14:textId="77777777" w:rsidR="005629AB" w:rsidRPr="003E3AB4" w:rsidRDefault="005629AB" w:rsidP="005629AB">
            <w:pPr>
              <w:widowControl/>
              <w:autoSpaceDE/>
              <w:autoSpaceDN/>
              <w:rPr>
                <w:rFonts w:ascii="Times New Roman" w:eastAsia="Times New Roman" w:hAnsi="Times New Roman" w:cs="Times New Roman"/>
                <w:b/>
                <w:lang w:val="ru-RU" w:bidi="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11EC2FCC" w14:textId="77777777" w:rsidR="005629AB" w:rsidRPr="003E3AB4" w:rsidRDefault="005629AB" w:rsidP="005629AB">
            <w:pPr>
              <w:widowControl/>
              <w:autoSpaceDE/>
              <w:autoSpaceDN/>
              <w:rPr>
                <w:rFonts w:ascii="Times New Roman" w:eastAsia="Times New Roman" w:hAnsi="Times New Roman" w:cs="Times New Roman"/>
                <w:b/>
                <w:lang w:val="ru-RU" w:bidi="ru-RU"/>
              </w:rPr>
            </w:pPr>
          </w:p>
        </w:tc>
        <w:tc>
          <w:tcPr>
            <w:tcW w:w="1417" w:type="dxa"/>
            <w:tcBorders>
              <w:top w:val="single" w:sz="4" w:space="0" w:color="000000"/>
              <w:left w:val="single" w:sz="4" w:space="0" w:color="000000"/>
              <w:bottom w:val="single" w:sz="4" w:space="0" w:color="000000"/>
              <w:right w:val="single" w:sz="4" w:space="0" w:color="000000"/>
            </w:tcBorders>
            <w:hideMark/>
          </w:tcPr>
          <w:p w14:paraId="2CF2524B" w14:textId="77777777" w:rsidR="005629AB" w:rsidRDefault="005629AB" w:rsidP="005629AB">
            <w:pPr>
              <w:pStyle w:val="TableParagraph"/>
              <w:spacing w:before="1" w:line="240" w:lineRule="auto"/>
              <w:ind w:left="15"/>
              <w:jc w:val="center"/>
              <w:rPr>
                <w:b/>
              </w:rPr>
            </w:pPr>
            <w:r>
              <w:rPr>
                <w:b/>
              </w:rPr>
              <w:t>1</w:t>
            </w:r>
          </w:p>
        </w:tc>
        <w:tc>
          <w:tcPr>
            <w:tcW w:w="992" w:type="dxa"/>
            <w:tcBorders>
              <w:top w:val="single" w:sz="4" w:space="0" w:color="000000"/>
              <w:left w:val="single" w:sz="4" w:space="0" w:color="000000"/>
              <w:bottom w:val="single" w:sz="4" w:space="0" w:color="000000"/>
              <w:right w:val="single" w:sz="4" w:space="0" w:color="000000"/>
            </w:tcBorders>
            <w:hideMark/>
          </w:tcPr>
          <w:p w14:paraId="674BCF06" w14:textId="77777777" w:rsidR="005629AB" w:rsidRDefault="005629AB" w:rsidP="005629AB">
            <w:pPr>
              <w:pStyle w:val="TableParagraph"/>
              <w:spacing w:before="1" w:line="240" w:lineRule="auto"/>
              <w:ind w:left="15"/>
              <w:jc w:val="center"/>
              <w:rPr>
                <w:b/>
              </w:rPr>
            </w:pPr>
            <w:r>
              <w:rPr>
                <w:b/>
              </w:rPr>
              <w:t>2</w:t>
            </w:r>
          </w:p>
        </w:tc>
        <w:tc>
          <w:tcPr>
            <w:tcW w:w="1134" w:type="dxa"/>
            <w:tcBorders>
              <w:top w:val="single" w:sz="4" w:space="0" w:color="000000"/>
              <w:left w:val="single" w:sz="4" w:space="0" w:color="000000"/>
              <w:bottom w:val="single" w:sz="4" w:space="0" w:color="000000"/>
              <w:right w:val="single" w:sz="4" w:space="0" w:color="000000"/>
            </w:tcBorders>
            <w:hideMark/>
          </w:tcPr>
          <w:p w14:paraId="625219D4" w14:textId="77777777" w:rsidR="005629AB" w:rsidRDefault="005629AB" w:rsidP="005629AB">
            <w:pPr>
              <w:pStyle w:val="TableParagraph"/>
              <w:spacing w:before="1" w:line="240" w:lineRule="auto"/>
              <w:ind w:left="0" w:right="444"/>
              <w:jc w:val="right"/>
              <w:rPr>
                <w:b/>
              </w:rPr>
            </w:pPr>
            <w:r>
              <w:rPr>
                <w:b/>
              </w:rPr>
              <w:t>3</w:t>
            </w:r>
          </w:p>
        </w:tc>
        <w:tc>
          <w:tcPr>
            <w:tcW w:w="1276" w:type="dxa"/>
            <w:tcBorders>
              <w:top w:val="single" w:sz="4" w:space="0" w:color="000000"/>
              <w:left w:val="single" w:sz="4" w:space="0" w:color="000000"/>
              <w:bottom w:val="single" w:sz="4" w:space="0" w:color="000000"/>
              <w:right w:val="single" w:sz="4" w:space="0" w:color="000000"/>
            </w:tcBorders>
            <w:hideMark/>
          </w:tcPr>
          <w:p w14:paraId="02B5D580" w14:textId="77777777" w:rsidR="005629AB" w:rsidRDefault="005629AB" w:rsidP="005629AB">
            <w:pPr>
              <w:pStyle w:val="TableParagraph"/>
              <w:spacing w:before="1" w:line="240" w:lineRule="auto"/>
              <w:ind w:left="13"/>
              <w:jc w:val="center"/>
              <w:rPr>
                <w:b/>
              </w:rPr>
            </w:pPr>
            <w:r>
              <w:rPr>
                <w:b/>
              </w:rPr>
              <w:t>4</w:t>
            </w:r>
          </w:p>
        </w:tc>
      </w:tr>
      <w:tr w:rsidR="005629AB" w14:paraId="3F391420" w14:textId="77777777" w:rsidTr="005629AB">
        <w:trPr>
          <w:trHeight w:val="255"/>
        </w:trPr>
        <w:tc>
          <w:tcPr>
            <w:tcW w:w="5671" w:type="dxa"/>
            <w:gridSpan w:val="2"/>
            <w:tcBorders>
              <w:top w:val="single" w:sz="4" w:space="0" w:color="000000"/>
              <w:left w:val="single" w:sz="4" w:space="0" w:color="000000"/>
              <w:bottom w:val="single" w:sz="4" w:space="0" w:color="000000"/>
              <w:right w:val="single" w:sz="4" w:space="0" w:color="000000"/>
            </w:tcBorders>
            <w:hideMark/>
          </w:tcPr>
          <w:p w14:paraId="7D2C2BBB" w14:textId="77777777" w:rsidR="005629AB" w:rsidRDefault="005629AB" w:rsidP="005629AB">
            <w:pPr>
              <w:pStyle w:val="TableParagraph"/>
              <w:spacing w:before="1" w:line="233" w:lineRule="exact"/>
              <w:rPr>
                <w:b/>
              </w:rPr>
            </w:pPr>
            <w:r>
              <w:rPr>
                <w:b/>
              </w:rPr>
              <w:t>Обязательнаячасть</w:t>
            </w:r>
          </w:p>
        </w:tc>
        <w:tc>
          <w:tcPr>
            <w:tcW w:w="1417" w:type="dxa"/>
            <w:tcBorders>
              <w:top w:val="single" w:sz="4" w:space="0" w:color="000000"/>
              <w:left w:val="single" w:sz="4" w:space="0" w:color="000000"/>
              <w:bottom w:val="single" w:sz="4" w:space="0" w:color="000000"/>
              <w:right w:val="single" w:sz="4" w:space="0" w:color="000000"/>
            </w:tcBorders>
          </w:tcPr>
          <w:p w14:paraId="229698ED" w14:textId="77777777" w:rsidR="005629AB" w:rsidRDefault="005629AB" w:rsidP="005629AB">
            <w:pPr>
              <w:pStyle w:val="TableParagraph"/>
              <w:spacing w:line="240" w:lineRule="auto"/>
              <w:ind w:left="0"/>
              <w:rPr>
                <w:sz w:val="18"/>
              </w:rPr>
            </w:pPr>
          </w:p>
        </w:tc>
        <w:tc>
          <w:tcPr>
            <w:tcW w:w="992" w:type="dxa"/>
            <w:tcBorders>
              <w:top w:val="single" w:sz="4" w:space="0" w:color="000000"/>
              <w:left w:val="single" w:sz="4" w:space="0" w:color="000000"/>
              <w:bottom w:val="single" w:sz="4" w:space="0" w:color="000000"/>
              <w:right w:val="single" w:sz="4" w:space="0" w:color="000000"/>
            </w:tcBorders>
          </w:tcPr>
          <w:p w14:paraId="06757678" w14:textId="77777777" w:rsidR="005629AB" w:rsidRDefault="005629AB" w:rsidP="005629AB">
            <w:pPr>
              <w:pStyle w:val="TableParagraph"/>
              <w:spacing w:line="240" w:lineRule="auto"/>
              <w:ind w:left="0"/>
              <w:rPr>
                <w:sz w:val="18"/>
              </w:rPr>
            </w:pPr>
          </w:p>
        </w:tc>
        <w:tc>
          <w:tcPr>
            <w:tcW w:w="1134" w:type="dxa"/>
            <w:tcBorders>
              <w:top w:val="single" w:sz="4" w:space="0" w:color="000000"/>
              <w:left w:val="single" w:sz="4" w:space="0" w:color="000000"/>
              <w:bottom w:val="single" w:sz="4" w:space="0" w:color="000000"/>
              <w:right w:val="single" w:sz="4" w:space="0" w:color="000000"/>
            </w:tcBorders>
          </w:tcPr>
          <w:p w14:paraId="634EA02D" w14:textId="77777777" w:rsidR="005629AB" w:rsidRDefault="005629AB" w:rsidP="005629AB">
            <w:pPr>
              <w:pStyle w:val="TableParagraph"/>
              <w:spacing w:line="240" w:lineRule="auto"/>
              <w:ind w:left="0"/>
              <w:rPr>
                <w:sz w:val="18"/>
              </w:rPr>
            </w:pPr>
          </w:p>
        </w:tc>
        <w:tc>
          <w:tcPr>
            <w:tcW w:w="1276" w:type="dxa"/>
            <w:tcBorders>
              <w:top w:val="single" w:sz="4" w:space="0" w:color="000000"/>
              <w:left w:val="single" w:sz="4" w:space="0" w:color="000000"/>
              <w:bottom w:val="single" w:sz="4" w:space="0" w:color="000000"/>
              <w:right w:val="single" w:sz="4" w:space="0" w:color="000000"/>
            </w:tcBorders>
          </w:tcPr>
          <w:p w14:paraId="5A63BC3B" w14:textId="77777777" w:rsidR="005629AB" w:rsidRDefault="005629AB" w:rsidP="005629AB">
            <w:pPr>
              <w:pStyle w:val="TableParagraph"/>
              <w:spacing w:line="240" w:lineRule="auto"/>
              <w:ind w:left="0"/>
              <w:rPr>
                <w:sz w:val="18"/>
              </w:rPr>
            </w:pPr>
          </w:p>
        </w:tc>
      </w:tr>
      <w:tr w:rsidR="005629AB" w14:paraId="667573A3" w14:textId="77777777" w:rsidTr="005629AB">
        <w:trPr>
          <w:trHeight w:val="504"/>
        </w:trPr>
        <w:tc>
          <w:tcPr>
            <w:tcW w:w="3118" w:type="dxa"/>
            <w:vMerge w:val="restart"/>
            <w:tcBorders>
              <w:top w:val="single" w:sz="4" w:space="0" w:color="000000"/>
              <w:left w:val="single" w:sz="4" w:space="0" w:color="000000"/>
              <w:bottom w:val="single" w:sz="4" w:space="0" w:color="000000"/>
              <w:right w:val="single" w:sz="4" w:space="0" w:color="000000"/>
            </w:tcBorders>
            <w:hideMark/>
          </w:tcPr>
          <w:p w14:paraId="0BC5F0A9" w14:textId="77777777" w:rsidR="005629AB" w:rsidRPr="003E3AB4" w:rsidRDefault="005629AB" w:rsidP="005629AB">
            <w:pPr>
              <w:pStyle w:val="TableParagraph"/>
              <w:spacing w:line="235" w:lineRule="auto"/>
              <w:ind w:right="215"/>
              <w:rPr>
                <w:lang w:val="ru-RU"/>
              </w:rPr>
            </w:pPr>
            <w:r w:rsidRPr="003E3AB4">
              <w:rPr>
                <w:lang w:val="ru-RU"/>
              </w:rPr>
              <w:t>Русский язык и литературное чтение</w:t>
            </w:r>
          </w:p>
        </w:tc>
        <w:tc>
          <w:tcPr>
            <w:tcW w:w="2553" w:type="dxa"/>
            <w:tcBorders>
              <w:top w:val="single" w:sz="4" w:space="0" w:color="000000"/>
              <w:left w:val="single" w:sz="4" w:space="0" w:color="000000"/>
              <w:bottom w:val="single" w:sz="4" w:space="0" w:color="000000"/>
              <w:right w:val="single" w:sz="4" w:space="0" w:color="000000"/>
            </w:tcBorders>
            <w:hideMark/>
          </w:tcPr>
          <w:p w14:paraId="43AE3F7D" w14:textId="77777777" w:rsidR="005629AB" w:rsidRDefault="005629AB" w:rsidP="005629AB">
            <w:pPr>
              <w:pStyle w:val="TableParagraph"/>
              <w:ind w:left="105"/>
            </w:pPr>
            <w:r>
              <w:t>Русскийязык</w:t>
            </w:r>
          </w:p>
        </w:tc>
        <w:tc>
          <w:tcPr>
            <w:tcW w:w="1417" w:type="dxa"/>
            <w:tcBorders>
              <w:top w:val="single" w:sz="4" w:space="0" w:color="000000"/>
              <w:left w:val="single" w:sz="4" w:space="0" w:color="000000"/>
              <w:bottom w:val="single" w:sz="4" w:space="0" w:color="000000"/>
              <w:right w:val="single" w:sz="4" w:space="0" w:color="000000"/>
            </w:tcBorders>
            <w:hideMark/>
          </w:tcPr>
          <w:p w14:paraId="0EC66BD0" w14:textId="77777777" w:rsidR="005629AB" w:rsidRDefault="005629AB" w:rsidP="005629AB">
            <w:pPr>
              <w:pStyle w:val="TableParagraph"/>
              <w:ind w:left="15"/>
              <w:jc w:val="center"/>
            </w:pPr>
            <w:r>
              <w:t>5</w:t>
            </w:r>
          </w:p>
        </w:tc>
        <w:tc>
          <w:tcPr>
            <w:tcW w:w="992" w:type="dxa"/>
            <w:tcBorders>
              <w:top w:val="single" w:sz="4" w:space="0" w:color="000000"/>
              <w:left w:val="single" w:sz="4" w:space="0" w:color="000000"/>
              <w:bottom w:val="single" w:sz="4" w:space="0" w:color="000000"/>
              <w:right w:val="single" w:sz="4" w:space="0" w:color="000000"/>
            </w:tcBorders>
            <w:hideMark/>
          </w:tcPr>
          <w:p w14:paraId="6D22D663" w14:textId="77777777" w:rsidR="005629AB" w:rsidRDefault="005629AB" w:rsidP="005629AB">
            <w:pPr>
              <w:pStyle w:val="TableParagraph"/>
              <w:ind w:left="15"/>
              <w:jc w:val="center"/>
            </w:pPr>
            <w:r>
              <w:t>5</w:t>
            </w:r>
          </w:p>
        </w:tc>
        <w:tc>
          <w:tcPr>
            <w:tcW w:w="1134" w:type="dxa"/>
            <w:tcBorders>
              <w:top w:val="single" w:sz="4" w:space="0" w:color="000000"/>
              <w:left w:val="single" w:sz="4" w:space="0" w:color="000000"/>
              <w:bottom w:val="single" w:sz="4" w:space="0" w:color="000000"/>
              <w:right w:val="single" w:sz="4" w:space="0" w:color="000000"/>
            </w:tcBorders>
            <w:hideMark/>
          </w:tcPr>
          <w:p w14:paraId="6C878D45" w14:textId="77777777" w:rsidR="005629AB" w:rsidRDefault="005629AB" w:rsidP="005629AB">
            <w:pPr>
              <w:pStyle w:val="TableParagraph"/>
              <w:ind w:left="0" w:right="444"/>
              <w:jc w:val="right"/>
            </w:pPr>
            <w:r>
              <w:t>5</w:t>
            </w:r>
          </w:p>
        </w:tc>
        <w:tc>
          <w:tcPr>
            <w:tcW w:w="1276" w:type="dxa"/>
            <w:tcBorders>
              <w:top w:val="single" w:sz="4" w:space="0" w:color="000000"/>
              <w:left w:val="single" w:sz="4" w:space="0" w:color="000000"/>
              <w:bottom w:val="single" w:sz="4" w:space="0" w:color="000000"/>
              <w:right w:val="single" w:sz="4" w:space="0" w:color="000000"/>
            </w:tcBorders>
            <w:hideMark/>
          </w:tcPr>
          <w:p w14:paraId="27439345" w14:textId="77777777" w:rsidR="005629AB" w:rsidRDefault="005629AB" w:rsidP="005629AB">
            <w:pPr>
              <w:pStyle w:val="TableParagraph"/>
              <w:ind w:left="13"/>
              <w:jc w:val="center"/>
            </w:pPr>
            <w:r>
              <w:t>5</w:t>
            </w:r>
          </w:p>
        </w:tc>
      </w:tr>
      <w:tr w:rsidR="005629AB" w14:paraId="3DD34CA8" w14:textId="77777777" w:rsidTr="005629AB">
        <w:trPr>
          <w:trHeight w:val="254"/>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42E22F8C" w14:textId="77777777" w:rsidR="005629AB" w:rsidRDefault="005629AB" w:rsidP="005629AB">
            <w:pPr>
              <w:widowControl/>
              <w:autoSpaceDE/>
              <w:autoSpaceDN/>
              <w:rPr>
                <w:rFonts w:ascii="Times New Roman" w:eastAsia="Times New Roman" w:hAnsi="Times New Roman" w:cs="Times New Roman"/>
                <w:lang w:bidi="ru-RU"/>
              </w:rPr>
            </w:pPr>
          </w:p>
        </w:tc>
        <w:tc>
          <w:tcPr>
            <w:tcW w:w="2553" w:type="dxa"/>
            <w:tcBorders>
              <w:top w:val="single" w:sz="4" w:space="0" w:color="000000"/>
              <w:left w:val="single" w:sz="4" w:space="0" w:color="000000"/>
              <w:bottom w:val="single" w:sz="4" w:space="0" w:color="000000"/>
              <w:right w:val="single" w:sz="4" w:space="0" w:color="000000"/>
            </w:tcBorders>
            <w:hideMark/>
          </w:tcPr>
          <w:p w14:paraId="7A46E6F2" w14:textId="77777777" w:rsidR="005629AB" w:rsidRDefault="005629AB" w:rsidP="005629AB">
            <w:pPr>
              <w:pStyle w:val="TableParagraph"/>
              <w:spacing w:line="234" w:lineRule="exact"/>
              <w:ind w:left="105"/>
            </w:pPr>
            <w:r>
              <w:t>Литературноечтение</w:t>
            </w:r>
          </w:p>
        </w:tc>
        <w:tc>
          <w:tcPr>
            <w:tcW w:w="1417" w:type="dxa"/>
            <w:tcBorders>
              <w:top w:val="single" w:sz="4" w:space="0" w:color="000000"/>
              <w:left w:val="single" w:sz="4" w:space="0" w:color="000000"/>
              <w:bottom w:val="single" w:sz="4" w:space="0" w:color="000000"/>
              <w:right w:val="single" w:sz="4" w:space="0" w:color="000000"/>
            </w:tcBorders>
            <w:hideMark/>
          </w:tcPr>
          <w:p w14:paraId="0D16D0FF" w14:textId="77777777" w:rsidR="005629AB" w:rsidRDefault="00675397" w:rsidP="00675397">
            <w:pPr>
              <w:pStyle w:val="TableParagraph"/>
              <w:spacing w:line="234" w:lineRule="exact"/>
              <w:ind w:left="15"/>
              <w:jc w:val="center"/>
            </w:pPr>
            <w:r>
              <w:rPr>
                <w:lang w:val="ru-RU"/>
              </w:rPr>
              <w:t>4</w:t>
            </w:r>
          </w:p>
        </w:tc>
        <w:tc>
          <w:tcPr>
            <w:tcW w:w="992" w:type="dxa"/>
            <w:tcBorders>
              <w:top w:val="single" w:sz="4" w:space="0" w:color="000000"/>
              <w:left w:val="single" w:sz="4" w:space="0" w:color="000000"/>
              <w:bottom w:val="single" w:sz="4" w:space="0" w:color="000000"/>
              <w:right w:val="single" w:sz="4" w:space="0" w:color="000000"/>
            </w:tcBorders>
            <w:hideMark/>
          </w:tcPr>
          <w:p w14:paraId="3F5C7C83" w14:textId="77777777" w:rsidR="005629AB" w:rsidRDefault="007E7182" w:rsidP="007E7182">
            <w:pPr>
              <w:pStyle w:val="TableParagraph"/>
              <w:spacing w:line="234" w:lineRule="exact"/>
              <w:ind w:left="15"/>
              <w:jc w:val="center"/>
            </w:pPr>
            <w:r>
              <w:rPr>
                <w:lang w:val="ru-RU"/>
              </w:rPr>
              <w:t>3</w:t>
            </w:r>
          </w:p>
        </w:tc>
        <w:tc>
          <w:tcPr>
            <w:tcW w:w="1134" w:type="dxa"/>
            <w:tcBorders>
              <w:top w:val="single" w:sz="4" w:space="0" w:color="000000"/>
              <w:left w:val="single" w:sz="4" w:space="0" w:color="000000"/>
              <w:bottom w:val="single" w:sz="4" w:space="0" w:color="000000"/>
              <w:right w:val="single" w:sz="4" w:space="0" w:color="000000"/>
            </w:tcBorders>
            <w:hideMark/>
          </w:tcPr>
          <w:p w14:paraId="5A217811" w14:textId="77777777" w:rsidR="005629AB" w:rsidRDefault="007E7182" w:rsidP="007E7182">
            <w:pPr>
              <w:pStyle w:val="TableParagraph"/>
              <w:spacing w:line="234" w:lineRule="exact"/>
              <w:ind w:left="0" w:right="444"/>
              <w:jc w:val="right"/>
            </w:pPr>
            <w:r>
              <w:rPr>
                <w:lang w:val="ru-RU"/>
              </w:rPr>
              <w:t>3</w:t>
            </w:r>
          </w:p>
        </w:tc>
        <w:tc>
          <w:tcPr>
            <w:tcW w:w="1276" w:type="dxa"/>
            <w:tcBorders>
              <w:top w:val="single" w:sz="4" w:space="0" w:color="000000"/>
              <w:left w:val="single" w:sz="4" w:space="0" w:color="000000"/>
              <w:bottom w:val="single" w:sz="4" w:space="0" w:color="000000"/>
              <w:right w:val="single" w:sz="4" w:space="0" w:color="000000"/>
            </w:tcBorders>
            <w:hideMark/>
          </w:tcPr>
          <w:p w14:paraId="51081325" w14:textId="77777777" w:rsidR="005629AB" w:rsidRDefault="005629AB" w:rsidP="005629AB">
            <w:pPr>
              <w:pStyle w:val="TableParagraph"/>
              <w:spacing w:line="234" w:lineRule="exact"/>
              <w:ind w:left="13"/>
              <w:jc w:val="center"/>
            </w:pPr>
            <w:r>
              <w:t>3</w:t>
            </w:r>
          </w:p>
        </w:tc>
      </w:tr>
      <w:tr w:rsidR="005629AB" w14:paraId="2DEC8A73" w14:textId="77777777" w:rsidTr="005629AB">
        <w:trPr>
          <w:trHeight w:val="413"/>
        </w:trPr>
        <w:tc>
          <w:tcPr>
            <w:tcW w:w="3118" w:type="dxa"/>
            <w:vMerge w:val="restart"/>
            <w:tcBorders>
              <w:top w:val="single" w:sz="4" w:space="0" w:color="000000"/>
              <w:left w:val="single" w:sz="4" w:space="0" w:color="000000"/>
              <w:bottom w:val="single" w:sz="4" w:space="0" w:color="000000"/>
              <w:right w:val="single" w:sz="4" w:space="0" w:color="000000"/>
            </w:tcBorders>
            <w:hideMark/>
          </w:tcPr>
          <w:p w14:paraId="6E30972E" w14:textId="77777777" w:rsidR="005629AB" w:rsidRPr="00734609" w:rsidRDefault="005629AB" w:rsidP="005629AB">
            <w:pPr>
              <w:pStyle w:val="TableParagraph"/>
              <w:spacing w:line="240" w:lineRule="auto"/>
              <w:rPr>
                <w:lang w:val="ru-RU"/>
              </w:rPr>
            </w:pPr>
            <w:r w:rsidRPr="00734609">
              <w:rPr>
                <w:lang w:val="ru-RU"/>
              </w:rPr>
              <w:t>Родной язык и литературное чтение на родном языке</w:t>
            </w:r>
          </w:p>
        </w:tc>
        <w:tc>
          <w:tcPr>
            <w:tcW w:w="2553" w:type="dxa"/>
            <w:tcBorders>
              <w:top w:val="single" w:sz="4" w:space="0" w:color="000000"/>
              <w:left w:val="single" w:sz="4" w:space="0" w:color="000000"/>
              <w:bottom w:val="single" w:sz="4" w:space="0" w:color="000000"/>
              <w:right w:val="single" w:sz="4" w:space="0" w:color="000000"/>
            </w:tcBorders>
            <w:hideMark/>
          </w:tcPr>
          <w:p w14:paraId="5924AADB" w14:textId="77777777" w:rsidR="005629AB" w:rsidRDefault="005629AB" w:rsidP="005629AB">
            <w:pPr>
              <w:pStyle w:val="TableParagraph"/>
              <w:spacing w:line="250" w:lineRule="exact"/>
              <w:ind w:left="105"/>
            </w:pPr>
            <w:r>
              <w:t>Роднойязык</w:t>
            </w:r>
          </w:p>
        </w:tc>
        <w:tc>
          <w:tcPr>
            <w:tcW w:w="1417" w:type="dxa"/>
            <w:tcBorders>
              <w:top w:val="single" w:sz="4" w:space="0" w:color="000000"/>
              <w:left w:val="single" w:sz="4" w:space="0" w:color="000000"/>
              <w:bottom w:val="single" w:sz="4" w:space="0" w:color="000000"/>
              <w:right w:val="single" w:sz="4" w:space="0" w:color="000000"/>
            </w:tcBorders>
          </w:tcPr>
          <w:p w14:paraId="6EBB8A2B" w14:textId="77777777" w:rsidR="005629AB" w:rsidRPr="00651F07" w:rsidRDefault="00675397" w:rsidP="00675397">
            <w:pPr>
              <w:pStyle w:val="TableParagraph"/>
              <w:spacing w:line="250" w:lineRule="exact"/>
              <w:ind w:left="360" w:right="341"/>
              <w:jc w:val="center"/>
              <w:rPr>
                <w:lang w:val="ru-RU"/>
              </w:rPr>
            </w:pPr>
            <w:r>
              <w:rPr>
                <w:lang w:val="ru-RU"/>
              </w:rPr>
              <w:t>0,5</w:t>
            </w:r>
          </w:p>
        </w:tc>
        <w:tc>
          <w:tcPr>
            <w:tcW w:w="992" w:type="dxa"/>
            <w:tcBorders>
              <w:top w:val="single" w:sz="4" w:space="0" w:color="000000"/>
              <w:left w:val="single" w:sz="4" w:space="0" w:color="000000"/>
              <w:bottom w:val="single" w:sz="4" w:space="0" w:color="000000"/>
              <w:right w:val="single" w:sz="4" w:space="0" w:color="000000"/>
            </w:tcBorders>
          </w:tcPr>
          <w:p w14:paraId="2BB08211" w14:textId="77777777" w:rsidR="005629AB" w:rsidRPr="00651F07" w:rsidRDefault="005629AB" w:rsidP="005629AB">
            <w:pPr>
              <w:pStyle w:val="TableParagraph"/>
              <w:spacing w:line="250" w:lineRule="exact"/>
              <w:ind w:left="0" w:right="357"/>
              <w:jc w:val="right"/>
              <w:rPr>
                <w:lang w:val="ru-RU"/>
              </w:rPr>
            </w:pPr>
            <w:r>
              <w:rPr>
                <w:lang w:val="ru-RU"/>
              </w:rPr>
              <w:t>1</w:t>
            </w:r>
          </w:p>
        </w:tc>
        <w:tc>
          <w:tcPr>
            <w:tcW w:w="1134" w:type="dxa"/>
            <w:tcBorders>
              <w:top w:val="single" w:sz="4" w:space="0" w:color="000000"/>
              <w:left w:val="single" w:sz="4" w:space="0" w:color="000000"/>
              <w:bottom w:val="single" w:sz="4" w:space="0" w:color="000000"/>
              <w:right w:val="single" w:sz="4" w:space="0" w:color="000000"/>
            </w:tcBorders>
          </w:tcPr>
          <w:p w14:paraId="2D7A9620" w14:textId="77777777" w:rsidR="005629AB" w:rsidRPr="00651F07" w:rsidRDefault="005629AB" w:rsidP="005629AB">
            <w:pPr>
              <w:pStyle w:val="TableParagraph"/>
              <w:spacing w:line="250" w:lineRule="exact"/>
              <w:ind w:left="0" w:right="358"/>
              <w:jc w:val="right"/>
              <w:rPr>
                <w:lang w:val="ru-RU"/>
              </w:rPr>
            </w:pPr>
            <w:r>
              <w:rPr>
                <w:lang w:val="ru-RU"/>
              </w:rPr>
              <w:t>1</w:t>
            </w:r>
          </w:p>
        </w:tc>
        <w:tc>
          <w:tcPr>
            <w:tcW w:w="1276" w:type="dxa"/>
            <w:tcBorders>
              <w:top w:val="single" w:sz="4" w:space="0" w:color="000000"/>
              <w:left w:val="single" w:sz="4" w:space="0" w:color="000000"/>
              <w:bottom w:val="single" w:sz="4" w:space="0" w:color="000000"/>
              <w:right w:val="single" w:sz="4" w:space="0" w:color="000000"/>
            </w:tcBorders>
            <w:hideMark/>
          </w:tcPr>
          <w:p w14:paraId="52DE1C32" w14:textId="77777777" w:rsidR="005629AB" w:rsidRDefault="005629AB" w:rsidP="005629AB">
            <w:pPr>
              <w:pStyle w:val="TableParagraph"/>
              <w:spacing w:line="250" w:lineRule="exact"/>
              <w:ind w:left="360" w:right="342"/>
              <w:jc w:val="center"/>
            </w:pPr>
            <w:r>
              <w:t>0,5</w:t>
            </w:r>
          </w:p>
        </w:tc>
      </w:tr>
      <w:tr w:rsidR="005629AB" w14:paraId="6A1DD1C3" w14:textId="77777777" w:rsidTr="005629AB">
        <w:trPr>
          <w:trHeight w:val="600"/>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668820E9" w14:textId="77777777" w:rsidR="005629AB" w:rsidRDefault="005629AB" w:rsidP="005629AB">
            <w:pPr>
              <w:widowControl/>
              <w:autoSpaceDE/>
              <w:autoSpaceDN/>
              <w:rPr>
                <w:rFonts w:ascii="Times New Roman" w:eastAsia="Times New Roman" w:hAnsi="Times New Roman" w:cs="Times New Roman"/>
                <w:lang w:bidi="ru-RU"/>
              </w:rPr>
            </w:pPr>
          </w:p>
        </w:tc>
        <w:tc>
          <w:tcPr>
            <w:tcW w:w="2553" w:type="dxa"/>
            <w:tcBorders>
              <w:top w:val="single" w:sz="4" w:space="0" w:color="000000"/>
              <w:left w:val="single" w:sz="4" w:space="0" w:color="000000"/>
              <w:bottom w:val="single" w:sz="4" w:space="0" w:color="000000"/>
              <w:right w:val="single" w:sz="4" w:space="0" w:color="000000"/>
            </w:tcBorders>
            <w:hideMark/>
          </w:tcPr>
          <w:p w14:paraId="0F638142" w14:textId="77777777" w:rsidR="005629AB" w:rsidRPr="003E3AB4" w:rsidRDefault="005629AB" w:rsidP="005629AB">
            <w:pPr>
              <w:pStyle w:val="TableParagraph"/>
              <w:spacing w:line="240" w:lineRule="auto"/>
              <w:ind w:left="105" w:right="569"/>
              <w:rPr>
                <w:lang w:val="ru-RU"/>
              </w:rPr>
            </w:pPr>
            <w:r w:rsidRPr="003E3AB4">
              <w:rPr>
                <w:lang w:val="ru-RU"/>
              </w:rPr>
              <w:t>Литературное чтение на родном языке</w:t>
            </w:r>
          </w:p>
        </w:tc>
        <w:tc>
          <w:tcPr>
            <w:tcW w:w="1417" w:type="dxa"/>
            <w:tcBorders>
              <w:top w:val="single" w:sz="4" w:space="0" w:color="000000"/>
              <w:left w:val="single" w:sz="4" w:space="0" w:color="000000"/>
              <w:bottom w:val="single" w:sz="4" w:space="0" w:color="000000"/>
              <w:right w:val="single" w:sz="4" w:space="0" w:color="000000"/>
            </w:tcBorders>
          </w:tcPr>
          <w:p w14:paraId="7762890E" w14:textId="77777777" w:rsidR="005629AB" w:rsidRPr="00651F07" w:rsidRDefault="00675397" w:rsidP="00675397">
            <w:pPr>
              <w:pStyle w:val="TableParagraph"/>
              <w:ind w:left="360" w:right="341"/>
              <w:jc w:val="center"/>
              <w:rPr>
                <w:lang w:val="ru-RU"/>
              </w:rPr>
            </w:pPr>
            <w:r>
              <w:rPr>
                <w:lang w:val="ru-RU"/>
              </w:rPr>
              <w:t>0,5</w:t>
            </w:r>
          </w:p>
        </w:tc>
        <w:tc>
          <w:tcPr>
            <w:tcW w:w="992" w:type="dxa"/>
            <w:tcBorders>
              <w:top w:val="single" w:sz="4" w:space="0" w:color="000000"/>
              <w:left w:val="single" w:sz="4" w:space="0" w:color="000000"/>
              <w:bottom w:val="single" w:sz="4" w:space="0" w:color="000000"/>
              <w:right w:val="single" w:sz="4" w:space="0" w:color="000000"/>
            </w:tcBorders>
          </w:tcPr>
          <w:p w14:paraId="1A30D440" w14:textId="77777777" w:rsidR="005629AB" w:rsidRPr="00651F07" w:rsidRDefault="005629AB" w:rsidP="005629AB">
            <w:pPr>
              <w:pStyle w:val="TableParagraph"/>
              <w:ind w:left="0" w:right="357"/>
              <w:jc w:val="right"/>
              <w:rPr>
                <w:lang w:val="ru-RU"/>
              </w:rPr>
            </w:pPr>
            <w:r>
              <w:rPr>
                <w:lang w:val="ru-RU"/>
              </w:rPr>
              <w:t>1</w:t>
            </w:r>
          </w:p>
        </w:tc>
        <w:tc>
          <w:tcPr>
            <w:tcW w:w="1134" w:type="dxa"/>
            <w:tcBorders>
              <w:top w:val="single" w:sz="4" w:space="0" w:color="000000"/>
              <w:left w:val="single" w:sz="4" w:space="0" w:color="000000"/>
              <w:bottom w:val="single" w:sz="4" w:space="0" w:color="000000"/>
              <w:right w:val="single" w:sz="4" w:space="0" w:color="000000"/>
            </w:tcBorders>
          </w:tcPr>
          <w:p w14:paraId="5E4B5FF5" w14:textId="77777777" w:rsidR="005629AB" w:rsidRPr="00651F07" w:rsidRDefault="005629AB" w:rsidP="005629AB">
            <w:pPr>
              <w:pStyle w:val="TableParagraph"/>
              <w:ind w:left="0" w:right="358"/>
              <w:jc w:val="right"/>
              <w:rPr>
                <w:lang w:val="ru-RU"/>
              </w:rPr>
            </w:pPr>
            <w:r>
              <w:rPr>
                <w:lang w:val="ru-RU"/>
              </w:rPr>
              <w:t>1</w:t>
            </w:r>
          </w:p>
        </w:tc>
        <w:tc>
          <w:tcPr>
            <w:tcW w:w="1276" w:type="dxa"/>
            <w:tcBorders>
              <w:top w:val="single" w:sz="4" w:space="0" w:color="000000"/>
              <w:left w:val="single" w:sz="4" w:space="0" w:color="000000"/>
              <w:bottom w:val="single" w:sz="4" w:space="0" w:color="000000"/>
              <w:right w:val="single" w:sz="4" w:space="0" w:color="000000"/>
            </w:tcBorders>
            <w:hideMark/>
          </w:tcPr>
          <w:p w14:paraId="0CAD2980" w14:textId="77777777" w:rsidR="005629AB" w:rsidRDefault="005629AB" w:rsidP="005629AB">
            <w:pPr>
              <w:pStyle w:val="TableParagraph"/>
              <w:ind w:left="360" w:right="342"/>
              <w:jc w:val="center"/>
            </w:pPr>
            <w:r>
              <w:t>0,5</w:t>
            </w:r>
          </w:p>
        </w:tc>
      </w:tr>
      <w:tr w:rsidR="005629AB" w14:paraId="6A6F098F" w14:textId="77777777" w:rsidTr="005629AB">
        <w:trPr>
          <w:trHeight w:val="509"/>
        </w:trPr>
        <w:tc>
          <w:tcPr>
            <w:tcW w:w="3118" w:type="dxa"/>
            <w:tcBorders>
              <w:top w:val="single" w:sz="4" w:space="0" w:color="000000"/>
              <w:left w:val="single" w:sz="4" w:space="0" w:color="000000"/>
              <w:bottom w:val="single" w:sz="4" w:space="0" w:color="000000"/>
              <w:right w:val="single" w:sz="4" w:space="0" w:color="000000"/>
            </w:tcBorders>
            <w:hideMark/>
          </w:tcPr>
          <w:p w14:paraId="150523DF" w14:textId="77777777" w:rsidR="005629AB" w:rsidRDefault="005629AB" w:rsidP="005629AB">
            <w:pPr>
              <w:pStyle w:val="TableParagraph"/>
            </w:pPr>
            <w:r>
              <w:t>Иностранный</w:t>
            </w:r>
            <w:r w:rsidR="00675397">
              <w:rPr>
                <w:lang w:val="ru-RU"/>
              </w:rPr>
              <w:t xml:space="preserve"> </w:t>
            </w:r>
            <w:r>
              <w:t>язык</w:t>
            </w:r>
          </w:p>
        </w:tc>
        <w:tc>
          <w:tcPr>
            <w:tcW w:w="2553" w:type="dxa"/>
            <w:tcBorders>
              <w:top w:val="single" w:sz="4" w:space="0" w:color="000000"/>
              <w:left w:val="single" w:sz="4" w:space="0" w:color="000000"/>
              <w:bottom w:val="single" w:sz="4" w:space="0" w:color="000000"/>
              <w:right w:val="single" w:sz="4" w:space="0" w:color="000000"/>
            </w:tcBorders>
            <w:hideMark/>
          </w:tcPr>
          <w:p w14:paraId="013DE96C" w14:textId="77777777" w:rsidR="005629AB" w:rsidRDefault="005629AB" w:rsidP="005629AB">
            <w:pPr>
              <w:pStyle w:val="TableParagraph"/>
              <w:ind w:left="105"/>
            </w:pPr>
            <w:r>
              <w:t>Иностранныйязык</w:t>
            </w:r>
          </w:p>
          <w:p w14:paraId="3F308BAF" w14:textId="77777777" w:rsidR="005629AB" w:rsidRDefault="005629AB" w:rsidP="005629AB">
            <w:pPr>
              <w:pStyle w:val="TableParagraph"/>
              <w:spacing w:before="1" w:line="238" w:lineRule="exact"/>
              <w:ind w:left="105"/>
            </w:pPr>
            <w:r>
              <w:t>(английский)</w:t>
            </w:r>
          </w:p>
        </w:tc>
        <w:tc>
          <w:tcPr>
            <w:tcW w:w="1417" w:type="dxa"/>
            <w:tcBorders>
              <w:top w:val="single" w:sz="4" w:space="0" w:color="000000"/>
              <w:left w:val="single" w:sz="4" w:space="0" w:color="000000"/>
              <w:bottom w:val="single" w:sz="4" w:space="0" w:color="000000"/>
              <w:right w:val="single" w:sz="4" w:space="0" w:color="000000"/>
            </w:tcBorders>
            <w:hideMark/>
          </w:tcPr>
          <w:p w14:paraId="446B7BF0" w14:textId="77777777" w:rsidR="005629AB" w:rsidRDefault="005629AB" w:rsidP="005629AB">
            <w:pPr>
              <w:pStyle w:val="TableParagraph"/>
              <w:ind w:left="16"/>
              <w:jc w:val="center"/>
            </w:pPr>
            <w:r>
              <w:t>-</w:t>
            </w:r>
          </w:p>
        </w:tc>
        <w:tc>
          <w:tcPr>
            <w:tcW w:w="992" w:type="dxa"/>
            <w:tcBorders>
              <w:top w:val="single" w:sz="4" w:space="0" w:color="000000"/>
              <w:left w:val="single" w:sz="4" w:space="0" w:color="000000"/>
              <w:bottom w:val="single" w:sz="4" w:space="0" w:color="000000"/>
              <w:right w:val="single" w:sz="4" w:space="0" w:color="000000"/>
            </w:tcBorders>
            <w:hideMark/>
          </w:tcPr>
          <w:p w14:paraId="6A7E7070" w14:textId="77777777" w:rsidR="005629AB" w:rsidRDefault="005629AB" w:rsidP="005629AB">
            <w:pPr>
              <w:pStyle w:val="TableParagraph"/>
              <w:ind w:left="15"/>
              <w:jc w:val="center"/>
            </w:pPr>
            <w:r>
              <w:t>2</w:t>
            </w:r>
          </w:p>
        </w:tc>
        <w:tc>
          <w:tcPr>
            <w:tcW w:w="1134" w:type="dxa"/>
            <w:tcBorders>
              <w:top w:val="single" w:sz="4" w:space="0" w:color="000000"/>
              <w:left w:val="single" w:sz="4" w:space="0" w:color="000000"/>
              <w:bottom w:val="single" w:sz="4" w:space="0" w:color="000000"/>
              <w:right w:val="single" w:sz="4" w:space="0" w:color="000000"/>
            </w:tcBorders>
            <w:hideMark/>
          </w:tcPr>
          <w:p w14:paraId="0FAC791E" w14:textId="77777777" w:rsidR="005629AB" w:rsidRDefault="005629AB" w:rsidP="005629AB">
            <w:pPr>
              <w:pStyle w:val="TableParagraph"/>
              <w:ind w:left="0" w:right="444"/>
              <w:jc w:val="right"/>
            </w:pPr>
            <w:r>
              <w:t>2</w:t>
            </w:r>
          </w:p>
        </w:tc>
        <w:tc>
          <w:tcPr>
            <w:tcW w:w="1276" w:type="dxa"/>
            <w:tcBorders>
              <w:top w:val="single" w:sz="4" w:space="0" w:color="000000"/>
              <w:left w:val="single" w:sz="4" w:space="0" w:color="000000"/>
              <w:bottom w:val="single" w:sz="4" w:space="0" w:color="000000"/>
              <w:right w:val="single" w:sz="4" w:space="0" w:color="000000"/>
            </w:tcBorders>
            <w:hideMark/>
          </w:tcPr>
          <w:p w14:paraId="66AF341C" w14:textId="77777777" w:rsidR="005629AB" w:rsidRDefault="005629AB" w:rsidP="005629AB">
            <w:pPr>
              <w:pStyle w:val="TableParagraph"/>
              <w:ind w:left="13"/>
              <w:jc w:val="center"/>
            </w:pPr>
            <w:r>
              <w:t>2</w:t>
            </w:r>
          </w:p>
        </w:tc>
      </w:tr>
      <w:tr w:rsidR="005629AB" w14:paraId="497C216E" w14:textId="77777777" w:rsidTr="005629AB">
        <w:trPr>
          <w:trHeight w:val="663"/>
        </w:trPr>
        <w:tc>
          <w:tcPr>
            <w:tcW w:w="3118" w:type="dxa"/>
            <w:tcBorders>
              <w:top w:val="single" w:sz="4" w:space="0" w:color="000000"/>
              <w:left w:val="single" w:sz="4" w:space="0" w:color="000000"/>
              <w:bottom w:val="single" w:sz="4" w:space="0" w:color="000000"/>
              <w:right w:val="single" w:sz="4" w:space="0" w:color="000000"/>
            </w:tcBorders>
            <w:hideMark/>
          </w:tcPr>
          <w:p w14:paraId="40CEA8A9" w14:textId="77777777" w:rsidR="005629AB" w:rsidRDefault="005629AB" w:rsidP="005629AB">
            <w:pPr>
              <w:pStyle w:val="TableParagraph"/>
            </w:pPr>
            <w:r>
              <w:t>Математика и информатика</w:t>
            </w:r>
          </w:p>
        </w:tc>
        <w:tc>
          <w:tcPr>
            <w:tcW w:w="2553" w:type="dxa"/>
            <w:tcBorders>
              <w:top w:val="single" w:sz="4" w:space="0" w:color="000000"/>
              <w:left w:val="single" w:sz="4" w:space="0" w:color="000000"/>
              <w:bottom w:val="single" w:sz="4" w:space="0" w:color="000000"/>
              <w:right w:val="single" w:sz="4" w:space="0" w:color="000000"/>
            </w:tcBorders>
            <w:hideMark/>
          </w:tcPr>
          <w:p w14:paraId="532942F2" w14:textId="77777777" w:rsidR="005629AB" w:rsidRDefault="005629AB" w:rsidP="005629AB">
            <w:pPr>
              <w:pStyle w:val="TableParagraph"/>
              <w:ind w:left="105"/>
            </w:pPr>
            <w:r>
              <w:t>Математика</w:t>
            </w:r>
          </w:p>
        </w:tc>
        <w:tc>
          <w:tcPr>
            <w:tcW w:w="1417" w:type="dxa"/>
            <w:tcBorders>
              <w:top w:val="single" w:sz="4" w:space="0" w:color="000000"/>
              <w:left w:val="single" w:sz="4" w:space="0" w:color="000000"/>
              <w:bottom w:val="single" w:sz="4" w:space="0" w:color="000000"/>
              <w:right w:val="single" w:sz="4" w:space="0" w:color="000000"/>
            </w:tcBorders>
            <w:hideMark/>
          </w:tcPr>
          <w:p w14:paraId="70FA18CD" w14:textId="77777777" w:rsidR="005629AB" w:rsidRDefault="005629AB" w:rsidP="005629AB">
            <w:pPr>
              <w:pStyle w:val="TableParagraph"/>
              <w:ind w:left="15"/>
              <w:jc w:val="center"/>
            </w:pPr>
            <w:r>
              <w:t>4</w:t>
            </w:r>
          </w:p>
        </w:tc>
        <w:tc>
          <w:tcPr>
            <w:tcW w:w="992" w:type="dxa"/>
            <w:tcBorders>
              <w:top w:val="single" w:sz="4" w:space="0" w:color="000000"/>
              <w:left w:val="single" w:sz="4" w:space="0" w:color="000000"/>
              <w:bottom w:val="single" w:sz="4" w:space="0" w:color="000000"/>
              <w:right w:val="single" w:sz="4" w:space="0" w:color="000000"/>
            </w:tcBorders>
            <w:hideMark/>
          </w:tcPr>
          <w:p w14:paraId="459656F9" w14:textId="77777777" w:rsidR="005629AB" w:rsidRDefault="005629AB" w:rsidP="005629AB">
            <w:pPr>
              <w:pStyle w:val="TableParagraph"/>
              <w:ind w:left="15"/>
              <w:jc w:val="center"/>
            </w:pPr>
            <w:r>
              <w:t>4</w:t>
            </w:r>
          </w:p>
        </w:tc>
        <w:tc>
          <w:tcPr>
            <w:tcW w:w="1134" w:type="dxa"/>
            <w:tcBorders>
              <w:top w:val="single" w:sz="4" w:space="0" w:color="000000"/>
              <w:left w:val="single" w:sz="4" w:space="0" w:color="000000"/>
              <w:bottom w:val="single" w:sz="4" w:space="0" w:color="000000"/>
              <w:right w:val="single" w:sz="4" w:space="0" w:color="000000"/>
            </w:tcBorders>
            <w:hideMark/>
          </w:tcPr>
          <w:p w14:paraId="33937AE1" w14:textId="77777777" w:rsidR="005629AB" w:rsidRDefault="005629AB" w:rsidP="005629AB">
            <w:pPr>
              <w:pStyle w:val="TableParagraph"/>
              <w:ind w:left="0" w:right="444"/>
              <w:jc w:val="right"/>
            </w:pPr>
            <w:r>
              <w:t>4</w:t>
            </w:r>
          </w:p>
        </w:tc>
        <w:tc>
          <w:tcPr>
            <w:tcW w:w="1276" w:type="dxa"/>
            <w:tcBorders>
              <w:top w:val="single" w:sz="4" w:space="0" w:color="000000"/>
              <w:left w:val="single" w:sz="4" w:space="0" w:color="000000"/>
              <w:bottom w:val="single" w:sz="4" w:space="0" w:color="000000"/>
              <w:right w:val="single" w:sz="4" w:space="0" w:color="000000"/>
            </w:tcBorders>
            <w:hideMark/>
          </w:tcPr>
          <w:p w14:paraId="3BDDDD35" w14:textId="77777777" w:rsidR="005629AB" w:rsidRDefault="005629AB" w:rsidP="005629AB">
            <w:pPr>
              <w:pStyle w:val="TableParagraph"/>
              <w:ind w:left="13"/>
              <w:jc w:val="center"/>
            </w:pPr>
            <w:r>
              <w:t>4</w:t>
            </w:r>
          </w:p>
        </w:tc>
      </w:tr>
      <w:tr w:rsidR="005629AB" w14:paraId="2AF76F88" w14:textId="77777777" w:rsidTr="005629AB">
        <w:trPr>
          <w:trHeight w:val="760"/>
        </w:trPr>
        <w:tc>
          <w:tcPr>
            <w:tcW w:w="3118" w:type="dxa"/>
            <w:tcBorders>
              <w:top w:val="single" w:sz="4" w:space="0" w:color="000000"/>
              <w:left w:val="single" w:sz="4" w:space="0" w:color="000000"/>
              <w:bottom w:val="single" w:sz="4" w:space="0" w:color="000000"/>
              <w:right w:val="single" w:sz="4" w:space="0" w:color="000000"/>
            </w:tcBorders>
            <w:hideMark/>
          </w:tcPr>
          <w:p w14:paraId="3A1B575F" w14:textId="77777777" w:rsidR="005629AB" w:rsidRPr="00734609" w:rsidRDefault="005629AB" w:rsidP="005629AB">
            <w:pPr>
              <w:pStyle w:val="TableParagraph"/>
              <w:rPr>
                <w:lang w:val="ru-RU"/>
              </w:rPr>
            </w:pPr>
            <w:r w:rsidRPr="00734609">
              <w:rPr>
                <w:lang w:val="ru-RU"/>
              </w:rPr>
              <w:t>Обществознание и</w:t>
            </w:r>
          </w:p>
          <w:p w14:paraId="45F3AC41" w14:textId="77777777" w:rsidR="005629AB" w:rsidRPr="00734609" w:rsidRDefault="005629AB" w:rsidP="005629AB">
            <w:pPr>
              <w:pStyle w:val="TableParagraph"/>
              <w:spacing w:before="7" w:line="250" w:lineRule="exact"/>
              <w:rPr>
                <w:lang w:val="ru-RU"/>
              </w:rPr>
            </w:pPr>
            <w:r w:rsidRPr="00734609">
              <w:rPr>
                <w:lang w:val="ru-RU"/>
              </w:rPr>
              <w:t>естествознание (Окружающий мир)</w:t>
            </w:r>
          </w:p>
        </w:tc>
        <w:tc>
          <w:tcPr>
            <w:tcW w:w="2553" w:type="dxa"/>
            <w:tcBorders>
              <w:top w:val="single" w:sz="4" w:space="0" w:color="000000"/>
              <w:left w:val="single" w:sz="4" w:space="0" w:color="000000"/>
              <w:bottom w:val="single" w:sz="4" w:space="0" w:color="000000"/>
              <w:right w:val="single" w:sz="4" w:space="0" w:color="000000"/>
            </w:tcBorders>
            <w:hideMark/>
          </w:tcPr>
          <w:p w14:paraId="3024242A" w14:textId="77777777" w:rsidR="005629AB" w:rsidRDefault="005629AB" w:rsidP="005629AB">
            <w:pPr>
              <w:pStyle w:val="TableParagraph"/>
              <w:ind w:left="105"/>
            </w:pPr>
            <w:r>
              <w:t>Окружающиймир</w:t>
            </w:r>
          </w:p>
        </w:tc>
        <w:tc>
          <w:tcPr>
            <w:tcW w:w="1417" w:type="dxa"/>
            <w:tcBorders>
              <w:top w:val="single" w:sz="4" w:space="0" w:color="000000"/>
              <w:left w:val="single" w:sz="4" w:space="0" w:color="000000"/>
              <w:bottom w:val="single" w:sz="4" w:space="0" w:color="000000"/>
              <w:right w:val="single" w:sz="4" w:space="0" w:color="000000"/>
            </w:tcBorders>
            <w:hideMark/>
          </w:tcPr>
          <w:p w14:paraId="758C1DF8" w14:textId="77777777" w:rsidR="005629AB" w:rsidRDefault="005629AB" w:rsidP="005629AB">
            <w:pPr>
              <w:pStyle w:val="TableParagraph"/>
              <w:ind w:left="15"/>
              <w:jc w:val="center"/>
            </w:pPr>
            <w:r>
              <w:t>2</w:t>
            </w:r>
          </w:p>
        </w:tc>
        <w:tc>
          <w:tcPr>
            <w:tcW w:w="992" w:type="dxa"/>
            <w:tcBorders>
              <w:top w:val="single" w:sz="4" w:space="0" w:color="000000"/>
              <w:left w:val="single" w:sz="4" w:space="0" w:color="000000"/>
              <w:bottom w:val="single" w:sz="4" w:space="0" w:color="000000"/>
              <w:right w:val="single" w:sz="4" w:space="0" w:color="000000"/>
            </w:tcBorders>
            <w:hideMark/>
          </w:tcPr>
          <w:p w14:paraId="1B66B493" w14:textId="77777777" w:rsidR="005629AB" w:rsidRDefault="005629AB" w:rsidP="005629AB">
            <w:pPr>
              <w:pStyle w:val="TableParagraph"/>
              <w:ind w:left="15"/>
              <w:jc w:val="center"/>
            </w:pPr>
            <w:r>
              <w:t>2</w:t>
            </w:r>
          </w:p>
        </w:tc>
        <w:tc>
          <w:tcPr>
            <w:tcW w:w="1134" w:type="dxa"/>
            <w:tcBorders>
              <w:top w:val="single" w:sz="4" w:space="0" w:color="000000"/>
              <w:left w:val="single" w:sz="4" w:space="0" w:color="000000"/>
              <w:bottom w:val="single" w:sz="4" w:space="0" w:color="000000"/>
              <w:right w:val="single" w:sz="4" w:space="0" w:color="000000"/>
            </w:tcBorders>
            <w:hideMark/>
          </w:tcPr>
          <w:p w14:paraId="4E2A1A15" w14:textId="77777777" w:rsidR="005629AB" w:rsidRDefault="005629AB" w:rsidP="005629AB">
            <w:pPr>
              <w:pStyle w:val="TableParagraph"/>
              <w:ind w:left="0" w:right="444"/>
              <w:jc w:val="right"/>
            </w:pPr>
            <w:r>
              <w:t>2</w:t>
            </w:r>
          </w:p>
        </w:tc>
        <w:tc>
          <w:tcPr>
            <w:tcW w:w="1276" w:type="dxa"/>
            <w:tcBorders>
              <w:top w:val="single" w:sz="4" w:space="0" w:color="000000"/>
              <w:left w:val="single" w:sz="4" w:space="0" w:color="000000"/>
              <w:bottom w:val="single" w:sz="4" w:space="0" w:color="000000"/>
              <w:right w:val="single" w:sz="4" w:space="0" w:color="000000"/>
            </w:tcBorders>
            <w:hideMark/>
          </w:tcPr>
          <w:p w14:paraId="403777B0" w14:textId="77777777" w:rsidR="005629AB" w:rsidRDefault="005629AB" w:rsidP="005629AB">
            <w:pPr>
              <w:pStyle w:val="TableParagraph"/>
              <w:ind w:left="13"/>
              <w:jc w:val="center"/>
            </w:pPr>
            <w:r>
              <w:t>2</w:t>
            </w:r>
          </w:p>
        </w:tc>
      </w:tr>
      <w:tr w:rsidR="005629AB" w14:paraId="001DB97C" w14:textId="77777777" w:rsidTr="005629AB">
        <w:trPr>
          <w:trHeight w:val="1043"/>
        </w:trPr>
        <w:tc>
          <w:tcPr>
            <w:tcW w:w="3118" w:type="dxa"/>
            <w:tcBorders>
              <w:top w:val="single" w:sz="4" w:space="0" w:color="000000"/>
              <w:left w:val="single" w:sz="4" w:space="0" w:color="000000"/>
              <w:bottom w:val="single" w:sz="4" w:space="0" w:color="000000"/>
              <w:right w:val="single" w:sz="4" w:space="0" w:color="000000"/>
            </w:tcBorders>
            <w:hideMark/>
          </w:tcPr>
          <w:p w14:paraId="717E9104" w14:textId="77777777" w:rsidR="005629AB" w:rsidRPr="00734609" w:rsidRDefault="005629AB" w:rsidP="005629AB">
            <w:pPr>
              <w:pStyle w:val="TableParagraph"/>
              <w:spacing w:line="240" w:lineRule="auto"/>
              <w:ind w:right="98"/>
              <w:rPr>
                <w:lang w:val="ru-RU"/>
              </w:rPr>
            </w:pPr>
            <w:r w:rsidRPr="00734609">
              <w:rPr>
                <w:lang w:val="ru-RU"/>
              </w:rPr>
              <w:t>Основы религиозных культур и светской этики</w:t>
            </w:r>
          </w:p>
        </w:tc>
        <w:tc>
          <w:tcPr>
            <w:tcW w:w="2553" w:type="dxa"/>
            <w:tcBorders>
              <w:top w:val="single" w:sz="4" w:space="0" w:color="000000"/>
              <w:left w:val="single" w:sz="4" w:space="0" w:color="000000"/>
              <w:bottom w:val="single" w:sz="4" w:space="0" w:color="000000"/>
              <w:right w:val="single" w:sz="4" w:space="0" w:color="000000"/>
            </w:tcBorders>
            <w:hideMark/>
          </w:tcPr>
          <w:p w14:paraId="1F8E33C7" w14:textId="77777777" w:rsidR="005629AB" w:rsidRPr="00734609" w:rsidRDefault="005629AB" w:rsidP="005629AB">
            <w:pPr>
              <w:pStyle w:val="TableParagraph"/>
              <w:spacing w:line="240" w:lineRule="auto"/>
              <w:ind w:left="105" w:right="455"/>
              <w:rPr>
                <w:lang w:val="ru-RU"/>
              </w:rPr>
            </w:pPr>
            <w:r w:rsidRPr="00734609">
              <w:rPr>
                <w:lang w:val="ru-RU"/>
              </w:rPr>
              <w:t>Основы религиозных культур и светской этики</w:t>
            </w:r>
          </w:p>
        </w:tc>
        <w:tc>
          <w:tcPr>
            <w:tcW w:w="1417" w:type="dxa"/>
            <w:tcBorders>
              <w:top w:val="single" w:sz="4" w:space="0" w:color="000000"/>
              <w:left w:val="single" w:sz="4" w:space="0" w:color="000000"/>
              <w:bottom w:val="single" w:sz="4" w:space="0" w:color="000000"/>
              <w:right w:val="single" w:sz="4" w:space="0" w:color="000000"/>
            </w:tcBorders>
            <w:hideMark/>
          </w:tcPr>
          <w:p w14:paraId="2D650D5F" w14:textId="77777777" w:rsidR="005629AB" w:rsidRDefault="005629AB" w:rsidP="005629AB">
            <w:pPr>
              <w:pStyle w:val="TableParagraph"/>
              <w:ind w:left="16"/>
              <w:jc w:val="center"/>
            </w:pPr>
            <w:r>
              <w:t>-</w:t>
            </w:r>
          </w:p>
        </w:tc>
        <w:tc>
          <w:tcPr>
            <w:tcW w:w="992" w:type="dxa"/>
            <w:tcBorders>
              <w:top w:val="single" w:sz="4" w:space="0" w:color="000000"/>
              <w:left w:val="single" w:sz="4" w:space="0" w:color="000000"/>
              <w:bottom w:val="single" w:sz="4" w:space="0" w:color="000000"/>
              <w:right w:val="single" w:sz="4" w:space="0" w:color="000000"/>
            </w:tcBorders>
            <w:hideMark/>
          </w:tcPr>
          <w:p w14:paraId="18BEB235" w14:textId="77777777" w:rsidR="005629AB" w:rsidRDefault="005629AB" w:rsidP="005629AB">
            <w:pPr>
              <w:pStyle w:val="TableParagraph"/>
              <w:ind w:left="17"/>
              <w:jc w:val="center"/>
            </w:pPr>
            <w:r>
              <w:t>-</w:t>
            </w:r>
          </w:p>
        </w:tc>
        <w:tc>
          <w:tcPr>
            <w:tcW w:w="1134" w:type="dxa"/>
            <w:tcBorders>
              <w:top w:val="single" w:sz="4" w:space="0" w:color="000000"/>
              <w:left w:val="single" w:sz="4" w:space="0" w:color="000000"/>
              <w:bottom w:val="single" w:sz="4" w:space="0" w:color="000000"/>
              <w:right w:val="single" w:sz="4" w:space="0" w:color="000000"/>
            </w:tcBorders>
            <w:hideMark/>
          </w:tcPr>
          <w:p w14:paraId="66C753AC" w14:textId="77777777" w:rsidR="005629AB" w:rsidRDefault="005629AB" w:rsidP="005629AB">
            <w:pPr>
              <w:pStyle w:val="TableParagraph"/>
              <w:ind w:left="16"/>
              <w:jc w:val="center"/>
            </w:pPr>
            <w:r>
              <w:t>-</w:t>
            </w:r>
          </w:p>
        </w:tc>
        <w:tc>
          <w:tcPr>
            <w:tcW w:w="1276" w:type="dxa"/>
            <w:tcBorders>
              <w:top w:val="single" w:sz="4" w:space="0" w:color="000000"/>
              <w:left w:val="single" w:sz="4" w:space="0" w:color="000000"/>
              <w:bottom w:val="single" w:sz="4" w:space="0" w:color="000000"/>
              <w:right w:val="single" w:sz="4" w:space="0" w:color="000000"/>
            </w:tcBorders>
            <w:hideMark/>
          </w:tcPr>
          <w:p w14:paraId="07E1E513" w14:textId="77777777" w:rsidR="005629AB" w:rsidRDefault="005629AB" w:rsidP="005629AB">
            <w:pPr>
              <w:pStyle w:val="TableParagraph"/>
              <w:ind w:left="13"/>
              <w:jc w:val="center"/>
            </w:pPr>
            <w:r>
              <w:t>1</w:t>
            </w:r>
          </w:p>
        </w:tc>
      </w:tr>
      <w:tr w:rsidR="005629AB" w14:paraId="5BEEEA6A" w14:textId="77777777" w:rsidTr="005629AB">
        <w:trPr>
          <w:trHeight w:val="504"/>
        </w:trPr>
        <w:tc>
          <w:tcPr>
            <w:tcW w:w="3118" w:type="dxa"/>
            <w:vMerge w:val="restart"/>
            <w:tcBorders>
              <w:top w:val="single" w:sz="4" w:space="0" w:color="000000"/>
              <w:left w:val="single" w:sz="4" w:space="0" w:color="000000"/>
              <w:bottom w:val="single" w:sz="4" w:space="0" w:color="000000"/>
              <w:right w:val="single" w:sz="4" w:space="0" w:color="000000"/>
            </w:tcBorders>
            <w:hideMark/>
          </w:tcPr>
          <w:p w14:paraId="0F618AA3" w14:textId="77777777" w:rsidR="005629AB" w:rsidRDefault="005629AB" w:rsidP="005629AB">
            <w:pPr>
              <w:pStyle w:val="TableParagraph"/>
              <w:spacing w:line="244" w:lineRule="exact"/>
            </w:pPr>
            <w:r>
              <w:t>Искусство</w:t>
            </w:r>
          </w:p>
        </w:tc>
        <w:tc>
          <w:tcPr>
            <w:tcW w:w="2553" w:type="dxa"/>
            <w:tcBorders>
              <w:top w:val="single" w:sz="4" w:space="0" w:color="000000"/>
              <w:left w:val="single" w:sz="4" w:space="0" w:color="000000"/>
              <w:bottom w:val="single" w:sz="4" w:space="0" w:color="000000"/>
              <w:right w:val="single" w:sz="4" w:space="0" w:color="000000"/>
            </w:tcBorders>
            <w:hideMark/>
          </w:tcPr>
          <w:p w14:paraId="2C1058B9" w14:textId="77777777" w:rsidR="005629AB" w:rsidRDefault="005629AB" w:rsidP="005629AB">
            <w:pPr>
              <w:pStyle w:val="TableParagraph"/>
              <w:spacing w:line="244" w:lineRule="exact"/>
              <w:ind w:left="105"/>
            </w:pPr>
            <w:r>
              <w:t>Музыка</w:t>
            </w:r>
          </w:p>
        </w:tc>
        <w:tc>
          <w:tcPr>
            <w:tcW w:w="1417" w:type="dxa"/>
            <w:tcBorders>
              <w:top w:val="single" w:sz="4" w:space="0" w:color="000000"/>
              <w:left w:val="single" w:sz="4" w:space="0" w:color="000000"/>
              <w:bottom w:val="single" w:sz="4" w:space="0" w:color="000000"/>
              <w:right w:val="single" w:sz="4" w:space="0" w:color="000000"/>
            </w:tcBorders>
            <w:hideMark/>
          </w:tcPr>
          <w:p w14:paraId="0A287A52" w14:textId="77777777" w:rsidR="005629AB" w:rsidRDefault="005629AB" w:rsidP="005629AB">
            <w:pPr>
              <w:pStyle w:val="TableParagraph"/>
              <w:spacing w:line="244" w:lineRule="exact"/>
              <w:ind w:left="15"/>
              <w:jc w:val="center"/>
            </w:pPr>
            <w:r>
              <w:t>1</w:t>
            </w:r>
          </w:p>
        </w:tc>
        <w:tc>
          <w:tcPr>
            <w:tcW w:w="992" w:type="dxa"/>
            <w:tcBorders>
              <w:top w:val="single" w:sz="4" w:space="0" w:color="000000"/>
              <w:left w:val="single" w:sz="4" w:space="0" w:color="000000"/>
              <w:bottom w:val="single" w:sz="4" w:space="0" w:color="000000"/>
              <w:right w:val="single" w:sz="4" w:space="0" w:color="000000"/>
            </w:tcBorders>
            <w:hideMark/>
          </w:tcPr>
          <w:p w14:paraId="4DE961EC" w14:textId="77777777" w:rsidR="005629AB" w:rsidRDefault="005629AB" w:rsidP="005629AB">
            <w:pPr>
              <w:pStyle w:val="TableParagraph"/>
              <w:spacing w:line="244" w:lineRule="exact"/>
              <w:ind w:left="15"/>
              <w:jc w:val="center"/>
            </w:pPr>
            <w:r>
              <w:t>1</w:t>
            </w:r>
          </w:p>
        </w:tc>
        <w:tc>
          <w:tcPr>
            <w:tcW w:w="1134" w:type="dxa"/>
            <w:tcBorders>
              <w:top w:val="single" w:sz="4" w:space="0" w:color="000000"/>
              <w:left w:val="single" w:sz="4" w:space="0" w:color="000000"/>
              <w:bottom w:val="single" w:sz="4" w:space="0" w:color="000000"/>
              <w:right w:val="single" w:sz="4" w:space="0" w:color="000000"/>
            </w:tcBorders>
            <w:hideMark/>
          </w:tcPr>
          <w:p w14:paraId="0D5E752D" w14:textId="77777777" w:rsidR="005629AB" w:rsidRDefault="005629AB" w:rsidP="005629AB">
            <w:pPr>
              <w:pStyle w:val="TableParagraph"/>
              <w:spacing w:line="244" w:lineRule="exact"/>
              <w:ind w:left="0" w:right="444"/>
              <w:jc w:val="right"/>
            </w:pPr>
            <w:r>
              <w:t>1</w:t>
            </w:r>
          </w:p>
        </w:tc>
        <w:tc>
          <w:tcPr>
            <w:tcW w:w="1276" w:type="dxa"/>
            <w:tcBorders>
              <w:top w:val="single" w:sz="4" w:space="0" w:color="000000"/>
              <w:left w:val="single" w:sz="4" w:space="0" w:color="000000"/>
              <w:bottom w:val="single" w:sz="4" w:space="0" w:color="000000"/>
              <w:right w:val="single" w:sz="4" w:space="0" w:color="000000"/>
            </w:tcBorders>
            <w:hideMark/>
          </w:tcPr>
          <w:p w14:paraId="7BC1FC09" w14:textId="77777777" w:rsidR="005629AB" w:rsidRDefault="005629AB" w:rsidP="005629AB">
            <w:pPr>
              <w:pStyle w:val="TableParagraph"/>
              <w:spacing w:line="244" w:lineRule="exact"/>
              <w:ind w:left="13"/>
              <w:jc w:val="center"/>
            </w:pPr>
            <w:r>
              <w:t>1</w:t>
            </w:r>
          </w:p>
        </w:tc>
      </w:tr>
      <w:tr w:rsidR="005629AB" w14:paraId="0FF8AC6A" w14:textId="77777777" w:rsidTr="005629AB">
        <w:trPr>
          <w:trHeight w:val="355"/>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77A3DC2A" w14:textId="77777777" w:rsidR="005629AB" w:rsidRDefault="005629AB" w:rsidP="005629AB">
            <w:pPr>
              <w:widowControl/>
              <w:autoSpaceDE/>
              <w:autoSpaceDN/>
              <w:rPr>
                <w:rFonts w:ascii="Times New Roman" w:eastAsia="Times New Roman" w:hAnsi="Times New Roman" w:cs="Times New Roman"/>
                <w:lang w:bidi="ru-RU"/>
              </w:rPr>
            </w:pPr>
          </w:p>
        </w:tc>
        <w:tc>
          <w:tcPr>
            <w:tcW w:w="2553" w:type="dxa"/>
            <w:tcBorders>
              <w:top w:val="single" w:sz="4" w:space="0" w:color="000000"/>
              <w:left w:val="single" w:sz="4" w:space="0" w:color="000000"/>
              <w:bottom w:val="single" w:sz="4" w:space="0" w:color="000000"/>
              <w:right w:val="single" w:sz="4" w:space="0" w:color="000000"/>
            </w:tcBorders>
            <w:hideMark/>
          </w:tcPr>
          <w:p w14:paraId="64423A88" w14:textId="77777777" w:rsidR="005629AB" w:rsidRDefault="005629AB" w:rsidP="005629AB">
            <w:pPr>
              <w:pStyle w:val="TableParagraph"/>
              <w:ind w:left="105"/>
            </w:pPr>
            <w:r>
              <w:t>Изобразительноеискусство</w:t>
            </w:r>
          </w:p>
        </w:tc>
        <w:tc>
          <w:tcPr>
            <w:tcW w:w="1417" w:type="dxa"/>
            <w:tcBorders>
              <w:top w:val="single" w:sz="4" w:space="0" w:color="000000"/>
              <w:left w:val="single" w:sz="4" w:space="0" w:color="000000"/>
              <w:bottom w:val="single" w:sz="4" w:space="0" w:color="000000"/>
              <w:right w:val="single" w:sz="4" w:space="0" w:color="000000"/>
            </w:tcBorders>
            <w:hideMark/>
          </w:tcPr>
          <w:p w14:paraId="5BCC563C" w14:textId="77777777" w:rsidR="005629AB" w:rsidRDefault="005629AB" w:rsidP="005629AB">
            <w:pPr>
              <w:pStyle w:val="TableParagraph"/>
              <w:ind w:left="15"/>
              <w:jc w:val="center"/>
            </w:pPr>
            <w:r>
              <w:t>1</w:t>
            </w:r>
          </w:p>
        </w:tc>
        <w:tc>
          <w:tcPr>
            <w:tcW w:w="992" w:type="dxa"/>
            <w:tcBorders>
              <w:top w:val="single" w:sz="4" w:space="0" w:color="000000"/>
              <w:left w:val="single" w:sz="4" w:space="0" w:color="000000"/>
              <w:bottom w:val="single" w:sz="4" w:space="0" w:color="000000"/>
              <w:right w:val="single" w:sz="4" w:space="0" w:color="000000"/>
            </w:tcBorders>
            <w:hideMark/>
          </w:tcPr>
          <w:p w14:paraId="49152C0A" w14:textId="77777777" w:rsidR="005629AB" w:rsidRDefault="005629AB" w:rsidP="005629AB">
            <w:pPr>
              <w:pStyle w:val="TableParagraph"/>
              <w:ind w:left="15"/>
              <w:jc w:val="center"/>
            </w:pPr>
            <w:r>
              <w:t>1</w:t>
            </w:r>
          </w:p>
        </w:tc>
        <w:tc>
          <w:tcPr>
            <w:tcW w:w="1134" w:type="dxa"/>
            <w:tcBorders>
              <w:top w:val="single" w:sz="4" w:space="0" w:color="000000"/>
              <w:left w:val="single" w:sz="4" w:space="0" w:color="000000"/>
              <w:bottom w:val="single" w:sz="4" w:space="0" w:color="000000"/>
              <w:right w:val="single" w:sz="4" w:space="0" w:color="000000"/>
            </w:tcBorders>
            <w:hideMark/>
          </w:tcPr>
          <w:p w14:paraId="4C475938" w14:textId="77777777" w:rsidR="005629AB" w:rsidRDefault="005629AB" w:rsidP="005629AB">
            <w:pPr>
              <w:pStyle w:val="TableParagraph"/>
              <w:ind w:left="0" w:right="444"/>
              <w:jc w:val="right"/>
            </w:pPr>
            <w:r>
              <w:t>1</w:t>
            </w:r>
          </w:p>
        </w:tc>
        <w:tc>
          <w:tcPr>
            <w:tcW w:w="1276" w:type="dxa"/>
            <w:tcBorders>
              <w:top w:val="single" w:sz="4" w:space="0" w:color="000000"/>
              <w:left w:val="single" w:sz="4" w:space="0" w:color="000000"/>
              <w:bottom w:val="single" w:sz="4" w:space="0" w:color="000000"/>
              <w:right w:val="single" w:sz="4" w:space="0" w:color="000000"/>
            </w:tcBorders>
            <w:hideMark/>
          </w:tcPr>
          <w:p w14:paraId="68368E29" w14:textId="77777777" w:rsidR="005629AB" w:rsidRDefault="005629AB" w:rsidP="005629AB">
            <w:pPr>
              <w:pStyle w:val="TableParagraph"/>
              <w:ind w:left="13"/>
              <w:jc w:val="center"/>
            </w:pPr>
            <w:r>
              <w:t>1</w:t>
            </w:r>
          </w:p>
        </w:tc>
      </w:tr>
      <w:tr w:rsidR="005629AB" w14:paraId="00999846" w14:textId="77777777" w:rsidTr="005629AB">
        <w:trPr>
          <w:trHeight w:val="250"/>
        </w:trPr>
        <w:tc>
          <w:tcPr>
            <w:tcW w:w="3118" w:type="dxa"/>
            <w:tcBorders>
              <w:top w:val="single" w:sz="4" w:space="0" w:color="000000"/>
              <w:left w:val="single" w:sz="4" w:space="0" w:color="000000"/>
              <w:bottom w:val="single" w:sz="4" w:space="0" w:color="000000"/>
              <w:right w:val="single" w:sz="4" w:space="0" w:color="000000"/>
            </w:tcBorders>
            <w:hideMark/>
          </w:tcPr>
          <w:p w14:paraId="51FB191A" w14:textId="77777777" w:rsidR="005629AB" w:rsidRDefault="005629AB" w:rsidP="005629AB">
            <w:pPr>
              <w:pStyle w:val="TableParagraph"/>
              <w:spacing w:line="230" w:lineRule="exact"/>
            </w:pPr>
            <w:r>
              <w:t>Технология</w:t>
            </w:r>
          </w:p>
        </w:tc>
        <w:tc>
          <w:tcPr>
            <w:tcW w:w="2553" w:type="dxa"/>
            <w:tcBorders>
              <w:top w:val="single" w:sz="4" w:space="0" w:color="000000"/>
              <w:left w:val="single" w:sz="4" w:space="0" w:color="000000"/>
              <w:bottom w:val="single" w:sz="4" w:space="0" w:color="000000"/>
              <w:right w:val="single" w:sz="4" w:space="0" w:color="000000"/>
            </w:tcBorders>
            <w:hideMark/>
          </w:tcPr>
          <w:p w14:paraId="28FED5EF" w14:textId="77777777" w:rsidR="005629AB" w:rsidRDefault="005629AB" w:rsidP="005629AB">
            <w:pPr>
              <w:pStyle w:val="TableParagraph"/>
              <w:spacing w:line="230" w:lineRule="exact"/>
              <w:ind w:left="105"/>
            </w:pPr>
            <w:r>
              <w:t>Технология</w:t>
            </w:r>
          </w:p>
        </w:tc>
        <w:tc>
          <w:tcPr>
            <w:tcW w:w="1417" w:type="dxa"/>
            <w:tcBorders>
              <w:top w:val="single" w:sz="4" w:space="0" w:color="000000"/>
              <w:left w:val="single" w:sz="4" w:space="0" w:color="000000"/>
              <w:bottom w:val="single" w:sz="4" w:space="0" w:color="000000"/>
              <w:right w:val="single" w:sz="4" w:space="0" w:color="000000"/>
            </w:tcBorders>
            <w:hideMark/>
          </w:tcPr>
          <w:p w14:paraId="53620358" w14:textId="77777777" w:rsidR="005629AB" w:rsidRDefault="005629AB" w:rsidP="005629AB">
            <w:pPr>
              <w:pStyle w:val="TableParagraph"/>
              <w:spacing w:line="230" w:lineRule="exact"/>
              <w:ind w:left="15"/>
              <w:jc w:val="center"/>
            </w:pPr>
            <w:r>
              <w:t>1</w:t>
            </w:r>
          </w:p>
        </w:tc>
        <w:tc>
          <w:tcPr>
            <w:tcW w:w="992" w:type="dxa"/>
            <w:tcBorders>
              <w:top w:val="single" w:sz="4" w:space="0" w:color="000000"/>
              <w:left w:val="single" w:sz="4" w:space="0" w:color="000000"/>
              <w:bottom w:val="single" w:sz="4" w:space="0" w:color="000000"/>
              <w:right w:val="single" w:sz="4" w:space="0" w:color="000000"/>
            </w:tcBorders>
            <w:hideMark/>
          </w:tcPr>
          <w:p w14:paraId="722738C8" w14:textId="77777777" w:rsidR="005629AB" w:rsidRDefault="005629AB" w:rsidP="005629AB">
            <w:pPr>
              <w:pStyle w:val="TableParagraph"/>
              <w:spacing w:line="230" w:lineRule="exact"/>
              <w:ind w:left="15"/>
              <w:jc w:val="center"/>
            </w:pPr>
            <w:r>
              <w:t>1</w:t>
            </w:r>
          </w:p>
        </w:tc>
        <w:tc>
          <w:tcPr>
            <w:tcW w:w="1134" w:type="dxa"/>
            <w:tcBorders>
              <w:top w:val="single" w:sz="4" w:space="0" w:color="000000"/>
              <w:left w:val="single" w:sz="4" w:space="0" w:color="000000"/>
              <w:bottom w:val="single" w:sz="4" w:space="0" w:color="000000"/>
              <w:right w:val="single" w:sz="4" w:space="0" w:color="000000"/>
            </w:tcBorders>
            <w:hideMark/>
          </w:tcPr>
          <w:p w14:paraId="65BA4D7C" w14:textId="77777777" w:rsidR="005629AB" w:rsidRDefault="005629AB" w:rsidP="005629AB">
            <w:pPr>
              <w:pStyle w:val="TableParagraph"/>
              <w:spacing w:line="230" w:lineRule="exact"/>
              <w:ind w:left="0" w:right="444"/>
              <w:jc w:val="right"/>
            </w:pPr>
            <w:r>
              <w:t>1</w:t>
            </w:r>
          </w:p>
        </w:tc>
        <w:tc>
          <w:tcPr>
            <w:tcW w:w="1276" w:type="dxa"/>
            <w:tcBorders>
              <w:top w:val="single" w:sz="4" w:space="0" w:color="000000"/>
              <w:left w:val="single" w:sz="4" w:space="0" w:color="000000"/>
              <w:bottom w:val="single" w:sz="4" w:space="0" w:color="000000"/>
              <w:right w:val="single" w:sz="4" w:space="0" w:color="000000"/>
            </w:tcBorders>
            <w:hideMark/>
          </w:tcPr>
          <w:p w14:paraId="373B7F90" w14:textId="77777777" w:rsidR="005629AB" w:rsidRDefault="005629AB" w:rsidP="005629AB">
            <w:pPr>
              <w:pStyle w:val="TableParagraph"/>
              <w:spacing w:line="230" w:lineRule="exact"/>
              <w:ind w:left="13"/>
              <w:jc w:val="center"/>
            </w:pPr>
            <w:r>
              <w:t>1</w:t>
            </w:r>
          </w:p>
        </w:tc>
      </w:tr>
      <w:tr w:rsidR="005629AB" w14:paraId="748775CD" w14:textId="77777777" w:rsidTr="005629AB">
        <w:trPr>
          <w:trHeight w:val="255"/>
        </w:trPr>
        <w:tc>
          <w:tcPr>
            <w:tcW w:w="3118" w:type="dxa"/>
            <w:tcBorders>
              <w:top w:val="single" w:sz="4" w:space="0" w:color="000000"/>
              <w:left w:val="single" w:sz="4" w:space="0" w:color="000000"/>
              <w:bottom w:val="single" w:sz="4" w:space="0" w:color="000000"/>
              <w:right w:val="single" w:sz="4" w:space="0" w:color="000000"/>
            </w:tcBorders>
            <w:hideMark/>
          </w:tcPr>
          <w:p w14:paraId="1F736A8E" w14:textId="77777777" w:rsidR="005629AB" w:rsidRDefault="005629AB" w:rsidP="005629AB">
            <w:pPr>
              <w:pStyle w:val="TableParagraph"/>
              <w:spacing w:line="234" w:lineRule="exact"/>
            </w:pPr>
            <w:r>
              <w:t>Физическаякультура</w:t>
            </w:r>
          </w:p>
        </w:tc>
        <w:tc>
          <w:tcPr>
            <w:tcW w:w="2553" w:type="dxa"/>
            <w:tcBorders>
              <w:top w:val="single" w:sz="4" w:space="0" w:color="000000"/>
              <w:left w:val="single" w:sz="4" w:space="0" w:color="000000"/>
              <w:bottom w:val="single" w:sz="4" w:space="0" w:color="000000"/>
              <w:right w:val="single" w:sz="4" w:space="0" w:color="000000"/>
            </w:tcBorders>
            <w:hideMark/>
          </w:tcPr>
          <w:p w14:paraId="29CB9B1C" w14:textId="77777777" w:rsidR="005629AB" w:rsidRDefault="005629AB" w:rsidP="005629AB">
            <w:pPr>
              <w:pStyle w:val="TableParagraph"/>
              <w:spacing w:line="234" w:lineRule="exact"/>
              <w:ind w:left="105"/>
            </w:pPr>
            <w:r>
              <w:t>Физическая</w:t>
            </w:r>
            <w:r w:rsidR="00675397">
              <w:rPr>
                <w:lang w:val="ru-RU"/>
              </w:rPr>
              <w:t xml:space="preserve"> </w:t>
            </w:r>
            <w:r>
              <w:t>культура</w:t>
            </w:r>
          </w:p>
        </w:tc>
        <w:tc>
          <w:tcPr>
            <w:tcW w:w="1417" w:type="dxa"/>
            <w:tcBorders>
              <w:top w:val="single" w:sz="4" w:space="0" w:color="000000"/>
              <w:left w:val="single" w:sz="4" w:space="0" w:color="000000"/>
              <w:bottom w:val="single" w:sz="4" w:space="0" w:color="000000"/>
              <w:right w:val="single" w:sz="4" w:space="0" w:color="000000"/>
            </w:tcBorders>
            <w:hideMark/>
          </w:tcPr>
          <w:p w14:paraId="030A5821" w14:textId="77777777" w:rsidR="005629AB" w:rsidRDefault="005629AB" w:rsidP="005629AB">
            <w:pPr>
              <w:pStyle w:val="TableParagraph"/>
              <w:spacing w:line="234" w:lineRule="exact"/>
              <w:ind w:left="15"/>
              <w:jc w:val="center"/>
            </w:pPr>
            <w:r>
              <w:t>2</w:t>
            </w:r>
          </w:p>
        </w:tc>
        <w:tc>
          <w:tcPr>
            <w:tcW w:w="992" w:type="dxa"/>
            <w:tcBorders>
              <w:top w:val="single" w:sz="4" w:space="0" w:color="000000"/>
              <w:left w:val="single" w:sz="4" w:space="0" w:color="000000"/>
              <w:bottom w:val="single" w:sz="4" w:space="0" w:color="000000"/>
              <w:right w:val="single" w:sz="4" w:space="0" w:color="000000"/>
            </w:tcBorders>
            <w:hideMark/>
          </w:tcPr>
          <w:p w14:paraId="3EE3A8BE" w14:textId="77777777" w:rsidR="005629AB" w:rsidRDefault="005629AB" w:rsidP="005629AB">
            <w:pPr>
              <w:pStyle w:val="TableParagraph"/>
              <w:spacing w:line="234" w:lineRule="exact"/>
              <w:ind w:left="15"/>
              <w:jc w:val="center"/>
            </w:pPr>
            <w:r>
              <w:t>2</w:t>
            </w:r>
          </w:p>
        </w:tc>
        <w:tc>
          <w:tcPr>
            <w:tcW w:w="1134" w:type="dxa"/>
            <w:tcBorders>
              <w:top w:val="single" w:sz="4" w:space="0" w:color="000000"/>
              <w:left w:val="single" w:sz="4" w:space="0" w:color="000000"/>
              <w:bottom w:val="single" w:sz="4" w:space="0" w:color="000000"/>
              <w:right w:val="single" w:sz="4" w:space="0" w:color="000000"/>
            </w:tcBorders>
            <w:hideMark/>
          </w:tcPr>
          <w:p w14:paraId="3ECD4C71" w14:textId="77777777" w:rsidR="005629AB" w:rsidRDefault="005629AB" w:rsidP="005629AB">
            <w:pPr>
              <w:pStyle w:val="TableParagraph"/>
              <w:spacing w:line="234" w:lineRule="exact"/>
              <w:ind w:left="0" w:right="444"/>
              <w:jc w:val="right"/>
            </w:pPr>
            <w:r>
              <w:t>2</w:t>
            </w:r>
          </w:p>
        </w:tc>
        <w:tc>
          <w:tcPr>
            <w:tcW w:w="1276" w:type="dxa"/>
            <w:tcBorders>
              <w:top w:val="single" w:sz="4" w:space="0" w:color="000000"/>
              <w:left w:val="single" w:sz="4" w:space="0" w:color="000000"/>
              <w:bottom w:val="single" w:sz="4" w:space="0" w:color="000000"/>
              <w:right w:val="single" w:sz="4" w:space="0" w:color="000000"/>
            </w:tcBorders>
            <w:hideMark/>
          </w:tcPr>
          <w:p w14:paraId="64FA61D1" w14:textId="77777777" w:rsidR="005629AB" w:rsidRDefault="005629AB" w:rsidP="005629AB">
            <w:pPr>
              <w:pStyle w:val="TableParagraph"/>
              <w:spacing w:line="234" w:lineRule="exact"/>
              <w:ind w:left="13"/>
              <w:jc w:val="center"/>
            </w:pPr>
            <w:r>
              <w:t>2</w:t>
            </w:r>
          </w:p>
        </w:tc>
      </w:tr>
      <w:tr w:rsidR="005629AB" w14:paraId="7D07CA1A" w14:textId="77777777" w:rsidTr="005629AB">
        <w:trPr>
          <w:trHeight w:val="760"/>
        </w:trPr>
        <w:tc>
          <w:tcPr>
            <w:tcW w:w="5671" w:type="dxa"/>
            <w:gridSpan w:val="2"/>
            <w:tcBorders>
              <w:top w:val="single" w:sz="4" w:space="0" w:color="000000"/>
              <w:left w:val="single" w:sz="4" w:space="0" w:color="000000"/>
              <w:bottom w:val="single" w:sz="4" w:space="0" w:color="000000"/>
              <w:right w:val="single" w:sz="4" w:space="0" w:color="000000"/>
            </w:tcBorders>
            <w:hideMark/>
          </w:tcPr>
          <w:p w14:paraId="0BBF2260" w14:textId="77777777" w:rsidR="005629AB" w:rsidRPr="00734609" w:rsidRDefault="005629AB" w:rsidP="005629AB">
            <w:pPr>
              <w:pStyle w:val="TableParagraph"/>
              <w:spacing w:before="1" w:line="240" w:lineRule="auto"/>
              <w:rPr>
                <w:b/>
                <w:lang w:val="ru-RU"/>
              </w:rPr>
            </w:pPr>
            <w:r w:rsidRPr="00734609">
              <w:rPr>
                <w:b/>
                <w:lang w:val="ru-RU"/>
              </w:rPr>
              <w:t>В т.ч. часть, формируемая участниками образовательных</w:t>
            </w:r>
          </w:p>
          <w:p w14:paraId="3E967BBE" w14:textId="77777777" w:rsidR="005629AB" w:rsidRDefault="005629AB" w:rsidP="005629AB">
            <w:pPr>
              <w:pStyle w:val="TableParagraph"/>
              <w:spacing w:before="126" w:line="240" w:lineRule="auto"/>
              <w:rPr>
                <w:b/>
              </w:rPr>
            </w:pPr>
            <w:r>
              <w:rPr>
                <w:b/>
              </w:rPr>
              <w:t>отношений:</w:t>
            </w:r>
          </w:p>
        </w:tc>
        <w:tc>
          <w:tcPr>
            <w:tcW w:w="1417" w:type="dxa"/>
            <w:tcBorders>
              <w:top w:val="single" w:sz="4" w:space="0" w:color="000000"/>
              <w:left w:val="single" w:sz="4" w:space="0" w:color="000000"/>
              <w:bottom w:val="single" w:sz="4" w:space="0" w:color="000000"/>
              <w:right w:val="single" w:sz="4" w:space="0" w:color="000000"/>
            </w:tcBorders>
          </w:tcPr>
          <w:p w14:paraId="2E15EAB6" w14:textId="77777777" w:rsidR="005629AB" w:rsidRPr="00BC3FC5" w:rsidRDefault="005629AB" w:rsidP="005629AB">
            <w:pPr>
              <w:pStyle w:val="TableParagraph"/>
              <w:ind w:left="15"/>
              <w:jc w:val="center"/>
              <w:rPr>
                <w:b/>
                <w:lang w:val="ru-RU"/>
              </w:rPr>
            </w:pPr>
            <w:r>
              <w:rPr>
                <w:b/>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19DA14EC" w14:textId="77777777" w:rsidR="005629AB" w:rsidRPr="00BC3FC5" w:rsidRDefault="005629AB" w:rsidP="005629AB">
            <w:pPr>
              <w:pStyle w:val="TableParagraph"/>
              <w:ind w:left="15"/>
              <w:jc w:val="center"/>
              <w:rPr>
                <w:b/>
                <w:lang w:val="ru-RU"/>
              </w:rPr>
            </w:pPr>
            <w:r>
              <w:rPr>
                <w:b/>
                <w:lang w:val="ru-RU"/>
              </w:rPr>
              <w:t>0</w:t>
            </w:r>
          </w:p>
        </w:tc>
        <w:tc>
          <w:tcPr>
            <w:tcW w:w="1134" w:type="dxa"/>
            <w:tcBorders>
              <w:top w:val="single" w:sz="4" w:space="0" w:color="000000"/>
              <w:left w:val="single" w:sz="4" w:space="0" w:color="000000"/>
              <w:bottom w:val="single" w:sz="4" w:space="0" w:color="000000"/>
              <w:right w:val="single" w:sz="4" w:space="0" w:color="000000"/>
            </w:tcBorders>
          </w:tcPr>
          <w:p w14:paraId="5E615C2D" w14:textId="77777777" w:rsidR="005629AB" w:rsidRPr="00BC3FC5" w:rsidRDefault="005629AB" w:rsidP="005629AB">
            <w:pPr>
              <w:pStyle w:val="TableParagraph"/>
              <w:ind w:left="0" w:right="444"/>
              <w:jc w:val="right"/>
              <w:rPr>
                <w:b/>
                <w:lang w:val="ru-RU"/>
              </w:rPr>
            </w:pPr>
            <w:r>
              <w:rPr>
                <w:b/>
                <w:lang w:val="ru-RU"/>
              </w:rPr>
              <w:t>0</w:t>
            </w:r>
          </w:p>
        </w:tc>
        <w:tc>
          <w:tcPr>
            <w:tcW w:w="1276" w:type="dxa"/>
            <w:tcBorders>
              <w:top w:val="single" w:sz="4" w:space="0" w:color="000000"/>
              <w:left w:val="single" w:sz="4" w:space="0" w:color="000000"/>
              <w:bottom w:val="single" w:sz="4" w:space="0" w:color="000000"/>
              <w:right w:val="single" w:sz="4" w:space="0" w:color="000000"/>
            </w:tcBorders>
          </w:tcPr>
          <w:p w14:paraId="581A1E43" w14:textId="77777777" w:rsidR="005629AB" w:rsidRPr="00BC3FC5" w:rsidRDefault="005629AB" w:rsidP="005629AB">
            <w:pPr>
              <w:pStyle w:val="TableParagraph"/>
              <w:ind w:left="13"/>
              <w:jc w:val="center"/>
              <w:rPr>
                <w:b/>
                <w:lang w:val="ru-RU"/>
              </w:rPr>
            </w:pPr>
            <w:r>
              <w:rPr>
                <w:b/>
                <w:lang w:val="ru-RU"/>
              </w:rPr>
              <w:t>0</w:t>
            </w:r>
          </w:p>
        </w:tc>
      </w:tr>
      <w:tr w:rsidR="005629AB" w14:paraId="734D3DF3" w14:textId="77777777" w:rsidTr="005629AB">
        <w:trPr>
          <w:trHeight w:val="380"/>
        </w:trPr>
        <w:tc>
          <w:tcPr>
            <w:tcW w:w="5671" w:type="dxa"/>
            <w:gridSpan w:val="2"/>
            <w:tcBorders>
              <w:top w:val="single" w:sz="4" w:space="0" w:color="000000"/>
              <w:left w:val="single" w:sz="4" w:space="0" w:color="000000"/>
              <w:bottom w:val="single" w:sz="4" w:space="0" w:color="000000"/>
              <w:right w:val="single" w:sz="4" w:space="0" w:color="000000"/>
            </w:tcBorders>
            <w:hideMark/>
          </w:tcPr>
          <w:p w14:paraId="2EE13883" w14:textId="77777777" w:rsidR="005629AB" w:rsidRDefault="005629AB" w:rsidP="005629AB">
            <w:pPr>
              <w:pStyle w:val="TableParagraph"/>
              <w:ind w:left="0" w:right="98"/>
              <w:jc w:val="center"/>
            </w:pPr>
          </w:p>
        </w:tc>
        <w:tc>
          <w:tcPr>
            <w:tcW w:w="1417" w:type="dxa"/>
            <w:tcBorders>
              <w:top w:val="single" w:sz="4" w:space="0" w:color="000000"/>
              <w:left w:val="single" w:sz="4" w:space="0" w:color="000000"/>
              <w:bottom w:val="single" w:sz="4" w:space="0" w:color="000000"/>
              <w:right w:val="single" w:sz="4" w:space="0" w:color="000000"/>
            </w:tcBorders>
            <w:hideMark/>
          </w:tcPr>
          <w:p w14:paraId="1141D72E" w14:textId="77777777" w:rsidR="005629AB" w:rsidRDefault="005629AB" w:rsidP="005629AB">
            <w:pPr>
              <w:pStyle w:val="TableParagraph"/>
              <w:ind w:left="360" w:right="341"/>
              <w:jc w:val="center"/>
            </w:pPr>
          </w:p>
        </w:tc>
        <w:tc>
          <w:tcPr>
            <w:tcW w:w="992" w:type="dxa"/>
            <w:tcBorders>
              <w:top w:val="single" w:sz="4" w:space="0" w:color="000000"/>
              <w:left w:val="single" w:sz="4" w:space="0" w:color="000000"/>
              <w:bottom w:val="single" w:sz="4" w:space="0" w:color="000000"/>
              <w:right w:val="single" w:sz="4" w:space="0" w:color="000000"/>
            </w:tcBorders>
            <w:hideMark/>
          </w:tcPr>
          <w:p w14:paraId="25E8AE2B" w14:textId="77777777" w:rsidR="005629AB" w:rsidRDefault="005629AB" w:rsidP="005629AB">
            <w:pPr>
              <w:pStyle w:val="TableParagraph"/>
              <w:ind w:left="0" w:right="357"/>
              <w:jc w:val="right"/>
            </w:pPr>
          </w:p>
        </w:tc>
        <w:tc>
          <w:tcPr>
            <w:tcW w:w="1134" w:type="dxa"/>
            <w:tcBorders>
              <w:top w:val="single" w:sz="4" w:space="0" w:color="000000"/>
              <w:left w:val="single" w:sz="4" w:space="0" w:color="000000"/>
              <w:bottom w:val="single" w:sz="4" w:space="0" w:color="000000"/>
              <w:right w:val="single" w:sz="4" w:space="0" w:color="000000"/>
            </w:tcBorders>
            <w:hideMark/>
          </w:tcPr>
          <w:p w14:paraId="6A6E72C6" w14:textId="77777777" w:rsidR="005629AB" w:rsidRDefault="005629AB" w:rsidP="005629AB">
            <w:pPr>
              <w:pStyle w:val="TableParagraph"/>
              <w:ind w:left="0" w:right="358"/>
              <w:jc w:val="right"/>
            </w:pPr>
          </w:p>
        </w:tc>
        <w:tc>
          <w:tcPr>
            <w:tcW w:w="1276" w:type="dxa"/>
            <w:tcBorders>
              <w:top w:val="single" w:sz="4" w:space="0" w:color="000000"/>
              <w:left w:val="single" w:sz="4" w:space="0" w:color="000000"/>
              <w:bottom w:val="single" w:sz="4" w:space="0" w:color="000000"/>
              <w:right w:val="single" w:sz="4" w:space="0" w:color="000000"/>
            </w:tcBorders>
            <w:hideMark/>
          </w:tcPr>
          <w:p w14:paraId="2A35F6E3" w14:textId="77777777" w:rsidR="005629AB" w:rsidRDefault="005629AB" w:rsidP="005629AB">
            <w:pPr>
              <w:pStyle w:val="TableParagraph"/>
              <w:ind w:left="360" w:right="342"/>
              <w:jc w:val="center"/>
            </w:pPr>
          </w:p>
        </w:tc>
      </w:tr>
      <w:tr w:rsidR="005629AB" w14:paraId="43DBE57B" w14:textId="77777777" w:rsidTr="005629AB">
        <w:trPr>
          <w:trHeight w:val="759"/>
        </w:trPr>
        <w:tc>
          <w:tcPr>
            <w:tcW w:w="5671" w:type="dxa"/>
            <w:gridSpan w:val="2"/>
            <w:tcBorders>
              <w:top w:val="single" w:sz="4" w:space="0" w:color="000000"/>
              <w:left w:val="single" w:sz="4" w:space="0" w:color="000000"/>
              <w:bottom w:val="single" w:sz="4" w:space="0" w:color="000000"/>
              <w:right w:val="single" w:sz="4" w:space="0" w:color="000000"/>
            </w:tcBorders>
            <w:hideMark/>
          </w:tcPr>
          <w:p w14:paraId="754E8B29" w14:textId="77777777" w:rsidR="005629AB" w:rsidRPr="00734609" w:rsidRDefault="005629AB" w:rsidP="005629AB">
            <w:pPr>
              <w:pStyle w:val="TableParagraph"/>
              <w:spacing w:before="1" w:line="240" w:lineRule="auto"/>
              <w:rPr>
                <w:b/>
                <w:lang w:val="ru-RU"/>
              </w:rPr>
            </w:pPr>
            <w:r w:rsidRPr="00734609">
              <w:rPr>
                <w:b/>
                <w:lang w:val="ru-RU"/>
              </w:rPr>
              <w:t>Предельно допустимая учебная нагрузка при</w:t>
            </w:r>
          </w:p>
          <w:p w14:paraId="613D95B5" w14:textId="77777777" w:rsidR="005629AB" w:rsidRPr="00734609" w:rsidRDefault="005629AB" w:rsidP="005629AB">
            <w:pPr>
              <w:pStyle w:val="TableParagraph"/>
              <w:spacing w:before="126" w:line="240" w:lineRule="auto"/>
              <w:rPr>
                <w:b/>
                <w:lang w:val="ru-RU"/>
              </w:rPr>
            </w:pPr>
            <w:r w:rsidRPr="00734609">
              <w:rPr>
                <w:b/>
                <w:lang w:val="ru-RU"/>
              </w:rPr>
              <w:t>5-дневной неделе(Требования СанПин)</w:t>
            </w:r>
          </w:p>
        </w:tc>
        <w:tc>
          <w:tcPr>
            <w:tcW w:w="1417" w:type="dxa"/>
            <w:tcBorders>
              <w:top w:val="single" w:sz="4" w:space="0" w:color="000000"/>
              <w:left w:val="single" w:sz="4" w:space="0" w:color="000000"/>
              <w:bottom w:val="single" w:sz="4" w:space="0" w:color="000000"/>
              <w:right w:val="single" w:sz="4" w:space="0" w:color="000000"/>
            </w:tcBorders>
            <w:hideMark/>
          </w:tcPr>
          <w:p w14:paraId="12A53DAA" w14:textId="77777777" w:rsidR="005629AB" w:rsidRDefault="005629AB" w:rsidP="005629AB">
            <w:pPr>
              <w:pStyle w:val="TableParagraph"/>
              <w:spacing w:before="1" w:line="240" w:lineRule="auto"/>
              <w:ind w:left="351" w:right="341"/>
              <w:jc w:val="center"/>
              <w:rPr>
                <w:b/>
              </w:rPr>
            </w:pPr>
            <w:r>
              <w:rPr>
                <w:b/>
              </w:rPr>
              <w:t>21</w:t>
            </w:r>
          </w:p>
        </w:tc>
        <w:tc>
          <w:tcPr>
            <w:tcW w:w="992" w:type="dxa"/>
            <w:tcBorders>
              <w:top w:val="single" w:sz="4" w:space="0" w:color="000000"/>
              <w:left w:val="single" w:sz="4" w:space="0" w:color="000000"/>
              <w:bottom w:val="single" w:sz="4" w:space="0" w:color="000000"/>
              <w:right w:val="single" w:sz="4" w:space="0" w:color="000000"/>
            </w:tcBorders>
            <w:hideMark/>
          </w:tcPr>
          <w:p w14:paraId="683B4E5D" w14:textId="77777777" w:rsidR="005629AB" w:rsidRDefault="005629AB" w:rsidP="005629AB">
            <w:pPr>
              <w:pStyle w:val="TableParagraph"/>
              <w:spacing w:before="1" w:line="240" w:lineRule="auto"/>
              <w:ind w:left="0" w:right="391"/>
              <w:jc w:val="right"/>
              <w:rPr>
                <w:b/>
              </w:rPr>
            </w:pPr>
            <w:r>
              <w:rPr>
                <w:b/>
              </w:rPr>
              <w:t>23</w:t>
            </w:r>
          </w:p>
        </w:tc>
        <w:tc>
          <w:tcPr>
            <w:tcW w:w="1134" w:type="dxa"/>
            <w:tcBorders>
              <w:top w:val="single" w:sz="4" w:space="0" w:color="000000"/>
              <w:left w:val="single" w:sz="4" w:space="0" w:color="000000"/>
              <w:bottom w:val="single" w:sz="4" w:space="0" w:color="000000"/>
              <w:right w:val="single" w:sz="4" w:space="0" w:color="000000"/>
            </w:tcBorders>
            <w:hideMark/>
          </w:tcPr>
          <w:p w14:paraId="463A3B0C" w14:textId="77777777" w:rsidR="005629AB" w:rsidRDefault="005629AB" w:rsidP="005629AB">
            <w:pPr>
              <w:pStyle w:val="TableParagraph"/>
              <w:spacing w:before="1" w:line="240" w:lineRule="auto"/>
              <w:ind w:left="0" w:right="391"/>
              <w:jc w:val="right"/>
              <w:rPr>
                <w:b/>
              </w:rPr>
            </w:pPr>
            <w:r>
              <w:rPr>
                <w:b/>
              </w:rPr>
              <w:t>23</w:t>
            </w:r>
          </w:p>
        </w:tc>
        <w:tc>
          <w:tcPr>
            <w:tcW w:w="1276" w:type="dxa"/>
            <w:tcBorders>
              <w:top w:val="single" w:sz="4" w:space="0" w:color="000000"/>
              <w:left w:val="single" w:sz="4" w:space="0" w:color="000000"/>
              <w:bottom w:val="single" w:sz="4" w:space="0" w:color="000000"/>
              <w:right w:val="single" w:sz="4" w:space="0" w:color="000000"/>
            </w:tcBorders>
            <w:hideMark/>
          </w:tcPr>
          <w:p w14:paraId="42F81F77" w14:textId="77777777" w:rsidR="005629AB" w:rsidRDefault="005629AB" w:rsidP="005629AB">
            <w:pPr>
              <w:pStyle w:val="TableParagraph"/>
              <w:spacing w:before="1" w:line="240" w:lineRule="auto"/>
              <w:ind w:left="350" w:right="342"/>
              <w:jc w:val="center"/>
              <w:rPr>
                <w:b/>
              </w:rPr>
            </w:pPr>
            <w:r>
              <w:rPr>
                <w:b/>
              </w:rPr>
              <w:t>23</w:t>
            </w:r>
          </w:p>
        </w:tc>
      </w:tr>
      <w:tr w:rsidR="005629AB" w14:paraId="57A1210F" w14:textId="77777777" w:rsidTr="005629AB">
        <w:trPr>
          <w:trHeight w:val="759"/>
        </w:trPr>
        <w:tc>
          <w:tcPr>
            <w:tcW w:w="5671" w:type="dxa"/>
            <w:gridSpan w:val="2"/>
            <w:tcBorders>
              <w:top w:val="single" w:sz="4" w:space="0" w:color="000000"/>
              <w:left w:val="single" w:sz="4" w:space="0" w:color="000000"/>
              <w:bottom w:val="single" w:sz="4" w:space="0" w:color="000000"/>
              <w:right w:val="single" w:sz="4" w:space="0" w:color="000000"/>
            </w:tcBorders>
            <w:hideMark/>
          </w:tcPr>
          <w:p w14:paraId="65FF83F0" w14:textId="77777777" w:rsidR="005629AB" w:rsidRDefault="005629AB" w:rsidP="005629AB">
            <w:pPr>
              <w:pStyle w:val="TableParagraph"/>
              <w:spacing w:before="1" w:line="240" w:lineRule="auto"/>
              <w:rPr>
                <w:b/>
                <w:lang w:val="ru-RU"/>
              </w:rPr>
            </w:pPr>
            <w:r w:rsidRPr="007B4B70">
              <w:rPr>
                <w:b/>
                <w:lang w:val="ru-RU"/>
              </w:rPr>
              <w:t>Часынавнеурочнуюдеятельность</w:t>
            </w:r>
            <w:r w:rsidR="00200DF6">
              <w:rPr>
                <w:b/>
                <w:lang w:val="ru-RU"/>
              </w:rPr>
              <w:t>:</w:t>
            </w:r>
          </w:p>
          <w:p w14:paraId="16756961" w14:textId="77777777" w:rsidR="00200DF6" w:rsidRPr="00910D0F" w:rsidRDefault="00200DF6" w:rsidP="00200DF6">
            <w:pPr>
              <w:pStyle w:val="TableParagraph"/>
              <w:spacing w:before="1" w:line="240" w:lineRule="auto"/>
              <w:rPr>
                <w:lang w:val="ru-RU"/>
              </w:rPr>
            </w:pPr>
            <w:r w:rsidRPr="00910D0F">
              <w:rPr>
                <w:lang w:val="ru-RU"/>
              </w:rPr>
              <w:t>1.Разговор о важном</w:t>
            </w:r>
          </w:p>
          <w:p w14:paraId="315863E3" w14:textId="77777777" w:rsidR="00200DF6" w:rsidRPr="00910D0F" w:rsidRDefault="00200DF6" w:rsidP="00200DF6">
            <w:pPr>
              <w:pStyle w:val="TableParagraph"/>
              <w:spacing w:before="1" w:line="240" w:lineRule="auto"/>
              <w:rPr>
                <w:lang w:val="ru-RU"/>
              </w:rPr>
            </w:pPr>
            <w:r w:rsidRPr="00910D0F">
              <w:rPr>
                <w:lang w:val="ru-RU"/>
              </w:rPr>
              <w:t>2.Мой Дагестан-край, в котором я живу</w:t>
            </w:r>
          </w:p>
          <w:p w14:paraId="26FCD767" w14:textId="77777777" w:rsidR="00200DF6" w:rsidRPr="00910D0F" w:rsidRDefault="00200DF6" w:rsidP="00200DF6">
            <w:pPr>
              <w:pStyle w:val="TableParagraph"/>
              <w:spacing w:before="1" w:line="240" w:lineRule="auto"/>
              <w:rPr>
                <w:lang w:val="ru-RU"/>
              </w:rPr>
            </w:pPr>
            <w:r w:rsidRPr="00910D0F">
              <w:rPr>
                <w:lang w:val="ru-RU"/>
              </w:rPr>
              <w:t>3.Я среди людей</w:t>
            </w:r>
          </w:p>
          <w:p w14:paraId="4CE05F63" w14:textId="77777777" w:rsidR="00200DF6" w:rsidRPr="00200DF6" w:rsidRDefault="00200DF6" w:rsidP="00200DF6">
            <w:pPr>
              <w:pStyle w:val="TableParagraph"/>
              <w:spacing w:before="1" w:line="240" w:lineRule="auto"/>
              <w:rPr>
                <w:b/>
                <w:lang w:val="ru-RU"/>
              </w:rPr>
            </w:pPr>
            <w:r w:rsidRPr="00910D0F">
              <w:rPr>
                <w:lang w:val="ru-RU"/>
              </w:rPr>
              <w:t>4. Первые шаги к здоровью</w:t>
            </w:r>
          </w:p>
        </w:tc>
        <w:tc>
          <w:tcPr>
            <w:tcW w:w="1417" w:type="dxa"/>
            <w:tcBorders>
              <w:top w:val="single" w:sz="4" w:space="0" w:color="000000"/>
              <w:left w:val="single" w:sz="4" w:space="0" w:color="000000"/>
              <w:bottom w:val="single" w:sz="4" w:space="0" w:color="000000"/>
              <w:right w:val="single" w:sz="4" w:space="0" w:color="000000"/>
            </w:tcBorders>
            <w:hideMark/>
          </w:tcPr>
          <w:p w14:paraId="56B8320E" w14:textId="77777777" w:rsidR="005629AB" w:rsidRDefault="005629AB" w:rsidP="005629AB">
            <w:pPr>
              <w:pStyle w:val="TableParagraph"/>
              <w:spacing w:before="1" w:line="240" w:lineRule="auto"/>
              <w:ind w:left="351" w:right="341"/>
              <w:jc w:val="center"/>
              <w:rPr>
                <w:b/>
              </w:rPr>
            </w:pPr>
            <w:r>
              <w:rPr>
                <w:b/>
              </w:rPr>
              <w:t>4</w:t>
            </w:r>
          </w:p>
        </w:tc>
        <w:tc>
          <w:tcPr>
            <w:tcW w:w="992" w:type="dxa"/>
            <w:tcBorders>
              <w:top w:val="single" w:sz="4" w:space="0" w:color="000000"/>
              <w:left w:val="single" w:sz="4" w:space="0" w:color="000000"/>
              <w:bottom w:val="single" w:sz="4" w:space="0" w:color="000000"/>
              <w:right w:val="single" w:sz="4" w:space="0" w:color="000000"/>
            </w:tcBorders>
            <w:hideMark/>
          </w:tcPr>
          <w:p w14:paraId="73651BCC" w14:textId="77777777" w:rsidR="005629AB" w:rsidRDefault="005629AB" w:rsidP="005629AB">
            <w:pPr>
              <w:pStyle w:val="TableParagraph"/>
              <w:spacing w:before="1" w:line="240" w:lineRule="auto"/>
              <w:ind w:left="0" w:right="391"/>
              <w:jc w:val="right"/>
              <w:rPr>
                <w:b/>
              </w:rPr>
            </w:pPr>
            <w:r>
              <w:rPr>
                <w:b/>
              </w:rPr>
              <w:t>4</w:t>
            </w:r>
          </w:p>
        </w:tc>
        <w:tc>
          <w:tcPr>
            <w:tcW w:w="1134" w:type="dxa"/>
            <w:tcBorders>
              <w:top w:val="single" w:sz="4" w:space="0" w:color="000000"/>
              <w:left w:val="single" w:sz="4" w:space="0" w:color="000000"/>
              <w:bottom w:val="single" w:sz="4" w:space="0" w:color="000000"/>
              <w:right w:val="single" w:sz="4" w:space="0" w:color="000000"/>
            </w:tcBorders>
            <w:hideMark/>
          </w:tcPr>
          <w:p w14:paraId="08E863B7" w14:textId="77777777" w:rsidR="005629AB" w:rsidRDefault="005629AB" w:rsidP="005629AB">
            <w:pPr>
              <w:pStyle w:val="TableParagraph"/>
              <w:spacing w:before="1" w:line="240" w:lineRule="auto"/>
              <w:ind w:left="0" w:right="391"/>
              <w:jc w:val="right"/>
              <w:rPr>
                <w:b/>
              </w:rPr>
            </w:pPr>
            <w:r>
              <w:rPr>
                <w:b/>
              </w:rPr>
              <w:t>4</w:t>
            </w:r>
          </w:p>
        </w:tc>
        <w:tc>
          <w:tcPr>
            <w:tcW w:w="1276" w:type="dxa"/>
            <w:tcBorders>
              <w:top w:val="single" w:sz="4" w:space="0" w:color="000000"/>
              <w:left w:val="single" w:sz="4" w:space="0" w:color="000000"/>
              <w:bottom w:val="single" w:sz="4" w:space="0" w:color="000000"/>
              <w:right w:val="single" w:sz="4" w:space="0" w:color="000000"/>
            </w:tcBorders>
            <w:hideMark/>
          </w:tcPr>
          <w:p w14:paraId="564607AB" w14:textId="77777777" w:rsidR="005629AB" w:rsidRDefault="005629AB" w:rsidP="005629AB">
            <w:pPr>
              <w:pStyle w:val="TableParagraph"/>
              <w:spacing w:before="1" w:line="240" w:lineRule="auto"/>
              <w:ind w:left="350" w:right="342"/>
              <w:jc w:val="center"/>
              <w:rPr>
                <w:b/>
              </w:rPr>
            </w:pPr>
            <w:r>
              <w:rPr>
                <w:b/>
              </w:rPr>
              <w:t>4</w:t>
            </w:r>
          </w:p>
        </w:tc>
      </w:tr>
      <w:tr w:rsidR="005629AB" w14:paraId="75C7DE30" w14:textId="77777777" w:rsidTr="005629AB">
        <w:trPr>
          <w:trHeight w:val="759"/>
        </w:trPr>
        <w:tc>
          <w:tcPr>
            <w:tcW w:w="5671" w:type="dxa"/>
            <w:gridSpan w:val="2"/>
            <w:tcBorders>
              <w:top w:val="single" w:sz="4" w:space="0" w:color="000000"/>
              <w:left w:val="single" w:sz="4" w:space="0" w:color="000000"/>
              <w:bottom w:val="single" w:sz="4" w:space="0" w:color="000000"/>
              <w:right w:val="single" w:sz="4" w:space="0" w:color="000000"/>
            </w:tcBorders>
            <w:hideMark/>
          </w:tcPr>
          <w:p w14:paraId="5B7E128A" w14:textId="77777777" w:rsidR="005629AB" w:rsidRDefault="005629AB" w:rsidP="005629AB">
            <w:pPr>
              <w:pStyle w:val="TableParagraph"/>
              <w:spacing w:before="1" w:line="240" w:lineRule="auto"/>
              <w:rPr>
                <w:b/>
              </w:rPr>
            </w:pPr>
            <w:r>
              <w:rPr>
                <w:b/>
              </w:rPr>
              <w:t>Итого к финансированию</w:t>
            </w:r>
          </w:p>
        </w:tc>
        <w:tc>
          <w:tcPr>
            <w:tcW w:w="1417" w:type="dxa"/>
            <w:tcBorders>
              <w:top w:val="single" w:sz="4" w:space="0" w:color="000000"/>
              <w:left w:val="single" w:sz="4" w:space="0" w:color="000000"/>
              <w:bottom w:val="single" w:sz="4" w:space="0" w:color="000000"/>
              <w:right w:val="single" w:sz="4" w:space="0" w:color="000000"/>
            </w:tcBorders>
            <w:hideMark/>
          </w:tcPr>
          <w:p w14:paraId="0E9A2D06" w14:textId="77777777" w:rsidR="005629AB" w:rsidRDefault="005629AB" w:rsidP="005629AB">
            <w:pPr>
              <w:pStyle w:val="TableParagraph"/>
              <w:spacing w:before="1" w:line="240" w:lineRule="auto"/>
              <w:ind w:left="351" w:right="341"/>
              <w:jc w:val="center"/>
              <w:rPr>
                <w:b/>
              </w:rPr>
            </w:pPr>
            <w:r>
              <w:rPr>
                <w:b/>
              </w:rPr>
              <w:t>25</w:t>
            </w:r>
          </w:p>
        </w:tc>
        <w:tc>
          <w:tcPr>
            <w:tcW w:w="992" w:type="dxa"/>
            <w:tcBorders>
              <w:top w:val="single" w:sz="4" w:space="0" w:color="000000"/>
              <w:left w:val="single" w:sz="4" w:space="0" w:color="000000"/>
              <w:bottom w:val="single" w:sz="4" w:space="0" w:color="000000"/>
              <w:right w:val="single" w:sz="4" w:space="0" w:color="000000"/>
            </w:tcBorders>
            <w:hideMark/>
          </w:tcPr>
          <w:p w14:paraId="4BBE0071" w14:textId="77777777" w:rsidR="005629AB" w:rsidRDefault="005629AB" w:rsidP="005629AB">
            <w:pPr>
              <w:pStyle w:val="TableParagraph"/>
              <w:spacing w:before="1" w:line="240" w:lineRule="auto"/>
              <w:ind w:left="0" w:right="391"/>
              <w:jc w:val="right"/>
              <w:rPr>
                <w:b/>
              </w:rPr>
            </w:pPr>
            <w:r>
              <w:rPr>
                <w:b/>
              </w:rPr>
              <w:t>27</w:t>
            </w:r>
          </w:p>
        </w:tc>
        <w:tc>
          <w:tcPr>
            <w:tcW w:w="1134" w:type="dxa"/>
            <w:tcBorders>
              <w:top w:val="single" w:sz="4" w:space="0" w:color="000000"/>
              <w:left w:val="single" w:sz="4" w:space="0" w:color="000000"/>
              <w:bottom w:val="single" w:sz="4" w:space="0" w:color="000000"/>
              <w:right w:val="single" w:sz="4" w:space="0" w:color="000000"/>
            </w:tcBorders>
            <w:hideMark/>
          </w:tcPr>
          <w:p w14:paraId="5323D0E8" w14:textId="77777777" w:rsidR="005629AB" w:rsidRDefault="005629AB" w:rsidP="005629AB">
            <w:pPr>
              <w:pStyle w:val="TableParagraph"/>
              <w:spacing w:before="1" w:line="240" w:lineRule="auto"/>
              <w:ind w:left="0" w:right="391"/>
              <w:jc w:val="right"/>
              <w:rPr>
                <w:b/>
              </w:rPr>
            </w:pPr>
            <w:r>
              <w:rPr>
                <w:b/>
              </w:rPr>
              <w:t>27</w:t>
            </w:r>
          </w:p>
        </w:tc>
        <w:tc>
          <w:tcPr>
            <w:tcW w:w="1276" w:type="dxa"/>
            <w:tcBorders>
              <w:top w:val="single" w:sz="4" w:space="0" w:color="000000"/>
              <w:left w:val="single" w:sz="4" w:space="0" w:color="000000"/>
              <w:bottom w:val="single" w:sz="4" w:space="0" w:color="000000"/>
              <w:right w:val="single" w:sz="4" w:space="0" w:color="000000"/>
            </w:tcBorders>
            <w:hideMark/>
          </w:tcPr>
          <w:p w14:paraId="201236AA" w14:textId="77777777" w:rsidR="005629AB" w:rsidRDefault="005629AB" w:rsidP="005629AB">
            <w:pPr>
              <w:pStyle w:val="TableParagraph"/>
              <w:spacing w:before="1" w:line="240" w:lineRule="auto"/>
              <w:ind w:left="350" w:right="342"/>
              <w:jc w:val="center"/>
              <w:rPr>
                <w:b/>
              </w:rPr>
            </w:pPr>
            <w:r>
              <w:rPr>
                <w:b/>
              </w:rPr>
              <w:t>27</w:t>
            </w:r>
          </w:p>
        </w:tc>
      </w:tr>
    </w:tbl>
    <w:p w14:paraId="0FA3CDC1" w14:textId="77777777" w:rsidR="005629AB" w:rsidRDefault="005629AB" w:rsidP="005629AB">
      <w:pPr>
        <w:spacing w:before="90" w:line="275" w:lineRule="exact"/>
        <w:ind w:left="1942" w:right="2174"/>
        <w:jc w:val="center"/>
        <w:rPr>
          <w:b/>
        </w:rPr>
      </w:pPr>
    </w:p>
    <w:p w14:paraId="1A191166" w14:textId="77777777" w:rsidR="005629AB" w:rsidRDefault="005629AB" w:rsidP="005629AB">
      <w:pPr>
        <w:spacing w:before="90" w:line="275" w:lineRule="exact"/>
        <w:ind w:left="1942" w:right="2174"/>
        <w:jc w:val="center"/>
        <w:rPr>
          <w:b/>
        </w:rPr>
      </w:pPr>
    </w:p>
    <w:p w14:paraId="4EBD36F1" w14:textId="77777777" w:rsidR="005629AB" w:rsidRDefault="005629AB" w:rsidP="005629AB">
      <w:pPr>
        <w:spacing w:before="90" w:line="275" w:lineRule="exact"/>
        <w:ind w:left="1942" w:right="2174"/>
        <w:jc w:val="center"/>
        <w:rPr>
          <w:b/>
          <w:sz w:val="24"/>
        </w:rPr>
      </w:pPr>
      <w:r>
        <w:rPr>
          <w:b/>
        </w:rPr>
        <w:t xml:space="preserve">Годовой </w:t>
      </w:r>
      <w:r>
        <w:rPr>
          <w:b/>
          <w:sz w:val="24"/>
        </w:rPr>
        <w:t xml:space="preserve"> учебный план</w:t>
      </w:r>
    </w:p>
    <w:p w14:paraId="4BF1A0EE" w14:textId="77777777" w:rsidR="005629AB" w:rsidRDefault="005629AB" w:rsidP="005629AB">
      <w:pPr>
        <w:ind w:left="3114" w:right="3353"/>
        <w:jc w:val="center"/>
      </w:pPr>
      <w:r>
        <w:rPr>
          <w:b/>
          <w:sz w:val="24"/>
        </w:rPr>
        <w:t>для 1-4 классов (5-дневная учебная неделя)</w:t>
      </w:r>
    </w:p>
    <w:p w14:paraId="0FB79B16" w14:textId="77777777" w:rsidR="005629AB" w:rsidRDefault="005629AB" w:rsidP="005629AB"/>
    <w:tbl>
      <w:tblPr>
        <w:tblStyle w:val="TableNormal"/>
        <w:tblW w:w="9449"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2644"/>
        <w:gridCol w:w="1177"/>
        <w:gridCol w:w="730"/>
        <w:gridCol w:w="947"/>
        <w:gridCol w:w="973"/>
      </w:tblGrid>
      <w:tr w:rsidR="005629AB" w14:paraId="1134F22E" w14:textId="77777777" w:rsidTr="005629AB">
        <w:trPr>
          <w:trHeight w:val="317"/>
        </w:trPr>
        <w:tc>
          <w:tcPr>
            <w:tcW w:w="2978" w:type="dxa"/>
            <w:vMerge w:val="restart"/>
            <w:tcBorders>
              <w:top w:val="single" w:sz="4" w:space="0" w:color="000000"/>
              <w:left w:val="single" w:sz="4" w:space="0" w:color="000000"/>
              <w:bottom w:val="single" w:sz="4" w:space="0" w:color="000000"/>
              <w:right w:val="single" w:sz="4" w:space="0" w:color="000000"/>
            </w:tcBorders>
            <w:hideMark/>
          </w:tcPr>
          <w:p w14:paraId="11C55F8E" w14:textId="77777777" w:rsidR="005629AB" w:rsidRDefault="005629AB" w:rsidP="005629AB">
            <w:pPr>
              <w:pStyle w:val="TableParagraph"/>
              <w:spacing w:before="1" w:line="240" w:lineRule="auto"/>
              <w:ind w:left="513"/>
              <w:rPr>
                <w:b/>
              </w:rPr>
            </w:pPr>
            <w:r>
              <w:rPr>
                <w:b/>
              </w:rPr>
              <w:t>Предметныеобласти</w:t>
            </w:r>
          </w:p>
        </w:tc>
        <w:tc>
          <w:tcPr>
            <w:tcW w:w="2644" w:type="dxa"/>
            <w:vMerge w:val="restart"/>
            <w:tcBorders>
              <w:top w:val="single" w:sz="4" w:space="0" w:color="000000"/>
              <w:left w:val="single" w:sz="4" w:space="0" w:color="000000"/>
              <w:bottom w:val="single" w:sz="4" w:space="0" w:color="000000"/>
              <w:right w:val="single" w:sz="4" w:space="0" w:color="000000"/>
            </w:tcBorders>
            <w:hideMark/>
          </w:tcPr>
          <w:p w14:paraId="5BEF85C7" w14:textId="77777777" w:rsidR="005629AB" w:rsidRDefault="005629AB" w:rsidP="005629AB">
            <w:pPr>
              <w:pStyle w:val="TableParagraph"/>
              <w:spacing w:before="1" w:line="240" w:lineRule="auto"/>
              <w:ind w:left="518"/>
              <w:rPr>
                <w:b/>
              </w:rPr>
            </w:pPr>
            <w:r>
              <w:rPr>
                <w:b/>
              </w:rPr>
              <w:t>Учебныепредметы</w:t>
            </w:r>
          </w:p>
        </w:tc>
        <w:tc>
          <w:tcPr>
            <w:tcW w:w="3827" w:type="dxa"/>
            <w:gridSpan w:val="4"/>
            <w:tcBorders>
              <w:top w:val="single" w:sz="4" w:space="0" w:color="000000"/>
              <w:left w:val="single" w:sz="4" w:space="0" w:color="000000"/>
              <w:bottom w:val="single" w:sz="4" w:space="0" w:color="000000"/>
              <w:right w:val="single" w:sz="4" w:space="0" w:color="000000"/>
            </w:tcBorders>
            <w:hideMark/>
          </w:tcPr>
          <w:p w14:paraId="0EEC102B" w14:textId="77777777" w:rsidR="005629AB" w:rsidRPr="00734609" w:rsidRDefault="005629AB" w:rsidP="005629AB">
            <w:pPr>
              <w:pStyle w:val="TableParagraph"/>
              <w:spacing w:before="1" w:line="240" w:lineRule="auto"/>
              <w:ind w:left="374"/>
              <w:rPr>
                <w:b/>
                <w:lang w:val="ru-RU"/>
              </w:rPr>
            </w:pPr>
            <w:r w:rsidRPr="00734609">
              <w:rPr>
                <w:b/>
                <w:lang w:val="ru-RU"/>
              </w:rPr>
              <w:t>Класс/количество часов в неделю</w:t>
            </w:r>
          </w:p>
        </w:tc>
      </w:tr>
      <w:tr w:rsidR="005629AB" w14:paraId="3C540607" w14:textId="77777777" w:rsidTr="005629AB">
        <w:trPr>
          <w:trHeight w:val="514"/>
        </w:trPr>
        <w:tc>
          <w:tcPr>
            <w:tcW w:w="2978" w:type="dxa"/>
            <w:vMerge/>
            <w:tcBorders>
              <w:top w:val="single" w:sz="4" w:space="0" w:color="000000"/>
              <w:left w:val="single" w:sz="4" w:space="0" w:color="000000"/>
              <w:bottom w:val="single" w:sz="4" w:space="0" w:color="000000"/>
              <w:right w:val="single" w:sz="4" w:space="0" w:color="000000"/>
            </w:tcBorders>
            <w:vAlign w:val="center"/>
            <w:hideMark/>
          </w:tcPr>
          <w:p w14:paraId="373B76CC" w14:textId="77777777" w:rsidR="005629AB" w:rsidRPr="00734609" w:rsidRDefault="005629AB" w:rsidP="005629AB">
            <w:pPr>
              <w:widowControl/>
              <w:autoSpaceDE/>
              <w:autoSpaceDN/>
              <w:rPr>
                <w:rFonts w:ascii="Times New Roman" w:eastAsia="Times New Roman" w:hAnsi="Times New Roman" w:cs="Times New Roman"/>
                <w:b/>
                <w:lang w:val="ru-RU" w:bidi="ru-RU"/>
              </w:rPr>
            </w:pPr>
          </w:p>
        </w:tc>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7F4950C3" w14:textId="77777777" w:rsidR="005629AB" w:rsidRPr="00734609" w:rsidRDefault="005629AB" w:rsidP="005629AB">
            <w:pPr>
              <w:widowControl/>
              <w:autoSpaceDE/>
              <w:autoSpaceDN/>
              <w:rPr>
                <w:rFonts w:ascii="Times New Roman" w:eastAsia="Times New Roman" w:hAnsi="Times New Roman" w:cs="Times New Roman"/>
                <w:b/>
                <w:lang w:val="ru-RU" w:bidi="ru-RU"/>
              </w:rPr>
            </w:pPr>
          </w:p>
        </w:tc>
        <w:tc>
          <w:tcPr>
            <w:tcW w:w="1177" w:type="dxa"/>
            <w:tcBorders>
              <w:top w:val="single" w:sz="4" w:space="0" w:color="000000"/>
              <w:left w:val="single" w:sz="4" w:space="0" w:color="000000"/>
              <w:bottom w:val="single" w:sz="4" w:space="0" w:color="000000"/>
              <w:right w:val="single" w:sz="4" w:space="0" w:color="000000"/>
            </w:tcBorders>
            <w:hideMark/>
          </w:tcPr>
          <w:p w14:paraId="3AAC552E" w14:textId="77777777" w:rsidR="005629AB" w:rsidRDefault="005629AB" w:rsidP="005629AB">
            <w:pPr>
              <w:pStyle w:val="TableParagraph"/>
              <w:spacing w:before="1" w:line="240" w:lineRule="auto"/>
              <w:ind w:left="15"/>
              <w:jc w:val="center"/>
              <w:rPr>
                <w:b/>
              </w:rPr>
            </w:pPr>
            <w:r>
              <w:rPr>
                <w:b/>
              </w:rPr>
              <w:t>1</w:t>
            </w:r>
          </w:p>
        </w:tc>
        <w:tc>
          <w:tcPr>
            <w:tcW w:w="730" w:type="dxa"/>
            <w:tcBorders>
              <w:top w:val="single" w:sz="4" w:space="0" w:color="000000"/>
              <w:left w:val="single" w:sz="4" w:space="0" w:color="000000"/>
              <w:bottom w:val="single" w:sz="4" w:space="0" w:color="000000"/>
              <w:right w:val="single" w:sz="4" w:space="0" w:color="000000"/>
            </w:tcBorders>
            <w:hideMark/>
          </w:tcPr>
          <w:p w14:paraId="004CA7CC" w14:textId="77777777" w:rsidR="005629AB" w:rsidRDefault="005629AB" w:rsidP="005629AB">
            <w:pPr>
              <w:pStyle w:val="TableParagraph"/>
              <w:spacing w:before="1" w:line="240" w:lineRule="auto"/>
              <w:ind w:left="15"/>
              <w:jc w:val="center"/>
              <w:rPr>
                <w:b/>
              </w:rPr>
            </w:pPr>
            <w:r>
              <w:rPr>
                <w:b/>
              </w:rPr>
              <w:t>2</w:t>
            </w:r>
          </w:p>
        </w:tc>
        <w:tc>
          <w:tcPr>
            <w:tcW w:w="947" w:type="dxa"/>
            <w:tcBorders>
              <w:top w:val="single" w:sz="4" w:space="0" w:color="000000"/>
              <w:left w:val="single" w:sz="4" w:space="0" w:color="000000"/>
              <w:bottom w:val="single" w:sz="4" w:space="0" w:color="000000"/>
              <w:right w:val="single" w:sz="4" w:space="0" w:color="000000"/>
            </w:tcBorders>
            <w:hideMark/>
          </w:tcPr>
          <w:p w14:paraId="17CDE7AC" w14:textId="77777777" w:rsidR="005629AB" w:rsidRDefault="005629AB" w:rsidP="005629AB">
            <w:pPr>
              <w:pStyle w:val="TableParagraph"/>
              <w:spacing w:before="1" w:line="240" w:lineRule="auto"/>
              <w:ind w:left="0" w:right="444"/>
              <w:jc w:val="right"/>
              <w:rPr>
                <w:b/>
              </w:rPr>
            </w:pPr>
            <w:r>
              <w:rPr>
                <w:b/>
              </w:rPr>
              <w:t>3</w:t>
            </w:r>
          </w:p>
        </w:tc>
        <w:tc>
          <w:tcPr>
            <w:tcW w:w="973" w:type="dxa"/>
            <w:tcBorders>
              <w:top w:val="single" w:sz="4" w:space="0" w:color="000000"/>
              <w:left w:val="single" w:sz="4" w:space="0" w:color="000000"/>
              <w:bottom w:val="single" w:sz="4" w:space="0" w:color="000000"/>
              <w:right w:val="single" w:sz="4" w:space="0" w:color="000000"/>
            </w:tcBorders>
            <w:hideMark/>
          </w:tcPr>
          <w:p w14:paraId="513D6B8E" w14:textId="77777777" w:rsidR="005629AB" w:rsidRDefault="005629AB" w:rsidP="005629AB">
            <w:pPr>
              <w:pStyle w:val="TableParagraph"/>
              <w:spacing w:before="1" w:line="240" w:lineRule="auto"/>
              <w:ind w:left="13"/>
              <w:jc w:val="center"/>
              <w:rPr>
                <w:b/>
              </w:rPr>
            </w:pPr>
            <w:r>
              <w:rPr>
                <w:b/>
              </w:rPr>
              <w:t>4</w:t>
            </w:r>
          </w:p>
        </w:tc>
      </w:tr>
      <w:tr w:rsidR="005629AB" w14:paraId="2AB59F71" w14:textId="77777777" w:rsidTr="005629AB">
        <w:trPr>
          <w:trHeight w:val="254"/>
        </w:trPr>
        <w:tc>
          <w:tcPr>
            <w:tcW w:w="5622" w:type="dxa"/>
            <w:gridSpan w:val="2"/>
            <w:tcBorders>
              <w:top w:val="single" w:sz="4" w:space="0" w:color="000000"/>
              <w:left w:val="single" w:sz="4" w:space="0" w:color="000000"/>
              <w:bottom w:val="single" w:sz="4" w:space="0" w:color="000000"/>
              <w:right w:val="single" w:sz="4" w:space="0" w:color="000000"/>
            </w:tcBorders>
            <w:hideMark/>
          </w:tcPr>
          <w:p w14:paraId="7E78059E" w14:textId="77777777" w:rsidR="005629AB" w:rsidRDefault="005629AB" w:rsidP="005629AB">
            <w:pPr>
              <w:pStyle w:val="TableParagraph"/>
              <w:spacing w:before="1" w:line="233" w:lineRule="exact"/>
              <w:rPr>
                <w:b/>
              </w:rPr>
            </w:pPr>
            <w:r>
              <w:rPr>
                <w:b/>
              </w:rPr>
              <w:t>Обязательнаячасть</w:t>
            </w:r>
          </w:p>
        </w:tc>
        <w:tc>
          <w:tcPr>
            <w:tcW w:w="1177" w:type="dxa"/>
            <w:tcBorders>
              <w:top w:val="single" w:sz="4" w:space="0" w:color="000000"/>
              <w:left w:val="single" w:sz="4" w:space="0" w:color="000000"/>
              <w:bottom w:val="single" w:sz="4" w:space="0" w:color="000000"/>
              <w:right w:val="single" w:sz="4" w:space="0" w:color="000000"/>
            </w:tcBorders>
          </w:tcPr>
          <w:p w14:paraId="5D7C7EC0" w14:textId="77777777" w:rsidR="005629AB" w:rsidRDefault="005629AB" w:rsidP="005629AB">
            <w:pPr>
              <w:pStyle w:val="TableParagraph"/>
              <w:spacing w:line="240" w:lineRule="auto"/>
              <w:ind w:left="0"/>
              <w:rPr>
                <w:sz w:val="18"/>
              </w:rPr>
            </w:pPr>
          </w:p>
        </w:tc>
        <w:tc>
          <w:tcPr>
            <w:tcW w:w="730" w:type="dxa"/>
            <w:tcBorders>
              <w:top w:val="single" w:sz="4" w:space="0" w:color="000000"/>
              <w:left w:val="single" w:sz="4" w:space="0" w:color="000000"/>
              <w:bottom w:val="single" w:sz="4" w:space="0" w:color="000000"/>
              <w:right w:val="single" w:sz="4" w:space="0" w:color="000000"/>
            </w:tcBorders>
          </w:tcPr>
          <w:p w14:paraId="0C176B70" w14:textId="77777777" w:rsidR="005629AB" w:rsidRDefault="005629AB" w:rsidP="005629AB">
            <w:pPr>
              <w:pStyle w:val="TableParagraph"/>
              <w:spacing w:line="240" w:lineRule="auto"/>
              <w:ind w:left="0"/>
              <w:rPr>
                <w:sz w:val="18"/>
              </w:rPr>
            </w:pPr>
          </w:p>
        </w:tc>
        <w:tc>
          <w:tcPr>
            <w:tcW w:w="947" w:type="dxa"/>
            <w:tcBorders>
              <w:top w:val="single" w:sz="4" w:space="0" w:color="000000"/>
              <w:left w:val="single" w:sz="4" w:space="0" w:color="000000"/>
              <w:bottom w:val="single" w:sz="4" w:space="0" w:color="000000"/>
              <w:right w:val="single" w:sz="4" w:space="0" w:color="000000"/>
            </w:tcBorders>
          </w:tcPr>
          <w:p w14:paraId="79815970" w14:textId="77777777" w:rsidR="005629AB" w:rsidRDefault="005629AB" w:rsidP="005629AB">
            <w:pPr>
              <w:pStyle w:val="TableParagraph"/>
              <w:spacing w:line="240" w:lineRule="auto"/>
              <w:ind w:left="0"/>
              <w:rPr>
                <w:sz w:val="18"/>
              </w:rPr>
            </w:pPr>
          </w:p>
        </w:tc>
        <w:tc>
          <w:tcPr>
            <w:tcW w:w="973" w:type="dxa"/>
            <w:tcBorders>
              <w:top w:val="single" w:sz="4" w:space="0" w:color="000000"/>
              <w:left w:val="single" w:sz="4" w:space="0" w:color="000000"/>
              <w:bottom w:val="single" w:sz="4" w:space="0" w:color="000000"/>
              <w:right w:val="single" w:sz="4" w:space="0" w:color="000000"/>
            </w:tcBorders>
          </w:tcPr>
          <w:p w14:paraId="72510EE7" w14:textId="77777777" w:rsidR="005629AB" w:rsidRDefault="005629AB" w:rsidP="005629AB">
            <w:pPr>
              <w:pStyle w:val="TableParagraph"/>
              <w:spacing w:line="240" w:lineRule="auto"/>
              <w:ind w:left="0"/>
              <w:rPr>
                <w:sz w:val="18"/>
              </w:rPr>
            </w:pPr>
          </w:p>
        </w:tc>
      </w:tr>
      <w:tr w:rsidR="00200DF6" w14:paraId="021EB634" w14:textId="77777777" w:rsidTr="005629AB">
        <w:trPr>
          <w:trHeight w:val="504"/>
        </w:trPr>
        <w:tc>
          <w:tcPr>
            <w:tcW w:w="2978" w:type="dxa"/>
            <w:vMerge w:val="restart"/>
            <w:tcBorders>
              <w:top w:val="single" w:sz="4" w:space="0" w:color="000000"/>
              <w:left w:val="single" w:sz="4" w:space="0" w:color="000000"/>
              <w:bottom w:val="single" w:sz="4" w:space="0" w:color="000000"/>
              <w:right w:val="single" w:sz="4" w:space="0" w:color="000000"/>
            </w:tcBorders>
            <w:hideMark/>
          </w:tcPr>
          <w:p w14:paraId="14B27EB5" w14:textId="77777777" w:rsidR="00200DF6" w:rsidRPr="00734609" w:rsidRDefault="00200DF6" w:rsidP="005629AB">
            <w:pPr>
              <w:pStyle w:val="TableParagraph"/>
              <w:spacing w:line="235" w:lineRule="auto"/>
              <w:ind w:right="215"/>
              <w:rPr>
                <w:lang w:val="ru-RU"/>
              </w:rPr>
            </w:pPr>
            <w:r w:rsidRPr="00734609">
              <w:rPr>
                <w:lang w:val="ru-RU"/>
              </w:rPr>
              <w:t>Русский язык и литературное чтение</w:t>
            </w:r>
          </w:p>
        </w:tc>
        <w:tc>
          <w:tcPr>
            <w:tcW w:w="2644" w:type="dxa"/>
            <w:tcBorders>
              <w:top w:val="single" w:sz="4" w:space="0" w:color="000000"/>
              <w:left w:val="single" w:sz="4" w:space="0" w:color="000000"/>
              <w:bottom w:val="single" w:sz="4" w:space="0" w:color="000000"/>
              <w:right w:val="single" w:sz="4" w:space="0" w:color="000000"/>
            </w:tcBorders>
            <w:hideMark/>
          </w:tcPr>
          <w:p w14:paraId="1EB39244" w14:textId="77777777" w:rsidR="00200DF6" w:rsidRDefault="00200DF6" w:rsidP="005629AB">
            <w:pPr>
              <w:pStyle w:val="TableParagraph"/>
              <w:ind w:left="105"/>
            </w:pPr>
            <w:r>
              <w:t>Русскийязык</w:t>
            </w:r>
          </w:p>
        </w:tc>
        <w:tc>
          <w:tcPr>
            <w:tcW w:w="1177" w:type="dxa"/>
            <w:tcBorders>
              <w:top w:val="single" w:sz="4" w:space="0" w:color="000000"/>
              <w:left w:val="single" w:sz="4" w:space="0" w:color="000000"/>
              <w:bottom w:val="single" w:sz="4" w:space="0" w:color="000000"/>
              <w:right w:val="single" w:sz="4" w:space="0" w:color="000000"/>
            </w:tcBorders>
            <w:hideMark/>
          </w:tcPr>
          <w:p w14:paraId="69FEEA21" w14:textId="77777777" w:rsidR="00200DF6" w:rsidRDefault="00200DF6" w:rsidP="007D69AE">
            <w:pPr>
              <w:pStyle w:val="TableParagraph"/>
              <w:ind w:left="15"/>
              <w:jc w:val="center"/>
            </w:pPr>
            <w:r>
              <w:t>165</w:t>
            </w:r>
          </w:p>
        </w:tc>
        <w:tc>
          <w:tcPr>
            <w:tcW w:w="730" w:type="dxa"/>
            <w:tcBorders>
              <w:top w:val="single" w:sz="4" w:space="0" w:color="000000"/>
              <w:left w:val="single" w:sz="4" w:space="0" w:color="000000"/>
              <w:bottom w:val="single" w:sz="4" w:space="0" w:color="000000"/>
              <w:right w:val="single" w:sz="4" w:space="0" w:color="000000"/>
            </w:tcBorders>
            <w:hideMark/>
          </w:tcPr>
          <w:p w14:paraId="7368F35D" w14:textId="77777777" w:rsidR="00200DF6" w:rsidRDefault="00200DF6" w:rsidP="007D69AE">
            <w:pPr>
              <w:pStyle w:val="TableParagraph"/>
              <w:ind w:left="15"/>
              <w:jc w:val="center"/>
            </w:pPr>
            <w:r>
              <w:t>170</w:t>
            </w:r>
          </w:p>
        </w:tc>
        <w:tc>
          <w:tcPr>
            <w:tcW w:w="947" w:type="dxa"/>
            <w:tcBorders>
              <w:top w:val="single" w:sz="4" w:space="0" w:color="000000"/>
              <w:left w:val="single" w:sz="4" w:space="0" w:color="000000"/>
              <w:bottom w:val="single" w:sz="4" w:space="0" w:color="000000"/>
              <w:right w:val="single" w:sz="4" w:space="0" w:color="000000"/>
            </w:tcBorders>
            <w:hideMark/>
          </w:tcPr>
          <w:p w14:paraId="1C4D2EE6" w14:textId="77777777" w:rsidR="00200DF6" w:rsidRDefault="00200DF6" w:rsidP="007D69AE">
            <w:pPr>
              <w:pStyle w:val="TableParagraph"/>
              <w:ind w:left="0" w:right="444"/>
              <w:jc w:val="right"/>
            </w:pPr>
            <w:r>
              <w:t>170</w:t>
            </w:r>
          </w:p>
        </w:tc>
        <w:tc>
          <w:tcPr>
            <w:tcW w:w="973" w:type="dxa"/>
            <w:tcBorders>
              <w:top w:val="single" w:sz="4" w:space="0" w:color="000000"/>
              <w:left w:val="single" w:sz="4" w:space="0" w:color="000000"/>
              <w:bottom w:val="single" w:sz="4" w:space="0" w:color="000000"/>
              <w:right w:val="single" w:sz="4" w:space="0" w:color="000000"/>
            </w:tcBorders>
            <w:hideMark/>
          </w:tcPr>
          <w:p w14:paraId="580CE79F" w14:textId="77777777" w:rsidR="00200DF6" w:rsidRDefault="00200DF6" w:rsidP="007D69AE">
            <w:pPr>
              <w:pStyle w:val="TableParagraph"/>
              <w:ind w:left="13"/>
              <w:jc w:val="center"/>
            </w:pPr>
            <w:r>
              <w:t>170</w:t>
            </w:r>
          </w:p>
        </w:tc>
      </w:tr>
      <w:tr w:rsidR="00200DF6" w14:paraId="393D2651" w14:textId="77777777" w:rsidTr="005629AB">
        <w:trPr>
          <w:trHeight w:val="253"/>
        </w:trPr>
        <w:tc>
          <w:tcPr>
            <w:tcW w:w="2978" w:type="dxa"/>
            <w:vMerge/>
            <w:tcBorders>
              <w:top w:val="single" w:sz="4" w:space="0" w:color="000000"/>
              <w:left w:val="single" w:sz="4" w:space="0" w:color="000000"/>
              <w:bottom w:val="single" w:sz="4" w:space="0" w:color="000000"/>
              <w:right w:val="single" w:sz="4" w:space="0" w:color="000000"/>
            </w:tcBorders>
            <w:vAlign w:val="center"/>
            <w:hideMark/>
          </w:tcPr>
          <w:p w14:paraId="6F408A88" w14:textId="77777777" w:rsidR="00200DF6" w:rsidRDefault="00200DF6" w:rsidP="005629AB">
            <w:pPr>
              <w:widowControl/>
              <w:autoSpaceDE/>
              <w:autoSpaceDN/>
              <w:rPr>
                <w:rFonts w:ascii="Times New Roman" w:eastAsia="Times New Roman" w:hAnsi="Times New Roman" w:cs="Times New Roman"/>
                <w:lang w:bidi="ru-RU"/>
              </w:rPr>
            </w:pPr>
          </w:p>
        </w:tc>
        <w:tc>
          <w:tcPr>
            <w:tcW w:w="2644" w:type="dxa"/>
            <w:tcBorders>
              <w:top w:val="single" w:sz="4" w:space="0" w:color="000000"/>
              <w:left w:val="single" w:sz="4" w:space="0" w:color="000000"/>
              <w:bottom w:val="single" w:sz="4" w:space="0" w:color="000000"/>
              <w:right w:val="single" w:sz="4" w:space="0" w:color="000000"/>
            </w:tcBorders>
            <w:hideMark/>
          </w:tcPr>
          <w:p w14:paraId="1A0F729B" w14:textId="77777777" w:rsidR="00200DF6" w:rsidRDefault="00200DF6" w:rsidP="005629AB">
            <w:pPr>
              <w:pStyle w:val="TableParagraph"/>
              <w:spacing w:line="234" w:lineRule="exact"/>
              <w:ind w:left="105"/>
            </w:pPr>
            <w:r>
              <w:t>Литературноечтение</w:t>
            </w:r>
          </w:p>
        </w:tc>
        <w:tc>
          <w:tcPr>
            <w:tcW w:w="1177" w:type="dxa"/>
            <w:tcBorders>
              <w:top w:val="single" w:sz="4" w:space="0" w:color="000000"/>
              <w:left w:val="single" w:sz="4" w:space="0" w:color="000000"/>
              <w:bottom w:val="single" w:sz="4" w:space="0" w:color="000000"/>
              <w:right w:val="single" w:sz="4" w:space="0" w:color="000000"/>
            </w:tcBorders>
          </w:tcPr>
          <w:p w14:paraId="5DAC5DC7" w14:textId="77777777" w:rsidR="00200DF6" w:rsidRPr="00910D0F" w:rsidRDefault="00200DF6" w:rsidP="007D69AE">
            <w:pPr>
              <w:pStyle w:val="TableParagraph"/>
              <w:spacing w:line="234" w:lineRule="exact"/>
              <w:ind w:left="15"/>
              <w:jc w:val="center"/>
              <w:rPr>
                <w:lang w:val="ru-RU"/>
              </w:rPr>
            </w:pPr>
            <w:r>
              <w:rPr>
                <w:lang w:val="ru-RU"/>
              </w:rPr>
              <w:t>99</w:t>
            </w:r>
          </w:p>
        </w:tc>
        <w:tc>
          <w:tcPr>
            <w:tcW w:w="730" w:type="dxa"/>
            <w:tcBorders>
              <w:top w:val="single" w:sz="4" w:space="0" w:color="000000"/>
              <w:left w:val="single" w:sz="4" w:space="0" w:color="000000"/>
              <w:bottom w:val="single" w:sz="4" w:space="0" w:color="000000"/>
              <w:right w:val="single" w:sz="4" w:space="0" w:color="000000"/>
            </w:tcBorders>
          </w:tcPr>
          <w:p w14:paraId="38968159" w14:textId="77777777" w:rsidR="00200DF6" w:rsidRPr="00910D0F" w:rsidRDefault="00200DF6" w:rsidP="007D69AE">
            <w:pPr>
              <w:pStyle w:val="TableParagraph"/>
              <w:spacing w:line="234" w:lineRule="exact"/>
              <w:ind w:left="15"/>
              <w:jc w:val="center"/>
              <w:rPr>
                <w:lang w:val="ru-RU"/>
              </w:rPr>
            </w:pPr>
            <w:r>
              <w:rPr>
                <w:lang w:val="ru-RU"/>
              </w:rPr>
              <w:t>102</w:t>
            </w:r>
          </w:p>
        </w:tc>
        <w:tc>
          <w:tcPr>
            <w:tcW w:w="947" w:type="dxa"/>
            <w:tcBorders>
              <w:top w:val="single" w:sz="4" w:space="0" w:color="000000"/>
              <w:left w:val="single" w:sz="4" w:space="0" w:color="000000"/>
              <w:bottom w:val="single" w:sz="4" w:space="0" w:color="000000"/>
              <w:right w:val="single" w:sz="4" w:space="0" w:color="000000"/>
            </w:tcBorders>
          </w:tcPr>
          <w:p w14:paraId="00ECF5F3" w14:textId="77777777" w:rsidR="00200DF6" w:rsidRPr="00910D0F" w:rsidRDefault="00200DF6" w:rsidP="007D69AE">
            <w:pPr>
              <w:pStyle w:val="TableParagraph"/>
              <w:spacing w:line="234" w:lineRule="exact"/>
              <w:ind w:left="0" w:right="444"/>
              <w:jc w:val="right"/>
              <w:rPr>
                <w:lang w:val="ru-RU"/>
              </w:rPr>
            </w:pPr>
            <w:r>
              <w:rPr>
                <w:lang w:val="ru-RU"/>
              </w:rPr>
              <w:t>102</w:t>
            </w:r>
          </w:p>
        </w:tc>
        <w:tc>
          <w:tcPr>
            <w:tcW w:w="973" w:type="dxa"/>
            <w:tcBorders>
              <w:top w:val="single" w:sz="4" w:space="0" w:color="000000"/>
              <w:left w:val="single" w:sz="4" w:space="0" w:color="000000"/>
              <w:bottom w:val="single" w:sz="4" w:space="0" w:color="000000"/>
              <w:right w:val="single" w:sz="4" w:space="0" w:color="000000"/>
            </w:tcBorders>
            <w:hideMark/>
          </w:tcPr>
          <w:p w14:paraId="1DA40AC0" w14:textId="77777777" w:rsidR="00200DF6" w:rsidRDefault="00200DF6" w:rsidP="007D69AE">
            <w:pPr>
              <w:pStyle w:val="TableParagraph"/>
              <w:spacing w:line="234" w:lineRule="exact"/>
              <w:ind w:left="13"/>
              <w:jc w:val="center"/>
            </w:pPr>
            <w:r>
              <w:t>102</w:t>
            </w:r>
          </w:p>
        </w:tc>
      </w:tr>
      <w:tr w:rsidR="00200DF6" w14:paraId="5C285E0A" w14:textId="77777777" w:rsidTr="005629AB">
        <w:trPr>
          <w:trHeight w:val="413"/>
        </w:trPr>
        <w:tc>
          <w:tcPr>
            <w:tcW w:w="2978" w:type="dxa"/>
            <w:vMerge w:val="restart"/>
            <w:tcBorders>
              <w:top w:val="single" w:sz="4" w:space="0" w:color="000000"/>
              <w:left w:val="single" w:sz="4" w:space="0" w:color="000000"/>
              <w:bottom w:val="single" w:sz="4" w:space="0" w:color="000000"/>
              <w:right w:val="single" w:sz="4" w:space="0" w:color="000000"/>
            </w:tcBorders>
            <w:hideMark/>
          </w:tcPr>
          <w:p w14:paraId="79F3CA1A" w14:textId="77777777" w:rsidR="00200DF6" w:rsidRPr="00734609" w:rsidRDefault="00200DF6" w:rsidP="005629AB">
            <w:pPr>
              <w:pStyle w:val="TableParagraph"/>
              <w:spacing w:line="240" w:lineRule="auto"/>
              <w:rPr>
                <w:lang w:val="ru-RU"/>
              </w:rPr>
            </w:pPr>
            <w:r w:rsidRPr="00734609">
              <w:rPr>
                <w:lang w:val="ru-RU"/>
              </w:rPr>
              <w:t>Родной язык и литературное чтение на родном языке</w:t>
            </w:r>
          </w:p>
        </w:tc>
        <w:tc>
          <w:tcPr>
            <w:tcW w:w="2644" w:type="dxa"/>
            <w:tcBorders>
              <w:top w:val="single" w:sz="4" w:space="0" w:color="000000"/>
              <w:left w:val="single" w:sz="4" w:space="0" w:color="000000"/>
              <w:bottom w:val="single" w:sz="4" w:space="0" w:color="000000"/>
              <w:right w:val="single" w:sz="4" w:space="0" w:color="000000"/>
            </w:tcBorders>
            <w:hideMark/>
          </w:tcPr>
          <w:p w14:paraId="189D3358" w14:textId="77777777" w:rsidR="00200DF6" w:rsidRDefault="00200DF6" w:rsidP="005629AB">
            <w:pPr>
              <w:pStyle w:val="TableParagraph"/>
              <w:spacing w:line="250" w:lineRule="exact"/>
              <w:ind w:left="105"/>
            </w:pPr>
            <w:r>
              <w:t>Роднойязык</w:t>
            </w:r>
          </w:p>
        </w:tc>
        <w:tc>
          <w:tcPr>
            <w:tcW w:w="1177" w:type="dxa"/>
            <w:tcBorders>
              <w:top w:val="single" w:sz="4" w:space="0" w:color="000000"/>
              <w:left w:val="single" w:sz="4" w:space="0" w:color="000000"/>
              <w:bottom w:val="single" w:sz="4" w:space="0" w:color="000000"/>
              <w:right w:val="single" w:sz="4" w:space="0" w:color="000000"/>
            </w:tcBorders>
          </w:tcPr>
          <w:p w14:paraId="61C78006" w14:textId="77777777" w:rsidR="00200DF6" w:rsidRPr="00910D0F" w:rsidRDefault="00200DF6" w:rsidP="007D69AE">
            <w:pPr>
              <w:pStyle w:val="TableParagraph"/>
              <w:spacing w:line="250" w:lineRule="exact"/>
              <w:ind w:left="360" w:right="341"/>
              <w:jc w:val="center"/>
              <w:rPr>
                <w:lang w:val="ru-RU"/>
              </w:rPr>
            </w:pPr>
            <w:r>
              <w:rPr>
                <w:lang w:val="ru-RU"/>
              </w:rPr>
              <w:t>33</w:t>
            </w:r>
          </w:p>
        </w:tc>
        <w:tc>
          <w:tcPr>
            <w:tcW w:w="730" w:type="dxa"/>
            <w:tcBorders>
              <w:top w:val="single" w:sz="4" w:space="0" w:color="000000"/>
              <w:left w:val="single" w:sz="4" w:space="0" w:color="000000"/>
              <w:bottom w:val="single" w:sz="4" w:space="0" w:color="000000"/>
              <w:right w:val="single" w:sz="4" w:space="0" w:color="000000"/>
            </w:tcBorders>
          </w:tcPr>
          <w:p w14:paraId="3D8743D7" w14:textId="77777777" w:rsidR="00200DF6" w:rsidRPr="00910D0F" w:rsidRDefault="00200DF6" w:rsidP="007D69AE">
            <w:pPr>
              <w:pStyle w:val="TableParagraph"/>
              <w:spacing w:line="250" w:lineRule="exact"/>
              <w:ind w:left="0" w:right="357"/>
              <w:jc w:val="right"/>
              <w:rPr>
                <w:lang w:val="ru-RU"/>
              </w:rPr>
            </w:pPr>
            <w:r>
              <w:rPr>
                <w:lang w:val="ru-RU"/>
              </w:rPr>
              <w:t>34</w:t>
            </w:r>
          </w:p>
        </w:tc>
        <w:tc>
          <w:tcPr>
            <w:tcW w:w="947" w:type="dxa"/>
            <w:tcBorders>
              <w:top w:val="single" w:sz="4" w:space="0" w:color="000000"/>
              <w:left w:val="single" w:sz="4" w:space="0" w:color="000000"/>
              <w:bottom w:val="single" w:sz="4" w:space="0" w:color="000000"/>
              <w:right w:val="single" w:sz="4" w:space="0" w:color="000000"/>
            </w:tcBorders>
          </w:tcPr>
          <w:p w14:paraId="09426AE5" w14:textId="77777777" w:rsidR="00200DF6" w:rsidRPr="00910D0F" w:rsidRDefault="00200DF6" w:rsidP="007D69AE">
            <w:pPr>
              <w:pStyle w:val="TableParagraph"/>
              <w:spacing w:line="250" w:lineRule="exact"/>
              <w:ind w:left="0" w:right="358"/>
              <w:jc w:val="right"/>
              <w:rPr>
                <w:lang w:val="ru-RU"/>
              </w:rPr>
            </w:pPr>
            <w:r>
              <w:rPr>
                <w:lang w:val="ru-RU"/>
              </w:rPr>
              <w:t>34</w:t>
            </w:r>
          </w:p>
        </w:tc>
        <w:tc>
          <w:tcPr>
            <w:tcW w:w="973" w:type="dxa"/>
            <w:tcBorders>
              <w:top w:val="single" w:sz="4" w:space="0" w:color="000000"/>
              <w:left w:val="single" w:sz="4" w:space="0" w:color="000000"/>
              <w:bottom w:val="single" w:sz="4" w:space="0" w:color="000000"/>
              <w:right w:val="single" w:sz="4" w:space="0" w:color="000000"/>
            </w:tcBorders>
            <w:hideMark/>
          </w:tcPr>
          <w:p w14:paraId="540B9A39" w14:textId="77777777" w:rsidR="00200DF6" w:rsidRDefault="00200DF6" w:rsidP="007D69AE">
            <w:pPr>
              <w:pStyle w:val="TableParagraph"/>
              <w:spacing w:line="250" w:lineRule="exact"/>
              <w:ind w:left="360" w:right="342"/>
              <w:jc w:val="center"/>
            </w:pPr>
            <w:r>
              <w:t>17</w:t>
            </w:r>
          </w:p>
        </w:tc>
      </w:tr>
      <w:tr w:rsidR="00200DF6" w14:paraId="60140746" w14:textId="77777777" w:rsidTr="005629AB">
        <w:trPr>
          <w:trHeight w:val="600"/>
        </w:trPr>
        <w:tc>
          <w:tcPr>
            <w:tcW w:w="2978" w:type="dxa"/>
            <w:vMerge/>
            <w:tcBorders>
              <w:top w:val="single" w:sz="4" w:space="0" w:color="000000"/>
              <w:left w:val="single" w:sz="4" w:space="0" w:color="000000"/>
              <w:bottom w:val="single" w:sz="4" w:space="0" w:color="000000"/>
              <w:right w:val="single" w:sz="4" w:space="0" w:color="000000"/>
            </w:tcBorders>
            <w:vAlign w:val="center"/>
            <w:hideMark/>
          </w:tcPr>
          <w:p w14:paraId="13AC7D9A" w14:textId="77777777" w:rsidR="00200DF6" w:rsidRDefault="00200DF6" w:rsidP="005629AB">
            <w:pPr>
              <w:widowControl/>
              <w:autoSpaceDE/>
              <w:autoSpaceDN/>
              <w:rPr>
                <w:rFonts w:ascii="Times New Roman" w:eastAsia="Times New Roman" w:hAnsi="Times New Roman" w:cs="Times New Roman"/>
                <w:lang w:bidi="ru-RU"/>
              </w:rPr>
            </w:pPr>
          </w:p>
        </w:tc>
        <w:tc>
          <w:tcPr>
            <w:tcW w:w="2644" w:type="dxa"/>
            <w:tcBorders>
              <w:top w:val="single" w:sz="4" w:space="0" w:color="000000"/>
              <w:left w:val="single" w:sz="4" w:space="0" w:color="000000"/>
              <w:bottom w:val="single" w:sz="4" w:space="0" w:color="000000"/>
              <w:right w:val="single" w:sz="4" w:space="0" w:color="000000"/>
            </w:tcBorders>
            <w:hideMark/>
          </w:tcPr>
          <w:p w14:paraId="5B5B39DC" w14:textId="77777777" w:rsidR="00200DF6" w:rsidRPr="00734609" w:rsidRDefault="00200DF6" w:rsidP="005629AB">
            <w:pPr>
              <w:pStyle w:val="TableParagraph"/>
              <w:spacing w:line="240" w:lineRule="auto"/>
              <w:ind w:left="105" w:right="569"/>
              <w:rPr>
                <w:lang w:val="ru-RU"/>
              </w:rPr>
            </w:pPr>
            <w:r w:rsidRPr="00734609">
              <w:rPr>
                <w:lang w:val="ru-RU"/>
              </w:rPr>
              <w:t>Литературное чтение на родном языке</w:t>
            </w:r>
          </w:p>
        </w:tc>
        <w:tc>
          <w:tcPr>
            <w:tcW w:w="1177" w:type="dxa"/>
            <w:tcBorders>
              <w:top w:val="single" w:sz="4" w:space="0" w:color="000000"/>
              <w:left w:val="single" w:sz="4" w:space="0" w:color="000000"/>
              <w:bottom w:val="single" w:sz="4" w:space="0" w:color="000000"/>
              <w:right w:val="single" w:sz="4" w:space="0" w:color="000000"/>
            </w:tcBorders>
          </w:tcPr>
          <w:p w14:paraId="55C7A09C" w14:textId="77777777" w:rsidR="00200DF6" w:rsidRPr="0086685A" w:rsidRDefault="00200DF6" w:rsidP="007D69AE">
            <w:pPr>
              <w:pStyle w:val="TableParagraph"/>
              <w:ind w:left="360" w:right="341"/>
              <w:jc w:val="center"/>
              <w:rPr>
                <w:lang w:val="ru-RU"/>
              </w:rPr>
            </w:pPr>
            <w:r>
              <w:rPr>
                <w:lang w:val="ru-RU"/>
              </w:rPr>
              <w:t>33</w:t>
            </w:r>
          </w:p>
        </w:tc>
        <w:tc>
          <w:tcPr>
            <w:tcW w:w="730" w:type="dxa"/>
            <w:tcBorders>
              <w:top w:val="single" w:sz="4" w:space="0" w:color="000000"/>
              <w:left w:val="single" w:sz="4" w:space="0" w:color="000000"/>
              <w:bottom w:val="single" w:sz="4" w:space="0" w:color="000000"/>
              <w:right w:val="single" w:sz="4" w:space="0" w:color="000000"/>
            </w:tcBorders>
          </w:tcPr>
          <w:p w14:paraId="66696BE4" w14:textId="77777777" w:rsidR="00200DF6" w:rsidRPr="0086685A" w:rsidRDefault="00200DF6" w:rsidP="007D69AE">
            <w:pPr>
              <w:pStyle w:val="TableParagraph"/>
              <w:ind w:left="0" w:right="357"/>
              <w:jc w:val="right"/>
              <w:rPr>
                <w:lang w:val="ru-RU"/>
              </w:rPr>
            </w:pPr>
            <w:r>
              <w:rPr>
                <w:lang w:val="ru-RU"/>
              </w:rPr>
              <w:t>34</w:t>
            </w:r>
          </w:p>
        </w:tc>
        <w:tc>
          <w:tcPr>
            <w:tcW w:w="947" w:type="dxa"/>
            <w:tcBorders>
              <w:top w:val="single" w:sz="4" w:space="0" w:color="000000"/>
              <w:left w:val="single" w:sz="4" w:space="0" w:color="000000"/>
              <w:bottom w:val="single" w:sz="4" w:space="0" w:color="000000"/>
              <w:right w:val="single" w:sz="4" w:space="0" w:color="000000"/>
            </w:tcBorders>
          </w:tcPr>
          <w:p w14:paraId="755D0741" w14:textId="77777777" w:rsidR="00200DF6" w:rsidRPr="0086685A" w:rsidRDefault="00200DF6" w:rsidP="007D69AE">
            <w:pPr>
              <w:pStyle w:val="TableParagraph"/>
              <w:ind w:left="0" w:right="358"/>
              <w:jc w:val="right"/>
              <w:rPr>
                <w:lang w:val="ru-RU"/>
              </w:rPr>
            </w:pPr>
            <w:r>
              <w:rPr>
                <w:lang w:val="ru-RU"/>
              </w:rPr>
              <w:t>34</w:t>
            </w:r>
          </w:p>
        </w:tc>
        <w:tc>
          <w:tcPr>
            <w:tcW w:w="973" w:type="dxa"/>
            <w:tcBorders>
              <w:top w:val="single" w:sz="4" w:space="0" w:color="000000"/>
              <w:left w:val="single" w:sz="4" w:space="0" w:color="000000"/>
              <w:bottom w:val="single" w:sz="4" w:space="0" w:color="000000"/>
              <w:right w:val="single" w:sz="4" w:space="0" w:color="000000"/>
            </w:tcBorders>
            <w:hideMark/>
          </w:tcPr>
          <w:p w14:paraId="0CEC4B5E" w14:textId="77777777" w:rsidR="00200DF6" w:rsidRDefault="00200DF6" w:rsidP="007D69AE">
            <w:pPr>
              <w:pStyle w:val="TableParagraph"/>
              <w:ind w:left="360" w:right="342"/>
              <w:jc w:val="center"/>
            </w:pPr>
            <w:r>
              <w:t>17</w:t>
            </w:r>
          </w:p>
        </w:tc>
      </w:tr>
      <w:tr w:rsidR="005629AB" w14:paraId="33694B99" w14:textId="77777777" w:rsidTr="005629AB">
        <w:trPr>
          <w:trHeight w:val="509"/>
        </w:trPr>
        <w:tc>
          <w:tcPr>
            <w:tcW w:w="2978" w:type="dxa"/>
            <w:tcBorders>
              <w:top w:val="single" w:sz="4" w:space="0" w:color="000000"/>
              <w:left w:val="single" w:sz="4" w:space="0" w:color="000000"/>
              <w:bottom w:val="single" w:sz="4" w:space="0" w:color="000000"/>
              <w:right w:val="single" w:sz="4" w:space="0" w:color="000000"/>
            </w:tcBorders>
            <w:hideMark/>
          </w:tcPr>
          <w:p w14:paraId="7B67F61F" w14:textId="77777777" w:rsidR="005629AB" w:rsidRDefault="005629AB" w:rsidP="005629AB">
            <w:pPr>
              <w:pStyle w:val="TableParagraph"/>
            </w:pPr>
            <w:r>
              <w:t>Иностранныйязык</w:t>
            </w:r>
          </w:p>
        </w:tc>
        <w:tc>
          <w:tcPr>
            <w:tcW w:w="2644" w:type="dxa"/>
            <w:tcBorders>
              <w:top w:val="single" w:sz="4" w:space="0" w:color="000000"/>
              <w:left w:val="single" w:sz="4" w:space="0" w:color="000000"/>
              <w:bottom w:val="single" w:sz="4" w:space="0" w:color="000000"/>
              <w:right w:val="single" w:sz="4" w:space="0" w:color="000000"/>
            </w:tcBorders>
            <w:hideMark/>
          </w:tcPr>
          <w:p w14:paraId="5E5A0077" w14:textId="77777777" w:rsidR="005629AB" w:rsidRDefault="005629AB" w:rsidP="005629AB">
            <w:pPr>
              <w:pStyle w:val="TableParagraph"/>
              <w:ind w:left="105"/>
            </w:pPr>
            <w:r>
              <w:t>Иностранныйязык</w:t>
            </w:r>
          </w:p>
          <w:p w14:paraId="3DD0C327" w14:textId="77777777" w:rsidR="005629AB" w:rsidRDefault="005629AB" w:rsidP="005629AB">
            <w:pPr>
              <w:pStyle w:val="TableParagraph"/>
              <w:spacing w:before="1" w:line="238" w:lineRule="exact"/>
              <w:ind w:left="105"/>
            </w:pPr>
            <w:r>
              <w:t>(английский)</w:t>
            </w:r>
          </w:p>
        </w:tc>
        <w:tc>
          <w:tcPr>
            <w:tcW w:w="1177" w:type="dxa"/>
            <w:tcBorders>
              <w:top w:val="single" w:sz="4" w:space="0" w:color="000000"/>
              <w:left w:val="single" w:sz="4" w:space="0" w:color="000000"/>
              <w:bottom w:val="single" w:sz="4" w:space="0" w:color="000000"/>
              <w:right w:val="single" w:sz="4" w:space="0" w:color="000000"/>
            </w:tcBorders>
            <w:hideMark/>
          </w:tcPr>
          <w:p w14:paraId="0CDB748E" w14:textId="77777777" w:rsidR="005629AB" w:rsidRDefault="005629AB" w:rsidP="005629AB">
            <w:pPr>
              <w:pStyle w:val="TableParagraph"/>
              <w:ind w:left="16"/>
              <w:jc w:val="center"/>
            </w:pPr>
            <w:r>
              <w:t>-</w:t>
            </w:r>
          </w:p>
        </w:tc>
        <w:tc>
          <w:tcPr>
            <w:tcW w:w="730" w:type="dxa"/>
            <w:tcBorders>
              <w:top w:val="single" w:sz="4" w:space="0" w:color="000000"/>
              <w:left w:val="single" w:sz="4" w:space="0" w:color="000000"/>
              <w:bottom w:val="single" w:sz="4" w:space="0" w:color="000000"/>
              <w:right w:val="single" w:sz="4" w:space="0" w:color="000000"/>
            </w:tcBorders>
            <w:hideMark/>
          </w:tcPr>
          <w:p w14:paraId="5A1326B4" w14:textId="77777777" w:rsidR="005629AB" w:rsidRDefault="005629AB" w:rsidP="005629AB">
            <w:pPr>
              <w:pStyle w:val="TableParagraph"/>
              <w:ind w:left="15"/>
              <w:jc w:val="center"/>
            </w:pPr>
            <w:r>
              <w:t>68</w:t>
            </w:r>
          </w:p>
        </w:tc>
        <w:tc>
          <w:tcPr>
            <w:tcW w:w="947" w:type="dxa"/>
            <w:tcBorders>
              <w:top w:val="single" w:sz="4" w:space="0" w:color="000000"/>
              <w:left w:val="single" w:sz="4" w:space="0" w:color="000000"/>
              <w:bottom w:val="single" w:sz="4" w:space="0" w:color="000000"/>
              <w:right w:val="single" w:sz="4" w:space="0" w:color="000000"/>
            </w:tcBorders>
            <w:hideMark/>
          </w:tcPr>
          <w:p w14:paraId="2BC0AD4B" w14:textId="77777777" w:rsidR="005629AB" w:rsidRDefault="005629AB" w:rsidP="005629AB">
            <w:pPr>
              <w:pStyle w:val="TableParagraph"/>
              <w:ind w:left="0" w:right="444"/>
              <w:jc w:val="right"/>
            </w:pPr>
            <w:r>
              <w:t>68</w:t>
            </w:r>
          </w:p>
        </w:tc>
        <w:tc>
          <w:tcPr>
            <w:tcW w:w="973" w:type="dxa"/>
            <w:tcBorders>
              <w:top w:val="single" w:sz="4" w:space="0" w:color="000000"/>
              <w:left w:val="single" w:sz="4" w:space="0" w:color="000000"/>
              <w:bottom w:val="single" w:sz="4" w:space="0" w:color="000000"/>
              <w:right w:val="single" w:sz="4" w:space="0" w:color="000000"/>
            </w:tcBorders>
            <w:hideMark/>
          </w:tcPr>
          <w:p w14:paraId="19C4F149" w14:textId="77777777" w:rsidR="005629AB" w:rsidRDefault="005629AB" w:rsidP="005629AB">
            <w:pPr>
              <w:pStyle w:val="TableParagraph"/>
              <w:ind w:left="13"/>
              <w:jc w:val="center"/>
            </w:pPr>
            <w:r>
              <w:t>68</w:t>
            </w:r>
          </w:p>
        </w:tc>
      </w:tr>
      <w:tr w:rsidR="005629AB" w14:paraId="517982CE" w14:textId="77777777" w:rsidTr="005629AB">
        <w:trPr>
          <w:trHeight w:val="663"/>
        </w:trPr>
        <w:tc>
          <w:tcPr>
            <w:tcW w:w="2978" w:type="dxa"/>
            <w:tcBorders>
              <w:top w:val="single" w:sz="4" w:space="0" w:color="000000"/>
              <w:left w:val="single" w:sz="4" w:space="0" w:color="000000"/>
              <w:bottom w:val="single" w:sz="4" w:space="0" w:color="000000"/>
              <w:right w:val="single" w:sz="4" w:space="0" w:color="000000"/>
            </w:tcBorders>
            <w:hideMark/>
          </w:tcPr>
          <w:p w14:paraId="6985EA65" w14:textId="77777777" w:rsidR="005629AB" w:rsidRDefault="005629AB" w:rsidP="005629AB">
            <w:pPr>
              <w:pStyle w:val="TableParagraph"/>
            </w:pPr>
            <w:r>
              <w:t>Математика и информатика</w:t>
            </w:r>
          </w:p>
        </w:tc>
        <w:tc>
          <w:tcPr>
            <w:tcW w:w="2644" w:type="dxa"/>
            <w:tcBorders>
              <w:top w:val="single" w:sz="4" w:space="0" w:color="000000"/>
              <w:left w:val="single" w:sz="4" w:space="0" w:color="000000"/>
              <w:bottom w:val="single" w:sz="4" w:space="0" w:color="000000"/>
              <w:right w:val="single" w:sz="4" w:space="0" w:color="000000"/>
            </w:tcBorders>
            <w:hideMark/>
          </w:tcPr>
          <w:p w14:paraId="517E1F46" w14:textId="77777777" w:rsidR="005629AB" w:rsidRDefault="005629AB" w:rsidP="005629AB">
            <w:pPr>
              <w:pStyle w:val="TableParagraph"/>
              <w:ind w:left="105"/>
            </w:pPr>
            <w:r>
              <w:t>Математика</w:t>
            </w:r>
          </w:p>
        </w:tc>
        <w:tc>
          <w:tcPr>
            <w:tcW w:w="1177" w:type="dxa"/>
            <w:tcBorders>
              <w:top w:val="single" w:sz="4" w:space="0" w:color="000000"/>
              <w:left w:val="single" w:sz="4" w:space="0" w:color="000000"/>
              <w:bottom w:val="single" w:sz="4" w:space="0" w:color="000000"/>
              <w:right w:val="single" w:sz="4" w:space="0" w:color="000000"/>
            </w:tcBorders>
            <w:hideMark/>
          </w:tcPr>
          <w:p w14:paraId="6E82A08F" w14:textId="77777777" w:rsidR="005629AB" w:rsidRDefault="005629AB" w:rsidP="005629AB">
            <w:pPr>
              <w:pStyle w:val="TableParagraph"/>
              <w:ind w:left="15"/>
              <w:jc w:val="center"/>
            </w:pPr>
            <w:r>
              <w:t>132</w:t>
            </w:r>
          </w:p>
        </w:tc>
        <w:tc>
          <w:tcPr>
            <w:tcW w:w="730" w:type="dxa"/>
            <w:tcBorders>
              <w:top w:val="single" w:sz="4" w:space="0" w:color="000000"/>
              <w:left w:val="single" w:sz="4" w:space="0" w:color="000000"/>
              <w:bottom w:val="single" w:sz="4" w:space="0" w:color="000000"/>
              <w:right w:val="single" w:sz="4" w:space="0" w:color="000000"/>
            </w:tcBorders>
            <w:hideMark/>
          </w:tcPr>
          <w:p w14:paraId="24568FE0" w14:textId="77777777" w:rsidR="005629AB" w:rsidRDefault="005629AB" w:rsidP="005629AB">
            <w:pPr>
              <w:pStyle w:val="TableParagraph"/>
              <w:ind w:left="15"/>
              <w:jc w:val="center"/>
            </w:pPr>
            <w:r>
              <w:t>136</w:t>
            </w:r>
          </w:p>
        </w:tc>
        <w:tc>
          <w:tcPr>
            <w:tcW w:w="947" w:type="dxa"/>
            <w:tcBorders>
              <w:top w:val="single" w:sz="4" w:space="0" w:color="000000"/>
              <w:left w:val="single" w:sz="4" w:space="0" w:color="000000"/>
              <w:bottom w:val="single" w:sz="4" w:space="0" w:color="000000"/>
              <w:right w:val="single" w:sz="4" w:space="0" w:color="000000"/>
            </w:tcBorders>
            <w:hideMark/>
          </w:tcPr>
          <w:p w14:paraId="27DA5D04" w14:textId="77777777" w:rsidR="005629AB" w:rsidRDefault="005629AB" w:rsidP="005629AB">
            <w:pPr>
              <w:pStyle w:val="TableParagraph"/>
              <w:ind w:left="0" w:right="444"/>
              <w:jc w:val="right"/>
            </w:pPr>
            <w:r>
              <w:t>136</w:t>
            </w:r>
          </w:p>
        </w:tc>
        <w:tc>
          <w:tcPr>
            <w:tcW w:w="973" w:type="dxa"/>
            <w:tcBorders>
              <w:top w:val="single" w:sz="4" w:space="0" w:color="000000"/>
              <w:left w:val="single" w:sz="4" w:space="0" w:color="000000"/>
              <w:bottom w:val="single" w:sz="4" w:space="0" w:color="000000"/>
              <w:right w:val="single" w:sz="4" w:space="0" w:color="000000"/>
            </w:tcBorders>
            <w:hideMark/>
          </w:tcPr>
          <w:p w14:paraId="7F2F37B8" w14:textId="77777777" w:rsidR="005629AB" w:rsidRDefault="005629AB" w:rsidP="005629AB">
            <w:pPr>
              <w:pStyle w:val="TableParagraph"/>
              <w:ind w:left="13"/>
              <w:jc w:val="center"/>
            </w:pPr>
            <w:r>
              <w:t>136</w:t>
            </w:r>
          </w:p>
        </w:tc>
      </w:tr>
      <w:tr w:rsidR="005629AB" w14:paraId="16244139" w14:textId="77777777" w:rsidTr="005629AB">
        <w:trPr>
          <w:trHeight w:val="759"/>
        </w:trPr>
        <w:tc>
          <w:tcPr>
            <w:tcW w:w="2978" w:type="dxa"/>
            <w:tcBorders>
              <w:top w:val="single" w:sz="4" w:space="0" w:color="000000"/>
              <w:left w:val="single" w:sz="4" w:space="0" w:color="000000"/>
              <w:bottom w:val="single" w:sz="4" w:space="0" w:color="000000"/>
              <w:right w:val="single" w:sz="4" w:space="0" w:color="000000"/>
            </w:tcBorders>
            <w:hideMark/>
          </w:tcPr>
          <w:p w14:paraId="3D9C0781" w14:textId="77777777" w:rsidR="005629AB" w:rsidRPr="00734609" w:rsidRDefault="005629AB" w:rsidP="005629AB">
            <w:pPr>
              <w:pStyle w:val="TableParagraph"/>
              <w:rPr>
                <w:lang w:val="ru-RU"/>
              </w:rPr>
            </w:pPr>
            <w:r w:rsidRPr="00734609">
              <w:rPr>
                <w:lang w:val="ru-RU"/>
              </w:rPr>
              <w:t>Обществознание и</w:t>
            </w:r>
          </w:p>
          <w:p w14:paraId="25D8C492" w14:textId="77777777" w:rsidR="005629AB" w:rsidRPr="00734609" w:rsidRDefault="005629AB" w:rsidP="005629AB">
            <w:pPr>
              <w:pStyle w:val="TableParagraph"/>
              <w:spacing w:before="7" w:line="250" w:lineRule="exact"/>
              <w:rPr>
                <w:lang w:val="ru-RU"/>
              </w:rPr>
            </w:pPr>
            <w:r w:rsidRPr="00734609">
              <w:rPr>
                <w:lang w:val="ru-RU"/>
              </w:rPr>
              <w:t>естествознание (Окружающий мир)</w:t>
            </w:r>
          </w:p>
        </w:tc>
        <w:tc>
          <w:tcPr>
            <w:tcW w:w="2644" w:type="dxa"/>
            <w:tcBorders>
              <w:top w:val="single" w:sz="4" w:space="0" w:color="000000"/>
              <w:left w:val="single" w:sz="4" w:space="0" w:color="000000"/>
              <w:bottom w:val="single" w:sz="4" w:space="0" w:color="000000"/>
              <w:right w:val="single" w:sz="4" w:space="0" w:color="000000"/>
            </w:tcBorders>
            <w:hideMark/>
          </w:tcPr>
          <w:p w14:paraId="07F9CD50" w14:textId="77777777" w:rsidR="005629AB" w:rsidRDefault="005629AB" w:rsidP="005629AB">
            <w:pPr>
              <w:pStyle w:val="TableParagraph"/>
              <w:ind w:left="105"/>
            </w:pPr>
            <w:r>
              <w:t>Окружающиймир</w:t>
            </w:r>
          </w:p>
        </w:tc>
        <w:tc>
          <w:tcPr>
            <w:tcW w:w="1177" w:type="dxa"/>
            <w:tcBorders>
              <w:top w:val="single" w:sz="4" w:space="0" w:color="000000"/>
              <w:left w:val="single" w:sz="4" w:space="0" w:color="000000"/>
              <w:bottom w:val="single" w:sz="4" w:space="0" w:color="000000"/>
              <w:right w:val="single" w:sz="4" w:space="0" w:color="000000"/>
            </w:tcBorders>
            <w:hideMark/>
          </w:tcPr>
          <w:p w14:paraId="1546395A" w14:textId="77777777" w:rsidR="005629AB" w:rsidRDefault="005629AB" w:rsidP="005629AB">
            <w:pPr>
              <w:pStyle w:val="TableParagraph"/>
              <w:ind w:left="15"/>
              <w:jc w:val="center"/>
            </w:pPr>
            <w:r>
              <w:t>66</w:t>
            </w:r>
          </w:p>
        </w:tc>
        <w:tc>
          <w:tcPr>
            <w:tcW w:w="730" w:type="dxa"/>
            <w:tcBorders>
              <w:top w:val="single" w:sz="4" w:space="0" w:color="000000"/>
              <w:left w:val="single" w:sz="4" w:space="0" w:color="000000"/>
              <w:bottom w:val="single" w:sz="4" w:space="0" w:color="000000"/>
              <w:right w:val="single" w:sz="4" w:space="0" w:color="000000"/>
            </w:tcBorders>
            <w:hideMark/>
          </w:tcPr>
          <w:p w14:paraId="4212E984" w14:textId="77777777" w:rsidR="005629AB" w:rsidRDefault="005629AB" w:rsidP="005629AB">
            <w:pPr>
              <w:pStyle w:val="TableParagraph"/>
              <w:ind w:left="15"/>
              <w:jc w:val="center"/>
            </w:pPr>
            <w:r>
              <w:t>68</w:t>
            </w:r>
          </w:p>
        </w:tc>
        <w:tc>
          <w:tcPr>
            <w:tcW w:w="947" w:type="dxa"/>
            <w:tcBorders>
              <w:top w:val="single" w:sz="4" w:space="0" w:color="000000"/>
              <w:left w:val="single" w:sz="4" w:space="0" w:color="000000"/>
              <w:bottom w:val="single" w:sz="4" w:space="0" w:color="000000"/>
              <w:right w:val="single" w:sz="4" w:space="0" w:color="000000"/>
            </w:tcBorders>
            <w:hideMark/>
          </w:tcPr>
          <w:p w14:paraId="6A955327" w14:textId="77777777" w:rsidR="005629AB" w:rsidRDefault="005629AB" w:rsidP="005629AB">
            <w:pPr>
              <w:pStyle w:val="TableParagraph"/>
              <w:ind w:left="0" w:right="444"/>
              <w:jc w:val="right"/>
            </w:pPr>
            <w:r>
              <w:t>68</w:t>
            </w:r>
          </w:p>
        </w:tc>
        <w:tc>
          <w:tcPr>
            <w:tcW w:w="973" w:type="dxa"/>
            <w:tcBorders>
              <w:top w:val="single" w:sz="4" w:space="0" w:color="000000"/>
              <w:left w:val="single" w:sz="4" w:space="0" w:color="000000"/>
              <w:bottom w:val="single" w:sz="4" w:space="0" w:color="000000"/>
              <w:right w:val="single" w:sz="4" w:space="0" w:color="000000"/>
            </w:tcBorders>
            <w:hideMark/>
          </w:tcPr>
          <w:p w14:paraId="7DA3F613" w14:textId="77777777" w:rsidR="005629AB" w:rsidRDefault="005629AB" w:rsidP="005629AB">
            <w:pPr>
              <w:pStyle w:val="TableParagraph"/>
              <w:ind w:left="13"/>
              <w:jc w:val="center"/>
            </w:pPr>
            <w:r>
              <w:t>68</w:t>
            </w:r>
          </w:p>
        </w:tc>
      </w:tr>
      <w:tr w:rsidR="005629AB" w14:paraId="43D7B8B3" w14:textId="77777777" w:rsidTr="005629AB">
        <w:trPr>
          <w:trHeight w:val="1043"/>
        </w:trPr>
        <w:tc>
          <w:tcPr>
            <w:tcW w:w="2978" w:type="dxa"/>
            <w:tcBorders>
              <w:top w:val="single" w:sz="4" w:space="0" w:color="000000"/>
              <w:left w:val="single" w:sz="4" w:space="0" w:color="000000"/>
              <w:bottom w:val="single" w:sz="4" w:space="0" w:color="000000"/>
              <w:right w:val="single" w:sz="4" w:space="0" w:color="000000"/>
            </w:tcBorders>
            <w:hideMark/>
          </w:tcPr>
          <w:p w14:paraId="07E6E72D" w14:textId="77777777" w:rsidR="005629AB" w:rsidRPr="00734609" w:rsidRDefault="005629AB" w:rsidP="005629AB">
            <w:pPr>
              <w:pStyle w:val="TableParagraph"/>
              <w:spacing w:line="240" w:lineRule="auto"/>
              <w:ind w:right="98"/>
              <w:rPr>
                <w:lang w:val="ru-RU"/>
              </w:rPr>
            </w:pPr>
            <w:r w:rsidRPr="00734609">
              <w:rPr>
                <w:lang w:val="ru-RU"/>
              </w:rPr>
              <w:t>Основы религиозных культур и светской этики</w:t>
            </w:r>
          </w:p>
        </w:tc>
        <w:tc>
          <w:tcPr>
            <w:tcW w:w="2644" w:type="dxa"/>
            <w:tcBorders>
              <w:top w:val="single" w:sz="4" w:space="0" w:color="000000"/>
              <w:left w:val="single" w:sz="4" w:space="0" w:color="000000"/>
              <w:bottom w:val="single" w:sz="4" w:space="0" w:color="000000"/>
              <w:right w:val="single" w:sz="4" w:space="0" w:color="000000"/>
            </w:tcBorders>
            <w:hideMark/>
          </w:tcPr>
          <w:p w14:paraId="403F570E" w14:textId="77777777" w:rsidR="005629AB" w:rsidRPr="00734609" w:rsidRDefault="005629AB" w:rsidP="005629AB">
            <w:pPr>
              <w:pStyle w:val="TableParagraph"/>
              <w:spacing w:line="240" w:lineRule="auto"/>
              <w:ind w:left="105" w:right="455"/>
              <w:rPr>
                <w:lang w:val="ru-RU"/>
              </w:rPr>
            </w:pPr>
            <w:r w:rsidRPr="00734609">
              <w:rPr>
                <w:lang w:val="ru-RU"/>
              </w:rPr>
              <w:t>Основы религиозных культур и светской этики</w:t>
            </w:r>
          </w:p>
        </w:tc>
        <w:tc>
          <w:tcPr>
            <w:tcW w:w="1177" w:type="dxa"/>
            <w:tcBorders>
              <w:top w:val="single" w:sz="4" w:space="0" w:color="000000"/>
              <w:left w:val="single" w:sz="4" w:space="0" w:color="000000"/>
              <w:bottom w:val="single" w:sz="4" w:space="0" w:color="000000"/>
              <w:right w:val="single" w:sz="4" w:space="0" w:color="000000"/>
            </w:tcBorders>
            <w:hideMark/>
          </w:tcPr>
          <w:p w14:paraId="58FB8648" w14:textId="77777777" w:rsidR="005629AB" w:rsidRDefault="005629AB" w:rsidP="005629AB">
            <w:pPr>
              <w:pStyle w:val="TableParagraph"/>
              <w:ind w:left="16"/>
              <w:jc w:val="center"/>
            </w:pPr>
            <w:r>
              <w:t>-</w:t>
            </w:r>
          </w:p>
        </w:tc>
        <w:tc>
          <w:tcPr>
            <w:tcW w:w="730" w:type="dxa"/>
            <w:tcBorders>
              <w:top w:val="single" w:sz="4" w:space="0" w:color="000000"/>
              <w:left w:val="single" w:sz="4" w:space="0" w:color="000000"/>
              <w:bottom w:val="single" w:sz="4" w:space="0" w:color="000000"/>
              <w:right w:val="single" w:sz="4" w:space="0" w:color="000000"/>
            </w:tcBorders>
            <w:hideMark/>
          </w:tcPr>
          <w:p w14:paraId="445B5BF6" w14:textId="77777777" w:rsidR="005629AB" w:rsidRDefault="005629AB" w:rsidP="005629AB">
            <w:pPr>
              <w:pStyle w:val="TableParagraph"/>
              <w:ind w:left="17"/>
              <w:jc w:val="center"/>
            </w:pPr>
            <w:r>
              <w:t>-</w:t>
            </w:r>
          </w:p>
        </w:tc>
        <w:tc>
          <w:tcPr>
            <w:tcW w:w="947" w:type="dxa"/>
            <w:tcBorders>
              <w:top w:val="single" w:sz="4" w:space="0" w:color="000000"/>
              <w:left w:val="single" w:sz="4" w:space="0" w:color="000000"/>
              <w:bottom w:val="single" w:sz="4" w:space="0" w:color="000000"/>
              <w:right w:val="single" w:sz="4" w:space="0" w:color="000000"/>
            </w:tcBorders>
            <w:hideMark/>
          </w:tcPr>
          <w:p w14:paraId="7FE3C41B" w14:textId="77777777" w:rsidR="005629AB" w:rsidRDefault="005629AB" w:rsidP="005629AB">
            <w:pPr>
              <w:pStyle w:val="TableParagraph"/>
              <w:ind w:left="16"/>
              <w:jc w:val="center"/>
            </w:pPr>
            <w:r>
              <w:t>-</w:t>
            </w:r>
          </w:p>
        </w:tc>
        <w:tc>
          <w:tcPr>
            <w:tcW w:w="973" w:type="dxa"/>
            <w:tcBorders>
              <w:top w:val="single" w:sz="4" w:space="0" w:color="000000"/>
              <w:left w:val="single" w:sz="4" w:space="0" w:color="000000"/>
              <w:bottom w:val="single" w:sz="4" w:space="0" w:color="000000"/>
              <w:right w:val="single" w:sz="4" w:space="0" w:color="000000"/>
            </w:tcBorders>
            <w:hideMark/>
          </w:tcPr>
          <w:p w14:paraId="5FE7348C" w14:textId="77777777" w:rsidR="005629AB" w:rsidRDefault="005629AB" w:rsidP="005629AB">
            <w:pPr>
              <w:pStyle w:val="TableParagraph"/>
              <w:ind w:left="13"/>
              <w:jc w:val="center"/>
            </w:pPr>
            <w:r>
              <w:t>34</w:t>
            </w:r>
          </w:p>
        </w:tc>
      </w:tr>
      <w:tr w:rsidR="005629AB" w14:paraId="01219118" w14:textId="77777777" w:rsidTr="005629AB">
        <w:trPr>
          <w:trHeight w:val="504"/>
        </w:trPr>
        <w:tc>
          <w:tcPr>
            <w:tcW w:w="2978" w:type="dxa"/>
            <w:vMerge w:val="restart"/>
            <w:tcBorders>
              <w:top w:val="single" w:sz="4" w:space="0" w:color="000000"/>
              <w:left w:val="single" w:sz="4" w:space="0" w:color="000000"/>
              <w:bottom w:val="single" w:sz="4" w:space="0" w:color="000000"/>
              <w:right w:val="single" w:sz="4" w:space="0" w:color="000000"/>
            </w:tcBorders>
            <w:hideMark/>
          </w:tcPr>
          <w:p w14:paraId="45D57CB3" w14:textId="77777777" w:rsidR="005629AB" w:rsidRDefault="005629AB" w:rsidP="005629AB">
            <w:pPr>
              <w:pStyle w:val="TableParagraph"/>
              <w:spacing w:line="244" w:lineRule="exact"/>
            </w:pPr>
            <w:r>
              <w:t>Искусство</w:t>
            </w:r>
          </w:p>
        </w:tc>
        <w:tc>
          <w:tcPr>
            <w:tcW w:w="2644" w:type="dxa"/>
            <w:tcBorders>
              <w:top w:val="single" w:sz="4" w:space="0" w:color="000000"/>
              <w:left w:val="single" w:sz="4" w:space="0" w:color="000000"/>
              <w:bottom w:val="single" w:sz="4" w:space="0" w:color="000000"/>
              <w:right w:val="single" w:sz="4" w:space="0" w:color="000000"/>
            </w:tcBorders>
            <w:hideMark/>
          </w:tcPr>
          <w:p w14:paraId="2A1DB86B" w14:textId="77777777" w:rsidR="005629AB" w:rsidRDefault="005629AB" w:rsidP="005629AB">
            <w:pPr>
              <w:pStyle w:val="TableParagraph"/>
              <w:spacing w:line="244" w:lineRule="exact"/>
              <w:ind w:left="105"/>
            </w:pPr>
            <w:r>
              <w:t>Музыка</w:t>
            </w:r>
          </w:p>
        </w:tc>
        <w:tc>
          <w:tcPr>
            <w:tcW w:w="1177" w:type="dxa"/>
            <w:tcBorders>
              <w:top w:val="single" w:sz="4" w:space="0" w:color="000000"/>
              <w:left w:val="single" w:sz="4" w:space="0" w:color="000000"/>
              <w:bottom w:val="single" w:sz="4" w:space="0" w:color="000000"/>
              <w:right w:val="single" w:sz="4" w:space="0" w:color="000000"/>
            </w:tcBorders>
            <w:hideMark/>
          </w:tcPr>
          <w:p w14:paraId="5138AF18" w14:textId="77777777" w:rsidR="005629AB" w:rsidRDefault="005629AB" w:rsidP="005629AB">
            <w:pPr>
              <w:pStyle w:val="TableParagraph"/>
              <w:spacing w:line="244" w:lineRule="exact"/>
              <w:ind w:left="15"/>
              <w:jc w:val="center"/>
            </w:pPr>
            <w:r>
              <w:t>33</w:t>
            </w:r>
          </w:p>
        </w:tc>
        <w:tc>
          <w:tcPr>
            <w:tcW w:w="730" w:type="dxa"/>
            <w:tcBorders>
              <w:top w:val="single" w:sz="4" w:space="0" w:color="000000"/>
              <w:left w:val="single" w:sz="4" w:space="0" w:color="000000"/>
              <w:bottom w:val="single" w:sz="4" w:space="0" w:color="000000"/>
              <w:right w:val="single" w:sz="4" w:space="0" w:color="000000"/>
            </w:tcBorders>
            <w:hideMark/>
          </w:tcPr>
          <w:p w14:paraId="06A21DD7" w14:textId="77777777" w:rsidR="005629AB" w:rsidRDefault="005629AB" w:rsidP="005629AB">
            <w:pPr>
              <w:pStyle w:val="TableParagraph"/>
              <w:spacing w:line="244" w:lineRule="exact"/>
              <w:ind w:left="15"/>
              <w:jc w:val="center"/>
            </w:pPr>
            <w:r>
              <w:t>34</w:t>
            </w:r>
          </w:p>
        </w:tc>
        <w:tc>
          <w:tcPr>
            <w:tcW w:w="947" w:type="dxa"/>
            <w:tcBorders>
              <w:top w:val="single" w:sz="4" w:space="0" w:color="000000"/>
              <w:left w:val="single" w:sz="4" w:space="0" w:color="000000"/>
              <w:bottom w:val="single" w:sz="4" w:space="0" w:color="000000"/>
              <w:right w:val="single" w:sz="4" w:space="0" w:color="000000"/>
            </w:tcBorders>
            <w:hideMark/>
          </w:tcPr>
          <w:p w14:paraId="145F66B9" w14:textId="77777777" w:rsidR="005629AB" w:rsidRDefault="005629AB" w:rsidP="005629AB">
            <w:pPr>
              <w:pStyle w:val="TableParagraph"/>
              <w:spacing w:line="244" w:lineRule="exact"/>
              <w:ind w:left="0" w:right="444"/>
              <w:jc w:val="right"/>
            </w:pPr>
            <w:r>
              <w:t>34</w:t>
            </w:r>
          </w:p>
        </w:tc>
        <w:tc>
          <w:tcPr>
            <w:tcW w:w="973" w:type="dxa"/>
            <w:tcBorders>
              <w:top w:val="single" w:sz="4" w:space="0" w:color="000000"/>
              <w:left w:val="single" w:sz="4" w:space="0" w:color="000000"/>
              <w:bottom w:val="single" w:sz="4" w:space="0" w:color="000000"/>
              <w:right w:val="single" w:sz="4" w:space="0" w:color="000000"/>
            </w:tcBorders>
            <w:hideMark/>
          </w:tcPr>
          <w:p w14:paraId="2AF481BA" w14:textId="77777777" w:rsidR="005629AB" w:rsidRDefault="005629AB" w:rsidP="005629AB">
            <w:pPr>
              <w:pStyle w:val="TableParagraph"/>
              <w:spacing w:line="244" w:lineRule="exact"/>
              <w:ind w:left="13"/>
              <w:jc w:val="center"/>
            </w:pPr>
            <w:r>
              <w:t>34</w:t>
            </w:r>
          </w:p>
        </w:tc>
      </w:tr>
      <w:tr w:rsidR="005629AB" w14:paraId="0004844F" w14:textId="77777777" w:rsidTr="005629AB">
        <w:trPr>
          <w:trHeight w:val="355"/>
        </w:trPr>
        <w:tc>
          <w:tcPr>
            <w:tcW w:w="2978" w:type="dxa"/>
            <w:vMerge/>
            <w:tcBorders>
              <w:top w:val="single" w:sz="4" w:space="0" w:color="000000"/>
              <w:left w:val="single" w:sz="4" w:space="0" w:color="000000"/>
              <w:bottom w:val="single" w:sz="4" w:space="0" w:color="000000"/>
              <w:right w:val="single" w:sz="4" w:space="0" w:color="000000"/>
            </w:tcBorders>
            <w:vAlign w:val="center"/>
            <w:hideMark/>
          </w:tcPr>
          <w:p w14:paraId="7FC7F4FF" w14:textId="77777777" w:rsidR="005629AB" w:rsidRDefault="005629AB" w:rsidP="005629AB">
            <w:pPr>
              <w:widowControl/>
              <w:autoSpaceDE/>
              <w:autoSpaceDN/>
              <w:rPr>
                <w:rFonts w:ascii="Times New Roman" w:eastAsia="Times New Roman" w:hAnsi="Times New Roman" w:cs="Times New Roman"/>
                <w:lang w:bidi="ru-RU"/>
              </w:rPr>
            </w:pPr>
          </w:p>
        </w:tc>
        <w:tc>
          <w:tcPr>
            <w:tcW w:w="2644" w:type="dxa"/>
            <w:tcBorders>
              <w:top w:val="single" w:sz="4" w:space="0" w:color="000000"/>
              <w:left w:val="single" w:sz="4" w:space="0" w:color="000000"/>
              <w:bottom w:val="single" w:sz="4" w:space="0" w:color="000000"/>
              <w:right w:val="single" w:sz="4" w:space="0" w:color="000000"/>
            </w:tcBorders>
            <w:hideMark/>
          </w:tcPr>
          <w:p w14:paraId="350ECC15" w14:textId="77777777" w:rsidR="005629AB" w:rsidRDefault="005629AB" w:rsidP="005629AB">
            <w:pPr>
              <w:pStyle w:val="TableParagraph"/>
              <w:ind w:left="105"/>
            </w:pPr>
            <w:r>
              <w:t>Изобразительноеискусство</w:t>
            </w:r>
          </w:p>
        </w:tc>
        <w:tc>
          <w:tcPr>
            <w:tcW w:w="1177" w:type="dxa"/>
            <w:tcBorders>
              <w:top w:val="single" w:sz="4" w:space="0" w:color="000000"/>
              <w:left w:val="single" w:sz="4" w:space="0" w:color="000000"/>
              <w:bottom w:val="single" w:sz="4" w:space="0" w:color="000000"/>
              <w:right w:val="single" w:sz="4" w:space="0" w:color="000000"/>
            </w:tcBorders>
            <w:hideMark/>
          </w:tcPr>
          <w:p w14:paraId="13B800CC" w14:textId="77777777" w:rsidR="005629AB" w:rsidRDefault="005629AB" w:rsidP="005629AB">
            <w:pPr>
              <w:pStyle w:val="TableParagraph"/>
              <w:ind w:left="15"/>
              <w:jc w:val="center"/>
            </w:pPr>
            <w:r>
              <w:t>33</w:t>
            </w:r>
          </w:p>
        </w:tc>
        <w:tc>
          <w:tcPr>
            <w:tcW w:w="730" w:type="dxa"/>
            <w:tcBorders>
              <w:top w:val="single" w:sz="4" w:space="0" w:color="000000"/>
              <w:left w:val="single" w:sz="4" w:space="0" w:color="000000"/>
              <w:bottom w:val="single" w:sz="4" w:space="0" w:color="000000"/>
              <w:right w:val="single" w:sz="4" w:space="0" w:color="000000"/>
            </w:tcBorders>
            <w:hideMark/>
          </w:tcPr>
          <w:p w14:paraId="15034A4F" w14:textId="77777777" w:rsidR="005629AB" w:rsidRDefault="005629AB" w:rsidP="005629AB">
            <w:pPr>
              <w:pStyle w:val="TableParagraph"/>
              <w:ind w:left="15"/>
              <w:jc w:val="center"/>
            </w:pPr>
            <w:r>
              <w:t>34</w:t>
            </w:r>
          </w:p>
        </w:tc>
        <w:tc>
          <w:tcPr>
            <w:tcW w:w="947" w:type="dxa"/>
            <w:tcBorders>
              <w:top w:val="single" w:sz="4" w:space="0" w:color="000000"/>
              <w:left w:val="single" w:sz="4" w:space="0" w:color="000000"/>
              <w:bottom w:val="single" w:sz="4" w:space="0" w:color="000000"/>
              <w:right w:val="single" w:sz="4" w:space="0" w:color="000000"/>
            </w:tcBorders>
            <w:hideMark/>
          </w:tcPr>
          <w:p w14:paraId="3A467504" w14:textId="77777777" w:rsidR="005629AB" w:rsidRDefault="005629AB" w:rsidP="005629AB">
            <w:pPr>
              <w:pStyle w:val="TableParagraph"/>
              <w:ind w:left="0" w:right="444"/>
              <w:jc w:val="right"/>
            </w:pPr>
            <w:r>
              <w:t>34</w:t>
            </w:r>
          </w:p>
        </w:tc>
        <w:tc>
          <w:tcPr>
            <w:tcW w:w="973" w:type="dxa"/>
            <w:tcBorders>
              <w:top w:val="single" w:sz="4" w:space="0" w:color="000000"/>
              <w:left w:val="single" w:sz="4" w:space="0" w:color="000000"/>
              <w:bottom w:val="single" w:sz="4" w:space="0" w:color="000000"/>
              <w:right w:val="single" w:sz="4" w:space="0" w:color="000000"/>
            </w:tcBorders>
            <w:hideMark/>
          </w:tcPr>
          <w:p w14:paraId="3C03FCC2" w14:textId="77777777" w:rsidR="005629AB" w:rsidRDefault="005629AB" w:rsidP="005629AB">
            <w:pPr>
              <w:pStyle w:val="TableParagraph"/>
              <w:ind w:left="13"/>
              <w:jc w:val="center"/>
            </w:pPr>
            <w:r>
              <w:t>34</w:t>
            </w:r>
          </w:p>
        </w:tc>
      </w:tr>
      <w:tr w:rsidR="005629AB" w14:paraId="1443124B" w14:textId="77777777" w:rsidTr="005629AB">
        <w:trPr>
          <w:trHeight w:val="249"/>
        </w:trPr>
        <w:tc>
          <w:tcPr>
            <w:tcW w:w="2978" w:type="dxa"/>
            <w:tcBorders>
              <w:top w:val="single" w:sz="4" w:space="0" w:color="000000"/>
              <w:left w:val="single" w:sz="4" w:space="0" w:color="000000"/>
              <w:bottom w:val="single" w:sz="4" w:space="0" w:color="000000"/>
              <w:right w:val="single" w:sz="4" w:space="0" w:color="000000"/>
            </w:tcBorders>
            <w:hideMark/>
          </w:tcPr>
          <w:p w14:paraId="48547868" w14:textId="77777777" w:rsidR="005629AB" w:rsidRDefault="005629AB" w:rsidP="005629AB">
            <w:pPr>
              <w:pStyle w:val="TableParagraph"/>
              <w:spacing w:line="230" w:lineRule="exact"/>
            </w:pPr>
            <w:r>
              <w:t>Технология</w:t>
            </w:r>
          </w:p>
        </w:tc>
        <w:tc>
          <w:tcPr>
            <w:tcW w:w="2644" w:type="dxa"/>
            <w:tcBorders>
              <w:top w:val="single" w:sz="4" w:space="0" w:color="000000"/>
              <w:left w:val="single" w:sz="4" w:space="0" w:color="000000"/>
              <w:bottom w:val="single" w:sz="4" w:space="0" w:color="000000"/>
              <w:right w:val="single" w:sz="4" w:space="0" w:color="000000"/>
            </w:tcBorders>
            <w:hideMark/>
          </w:tcPr>
          <w:p w14:paraId="6B9BFFFA" w14:textId="77777777" w:rsidR="005629AB" w:rsidRDefault="005629AB" w:rsidP="005629AB">
            <w:pPr>
              <w:pStyle w:val="TableParagraph"/>
              <w:spacing w:line="230" w:lineRule="exact"/>
              <w:ind w:left="105"/>
            </w:pPr>
            <w:r>
              <w:t>Технология</w:t>
            </w:r>
          </w:p>
        </w:tc>
        <w:tc>
          <w:tcPr>
            <w:tcW w:w="1177" w:type="dxa"/>
            <w:tcBorders>
              <w:top w:val="single" w:sz="4" w:space="0" w:color="000000"/>
              <w:left w:val="single" w:sz="4" w:space="0" w:color="000000"/>
              <w:bottom w:val="single" w:sz="4" w:space="0" w:color="000000"/>
              <w:right w:val="single" w:sz="4" w:space="0" w:color="000000"/>
            </w:tcBorders>
            <w:hideMark/>
          </w:tcPr>
          <w:p w14:paraId="5AB80B7C" w14:textId="77777777" w:rsidR="005629AB" w:rsidRDefault="005629AB" w:rsidP="005629AB">
            <w:pPr>
              <w:pStyle w:val="TableParagraph"/>
              <w:spacing w:line="230" w:lineRule="exact"/>
              <w:ind w:left="15"/>
              <w:jc w:val="center"/>
            </w:pPr>
            <w:r>
              <w:t>33</w:t>
            </w:r>
          </w:p>
        </w:tc>
        <w:tc>
          <w:tcPr>
            <w:tcW w:w="730" w:type="dxa"/>
            <w:tcBorders>
              <w:top w:val="single" w:sz="4" w:space="0" w:color="000000"/>
              <w:left w:val="single" w:sz="4" w:space="0" w:color="000000"/>
              <w:bottom w:val="single" w:sz="4" w:space="0" w:color="000000"/>
              <w:right w:val="single" w:sz="4" w:space="0" w:color="000000"/>
            </w:tcBorders>
            <w:hideMark/>
          </w:tcPr>
          <w:p w14:paraId="619D8304" w14:textId="77777777" w:rsidR="005629AB" w:rsidRDefault="005629AB" w:rsidP="005629AB">
            <w:pPr>
              <w:pStyle w:val="TableParagraph"/>
              <w:spacing w:line="230" w:lineRule="exact"/>
              <w:ind w:left="15"/>
              <w:jc w:val="center"/>
            </w:pPr>
            <w:r>
              <w:t>34</w:t>
            </w:r>
          </w:p>
        </w:tc>
        <w:tc>
          <w:tcPr>
            <w:tcW w:w="947" w:type="dxa"/>
            <w:tcBorders>
              <w:top w:val="single" w:sz="4" w:space="0" w:color="000000"/>
              <w:left w:val="single" w:sz="4" w:space="0" w:color="000000"/>
              <w:bottom w:val="single" w:sz="4" w:space="0" w:color="000000"/>
              <w:right w:val="single" w:sz="4" w:space="0" w:color="000000"/>
            </w:tcBorders>
            <w:hideMark/>
          </w:tcPr>
          <w:p w14:paraId="72B80AAA" w14:textId="77777777" w:rsidR="005629AB" w:rsidRDefault="005629AB" w:rsidP="005629AB">
            <w:pPr>
              <w:pStyle w:val="TableParagraph"/>
              <w:spacing w:line="230" w:lineRule="exact"/>
              <w:ind w:left="0" w:right="444"/>
              <w:jc w:val="right"/>
            </w:pPr>
            <w:r>
              <w:t>34</w:t>
            </w:r>
          </w:p>
        </w:tc>
        <w:tc>
          <w:tcPr>
            <w:tcW w:w="973" w:type="dxa"/>
            <w:tcBorders>
              <w:top w:val="single" w:sz="4" w:space="0" w:color="000000"/>
              <w:left w:val="single" w:sz="4" w:space="0" w:color="000000"/>
              <w:bottom w:val="single" w:sz="4" w:space="0" w:color="000000"/>
              <w:right w:val="single" w:sz="4" w:space="0" w:color="000000"/>
            </w:tcBorders>
            <w:hideMark/>
          </w:tcPr>
          <w:p w14:paraId="197E1046" w14:textId="77777777" w:rsidR="005629AB" w:rsidRDefault="005629AB" w:rsidP="005629AB">
            <w:pPr>
              <w:pStyle w:val="TableParagraph"/>
              <w:spacing w:line="230" w:lineRule="exact"/>
              <w:ind w:left="13"/>
              <w:jc w:val="center"/>
            </w:pPr>
            <w:r>
              <w:t>34</w:t>
            </w:r>
          </w:p>
        </w:tc>
      </w:tr>
      <w:tr w:rsidR="005629AB" w14:paraId="598F45D6" w14:textId="77777777" w:rsidTr="005629AB">
        <w:trPr>
          <w:trHeight w:val="254"/>
        </w:trPr>
        <w:tc>
          <w:tcPr>
            <w:tcW w:w="2978" w:type="dxa"/>
            <w:tcBorders>
              <w:top w:val="single" w:sz="4" w:space="0" w:color="000000"/>
              <w:left w:val="single" w:sz="4" w:space="0" w:color="000000"/>
              <w:bottom w:val="single" w:sz="4" w:space="0" w:color="000000"/>
              <w:right w:val="single" w:sz="4" w:space="0" w:color="000000"/>
            </w:tcBorders>
            <w:hideMark/>
          </w:tcPr>
          <w:p w14:paraId="6C2177F2" w14:textId="77777777" w:rsidR="005629AB" w:rsidRDefault="005629AB" w:rsidP="005629AB">
            <w:pPr>
              <w:pStyle w:val="TableParagraph"/>
              <w:spacing w:line="234" w:lineRule="exact"/>
            </w:pPr>
            <w:r>
              <w:t>Физическаякультура</w:t>
            </w:r>
          </w:p>
        </w:tc>
        <w:tc>
          <w:tcPr>
            <w:tcW w:w="2644" w:type="dxa"/>
            <w:tcBorders>
              <w:top w:val="single" w:sz="4" w:space="0" w:color="000000"/>
              <w:left w:val="single" w:sz="4" w:space="0" w:color="000000"/>
              <w:bottom w:val="single" w:sz="4" w:space="0" w:color="000000"/>
              <w:right w:val="single" w:sz="4" w:space="0" w:color="000000"/>
            </w:tcBorders>
            <w:hideMark/>
          </w:tcPr>
          <w:p w14:paraId="5B0381AA" w14:textId="77777777" w:rsidR="005629AB" w:rsidRDefault="005629AB" w:rsidP="005629AB">
            <w:pPr>
              <w:pStyle w:val="TableParagraph"/>
              <w:spacing w:line="234" w:lineRule="exact"/>
              <w:ind w:left="105"/>
            </w:pPr>
            <w:r>
              <w:t>Физическая</w:t>
            </w:r>
            <w:r>
              <w:rPr>
                <w:lang w:val="ru-RU"/>
              </w:rPr>
              <w:t xml:space="preserve"> к</w:t>
            </w:r>
            <w:r>
              <w:t>ультура</w:t>
            </w:r>
          </w:p>
        </w:tc>
        <w:tc>
          <w:tcPr>
            <w:tcW w:w="1177" w:type="dxa"/>
            <w:tcBorders>
              <w:top w:val="single" w:sz="4" w:space="0" w:color="000000"/>
              <w:left w:val="single" w:sz="4" w:space="0" w:color="000000"/>
              <w:bottom w:val="single" w:sz="4" w:space="0" w:color="000000"/>
              <w:right w:val="single" w:sz="4" w:space="0" w:color="000000"/>
            </w:tcBorders>
            <w:hideMark/>
          </w:tcPr>
          <w:p w14:paraId="30922F40" w14:textId="77777777" w:rsidR="005629AB" w:rsidRDefault="005629AB" w:rsidP="005629AB">
            <w:pPr>
              <w:pStyle w:val="TableParagraph"/>
              <w:spacing w:line="234" w:lineRule="exact"/>
              <w:ind w:left="15"/>
              <w:jc w:val="center"/>
            </w:pPr>
            <w:r>
              <w:t>66</w:t>
            </w:r>
          </w:p>
        </w:tc>
        <w:tc>
          <w:tcPr>
            <w:tcW w:w="730" w:type="dxa"/>
            <w:tcBorders>
              <w:top w:val="single" w:sz="4" w:space="0" w:color="000000"/>
              <w:left w:val="single" w:sz="4" w:space="0" w:color="000000"/>
              <w:bottom w:val="single" w:sz="4" w:space="0" w:color="000000"/>
              <w:right w:val="single" w:sz="4" w:space="0" w:color="000000"/>
            </w:tcBorders>
            <w:hideMark/>
          </w:tcPr>
          <w:p w14:paraId="732B7194" w14:textId="77777777" w:rsidR="005629AB" w:rsidRDefault="005629AB" w:rsidP="005629AB">
            <w:pPr>
              <w:pStyle w:val="TableParagraph"/>
              <w:spacing w:line="234" w:lineRule="exact"/>
              <w:ind w:left="15"/>
              <w:jc w:val="center"/>
            </w:pPr>
            <w:r>
              <w:t>68</w:t>
            </w:r>
          </w:p>
        </w:tc>
        <w:tc>
          <w:tcPr>
            <w:tcW w:w="947" w:type="dxa"/>
            <w:tcBorders>
              <w:top w:val="single" w:sz="4" w:space="0" w:color="000000"/>
              <w:left w:val="single" w:sz="4" w:space="0" w:color="000000"/>
              <w:bottom w:val="single" w:sz="4" w:space="0" w:color="000000"/>
              <w:right w:val="single" w:sz="4" w:space="0" w:color="000000"/>
            </w:tcBorders>
            <w:hideMark/>
          </w:tcPr>
          <w:p w14:paraId="64B137F8" w14:textId="77777777" w:rsidR="005629AB" w:rsidRDefault="005629AB" w:rsidP="005629AB">
            <w:pPr>
              <w:pStyle w:val="TableParagraph"/>
              <w:spacing w:line="234" w:lineRule="exact"/>
              <w:ind w:left="0" w:right="444"/>
              <w:jc w:val="right"/>
            </w:pPr>
            <w:r>
              <w:t>68</w:t>
            </w:r>
          </w:p>
        </w:tc>
        <w:tc>
          <w:tcPr>
            <w:tcW w:w="973" w:type="dxa"/>
            <w:tcBorders>
              <w:top w:val="single" w:sz="4" w:space="0" w:color="000000"/>
              <w:left w:val="single" w:sz="4" w:space="0" w:color="000000"/>
              <w:bottom w:val="single" w:sz="4" w:space="0" w:color="000000"/>
              <w:right w:val="single" w:sz="4" w:space="0" w:color="000000"/>
            </w:tcBorders>
            <w:hideMark/>
          </w:tcPr>
          <w:p w14:paraId="7DBD1303" w14:textId="77777777" w:rsidR="005629AB" w:rsidRDefault="005629AB" w:rsidP="005629AB">
            <w:pPr>
              <w:pStyle w:val="TableParagraph"/>
              <w:spacing w:line="234" w:lineRule="exact"/>
              <w:ind w:left="13"/>
              <w:jc w:val="center"/>
            </w:pPr>
            <w:r>
              <w:t>68</w:t>
            </w:r>
          </w:p>
        </w:tc>
      </w:tr>
      <w:tr w:rsidR="005629AB" w14:paraId="60D26537" w14:textId="77777777" w:rsidTr="005629AB">
        <w:trPr>
          <w:trHeight w:val="509"/>
        </w:trPr>
        <w:tc>
          <w:tcPr>
            <w:tcW w:w="5622" w:type="dxa"/>
            <w:gridSpan w:val="2"/>
            <w:tcBorders>
              <w:top w:val="single" w:sz="4" w:space="0" w:color="000000"/>
              <w:left w:val="single" w:sz="4" w:space="0" w:color="000000"/>
              <w:bottom w:val="single" w:sz="4" w:space="0" w:color="000000"/>
              <w:right w:val="single" w:sz="4" w:space="0" w:color="000000"/>
            </w:tcBorders>
            <w:hideMark/>
          </w:tcPr>
          <w:p w14:paraId="6877045F" w14:textId="77777777" w:rsidR="005629AB" w:rsidRDefault="005629AB" w:rsidP="005629AB">
            <w:pPr>
              <w:pStyle w:val="TableParagraph"/>
              <w:spacing w:before="1" w:line="240" w:lineRule="auto"/>
              <w:rPr>
                <w:b/>
              </w:rPr>
            </w:pPr>
            <w:r>
              <w:rPr>
                <w:b/>
              </w:rPr>
              <w:t>Итого:</w:t>
            </w:r>
          </w:p>
        </w:tc>
        <w:tc>
          <w:tcPr>
            <w:tcW w:w="1177" w:type="dxa"/>
            <w:tcBorders>
              <w:top w:val="single" w:sz="4" w:space="0" w:color="000000"/>
              <w:left w:val="single" w:sz="4" w:space="0" w:color="000000"/>
              <w:bottom w:val="single" w:sz="4" w:space="0" w:color="000000"/>
              <w:right w:val="single" w:sz="4" w:space="0" w:color="000000"/>
            </w:tcBorders>
          </w:tcPr>
          <w:p w14:paraId="38EFA45A" w14:textId="77777777" w:rsidR="005629AB" w:rsidRDefault="005629AB" w:rsidP="005629AB">
            <w:pPr>
              <w:pStyle w:val="TableParagraph"/>
              <w:spacing w:before="1" w:line="240" w:lineRule="auto"/>
              <w:ind w:left="351" w:right="341"/>
              <w:jc w:val="center"/>
              <w:rPr>
                <w:b/>
              </w:rPr>
            </w:pPr>
          </w:p>
        </w:tc>
        <w:tc>
          <w:tcPr>
            <w:tcW w:w="730" w:type="dxa"/>
            <w:tcBorders>
              <w:top w:val="single" w:sz="4" w:space="0" w:color="000000"/>
              <w:left w:val="single" w:sz="4" w:space="0" w:color="000000"/>
              <w:bottom w:val="single" w:sz="4" w:space="0" w:color="000000"/>
              <w:right w:val="single" w:sz="4" w:space="0" w:color="000000"/>
            </w:tcBorders>
          </w:tcPr>
          <w:p w14:paraId="5C80E37D" w14:textId="77777777" w:rsidR="005629AB" w:rsidRDefault="005629AB" w:rsidP="005629AB">
            <w:pPr>
              <w:pStyle w:val="TableParagraph"/>
              <w:spacing w:before="1" w:line="240" w:lineRule="auto"/>
              <w:ind w:left="0" w:right="391"/>
              <w:jc w:val="right"/>
              <w:rPr>
                <w:b/>
              </w:rPr>
            </w:pPr>
          </w:p>
        </w:tc>
        <w:tc>
          <w:tcPr>
            <w:tcW w:w="947" w:type="dxa"/>
            <w:tcBorders>
              <w:top w:val="single" w:sz="4" w:space="0" w:color="000000"/>
              <w:left w:val="single" w:sz="4" w:space="0" w:color="000000"/>
              <w:bottom w:val="single" w:sz="4" w:space="0" w:color="000000"/>
              <w:right w:val="single" w:sz="4" w:space="0" w:color="000000"/>
            </w:tcBorders>
          </w:tcPr>
          <w:p w14:paraId="57A42799" w14:textId="77777777" w:rsidR="005629AB" w:rsidRDefault="005629AB" w:rsidP="005629AB">
            <w:pPr>
              <w:pStyle w:val="TableParagraph"/>
              <w:spacing w:before="1" w:line="240" w:lineRule="auto"/>
              <w:ind w:left="0" w:right="391"/>
              <w:jc w:val="right"/>
              <w:rPr>
                <w:b/>
              </w:rPr>
            </w:pPr>
          </w:p>
        </w:tc>
        <w:tc>
          <w:tcPr>
            <w:tcW w:w="973" w:type="dxa"/>
            <w:tcBorders>
              <w:top w:val="single" w:sz="4" w:space="0" w:color="000000"/>
              <w:left w:val="single" w:sz="4" w:space="0" w:color="000000"/>
              <w:bottom w:val="single" w:sz="4" w:space="0" w:color="000000"/>
              <w:right w:val="single" w:sz="4" w:space="0" w:color="000000"/>
            </w:tcBorders>
          </w:tcPr>
          <w:p w14:paraId="4F8FF5B8" w14:textId="77777777" w:rsidR="005629AB" w:rsidRDefault="005629AB" w:rsidP="005629AB">
            <w:pPr>
              <w:pStyle w:val="TableParagraph"/>
              <w:spacing w:before="1" w:line="240" w:lineRule="auto"/>
              <w:ind w:left="350" w:right="342"/>
              <w:jc w:val="center"/>
              <w:rPr>
                <w:b/>
              </w:rPr>
            </w:pPr>
          </w:p>
        </w:tc>
      </w:tr>
      <w:tr w:rsidR="005629AB" w14:paraId="6C2507B3" w14:textId="77777777" w:rsidTr="005629AB">
        <w:trPr>
          <w:trHeight w:val="758"/>
        </w:trPr>
        <w:tc>
          <w:tcPr>
            <w:tcW w:w="5622" w:type="dxa"/>
            <w:gridSpan w:val="2"/>
            <w:tcBorders>
              <w:top w:val="single" w:sz="4" w:space="0" w:color="000000"/>
              <w:left w:val="single" w:sz="4" w:space="0" w:color="000000"/>
              <w:bottom w:val="single" w:sz="4" w:space="0" w:color="000000"/>
              <w:right w:val="single" w:sz="4" w:space="0" w:color="000000"/>
            </w:tcBorders>
            <w:hideMark/>
          </w:tcPr>
          <w:p w14:paraId="0281D2DD" w14:textId="77777777" w:rsidR="005629AB" w:rsidRPr="00734609" w:rsidRDefault="005629AB" w:rsidP="005629AB">
            <w:pPr>
              <w:pStyle w:val="TableParagraph"/>
              <w:spacing w:before="1" w:line="240" w:lineRule="auto"/>
              <w:rPr>
                <w:b/>
                <w:lang w:val="ru-RU"/>
              </w:rPr>
            </w:pPr>
            <w:r w:rsidRPr="00734609">
              <w:rPr>
                <w:b/>
                <w:lang w:val="ru-RU"/>
              </w:rPr>
              <w:t>Предельно допустимая учебная нагрузка за год при</w:t>
            </w:r>
          </w:p>
          <w:p w14:paraId="498320A2" w14:textId="77777777" w:rsidR="005629AB" w:rsidRDefault="005629AB" w:rsidP="005629AB">
            <w:pPr>
              <w:pStyle w:val="TableParagraph"/>
              <w:spacing w:before="126" w:line="240" w:lineRule="auto"/>
              <w:rPr>
                <w:b/>
              </w:rPr>
            </w:pPr>
            <w:r>
              <w:rPr>
                <w:b/>
              </w:rPr>
              <w:t>5-дневной неделе</w:t>
            </w:r>
          </w:p>
        </w:tc>
        <w:tc>
          <w:tcPr>
            <w:tcW w:w="1177" w:type="dxa"/>
            <w:tcBorders>
              <w:top w:val="single" w:sz="4" w:space="0" w:color="000000"/>
              <w:left w:val="single" w:sz="4" w:space="0" w:color="000000"/>
              <w:bottom w:val="single" w:sz="4" w:space="0" w:color="000000"/>
              <w:right w:val="single" w:sz="4" w:space="0" w:color="000000"/>
            </w:tcBorders>
            <w:hideMark/>
          </w:tcPr>
          <w:p w14:paraId="4687B11C" w14:textId="77777777" w:rsidR="005629AB" w:rsidRDefault="005629AB" w:rsidP="005629AB">
            <w:pPr>
              <w:pStyle w:val="TableParagraph"/>
              <w:spacing w:before="1" w:line="240" w:lineRule="auto"/>
              <w:ind w:left="351" w:right="341"/>
              <w:jc w:val="center"/>
              <w:rPr>
                <w:b/>
                <w:sz w:val="18"/>
                <w:szCs w:val="18"/>
              </w:rPr>
            </w:pPr>
            <w:r>
              <w:rPr>
                <w:b/>
                <w:sz w:val="18"/>
                <w:szCs w:val="18"/>
              </w:rPr>
              <w:t>693</w:t>
            </w:r>
          </w:p>
        </w:tc>
        <w:tc>
          <w:tcPr>
            <w:tcW w:w="730" w:type="dxa"/>
            <w:tcBorders>
              <w:top w:val="single" w:sz="4" w:space="0" w:color="000000"/>
              <w:left w:val="single" w:sz="4" w:space="0" w:color="000000"/>
              <w:bottom w:val="single" w:sz="4" w:space="0" w:color="000000"/>
              <w:right w:val="single" w:sz="4" w:space="0" w:color="000000"/>
            </w:tcBorders>
            <w:hideMark/>
          </w:tcPr>
          <w:p w14:paraId="5EA249E0" w14:textId="77777777" w:rsidR="005629AB" w:rsidRDefault="005629AB" w:rsidP="005629AB">
            <w:pPr>
              <w:pStyle w:val="TableParagraph"/>
              <w:spacing w:before="1" w:line="240" w:lineRule="auto"/>
              <w:ind w:left="0" w:right="391"/>
              <w:jc w:val="right"/>
              <w:rPr>
                <w:b/>
                <w:sz w:val="18"/>
                <w:szCs w:val="18"/>
              </w:rPr>
            </w:pPr>
            <w:r>
              <w:rPr>
                <w:b/>
                <w:sz w:val="18"/>
                <w:szCs w:val="18"/>
              </w:rPr>
              <w:t>782</w:t>
            </w:r>
          </w:p>
        </w:tc>
        <w:tc>
          <w:tcPr>
            <w:tcW w:w="947" w:type="dxa"/>
            <w:tcBorders>
              <w:top w:val="single" w:sz="4" w:space="0" w:color="000000"/>
              <w:left w:val="single" w:sz="4" w:space="0" w:color="000000"/>
              <w:bottom w:val="single" w:sz="4" w:space="0" w:color="000000"/>
              <w:right w:val="single" w:sz="4" w:space="0" w:color="000000"/>
            </w:tcBorders>
            <w:hideMark/>
          </w:tcPr>
          <w:p w14:paraId="12F8F3E3" w14:textId="77777777" w:rsidR="005629AB" w:rsidRDefault="005629AB" w:rsidP="005629AB">
            <w:pPr>
              <w:pStyle w:val="TableParagraph"/>
              <w:spacing w:before="1" w:line="240" w:lineRule="auto"/>
              <w:ind w:left="0" w:right="391"/>
              <w:jc w:val="right"/>
              <w:rPr>
                <w:b/>
                <w:sz w:val="18"/>
                <w:szCs w:val="18"/>
              </w:rPr>
            </w:pPr>
            <w:r>
              <w:rPr>
                <w:b/>
                <w:sz w:val="18"/>
                <w:szCs w:val="18"/>
              </w:rPr>
              <w:t>782</w:t>
            </w:r>
          </w:p>
        </w:tc>
        <w:tc>
          <w:tcPr>
            <w:tcW w:w="973" w:type="dxa"/>
            <w:tcBorders>
              <w:top w:val="single" w:sz="4" w:space="0" w:color="000000"/>
              <w:left w:val="single" w:sz="4" w:space="0" w:color="000000"/>
              <w:bottom w:val="single" w:sz="4" w:space="0" w:color="000000"/>
              <w:right w:val="single" w:sz="4" w:space="0" w:color="000000"/>
            </w:tcBorders>
            <w:hideMark/>
          </w:tcPr>
          <w:p w14:paraId="73B11950" w14:textId="77777777" w:rsidR="005629AB" w:rsidRDefault="005629AB" w:rsidP="005629AB">
            <w:pPr>
              <w:pStyle w:val="TableParagraph"/>
              <w:spacing w:before="1" w:line="240" w:lineRule="auto"/>
              <w:ind w:left="350" w:right="342"/>
              <w:jc w:val="center"/>
              <w:rPr>
                <w:b/>
                <w:sz w:val="18"/>
                <w:szCs w:val="18"/>
              </w:rPr>
            </w:pPr>
            <w:r>
              <w:rPr>
                <w:b/>
                <w:sz w:val="18"/>
                <w:szCs w:val="18"/>
              </w:rPr>
              <w:t>782</w:t>
            </w:r>
          </w:p>
        </w:tc>
      </w:tr>
    </w:tbl>
    <w:p w14:paraId="63A53EC2" w14:textId="77777777" w:rsidR="005629AB" w:rsidRDefault="005629AB" w:rsidP="005629AB">
      <w:pPr>
        <w:rPr>
          <w:rFonts w:eastAsia="Times New Roman"/>
          <w:lang w:bidi="ru-RU"/>
        </w:rPr>
      </w:pPr>
    </w:p>
    <w:p w14:paraId="5565857F" w14:textId="77777777" w:rsidR="005629AB" w:rsidRDefault="005629AB" w:rsidP="005629AB"/>
    <w:p w14:paraId="32BF3DFE" w14:textId="77777777" w:rsidR="005629AB" w:rsidRDefault="005629AB" w:rsidP="005629AB"/>
    <w:p w14:paraId="6DB9FF7B" w14:textId="77777777" w:rsidR="005629AB" w:rsidRDefault="005629AB" w:rsidP="005629AB"/>
    <w:p w14:paraId="138AF318" w14:textId="77777777" w:rsidR="005629AB" w:rsidRPr="00104FA2" w:rsidRDefault="005629AB" w:rsidP="00034D3B">
      <w:pPr>
        <w:pStyle w:val="Default"/>
        <w:spacing w:line="240" w:lineRule="atLeast"/>
        <w:ind w:firstLine="709"/>
        <w:jc w:val="both"/>
        <w:rPr>
          <w:color w:val="auto"/>
          <w:sz w:val="28"/>
          <w:szCs w:val="28"/>
        </w:rPr>
      </w:pPr>
    </w:p>
    <w:p w14:paraId="549C984A" w14:textId="77777777" w:rsidR="00FE1278" w:rsidRPr="00104FA2" w:rsidRDefault="00FE1278" w:rsidP="00034D3B">
      <w:pPr>
        <w:pStyle w:val="Default"/>
        <w:spacing w:line="240" w:lineRule="atLeast"/>
        <w:ind w:firstLine="709"/>
        <w:jc w:val="both"/>
        <w:rPr>
          <w:color w:val="auto"/>
          <w:sz w:val="28"/>
          <w:szCs w:val="28"/>
        </w:rPr>
      </w:pPr>
    </w:p>
    <w:p w14:paraId="168B2E0B" w14:textId="77777777" w:rsidR="003A62C0" w:rsidRPr="00104FA2" w:rsidRDefault="003A62C0" w:rsidP="00034D3B">
      <w:pPr>
        <w:pStyle w:val="Default"/>
        <w:spacing w:line="240" w:lineRule="atLeast"/>
        <w:ind w:firstLine="709"/>
        <w:jc w:val="both"/>
        <w:rPr>
          <w:color w:val="auto"/>
          <w:sz w:val="28"/>
          <w:szCs w:val="28"/>
        </w:rPr>
      </w:pPr>
      <w:bookmarkStart w:id="4" w:name="101900"/>
      <w:bookmarkStart w:id="5" w:name="101901"/>
      <w:bookmarkEnd w:id="4"/>
      <w:bookmarkEnd w:id="5"/>
      <w:r w:rsidRPr="00104FA2">
        <w:rPr>
          <w:color w:val="auto"/>
          <w:sz w:val="28"/>
          <w:szCs w:val="28"/>
        </w:rPr>
        <w:t xml:space="preserve">При реализации </w:t>
      </w:r>
      <w:r w:rsidR="005629AB">
        <w:rPr>
          <w:color w:val="auto"/>
          <w:sz w:val="28"/>
          <w:szCs w:val="28"/>
        </w:rPr>
        <w:t>3</w:t>
      </w:r>
      <w:r w:rsidRPr="00104FA2">
        <w:rPr>
          <w:color w:val="auto"/>
          <w:sz w:val="28"/>
          <w:szCs w:val="28"/>
        </w:rPr>
        <w:t xml:space="preserve">варианта федерального учебного плана количество часов на физическую культуру составляет 2, третий час рекомендуется реализовывать </w:t>
      </w:r>
      <w:r w:rsidRPr="00104FA2">
        <w:rPr>
          <w:color w:val="auto"/>
          <w:sz w:val="28"/>
          <w:szCs w:val="28"/>
        </w:rPr>
        <w:lastRenderedPageBreak/>
        <w:t xml:space="preserve">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w:t>
      </w:r>
    </w:p>
    <w:p w14:paraId="747229B2"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Сроки, формы и порядок проведения промежуточной аттестации регламентируется локальным нормативным актом</w:t>
      </w:r>
      <w:r w:rsidR="007E7182">
        <w:rPr>
          <w:color w:val="auto"/>
          <w:sz w:val="28"/>
          <w:szCs w:val="28"/>
        </w:rPr>
        <w:t xml:space="preserve"> </w:t>
      </w:r>
      <w:r w:rsidR="003A5A47">
        <w:rPr>
          <w:color w:val="auto"/>
          <w:sz w:val="28"/>
          <w:szCs w:val="28"/>
        </w:rPr>
        <w:t>МБОУ «СОШ № 42»</w:t>
      </w:r>
      <w:r w:rsidR="000C25F8" w:rsidRPr="00104FA2">
        <w:rPr>
          <w:sz w:val="28"/>
          <w:szCs w:val="28"/>
        </w:rPr>
        <w:t xml:space="preserve">. </w:t>
      </w:r>
      <w:r w:rsidRPr="00104FA2">
        <w:rPr>
          <w:color w:val="auto"/>
          <w:sz w:val="28"/>
          <w:szCs w:val="28"/>
        </w:rPr>
        <w:t>«Положение о формах, периодичности и порядке текущего контроля успеваемости и промежуточной аттестации обучающихся».</w:t>
      </w:r>
    </w:p>
    <w:p w14:paraId="5AB6795D" w14:textId="77777777" w:rsidR="003A62C0" w:rsidRPr="00104FA2" w:rsidRDefault="003A62C0" w:rsidP="00034D3B">
      <w:pPr>
        <w:pStyle w:val="Default"/>
        <w:spacing w:line="240" w:lineRule="atLeast"/>
        <w:ind w:firstLine="709"/>
        <w:jc w:val="both"/>
        <w:rPr>
          <w:color w:val="auto"/>
          <w:sz w:val="28"/>
          <w:szCs w:val="28"/>
        </w:rPr>
      </w:pPr>
    </w:p>
    <w:p w14:paraId="255ACD9D" w14:textId="77777777" w:rsidR="00650FC2" w:rsidRDefault="00650FC2" w:rsidP="00F44CDC">
      <w:pPr>
        <w:pStyle w:val="Default"/>
        <w:spacing w:line="240" w:lineRule="atLeast"/>
        <w:ind w:firstLine="709"/>
        <w:jc w:val="center"/>
        <w:rPr>
          <w:b/>
          <w:sz w:val="28"/>
          <w:szCs w:val="28"/>
        </w:rPr>
      </w:pPr>
    </w:p>
    <w:p w14:paraId="278EB7EF"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 за промежуточную аттестацию принимается качественная оценка: освоил(а) / не освоил(а).</w:t>
      </w:r>
    </w:p>
    <w:p w14:paraId="293312A2"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При проведении занятий по иностранному языку (2 - 4 классы) осуществляется деление классов на две и более группы. В целях реализации основных общеобразовательных программ в соответствии с образовательной программой осуществляется деление классов на 2 группы (при наполняемости класса 24 человек и более) при изучении курсов иностранного языка во 2 – 4-х классах. Деление на подгруппы осуществляется в 4 классах по предмету «Основы религиозных культур и светской этики» в соответствии с выбором модуля родителями обучающихся.</w:t>
      </w:r>
    </w:p>
    <w:p w14:paraId="275E9D48"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Учебный план предусматривает четырехлетний нормативный срок освоения образовательных программ начального общего образования для 1 - 4-х классов (135 учебных недель). Продолжительность учебного года при получении начального общего образования составляет 34 недели во 2-4 классах, в 1 классе - 33 недели.</w:t>
      </w:r>
    </w:p>
    <w:p w14:paraId="73C4911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Продолжительность каникул в течение учебного года составляет не менее 30 календарных дней, летом - не менее 8 недель.</w:t>
      </w:r>
    </w:p>
    <w:p w14:paraId="5700346B"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Для обучающихся в 1 классе устанавливаются в течение года (в феврале) дополнительные недельные каникулы.</w:t>
      </w:r>
    </w:p>
    <w:p w14:paraId="3DE7C4EA"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Продолжительность урока составляет:</w:t>
      </w:r>
    </w:p>
    <w:p w14:paraId="7F7A08E4"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в 1 классе - 35 минут (сентябрь - </w:t>
      </w:r>
      <w:r w:rsidR="003A5A47">
        <w:rPr>
          <w:color w:val="auto"/>
          <w:sz w:val="28"/>
          <w:szCs w:val="28"/>
        </w:rPr>
        <w:t>май</w:t>
      </w:r>
      <w:r w:rsidRPr="00104FA2">
        <w:rPr>
          <w:color w:val="auto"/>
          <w:sz w:val="28"/>
          <w:szCs w:val="28"/>
        </w:rPr>
        <w:t>);</w:t>
      </w:r>
    </w:p>
    <w:p w14:paraId="07B4026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в классах, в которых обучаются обучающиеся с ОВЗ - 40 минут;</w:t>
      </w:r>
    </w:p>
    <w:p w14:paraId="1FCCC85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в</w:t>
      </w:r>
      <w:r w:rsidR="003A5A47">
        <w:rPr>
          <w:color w:val="auto"/>
          <w:sz w:val="28"/>
          <w:szCs w:val="28"/>
        </w:rPr>
        <w:t>о</w:t>
      </w:r>
      <w:r w:rsidRPr="00104FA2">
        <w:rPr>
          <w:color w:val="auto"/>
          <w:sz w:val="28"/>
          <w:szCs w:val="28"/>
        </w:rPr>
        <w:t xml:space="preserve"> 2 - 4 классах - 40 минут.</w:t>
      </w:r>
    </w:p>
    <w:p w14:paraId="0E2F724D"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14:paraId="4D40B7A2"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46D19C84" w14:textId="77777777" w:rsidR="00A50DFF" w:rsidRPr="00104FA2" w:rsidRDefault="003A62C0" w:rsidP="00034D3B">
      <w:pPr>
        <w:pStyle w:val="Default"/>
        <w:spacing w:line="240" w:lineRule="atLeast"/>
        <w:ind w:firstLine="709"/>
        <w:jc w:val="both"/>
        <w:rPr>
          <w:sz w:val="28"/>
          <w:szCs w:val="28"/>
        </w:rPr>
      </w:pPr>
      <w:r w:rsidRPr="00104FA2">
        <w:rPr>
          <w:color w:val="auto"/>
          <w:sz w:val="28"/>
          <w:szCs w:val="28"/>
        </w:rPr>
        <w:t>Организация образовательного процесса при обучении на дому и по адаптированным программам регламентируется индивидуальным учебным планом. Индивидуальный учебный план для обучающегося на дому на основе данного учебного плана утверждается приказом директора</w:t>
      </w:r>
      <w:r w:rsidR="003A5A47">
        <w:rPr>
          <w:color w:val="auto"/>
          <w:sz w:val="28"/>
          <w:szCs w:val="28"/>
        </w:rPr>
        <w:t>МБОУ «СОШ №42»</w:t>
      </w:r>
      <w:r w:rsidR="00A50DFF" w:rsidRPr="00104FA2">
        <w:rPr>
          <w:sz w:val="28"/>
          <w:szCs w:val="28"/>
        </w:rPr>
        <w:t xml:space="preserve">. </w:t>
      </w:r>
    </w:p>
    <w:p w14:paraId="726E458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lastRenderedPageBreak/>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14:paraId="0B6F04A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Общее количество часов учебных занятий за 4 года – 3039 часов.</w:t>
      </w:r>
    </w:p>
    <w:p w14:paraId="3D12004A" w14:textId="77777777" w:rsidR="003A62C0" w:rsidRPr="00104FA2" w:rsidRDefault="003A62C0" w:rsidP="00034D3B">
      <w:pPr>
        <w:pStyle w:val="Default"/>
        <w:spacing w:line="240" w:lineRule="atLeast"/>
        <w:ind w:firstLine="709"/>
        <w:jc w:val="both"/>
        <w:rPr>
          <w:color w:val="auto"/>
          <w:sz w:val="28"/>
          <w:szCs w:val="28"/>
        </w:rPr>
      </w:pPr>
    </w:p>
    <w:p w14:paraId="76A1E242" w14:textId="77777777" w:rsidR="003A62C0" w:rsidRDefault="003A62C0" w:rsidP="00034D3B">
      <w:pPr>
        <w:pStyle w:val="Default"/>
        <w:spacing w:line="240" w:lineRule="atLeast"/>
        <w:ind w:firstLine="709"/>
        <w:jc w:val="both"/>
        <w:rPr>
          <w:b/>
          <w:color w:val="auto"/>
          <w:sz w:val="28"/>
          <w:szCs w:val="28"/>
          <w:u w:val="single"/>
        </w:rPr>
      </w:pPr>
      <w:r w:rsidRPr="006B47D1">
        <w:rPr>
          <w:b/>
          <w:color w:val="auto"/>
          <w:sz w:val="28"/>
          <w:szCs w:val="28"/>
          <w:u w:val="single"/>
        </w:rPr>
        <w:t>3.2. Календарный учебный график</w:t>
      </w:r>
    </w:p>
    <w:p w14:paraId="3B71F3D7" w14:textId="77777777" w:rsidR="006B47D1" w:rsidRPr="006B47D1" w:rsidRDefault="006B47D1" w:rsidP="00034D3B">
      <w:pPr>
        <w:pStyle w:val="Default"/>
        <w:spacing w:line="240" w:lineRule="atLeast"/>
        <w:ind w:firstLine="709"/>
        <w:jc w:val="both"/>
        <w:rPr>
          <w:b/>
          <w:color w:val="auto"/>
          <w:sz w:val="28"/>
          <w:szCs w:val="28"/>
          <w:u w:val="single"/>
        </w:rPr>
      </w:pPr>
    </w:p>
    <w:p w14:paraId="1DA44E4F"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Календарный учебный график разрабатывается </w:t>
      </w:r>
      <w:r w:rsidR="003A5A47">
        <w:rPr>
          <w:color w:val="auto"/>
          <w:sz w:val="28"/>
          <w:szCs w:val="28"/>
        </w:rPr>
        <w:t>МБОУ «СОШ №42»</w:t>
      </w:r>
      <w:r w:rsidRPr="00104FA2">
        <w:rPr>
          <w:color w:val="auto"/>
          <w:sz w:val="28"/>
          <w:szCs w:val="28"/>
        </w:rPr>
        <w:t>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 Федеральным календарным учебным графиком.</w:t>
      </w:r>
    </w:p>
    <w:p w14:paraId="435CDFF3"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Организация образовательной деятельности в </w:t>
      </w:r>
      <w:r w:rsidR="003A5A47">
        <w:rPr>
          <w:color w:val="auto"/>
          <w:sz w:val="28"/>
          <w:szCs w:val="28"/>
        </w:rPr>
        <w:t>МБОУ «СОШ №42»</w:t>
      </w:r>
      <w:r w:rsidRPr="00104FA2">
        <w:rPr>
          <w:color w:val="auto"/>
          <w:sz w:val="28"/>
          <w:szCs w:val="28"/>
        </w:rPr>
        <w:t>осуществляется по учебным четвертям по 5-дневной учебной неделе.</w:t>
      </w:r>
    </w:p>
    <w:p w14:paraId="5D085068"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14:paraId="23018B89"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даты начала и окончания учебного года;</w:t>
      </w:r>
    </w:p>
    <w:p w14:paraId="0D52D3E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продолжительность учебного года;</w:t>
      </w:r>
    </w:p>
    <w:p w14:paraId="3D96E854"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сроки и продолжительность каникул;</w:t>
      </w:r>
    </w:p>
    <w:p w14:paraId="615BC1F2"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сроки проведения промежуточной аттестации.</w:t>
      </w:r>
    </w:p>
    <w:p w14:paraId="182C3C2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Продолжительность учебного года при получении начального общего образования составляет 34 недели, в 1 классе - 33 недели.</w:t>
      </w:r>
    </w:p>
    <w:p w14:paraId="740D6D53"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4228075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4AE1D3A"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Продолжительность учебных четвертей составляет:</w:t>
      </w:r>
    </w:p>
    <w:p w14:paraId="76A3E94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I четверть - 8 учебных недель (для 1 - 4 классов);</w:t>
      </w:r>
    </w:p>
    <w:p w14:paraId="09390CE8"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II четверть - 8 учебных недель (для 1 - 4 классов);</w:t>
      </w:r>
    </w:p>
    <w:p w14:paraId="6CB0D81A"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III четверть - 10 учебных недель (для 2 - 4 классов), 9 учебных недель (для 2 - 4 классов);</w:t>
      </w:r>
    </w:p>
    <w:p w14:paraId="575F43A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IV четверть - 8 учебных недель (для 1 - 4 классов).</w:t>
      </w:r>
    </w:p>
    <w:p w14:paraId="7CB307D9"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Продолжительность каникул составляет:</w:t>
      </w:r>
    </w:p>
    <w:p w14:paraId="7B411A2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по окончании I четверти (осенние каникулы) - 9 календарных дней (для 1 - 4 классов);</w:t>
      </w:r>
    </w:p>
    <w:p w14:paraId="0B9509A3"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по окончании II четверти (зимние каникулы) - 9 календарных дней (для 1 - 4 классов);</w:t>
      </w:r>
    </w:p>
    <w:p w14:paraId="6F9F5FF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дополнительные каникулы - 9 календарных дней (для 1 классов);</w:t>
      </w:r>
    </w:p>
    <w:p w14:paraId="503292CD"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по окончании III четверти (весенние каникулы) - 9 календарных дней (для 1 - 4 классов);</w:t>
      </w:r>
    </w:p>
    <w:p w14:paraId="3F36A24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по окончании учебного года (летние каникулы) - не менее 8 недель.</w:t>
      </w:r>
    </w:p>
    <w:p w14:paraId="2DFD7064"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lastRenderedPageBreak/>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14:paraId="6ECD6EF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5A25D962"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7911698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2C0A539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23355891"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для обучающихся 1-х классов - не должен превышать 4 уроков и один раз в неделю - 5 уроков, за счет урока физической культуры;</w:t>
      </w:r>
    </w:p>
    <w:p w14:paraId="5093798F"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для обучающихся 2 - 4 классов - не более 5 уроков и один раз в неделю 6 уроков за счет урока физической культуры.</w:t>
      </w:r>
    </w:p>
    <w:p w14:paraId="44AB3658"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Обучение в 1 классе осуществляется с соблюдением следующих требований:</w:t>
      </w:r>
    </w:p>
    <w:p w14:paraId="7750AE2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w:t>
      </w:r>
      <w:r w:rsidR="00200DF6">
        <w:rPr>
          <w:color w:val="auto"/>
          <w:sz w:val="28"/>
          <w:szCs w:val="28"/>
        </w:rPr>
        <w:t>с</w:t>
      </w:r>
      <w:r w:rsidRPr="00104FA2">
        <w:rPr>
          <w:color w:val="auto"/>
          <w:sz w:val="28"/>
          <w:szCs w:val="28"/>
        </w:rPr>
        <w:t xml:space="preserve"> ноябр</w:t>
      </w:r>
      <w:r w:rsidR="00200DF6">
        <w:rPr>
          <w:color w:val="auto"/>
          <w:sz w:val="28"/>
          <w:szCs w:val="28"/>
        </w:rPr>
        <w:t>я по май</w:t>
      </w:r>
      <w:r w:rsidRPr="00104FA2">
        <w:rPr>
          <w:color w:val="auto"/>
          <w:sz w:val="28"/>
          <w:szCs w:val="28"/>
        </w:rPr>
        <w:t xml:space="preserve"> - по 4 урока в день по 35 минут каждый;</w:t>
      </w:r>
    </w:p>
    <w:p w14:paraId="6D36D6E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в середине учебного дня организуется динамическая пауза продолжительностью не менее 40 минут;</w:t>
      </w:r>
    </w:p>
    <w:p w14:paraId="6BDE4A2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предоставляются дополнительные недельные каникулы в середине третьей четверти.</w:t>
      </w:r>
    </w:p>
    <w:p w14:paraId="49D0BBD3"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Занятия начинаются не ранее 8 часов утра и заканчиваются не позднее 1</w:t>
      </w:r>
      <w:r w:rsidR="00200DF6">
        <w:rPr>
          <w:color w:val="auto"/>
          <w:sz w:val="28"/>
          <w:szCs w:val="28"/>
        </w:rPr>
        <w:t>8.10</w:t>
      </w:r>
      <w:r w:rsidRPr="00104FA2">
        <w:rPr>
          <w:color w:val="auto"/>
          <w:sz w:val="28"/>
          <w:szCs w:val="28"/>
        </w:rPr>
        <w:t>.</w:t>
      </w:r>
    </w:p>
    <w:p w14:paraId="67C263E5" w14:textId="77777777" w:rsidR="003A62C0" w:rsidRPr="00104FA2" w:rsidRDefault="003A62C0" w:rsidP="00650FC2">
      <w:pPr>
        <w:pStyle w:val="Default"/>
        <w:spacing w:line="240" w:lineRule="atLeast"/>
        <w:ind w:firstLine="709"/>
        <w:jc w:val="both"/>
        <w:rPr>
          <w:color w:val="auto"/>
          <w:sz w:val="28"/>
          <w:szCs w:val="28"/>
        </w:rPr>
      </w:pPr>
      <w:r w:rsidRPr="00104FA2">
        <w:rPr>
          <w:color w:val="auto"/>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277F24A8" w14:textId="77777777" w:rsidR="003A62C0" w:rsidRPr="00104FA2" w:rsidRDefault="003A62C0" w:rsidP="00650FC2">
      <w:pPr>
        <w:pStyle w:val="Default"/>
        <w:spacing w:line="240" w:lineRule="atLeast"/>
        <w:ind w:firstLine="709"/>
        <w:jc w:val="both"/>
        <w:rPr>
          <w:color w:val="auto"/>
          <w:sz w:val="28"/>
          <w:szCs w:val="28"/>
        </w:rPr>
      </w:pPr>
      <w:r w:rsidRPr="00104FA2">
        <w:rPr>
          <w:color w:val="auto"/>
          <w:sz w:val="28"/>
          <w:szCs w:val="28"/>
        </w:rPr>
        <w:t>Календарный график на текущий учебный год. Приложение 4.</w:t>
      </w:r>
    </w:p>
    <w:p w14:paraId="53ADFA0D" w14:textId="77777777" w:rsidR="003A62C0" w:rsidRPr="00104FA2" w:rsidRDefault="003A62C0" w:rsidP="00650FC2">
      <w:pPr>
        <w:pStyle w:val="Default"/>
        <w:spacing w:line="240" w:lineRule="atLeast"/>
        <w:ind w:firstLine="709"/>
        <w:jc w:val="both"/>
        <w:rPr>
          <w:color w:val="auto"/>
          <w:sz w:val="28"/>
          <w:szCs w:val="28"/>
        </w:rPr>
      </w:pPr>
      <w:r w:rsidRPr="00104FA2">
        <w:rPr>
          <w:color w:val="auto"/>
          <w:sz w:val="28"/>
          <w:szCs w:val="28"/>
        </w:rPr>
        <w:t>Календарный учебный график является приложением к ООП НОО и размещается на сайте</w:t>
      </w:r>
      <w:r w:rsidR="003A5A47">
        <w:rPr>
          <w:color w:val="auto"/>
          <w:sz w:val="28"/>
          <w:szCs w:val="28"/>
        </w:rPr>
        <w:t>МБОУ «СОШ №42»</w:t>
      </w:r>
      <w:r w:rsidRPr="00104FA2">
        <w:rPr>
          <w:color w:val="auto"/>
          <w:sz w:val="28"/>
          <w:szCs w:val="28"/>
        </w:rPr>
        <w:t xml:space="preserve">: </w:t>
      </w:r>
      <w:r w:rsidR="00DE5AB7" w:rsidRPr="00104FA2">
        <w:rPr>
          <w:color w:val="auto"/>
          <w:sz w:val="28"/>
          <w:szCs w:val="28"/>
          <w:highlight w:val="yellow"/>
        </w:rPr>
        <w:t>указать школьный сайт</w:t>
      </w:r>
    </w:p>
    <w:p w14:paraId="545EA754" w14:textId="77777777" w:rsidR="00662EA4" w:rsidRDefault="00662EA4" w:rsidP="00034D3B">
      <w:pPr>
        <w:pStyle w:val="Default"/>
        <w:spacing w:line="240" w:lineRule="atLeast"/>
        <w:ind w:firstLine="709"/>
        <w:jc w:val="both"/>
        <w:rPr>
          <w:color w:val="auto"/>
          <w:sz w:val="28"/>
          <w:szCs w:val="28"/>
        </w:rPr>
      </w:pPr>
    </w:p>
    <w:p w14:paraId="4E461CDA" w14:textId="77777777" w:rsidR="003A62C0" w:rsidRPr="006B47D1" w:rsidRDefault="003A62C0" w:rsidP="00034D3B">
      <w:pPr>
        <w:pStyle w:val="Default"/>
        <w:spacing w:line="240" w:lineRule="atLeast"/>
        <w:ind w:firstLine="709"/>
        <w:jc w:val="both"/>
        <w:rPr>
          <w:color w:val="auto"/>
          <w:sz w:val="28"/>
          <w:szCs w:val="28"/>
          <w:u w:val="single"/>
        </w:rPr>
      </w:pPr>
      <w:r w:rsidRPr="006B47D1">
        <w:rPr>
          <w:b/>
          <w:color w:val="auto"/>
          <w:sz w:val="28"/>
          <w:szCs w:val="28"/>
          <w:u w:val="single"/>
        </w:rPr>
        <w:t>3.3. План внеурочной деятельности</w:t>
      </w:r>
    </w:p>
    <w:p w14:paraId="72CDC124"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В соответствии с федеральным государственным образовательным стандартом (далее ФГОС) основная образовательная Программа НОО реализуются через организацию урочной и внеурочной деятельности с соблюдением требований государственных санитарно-эпидемиологических правил и нормативов. Нормативным основанием для формирования плана внеурочной деятельности являются следующие </w:t>
      </w:r>
      <w:r w:rsidR="00662EA4" w:rsidRPr="00104FA2">
        <w:rPr>
          <w:color w:val="auto"/>
          <w:sz w:val="28"/>
          <w:szCs w:val="28"/>
        </w:rPr>
        <w:t xml:space="preserve">основополагающие </w:t>
      </w:r>
      <w:r w:rsidRPr="00104FA2">
        <w:rPr>
          <w:color w:val="auto"/>
          <w:sz w:val="28"/>
          <w:szCs w:val="28"/>
        </w:rPr>
        <w:t xml:space="preserve"> документы:</w:t>
      </w:r>
    </w:p>
    <w:p w14:paraId="5A777C23"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Федеральным законом Российской Федерации от 29 декабря 2012 г. №273-ФЗ «Об образовании в Российской Федерации»;</w:t>
      </w:r>
    </w:p>
    <w:p w14:paraId="34E22082"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lastRenderedPageBreak/>
        <w:t>• приказом Минобрнауки России от 06.10.2009 №373 «Об утверждении и введении в действие федерального государственного образовательного стандарта начального общего образования»;</w:t>
      </w:r>
    </w:p>
    <w:p w14:paraId="6205F43D"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письмом Минобрнауки России от 12.05.2011 №03-296 «Об организации внеурочной деятельности при введении федерального государственного образовательного стандарта общего образования»;</w:t>
      </w:r>
    </w:p>
    <w:p w14:paraId="1977C04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Концепцией духовно-нравственного воспитания российских школьников;</w:t>
      </w:r>
    </w:p>
    <w:p w14:paraId="2217F76D"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письмом Минобрнауки России от 11.12.2006 №06-1844 «О примерных требованиях к программам дополнительного образования детей»;</w:t>
      </w:r>
    </w:p>
    <w:p w14:paraId="0C7BDAB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постановлением Главного санитарного врача РФ от 29.12.2010 №189 «Об утверждении СанПиН 2.4.2.2821-10 Санитарно-эпидемиологические требования к условиям организации обучения в общеобразовательных учреждениях» (далее СанПиН 2.4.2.2821-10);</w:t>
      </w:r>
    </w:p>
    <w:p w14:paraId="0681F78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письмом Минобрнауки России от 14.12.2015 № 09-3564 «О внеурочной деятельности и реализации дополнительных общеобразовательных программ»;</w:t>
      </w:r>
    </w:p>
    <w:p w14:paraId="430171C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Письмо Министерства образования и науки РФ от 18 августа 2017 г. № 09-1672 “О направлении методических рекомендаций” 29 сентября 2017;</w:t>
      </w:r>
    </w:p>
    <w:p w14:paraId="29768535" w14:textId="77777777" w:rsidR="003A62C0" w:rsidRPr="00104FA2" w:rsidRDefault="003A62C0" w:rsidP="00650FC2">
      <w:pPr>
        <w:pStyle w:val="Default"/>
        <w:spacing w:line="240" w:lineRule="atLeast"/>
        <w:ind w:firstLine="709"/>
        <w:jc w:val="both"/>
        <w:rPr>
          <w:color w:val="auto"/>
          <w:sz w:val="28"/>
          <w:szCs w:val="28"/>
        </w:rPr>
      </w:pPr>
      <w:r w:rsidRPr="00104FA2">
        <w:rPr>
          <w:color w:val="auto"/>
          <w:sz w:val="28"/>
          <w:szCs w:val="28"/>
        </w:rPr>
        <w:t>• Уставом школы;</w:t>
      </w:r>
    </w:p>
    <w:p w14:paraId="42E118A5" w14:textId="77777777" w:rsidR="00650FC2" w:rsidRDefault="003A62C0" w:rsidP="00650FC2">
      <w:pPr>
        <w:pStyle w:val="Default"/>
        <w:spacing w:line="240" w:lineRule="atLeast"/>
        <w:ind w:firstLine="709"/>
        <w:jc w:val="both"/>
        <w:rPr>
          <w:sz w:val="28"/>
          <w:szCs w:val="28"/>
        </w:rPr>
      </w:pPr>
      <w:r w:rsidRPr="00104FA2">
        <w:rPr>
          <w:color w:val="auto"/>
          <w:sz w:val="28"/>
          <w:szCs w:val="28"/>
        </w:rPr>
        <w:t xml:space="preserve">• Положением об организации внеурочной деятельности в </w:t>
      </w:r>
      <w:r w:rsidR="00A50DFF" w:rsidRPr="00104FA2">
        <w:rPr>
          <w:sz w:val="28"/>
          <w:szCs w:val="28"/>
        </w:rPr>
        <w:t>ЧОУ</w:t>
      </w:r>
      <w:r w:rsidR="00650FC2" w:rsidRPr="00650FC2">
        <w:rPr>
          <w:sz w:val="28"/>
          <w:szCs w:val="28"/>
        </w:rPr>
        <w:t>для детей дошкольного и начального возраста</w:t>
      </w:r>
      <w:r w:rsidR="00A50DFF" w:rsidRPr="00104FA2">
        <w:rPr>
          <w:sz w:val="28"/>
          <w:szCs w:val="28"/>
        </w:rPr>
        <w:t>«</w:t>
      </w:r>
      <w:r w:rsidR="00A50DFF" w:rsidRPr="00104FA2">
        <w:rPr>
          <w:sz w:val="28"/>
          <w:szCs w:val="28"/>
          <w:lang w:val="en-US"/>
        </w:rPr>
        <w:t>KIDSPARADISE</w:t>
      </w:r>
      <w:r w:rsidR="00A50DFF" w:rsidRPr="00104FA2">
        <w:rPr>
          <w:sz w:val="28"/>
          <w:szCs w:val="28"/>
        </w:rPr>
        <w:t>».</w:t>
      </w:r>
    </w:p>
    <w:p w14:paraId="507B5C57" w14:textId="77777777" w:rsidR="003A62C0" w:rsidRPr="00104FA2" w:rsidRDefault="003A62C0" w:rsidP="00650FC2">
      <w:pPr>
        <w:pStyle w:val="Default"/>
        <w:spacing w:line="240" w:lineRule="atLeast"/>
        <w:ind w:firstLine="709"/>
        <w:jc w:val="both"/>
        <w:rPr>
          <w:color w:val="auto"/>
          <w:sz w:val="28"/>
          <w:szCs w:val="28"/>
        </w:rPr>
      </w:pPr>
      <w:r w:rsidRPr="00104FA2">
        <w:rPr>
          <w:color w:val="auto"/>
          <w:sz w:val="28"/>
          <w:szCs w:val="28"/>
        </w:rPr>
        <w:t xml:space="preserve">План внеурочной деятельности определяет состав и структуру направлений, формы организации и объем внеурочной деятельности для обучающихся: 1-4 классы до 1350 часов за 4 года обучения. План внеурочной деятельности разработан с учетом интересов обучающихся, запросов родителей (законных представителей), кадровых и материально-технических возможностей образовательной организации. 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 Время, отводимое на внеурочную деятельность, используется по желанию учащихся и в формах, отличных от урочной системы обучения. Внеурочная деятельность в </w:t>
      </w:r>
      <w:r w:rsidR="003A5A47">
        <w:rPr>
          <w:color w:val="auto"/>
          <w:sz w:val="28"/>
          <w:szCs w:val="28"/>
        </w:rPr>
        <w:t>МБОУ «СОШ №42»</w:t>
      </w:r>
      <w:r w:rsidRPr="00104FA2">
        <w:rPr>
          <w:color w:val="auto"/>
          <w:sz w:val="28"/>
          <w:szCs w:val="28"/>
        </w:rPr>
        <w:t>осуществляется на основе оптимизационной модели организации внеурочной деятельности и 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детей.</w:t>
      </w:r>
    </w:p>
    <w:p w14:paraId="27924CC0" w14:textId="77777777" w:rsidR="003A62C0" w:rsidRPr="00104FA2" w:rsidRDefault="003A62C0" w:rsidP="00650FC2">
      <w:pPr>
        <w:pStyle w:val="Default"/>
        <w:spacing w:line="240" w:lineRule="atLeast"/>
        <w:ind w:firstLine="709"/>
        <w:jc w:val="both"/>
        <w:rPr>
          <w:color w:val="auto"/>
          <w:sz w:val="28"/>
          <w:szCs w:val="28"/>
        </w:rPr>
      </w:pPr>
      <w:r w:rsidRPr="00104FA2">
        <w:rPr>
          <w:color w:val="auto"/>
          <w:sz w:val="28"/>
          <w:szCs w:val="28"/>
        </w:rPr>
        <w:t>Модель внеурочной деятельности в</w:t>
      </w:r>
      <w:r w:rsidR="00662EA4" w:rsidRPr="00104FA2">
        <w:rPr>
          <w:color w:val="auto"/>
          <w:sz w:val="28"/>
          <w:szCs w:val="28"/>
        </w:rPr>
        <w:t xml:space="preserve"> образовательном учреждении</w:t>
      </w:r>
      <w:r w:rsidRPr="00104FA2">
        <w:rPr>
          <w:color w:val="auto"/>
          <w:sz w:val="28"/>
          <w:szCs w:val="28"/>
        </w:rPr>
        <w:t xml:space="preserve"> обеспечивает учет индивидуальных особенностей и потребностей обучающихся через организацию внеурочной деятельности, которая осуществляется по направлениям развития личности(спортивно-оздоровительное,духовно-нравственное,общекультурное, общеинтеллектуальное, социальное), на добровольной основе в соответствии с выбором участников образовательного процесса по результатам анкетирования и заявлений обучающихся или их родителей (законных представителей).</w:t>
      </w:r>
    </w:p>
    <w:p w14:paraId="32971EB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Внеурочная деятельность ориентирована на реализацию требований ФГОС к результатам освоения Образовательных программ НОО, нацеленных на формирование личностных, метапредметных и предметных умений. Метапредметные умения носят универсальный характер и обеспечивают целостность личностного, общекультурного и познавательного развития </w:t>
      </w:r>
      <w:r w:rsidRPr="00104FA2">
        <w:rPr>
          <w:color w:val="auto"/>
          <w:sz w:val="28"/>
          <w:szCs w:val="28"/>
        </w:rPr>
        <w:lastRenderedPageBreak/>
        <w:t>обучающихся. Программы внеурочной деятельности направлены на развитие метапредметных умений, включающих регулятивные, познавательные и коммуникативные УУД.</w:t>
      </w:r>
    </w:p>
    <w:p w14:paraId="6A833351"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Расписание занятий курсов внеурочной деятельности формируется отдельно от расписания уроков. Продолжительность занятия внеурочной деятельности составляет 35-4</w:t>
      </w:r>
      <w:r w:rsidR="003A5A47">
        <w:rPr>
          <w:color w:val="auto"/>
          <w:sz w:val="28"/>
          <w:szCs w:val="28"/>
        </w:rPr>
        <w:t>0</w:t>
      </w:r>
      <w:r w:rsidRPr="00104FA2">
        <w:rPr>
          <w:color w:val="auto"/>
          <w:sz w:val="28"/>
          <w:szCs w:val="28"/>
        </w:rPr>
        <w:t xml:space="preserve"> минут. Для обучающихся первых классов в первом полугодии продолжительность занятия внеурочной деятельности не превышает 35 минут</w:t>
      </w:r>
    </w:p>
    <w:p w14:paraId="46549187" w14:textId="77777777" w:rsidR="003A62C0" w:rsidRPr="00104FA2" w:rsidRDefault="00662EA4" w:rsidP="00034D3B">
      <w:pPr>
        <w:pStyle w:val="Default"/>
        <w:spacing w:line="240" w:lineRule="atLeast"/>
        <w:ind w:firstLine="709"/>
        <w:jc w:val="both"/>
        <w:rPr>
          <w:color w:val="auto"/>
          <w:sz w:val="28"/>
          <w:szCs w:val="28"/>
        </w:rPr>
      </w:pPr>
      <w:r w:rsidRPr="00104FA2">
        <w:rPr>
          <w:color w:val="auto"/>
          <w:sz w:val="28"/>
          <w:szCs w:val="28"/>
        </w:rPr>
        <w:t>Образовательная организация</w:t>
      </w:r>
      <w:r w:rsidR="003A62C0" w:rsidRPr="00104FA2">
        <w:rPr>
          <w:color w:val="auto"/>
          <w:sz w:val="28"/>
          <w:szCs w:val="28"/>
        </w:rPr>
        <w:t xml:space="preserve"> самостоятельно разрабатывает и утверждает план внеурочной деятельности, режим и расписание занятий курсов внеурочной деятельности, рабочие программы курсов внеурочной деятельности.</w:t>
      </w:r>
    </w:p>
    <w:p w14:paraId="355FBF7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План внеурочной деятельности – обязательный компонент общеобразовательной программы, который отражает систему внеурочных курсов и мероприятий, направленных на достижение обучающимися планируемых образовательных результатов освоения обучающимися ООП (по уровням общего образования). Различают перспективный (на период освоения ООП) и текущий (на учебный год) планы внеурочной деятельности.</w:t>
      </w:r>
    </w:p>
    <w:p w14:paraId="3541D0EA"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Перспективный план внеурочной деятельности формируется на этапе разработки ООП (по уровням общего образования) в соответствии со следующими требованиями:</w:t>
      </w:r>
    </w:p>
    <w:p w14:paraId="38F864D2"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отражает интересы участников образовательных отношений;</w:t>
      </w:r>
    </w:p>
    <w:p w14:paraId="2C408E8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охватывает как регулярные курсы внеурочной деятельности, обеспеченные рабочими программами;</w:t>
      </w:r>
    </w:p>
    <w:p w14:paraId="43A89A6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разрабатывается с учетом последующей детализации в текущем плане внеурочной деятельности.</w:t>
      </w:r>
    </w:p>
    <w:p w14:paraId="36380E3A" w14:textId="77777777" w:rsidR="00BD64EA" w:rsidRDefault="003A62C0" w:rsidP="00034D3B">
      <w:pPr>
        <w:pStyle w:val="Default"/>
        <w:spacing w:line="240" w:lineRule="atLeast"/>
        <w:ind w:firstLine="709"/>
        <w:jc w:val="both"/>
        <w:rPr>
          <w:color w:val="auto"/>
          <w:sz w:val="28"/>
          <w:szCs w:val="28"/>
        </w:rPr>
      </w:pPr>
      <w:r w:rsidRPr="00104FA2">
        <w:rPr>
          <w:color w:val="auto"/>
          <w:sz w:val="28"/>
          <w:szCs w:val="28"/>
        </w:rPr>
        <w:t xml:space="preserve">Перспективный план внеурочной деятельности формируется по следующим направлениям развития личности обучающихся: </w:t>
      </w:r>
    </w:p>
    <w:p w14:paraId="1F869260" w14:textId="77777777" w:rsidR="00BD64EA" w:rsidRPr="00BD64EA" w:rsidRDefault="003A62C0" w:rsidP="00034D3B">
      <w:pPr>
        <w:pStyle w:val="Default"/>
        <w:spacing w:line="240" w:lineRule="atLeast"/>
        <w:ind w:firstLine="709"/>
        <w:jc w:val="both"/>
        <w:rPr>
          <w:i/>
          <w:color w:val="auto"/>
          <w:sz w:val="28"/>
          <w:szCs w:val="28"/>
        </w:rPr>
      </w:pPr>
      <w:r w:rsidRPr="00BD64EA">
        <w:rPr>
          <w:i/>
          <w:color w:val="auto"/>
          <w:sz w:val="28"/>
          <w:szCs w:val="28"/>
        </w:rPr>
        <w:t>спортивно-оздоровительное,</w:t>
      </w:r>
    </w:p>
    <w:p w14:paraId="08AA3569" w14:textId="77777777" w:rsidR="00BD64EA" w:rsidRPr="00BD64EA" w:rsidRDefault="003A62C0" w:rsidP="00034D3B">
      <w:pPr>
        <w:pStyle w:val="Default"/>
        <w:spacing w:line="240" w:lineRule="atLeast"/>
        <w:ind w:firstLine="709"/>
        <w:jc w:val="both"/>
        <w:rPr>
          <w:i/>
          <w:color w:val="auto"/>
          <w:sz w:val="28"/>
          <w:szCs w:val="28"/>
        </w:rPr>
      </w:pPr>
      <w:r w:rsidRPr="00BD64EA">
        <w:rPr>
          <w:i/>
          <w:color w:val="auto"/>
          <w:sz w:val="28"/>
          <w:szCs w:val="28"/>
        </w:rPr>
        <w:t>духовно-нравственное,</w:t>
      </w:r>
    </w:p>
    <w:p w14:paraId="04CFAA08" w14:textId="77777777" w:rsidR="00BD64EA" w:rsidRPr="00BD64EA" w:rsidRDefault="003A62C0" w:rsidP="00034D3B">
      <w:pPr>
        <w:pStyle w:val="Default"/>
        <w:spacing w:line="240" w:lineRule="atLeast"/>
        <w:ind w:firstLine="709"/>
        <w:jc w:val="both"/>
        <w:rPr>
          <w:i/>
          <w:color w:val="auto"/>
          <w:sz w:val="28"/>
          <w:szCs w:val="28"/>
        </w:rPr>
      </w:pPr>
      <w:r w:rsidRPr="00BD64EA">
        <w:rPr>
          <w:i/>
          <w:color w:val="auto"/>
          <w:sz w:val="28"/>
          <w:szCs w:val="28"/>
        </w:rPr>
        <w:t xml:space="preserve">социальное, </w:t>
      </w:r>
    </w:p>
    <w:p w14:paraId="2DBAA0D1" w14:textId="77777777" w:rsidR="00BD64EA" w:rsidRPr="00BD64EA" w:rsidRDefault="003A62C0" w:rsidP="00034D3B">
      <w:pPr>
        <w:pStyle w:val="Default"/>
        <w:spacing w:line="240" w:lineRule="atLeast"/>
        <w:ind w:firstLine="709"/>
        <w:jc w:val="both"/>
        <w:rPr>
          <w:i/>
          <w:color w:val="auto"/>
          <w:sz w:val="28"/>
          <w:szCs w:val="28"/>
        </w:rPr>
      </w:pPr>
      <w:r w:rsidRPr="00BD64EA">
        <w:rPr>
          <w:i/>
          <w:color w:val="auto"/>
          <w:sz w:val="28"/>
          <w:szCs w:val="28"/>
        </w:rPr>
        <w:t>общеинтеллектуальное,</w:t>
      </w:r>
    </w:p>
    <w:p w14:paraId="6BB83655" w14:textId="77777777" w:rsidR="003A62C0" w:rsidRPr="00BD64EA" w:rsidRDefault="003A62C0" w:rsidP="00034D3B">
      <w:pPr>
        <w:pStyle w:val="Default"/>
        <w:spacing w:line="240" w:lineRule="atLeast"/>
        <w:ind w:firstLine="709"/>
        <w:jc w:val="both"/>
        <w:rPr>
          <w:i/>
          <w:color w:val="auto"/>
          <w:sz w:val="28"/>
          <w:szCs w:val="28"/>
        </w:rPr>
      </w:pPr>
      <w:r w:rsidRPr="00BD64EA">
        <w:rPr>
          <w:i/>
          <w:color w:val="auto"/>
          <w:sz w:val="28"/>
          <w:szCs w:val="28"/>
        </w:rPr>
        <w:t xml:space="preserve"> общекультурное.</w:t>
      </w:r>
    </w:p>
    <w:p w14:paraId="150954DD"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Текущий план внеурочной деятельности согласуется с учебным планом ООП (по уровням образования) на предстоящий учебный год и разрабатывается в соответствии со следующими требованиями:</w:t>
      </w:r>
    </w:p>
    <w:p w14:paraId="22097109"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детализирует перспективный план внеурочной деятельности;</w:t>
      </w:r>
    </w:p>
    <w:p w14:paraId="5F423C6F"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согласуется с целями и планируемыми результатами рабочих программ дисциплин и учебного плана;</w:t>
      </w:r>
    </w:p>
    <w:p w14:paraId="0B156A2F"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разрабатывается с учетом изменений в нормативной правовой базе и корректив, вносимых в ООП (по уровням общего образования);</w:t>
      </w:r>
    </w:p>
    <w:p w14:paraId="4F974A3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обеспечивается рабочими программами по курсам внеурочной деятельности.</w:t>
      </w:r>
    </w:p>
    <w:p w14:paraId="7A07023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Педагог ведет журнал учета занятий в соответствии с программой. Порядок ведения журнала обязателен для всех педагогов, осуществляющих внеурочную деятельность, и содержит сведения о количестве обучающихся, а также дату, тему проведенных занятий, итоги промежуточной аттестации.</w:t>
      </w:r>
    </w:p>
    <w:p w14:paraId="79ECB079" w14:textId="77777777" w:rsidR="00662EA4" w:rsidRPr="00104FA2" w:rsidRDefault="00662EA4" w:rsidP="00034D3B">
      <w:pPr>
        <w:pStyle w:val="Default"/>
        <w:spacing w:line="240" w:lineRule="atLeast"/>
        <w:ind w:firstLine="709"/>
        <w:jc w:val="both"/>
        <w:rPr>
          <w:color w:val="auto"/>
          <w:sz w:val="28"/>
          <w:szCs w:val="28"/>
        </w:rPr>
      </w:pPr>
    </w:p>
    <w:p w14:paraId="083B10AA" w14:textId="77777777" w:rsidR="003A62C0" w:rsidRPr="00104FA2" w:rsidRDefault="00662EA4" w:rsidP="00034D3B">
      <w:pPr>
        <w:pStyle w:val="Default"/>
        <w:spacing w:line="240" w:lineRule="atLeast"/>
        <w:ind w:firstLine="709"/>
        <w:jc w:val="both"/>
        <w:rPr>
          <w:i/>
          <w:sz w:val="28"/>
          <w:szCs w:val="28"/>
        </w:rPr>
      </w:pPr>
      <w:r w:rsidRPr="00104FA2">
        <w:rPr>
          <w:i/>
          <w:sz w:val="28"/>
          <w:szCs w:val="28"/>
        </w:rPr>
        <w:t>Объем внеурочной деятельности на уровне начального общего образования.</w:t>
      </w:r>
    </w:p>
    <w:tbl>
      <w:tblPr>
        <w:tblStyle w:val="a4"/>
        <w:tblW w:w="0" w:type="auto"/>
        <w:tblLook w:val="04A0" w:firstRow="1" w:lastRow="0" w:firstColumn="1" w:lastColumn="0" w:noHBand="0" w:noVBand="1"/>
      </w:tblPr>
      <w:tblGrid>
        <w:gridCol w:w="1526"/>
        <w:gridCol w:w="3259"/>
        <w:gridCol w:w="2393"/>
        <w:gridCol w:w="2393"/>
      </w:tblGrid>
      <w:tr w:rsidR="00662EA4" w:rsidRPr="00104FA2" w14:paraId="7CE37E33" w14:textId="77777777" w:rsidTr="00662EA4">
        <w:tc>
          <w:tcPr>
            <w:tcW w:w="1526" w:type="dxa"/>
          </w:tcPr>
          <w:p w14:paraId="5CFB033A" w14:textId="77777777" w:rsidR="00662EA4" w:rsidRPr="00104FA2" w:rsidRDefault="00662EA4" w:rsidP="00662EA4">
            <w:pPr>
              <w:pStyle w:val="Default"/>
              <w:spacing w:line="240" w:lineRule="atLeast"/>
              <w:jc w:val="center"/>
              <w:rPr>
                <w:i/>
                <w:sz w:val="28"/>
                <w:szCs w:val="28"/>
              </w:rPr>
            </w:pPr>
            <w:r w:rsidRPr="00104FA2">
              <w:rPr>
                <w:i/>
                <w:sz w:val="28"/>
                <w:szCs w:val="28"/>
              </w:rPr>
              <w:t>Классы</w:t>
            </w:r>
          </w:p>
        </w:tc>
        <w:tc>
          <w:tcPr>
            <w:tcW w:w="3259" w:type="dxa"/>
          </w:tcPr>
          <w:p w14:paraId="24B7AE20" w14:textId="77777777" w:rsidR="00662EA4" w:rsidRPr="00104FA2" w:rsidRDefault="00662EA4" w:rsidP="00662EA4">
            <w:pPr>
              <w:pStyle w:val="Default"/>
              <w:spacing w:line="240" w:lineRule="atLeast"/>
              <w:jc w:val="center"/>
              <w:rPr>
                <w:i/>
                <w:sz w:val="28"/>
                <w:szCs w:val="28"/>
              </w:rPr>
            </w:pPr>
            <w:r w:rsidRPr="00104FA2">
              <w:rPr>
                <w:i/>
                <w:sz w:val="28"/>
                <w:szCs w:val="28"/>
              </w:rPr>
              <w:t xml:space="preserve">Количество часов </w:t>
            </w:r>
            <w:r w:rsidRPr="00104FA2">
              <w:rPr>
                <w:i/>
                <w:sz w:val="28"/>
                <w:szCs w:val="28"/>
              </w:rPr>
              <w:lastRenderedPageBreak/>
              <w:t>неделю</w:t>
            </w:r>
          </w:p>
        </w:tc>
        <w:tc>
          <w:tcPr>
            <w:tcW w:w="2393" w:type="dxa"/>
          </w:tcPr>
          <w:p w14:paraId="359FC43D" w14:textId="77777777" w:rsidR="00662EA4" w:rsidRPr="00104FA2" w:rsidRDefault="00662EA4" w:rsidP="00662EA4">
            <w:pPr>
              <w:pStyle w:val="Default"/>
              <w:spacing w:line="240" w:lineRule="atLeast"/>
              <w:jc w:val="center"/>
              <w:rPr>
                <w:i/>
                <w:sz w:val="28"/>
                <w:szCs w:val="28"/>
              </w:rPr>
            </w:pPr>
            <w:r w:rsidRPr="00104FA2">
              <w:rPr>
                <w:i/>
                <w:sz w:val="28"/>
                <w:szCs w:val="28"/>
              </w:rPr>
              <w:lastRenderedPageBreak/>
              <w:t xml:space="preserve">Количество </w:t>
            </w:r>
            <w:r w:rsidRPr="00104FA2">
              <w:rPr>
                <w:i/>
                <w:sz w:val="28"/>
                <w:szCs w:val="28"/>
              </w:rPr>
              <w:lastRenderedPageBreak/>
              <w:t>недель для внеурочной деятельности</w:t>
            </w:r>
          </w:p>
        </w:tc>
        <w:tc>
          <w:tcPr>
            <w:tcW w:w="2393" w:type="dxa"/>
          </w:tcPr>
          <w:p w14:paraId="4D381DFE" w14:textId="77777777" w:rsidR="00662EA4" w:rsidRPr="00104FA2" w:rsidRDefault="00662EA4" w:rsidP="00662EA4">
            <w:pPr>
              <w:pStyle w:val="Default"/>
              <w:spacing w:line="240" w:lineRule="atLeast"/>
              <w:jc w:val="center"/>
              <w:rPr>
                <w:i/>
                <w:sz w:val="28"/>
                <w:szCs w:val="28"/>
              </w:rPr>
            </w:pPr>
            <w:r w:rsidRPr="00104FA2">
              <w:rPr>
                <w:i/>
                <w:sz w:val="28"/>
                <w:szCs w:val="28"/>
              </w:rPr>
              <w:lastRenderedPageBreak/>
              <w:t xml:space="preserve">Количество часов </w:t>
            </w:r>
            <w:r w:rsidRPr="00104FA2">
              <w:rPr>
                <w:i/>
                <w:sz w:val="28"/>
                <w:szCs w:val="28"/>
              </w:rPr>
              <w:lastRenderedPageBreak/>
              <w:t>за учебный год</w:t>
            </w:r>
          </w:p>
        </w:tc>
      </w:tr>
      <w:tr w:rsidR="00662EA4" w:rsidRPr="00104FA2" w14:paraId="00E4216A" w14:textId="77777777" w:rsidTr="00662EA4">
        <w:tc>
          <w:tcPr>
            <w:tcW w:w="1526" w:type="dxa"/>
          </w:tcPr>
          <w:p w14:paraId="3E6D5E11" w14:textId="77777777" w:rsidR="00662EA4" w:rsidRPr="00104FA2" w:rsidRDefault="00662EA4" w:rsidP="00662EA4">
            <w:pPr>
              <w:pStyle w:val="Default"/>
              <w:spacing w:line="240" w:lineRule="atLeast"/>
              <w:jc w:val="center"/>
              <w:rPr>
                <w:i/>
                <w:sz w:val="28"/>
                <w:szCs w:val="28"/>
              </w:rPr>
            </w:pPr>
            <w:r w:rsidRPr="00104FA2">
              <w:rPr>
                <w:i/>
                <w:sz w:val="28"/>
                <w:szCs w:val="28"/>
              </w:rPr>
              <w:lastRenderedPageBreak/>
              <w:t>1 классы</w:t>
            </w:r>
          </w:p>
        </w:tc>
        <w:tc>
          <w:tcPr>
            <w:tcW w:w="3259" w:type="dxa"/>
          </w:tcPr>
          <w:p w14:paraId="04BE8F9E" w14:textId="77777777" w:rsidR="00662EA4" w:rsidRPr="00104FA2" w:rsidRDefault="003A5A47" w:rsidP="00662EA4">
            <w:pPr>
              <w:pStyle w:val="Default"/>
              <w:spacing w:line="240" w:lineRule="atLeast"/>
              <w:jc w:val="center"/>
              <w:rPr>
                <w:i/>
                <w:sz w:val="28"/>
                <w:szCs w:val="28"/>
              </w:rPr>
            </w:pPr>
            <w:r>
              <w:rPr>
                <w:i/>
                <w:sz w:val="28"/>
                <w:szCs w:val="28"/>
              </w:rPr>
              <w:t>4</w:t>
            </w:r>
          </w:p>
        </w:tc>
        <w:tc>
          <w:tcPr>
            <w:tcW w:w="2393" w:type="dxa"/>
          </w:tcPr>
          <w:p w14:paraId="1D9840EB" w14:textId="77777777" w:rsidR="00662EA4" w:rsidRPr="00104FA2" w:rsidRDefault="00662EA4" w:rsidP="003A5A47">
            <w:pPr>
              <w:pStyle w:val="Default"/>
              <w:spacing w:line="240" w:lineRule="atLeast"/>
              <w:jc w:val="center"/>
              <w:rPr>
                <w:i/>
                <w:sz w:val="28"/>
                <w:szCs w:val="28"/>
              </w:rPr>
            </w:pPr>
            <w:r w:rsidRPr="00104FA2">
              <w:rPr>
                <w:i/>
                <w:sz w:val="28"/>
                <w:szCs w:val="28"/>
              </w:rPr>
              <w:t>3</w:t>
            </w:r>
            <w:r w:rsidR="003A5A47">
              <w:rPr>
                <w:i/>
                <w:sz w:val="28"/>
                <w:szCs w:val="28"/>
              </w:rPr>
              <w:t>2</w:t>
            </w:r>
          </w:p>
        </w:tc>
        <w:tc>
          <w:tcPr>
            <w:tcW w:w="2393" w:type="dxa"/>
          </w:tcPr>
          <w:p w14:paraId="74FF4AC3" w14:textId="77777777" w:rsidR="00662EA4" w:rsidRPr="00104FA2" w:rsidRDefault="003A5A47" w:rsidP="00662EA4">
            <w:pPr>
              <w:pStyle w:val="Default"/>
              <w:spacing w:line="240" w:lineRule="atLeast"/>
              <w:jc w:val="center"/>
              <w:rPr>
                <w:i/>
                <w:sz w:val="28"/>
                <w:szCs w:val="28"/>
              </w:rPr>
            </w:pPr>
            <w:r>
              <w:rPr>
                <w:i/>
                <w:sz w:val="28"/>
                <w:szCs w:val="28"/>
              </w:rPr>
              <w:t>128</w:t>
            </w:r>
          </w:p>
        </w:tc>
      </w:tr>
      <w:tr w:rsidR="00662EA4" w:rsidRPr="00104FA2" w14:paraId="52EE5253" w14:textId="77777777" w:rsidTr="00662EA4">
        <w:tc>
          <w:tcPr>
            <w:tcW w:w="1526" w:type="dxa"/>
          </w:tcPr>
          <w:p w14:paraId="4AE29BAD" w14:textId="77777777" w:rsidR="00662EA4" w:rsidRPr="00104FA2" w:rsidRDefault="00662EA4" w:rsidP="00662EA4">
            <w:pPr>
              <w:pStyle w:val="Default"/>
              <w:spacing w:line="240" w:lineRule="atLeast"/>
              <w:jc w:val="center"/>
              <w:rPr>
                <w:i/>
                <w:sz w:val="28"/>
                <w:szCs w:val="28"/>
              </w:rPr>
            </w:pPr>
            <w:r w:rsidRPr="00104FA2">
              <w:rPr>
                <w:i/>
                <w:sz w:val="28"/>
                <w:szCs w:val="28"/>
              </w:rPr>
              <w:t>2 классы</w:t>
            </w:r>
          </w:p>
        </w:tc>
        <w:tc>
          <w:tcPr>
            <w:tcW w:w="3259" w:type="dxa"/>
          </w:tcPr>
          <w:p w14:paraId="727B1037" w14:textId="77777777" w:rsidR="00662EA4" w:rsidRPr="00104FA2" w:rsidRDefault="003A5A47" w:rsidP="00662EA4">
            <w:pPr>
              <w:pStyle w:val="Default"/>
              <w:spacing w:line="240" w:lineRule="atLeast"/>
              <w:jc w:val="center"/>
              <w:rPr>
                <w:i/>
                <w:sz w:val="28"/>
                <w:szCs w:val="28"/>
              </w:rPr>
            </w:pPr>
            <w:r>
              <w:rPr>
                <w:i/>
                <w:sz w:val="28"/>
                <w:szCs w:val="28"/>
              </w:rPr>
              <w:t>4</w:t>
            </w:r>
          </w:p>
        </w:tc>
        <w:tc>
          <w:tcPr>
            <w:tcW w:w="2393" w:type="dxa"/>
          </w:tcPr>
          <w:p w14:paraId="762A0783" w14:textId="77777777" w:rsidR="00662EA4" w:rsidRPr="00104FA2" w:rsidRDefault="00662EA4" w:rsidP="00662EA4">
            <w:pPr>
              <w:pStyle w:val="Default"/>
              <w:spacing w:line="240" w:lineRule="atLeast"/>
              <w:jc w:val="center"/>
              <w:rPr>
                <w:i/>
                <w:sz w:val="28"/>
                <w:szCs w:val="28"/>
              </w:rPr>
            </w:pPr>
            <w:r w:rsidRPr="00104FA2">
              <w:rPr>
                <w:i/>
                <w:sz w:val="28"/>
                <w:szCs w:val="28"/>
              </w:rPr>
              <w:t>33</w:t>
            </w:r>
          </w:p>
        </w:tc>
        <w:tc>
          <w:tcPr>
            <w:tcW w:w="2393" w:type="dxa"/>
          </w:tcPr>
          <w:p w14:paraId="456F1E68" w14:textId="77777777" w:rsidR="00662EA4" w:rsidRPr="00104FA2" w:rsidRDefault="003A5A47" w:rsidP="00662EA4">
            <w:pPr>
              <w:pStyle w:val="Default"/>
              <w:spacing w:line="240" w:lineRule="atLeast"/>
              <w:jc w:val="center"/>
              <w:rPr>
                <w:i/>
                <w:sz w:val="28"/>
                <w:szCs w:val="28"/>
              </w:rPr>
            </w:pPr>
            <w:r>
              <w:rPr>
                <w:i/>
                <w:sz w:val="28"/>
                <w:szCs w:val="28"/>
              </w:rPr>
              <w:t>132</w:t>
            </w:r>
          </w:p>
        </w:tc>
      </w:tr>
      <w:tr w:rsidR="00662EA4" w:rsidRPr="00104FA2" w14:paraId="4A607D52" w14:textId="77777777" w:rsidTr="00662EA4">
        <w:tc>
          <w:tcPr>
            <w:tcW w:w="1526" w:type="dxa"/>
          </w:tcPr>
          <w:p w14:paraId="1BD90C20" w14:textId="77777777" w:rsidR="00662EA4" w:rsidRPr="00104FA2" w:rsidRDefault="00662EA4" w:rsidP="00662EA4">
            <w:pPr>
              <w:pStyle w:val="Default"/>
              <w:spacing w:line="240" w:lineRule="atLeast"/>
              <w:jc w:val="center"/>
              <w:rPr>
                <w:i/>
                <w:sz w:val="28"/>
                <w:szCs w:val="28"/>
              </w:rPr>
            </w:pPr>
            <w:r w:rsidRPr="00104FA2">
              <w:rPr>
                <w:i/>
                <w:sz w:val="28"/>
                <w:szCs w:val="28"/>
              </w:rPr>
              <w:t>3 классы</w:t>
            </w:r>
          </w:p>
        </w:tc>
        <w:tc>
          <w:tcPr>
            <w:tcW w:w="3259" w:type="dxa"/>
          </w:tcPr>
          <w:p w14:paraId="70B2F686" w14:textId="77777777" w:rsidR="00662EA4" w:rsidRPr="00104FA2" w:rsidRDefault="003A5A47" w:rsidP="00662EA4">
            <w:pPr>
              <w:pStyle w:val="Default"/>
              <w:spacing w:line="240" w:lineRule="atLeast"/>
              <w:jc w:val="center"/>
              <w:rPr>
                <w:i/>
                <w:sz w:val="28"/>
                <w:szCs w:val="28"/>
              </w:rPr>
            </w:pPr>
            <w:r>
              <w:rPr>
                <w:i/>
                <w:sz w:val="28"/>
                <w:szCs w:val="28"/>
              </w:rPr>
              <w:t>4</w:t>
            </w:r>
          </w:p>
        </w:tc>
        <w:tc>
          <w:tcPr>
            <w:tcW w:w="2393" w:type="dxa"/>
          </w:tcPr>
          <w:p w14:paraId="1CA856C9" w14:textId="77777777" w:rsidR="00662EA4" w:rsidRPr="00104FA2" w:rsidRDefault="00662EA4" w:rsidP="00662EA4">
            <w:pPr>
              <w:pStyle w:val="Default"/>
              <w:spacing w:line="240" w:lineRule="atLeast"/>
              <w:jc w:val="center"/>
              <w:rPr>
                <w:i/>
                <w:sz w:val="28"/>
                <w:szCs w:val="28"/>
              </w:rPr>
            </w:pPr>
            <w:r w:rsidRPr="00104FA2">
              <w:rPr>
                <w:i/>
                <w:sz w:val="28"/>
                <w:szCs w:val="28"/>
              </w:rPr>
              <w:t>33</w:t>
            </w:r>
          </w:p>
        </w:tc>
        <w:tc>
          <w:tcPr>
            <w:tcW w:w="2393" w:type="dxa"/>
          </w:tcPr>
          <w:p w14:paraId="01162A46" w14:textId="77777777" w:rsidR="00662EA4" w:rsidRPr="00104FA2" w:rsidRDefault="003A5A47" w:rsidP="00662EA4">
            <w:pPr>
              <w:pStyle w:val="Default"/>
              <w:spacing w:line="240" w:lineRule="atLeast"/>
              <w:jc w:val="center"/>
              <w:rPr>
                <w:i/>
                <w:sz w:val="28"/>
                <w:szCs w:val="28"/>
              </w:rPr>
            </w:pPr>
            <w:r>
              <w:rPr>
                <w:i/>
                <w:sz w:val="28"/>
                <w:szCs w:val="28"/>
              </w:rPr>
              <w:t>132</w:t>
            </w:r>
          </w:p>
        </w:tc>
      </w:tr>
      <w:tr w:rsidR="00662EA4" w:rsidRPr="00104FA2" w14:paraId="452162B2" w14:textId="77777777" w:rsidTr="00662EA4">
        <w:tc>
          <w:tcPr>
            <w:tcW w:w="1526" w:type="dxa"/>
          </w:tcPr>
          <w:p w14:paraId="72B48DFA" w14:textId="77777777" w:rsidR="00662EA4" w:rsidRPr="00104FA2" w:rsidRDefault="00662EA4" w:rsidP="00662EA4">
            <w:pPr>
              <w:pStyle w:val="Default"/>
              <w:spacing w:line="240" w:lineRule="atLeast"/>
              <w:jc w:val="center"/>
              <w:rPr>
                <w:i/>
                <w:sz w:val="28"/>
                <w:szCs w:val="28"/>
              </w:rPr>
            </w:pPr>
            <w:r w:rsidRPr="00104FA2">
              <w:rPr>
                <w:i/>
                <w:sz w:val="28"/>
                <w:szCs w:val="28"/>
              </w:rPr>
              <w:t>4 классы</w:t>
            </w:r>
          </w:p>
        </w:tc>
        <w:tc>
          <w:tcPr>
            <w:tcW w:w="3259" w:type="dxa"/>
          </w:tcPr>
          <w:p w14:paraId="13B7974D" w14:textId="77777777" w:rsidR="00662EA4" w:rsidRPr="00104FA2" w:rsidRDefault="003A5A47" w:rsidP="00662EA4">
            <w:pPr>
              <w:pStyle w:val="Default"/>
              <w:spacing w:line="240" w:lineRule="atLeast"/>
              <w:jc w:val="center"/>
              <w:rPr>
                <w:i/>
                <w:sz w:val="28"/>
                <w:szCs w:val="28"/>
              </w:rPr>
            </w:pPr>
            <w:r>
              <w:rPr>
                <w:i/>
                <w:sz w:val="28"/>
                <w:szCs w:val="28"/>
              </w:rPr>
              <w:t>4</w:t>
            </w:r>
          </w:p>
        </w:tc>
        <w:tc>
          <w:tcPr>
            <w:tcW w:w="2393" w:type="dxa"/>
          </w:tcPr>
          <w:p w14:paraId="0534129C" w14:textId="77777777" w:rsidR="00662EA4" w:rsidRPr="00104FA2" w:rsidRDefault="00662EA4" w:rsidP="00662EA4">
            <w:pPr>
              <w:pStyle w:val="Default"/>
              <w:spacing w:line="240" w:lineRule="atLeast"/>
              <w:jc w:val="center"/>
              <w:rPr>
                <w:i/>
                <w:sz w:val="28"/>
                <w:szCs w:val="28"/>
              </w:rPr>
            </w:pPr>
            <w:r w:rsidRPr="00104FA2">
              <w:rPr>
                <w:i/>
                <w:sz w:val="28"/>
                <w:szCs w:val="28"/>
              </w:rPr>
              <w:t>33</w:t>
            </w:r>
          </w:p>
        </w:tc>
        <w:tc>
          <w:tcPr>
            <w:tcW w:w="2393" w:type="dxa"/>
          </w:tcPr>
          <w:p w14:paraId="39BA8F8A" w14:textId="77777777" w:rsidR="00662EA4" w:rsidRPr="00104FA2" w:rsidRDefault="003A5A47" w:rsidP="00662EA4">
            <w:pPr>
              <w:pStyle w:val="Default"/>
              <w:spacing w:line="240" w:lineRule="atLeast"/>
              <w:jc w:val="center"/>
              <w:rPr>
                <w:i/>
                <w:sz w:val="28"/>
                <w:szCs w:val="28"/>
              </w:rPr>
            </w:pPr>
            <w:r>
              <w:rPr>
                <w:i/>
                <w:sz w:val="28"/>
                <w:szCs w:val="28"/>
              </w:rPr>
              <w:t>132</w:t>
            </w:r>
          </w:p>
        </w:tc>
      </w:tr>
      <w:tr w:rsidR="00662EA4" w:rsidRPr="00104FA2" w14:paraId="207AFBD7" w14:textId="77777777" w:rsidTr="00662EA4">
        <w:tc>
          <w:tcPr>
            <w:tcW w:w="1526" w:type="dxa"/>
          </w:tcPr>
          <w:p w14:paraId="2CD41E08" w14:textId="77777777" w:rsidR="00662EA4" w:rsidRPr="00104FA2" w:rsidRDefault="00662EA4" w:rsidP="00662EA4">
            <w:pPr>
              <w:pStyle w:val="Default"/>
              <w:spacing w:line="240" w:lineRule="atLeast"/>
              <w:jc w:val="center"/>
              <w:rPr>
                <w:i/>
                <w:sz w:val="28"/>
                <w:szCs w:val="28"/>
              </w:rPr>
            </w:pPr>
          </w:p>
        </w:tc>
        <w:tc>
          <w:tcPr>
            <w:tcW w:w="3259" w:type="dxa"/>
          </w:tcPr>
          <w:p w14:paraId="6090EACD" w14:textId="77777777" w:rsidR="00662EA4" w:rsidRPr="00104FA2" w:rsidRDefault="00662EA4" w:rsidP="00662EA4">
            <w:pPr>
              <w:pStyle w:val="Default"/>
              <w:spacing w:line="240" w:lineRule="atLeast"/>
              <w:jc w:val="center"/>
              <w:rPr>
                <w:i/>
                <w:sz w:val="28"/>
                <w:szCs w:val="28"/>
              </w:rPr>
            </w:pPr>
          </w:p>
        </w:tc>
        <w:tc>
          <w:tcPr>
            <w:tcW w:w="2393" w:type="dxa"/>
          </w:tcPr>
          <w:p w14:paraId="328CA8C5" w14:textId="77777777" w:rsidR="00662EA4" w:rsidRPr="00104FA2" w:rsidRDefault="00662EA4" w:rsidP="003A5A47">
            <w:pPr>
              <w:pStyle w:val="Default"/>
              <w:spacing w:line="240" w:lineRule="atLeast"/>
              <w:jc w:val="center"/>
              <w:rPr>
                <w:i/>
                <w:sz w:val="28"/>
                <w:szCs w:val="28"/>
              </w:rPr>
            </w:pPr>
            <w:r w:rsidRPr="00104FA2">
              <w:rPr>
                <w:i/>
                <w:sz w:val="28"/>
                <w:szCs w:val="28"/>
              </w:rPr>
              <w:t xml:space="preserve">Итого за </w:t>
            </w:r>
            <w:r w:rsidR="003A5A47">
              <w:rPr>
                <w:i/>
                <w:sz w:val="28"/>
                <w:szCs w:val="28"/>
              </w:rPr>
              <w:t>1 год</w:t>
            </w:r>
          </w:p>
        </w:tc>
        <w:tc>
          <w:tcPr>
            <w:tcW w:w="2393" w:type="dxa"/>
          </w:tcPr>
          <w:p w14:paraId="59334F6D" w14:textId="77777777" w:rsidR="00662EA4" w:rsidRPr="00104FA2" w:rsidRDefault="003A5A47" w:rsidP="00662EA4">
            <w:pPr>
              <w:pStyle w:val="Default"/>
              <w:spacing w:line="240" w:lineRule="atLeast"/>
              <w:jc w:val="center"/>
              <w:rPr>
                <w:i/>
                <w:sz w:val="28"/>
                <w:szCs w:val="28"/>
              </w:rPr>
            </w:pPr>
            <w:r>
              <w:rPr>
                <w:i/>
                <w:sz w:val="28"/>
                <w:szCs w:val="28"/>
              </w:rPr>
              <w:t>524ч</w:t>
            </w:r>
          </w:p>
        </w:tc>
      </w:tr>
    </w:tbl>
    <w:p w14:paraId="291C2885" w14:textId="77777777" w:rsidR="00636A77" w:rsidRPr="00104FA2" w:rsidRDefault="00636A77" w:rsidP="00034D3B">
      <w:pPr>
        <w:pStyle w:val="Default"/>
        <w:spacing w:line="240" w:lineRule="atLeast"/>
        <w:ind w:firstLine="709"/>
        <w:jc w:val="both"/>
        <w:rPr>
          <w:sz w:val="28"/>
          <w:szCs w:val="28"/>
        </w:rPr>
      </w:pPr>
      <w:r w:rsidRPr="00104FA2">
        <w:rPr>
          <w:sz w:val="28"/>
          <w:szCs w:val="28"/>
        </w:rPr>
        <w:t xml:space="preserve">Для учащихся,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 </w:t>
      </w:r>
    </w:p>
    <w:p w14:paraId="384B3FBF" w14:textId="77777777" w:rsidR="00662EA4" w:rsidRPr="00104FA2" w:rsidRDefault="00636A77" w:rsidP="00034D3B">
      <w:pPr>
        <w:pStyle w:val="Default"/>
        <w:spacing w:line="240" w:lineRule="atLeast"/>
        <w:ind w:firstLine="709"/>
        <w:jc w:val="both"/>
        <w:rPr>
          <w:sz w:val="28"/>
          <w:szCs w:val="28"/>
        </w:rPr>
      </w:pPr>
      <w:r w:rsidRPr="00104FA2">
        <w:rPr>
          <w:sz w:val="28"/>
          <w:szCs w:val="28"/>
        </w:rPr>
        <w:t>Внеурочная деятельность организуется во второй половине дня не менее, чем через 40 минут после окончания учебной деятельности.</w:t>
      </w:r>
    </w:p>
    <w:p w14:paraId="39D95C87" w14:textId="77777777" w:rsidR="00F71B4E" w:rsidRPr="00104FA2" w:rsidRDefault="00F71B4E" w:rsidP="00034D3B">
      <w:pPr>
        <w:pStyle w:val="Default"/>
        <w:spacing w:line="240" w:lineRule="atLeast"/>
        <w:ind w:firstLine="709"/>
        <w:jc w:val="both"/>
        <w:rPr>
          <w:sz w:val="28"/>
          <w:szCs w:val="28"/>
        </w:rPr>
      </w:pPr>
      <w:r w:rsidRPr="00104FA2">
        <w:rPr>
          <w:sz w:val="28"/>
          <w:szCs w:val="28"/>
        </w:rPr>
        <w:t>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(в музеи, парки, на предприятия и др.), походы, деловые игры и пр.</w:t>
      </w:r>
    </w:p>
    <w:p w14:paraId="62BF6E39" w14:textId="77777777" w:rsidR="00AA1C51" w:rsidRDefault="00AA1C51" w:rsidP="00034D3B">
      <w:pPr>
        <w:pStyle w:val="Default"/>
        <w:spacing w:line="240" w:lineRule="atLeast"/>
        <w:ind w:firstLine="709"/>
        <w:jc w:val="both"/>
        <w:rPr>
          <w:b/>
          <w:i/>
          <w:sz w:val="28"/>
          <w:szCs w:val="28"/>
        </w:rPr>
      </w:pPr>
    </w:p>
    <w:p w14:paraId="64F46FF9" w14:textId="77777777" w:rsidR="00AA1C51" w:rsidRDefault="00AA1C51" w:rsidP="00AA1C51">
      <w:pPr>
        <w:pStyle w:val="Default"/>
        <w:spacing w:line="240" w:lineRule="atLeast"/>
        <w:ind w:firstLine="709"/>
        <w:jc w:val="center"/>
        <w:rPr>
          <w:b/>
          <w:i/>
          <w:sz w:val="28"/>
          <w:szCs w:val="28"/>
        </w:rPr>
      </w:pPr>
      <w:r>
        <w:rPr>
          <w:b/>
          <w:i/>
          <w:sz w:val="28"/>
          <w:szCs w:val="28"/>
        </w:rPr>
        <w:t>Пллан-сетка</w:t>
      </w:r>
    </w:p>
    <w:p w14:paraId="1078998C" w14:textId="77777777" w:rsidR="00AA1C51" w:rsidRDefault="00AA1C51" w:rsidP="00AA1C51">
      <w:pPr>
        <w:pStyle w:val="Default"/>
        <w:spacing w:line="240" w:lineRule="atLeast"/>
        <w:ind w:firstLine="709"/>
        <w:jc w:val="center"/>
        <w:rPr>
          <w:b/>
          <w:i/>
          <w:sz w:val="28"/>
          <w:szCs w:val="28"/>
        </w:rPr>
      </w:pPr>
      <w:r>
        <w:rPr>
          <w:b/>
          <w:i/>
          <w:sz w:val="28"/>
          <w:szCs w:val="28"/>
        </w:rPr>
        <w:t>занятий внеурочной деятельности в 1-4 классах в 202</w:t>
      </w:r>
      <w:r w:rsidR="00766428">
        <w:rPr>
          <w:b/>
          <w:i/>
          <w:sz w:val="28"/>
          <w:szCs w:val="28"/>
        </w:rPr>
        <w:t>4</w:t>
      </w:r>
      <w:r>
        <w:rPr>
          <w:b/>
          <w:i/>
          <w:sz w:val="28"/>
          <w:szCs w:val="28"/>
        </w:rPr>
        <w:t>-202</w:t>
      </w:r>
      <w:r w:rsidR="00766428">
        <w:rPr>
          <w:b/>
          <w:i/>
          <w:sz w:val="28"/>
          <w:szCs w:val="28"/>
        </w:rPr>
        <w:t>5</w:t>
      </w:r>
      <w:r>
        <w:rPr>
          <w:b/>
          <w:i/>
          <w:sz w:val="28"/>
          <w:szCs w:val="28"/>
        </w:rPr>
        <w:t xml:space="preserve"> учебном году:</w:t>
      </w:r>
    </w:p>
    <w:p w14:paraId="7DA74D86" w14:textId="77777777" w:rsidR="00AA1C51" w:rsidRDefault="00AA1C51" w:rsidP="00034D3B">
      <w:pPr>
        <w:pStyle w:val="Default"/>
        <w:spacing w:line="240" w:lineRule="atLeast"/>
        <w:ind w:firstLine="709"/>
        <w:jc w:val="both"/>
        <w:rPr>
          <w:b/>
          <w:i/>
          <w:sz w:val="28"/>
          <w:szCs w:val="28"/>
        </w:rPr>
      </w:pPr>
    </w:p>
    <w:tbl>
      <w:tblPr>
        <w:tblStyle w:val="a4"/>
        <w:tblW w:w="10773" w:type="dxa"/>
        <w:tblInd w:w="-1026" w:type="dxa"/>
        <w:tblLook w:val="04A0" w:firstRow="1" w:lastRow="0" w:firstColumn="1" w:lastColumn="0" w:noHBand="0" w:noVBand="1"/>
      </w:tblPr>
      <w:tblGrid>
        <w:gridCol w:w="1134"/>
        <w:gridCol w:w="4395"/>
        <w:gridCol w:w="3260"/>
        <w:gridCol w:w="1984"/>
      </w:tblGrid>
      <w:tr w:rsidR="00AA1C51" w14:paraId="1E0E5F0C" w14:textId="77777777" w:rsidTr="00AA1C51">
        <w:tc>
          <w:tcPr>
            <w:tcW w:w="1134" w:type="dxa"/>
          </w:tcPr>
          <w:p w14:paraId="1655FA54" w14:textId="77777777" w:rsidR="00AA1C51" w:rsidRDefault="00AA1C51" w:rsidP="00034D3B">
            <w:pPr>
              <w:pStyle w:val="Default"/>
              <w:spacing w:line="240" w:lineRule="atLeast"/>
              <w:jc w:val="both"/>
              <w:rPr>
                <w:b/>
                <w:i/>
                <w:sz w:val="28"/>
                <w:szCs w:val="28"/>
              </w:rPr>
            </w:pPr>
            <w:r>
              <w:rPr>
                <w:b/>
                <w:i/>
                <w:sz w:val="28"/>
                <w:szCs w:val="28"/>
              </w:rPr>
              <w:t>Класс</w:t>
            </w:r>
          </w:p>
        </w:tc>
        <w:tc>
          <w:tcPr>
            <w:tcW w:w="4395" w:type="dxa"/>
          </w:tcPr>
          <w:p w14:paraId="7B712AAD" w14:textId="77777777" w:rsidR="00AA1C51" w:rsidRDefault="00AA1C51" w:rsidP="00034D3B">
            <w:pPr>
              <w:pStyle w:val="Default"/>
              <w:spacing w:line="240" w:lineRule="atLeast"/>
              <w:jc w:val="both"/>
              <w:rPr>
                <w:b/>
                <w:i/>
                <w:sz w:val="28"/>
                <w:szCs w:val="28"/>
              </w:rPr>
            </w:pPr>
            <w:r>
              <w:rPr>
                <w:b/>
                <w:i/>
                <w:sz w:val="28"/>
                <w:szCs w:val="28"/>
              </w:rPr>
              <w:t>Направление</w:t>
            </w:r>
          </w:p>
        </w:tc>
        <w:tc>
          <w:tcPr>
            <w:tcW w:w="3260" w:type="dxa"/>
          </w:tcPr>
          <w:p w14:paraId="3F7F1799" w14:textId="77777777" w:rsidR="00AA1C51" w:rsidRDefault="00AA1C51" w:rsidP="00AA1C51">
            <w:pPr>
              <w:pStyle w:val="Default"/>
              <w:spacing w:line="240" w:lineRule="atLeast"/>
              <w:rPr>
                <w:b/>
                <w:i/>
                <w:sz w:val="28"/>
                <w:szCs w:val="28"/>
              </w:rPr>
            </w:pPr>
            <w:r>
              <w:rPr>
                <w:b/>
                <w:i/>
                <w:sz w:val="28"/>
                <w:szCs w:val="28"/>
              </w:rPr>
              <w:t>Название внеурочной деятельности</w:t>
            </w:r>
          </w:p>
        </w:tc>
        <w:tc>
          <w:tcPr>
            <w:tcW w:w="1984" w:type="dxa"/>
          </w:tcPr>
          <w:p w14:paraId="09B92007" w14:textId="77777777" w:rsidR="00AA1C51" w:rsidRDefault="00AA1C51" w:rsidP="00AA1C51">
            <w:pPr>
              <w:pStyle w:val="Default"/>
              <w:spacing w:line="240" w:lineRule="atLeast"/>
              <w:rPr>
                <w:b/>
                <w:i/>
                <w:sz w:val="28"/>
                <w:szCs w:val="28"/>
              </w:rPr>
            </w:pPr>
            <w:r>
              <w:rPr>
                <w:b/>
                <w:i/>
                <w:sz w:val="28"/>
                <w:szCs w:val="28"/>
              </w:rPr>
              <w:t>Кол-во часов в год</w:t>
            </w:r>
          </w:p>
        </w:tc>
      </w:tr>
      <w:tr w:rsidR="00AA1C51" w14:paraId="2C35B0E0" w14:textId="77777777" w:rsidTr="00AA1C51">
        <w:tc>
          <w:tcPr>
            <w:tcW w:w="1134" w:type="dxa"/>
          </w:tcPr>
          <w:p w14:paraId="2861132C" w14:textId="77777777" w:rsidR="00AA1C51" w:rsidRDefault="00AA1C51" w:rsidP="00034D3B">
            <w:pPr>
              <w:pStyle w:val="Default"/>
              <w:spacing w:line="240" w:lineRule="atLeast"/>
              <w:jc w:val="both"/>
              <w:rPr>
                <w:b/>
                <w:i/>
                <w:sz w:val="28"/>
                <w:szCs w:val="28"/>
              </w:rPr>
            </w:pPr>
            <w:r>
              <w:rPr>
                <w:b/>
                <w:i/>
                <w:sz w:val="28"/>
                <w:szCs w:val="28"/>
              </w:rPr>
              <w:t>1 класс</w:t>
            </w:r>
          </w:p>
        </w:tc>
        <w:tc>
          <w:tcPr>
            <w:tcW w:w="4395" w:type="dxa"/>
          </w:tcPr>
          <w:p w14:paraId="2F294139" w14:textId="77777777" w:rsidR="00AA1C51" w:rsidRDefault="00AA1C51" w:rsidP="00AA1C51">
            <w:pPr>
              <w:pStyle w:val="Default"/>
              <w:spacing w:line="240" w:lineRule="atLeast"/>
              <w:rPr>
                <w:b/>
                <w:i/>
                <w:sz w:val="28"/>
                <w:szCs w:val="28"/>
              </w:rPr>
            </w:pPr>
            <w:r>
              <w:rPr>
                <w:b/>
                <w:i/>
                <w:sz w:val="28"/>
                <w:szCs w:val="28"/>
              </w:rPr>
              <w:t>1.Социальное и общекультурное направление</w:t>
            </w:r>
          </w:p>
          <w:p w14:paraId="5CB7F10F" w14:textId="77777777" w:rsidR="00AA1C51" w:rsidRDefault="00AA1C51" w:rsidP="00AA1C51">
            <w:pPr>
              <w:pStyle w:val="Default"/>
              <w:spacing w:line="240" w:lineRule="atLeast"/>
              <w:rPr>
                <w:b/>
                <w:i/>
                <w:sz w:val="28"/>
                <w:szCs w:val="28"/>
              </w:rPr>
            </w:pPr>
            <w:r>
              <w:rPr>
                <w:b/>
                <w:i/>
                <w:sz w:val="28"/>
                <w:szCs w:val="28"/>
              </w:rPr>
              <w:t>2.Спортивно-оздоровительное направление</w:t>
            </w:r>
          </w:p>
          <w:p w14:paraId="17A7C5FC" w14:textId="77777777" w:rsidR="00AA1C51" w:rsidRDefault="00AA1C51" w:rsidP="00AA1C51">
            <w:pPr>
              <w:pStyle w:val="Default"/>
              <w:spacing w:line="240" w:lineRule="atLeast"/>
              <w:jc w:val="both"/>
              <w:rPr>
                <w:b/>
                <w:i/>
                <w:sz w:val="28"/>
                <w:szCs w:val="28"/>
              </w:rPr>
            </w:pPr>
            <w:r>
              <w:rPr>
                <w:b/>
                <w:i/>
                <w:sz w:val="28"/>
                <w:szCs w:val="28"/>
              </w:rPr>
              <w:t>3.Духовно-нравственное направление</w:t>
            </w:r>
          </w:p>
          <w:p w14:paraId="1A631FDA" w14:textId="77777777" w:rsidR="00AA1C51" w:rsidRDefault="00AA1C51" w:rsidP="00AA1C51">
            <w:pPr>
              <w:pStyle w:val="Default"/>
              <w:spacing w:line="240" w:lineRule="atLeast"/>
              <w:rPr>
                <w:b/>
                <w:i/>
                <w:sz w:val="28"/>
                <w:szCs w:val="28"/>
              </w:rPr>
            </w:pPr>
            <w:r>
              <w:rPr>
                <w:b/>
                <w:i/>
                <w:sz w:val="28"/>
                <w:szCs w:val="28"/>
              </w:rPr>
              <w:t>4.Общеинеллектуальное и духовно-нравственное направление</w:t>
            </w:r>
          </w:p>
        </w:tc>
        <w:tc>
          <w:tcPr>
            <w:tcW w:w="3260" w:type="dxa"/>
          </w:tcPr>
          <w:p w14:paraId="67C9B6B9" w14:textId="77777777" w:rsidR="00AA1C51" w:rsidRDefault="00AA1C51" w:rsidP="00034D3B">
            <w:pPr>
              <w:pStyle w:val="Default"/>
              <w:spacing w:line="240" w:lineRule="atLeast"/>
              <w:jc w:val="both"/>
              <w:rPr>
                <w:b/>
                <w:i/>
                <w:sz w:val="28"/>
                <w:szCs w:val="28"/>
              </w:rPr>
            </w:pPr>
            <w:r>
              <w:rPr>
                <w:b/>
                <w:i/>
                <w:sz w:val="28"/>
                <w:szCs w:val="28"/>
              </w:rPr>
              <w:t>«</w:t>
            </w:r>
            <w:r w:rsidR="007E7182">
              <w:rPr>
                <w:b/>
                <w:i/>
                <w:sz w:val="28"/>
                <w:szCs w:val="28"/>
              </w:rPr>
              <w:t>Я среди людей</w:t>
            </w:r>
            <w:r>
              <w:rPr>
                <w:b/>
                <w:i/>
                <w:sz w:val="28"/>
                <w:szCs w:val="28"/>
              </w:rPr>
              <w:t>»</w:t>
            </w:r>
          </w:p>
          <w:p w14:paraId="4073D0D1" w14:textId="77777777" w:rsidR="00AA1C51" w:rsidRDefault="00AA1C51" w:rsidP="00034D3B">
            <w:pPr>
              <w:pStyle w:val="Default"/>
              <w:spacing w:line="240" w:lineRule="atLeast"/>
              <w:jc w:val="both"/>
              <w:rPr>
                <w:b/>
                <w:i/>
                <w:sz w:val="28"/>
                <w:szCs w:val="28"/>
              </w:rPr>
            </w:pPr>
          </w:p>
          <w:p w14:paraId="361EB433" w14:textId="77777777" w:rsidR="00AA1C51" w:rsidRDefault="00AA1C51" w:rsidP="00AA1C51">
            <w:pPr>
              <w:pStyle w:val="Default"/>
              <w:spacing w:line="240" w:lineRule="atLeast"/>
              <w:rPr>
                <w:b/>
                <w:i/>
                <w:sz w:val="28"/>
                <w:szCs w:val="28"/>
              </w:rPr>
            </w:pPr>
            <w:r>
              <w:rPr>
                <w:b/>
                <w:i/>
                <w:sz w:val="28"/>
                <w:szCs w:val="28"/>
              </w:rPr>
              <w:t>«Первые шаги к здоровью»</w:t>
            </w:r>
          </w:p>
          <w:p w14:paraId="52F3CCF0" w14:textId="77777777" w:rsidR="00AA1C51" w:rsidRDefault="00AA1C51" w:rsidP="00AA1C51">
            <w:pPr>
              <w:pStyle w:val="Default"/>
              <w:spacing w:line="240" w:lineRule="atLeast"/>
              <w:rPr>
                <w:b/>
                <w:i/>
                <w:sz w:val="28"/>
                <w:szCs w:val="28"/>
              </w:rPr>
            </w:pPr>
          </w:p>
          <w:p w14:paraId="6E09E6CE" w14:textId="77777777" w:rsidR="00AA1C51" w:rsidRDefault="00AA1C51" w:rsidP="00AA1C51">
            <w:pPr>
              <w:pStyle w:val="Default"/>
              <w:spacing w:line="240" w:lineRule="atLeast"/>
              <w:rPr>
                <w:b/>
                <w:i/>
                <w:sz w:val="28"/>
                <w:szCs w:val="28"/>
              </w:rPr>
            </w:pPr>
            <w:r>
              <w:rPr>
                <w:b/>
                <w:i/>
                <w:sz w:val="28"/>
                <w:szCs w:val="28"/>
              </w:rPr>
              <w:t>«Разговор о важном»</w:t>
            </w:r>
          </w:p>
          <w:p w14:paraId="0CE861F4" w14:textId="77777777" w:rsidR="00AA1C51" w:rsidRDefault="00AA1C51" w:rsidP="00AA1C51">
            <w:pPr>
              <w:pStyle w:val="Default"/>
              <w:spacing w:line="240" w:lineRule="atLeast"/>
              <w:rPr>
                <w:b/>
                <w:i/>
                <w:sz w:val="28"/>
                <w:szCs w:val="28"/>
              </w:rPr>
            </w:pPr>
          </w:p>
          <w:p w14:paraId="4A027D85" w14:textId="77777777" w:rsidR="00AA1C51" w:rsidRDefault="00AA1C51" w:rsidP="00AA1C51">
            <w:pPr>
              <w:pStyle w:val="Default"/>
              <w:spacing w:line="240" w:lineRule="atLeast"/>
              <w:rPr>
                <w:b/>
                <w:i/>
                <w:sz w:val="28"/>
                <w:szCs w:val="28"/>
              </w:rPr>
            </w:pPr>
            <w:r>
              <w:rPr>
                <w:b/>
                <w:i/>
                <w:sz w:val="28"/>
                <w:szCs w:val="28"/>
              </w:rPr>
              <w:t>«Мо</w:t>
            </w:r>
            <w:r w:rsidR="00766428">
              <w:rPr>
                <w:b/>
                <w:i/>
                <w:sz w:val="28"/>
                <w:szCs w:val="28"/>
              </w:rPr>
              <w:t>й</w:t>
            </w:r>
            <w:r>
              <w:rPr>
                <w:b/>
                <w:i/>
                <w:sz w:val="28"/>
                <w:szCs w:val="28"/>
              </w:rPr>
              <w:t xml:space="preserve"> Дагестан-край,в котором я живу»</w:t>
            </w:r>
          </w:p>
        </w:tc>
        <w:tc>
          <w:tcPr>
            <w:tcW w:w="1984" w:type="dxa"/>
          </w:tcPr>
          <w:p w14:paraId="5C9633C7" w14:textId="77777777" w:rsidR="00AA1C51" w:rsidRDefault="00AA1C51" w:rsidP="00034D3B">
            <w:pPr>
              <w:pStyle w:val="Default"/>
              <w:spacing w:line="240" w:lineRule="atLeast"/>
              <w:jc w:val="both"/>
              <w:rPr>
                <w:b/>
                <w:i/>
                <w:sz w:val="28"/>
                <w:szCs w:val="28"/>
              </w:rPr>
            </w:pPr>
            <w:r>
              <w:rPr>
                <w:b/>
                <w:i/>
                <w:sz w:val="28"/>
                <w:szCs w:val="28"/>
              </w:rPr>
              <w:t>33ч</w:t>
            </w:r>
          </w:p>
          <w:p w14:paraId="094D38AE" w14:textId="77777777" w:rsidR="00AA1C51" w:rsidRDefault="00AA1C51" w:rsidP="00034D3B">
            <w:pPr>
              <w:pStyle w:val="Default"/>
              <w:spacing w:line="240" w:lineRule="atLeast"/>
              <w:jc w:val="both"/>
              <w:rPr>
                <w:b/>
                <w:i/>
                <w:sz w:val="28"/>
                <w:szCs w:val="28"/>
              </w:rPr>
            </w:pPr>
          </w:p>
          <w:p w14:paraId="72842773" w14:textId="77777777" w:rsidR="00AA1C51" w:rsidRDefault="00AA1C51" w:rsidP="00034D3B">
            <w:pPr>
              <w:pStyle w:val="Default"/>
              <w:spacing w:line="240" w:lineRule="atLeast"/>
              <w:jc w:val="both"/>
              <w:rPr>
                <w:b/>
                <w:i/>
                <w:sz w:val="28"/>
                <w:szCs w:val="28"/>
              </w:rPr>
            </w:pPr>
            <w:r>
              <w:rPr>
                <w:b/>
                <w:i/>
                <w:sz w:val="28"/>
                <w:szCs w:val="28"/>
              </w:rPr>
              <w:t>33ч</w:t>
            </w:r>
          </w:p>
          <w:p w14:paraId="52EA687A" w14:textId="77777777" w:rsidR="00AA1C51" w:rsidRDefault="00AA1C51" w:rsidP="00034D3B">
            <w:pPr>
              <w:pStyle w:val="Default"/>
              <w:spacing w:line="240" w:lineRule="atLeast"/>
              <w:jc w:val="both"/>
              <w:rPr>
                <w:b/>
                <w:i/>
                <w:sz w:val="28"/>
                <w:szCs w:val="28"/>
              </w:rPr>
            </w:pPr>
          </w:p>
          <w:p w14:paraId="05B6FA59" w14:textId="77777777" w:rsidR="00AA1C51" w:rsidRDefault="00AA1C51" w:rsidP="00034D3B">
            <w:pPr>
              <w:pStyle w:val="Default"/>
              <w:spacing w:line="240" w:lineRule="atLeast"/>
              <w:jc w:val="both"/>
              <w:rPr>
                <w:b/>
                <w:i/>
                <w:sz w:val="28"/>
                <w:szCs w:val="28"/>
              </w:rPr>
            </w:pPr>
          </w:p>
          <w:p w14:paraId="57AEDCA2" w14:textId="77777777" w:rsidR="00AA1C51" w:rsidRDefault="00AA1C51" w:rsidP="00034D3B">
            <w:pPr>
              <w:pStyle w:val="Default"/>
              <w:spacing w:line="240" w:lineRule="atLeast"/>
              <w:jc w:val="both"/>
              <w:rPr>
                <w:b/>
                <w:i/>
                <w:sz w:val="28"/>
                <w:szCs w:val="28"/>
              </w:rPr>
            </w:pPr>
            <w:r>
              <w:rPr>
                <w:b/>
                <w:i/>
                <w:sz w:val="28"/>
                <w:szCs w:val="28"/>
              </w:rPr>
              <w:t>33ч</w:t>
            </w:r>
          </w:p>
          <w:p w14:paraId="6A530472" w14:textId="77777777" w:rsidR="00AA1C51" w:rsidRDefault="00AA1C51" w:rsidP="00034D3B">
            <w:pPr>
              <w:pStyle w:val="Default"/>
              <w:spacing w:line="240" w:lineRule="atLeast"/>
              <w:jc w:val="both"/>
              <w:rPr>
                <w:b/>
                <w:i/>
                <w:sz w:val="28"/>
                <w:szCs w:val="28"/>
              </w:rPr>
            </w:pPr>
          </w:p>
          <w:p w14:paraId="0DDE8234" w14:textId="77777777" w:rsidR="00AA1C51" w:rsidRDefault="00AA1C51" w:rsidP="00034D3B">
            <w:pPr>
              <w:pStyle w:val="Default"/>
              <w:spacing w:line="240" w:lineRule="atLeast"/>
              <w:jc w:val="both"/>
              <w:rPr>
                <w:b/>
                <w:i/>
                <w:sz w:val="28"/>
                <w:szCs w:val="28"/>
              </w:rPr>
            </w:pPr>
            <w:r>
              <w:rPr>
                <w:b/>
                <w:i/>
                <w:sz w:val="28"/>
                <w:szCs w:val="28"/>
              </w:rPr>
              <w:t>33ч</w:t>
            </w:r>
          </w:p>
        </w:tc>
      </w:tr>
      <w:tr w:rsidR="00AA1C51" w14:paraId="547582BB" w14:textId="77777777" w:rsidTr="00AA1C51">
        <w:tc>
          <w:tcPr>
            <w:tcW w:w="1134" w:type="dxa"/>
          </w:tcPr>
          <w:p w14:paraId="22CF4CC1" w14:textId="77777777" w:rsidR="00AA1C51" w:rsidRDefault="00AA1C51" w:rsidP="00034D3B">
            <w:pPr>
              <w:pStyle w:val="Default"/>
              <w:spacing w:line="240" w:lineRule="atLeast"/>
              <w:jc w:val="both"/>
              <w:rPr>
                <w:b/>
                <w:i/>
                <w:sz w:val="28"/>
                <w:szCs w:val="28"/>
              </w:rPr>
            </w:pPr>
            <w:r>
              <w:rPr>
                <w:b/>
                <w:i/>
                <w:sz w:val="28"/>
                <w:szCs w:val="28"/>
              </w:rPr>
              <w:t>2 класс</w:t>
            </w:r>
          </w:p>
        </w:tc>
        <w:tc>
          <w:tcPr>
            <w:tcW w:w="4395" w:type="dxa"/>
          </w:tcPr>
          <w:p w14:paraId="05C0579E" w14:textId="77777777" w:rsidR="00AA1C51" w:rsidRDefault="00AA1C51" w:rsidP="00AA1C51">
            <w:pPr>
              <w:pStyle w:val="Default"/>
              <w:spacing w:line="240" w:lineRule="atLeast"/>
              <w:rPr>
                <w:b/>
                <w:i/>
                <w:sz w:val="28"/>
                <w:szCs w:val="28"/>
              </w:rPr>
            </w:pPr>
            <w:r>
              <w:rPr>
                <w:b/>
                <w:i/>
                <w:sz w:val="28"/>
                <w:szCs w:val="28"/>
              </w:rPr>
              <w:t>1.Социальное и общекультурное направление</w:t>
            </w:r>
          </w:p>
          <w:p w14:paraId="3EEDF129" w14:textId="77777777" w:rsidR="00AA1C51" w:rsidRDefault="00AA1C51" w:rsidP="00AA1C51">
            <w:pPr>
              <w:pStyle w:val="Default"/>
              <w:spacing w:line="240" w:lineRule="atLeast"/>
              <w:rPr>
                <w:b/>
                <w:i/>
                <w:sz w:val="28"/>
                <w:szCs w:val="28"/>
              </w:rPr>
            </w:pPr>
            <w:r>
              <w:rPr>
                <w:b/>
                <w:i/>
                <w:sz w:val="28"/>
                <w:szCs w:val="28"/>
              </w:rPr>
              <w:t>2.Спортивно-оздоровительное направление</w:t>
            </w:r>
          </w:p>
          <w:p w14:paraId="4949848A" w14:textId="77777777" w:rsidR="00AA1C51" w:rsidRDefault="00AA1C51" w:rsidP="00AA1C51">
            <w:pPr>
              <w:pStyle w:val="Default"/>
              <w:spacing w:line="240" w:lineRule="atLeast"/>
              <w:jc w:val="both"/>
              <w:rPr>
                <w:b/>
                <w:i/>
                <w:sz w:val="28"/>
                <w:szCs w:val="28"/>
              </w:rPr>
            </w:pPr>
            <w:r>
              <w:rPr>
                <w:b/>
                <w:i/>
                <w:sz w:val="28"/>
                <w:szCs w:val="28"/>
              </w:rPr>
              <w:t>3.Духовно-нравственное направление</w:t>
            </w:r>
          </w:p>
          <w:p w14:paraId="246E8963" w14:textId="77777777" w:rsidR="00AA1C51" w:rsidRDefault="00AA1C51" w:rsidP="00AA1C51">
            <w:pPr>
              <w:pStyle w:val="Default"/>
              <w:spacing w:line="240" w:lineRule="atLeast"/>
              <w:rPr>
                <w:b/>
                <w:i/>
                <w:sz w:val="28"/>
                <w:szCs w:val="28"/>
              </w:rPr>
            </w:pPr>
            <w:r>
              <w:rPr>
                <w:b/>
                <w:i/>
                <w:sz w:val="28"/>
                <w:szCs w:val="28"/>
              </w:rPr>
              <w:t>4.Общеинеллектуальное и духовно-нравственное направление</w:t>
            </w:r>
          </w:p>
        </w:tc>
        <w:tc>
          <w:tcPr>
            <w:tcW w:w="3260" w:type="dxa"/>
          </w:tcPr>
          <w:p w14:paraId="3F9959FB" w14:textId="77777777" w:rsidR="00AA1C51" w:rsidRDefault="00AA1C51" w:rsidP="00034D3B">
            <w:pPr>
              <w:pStyle w:val="Default"/>
              <w:spacing w:line="240" w:lineRule="atLeast"/>
              <w:jc w:val="both"/>
              <w:rPr>
                <w:b/>
                <w:i/>
                <w:sz w:val="28"/>
                <w:szCs w:val="28"/>
              </w:rPr>
            </w:pPr>
            <w:r>
              <w:rPr>
                <w:b/>
                <w:i/>
                <w:sz w:val="28"/>
                <w:szCs w:val="28"/>
              </w:rPr>
              <w:t>«</w:t>
            </w:r>
            <w:r w:rsidR="00766428">
              <w:rPr>
                <w:b/>
                <w:i/>
                <w:sz w:val="28"/>
                <w:szCs w:val="28"/>
              </w:rPr>
              <w:t xml:space="preserve"> </w:t>
            </w:r>
            <w:r w:rsidR="007E7182">
              <w:rPr>
                <w:b/>
                <w:i/>
                <w:sz w:val="28"/>
                <w:szCs w:val="28"/>
              </w:rPr>
              <w:t>Я среди людей</w:t>
            </w:r>
            <w:r>
              <w:rPr>
                <w:b/>
                <w:i/>
                <w:sz w:val="28"/>
                <w:szCs w:val="28"/>
              </w:rPr>
              <w:t>»</w:t>
            </w:r>
          </w:p>
          <w:p w14:paraId="791DC2CE" w14:textId="77777777" w:rsidR="00AA1C51" w:rsidRDefault="00AA1C51" w:rsidP="00034D3B">
            <w:pPr>
              <w:pStyle w:val="Default"/>
              <w:spacing w:line="240" w:lineRule="atLeast"/>
              <w:jc w:val="both"/>
              <w:rPr>
                <w:b/>
                <w:i/>
                <w:sz w:val="28"/>
                <w:szCs w:val="28"/>
              </w:rPr>
            </w:pPr>
          </w:p>
          <w:p w14:paraId="05C743C3" w14:textId="77777777" w:rsidR="00AA1C51" w:rsidRDefault="00AA1C51" w:rsidP="00034D3B">
            <w:pPr>
              <w:pStyle w:val="Default"/>
              <w:spacing w:line="240" w:lineRule="atLeast"/>
              <w:jc w:val="both"/>
              <w:rPr>
                <w:b/>
                <w:i/>
                <w:sz w:val="28"/>
                <w:szCs w:val="28"/>
              </w:rPr>
            </w:pPr>
            <w:r>
              <w:rPr>
                <w:b/>
                <w:i/>
                <w:sz w:val="28"/>
                <w:szCs w:val="28"/>
              </w:rPr>
              <w:t>«Если хочешь быть здоров»</w:t>
            </w:r>
          </w:p>
          <w:p w14:paraId="487F4B1C" w14:textId="77777777" w:rsidR="00AA1C51" w:rsidRDefault="00AA1C51" w:rsidP="00034D3B">
            <w:pPr>
              <w:pStyle w:val="Default"/>
              <w:spacing w:line="240" w:lineRule="atLeast"/>
              <w:jc w:val="both"/>
              <w:rPr>
                <w:b/>
                <w:i/>
                <w:sz w:val="28"/>
                <w:szCs w:val="28"/>
              </w:rPr>
            </w:pPr>
          </w:p>
          <w:p w14:paraId="56713EA6" w14:textId="77777777" w:rsidR="00AA1C51" w:rsidRDefault="00AA1C51" w:rsidP="00034D3B">
            <w:pPr>
              <w:pStyle w:val="Default"/>
              <w:spacing w:line="240" w:lineRule="atLeast"/>
              <w:jc w:val="both"/>
              <w:rPr>
                <w:b/>
                <w:i/>
                <w:sz w:val="28"/>
                <w:szCs w:val="28"/>
              </w:rPr>
            </w:pPr>
            <w:r>
              <w:rPr>
                <w:b/>
                <w:i/>
                <w:sz w:val="28"/>
                <w:szCs w:val="28"/>
              </w:rPr>
              <w:t>«Разговор о важном»</w:t>
            </w:r>
          </w:p>
          <w:p w14:paraId="517D391A" w14:textId="77777777" w:rsidR="00AA1C51" w:rsidRDefault="00AA1C51" w:rsidP="00034D3B">
            <w:pPr>
              <w:pStyle w:val="Default"/>
              <w:spacing w:line="240" w:lineRule="atLeast"/>
              <w:jc w:val="both"/>
              <w:rPr>
                <w:b/>
                <w:i/>
                <w:sz w:val="28"/>
                <w:szCs w:val="28"/>
              </w:rPr>
            </w:pPr>
          </w:p>
          <w:p w14:paraId="4C046945" w14:textId="77777777" w:rsidR="00AA1C51" w:rsidRDefault="00AA1C51" w:rsidP="007E7182">
            <w:pPr>
              <w:pStyle w:val="Default"/>
              <w:spacing w:line="240" w:lineRule="atLeast"/>
              <w:jc w:val="both"/>
              <w:rPr>
                <w:b/>
                <w:i/>
                <w:sz w:val="28"/>
                <w:szCs w:val="28"/>
              </w:rPr>
            </w:pPr>
            <w:r>
              <w:rPr>
                <w:b/>
                <w:i/>
                <w:sz w:val="28"/>
                <w:szCs w:val="28"/>
              </w:rPr>
              <w:t>«</w:t>
            </w:r>
            <w:r w:rsidR="007E7182">
              <w:rPr>
                <w:b/>
                <w:i/>
                <w:sz w:val="28"/>
                <w:szCs w:val="28"/>
              </w:rPr>
              <w:t>Мой Дагестан. Край в котором я живу</w:t>
            </w:r>
            <w:r>
              <w:rPr>
                <w:b/>
                <w:i/>
                <w:sz w:val="28"/>
                <w:szCs w:val="28"/>
              </w:rPr>
              <w:t>»</w:t>
            </w:r>
          </w:p>
        </w:tc>
        <w:tc>
          <w:tcPr>
            <w:tcW w:w="1984" w:type="dxa"/>
          </w:tcPr>
          <w:p w14:paraId="60475933" w14:textId="77777777" w:rsidR="00AA1C51" w:rsidRDefault="00AA1C51" w:rsidP="00034D3B">
            <w:pPr>
              <w:pStyle w:val="Default"/>
              <w:spacing w:line="240" w:lineRule="atLeast"/>
              <w:jc w:val="both"/>
              <w:rPr>
                <w:b/>
                <w:i/>
                <w:sz w:val="28"/>
                <w:szCs w:val="28"/>
              </w:rPr>
            </w:pPr>
            <w:r>
              <w:rPr>
                <w:b/>
                <w:i/>
                <w:sz w:val="28"/>
                <w:szCs w:val="28"/>
              </w:rPr>
              <w:t>34ч</w:t>
            </w:r>
          </w:p>
          <w:p w14:paraId="2C35F144" w14:textId="77777777" w:rsidR="00AA1C51" w:rsidRDefault="00AA1C51" w:rsidP="00034D3B">
            <w:pPr>
              <w:pStyle w:val="Default"/>
              <w:spacing w:line="240" w:lineRule="atLeast"/>
              <w:jc w:val="both"/>
              <w:rPr>
                <w:b/>
                <w:i/>
                <w:sz w:val="28"/>
                <w:szCs w:val="28"/>
              </w:rPr>
            </w:pPr>
          </w:p>
          <w:p w14:paraId="2C757B39" w14:textId="77777777" w:rsidR="00AA1C51" w:rsidRDefault="00AA1C51" w:rsidP="00034D3B">
            <w:pPr>
              <w:pStyle w:val="Default"/>
              <w:spacing w:line="240" w:lineRule="atLeast"/>
              <w:jc w:val="both"/>
              <w:rPr>
                <w:b/>
                <w:i/>
                <w:sz w:val="28"/>
                <w:szCs w:val="28"/>
              </w:rPr>
            </w:pPr>
            <w:r>
              <w:rPr>
                <w:b/>
                <w:i/>
                <w:sz w:val="28"/>
                <w:szCs w:val="28"/>
              </w:rPr>
              <w:t>34ч</w:t>
            </w:r>
          </w:p>
          <w:p w14:paraId="3204F20E" w14:textId="77777777" w:rsidR="00AA1C51" w:rsidRDefault="00AA1C51" w:rsidP="00034D3B">
            <w:pPr>
              <w:pStyle w:val="Default"/>
              <w:spacing w:line="240" w:lineRule="atLeast"/>
              <w:jc w:val="both"/>
              <w:rPr>
                <w:b/>
                <w:i/>
                <w:sz w:val="28"/>
                <w:szCs w:val="28"/>
              </w:rPr>
            </w:pPr>
          </w:p>
          <w:p w14:paraId="02C6CD58" w14:textId="77777777" w:rsidR="00AA1C51" w:rsidRDefault="00AA1C51" w:rsidP="00034D3B">
            <w:pPr>
              <w:pStyle w:val="Default"/>
              <w:spacing w:line="240" w:lineRule="atLeast"/>
              <w:jc w:val="both"/>
              <w:rPr>
                <w:b/>
                <w:i/>
                <w:sz w:val="28"/>
                <w:szCs w:val="28"/>
              </w:rPr>
            </w:pPr>
          </w:p>
          <w:p w14:paraId="1FC05CAC" w14:textId="77777777" w:rsidR="00AA1C51" w:rsidRDefault="00AA1C51" w:rsidP="00034D3B">
            <w:pPr>
              <w:pStyle w:val="Default"/>
              <w:spacing w:line="240" w:lineRule="atLeast"/>
              <w:jc w:val="both"/>
              <w:rPr>
                <w:b/>
                <w:i/>
                <w:sz w:val="28"/>
                <w:szCs w:val="28"/>
              </w:rPr>
            </w:pPr>
            <w:r>
              <w:rPr>
                <w:b/>
                <w:i/>
                <w:sz w:val="28"/>
                <w:szCs w:val="28"/>
              </w:rPr>
              <w:t>34ч</w:t>
            </w:r>
          </w:p>
          <w:p w14:paraId="31AFF2B4" w14:textId="77777777" w:rsidR="00AA1C51" w:rsidRDefault="00AA1C51" w:rsidP="00034D3B">
            <w:pPr>
              <w:pStyle w:val="Default"/>
              <w:spacing w:line="240" w:lineRule="atLeast"/>
              <w:jc w:val="both"/>
              <w:rPr>
                <w:b/>
                <w:i/>
                <w:sz w:val="28"/>
                <w:szCs w:val="28"/>
              </w:rPr>
            </w:pPr>
          </w:p>
          <w:p w14:paraId="45FEA10E" w14:textId="77777777" w:rsidR="00AA1C51" w:rsidRDefault="00AA1C51" w:rsidP="00034D3B">
            <w:pPr>
              <w:pStyle w:val="Default"/>
              <w:spacing w:line="240" w:lineRule="atLeast"/>
              <w:jc w:val="both"/>
              <w:rPr>
                <w:b/>
                <w:i/>
                <w:sz w:val="28"/>
                <w:szCs w:val="28"/>
              </w:rPr>
            </w:pPr>
            <w:r>
              <w:rPr>
                <w:b/>
                <w:i/>
                <w:sz w:val="28"/>
                <w:szCs w:val="28"/>
              </w:rPr>
              <w:t>34ч</w:t>
            </w:r>
          </w:p>
        </w:tc>
      </w:tr>
      <w:tr w:rsidR="00AA1C51" w14:paraId="58CABA46" w14:textId="77777777" w:rsidTr="00AA1C51">
        <w:tc>
          <w:tcPr>
            <w:tcW w:w="1134" w:type="dxa"/>
          </w:tcPr>
          <w:p w14:paraId="3B25284F" w14:textId="77777777" w:rsidR="00AA1C51" w:rsidRDefault="00AA1C51" w:rsidP="00034D3B">
            <w:pPr>
              <w:pStyle w:val="Default"/>
              <w:spacing w:line="240" w:lineRule="atLeast"/>
              <w:jc w:val="both"/>
              <w:rPr>
                <w:b/>
                <w:i/>
                <w:sz w:val="28"/>
                <w:szCs w:val="28"/>
              </w:rPr>
            </w:pPr>
            <w:r>
              <w:rPr>
                <w:b/>
                <w:i/>
                <w:sz w:val="28"/>
                <w:szCs w:val="28"/>
              </w:rPr>
              <w:t>3 класс</w:t>
            </w:r>
          </w:p>
        </w:tc>
        <w:tc>
          <w:tcPr>
            <w:tcW w:w="4395" w:type="dxa"/>
          </w:tcPr>
          <w:p w14:paraId="1B883984" w14:textId="77777777" w:rsidR="00AA1C51" w:rsidRDefault="00AA1C51" w:rsidP="00AA1C51">
            <w:pPr>
              <w:pStyle w:val="Default"/>
              <w:spacing w:line="240" w:lineRule="atLeast"/>
              <w:rPr>
                <w:b/>
                <w:i/>
                <w:sz w:val="28"/>
                <w:szCs w:val="28"/>
              </w:rPr>
            </w:pPr>
            <w:r>
              <w:rPr>
                <w:b/>
                <w:i/>
                <w:sz w:val="28"/>
                <w:szCs w:val="28"/>
              </w:rPr>
              <w:t>1.Социальное и общекультурное направление</w:t>
            </w:r>
          </w:p>
          <w:p w14:paraId="5413361F" w14:textId="77777777" w:rsidR="00AA1C51" w:rsidRDefault="00AA1C51" w:rsidP="00AA1C51">
            <w:pPr>
              <w:pStyle w:val="Default"/>
              <w:spacing w:line="240" w:lineRule="atLeast"/>
              <w:rPr>
                <w:b/>
                <w:i/>
                <w:sz w:val="28"/>
                <w:szCs w:val="28"/>
              </w:rPr>
            </w:pPr>
            <w:r>
              <w:rPr>
                <w:b/>
                <w:i/>
                <w:sz w:val="28"/>
                <w:szCs w:val="28"/>
              </w:rPr>
              <w:lastRenderedPageBreak/>
              <w:t>2.Спортивно-оздоровительное направление</w:t>
            </w:r>
          </w:p>
          <w:p w14:paraId="001033CF" w14:textId="77777777" w:rsidR="00AA1C51" w:rsidRDefault="00AA1C51" w:rsidP="00AA1C51">
            <w:pPr>
              <w:pStyle w:val="Default"/>
              <w:spacing w:line="240" w:lineRule="atLeast"/>
              <w:jc w:val="both"/>
              <w:rPr>
                <w:b/>
                <w:i/>
                <w:sz w:val="28"/>
                <w:szCs w:val="28"/>
              </w:rPr>
            </w:pPr>
            <w:r>
              <w:rPr>
                <w:b/>
                <w:i/>
                <w:sz w:val="28"/>
                <w:szCs w:val="28"/>
              </w:rPr>
              <w:t>3.Духовно-нравственное направление</w:t>
            </w:r>
          </w:p>
          <w:p w14:paraId="08A038EF" w14:textId="77777777" w:rsidR="00AA1C51" w:rsidRDefault="00AA1C51" w:rsidP="00AA1C51">
            <w:pPr>
              <w:pStyle w:val="Default"/>
              <w:spacing w:line="240" w:lineRule="atLeast"/>
              <w:rPr>
                <w:b/>
                <w:i/>
                <w:sz w:val="28"/>
                <w:szCs w:val="28"/>
              </w:rPr>
            </w:pPr>
            <w:r>
              <w:rPr>
                <w:b/>
                <w:i/>
                <w:sz w:val="28"/>
                <w:szCs w:val="28"/>
              </w:rPr>
              <w:t>4. Общеинеллектуальное и духовно-нравственное направление</w:t>
            </w:r>
          </w:p>
        </w:tc>
        <w:tc>
          <w:tcPr>
            <w:tcW w:w="3260" w:type="dxa"/>
          </w:tcPr>
          <w:p w14:paraId="05B4ED2A" w14:textId="77777777" w:rsidR="00AA1C51" w:rsidRDefault="00AA1C51" w:rsidP="00034D3B">
            <w:pPr>
              <w:pStyle w:val="Default"/>
              <w:spacing w:line="240" w:lineRule="atLeast"/>
              <w:jc w:val="both"/>
              <w:rPr>
                <w:b/>
                <w:i/>
                <w:sz w:val="28"/>
                <w:szCs w:val="28"/>
              </w:rPr>
            </w:pPr>
            <w:r>
              <w:rPr>
                <w:b/>
                <w:i/>
                <w:sz w:val="28"/>
                <w:szCs w:val="28"/>
              </w:rPr>
              <w:lastRenderedPageBreak/>
              <w:t>«</w:t>
            </w:r>
            <w:r w:rsidR="007E7182">
              <w:rPr>
                <w:b/>
                <w:i/>
                <w:sz w:val="28"/>
                <w:szCs w:val="28"/>
              </w:rPr>
              <w:t>Я среди людей</w:t>
            </w:r>
            <w:r>
              <w:rPr>
                <w:b/>
                <w:i/>
                <w:sz w:val="28"/>
                <w:szCs w:val="28"/>
              </w:rPr>
              <w:t>»</w:t>
            </w:r>
          </w:p>
          <w:p w14:paraId="08FB1835" w14:textId="77777777" w:rsidR="00AA1C51" w:rsidRDefault="00AA1C51" w:rsidP="00034D3B">
            <w:pPr>
              <w:pStyle w:val="Default"/>
              <w:spacing w:line="240" w:lineRule="atLeast"/>
              <w:jc w:val="both"/>
              <w:rPr>
                <w:b/>
                <w:i/>
                <w:sz w:val="28"/>
                <w:szCs w:val="28"/>
              </w:rPr>
            </w:pPr>
          </w:p>
          <w:p w14:paraId="23DC502A" w14:textId="77777777" w:rsidR="00AA1C51" w:rsidRDefault="00AA1C51" w:rsidP="00AA1C51">
            <w:pPr>
              <w:pStyle w:val="Default"/>
              <w:spacing w:line="240" w:lineRule="atLeast"/>
              <w:rPr>
                <w:b/>
                <w:i/>
                <w:sz w:val="28"/>
                <w:szCs w:val="28"/>
              </w:rPr>
            </w:pPr>
            <w:r>
              <w:rPr>
                <w:b/>
                <w:i/>
                <w:sz w:val="28"/>
                <w:szCs w:val="28"/>
              </w:rPr>
              <w:lastRenderedPageBreak/>
              <w:t>«По дорожкам здоровья»</w:t>
            </w:r>
          </w:p>
          <w:p w14:paraId="55FC114D" w14:textId="77777777" w:rsidR="00AA1C51" w:rsidRDefault="00AA1C51" w:rsidP="00AA1C51">
            <w:pPr>
              <w:pStyle w:val="Default"/>
              <w:spacing w:line="240" w:lineRule="atLeast"/>
              <w:rPr>
                <w:b/>
                <w:i/>
                <w:sz w:val="28"/>
                <w:szCs w:val="28"/>
              </w:rPr>
            </w:pPr>
          </w:p>
          <w:p w14:paraId="42308785" w14:textId="77777777" w:rsidR="00AA1C51" w:rsidRDefault="00AA1C51" w:rsidP="00AA1C51">
            <w:pPr>
              <w:pStyle w:val="Default"/>
              <w:spacing w:line="240" w:lineRule="atLeast"/>
              <w:rPr>
                <w:b/>
                <w:i/>
                <w:sz w:val="28"/>
                <w:szCs w:val="28"/>
              </w:rPr>
            </w:pPr>
            <w:r>
              <w:rPr>
                <w:b/>
                <w:i/>
                <w:sz w:val="28"/>
                <w:szCs w:val="28"/>
              </w:rPr>
              <w:t>«Разговор о важном»</w:t>
            </w:r>
          </w:p>
          <w:p w14:paraId="5ACBDD45" w14:textId="77777777" w:rsidR="00766428" w:rsidRDefault="00766428" w:rsidP="00AA1C51">
            <w:pPr>
              <w:pStyle w:val="Default"/>
              <w:spacing w:line="240" w:lineRule="atLeast"/>
              <w:rPr>
                <w:b/>
                <w:i/>
                <w:sz w:val="28"/>
                <w:szCs w:val="28"/>
              </w:rPr>
            </w:pPr>
          </w:p>
          <w:p w14:paraId="59F485BE" w14:textId="77777777" w:rsidR="00AA1C51" w:rsidRDefault="00AA1C51" w:rsidP="00AA1C51">
            <w:pPr>
              <w:pStyle w:val="Default"/>
              <w:spacing w:line="240" w:lineRule="atLeast"/>
              <w:rPr>
                <w:b/>
                <w:i/>
                <w:sz w:val="28"/>
                <w:szCs w:val="28"/>
              </w:rPr>
            </w:pPr>
            <w:r>
              <w:rPr>
                <w:b/>
                <w:i/>
                <w:sz w:val="28"/>
                <w:szCs w:val="28"/>
              </w:rPr>
              <w:t>«</w:t>
            </w:r>
            <w:r w:rsidR="007E7182">
              <w:rPr>
                <w:b/>
                <w:i/>
                <w:sz w:val="28"/>
                <w:szCs w:val="28"/>
              </w:rPr>
              <w:t>Шахматы</w:t>
            </w:r>
            <w:r>
              <w:rPr>
                <w:b/>
                <w:i/>
                <w:sz w:val="28"/>
                <w:szCs w:val="28"/>
              </w:rPr>
              <w:t>»</w:t>
            </w:r>
          </w:p>
          <w:p w14:paraId="14BBB686" w14:textId="77777777" w:rsidR="00766428" w:rsidRDefault="00766428" w:rsidP="00AA1C51">
            <w:pPr>
              <w:pStyle w:val="Default"/>
              <w:spacing w:line="240" w:lineRule="atLeast"/>
              <w:rPr>
                <w:b/>
                <w:i/>
                <w:sz w:val="28"/>
                <w:szCs w:val="28"/>
              </w:rPr>
            </w:pPr>
          </w:p>
          <w:p w14:paraId="0055E6C2" w14:textId="77777777" w:rsidR="00AA1C51" w:rsidRDefault="00AA1C51" w:rsidP="00AA1C51">
            <w:pPr>
              <w:pStyle w:val="Default"/>
              <w:spacing w:line="240" w:lineRule="atLeast"/>
              <w:rPr>
                <w:b/>
                <w:i/>
                <w:sz w:val="28"/>
                <w:szCs w:val="28"/>
              </w:rPr>
            </w:pPr>
          </w:p>
        </w:tc>
        <w:tc>
          <w:tcPr>
            <w:tcW w:w="1984" w:type="dxa"/>
          </w:tcPr>
          <w:p w14:paraId="7A825D2A" w14:textId="77777777" w:rsidR="00AA1C51" w:rsidRDefault="00AA1C51" w:rsidP="00034D3B">
            <w:pPr>
              <w:pStyle w:val="Default"/>
              <w:spacing w:line="240" w:lineRule="atLeast"/>
              <w:jc w:val="both"/>
              <w:rPr>
                <w:b/>
                <w:i/>
                <w:sz w:val="28"/>
                <w:szCs w:val="28"/>
              </w:rPr>
            </w:pPr>
            <w:r>
              <w:rPr>
                <w:b/>
                <w:i/>
                <w:sz w:val="28"/>
                <w:szCs w:val="28"/>
              </w:rPr>
              <w:lastRenderedPageBreak/>
              <w:t>34ч</w:t>
            </w:r>
          </w:p>
          <w:p w14:paraId="763D1967" w14:textId="77777777" w:rsidR="00AA1C51" w:rsidRDefault="00AA1C51" w:rsidP="00034D3B">
            <w:pPr>
              <w:pStyle w:val="Default"/>
              <w:spacing w:line="240" w:lineRule="atLeast"/>
              <w:jc w:val="both"/>
              <w:rPr>
                <w:b/>
                <w:i/>
                <w:sz w:val="28"/>
                <w:szCs w:val="28"/>
              </w:rPr>
            </w:pPr>
          </w:p>
          <w:p w14:paraId="21048A78" w14:textId="77777777" w:rsidR="00AA1C51" w:rsidRDefault="00AA1C51" w:rsidP="00034D3B">
            <w:pPr>
              <w:pStyle w:val="Default"/>
              <w:spacing w:line="240" w:lineRule="atLeast"/>
              <w:jc w:val="both"/>
              <w:rPr>
                <w:b/>
                <w:i/>
                <w:sz w:val="28"/>
                <w:szCs w:val="28"/>
              </w:rPr>
            </w:pPr>
            <w:r>
              <w:rPr>
                <w:b/>
                <w:i/>
                <w:sz w:val="28"/>
                <w:szCs w:val="28"/>
              </w:rPr>
              <w:lastRenderedPageBreak/>
              <w:t>34ч</w:t>
            </w:r>
          </w:p>
          <w:p w14:paraId="4640CF6C" w14:textId="77777777" w:rsidR="00AA1C51" w:rsidRDefault="00AA1C51" w:rsidP="00034D3B">
            <w:pPr>
              <w:pStyle w:val="Default"/>
              <w:spacing w:line="240" w:lineRule="atLeast"/>
              <w:jc w:val="both"/>
              <w:rPr>
                <w:b/>
                <w:i/>
                <w:sz w:val="28"/>
                <w:szCs w:val="28"/>
              </w:rPr>
            </w:pPr>
          </w:p>
          <w:p w14:paraId="3F62340E" w14:textId="77777777" w:rsidR="00AA1C51" w:rsidRDefault="00AA1C51" w:rsidP="00034D3B">
            <w:pPr>
              <w:pStyle w:val="Default"/>
              <w:spacing w:line="240" w:lineRule="atLeast"/>
              <w:jc w:val="both"/>
              <w:rPr>
                <w:b/>
                <w:i/>
                <w:sz w:val="28"/>
                <w:szCs w:val="28"/>
              </w:rPr>
            </w:pPr>
          </w:p>
          <w:p w14:paraId="3573E46A" w14:textId="77777777" w:rsidR="00AA1C51" w:rsidRDefault="00AA1C51" w:rsidP="00034D3B">
            <w:pPr>
              <w:pStyle w:val="Default"/>
              <w:spacing w:line="240" w:lineRule="atLeast"/>
              <w:jc w:val="both"/>
              <w:rPr>
                <w:b/>
                <w:i/>
                <w:sz w:val="28"/>
                <w:szCs w:val="28"/>
              </w:rPr>
            </w:pPr>
            <w:r>
              <w:rPr>
                <w:b/>
                <w:i/>
                <w:sz w:val="28"/>
                <w:szCs w:val="28"/>
              </w:rPr>
              <w:t>34ч</w:t>
            </w:r>
          </w:p>
          <w:p w14:paraId="3A0E7C7E" w14:textId="77777777" w:rsidR="00AA1C51" w:rsidRDefault="00AA1C51" w:rsidP="00034D3B">
            <w:pPr>
              <w:pStyle w:val="Default"/>
              <w:spacing w:line="240" w:lineRule="atLeast"/>
              <w:jc w:val="both"/>
              <w:rPr>
                <w:b/>
                <w:i/>
                <w:sz w:val="28"/>
                <w:szCs w:val="28"/>
              </w:rPr>
            </w:pPr>
            <w:r>
              <w:rPr>
                <w:b/>
                <w:i/>
                <w:sz w:val="28"/>
                <w:szCs w:val="28"/>
              </w:rPr>
              <w:t>34ч</w:t>
            </w:r>
          </w:p>
        </w:tc>
      </w:tr>
      <w:tr w:rsidR="00AA1C51" w14:paraId="4F25D5AB" w14:textId="77777777" w:rsidTr="00AA1C51">
        <w:tc>
          <w:tcPr>
            <w:tcW w:w="1134" w:type="dxa"/>
          </w:tcPr>
          <w:p w14:paraId="7458FAB9" w14:textId="77777777" w:rsidR="00AA1C51" w:rsidRDefault="00AA1C51" w:rsidP="00034D3B">
            <w:pPr>
              <w:pStyle w:val="Default"/>
              <w:spacing w:line="240" w:lineRule="atLeast"/>
              <w:jc w:val="both"/>
              <w:rPr>
                <w:b/>
                <w:i/>
                <w:sz w:val="28"/>
                <w:szCs w:val="28"/>
              </w:rPr>
            </w:pPr>
            <w:r>
              <w:rPr>
                <w:b/>
                <w:i/>
                <w:sz w:val="28"/>
                <w:szCs w:val="28"/>
              </w:rPr>
              <w:lastRenderedPageBreak/>
              <w:t>4 класс</w:t>
            </w:r>
          </w:p>
        </w:tc>
        <w:tc>
          <w:tcPr>
            <w:tcW w:w="4395" w:type="dxa"/>
          </w:tcPr>
          <w:p w14:paraId="14978F9C" w14:textId="77777777" w:rsidR="00AA1C51" w:rsidRDefault="00AA1C51" w:rsidP="00AA1C51">
            <w:pPr>
              <w:pStyle w:val="Default"/>
              <w:spacing w:line="240" w:lineRule="atLeast"/>
              <w:rPr>
                <w:b/>
                <w:i/>
                <w:sz w:val="28"/>
                <w:szCs w:val="28"/>
              </w:rPr>
            </w:pPr>
            <w:r>
              <w:rPr>
                <w:b/>
                <w:i/>
                <w:sz w:val="28"/>
                <w:szCs w:val="28"/>
              </w:rPr>
              <w:t>1.Социальное и общекультурное направление</w:t>
            </w:r>
          </w:p>
          <w:p w14:paraId="156D05A7" w14:textId="77777777" w:rsidR="00AA1C51" w:rsidRDefault="00AA1C51" w:rsidP="00AA1C51">
            <w:pPr>
              <w:pStyle w:val="Default"/>
              <w:spacing w:line="240" w:lineRule="atLeast"/>
              <w:rPr>
                <w:b/>
                <w:i/>
                <w:sz w:val="28"/>
                <w:szCs w:val="28"/>
              </w:rPr>
            </w:pPr>
          </w:p>
          <w:p w14:paraId="127E9111" w14:textId="77777777" w:rsidR="00AA1C51" w:rsidRDefault="00AA1C51" w:rsidP="00AA1C51">
            <w:pPr>
              <w:pStyle w:val="Default"/>
              <w:spacing w:line="240" w:lineRule="atLeast"/>
              <w:rPr>
                <w:b/>
                <w:i/>
                <w:sz w:val="28"/>
                <w:szCs w:val="28"/>
              </w:rPr>
            </w:pPr>
            <w:r>
              <w:rPr>
                <w:b/>
                <w:i/>
                <w:sz w:val="28"/>
                <w:szCs w:val="28"/>
              </w:rPr>
              <w:t>2.Спортивно-оздоровительное направление</w:t>
            </w:r>
          </w:p>
          <w:p w14:paraId="1C8FF1E6" w14:textId="77777777" w:rsidR="00AA1C51" w:rsidRDefault="00AA1C51" w:rsidP="00AA1C51">
            <w:pPr>
              <w:pStyle w:val="Default"/>
              <w:spacing w:line="240" w:lineRule="atLeast"/>
              <w:rPr>
                <w:b/>
                <w:i/>
                <w:sz w:val="28"/>
                <w:szCs w:val="28"/>
              </w:rPr>
            </w:pPr>
          </w:p>
          <w:p w14:paraId="593FCB49" w14:textId="77777777" w:rsidR="00AA1C51" w:rsidRDefault="00AA1C51" w:rsidP="00AA1C51">
            <w:pPr>
              <w:pStyle w:val="Default"/>
              <w:spacing w:line="240" w:lineRule="atLeast"/>
              <w:jc w:val="both"/>
              <w:rPr>
                <w:b/>
                <w:i/>
                <w:sz w:val="28"/>
                <w:szCs w:val="28"/>
              </w:rPr>
            </w:pPr>
            <w:r>
              <w:rPr>
                <w:b/>
                <w:i/>
                <w:sz w:val="28"/>
                <w:szCs w:val="28"/>
              </w:rPr>
              <w:t>3.Духовно-нравственное направление</w:t>
            </w:r>
          </w:p>
          <w:p w14:paraId="7F669B56" w14:textId="77777777" w:rsidR="00AA1C51" w:rsidRDefault="00AA1C51" w:rsidP="00AA1C51">
            <w:pPr>
              <w:pStyle w:val="Default"/>
              <w:spacing w:line="240" w:lineRule="atLeast"/>
              <w:jc w:val="both"/>
              <w:rPr>
                <w:b/>
                <w:i/>
                <w:sz w:val="28"/>
                <w:szCs w:val="28"/>
              </w:rPr>
            </w:pPr>
          </w:p>
          <w:p w14:paraId="1E62410F" w14:textId="77777777" w:rsidR="00AA1C51" w:rsidRDefault="00AA1C51" w:rsidP="00AA1C51">
            <w:pPr>
              <w:pStyle w:val="Default"/>
              <w:spacing w:line="240" w:lineRule="atLeast"/>
              <w:rPr>
                <w:b/>
                <w:i/>
                <w:sz w:val="28"/>
                <w:szCs w:val="28"/>
              </w:rPr>
            </w:pPr>
            <w:r>
              <w:rPr>
                <w:b/>
                <w:i/>
                <w:sz w:val="28"/>
                <w:szCs w:val="28"/>
              </w:rPr>
              <w:t>4. Общеинеллектуальное и духовно-нравственное направление</w:t>
            </w:r>
          </w:p>
        </w:tc>
        <w:tc>
          <w:tcPr>
            <w:tcW w:w="3260" w:type="dxa"/>
          </w:tcPr>
          <w:p w14:paraId="3A669805" w14:textId="77777777" w:rsidR="00AA1C51" w:rsidRDefault="00AA1C51" w:rsidP="00034D3B">
            <w:pPr>
              <w:pStyle w:val="Default"/>
              <w:spacing w:line="240" w:lineRule="atLeast"/>
              <w:jc w:val="both"/>
              <w:rPr>
                <w:b/>
                <w:i/>
                <w:sz w:val="28"/>
                <w:szCs w:val="28"/>
              </w:rPr>
            </w:pPr>
            <w:r>
              <w:rPr>
                <w:b/>
                <w:i/>
                <w:sz w:val="28"/>
                <w:szCs w:val="28"/>
              </w:rPr>
              <w:t>«</w:t>
            </w:r>
            <w:r w:rsidR="007E7182">
              <w:rPr>
                <w:b/>
                <w:i/>
                <w:sz w:val="28"/>
                <w:szCs w:val="28"/>
              </w:rPr>
              <w:t>Я среди людей</w:t>
            </w:r>
            <w:r>
              <w:rPr>
                <w:b/>
                <w:i/>
                <w:sz w:val="28"/>
                <w:szCs w:val="28"/>
              </w:rPr>
              <w:t>»</w:t>
            </w:r>
          </w:p>
          <w:p w14:paraId="0CE2BACE" w14:textId="77777777" w:rsidR="00AA1C51" w:rsidRDefault="00AA1C51" w:rsidP="00034D3B">
            <w:pPr>
              <w:pStyle w:val="Default"/>
              <w:spacing w:line="240" w:lineRule="atLeast"/>
              <w:jc w:val="both"/>
              <w:rPr>
                <w:b/>
                <w:i/>
                <w:sz w:val="28"/>
                <w:szCs w:val="28"/>
              </w:rPr>
            </w:pPr>
          </w:p>
          <w:p w14:paraId="71253325" w14:textId="77777777" w:rsidR="00766428" w:rsidRDefault="00766428" w:rsidP="00034D3B">
            <w:pPr>
              <w:pStyle w:val="Default"/>
              <w:spacing w:line="240" w:lineRule="atLeast"/>
              <w:jc w:val="both"/>
              <w:rPr>
                <w:b/>
                <w:i/>
                <w:sz w:val="28"/>
                <w:szCs w:val="28"/>
              </w:rPr>
            </w:pPr>
          </w:p>
          <w:p w14:paraId="3B280921" w14:textId="77777777" w:rsidR="00AA1C51" w:rsidRDefault="00AA1C51" w:rsidP="00AA1C51">
            <w:pPr>
              <w:pStyle w:val="Default"/>
              <w:spacing w:line="240" w:lineRule="atLeast"/>
              <w:jc w:val="both"/>
              <w:rPr>
                <w:b/>
                <w:i/>
                <w:sz w:val="28"/>
                <w:szCs w:val="28"/>
              </w:rPr>
            </w:pPr>
            <w:r>
              <w:rPr>
                <w:b/>
                <w:i/>
                <w:sz w:val="28"/>
                <w:szCs w:val="28"/>
              </w:rPr>
              <w:t>«Я,ты,он,она-мы спортивная семья!»</w:t>
            </w:r>
          </w:p>
          <w:p w14:paraId="09F3060B" w14:textId="77777777" w:rsidR="00AA1C51" w:rsidRDefault="00AA1C51" w:rsidP="00AA1C51">
            <w:pPr>
              <w:pStyle w:val="Default"/>
              <w:spacing w:line="240" w:lineRule="atLeast"/>
              <w:jc w:val="both"/>
              <w:rPr>
                <w:b/>
                <w:i/>
                <w:sz w:val="28"/>
                <w:szCs w:val="28"/>
              </w:rPr>
            </w:pPr>
          </w:p>
          <w:p w14:paraId="4B3B794F" w14:textId="77777777" w:rsidR="00AA1C51" w:rsidRDefault="00AA1C51" w:rsidP="00AA1C51">
            <w:pPr>
              <w:pStyle w:val="Default"/>
              <w:spacing w:line="240" w:lineRule="atLeast"/>
              <w:jc w:val="both"/>
              <w:rPr>
                <w:b/>
                <w:i/>
                <w:sz w:val="28"/>
                <w:szCs w:val="28"/>
              </w:rPr>
            </w:pPr>
            <w:r>
              <w:rPr>
                <w:b/>
                <w:i/>
                <w:sz w:val="28"/>
                <w:szCs w:val="28"/>
              </w:rPr>
              <w:t>«Разговор о важном»</w:t>
            </w:r>
          </w:p>
          <w:p w14:paraId="43A9B712" w14:textId="77777777" w:rsidR="00AA1C51" w:rsidRDefault="00AA1C51" w:rsidP="00AA1C51">
            <w:pPr>
              <w:pStyle w:val="Default"/>
              <w:spacing w:line="240" w:lineRule="atLeast"/>
              <w:jc w:val="both"/>
              <w:rPr>
                <w:b/>
                <w:i/>
                <w:sz w:val="28"/>
                <w:szCs w:val="28"/>
              </w:rPr>
            </w:pPr>
          </w:p>
          <w:p w14:paraId="60E1128A" w14:textId="77777777" w:rsidR="00AA1C51" w:rsidRDefault="00AA1C51" w:rsidP="00AA1C51">
            <w:pPr>
              <w:pStyle w:val="Default"/>
              <w:spacing w:line="240" w:lineRule="atLeast"/>
              <w:jc w:val="both"/>
              <w:rPr>
                <w:b/>
                <w:i/>
                <w:sz w:val="28"/>
                <w:szCs w:val="28"/>
              </w:rPr>
            </w:pPr>
          </w:p>
          <w:p w14:paraId="359132A4" w14:textId="77777777" w:rsidR="00AA1C51" w:rsidRDefault="00AA1C51" w:rsidP="007E7182">
            <w:pPr>
              <w:pStyle w:val="Default"/>
              <w:spacing w:line="240" w:lineRule="atLeast"/>
              <w:jc w:val="both"/>
              <w:rPr>
                <w:b/>
                <w:i/>
                <w:sz w:val="28"/>
                <w:szCs w:val="28"/>
              </w:rPr>
            </w:pPr>
            <w:r>
              <w:rPr>
                <w:b/>
                <w:i/>
                <w:sz w:val="28"/>
                <w:szCs w:val="28"/>
              </w:rPr>
              <w:t>«</w:t>
            </w:r>
            <w:r w:rsidR="007E7182">
              <w:rPr>
                <w:b/>
                <w:i/>
                <w:sz w:val="28"/>
                <w:szCs w:val="28"/>
              </w:rPr>
              <w:t>Шахматы</w:t>
            </w:r>
            <w:r>
              <w:rPr>
                <w:b/>
                <w:i/>
                <w:sz w:val="28"/>
                <w:szCs w:val="28"/>
              </w:rPr>
              <w:t>»</w:t>
            </w:r>
            <w:r w:rsidR="007E7182">
              <w:rPr>
                <w:b/>
                <w:i/>
                <w:sz w:val="28"/>
                <w:szCs w:val="28"/>
              </w:rPr>
              <w:t>, «Психологическая азбука»</w:t>
            </w:r>
          </w:p>
        </w:tc>
        <w:tc>
          <w:tcPr>
            <w:tcW w:w="1984" w:type="dxa"/>
          </w:tcPr>
          <w:p w14:paraId="1E5096BF" w14:textId="77777777" w:rsidR="00AA1C51" w:rsidRDefault="00AA1C51" w:rsidP="00034D3B">
            <w:pPr>
              <w:pStyle w:val="Default"/>
              <w:spacing w:line="240" w:lineRule="atLeast"/>
              <w:jc w:val="both"/>
              <w:rPr>
                <w:b/>
                <w:i/>
                <w:sz w:val="28"/>
                <w:szCs w:val="28"/>
              </w:rPr>
            </w:pPr>
            <w:r>
              <w:rPr>
                <w:b/>
                <w:i/>
                <w:sz w:val="28"/>
                <w:szCs w:val="28"/>
              </w:rPr>
              <w:t>34ч</w:t>
            </w:r>
          </w:p>
          <w:p w14:paraId="14B3D6B6" w14:textId="77777777" w:rsidR="00AA1C51" w:rsidRDefault="00AA1C51" w:rsidP="00034D3B">
            <w:pPr>
              <w:pStyle w:val="Default"/>
              <w:spacing w:line="240" w:lineRule="atLeast"/>
              <w:jc w:val="both"/>
              <w:rPr>
                <w:b/>
                <w:i/>
                <w:sz w:val="28"/>
                <w:szCs w:val="28"/>
              </w:rPr>
            </w:pPr>
          </w:p>
          <w:p w14:paraId="5240B5DE" w14:textId="77777777" w:rsidR="00AA1C51" w:rsidRDefault="00AA1C51" w:rsidP="00034D3B">
            <w:pPr>
              <w:pStyle w:val="Default"/>
              <w:spacing w:line="240" w:lineRule="atLeast"/>
              <w:jc w:val="both"/>
              <w:rPr>
                <w:b/>
                <w:i/>
                <w:sz w:val="28"/>
                <w:szCs w:val="28"/>
              </w:rPr>
            </w:pPr>
          </w:p>
          <w:p w14:paraId="178DF6DE" w14:textId="77777777" w:rsidR="00AA1C51" w:rsidRDefault="00AA1C51" w:rsidP="00034D3B">
            <w:pPr>
              <w:pStyle w:val="Default"/>
              <w:spacing w:line="240" w:lineRule="atLeast"/>
              <w:jc w:val="both"/>
              <w:rPr>
                <w:b/>
                <w:i/>
                <w:sz w:val="28"/>
                <w:szCs w:val="28"/>
              </w:rPr>
            </w:pPr>
            <w:r>
              <w:rPr>
                <w:b/>
                <w:i/>
                <w:sz w:val="28"/>
                <w:szCs w:val="28"/>
              </w:rPr>
              <w:t>34ч</w:t>
            </w:r>
          </w:p>
          <w:p w14:paraId="3C4467BC" w14:textId="77777777" w:rsidR="00AA1C51" w:rsidRDefault="00AA1C51" w:rsidP="00034D3B">
            <w:pPr>
              <w:pStyle w:val="Default"/>
              <w:spacing w:line="240" w:lineRule="atLeast"/>
              <w:jc w:val="both"/>
              <w:rPr>
                <w:b/>
                <w:i/>
                <w:sz w:val="28"/>
                <w:szCs w:val="28"/>
              </w:rPr>
            </w:pPr>
          </w:p>
          <w:p w14:paraId="274C5CE8" w14:textId="77777777" w:rsidR="00AA1C51" w:rsidRDefault="00AA1C51" w:rsidP="00034D3B">
            <w:pPr>
              <w:pStyle w:val="Default"/>
              <w:spacing w:line="240" w:lineRule="atLeast"/>
              <w:jc w:val="both"/>
              <w:rPr>
                <w:b/>
                <w:i/>
                <w:sz w:val="28"/>
                <w:szCs w:val="28"/>
              </w:rPr>
            </w:pPr>
          </w:p>
          <w:p w14:paraId="3795004E" w14:textId="77777777" w:rsidR="00AA1C51" w:rsidRDefault="00AA1C51" w:rsidP="00034D3B">
            <w:pPr>
              <w:pStyle w:val="Default"/>
              <w:spacing w:line="240" w:lineRule="atLeast"/>
              <w:jc w:val="both"/>
              <w:rPr>
                <w:b/>
                <w:i/>
                <w:sz w:val="28"/>
                <w:szCs w:val="28"/>
              </w:rPr>
            </w:pPr>
            <w:r>
              <w:rPr>
                <w:b/>
                <w:i/>
                <w:sz w:val="28"/>
                <w:szCs w:val="28"/>
              </w:rPr>
              <w:t>34ч</w:t>
            </w:r>
          </w:p>
          <w:p w14:paraId="6A3989DF" w14:textId="77777777" w:rsidR="00AA1C51" w:rsidRDefault="00AA1C51" w:rsidP="00034D3B">
            <w:pPr>
              <w:pStyle w:val="Default"/>
              <w:spacing w:line="240" w:lineRule="atLeast"/>
              <w:jc w:val="both"/>
              <w:rPr>
                <w:b/>
                <w:i/>
                <w:sz w:val="28"/>
                <w:szCs w:val="28"/>
              </w:rPr>
            </w:pPr>
          </w:p>
          <w:p w14:paraId="3C6B328A" w14:textId="77777777" w:rsidR="007E7182" w:rsidRDefault="007E7182" w:rsidP="00034D3B">
            <w:pPr>
              <w:pStyle w:val="Default"/>
              <w:spacing w:line="240" w:lineRule="atLeast"/>
              <w:jc w:val="both"/>
              <w:rPr>
                <w:b/>
                <w:i/>
                <w:sz w:val="28"/>
                <w:szCs w:val="28"/>
              </w:rPr>
            </w:pPr>
          </w:p>
          <w:p w14:paraId="777E9BA4" w14:textId="77777777" w:rsidR="00AA1C51" w:rsidRDefault="00AA1C51" w:rsidP="00034D3B">
            <w:pPr>
              <w:pStyle w:val="Default"/>
              <w:spacing w:line="240" w:lineRule="atLeast"/>
              <w:jc w:val="both"/>
              <w:rPr>
                <w:b/>
                <w:i/>
                <w:sz w:val="28"/>
                <w:szCs w:val="28"/>
              </w:rPr>
            </w:pPr>
            <w:r>
              <w:rPr>
                <w:b/>
                <w:i/>
                <w:sz w:val="28"/>
                <w:szCs w:val="28"/>
              </w:rPr>
              <w:t>34ч</w:t>
            </w:r>
          </w:p>
        </w:tc>
      </w:tr>
    </w:tbl>
    <w:p w14:paraId="7982DAF5" w14:textId="77777777" w:rsidR="00AA1C51" w:rsidRDefault="00AA1C51" w:rsidP="00034D3B">
      <w:pPr>
        <w:pStyle w:val="Default"/>
        <w:spacing w:line="240" w:lineRule="atLeast"/>
        <w:ind w:firstLine="709"/>
        <w:jc w:val="both"/>
        <w:rPr>
          <w:b/>
          <w:i/>
          <w:sz w:val="28"/>
          <w:szCs w:val="28"/>
        </w:rPr>
      </w:pPr>
    </w:p>
    <w:p w14:paraId="2C16E10A" w14:textId="77777777" w:rsidR="00AA1C51" w:rsidRDefault="00AA1C51" w:rsidP="00034D3B">
      <w:pPr>
        <w:pStyle w:val="Default"/>
        <w:spacing w:line="240" w:lineRule="atLeast"/>
        <w:ind w:firstLine="709"/>
        <w:jc w:val="both"/>
        <w:rPr>
          <w:b/>
          <w:i/>
          <w:sz w:val="28"/>
          <w:szCs w:val="28"/>
        </w:rPr>
      </w:pPr>
    </w:p>
    <w:p w14:paraId="04C4162D" w14:textId="77777777" w:rsidR="00F35D64" w:rsidRDefault="00F35D64" w:rsidP="00034D3B">
      <w:pPr>
        <w:pStyle w:val="Default"/>
        <w:spacing w:line="240" w:lineRule="atLeast"/>
        <w:ind w:firstLine="709"/>
        <w:jc w:val="both"/>
        <w:rPr>
          <w:b/>
          <w:i/>
          <w:sz w:val="28"/>
          <w:szCs w:val="28"/>
        </w:rPr>
      </w:pPr>
    </w:p>
    <w:p w14:paraId="71937225" w14:textId="77777777" w:rsidR="00F35D64" w:rsidRDefault="00F35D64" w:rsidP="00034D3B">
      <w:pPr>
        <w:pStyle w:val="Default"/>
        <w:spacing w:line="240" w:lineRule="atLeast"/>
        <w:ind w:firstLine="709"/>
        <w:jc w:val="both"/>
        <w:rPr>
          <w:b/>
          <w:i/>
          <w:sz w:val="28"/>
          <w:szCs w:val="28"/>
        </w:rPr>
      </w:pPr>
    </w:p>
    <w:p w14:paraId="408EDF51" w14:textId="77777777" w:rsidR="00F35D64" w:rsidRDefault="00F35D64" w:rsidP="00034D3B">
      <w:pPr>
        <w:pStyle w:val="Default"/>
        <w:spacing w:line="240" w:lineRule="atLeast"/>
        <w:ind w:firstLine="709"/>
        <w:jc w:val="both"/>
        <w:rPr>
          <w:b/>
          <w:i/>
          <w:sz w:val="28"/>
          <w:szCs w:val="28"/>
        </w:rPr>
      </w:pPr>
    </w:p>
    <w:p w14:paraId="4419F33A" w14:textId="77777777" w:rsidR="00F35D64" w:rsidRDefault="00F35D64" w:rsidP="00034D3B">
      <w:pPr>
        <w:pStyle w:val="Default"/>
        <w:spacing w:line="240" w:lineRule="atLeast"/>
        <w:ind w:firstLine="709"/>
        <w:jc w:val="both"/>
        <w:rPr>
          <w:b/>
          <w:i/>
          <w:sz w:val="28"/>
          <w:szCs w:val="28"/>
        </w:rPr>
      </w:pPr>
    </w:p>
    <w:p w14:paraId="3294D8E1" w14:textId="77777777" w:rsidR="00F35D64" w:rsidRDefault="00F35D64" w:rsidP="00034D3B">
      <w:pPr>
        <w:pStyle w:val="Default"/>
        <w:spacing w:line="240" w:lineRule="atLeast"/>
        <w:ind w:firstLine="709"/>
        <w:jc w:val="both"/>
        <w:rPr>
          <w:b/>
          <w:i/>
          <w:sz w:val="28"/>
          <w:szCs w:val="28"/>
        </w:rPr>
      </w:pPr>
    </w:p>
    <w:p w14:paraId="1350FD4B" w14:textId="77777777" w:rsidR="00F35D64" w:rsidRDefault="00F35D64" w:rsidP="00034D3B">
      <w:pPr>
        <w:pStyle w:val="Default"/>
        <w:spacing w:line="240" w:lineRule="atLeast"/>
        <w:ind w:firstLine="709"/>
        <w:jc w:val="both"/>
        <w:rPr>
          <w:b/>
          <w:i/>
          <w:sz w:val="28"/>
          <w:szCs w:val="28"/>
        </w:rPr>
      </w:pPr>
      <w:r>
        <w:rPr>
          <w:b/>
          <w:i/>
          <w:sz w:val="28"/>
          <w:szCs w:val="28"/>
        </w:rPr>
        <w:t>1.Внеурочная деятельность социального направления «Я среди людей»</w:t>
      </w:r>
    </w:p>
    <w:p w14:paraId="2511D9A6" w14:textId="77777777" w:rsidR="00AA1C51" w:rsidRDefault="00F35D64" w:rsidP="00034D3B">
      <w:pPr>
        <w:pStyle w:val="Default"/>
        <w:spacing w:line="240" w:lineRule="atLeast"/>
        <w:ind w:firstLine="709"/>
        <w:jc w:val="both"/>
        <w:rPr>
          <w:b/>
          <w:i/>
          <w:sz w:val="28"/>
          <w:szCs w:val="28"/>
        </w:rPr>
      </w:pPr>
      <w:r>
        <w:rPr>
          <w:b/>
          <w:i/>
          <w:sz w:val="28"/>
          <w:szCs w:val="28"/>
        </w:rPr>
        <w:t xml:space="preserve">                                                    \1-4 классы\</w:t>
      </w:r>
    </w:p>
    <w:p w14:paraId="38D78002" w14:textId="77777777" w:rsidR="00AA1C51" w:rsidRDefault="00AA1C51" w:rsidP="00034D3B">
      <w:pPr>
        <w:pStyle w:val="Default"/>
        <w:spacing w:line="240" w:lineRule="atLeast"/>
        <w:ind w:firstLine="709"/>
        <w:jc w:val="both"/>
        <w:rPr>
          <w:b/>
          <w:i/>
          <w:sz w:val="28"/>
          <w:szCs w:val="28"/>
        </w:rPr>
      </w:pPr>
    </w:p>
    <w:p w14:paraId="3E56AA3D" w14:textId="77777777" w:rsidR="00F35D64" w:rsidRDefault="00F35D64" w:rsidP="00F35D64">
      <w:pPr>
        <w:tabs>
          <w:tab w:val="left" w:pos="855"/>
        </w:tabs>
        <w:jc w:val="center"/>
        <w:rPr>
          <w:b/>
          <w:sz w:val="32"/>
          <w:szCs w:val="32"/>
        </w:rPr>
      </w:pPr>
      <w:r w:rsidRPr="00D13493">
        <w:rPr>
          <w:b/>
          <w:sz w:val="32"/>
          <w:szCs w:val="32"/>
        </w:rPr>
        <w:t>Пояснительная записка</w:t>
      </w:r>
    </w:p>
    <w:p w14:paraId="1DCDB403" w14:textId="77777777" w:rsidR="00F35D64" w:rsidRPr="00F40ED7" w:rsidRDefault="00F35D64" w:rsidP="00F35D64">
      <w:pPr>
        <w:tabs>
          <w:tab w:val="left" w:pos="855"/>
        </w:tabs>
        <w:ind w:firstLine="567"/>
        <w:jc w:val="center"/>
        <w:rPr>
          <w:sz w:val="28"/>
          <w:szCs w:val="28"/>
        </w:rPr>
      </w:pPr>
    </w:p>
    <w:p w14:paraId="777FA65C" w14:textId="77777777" w:rsidR="00F35D64" w:rsidRPr="00F40ED7" w:rsidRDefault="00F35D64" w:rsidP="00F35D64">
      <w:pPr>
        <w:tabs>
          <w:tab w:val="left" w:pos="855"/>
        </w:tabs>
        <w:ind w:firstLine="567"/>
        <w:jc w:val="both"/>
        <w:rPr>
          <w:sz w:val="28"/>
          <w:szCs w:val="28"/>
        </w:rPr>
      </w:pPr>
      <w:r w:rsidRPr="00F40ED7">
        <w:rPr>
          <w:sz w:val="28"/>
          <w:szCs w:val="28"/>
        </w:rPr>
        <w:t>В настоящий момент общество нуждается в подготовке не только образованной, но и  высоконравственной, духовно богатой личности. Духовно-нравственное воспитание школьников на сегодняшнем этапе развития общества становится  проблемой общегосударственной. Нормативно-правовой базой духовно-нравственного воспитания младших школьников, основой построения программы внеурочной деятельности</w:t>
      </w:r>
      <w:r>
        <w:rPr>
          <w:sz w:val="28"/>
          <w:szCs w:val="28"/>
        </w:rPr>
        <w:t xml:space="preserve"> «Я среди людей</w:t>
      </w:r>
      <w:r w:rsidRPr="00F40ED7">
        <w:rPr>
          <w:sz w:val="28"/>
          <w:szCs w:val="28"/>
        </w:rPr>
        <w:t>» (1-4 классы) являются следующие документы:</w:t>
      </w:r>
    </w:p>
    <w:p w14:paraId="771E1E5D" w14:textId="77777777" w:rsidR="00F35D64" w:rsidRPr="00F40ED7" w:rsidRDefault="00F35D64" w:rsidP="005E787B">
      <w:pPr>
        <w:numPr>
          <w:ilvl w:val="0"/>
          <w:numId w:val="31"/>
        </w:numPr>
        <w:tabs>
          <w:tab w:val="clear" w:pos="1516"/>
          <w:tab w:val="num" w:pos="480"/>
        </w:tabs>
        <w:spacing w:after="0" w:line="240" w:lineRule="auto"/>
        <w:ind w:left="0" w:firstLine="567"/>
        <w:jc w:val="both"/>
        <w:rPr>
          <w:sz w:val="28"/>
          <w:szCs w:val="28"/>
        </w:rPr>
      </w:pPr>
      <w:r w:rsidRPr="00F40ED7">
        <w:rPr>
          <w:sz w:val="28"/>
          <w:szCs w:val="28"/>
        </w:rPr>
        <w:t>Закон Российской Федерации «Об образовании»,</w:t>
      </w:r>
    </w:p>
    <w:p w14:paraId="597FDB3B" w14:textId="77777777" w:rsidR="00F35D64" w:rsidRPr="00F40ED7" w:rsidRDefault="00F35D64" w:rsidP="005E787B">
      <w:pPr>
        <w:numPr>
          <w:ilvl w:val="0"/>
          <w:numId w:val="32"/>
        </w:numPr>
        <w:tabs>
          <w:tab w:val="clear" w:pos="1516"/>
          <w:tab w:val="num" w:pos="360"/>
        </w:tabs>
        <w:spacing w:after="0" w:line="240" w:lineRule="auto"/>
        <w:ind w:left="0" w:firstLine="567"/>
        <w:jc w:val="both"/>
        <w:rPr>
          <w:sz w:val="28"/>
          <w:szCs w:val="28"/>
        </w:rPr>
      </w:pPr>
      <w:r w:rsidRPr="00F40ED7">
        <w:rPr>
          <w:sz w:val="28"/>
          <w:szCs w:val="28"/>
        </w:rPr>
        <w:t>Концепция духовно-нравственного развития и воспитания личности гражданина России;</w:t>
      </w:r>
    </w:p>
    <w:p w14:paraId="190A539B" w14:textId="77777777" w:rsidR="00F35D64" w:rsidRPr="00F40ED7" w:rsidRDefault="00F35D64" w:rsidP="005E787B">
      <w:pPr>
        <w:numPr>
          <w:ilvl w:val="0"/>
          <w:numId w:val="32"/>
        </w:numPr>
        <w:tabs>
          <w:tab w:val="clear" w:pos="1516"/>
          <w:tab w:val="num" w:pos="360"/>
        </w:tabs>
        <w:spacing w:after="0" w:line="240" w:lineRule="auto"/>
        <w:ind w:left="0" w:firstLine="567"/>
        <w:jc w:val="both"/>
        <w:rPr>
          <w:sz w:val="28"/>
          <w:szCs w:val="28"/>
        </w:rPr>
      </w:pPr>
      <w:r w:rsidRPr="00F40ED7">
        <w:rPr>
          <w:sz w:val="28"/>
          <w:szCs w:val="28"/>
        </w:rPr>
        <w:lastRenderedPageBreak/>
        <w:t xml:space="preserve">Примерная программа духовно-нравственного развития и воспитания обучающихся на ступени начального общего образования. </w:t>
      </w:r>
    </w:p>
    <w:p w14:paraId="3C362DBC" w14:textId="77777777" w:rsidR="00F35D64" w:rsidRPr="00F40ED7" w:rsidRDefault="00F35D64" w:rsidP="00F35D64">
      <w:pPr>
        <w:ind w:firstLine="567"/>
        <w:jc w:val="both"/>
        <w:rPr>
          <w:sz w:val="28"/>
          <w:szCs w:val="28"/>
        </w:rPr>
      </w:pPr>
      <w:r w:rsidRPr="00F40ED7">
        <w:rPr>
          <w:sz w:val="28"/>
          <w:szCs w:val="28"/>
        </w:rPr>
        <w:t>К.Д. Ушинский называл нравственность золотой оправой образования.  В педагогических трудах В.А. Сухомлинского, Б.Т. Лихачёва, Ш.А. Амонашвили прослеживается линия очеловечивания процесса воспитания. В.А. Сухомлинский ставил перед собой задачу: способствовать нравственному становлению ребенка. Б.Т. Лихачев видел корни нравственности человека в сознательном следовании принципам и нормам  поведения. Ш.А. Амонашвили</w:t>
      </w:r>
      <w:r w:rsidRPr="00F40ED7">
        <w:rPr>
          <w:i/>
          <w:sz w:val="28"/>
          <w:szCs w:val="28"/>
        </w:rPr>
        <w:t xml:space="preserve"> </w:t>
      </w:r>
      <w:r w:rsidRPr="00F40ED7">
        <w:rPr>
          <w:sz w:val="28"/>
          <w:szCs w:val="28"/>
        </w:rPr>
        <w:t>считает, что духовность и нравственность являются важнейшими, базисными характеристиками личности.</w:t>
      </w:r>
    </w:p>
    <w:p w14:paraId="058569A1" w14:textId="77777777" w:rsidR="00F35D64" w:rsidRPr="00F40ED7" w:rsidRDefault="00F35D64" w:rsidP="00F35D64">
      <w:pPr>
        <w:ind w:firstLine="567"/>
        <w:jc w:val="both"/>
        <w:rPr>
          <w:sz w:val="28"/>
          <w:szCs w:val="28"/>
        </w:rPr>
      </w:pPr>
      <w:r w:rsidRPr="00F40ED7">
        <w:rPr>
          <w:sz w:val="28"/>
          <w:szCs w:val="28"/>
        </w:rPr>
        <w:t xml:space="preserve">Понятие </w:t>
      </w:r>
      <w:r w:rsidRPr="00F40ED7">
        <w:rPr>
          <w:i/>
          <w:sz w:val="28"/>
          <w:szCs w:val="28"/>
        </w:rPr>
        <w:t>нравственности</w:t>
      </w:r>
      <w:r w:rsidRPr="00F40ED7">
        <w:rPr>
          <w:sz w:val="28"/>
          <w:szCs w:val="28"/>
        </w:rPr>
        <w:t xml:space="preserve"> в кратком словаре по философии приравнено к понятию мораль. «</w:t>
      </w:r>
      <w:r w:rsidRPr="00F40ED7">
        <w:rPr>
          <w:i/>
          <w:sz w:val="28"/>
          <w:szCs w:val="28"/>
        </w:rPr>
        <w:t>Мораль</w:t>
      </w:r>
      <w:r w:rsidRPr="00F40ED7">
        <w:rPr>
          <w:sz w:val="28"/>
          <w:szCs w:val="28"/>
        </w:rPr>
        <w:t xml:space="preserve"> (латинское mores-нравы) - </w:t>
      </w:r>
      <w:r w:rsidRPr="00F40ED7">
        <w:rPr>
          <w:i/>
          <w:sz w:val="28"/>
          <w:szCs w:val="28"/>
        </w:rPr>
        <w:t>нормы, принципы, правила поведения людей,</w:t>
      </w:r>
      <w:r w:rsidRPr="00F40ED7">
        <w:rPr>
          <w:sz w:val="28"/>
          <w:szCs w:val="28"/>
        </w:rPr>
        <w:t xml:space="preserve"> а так же само человеческое поведение (мотивы поступков, результаты деятельности), чувства, суждения, в которых выражается нормативная регуляция отношений людей друг с другом и общественным целым (коллективом, классом, народом, обществом)».</w:t>
      </w:r>
    </w:p>
    <w:p w14:paraId="6A320147" w14:textId="77777777" w:rsidR="00F35D64" w:rsidRPr="00F40ED7" w:rsidRDefault="00F35D64" w:rsidP="00F35D64">
      <w:pPr>
        <w:tabs>
          <w:tab w:val="left" w:pos="8100"/>
        </w:tabs>
        <w:ind w:firstLine="567"/>
        <w:jc w:val="both"/>
        <w:rPr>
          <w:sz w:val="28"/>
          <w:szCs w:val="28"/>
        </w:rPr>
      </w:pPr>
      <w:r w:rsidRPr="00F40ED7">
        <w:rPr>
          <w:i/>
          <w:sz w:val="28"/>
          <w:szCs w:val="28"/>
        </w:rPr>
        <w:t>Духовность</w:t>
      </w:r>
      <w:r w:rsidRPr="00F40ED7">
        <w:rPr>
          <w:color w:val="666666"/>
          <w:sz w:val="28"/>
          <w:szCs w:val="28"/>
        </w:rPr>
        <w:t xml:space="preserve"> - </w:t>
      </w:r>
      <w:r w:rsidRPr="00F40ED7">
        <w:rPr>
          <w:sz w:val="28"/>
          <w:szCs w:val="28"/>
        </w:rPr>
        <w:t>высшие стороны внутреннего мира человека, которые проявляются в человечности, сердечности, доброте, искренности, теплоте, открытости для других людей.</w:t>
      </w:r>
      <w:hyperlink r:id="rId10" w:history="1">
        <w:r w:rsidRPr="00F40ED7">
          <w:rPr>
            <w:rStyle w:val="a7"/>
            <w:bCs/>
            <w:sz w:val="28"/>
            <w:szCs w:val="28"/>
          </w:rPr>
          <w:t xml:space="preserve"> Духовность </w:t>
        </w:r>
      </w:hyperlink>
      <w:r w:rsidRPr="00F40ED7">
        <w:rPr>
          <w:sz w:val="28"/>
          <w:szCs w:val="28"/>
        </w:rPr>
        <w:t>основывается на широте взглядов, эрудиции, культуре, общем развитии личности. Духовность определяется как устремленность человека к  высшим  целям,  ценностная характеристика сознания личности.</w:t>
      </w:r>
      <w:r w:rsidRPr="00F40ED7">
        <w:rPr>
          <w:color w:val="FF0000"/>
          <w:sz w:val="28"/>
          <w:szCs w:val="28"/>
        </w:rPr>
        <w:t xml:space="preserve"> </w:t>
      </w:r>
      <w:r w:rsidRPr="00F40ED7">
        <w:rPr>
          <w:sz w:val="28"/>
          <w:szCs w:val="28"/>
        </w:rPr>
        <w:t xml:space="preserve">Настоящая духовность проявляется  в  самосовершенствовании, саморазвитии  личности. </w:t>
      </w:r>
    </w:p>
    <w:p w14:paraId="1B67FF0D" w14:textId="77777777" w:rsidR="00F35D64" w:rsidRPr="00F40ED7" w:rsidRDefault="00F35D64" w:rsidP="00F35D64">
      <w:pPr>
        <w:ind w:firstLine="567"/>
        <w:jc w:val="both"/>
        <w:rPr>
          <w:sz w:val="28"/>
          <w:szCs w:val="28"/>
        </w:rPr>
      </w:pPr>
      <w:r w:rsidRPr="00F40ED7">
        <w:rPr>
          <w:sz w:val="28"/>
          <w:szCs w:val="28"/>
        </w:rPr>
        <w:t>В</w:t>
      </w:r>
      <w:r w:rsidRPr="00F40ED7">
        <w:rPr>
          <w:i/>
          <w:sz w:val="28"/>
          <w:szCs w:val="28"/>
        </w:rPr>
        <w:t xml:space="preserve">  </w:t>
      </w:r>
      <w:r w:rsidRPr="00F40ED7">
        <w:rPr>
          <w:sz w:val="28"/>
          <w:szCs w:val="28"/>
        </w:rPr>
        <w:t xml:space="preserve">Концепции   духовно-нравственного развития и воспитания личности гражданина России   </w:t>
      </w:r>
      <w:r w:rsidRPr="00F40ED7">
        <w:rPr>
          <w:i/>
          <w:sz w:val="28"/>
          <w:szCs w:val="28"/>
        </w:rPr>
        <w:t xml:space="preserve">духовно-нравственное развитие личности </w:t>
      </w:r>
      <w:r w:rsidRPr="00F40ED7">
        <w:rPr>
          <w:sz w:val="28"/>
          <w:szCs w:val="28"/>
        </w:rPr>
        <w:t>определяется как</w:t>
      </w:r>
      <w:r w:rsidRPr="00F40ED7">
        <w:rPr>
          <w:i/>
          <w:sz w:val="28"/>
          <w:szCs w:val="28"/>
        </w:rPr>
        <w:t xml:space="preserve"> </w:t>
      </w:r>
      <w:r w:rsidRPr="00F40ED7">
        <w:rPr>
          <w:sz w:val="28"/>
          <w:szCs w:val="28"/>
        </w:rPr>
        <w:t>«осуществляемое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14:paraId="7FB04BAB" w14:textId="77777777" w:rsidR="00F35D64" w:rsidRPr="00F40ED7" w:rsidRDefault="00F35D64" w:rsidP="00F35D64">
      <w:pPr>
        <w:ind w:firstLine="567"/>
        <w:jc w:val="both"/>
        <w:rPr>
          <w:sz w:val="28"/>
          <w:szCs w:val="28"/>
        </w:rPr>
      </w:pPr>
      <w:r w:rsidRPr="00F40ED7">
        <w:rPr>
          <w:sz w:val="28"/>
          <w:szCs w:val="28"/>
        </w:rPr>
        <w:t xml:space="preserve">Под </w:t>
      </w:r>
      <w:r w:rsidRPr="00F40ED7">
        <w:rPr>
          <w:i/>
          <w:sz w:val="28"/>
          <w:szCs w:val="28"/>
        </w:rPr>
        <w:t>духовно-нравственным воспитанием</w:t>
      </w:r>
      <w:r w:rsidRPr="00F40ED7">
        <w:rPr>
          <w:sz w:val="28"/>
          <w:szCs w:val="28"/>
        </w:rPr>
        <w:t xml:space="preserve"> понимается педагогический процесс, способствующий становлению, в первую очередь, высоконравственного гражданина Отечества: формированию нравственных представлений и понятий, усвоению базовых национальных ценностей, развитию нравственных чувств, принятию и освоению норм морали, формированию навыков нравственного поведения.</w:t>
      </w:r>
    </w:p>
    <w:p w14:paraId="2953D6EF" w14:textId="77777777" w:rsidR="00F35D64" w:rsidRPr="00F40ED7" w:rsidRDefault="00F35D64" w:rsidP="00F35D64">
      <w:pPr>
        <w:ind w:firstLine="567"/>
        <w:jc w:val="both"/>
        <w:rPr>
          <w:sz w:val="28"/>
          <w:szCs w:val="28"/>
        </w:rPr>
      </w:pPr>
      <w:r w:rsidRPr="00F40ED7">
        <w:rPr>
          <w:iCs/>
          <w:sz w:val="28"/>
          <w:szCs w:val="28"/>
        </w:rPr>
        <w:lastRenderedPageBreak/>
        <w:t xml:space="preserve"> Поводом для разработки программы внеурочной деятельности </w:t>
      </w:r>
      <w:r>
        <w:rPr>
          <w:sz w:val="28"/>
          <w:szCs w:val="28"/>
        </w:rPr>
        <w:t>«Я среди людей</w:t>
      </w:r>
      <w:r w:rsidRPr="00F40ED7">
        <w:rPr>
          <w:sz w:val="28"/>
          <w:szCs w:val="28"/>
        </w:rPr>
        <w:t xml:space="preserve">» </w:t>
      </w:r>
      <w:r w:rsidRPr="00F40ED7">
        <w:rPr>
          <w:iCs/>
          <w:sz w:val="28"/>
          <w:szCs w:val="28"/>
        </w:rPr>
        <w:t xml:space="preserve"> стали существующие противоречия между: объективной потребностью государства в </w:t>
      </w:r>
      <w:r>
        <w:rPr>
          <w:iCs/>
          <w:sz w:val="28"/>
          <w:szCs w:val="28"/>
        </w:rPr>
        <w:t xml:space="preserve">социальном </w:t>
      </w:r>
      <w:r w:rsidRPr="00F40ED7">
        <w:rPr>
          <w:iCs/>
          <w:sz w:val="28"/>
          <w:szCs w:val="28"/>
        </w:rPr>
        <w:t>развитии и воспитании личности гражданина России и отсутствием разработанных и готовых к использованию  в практике целостных систем духовно-нравственного воспитания детей младшего школьного возраста; потребностью педагогов-практиков в реализации духовно-нравственного воспитания и недостаточным уровнем педагогической компетенции родителей по данной проблеме; готовностью детей к принятию духовно-нравственных ценностей и недостаточным воспитательным потенциалом  учебных предметов.</w:t>
      </w:r>
    </w:p>
    <w:p w14:paraId="10695363" w14:textId="77777777" w:rsidR="00F35D64" w:rsidRPr="00F40ED7" w:rsidRDefault="00F35D64" w:rsidP="00F35D64">
      <w:pPr>
        <w:ind w:firstLine="720"/>
        <w:jc w:val="both"/>
        <w:rPr>
          <w:iCs/>
          <w:sz w:val="28"/>
          <w:szCs w:val="28"/>
        </w:rPr>
      </w:pPr>
      <w:r w:rsidRPr="00F40ED7">
        <w:rPr>
          <w:iCs/>
          <w:sz w:val="28"/>
          <w:szCs w:val="28"/>
        </w:rPr>
        <w:t xml:space="preserve">В основе программы внеурочной деятельности </w:t>
      </w:r>
      <w:r>
        <w:rPr>
          <w:sz w:val="28"/>
          <w:szCs w:val="28"/>
        </w:rPr>
        <w:t>«Я среди людей</w:t>
      </w:r>
      <w:r w:rsidRPr="00F40ED7">
        <w:rPr>
          <w:sz w:val="28"/>
          <w:szCs w:val="28"/>
        </w:rPr>
        <w:t xml:space="preserve">» </w:t>
      </w:r>
      <w:r w:rsidRPr="00F40ED7">
        <w:rPr>
          <w:iCs/>
          <w:sz w:val="28"/>
          <w:szCs w:val="28"/>
        </w:rPr>
        <w:t xml:space="preserve">для учащихся 1-4 классов лежат  идеи Трактата о начальной ступени образования «Школа Жизни» Ш.А. Амонашвили и авторской программы психологического сопровождения «Мне учиться интересно» для учащихся 1-4 классов (автор Е.Н.Тимошина, сертификат экспертного совета НИРО, 2007 г.). </w:t>
      </w:r>
    </w:p>
    <w:p w14:paraId="33B0B829" w14:textId="77777777" w:rsidR="00F35D64" w:rsidRPr="00F40ED7" w:rsidRDefault="00F35D64" w:rsidP="00F35D64">
      <w:pPr>
        <w:ind w:firstLine="567"/>
        <w:jc w:val="both"/>
        <w:rPr>
          <w:iCs/>
          <w:sz w:val="28"/>
          <w:szCs w:val="28"/>
        </w:rPr>
      </w:pPr>
      <w:r w:rsidRPr="00F40ED7">
        <w:rPr>
          <w:iCs/>
          <w:sz w:val="28"/>
          <w:szCs w:val="28"/>
        </w:rPr>
        <w:t xml:space="preserve">  К</w:t>
      </w:r>
      <w:r w:rsidRPr="00F40ED7">
        <w:rPr>
          <w:bCs/>
          <w:iCs/>
          <w:sz w:val="28"/>
          <w:szCs w:val="28"/>
        </w:rPr>
        <w:t xml:space="preserve">урс </w:t>
      </w:r>
      <w:r>
        <w:rPr>
          <w:sz w:val="28"/>
          <w:szCs w:val="28"/>
        </w:rPr>
        <w:t>«Я среди людей</w:t>
      </w:r>
      <w:r w:rsidRPr="00F40ED7">
        <w:rPr>
          <w:sz w:val="28"/>
          <w:szCs w:val="28"/>
        </w:rPr>
        <w:t xml:space="preserve">» </w:t>
      </w:r>
      <w:r w:rsidRPr="00F40ED7">
        <w:rPr>
          <w:iCs/>
          <w:sz w:val="28"/>
          <w:szCs w:val="28"/>
        </w:rPr>
        <w:t xml:space="preserve">способствует созданию условий для </w:t>
      </w:r>
      <w:r>
        <w:rPr>
          <w:iCs/>
          <w:sz w:val="28"/>
          <w:szCs w:val="28"/>
        </w:rPr>
        <w:t xml:space="preserve">социального </w:t>
      </w:r>
      <w:r w:rsidRPr="00F40ED7">
        <w:rPr>
          <w:iCs/>
          <w:sz w:val="28"/>
          <w:szCs w:val="28"/>
        </w:rPr>
        <w:t>развития личности ребёнка, самовоспитания и развития его творческих способностей. Он ориентирует ребенка на освоение моральных норм в процессе активного творческого познания, как окружающего мира, так и своего внутреннего, духовного мира.</w:t>
      </w:r>
      <w:r w:rsidRPr="00F40ED7">
        <w:rPr>
          <w:sz w:val="28"/>
          <w:szCs w:val="28"/>
        </w:rPr>
        <w:t xml:space="preserve"> «Ребенок познает внешний мир через себя. Проявление, развитие и восхождение внутреннего мира ребенка происходит через осознание и облагораживание источника его духовной жизни (Души и Сердца ребенка)»  (Ш.А. Амонашвили). Отношения к внешнему миру (людям, природе, вещам) зависит от степени осознания и принятия духовных ценностей.</w:t>
      </w:r>
    </w:p>
    <w:p w14:paraId="1D95C368" w14:textId="77777777" w:rsidR="00F35D64" w:rsidRPr="00F40ED7" w:rsidRDefault="00F35D64" w:rsidP="00F35D64">
      <w:pPr>
        <w:ind w:firstLine="567"/>
        <w:jc w:val="both"/>
        <w:rPr>
          <w:sz w:val="28"/>
          <w:szCs w:val="28"/>
        </w:rPr>
      </w:pPr>
      <w:r w:rsidRPr="00F40ED7">
        <w:rPr>
          <w:iCs/>
          <w:sz w:val="28"/>
          <w:szCs w:val="28"/>
        </w:rPr>
        <w:t xml:space="preserve">Данный курс органично включается в систему духовно-нравственного воспитания  в начальной школе, предполагает тесную взаимосвязь с учебными предметами (литературное чтение, окружающий мир, изобразительное искусство и др.), </w:t>
      </w:r>
      <w:r w:rsidRPr="00F40ED7">
        <w:rPr>
          <w:sz w:val="28"/>
          <w:szCs w:val="28"/>
        </w:rPr>
        <w:t>с внеурочной деятельностью детей и семейным воспитанием.</w:t>
      </w:r>
      <w:r w:rsidRPr="00F40ED7">
        <w:rPr>
          <w:i/>
          <w:sz w:val="28"/>
          <w:szCs w:val="28"/>
        </w:rPr>
        <w:t xml:space="preserve"> </w:t>
      </w:r>
      <w:r w:rsidRPr="00F40ED7">
        <w:rPr>
          <w:sz w:val="28"/>
          <w:szCs w:val="28"/>
        </w:rPr>
        <w:t>Курс рассчитан на четырёхгодичный срок обучения. Занятия проводятся по одному часу в неделю в форме кружка.</w:t>
      </w:r>
    </w:p>
    <w:p w14:paraId="15761D56" w14:textId="77777777" w:rsidR="00F35D64" w:rsidRPr="00F40ED7" w:rsidRDefault="00F35D64" w:rsidP="00F35D64">
      <w:pPr>
        <w:ind w:firstLine="567"/>
        <w:jc w:val="both"/>
        <w:rPr>
          <w:sz w:val="28"/>
          <w:szCs w:val="28"/>
        </w:rPr>
      </w:pPr>
      <w:r w:rsidRPr="00F40ED7">
        <w:rPr>
          <w:b/>
          <w:i/>
          <w:sz w:val="28"/>
          <w:szCs w:val="28"/>
        </w:rPr>
        <w:t>Цель курса:</w:t>
      </w:r>
      <w:r w:rsidRPr="00F40ED7">
        <w:rPr>
          <w:sz w:val="28"/>
          <w:szCs w:val="28"/>
        </w:rPr>
        <w:t xml:space="preserve"> создание образовательного пространства, способствующего обогащению внутреннего, духовного мира и нравственному саморазвитию личности младшего школьника.</w:t>
      </w:r>
    </w:p>
    <w:p w14:paraId="6F503AB1" w14:textId="77777777" w:rsidR="00F35D64" w:rsidRPr="00F40ED7" w:rsidRDefault="00F35D64" w:rsidP="00F35D64">
      <w:pPr>
        <w:ind w:firstLine="567"/>
        <w:jc w:val="both"/>
        <w:rPr>
          <w:b/>
          <w:i/>
          <w:sz w:val="28"/>
          <w:szCs w:val="28"/>
        </w:rPr>
      </w:pPr>
      <w:r w:rsidRPr="00F40ED7">
        <w:rPr>
          <w:b/>
          <w:i/>
          <w:sz w:val="28"/>
          <w:szCs w:val="28"/>
        </w:rPr>
        <w:t>Задачи курса:</w:t>
      </w:r>
    </w:p>
    <w:p w14:paraId="73E878F5" w14:textId="77777777" w:rsidR="00F35D64" w:rsidRPr="00F40ED7" w:rsidRDefault="00F35D64" w:rsidP="00F35D64">
      <w:pPr>
        <w:ind w:firstLine="567"/>
        <w:jc w:val="both"/>
        <w:rPr>
          <w:sz w:val="28"/>
          <w:szCs w:val="28"/>
        </w:rPr>
      </w:pPr>
      <w:r w:rsidRPr="00F40ED7">
        <w:rPr>
          <w:sz w:val="28"/>
          <w:szCs w:val="28"/>
        </w:rPr>
        <w:t>- создание условий для развития ценностно-смысловой сферы личности, осознания и  принятия ребенком общечеловеческих и базовых национальных ценностей;</w:t>
      </w:r>
    </w:p>
    <w:p w14:paraId="38753522" w14:textId="77777777" w:rsidR="00F35D64" w:rsidRPr="00F40ED7" w:rsidRDefault="00F35D64" w:rsidP="00F35D64">
      <w:pPr>
        <w:ind w:firstLine="567"/>
        <w:jc w:val="both"/>
        <w:rPr>
          <w:sz w:val="28"/>
          <w:szCs w:val="28"/>
        </w:rPr>
      </w:pPr>
      <w:r w:rsidRPr="00F40ED7">
        <w:rPr>
          <w:sz w:val="28"/>
          <w:szCs w:val="28"/>
        </w:rPr>
        <w:lastRenderedPageBreak/>
        <w:t xml:space="preserve">- обеспечение готовности и способности к духовному развитию, нравственному самосовершенствованию на основе самопознания и  осознания смысла человеческой жизни; </w:t>
      </w:r>
    </w:p>
    <w:p w14:paraId="03842303" w14:textId="77777777" w:rsidR="00F35D64" w:rsidRPr="00F40ED7" w:rsidRDefault="00F35D64" w:rsidP="00F35D64">
      <w:pPr>
        <w:ind w:firstLine="567"/>
        <w:jc w:val="both"/>
        <w:rPr>
          <w:sz w:val="28"/>
          <w:szCs w:val="28"/>
        </w:rPr>
      </w:pPr>
      <w:r w:rsidRPr="00F40ED7">
        <w:rPr>
          <w:sz w:val="28"/>
          <w:szCs w:val="28"/>
        </w:rPr>
        <w:t>- развитие эмоционально-чувственной и волевой сферы личности как основы духовного и социально-психологического здоровья, позитивного отношения к жизни, гуманных взаимоотношений со сверстниками и взрослыми, целеустремленности и настойчивости в достижении результатов;</w:t>
      </w:r>
    </w:p>
    <w:p w14:paraId="7F3FCC67" w14:textId="77777777" w:rsidR="00F35D64" w:rsidRPr="00F40ED7" w:rsidRDefault="00F35D64" w:rsidP="00F35D64">
      <w:pPr>
        <w:ind w:firstLine="567"/>
        <w:jc w:val="both"/>
        <w:rPr>
          <w:sz w:val="28"/>
          <w:szCs w:val="28"/>
        </w:rPr>
      </w:pPr>
      <w:r w:rsidRPr="00F40ED7">
        <w:rPr>
          <w:sz w:val="28"/>
          <w:szCs w:val="28"/>
        </w:rPr>
        <w:t>- получение ребенком позитивного опыта взаимоотношений с одноклассниками в совместной деятельности и  коллективных играх, с родителями и другими членами семьи;</w:t>
      </w:r>
    </w:p>
    <w:p w14:paraId="4D9192F6" w14:textId="77777777" w:rsidR="00F35D64" w:rsidRPr="00F40ED7" w:rsidRDefault="00F35D64" w:rsidP="00F35D64">
      <w:pPr>
        <w:ind w:firstLine="567"/>
        <w:jc w:val="both"/>
        <w:rPr>
          <w:sz w:val="28"/>
          <w:szCs w:val="28"/>
        </w:rPr>
      </w:pPr>
      <w:r w:rsidRPr="00F40ED7">
        <w:rPr>
          <w:sz w:val="28"/>
          <w:szCs w:val="28"/>
        </w:rPr>
        <w:t>- формирование коммуникативных навыков, умения вести диалог, воспринимать различные точки зрения партнеров, формулировать и доказывать собственную мысль;</w:t>
      </w:r>
    </w:p>
    <w:p w14:paraId="64BFD7D5" w14:textId="77777777" w:rsidR="00F35D64" w:rsidRPr="00F40ED7" w:rsidRDefault="00F35D64" w:rsidP="00F35D64">
      <w:pPr>
        <w:ind w:firstLine="567"/>
        <w:jc w:val="both"/>
        <w:rPr>
          <w:sz w:val="28"/>
          <w:szCs w:val="28"/>
        </w:rPr>
      </w:pPr>
      <w:r w:rsidRPr="00F40ED7">
        <w:rPr>
          <w:sz w:val="28"/>
          <w:szCs w:val="28"/>
        </w:rPr>
        <w:t>- усвоение первоначального опыта нравственного ответственного поведения, соответствующего внутренней установке личности поступать согласно своей совести;</w:t>
      </w:r>
    </w:p>
    <w:p w14:paraId="2EC7F8DF" w14:textId="77777777" w:rsidR="00F35D64" w:rsidRPr="00F40ED7" w:rsidRDefault="00F35D64" w:rsidP="00F35D64">
      <w:pPr>
        <w:ind w:firstLine="567"/>
        <w:jc w:val="both"/>
        <w:rPr>
          <w:sz w:val="28"/>
          <w:szCs w:val="28"/>
        </w:rPr>
      </w:pPr>
      <w:r w:rsidRPr="00F40ED7">
        <w:rPr>
          <w:sz w:val="28"/>
          <w:szCs w:val="28"/>
        </w:rPr>
        <w:t>- обучение видеть и понимать прекрасное в окружающем мире, природе родного края через художественные образы, развитие желания творить прекрасное;</w:t>
      </w:r>
    </w:p>
    <w:p w14:paraId="48A34B78" w14:textId="77777777" w:rsidR="00F35D64" w:rsidRPr="00F40ED7" w:rsidRDefault="00F35D64" w:rsidP="00F35D64">
      <w:pPr>
        <w:ind w:firstLine="567"/>
        <w:jc w:val="both"/>
        <w:rPr>
          <w:sz w:val="28"/>
          <w:szCs w:val="28"/>
        </w:rPr>
      </w:pPr>
      <w:r w:rsidRPr="00F40ED7">
        <w:rPr>
          <w:sz w:val="28"/>
          <w:szCs w:val="28"/>
        </w:rPr>
        <w:t>- создание условий для пробуждения интереса к самовыражению в доступных видах и формах художественного творчества.</w:t>
      </w:r>
    </w:p>
    <w:p w14:paraId="3B9306DF" w14:textId="77777777" w:rsidR="00F35D64" w:rsidRPr="00F40ED7" w:rsidRDefault="00F35D64" w:rsidP="00F35D64">
      <w:pPr>
        <w:ind w:firstLine="567"/>
        <w:jc w:val="center"/>
        <w:rPr>
          <w:b/>
          <w:i/>
          <w:iCs/>
          <w:sz w:val="28"/>
          <w:szCs w:val="28"/>
        </w:rPr>
      </w:pPr>
      <w:r w:rsidRPr="00F40ED7">
        <w:rPr>
          <w:b/>
          <w:i/>
          <w:iCs/>
          <w:sz w:val="28"/>
          <w:szCs w:val="28"/>
        </w:rPr>
        <w:t>Основные принципы, подходы и идеи, реализуемые в курсе</w:t>
      </w:r>
    </w:p>
    <w:p w14:paraId="127B6F68" w14:textId="77777777" w:rsidR="00F35D64" w:rsidRPr="00F40ED7" w:rsidRDefault="00F35D64" w:rsidP="005E787B">
      <w:pPr>
        <w:numPr>
          <w:ilvl w:val="0"/>
          <w:numId w:val="36"/>
        </w:numPr>
        <w:spacing w:after="0" w:line="240" w:lineRule="auto"/>
        <w:ind w:left="0" w:firstLine="0"/>
        <w:jc w:val="both"/>
        <w:rPr>
          <w:b/>
          <w:sz w:val="28"/>
          <w:szCs w:val="28"/>
        </w:rPr>
      </w:pPr>
      <w:r w:rsidRPr="00F40ED7">
        <w:rPr>
          <w:i/>
          <w:iCs/>
          <w:sz w:val="28"/>
          <w:szCs w:val="28"/>
        </w:rPr>
        <w:t xml:space="preserve">Личностно ориентированный - </w:t>
      </w:r>
      <w:r w:rsidRPr="00F40ED7">
        <w:rPr>
          <w:sz w:val="28"/>
          <w:szCs w:val="28"/>
        </w:rPr>
        <w:t>принцип адаптивности, развития, психологической комфортности.</w:t>
      </w:r>
    </w:p>
    <w:p w14:paraId="246DACD1" w14:textId="77777777" w:rsidR="00F35D64" w:rsidRPr="00F40ED7" w:rsidRDefault="00F35D64" w:rsidP="005E787B">
      <w:pPr>
        <w:pStyle w:val="aa"/>
        <w:widowControl/>
        <w:numPr>
          <w:ilvl w:val="0"/>
          <w:numId w:val="36"/>
        </w:numPr>
        <w:shd w:val="clear" w:color="auto" w:fill="auto"/>
        <w:autoSpaceDE w:val="0"/>
        <w:autoSpaceDN w:val="0"/>
        <w:ind w:left="0" w:firstLine="0"/>
        <w:rPr>
          <w:color w:val="auto"/>
          <w:szCs w:val="28"/>
        </w:rPr>
      </w:pPr>
      <w:r w:rsidRPr="00F40ED7">
        <w:rPr>
          <w:i/>
          <w:iCs/>
          <w:color w:val="auto"/>
          <w:szCs w:val="28"/>
        </w:rPr>
        <w:t>Культурно ориентированный</w:t>
      </w:r>
      <w:r w:rsidRPr="00F40ED7">
        <w:rPr>
          <w:color w:val="auto"/>
          <w:szCs w:val="28"/>
        </w:rPr>
        <w:t xml:space="preserve"> - принцип образа мира,  целостности содержания образования, систематичности, смыслового отношения к миру, ориентировочной функции знаний, овладения культурой. </w:t>
      </w:r>
    </w:p>
    <w:p w14:paraId="1E8BA512" w14:textId="77777777" w:rsidR="00F35D64" w:rsidRPr="00F40ED7" w:rsidRDefault="00F35D64" w:rsidP="005E787B">
      <w:pPr>
        <w:numPr>
          <w:ilvl w:val="0"/>
          <w:numId w:val="36"/>
        </w:numPr>
        <w:spacing w:after="0" w:line="240" w:lineRule="auto"/>
        <w:ind w:left="0" w:firstLine="0"/>
        <w:jc w:val="both"/>
        <w:rPr>
          <w:b/>
          <w:sz w:val="28"/>
          <w:szCs w:val="28"/>
        </w:rPr>
      </w:pPr>
      <w:r w:rsidRPr="00F40ED7">
        <w:rPr>
          <w:i/>
          <w:iCs/>
          <w:sz w:val="28"/>
          <w:szCs w:val="28"/>
        </w:rPr>
        <w:t xml:space="preserve">Деятельностно ориентированный - </w:t>
      </w:r>
      <w:r w:rsidRPr="00F40ED7">
        <w:rPr>
          <w:sz w:val="28"/>
          <w:szCs w:val="28"/>
        </w:rPr>
        <w:t>принцип обучения деятельности, управляемого перехода от деятельности в учебной ситуации к деятельности в жизненной ситуации, управляемого перехода от совместной учебно-познавательной деятельности к самостоятельной творческой деятельности ребенка.</w:t>
      </w:r>
    </w:p>
    <w:p w14:paraId="6E486087" w14:textId="77777777" w:rsidR="00F35D64" w:rsidRPr="00F40ED7" w:rsidRDefault="00F35D64" w:rsidP="005E787B">
      <w:pPr>
        <w:numPr>
          <w:ilvl w:val="0"/>
          <w:numId w:val="36"/>
        </w:numPr>
        <w:spacing w:after="0" w:line="240" w:lineRule="auto"/>
        <w:ind w:left="0" w:firstLine="0"/>
        <w:jc w:val="both"/>
        <w:rPr>
          <w:b/>
          <w:sz w:val="28"/>
          <w:szCs w:val="28"/>
        </w:rPr>
      </w:pPr>
      <w:r w:rsidRPr="00F40ED7">
        <w:rPr>
          <w:i/>
          <w:iCs/>
          <w:sz w:val="28"/>
          <w:szCs w:val="28"/>
        </w:rPr>
        <w:t>Гуманно-</w:t>
      </w:r>
      <w:r w:rsidRPr="00F40ED7">
        <w:rPr>
          <w:i/>
          <w:sz w:val="28"/>
          <w:szCs w:val="28"/>
        </w:rPr>
        <w:t xml:space="preserve">личностный подход </w:t>
      </w:r>
      <w:r w:rsidRPr="00F40ED7">
        <w:rPr>
          <w:sz w:val="28"/>
          <w:szCs w:val="28"/>
        </w:rPr>
        <w:t>к ребенку в образовательном процессе.</w:t>
      </w:r>
    </w:p>
    <w:p w14:paraId="69AC15B3" w14:textId="77777777" w:rsidR="00F35D64" w:rsidRPr="00F40ED7" w:rsidRDefault="00F35D64" w:rsidP="005E787B">
      <w:pPr>
        <w:numPr>
          <w:ilvl w:val="0"/>
          <w:numId w:val="36"/>
        </w:numPr>
        <w:spacing w:after="0" w:line="240" w:lineRule="auto"/>
        <w:ind w:left="0" w:firstLine="0"/>
        <w:jc w:val="both"/>
        <w:rPr>
          <w:b/>
          <w:sz w:val="28"/>
          <w:szCs w:val="28"/>
        </w:rPr>
      </w:pPr>
      <w:r w:rsidRPr="00F40ED7">
        <w:rPr>
          <w:i/>
          <w:sz w:val="28"/>
          <w:szCs w:val="28"/>
        </w:rPr>
        <w:t xml:space="preserve">Принцип следования нравственному примеру </w:t>
      </w:r>
      <w:r w:rsidRPr="00F40ED7">
        <w:rPr>
          <w:sz w:val="28"/>
          <w:szCs w:val="28"/>
        </w:rPr>
        <w:t>значимых взрослых.</w:t>
      </w:r>
    </w:p>
    <w:p w14:paraId="09C95B35" w14:textId="77777777" w:rsidR="00F35D64" w:rsidRPr="00F40ED7" w:rsidRDefault="00F35D64" w:rsidP="005E787B">
      <w:pPr>
        <w:numPr>
          <w:ilvl w:val="0"/>
          <w:numId w:val="36"/>
        </w:numPr>
        <w:spacing w:after="0" w:line="240" w:lineRule="auto"/>
        <w:ind w:left="0" w:firstLine="0"/>
        <w:jc w:val="both"/>
        <w:rPr>
          <w:sz w:val="28"/>
          <w:szCs w:val="28"/>
        </w:rPr>
      </w:pPr>
      <w:r w:rsidRPr="00F40ED7">
        <w:rPr>
          <w:i/>
          <w:sz w:val="28"/>
          <w:szCs w:val="28"/>
        </w:rPr>
        <w:t>Идея сотрудничества</w:t>
      </w:r>
      <w:r w:rsidRPr="00F40ED7">
        <w:rPr>
          <w:sz w:val="28"/>
          <w:szCs w:val="28"/>
        </w:rPr>
        <w:t xml:space="preserve">: взаимодействие ребенка с педагогом, с одноклассниками при обсуждении вопроса или поведения героя сказки, рассказа, мультфильма, в процессе игры, разыгрывании ситуации, театрализации.  </w:t>
      </w:r>
    </w:p>
    <w:p w14:paraId="0CBCB84E" w14:textId="77777777" w:rsidR="00F35D64" w:rsidRPr="00F40ED7" w:rsidRDefault="00F35D64" w:rsidP="00F35D64">
      <w:pPr>
        <w:ind w:firstLine="567"/>
        <w:jc w:val="center"/>
        <w:rPr>
          <w:b/>
          <w:i/>
          <w:sz w:val="28"/>
          <w:szCs w:val="28"/>
        </w:rPr>
      </w:pPr>
      <w:r w:rsidRPr="00F40ED7">
        <w:rPr>
          <w:b/>
          <w:i/>
          <w:sz w:val="28"/>
          <w:szCs w:val="28"/>
        </w:rPr>
        <w:lastRenderedPageBreak/>
        <w:t>Особенности построения программы</w:t>
      </w:r>
    </w:p>
    <w:p w14:paraId="3EF736B8" w14:textId="77777777" w:rsidR="00F35D64" w:rsidRPr="00F40ED7" w:rsidRDefault="00F35D64" w:rsidP="00F35D64">
      <w:pPr>
        <w:ind w:firstLine="567"/>
        <w:jc w:val="both"/>
        <w:rPr>
          <w:sz w:val="28"/>
          <w:szCs w:val="28"/>
        </w:rPr>
      </w:pPr>
      <w:r w:rsidRPr="00F40ED7">
        <w:rPr>
          <w:sz w:val="28"/>
          <w:szCs w:val="28"/>
        </w:rPr>
        <w:t>Программа состоит из пяти разделов:</w:t>
      </w:r>
    </w:p>
    <w:p w14:paraId="2CFAF508" w14:textId="77777777" w:rsidR="00F35D64" w:rsidRPr="00F40ED7" w:rsidRDefault="00F35D64" w:rsidP="00F35D64">
      <w:pPr>
        <w:ind w:firstLine="567"/>
        <w:jc w:val="both"/>
        <w:rPr>
          <w:sz w:val="28"/>
          <w:szCs w:val="28"/>
        </w:rPr>
      </w:pPr>
      <w:r w:rsidRPr="00F40ED7">
        <w:rPr>
          <w:b/>
          <w:i/>
          <w:sz w:val="28"/>
          <w:szCs w:val="28"/>
        </w:rPr>
        <w:t>Раздел «Кто Я?»</w:t>
      </w:r>
      <w:r w:rsidRPr="00F40ED7">
        <w:rPr>
          <w:sz w:val="28"/>
          <w:szCs w:val="28"/>
        </w:rPr>
        <w:t xml:space="preserve"> - Знакомство с социальными ролями человека - школьник, одноклассник, член своей семьи, часть своей страны (гражданин России), житель планеты Земля. Осознание первоклассником выполнения разных социальных ролей. Переживание ребенком чувства принадлежности к своему классу, школе, семье, Родине, осознание себя частью единого целого на планете Земля. Осознание и принятие ребенком права каждого  человека быть уникальным, быть личностью.</w:t>
      </w:r>
    </w:p>
    <w:p w14:paraId="3296F29F" w14:textId="77777777" w:rsidR="00F35D64" w:rsidRPr="00F40ED7" w:rsidRDefault="00F35D64" w:rsidP="00F35D64">
      <w:pPr>
        <w:ind w:firstLine="567"/>
        <w:jc w:val="both"/>
        <w:rPr>
          <w:b/>
          <w:sz w:val="28"/>
          <w:szCs w:val="28"/>
        </w:rPr>
      </w:pPr>
      <w:r w:rsidRPr="00F40ED7">
        <w:rPr>
          <w:b/>
          <w:i/>
          <w:sz w:val="28"/>
          <w:szCs w:val="28"/>
        </w:rPr>
        <w:t>Раздел «Какой Я?»</w:t>
      </w:r>
      <w:r w:rsidRPr="00F40ED7">
        <w:rPr>
          <w:b/>
          <w:sz w:val="28"/>
          <w:szCs w:val="28"/>
        </w:rPr>
        <w:t xml:space="preserve"> -</w:t>
      </w:r>
      <w:r w:rsidRPr="00F40ED7">
        <w:rPr>
          <w:sz w:val="28"/>
          <w:szCs w:val="28"/>
        </w:rPr>
        <w:t xml:space="preserve"> Раскрытие личностных, душевных качеств ребенка через развитие способностей самопознания и самовыражения. Любить, уважать и принимать себя таким, какой есть – важнейший этап на пути становления личности. Развитие положительной «Я-концепции», уверенности в себе, в своих силах и возможностях поможет ребенку в преодолении жизненных трудностей, в общении и поведении. Задача взрослых (педагогов, родителей, значимых взрослых) помочь ребенку развить стремление к познанию своего внутреннего мира, его духовному обогащению, самосовершенствованию.</w:t>
      </w:r>
    </w:p>
    <w:p w14:paraId="63E698DF" w14:textId="77777777" w:rsidR="00F35D64" w:rsidRPr="00F40ED7" w:rsidRDefault="00F35D64" w:rsidP="00F35D64">
      <w:pPr>
        <w:ind w:firstLine="567"/>
        <w:jc w:val="both"/>
        <w:rPr>
          <w:sz w:val="28"/>
          <w:szCs w:val="28"/>
        </w:rPr>
      </w:pPr>
      <w:r w:rsidRPr="00F40ED7">
        <w:rPr>
          <w:b/>
          <w:i/>
          <w:sz w:val="28"/>
          <w:szCs w:val="28"/>
        </w:rPr>
        <w:t>Раздел «Я в мире эмоций и чувств»</w:t>
      </w:r>
      <w:r w:rsidRPr="00F40ED7">
        <w:rPr>
          <w:b/>
          <w:sz w:val="28"/>
          <w:szCs w:val="28"/>
        </w:rPr>
        <w:t xml:space="preserve"> -</w:t>
      </w:r>
      <w:r w:rsidRPr="00F40ED7">
        <w:rPr>
          <w:sz w:val="28"/>
          <w:szCs w:val="28"/>
        </w:rPr>
        <w:t xml:space="preserve"> Разнообразие мира эмоций и чувств (этические чувства стыда, вины, совести как регуляторы морального поведения, эстетические чувства радости и восхищения при восприятии красоты окружающего мира, произведений литературы и искусства). Ребенок учится узнавать эмоциональное состояние другого человека по мимике, жестам.  Приходит к осознанию, что чувства – самое важное при установлении взаимоотношений  с другими людьми, с окружающим миром, с самим собой. Умение различать эмоции, чувства, настроение свои собственные  и другого человека,  способность управлять ими  поможет ребенку в общении со сверстниками и взрослыми.  </w:t>
      </w:r>
    </w:p>
    <w:p w14:paraId="20839E6C" w14:textId="77777777" w:rsidR="00F35D64" w:rsidRPr="00F40ED7" w:rsidRDefault="00F35D64" w:rsidP="00F35D64">
      <w:pPr>
        <w:ind w:firstLine="567"/>
        <w:jc w:val="both"/>
        <w:rPr>
          <w:sz w:val="28"/>
          <w:szCs w:val="28"/>
        </w:rPr>
      </w:pPr>
      <w:r w:rsidRPr="00F40ED7">
        <w:rPr>
          <w:b/>
          <w:i/>
          <w:sz w:val="28"/>
          <w:szCs w:val="28"/>
        </w:rPr>
        <w:t>Раздел «Я живу среди людей» -</w:t>
      </w:r>
      <w:r w:rsidRPr="00F40ED7">
        <w:rPr>
          <w:sz w:val="28"/>
          <w:szCs w:val="28"/>
        </w:rPr>
        <w:t xml:space="preserve"> Ориентация на общечеловеческие ценности, нравственные нормы поведения, принципы гуманного отношения к окружающим. Ребенок, понимая и принимая то, что окружающие  его люди, так же как и он сам, тоже мыслят, чувствуют, имеют положительные и отрицательные черты характера,  учится жить в мире и согласии с другими людьми и с самим собой. Взаимоотношения со сверстниками и взрослыми (родителями, близкими, педагогами, соседями) выстраиваются на основе уважения, доброжелательности, заботы, сострадания, готовности прийти на помощь к тем, кто в этом нуждается. Опыт эмоционально-ценностного общения, сотрудничества, совместной деятельности со сверстниками и взрослыми облагораживает душу и сердце </w:t>
      </w:r>
      <w:r w:rsidRPr="00F40ED7">
        <w:rPr>
          <w:sz w:val="28"/>
          <w:szCs w:val="28"/>
        </w:rPr>
        <w:lastRenderedPageBreak/>
        <w:t>ребенка, обогащает его духовный мир, приводит к осознанию своего предназначения, миссии, его ответственности за благосостояние общества.</w:t>
      </w:r>
    </w:p>
    <w:p w14:paraId="74614EED" w14:textId="77777777" w:rsidR="00F35D64" w:rsidRPr="00F40ED7" w:rsidRDefault="00F35D64" w:rsidP="00F35D64">
      <w:pPr>
        <w:ind w:firstLine="567"/>
        <w:jc w:val="both"/>
        <w:rPr>
          <w:sz w:val="28"/>
          <w:szCs w:val="28"/>
        </w:rPr>
      </w:pPr>
      <w:r w:rsidRPr="00F40ED7">
        <w:rPr>
          <w:b/>
          <w:i/>
          <w:sz w:val="28"/>
          <w:szCs w:val="28"/>
        </w:rPr>
        <w:t xml:space="preserve">Раздел «Я живу на Земле» - </w:t>
      </w:r>
      <w:r w:rsidRPr="00F40ED7">
        <w:rPr>
          <w:sz w:val="28"/>
          <w:szCs w:val="28"/>
        </w:rPr>
        <w:t xml:space="preserve"> Человек и природа едины. Земля, воздух, вода, огонь, растения, животные, человек – важнейшие начала жизни на Земле. У ребенка появляется чувство сопричастности к природе, человечеству. Он осознает негативные и позитивные стороны стихий природы, их влияние на жизнь человека. С другой стороны, ребенок  приходит к пониманию, что человечество  также оказывает отрицательное воздействие на природу, планету в целом и не только действиями, но и мыслями. Мыслить правильно - суть духовной жизни. Добрые, светлые, радостные мысли, забота людей об улучшении условий жизни на Земле. Ребенок  осознает свое место на Земле и ответственность за сохранение красоты и богатства нашей планеты.</w:t>
      </w:r>
    </w:p>
    <w:p w14:paraId="541DD50E" w14:textId="77777777" w:rsidR="00F35D64" w:rsidRPr="00F40ED7" w:rsidRDefault="00F35D64" w:rsidP="00F35D64">
      <w:pPr>
        <w:ind w:firstLine="567"/>
        <w:jc w:val="both"/>
        <w:rPr>
          <w:b/>
          <w:i/>
          <w:sz w:val="28"/>
          <w:szCs w:val="28"/>
        </w:rPr>
      </w:pPr>
      <w:r w:rsidRPr="00F40ED7">
        <w:rPr>
          <w:sz w:val="28"/>
          <w:szCs w:val="28"/>
        </w:rPr>
        <w:t>В 1 классе занятия проводя</w:t>
      </w:r>
      <w:r>
        <w:rPr>
          <w:sz w:val="28"/>
          <w:szCs w:val="28"/>
        </w:rPr>
        <w:t>тся по трем разделам: 1 триместр</w:t>
      </w:r>
      <w:r w:rsidRPr="00F40ED7">
        <w:rPr>
          <w:sz w:val="28"/>
          <w:szCs w:val="28"/>
        </w:rPr>
        <w:t xml:space="preserve"> - </w:t>
      </w:r>
      <w:r w:rsidRPr="00F40ED7">
        <w:rPr>
          <w:i/>
          <w:sz w:val="28"/>
          <w:szCs w:val="28"/>
        </w:rPr>
        <w:t xml:space="preserve">«Кто Я?»; </w:t>
      </w:r>
      <w:r>
        <w:rPr>
          <w:sz w:val="28"/>
          <w:szCs w:val="28"/>
        </w:rPr>
        <w:t>2 триместр</w:t>
      </w:r>
      <w:r w:rsidRPr="00F40ED7">
        <w:rPr>
          <w:sz w:val="28"/>
          <w:szCs w:val="28"/>
        </w:rPr>
        <w:t xml:space="preserve"> </w:t>
      </w:r>
      <w:r w:rsidRPr="00F40ED7">
        <w:rPr>
          <w:i/>
          <w:sz w:val="28"/>
          <w:szCs w:val="28"/>
        </w:rPr>
        <w:t xml:space="preserve">-  «Какой Я?»; </w:t>
      </w:r>
      <w:r>
        <w:rPr>
          <w:sz w:val="28"/>
          <w:szCs w:val="28"/>
        </w:rPr>
        <w:t>3 триместр</w:t>
      </w:r>
      <w:r w:rsidRPr="00F40ED7">
        <w:rPr>
          <w:i/>
          <w:sz w:val="28"/>
          <w:szCs w:val="28"/>
        </w:rPr>
        <w:t xml:space="preserve"> -  «Я живу среди людей».</w:t>
      </w:r>
    </w:p>
    <w:p w14:paraId="178356C6" w14:textId="77777777" w:rsidR="00F35D64" w:rsidRPr="00F40ED7" w:rsidRDefault="00F35D64" w:rsidP="00F35D64">
      <w:pPr>
        <w:jc w:val="center"/>
        <w:rPr>
          <w:b/>
          <w:i/>
          <w:sz w:val="28"/>
          <w:szCs w:val="28"/>
        </w:rPr>
      </w:pPr>
      <w:r w:rsidRPr="00F40ED7">
        <w:rPr>
          <w:b/>
          <w:i/>
          <w:sz w:val="28"/>
          <w:szCs w:val="28"/>
        </w:rPr>
        <w:t>Особенности реализации программы</w:t>
      </w:r>
    </w:p>
    <w:p w14:paraId="24A4B7DB" w14:textId="77777777" w:rsidR="00F35D64" w:rsidRPr="00F40ED7" w:rsidRDefault="00F35D64" w:rsidP="00F35D64">
      <w:pPr>
        <w:ind w:firstLine="540"/>
        <w:jc w:val="both"/>
        <w:rPr>
          <w:sz w:val="28"/>
          <w:szCs w:val="28"/>
        </w:rPr>
      </w:pPr>
      <w:r w:rsidRPr="00F40ED7">
        <w:rPr>
          <w:sz w:val="28"/>
          <w:szCs w:val="28"/>
        </w:rPr>
        <w:t>Для успешной реализации программы весьма важны следующие условия:</w:t>
      </w:r>
    </w:p>
    <w:p w14:paraId="5E2E22CD" w14:textId="77777777" w:rsidR="00F35D64" w:rsidRPr="00F40ED7" w:rsidRDefault="00F35D64" w:rsidP="00F35D64">
      <w:pPr>
        <w:jc w:val="both"/>
        <w:rPr>
          <w:sz w:val="28"/>
          <w:szCs w:val="28"/>
        </w:rPr>
      </w:pPr>
      <w:r w:rsidRPr="00F40ED7">
        <w:rPr>
          <w:sz w:val="28"/>
          <w:szCs w:val="28"/>
        </w:rPr>
        <w:t>1. Создание атмосферы уважения, доверия и взаимопонимания между педагогом и детьми. Ребенок должен чувствовать интерес педагога к его духовному развитию, готовность взрослого оказать ему поддержку, помощь.</w:t>
      </w:r>
    </w:p>
    <w:p w14:paraId="2AF9EEF0" w14:textId="77777777" w:rsidR="00F35D64" w:rsidRPr="00F40ED7" w:rsidRDefault="00F35D64" w:rsidP="00F35D64">
      <w:pPr>
        <w:jc w:val="both"/>
        <w:rPr>
          <w:sz w:val="28"/>
          <w:szCs w:val="28"/>
        </w:rPr>
      </w:pPr>
      <w:r w:rsidRPr="00F40ED7">
        <w:rPr>
          <w:sz w:val="28"/>
          <w:szCs w:val="28"/>
        </w:rPr>
        <w:t xml:space="preserve">2. Личность значимого взрослого (педагога, родителя) наполненная любовью, оптимизмом, верой в возможности и неповторимость каждого ребенка. </w:t>
      </w:r>
    </w:p>
    <w:p w14:paraId="51502635" w14:textId="77777777" w:rsidR="00F35D64" w:rsidRPr="00F40ED7" w:rsidRDefault="00F35D64" w:rsidP="00F35D64">
      <w:pPr>
        <w:rPr>
          <w:sz w:val="28"/>
          <w:szCs w:val="28"/>
        </w:rPr>
      </w:pPr>
      <w:r w:rsidRPr="00F40ED7">
        <w:rPr>
          <w:sz w:val="28"/>
          <w:szCs w:val="28"/>
        </w:rPr>
        <w:t>3. Гуманное взаимодействие педагога, психолога и родителей  по духовно- нравственному воспитанию детей. Готовность родителей к сотрудничеству со школой в духовно-нравственном развитии личности ребенка, управлению этим процессом  в условиях семьи.</w:t>
      </w:r>
    </w:p>
    <w:p w14:paraId="0AD6A1DD" w14:textId="77777777" w:rsidR="00F35D64" w:rsidRPr="00F40ED7" w:rsidRDefault="00F35D64" w:rsidP="00F35D64">
      <w:pPr>
        <w:jc w:val="both"/>
        <w:rPr>
          <w:sz w:val="28"/>
          <w:szCs w:val="28"/>
        </w:rPr>
      </w:pPr>
      <w:r w:rsidRPr="00F40ED7">
        <w:rPr>
          <w:sz w:val="28"/>
          <w:szCs w:val="28"/>
        </w:rPr>
        <w:t>4. Активное включение ребенка в различные виды совместной деятельности, направленной на развитие самооценки, самоутверждения личности, на формирование навыков нравственного поведения.</w:t>
      </w:r>
    </w:p>
    <w:p w14:paraId="670C5042" w14:textId="77777777" w:rsidR="00F35D64" w:rsidRPr="00F40ED7" w:rsidRDefault="00F35D64" w:rsidP="00F35D64">
      <w:pPr>
        <w:jc w:val="both"/>
        <w:rPr>
          <w:sz w:val="28"/>
          <w:szCs w:val="28"/>
        </w:rPr>
      </w:pPr>
      <w:r w:rsidRPr="00F40ED7">
        <w:rPr>
          <w:sz w:val="28"/>
          <w:szCs w:val="28"/>
        </w:rPr>
        <w:t>5. Использование методов и приемов, соответствующих психолого-возрастным особенностям детей младшего школьного возраста. Интеграция методов и приемов словесных («разговор по душам», «секрет на ушко», «философствование», запись в личном дневнике) и  игровых, нетрадиционных техник рисования, приемов арттерапии, просмотр детских мультфильмов фонда «Союзмультфильм» и фрагментов детской передачи «Доброе слово» др.</w:t>
      </w:r>
    </w:p>
    <w:p w14:paraId="5E6FDDEC" w14:textId="77777777" w:rsidR="00F35D64" w:rsidRPr="00F40ED7" w:rsidRDefault="00F35D64" w:rsidP="00F35D64">
      <w:pPr>
        <w:jc w:val="both"/>
        <w:rPr>
          <w:sz w:val="28"/>
          <w:szCs w:val="28"/>
        </w:rPr>
      </w:pPr>
      <w:r w:rsidRPr="00F40ED7">
        <w:rPr>
          <w:sz w:val="28"/>
          <w:szCs w:val="28"/>
        </w:rPr>
        <w:lastRenderedPageBreak/>
        <w:t xml:space="preserve">      Главная задача педагога, работающего по данной программе,  – создание пси- хологической атмосферы личностной безопасности и эмоциональной поддержки ребенка. Личность педагога, его умение установить контакт и доверительное отношения с ребенком и его родителями, особенно важны для реализации данной программы. Педагог находится в тесном взаимодействии с школьным психологом, который может оказывать ему консультативную помощь при подготовке к занятиям, проводить индивидуальную коррекционно-развивающую работу с отдельными детьми, давать рекомендации их родителям. </w:t>
      </w:r>
    </w:p>
    <w:p w14:paraId="04A1A0CC" w14:textId="77777777" w:rsidR="00F35D64" w:rsidRPr="00F40ED7" w:rsidRDefault="00F35D64" w:rsidP="00F35D64">
      <w:pPr>
        <w:jc w:val="both"/>
        <w:rPr>
          <w:sz w:val="28"/>
          <w:szCs w:val="28"/>
        </w:rPr>
      </w:pPr>
      <w:r w:rsidRPr="00F40ED7">
        <w:rPr>
          <w:sz w:val="28"/>
          <w:szCs w:val="28"/>
        </w:rPr>
        <w:t xml:space="preserve">       В конце изучения каждого раздела программы педагог проводит родительские собрания, а в конце года -  итоговое занятие с родителями. Темы родительских собраний педагог определяет вместе с родителями, например, в 1 классе «Мой ребенок – личность», «Какой мой ребенок?». Родительское собрание может проходить по схеме:</w:t>
      </w:r>
    </w:p>
    <w:p w14:paraId="47A26177" w14:textId="77777777" w:rsidR="00F35D64" w:rsidRPr="00F40ED7" w:rsidRDefault="00F35D64" w:rsidP="005E787B">
      <w:pPr>
        <w:numPr>
          <w:ilvl w:val="0"/>
          <w:numId w:val="33"/>
        </w:numPr>
        <w:spacing w:after="0" w:line="240" w:lineRule="auto"/>
        <w:jc w:val="both"/>
        <w:rPr>
          <w:sz w:val="28"/>
          <w:szCs w:val="28"/>
        </w:rPr>
      </w:pPr>
      <w:r w:rsidRPr="00F40ED7">
        <w:rPr>
          <w:sz w:val="28"/>
          <w:szCs w:val="28"/>
        </w:rPr>
        <w:t>Итоги изучения раздела: результаты наблюдений учителя, диагностических исследований,  анализ участия родителей в выполнении рекомендаций педагога к следующему занятию.</w:t>
      </w:r>
    </w:p>
    <w:p w14:paraId="3B81E447" w14:textId="77777777" w:rsidR="00F35D64" w:rsidRPr="00F40ED7" w:rsidRDefault="00F35D64" w:rsidP="005E787B">
      <w:pPr>
        <w:numPr>
          <w:ilvl w:val="0"/>
          <w:numId w:val="33"/>
        </w:numPr>
        <w:spacing w:after="0" w:line="240" w:lineRule="auto"/>
        <w:jc w:val="both"/>
        <w:rPr>
          <w:sz w:val="28"/>
          <w:szCs w:val="28"/>
        </w:rPr>
      </w:pPr>
      <w:r w:rsidRPr="00F40ED7">
        <w:rPr>
          <w:sz w:val="28"/>
          <w:szCs w:val="28"/>
        </w:rPr>
        <w:t>Знакомство родителей с тематикой и задачами занятий  следующего раздела.</w:t>
      </w:r>
    </w:p>
    <w:p w14:paraId="011F4DAA" w14:textId="77777777" w:rsidR="00F35D64" w:rsidRPr="00F40ED7" w:rsidRDefault="00F35D64" w:rsidP="005E787B">
      <w:pPr>
        <w:numPr>
          <w:ilvl w:val="0"/>
          <w:numId w:val="33"/>
        </w:numPr>
        <w:spacing w:after="0" w:line="240" w:lineRule="auto"/>
        <w:jc w:val="both"/>
        <w:rPr>
          <w:sz w:val="28"/>
          <w:szCs w:val="28"/>
        </w:rPr>
      </w:pPr>
      <w:r w:rsidRPr="00F40ED7">
        <w:rPr>
          <w:sz w:val="28"/>
          <w:szCs w:val="28"/>
        </w:rPr>
        <w:t>Рекомендации родителям по социализации и воспитанию  ребенка в семье.</w:t>
      </w:r>
    </w:p>
    <w:p w14:paraId="28F32C61" w14:textId="77777777" w:rsidR="00F35D64" w:rsidRDefault="00F35D64" w:rsidP="00F35D64">
      <w:pPr>
        <w:shd w:val="clear" w:color="auto" w:fill="FFFFFF"/>
        <w:ind w:firstLine="540"/>
        <w:jc w:val="both"/>
        <w:rPr>
          <w:sz w:val="28"/>
          <w:szCs w:val="28"/>
        </w:rPr>
      </w:pPr>
      <w:r w:rsidRPr="00F40ED7">
        <w:rPr>
          <w:sz w:val="28"/>
          <w:szCs w:val="28"/>
        </w:rPr>
        <w:t>Примерные темы итоговых занятий с родителями в конце каждого года даются в тематическом планировании.</w:t>
      </w:r>
    </w:p>
    <w:p w14:paraId="13FA52DE" w14:textId="77777777" w:rsidR="00F35D64" w:rsidRDefault="00F35D64" w:rsidP="00F35D64">
      <w:pPr>
        <w:shd w:val="clear" w:color="auto" w:fill="FFFFFF"/>
        <w:ind w:firstLine="567"/>
        <w:jc w:val="center"/>
        <w:rPr>
          <w:b/>
          <w:bCs/>
          <w:sz w:val="28"/>
          <w:szCs w:val="28"/>
        </w:rPr>
      </w:pPr>
      <w:r>
        <w:rPr>
          <w:b/>
          <w:bCs/>
          <w:sz w:val="28"/>
          <w:szCs w:val="28"/>
        </w:rPr>
        <w:t>Календарно-т</w:t>
      </w:r>
      <w:r w:rsidRPr="00F40ED7">
        <w:rPr>
          <w:b/>
          <w:bCs/>
          <w:sz w:val="28"/>
          <w:szCs w:val="28"/>
        </w:rPr>
        <w:t>ематическое планирование</w:t>
      </w:r>
    </w:p>
    <w:p w14:paraId="0549D486" w14:textId="77777777" w:rsidR="00F35D64" w:rsidRPr="00F40ED7" w:rsidRDefault="00F35D64" w:rsidP="00F35D64">
      <w:pPr>
        <w:shd w:val="clear" w:color="auto" w:fill="FFFFFF"/>
        <w:ind w:firstLine="567"/>
        <w:jc w:val="center"/>
        <w:rPr>
          <w:b/>
          <w:bCs/>
          <w:sz w:val="28"/>
          <w:szCs w:val="28"/>
        </w:rPr>
      </w:pPr>
      <w:r w:rsidRPr="00F40ED7">
        <w:rPr>
          <w:b/>
          <w:bCs/>
          <w:sz w:val="28"/>
          <w:szCs w:val="28"/>
        </w:rPr>
        <w:t>1 класс</w:t>
      </w:r>
    </w:p>
    <w:p w14:paraId="7C6AC78B" w14:textId="77777777" w:rsidR="00F35D64" w:rsidRPr="00F40ED7" w:rsidRDefault="00F35D64" w:rsidP="00F35D64">
      <w:pPr>
        <w:jc w:val="center"/>
        <w:rPr>
          <w:b/>
          <w:sz w:val="28"/>
          <w:szCs w:val="28"/>
        </w:rPr>
      </w:pPr>
      <w:r w:rsidRPr="00F40ED7">
        <w:rPr>
          <w:b/>
          <w:sz w:val="28"/>
          <w:szCs w:val="28"/>
        </w:rPr>
        <w:t>Раздел «Кто Я?»</w:t>
      </w:r>
    </w:p>
    <w:tbl>
      <w:tblPr>
        <w:tblW w:w="949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6747"/>
        <w:gridCol w:w="1647"/>
      </w:tblGrid>
      <w:tr w:rsidR="00F35D64" w:rsidRPr="00A9438C" w14:paraId="126EF500" w14:textId="77777777" w:rsidTr="00F35D64">
        <w:trPr>
          <w:trHeight w:val="475"/>
        </w:trPr>
        <w:tc>
          <w:tcPr>
            <w:tcW w:w="1101" w:type="dxa"/>
            <w:tcBorders>
              <w:top w:val="single" w:sz="4" w:space="0" w:color="auto"/>
              <w:left w:val="single" w:sz="4" w:space="0" w:color="auto"/>
              <w:bottom w:val="single" w:sz="4" w:space="0" w:color="auto"/>
              <w:right w:val="single" w:sz="4" w:space="0" w:color="auto"/>
            </w:tcBorders>
          </w:tcPr>
          <w:p w14:paraId="27762429" w14:textId="77777777" w:rsidR="00F35D64" w:rsidRPr="00A9438C" w:rsidRDefault="00F35D64" w:rsidP="00F35D64">
            <w:r w:rsidRPr="00A9438C">
              <w:t>№</w:t>
            </w:r>
          </w:p>
        </w:tc>
        <w:tc>
          <w:tcPr>
            <w:tcW w:w="6747" w:type="dxa"/>
            <w:tcBorders>
              <w:top w:val="single" w:sz="4" w:space="0" w:color="auto"/>
              <w:left w:val="single" w:sz="4" w:space="0" w:color="auto"/>
              <w:bottom w:val="single" w:sz="4" w:space="0" w:color="auto"/>
              <w:right w:val="single" w:sz="4" w:space="0" w:color="auto"/>
            </w:tcBorders>
          </w:tcPr>
          <w:p w14:paraId="7A55F01D" w14:textId="77777777" w:rsidR="00F35D64" w:rsidRPr="00A9438C" w:rsidRDefault="00F35D64" w:rsidP="00F35D64">
            <w:pPr>
              <w:jc w:val="center"/>
            </w:pPr>
            <w:r w:rsidRPr="00A9438C">
              <w:t>Тема занятия</w:t>
            </w:r>
          </w:p>
        </w:tc>
        <w:tc>
          <w:tcPr>
            <w:tcW w:w="1647" w:type="dxa"/>
            <w:tcBorders>
              <w:top w:val="single" w:sz="4" w:space="0" w:color="auto"/>
              <w:left w:val="single" w:sz="4" w:space="0" w:color="auto"/>
              <w:bottom w:val="single" w:sz="4" w:space="0" w:color="auto"/>
              <w:right w:val="single" w:sz="4" w:space="0" w:color="auto"/>
            </w:tcBorders>
          </w:tcPr>
          <w:p w14:paraId="4DE983B7" w14:textId="77777777" w:rsidR="00F35D64" w:rsidRPr="00A9438C" w:rsidRDefault="00F35D64" w:rsidP="00F35D64">
            <w:pPr>
              <w:jc w:val="center"/>
            </w:pPr>
            <w:r w:rsidRPr="00A9438C">
              <w:t>Кол-во часов</w:t>
            </w:r>
          </w:p>
        </w:tc>
      </w:tr>
      <w:tr w:rsidR="00F35D64" w:rsidRPr="00A9438C" w14:paraId="79ACD53E" w14:textId="77777777" w:rsidTr="00F35D64">
        <w:trPr>
          <w:trHeight w:val="276"/>
        </w:trPr>
        <w:tc>
          <w:tcPr>
            <w:tcW w:w="1101" w:type="dxa"/>
            <w:tcBorders>
              <w:top w:val="single" w:sz="4" w:space="0" w:color="auto"/>
              <w:left w:val="single" w:sz="4" w:space="0" w:color="auto"/>
              <w:bottom w:val="single" w:sz="4" w:space="0" w:color="auto"/>
              <w:right w:val="single" w:sz="4" w:space="0" w:color="auto"/>
            </w:tcBorders>
          </w:tcPr>
          <w:p w14:paraId="45B9BB98" w14:textId="77777777" w:rsidR="00F35D64" w:rsidRPr="00A9438C" w:rsidRDefault="00F35D64" w:rsidP="005E787B">
            <w:pPr>
              <w:numPr>
                <w:ilvl w:val="0"/>
                <w:numId w:val="37"/>
              </w:numPr>
              <w:spacing w:after="0" w:line="240" w:lineRule="auto"/>
            </w:pPr>
          </w:p>
        </w:tc>
        <w:tc>
          <w:tcPr>
            <w:tcW w:w="6747" w:type="dxa"/>
            <w:tcBorders>
              <w:top w:val="single" w:sz="4" w:space="0" w:color="auto"/>
              <w:left w:val="single" w:sz="4" w:space="0" w:color="auto"/>
              <w:bottom w:val="single" w:sz="4" w:space="0" w:color="auto"/>
              <w:right w:val="single" w:sz="4" w:space="0" w:color="auto"/>
            </w:tcBorders>
          </w:tcPr>
          <w:p w14:paraId="015E91B6" w14:textId="77777777" w:rsidR="00F35D64" w:rsidRPr="00A9438C" w:rsidRDefault="00F35D64" w:rsidP="00F35D64">
            <w:pPr>
              <w:jc w:val="both"/>
            </w:pPr>
            <w:r w:rsidRPr="00A9438C">
              <w:t>Я – человек.</w:t>
            </w:r>
          </w:p>
        </w:tc>
        <w:tc>
          <w:tcPr>
            <w:tcW w:w="1647" w:type="dxa"/>
            <w:tcBorders>
              <w:top w:val="single" w:sz="4" w:space="0" w:color="auto"/>
              <w:left w:val="single" w:sz="4" w:space="0" w:color="auto"/>
              <w:bottom w:val="single" w:sz="4" w:space="0" w:color="auto"/>
              <w:right w:val="single" w:sz="4" w:space="0" w:color="auto"/>
            </w:tcBorders>
          </w:tcPr>
          <w:p w14:paraId="24089E47" w14:textId="77777777" w:rsidR="00F35D64" w:rsidRPr="00A9438C" w:rsidRDefault="00F35D64" w:rsidP="00F35D64">
            <w:pPr>
              <w:jc w:val="center"/>
              <w:rPr>
                <w:color w:val="FF6600"/>
              </w:rPr>
            </w:pPr>
            <w:r w:rsidRPr="00A9438C">
              <w:t xml:space="preserve">1   </w:t>
            </w:r>
          </w:p>
        </w:tc>
      </w:tr>
      <w:tr w:rsidR="00F35D64" w:rsidRPr="00A9438C" w14:paraId="7416F90C" w14:textId="77777777" w:rsidTr="00F35D64">
        <w:trPr>
          <w:trHeight w:val="276"/>
        </w:trPr>
        <w:tc>
          <w:tcPr>
            <w:tcW w:w="1101" w:type="dxa"/>
            <w:tcBorders>
              <w:top w:val="single" w:sz="4" w:space="0" w:color="auto"/>
              <w:left w:val="single" w:sz="4" w:space="0" w:color="auto"/>
              <w:bottom w:val="single" w:sz="4" w:space="0" w:color="auto"/>
              <w:right w:val="single" w:sz="4" w:space="0" w:color="auto"/>
            </w:tcBorders>
          </w:tcPr>
          <w:p w14:paraId="767DB3DA" w14:textId="77777777" w:rsidR="00F35D64" w:rsidRPr="00A9438C" w:rsidRDefault="00F35D64" w:rsidP="005E787B">
            <w:pPr>
              <w:numPr>
                <w:ilvl w:val="0"/>
                <w:numId w:val="37"/>
              </w:numPr>
              <w:spacing w:after="0" w:line="240" w:lineRule="auto"/>
            </w:pPr>
          </w:p>
        </w:tc>
        <w:tc>
          <w:tcPr>
            <w:tcW w:w="6747" w:type="dxa"/>
            <w:tcBorders>
              <w:top w:val="single" w:sz="4" w:space="0" w:color="auto"/>
              <w:left w:val="single" w:sz="4" w:space="0" w:color="auto"/>
              <w:bottom w:val="single" w:sz="4" w:space="0" w:color="auto"/>
              <w:right w:val="single" w:sz="4" w:space="0" w:color="auto"/>
            </w:tcBorders>
          </w:tcPr>
          <w:p w14:paraId="4F69B23F" w14:textId="77777777" w:rsidR="00F35D64" w:rsidRPr="00A9438C" w:rsidRDefault="00F35D64" w:rsidP="00F35D64">
            <w:pPr>
              <w:jc w:val="both"/>
            </w:pPr>
            <w:r w:rsidRPr="00A9438C">
              <w:t>Я – школьник.</w:t>
            </w:r>
          </w:p>
        </w:tc>
        <w:tc>
          <w:tcPr>
            <w:tcW w:w="1647" w:type="dxa"/>
            <w:tcBorders>
              <w:top w:val="single" w:sz="4" w:space="0" w:color="auto"/>
              <w:left w:val="single" w:sz="4" w:space="0" w:color="auto"/>
              <w:bottom w:val="single" w:sz="4" w:space="0" w:color="auto"/>
              <w:right w:val="single" w:sz="4" w:space="0" w:color="auto"/>
            </w:tcBorders>
          </w:tcPr>
          <w:p w14:paraId="24E80510" w14:textId="77777777" w:rsidR="00F35D64" w:rsidRPr="00A9438C" w:rsidRDefault="00F35D64" w:rsidP="00F35D64">
            <w:pPr>
              <w:jc w:val="center"/>
            </w:pPr>
            <w:r w:rsidRPr="00A9438C">
              <w:t>2</w:t>
            </w:r>
          </w:p>
        </w:tc>
      </w:tr>
      <w:tr w:rsidR="00F35D64" w:rsidRPr="00A9438C" w14:paraId="059980B3" w14:textId="77777777" w:rsidTr="00F35D64">
        <w:trPr>
          <w:trHeight w:val="276"/>
        </w:trPr>
        <w:tc>
          <w:tcPr>
            <w:tcW w:w="1101" w:type="dxa"/>
            <w:tcBorders>
              <w:top w:val="single" w:sz="4" w:space="0" w:color="auto"/>
              <w:left w:val="single" w:sz="4" w:space="0" w:color="auto"/>
              <w:bottom w:val="single" w:sz="4" w:space="0" w:color="auto"/>
              <w:right w:val="single" w:sz="4" w:space="0" w:color="auto"/>
            </w:tcBorders>
          </w:tcPr>
          <w:p w14:paraId="305D3114" w14:textId="77777777" w:rsidR="00F35D64" w:rsidRPr="00A9438C" w:rsidRDefault="00F35D64" w:rsidP="005E787B">
            <w:pPr>
              <w:numPr>
                <w:ilvl w:val="0"/>
                <w:numId w:val="37"/>
              </w:numPr>
              <w:spacing w:after="0" w:line="240" w:lineRule="auto"/>
            </w:pPr>
          </w:p>
        </w:tc>
        <w:tc>
          <w:tcPr>
            <w:tcW w:w="6747" w:type="dxa"/>
            <w:tcBorders>
              <w:top w:val="single" w:sz="4" w:space="0" w:color="auto"/>
              <w:left w:val="single" w:sz="4" w:space="0" w:color="auto"/>
              <w:bottom w:val="single" w:sz="4" w:space="0" w:color="auto"/>
              <w:right w:val="single" w:sz="4" w:space="0" w:color="auto"/>
            </w:tcBorders>
          </w:tcPr>
          <w:p w14:paraId="02309F84" w14:textId="77777777" w:rsidR="00F35D64" w:rsidRPr="00A9438C" w:rsidRDefault="00F35D64" w:rsidP="00F35D64">
            <w:pPr>
              <w:jc w:val="both"/>
            </w:pPr>
            <w:r w:rsidRPr="00A9438C">
              <w:t>Я одноклассник – друг и товарищ.</w:t>
            </w:r>
          </w:p>
        </w:tc>
        <w:tc>
          <w:tcPr>
            <w:tcW w:w="1647" w:type="dxa"/>
            <w:tcBorders>
              <w:top w:val="single" w:sz="4" w:space="0" w:color="auto"/>
              <w:left w:val="single" w:sz="4" w:space="0" w:color="auto"/>
              <w:bottom w:val="single" w:sz="4" w:space="0" w:color="auto"/>
              <w:right w:val="single" w:sz="4" w:space="0" w:color="auto"/>
            </w:tcBorders>
          </w:tcPr>
          <w:p w14:paraId="1E6436DD" w14:textId="77777777" w:rsidR="00F35D64" w:rsidRPr="00A9438C" w:rsidRDefault="00F35D64" w:rsidP="00F35D64">
            <w:pPr>
              <w:jc w:val="center"/>
            </w:pPr>
            <w:r w:rsidRPr="00A9438C">
              <w:t>2</w:t>
            </w:r>
          </w:p>
        </w:tc>
      </w:tr>
      <w:tr w:rsidR="00F35D64" w:rsidRPr="00A9438C" w14:paraId="5EF81147" w14:textId="77777777" w:rsidTr="00F35D64">
        <w:trPr>
          <w:trHeight w:val="276"/>
        </w:trPr>
        <w:tc>
          <w:tcPr>
            <w:tcW w:w="1101" w:type="dxa"/>
            <w:tcBorders>
              <w:top w:val="single" w:sz="4" w:space="0" w:color="auto"/>
              <w:left w:val="single" w:sz="4" w:space="0" w:color="auto"/>
              <w:bottom w:val="single" w:sz="4" w:space="0" w:color="auto"/>
              <w:right w:val="single" w:sz="4" w:space="0" w:color="auto"/>
            </w:tcBorders>
          </w:tcPr>
          <w:p w14:paraId="6CEB1749" w14:textId="77777777" w:rsidR="00F35D64" w:rsidRPr="00A9438C" w:rsidRDefault="00F35D64" w:rsidP="005E787B">
            <w:pPr>
              <w:numPr>
                <w:ilvl w:val="0"/>
                <w:numId w:val="37"/>
              </w:numPr>
              <w:spacing w:after="0" w:line="240" w:lineRule="auto"/>
            </w:pPr>
          </w:p>
        </w:tc>
        <w:tc>
          <w:tcPr>
            <w:tcW w:w="6747" w:type="dxa"/>
            <w:tcBorders>
              <w:top w:val="single" w:sz="4" w:space="0" w:color="auto"/>
              <w:left w:val="single" w:sz="4" w:space="0" w:color="auto"/>
              <w:bottom w:val="single" w:sz="4" w:space="0" w:color="auto"/>
              <w:right w:val="single" w:sz="4" w:space="0" w:color="auto"/>
            </w:tcBorders>
          </w:tcPr>
          <w:p w14:paraId="11E93792" w14:textId="77777777" w:rsidR="00F35D64" w:rsidRPr="00A9438C" w:rsidRDefault="00F35D64" w:rsidP="00F35D64">
            <w:pPr>
              <w:jc w:val="both"/>
            </w:pPr>
            <w:r w:rsidRPr="00A9438C">
              <w:t>Я – член своей семьи.</w:t>
            </w:r>
          </w:p>
        </w:tc>
        <w:tc>
          <w:tcPr>
            <w:tcW w:w="1647" w:type="dxa"/>
            <w:tcBorders>
              <w:top w:val="single" w:sz="4" w:space="0" w:color="auto"/>
              <w:left w:val="single" w:sz="4" w:space="0" w:color="auto"/>
              <w:bottom w:val="single" w:sz="4" w:space="0" w:color="auto"/>
              <w:right w:val="single" w:sz="4" w:space="0" w:color="auto"/>
            </w:tcBorders>
          </w:tcPr>
          <w:p w14:paraId="3B058CD1" w14:textId="77777777" w:rsidR="00F35D64" w:rsidRPr="00A9438C" w:rsidRDefault="00F35D64" w:rsidP="00F35D64">
            <w:pPr>
              <w:jc w:val="center"/>
            </w:pPr>
            <w:r w:rsidRPr="00A9438C">
              <w:t>2</w:t>
            </w:r>
          </w:p>
        </w:tc>
      </w:tr>
      <w:tr w:rsidR="00F35D64" w:rsidRPr="00A9438C" w14:paraId="783D5993" w14:textId="77777777" w:rsidTr="00F35D64">
        <w:trPr>
          <w:trHeight w:val="276"/>
        </w:trPr>
        <w:tc>
          <w:tcPr>
            <w:tcW w:w="1101" w:type="dxa"/>
            <w:tcBorders>
              <w:top w:val="single" w:sz="4" w:space="0" w:color="auto"/>
              <w:left w:val="single" w:sz="4" w:space="0" w:color="auto"/>
              <w:bottom w:val="single" w:sz="4" w:space="0" w:color="auto"/>
              <w:right w:val="single" w:sz="4" w:space="0" w:color="auto"/>
            </w:tcBorders>
          </w:tcPr>
          <w:p w14:paraId="6DBBCB73" w14:textId="77777777" w:rsidR="00F35D64" w:rsidRPr="00A9438C" w:rsidRDefault="00F35D64" w:rsidP="005E787B">
            <w:pPr>
              <w:numPr>
                <w:ilvl w:val="0"/>
                <w:numId w:val="37"/>
              </w:numPr>
              <w:spacing w:after="0" w:line="240" w:lineRule="auto"/>
            </w:pPr>
          </w:p>
        </w:tc>
        <w:tc>
          <w:tcPr>
            <w:tcW w:w="6747" w:type="dxa"/>
            <w:tcBorders>
              <w:top w:val="single" w:sz="4" w:space="0" w:color="auto"/>
              <w:left w:val="single" w:sz="4" w:space="0" w:color="auto"/>
              <w:bottom w:val="single" w:sz="4" w:space="0" w:color="auto"/>
              <w:right w:val="single" w:sz="4" w:space="0" w:color="auto"/>
            </w:tcBorders>
          </w:tcPr>
          <w:p w14:paraId="5878E1E1" w14:textId="77777777" w:rsidR="00F35D64" w:rsidRPr="00A9438C" w:rsidRDefault="00F35D64" w:rsidP="00F35D64">
            <w:pPr>
              <w:jc w:val="both"/>
            </w:pPr>
            <w:r w:rsidRPr="00A9438C">
              <w:t>Я – часть своей страны.</w:t>
            </w:r>
          </w:p>
        </w:tc>
        <w:tc>
          <w:tcPr>
            <w:tcW w:w="1647" w:type="dxa"/>
            <w:tcBorders>
              <w:top w:val="single" w:sz="4" w:space="0" w:color="auto"/>
              <w:left w:val="single" w:sz="4" w:space="0" w:color="auto"/>
              <w:bottom w:val="single" w:sz="4" w:space="0" w:color="auto"/>
              <w:right w:val="single" w:sz="4" w:space="0" w:color="auto"/>
            </w:tcBorders>
          </w:tcPr>
          <w:p w14:paraId="307E4C2E" w14:textId="77777777" w:rsidR="00F35D64" w:rsidRPr="00A9438C" w:rsidRDefault="00F35D64" w:rsidP="00F35D64">
            <w:pPr>
              <w:jc w:val="center"/>
            </w:pPr>
            <w:r w:rsidRPr="00A9438C">
              <w:t>1</w:t>
            </w:r>
          </w:p>
        </w:tc>
      </w:tr>
      <w:tr w:rsidR="00F35D64" w:rsidRPr="00A9438C" w14:paraId="621570E7" w14:textId="77777777" w:rsidTr="00F35D64">
        <w:trPr>
          <w:trHeight w:val="276"/>
        </w:trPr>
        <w:tc>
          <w:tcPr>
            <w:tcW w:w="1101" w:type="dxa"/>
            <w:tcBorders>
              <w:top w:val="single" w:sz="4" w:space="0" w:color="auto"/>
              <w:left w:val="single" w:sz="4" w:space="0" w:color="auto"/>
              <w:bottom w:val="single" w:sz="4" w:space="0" w:color="auto"/>
              <w:right w:val="single" w:sz="4" w:space="0" w:color="auto"/>
            </w:tcBorders>
          </w:tcPr>
          <w:p w14:paraId="64A24693" w14:textId="77777777" w:rsidR="00F35D64" w:rsidRPr="00A9438C" w:rsidRDefault="00F35D64" w:rsidP="005E787B">
            <w:pPr>
              <w:numPr>
                <w:ilvl w:val="0"/>
                <w:numId w:val="37"/>
              </w:numPr>
              <w:spacing w:after="0" w:line="240" w:lineRule="auto"/>
            </w:pPr>
          </w:p>
        </w:tc>
        <w:tc>
          <w:tcPr>
            <w:tcW w:w="6747" w:type="dxa"/>
            <w:tcBorders>
              <w:top w:val="single" w:sz="4" w:space="0" w:color="auto"/>
              <w:left w:val="single" w:sz="4" w:space="0" w:color="auto"/>
              <w:bottom w:val="single" w:sz="4" w:space="0" w:color="auto"/>
              <w:right w:val="single" w:sz="4" w:space="0" w:color="auto"/>
            </w:tcBorders>
          </w:tcPr>
          <w:p w14:paraId="407A5E14" w14:textId="77777777" w:rsidR="00F35D64" w:rsidRPr="00A9438C" w:rsidRDefault="00F35D64" w:rsidP="00F35D64">
            <w:pPr>
              <w:jc w:val="both"/>
            </w:pPr>
            <w:r w:rsidRPr="00A9438C">
              <w:t>Я – житель планеты Земля.</w:t>
            </w:r>
          </w:p>
        </w:tc>
        <w:tc>
          <w:tcPr>
            <w:tcW w:w="1647" w:type="dxa"/>
            <w:tcBorders>
              <w:top w:val="single" w:sz="4" w:space="0" w:color="auto"/>
              <w:left w:val="single" w:sz="4" w:space="0" w:color="auto"/>
              <w:bottom w:val="single" w:sz="4" w:space="0" w:color="auto"/>
              <w:right w:val="single" w:sz="4" w:space="0" w:color="auto"/>
            </w:tcBorders>
          </w:tcPr>
          <w:p w14:paraId="3177F597" w14:textId="77777777" w:rsidR="00F35D64" w:rsidRPr="00A9438C" w:rsidRDefault="00F35D64" w:rsidP="00F35D64">
            <w:pPr>
              <w:jc w:val="center"/>
            </w:pPr>
            <w:r w:rsidRPr="00A9438C">
              <w:t>1</w:t>
            </w:r>
          </w:p>
        </w:tc>
      </w:tr>
      <w:tr w:rsidR="00F35D64" w:rsidRPr="00A9438C" w14:paraId="1D6CA3D5" w14:textId="77777777" w:rsidTr="00F35D64">
        <w:trPr>
          <w:trHeight w:val="230"/>
        </w:trPr>
        <w:tc>
          <w:tcPr>
            <w:tcW w:w="1101" w:type="dxa"/>
            <w:tcBorders>
              <w:top w:val="single" w:sz="4" w:space="0" w:color="auto"/>
              <w:left w:val="single" w:sz="4" w:space="0" w:color="auto"/>
              <w:bottom w:val="single" w:sz="4" w:space="0" w:color="auto"/>
              <w:right w:val="single" w:sz="4" w:space="0" w:color="auto"/>
            </w:tcBorders>
          </w:tcPr>
          <w:p w14:paraId="6B993FF5" w14:textId="77777777" w:rsidR="00F35D64" w:rsidRPr="00A9438C" w:rsidRDefault="00F35D64" w:rsidP="00F35D64"/>
        </w:tc>
        <w:tc>
          <w:tcPr>
            <w:tcW w:w="6747" w:type="dxa"/>
            <w:tcBorders>
              <w:top w:val="single" w:sz="4" w:space="0" w:color="auto"/>
              <w:left w:val="single" w:sz="4" w:space="0" w:color="auto"/>
              <w:bottom w:val="single" w:sz="4" w:space="0" w:color="auto"/>
              <w:right w:val="single" w:sz="4" w:space="0" w:color="auto"/>
            </w:tcBorders>
          </w:tcPr>
          <w:p w14:paraId="71378560" w14:textId="77777777" w:rsidR="00F35D64" w:rsidRPr="00A9438C" w:rsidRDefault="00F35D64" w:rsidP="00F35D64">
            <w:pPr>
              <w:jc w:val="right"/>
            </w:pPr>
            <w:r w:rsidRPr="00A9438C">
              <w:t>Итого:</w:t>
            </w:r>
          </w:p>
        </w:tc>
        <w:tc>
          <w:tcPr>
            <w:tcW w:w="1647" w:type="dxa"/>
            <w:tcBorders>
              <w:top w:val="single" w:sz="4" w:space="0" w:color="auto"/>
              <w:left w:val="single" w:sz="4" w:space="0" w:color="auto"/>
              <w:bottom w:val="single" w:sz="4" w:space="0" w:color="auto"/>
              <w:right w:val="single" w:sz="4" w:space="0" w:color="auto"/>
            </w:tcBorders>
          </w:tcPr>
          <w:p w14:paraId="7A0498F3" w14:textId="77777777" w:rsidR="00F35D64" w:rsidRPr="00A9438C" w:rsidRDefault="00F35D64" w:rsidP="00F35D64">
            <w:pPr>
              <w:jc w:val="center"/>
            </w:pPr>
            <w:r w:rsidRPr="00A9438C">
              <w:t xml:space="preserve">9      </w:t>
            </w:r>
          </w:p>
        </w:tc>
      </w:tr>
    </w:tbl>
    <w:p w14:paraId="6BD5D81A" w14:textId="77777777" w:rsidR="00F35D64" w:rsidRPr="00A9438C" w:rsidRDefault="00F35D64" w:rsidP="00F35D64">
      <w:pPr>
        <w:jc w:val="center"/>
        <w:rPr>
          <w:b/>
        </w:rPr>
      </w:pPr>
      <w:r w:rsidRPr="00A9438C">
        <w:rPr>
          <w:b/>
        </w:rPr>
        <w:t>Раздел «Какой Я?»</w: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6870"/>
        <w:gridCol w:w="1650"/>
      </w:tblGrid>
      <w:tr w:rsidR="00F35D64" w:rsidRPr="00A9438C" w14:paraId="2AAC4090" w14:textId="77777777" w:rsidTr="00F35D64">
        <w:trPr>
          <w:trHeight w:val="372"/>
        </w:trPr>
        <w:tc>
          <w:tcPr>
            <w:tcW w:w="978" w:type="dxa"/>
            <w:tcBorders>
              <w:top w:val="single" w:sz="4" w:space="0" w:color="auto"/>
              <w:left w:val="single" w:sz="4" w:space="0" w:color="auto"/>
              <w:bottom w:val="single" w:sz="4" w:space="0" w:color="auto"/>
              <w:right w:val="single" w:sz="4" w:space="0" w:color="auto"/>
            </w:tcBorders>
          </w:tcPr>
          <w:p w14:paraId="05D0405B" w14:textId="77777777" w:rsidR="00F35D64" w:rsidRPr="00A9438C" w:rsidRDefault="00F35D64" w:rsidP="005E787B">
            <w:pPr>
              <w:numPr>
                <w:ilvl w:val="0"/>
                <w:numId w:val="34"/>
              </w:numPr>
              <w:spacing w:after="0" w:line="240" w:lineRule="auto"/>
              <w:ind w:left="0"/>
              <w:jc w:val="center"/>
            </w:pPr>
          </w:p>
        </w:tc>
        <w:tc>
          <w:tcPr>
            <w:tcW w:w="6870" w:type="dxa"/>
            <w:tcBorders>
              <w:top w:val="single" w:sz="4" w:space="0" w:color="auto"/>
              <w:left w:val="single" w:sz="4" w:space="0" w:color="auto"/>
              <w:bottom w:val="single" w:sz="4" w:space="0" w:color="auto"/>
              <w:right w:val="single" w:sz="4" w:space="0" w:color="auto"/>
            </w:tcBorders>
          </w:tcPr>
          <w:p w14:paraId="21418D8C" w14:textId="77777777" w:rsidR="00F35D64" w:rsidRPr="00A9438C" w:rsidRDefault="00F35D64" w:rsidP="00F35D64">
            <w:pPr>
              <w:jc w:val="both"/>
            </w:pPr>
            <w:r w:rsidRPr="00A9438C">
              <w:t>Могу ли я назвать себя добрым?</w:t>
            </w:r>
          </w:p>
        </w:tc>
        <w:tc>
          <w:tcPr>
            <w:tcW w:w="1650" w:type="dxa"/>
            <w:tcBorders>
              <w:top w:val="single" w:sz="4" w:space="0" w:color="auto"/>
              <w:left w:val="single" w:sz="4" w:space="0" w:color="auto"/>
              <w:bottom w:val="single" w:sz="4" w:space="0" w:color="auto"/>
              <w:right w:val="single" w:sz="4" w:space="0" w:color="auto"/>
            </w:tcBorders>
          </w:tcPr>
          <w:p w14:paraId="6ADFE6F5" w14:textId="77777777" w:rsidR="00F35D64" w:rsidRPr="00A9438C" w:rsidRDefault="00F35D64" w:rsidP="00F35D64">
            <w:pPr>
              <w:jc w:val="center"/>
            </w:pPr>
            <w:r w:rsidRPr="00A9438C">
              <w:t xml:space="preserve">1    </w:t>
            </w:r>
          </w:p>
        </w:tc>
      </w:tr>
      <w:tr w:rsidR="00F35D64" w:rsidRPr="00A9438C" w14:paraId="6849495D" w14:textId="77777777" w:rsidTr="00F35D64">
        <w:trPr>
          <w:trHeight w:val="372"/>
        </w:trPr>
        <w:tc>
          <w:tcPr>
            <w:tcW w:w="978" w:type="dxa"/>
            <w:tcBorders>
              <w:top w:val="single" w:sz="4" w:space="0" w:color="auto"/>
              <w:left w:val="single" w:sz="4" w:space="0" w:color="auto"/>
              <w:bottom w:val="single" w:sz="4" w:space="0" w:color="auto"/>
              <w:right w:val="single" w:sz="4" w:space="0" w:color="auto"/>
            </w:tcBorders>
          </w:tcPr>
          <w:p w14:paraId="2D359C05" w14:textId="77777777" w:rsidR="00F35D64" w:rsidRPr="00A9438C" w:rsidRDefault="00F35D64" w:rsidP="005E787B">
            <w:pPr>
              <w:numPr>
                <w:ilvl w:val="0"/>
                <w:numId w:val="34"/>
              </w:numPr>
              <w:spacing w:after="0" w:line="240" w:lineRule="auto"/>
              <w:ind w:left="0"/>
              <w:jc w:val="center"/>
            </w:pPr>
          </w:p>
        </w:tc>
        <w:tc>
          <w:tcPr>
            <w:tcW w:w="6870" w:type="dxa"/>
            <w:tcBorders>
              <w:top w:val="single" w:sz="4" w:space="0" w:color="auto"/>
              <w:left w:val="single" w:sz="4" w:space="0" w:color="auto"/>
              <w:bottom w:val="single" w:sz="4" w:space="0" w:color="auto"/>
              <w:right w:val="single" w:sz="4" w:space="0" w:color="auto"/>
            </w:tcBorders>
          </w:tcPr>
          <w:p w14:paraId="7CAF3F22" w14:textId="77777777" w:rsidR="00F35D64" w:rsidRPr="00A9438C" w:rsidRDefault="00F35D64" w:rsidP="00F35D64">
            <w:pPr>
              <w:jc w:val="both"/>
            </w:pPr>
            <w:r w:rsidRPr="00A9438C">
              <w:t>Я – добрый.</w:t>
            </w:r>
          </w:p>
        </w:tc>
        <w:tc>
          <w:tcPr>
            <w:tcW w:w="1650" w:type="dxa"/>
            <w:tcBorders>
              <w:top w:val="single" w:sz="4" w:space="0" w:color="auto"/>
              <w:left w:val="single" w:sz="4" w:space="0" w:color="auto"/>
              <w:bottom w:val="single" w:sz="4" w:space="0" w:color="auto"/>
              <w:right w:val="single" w:sz="4" w:space="0" w:color="auto"/>
            </w:tcBorders>
          </w:tcPr>
          <w:p w14:paraId="6A15FAF4" w14:textId="77777777" w:rsidR="00F35D64" w:rsidRPr="00A9438C" w:rsidRDefault="00F35D64" w:rsidP="00F35D64">
            <w:pPr>
              <w:jc w:val="center"/>
            </w:pPr>
            <w:r w:rsidRPr="00A9438C">
              <w:t>1</w:t>
            </w:r>
          </w:p>
        </w:tc>
      </w:tr>
      <w:tr w:rsidR="00F35D64" w:rsidRPr="00A9438C" w14:paraId="0464DF96" w14:textId="77777777" w:rsidTr="00F35D64">
        <w:trPr>
          <w:trHeight w:val="372"/>
        </w:trPr>
        <w:tc>
          <w:tcPr>
            <w:tcW w:w="978" w:type="dxa"/>
            <w:tcBorders>
              <w:top w:val="single" w:sz="4" w:space="0" w:color="auto"/>
              <w:left w:val="single" w:sz="4" w:space="0" w:color="auto"/>
              <w:bottom w:val="single" w:sz="4" w:space="0" w:color="auto"/>
              <w:right w:val="single" w:sz="4" w:space="0" w:color="auto"/>
            </w:tcBorders>
          </w:tcPr>
          <w:p w14:paraId="5E90761C" w14:textId="77777777" w:rsidR="00F35D64" w:rsidRPr="00A9438C" w:rsidRDefault="00F35D64" w:rsidP="005E787B">
            <w:pPr>
              <w:numPr>
                <w:ilvl w:val="0"/>
                <w:numId w:val="34"/>
              </w:numPr>
              <w:spacing w:after="0" w:line="240" w:lineRule="auto"/>
              <w:ind w:left="0"/>
              <w:jc w:val="center"/>
            </w:pPr>
          </w:p>
        </w:tc>
        <w:tc>
          <w:tcPr>
            <w:tcW w:w="6870" w:type="dxa"/>
            <w:tcBorders>
              <w:top w:val="single" w:sz="4" w:space="0" w:color="auto"/>
              <w:left w:val="single" w:sz="4" w:space="0" w:color="auto"/>
              <w:bottom w:val="single" w:sz="4" w:space="0" w:color="auto"/>
              <w:right w:val="single" w:sz="4" w:space="0" w:color="auto"/>
            </w:tcBorders>
          </w:tcPr>
          <w:p w14:paraId="670FFDA4" w14:textId="77777777" w:rsidR="00F35D64" w:rsidRPr="00A9438C" w:rsidRDefault="00F35D64" w:rsidP="00F35D64">
            <w:pPr>
              <w:jc w:val="both"/>
            </w:pPr>
            <w:r w:rsidRPr="00A9438C">
              <w:t>Как мне стать вежливым?</w:t>
            </w:r>
          </w:p>
        </w:tc>
        <w:tc>
          <w:tcPr>
            <w:tcW w:w="1650" w:type="dxa"/>
            <w:tcBorders>
              <w:top w:val="single" w:sz="4" w:space="0" w:color="auto"/>
              <w:left w:val="single" w:sz="4" w:space="0" w:color="auto"/>
              <w:bottom w:val="single" w:sz="4" w:space="0" w:color="auto"/>
              <w:right w:val="single" w:sz="4" w:space="0" w:color="auto"/>
            </w:tcBorders>
          </w:tcPr>
          <w:p w14:paraId="6B8264E0" w14:textId="77777777" w:rsidR="00F35D64" w:rsidRPr="00A9438C" w:rsidRDefault="00F35D64" w:rsidP="00F35D64">
            <w:pPr>
              <w:jc w:val="center"/>
            </w:pPr>
            <w:r w:rsidRPr="00A9438C">
              <w:t>1</w:t>
            </w:r>
          </w:p>
        </w:tc>
      </w:tr>
      <w:tr w:rsidR="00F35D64" w:rsidRPr="00A9438C" w14:paraId="1C9B4B49" w14:textId="77777777" w:rsidTr="00F35D64">
        <w:trPr>
          <w:trHeight w:val="372"/>
        </w:trPr>
        <w:tc>
          <w:tcPr>
            <w:tcW w:w="978" w:type="dxa"/>
            <w:tcBorders>
              <w:top w:val="single" w:sz="4" w:space="0" w:color="auto"/>
              <w:left w:val="single" w:sz="4" w:space="0" w:color="auto"/>
              <w:bottom w:val="single" w:sz="4" w:space="0" w:color="auto"/>
              <w:right w:val="single" w:sz="4" w:space="0" w:color="auto"/>
            </w:tcBorders>
          </w:tcPr>
          <w:p w14:paraId="2CE23ADC" w14:textId="77777777" w:rsidR="00F35D64" w:rsidRPr="00A9438C" w:rsidRDefault="00F35D64" w:rsidP="005E787B">
            <w:pPr>
              <w:numPr>
                <w:ilvl w:val="0"/>
                <w:numId w:val="34"/>
              </w:numPr>
              <w:spacing w:after="0" w:line="240" w:lineRule="auto"/>
              <w:ind w:left="0"/>
              <w:jc w:val="center"/>
            </w:pPr>
          </w:p>
        </w:tc>
        <w:tc>
          <w:tcPr>
            <w:tcW w:w="6870" w:type="dxa"/>
            <w:tcBorders>
              <w:top w:val="single" w:sz="4" w:space="0" w:color="auto"/>
              <w:left w:val="single" w:sz="4" w:space="0" w:color="auto"/>
              <w:bottom w:val="single" w:sz="4" w:space="0" w:color="auto"/>
              <w:right w:val="single" w:sz="4" w:space="0" w:color="auto"/>
            </w:tcBorders>
          </w:tcPr>
          <w:p w14:paraId="7DF8DAB1" w14:textId="77777777" w:rsidR="00F35D64" w:rsidRPr="00A9438C" w:rsidRDefault="00F35D64" w:rsidP="00F35D64">
            <w:pPr>
              <w:jc w:val="both"/>
            </w:pPr>
            <w:r w:rsidRPr="00A9438C">
              <w:t>Я – вежливый.</w:t>
            </w:r>
          </w:p>
        </w:tc>
        <w:tc>
          <w:tcPr>
            <w:tcW w:w="1650" w:type="dxa"/>
            <w:tcBorders>
              <w:top w:val="single" w:sz="4" w:space="0" w:color="auto"/>
              <w:left w:val="single" w:sz="4" w:space="0" w:color="auto"/>
              <w:bottom w:val="single" w:sz="4" w:space="0" w:color="auto"/>
              <w:right w:val="single" w:sz="4" w:space="0" w:color="auto"/>
            </w:tcBorders>
          </w:tcPr>
          <w:p w14:paraId="4EEAB129" w14:textId="77777777" w:rsidR="00F35D64" w:rsidRPr="00A9438C" w:rsidRDefault="00F35D64" w:rsidP="00F35D64">
            <w:pPr>
              <w:jc w:val="center"/>
            </w:pPr>
            <w:r w:rsidRPr="00A9438C">
              <w:t>1</w:t>
            </w:r>
          </w:p>
        </w:tc>
      </w:tr>
      <w:tr w:rsidR="00F35D64" w:rsidRPr="00A9438C" w14:paraId="4450BAF8" w14:textId="77777777" w:rsidTr="00F35D64">
        <w:trPr>
          <w:trHeight w:val="372"/>
        </w:trPr>
        <w:tc>
          <w:tcPr>
            <w:tcW w:w="978" w:type="dxa"/>
            <w:tcBorders>
              <w:top w:val="single" w:sz="4" w:space="0" w:color="auto"/>
              <w:left w:val="single" w:sz="4" w:space="0" w:color="auto"/>
              <w:bottom w:val="single" w:sz="4" w:space="0" w:color="auto"/>
              <w:right w:val="single" w:sz="4" w:space="0" w:color="auto"/>
            </w:tcBorders>
          </w:tcPr>
          <w:p w14:paraId="0CA3FDC0" w14:textId="77777777" w:rsidR="00F35D64" w:rsidRPr="00A9438C" w:rsidRDefault="00F35D64" w:rsidP="005E787B">
            <w:pPr>
              <w:numPr>
                <w:ilvl w:val="0"/>
                <w:numId w:val="34"/>
              </w:numPr>
              <w:spacing w:after="0" w:line="240" w:lineRule="auto"/>
              <w:ind w:left="0"/>
              <w:jc w:val="center"/>
            </w:pPr>
          </w:p>
        </w:tc>
        <w:tc>
          <w:tcPr>
            <w:tcW w:w="6870" w:type="dxa"/>
            <w:tcBorders>
              <w:top w:val="single" w:sz="4" w:space="0" w:color="auto"/>
              <w:left w:val="single" w:sz="4" w:space="0" w:color="auto"/>
              <w:bottom w:val="single" w:sz="4" w:space="0" w:color="auto"/>
              <w:right w:val="single" w:sz="4" w:space="0" w:color="auto"/>
            </w:tcBorders>
          </w:tcPr>
          <w:p w14:paraId="0A4A5425" w14:textId="77777777" w:rsidR="00F35D64" w:rsidRPr="00A9438C" w:rsidRDefault="00F35D64" w:rsidP="00F35D64">
            <w:pPr>
              <w:jc w:val="both"/>
            </w:pPr>
            <w:r w:rsidRPr="00A9438C">
              <w:t xml:space="preserve">Умею ли я трудиться? </w:t>
            </w:r>
          </w:p>
        </w:tc>
        <w:tc>
          <w:tcPr>
            <w:tcW w:w="1650" w:type="dxa"/>
            <w:tcBorders>
              <w:top w:val="single" w:sz="4" w:space="0" w:color="auto"/>
              <w:left w:val="single" w:sz="4" w:space="0" w:color="auto"/>
              <w:bottom w:val="single" w:sz="4" w:space="0" w:color="auto"/>
              <w:right w:val="single" w:sz="4" w:space="0" w:color="auto"/>
            </w:tcBorders>
          </w:tcPr>
          <w:p w14:paraId="608AB50E" w14:textId="77777777" w:rsidR="00F35D64" w:rsidRPr="00A9438C" w:rsidRDefault="00F35D64" w:rsidP="00F35D64">
            <w:pPr>
              <w:jc w:val="center"/>
            </w:pPr>
            <w:r w:rsidRPr="00A9438C">
              <w:t>1</w:t>
            </w:r>
          </w:p>
        </w:tc>
      </w:tr>
      <w:tr w:rsidR="00F35D64" w:rsidRPr="00A9438C" w14:paraId="79CAA2DE" w14:textId="77777777" w:rsidTr="00F35D64">
        <w:trPr>
          <w:trHeight w:val="372"/>
        </w:trPr>
        <w:tc>
          <w:tcPr>
            <w:tcW w:w="978" w:type="dxa"/>
            <w:tcBorders>
              <w:top w:val="single" w:sz="4" w:space="0" w:color="auto"/>
              <w:left w:val="single" w:sz="4" w:space="0" w:color="auto"/>
              <w:bottom w:val="single" w:sz="4" w:space="0" w:color="auto"/>
              <w:right w:val="single" w:sz="4" w:space="0" w:color="auto"/>
            </w:tcBorders>
          </w:tcPr>
          <w:p w14:paraId="6821909C" w14:textId="77777777" w:rsidR="00F35D64" w:rsidRPr="00A9438C" w:rsidRDefault="00F35D64" w:rsidP="005E787B">
            <w:pPr>
              <w:numPr>
                <w:ilvl w:val="0"/>
                <w:numId w:val="34"/>
              </w:numPr>
              <w:spacing w:after="0" w:line="240" w:lineRule="auto"/>
              <w:ind w:left="0"/>
              <w:jc w:val="center"/>
            </w:pPr>
          </w:p>
        </w:tc>
        <w:tc>
          <w:tcPr>
            <w:tcW w:w="6870" w:type="dxa"/>
            <w:tcBorders>
              <w:top w:val="single" w:sz="4" w:space="0" w:color="auto"/>
              <w:left w:val="single" w:sz="4" w:space="0" w:color="auto"/>
              <w:bottom w:val="single" w:sz="4" w:space="0" w:color="auto"/>
              <w:right w:val="single" w:sz="4" w:space="0" w:color="auto"/>
            </w:tcBorders>
          </w:tcPr>
          <w:p w14:paraId="6AB5ACAD" w14:textId="77777777" w:rsidR="00F35D64" w:rsidRPr="00A9438C" w:rsidRDefault="00F35D64" w:rsidP="00F35D64">
            <w:pPr>
              <w:jc w:val="both"/>
            </w:pPr>
            <w:r w:rsidRPr="00A9438C">
              <w:t>Я умею трудиться!</w:t>
            </w:r>
          </w:p>
        </w:tc>
        <w:tc>
          <w:tcPr>
            <w:tcW w:w="1650" w:type="dxa"/>
            <w:tcBorders>
              <w:top w:val="single" w:sz="4" w:space="0" w:color="auto"/>
              <w:left w:val="single" w:sz="4" w:space="0" w:color="auto"/>
              <w:bottom w:val="single" w:sz="4" w:space="0" w:color="auto"/>
              <w:right w:val="single" w:sz="4" w:space="0" w:color="auto"/>
            </w:tcBorders>
          </w:tcPr>
          <w:p w14:paraId="56AE5A4A" w14:textId="77777777" w:rsidR="00F35D64" w:rsidRPr="00A9438C" w:rsidRDefault="00F35D64" w:rsidP="00F35D64">
            <w:pPr>
              <w:jc w:val="center"/>
            </w:pPr>
            <w:r w:rsidRPr="00A9438C">
              <w:t>1</w:t>
            </w:r>
          </w:p>
        </w:tc>
      </w:tr>
      <w:tr w:rsidR="00F35D64" w:rsidRPr="00A9438C" w14:paraId="2F20256B" w14:textId="77777777" w:rsidTr="00F35D64">
        <w:trPr>
          <w:trHeight w:val="372"/>
        </w:trPr>
        <w:tc>
          <w:tcPr>
            <w:tcW w:w="978" w:type="dxa"/>
            <w:tcBorders>
              <w:top w:val="single" w:sz="4" w:space="0" w:color="auto"/>
              <w:left w:val="single" w:sz="4" w:space="0" w:color="auto"/>
              <w:bottom w:val="single" w:sz="4" w:space="0" w:color="auto"/>
              <w:right w:val="single" w:sz="4" w:space="0" w:color="auto"/>
            </w:tcBorders>
          </w:tcPr>
          <w:p w14:paraId="6DD7249E" w14:textId="77777777" w:rsidR="00F35D64" w:rsidRPr="00A9438C" w:rsidRDefault="00F35D64" w:rsidP="005E787B">
            <w:pPr>
              <w:numPr>
                <w:ilvl w:val="0"/>
                <w:numId w:val="34"/>
              </w:numPr>
              <w:spacing w:after="0" w:line="240" w:lineRule="auto"/>
              <w:ind w:left="0"/>
              <w:jc w:val="center"/>
            </w:pPr>
          </w:p>
        </w:tc>
        <w:tc>
          <w:tcPr>
            <w:tcW w:w="6870" w:type="dxa"/>
            <w:tcBorders>
              <w:top w:val="single" w:sz="4" w:space="0" w:color="auto"/>
              <w:left w:val="single" w:sz="4" w:space="0" w:color="auto"/>
              <w:bottom w:val="single" w:sz="4" w:space="0" w:color="auto"/>
              <w:right w:val="single" w:sz="4" w:space="0" w:color="auto"/>
            </w:tcBorders>
          </w:tcPr>
          <w:p w14:paraId="71A4B8E8" w14:textId="77777777" w:rsidR="00F35D64" w:rsidRPr="00A9438C" w:rsidRDefault="00F35D64" w:rsidP="00F35D64">
            <w:pPr>
              <w:jc w:val="both"/>
            </w:pPr>
            <w:r w:rsidRPr="00A9438C">
              <w:t>Как мне не стать зазнайкой?</w:t>
            </w:r>
          </w:p>
        </w:tc>
        <w:tc>
          <w:tcPr>
            <w:tcW w:w="1650" w:type="dxa"/>
            <w:tcBorders>
              <w:top w:val="single" w:sz="4" w:space="0" w:color="auto"/>
              <w:left w:val="single" w:sz="4" w:space="0" w:color="auto"/>
              <w:bottom w:val="single" w:sz="4" w:space="0" w:color="auto"/>
              <w:right w:val="single" w:sz="4" w:space="0" w:color="auto"/>
            </w:tcBorders>
          </w:tcPr>
          <w:p w14:paraId="575691B1" w14:textId="77777777" w:rsidR="00F35D64" w:rsidRPr="00A9438C" w:rsidRDefault="00F35D64" w:rsidP="00F35D64">
            <w:pPr>
              <w:jc w:val="center"/>
            </w:pPr>
            <w:r w:rsidRPr="00A9438C">
              <w:t>1</w:t>
            </w:r>
          </w:p>
        </w:tc>
      </w:tr>
      <w:tr w:rsidR="00F35D64" w:rsidRPr="00A9438C" w14:paraId="78DBF883" w14:textId="77777777" w:rsidTr="00F35D64">
        <w:trPr>
          <w:trHeight w:val="372"/>
        </w:trPr>
        <w:tc>
          <w:tcPr>
            <w:tcW w:w="978" w:type="dxa"/>
            <w:tcBorders>
              <w:top w:val="single" w:sz="4" w:space="0" w:color="auto"/>
              <w:left w:val="single" w:sz="4" w:space="0" w:color="auto"/>
              <w:bottom w:val="single" w:sz="4" w:space="0" w:color="auto"/>
              <w:right w:val="single" w:sz="4" w:space="0" w:color="auto"/>
            </w:tcBorders>
          </w:tcPr>
          <w:p w14:paraId="7F4845D8" w14:textId="77777777" w:rsidR="00F35D64" w:rsidRPr="00A9438C" w:rsidRDefault="00F35D64" w:rsidP="005E787B">
            <w:pPr>
              <w:numPr>
                <w:ilvl w:val="0"/>
                <w:numId w:val="34"/>
              </w:numPr>
              <w:spacing w:after="0" w:line="240" w:lineRule="auto"/>
              <w:ind w:left="0"/>
              <w:jc w:val="center"/>
            </w:pPr>
          </w:p>
        </w:tc>
        <w:tc>
          <w:tcPr>
            <w:tcW w:w="6870" w:type="dxa"/>
            <w:tcBorders>
              <w:top w:val="single" w:sz="4" w:space="0" w:color="auto"/>
              <w:left w:val="single" w:sz="4" w:space="0" w:color="auto"/>
              <w:bottom w:val="single" w:sz="4" w:space="0" w:color="auto"/>
              <w:right w:val="single" w:sz="4" w:space="0" w:color="auto"/>
            </w:tcBorders>
          </w:tcPr>
          <w:p w14:paraId="12AC76B8" w14:textId="77777777" w:rsidR="00F35D64" w:rsidRPr="00A9438C" w:rsidRDefault="00F35D64" w:rsidP="00F35D64">
            <w:r w:rsidRPr="00A9438C">
              <w:t>Как мне стать щедрым?</w:t>
            </w:r>
          </w:p>
        </w:tc>
        <w:tc>
          <w:tcPr>
            <w:tcW w:w="1650" w:type="dxa"/>
            <w:tcBorders>
              <w:top w:val="single" w:sz="4" w:space="0" w:color="auto"/>
              <w:left w:val="single" w:sz="4" w:space="0" w:color="auto"/>
              <w:bottom w:val="single" w:sz="4" w:space="0" w:color="auto"/>
              <w:right w:val="single" w:sz="4" w:space="0" w:color="auto"/>
            </w:tcBorders>
          </w:tcPr>
          <w:p w14:paraId="7D531F12" w14:textId="77777777" w:rsidR="00F35D64" w:rsidRPr="00A9438C" w:rsidRDefault="00F35D64" w:rsidP="00F35D64">
            <w:pPr>
              <w:jc w:val="center"/>
            </w:pPr>
            <w:r w:rsidRPr="00A9438C">
              <w:t>1</w:t>
            </w:r>
          </w:p>
        </w:tc>
      </w:tr>
      <w:tr w:rsidR="00F35D64" w:rsidRPr="00A9438C" w14:paraId="160CEB5D" w14:textId="77777777" w:rsidTr="00F35D64">
        <w:trPr>
          <w:trHeight w:val="372"/>
        </w:trPr>
        <w:tc>
          <w:tcPr>
            <w:tcW w:w="978" w:type="dxa"/>
            <w:tcBorders>
              <w:top w:val="single" w:sz="4" w:space="0" w:color="auto"/>
              <w:left w:val="single" w:sz="4" w:space="0" w:color="auto"/>
              <w:bottom w:val="single" w:sz="4" w:space="0" w:color="auto"/>
              <w:right w:val="single" w:sz="4" w:space="0" w:color="auto"/>
            </w:tcBorders>
          </w:tcPr>
          <w:p w14:paraId="29D9A6E9" w14:textId="77777777" w:rsidR="00F35D64" w:rsidRPr="00A9438C" w:rsidRDefault="00F35D64" w:rsidP="005E787B">
            <w:pPr>
              <w:numPr>
                <w:ilvl w:val="0"/>
                <w:numId w:val="34"/>
              </w:numPr>
              <w:spacing w:after="0" w:line="240" w:lineRule="auto"/>
              <w:ind w:left="0"/>
              <w:jc w:val="center"/>
            </w:pPr>
          </w:p>
        </w:tc>
        <w:tc>
          <w:tcPr>
            <w:tcW w:w="6870" w:type="dxa"/>
            <w:tcBorders>
              <w:top w:val="single" w:sz="4" w:space="0" w:color="auto"/>
              <w:left w:val="single" w:sz="4" w:space="0" w:color="auto"/>
              <w:bottom w:val="single" w:sz="4" w:space="0" w:color="auto"/>
              <w:right w:val="single" w:sz="4" w:space="0" w:color="auto"/>
            </w:tcBorders>
          </w:tcPr>
          <w:p w14:paraId="1DE51316" w14:textId="77777777" w:rsidR="00F35D64" w:rsidRPr="00A9438C" w:rsidRDefault="00F35D64" w:rsidP="00F35D64">
            <w:r w:rsidRPr="00A9438C">
              <w:t xml:space="preserve"> Я упрямый или настойчивый?</w:t>
            </w:r>
          </w:p>
        </w:tc>
        <w:tc>
          <w:tcPr>
            <w:tcW w:w="1650" w:type="dxa"/>
            <w:tcBorders>
              <w:top w:val="single" w:sz="4" w:space="0" w:color="auto"/>
              <w:left w:val="single" w:sz="4" w:space="0" w:color="auto"/>
              <w:bottom w:val="single" w:sz="4" w:space="0" w:color="auto"/>
              <w:right w:val="single" w:sz="4" w:space="0" w:color="auto"/>
            </w:tcBorders>
          </w:tcPr>
          <w:p w14:paraId="7819EFAE" w14:textId="77777777" w:rsidR="00F35D64" w:rsidRPr="00A9438C" w:rsidRDefault="00F35D64" w:rsidP="00F35D64">
            <w:pPr>
              <w:jc w:val="center"/>
            </w:pPr>
            <w:r w:rsidRPr="00A9438C">
              <w:t>1</w:t>
            </w:r>
          </w:p>
        </w:tc>
      </w:tr>
      <w:tr w:rsidR="00F35D64" w:rsidRPr="00A9438C" w14:paraId="7C94E7CA" w14:textId="77777777" w:rsidTr="00F35D64">
        <w:trPr>
          <w:trHeight w:val="372"/>
        </w:trPr>
        <w:tc>
          <w:tcPr>
            <w:tcW w:w="978" w:type="dxa"/>
            <w:tcBorders>
              <w:top w:val="single" w:sz="4" w:space="0" w:color="auto"/>
              <w:left w:val="single" w:sz="4" w:space="0" w:color="auto"/>
              <w:bottom w:val="single" w:sz="4" w:space="0" w:color="auto"/>
              <w:right w:val="single" w:sz="4" w:space="0" w:color="auto"/>
            </w:tcBorders>
          </w:tcPr>
          <w:p w14:paraId="08ADF9B9" w14:textId="77777777" w:rsidR="00F35D64" w:rsidRPr="00A9438C" w:rsidRDefault="00F35D64" w:rsidP="005E787B">
            <w:pPr>
              <w:numPr>
                <w:ilvl w:val="0"/>
                <w:numId w:val="34"/>
              </w:numPr>
              <w:spacing w:after="0" w:line="240" w:lineRule="auto"/>
              <w:ind w:left="0"/>
              <w:jc w:val="center"/>
            </w:pPr>
          </w:p>
        </w:tc>
        <w:tc>
          <w:tcPr>
            <w:tcW w:w="6870" w:type="dxa"/>
            <w:tcBorders>
              <w:top w:val="single" w:sz="4" w:space="0" w:color="auto"/>
              <w:left w:val="single" w:sz="4" w:space="0" w:color="auto"/>
              <w:bottom w:val="single" w:sz="4" w:space="0" w:color="auto"/>
              <w:right w:val="single" w:sz="4" w:space="0" w:color="auto"/>
            </w:tcBorders>
          </w:tcPr>
          <w:p w14:paraId="1551E4C2" w14:textId="77777777" w:rsidR="00F35D64" w:rsidRPr="00A9438C" w:rsidRDefault="00F35D64" w:rsidP="00F35D64">
            <w:r w:rsidRPr="00A9438C">
              <w:t xml:space="preserve">Всегда ли я поступаю честно? </w:t>
            </w:r>
          </w:p>
        </w:tc>
        <w:tc>
          <w:tcPr>
            <w:tcW w:w="1650" w:type="dxa"/>
            <w:tcBorders>
              <w:top w:val="single" w:sz="4" w:space="0" w:color="auto"/>
              <w:left w:val="single" w:sz="4" w:space="0" w:color="auto"/>
              <w:bottom w:val="single" w:sz="4" w:space="0" w:color="auto"/>
              <w:right w:val="single" w:sz="4" w:space="0" w:color="auto"/>
            </w:tcBorders>
          </w:tcPr>
          <w:p w14:paraId="01C1A2F3" w14:textId="77777777" w:rsidR="00F35D64" w:rsidRPr="00A9438C" w:rsidRDefault="00F35D64" w:rsidP="00F35D64">
            <w:pPr>
              <w:jc w:val="center"/>
            </w:pPr>
            <w:r w:rsidRPr="00A9438C">
              <w:t>1</w:t>
            </w:r>
          </w:p>
        </w:tc>
      </w:tr>
      <w:tr w:rsidR="00F35D64" w:rsidRPr="00A9438C" w14:paraId="70E1E50B" w14:textId="77777777" w:rsidTr="00F35D64">
        <w:trPr>
          <w:trHeight w:val="372"/>
        </w:trPr>
        <w:tc>
          <w:tcPr>
            <w:tcW w:w="978" w:type="dxa"/>
            <w:tcBorders>
              <w:top w:val="single" w:sz="4" w:space="0" w:color="auto"/>
              <w:left w:val="single" w:sz="4" w:space="0" w:color="auto"/>
              <w:bottom w:val="single" w:sz="4" w:space="0" w:color="auto"/>
              <w:right w:val="single" w:sz="4" w:space="0" w:color="auto"/>
            </w:tcBorders>
          </w:tcPr>
          <w:p w14:paraId="778D3455" w14:textId="77777777" w:rsidR="00F35D64" w:rsidRPr="00A9438C" w:rsidRDefault="00F35D64" w:rsidP="005E787B">
            <w:pPr>
              <w:numPr>
                <w:ilvl w:val="0"/>
                <w:numId w:val="34"/>
              </w:numPr>
              <w:spacing w:after="0" w:line="240" w:lineRule="auto"/>
              <w:ind w:left="0"/>
              <w:jc w:val="center"/>
            </w:pPr>
          </w:p>
        </w:tc>
        <w:tc>
          <w:tcPr>
            <w:tcW w:w="6870" w:type="dxa"/>
            <w:tcBorders>
              <w:top w:val="single" w:sz="4" w:space="0" w:color="auto"/>
              <w:left w:val="single" w:sz="4" w:space="0" w:color="auto"/>
              <w:bottom w:val="single" w:sz="4" w:space="0" w:color="auto"/>
              <w:right w:val="single" w:sz="4" w:space="0" w:color="auto"/>
            </w:tcBorders>
          </w:tcPr>
          <w:p w14:paraId="7F1D8CB2" w14:textId="77777777" w:rsidR="00F35D64" w:rsidRPr="00A9438C" w:rsidRDefault="00F35D64" w:rsidP="00F35D64">
            <w:r w:rsidRPr="00A9438C">
              <w:t>Я – честный!</w:t>
            </w:r>
          </w:p>
        </w:tc>
        <w:tc>
          <w:tcPr>
            <w:tcW w:w="1650" w:type="dxa"/>
            <w:tcBorders>
              <w:top w:val="single" w:sz="4" w:space="0" w:color="auto"/>
              <w:left w:val="single" w:sz="4" w:space="0" w:color="auto"/>
              <w:bottom w:val="single" w:sz="4" w:space="0" w:color="auto"/>
              <w:right w:val="single" w:sz="4" w:space="0" w:color="auto"/>
            </w:tcBorders>
          </w:tcPr>
          <w:p w14:paraId="2BAB978E" w14:textId="77777777" w:rsidR="00F35D64" w:rsidRPr="00A9438C" w:rsidRDefault="00F35D64" w:rsidP="00F35D64">
            <w:pPr>
              <w:jc w:val="center"/>
            </w:pPr>
            <w:r w:rsidRPr="00A9438C">
              <w:t>1</w:t>
            </w:r>
          </w:p>
        </w:tc>
      </w:tr>
      <w:tr w:rsidR="00F35D64" w:rsidRPr="00A9438C" w14:paraId="7A099756" w14:textId="77777777" w:rsidTr="00F35D64">
        <w:trPr>
          <w:trHeight w:val="372"/>
        </w:trPr>
        <w:tc>
          <w:tcPr>
            <w:tcW w:w="978" w:type="dxa"/>
            <w:tcBorders>
              <w:top w:val="single" w:sz="4" w:space="0" w:color="auto"/>
              <w:left w:val="single" w:sz="4" w:space="0" w:color="auto"/>
              <w:bottom w:val="single" w:sz="4" w:space="0" w:color="auto"/>
              <w:right w:val="single" w:sz="4" w:space="0" w:color="auto"/>
            </w:tcBorders>
          </w:tcPr>
          <w:p w14:paraId="251CDB9F" w14:textId="77777777" w:rsidR="00F35D64" w:rsidRPr="00A9438C" w:rsidRDefault="00F35D64" w:rsidP="005E787B">
            <w:pPr>
              <w:numPr>
                <w:ilvl w:val="0"/>
                <w:numId w:val="34"/>
              </w:numPr>
              <w:spacing w:after="0" w:line="240" w:lineRule="auto"/>
              <w:ind w:left="0"/>
              <w:jc w:val="center"/>
            </w:pPr>
          </w:p>
        </w:tc>
        <w:tc>
          <w:tcPr>
            <w:tcW w:w="6870" w:type="dxa"/>
            <w:tcBorders>
              <w:top w:val="single" w:sz="4" w:space="0" w:color="auto"/>
              <w:left w:val="single" w:sz="4" w:space="0" w:color="auto"/>
              <w:bottom w:val="single" w:sz="4" w:space="0" w:color="auto"/>
              <w:right w:val="single" w:sz="4" w:space="0" w:color="auto"/>
            </w:tcBorders>
          </w:tcPr>
          <w:p w14:paraId="5F2229B8" w14:textId="77777777" w:rsidR="00F35D64" w:rsidRPr="00A9438C" w:rsidRDefault="00F35D64" w:rsidP="00F35D64">
            <w:r w:rsidRPr="00A9438C">
              <w:t>Бывает ли мне стыдно?</w:t>
            </w:r>
          </w:p>
        </w:tc>
        <w:tc>
          <w:tcPr>
            <w:tcW w:w="1650" w:type="dxa"/>
            <w:tcBorders>
              <w:top w:val="single" w:sz="4" w:space="0" w:color="auto"/>
              <w:left w:val="single" w:sz="4" w:space="0" w:color="auto"/>
              <w:bottom w:val="single" w:sz="4" w:space="0" w:color="auto"/>
              <w:right w:val="single" w:sz="4" w:space="0" w:color="auto"/>
            </w:tcBorders>
          </w:tcPr>
          <w:p w14:paraId="3CA75235" w14:textId="77777777" w:rsidR="00F35D64" w:rsidRPr="00A9438C" w:rsidRDefault="00F35D64" w:rsidP="00F35D64">
            <w:pPr>
              <w:jc w:val="center"/>
            </w:pPr>
            <w:r w:rsidRPr="00A9438C">
              <w:t xml:space="preserve">2  </w:t>
            </w:r>
          </w:p>
        </w:tc>
      </w:tr>
      <w:tr w:rsidR="00F35D64" w:rsidRPr="00A9438C" w14:paraId="52FCEC5C" w14:textId="77777777" w:rsidTr="00F35D64">
        <w:trPr>
          <w:trHeight w:val="372"/>
        </w:trPr>
        <w:tc>
          <w:tcPr>
            <w:tcW w:w="978" w:type="dxa"/>
            <w:tcBorders>
              <w:top w:val="single" w:sz="4" w:space="0" w:color="auto"/>
              <w:left w:val="single" w:sz="4" w:space="0" w:color="auto"/>
              <w:bottom w:val="single" w:sz="4" w:space="0" w:color="auto"/>
              <w:right w:val="single" w:sz="4" w:space="0" w:color="auto"/>
            </w:tcBorders>
          </w:tcPr>
          <w:p w14:paraId="5CFFC782" w14:textId="77777777" w:rsidR="00F35D64" w:rsidRPr="00A9438C" w:rsidRDefault="00F35D64" w:rsidP="005E787B">
            <w:pPr>
              <w:numPr>
                <w:ilvl w:val="0"/>
                <w:numId w:val="34"/>
              </w:numPr>
              <w:spacing w:after="0" w:line="240" w:lineRule="auto"/>
              <w:ind w:left="0"/>
              <w:jc w:val="center"/>
            </w:pPr>
          </w:p>
        </w:tc>
        <w:tc>
          <w:tcPr>
            <w:tcW w:w="6870" w:type="dxa"/>
            <w:tcBorders>
              <w:top w:val="single" w:sz="4" w:space="0" w:color="auto"/>
              <w:left w:val="single" w:sz="4" w:space="0" w:color="auto"/>
              <w:bottom w:val="single" w:sz="4" w:space="0" w:color="auto"/>
              <w:right w:val="single" w:sz="4" w:space="0" w:color="auto"/>
            </w:tcBorders>
          </w:tcPr>
          <w:p w14:paraId="5B95BD70" w14:textId="77777777" w:rsidR="00F35D64" w:rsidRPr="00A9438C" w:rsidRDefault="00F35D64" w:rsidP="00F35D64">
            <w:r w:rsidRPr="00A9438C">
              <w:t>Умею ли я сочувствовать другому?</w:t>
            </w:r>
          </w:p>
        </w:tc>
        <w:tc>
          <w:tcPr>
            <w:tcW w:w="1650" w:type="dxa"/>
            <w:tcBorders>
              <w:top w:val="single" w:sz="4" w:space="0" w:color="auto"/>
              <w:left w:val="single" w:sz="4" w:space="0" w:color="auto"/>
              <w:bottom w:val="single" w:sz="4" w:space="0" w:color="auto"/>
              <w:right w:val="single" w:sz="4" w:space="0" w:color="auto"/>
            </w:tcBorders>
          </w:tcPr>
          <w:p w14:paraId="1A914B28" w14:textId="77777777" w:rsidR="00F35D64" w:rsidRPr="00A9438C" w:rsidRDefault="00F35D64" w:rsidP="00F35D64">
            <w:pPr>
              <w:jc w:val="center"/>
            </w:pPr>
            <w:r w:rsidRPr="00A9438C">
              <w:t>2</w:t>
            </w:r>
          </w:p>
        </w:tc>
      </w:tr>
      <w:tr w:rsidR="00F35D64" w:rsidRPr="00A9438C" w14:paraId="5C18B674" w14:textId="77777777" w:rsidTr="00F35D64">
        <w:trPr>
          <w:trHeight w:val="372"/>
        </w:trPr>
        <w:tc>
          <w:tcPr>
            <w:tcW w:w="978" w:type="dxa"/>
            <w:tcBorders>
              <w:top w:val="single" w:sz="4" w:space="0" w:color="auto"/>
              <w:left w:val="single" w:sz="4" w:space="0" w:color="auto"/>
              <w:bottom w:val="single" w:sz="4" w:space="0" w:color="auto"/>
              <w:right w:val="single" w:sz="4" w:space="0" w:color="auto"/>
            </w:tcBorders>
          </w:tcPr>
          <w:p w14:paraId="4C04736B" w14:textId="77777777" w:rsidR="00F35D64" w:rsidRPr="00A9438C" w:rsidRDefault="00F35D64" w:rsidP="005E787B">
            <w:pPr>
              <w:numPr>
                <w:ilvl w:val="0"/>
                <w:numId w:val="34"/>
              </w:numPr>
              <w:spacing w:after="0" w:line="240" w:lineRule="auto"/>
              <w:ind w:left="0"/>
              <w:jc w:val="center"/>
            </w:pPr>
          </w:p>
        </w:tc>
        <w:tc>
          <w:tcPr>
            <w:tcW w:w="6870" w:type="dxa"/>
            <w:tcBorders>
              <w:top w:val="single" w:sz="4" w:space="0" w:color="auto"/>
              <w:left w:val="single" w:sz="4" w:space="0" w:color="auto"/>
              <w:bottom w:val="single" w:sz="4" w:space="0" w:color="auto"/>
              <w:right w:val="single" w:sz="4" w:space="0" w:color="auto"/>
            </w:tcBorders>
          </w:tcPr>
          <w:p w14:paraId="61CC9C39" w14:textId="77777777" w:rsidR="00F35D64" w:rsidRPr="00A9438C" w:rsidRDefault="00F35D64" w:rsidP="00F35D64">
            <w:r w:rsidRPr="00A9438C">
              <w:t>За что я себя уважаю?</w:t>
            </w:r>
          </w:p>
        </w:tc>
        <w:tc>
          <w:tcPr>
            <w:tcW w:w="1650" w:type="dxa"/>
            <w:tcBorders>
              <w:top w:val="single" w:sz="4" w:space="0" w:color="auto"/>
              <w:left w:val="single" w:sz="4" w:space="0" w:color="auto"/>
              <w:bottom w:val="single" w:sz="4" w:space="0" w:color="auto"/>
              <w:right w:val="single" w:sz="4" w:space="0" w:color="auto"/>
            </w:tcBorders>
          </w:tcPr>
          <w:p w14:paraId="01921412" w14:textId="77777777" w:rsidR="00F35D64" w:rsidRPr="00A9438C" w:rsidRDefault="00F35D64" w:rsidP="00F35D64">
            <w:pPr>
              <w:jc w:val="center"/>
            </w:pPr>
            <w:r w:rsidRPr="00A9438C">
              <w:t>1</w:t>
            </w:r>
          </w:p>
        </w:tc>
      </w:tr>
      <w:tr w:rsidR="00F35D64" w:rsidRPr="00A9438C" w14:paraId="13BFA87E" w14:textId="77777777" w:rsidTr="00F35D64">
        <w:trPr>
          <w:trHeight w:val="372"/>
        </w:trPr>
        <w:tc>
          <w:tcPr>
            <w:tcW w:w="978" w:type="dxa"/>
            <w:tcBorders>
              <w:top w:val="single" w:sz="4" w:space="0" w:color="auto"/>
              <w:left w:val="single" w:sz="4" w:space="0" w:color="auto"/>
              <w:bottom w:val="single" w:sz="4" w:space="0" w:color="auto"/>
              <w:right w:val="single" w:sz="4" w:space="0" w:color="auto"/>
            </w:tcBorders>
          </w:tcPr>
          <w:p w14:paraId="3B1C57A9" w14:textId="77777777" w:rsidR="00F35D64" w:rsidRPr="00A9438C" w:rsidRDefault="00F35D64" w:rsidP="00F35D64"/>
        </w:tc>
        <w:tc>
          <w:tcPr>
            <w:tcW w:w="6870" w:type="dxa"/>
            <w:tcBorders>
              <w:top w:val="single" w:sz="4" w:space="0" w:color="auto"/>
              <w:left w:val="single" w:sz="4" w:space="0" w:color="auto"/>
              <w:bottom w:val="single" w:sz="4" w:space="0" w:color="auto"/>
              <w:right w:val="single" w:sz="4" w:space="0" w:color="auto"/>
            </w:tcBorders>
          </w:tcPr>
          <w:p w14:paraId="495BB354" w14:textId="77777777" w:rsidR="00F35D64" w:rsidRPr="00A9438C" w:rsidRDefault="00F35D64" w:rsidP="00F35D64">
            <w:pPr>
              <w:jc w:val="right"/>
            </w:pPr>
            <w:r w:rsidRPr="00A9438C">
              <w:t>Итого:</w:t>
            </w:r>
          </w:p>
        </w:tc>
        <w:tc>
          <w:tcPr>
            <w:tcW w:w="1650" w:type="dxa"/>
            <w:tcBorders>
              <w:top w:val="single" w:sz="4" w:space="0" w:color="auto"/>
              <w:left w:val="single" w:sz="4" w:space="0" w:color="auto"/>
              <w:bottom w:val="single" w:sz="4" w:space="0" w:color="auto"/>
              <w:right w:val="single" w:sz="4" w:space="0" w:color="auto"/>
            </w:tcBorders>
          </w:tcPr>
          <w:p w14:paraId="5DFB7B8D" w14:textId="77777777" w:rsidR="00F35D64" w:rsidRPr="00A9438C" w:rsidRDefault="00F35D64" w:rsidP="00F35D64">
            <w:pPr>
              <w:jc w:val="center"/>
            </w:pPr>
            <w:r w:rsidRPr="00A9438C">
              <w:t>16</w:t>
            </w:r>
          </w:p>
        </w:tc>
      </w:tr>
    </w:tbl>
    <w:p w14:paraId="3AAF9C33" w14:textId="77777777" w:rsidR="00F35D64" w:rsidRPr="00A9438C" w:rsidRDefault="00F35D64" w:rsidP="00F35D64">
      <w:pPr>
        <w:jc w:val="center"/>
        <w:rPr>
          <w:b/>
        </w:rPr>
      </w:pPr>
      <w:r w:rsidRPr="00A9438C">
        <w:rPr>
          <w:b/>
        </w:rPr>
        <w:t>Раздел «Я живу среди людей»</w:t>
      </w:r>
    </w:p>
    <w:tbl>
      <w:tblPr>
        <w:tblW w:w="948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889"/>
        <w:gridCol w:w="1638"/>
      </w:tblGrid>
      <w:tr w:rsidR="00F35D64" w:rsidRPr="00A9438C" w14:paraId="1D2F88A8" w14:textId="77777777" w:rsidTr="00F35D64">
        <w:trPr>
          <w:trHeight w:val="361"/>
        </w:trPr>
        <w:tc>
          <w:tcPr>
            <w:tcW w:w="959" w:type="dxa"/>
            <w:tcBorders>
              <w:top w:val="single" w:sz="4" w:space="0" w:color="auto"/>
              <w:left w:val="single" w:sz="4" w:space="0" w:color="auto"/>
              <w:bottom w:val="single" w:sz="4" w:space="0" w:color="auto"/>
              <w:right w:val="single" w:sz="4" w:space="0" w:color="auto"/>
            </w:tcBorders>
          </w:tcPr>
          <w:p w14:paraId="7E0833BB" w14:textId="77777777" w:rsidR="00F35D64" w:rsidRPr="00A9438C" w:rsidRDefault="00F35D64" w:rsidP="005E787B">
            <w:pPr>
              <w:numPr>
                <w:ilvl w:val="0"/>
                <w:numId w:val="35"/>
              </w:numPr>
              <w:spacing w:after="0" w:line="240" w:lineRule="auto"/>
              <w:ind w:left="0"/>
              <w:jc w:val="center"/>
            </w:pPr>
          </w:p>
        </w:tc>
        <w:tc>
          <w:tcPr>
            <w:tcW w:w="6889" w:type="dxa"/>
            <w:tcBorders>
              <w:top w:val="single" w:sz="4" w:space="0" w:color="auto"/>
              <w:left w:val="single" w:sz="4" w:space="0" w:color="auto"/>
              <w:bottom w:val="single" w:sz="4" w:space="0" w:color="auto"/>
              <w:right w:val="single" w:sz="4" w:space="0" w:color="auto"/>
            </w:tcBorders>
          </w:tcPr>
          <w:p w14:paraId="1BB579A8" w14:textId="77777777" w:rsidR="00F35D64" w:rsidRPr="00A9438C" w:rsidRDefault="00F35D64" w:rsidP="00F35D64">
            <w:pPr>
              <w:jc w:val="both"/>
            </w:pPr>
            <w:r w:rsidRPr="00A9438C">
              <w:t>Вместе – лучше!</w:t>
            </w:r>
          </w:p>
        </w:tc>
        <w:tc>
          <w:tcPr>
            <w:tcW w:w="1638" w:type="dxa"/>
            <w:tcBorders>
              <w:top w:val="single" w:sz="4" w:space="0" w:color="auto"/>
              <w:left w:val="single" w:sz="4" w:space="0" w:color="auto"/>
              <w:bottom w:val="single" w:sz="4" w:space="0" w:color="auto"/>
              <w:right w:val="single" w:sz="4" w:space="0" w:color="auto"/>
            </w:tcBorders>
          </w:tcPr>
          <w:p w14:paraId="1C08EB17" w14:textId="77777777" w:rsidR="00F35D64" w:rsidRPr="00A9438C" w:rsidRDefault="00F35D64" w:rsidP="00F35D64">
            <w:pPr>
              <w:jc w:val="center"/>
            </w:pPr>
            <w:r w:rsidRPr="00A9438C">
              <w:t>1</w:t>
            </w:r>
          </w:p>
        </w:tc>
      </w:tr>
      <w:tr w:rsidR="00F35D64" w:rsidRPr="00A9438C" w14:paraId="61BC5B69" w14:textId="77777777" w:rsidTr="00F35D64">
        <w:trPr>
          <w:trHeight w:val="361"/>
        </w:trPr>
        <w:tc>
          <w:tcPr>
            <w:tcW w:w="959" w:type="dxa"/>
            <w:tcBorders>
              <w:top w:val="single" w:sz="4" w:space="0" w:color="auto"/>
              <w:left w:val="single" w:sz="4" w:space="0" w:color="auto"/>
              <w:bottom w:val="single" w:sz="4" w:space="0" w:color="auto"/>
              <w:right w:val="single" w:sz="4" w:space="0" w:color="auto"/>
            </w:tcBorders>
          </w:tcPr>
          <w:p w14:paraId="439A4A75" w14:textId="77777777" w:rsidR="00F35D64" w:rsidRPr="00A9438C" w:rsidRDefault="00F35D64" w:rsidP="005E787B">
            <w:pPr>
              <w:numPr>
                <w:ilvl w:val="0"/>
                <w:numId w:val="35"/>
              </w:numPr>
              <w:spacing w:after="0" w:line="240" w:lineRule="auto"/>
              <w:ind w:left="0"/>
              <w:jc w:val="center"/>
            </w:pPr>
          </w:p>
        </w:tc>
        <w:tc>
          <w:tcPr>
            <w:tcW w:w="6889" w:type="dxa"/>
            <w:tcBorders>
              <w:top w:val="single" w:sz="4" w:space="0" w:color="auto"/>
              <w:left w:val="single" w:sz="4" w:space="0" w:color="auto"/>
              <w:bottom w:val="single" w:sz="4" w:space="0" w:color="auto"/>
              <w:right w:val="single" w:sz="4" w:space="0" w:color="auto"/>
            </w:tcBorders>
          </w:tcPr>
          <w:p w14:paraId="1127318A" w14:textId="77777777" w:rsidR="00F35D64" w:rsidRPr="00A9438C" w:rsidRDefault="00F35D64" w:rsidP="00F35D64">
            <w:pPr>
              <w:jc w:val="both"/>
            </w:pPr>
            <w:r w:rsidRPr="00A9438C">
              <w:t>Дар слова.</w:t>
            </w:r>
          </w:p>
        </w:tc>
        <w:tc>
          <w:tcPr>
            <w:tcW w:w="1638" w:type="dxa"/>
            <w:tcBorders>
              <w:top w:val="single" w:sz="4" w:space="0" w:color="auto"/>
              <w:left w:val="single" w:sz="4" w:space="0" w:color="auto"/>
              <w:bottom w:val="single" w:sz="4" w:space="0" w:color="auto"/>
              <w:right w:val="single" w:sz="4" w:space="0" w:color="auto"/>
            </w:tcBorders>
          </w:tcPr>
          <w:p w14:paraId="27A4361A" w14:textId="77777777" w:rsidR="00F35D64" w:rsidRPr="00A9438C" w:rsidRDefault="00F35D64" w:rsidP="00F35D64">
            <w:pPr>
              <w:jc w:val="center"/>
            </w:pPr>
            <w:r w:rsidRPr="00A9438C">
              <w:t>1</w:t>
            </w:r>
          </w:p>
        </w:tc>
      </w:tr>
      <w:tr w:rsidR="00F35D64" w:rsidRPr="00A9438C" w14:paraId="348FCE12" w14:textId="77777777" w:rsidTr="00F35D64">
        <w:trPr>
          <w:trHeight w:val="361"/>
        </w:trPr>
        <w:tc>
          <w:tcPr>
            <w:tcW w:w="959" w:type="dxa"/>
            <w:tcBorders>
              <w:top w:val="single" w:sz="4" w:space="0" w:color="auto"/>
              <w:left w:val="single" w:sz="4" w:space="0" w:color="auto"/>
              <w:bottom w:val="single" w:sz="4" w:space="0" w:color="auto"/>
              <w:right w:val="single" w:sz="4" w:space="0" w:color="auto"/>
            </w:tcBorders>
          </w:tcPr>
          <w:p w14:paraId="120BAE6D" w14:textId="77777777" w:rsidR="00F35D64" w:rsidRPr="00A9438C" w:rsidRDefault="00F35D64" w:rsidP="005E787B">
            <w:pPr>
              <w:numPr>
                <w:ilvl w:val="0"/>
                <w:numId w:val="35"/>
              </w:numPr>
              <w:spacing w:after="0" w:line="240" w:lineRule="auto"/>
              <w:ind w:left="0"/>
              <w:jc w:val="center"/>
            </w:pPr>
          </w:p>
        </w:tc>
        <w:tc>
          <w:tcPr>
            <w:tcW w:w="6889" w:type="dxa"/>
            <w:tcBorders>
              <w:top w:val="single" w:sz="4" w:space="0" w:color="auto"/>
              <w:left w:val="single" w:sz="4" w:space="0" w:color="auto"/>
              <w:bottom w:val="single" w:sz="4" w:space="0" w:color="auto"/>
              <w:right w:val="single" w:sz="4" w:space="0" w:color="auto"/>
            </w:tcBorders>
          </w:tcPr>
          <w:p w14:paraId="652F58EC" w14:textId="77777777" w:rsidR="00F35D64" w:rsidRPr="00A9438C" w:rsidRDefault="00F35D64" w:rsidP="00F35D64">
            <w:pPr>
              <w:jc w:val="both"/>
            </w:pPr>
            <w:r w:rsidRPr="00A9438C">
              <w:t>Поделись улыбкою своей.</w:t>
            </w:r>
          </w:p>
        </w:tc>
        <w:tc>
          <w:tcPr>
            <w:tcW w:w="1638" w:type="dxa"/>
            <w:tcBorders>
              <w:top w:val="single" w:sz="4" w:space="0" w:color="auto"/>
              <w:left w:val="single" w:sz="4" w:space="0" w:color="auto"/>
              <w:bottom w:val="single" w:sz="4" w:space="0" w:color="auto"/>
              <w:right w:val="single" w:sz="4" w:space="0" w:color="auto"/>
            </w:tcBorders>
          </w:tcPr>
          <w:p w14:paraId="647340F4" w14:textId="77777777" w:rsidR="00F35D64" w:rsidRPr="00A9438C" w:rsidRDefault="00F35D64" w:rsidP="00F35D64">
            <w:pPr>
              <w:jc w:val="center"/>
            </w:pPr>
            <w:r w:rsidRPr="00A9438C">
              <w:t>1</w:t>
            </w:r>
          </w:p>
        </w:tc>
      </w:tr>
      <w:tr w:rsidR="00F35D64" w:rsidRPr="00A9438C" w14:paraId="38859664" w14:textId="77777777" w:rsidTr="00F35D64">
        <w:trPr>
          <w:trHeight w:val="361"/>
        </w:trPr>
        <w:tc>
          <w:tcPr>
            <w:tcW w:w="959" w:type="dxa"/>
            <w:tcBorders>
              <w:top w:val="single" w:sz="4" w:space="0" w:color="auto"/>
              <w:left w:val="single" w:sz="4" w:space="0" w:color="auto"/>
              <w:bottom w:val="single" w:sz="4" w:space="0" w:color="auto"/>
              <w:right w:val="single" w:sz="4" w:space="0" w:color="auto"/>
            </w:tcBorders>
          </w:tcPr>
          <w:p w14:paraId="0BE164EE" w14:textId="77777777" w:rsidR="00F35D64" w:rsidRPr="00A9438C" w:rsidRDefault="00F35D64" w:rsidP="005E787B">
            <w:pPr>
              <w:numPr>
                <w:ilvl w:val="0"/>
                <w:numId w:val="35"/>
              </w:numPr>
              <w:spacing w:after="0" w:line="240" w:lineRule="auto"/>
              <w:ind w:left="0"/>
              <w:jc w:val="center"/>
            </w:pPr>
          </w:p>
        </w:tc>
        <w:tc>
          <w:tcPr>
            <w:tcW w:w="6889" w:type="dxa"/>
            <w:tcBorders>
              <w:top w:val="single" w:sz="4" w:space="0" w:color="auto"/>
              <w:left w:val="single" w:sz="4" w:space="0" w:color="auto"/>
              <w:bottom w:val="single" w:sz="4" w:space="0" w:color="auto"/>
              <w:right w:val="single" w:sz="4" w:space="0" w:color="auto"/>
            </w:tcBorders>
          </w:tcPr>
          <w:p w14:paraId="60E9B083" w14:textId="77777777" w:rsidR="00F35D64" w:rsidRPr="00A9438C" w:rsidRDefault="00F35D64" w:rsidP="00F35D64">
            <w:pPr>
              <w:jc w:val="both"/>
            </w:pPr>
            <w:r w:rsidRPr="00A9438C">
              <w:t>Не стесняйся доброты своей.</w:t>
            </w:r>
          </w:p>
        </w:tc>
        <w:tc>
          <w:tcPr>
            <w:tcW w:w="1638" w:type="dxa"/>
            <w:tcBorders>
              <w:top w:val="single" w:sz="4" w:space="0" w:color="auto"/>
              <w:left w:val="single" w:sz="4" w:space="0" w:color="auto"/>
              <w:bottom w:val="single" w:sz="4" w:space="0" w:color="auto"/>
              <w:right w:val="single" w:sz="4" w:space="0" w:color="auto"/>
            </w:tcBorders>
          </w:tcPr>
          <w:p w14:paraId="00257852" w14:textId="77777777" w:rsidR="00F35D64" w:rsidRPr="00A9438C" w:rsidRDefault="00F35D64" w:rsidP="00F35D64">
            <w:pPr>
              <w:jc w:val="center"/>
            </w:pPr>
            <w:r w:rsidRPr="00A9438C">
              <w:t>1</w:t>
            </w:r>
          </w:p>
        </w:tc>
      </w:tr>
      <w:tr w:rsidR="00F35D64" w:rsidRPr="00A9438C" w14:paraId="472D90D5" w14:textId="77777777" w:rsidTr="00F35D64">
        <w:trPr>
          <w:trHeight w:val="361"/>
        </w:trPr>
        <w:tc>
          <w:tcPr>
            <w:tcW w:w="959" w:type="dxa"/>
            <w:tcBorders>
              <w:top w:val="single" w:sz="4" w:space="0" w:color="auto"/>
              <w:left w:val="single" w:sz="4" w:space="0" w:color="auto"/>
              <w:bottom w:val="single" w:sz="4" w:space="0" w:color="auto"/>
              <w:right w:val="single" w:sz="4" w:space="0" w:color="auto"/>
            </w:tcBorders>
          </w:tcPr>
          <w:p w14:paraId="77E7416F" w14:textId="77777777" w:rsidR="00F35D64" w:rsidRPr="00A9438C" w:rsidRDefault="00F35D64" w:rsidP="005E787B">
            <w:pPr>
              <w:numPr>
                <w:ilvl w:val="0"/>
                <w:numId w:val="35"/>
              </w:numPr>
              <w:spacing w:after="0" w:line="240" w:lineRule="auto"/>
              <w:ind w:left="0"/>
              <w:jc w:val="center"/>
            </w:pPr>
          </w:p>
        </w:tc>
        <w:tc>
          <w:tcPr>
            <w:tcW w:w="6889" w:type="dxa"/>
            <w:tcBorders>
              <w:top w:val="single" w:sz="4" w:space="0" w:color="auto"/>
              <w:left w:val="single" w:sz="4" w:space="0" w:color="auto"/>
              <w:bottom w:val="single" w:sz="4" w:space="0" w:color="auto"/>
              <w:right w:val="single" w:sz="4" w:space="0" w:color="auto"/>
            </w:tcBorders>
          </w:tcPr>
          <w:p w14:paraId="7DC63602" w14:textId="77777777" w:rsidR="00F35D64" w:rsidRPr="00A9438C" w:rsidRDefault="00F35D64" w:rsidP="00F35D64">
            <w:pPr>
              <w:jc w:val="both"/>
            </w:pPr>
            <w:r w:rsidRPr="00A9438C">
              <w:t>Дари родным любовь и заботу.</w:t>
            </w:r>
          </w:p>
        </w:tc>
        <w:tc>
          <w:tcPr>
            <w:tcW w:w="1638" w:type="dxa"/>
            <w:tcBorders>
              <w:top w:val="single" w:sz="4" w:space="0" w:color="auto"/>
              <w:left w:val="single" w:sz="4" w:space="0" w:color="auto"/>
              <w:bottom w:val="single" w:sz="4" w:space="0" w:color="auto"/>
              <w:right w:val="single" w:sz="4" w:space="0" w:color="auto"/>
            </w:tcBorders>
          </w:tcPr>
          <w:p w14:paraId="3812E024" w14:textId="77777777" w:rsidR="00F35D64" w:rsidRPr="00A9438C" w:rsidRDefault="00F35D64" w:rsidP="00F35D64">
            <w:pPr>
              <w:jc w:val="center"/>
            </w:pPr>
            <w:r w:rsidRPr="00A9438C">
              <w:t>1</w:t>
            </w:r>
          </w:p>
        </w:tc>
      </w:tr>
      <w:tr w:rsidR="00F35D64" w:rsidRPr="00A9438C" w14:paraId="1445702F" w14:textId="77777777" w:rsidTr="00F35D64">
        <w:trPr>
          <w:trHeight w:val="361"/>
        </w:trPr>
        <w:tc>
          <w:tcPr>
            <w:tcW w:w="959" w:type="dxa"/>
            <w:tcBorders>
              <w:top w:val="single" w:sz="4" w:space="0" w:color="auto"/>
              <w:left w:val="single" w:sz="4" w:space="0" w:color="auto"/>
              <w:bottom w:val="single" w:sz="4" w:space="0" w:color="auto"/>
              <w:right w:val="single" w:sz="4" w:space="0" w:color="auto"/>
            </w:tcBorders>
          </w:tcPr>
          <w:p w14:paraId="3A1A075B" w14:textId="77777777" w:rsidR="00F35D64" w:rsidRPr="00A9438C" w:rsidRDefault="00F35D64" w:rsidP="005E787B">
            <w:pPr>
              <w:numPr>
                <w:ilvl w:val="0"/>
                <w:numId w:val="35"/>
              </w:numPr>
              <w:spacing w:after="0" w:line="240" w:lineRule="auto"/>
              <w:ind w:left="0"/>
              <w:jc w:val="center"/>
            </w:pPr>
          </w:p>
        </w:tc>
        <w:tc>
          <w:tcPr>
            <w:tcW w:w="6889" w:type="dxa"/>
            <w:tcBorders>
              <w:top w:val="single" w:sz="4" w:space="0" w:color="auto"/>
              <w:left w:val="single" w:sz="4" w:space="0" w:color="auto"/>
              <w:bottom w:val="single" w:sz="4" w:space="0" w:color="auto"/>
              <w:right w:val="single" w:sz="4" w:space="0" w:color="auto"/>
            </w:tcBorders>
          </w:tcPr>
          <w:p w14:paraId="13990EF2" w14:textId="77777777" w:rsidR="00F35D64" w:rsidRPr="00A9438C" w:rsidRDefault="00F35D64" w:rsidP="00F35D64">
            <w:pPr>
              <w:jc w:val="both"/>
            </w:pPr>
            <w:r w:rsidRPr="00A9438C">
              <w:t>Мой класс – мои друзья.</w:t>
            </w:r>
          </w:p>
        </w:tc>
        <w:tc>
          <w:tcPr>
            <w:tcW w:w="1638" w:type="dxa"/>
            <w:tcBorders>
              <w:top w:val="single" w:sz="4" w:space="0" w:color="auto"/>
              <w:left w:val="single" w:sz="4" w:space="0" w:color="auto"/>
              <w:bottom w:val="single" w:sz="4" w:space="0" w:color="auto"/>
              <w:right w:val="single" w:sz="4" w:space="0" w:color="auto"/>
            </w:tcBorders>
          </w:tcPr>
          <w:p w14:paraId="71DF0811" w14:textId="77777777" w:rsidR="00F35D64" w:rsidRPr="00A9438C" w:rsidRDefault="00F35D64" w:rsidP="00F35D64">
            <w:pPr>
              <w:jc w:val="center"/>
            </w:pPr>
            <w:r w:rsidRPr="00A9438C">
              <w:t>1</w:t>
            </w:r>
          </w:p>
        </w:tc>
      </w:tr>
      <w:tr w:rsidR="00F35D64" w:rsidRPr="00A9438C" w14:paraId="03988C6F" w14:textId="77777777" w:rsidTr="00F35D64">
        <w:trPr>
          <w:trHeight w:val="361"/>
        </w:trPr>
        <w:tc>
          <w:tcPr>
            <w:tcW w:w="959" w:type="dxa"/>
            <w:tcBorders>
              <w:top w:val="single" w:sz="4" w:space="0" w:color="auto"/>
              <w:left w:val="single" w:sz="4" w:space="0" w:color="auto"/>
              <w:bottom w:val="single" w:sz="4" w:space="0" w:color="auto"/>
              <w:right w:val="single" w:sz="4" w:space="0" w:color="auto"/>
            </w:tcBorders>
          </w:tcPr>
          <w:p w14:paraId="46ED863A" w14:textId="77777777" w:rsidR="00F35D64" w:rsidRPr="00A9438C" w:rsidRDefault="00F35D64" w:rsidP="005E787B">
            <w:pPr>
              <w:numPr>
                <w:ilvl w:val="0"/>
                <w:numId w:val="35"/>
              </w:numPr>
              <w:spacing w:after="0" w:line="240" w:lineRule="auto"/>
              <w:ind w:left="0"/>
              <w:jc w:val="center"/>
            </w:pPr>
          </w:p>
        </w:tc>
        <w:tc>
          <w:tcPr>
            <w:tcW w:w="6889" w:type="dxa"/>
            <w:tcBorders>
              <w:top w:val="single" w:sz="4" w:space="0" w:color="auto"/>
              <w:left w:val="single" w:sz="4" w:space="0" w:color="auto"/>
              <w:bottom w:val="single" w:sz="4" w:space="0" w:color="auto"/>
              <w:right w:val="single" w:sz="4" w:space="0" w:color="auto"/>
            </w:tcBorders>
          </w:tcPr>
          <w:p w14:paraId="21434008" w14:textId="77777777" w:rsidR="00F35D64" w:rsidRPr="00A9438C" w:rsidRDefault="00F35D64" w:rsidP="00F35D64">
            <w:pPr>
              <w:jc w:val="both"/>
            </w:pPr>
            <w:r w:rsidRPr="00A9438C">
              <w:t>Дружба верностью сильна.</w:t>
            </w:r>
          </w:p>
        </w:tc>
        <w:tc>
          <w:tcPr>
            <w:tcW w:w="1638" w:type="dxa"/>
            <w:tcBorders>
              <w:top w:val="single" w:sz="4" w:space="0" w:color="auto"/>
              <w:left w:val="single" w:sz="4" w:space="0" w:color="auto"/>
              <w:bottom w:val="single" w:sz="4" w:space="0" w:color="auto"/>
              <w:right w:val="single" w:sz="4" w:space="0" w:color="auto"/>
            </w:tcBorders>
          </w:tcPr>
          <w:p w14:paraId="2BFC2808" w14:textId="77777777" w:rsidR="00F35D64" w:rsidRPr="00A9438C" w:rsidRDefault="00F35D64" w:rsidP="00F35D64">
            <w:pPr>
              <w:jc w:val="center"/>
            </w:pPr>
            <w:r w:rsidRPr="00A9438C">
              <w:t>1</w:t>
            </w:r>
          </w:p>
        </w:tc>
      </w:tr>
      <w:tr w:rsidR="00F35D64" w:rsidRPr="00A9438C" w14:paraId="736135AC" w14:textId="77777777" w:rsidTr="00F35D64">
        <w:trPr>
          <w:trHeight w:val="361"/>
        </w:trPr>
        <w:tc>
          <w:tcPr>
            <w:tcW w:w="959" w:type="dxa"/>
            <w:tcBorders>
              <w:top w:val="single" w:sz="4" w:space="0" w:color="auto"/>
              <w:left w:val="single" w:sz="4" w:space="0" w:color="auto"/>
              <w:bottom w:val="single" w:sz="4" w:space="0" w:color="auto"/>
              <w:right w:val="single" w:sz="4" w:space="0" w:color="auto"/>
            </w:tcBorders>
          </w:tcPr>
          <w:p w14:paraId="0E50236B" w14:textId="77777777" w:rsidR="00F35D64" w:rsidRPr="00A9438C" w:rsidRDefault="00F35D64" w:rsidP="005E787B">
            <w:pPr>
              <w:numPr>
                <w:ilvl w:val="0"/>
                <w:numId w:val="35"/>
              </w:numPr>
              <w:spacing w:after="0" w:line="240" w:lineRule="auto"/>
              <w:ind w:left="0"/>
              <w:jc w:val="center"/>
            </w:pPr>
          </w:p>
        </w:tc>
        <w:tc>
          <w:tcPr>
            <w:tcW w:w="6889" w:type="dxa"/>
            <w:tcBorders>
              <w:top w:val="single" w:sz="4" w:space="0" w:color="auto"/>
              <w:left w:val="single" w:sz="4" w:space="0" w:color="auto"/>
              <w:bottom w:val="single" w:sz="4" w:space="0" w:color="auto"/>
              <w:right w:val="single" w:sz="4" w:space="0" w:color="auto"/>
            </w:tcBorders>
          </w:tcPr>
          <w:p w14:paraId="336B6FFA" w14:textId="77777777" w:rsidR="00F35D64" w:rsidRPr="00A9438C" w:rsidRDefault="00F35D64" w:rsidP="00F35D64">
            <w:pPr>
              <w:jc w:val="both"/>
            </w:pPr>
            <w:r w:rsidRPr="00A9438C">
              <w:t>Итоговое занятие с родителями. Дети и взрослые – волшебники! или Мы мечтаем о будущем!</w:t>
            </w:r>
          </w:p>
        </w:tc>
        <w:tc>
          <w:tcPr>
            <w:tcW w:w="1638" w:type="dxa"/>
            <w:tcBorders>
              <w:top w:val="single" w:sz="4" w:space="0" w:color="auto"/>
              <w:left w:val="single" w:sz="4" w:space="0" w:color="auto"/>
              <w:bottom w:val="single" w:sz="4" w:space="0" w:color="auto"/>
              <w:right w:val="single" w:sz="4" w:space="0" w:color="auto"/>
            </w:tcBorders>
          </w:tcPr>
          <w:p w14:paraId="3BB394D3" w14:textId="77777777" w:rsidR="00F35D64" w:rsidRPr="00A9438C" w:rsidRDefault="00F35D64" w:rsidP="00F35D64">
            <w:pPr>
              <w:jc w:val="center"/>
            </w:pPr>
            <w:r w:rsidRPr="00A9438C">
              <w:t>1</w:t>
            </w:r>
          </w:p>
        </w:tc>
      </w:tr>
      <w:tr w:rsidR="00F35D64" w:rsidRPr="00A9438C" w14:paraId="23EA1EC0" w14:textId="77777777" w:rsidTr="00F35D64">
        <w:trPr>
          <w:trHeight w:val="245"/>
        </w:trPr>
        <w:tc>
          <w:tcPr>
            <w:tcW w:w="959" w:type="dxa"/>
            <w:tcBorders>
              <w:top w:val="single" w:sz="4" w:space="0" w:color="auto"/>
              <w:left w:val="single" w:sz="4" w:space="0" w:color="auto"/>
              <w:bottom w:val="single" w:sz="4" w:space="0" w:color="auto"/>
              <w:right w:val="single" w:sz="4" w:space="0" w:color="auto"/>
            </w:tcBorders>
          </w:tcPr>
          <w:p w14:paraId="7354EB36" w14:textId="77777777" w:rsidR="00F35D64" w:rsidRPr="00A9438C" w:rsidRDefault="00F35D64" w:rsidP="00F35D64">
            <w:pPr>
              <w:jc w:val="center"/>
            </w:pPr>
          </w:p>
        </w:tc>
        <w:tc>
          <w:tcPr>
            <w:tcW w:w="6889" w:type="dxa"/>
            <w:tcBorders>
              <w:top w:val="single" w:sz="4" w:space="0" w:color="auto"/>
              <w:left w:val="single" w:sz="4" w:space="0" w:color="auto"/>
              <w:bottom w:val="single" w:sz="4" w:space="0" w:color="auto"/>
              <w:right w:val="single" w:sz="4" w:space="0" w:color="auto"/>
            </w:tcBorders>
          </w:tcPr>
          <w:p w14:paraId="1BD06DD5" w14:textId="77777777" w:rsidR="00F35D64" w:rsidRPr="00A9438C" w:rsidRDefault="00F35D64" w:rsidP="00F35D64">
            <w:pPr>
              <w:jc w:val="right"/>
            </w:pPr>
            <w:r w:rsidRPr="00A9438C">
              <w:t>Итого:</w:t>
            </w:r>
          </w:p>
        </w:tc>
        <w:tc>
          <w:tcPr>
            <w:tcW w:w="1638" w:type="dxa"/>
            <w:tcBorders>
              <w:top w:val="single" w:sz="4" w:space="0" w:color="auto"/>
              <w:left w:val="single" w:sz="4" w:space="0" w:color="auto"/>
              <w:bottom w:val="single" w:sz="4" w:space="0" w:color="auto"/>
              <w:right w:val="single" w:sz="4" w:space="0" w:color="auto"/>
            </w:tcBorders>
          </w:tcPr>
          <w:p w14:paraId="2612378F" w14:textId="77777777" w:rsidR="00F35D64" w:rsidRPr="00A9438C" w:rsidRDefault="00F35D64" w:rsidP="00F35D64">
            <w:pPr>
              <w:jc w:val="center"/>
            </w:pPr>
            <w:r w:rsidRPr="00A9438C">
              <w:t>8</w:t>
            </w:r>
          </w:p>
        </w:tc>
      </w:tr>
      <w:tr w:rsidR="00F35D64" w:rsidRPr="00A9438C" w14:paraId="6D7F731F" w14:textId="77777777" w:rsidTr="00F35D64">
        <w:trPr>
          <w:trHeight w:val="245"/>
        </w:trPr>
        <w:tc>
          <w:tcPr>
            <w:tcW w:w="959" w:type="dxa"/>
            <w:tcBorders>
              <w:top w:val="single" w:sz="4" w:space="0" w:color="auto"/>
              <w:left w:val="single" w:sz="4" w:space="0" w:color="auto"/>
              <w:bottom w:val="single" w:sz="4" w:space="0" w:color="auto"/>
              <w:right w:val="single" w:sz="4" w:space="0" w:color="auto"/>
            </w:tcBorders>
          </w:tcPr>
          <w:p w14:paraId="67AA6F42" w14:textId="77777777" w:rsidR="00F35D64" w:rsidRPr="00A9438C" w:rsidRDefault="00F35D64" w:rsidP="00F35D64">
            <w:pPr>
              <w:jc w:val="center"/>
            </w:pPr>
          </w:p>
        </w:tc>
        <w:tc>
          <w:tcPr>
            <w:tcW w:w="6889" w:type="dxa"/>
            <w:tcBorders>
              <w:top w:val="single" w:sz="4" w:space="0" w:color="auto"/>
              <w:left w:val="single" w:sz="4" w:space="0" w:color="auto"/>
              <w:bottom w:val="single" w:sz="4" w:space="0" w:color="auto"/>
              <w:right w:val="single" w:sz="4" w:space="0" w:color="auto"/>
            </w:tcBorders>
          </w:tcPr>
          <w:p w14:paraId="107B2A12" w14:textId="77777777" w:rsidR="00F35D64" w:rsidRPr="00A9438C" w:rsidRDefault="00F35D64" w:rsidP="00F35D64">
            <w:pPr>
              <w:jc w:val="right"/>
            </w:pPr>
            <w:r>
              <w:t>Всего:</w:t>
            </w:r>
          </w:p>
        </w:tc>
        <w:tc>
          <w:tcPr>
            <w:tcW w:w="1638" w:type="dxa"/>
            <w:tcBorders>
              <w:top w:val="single" w:sz="4" w:space="0" w:color="auto"/>
              <w:left w:val="single" w:sz="4" w:space="0" w:color="auto"/>
              <w:bottom w:val="single" w:sz="4" w:space="0" w:color="auto"/>
              <w:right w:val="single" w:sz="4" w:space="0" w:color="auto"/>
            </w:tcBorders>
          </w:tcPr>
          <w:p w14:paraId="6009A803" w14:textId="77777777" w:rsidR="00F35D64" w:rsidRPr="00A9438C" w:rsidRDefault="00F35D64" w:rsidP="00F35D64">
            <w:pPr>
              <w:jc w:val="center"/>
            </w:pPr>
            <w:r>
              <w:t>33 часа</w:t>
            </w:r>
          </w:p>
        </w:tc>
      </w:tr>
    </w:tbl>
    <w:p w14:paraId="4D706C04" w14:textId="77777777" w:rsidR="00F35D64" w:rsidRDefault="00F35D64" w:rsidP="00F35D64">
      <w:pPr>
        <w:jc w:val="center"/>
        <w:rPr>
          <w:b/>
        </w:rPr>
      </w:pPr>
    </w:p>
    <w:p w14:paraId="6CECA3C0" w14:textId="77777777" w:rsidR="00F35D64" w:rsidRPr="00A9438C" w:rsidRDefault="00F35D64" w:rsidP="00F35D64">
      <w:pPr>
        <w:jc w:val="center"/>
        <w:rPr>
          <w:b/>
        </w:rPr>
      </w:pPr>
      <w:r w:rsidRPr="00A9438C">
        <w:rPr>
          <w:b/>
        </w:rPr>
        <w:t>2 класс</w:t>
      </w:r>
    </w:p>
    <w:p w14:paraId="4D52F5D5" w14:textId="77777777" w:rsidR="00F35D64" w:rsidRPr="00A9438C" w:rsidRDefault="00F35D64" w:rsidP="00F35D64">
      <w:pPr>
        <w:jc w:val="center"/>
        <w:rPr>
          <w:b/>
        </w:rPr>
      </w:pPr>
      <w:r w:rsidRPr="00A9438C">
        <w:rPr>
          <w:b/>
        </w:rPr>
        <w:t>Раздел «Я в мире эмоций и чувств»</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6755"/>
        <w:gridCol w:w="1705"/>
      </w:tblGrid>
      <w:tr w:rsidR="00F35D64" w:rsidRPr="00A9438C" w14:paraId="27AB28DA" w14:textId="77777777" w:rsidTr="00F35D64">
        <w:tc>
          <w:tcPr>
            <w:tcW w:w="1008" w:type="dxa"/>
            <w:tcBorders>
              <w:top w:val="single" w:sz="4" w:space="0" w:color="000000"/>
              <w:left w:val="single" w:sz="4" w:space="0" w:color="000000"/>
              <w:bottom w:val="single" w:sz="4" w:space="0" w:color="000000"/>
              <w:right w:val="single" w:sz="4" w:space="0" w:color="000000"/>
            </w:tcBorders>
          </w:tcPr>
          <w:p w14:paraId="02ADDA9A" w14:textId="77777777" w:rsidR="00F35D64" w:rsidRPr="00A9438C" w:rsidRDefault="00F35D64" w:rsidP="00F35D64">
            <w:r w:rsidRPr="00A9438C">
              <w:lastRenderedPageBreak/>
              <w:t>№</w:t>
            </w:r>
          </w:p>
        </w:tc>
        <w:tc>
          <w:tcPr>
            <w:tcW w:w="6755" w:type="dxa"/>
            <w:tcBorders>
              <w:top w:val="single" w:sz="4" w:space="0" w:color="000000"/>
              <w:left w:val="single" w:sz="4" w:space="0" w:color="000000"/>
              <w:bottom w:val="single" w:sz="4" w:space="0" w:color="000000"/>
              <w:right w:val="single" w:sz="4" w:space="0" w:color="000000"/>
            </w:tcBorders>
          </w:tcPr>
          <w:p w14:paraId="62A800D6" w14:textId="77777777" w:rsidR="00F35D64" w:rsidRPr="00A9438C" w:rsidRDefault="00F35D64" w:rsidP="00F35D64">
            <w:pPr>
              <w:jc w:val="center"/>
            </w:pPr>
            <w:r w:rsidRPr="00A9438C">
              <w:t>Тема занятия</w:t>
            </w:r>
          </w:p>
        </w:tc>
        <w:tc>
          <w:tcPr>
            <w:tcW w:w="1705" w:type="dxa"/>
            <w:tcBorders>
              <w:top w:val="single" w:sz="4" w:space="0" w:color="000000"/>
              <w:left w:val="single" w:sz="4" w:space="0" w:color="000000"/>
              <w:bottom w:val="single" w:sz="4" w:space="0" w:color="000000"/>
              <w:right w:val="single" w:sz="4" w:space="0" w:color="000000"/>
            </w:tcBorders>
          </w:tcPr>
          <w:p w14:paraId="6235091B" w14:textId="77777777" w:rsidR="00F35D64" w:rsidRPr="00A9438C" w:rsidRDefault="00F35D64" w:rsidP="00F35D64">
            <w:pPr>
              <w:jc w:val="center"/>
            </w:pPr>
            <w:r w:rsidRPr="00A9438C">
              <w:t>Кол-во часов</w:t>
            </w:r>
          </w:p>
        </w:tc>
      </w:tr>
      <w:tr w:rsidR="00F35D64" w:rsidRPr="00A9438C" w14:paraId="79E9993C" w14:textId="77777777" w:rsidTr="00F35D64">
        <w:tc>
          <w:tcPr>
            <w:tcW w:w="1008" w:type="dxa"/>
            <w:tcBorders>
              <w:top w:val="single" w:sz="4" w:space="0" w:color="000000"/>
              <w:left w:val="single" w:sz="4" w:space="0" w:color="000000"/>
              <w:bottom w:val="single" w:sz="4" w:space="0" w:color="000000"/>
              <w:right w:val="single" w:sz="4" w:space="0" w:color="000000"/>
            </w:tcBorders>
          </w:tcPr>
          <w:p w14:paraId="6C4AF714" w14:textId="77777777" w:rsidR="00F35D64" w:rsidRPr="00A9438C" w:rsidRDefault="00F35D64" w:rsidP="00F35D64">
            <w:r w:rsidRPr="00A9438C">
              <w:rPr>
                <w:lang w:val="en-US"/>
              </w:rPr>
              <w:t>1.</w:t>
            </w:r>
          </w:p>
        </w:tc>
        <w:tc>
          <w:tcPr>
            <w:tcW w:w="6755" w:type="dxa"/>
            <w:tcBorders>
              <w:top w:val="single" w:sz="4" w:space="0" w:color="000000"/>
              <w:left w:val="single" w:sz="4" w:space="0" w:color="000000"/>
              <w:bottom w:val="single" w:sz="4" w:space="0" w:color="000000"/>
              <w:right w:val="single" w:sz="4" w:space="0" w:color="000000"/>
            </w:tcBorders>
          </w:tcPr>
          <w:p w14:paraId="12F5A9D6" w14:textId="77777777" w:rsidR="00F35D64" w:rsidRPr="00A9438C" w:rsidRDefault="00F35D64" w:rsidP="00F35D64">
            <w:r w:rsidRPr="00A9438C">
              <w:t xml:space="preserve">Удивительный мир эмоций и чувств. </w:t>
            </w:r>
          </w:p>
        </w:tc>
        <w:tc>
          <w:tcPr>
            <w:tcW w:w="1705" w:type="dxa"/>
            <w:tcBorders>
              <w:top w:val="single" w:sz="4" w:space="0" w:color="000000"/>
              <w:left w:val="single" w:sz="4" w:space="0" w:color="000000"/>
              <w:bottom w:val="single" w:sz="4" w:space="0" w:color="000000"/>
              <w:right w:val="single" w:sz="4" w:space="0" w:color="000000"/>
            </w:tcBorders>
          </w:tcPr>
          <w:p w14:paraId="75813C0C" w14:textId="77777777" w:rsidR="00F35D64" w:rsidRPr="00A9438C" w:rsidRDefault="00F35D64" w:rsidP="00F35D64">
            <w:pPr>
              <w:jc w:val="center"/>
            </w:pPr>
            <w:r w:rsidRPr="00A9438C">
              <w:t>1</w:t>
            </w:r>
          </w:p>
        </w:tc>
      </w:tr>
      <w:tr w:rsidR="00F35D64" w:rsidRPr="00A9438C" w14:paraId="2859C879" w14:textId="77777777" w:rsidTr="00F35D64">
        <w:tc>
          <w:tcPr>
            <w:tcW w:w="1008" w:type="dxa"/>
            <w:tcBorders>
              <w:top w:val="single" w:sz="4" w:space="0" w:color="000000"/>
              <w:left w:val="single" w:sz="4" w:space="0" w:color="000000"/>
              <w:bottom w:val="single" w:sz="4" w:space="0" w:color="000000"/>
              <w:right w:val="single" w:sz="4" w:space="0" w:color="000000"/>
            </w:tcBorders>
          </w:tcPr>
          <w:p w14:paraId="11A87CD3" w14:textId="77777777" w:rsidR="00F35D64" w:rsidRPr="00A9438C" w:rsidRDefault="00F35D64" w:rsidP="00F35D64">
            <w:r w:rsidRPr="00A9438C">
              <w:rPr>
                <w:lang w:val="en-US"/>
              </w:rPr>
              <w:t>2</w:t>
            </w:r>
            <w:r w:rsidRPr="00A9438C">
              <w:t>.</w:t>
            </w:r>
          </w:p>
        </w:tc>
        <w:tc>
          <w:tcPr>
            <w:tcW w:w="6755" w:type="dxa"/>
            <w:tcBorders>
              <w:top w:val="single" w:sz="4" w:space="0" w:color="000000"/>
              <w:left w:val="single" w:sz="4" w:space="0" w:color="000000"/>
              <w:bottom w:val="single" w:sz="4" w:space="0" w:color="000000"/>
              <w:right w:val="single" w:sz="4" w:space="0" w:color="000000"/>
            </w:tcBorders>
          </w:tcPr>
          <w:p w14:paraId="07C95F08" w14:textId="77777777" w:rsidR="00F35D64" w:rsidRPr="00A9438C" w:rsidRDefault="00F35D64" w:rsidP="00F35D64">
            <w:r w:rsidRPr="00A9438C">
              <w:t>В гостях у сказочных героев.</w:t>
            </w:r>
          </w:p>
        </w:tc>
        <w:tc>
          <w:tcPr>
            <w:tcW w:w="1705" w:type="dxa"/>
            <w:tcBorders>
              <w:top w:val="single" w:sz="4" w:space="0" w:color="000000"/>
              <w:left w:val="single" w:sz="4" w:space="0" w:color="000000"/>
              <w:bottom w:val="single" w:sz="4" w:space="0" w:color="000000"/>
              <w:right w:val="single" w:sz="4" w:space="0" w:color="000000"/>
            </w:tcBorders>
          </w:tcPr>
          <w:p w14:paraId="534F681B" w14:textId="77777777" w:rsidR="00F35D64" w:rsidRPr="00A9438C" w:rsidRDefault="00F35D64" w:rsidP="00F35D64">
            <w:pPr>
              <w:jc w:val="center"/>
            </w:pPr>
            <w:r w:rsidRPr="00A9438C">
              <w:t>1</w:t>
            </w:r>
          </w:p>
        </w:tc>
      </w:tr>
      <w:tr w:rsidR="00F35D64" w:rsidRPr="00A9438C" w14:paraId="03160B53" w14:textId="77777777" w:rsidTr="00F35D64">
        <w:tc>
          <w:tcPr>
            <w:tcW w:w="1008" w:type="dxa"/>
            <w:tcBorders>
              <w:top w:val="single" w:sz="4" w:space="0" w:color="000000"/>
              <w:left w:val="single" w:sz="4" w:space="0" w:color="000000"/>
              <w:bottom w:val="single" w:sz="4" w:space="0" w:color="000000"/>
              <w:right w:val="single" w:sz="4" w:space="0" w:color="000000"/>
            </w:tcBorders>
          </w:tcPr>
          <w:p w14:paraId="176C9CAE" w14:textId="77777777" w:rsidR="00F35D64" w:rsidRPr="00A9438C" w:rsidRDefault="00F35D64" w:rsidP="00F35D64">
            <w:r w:rsidRPr="00A9438C">
              <w:t>3.</w:t>
            </w:r>
          </w:p>
        </w:tc>
        <w:tc>
          <w:tcPr>
            <w:tcW w:w="6755" w:type="dxa"/>
            <w:tcBorders>
              <w:top w:val="single" w:sz="4" w:space="0" w:color="000000"/>
              <w:left w:val="single" w:sz="4" w:space="0" w:color="000000"/>
              <w:bottom w:val="single" w:sz="4" w:space="0" w:color="000000"/>
              <w:right w:val="single" w:sz="4" w:space="0" w:color="000000"/>
            </w:tcBorders>
          </w:tcPr>
          <w:p w14:paraId="3CC38711" w14:textId="77777777" w:rsidR="00F35D64" w:rsidRPr="00A9438C" w:rsidRDefault="00F35D64" w:rsidP="00F35D64">
            <w:pPr>
              <w:rPr>
                <w:i/>
              </w:rPr>
            </w:pPr>
            <w:r w:rsidRPr="00A9438C">
              <w:t>От чего зависит  настроение?</w:t>
            </w:r>
          </w:p>
        </w:tc>
        <w:tc>
          <w:tcPr>
            <w:tcW w:w="1705" w:type="dxa"/>
            <w:tcBorders>
              <w:top w:val="single" w:sz="4" w:space="0" w:color="000000"/>
              <w:left w:val="single" w:sz="4" w:space="0" w:color="000000"/>
              <w:bottom w:val="single" w:sz="4" w:space="0" w:color="000000"/>
              <w:right w:val="single" w:sz="4" w:space="0" w:color="000000"/>
            </w:tcBorders>
          </w:tcPr>
          <w:p w14:paraId="3421786F" w14:textId="77777777" w:rsidR="00F35D64" w:rsidRPr="00A9438C" w:rsidRDefault="00F35D64" w:rsidP="00F35D64">
            <w:pPr>
              <w:jc w:val="center"/>
            </w:pPr>
            <w:r w:rsidRPr="00A9438C">
              <w:t>2</w:t>
            </w:r>
          </w:p>
        </w:tc>
      </w:tr>
      <w:tr w:rsidR="00F35D64" w:rsidRPr="00A9438C" w14:paraId="0706DDBF" w14:textId="77777777" w:rsidTr="00F35D64">
        <w:tc>
          <w:tcPr>
            <w:tcW w:w="1008" w:type="dxa"/>
            <w:tcBorders>
              <w:top w:val="single" w:sz="4" w:space="0" w:color="000000"/>
              <w:left w:val="single" w:sz="4" w:space="0" w:color="000000"/>
              <w:bottom w:val="single" w:sz="4" w:space="0" w:color="000000"/>
              <w:right w:val="single" w:sz="4" w:space="0" w:color="000000"/>
            </w:tcBorders>
          </w:tcPr>
          <w:p w14:paraId="7FBD3030" w14:textId="77777777" w:rsidR="00F35D64" w:rsidRPr="00A9438C" w:rsidRDefault="00F35D64" w:rsidP="00F35D64">
            <w:r w:rsidRPr="00A9438C">
              <w:t>4.</w:t>
            </w:r>
          </w:p>
        </w:tc>
        <w:tc>
          <w:tcPr>
            <w:tcW w:w="6755" w:type="dxa"/>
            <w:tcBorders>
              <w:top w:val="single" w:sz="4" w:space="0" w:color="000000"/>
              <w:left w:val="single" w:sz="4" w:space="0" w:color="000000"/>
              <w:bottom w:val="single" w:sz="4" w:space="0" w:color="000000"/>
              <w:right w:val="single" w:sz="4" w:space="0" w:color="000000"/>
            </w:tcBorders>
          </w:tcPr>
          <w:p w14:paraId="17EE94C2" w14:textId="77777777" w:rsidR="00F35D64" w:rsidRPr="00A9438C" w:rsidRDefault="00F35D64" w:rsidP="00F35D64">
            <w:r w:rsidRPr="00A9438C">
              <w:t>Радость в моей жизни.</w:t>
            </w:r>
          </w:p>
        </w:tc>
        <w:tc>
          <w:tcPr>
            <w:tcW w:w="1705" w:type="dxa"/>
            <w:tcBorders>
              <w:top w:val="single" w:sz="4" w:space="0" w:color="000000"/>
              <w:left w:val="single" w:sz="4" w:space="0" w:color="000000"/>
              <w:bottom w:val="single" w:sz="4" w:space="0" w:color="000000"/>
              <w:right w:val="single" w:sz="4" w:space="0" w:color="000000"/>
            </w:tcBorders>
          </w:tcPr>
          <w:p w14:paraId="36CD8F7F" w14:textId="77777777" w:rsidR="00F35D64" w:rsidRPr="00A9438C" w:rsidRDefault="00F35D64" w:rsidP="00F35D64">
            <w:pPr>
              <w:jc w:val="center"/>
            </w:pPr>
            <w:r w:rsidRPr="00A9438C">
              <w:t>1</w:t>
            </w:r>
          </w:p>
        </w:tc>
      </w:tr>
      <w:tr w:rsidR="00F35D64" w:rsidRPr="00A9438C" w14:paraId="305B32F9" w14:textId="77777777" w:rsidTr="00F35D64">
        <w:tc>
          <w:tcPr>
            <w:tcW w:w="1008" w:type="dxa"/>
            <w:tcBorders>
              <w:top w:val="single" w:sz="4" w:space="0" w:color="000000"/>
              <w:left w:val="single" w:sz="4" w:space="0" w:color="000000"/>
              <w:bottom w:val="single" w:sz="4" w:space="0" w:color="000000"/>
              <w:right w:val="single" w:sz="4" w:space="0" w:color="000000"/>
            </w:tcBorders>
          </w:tcPr>
          <w:p w14:paraId="2D759D5D" w14:textId="77777777" w:rsidR="00F35D64" w:rsidRPr="00A9438C" w:rsidRDefault="00F35D64" w:rsidP="00F35D64">
            <w:r w:rsidRPr="00A9438C">
              <w:t>5.</w:t>
            </w:r>
          </w:p>
        </w:tc>
        <w:tc>
          <w:tcPr>
            <w:tcW w:w="6755" w:type="dxa"/>
            <w:tcBorders>
              <w:top w:val="single" w:sz="4" w:space="0" w:color="000000"/>
              <w:left w:val="single" w:sz="4" w:space="0" w:color="000000"/>
              <w:bottom w:val="single" w:sz="4" w:space="0" w:color="000000"/>
              <w:right w:val="single" w:sz="4" w:space="0" w:color="000000"/>
            </w:tcBorders>
          </w:tcPr>
          <w:p w14:paraId="1422BC60" w14:textId="77777777" w:rsidR="00F35D64" w:rsidRPr="00A9438C" w:rsidRDefault="00F35D64" w:rsidP="00F35D64">
            <w:r w:rsidRPr="00A9438C">
              <w:t>Когда мне бывает грустно?</w:t>
            </w:r>
          </w:p>
        </w:tc>
        <w:tc>
          <w:tcPr>
            <w:tcW w:w="1705" w:type="dxa"/>
            <w:tcBorders>
              <w:top w:val="single" w:sz="4" w:space="0" w:color="000000"/>
              <w:left w:val="single" w:sz="4" w:space="0" w:color="000000"/>
              <w:bottom w:val="single" w:sz="4" w:space="0" w:color="000000"/>
              <w:right w:val="single" w:sz="4" w:space="0" w:color="000000"/>
            </w:tcBorders>
          </w:tcPr>
          <w:p w14:paraId="13A15C36" w14:textId="77777777" w:rsidR="00F35D64" w:rsidRPr="00A9438C" w:rsidRDefault="00F35D64" w:rsidP="00F35D64">
            <w:pPr>
              <w:jc w:val="center"/>
            </w:pPr>
            <w:r w:rsidRPr="00A9438C">
              <w:t>1</w:t>
            </w:r>
          </w:p>
        </w:tc>
      </w:tr>
      <w:tr w:rsidR="00F35D64" w:rsidRPr="00A9438C" w14:paraId="1068AC00" w14:textId="77777777" w:rsidTr="00F35D64">
        <w:trPr>
          <w:trHeight w:val="189"/>
        </w:trPr>
        <w:tc>
          <w:tcPr>
            <w:tcW w:w="1008" w:type="dxa"/>
            <w:tcBorders>
              <w:top w:val="single" w:sz="4" w:space="0" w:color="000000"/>
              <w:left w:val="single" w:sz="4" w:space="0" w:color="000000"/>
              <w:bottom w:val="single" w:sz="4" w:space="0" w:color="000000"/>
              <w:right w:val="single" w:sz="4" w:space="0" w:color="000000"/>
            </w:tcBorders>
          </w:tcPr>
          <w:p w14:paraId="35BF4C81" w14:textId="77777777" w:rsidR="00F35D64" w:rsidRPr="00A9438C" w:rsidRDefault="00F35D64" w:rsidP="00F35D64">
            <w:r w:rsidRPr="00A9438C">
              <w:t>6.</w:t>
            </w:r>
          </w:p>
        </w:tc>
        <w:tc>
          <w:tcPr>
            <w:tcW w:w="6755" w:type="dxa"/>
            <w:tcBorders>
              <w:top w:val="single" w:sz="4" w:space="0" w:color="000000"/>
              <w:left w:val="single" w:sz="4" w:space="0" w:color="000000"/>
              <w:bottom w:val="single" w:sz="4" w:space="0" w:color="000000"/>
              <w:right w:val="single" w:sz="4" w:space="0" w:color="000000"/>
            </w:tcBorders>
          </w:tcPr>
          <w:p w14:paraId="06E6C6BC" w14:textId="77777777" w:rsidR="00F35D64" w:rsidRPr="00A9438C" w:rsidRDefault="00F35D64" w:rsidP="00F35D64">
            <w:pPr>
              <w:jc w:val="both"/>
            </w:pPr>
            <w:r w:rsidRPr="00A9438C">
              <w:t>Умею ли я справляться с гневом?</w:t>
            </w:r>
          </w:p>
        </w:tc>
        <w:tc>
          <w:tcPr>
            <w:tcW w:w="1705" w:type="dxa"/>
            <w:tcBorders>
              <w:top w:val="single" w:sz="4" w:space="0" w:color="000000"/>
              <w:left w:val="single" w:sz="4" w:space="0" w:color="000000"/>
              <w:bottom w:val="single" w:sz="4" w:space="0" w:color="000000"/>
              <w:right w:val="single" w:sz="4" w:space="0" w:color="000000"/>
            </w:tcBorders>
          </w:tcPr>
          <w:p w14:paraId="5E62D3EA" w14:textId="77777777" w:rsidR="00F35D64" w:rsidRPr="00A9438C" w:rsidRDefault="00F35D64" w:rsidP="00F35D64">
            <w:pPr>
              <w:jc w:val="center"/>
            </w:pPr>
            <w:r w:rsidRPr="00A9438C">
              <w:t>2</w:t>
            </w:r>
          </w:p>
        </w:tc>
      </w:tr>
      <w:tr w:rsidR="00F35D64" w:rsidRPr="00A9438C" w14:paraId="21474BA4" w14:textId="77777777" w:rsidTr="00F35D64">
        <w:tc>
          <w:tcPr>
            <w:tcW w:w="1008" w:type="dxa"/>
            <w:tcBorders>
              <w:top w:val="single" w:sz="4" w:space="0" w:color="000000"/>
              <w:left w:val="single" w:sz="4" w:space="0" w:color="000000"/>
              <w:bottom w:val="single" w:sz="4" w:space="0" w:color="000000"/>
              <w:right w:val="single" w:sz="4" w:space="0" w:color="000000"/>
            </w:tcBorders>
          </w:tcPr>
          <w:p w14:paraId="1A9B365F" w14:textId="77777777" w:rsidR="00F35D64" w:rsidRPr="00A9438C" w:rsidRDefault="00F35D64" w:rsidP="005E787B">
            <w:pPr>
              <w:numPr>
                <w:ilvl w:val="0"/>
                <w:numId w:val="37"/>
              </w:numPr>
              <w:spacing w:after="0" w:line="240" w:lineRule="auto"/>
            </w:pPr>
          </w:p>
        </w:tc>
        <w:tc>
          <w:tcPr>
            <w:tcW w:w="6755" w:type="dxa"/>
            <w:tcBorders>
              <w:top w:val="single" w:sz="4" w:space="0" w:color="000000"/>
              <w:left w:val="single" w:sz="4" w:space="0" w:color="000000"/>
              <w:bottom w:val="single" w:sz="4" w:space="0" w:color="000000"/>
              <w:right w:val="single" w:sz="4" w:space="0" w:color="000000"/>
            </w:tcBorders>
          </w:tcPr>
          <w:p w14:paraId="4F81A118" w14:textId="77777777" w:rsidR="00F35D64" w:rsidRPr="00A9438C" w:rsidRDefault="00F35D64" w:rsidP="00F35D64">
            <w:pPr>
              <w:jc w:val="both"/>
            </w:pPr>
            <w:r w:rsidRPr="00A9438C">
              <w:t xml:space="preserve">Резерв. </w:t>
            </w:r>
          </w:p>
        </w:tc>
        <w:tc>
          <w:tcPr>
            <w:tcW w:w="1705" w:type="dxa"/>
            <w:tcBorders>
              <w:top w:val="single" w:sz="4" w:space="0" w:color="000000"/>
              <w:left w:val="single" w:sz="4" w:space="0" w:color="000000"/>
              <w:bottom w:val="single" w:sz="4" w:space="0" w:color="000000"/>
              <w:right w:val="single" w:sz="4" w:space="0" w:color="000000"/>
            </w:tcBorders>
          </w:tcPr>
          <w:p w14:paraId="3B0DF39B" w14:textId="77777777" w:rsidR="00F35D64" w:rsidRPr="00A9438C" w:rsidRDefault="00F35D64" w:rsidP="00F35D64">
            <w:pPr>
              <w:jc w:val="center"/>
            </w:pPr>
            <w:r w:rsidRPr="00A9438C">
              <w:t>1</w:t>
            </w:r>
          </w:p>
        </w:tc>
      </w:tr>
      <w:tr w:rsidR="00F35D64" w:rsidRPr="00A9438C" w14:paraId="2CF3DD57" w14:textId="77777777" w:rsidTr="00F35D64">
        <w:tc>
          <w:tcPr>
            <w:tcW w:w="1008" w:type="dxa"/>
            <w:tcBorders>
              <w:top w:val="single" w:sz="4" w:space="0" w:color="000000"/>
              <w:left w:val="single" w:sz="4" w:space="0" w:color="000000"/>
              <w:bottom w:val="single" w:sz="4" w:space="0" w:color="000000"/>
              <w:right w:val="single" w:sz="4" w:space="0" w:color="000000"/>
            </w:tcBorders>
          </w:tcPr>
          <w:p w14:paraId="472D8D3F" w14:textId="77777777" w:rsidR="00F35D64" w:rsidRPr="00A9438C" w:rsidRDefault="00F35D64" w:rsidP="00F35D64"/>
        </w:tc>
        <w:tc>
          <w:tcPr>
            <w:tcW w:w="6755" w:type="dxa"/>
            <w:tcBorders>
              <w:top w:val="single" w:sz="4" w:space="0" w:color="000000"/>
              <w:left w:val="single" w:sz="4" w:space="0" w:color="000000"/>
              <w:bottom w:val="single" w:sz="4" w:space="0" w:color="000000"/>
              <w:right w:val="single" w:sz="4" w:space="0" w:color="000000"/>
            </w:tcBorders>
          </w:tcPr>
          <w:p w14:paraId="39908C58" w14:textId="77777777" w:rsidR="00F35D64" w:rsidRPr="00A9438C" w:rsidRDefault="00F35D64" w:rsidP="00F35D64">
            <w:pPr>
              <w:jc w:val="center"/>
            </w:pPr>
            <w:r w:rsidRPr="00A9438C">
              <w:t xml:space="preserve">                                                                                  Итого:</w:t>
            </w:r>
          </w:p>
        </w:tc>
        <w:tc>
          <w:tcPr>
            <w:tcW w:w="1705" w:type="dxa"/>
            <w:tcBorders>
              <w:top w:val="single" w:sz="4" w:space="0" w:color="000000"/>
              <w:left w:val="single" w:sz="4" w:space="0" w:color="000000"/>
              <w:bottom w:val="single" w:sz="4" w:space="0" w:color="000000"/>
              <w:right w:val="single" w:sz="4" w:space="0" w:color="000000"/>
            </w:tcBorders>
          </w:tcPr>
          <w:p w14:paraId="7964D95E" w14:textId="77777777" w:rsidR="00F35D64" w:rsidRPr="00A9438C" w:rsidRDefault="00F35D64" w:rsidP="00F35D64">
            <w:pPr>
              <w:jc w:val="center"/>
            </w:pPr>
            <w:r w:rsidRPr="00A9438C">
              <w:t>9</w:t>
            </w:r>
          </w:p>
        </w:tc>
      </w:tr>
    </w:tbl>
    <w:p w14:paraId="227F258E" w14:textId="77777777" w:rsidR="00F35D64" w:rsidRPr="00A9438C" w:rsidRDefault="00F35D64" w:rsidP="00F35D64">
      <w:pPr>
        <w:jc w:val="center"/>
        <w:rPr>
          <w:b/>
        </w:rPr>
      </w:pPr>
      <w:r w:rsidRPr="00A9438C">
        <w:rPr>
          <w:b/>
        </w:rPr>
        <w:t>Раздел «Какой Я?»</w:t>
      </w:r>
    </w:p>
    <w:tbl>
      <w:tblPr>
        <w:tblW w:w="94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840"/>
        <w:gridCol w:w="1620"/>
      </w:tblGrid>
      <w:tr w:rsidR="00F35D64" w:rsidRPr="00A9438C" w14:paraId="0A7C26D4" w14:textId="77777777" w:rsidTr="00F35D64">
        <w:trPr>
          <w:trHeight w:val="121"/>
        </w:trPr>
        <w:tc>
          <w:tcPr>
            <w:tcW w:w="1008" w:type="dxa"/>
            <w:tcBorders>
              <w:top w:val="single" w:sz="4" w:space="0" w:color="auto"/>
              <w:left w:val="single" w:sz="4" w:space="0" w:color="auto"/>
              <w:bottom w:val="single" w:sz="4" w:space="0" w:color="auto"/>
              <w:right w:val="single" w:sz="4" w:space="0" w:color="auto"/>
            </w:tcBorders>
          </w:tcPr>
          <w:p w14:paraId="02D06EFD" w14:textId="77777777" w:rsidR="00F35D64" w:rsidRPr="00A9438C" w:rsidRDefault="00F35D64" w:rsidP="00F35D64">
            <w:r w:rsidRPr="00A9438C">
              <w:t>1.</w:t>
            </w:r>
          </w:p>
        </w:tc>
        <w:tc>
          <w:tcPr>
            <w:tcW w:w="6840" w:type="dxa"/>
            <w:tcBorders>
              <w:top w:val="single" w:sz="4" w:space="0" w:color="auto"/>
              <w:left w:val="single" w:sz="4" w:space="0" w:color="auto"/>
              <w:bottom w:val="single" w:sz="4" w:space="0" w:color="auto"/>
              <w:right w:val="single" w:sz="4" w:space="0" w:color="auto"/>
            </w:tcBorders>
          </w:tcPr>
          <w:p w14:paraId="113E8E72" w14:textId="77777777" w:rsidR="00F35D64" w:rsidRPr="00A9438C" w:rsidRDefault="00F35D64" w:rsidP="00F35D64">
            <w:r w:rsidRPr="00A9438C">
              <w:t xml:space="preserve">«Я - не трус, но я боюсь» </w:t>
            </w:r>
          </w:p>
        </w:tc>
        <w:tc>
          <w:tcPr>
            <w:tcW w:w="1620" w:type="dxa"/>
            <w:tcBorders>
              <w:top w:val="single" w:sz="4" w:space="0" w:color="auto"/>
              <w:left w:val="single" w:sz="4" w:space="0" w:color="auto"/>
              <w:bottom w:val="single" w:sz="4" w:space="0" w:color="auto"/>
              <w:right w:val="single" w:sz="4" w:space="0" w:color="auto"/>
            </w:tcBorders>
          </w:tcPr>
          <w:p w14:paraId="27EB572D" w14:textId="77777777" w:rsidR="00F35D64" w:rsidRPr="00A9438C" w:rsidRDefault="00F35D64" w:rsidP="00F35D64">
            <w:pPr>
              <w:jc w:val="center"/>
            </w:pPr>
            <w:r w:rsidRPr="00A9438C">
              <w:t xml:space="preserve">2    </w:t>
            </w:r>
          </w:p>
        </w:tc>
      </w:tr>
      <w:tr w:rsidR="00F35D64" w:rsidRPr="00A9438C" w14:paraId="60A79900" w14:textId="77777777" w:rsidTr="00F35D64">
        <w:trPr>
          <w:trHeight w:val="121"/>
        </w:trPr>
        <w:tc>
          <w:tcPr>
            <w:tcW w:w="1008" w:type="dxa"/>
            <w:tcBorders>
              <w:top w:val="single" w:sz="4" w:space="0" w:color="auto"/>
              <w:left w:val="single" w:sz="4" w:space="0" w:color="auto"/>
              <w:bottom w:val="single" w:sz="4" w:space="0" w:color="auto"/>
              <w:right w:val="single" w:sz="4" w:space="0" w:color="auto"/>
            </w:tcBorders>
          </w:tcPr>
          <w:p w14:paraId="57EA3F72" w14:textId="77777777" w:rsidR="00F35D64" w:rsidRPr="00A9438C" w:rsidRDefault="00F35D64" w:rsidP="00F35D64">
            <w:r w:rsidRPr="00A9438C">
              <w:t>2.</w:t>
            </w:r>
          </w:p>
        </w:tc>
        <w:tc>
          <w:tcPr>
            <w:tcW w:w="6840" w:type="dxa"/>
            <w:tcBorders>
              <w:top w:val="single" w:sz="4" w:space="0" w:color="auto"/>
              <w:left w:val="single" w:sz="4" w:space="0" w:color="auto"/>
              <w:bottom w:val="single" w:sz="4" w:space="0" w:color="auto"/>
              <w:right w:val="single" w:sz="4" w:space="0" w:color="auto"/>
            </w:tcBorders>
          </w:tcPr>
          <w:p w14:paraId="5090ED9A" w14:textId="77777777" w:rsidR="00F35D64" w:rsidRPr="00A9438C" w:rsidRDefault="00F35D64" w:rsidP="00F35D64">
            <w:r w:rsidRPr="00A9438C">
              <w:t>Есть ли у меня сила воли?</w:t>
            </w:r>
          </w:p>
        </w:tc>
        <w:tc>
          <w:tcPr>
            <w:tcW w:w="1620" w:type="dxa"/>
            <w:tcBorders>
              <w:top w:val="single" w:sz="4" w:space="0" w:color="auto"/>
              <w:left w:val="single" w:sz="4" w:space="0" w:color="auto"/>
              <w:bottom w:val="single" w:sz="4" w:space="0" w:color="auto"/>
              <w:right w:val="single" w:sz="4" w:space="0" w:color="auto"/>
            </w:tcBorders>
          </w:tcPr>
          <w:p w14:paraId="62F80A14" w14:textId="77777777" w:rsidR="00F35D64" w:rsidRPr="00A9438C" w:rsidRDefault="00F35D64" w:rsidP="00F35D64">
            <w:pPr>
              <w:jc w:val="center"/>
            </w:pPr>
            <w:r w:rsidRPr="00A9438C">
              <w:t>1</w:t>
            </w:r>
          </w:p>
        </w:tc>
      </w:tr>
      <w:tr w:rsidR="00F35D64" w:rsidRPr="00A9438C" w14:paraId="392758F9" w14:textId="77777777" w:rsidTr="00F35D64">
        <w:trPr>
          <w:trHeight w:val="121"/>
        </w:trPr>
        <w:tc>
          <w:tcPr>
            <w:tcW w:w="1008" w:type="dxa"/>
            <w:tcBorders>
              <w:top w:val="single" w:sz="4" w:space="0" w:color="auto"/>
              <w:left w:val="single" w:sz="4" w:space="0" w:color="auto"/>
              <w:bottom w:val="single" w:sz="4" w:space="0" w:color="auto"/>
              <w:right w:val="single" w:sz="4" w:space="0" w:color="auto"/>
            </w:tcBorders>
          </w:tcPr>
          <w:p w14:paraId="18A578E2" w14:textId="77777777" w:rsidR="00F35D64" w:rsidRPr="00A9438C" w:rsidRDefault="00F35D64" w:rsidP="00F35D64">
            <w:r w:rsidRPr="00A9438C">
              <w:t>3.</w:t>
            </w:r>
          </w:p>
        </w:tc>
        <w:tc>
          <w:tcPr>
            <w:tcW w:w="6840" w:type="dxa"/>
            <w:tcBorders>
              <w:top w:val="single" w:sz="4" w:space="0" w:color="auto"/>
              <w:left w:val="single" w:sz="4" w:space="0" w:color="auto"/>
              <w:bottom w:val="single" w:sz="4" w:space="0" w:color="auto"/>
              <w:right w:val="single" w:sz="4" w:space="0" w:color="auto"/>
            </w:tcBorders>
          </w:tcPr>
          <w:p w14:paraId="1F1B2E73" w14:textId="77777777" w:rsidR="00F35D64" w:rsidRPr="00A9438C" w:rsidRDefault="00F35D64" w:rsidP="00F35D64">
            <w:r w:rsidRPr="00A9438C">
              <w:t>Я проявляю силу воли.</w:t>
            </w:r>
          </w:p>
        </w:tc>
        <w:tc>
          <w:tcPr>
            <w:tcW w:w="1620" w:type="dxa"/>
            <w:tcBorders>
              <w:top w:val="single" w:sz="4" w:space="0" w:color="auto"/>
              <w:left w:val="single" w:sz="4" w:space="0" w:color="auto"/>
              <w:bottom w:val="single" w:sz="4" w:space="0" w:color="auto"/>
              <w:right w:val="single" w:sz="4" w:space="0" w:color="auto"/>
            </w:tcBorders>
          </w:tcPr>
          <w:p w14:paraId="70D1BC07" w14:textId="77777777" w:rsidR="00F35D64" w:rsidRPr="00A9438C" w:rsidRDefault="00F35D64" w:rsidP="00F35D64">
            <w:pPr>
              <w:jc w:val="center"/>
            </w:pPr>
            <w:r w:rsidRPr="00A9438C">
              <w:t>1</w:t>
            </w:r>
          </w:p>
        </w:tc>
      </w:tr>
      <w:tr w:rsidR="00F35D64" w:rsidRPr="00A9438C" w14:paraId="1803C239" w14:textId="77777777" w:rsidTr="00F35D64">
        <w:trPr>
          <w:trHeight w:val="121"/>
        </w:trPr>
        <w:tc>
          <w:tcPr>
            <w:tcW w:w="1008" w:type="dxa"/>
            <w:tcBorders>
              <w:top w:val="single" w:sz="4" w:space="0" w:color="auto"/>
              <w:left w:val="single" w:sz="4" w:space="0" w:color="auto"/>
              <w:bottom w:val="single" w:sz="4" w:space="0" w:color="auto"/>
              <w:right w:val="single" w:sz="4" w:space="0" w:color="auto"/>
            </w:tcBorders>
          </w:tcPr>
          <w:p w14:paraId="358D08D2" w14:textId="77777777" w:rsidR="00F35D64" w:rsidRPr="00A9438C" w:rsidRDefault="00F35D64" w:rsidP="00F35D64">
            <w:r w:rsidRPr="00A9438C">
              <w:t>4.</w:t>
            </w:r>
          </w:p>
        </w:tc>
        <w:tc>
          <w:tcPr>
            <w:tcW w:w="6840" w:type="dxa"/>
            <w:tcBorders>
              <w:top w:val="single" w:sz="4" w:space="0" w:color="auto"/>
              <w:left w:val="single" w:sz="4" w:space="0" w:color="auto"/>
              <w:bottom w:val="single" w:sz="4" w:space="0" w:color="auto"/>
              <w:right w:val="single" w:sz="4" w:space="0" w:color="auto"/>
            </w:tcBorders>
          </w:tcPr>
          <w:p w14:paraId="7E983B40" w14:textId="77777777" w:rsidR="00F35D64" w:rsidRPr="00A9438C" w:rsidRDefault="00F35D64" w:rsidP="00F35D64">
            <w:pPr>
              <w:jc w:val="both"/>
            </w:pPr>
            <w:r w:rsidRPr="00A9438C">
              <w:t xml:space="preserve">Урок молчания и думания. Голос моей совести. </w:t>
            </w:r>
          </w:p>
        </w:tc>
        <w:tc>
          <w:tcPr>
            <w:tcW w:w="1620" w:type="dxa"/>
            <w:tcBorders>
              <w:top w:val="single" w:sz="4" w:space="0" w:color="auto"/>
              <w:left w:val="single" w:sz="4" w:space="0" w:color="auto"/>
              <w:bottom w:val="single" w:sz="4" w:space="0" w:color="auto"/>
              <w:right w:val="single" w:sz="4" w:space="0" w:color="auto"/>
            </w:tcBorders>
          </w:tcPr>
          <w:p w14:paraId="3125F3B9" w14:textId="77777777" w:rsidR="00F35D64" w:rsidRPr="00A9438C" w:rsidRDefault="00F35D64" w:rsidP="00F35D64">
            <w:pPr>
              <w:jc w:val="center"/>
            </w:pPr>
            <w:r w:rsidRPr="00A9438C">
              <w:t>1</w:t>
            </w:r>
          </w:p>
        </w:tc>
      </w:tr>
      <w:tr w:rsidR="00F35D64" w:rsidRPr="00A9438C" w14:paraId="73E89F4D" w14:textId="77777777" w:rsidTr="00F35D64">
        <w:trPr>
          <w:trHeight w:val="120"/>
        </w:trPr>
        <w:tc>
          <w:tcPr>
            <w:tcW w:w="1008" w:type="dxa"/>
            <w:tcBorders>
              <w:top w:val="single" w:sz="4" w:space="0" w:color="auto"/>
              <w:left w:val="single" w:sz="4" w:space="0" w:color="auto"/>
              <w:bottom w:val="single" w:sz="4" w:space="0" w:color="auto"/>
              <w:right w:val="single" w:sz="4" w:space="0" w:color="auto"/>
            </w:tcBorders>
          </w:tcPr>
          <w:p w14:paraId="633EB928" w14:textId="77777777" w:rsidR="00F35D64" w:rsidRPr="00A9438C" w:rsidRDefault="00F35D64" w:rsidP="00F35D64">
            <w:r w:rsidRPr="00A9438C">
              <w:t>5.</w:t>
            </w:r>
          </w:p>
        </w:tc>
        <w:tc>
          <w:tcPr>
            <w:tcW w:w="6840" w:type="dxa"/>
            <w:tcBorders>
              <w:top w:val="single" w:sz="4" w:space="0" w:color="auto"/>
              <w:left w:val="single" w:sz="4" w:space="0" w:color="auto"/>
              <w:bottom w:val="single" w:sz="4" w:space="0" w:color="auto"/>
              <w:right w:val="single" w:sz="4" w:space="0" w:color="auto"/>
            </w:tcBorders>
          </w:tcPr>
          <w:p w14:paraId="78521310" w14:textId="77777777" w:rsidR="00F35D64" w:rsidRPr="00A9438C" w:rsidRDefault="00F35D64" w:rsidP="00F35D64">
            <w:r w:rsidRPr="00A9438C">
              <w:t>Мое благодарное сердце.</w:t>
            </w:r>
          </w:p>
        </w:tc>
        <w:tc>
          <w:tcPr>
            <w:tcW w:w="1620" w:type="dxa"/>
            <w:tcBorders>
              <w:top w:val="single" w:sz="4" w:space="0" w:color="auto"/>
              <w:left w:val="single" w:sz="4" w:space="0" w:color="auto"/>
              <w:bottom w:val="single" w:sz="4" w:space="0" w:color="auto"/>
              <w:right w:val="single" w:sz="4" w:space="0" w:color="auto"/>
            </w:tcBorders>
          </w:tcPr>
          <w:p w14:paraId="7FB23D5A" w14:textId="77777777" w:rsidR="00F35D64" w:rsidRPr="00A9438C" w:rsidRDefault="00F35D64" w:rsidP="00F35D64">
            <w:pPr>
              <w:jc w:val="center"/>
            </w:pPr>
            <w:r w:rsidRPr="00A9438C">
              <w:t>1</w:t>
            </w:r>
          </w:p>
        </w:tc>
      </w:tr>
      <w:tr w:rsidR="00F35D64" w:rsidRPr="00A9438C" w14:paraId="460BFB3E" w14:textId="77777777" w:rsidTr="00F35D64">
        <w:trPr>
          <w:trHeight w:val="120"/>
        </w:trPr>
        <w:tc>
          <w:tcPr>
            <w:tcW w:w="1008" w:type="dxa"/>
            <w:tcBorders>
              <w:top w:val="single" w:sz="4" w:space="0" w:color="auto"/>
              <w:left w:val="single" w:sz="4" w:space="0" w:color="auto"/>
              <w:bottom w:val="single" w:sz="4" w:space="0" w:color="auto"/>
              <w:right w:val="single" w:sz="4" w:space="0" w:color="auto"/>
            </w:tcBorders>
          </w:tcPr>
          <w:p w14:paraId="3E3445AF" w14:textId="77777777" w:rsidR="00F35D64" w:rsidRPr="00A9438C" w:rsidRDefault="00F35D64" w:rsidP="00F35D64">
            <w:r w:rsidRPr="00A9438C">
              <w:t>6.</w:t>
            </w:r>
          </w:p>
        </w:tc>
        <w:tc>
          <w:tcPr>
            <w:tcW w:w="6840" w:type="dxa"/>
            <w:tcBorders>
              <w:top w:val="single" w:sz="4" w:space="0" w:color="auto"/>
              <w:left w:val="single" w:sz="4" w:space="0" w:color="auto"/>
              <w:bottom w:val="single" w:sz="4" w:space="0" w:color="auto"/>
              <w:right w:val="single" w:sz="4" w:space="0" w:color="auto"/>
            </w:tcBorders>
          </w:tcPr>
          <w:p w14:paraId="76621606" w14:textId="77777777" w:rsidR="00F35D64" w:rsidRPr="00A9438C" w:rsidRDefault="00F35D64" w:rsidP="00F35D64">
            <w:r w:rsidRPr="00A9438C">
              <w:t>Резерв.</w:t>
            </w:r>
          </w:p>
        </w:tc>
        <w:tc>
          <w:tcPr>
            <w:tcW w:w="1620" w:type="dxa"/>
            <w:tcBorders>
              <w:top w:val="single" w:sz="4" w:space="0" w:color="auto"/>
              <w:left w:val="single" w:sz="4" w:space="0" w:color="auto"/>
              <w:bottom w:val="single" w:sz="4" w:space="0" w:color="auto"/>
              <w:right w:val="single" w:sz="4" w:space="0" w:color="auto"/>
            </w:tcBorders>
          </w:tcPr>
          <w:p w14:paraId="2BF3E103" w14:textId="77777777" w:rsidR="00F35D64" w:rsidRPr="00A9438C" w:rsidRDefault="00F35D64" w:rsidP="00F35D64">
            <w:pPr>
              <w:jc w:val="center"/>
            </w:pPr>
            <w:r w:rsidRPr="00A9438C">
              <w:t>1</w:t>
            </w:r>
          </w:p>
        </w:tc>
      </w:tr>
      <w:tr w:rsidR="00F35D64" w:rsidRPr="00A9438C" w14:paraId="19C247AF" w14:textId="77777777" w:rsidTr="00F35D64">
        <w:trPr>
          <w:trHeight w:val="165"/>
        </w:trPr>
        <w:tc>
          <w:tcPr>
            <w:tcW w:w="1008" w:type="dxa"/>
            <w:tcBorders>
              <w:top w:val="single" w:sz="4" w:space="0" w:color="auto"/>
              <w:left w:val="single" w:sz="4" w:space="0" w:color="auto"/>
              <w:bottom w:val="single" w:sz="4" w:space="0" w:color="auto"/>
              <w:right w:val="single" w:sz="4" w:space="0" w:color="auto"/>
            </w:tcBorders>
          </w:tcPr>
          <w:p w14:paraId="54B25A7B" w14:textId="77777777" w:rsidR="00F35D64" w:rsidRPr="00A9438C" w:rsidRDefault="00F35D64" w:rsidP="00F35D64"/>
        </w:tc>
        <w:tc>
          <w:tcPr>
            <w:tcW w:w="6840" w:type="dxa"/>
            <w:tcBorders>
              <w:top w:val="single" w:sz="4" w:space="0" w:color="auto"/>
              <w:left w:val="single" w:sz="4" w:space="0" w:color="auto"/>
              <w:bottom w:val="single" w:sz="4" w:space="0" w:color="auto"/>
              <w:right w:val="single" w:sz="4" w:space="0" w:color="auto"/>
            </w:tcBorders>
          </w:tcPr>
          <w:p w14:paraId="5945FC2B" w14:textId="77777777" w:rsidR="00F35D64" w:rsidRPr="00A9438C" w:rsidRDefault="00F35D64" w:rsidP="00F35D64">
            <w:pPr>
              <w:jc w:val="right"/>
            </w:pPr>
            <w:r w:rsidRPr="00A9438C">
              <w:t>Итого:</w:t>
            </w:r>
          </w:p>
        </w:tc>
        <w:tc>
          <w:tcPr>
            <w:tcW w:w="1620" w:type="dxa"/>
            <w:tcBorders>
              <w:top w:val="single" w:sz="4" w:space="0" w:color="auto"/>
              <w:left w:val="single" w:sz="4" w:space="0" w:color="auto"/>
              <w:bottom w:val="single" w:sz="4" w:space="0" w:color="auto"/>
              <w:right w:val="single" w:sz="4" w:space="0" w:color="auto"/>
            </w:tcBorders>
          </w:tcPr>
          <w:p w14:paraId="6CE7F581" w14:textId="77777777" w:rsidR="00F35D64" w:rsidRPr="00A9438C" w:rsidRDefault="00F35D64" w:rsidP="00F35D64">
            <w:pPr>
              <w:jc w:val="center"/>
            </w:pPr>
            <w:r w:rsidRPr="00A9438C">
              <w:t>7</w:t>
            </w:r>
          </w:p>
        </w:tc>
      </w:tr>
    </w:tbl>
    <w:p w14:paraId="4D44B4C1" w14:textId="77777777" w:rsidR="00F35D64" w:rsidRPr="00A9438C" w:rsidRDefault="00F35D64" w:rsidP="00F35D64">
      <w:pPr>
        <w:jc w:val="center"/>
        <w:rPr>
          <w:b/>
        </w:rPr>
      </w:pPr>
      <w:r w:rsidRPr="00A9438C">
        <w:rPr>
          <w:b/>
        </w:rPr>
        <w:t>Раздел «Я живу среди людей»</w:t>
      </w:r>
    </w:p>
    <w:tbl>
      <w:tblPr>
        <w:tblW w:w="948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840"/>
        <w:gridCol w:w="1638"/>
      </w:tblGrid>
      <w:tr w:rsidR="00F35D64" w:rsidRPr="00A9438C" w14:paraId="77F6C812" w14:textId="77777777" w:rsidTr="00F35D64">
        <w:trPr>
          <w:trHeight w:val="361"/>
        </w:trPr>
        <w:tc>
          <w:tcPr>
            <w:tcW w:w="1008" w:type="dxa"/>
            <w:tcBorders>
              <w:top w:val="single" w:sz="4" w:space="0" w:color="auto"/>
              <w:left w:val="single" w:sz="4" w:space="0" w:color="auto"/>
              <w:bottom w:val="single" w:sz="4" w:space="0" w:color="auto"/>
              <w:right w:val="single" w:sz="4" w:space="0" w:color="auto"/>
            </w:tcBorders>
          </w:tcPr>
          <w:p w14:paraId="5FD72215" w14:textId="77777777" w:rsidR="00F35D64" w:rsidRPr="00A9438C" w:rsidRDefault="00F35D64" w:rsidP="00F35D64">
            <w:r w:rsidRPr="00A9438C">
              <w:t>1.</w:t>
            </w:r>
          </w:p>
        </w:tc>
        <w:tc>
          <w:tcPr>
            <w:tcW w:w="6840" w:type="dxa"/>
            <w:tcBorders>
              <w:top w:val="single" w:sz="4" w:space="0" w:color="auto"/>
              <w:left w:val="single" w:sz="4" w:space="0" w:color="auto"/>
              <w:bottom w:val="single" w:sz="4" w:space="0" w:color="auto"/>
              <w:right w:val="single" w:sz="4" w:space="0" w:color="auto"/>
            </w:tcBorders>
          </w:tcPr>
          <w:p w14:paraId="5B4374E4" w14:textId="77777777" w:rsidR="00F35D64" w:rsidRPr="00A9438C" w:rsidRDefault="00F35D64" w:rsidP="00F35D64">
            <w:pPr>
              <w:jc w:val="both"/>
            </w:pPr>
            <w:r w:rsidRPr="00A9438C">
              <w:t>Я и мои родственники.</w:t>
            </w:r>
          </w:p>
        </w:tc>
        <w:tc>
          <w:tcPr>
            <w:tcW w:w="1638" w:type="dxa"/>
            <w:tcBorders>
              <w:top w:val="single" w:sz="4" w:space="0" w:color="auto"/>
              <w:left w:val="single" w:sz="4" w:space="0" w:color="auto"/>
              <w:bottom w:val="single" w:sz="4" w:space="0" w:color="auto"/>
              <w:right w:val="single" w:sz="4" w:space="0" w:color="auto"/>
            </w:tcBorders>
          </w:tcPr>
          <w:p w14:paraId="45E832EF" w14:textId="77777777" w:rsidR="00F35D64" w:rsidRPr="00A9438C" w:rsidRDefault="00F35D64" w:rsidP="00F35D64">
            <w:pPr>
              <w:jc w:val="center"/>
            </w:pPr>
            <w:r w:rsidRPr="00A9438C">
              <w:t>1</w:t>
            </w:r>
          </w:p>
        </w:tc>
      </w:tr>
      <w:tr w:rsidR="00F35D64" w:rsidRPr="00A9438C" w14:paraId="3DA7D147" w14:textId="77777777" w:rsidTr="00F35D64">
        <w:trPr>
          <w:trHeight w:val="361"/>
        </w:trPr>
        <w:tc>
          <w:tcPr>
            <w:tcW w:w="1008" w:type="dxa"/>
            <w:tcBorders>
              <w:top w:val="single" w:sz="4" w:space="0" w:color="auto"/>
              <w:left w:val="single" w:sz="4" w:space="0" w:color="auto"/>
              <w:bottom w:val="single" w:sz="4" w:space="0" w:color="auto"/>
              <w:right w:val="single" w:sz="4" w:space="0" w:color="auto"/>
            </w:tcBorders>
          </w:tcPr>
          <w:p w14:paraId="51666528" w14:textId="77777777" w:rsidR="00F35D64" w:rsidRPr="00A9438C" w:rsidRDefault="00F35D64" w:rsidP="00F35D64">
            <w:pPr>
              <w:ind w:left="-360"/>
            </w:pPr>
            <w:r w:rsidRPr="00A9438C">
              <w:t xml:space="preserve">      2.</w:t>
            </w:r>
          </w:p>
        </w:tc>
        <w:tc>
          <w:tcPr>
            <w:tcW w:w="6840" w:type="dxa"/>
            <w:tcBorders>
              <w:top w:val="single" w:sz="4" w:space="0" w:color="auto"/>
              <w:left w:val="single" w:sz="4" w:space="0" w:color="auto"/>
              <w:bottom w:val="single" w:sz="4" w:space="0" w:color="auto"/>
              <w:right w:val="single" w:sz="4" w:space="0" w:color="auto"/>
            </w:tcBorders>
          </w:tcPr>
          <w:p w14:paraId="60438ADE" w14:textId="77777777" w:rsidR="00F35D64" w:rsidRPr="00A9438C" w:rsidRDefault="00F35D64" w:rsidP="00F35D64">
            <w:pPr>
              <w:jc w:val="both"/>
            </w:pPr>
            <w:r w:rsidRPr="00A9438C">
              <w:t xml:space="preserve">Мой самый близкий человек. </w:t>
            </w:r>
          </w:p>
        </w:tc>
        <w:tc>
          <w:tcPr>
            <w:tcW w:w="1638" w:type="dxa"/>
            <w:tcBorders>
              <w:top w:val="single" w:sz="4" w:space="0" w:color="auto"/>
              <w:left w:val="single" w:sz="4" w:space="0" w:color="auto"/>
              <w:bottom w:val="single" w:sz="4" w:space="0" w:color="auto"/>
              <w:right w:val="single" w:sz="4" w:space="0" w:color="auto"/>
            </w:tcBorders>
          </w:tcPr>
          <w:p w14:paraId="1A33509A" w14:textId="77777777" w:rsidR="00F35D64" w:rsidRPr="00A9438C" w:rsidRDefault="00F35D64" w:rsidP="00F35D64">
            <w:pPr>
              <w:jc w:val="center"/>
            </w:pPr>
            <w:r w:rsidRPr="00A9438C">
              <w:t>1</w:t>
            </w:r>
          </w:p>
        </w:tc>
      </w:tr>
      <w:tr w:rsidR="00F35D64" w:rsidRPr="00A9438C" w14:paraId="2202A59D" w14:textId="77777777" w:rsidTr="00F35D64">
        <w:trPr>
          <w:trHeight w:val="361"/>
        </w:trPr>
        <w:tc>
          <w:tcPr>
            <w:tcW w:w="1008" w:type="dxa"/>
            <w:tcBorders>
              <w:top w:val="single" w:sz="4" w:space="0" w:color="auto"/>
              <w:left w:val="single" w:sz="4" w:space="0" w:color="auto"/>
              <w:bottom w:val="single" w:sz="4" w:space="0" w:color="auto"/>
              <w:right w:val="single" w:sz="4" w:space="0" w:color="auto"/>
            </w:tcBorders>
          </w:tcPr>
          <w:p w14:paraId="6A146682" w14:textId="77777777" w:rsidR="00F35D64" w:rsidRPr="00A9438C" w:rsidRDefault="00F35D64" w:rsidP="00F35D64">
            <w:r w:rsidRPr="00A9438C">
              <w:t>3.</w:t>
            </w:r>
          </w:p>
        </w:tc>
        <w:tc>
          <w:tcPr>
            <w:tcW w:w="6840" w:type="dxa"/>
            <w:tcBorders>
              <w:top w:val="single" w:sz="4" w:space="0" w:color="auto"/>
              <w:left w:val="single" w:sz="4" w:space="0" w:color="auto"/>
              <w:bottom w:val="single" w:sz="4" w:space="0" w:color="auto"/>
              <w:right w:val="single" w:sz="4" w:space="0" w:color="auto"/>
            </w:tcBorders>
          </w:tcPr>
          <w:p w14:paraId="2BAD81A3" w14:textId="77777777" w:rsidR="00F35D64" w:rsidRPr="00A9438C" w:rsidRDefault="00F35D64" w:rsidP="00F35D64">
            <w:pPr>
              <w:jc w:val="both"/>
            </w:pPr>
            <w:r w:rsidRPr="00A9438C">
              <w:t>Мои соседи.</w:t>
            </w:r>
          </w:p>
        </w:tc>
        <w:tc>
          <w:tcPr>
            <w:tcW w:w="1638" w:type="dxa"/>
            <w:tcBorders>
              <w:top w:val="single" w:sz="4" w:space="0" w:color="auto"/>
              <w:left w:val="single" w:sz="4" w:space="0" w:color="auto"/>
              <w:bottom w:val="single" w:sz="4" w:space="0" w:color="auto"/>
              <w:right w:val="single" w:sz="4" w:space="0" w:color="auto"/>
            </w:tcBorders>
          </w:tcPr>
          <w:p w14:paraId="3A532015" w14:textId="77777777" w:rsidR="00F35D64" w:rsidRPr="00A9438C" w:rsidRDefault="00F35D64" w:rsidP="00F35D64">
            <w:pPr>
              <w:jc w:val="center"/>
            </w:pPr>
            <w:r w:rsidRPr="00A9438C">
              <w:t>1</w:t>
            </w:r>
          </w:p>
        </w:tc>
      </w:tr>
      <w:tr w:rsidR="00F35D64" w:rsidRPr="00A9438C" w14:paraId="7D26C3EC" w14:textId="77777777" w:rsidTr="00F35D64">
        <w:trPr>
          <w:trHeight w:val="294"/>
        </w:trPr>
        <w:tc>
          <w:tcPr>
            <w:tcW w:w="1008" w:type="dxa"/>
            <w:tcBorders>
              <w:top w:val="single" w:sz="4" w:space="0" w:color="auto"/>
              <w:left w:val="single" w:sz="4" w:space="0" w:color="auto"/>
              <w:bottom w:val="single" w:sz="4" w:space="0" w:color="auto"/>
              <w:right w:val="single" w:sz="4" w:space="0" w:color="auto"/>
            </w:tcBorders>
          </w:tcPr>
          <w:p w14:paraId="5A9845A9" w14:textId="77777777" w:rsidR="00F35D64" w:rsidRPr="00A9438C" w:rsidRDefault="00F35D64" w:rsidP="00F35D64">
            <w:pPr>
              <w:ind w:left="-360"/>
            </w:pPr>
            <w:r w:rsidRPr="00A9438C">
              <w:t>4    4.</w:t>
            </w:r>
          </w:p>
        </w:tc>
        <w:tc>
          <w:tcPr>
            <w:tcW w:w="6840" w:type="dxa"/>
            <w:tcBorders>
              <w:top w:val="single" w:sz="4" w:space="0" w:color="auto"/>
              <w:left w:val="single" w:sz="4" w:space="0" w:color="auto"/>
              <w:bottom w:val="single" w:sz="4" w:space="0" w:color="auto"/>
              <w:right w:val="single" w:sz="4" w:space="0" w:color="auto"/>
            </w:tcBorders>
          </w:tcPr>
          <w:p w14:paraId="1EB54521" w14:textId="77777777" w:rsidR="00F35D64" w:rsidRPr="00A9438C" w:rsidRDefault="00F35D64" w:rsidP="00F35D64">
            <w:pPr>
              <w:jc w:val="both"/>
            </w:pPr>
            <w:r w:rsidRPr="00A9438C">
              <w:t>У постели больного.</w:t>
            </w:r>
          </w:p>
        </w:tc>
        <w:tc>
          <w:tcPr>
            <w:tcW w:w="1638" w:type="dxa"/>
            <w:tcBorders>
              <w:top w:val="single" w:sz="4" w:space="0" w:color="auto"/>
              <w:left w:val="single" w:sz="4" w:space="0" w:color="auto"/>
              <w:bottom w:val="single" w:sz="4" w:space="0" w:color="auto"/>
              <w:right w:val="single" w:sz="4" w:space="0" w:color="auto"/>
            </w:tcBorders>
          </w:tcPr>
          <w:p w14:paraId="2B29C993" w14:textId="77777777" w:rsidR="00F35D64" w:rsidRPr="00A9438C" w:rsidRDefault="00F35D64" w:rsidP="00F35D64">
            <w:pPr>
              <w:jc w:val="center"/>
            </w:pPr>
            <w:r w:rsidRPr="00A9438C">
              <w:t>1</w:t>
            </w:r>
          </w:p>
        </w:tc>
      </w:tr>
      <w:tr w:rsidR="00F35D64" w:rsidRPr="00A9438C" w14:paraId="4EB7EA50" w14:textId="77777777" w:rsidTr="00F35D64">
        <w:trPr>
          <w:trHeight w:val="165"/>
        </w:trPr>
        <w:tc>
          <w:tcPr>
            <w:tcW w:w="1008" w:type="dxa"/>
            <w:tcBorders>
              <w:top w:val="single" w:sz="4" w:space="0" w:color="auto"/>
              <w:left w:val="single" w:sz="4" w:space="0" w:color="auto"/>
              <w:bottom w:val="single" w:sz="4" w:space="0" w:color="auto"/>
              <w:right w:val="single" w:sz="4" w:space="0" w:color="auto"/>
            </w:tcBorders>
          </w:tcPr>
          <w:p w14:paraId="5337256D" w14:textId="77777777" w:rsidR="00F35D64" w:rsidRPr="00A9438C" w:rsidRDefault="00F35D64" w:rsidP="00F35D64">
            <w:pPr>
              <w:ind w:left="-360"/>
            </w:pPr>
            <w:r w:rsidRPr="00A9438C">
              <w:t xml:space="preserve">      5.</w:t>
            </w:r>
          </w:p>
        </w:tc>
        <w:tc>
          <w:tcPr>
            <w:tcW w:w="6840" w:type="dxa"/>
            <w:tcBorders>
              <w:top w:val="single" w:sz="4" w:space="0" w:color="auto"/>
              <w:left w:val="single" w:sz="4" w:space="0" w:color="auto"/>
              <w:bottom w:val="single" w:sz="4" w:space="0" w:color="auto"/>
              <w:right w:val="single" w:sz="4" w:space="0" w:color="auto"/>
            </w:tcBorders>
          </w:tcPr>
          <w:p w14:paraId="05A3A7A2" w14:textId="77777777" w:rsidR="00F35D64" w:rsidRPr="00A9438C" w:rsidRDefault="00F35D64" w:rsidP="00F35D64">
            <w:pPr>
              <w:jc w:val="both"/>
            </w:pPr>
            <w:r w:rsidRPr="00A9438C">
              <w:t>Не бойся, малыш, я рядом!</w:t>
            </w:r>
          </w:p>
        </w:tc>
        <w:tc>
          <w:tcPr>
            <w:tcW w:w="1638" w:type="dxa"/>
            <w:tcBorders>
              <w:top w:val="single" w:sz="4" w:space="0" w:color="auto"/>
              <w:left w:val="single" w:sz="4" w:space="0" w:color="auto"/>
              <w:bottom w:val="single" w:sz="4" w:space="0" w:color="auto"/>
              <w:right w:val="single" w:sz="4" w:space="0" w:color="auto"/>
            </w:tcBorders>
          </w:tcPr>
          <w:p w14:paraId="7262ADF1" w14:textId="77777777" w:rsidR="00F35D64" w:rsidRPr="00A9438C" w:rsidRDefault="00F35D64" w:rsidP="00F35D64">
            <w:pPr>
              <w:jc w:val="center"/>
            </w:pPr>
            <w:r w:rsidRPr="00A9438C">
              <w:t>1</w:t>
            </w:r>
          </w:p>
        </w:tc>
      </w:tr>
      <w:tr w:rsidR="00F35D64" w:rsidRPr="00A9438C" w14:paraId="706D1DAD" w14:textId="77777777" w:rsidTr="00F35D64">
        <w:trPr>
          <w:trHeight w:val="169"/>
        </w:trPr>
        <w:tc>
          <w:tcPr>
            <w:tcW w:w="1008" w:type="dxa"/>
            <w:tcBorders>
              <w:top w:val="single" w:sz="4" w:space="0" w:color="auto"/>
              <w:left w:val="single" w:sz="4" w:space="0" w:color="auto"/>
              <w:bottom w:val="single" w:sz="4" w:space="0" w:color="auto"/>
              <w:right w:val="single" w:sz="4" w:space="0" w:color="auto"/>
            </w:tcBorders>
          </w:tcPr>
          <w:p w14:paraId="00A4F155" w14:textId="77777777" w:rsidR="00F35D64" w:rsidRPr="00A9438C" w:rsidRDefault="00F35D64" w:rsidP="00F35D64">
            <w:pPr>
              <w:ind w:left="-360"/>
            </w:pPr>
            <w:r w:rsidRPr="00A9438C">
              <w:t xml:space="preserve">      6.</w:t>
            </w:r>
          </w:p>
        </w:tc>
        <w:tc>
          <w:tcPr>
            <w:tcW w:w="6840" w:type="dxa"/>
            <w:tcBorders>
              <w:top w:val="single" w:sz="4" w:space="0" w:color="auto"/>
              <w:left w:val="single" w:sz="4" w:space="0" w:color="auto"/>
              <w:bottom w:val="single" w:sz="4" w:space="0" w:color="auto"/>
              <w:right w:val="single" w:sz="4" w:space="0" w:color="auto"/>
            </w:tcBorders>
          </w:tcPr>
          <w:p w14:paraId="52CAFD6E" w14:textId="77777777" w:rsidR="00F35D64" w:rsidRPr="00A9438C" w:rsidRDefault="00F35D64" w:rsidP="00F35D64">
            <w:pPr>
              <w:jc w:val="both"/>
            </w:pPr>
            <w:r w:rsidRPr="00A9438C">
              <w:t>Когда мои друзья со мной…</w:t>
            </w:r>
          </w:p>
        </w:tc>
        <w:tc>
          <w:tcPr>
            <w:tcW w:w="1638" w:type="dxa"/>
            <w:tcBorders>
              <w:top w:val="single" w:sz="4" w:space="0" w:color="auto"/>
              <w:left w:val="single" w:sz="4" w:space="0" w:color="auto"/>
              <w:bottom w:val="single" w:sz="4" w:space="0" w:color="auto"/>
              <w:right w:val="single" w:sz="4" w:space="0" w:color="auto"/>
            </w:tcBorders>
          </w:tcPr>
          <w:p w14:paraId="50693D9A" w14:textId="77777777" w:rsidR="00F35D64" w:rsidRPr="00A9438C" w:rsidRDefault="00F35D64" w:rsidP="00F35D64">
            <w:pPr>
              <w:jc w:val="center"/>
            </w:pPr>
            <w:r w:rsidRPr="00A9438C">
              <w:t>1</w:t>
            </w:r>
          </w:p>
        </w:tc>
      </w:tr>
      <w:tr w:rsidR="00F35D64" w:rsidRPr="00A9438C" w14:paraId="21890187" w14:textId="77777777" w:rsidTr="00F35D64">
        <w:trPr>
          <w:trHeight w:val="235"/>
        </w:trPr>
        <w:tc>
          <w:tcPr>
            <w:tcW w:w="1008" w:type="dxa"/>
            <w:tcBorders>
              <w:top w:val="single" w:sz="4" w:space="0" w:color="auto"/>
              <w:left w:val="single" w:sz="4" w:space="0" w:color="auto"/>
              <w:bottom w:val="single" w:sz="4" w:space="0" w:color="auto"/>
              <w:right w:val="single" w:sz="4" w:space="0" w:color="auto"/>
            </w:tcBorders>
          </w:tcPr>
          <w:p w14:paraId="251862CC" w14:textId="77777777" w:rsidR="00F35D64" w:rsidRPr="00A9438C" w:rsidRDefault="00F35D64" w:rsidP="00F35D64">
            <w:r w:rsidRPr="00A9438C">
              <w:t>7.</w:t>
            </w:r>
          </w:p>
        </w:tc>
        <w:tc>
          <w:tcPr>
            <w:tcW w:w="6840" w:type="dxa"/>
            <w:tcBorders>
              <w:top w:val="single" w:sz="4" w:space="0" w:color="auto"/>
              <w:left w:val="single" w:sz="4" w:space="0" w:color="auto"/>
              <w:bottom w:val="single" w:sz="4" w:space="0" w:color="auto"/>
              <w:right w:val="single" w:sz="4" w:space="0" w:color="auto"/>
            </w:tcBorders>
          </w:tcPr>
          <w:p w14:paraId="3392E3C8" w14:textId="77777777" w:rsidR="00F35D64" w:rsidRPr="00A9438C" w:rsidRDefault="00F35D64" w:rsidP="00F35D64">
            <w:pPr>
              <w:jc w:val="both"/>
            </w:pPr>
            <w:r w:rsidRPr="00A9438C">
              <w:t>Урок размышления. Умею ли я уступать?</w:t>
            </w:r>
          </w:p>
        </w:tc>
        <w:tc>
          <w:tcPr>
            <w:tcW w:w="1638" w:type="dxa"/>
            <w:tcBorders>
              <w:top w:val="single" w:sz="4" w:space="0" w:color="auto"/>
              <w:left w:val="single" w:sz="4" w:space="0" w:color="auto"/>
              <w:bottom w:val="single" w:sz="4" w:space="0" w:color="auto"/>
              <w:right w:val="single" w:sz="4" w:space="0" w:color="auto"/>
            </w:tcBorders>
          </w:tcPr>
          <w:p w14:paraId="253947EC" w14:textId="77777777" w:rsidR="00F35D64" w:rsidRPr="00A9438C" w:rsidRDefault="00F35D64" w:rsidP="00F35D64">
            <w:pPr>
              <w:jc w:val="center"/>
            </w:pPr>
            <w:r w:rsidRPr="00A9438C">
              <w:t>1</w:t>
            </w:r>
          </w:p>
        </w:tc>
      </w:tr>
      <w:tr w:rsidR="00F35D64" w:rsidRPr="00A9438C" w14:paraId="284CC68C" w14:textId="77777777" w:rsidTr="00F35D64">
        <w:trPr>
          <w:trHeight w:val="215"/>
        </w:trPr>
        <w:tc>
          <w:tcPr>
            <w:tcW w:w="1008" w:type="dxa"/>
            <w:tcBorders>
              <w:top w:val="single" w:sz="4" w:space="0" w:color="auto"/>
              <w:left w:val="single" w:sz="4" w:space="0" w:color="auto"/>
              <w:bottom w:val="single" w:sz="4" w:space="0" w:color="auto"/>
              <w:right w:val="single" w:sz="4" w:space="0" w:color="auto"/>
            </w:tcBorders>
          </w:tcPr>
          <w:p w14:paraId="200C54E3" w14:textId="77777777" w:rsidR="00F35D64" w:rsidRPr="00A9438C" w:rsidRDefault="00F35D64" w:rsidP="00F35D64">
            <w:r w:rsidRPr="00A9438C">
              <w:t>8.</w:t>
            </w:r>
          </w:p>
        </w:tc>
        <w:tc>
          <w:tcPr>
            <w:tcW w:w="6840" w:type="dxa"/>
            <w:tcBorders>
              <w:top w:val="single" w:sz="4" w:space="0" w:color="auto"/>
              <w:left w:val="single" w:sz="4" w:space="0" w:color="auto"/>
              <w:bottom w:val="single" w:sz="4" w:space="0" w:color="auto"/>
              <w:right w:val="single" w:sz="4" w:space="0" w:color="auto"/>
            </w:tcBorders>
          </w:tcPr>
          <w:p w14:paraId="14214ED3" w14:textId="77777777" w:rsidR="00F35D64" w:rsidRPr="00A9438C" w:rsidRDefault="00F35D64" w:rsidP="00F35D64">
            <w:pPr>
              <w:jc w:val="both"/>
            </w:pPr>
            <w:r w:rsidRPr="00A9438C">
              <w:t xml:space="preserve">Мой класс дружный! </w:t>
            </w:r>
          </w:p>
        </w:tc>
        <w:tc>
          <w:tcPr>
            <w:tcW w:w="1638" w:type="dxa"/>
            <w:tcBorders>
              <w:top w:val="single" w:sz="4" w:space="0" w:color="auto"/>
              <w:left w:val="single" w:sz="4" w:space="0" w:color="auto"/>
              <w:bottom w:val="single" w:sz="4" w:space="0" w:color="auto"/>
              <w:right w:val="single" w:sz="4" w:space="0" w:color="auto"/>
            </w:tcBorders>
          </w:tcPr>
          <w:p w14:paraId="5CD9BDA2" w14:textId="77777777" w:rsidR="00F35D64" w:rsidRPr="00A9438C" w:rsidRDefault="00F35D64" w:rsidP="00F35D64">
            <w:pPr>
              <w:jc w:val="center"/>
            </w:pPr>
            <w:r w:rsidRPr="00A9438C">
              <w:t>1</w:t>
            </w:r>
          </w:p>
        </w:tc>
      </w:tr>
      <w:tr w:rsidR="00F35D64" w:rsidRPr="00A9438C" w14:paraId="7C67D9B3" w14:textId="77777777" w:rsidTr="00F35D64">
        <w:trPr>
          <w:trHeight w:val="280"/>
        </w:trPr>
        <w:tc>
          <w:tcPr>
            <w:tcW w:w="1008" w:type="dxa"/>
            <w:tcBorders>
              <w:top w:val="single" w:sz="4" w:space="0" w:color="auto"/>
              <w:left w:val="single" w:sz="4" w:space="0" w:color="auto"/>
              <w:bottom w:val="single" w:sz="4" w:space="0" w:color="auto"/>
              <w:right w:val="single" w:sz="4" w:space="0" w:color="auto"/>
            </w:tcBorders>
          </w:tcPr>
          <w:p w14:paraId="2469A268" w14:textId="77777777" w:rsidR="00F35D64" w:rsidRPr="00A9438C" w:rsidRDefault="00F35D64" w:rsidP="00F35D64">
            <w:pPr>
              <w:ind w:left="-360"/>
            </w:pPr>
            <w:r w:rsidRPr="00A9438C">
              <w:t>99  9.</w:t>
            </w:r>
          </w:p>
        </w:tc>
        <w:tc>
          <w:tcPr>
            <w:tcW w:w="6840" w:type="dxa"/>
            <w:tcBorders>
              <w:top w:val="single" w:sz="4" w:space="0" w:color="auto"/>
              <w:left w:val="single" w:sz="4" w:space="0" w:color="auto"/>
              <w:bottom w:val="single" w:sz="4" w:space="0" w:color="auto"/>
              <w:right w:val="single" w:sz="4" w:space="0" w:color="auto"/>
            </w:tcBorders>
          </w:tcPr>
          <w:p w14:paraId="03883671" w14:textId="77777777" w:rsidR="00F35D64" w:rsidRPr="00A9438C" w:rsidRDefault="00F35D64" w:rsidP="00F35D64">
            <w:pPr>
              <w:jc w:val="both"/>
            </w:pPr>
            <w:r w:rsidRPr="00A9438C">
              <w:t xml:space="preserve">Благородство и милосердие вокруг меня. </w:t>
            </w:r>
          </w:p>
        </w:tc>
        <w:tc>
          <w:tcPr>
            <w:tcW w:w="1638" w:type="dxa"/>
            <w:tcBorders>
              <w:top w:val="single" w:sz="4" w:space="0" w:color="auto"/>
              <w:left w:val="single" w:sz="4" w:space="0" w:color="auto"/>
              <w:bottom w:val="single" w:sz="4" w:space="0" w:color="auto"/>
              <w:right w:val="single" w:sz="4" w:space="0" w:color="auto"/>
            </w:tcBorders>
          </w:tcPr>
          <w:p w14:paraId="1B9D4B8B" w14:textId="77777777" w:rsidR="00F35D64" w:rsidRPr="00A9438C" w:rsidRDefault="00F35D64" w:rsidP="00F35D64">
            <w:pPr>
              <w:jc w:val="center"/>
            </w:pPr>
            <w:r w:rsidRPr="00A9438C">
              <w:t>1</w:t>
            </w:r>
          </w:p>
        </w:tc>
      </w:tr>
      <w:tr w:rsidR="00F35D64" w:rsidRPr="00A9438C" w14:paraId="1ECE413C" w14:textId="77777777" w:rsidTr="00F35D64">
        <w:trPr>
          <w:trHeight w:val="280"/>
        </w:trPr>
        <w:tc>
          <w:tcPr>
            <w:tcW w:w="1008" w:type="dxa"/>
            <w:tcBorders>
              <w:top w:val="single" w:sz="4" w:space="0" w:color="auto"/>
              <w:left w:val="single" w:sz="4" w:space="0" w:color="auto"/>
              <w:bottom w:val="single" w:sz="4" w:space="0" w:color="auto"/>
              <w:right w:val="single" w:sz="4" w:space="0" w:color="auto"/>
            </w:tcBorders>
          </w:tcPr>
          <w:p w14:paraId="3717AFCC" w14:textId="77777777" w:rsidR="00F35D64" w:rsidRPr="00A9438C" w:rsidRDefault="00F35D64" w:rsidP="00F35D64">
            <w:r w:rsidRPr="00A9438C">
              <w:t>10.</w:t>
            </w:r>
          </w:p>
        </w:tc>
        <w:tc>
          <w:tcPr>
            <w:tcW w:w="6840" w:type="dxa"/>
            <w:tcBorders>
              <w:top w:val="single" w:sz="4" w:space="0" w:color="auto"/>
              <w:left w:val="single" w:sz="4" w:space="0" w:color="auto"/>
              <w:bottom w:val="single" w:sz="4" w:space="0" w:color="auto"/>
              <w:right w:val="single" w:sz="4" w:space="0" w:color="auto"/>
            </w:tcBorders>
          </w:tcPr>
          <w:p w14:paraId="22C0040C" w14:textId="77777777" w:rsidR="00F35D64" w:rsidRPr="00A9438C" w:rsidRDefault="00F35D64" w:rsidP="00F35D64">
            <w:pPr>
              <w:jc w:val="both"/>
            </w:pPr>
            <w:r w:rsidRPr="00A9438C">
              <w:t>Резерв.</w:t>
            </w:r>
          </w:p>
        </w:tc>
        <w:tc>
          <w:tcPr>
            <w:tcW w:w="1638" w:type="dxa"/>
            <w:tcBorders>
              <w:top w:val="single" w:sz="4" w:space="0" w:color="auto"/>
              <w:left w:val="single" w:sz="4" w:space="0" w:color="auto"/>
              <w:bottom w:val="single" w:sz="4" w:space="0" w:color="auto"/>
              <w:right w:val="single" w:sz="4" w:space="0" w:color="auto"/>
            </w:tcBorders>
          </w:tcPr>
          <w:p w14:paraId="3B67F928" w14:textId="77777777" w:rsidR="00F35D64" w:rsidRPr="00A9438C" w:rsidRDefault="00F35D64" w:rsidP="00F35D64">
            <w:pPr>
              <w:jc w:val="center"/>
            </w:pPr>
            <w:r w:rsidRPr="00A9438C">
              <w:t>1</w:t>
            </w:r>
          </w:p>
        </w:tc>
      </w:tr>
      <w:tr w:rsidR="00F35D64" w:rsidRPr="00A9438C" w14:paraId="597A687A" w14:textId="77777777" w:rsidTr="00F35D64">
        <w:trPr>
          <w:trHeight w:val="180"/>
        </w:trPr>
        <w:tc>
          <w:tcPr>
            <w:tcW w:w="1008" w:type="dxa"/>
            <w:tcBorders>
              <w:top w:val="single" w:sz="4" w:space="0" w:color="auto"/>
              <w:left w:val="single" w:sz="4" w:space="0" w:color="auto"/>
              <w:bottom w:val="single" w:sz="4" w:space="0" w:color="auto"/>
              <w:right w:val="single" w:sz="4" w:space="0" w:color="auto"/>
            </w:tcBorders>
          </w:tcPr>
          <w:p w14:paraId="69A95C22" w14:textId="77777777" w:rsidR="00F35D64" w:rsidRPr="00A9438C" w:rsidRDefault="00F35D64" w:rsidP="00F35D64">
            <w:pPr>
              <w:jc w:val="both"/>
            </w:pPr>
          </w:p>
        </w:tc>
        <w:tc>
          <w:tcPr>
            <w:tcW w:w="6840" w:type="dxa"/>
            <w:tcBorders>
              <w:top w:val="single" w:sz="4" w:space="0" w:color="auto"/>
              <w:left w:val="single" w:sz="4" w:space="0" w:color="auto"/>
              <w:bottom w:val="single" w:sz="4" w:space="0" w:color="auto"/>
              <w:right w:val="single" w:sz="4" w:space="0" w:color="auto"/>
            </w:tcBorders>
          </w:tcPr>
          <w:p w14:paraId="21406D2E" w14:textId="77777777" w:rsidR="00F35D64" w:rsidRPr="00A9438C" w:rsidRDefault="00F35D64" w:rsidP="00F35D64">
            <w:pPr>
              <w:jc w:val="right"/>
            </w:pPr>
            <w:r w:rsidRPr="00A9438C">
              <w:t>Итого:</w:t>
            </w:r>
          </w:p>
        </w:tc>
        <w:tc>
          <w:tcPr>
            <w:tcW w:w="1638" w:type="dxa"/>
            <w:tcBorders>
              <w:top w:val="single" w:sz="4" w:space="0" w:color="auto"/>
              <w:left w:val="single" w:sz="4" w:space="0" w:color="auto"/>
              <w:bottom w:val="single" w:sz="4" w:space="0" w:color="auto"/>
              <w:right w:val="single" w:sz="4" w:space="0" w:color="auto"/>
            </w:tcBorders>
          </w:tcPr>
          <w:p w14:paraId="3FA9359C" w14:textId="77777777" w:rsidR="00F35D64" w:rsidRPr="00A9438C" w:rsidRDefault="00F35D64" w:rsidP="00F35D64">
            <w:pPr>
              <w:jc w:val="center"/>
            </w:pPr>
            <w:r w:rsidRPr="00A9438C">
              <w:t>10</w:t>
            </w:r>
          </w:p>
        </w:tc>
      </w:tr>
    </w:tbl>
    <w:p w14:paraId="4807031C" w14:textId="77777777" w:rsidR="00F35D64" w:rsidRPr="00A9438C" w:rsidRDefault="00F35D64" w:rsidP="00F35D64">
      <w:pPr>
        <w:jc w:val="center"/>
        <w:rPr>
          <w:b/>
        </w:rPr>
      </w:pPr>
      <w:r w:rsidRPr="00A9438C">
        <w:rPr>
          <w:b/>
        </w:rPr>
        <w:lastRenderedPageBreak/>
        <w:t>Раздел «Я живу на Земле»</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840"/>
        <w:gridCol w:w="1620"/>
      </w:tblGrid>
      <w:tr w:rsidR="00F35D64" w:rsidRPr="00A9438C" w14:paraId="07081F20" w14:textId="77777777" w:rsidTr="00F35D64">
        <w:tc>
          <w:tcPr>
            <w:tcW w:w="1008" w:type="dxa"/>
            <w:tcBorders>
              <w:top w:val="single" w:sz="4" w:space="0" w:color="auto"/>
              <w:left w:val="single" w:sz="4" w:space="0" w:color="auto"/>
              <w:bottom w:val="single" w:sz="4" w:space="0" w:color="auto"/>
              <w:right w:val="single" w:sz="4" w:space="0" w:color="auto"/>
            </w:tcBorders>
          </w:tcPr>
          <w:p w14:paraId="500F2D80" w14:textId="77777777" w:rsidR="00F35D64" w:rsidRPr="00A9438C" w:rsidRDefault="00F35D64" w:rsidP="00F35D64">
            <w:pPr>
              <w:ind w:left="-360"/>
            </w:pPr>
            <w:r w:rsidRPr="00A9438C">
              <w:t>11 1.</w:t>
            </w:r>
          </w:p>
        </w:tc>
        <w:tc>
          <w:tcPr>
            <w:tcW w:w="6840" w:type="dxa"/>
            <w:tcBorders>
              <w:top w:val="single" w:sz="4" w:space="0" w:color="auto"/>
              <w:left w:val="single" w:sz="4" w:space="0" w:color="auto"/>
              <w:bottom w:val="single" w:sz="4" w:space="0" w:color="auto"/>
              <w:right w:val="single" w:sz="4" w:space="0" w:color="auto"/>
            </w:tcBorders>
          </w:tcPr>
          <w:p w14:paraId="715169A7" w14:textId="77777777" w:rsidR="00F35D64" w:rsidRPr="00A9438C" w:rsidRDefault="00F35D64" w:rsidP="00F35D64">
            <w:pPr>
              <w:jc w:val="both"/>
            </w:pPr>
            <w:r w:rsidRPr="00A9438C">
              <w:t>Мы дети твои, Земля!</w:t>
            </w:r>
          </w:p>
        </w:tc>
        <w:tc>
          <w:tcPr>
            <w:tcW w:w="1620" w:type="dxa"/>
            <w:tcBorders>
              <w:top w:val="single" w:sz="4" w:space="0" w:color="auto"/>
              <w:left w:val="single" w:sz="4" w:space="0" w:color="auto"/>
              <w:bottom w:val="single" w:sz="4" w:space="0" w:color="auto"/>
              <w:right w:val="single" w:sz="4" w:space="0" w:color="auto"/>
            </w:tcBorders>
          </w:tcPr>
          <w:p w14:paraId="5B4F29EC" w14:textId="77777777" w:rsidR="00F35D64" w:rsidRPr="00A9438C" w:rsidRDefault="00F35D64" w:rsidP="00F35D64">
            <w:pPr>
              <w:jc w:val="center"/>
            </w:pPr>
            <w:r w:rsidRPr="00A9438C">
              <w:t>1</w:t>
            </w:r>
          </w:p>
        </w:tc>
      </w:tr>
      <w:tr w:rsidR="00F35D64" w:rsidRPr="00A9438C" w14:paraId="26AF6242" w14:textId="77777777" w:rsidTr="00F35D64">
        <w:tc>
          <w:tcPr>
            <w:tcW w:w="1008" w:type="dxa"/>
            <w:tcBorders>
              <w:top w:val="single" w:sz="4" w:space="0" w:color="auto"/>
              <w:left w:val="single" w:sz="4" w:space="0" w:color="auto"/>
              <w:bottom w:val="single" w:sz="4" w:space="0" w:color="auto"/>
              <w:right w:val="single" w:sz="4" w:space="0" w:color="auto"/>
            </w:tcBorders>
          </w:tcPr>
          <w:p w14:paraId="5D9EC0AD" w14:textId="77777777" w:rsidR="00F35D64" w:rsidRPr="00A9438C" w:rsidRDefault="00F35D64" w:rsidP="00F35D64">
            <w:r w:rsidRPr="00A9438C">
              <w:t>2.</w:t>
            </w:r>
          </w:p>
        </w:tc>
        <w:tc>
          <w:tcPr>
            <w:tcW w:w="6840" w:type="dxa"/>
            <w:tcBorders>
              <w:top w:val="single" w:sz="4" w:space="0" w:color="auto"/>
              <w:left w:val="single" w:sz="4" w:space="0" w:color="auto"/>
              <w:bottom w:val="single" w:sz="4" w:space="0" w:color="auto"/>
              <w:right w:val="single" w:sz="4" w:space="0" w:color="auto"/>
            </w:tcBorders>
          </w:tcPr>
          <w:p w14:paraId="2E529393" w14:textId="77777777" w:rsidR="00F35D64" w:rsidRPr="00A9438C" w:rsidRDefault="00F35D64" w:rsidP="00F35D64">
            <w:pPr>
              <w:jc w:val="both"/>
            </w:pPr>
            <w:r w:rsidRPr="00A9438C">
              <w:t>Сказка о природных стихиях Земли.</w:t>
            </w:r>
          </w:p>
        </w:tc>
        <w:tc>
          <w:tcPr>
            <w:tcW w:w="1620" w:type="dxa"/>
            <w:tcBorders>
              <w:top w:val="single" w:sz="4" w:space="0" w:color="auto"/>
              <w:left w:val="single" w:sz="4" w:space="0" w:color="auto"/>
              <w:bottom w:val="single" w:sz="4" w:space="0" w:color="auto"/>
              <w:right w:val="single" w:sz="4" w:space="0" w:color="auto"/>
            </w:tcBorders>
          </w:tcPr>
          <w:p w14:paraId="30F4495E" w14:textId="77777777" w:rsidR="00F35D64" w:rsidRPr="00A9438C" w:rsidRDefault="00F35D64" w:rsidP="00F35D64">
            <w:pPr>
              <w:jc w:val="center"/>
            </w:pPr>
            <w:r w:rsidRPr="00A9438C">
              <w:t>1</w:t>
            </w:r>
          </w:p>
        </w:tc>
      </w:tr>
      <w:tr w:rsidR="00F35D64" w:rsidRPr="00A9438C" w14:paraId="2AB24A00" w14:textId="77777777" w:rsidTr="00F35D64">
        <w:tc>
          <w:tcPr>
            <w:tcW w:w="1008" w:type="dxa"/>
            <w:tcBorders>
              <w:top w:val="single" w:sz="4" w:space="0" w:color="auto"/>
              <w:left w:val="single" w:sz="4" w:space="0" w:color="auto"/>
              <w:bottom w:val="single" w:sz="4" w:space="0" w:color="auto"/>
              <w:right w:val="single" w:sz="4" w:space="0" w:color="auto"/>
            </w:tcBorders>
          </w:tcPr>
          <w:p w14:paraId="31593FEA" w14:textId="77777777" w:rsidR="00F35D64" w:rsidRPr="00A9438C" w:rsidRDefault="00F35D64" w:rsidP="00F35D64">
            <w:r w:rsidRPr="00A9438C">
              <w:t>3.</w:t>
            </w:r>
          </w:p>
        </w:tc>
        <w:tc>
          <w:tcPr>
            <w:tcW w:w="6840" w:type="dxa"/>
            <w:tcBorders>
              <w:top w:val="single" w:sz="4" w:space="0" w:color="auto"/>
              <w:left w:val="single" w:sz="4" w:space="0" w:color="auto"/>
              <w:bottom w:val="single" w:sz="4" w:space="0" w:color="auto"/>
              <w:right w:val="single" w:sz="4" w:space="0" w:color="auto"/>
            </w:tcBorders>
          </w:tcPr>
          <w:p w14:paraId="47F5C7DA" w14:textId="77777777" w:rsidR="00F35D64" w:rsidRPr="00A9438C" w:rsidRDefault="00F35D64" w:rsidP="00F35D64">
            <w:r w:rsidRPr="00A9438C">
              <w:t>«Ветер, ветер, ты могуч»</w:t>
            </w:r>
          </w:p>
        </w:tc>
        <w:tc>
          <w:tcPr>
            <w:tcW w:w="1620" w:type="dxa"/>
            <w:tcBorders>
              <w:top w:val="single" w:sz="4" w:space="0" w:color="auto"/>
              <w:left w:val="single" w:sz="4" w:space="0" w:color="auto"/>
              <w:bottom w:val="single" w:sz="4" w:space="0" w:color="auto"/>
              <w:right w:val="single" w:sz="4" w:space="0" w:color="auto"/>
            </w:tcBorders>
          </w:tcPr>
          <w:p w14:paraId="3B00D9DA" w14:textId="77777777" w:rsidR="00F35D64" w:rsidRPr="00A9438C" w:rsidRDefault="00F35D64" w:rsidP="00F35D64">
            <w:pPr>
              <w:jc w:val="center"/>
            </w:pPr>
            <w:r w:rsidRPr="00A9438C">
              <w:t>1</w:t>
            </w:r>
          </w:p>
        </w:tc>
      </w:tr>
      <w:tr w:rsidR="00F35D64" w:rsidRPr="00A9438C" w14:paraId="51556614" w14:textId="77777777" w:rsidTr="00F35D64">
        <w:tc>
          <w:tcPr>
            <w:tcW w:w="1008" w:type="dxa"/>
            <w:tcBorders>
              <w:top w:val="single" w:sz="4" w:space="0" w:color="auto"/>
              <w:left w:val="single" w:sz="4" w:space="0" w:color="auto"/>
              <w:bottom w:val="single" w:sz="4" w:space="0" w:color="auto"/>
              <w:right w:val="single" w:sz="4" w:space="0" w:color="auto"/>
            </w:tcBorders>
          </w:tcPr>
          <w:p w14:paraId="14CDB89F" w14:textId="77777777" w:rsidR="00F35D64" w:rsidRPr="00A9438C" w:rsidRDefault="00F35D64" w:rsidP="00F35D64">
            <w:r w:rsidRPr="00A9438C">
              <w:t>4.</w:t>
            </w:r>
          </w:p>
        </w:tc>
        <w:tc>
          <w:tcPr>
            <w:tcW w:w="6840" w:type="dxa"/>
            <w:tcBorders>
              <w:top w:val="single" w:sz="4" w:space="0" w:color="auto"/>
              <w:left w:val="single" w:sz="4" w:space="0" w:color="auto"/>
              <w:bottom w:val="single" w:sz="4" w:space="0" w:color="auto"/>
              <w:right w:val="single" w:sz="4" w:space="0" w:color="auto"/>
            </w:tcBorders>
          </w:tcPr>
          <w:p w14:paraId="33305E57" w14:textId="77777777" w:rsidR="00F35D64" w:rsidRPr="00A9438C" w:rsidRDefault="00F35D64" w:rsidP="00F35D64">
            <w:pPr>
              <w:jc w:val="both"/>
              <w:rPr>
                <w:b/>
              </w:rPr>
            </w:pPr>
            <w:r w:rsidRPr="00A9438C">
              <w:t xml:space="preserve">Сказка о капельках. </w:t>
            </w:r>
          </w:p>
        </w:tc>
        <w:tc>
          <w:tcPr>
            <w:tcW w:w="1620" w:type="dxa"/>
            <w:tcBorders>
              <w:top w:val="single" w:sz="4" w:space="0" w:color="auto"/>
              <w:left w:val="single" w:sz="4" w:space="0" w:color="auto"/>
              <w:bottom w:val="single" w:sz="4" w:space="0" w:color="auto"/>
              <w:right w:val="single" w:sz="4" w:space="0" w:color="auto"/>
            </w:tcBorders>
          </w:tcPr>
          <w:p w14:paraId="619FFA62" w14:textId="77777777" w:rsidR="00F35D64" w:rsidRPr="00A9438C" w:rsidRDefault="00F35D64" w:rsidP="00F35D64">
            <w:pPr>
              <w:jc w:val="center"/>
            </w:pPr>
            <w:r w:rsidRPr="00A9438C">
              <w:t>1</w:t>
            </w:r>
          </w:p>
        </w:tc>
      </w:tr>
      <w:tr w:rsidR="00F35D64" w:rsidRPr="00A9438C" w14:paraId="4AA5E359" w14:textId="77777777" w:rsidTr="00F35D64">
        <w:tc>
          <w:tcPr>
            <w:tcW w:w="1008" w:type="dxa"/>
            <w:tcBorders>
              <w:top w:val="single" w:sz="4" w:space="0" w:color="auto"/>
              <w:left w:val="single" w:sz="4" w:space="0" w:color="auto"/>
              <w:bottom w:val="single" w:sz="4" w:space="0" w:color="auto"/>
              <w:right w:val="single" w:sz="4" w:space="0" w:color="auto"/>
            </w:tcBorders>
          </w:tcPr>
          <w:p w14:paraId="5439FD5C" w14:textId="77777777" w:rsidR="00F35D64" w:rsidRPr="00A9438C" w:rsidRDefault="00F35D64" w:rsidP="00F35D64">
            <w:r w:rsidRPr="00A9438C">
              <w:t>5.</w:t>
            </w:r>
          </w:p>
        </w:tc>
        <w:tc>
          <w:tcPr>
            <w:tcW w:w="6840" w:type="dxa"/>
            <w:tcBorders>
              <w:top w:val="single" w:sz="4" w:space="0" w:color="auto"/>
              <w:left w:val="single" w:sz="4" w:space="0" w:color="auto"/>
              <w:bottom w:val="single" w:sz="4" w:space="0" w:color="auto"/>
              <w:right w:val="single" w:sz="4" w:space="0" w:color="auto"/>
            </w:tcBorders>
          </w:tcPr>
          <w:p w14:paraId="4FB98212" w14:textId="77777777" w:rsidR="00F35D64" w:rsidRPr="00A9438C" w:rsidRDefault="00F35D64" w:rsidP="00F35D64">
            <w:pPr>
              <w:jc w:val="both"/>
            </w:pPr>
            <w:r w:rsidRPr="00A9438C">
              <w:t>Радуга на небе – радуга чувств.</w:t>
            </w:r>
          </w:p>
        </w:tc>
        <w:tc>
          <w:tcPr>
            <w:tcW w:w="1620" w:type="dxa"/>
            <w:tcBorders>
              <w:top w:val="single" w:sz="4" w:space="0" w:color="auto"/>
              <w:left w:val="single" w:sz="4" w:space="0" w:color="auto"/>
              <w:bottom w:val="single" w:sz="4" w:space="0" w:color="auto"/>
              <w:right w:val="single" w:sz="4" w:space="0" w:color="auto"/>
            </w:tcBorders>
          </w:tcPr>
          <w:p w14:paraId="1ABFC99A" w14:textId="77777777" w:rsidR="00F35D64" w:rsidRPr="00A9438C" w:rsidRDefault="00F35D64" w:rsidP="00F35D64">
            <w:pPr>
              <w:jc w:val="center"/>
            </w:pPr>
            <w:r w:rsidRPr="00A9438C">
              <w:t>1</w:t>
            </w:r>
          </w:p>
        </w:tc>
      </w:tr>
      <w:tr w:rsidR="00F35D64" w:rsidRPr="00A9438C" w14:paraId="16B115C9" w14:textId="77777777" w:rsidTr="00F35D64">
        <w:tc>
          <w:tcPr>
            <w:tcW w:w="1008" w:type="dxa"/>
            <w:tcBorders>
              <w:top w:val="single" w:sz="4" w:space="0" w:color="auto"/>
              <w:left w:val="single" w:sz="4" w:space="0" w:color="auto"/>
              <w:bottom w:val="single" w:sz="4" w:space="0" w:color="auto"/>
              <w:right w:val="single" w:sz="4" w:space="0" w:color="auto"/>
            </w:tcBorders>
          </w:tcPr>
          <w:p w14:paraId="590FB555" w14:textId="77777777" w:rsidR="00F35D64" w:rsidRPr="00A9438C" w:rsidRDefault="00F35D64" w:rsidP="00F35D64">
            <w:r w:rsidRPr="00A9438C">
              <w:t>6.</w:t>
            </w:r>
          </w:p>
        </w:tc>
        <w:tc>
          <w:tcPr>
            <w:tcW w:w="6840" w:type="dxa"/>
            <w:tcBorders>
              <w:top w:val="single" w:sz="4" w:space="0" w:color="auto"/>
              <w:left w:val="single" w:sz="4" w:space="0" w:color="auto"/>
              <w:bottom w:val="single" w:sz="4" w:space="0" w:color="auto"/>
              <w:right w:val="single" w:sz="4" w:space="0" w:color="auto"/>
            </w:tcBorders>
          </w:tcPr>
          <w:p w14:paraId="4AAC5C37" w14:textId="77777777" w:rsidR="00F35D64" w:rsidRPr="00A9438C" w:rsidRDefault="00F35D64" w:rsidP="00F35D64">
            <w:r w:rsidRPr="00A9438C">
              <w:t>Красота огня и сердечный огонь.</w:t>
            </w:r>
            <w:r w:rsidRPr="00A9438C">
              <w:rPr>
                <w:color w:val="FF6600"/>
              </w:rPr>
              <w:t xml:space="preserve"> </w:t>
            </w:r>
          </w:p>
        </w:tc>
        <w:tc>
          <w:tcPr>
            <w:tcW w:w="1620" w:type="dxa"/>
            <w:tcBorders>
              <w:top w:val="single" w:sz="4" w:space="0" w:color="auto"/>
              <w:left w:val="single" w:sz="4" w:space="0" w:color="auto"/>
              <w:bottom w:val="single" w:sz="4" w:space="0" w:color="auto"/>
              <w:right w:val="single" w:sz="4" w:space="0" w:color="auto"/>
            </w:tcBorders>
          </w:tcPr>
          <w:p w14:paraId="515A77C1" w14:textId="77777777" w:rsidR="00F35D64" w:rsidRPr="00A9438C" w:rsidRDefault="00F35D64" w:rsidP="00F35D64">
            <w:pPr>
              <w:jc w:val="center"/>
            </w:pPr>
            <w:r w:rsidRPr="00A9438C">
              <w:t>1</w:t>
            </w:r>
          </w:p>
        </w:tc>
      </w:tr>
      <w:tr w:rsidR="00F35D64" w:rsidRPr="00A9438C" w14:paraId="0962227C" w14:textId="77777777" w:rsidTr="00F35D64">
        <w:tc>
          <w:tcPr>
            <w:tcW w:w="1008" w:type="dxa"/>
            <w:tcBorders>
              <w:top w:val="single" w:sz="4" w:space="0" w:color="auto"/>
              <w:left w:val="single" w:sz="4" w:space="0" w:color="auto"/>
              <w:bottom w:val="single" w:sz="4" w:space="0" w:color="auto"/>
              <w:right w:val="single" w:sz="4" w:space="0" w:color="auto"/>
            </w:tcBorders>
          </w:tcPr>
          <w:p w14:paraId="229D7E5D" w14:textId="77777777" w:rsidR="00F35D64" w:rsidRPr="00A9438C" w:rsidRDefault="00F35D64" w:rsidP="00F35D64">
            <w:r w:rsidRPr="00A9438C">
              <w:t>7.</w:t>
            </w:r>
          </w:p>
        </w:tc>
        <w:tc>
          <w:tcPr>
            <w:tcW w:w="6840" w:type="dxa"/>
            <w:tcBorders>
              <w:top w:val="single" w:sz="4" w:space="0" w:color="auto"/>
              <w:left w:val="single" w:sz="4" w:space="0" w:color="auto"/>
              <w:bottom w:val="single" w:sz="4" w:space="0" w:color="auto"/>
              <w:right w:val="single" w:sz="4" w:space="0" w:color="auto"/>
            </w:tcBorders>
          </w:tcPr>
          <w:p w14:paraId="0F056E0F" w14:textId="77777777" w:rsidR="00F35D64" w:rsidRPr="00A9438C" w:rsidRDefault="00F35D64" w:rsidP="00F35D64">
            <w:r w:rsidRPr="00A9438C">
              <w:t>Резерв.</w:t>
            </w:r>
          </w:p>
        </w:tc>
        <w:tc>
          <w:tcPr>
            <w:tcW w:w="1620" w:type="dxa"/>
            <w:tcBorders>
              <w:top w:val="single" w:sz="4" w:space="0" w:color="auto"/>
              <w:left w:val="single" w:sz="4" w:space="0" w:color="auto"/>
              <w:bottom w:val="single" w:sz="4" w:space="0" w:color="auto"/>
              <w:right w:val="single" w:sz="4" w:space="0" w:color="auto"/>
            </w:tcBorders>
          </w:tcPr>
          <w:p w14:paraId="5E5BF8BC" w14:textId="77777777" w:rsidR="00F35D64" w:rsidRPr="00A9438C" w:rsidRDefault="00F35D64" w:rsidP="00F35D64">
            <w:pPr>
              <w:jc w:val="center"/>
            </w:pPr>
            <w:r w:rsidRPr="00A9438C">
              <w:t>1</w:t>
            </w:r>
          </w:p>
        </w:tc>
      </w:tr>
      <w:tr w:rsidR="00F35D64" w:rsidRPr="00A9438C" w14:paraId="61DFC9AC" w14:textId="77777777" w:rsidTr="00F35D64">
        <w:tc>
          <w:tcPr>
            <w:tcW w:w="1008" w:type="dxa"/>
            <w:tcBorders>
              <w:top w:val="single" w:sz="4" w:space="0" w:color="auto"/>
              <w:left w:val="single" w:sz="4" w:space="0" w:color="auto"/>
              <w:bottom w:val="single" w:sz="4" w:space="0" w:color="auto"/>
              <w:right w:val="single" w:sz="4" w:space="0" w:color="auto"/>
            </w:tcBorders>
          </w:tcPr>
          <w:p w14:paraId="14D1AEE4" w14:textId="77777777" w:rsidR="00F35D64" w:rsidRPr="00A9438C" w:rsidRDefault="00F35D64" w:rsidP="00F35D64">
            <w:r w:rsidRPr="00A9438C">
              <w:t>8.</w:t>
            </w:r>
          </w:p>
        </w:tc>
        <w:tc>
          <w:tcPr>
            <w:tcW w:w="6840" w:type="dxa"/>
            <w:tcBorders>
              <w:top w:val="single" w:sz="4" w:space="0" w:color="auto"/>
              <w:left w:val="single" w:sz="4" w:space="0" w:color="auto"/>
              <w:bottom w:val="single" w:sz="4" w:space="0" w:color="auto"/>
              <w:right w:val="single" w:sz="4" w:space="0" w:color="auto"/>
            </w:tcBorders>
          </w:tcPr>
          <w:p w14:paraId="4B2F0B03" w14:textId="77777777" w:rsidR="00F35D64" w:rsidRPr="00A9438C" w:rsidRDefault="00F35D64" w:rsidP="00F35D64">
            <w:r w:rsidRPr="00A9438C">
              <w:t>Итоговое занятие с родителями  «Наши ценности».</w:t>
            </w:r>
          </w:p>
        </w:tc>
        <w:tc>
          <w:tcPr>
            <w:tcW w:w="1620" w:type="dxa"/>
            <w:tcBorders>
              <w:top w:val="single" w:sz="4" w:space="0" w:color="auto"/>
              <w:left w:val="single" w:sz="4" w:space="0" w:color="auto"/>
              <w:bottom w:val="single" w:sz="4" w:space="0" w:color="auto"/>
              <w:right w:val="single" w:sz="4" w:space="0" w:color="auto"/>
            </w:tcBorders>
          </w:tcPr>
          <w:p w14:paraId="66C6560B" w14:textId="77777777" w:rsidR="00F35D64" w:rsidRPr="00A9438C" w:rsidRDefault="00F35D64" w:rsidP="00F35D64">
            <w:pPr>
              <w:jc w:val="center"/>
            </w:pPr>
            <w:r w:rsidRPr="00A9438C">
              <w:t>1</w:t>
            </w:r>
          </w:p>
        </w:tc>
      </w:tr>
      <w:tr w:rsidR="00F35D64" w:rsidRPr="00A9438C" w14:paraId="5A6450B5" w14:textId="77777777" w:rsidTr="00F35D64">
        <w:tc>
          <w:tcPr>
            <w:tcW w:w="1008" w:type="dxa"/>
            <w:tcBorders>
              <w:top w:val="single" w:sz="4" w:space="0" w:color="auto"/>
              <w:left w:val="single" w:sz="4" w:space="0" w:color="auto"/>
              <w:bottom w:val="single" w:sz="4" w:space="0" w:color="auto"/>
              <w:right w:val="single" w:sz="4" w:space="0" w:color="auto"/>
            </w:tcBorders>
          </w:tcPr>
          <w:p w14:paraId="6148B7FB" w14:textId="77777777" w:rsidR="00F35D64" w:rsidRPr="00A9438C" w:rsidRDefault="00F35D64" w:rsidP="00F35D64"/>
        </w:tc>
        <w:tc>
          <w:tcPr>
            <w:tcW w:w="6840" w:type="dxa"/>
            <w:tcBorders>
              <w:top w:val="single" w:sz="4" w:space="0" w:color="auto"/>
              <w:left w:val="single" w:sz="4" w:space="0" w:color="auto"/>
              <w:bottom w:val="single" w:sz="4" w:space="0" w:color="auto"/>
              <w:right w:val="single" w:sz="4" w:space="0" w:color="auto"/>
            </w:tcBorders>
          </w:tcPr>
          <w:p w14:paraId="3DC6F29F" w14:textId="77777777" w:rsidR="00F35D64" w:rsidRPr="00A9438C" w:rsidRDefault="00F35D64" w:rsidP="00F35D64">
            <w:pPr>
              <w:jc w:val="right"/>
            </w:pPr>
            <w:r w:rsidRPr="00A9438C">
              <w:t>Итого:</w:t>
            </w:r>
          </w:p>
        </w:tc>
        <w:tc>
          <w:tcPr>
            <w:tcW w:w="1620" w:type="dxa"/>
            <w:tcBorders>
              <w:top w:val="single" w:sz="4" w:space="0" w:color="auto"/>
              <w:left w:val="single" w:sz="4" w:space="0" w:color="auto"/>
              <w:bottom w:val="single" w:sz="4" w:space="0" w:color="auto"/>
              <w:right w:val="single" w:sz="4" w:space="0" w:color="auto"/>
            </w:tcBorders>
          </w:tcPr>
          <w:p w14:paraId="1456A0D2" w14:textId="77777777" w:rsidR="00F35D64" w:rsidRPr="00A9438C" w:rsidRDefault="00F35D64" w:rsidP="00F35D64">
            <w:pPr>
              <w:jc w:val="center"/>
            </w:pPr>
            <w:r w:rsidRPr="00A9438C">
              <w:t>8</w:t>
            </w:r>
          </w:p>
        </w:tc>
      </w:tr>
      <w:tr w:rsidR="00F35D64" w:rsidRPr="00A9438C" w14:paraId="36A98C11" w14:textId="77777777" w:rsidTr="00F35D64">
        <w:tc>
          <w:tcPr>
            <w:tcW w:w="1008" w:type="dxa"/>
            <w:tcBorders>
              <w:top w:val="single" w:sz="4" w:space="0" w:color="auto"/>
              <w:left w:val="single" w:sz="4" w:space="0" w:color="auto"/>
              <w:bottom w:val="single" w:sz="4" w:space="0" w:color="auto"/>
              <w:right w:val="single" w:sz="4" w:space="0" w:color="auto"/>
            </w:tcBorders>
          </w:tcPr>
          <w:p w14:paraId="55792757" w14:textId="77777777" w:rsidR="00F35D64" w:rsidRPr="00A9438C" w:rsidRDefault="00F35D64" w:rsidP="00F35D64"/>
        </w:tc>
        <w:tc>
          <w:tcPr>
            <w:tcW w:w="6840" w:type="dxa"/>
            <w:tcBorders>
              <w:top w:val="single" w:sz="4" w:space="0" w:color="auto"/>
              <w:left w:val="single" w:sz="4" w:space="0" w:color="auto"/>
              <w:bottom w:val="single" w:sz="4" w:space="0" w:color="auto"/>
              <w:right w:val="single" w:sz="4" w:space="0" w:color="auto"/>
            </w:tcBorders>
          </w:tcPr>
          <w:p w14:paraId="23E70A8D" w14:textId="77777777" w:rsidR="00F35D64" w:rsidRPr="00A9438C" w:rsidRDefault="00F35D64" w:rsidP="00F35D64">
            <w:pPr>
              <w:jc w:val="right"/>
            </w:pPr>
            <w:r>
              <w:t>Всего:</w:t>
            </w:r>
          </w:p>
        </w:tc>
        <w:tc>
          <w:tcPr>
            <w:tcW w:w="1620" w:type="dxa"/>
            <w:tcBorders>
              <w:top w:val="single" w:sz="4" w:space="0" w:color="auto"/>
              <w:left w:val="single" w:sz="4" w:space="0" w:color="auto"/>
              <w:bottom w:val="single" w:sz="4" w:space="0" w:color="auto"/>
              <w:right w:val="single" w:sz="4" w:space="0" w:color="auto"/>
            </w:tcBorders>
          </w:tcPr>
          <w:p w14:paraId="718C83CF" w14:textId="77777777" w:rsidR="00F35D64" w:rsidRPr="00A9438C" w:rsidRDefault="00F35D64" w:rsidP="00F35D64">
            <w:pPr>
              <w:jc w:val="center"/>
            </w:pPr>
            <w:r>
              <w:t>34</w:t>
            </w:r>
          </w:p>
        </w:tc>
      </w:tr>
    </w:tbl>
    <w:p w14:paraId="216F495C" w14:textId="77777777" w:rsidR="00F35D64" w:rsidRPr="00A9438C" w:rsidRDefault="00F35D64" w:rsidP="00F35D64">
      <w:pPr>
        <w:jc w:val="center"/>
        <w:rPr>
          <w:b/>
        </w:rPr>
      </w:pPr>
    </w:p>
    <w:p w14:paraId="455E1873" w14:textId="77777777" w:rsidR="00F35D64" w:rsidRPr="00A9438C" w:rsidRDefault="00F35D64" w:rsidP="00F35D64">
      <w:pPr>
        <w:jc w:val="center"/>
        <w:rPr>
          <w:b/>
          <w:color w:val="000080"/>
        </w:rPr>
      </w:pPr>
      <w:r w:rsidRPr="00A9438C">
        <w:rPr>
          <w:b/>
        </w:rPr>
        <w:t>3 класс</w:t>
      </w:r>
    </w:p>
    <w:p w14:paraId="45DCDF4D" w14:textId="77777777" w:rsidR="00F35D64" w:rsidRPr="00A9438C" w:rsidRDefault="00F35D64" w:rsidP="00F35D64">
      <w:pPr>
        <w:jc w:val="center"/>
        <w:rPr>
          <w:b/>
        </w:rPr>
      </w:pPr>
      <w:r w:rsidRPr="00A9438C">
        <w:rPr>
          <w:b/>
        </w:rPr>
        <w:t>Раздел «Я в мире эмоций и чувств»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840"/>
        <w:gridCol w:w="1601"/>
      </w:tblGrid>
      <w:tr w:rsidR="00F35D64" w:rsidRPr="00A9438C" w14:paraId="6F5949C5" w14:textId="77777777" w:rsidTr="00F35D64">
        <w:tc>
          <w:tcPr>
            <w:tcW w:w="1008" w:type="dxa"/>
            <w:tcBorders>
              <w:top w:val="single" w:sz="4" w:space="0" w:color="auto"/>
              <w:left w:val="single" w:sz="4" w:space="0" w:color="auto"/>
              <w:bottom w:val="single" w:sz="4" w:space="0" w:color="auto"/>
              <w:right w:val="single" w:sz="4" w:space="0" w:color="auto"/>
            </w:tcBorders>
          </w:tcPr>
          <w:p w14:paraId="456F598D" w14:textId="77777777" w:rsidR="00F35D64" w:rsidRPr="00A9438C" w:rsidRDefault="00F35D64" w:rsidP="00F35D64">
            <w:pPr>
              <w:tabs>
                <w:tab w:val="num" w:pos="720"/>
              </w:tabs>
              <w:ind w:hanging="360"/>
              <w:jc w:val="center"/>
            </w:pPr>
            <w:r w:rsidRPr="00A9438C">
              <w:t>№</w:t>
            </w:r>
          </w:p>
        </w:tc>
        <w:tc>
          <w:tcPr>
            <w:tcW w:w="6840" w:type="dxa"/>
            <w:tcBorders>
              <w:top w:val="single" w:sz="4" w:space="0" w:color="auto"/>
              <w:left w:val="single" w:sz="4" w:space="0" w:color="auto"/>
              <w:bottom w:val="single" w:sz="4" w:space="0" w:color="auto"/>
              <w:right w:val="single" w:sz="4" w:space="0" w:color="auto"/>
            </w:tcBorders>
          </w:tcPr>
          <w:p w14:paraId="5BCB4220" w14:textId="77777777" w:rsidR="00F35D64" w:rsidRPr="00A9438C" w:rsidRDefault="00F35D64" w:rsidP="00F35D64">
            <w:pPr>
              <w:jc w:val="both"/>
            </w:pPr>
            <w:r w:rsidRPr="00A9438C">
              <w:t>Тема занятия</w:t>
            </w:r>
          </w:p>
        </w:tc>
        <w:tc>
          <w:tcPr>
            <w:tcW w:w="1601" w:type="dxa"/>
            <w:tcBorders>
              <w:top w:val="single" w:sz="4" w:space="0" w:color="auto"/>
              <w:left w:val="single" w:sz="4" w:space="0" w:color="auto"/>
              <w:bottom w:val="single" w:sz="4" w:space="0" w:color="auto"/>
              <w:right w:val="single" w:sz="4" w:space="0" w:color="auto"/>
            </w:tcBorders>
          </w:tcPr>
          <w:p w14:paraId="1FB49F8B" w14:textId="77777777" w:rsidR="00F35D64" w:rsidRPr="00A9438C" w:rsidRDefault="00F35D64" w:rsidP="00F35D64">
            <w:pPr>
              <w:jc w:val="center"/>
            </w:pPr>
            <w:r w:rsidRPr="00A9438C">
              <w:t>Кол-во часов</w:t>
            </w:r>
          </w:p>
        </w:tc>
      </w:tr>
      <w:tr w:rsidR="00F35D64" w:rsidRPr="00A9438C" w14:paraId="1B8410DD" w14:textId="77777777" w:rsidTr="00F35D64">
        <w:tc>
          <w:tcPr>
            <w:tcW w:w="1008" w:type="dxa"/>
            <w:tcBorders>
              <w:top w:val="single" w:sz="4" w:space="0" w:color="auto"/>
              <w:left w:val="single" w:sz="4" w:space="0" w:color="auto"/>
              <w:bottom w:val="single" w:sz="4" w:space="0" w:color="auto"/>
              <w:right w:val="single" w:sz="4" w:space="0" w:color="auto"/>
            </w:tcBorders>
          </w:tcPr>
          <w:p w14:paraId="4F700633" w14:textId="77777777" w:rsidR="00F35D64" w:rsidRPr="00A9438C" w:rsidRDefault="00F35D64" w:rsidP="00F35D64">
            <w:r w:rsidRPr="00A9438C">
              <w:t>1.</w:t>
            </w:r>
          </w:p>
        </w:tc>
        <w:tc>
          <w:tcPr>
            <w:tcW w:w="6840" w:type="dxa"/>
            <w:tcBorders>
              <w:top w:val="single" w:sz="4" w:space="0" w:color="auto"/>
              <w:left w:val="single" w:sz="4" w:space="0" w:color="auto"/>
              <w:bottom w:val="single" w:sz="4" w:space="0" w:color="auto"/>
              <w:right w:val="single" w:sz="4" w:space="0" w:color="auto"/>
            </w:tcBorders>
          </w:tcPr>
          <w:p w14:paraId="17AAA148" w14:textId="77777777" w:rsidR="00F35D64" w:rsidRPr="00A9438C" w:rsidRDefault="00F35D64" w:rsidP="00F35D64">
            <w:pPr>
              <w:jc w:val="both"/>
            </w:pPr>
            <w:r w:rsidRPr="00A9438C">
              <w:t>Маски эмоций.</w:t>
            </w:r>
          </w:p>
        </w:tc>
        <w:tc>
          <w:tcPr>
            <w:tcW w:w="1601" w:type="dxa"/>
            <w:tcBorders>
              <w:top w:val="single" w:sz="4" w:space="0" w:color="auto"/>
              <w:left w:val="single" w:sz="4" w:space="0" w:color="auto"/>
              <w:bottom w:val="single" w:sz="4" w:space="0" w:color="auto"/>
              <w:right w:val="single" w:sz="4" w:space="0" w:color="auto"/>
            </w:tcBorders>
          </w:tcPr>
          <w:p w14:paraId="07F9F6F7" w14:textId="77777777" w:rsidR="00F35D64" w:rsidRPr="00A9438C" w:rsidRDefault="00F35D64" w:rsidP="00F35D64">
            <w:pPr>
              <w:jc w:val="center"/>
            </w:pPr>
            <w:r w:rsidRPr="00A9438C">
              <w:t>1</w:t>
            </w:r>
          </w:p>
        </w:tc>
      </w:tr>
      <w:tr w:rsidR="00F35D64" w:rsidRPr="00A9438C" w14:paraId="74612690" w14:textId="77777777" w:rsidTr="00F35D64">
        <w:tc>
          <w:tcPr>
            <w:tcW w:w="1008" w:type="dxa"/>
            <w:tcBorders>
              <w:top w:val="single" w:sz="4" w:space="0" w:color="auto"/>
              <w:left w:val="single" w:sz="4" w:space="0" w:color="auto"/>
              <w:bottom w:val="single" w:sz="4" w:space="0" w:color="auto"/>
              <w:right w:val="single" w:sz="4" w:space="0" w:color="auto"/>
            </w:tcBorders>
          </w:tcPr>
          <w:p w14:paraId="3487AB6D" w14:textId="77777777" w:rsidR="00F35D64" w:rsidRPr="00A9438C" w:rsidRDefault="00F35D64" w:rsidP="00F35D64">
            <w:pPr>
              <w:ind w:left="-360"/>
            </w:pPr>
            <w:r w:rsidRPr="00A9438C">
              <w:t>22  2.</w:t>
            </w:r>
          </w:p>
        </w:tc>
        <w:tc>
          <w:tcPr>
            <w:tcW w:w="6840" w:type="dxa"/>
            <w:tcBorders>
              <w:top w:val="single" w:sz="4" w:space="0" w:color="auto"/>
              <w:left w:val="single" w:sz="4" w:space="0" w:color="auto"/>
              <w:bottom w:val="single" w:sz="4" w:space="0" w:color="auto"/>
              <w:right w:val="single" w:sz="4" w:space="0" w:color="auto"/>
            </w:tcBorders>
          </w:tcPr>
          <w:p w14:paraId="53C856D4" w14:textId="77777777" w:rsidR="00F35D64" w:rsidRPr="00A9438C" w:rsidRDefault="00F35D64" w:rsidP="00F35D64">
            <w:pPr>
              <w:jc w:val="both"/>
            </w:pPr>
            <w:r w:rsidRPr="00A9438C">
              <w:t>Палитра чувств.</w:t>
            </w:r>
          </w:p>
        </w:tc>
        <w:tc>
          <w:tcPr>
            <w:tcW w:w="1601" w:type="dxa"/>
            <w:tcBorders>
              <w:top w:val="single" w:sz="4" w:space="0" w:color="auto"/>
              <w:left w:val="single" w:sz="4" w:space="0" w:color="auto"/>
              <w:bottom w:val="single" w:sz="4" w:space="0" w:color="auto"/>
              <w:right w:val="single" w:sz="4" w:space="0" w:color="auto"/>
            </w:tcBorders>
          </w:tcPr>
          <w:p w14:paraId="47B7E1E0" w14:textId="77777777" w:rsidR="00F35D64" w:rsidRPr="00A9438C" w:rsidRDefault="00F35D64" w:rsidP="00F35D64">
            <w:pPr>
              <w:jc w:val="center"/>
            </w:pPr>
            <w:r w:rsidRPr="00A9438C">
              <w:t>2</w:t>
            </w:r>
          </w:p>
        </w:tc>
      </w:tr>
      <w:tr w:rsidR="00F35D64" w:rsidRPr="00A9438C" w14:paraId="7361C27B" w14:textId="77777777" w:rsidTr="00F35D64">
        <w:tc>
          <w:tcPr>
            <w:tcW w:w="1008" w:type="dxa"/>
            <w:tcBorders>
              <w:top w:val="single" w:sz="4" w:space="0" w:color="auto"/>
              <w:left w:val="single" w:sz="4" w:space="0" w:color="auto"/>
              <w:bottom w:val="single" w:sz="4" w:space="0" w:color="auto"/>
              <w:right w:val="single" w:sz="4" w:space="0" w:color="auto"/>
            </w:tcBorders>
          </w:tcPr>
          <w:p w14:paraId="4E115A7F" w14:textId="77777777" w:rsidR="00F35D64" w:rsidRPr="00A9438C" w:rsidRDefault="00F35D64" w:rsidP="00F35D64">
            <w:pPr>
              <w:ind w:left="-360"/>
            </w:pPr>
            <w:r w:rsidRPr="00A9438C">
              <w:t xml:space="preserve">      3.</w:t>
            </w:r>
          </w:p>
        </w:tc>
        <w:tc>
          <w:tcPr>
            <w:tcW w:w="6840" w:type="dxa"/>
            <w:tcBorders>
              <w:top w:val="single" w:sz="4" w:space="0" w:color="auto"/>
              <w:left w:val="single" w:sz="4" w:space="0" w:color="auto"/>
              <w:bottom w:val="single" w:sz="4" w:space="0" w:color="auto"/>
              <w:right w:val="single" w:sz="4" w:space="0" w:color="auto"/>
            </w:tcBorders>
          </w:tcPr>
          <w:p w14:paraId="0AC9A177" w14:textId="77777777" w:rsidR="00F35D64" w:rsidRPr="00A9438C" w:rsidRDefault="00F35D64" w:rsidP="00F35D64">
            <w:pPr>
              <w:jc w:val="both"/>
            </w:pPr>
            <w:r w:rsidRPr="00A9438C">
              <w:t>Любовь.</w:t>
            </w:r>
          </w:p>
        </w:tc>
        <w:tc>
          <w:tcPr>
            <w:tcW w:w="1601" w:type="dxa"/>
            <w:tcBorders>
              <w:top w:val="single" w:sz="4" w:space="0" w:color="auto"/>
              <w:left w:val="single" w:sz="4" w:space="0" w:color="auto"/>
              <w:bottom w:val="single" w:sz="4" w:space="0" w:color="auto"/>
              <w:right w:val="single" w:sz="4" w:space="0" w:color="auto"/>
            </w:tcBorders>
          </w:tcPr>
          <w:p w14:paraId="74441836" w14:textId="77777777" w:rsidR="00F35D64" w:rsidRPr="00A9438C" w:rsidRDefault="00F35D64" w:rsidP="00F35D64">
            <w:pPr>
              <w:jc w:val="center"/>
            </w:pPr>
            <w:r w:rsidRPr="00A9438C">
              <w:t>1</w:t>
            </w:r>
          </w:p>
        </w:tc>
      </w:tr>
      <w:tr w:rsidR="00F35D64" w:rsidRPr="00A9438C" w14:paraId="16C9718F" w14:textId="77777777" w:rsidTr="00F35D64">
        <w:tc>
          <w:tcPr>
            <w:tcW w:w="1008" w:type="dxa"/>
            <w:tcBorders>
              <w:top w:val="single" w:sz="4" w:space="0" w:color="auto"/>
              <w:left w:val="single" w:sz="4" w:space="0" w:color="auto"/>
              <w:bottom w:val="single" w:sz="4" w:space="0" w:color="auto"/>
              <w:right w:val="single" w:sz="4" w:space="0" w:color="auto"/>
            </w:tcBorders>
          </w:tcPr>
          <w:p w14:paraId="086ED40F" w14:textId="77777777" w:rsidR="00F35D64" w:rsidRPr="00A9438C" w:rsidRDefault="00F35D64" w:rsidP="00F35D64">
            <w:pPr>
              <w:ind w:left="-360"/>
            </w:pPr>
            <w:r w:rsidRPr="00A9438C">
              <w:t xml:space="preserve">      4.</w:t>
            </w:r>
          </w:p>
        </w:tc>
        <w:tc>
          <w:tcPr>
            <w:tcW w:w="6840" w:type="dxa"/>
            <w:tcBorders>
              <w:top w:val="single" w:sz="4" w:space="0" w:color="auto"/>
              <w:left w:val="single" w:sz="4" w:space="0" w:color="auto"/>
              <w:bottom w:val="single" w:sz="4" w:space="0" w:color="auto"/>
              <w:right w:val="single" w:sz="4" w:space="0" w:color="auto"/>
            </w:tcBorders>
          </w:tcPr>
          <w:p w14:paraId="1ECA022B" w14:textId="77777777" w:rsidR="00F35D64" w:rsidRPr="00A9438C" w:rsidRDefault="00F35D64" w:rsidP="00F35D64">
            <w:pPr>
              <w:jc w:val="both"/>
            </w:pPr>
            <w:r w:rsidRPr="00A9438C">
              <w:t>Радость.</w:t>
            </w:r>
          </w:p>
        </w:tc>
        <w:tc>
          <w:tcPr>
            <w:tcW w:w="1601" w:type="dxa"/>
            <w:tcBorders>
              <w:top w:val="single" w:sz="4" w:space="0" w:color="auto"/>
              <w:left w:val="single" w:sz="4" w:space="0" w:color="auto"/>
              <w:bottom w:val="single" w:sz="4" w:space="0" w:color="auto"/>
              <w:right w:val="single" w:sz="4" w:space="0" w:color="auto"/>
            </w:tcBorders>
          </w:tcPr>
          <w:p w14:paraId="46C1E05F" w14:textId="77777777" w:rsidR="00F35D64" w:rsidRPr="00A9438C" w:rsidRDefault="00F35D64" w:rsidP="00F35D64">
            <w:pPr>
              <w:jc w:val="center"/>
            </w:pPr>
            <w:r w:rsidRPr="00A9438C">
              <w:t>1</w:t>
            </w:r>
          </w:p>
        </w:tc>
      </w:tr>
      <w:tr w:rsidR="00F35D64" w:rsidRPr="00A9438C" w14:paraId="09764C90" w14:textId="77777777" w:rsidTr="00F35D64">
        <w:tc>
          <w:tcPr>
            <w:tcW w:w="1008" w:type="dxa"/>
            <w:tcBorders>
              <w:top w:val="single" w:sz="4" w:space="0" w:color="auto"/>
              <w:left w:val="single" w:sz="4" w:space="0" w:color="auto"/>
              <w:bottom w:val="single" w:sz="4" w:space="0" w:color="auto"/>
              <w:right w:val="single" w:sz="4" w:space="0" w:color="auto"/>
            </w:tcBorders>
          </w:tcPr>
          <w:p w14:paraId="491634A5" w14:textId="77777777" w:rsidR="00F35D64" w:rsidRPr="00A9438C" w:rsidRDefault="00F35D64" w:rsidP="00F35D64">
            <w:pPr>
              <w:ind w:left="-360"/>
            </w:pPr>
            <w:r w:rsidRPr="00A9438C">
              <w:t xml:space="preserve">     5.</w:t>
            </w:r>
          </w:p>
        </w:tc>
        <w:tc>
          <w:tcPr>
            <w:tcW w:w="6840" w:type="dxa"/>
            <w:tcBorders>
              <w:top w:val="single" w:sz="4" w:space="0" w:color="auto"/>
              <w:left w:val="single" w:sz="4" w:space="0" w:color="auto"/>
              <w:bottom w:val="single" w:sz="4" w:space="0" w:color="auto"/>
              <w:right w:val="single" w:sz="4" w:space="0" w:color="auto"/>
            </w:tcBorders>
          </w:tcPr>
          <w:p w14:paraId="73EE7288" w14:textId="77777777" w:rsidR="00F35D64" w:rsidRPr="00A9438C" w:rsidRDefault="00F35D64" w:rsidP="00F35D64">
            <w:pPr>
              <w:jc w:val="both"/>
            </w:pPr>
            <w:r w:rsidRPr="00A9438C">
              <w:t>Физическая и  душевная боль.</w:t>
            </w:r>
          </w:p>
        </w:tc>
        <w:tc>
          <w:tcPr>
            <w:tcW w:w="1601" w:type="dxa"/>
            <w:tcBorders>
              <w:top w:val="single" w:sz="4" w:space="0" w:color="auto"/>
              <w:left w:val="single" w:sz="4" w:space="0" w:color="auto"/>
              <w:bottom w:val="single" w:sz="4" w:space="0" w:color="auto"/>
              <w:right w:val="single" w:sz="4" w:space="0" w:color="auto"/>
            </w:tcBorders>
          </w:tcPr>
          <w:p w14:paraId="1DACCE62" w14:textId="77777777" w:rsidR="00F35D64" w:rsidRPr="00A9438C" w:rsidRDefault="00F35D64" w:rsidP="00F35D64">
            <w:pPr>
              <w:jc w:val="center"/>
            </w:pPr>
            <w:r w:rsidRPr="00A9438C">
              <w:t>1</w:t>
            </w:r>
          </w:p>
        </w:tc>
      </w:tr>
      <w:tr w:rsidR="00F35D64" w:rsidRPr="00A9438C" w14:paraId="32AAAFF7" w14:textId="77777777" w:rsidTr="00F35D64">
        <w:tc>
          <w:tcPr>
            <w:tcW w:w="1008" w:type="dxa"/>
            <w:tcBorders>
              <w:top w:val="single" w:sz="4" w:space="0" w:color="auto"/>
              <w:left w:val="single" w:sz="4" w:space="0" w:color="auto"/>
              <w:bottom w:val="single" w:sz="4" w:space="0" w:color="auto"/>
              <w:right w:val="single" w:sz="4" w:space="0" w:color="auto"/>
            </w:tcBorders>
          </w:tcPr>
          <w:p w14:paraId="1A63E451" w14:textId="77777777" w:rsidR="00F35D64" w:rsidRPr="00A9438C" w:rsidRDefault="00F35D64" w:rsidP="00F35D64">
            <w:pPr>
              <w:ind w:left="-360"/>
            </w:pPr>
            <w:r w:rsidRPr="00A9438C">
              <w:t xml:space="preserve">      6.</w:t>
            </w:r>
          </w:p>
        </w:tc>
        <w:tc>
          <w:tcPr>
            <w:tcW w:w="6840" w:type="dxa"/>
            <w:tcBorders>
              <w:top w:val="single" w:sz="4" w:space="0" w:color="auto"/>
              <w:left w:val="single" w:sz="4" w:space="0" w:color="auto"/>
              <w:bottom w:val="single" w:sz="4" w:space="0" w:color="auto"/>
              <w:right w:val="single" w:sz="4" w:space="0" w:color="auto"/>
            </w:tcBorders>
          </w:tcPr>
          <w:p w14:paraId="053AAD27" w14:textId="77777777" w:rsidR="00F35D64" w:rsidRPr="00A9438C" w:rsidRDefault="00F35D64" w:rsidP="00F35D64">
            <w:pPr>
              <w:jc w:val="both"/>
            </w:pPr>
            <w:r w:rsidRPr="00A9438C">
              <w:t xml:space="preserve">Чувства одинокого человека. </w:t>
            </w:r>
          </w:p>
        </w:tc>
        <w:tc>
          <w:tcPr>
            <w:tcW w:w="1601" w:type="dxa"/>
            <w:tcBorders>
              <w:top w:val="single" w:sz="4" w:space="0" w:color="auto"/>
              <w:left w:val="single" w:sz="4" w:space="0" w:color="auto"/>
              <w:bottom w:val="single" w:sz="4" w:space="0" w:color="auto"/>
              <w:right w:val="single" w:sz="4" w:space="0" w:color="auto"/>
            </w:tcBorders>
          </w:tcPr>
          <w:p w14:paraId="37116DB6" w14:textId="77777777" w:rsidR="00F35D64" w:rsidRPr="00A9438C" w:rsidRDefault="00F35D64" w:rsidP="00F35D64">
            <w:pPr>
              <w:jc w:val="center"/>
            </w:pPr>
            <w:r w:rsidRPr="00A9438C">
              <w:t>1</w:t>
            </w:r>
          </w:p>
        </w:tc>
      </w:tr>
      <w:tr w:rsidR="00F35D64" w:rsidRPr="00A9438C" w14:paraId="23DAED71" w14:textId="77777777" w:rsidTr="00F35D64">
        <w:tc>
          <w:tcPr>
            <w:tcW w:w="1008" w:type="dxa"/>
            <w:tcBorders>
              <w:top w:val="single" w:sz="4" w:space="0" w:color="auto"/>
              <w:left w:val="single" w:sz="4" w:space="0" w:color="auto"/>
              <w:bottom w:val="single" w:sz="4" w:space="0" w:color="auto"/>
              <w:right w:val="single" w:sz="4" w:space="0" w:color="auto"/>
            </w:tcBorders>
          </w:tcPr>
          <w:p w14:paraId="592D7032" w14:textId="77777777" w:rsidR="00F35D64" w:rsidRPr="00A9438C" w:rsidRDefault="00F35D64" w:rsidP="00F35D64">
            <w:pPr>
              <w:ind w:left="-360"/>
            </w:pPr>
            <w:r w:rsidRPr="00A9438C">
              <w:t xml:space="preserve">      7.</w:t>
            </w:r>
          </w:p>
        </w:tc>
        <w:tc>
          <w:tcPr>
            <w:tcW w:w="6840" w:type="dxa"/>
            <w:tcBorders>
              <w:top w:val="single" w:sz="4" w:space="0" w:color="auto"/>
              <w:left w:val="single" w:sz="4" w:space="0" w:color="auto"/>
              <w:bottom w:val="single" w:sz="4" w:space="0" w:color="auto"/>
              <w:right w:val="single" w:sz="4" w:space="0" w:color="auto"/>
            </w:tcBorders>
          </w:tcPr>
          <w:p w14:paraId="3F36035C" w14:textId="77777777" w:rsidR="00F35D64" w:rsidRPr="00A9438C" w:rsidRDefault="00F35D64" w:rsidP="00F35D64">
            <w:pPr>
              <w:jc w:val="both"/>
            </w:pPr>
            <w:r w:rsidRPr="00A9438C">
              <w:t>Искренность чувств.</w:t>
            </w:r>
          </w:p>
        </w:tc>
        <w:tc>
          <w:tcPr>
            <w:tcW w:w="1601" w:type="dxa"/>
            <w:tcBorders>
              <w:top w:val="single" w:sz="4" w:space="0" w:color="auto"/>
              <w:left w:val="single" w:sz="4" w:space="0" w:color="auto"/>
              <w:bottom w:val="single" w:sz="4" w:space="0" w:color="auto"/>
              <w:right w:val="single" w:sz="4" w:space="0" w:color="auto"/>
            </w:tcBorders>
          </w:tcPr>
          <w:p w14:paraId="162BA80E" w14:textId="77777777" w:rsidR="00F35D64" w:rsidRPr="00A9438C" w:rsidRDefault="00F35D64" w:rsidP="00F35D64">
            <w:pPr>
              <w:jc w:val="center"/>
            </w:pPr>
            <w:r w:rsidRPr="00A9438C">
              <w:t>1</w:t>
            </w:r>
          </w:p>
        </w:tc>
      </w:tr>
      <w:tr w:rsidR="00F35D64" w:rsidRPr="00A9438C" w14:paraId="641916C4" w14:textId="77777777" w:rsidTr="00F35D64">
        <w:tc>
          <w:tcPr>
            <w:tcW w:w="1008" w:type="dxa"/>
            <w:tcBorders>
              <w:top w:val="single" w:sz="4" w:space="0" w:color="auto"/>
              <w:left w:val="single" w:sz="4" w:space="0" w:color="auto"/>
              <w:bottom w:val="single" w:sz="4" w:space="0" w:color="auto"/>
              <w:right w:val="single" w:sz="4" w:space="0" w:color="auto"/>
            </w:tcBorders>
          </w:tcPr>
          <w:p w14:paraId="20D3BF0D" w14:textId="77777777" w:rsidR="00F35D64" w:rsidRPr="00A9438C" w:rsidRDefault="00F35D64" w:rsidP="00F35D64">
            <w:r w:rsidRPr="00A9438C">
              <w:t>8.</w:t>
            </w:r>
          </w:p>
        </w:tc>
        <w:tc>
          <w:tcPr>
            <w:tcW w:w="6840" w:type="dxa"/>
            <w:tcBorders>
              <w:top w:val="single" w:sz="4" w:space="0" w:color="auto"/>
              <w:left w:val="single" w:sz="4" w:space="0" w:color="auto"/>
              <w:bottom w:val="single" w:sz="4" w:space="0" w:color="auto"/>
              <w:right w:val="single" w:sz="4" w:space="0" w:color="auto"/>
            </w:tcBorders>
          </w:tcPr>
          <w:p w14:paraId="765515A2" w14:textId="77777777" w:rsidR="00F35D64" w:rsidRPr="00A9438C" w:rsidRDefault="00F35D64" w:rsidP="00F35D64">
            <w:pPr>
              <w:jc w:val="both"/>
            </w:pPr>
            <w:r w:rsidRPr="00A9438C">
              <w:t>Резерв.</w:t>
            </w:r>
          </w:p>
        </w:tc>
        <w:tc>
          <w:tcPr>
            <w:tcW w:w="1601" w:type="dxa"/>
            <w:tcBorders>
              <w:top w:val="single" w:sz="4" w:space="0" w:color="auto"/>
              <w:left w:val="single" w:sz="4" w:space="0" w:color="auto"/>
              <w:bottom w:val="single" w:sz="4" w:space="0" w:color="auto"/>
              <w:right w:val="single" w:sz="4" w:space="0" w:color="auto"/>
            </w:tcBorders>
          </w:tcPr>
          <w:p w14:paraId="392BE5BB" w14:textId="77777777" w:rsidR="00F35D64" w:rsidRPr="00A9438C" w:rsidRDefault="00F35D64" w:rsidP="00F35D64">
            <w:pPr>
              <w:jc w:val="center"/>
            </w:pPr>
            <w:r w:rsidRPr="00A9438C">
              <w:t>1</w:t>
            </w:r>
          </w:p>
        </w:tc>
      </w:tr>
      <w:tr w:rsidR="00F35D64" w:rsidRPr="00A9438C" w14:paraId="0C8DF7DF" w14:textId="77777777" w:rsidTr="00F35D64">
        <w:tc>
          <w:tcPr>
            <w:tcW w:w="1008" w:type="dxa"/>
            <w:tcBorders>
              <w:top w:val="single" w:sz="4" w:space="0" w:color="auto"/>
              <w:left w:val="single" w:sz="4" w:space="0" w:color="auto"/>
              <w:bottom w:val="single" w:sz="4" w:space="0" w:color="auto"/>
              <w:right w:val="single" w:sz="4" w:space="0" w:color="auto"/>
            </w:tcBorders>
          </w:tcPr>
          <w:p w14:paraId="318B4342" w14:textId="77777777" w:rsidR="00F35D64" w:rsidRPr="00A9438C" w:rsidRDefault="00F35D64" w:rsidP="00F35D64"/>
        </w:tc>
        <w:tc>
          <w:tcPr>
            <w:tcW w:w="6840" w:type="dxa"/>
            <w:tcBorders>
              <w:top w:val="single" w:sz="4" w:space="0" w:color="auto"/>
              <w:left w:val="single" w:sz="4" w:space="0" w:color="auto"/>
              <w:bottom w:val="single" w:sz="4" w:space="0" w:color="auto"/>
              <w:right w:val="single" w:sz="4" w:space="0" w:color="auto"/>
            </w:tcBorders>
          </w:tcPr>
          <w:p w14:paraId="469FFD96" w14:textId="77777777" w:rsidR="00F35D64" w:rsidRPr="00A9438C" w:rsidRDefault="00F35D64" w:rsidP="00F35D64">
            <w:pPr>
              <w:jc w:val="right"/>
            </w:pPr>
            <w:r w:rsidRPr="00A9438C">
              <w:t>Итого:</w:t>
            </w:r>
          </w:p>
        </w:tc>
        <w:tc>
          <w:tcPr>
            <w:tcW w:w="1601" w:type="dxa"/>
            <w:tcBorders>
              <w:top w:val="single" w:sz="4" w:space="0" w:color="auto"/>
              <w:left w:val="single" w:sz="4" w:space="0" w:color="auto"/>
              <w:bottom w:val="single" w:sz="4" w:space="0" w:color="auto"/>
              <w:right w:val="single" w:sz="4" w:space="0" w:color="auto"/>
            </w:tcBorders>
          </w:tcPr>
          <w:p w14:paraId="02D04FB1" w14:textId="77777777" w:rsidR="00F35D64" w:rsidRPr="00A9438C" w:rsidRDefault="00F35D64" w:rsidP="00F35D64">
            <w:pPr>
              <w:jc w:val="center"/>
            </w:pPr>
            <w:r w:rsidRPr="00A9438C">
              <w:t>9</w:t>
            </w:r>
          </w:p>
        </w:tc>
      </w:tr>
    </w:tbl>
    <w:p w14:paraId="3D6ACCD4" w14:textId="77777777" w:rsidR="00F35D64" w:rsidRPr="00A9438C" w:rsidRDefault="00F35D64" w:rsidP="00F35D64">
      <w:pPr>
        <w:jc w:val="center"/>
        <w:rPr>
          <w:b/>
        </w:rPr>
      </w:pPr>
      <w:r w:rsidRPr="00A9438C">
        <w:rPr>
          <w:b/>
        </w:rPr>
        <w:t>Раздел «Какой Я?»</w:t>
      </w:r>
    </w:p>
    <w:tbl>
      <w:tblPr>
        <w:tblW w:w="94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840"/>
        <w:gridCol w:w="1620"/>
      </w:tblGrid>
      <w:tr w:rsidR="00F35D64" w:rsidRPr="00A9438C" w14:paraId="02C337E8" w14:textId="77777777" w:rsidTr="00F35D64">
        <w:trPr>
          <w:trHeight w:val="293"/>
        </w:trPr>
        <w:tc>
          <w:tcPr>
            <w:tcW w:w="1008" w:type="dxa"/>
            <w:tcBorders>
              <w:top w:val="single" w:sz="4" w:space="0" w:color="auto"/>
              <w:left w:val="single" w:sz="4" w:space="0" w:color="auto"/>
              <w:bottom w:val="single" w:sz="4" w:space="0" w:color="auto"/>
              <w:right w:val="single" w:sz="4" w:space="0" w:color="auto"/>
            </w:tcBorders>
          </w:tcPr>
          <w:p w14:paraId="4540AEEF" w14:textId="77777777" w:rsidR="00F35D64" w:rsidRPr="00A9438C" w:rsidRDefault="00F35D64" w:rsidP="00F35D64">
            <w:pPr>
              <w:ind w:left="-360"/>
            </w:pPr>
            <w:r w:rsidRPr="00A9438C">
              <w:t xml:space="preserve">      1.</w:t>
            </w:r>
          </w:p>
        </w:tc>
        <w:tc>
          <w:tcPr>
            <w:tcW w:w="6840" w:type="dxa"/>
            <w:tcBorders>
              <w:top w:val="single" w:sz="4" w:space="0" w:color="auto"/>
              <w:left w:val="single" w:sz="4" w:space="0" w:color="auto"/>
              <w:bottom w:val="single" w:sz="4" w:space="0" w:color="auto"/>
              <w:right w:val="single" w:sz="4" w:space="0" w:color="auto"/>
            </w:tcBorders>
          </w:tcPr>
          <w:p w14:paraId="5D83CDC8" w14:textId="77777777" w:rsidR="00F35D64" w:rsidRPr="00A9438C" w:rsidRDefault="00F35D64" w:rsidP="00F35D64">
            <w:pPr>
              <w:jc w:val="both"/>
              <w:rPr>
                <w:color w:val="333399"/>
              </w:rPr>
            </w:pPr>
            <w:r w:rsidRPr="00A9438C">
              <w:t xml:space="preserve">Я добрый и  отзывчивый. </w:t>
            </w:r>
          </w:p>
        </w:tc>
        <w:tc>
          <w:tcPr>
            <w:tcW w:w="1620" w:type="dxa"/>
            <w:tcBorders>
              <w:top w:val="single" w:sz="4" w:space="0" w:color="auto"/>
              <w:left w:val="single" w:sz="4" w:space="0" w:color="auto"/>
              <w:bottom w:val="single" w:sz="4" w:space="0" w:color="auto"/>
              <w:right w:val="single" w:sz="4" w:space="0" w:color="auto"/>
            </w:tcBorders>
          </w:tcPr>
          <w:p w14:paraId="247A4C06" w14:textId="77777777" w:rsidR="00F35D64" w:rsidRPr="00A9438C" w:rsidRDefault="00F35D64" w:rsidP="00F35D64">
            <w:pPr>
              <w:jc w:val="center"/>
            </w:pPr>
            <w:r w:rsidRPr="00A9438C">
              <w:t>1</w:t>
            </w:r>
          </w:p>
        </w:tc>
      </w:tr>
      <w:tr w:rsidR="00F35D64" w:rsidRPr="00A9438C" w14:paraId="7F956A38" w14:textId="77777777" w:rsidTr="00F35D64">
        <w:trPr>
          <w:trHeight w:val="293"/>
        </w:trPr>
        <w:tc>
          <w:tcPr>
            <w:tcW w:w="1008" w:type="dxa"/>
            <w:tcBorders>
              <w:top w:val="single" w:sz="4" w:space="0" w:color="auto"/>
              <w:left w:val="single" w:sz="4" w:space="0" w:color="auto"/>
              <w:bottom w:val="single" w:sz="4" w:space="0" w:color="auto"/>
              <w:right w:val="single" w:sz="4" w:space="0" w:color="auto"/>
            </w:tcBorders>
          </w:tcPr>
          <w:p w14:paraId="16447BD4" w14:textId="77777777" w:rsidR="00F35D64" w:rsidRPr="00A9438C" w:rsidRDefault="00F35D64" w:rsidP="00F35D64">
            <w:r w:rsidRPr="00A9438C">
              <w:t>2.</w:t>
            </w:r>
          </w:p>
        </w:tc>
        <w:tc>
          <w:tcPr>
            <w:tcW w:w="6840" w:type="dxa"/>
            <w:tcBorders>
              <w:top w:val="single" w:sz="4" w:space="0" w:color="auto"/>
              <w:left w:val="single" w:sz="4" w:space="0" w:color="auto"/>
              <w:bottom w:val="single" w:sz="4" w:space="0" w:color="auto"/>
              <w:right w:val="single" w:sz="4" w:space="0" w:color="auto"/>
            </w:tcBorders>
          </w:tcPr>
          <w:p w14:paraId="5C4F1E80" w14:textId="77777777" w:rsidR="00F35D64" w:rsidRPr="00A9438C" w:rsidRDefault="00F35D64" w:rsidP="00F35D64">
            <w:r w:rsidRPr="00A9438C">
              <w:t>Я  трудолюбивый и настойчивый.</w:t>
            </w:r>
          </w:p>
        </w:tc>
        <w:tc>
          <w:tcPr>
            <w:tcW w:w="1620" w:type="dxa"/>
            <w:tcBorders>
              <w:top w:val="single" w:sz="4" w:space="0" w:color="auto"/>
              <w:left w:val="single" w:sz="4" w:space="0" w:color="auto"/>
              <w:bottom w:val="single" w:sz="4" w:space="0" w:color="auto"/>
              <w:right w:val="single" w:sz="4" w:space="0" w:color="auto"/>
            </w:tcBorders>
          </w:tcPr>
          <w:p w14:paraId="625204F7" w14:textId="77777777" w:rsidR="00F35D64" w:rsidRPr="00A9438C" w:rsidRDefault="00F35D64" w:rsidP="00F35D64">
            <w:pPr>
              <w:jc w:val="center"/>
            </w:pPr>
            <w:r w:rsidRPr="00A9438C">
              <w:t>1</w:t>
            </w:r>
          </w:p>
        </w:tc>
      </w:tr>
      <w:tr w:rsidR="00F35D64" w:rsidRPr="00A9438C" w14:paraId="7B48D72E" w14:textId="77777777" w:rsidTr="00F35D64">
        <w:trPr>
          <w:trHeight w:val="293"/>
        </w:trPr>
        <w:tc>
          <w:tcPr>
            <w:tcW w:w="1008" w:type="dxa"/>
            <w:tcBorders>
              <w:top w:val="single" w:sz="4" w:space="0" w:color="auto"/>
              <w:left w:val="single" w:sz="4" w:space="0" w:color="auto"/>
              <w:bottom w:val="single" w:sz="4" w:space="0" w:color="auto"/>
              <w:right w:val="single" w:sz="4" w:space="0" w:color="auto"/>
            </w:tcBorders>
          </w:tcPr>
          <w:p w14:paraId="2218D52A" w14:textId="77777777" w:rsidR="00F35D64" w:rsidRPr="00A9438C" w:rsidRDefault="00F35D64" w:rsidP="00F35D64">
            <w:pPr>
              <w:ind w:left="-360"/>
            </w:pPr>
            <w:r w:rsidRPr="00A9438C">
              <w:t xml:space="preserve">      3.</w:t>
            </w:r>
          </w:p>
        </w:tc>
        <w:tc>
          <w:tcPr>
            <w:tcW w:w="6840" w:type="dxa"/>
            <w:tcBorders>
              <w:top w:val="single" w:sz="4" w:space="0" w:color="auto"/>
              <w:left w:val="single" w:sz="4" w:space="0" w:color="auto"/>
              <w:bottom w:val="single" w:sz="4" w:space="0" w:color="auto"/>
              <w:right w:val="single" w:sz="4" w:space="0" w:color="auto"/>
            </w:tcBorders>
          </w:tcPr>
          <w:p w14:paraId="2DB6789C" w14:textId="77777777" w:rsidR="00F35D64" w:rsidRPr="00A9438C" w:rsidRDefault="00F35D64" w:rsidP="00F35D64">
            <w:r w:rsidRPr="00A9438C">
              <w:t xml:space="preserve">Я честный и справедливый. </w:t>
            </w:r>
          </w:p>
        </w:tc>
        <w:tc>
          <w:tcPr>
            <w:tcW w:w="1620" w:type="dxa"/>
            <w:tcBorders>
              <w:top w:val="single" w:sz="4" w:space="0" w:color="auto"/>
              <w:left w:val="single" w:sz="4" w:space="0" w:color="auto"/>
              <w:bottom w:val="single" w:sz="4" w:space="0" w:color="auto"/>
              <w:right w:val="single" w:sz="4" w:space="0" w:color="auto"/>
            </w:tcBorders>
          </w:tcPr>
          <w:p w14:paraId="4C3DD608" w14:textId="77777777" w:rsidR="00F35D64" w:rsidRPr="00A9438C" w:rsidRDefault="00F35D64" w:rsidP="00F35D64">
            <w:pPr>
              <w:jc w:val="center"/>
            </w:pPr>
            <w:r w:rsidRPr="00A9438C">
              <w:t>1</w:t>
            </w:r>
          </w:p>
        </w:tc>
      </w:tr>
      <w:tr w:rsidR="00F35D64" w:rsidRPr="00A9438C" w14:paraId="7C0054E2" w14:textId="77777777" w:rsidTr="00F35D64">
        <w:trPr>
          <w:trHeight w:val="293"/>
        </w:trPr>
        <w:tc>
          <w:tcPr>
            <w:tcW w:w="1008" w:type="dxa"/>
            <w:tcBorders>
              <w:top w:val="single" w:sz="4" w:space="0" w:color="auto"/>
              <w:left w:val="single" w:sz="4" w:space="0" w:color="auto"/>
              <w:bottom w:val="single" w:sz="4" w:space="0" w:color="auto"/>
              <w:right w:val="single" w:sz="4" w:space="0" w:color="auto"/>
            </w:tcBorders>
          </w:tcPr>
          <w:p w14:paraId="3473FD97" w14:textId="77777777" w:rsidR="00F35D64" w:rsidRPr="00A9438C" w:rsidRDefault="00F35D64" w:rsidP="00F35D64">
            <w:pPr>
              <w:ind w:left="-360"/>
            </w:pPr>
            <w:r w:rsidRPr="00A9438C">
              <w:t xml:space="preserve">      4.</w:t>
            </w:r>
          </w:p>
        </w:tc>
        <w:tc>
          <w:tcPr>
            <w:tcW w:w="6840" w:type="dxa"/>
            <w:tcBorders>
              <w:top w:val="single" w:sz="4" w:space="0" w:color="auto"/>
              <w:left w:val="single" w:sz="4" w:space="0" w:color="auto"/>
              <w:bottom w:val="single" w:sz="4" w:space="0" w:color="auto"/>
              <w:right w:val="single" w:sz="4" w:space="0" w:color="auto"/>
            </w:tcBorders>
          </w:tcPr>
          <w:p w14:paraId="60D469B0" w14:textId="77777777" w:rsidR="00F35D64" w:rsidRPr="00A9438C" w:rsidRDefault="00F35D64" w:rsidP="00F35D64">
            <w:r w:rsidRPr="00A9438C">
              <w:t>Чем я талантлив?</w:t>
            </w:r>
          </w:p>
        </w:tc>
        <w:tc>
          <w:tcPr>
            <w:tcW w:w="1620" w:type="dxa"/>
            <w:tcBorders>
              <w:top w:val="single" w:sz="4" w:space="0" w:color="auto"/>
              <w:left w:val="single" w:sz="4" w:space="0" w:color="auto"/>
              <w:bottom w:val="single" w:sz="4" w:space="0" w:color="auto"/>
              <w:right w:val="single" w:sz="4" w:space="0" w:color="auto"/>
            </w:tcBorders>
          </w:tcPr>
          <w:p w14:paraId="4FE76AFD" w14:textId="77777777" w:rsidR="00F35D64" w:rsidRPr="00A9438C" w:rsidRDefault="00F35D64" w:rsidP="00F35D64">
            <w:pPr>
              <w:jc w:val="center"/>
            </w:pPr>
            <w:r w:rsidRPr="00A9438C">
              <w:t>1</w:t>
            </w:r>
          </w:p>
        </w:tc>
      </w:tr>
      <w:tr w:rsidR="00F35D64" w:rsidRPr="00A9438C" w14:paraId="4B8770FC" w14:textId="77777777" w:rsidTr="00F35D64">
        <w:trPr>
          <w:trHeight w:val="293"/>
        </w:trPr>
        <w:tc>
          <w:tcPr>
            <w:tcW w:w="1008" w:type="dxa"/>
            <w:tcBorders>
              <w:top w:val="single" w:sz="4" w:space="0" w:color="auto"/>
              <w:left w:val="single" w:sz="4" w:space="0" w:color="auto"/>
              <w:bottom w:val="single" w:sz="4" w:space="0" w:color="auto"/>
              <w:right w:val="single" w:sz="4" w:space="0" w:color="auto"/>
            </w:tcBorders>
          </w:tcPr>
          <w:p w14:paraId="33C54E4D" w14:textId="77777777" w:rsidR="00F35D64" w:rsidRPr="00A9438C" w:rsidRDefault="00F35D64" w:rsidP="00F35D64">
            <w:pPr>
              <w:ind w:left="-360"/>
            </w:pPr>
            <w:r w:rsidRPr="00A9438C">
              <w:lastRenderedPageBreak/>
              <w:t xml:space="preserve">      5.</w:t>
            </w:r>
          </w:p>
        </w:tc>
        <w:tc>
          <w:tcPr>
            <w:tcW w:w="6840" w:type="dxa"/>
            <w:tcBorders>
              <w:top w:val="single" w:sz="4" w:space="0" w:color="auto"/>
              <w:left w:val="single" w:sz="4" w:space="0" w:color="auto"/>
              <w:bottom w:val="single" w:sz="4" w:space="0" w:color="auto"/>
              <w:right w:val="single" w:sz="4" w:space="0" w:color="auto"/>
            </w:tcBorders>
          </w:tcPr>
          <w:p w14:paraId="33599E8A" w14:textId="77777777" w:rsidR="00F35D64" w:rsidRPr="00A9438C" w:rsidRDefault="00F35D64" w:rsidP="00F35D64">
            <w:r w:rsidRPr="00A9438C">
              <w:t>Умею ли я правильно думать?</w:t>
            </w:r>
          </w:p>
        </w:tc>
        <w:tc>
          <w:tcPr>
            <w:tcW w:w="1620" w:type="dxa"/>
            <w:tcBorders>
              <w:top w:val="single" w:sz="4" w:space="0" w:color="auto"/>
              <w:left w:val="single" w:sz="4" w:space="0" w:color="auto"/>
              <w:bottom w:val="single" w:sz="4" w:space="0" w:color="auto"/>
              <w:right w:val="single" w:sz="4" w:space="0" w:color="auto"/>
            </w:tcBorders>
          </w:tcPr>
          <w:p w14:paraId="1023E150" w14:textId="77777777" w:rsidR="00F35D64" w:rsidRPr="00A9438C" w:rsidRDefault="00F35D64" w:rsidP="00F35D64">
            <w:pPr>
              <w:jc w:val="center"/>
            </w:pPr>
            <w:r w:rsidRPr="00A9438C">
              <w:t>1</w:t>
            </w:r>
          </w:p>
        </w:tc>
      </w:tr>
      <w:tr w:rsidR="00F35D64" w:rsidRPr="00A9438C" w14:paraId="5E1DF556" w14:textId="77777777" w:rsidTr="00F35D64">
        <w:trPr>
          <w:trHeight w:val="132"/>
        </w:trPr>
        <w:tc>
          <w:tcPr>
            <w:tcW w:w="1008" w:type="dxa"/>
            <w:tcBorders>
              <w:top w:val="single" w:sz="4" w:space="0" w:color="auto"/>
              <w:left w:val="single" w:sz="4" w:space="0" w:color="auto"/>
              <w:bottom w:val="single" w:sz="4" w:space="0" w:color="auto"/>
              <w:right w:val="single" w:sz="4" w:space="0" w:color="auto"/>
            </w:tcBorders>
          </w:tcPr>
          <w:p w14:paraId="260652DC" w14:textId="77777777" w:rsidR="00F35D64" w:rsidRPr="00A9438C" w:rsidRDefault="00F35D64" w:rsidP="00F35D64">
            <w:r w:rsidRPr="00A9438C">
              <w:t>6.</w:t>
            </w:r>
          </w:p>
        </w:tc>
        <w:tc>
          <w:tcPr>
            <w:tcW w:w="6840" w:type="dxa"/>
            <w:tcBorders>
              <w:top w:val="single" w:sz="4" w:space="0" w:color="auto"/>
              <w:left w:val="single" w:sz="4" w:space="0" w:color="auto"/>
              <w:bottom w:val="single" w:sz="4" w:space="0" w:color="auto"/>
              <w:right w:val="single" w:sz="4" w:space="0" w:color="auto"/>
            </w:tcBorders>
          </w:tcPr>
          <w:p w14:paraId="5BA57732" w14:textId="77777777" w:rsidR="00F35D64" w:rsidRPr="00A9438C" w:rsidRDefault="00F35D64" w:rsidP="00F35D64">
            <w:r w:rsidRPr="00A9438C">
              <w:t>Когда болит моя</w:t>
            </w:r>
            <w:r w:rsidRPr="00A9438C">
              <w:rPr>
                <w:color w:val="FF0000"/>
              </w:rPr>
              <w:t xml:space="preserve"> </w:t>
            </w:r>
            <w:r w:rsidRPr="00A9438C">
              <w:t>душа.</w:t>
            </w:r>
          </w:p>
        </w:tc>
        <w:tc>
          <w:tcPr>
            <w:tcW w:w="1620" w:type="dxa"/>
            <w:tcBorders>
              <w:top w:val="single" w:sz="4" w:space="0" w:color="auto"/>
              <w:left w:val="single" w:sz="4" w:space="0" w:color="auto"/>
              <w:bottom w:val="single" w:sz="4" w:space="0" w:color="auto"/>
              <w:right w:val="single" w:sz="4" w:space="0" w:color="auto"/>
            </w:tcBorders>
          </w:tcPr>
          <w:p w14:paraId="75DA989F" w14:textId="77777777" w:rsidR="00F35D64" w:rsidRPr="00A9438C" w:rsidRDefault="00F35D64" w:rsidP="00F35D64">
            <w:pPr>
              <w:jc w:val="center"/>
            </w:pPr>
            <w:r w:rsidRPr="00A9438C">
              <w:t>1</w:t>
            </w:r>
          </w:p>
        </w:tc>
      </w:tr>
      <w:tr w:rsidR="00F35D64" w:rsidRPr="00A9438C" w14:paraId="619AB31D" w14:textId="77777777" w:rsidTr="00F35D64">
        <w:trPr>
          <w:trHeight w:val="211"/>
        </w:trPr>
        <w:tc>
          <w:tcPr>
            <w:tcW w:w="1008" w:type="dxa"/>
            <w:tcBorders>
              <w:top w:val="single" w:sz="4" w:space="0" w:color="auto"/>
              <w:left w:val="single" w:sz="4" w:space="0" w:color="auto"/>
              <w:bottom w:val="single" w:sz="4" w:space="0" w:color="auto"/>
              <w:right w:val="single" w:sz="4" w:space="0" w:color="auto"/>
            </w:tcBorders>
          </w:tcPr>
          <w:p w14:paraId="3E59BB89" w14:textId="77777777" w:rsidR="00F35D64" w:rsidRPr="00A9438C" w:rsidRDefault="00F35D64" w:rsidP="00F35D64">
            <w:r w:rsidRPr="00A9438C">
              <w:t>7.</w:t>
            </w:r>
          </w:p>
        </w:tc>
        <w:tc>
          <w:tcPr>
            <w:tcW w:w="6840" w:type="dxa"/>
            <w:tcBorders>
              <w:top w:val="single" w:sz="4" w:space="0" w:color="auto"/>
              <w:left w:val="single" w:sz="4" w:space="0" w:color="auto"/>
              <w:bottom w:val="single" w:sz="4" w:space="0" w:color="auto"/>
              <w:right w:val="single" w:sz="4" w:space="0" w:color="auto"/>
            </w:tcBorders>
          </w:tcPr>
          <w:p w14:paraId="137C41B3" w14:textId="77777777" w:rsidR="00F35D64" w:rsidRPr="00A9438C" w:rsidRDefault="00F35D64" w:rsidP="00F35D64">
            <w:pPr>
              <w:jc w:val="both"/>
            </w:pPr>
            <w:r w:rsidRPr="00A9438C">
              <w:t>Урок молчания и думания «Каким я хочу быть?». Запись в личном дневнике.</w:t>
            </w:r>
          </w:p>
        </w:tc>
        <w:tc>
          <w:tcPr>
            <w:tcW w:w="1620" w:type="dxa"/>
            <w:tcBorders>
              <w:top w:val="single" w:sz="4" w:space="0" w:color="auto"/>
              <w:left w:val="single" w:sz="4" w:space="0" w:color="auto"/>
              <w:bottom w:val="single" w:sz="4" w:space="0" w:color="auto"/>
              <w:right w:val="single" w:sz="4" w:space="0" w:color="auto"/>
            </w:tcBorders>
          </w:tcPr>
          <w:p w14:paraId="20F13C15" w14:textId="77777777" w:rsidR="00F35D64" w:rsidRPr="00A9438C" w:rsidRDefault="00F35D64" w:rsidP="00F35D64">
            <w:pPr>
              <w:jc w:val="center"/>
            </w:pPr>
            <w:r w:rsidRPr="00A9438C">
              <w:t>1</w:t>
            </w:r>
          </w:p>
        </w:tc>
      </w:tr>
      <w:tr w:rsidR="00F35D64" w:rsidRPr="00A9438C" w14:paraId="186048BF" w14:textId="77777777" w:rsidTr="00F35D64">
        <w:trPr>
          <w:trHeight w:val="143"/>
        </w:trPr>
        <w:tc>
          <w:tcPr>
            <w:tcW w:w="1008" w:type="dxa"/>
            <w:tcBorders>
              <w:top w:val="single" w:sz="4" w:space="0" w:color="auto"/>
              <w:left w:val="single" w:sz="4" w:space="0" w:color="auto"/>
              <w:bottom w:val="single" w:sz="4" w:space="0" w:color="auto"/>
              <w:right w:val="single" w:sz="4" w:space="0" w:color="auto"/>
            </w:tcBorders>
          </w:tcPr>
          <w:p w14:paraId="06D6564D" w14:textId="77777777" w:rsidR="00F35D64" w:rsidRPr="00A9438C" w:rsidRDefault="00F35D64" w:rsidP="00F35D64"/>
        </w:tc>
        <w:tc>
          <w:tcPr>
            <w:tcW w:w="6840" w:type="dxa"/>
            <w:tcBorders>
              <w:top w:val="single" w:sz="4" w:space="0" w:color="auto"/>
              <w:left w:val="single" w:sz="4" w:space="0" w:color="auto"/>
              <w:bottom w:val="single" w:sz="4" w:space="0" w:color="auto"/>
              <w:right w:val="single" w:sz="4" w:space="0" w:color="auto"/>
            </w:tcBorders>
          </w:tcPr>
          <w:p w14:paraId="67B977A0" w14:textId="77777777" w:rsidR="00F35D64" w:rsidRPr="00A9438C" w:rsidRDefault="00F35D64" w:rsidP="00F35D64">
            <w:pPr>
              <w:jc w:val="right"/>
            </w:pPr>
            <w:r w:rsidRPr="00A9438C">
              <w:t>Итого:</w:t>
            </w:r>
          </w:p>
        </w:tc>
        <w:tc>
          <w:tcPr>
            <w:tcW w:w="1620" w:type="dxa"/>
            <w:tcBorders>
              <w:top w:val="single" w:sz="4" w:space="0" w:color="auto"/>
              <w:left w:val="single" w:sz="4" w:space="0" w:color="auto"/>
              <w:bottom w:val="single" w:sz="4" w:space="0" w:color="auto"/>
              <w:right w:val="single" w:sz="4" w:space="0" w:color="auto"/>
            </w:tcBorders>
          </w:tcPr>
          <w:p w14:paraId="512F230B" w14:textId="77777777" w:rsidR="00F35D64" w:rsidRPr="00A9438C" w:rsidRDefault="00F35D64" w:rsidP="00F35D64">
            <w:pPr>
              <w:jc w:val="center"/>
            </w:pPr>
            <w:r w:rsidRPr="00A9438C">
              <w:t>7</w:t>
            </w:r>
          </w:p>
        </w:tc>
      </w:tr>
    </w:tbl>
    <w:p w14:paraId="40D38281" w14:textId="77777777" w:rsidR="00F35D64" w:rsidRPr="00A9438C" w:rsidRDefault="00F35D64" w:rsidP="00F35D64">
      <w:pPr>
        <w:jc w:val="center"/>
        <w:rPr>
          <w:b/>
        </w:rPr>
      </w:pPr>
      <w:r w:rsidRPr="00A9438C">
        <w:rPr>
          <w:b/>
        </w:rPr>
        <w:t>Раздел «Я живу среди людей»</w:t>
      </w:r>
    </w:p>
    <w:tbl>
      <w:tblPr>
        <w:tblW w:w="94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981"/>
        <w:gridCol w:w="1479"/>
      </w:tblGrid>
      <w:tr w:rsidR="00F35D64" w:rsidRPr="00A9438C" w14:paraId="49A057C3" w14:textId="77777777" w:rsidTr="00F35D64">
        <w:trPr>
          <w:trHeight w:val="191"/>
        </w:trPr>
        <w:tc>
          <w:tcPr>
            <w:tcW w:w="1008" w:type="dxa"/>
            <w:tcBorders>
              <w:top w:val="single" w:sz="4" w:space="0" w:color="auto"/>
              <w:left w:val="single" w:sz="4" w:space="0" w:color="auto"/>
              <w:bottom w:val="single" w:sz="4" w:space="0" w:color="auto"/>
              <w:right w:val="single" w:sz="4" w:space="0" w:color="auto"/>
            </w:tcBorders>
          </w:tcPr>
          <w:p w14:paraId="0D4274C5" w14:textId="77777777" w:rsidR="00F35D64" w:rsidRPr="00A9438C" w:rsidRDefault="00F35D64" w:rsidP="00F35D64">
            <w:pPr>
              <w:ind w:left="-360"/>
            </w:pPr>
            <w:r w:rsidRPr="00A9438C">
              <w:t xml:space="preserve">      1.</w:t>
            </w:r>
          </w:p>
        </w:tc>
        <w:tc>
          <w:tcPr>
            <w:tcW w:w="6981" w:type="dxa"/>
            <w:tcBorders>
              <w:top w:val="single" w:sz="4" w:space="0" w:color="auto"/>
              <w:left w:val="single" w:sz="4" w:space="0" w:color="auto"/>
              <w:bottom w:val="single" w:sz="4" w:space="0" w:color="auto"/>
              <w:right w:val="single" w:sz="4" w:space="0" w:color="auto"/>
            </w:tcBorders>
          </w:tcPr>
          <w:p w14:paraId="49865E3E" w14:textId="77777777" w:rsidR="00F35D64" w:rsidRPr="00A9438C" w:rsidRDefault="00F35D64" w:rsidP="00F35D64">
            <w:pPr>
              <w:jc w:val="both"/>
            </w:pPr>
            <w:r w:rsidRPr="00A9438C">
              <w:t>Ссора и конфликт.</w:t>
            </w:r>
          </w:p>
        </w:tc>
        <w:tc>
          <w:tcPr>
            <w:tcW w:w="1479" w:type="dxa"/>
            <w:tcBorders>
              <w:top w:val="single" w:sz="4" w:space="0" w:color="auto"/>
              <w:left w:val="single" w:sz="4" w:space="0" w:color="auto"/>
              <w:bottom w:val="single" w:sz="4" w:space="0" w:color="auto"/>
              <w:right w:val="single" w:sz="4" w:space="0" w:color="auto"/>
            </w:tcBorders>
          </w:tcPr>
          <w:p w14:paraId="42DA3E99" w14:textId="77777777" w:rsidR="00F35D64" w:rsidRPr="00A9438C" w:rsidRDefault="00F35D64" w:rsidP="00F35D64">
            <w:pPr>
              <w:jc w:val="center"/>
            </w:pPr>
            <w:r w:rsidRPr="00A9438C">
              <w:t>1</w:t>
            </w:r>
          </w:p>
        </w:tc>
      </w:tr>
      <w:tr w:rsidR="00F35D64" w:rsidRPr="00A9438C" w14:paraId="518E10CA" w14:textId="77777777" w:rsidTr="00F35D64">
        <w:trPr>
          <w:trHeight w:val="78"/>
        </w:trPr>
        <w:tc>
          <w:tcPr>
            <w:tcW w:w="1008" w:type="dxa"/>
            <w:tcBorders>
              <w:top w:val="single" w:sz="4" w:space="0" w:color="auto"/>
              <w:left w:val="single" w:sz="4" w:space="0" w:color="auto"/>
              <w:bottom w:val="single" w:sz="4" w:space="0" w:color="auto"/>
              <w:right w:val="single" w:sz="4" w:space="0" w:color="auto"/>
            </w:tcBorders>
          </w:tcPr>
          <w:p w14:paraId="2753A810" w14:textId="77777777" w:rsidR="00F35D64" w:rsidRPr="00A9438C" w:rsidRDefault="00F35D64" w:rsidP="00F35D64">
            <w:pPr>
              <w:ind w:left="-360"/>
            </w:pPr>
            <w:r w:rsidRPr="00A9438C">
              <w:t>22  2.</w:t>
            </w:r>
          </w:p>
        </w:tc>
        <w:tc>
          <w:tcPr>
            <w:tcW w:w="6981" w:type="dxa"/>
            <w:tcBorders>
              <w:top w:val="single" w:sz="4" w:space="0" w:color="auto"/>
              <w:left w:val="single" w:sz="4" w:space="0" w:color="auto"/>
              <w:bottom w:val="single" w:sz="4" w:space="0" w:color="auto"/>
              <w:right w:val="single" w:sz="4" w:space="0" w:color="auto"/>
            </w:tcBorders>
          </w:tcPr>
          <w:p w14:paraId="4F632795" w14:textId="77777777" w:rsidR="00F35D64" w:rsidRPr="00A9438C" w:rsidRDefault="00F35D64" w:rsidP="00F35D64">
            <w:pPr>
              <w:rPr>
                <w:color w:val="FF0000"/>
              </w:rPr>
            </w:pPr>
            <w:r w:rsidRPr="00A9438C">
              <w:t xml:space="preserve">Урок размышления. Как сохранить добрые отношения? </w:t>
            </w:r>
          </w:p>
        </w:tc>
        <w:tc>
          <w:tcPr>
            <w:tcW w:w="1479" w:type="dxa"/>
            <w:tcBorders>
              <w:top w:val="single" w:sz="4" w:space="0" w:color="auto"/>
              <w:left w:val="single" w:sz="4" w:space="0" w:color="auto"/>
              <w:bottom w:val="single" w:sz="4" w:space="0" w:color="auto"/>
              <w:right w:val="single" w:sz="4" w:space="0" w:color="auto"/>
            </w:tcBorders>
          </w:tcPr>
          <w:p w14:paraId="29F25AB1" w14:textId="77777777" w:rsidR="00F35D64" w:rsidRPr="00A9438C" w:rsidRDefault="00F35D64" w:rsidP="00F35D64">
            <w:pPr>
              <w:jc w:val="center"/>
            </w:pPr>
            <w:r w:rsidRPr="00A9438C">
              <w:t>1</w:t>
            </w:r>
          </w:p>
        </w:tc>
      </w:tr>
      <w:tr w:rsidR="00F35D64" w:rsidRPr="00A9438C" w14:paraId="1DCE7573" w14:textId="77777777" w:rsidTr="00F35D64">
        <w:trPr>
          <w:trHeight w:val="123"/>
        </w:trPr>
        <w:tc>
          <w:tcPr>
            <w:tcW w:w="1008" w:type="dxa"/>
            <w:tcBorders>
              <w:top w:val="single" w:sz="4" w:space="0" w:color="auto"/>
              <w:left w:val="single" w:sz="4" w:space="0" w:color="auto"/>
              <w:bottom w:val="single" w:sz="4" w:space="0" w:color="auto"/>
              <w:right w:val="single" w:sz="4" w:space="0" w:color="auto"/>
            </w:tcBorders>
          </w:tcPr>
          <w:p w14:paraId="52270314" w14:textId="77777777" w:rsidR="00F35D64" w:rsidRPr="00A9438C" w:rsidRDefault="00F35D64" w:rsidP="00F35D64">
            <w:r w:rsidRPr="00A9438C">
              <w:t>3.</w:t>
            </w:r>
          </w:p>
        </w:tc>
        <w:tc>
          <w:tcPr>
            <w:tcW w:w="6981" w:type="dxa"/>
            <w:tcBorders>
              <w:top w:val="single" w:sz="4" w:space="0" w:color="auto"/>
              <w:left w:val="single" w:sz="4" w:space="0" w:color="auto"/>
              <w:bottom w:val="single" w:sz="4" w:space="0" w:color="auto"/>
              <w:right w:val="single" w:sz="4" w:space="0" w:color="auto"/>
            </w:tcBorders>
          </w:tcPr>
          <w:p w14:paraId="3DADED1C" w14:textId="77777777" w:rsidR="00F35D64" w:rsidRPr="00A9438C" w:rsidRDefault="00F35D64" w:rsidP="00F35D64">
            <w:r w:rsidRPr="00A9438C">
              <w:t>Умею ли я прощать?</w:t>
            </w:r>
          </w:p>
        </w:tc>
        <w:tc>
          <w:tcPr>
            <w:tcW w:w="1479" w:type="dxa"/>
            <w:tcBorders>
              <w:top w:val="single" w:sz="4" w:space="0" w:color="auto"/>
              <w:left w:val="single" w:sz="4" w:space="0" w:color="auto"/>
              <w:bottom w:val="single" w:sz="4" w:space="0" w:color="auto"/>
              <w:right w:val="single" w:sz="4" w:space="0" w:color="auto"/>
            </w:tcBorders>
          </w:tcPr>
          <w:p w14:paraId="546E12A7" w14:textId="77777777" w:rsidR="00F35D64" w:rsidRPr="00A9438C" w:rsidRDefault="00F35D64" w:rsidP="00F35D64">
            <w:pPr>
              <w:jc w:val="center"/>
            </w:pPr>
            <w:r w:rsidRPr="00A9438C">
              <w:t>1</w:t>
            </w:r>
          </w:p>
        </w:tc>
      </w:tr>
      <w:tr w:rsidR="00F35D64" w:rsidRPr="00A9438C" w14:paraId="0BAE64B5" w14:textId="77777777" w:rsidTr="00F35D64">
        <w:trPr>
          <w:trHeight w:val="123"/>
        </w:trPr>
        <w:tc>
          <w:tcPr>
            <w:tcW w:w="1008" w:type="dxa"/>
            <w:tcBorders>
              <w:top w:val="single" w:sz="4" w:space="0" w:color="auto"/>
              <w:left w:val="single" w:sz="4" w:space="0" w:color="auto"/>
              <w:bottom w:val="single" w:sz="4" w:space="0" w:color="auto"/>
              <w:right w:val="single" w:sz="4" w:space="0" w:color="auto"/>
            </w:tcBorders>
          </w:tcPr>
          <w:p w14:paraId="147C7C05" w14:textId="77777777" w:rsidR="00F35D64" w:rsidRPr="00A9438C" w:rsidRDefault="00F35D64" w:rsidP="00F35D64">
            <w:r w:rsidRPr="00A9438C">
              <w:t>4.</w:t>
            </w:r>
          </w:p>
        </w:tc>
        <w:tc>
          <w:tcPr>
            <w:tcW w:w="6981" w:type="dxa"/>
            <w:tcBorders>
              <w:top w:val="single" w:sz="4" w:space="0" w:color="auto"/>
              <w:left w:val="single" w:sz="4" w:space="0" w:color="auto"/>
              <w:bottom w:val="single" w:sz="4" w:space="0" w:color="auto"/>
              <w:right w:val="single" w:sz="4" w:space="0" w:color="auto"/>
            </w:tcBorders>
          </w:tcPr>
          <w:p w14:paraId="06AE8AFC" w14:textId="77777777" w:rsidR="00F35D64" w:rsidRPr="00A9438C" w:rsidRDefault="00F35D64" w:rsidP="00F35D64">
            <w:r w:rsidRPr="00A9438C">
              <w:t>Умею ли я сохранять верность?</w:t>
            </w:r>
          </w:p>
        </w:tc>
        <w:tc>
          <w:tcPr>
            <w:tcW w:w="1479" w:type="dxa"/>
            <w:tcBorders>
              <w:top w:val="single" w:sz="4" w:space="0" w:color="auto"/>
              <w:left w:val="single" w:sz="4" w:space="0" w:color="auto"/>
              <w:bottom w:val="single" w:sz="4" w:space="0" w:color="auto"/>
              <w:right w:val="single" w:sz="4" w:space="0" w:color="auto"/>
            </w:tcBorders>
          </w:tcPr>
          <w:p w14:paraId="71169DBE" w14:textId="77777777" w:rsidR="00F35D64" w:rsidRPr="00A9438C" w:rsidRDefault="00F35D64" w:rsidP="00F35D64">
            <w:pPr>
              <w:jc w:val="center"/>
            </w:pPr>
            <w:r w:rsidRPr="00A9438C">
              <w:t>1</w:t>
            </w:r>
          </w:p>
        </w:tc>
      </w:tr>
      <w:tr w:rsidR="00F35D64" w:rsidRPr="00A9438C" w14:paraId="0432CEF2" w14:textId="77777777" w:rsidTr="00F35D64">
        <w:trPr>
          <w:trHeight w:val="169"/>
        </w:trPr>
        <w:tc>
          <w:tcPr>
            <w:tcW w:w="1008" w:type="dxa"/>
            <w:tcBorders>
              <w:top w:val="single" w:sz="4" w:space="0" w:color="auto"/>
              <w:left w:val="single" w:sz="4" w:space="0" w:color="auto"/>
              <w:bottom w:val="single" w:sz="4" w:space="0" w:color="auto"/>
              <w:right w:val="single" w:sz="4" w:space="0" w:color="auto"/>
            </w:tcBorders>
          </w:tcPr>
          <w:p w14:paraId="3C5A2FC6" w14:textId="77777777" w:rsidR="00F35D64" w:rsidRPr="00A9438C" w:rsidRDefault="00F35D64" w:rsidP="00F35D64">
            <w:pPr>
              <w:ind w:left="-360"/>
            </w:pPr>
            <w:r w:rsidRPr="00A9438C">
              <w:t xml:space="preserve">      5.</w:t>
            </w:r>
          </w:p>
        </w:tc>
        <w:tc>
          <w:tcPr>
            <w:tcW w:w="6981" w:type="dxa"/>
            <w:tcBorders>
              <w:top w:val="single" w:sz="4" w:space="0" w:color="auto"/>
              <w:left w:val="single" w:sz="4" w:space="0" w:color="auto"/>
              <w:bottom w:val="single" w:sz="4" w:space="0" w:color="auto"/>
              <w:right w:val="single" w:sz="4" w:space="0" w:color="auto"/>
            </w:tcBorders>
          </w:tcPr>
          <w:p w14:paraId="6AE7855C" w14:textId="77777777" w:rsidR="00F35D64" w:rsidRPr="00A9438C" w:rsidRDefault="00F35D64" w:rsidP="00F35D64">
            <w:pPr>
              <w:jc w:val="both"/>
              <w:rPr>
                <w:color w:val="993366"/>
              </w:rPr>
            </w:pPr>
            <w:r w:rsidRPr="00A9438C">
              <w:t>Урок размышления. Дал слово – держи.</w:t>
            </w:r>
          </w:p>
        </w:tc>
        <w:tc>
          <w:tcPr>
            <w:tcW w:w="1479" w:type="dxa"/>
            <w:tcBorders>
              <w:top w:val="single" w:sz="4" w:space="0" w:color="auto"/>
              <w:left w:val="single" w:sz="4" w:space="0" w:color="auto"/>
              <w:bottom w:val="single" w:sz="4" w:space="0" w:color="auto"/>
              <w:right w:val="single" w:sz="4" w:space="0" w:color="auto"/>
            </w:tcBorders>
          </w:tcPr>
          <w:p w14:paraId="4EF410BC" w14:textId="77777777" w:rsidR="00F35D64" w:rsidRPr="00A9438C" w:rsidRDefault="00F35D64" w:rsidP="00F35D64">
            <w:pPr>
              <w:jc w:val="center"/>
            </w:pPr>
            <w:r w:rsidRPr="00A9438C">
              <w:t>1</w:t>
            </w:r>
          </w:p>
        </w:tc>
      </w:tr>
      <w:tr w:rsidR="00F35D64" w:rsidRPr="00A9438C" w14:paraId="238C72DA" w14:textId="77777777" w:rsidTr="00F35D64">
        <w:trPr>
          <w:trHeight w:val="169"/>
        </w:trPr>
        <w:tc>
          <w:tcPr>
            <w:tcW w:w="1008" w:type="dxa"/>
            <w:tcBorders>
              <w:top w:val="single" w:sz="4" w:space="0" w:color="auto"/>
              <w:left w:val="single" w:sz="4" w:space="0" w:color="auto"/>
              <w:bottom w:val="single" w:sz="4" w:space="0" w:color="auto"/>
              <w:right w:val="single" w:sz="4" w:space="0" w:color="auto"/>
            </w:tcBorders>
          </w:tcPr>
          <w:p w14:paraId="2C39DACE" w14:textId="77777777" w:rsidR="00F35D64" w:rsidRPr="00A9438C" w:rsidRDefault="00F35D64" w:rsidP="00F35D64">
            <w:r w:rsidRPr="00A9438C">
              <w:t>6.</w:t>
            </w:r>
          </w:p>
        </w:tc>
        <w:tc>
          <w:tcPr>
            <w:tcW w:w="6981" w:type="dxa"/>
            <w:tcBorders>
              <w:top w:val="single" w:sz="4" w:space="0" w:color="auto"/>
              <w:left w:val="single" w:sz="4" w:space="0" w:color="auto"/>
              <w:bottom w:val="single" w:sz="4" w:space="0" w:color="auto"/>
              <w:right w:val="single" w:sz="4" w:space="0" w:color="auto"/>
            </w:tcBorders>
          </w:tcPr>
          <w:p w14:paraId="428BCFDA" w14:textId="77777777" w:rsidR="00F35D64" w:rsidRPr="00A9438C" w:rsidRDefault="00F35D64" w:rsidP="00F35D64">
            <w:pPr>
              <w:jc w:val="both"/>
            </w:pPr>
            <w:r w:rsidRPr="00A9438C">
              <w:t>Ответственность за поступки.</w:t>
            </w:r>
          </w:p>
        </w:tc>
        <w:tc>
          <w:tcPr>
            <w:tcW w:w="1479" w:type="dxa"/>
            <w:tcBorders>
              <w:top w:val="single" w:sz="4" w:space="0" w:color="auto"/>
              <w:left w:val="single" w:sz="4" w:space="0" w:color="auto"/>
              <w:bottom w:val="single" w:sz="4" w:space="0" w:color="auto"/>
              <w:right w:val="single" w:sz="4" w:space="0" w:color="auto"/>
            </w:tcBorders>
          </w:tcPr>
          <w:p w14:paraId="08B1AED2" w14:textId="77777777" w:rsidR="00F35D64" w:rsidRPr="00A9438C" w:rsidRDefault="00F35D64" w:rsidP="00F35D64">
            <w:pPr>
              <w:jc w:val="center"/>
            </w:pPr>
            <w:r w:rsidRPr="00A9438C">
              <w:t>1</w:t>
            </w:r>
          </w:p>
        </w:tc>
      </w:tr>
      <w:tr w:rsidR="00F35D64" w:rsidRPr="00A9438C" w14:paraId="0305CBD9" w14:textId="77777777" w:rsidTr="00F35D64">
        <w:trPr>
          <w:trHeight w:val="235"/>
        </w:trPr>
        <w:tc>
          <w:tcPr>
            <w:tcW w:w="1008" w:type="dxa"/>
            <w:tcBorders>
              <w:top w:val="single" w:sz="4" w:space="0" w:color="auto"/>
              <w:left w:val="single" w:sz="4" w:space="0" w:color="auto"/>
              <w:bottom w:val="single" w:sz="4" w:space="0" w:color="auto"/>
              <w:right w:val="single" w:sz="4" w:space="0" w:color="auto"/>
            </w:tcBorders>
          </w:tcPr>
          <w:p w14:paraId="5E1ED063" w14:textId="77777777" w:rsidR="00F35D64" w:rsidRPr="00A9438C" w:rsidRDefault="00F35D64" w:rsidP="00F35D64">
            <w:r w:rsidRPr="00A9438C">
              <w:t>7.</w:t>
            </w:r>
          </w:p>
        </w:tc>
        <w:tc>
          <w:tcPr>
            <w:tcW w:w="6981" w:type="dxa"/>
            <w:tcBorders>
              <w:top w:val="single" w:sz="4" w:space="0" w:color="auto"/>
              <w:left w:val="single" w:sz="4" w:space="0" w:color="auto"/>
              <w:bottom w:val="single" w:sz="4" w:space="0" w:color="auto"/>
              <w:right w:val="single" w:sz="4" w:space="0" w:color="auto"/>
            </w:tcBorders>
          </w:tcPr>
          <w:p w14:paraId="5F2D52D6" w14:textId="77777777" w:rsidR="00F35D64" w:rsidRPr="00A9438C" w:rsidRDefault="00F35D64" w:rsidP="00F35D64">
            <w:pPr>
              <w:rPr>
                <w:color w:val="1F497D"/>
              </w:rPr>
            </w:pPr>
            <w:r w:rsidRPr="00A9438C">
              <w:t>Бескорыстность добрых поступков.</w:t>
            </w:r>
          </w:p>
        </w:tc>
        <w:tc>
          <w:tcPr>
            <w:tcW w:w="1479" w:type="dxa"/>
            <w:tcBorders>
              <w:top w:val="single" w:sz="4" w:space="0" w:color="auto"/>
              <w:left w:val="single" w:sz="4" w:space="0" w:color="auto"/>
              <w:bottom w:val="single" w:sz="4" w:space="0" w:color="auto"/>
              <w:right w:val="single" w:sz="4" w:space="0" w:color="auto"/>
            </w:tcBorders>
          </w:tcPr>
          <w:p w14:paraId="68CFB2A8" w14:textId="77777777" w:rsidR="00F35D64" w:rsidRPr="00A9438C" w:rsidRDefault="00F35D64" w:rsidP="00F35D64">
            <w:pPr>
              <w:jc w:val="center"/>
            </w:pPr>
            <w:r w:rsidRPr="00A9438C">
              <w:t>1</w:t>
            </w:r>
          </w:p>
        </w:tc>
      </w:tr>
      <w:tr w:rsidR="00F35D64" w:rsidRPr="00A9438C" w14:paraId="2B24C2E5" w14:textId="77777777" w:rsidTr="00F35D64">
        <w:trPr>
          <w:trHeight w:val="235"/>
        </w:trPr>
        <w:tc>
          <w:tcPr>
            <w:tcW w:w="1008" w:type="dxa"/>
            <w:tcBorders>
              <w:top w:val="single" w:sz="4" w:space="0" w:color="auto"/>
              <w:left w:val="single" w:sz="4" w:space="0" w:color="auto"/>
              <w:bottom w:val="single" w:sz="4" w:space="0" w:color="auto"/>
              <w:right w:val="single" w:sz="4" w:space="0" w:color="auto"/>
            </w:tcBorders>
          </w:tcPr>
          <w:p w14:paraId="1069FE21" w14:textId="77777777" w:rsidR="00F35D64" w:rsidRPr="00A9438C" w:rsidRDefault="00F35D64" w:rsidP="00F35D64">
            <w:r w:rsidRPr="00A9438C">
              <w:t>8.</w:t>
            </w:r>
          </w:p>
        </w:tc>
        <w:tc>
          <w:tcPr>
            <w:tcW w:w="6981" w:type="dxa"/>
            <w:tcBorders>
              <w:top w:val="single" w:sz="4" w:space="0" w:color="auto"/>
              <w:left w:val="single" w:sz="4" w:space="0" w:color="auto"/>
              <w:bottom w:val="single" w:sz="4" w:space="0" w:color="auto"/>
              <w:right w:val="single" w:sz="4" w:space="0" w:color="auto"/>
            </w:tcBorders>
          </w:tcPr>
          <w:p w14:paraId="4D46F79B" w14:textId="77777777" w:rsidR="00F35D64" w:rsidRPr="00A9438C" w:rsidRDefault="00F35D64" w:rsidP="00F35D64">
            <w:r w:rsidRPr="00A9438C">
              <w:t xml:space="preserve">Кто такой настоящий мужчина и как  им стать? </w:t>
            </w:r>
          </w:p>
        </w:tc>
        <w:tc>
          <w:tcPr>
            <w:tcW w:w="1479" w:type="dxa"/>
            <w:tcBorders>
              <w:top w:val="single" w:sz="4" w:space="0" w:color="auto"/>
              <w:left w:val="single" w:sz="4" w:space="0" w:color="auto"/>
              <w:bottom w:val="single" w:sz="4" w:space="0" w:color="auto"/>
              <w:right w:val="single" w:sz="4" w:space="0" w:color="auto"/>
            </w:tcBorders>
          </w:tcPr>
          <w:p w14:paraId="3695C7F5" w14:textId="77777777" w:rsidR="00F35D64" w:rsidRPr="00A9438C" w:rsidRDefault="00F35D64" w:rsidP="00F35D64">
            <w:pPr>
              <w:jc w:val="center"/>
            </w:pPr>
            <w:r w:rsidRPr="00A9438C">
              <w:t>1</w:t>
            </w:r>
          </w:p>
        </w:tc>
      </w:tr>
      <w:tr w:rsidR="00F35D64" w:rsidRPr="00A9438C" w14:paraId="35A78C2B" w14:textId="77777777" w:rsidTr="00F35D64">
        <w:trPr>
          <w:trHeight w:val="235"/>
        </w:trPr>
        <w:tc>
          <w:tcPr>
            <w:tcW w:w="1008" w:type="dxa"/>
            <w:tcBorders>
              <w:top w:val="single" w:sz="4" w:space="0" w:color="auto"/>
              <w:left w:val="single" w:sz="4" w:space="0" w:color="auto"/>
              <w:bottom w:val="single" w:sz="4" w:space="0" w:color="auto"/>
              <w:right w:val="single" w:sz="4" w:space="0" w:color="auto"/>
            </w:tcBorders>
          </w:tcPr>
          <w:p w14:paraId="3C558A35" w14:textId="77777777" w:rsidR="00F35D64" w:rsidRPr="00A9438C" w:rsidRDefault="00F35D64" w:rsidP="00F35D64">
            <w:r w:rsidRPr="00A9438C">
              <w:t>9.</w:t>
            </w:r>
          </w:p>
        </w:tc>
        <w:tc>
          <w:tcPr>
            <w:tcW w:w="6981" w:type="dxa"/>
            <w:tcBorders>
              <w:top w:val="single" w:sz="4" w:space="0" w:color="auto"/>
              <w:left w:val="single" w:sz="4" w:space="0" w:color="auto"/>
              <w:bottom w:val="single" w:sz="4" w:space="0" w:color="auto"/>
              <w:right w:val="single" w:sz="4" w:space="0" w:color="auto"/>
            </w:tcBorders>
          </w:tcPr>
          <w:p w14:paraId="38A3E3E1" w14:textId="77777777" w:rsidR="00F35D64" w:rsidRPr="00A9438C" w:rsidRDefault="00F35D64" w:rsidP="00F35D64">
            <w:pPr>
              <w:jc w:val="both"/>
            </w:pPr>
            <w:r w:rsidRPr="00A9438C">
              <w:t xml:space="preserve">Красив тот, кто красиво поступает. </w:t>
            </w:r>
          </w:p>
        </w:tc>
        <w:tc>
          <w:tcPr>
            <w:tcW w:w="1479" w:type="dxa"/>
            <w:tcBorders>
              <w:top w:val="single" w:sz="4" w:space="0" w:color="auto"/>
              <w:left w:val="single" w:sz="4" w:space="0" w:color="auto"/>
              <w:bottom w:val="single" w:sz="4" w:space="0" w:color="auto"/>
              <w:right w:val="single" w:sz="4" w:space="0" w:color="auto"/>
            </w:tcBorders>
          </w:tcPr>
          <w:p w14:paraId="0269F34D" w14:textId="77777777" w:rsidR="00F35D64" w:rsidRPr="00A9438C" w:rsidRDefault="00F35D64" w:rsidP="00F35D64">
            <w:pPr>
              <w:jc w:val="center"/>
            </w:pPr>
            <w:r w:rsidRPr="00A9438C">
              <w:t>1</w:t>
            </w:r>
          </w:p>
        </w:tc>
      </w:tr>
      <w:tr w:rsidR="00F35D64" w:rsidRPr="00A9438C" w14:paraId="4D6C38E5" w14:textId="77777777" w:rsidTr="00F35D64">
        <w:trPr>
          <w:trHeight w:val="235"/>
        </w:trPr>
        <w:tc>
          <w:tcPr>
            <w:tcW w:w="1008" w:type="dxa"/>
            <w:tcBorders>
              <w:top w:val="single" w:sz="4" w:space="0" w:color="auto"/>
              <w:left w:val="single" w:sz="4" w:space="0" w:color="auto"/>
              <w:bottom w:val="single" w:sz="4" w:space="0" w:color="auto"/>
              <w:right w:val="single" w:sz="4" w:space="0" w:color="auto"/>
            </w:tcBorders>
          </w:tcPr>
          <w:p w14:paraId="77B91421" w14:textId="77777777" w:rsidR="00F35D64" w:rsidRPr="00A9438C" w:rsidRDefault="00F35D64" w:rsidP="00F35D64">
            <w:r w:rsidRPr="00A9438C">
              <w:t>10.</w:t>
            </w:r>
          </w:p>
        </w:tc>
        <w:tc>
          <w:tcPr>
            <w:tcW w:w="6981" w:type="dxa"/>
            <w:tcBorders>
              <w:top w:val="single" w:sz="4" w:space="0" w:color="auto"/>
              <w:left w:val="single" w:sz="4" w:space="0" w:color="auto"/>
              <w:bottom w:val="single" w:sz="4" w:space="0" w:color="auto"/>
              <w:right w:val="single" w:sz="4" w:space="0" w:color="auto"/>
            </w:tcBorders>
          </w:tcPr>
          <w:p w14:paraId="124623E9" w14:textId="77777777" w:rsidR="00F35D64" w:rsidRPr="00A9438C" w:rsidRDefault="00F35D64" w:rsidP="00F35D64">
            <w:pPr>
              <w:jc w:val="both"/>
              <w:rPr>
                <w:color w:val="993366"/>
              </w:rPr>
            </w:pPr>
            <w:r w:rsidRPr="00A9438C">
              <w:t>Урок молчания и думания. Мой самый хороший поступок. Мой самый плохой поступок. Запись в личном дневнике.</w:t>
            </w:r>
          </w:p>
        </w:tc>
        <w:tc>
          <w:tcPr>
            <w:tcW w:w="1479" w:type="dxa"/>
            <w:tcBorders>
              <w:top w:val="single" w:sz="4" w:space="0" w:color="auto"/>
              <w:left w:val="single" w:sz="4" w:space="0" w:color="auto"/>
              <w:bottom w:val="single" w:sz="4" w:space="0" w:color="auto"/>
              <w:right w:val="single" w:sz="4" w:space="0" w:color="auto"/>
            </w:tcBorders>
          </w:tcPr>
          <w:p w14:paraId="27DC671B" w14:textId="77777777" w:rsidR="00F35D64" w:rsidRPr="00A9438C" w:rsidRDefault="00F35D64" w:rsidP="00F35D64">
            <w:pPr>
              <w:jc w:val="center"/>
            </w:pPr>
            <w:r w:rsidRPr="00A9438C">
              <w:t>1</w:t>
            </w:r>
          </w:p>
        </w:tc>
      </w:tr>
      <w:tr w:rsidR="00F35D64" w:rsidRPr="00A9438C" w14:paraId="2CCA4053" w14:textId="77777777" w:rsidTr="00F35D64">
        <w:trPr>
          <w:trHeight w:val="310"/>
        </w:trPr>
        <w:tc>
          <w:tcPr>
            <w:tcW w:w="1008" w:type="dxa"/>
            <w:tcBorders>
              <w:top w:val="single" w:sz="4" w:space="0" w:color="auto"/>
              <w:left w:val="single" w:sz="4" w:space="0" w:color="auto"/>
              <w:bottom w:val="single" w:sz="4" w:space="0" w:color="auto"/>
              <w:right w:val="single" w:sz="4" w:space="0" w:color="auto"/>
            </w:tcBorders>
          </w:tcPr>
          <w:p w14:paraId="4BCF8AF9" w14:textId="77777777" w:rsidR="00F35D64" w:rsidRPr="00A9438C" w:rsidRDefault="00F35D64" w:rsidP="00F35D64"/>
        </w:tc>
        <w:tc>
          <w:tcPr>
            <w:tcW w:w="6981" w:type="dxa"/>
            <w:tcBorders>
              <w:top w:val="single" w:sz="4" w:space="0" w:color="auto"/>
              <w:left w:val="single" w:sz="4" w:space="0" w:color="auto"/>
              <w:bottom w:val="single" w:sz="4" w:space="0" w:color="auto"/>
              <w:right w:val="single" w:sz="4" w:space="0" w:color="auto"/>
            </w:tcBorders>
          </w:tcPr>
          <w:p w14:paraId="74134DDE" w14:textId="77777777" w:rsidR="00F35D64" w:rsidRPr="00A9438C" w:rsidRDefault="00F35D64" w:rsidP="00F35D64">
            <w:pPr>
              <w:jc w:val="right"/>
            </w:pPr>
            <w:r w:rsidRPr="00A9438C">
              <w:t>Итого:</w:t>
            </w:r>
          </w:p>
        </w:tc>
        <w:tc>
          <w:tcPr>
            <w:tcW w:w="1479" w:type="dxa"/>
            <w:tcBorders>
              <w:top w:val="single" w:sz="4" w:space="0" w:color="auto"/>
              <w:left w:val="single" w:sz="4" w:space="0" w:color="auto"/>
              <w:bottom w:val="single" w:sz="4" w:space="0" w:color="auto"/>
              <w:right w:val="single" w:sz="4" w:space="0" w:color="auto"/>
            </w:tcBorders>
          </w:tcPr>
          <w:p w14:paraId="239F2E91" w14:textId="77777777" w:rsidR="00F35D64" w:rsidRPr="00A9438C" w:rsidRDefault="00F35D64" w:rsidP="00F35D64">
            <w:pPr>
              <w:jc w:val="center"/>
            </w:pPr>
            <w:r w:rsidRPr="00A9438C">
              <w:t>10</w:t>
            </w:r>
          </w:p>
        </w:tc>
      </w:tr>
    </w:tbl>
    <w:p w14:paraId="66128D36" w14:textId="77777777" w:rsidR="00F35D64" w:rsidRPr="00A9438C" w:rsidRDefault="00F35D64" w:rsidP="00F35D64">
      <w:pPr>
        <w:jc w:val="center"/>
        <w:rPr>
          <w:b/>
        </w:rPr>
      </w:pPr>
      <w:r w:rsidRPr="00A9438C">
        <w:rPr>
          <w:b/>
        </w:rPr>
        <w:t>Раздел «Я живу на Земле»</w:t>
      </w:r>
    </w:p>
    <w:tbl>
      <w:tblPr>
        <w:tblW w:w="94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020"/>
        <w:gridCol w:w="1464"/>
      </w:tblGrid>
      <w:tr w:rsidR="00F35D64" w:rsidRPr="00A9438C" w14:paraId="16C055EF" w14:textId="77777777" w:rsidTr="00F35D64">
        <w:trPr>
          <w:trHeight w:val="264"/>
        </w:trPr>
        <w:tc>
          <w:tcPr>
            <w:tcW w:w="1008" w:type="dxa"/>
            <w:tcBorders>
              <w:top w:val="single" w:sz="4" w:space="0" w:color="auto"/>
              <w:left w:val="single" w:sz="4" w:space="0" w:color="auto"/>
              <w:bottom w:val="single" w:sz="4" w:space="0" w:color="auto"/>
              <w:right w:val="single" w:sz="4" w:space="0" w:color="auto"/>
            </w:tcBorders>
          </w:tcPr>
          <w:p w14:paraId="70C04162" w14:textId="77777777" w:rsidR="00F35D64" w:rsidRPr="00A9438C" w:rsidRDefault="00F35D64" w:rsidP="00F35D64">
            <w:pPr>
              <w:ind w:left="-360"/>
            </w:pPr>
            <w:r w:rsidRPr="00A9438C">
              <w:t xml:space="preserve">      1.</w:t>
            </w:r>
          </w:p>
        </w:tc>
        <w:tc>
          <w:tcPr>
            <w:tcW w:w="7020" w:type="dxa"/>
            <w:tcBorders>
              <w:top w:val="single" w:sz="4" w:space="0" w:color="auto"/>
              <w:left w:val="single" w:sz="4" w:space="0" w:color="auto"/>
              <w:bottom w:val="single" w:sz="4" w:space="0" w:color="auto"/>
              <w:right w:val="single" w:sz="4" w:space="0" w:color="auto"/>
            </w:tcBorders>
          </w:tcPr>
          <w:p w14:paraId="1A99349B" w14:textId="77777777" w:rsidR="00F35D64" w:rsidRPr="00A9438C" w:rsidRDefault="00F35D64" w:rsidP="00F35D64">
            <w:r w:rsidRPr="00A9438C">
              <w:t xml:space="preserve">Добрый мир природы. </w:t>
            </w:r>
          </w:p>
        </w:tc>
        <w:tc>
          <w:tcPr>
            <w:tcW w:w="1464" w:type="dxa"/>
            <w:tcBorders>
              <w:top w:val="single" w:sz="4" w:space="0" w:color="auto"/>
              <w:left w:val="single" w:sz="4" w:space="0" w:color="auto"/>
              <w:bottom w:val="single" w:sz="4" w:space="0" w:color="auto"/>
              <w:right w:val="single" w:sz="4" w:space="0" w:color="auto"/>
            </w:tcBorders>
          </w:tcPr>
          <w:p w14:paraId="0283D649" w14:textId="77777777" w:rsidR="00F35D64" w:rsidRPr="00A9438C" w:rsidRDefault="00F35D64" w:rsidP="00F35D64">
            <w:pPr>
              <w:jc w:val="center"/>
            </w:pPr>
            <w:r w:rsidRPr="00A9438C">
              <w:t>1</w:t>
            </w:r>
          </w:p>
        </w:tc>
      </w:tr>
      <w:tr w:rsidR="00F35D64" w:rsidRPr="00A9438C" w14:paraId="557E52DA" w14:textId="77777777" w:rsidTr="00F35D64">
        <w:trPr>
          <w:trHeight w:val="156"/>
        </w:trPr>
        <w:tc>
          <w:tcPr>
            <w:tcW w:w="1008" w:type="dxa"/>
            <w:tcBorders>
              <w:top w:val="single" w:sz="4" w:space="0" w:color="auto"/>
              <w:left w:val="single" w:sz="4" w:space="0" w:color="auto"/>
              <w:bottom w:val="single" w:sz="4" w:space="0" w:color="auto"/>
              <w:right w:val="single" w:sz="4" w:space="0" w:color="auto"/>
            </w:tcBorders>
          </w:tcPr>
          <w:p w14:paraId="6BAD7A21" w14:textId="77777777" w:rsidR="00F35D64" w:rsidRPr="00A9438C" w:rsidRDefault="00F35D64" w:rsidP="00F35D64">
            <w:r w:rsidRPr="00A9438C">
              <w:t>2.</w:t>
            </w:r>
          </w:p>
        </w:tc>
        <w:tc>
          <w:tcPr>
            <w:tcW w:w="7020" w:type="dxa"/>
            <w:tcBorders>
              <w:top w:val="single" w:sz="4" w:space="0" w:color="auto"/>
              <w:left w:val="single" w:sz="4" w:space="0" w:color="auto"/>
              <w:bottom w:val="single" w:sz="4" w:space="0" w:color="auto"/>
              <w:right w:val="single" w:sz="4" w:space="0" w:color="auto"/>
            </w:tcBorders>
          </w:tcPr>
          <w:p w14:paraId="79333FB1" w14:textId="77777777" w:rsidR="00F35D64" w:rsidRPr="00A9438C" w:rsidRDefault="00F35D64" w:rsidP="00F35D64">
            <w:r w:rsidRPr="00A9438C">
              <w:t>На балу у красавицы Флоры.</w:t>
            </w:r>
          </w:p>
        </w:tc>
        <w:tc>
          <w:tcPr>
            <w:tcW w:w="1464" w:type="dxa"/>
            <w:tcBorders>
              <w:top w:val="single" w:sz="4" w:space="0" w:color="auto"/>
              <w:left w:val="single" w:sz="4" w:space="0" w:color="auto"/>
              <w:bottom w:val="single" w:sz="4" w:space="0" w:color="auto"/>
              <w:right w:val="single" w:sz="4" w:space="0" w:color="auto"/>
            </w:tcBorders>
          </w:tcPr>
          <w:p w14:paraId="3E1F654F" w14:textId="77777777" w:rsidR="00F35D64" w:rsidRPr="00A9438C" w:rsidRDefault="00F35D64" w:rsidP="00F35D64">
            <w:pPr>
              <w:jc w:val="center"/>
            </w:pPr>
            <w:r w:rsidRPr="00A9438C">
              <w:t>2</w:t>
            </w:r>
          </w:p>
        </w:tc>
      </w:tr>
      <w:tr w:rsidR="00F35D64" w:rsidRPr="00A9438C" w14:paraId="18DB920B" w14:textId="77777777" w:rsidTr="00F35D64">
        <w:trPr>
          <w:trHeight w:val="169"/>
        </w:trPr>
        <w:tc>
          <w:tcPr>
            <w:tcW w:w="1008" w:type="dxa"/>
            <w:tcBorders>
              <w:top w:val="single" w:sz="4" w:space="0" w:color="auto"/>
              <w:left w:val="single" w:sz="4" w:space="0" w:color="auto"/>
              <w:bottom w:val="single" w:sz="4" w:space="0" w:color="auto"/>
              <w:right w:val="single" w:sz="4" w:space="0" w:color="auto"/>
            </w:tcBorders>
          </w:tcPr>
          <w:p w14:paraId="6A3D5626" w14:textId="77777777" w:rsidR="00F35D64" w:rsidRPr="00A9438C" w:rsidRDefault="00F35D64" w:rsidP="00F35D64">
            <w:r w:rsidRPr="00A9438C">
              <w:t>3.</w:t>
            </w:r>
          </w:p>
        </w:tc>
        <w:tc>
          <w:tcPr>
            <w:tcW w:w="7020" w:type="dxa"/>
            <w:tcBorders>
              <w:top w:val="single" w:sz="4" w:space="0" w:color="auto"/>
              <w:left w:val="single" w:sz="4" w:space="0" w:color="auto"/>
              <w:bottom w:val="single" w:sz="4" w:space="0" w:color="auto"/>
              <w:right w:val="single" w:sz="4" w:space="0" w:color="auto"/>
            </w:tcBorders>
          </w:tcPr>
          <w:p w14:paraId="4E1EF1A8" w14:textId="77777777" w:rsidR="00F35D64" w:rsidRPr="00A9438C" w:rsidRDefault="00F35D64" w:rsidP="00F35D64">
            <w:r w:rsidRPr="00A9438C">
              <w:t>В гостях у госпожи Фауны.</w:t>
            </w:r>
          </w:p>
        </w:tc>
        <w:tc>
          <w:tcPr>
            <w:tcW w:w="1464" w:type="dxa"/>
            <w:tcBorders>
              <w:top w:val="single" w:sz="4" w:space="0" w:color="auto"/>
              <w:left w:val="single" w:sz="4" w:space="0" w:color="auto"/>
              <w:bottom w:val="single" w:sz="4" w:space="0" w:color="auto"/>
              <w:right w:val="single" w:sz="4" w:space="0" w:color="auto"/>
            </w:tcBorders>
          </w:tcPr>
          <w:p w14:paraId="14298B8E" w14:textId="77777777" w:rsidR="00F35D64" w:rsidRPr="00A9438C" w:rsidRDefault="00F35D64" w:rsidP="00F35D64">
            <w:pPr>
              <w:jc w:val="center"/>
            </w:pPr>
            <w:r w:rsidRPr="00A9438C">
              <w:t>2</w:t>
            </w:r>
          </w:p>
        </w:tc>
      </w:tr>
      <w:tr w:rsidR="00F35D64" w:rsidRPr="00A9438C" w14:paraId="4CAC9BD7" w14:textId="77777777" w:rsidTr="00F35D64">
        <w:trPr>
          <w:trHeight w:val="169"/>
        </w:trPr>
        <w:tc>
          <w:tcPr>
            <w:tcW w:w="1008" w:type="dxa"/>
            <w:tcBorders>
              <w:top w:val="single" w:sz="4" w:space="0" w:color="auto"/>
              <w:left w:val="single" w:sz="4" w:space="0" w:color="auto"/>
              <w:bottom w:val="single" w:sz="4" w:space="0" w:color="auto"/>
              <w:right w:val="single" w:sz="4" w:space="0" w:color="auto"/>
            </w:tcBorders>
          </w:tcPr>
          <w:p w14:paraId="3A7E601A" w14:textId="77777777" w:rsidR="00F35D64" w:rsidRPr="00A9438C" w:rsidRDefault="00F35D64" w:rsidP="00F35D64">
            <w:r w:rsidRPr="00A9438C">
              <w:t>4.</w:t>
            </w:r>
          </w:p>
        </w:tc>
        <w:tc>
          <w:tcPr>
            <w:tcW w:w="7020" w:type="dxa"/>
            <w:tcBorders>
              <w:top w:val="single" w:sz="4" w:space="0" w:color="auto"/>
              <w:left w:val="single" w:sz="4" w:space="0" w:color="auto"/>
              <w:bottom w:val="single" w:sz="4" w:space="0" w:color="auto"/>
              <w:right w:val="single" w:sz="4" w:space="0" w:color="auto"/>
            </w:tcBorders>
          </w:tcPr>
          <w:p w14:paraId="1D399073" w14:textId="77777777" w:rsidR="00F35D64" w:rsidRPr="00A9438C" w:rsidRDefault="00F35D64" w:rsidP="00F35D64">
            <w:r w:rsidRPr="00A9438C">
              <w:t>Путешествие в подземное  царство.</w:t>
            </w:r>
          </w:p>
        </w:tc>
        <w:tc>
          <w:tcPr>
            <w:tcW w:w="1464" w:type="dxa"/>
            <w:tcBorders>
              <w:top w:val="single" w:sz="4" w:space="0" w:color="auto"/>
              <w:left w:val="single" w:sz="4" w:space="0" w:color="auto"/>
              <w:bottom w:val="single" w:sz="4" w:space="0" w:color="auto"/>
              <w:right w:val="single" w:sz="4" w:space="0" w:color="auto"/>
            </w:tcBorders>
          </w:tcPr>
          <w:p w14:paraId="44675ECC" w14:textId="77777777" w:rsidR="00F35D64" w:rsidRPr="00A9438C" w:rsidRDefault="00F35D64" w:rsidP="00F35D64">
            <w:pPr>
              <w:jc w:val="center"/>
            </w:pPr>
            <w:r w:rsidRPr="00A9438C">
              <w:t>2</w:t>
            </w:r>
          </w:p>
        </w:tc>
      </w:tr>
      <w:tr w:rsidR="00F35D64" w:rsidRPr="00A9438C" w14:paraId="12BF47CC" w14:textId="77777777" w:rsidTr="00F35D64">
        <w:trPr>
          <w:trHeight w:val="161"/>
        </w:trPr>
        <w:tc>
          <w:tcPr>
            <w:tcW w:w="1008" w:type="dxa"/>
            <w:tcBorders>
              <w:top w:val="single" w:sz="4" w:space="0" w:color="auto"/>
              <w:left w:val="single" w:sz="4" w:space="0" w:color="auto"/>
              <w:bottom w:val="single" w:sz="4" w:space="0" w:color="auto"/>
              <w:right w:val="single" w:sz="4" w:space="0" w:color="auto"/>
            </w:tcBorders>
          </w:tcPr>
          <w:p w14:paraId="14E357E2" w14:textId="77777777" w:rsidR="00F35D64" w:rsidRPr="00A9438C" w:rsidRDefault="00F35D64" w:rsidP="00F35D64">
            <w:r w:rsidRPr="00A9438C">
              <w:t>5.</w:t>
            </w:r>
          </w:p>
        </w:tc>
        <w:tc>
          <w:tcPr>
            <w:tcW w:w="7020" w:type="dxa"/>
            <w:tcBorders>
              <w:top w:val="single" w:sz="4" w:space="0" w:color="auto"/>
              <w:left w:val="single" w:sz="4" w:space="0" w:color="auto"/>
              <w:bottom w:val="single" w:sz="4" w:space="0" w:color="auto"/>
              <w:right w:val="single" w:sz="4" w:space="0" w:color="auto"/>
            </w:tcBorders>
          </w:tcPr>
          <w:p w14:paraId="70AF253B" w14:textId="77777777" w:rsidR="00F35D64" w:rsidRPr="00A9438C" w:rsidRDefault="00F35D64" w:rsidP="00F35D64">
            <w:pPr>
              <w:jc w:val="both"/>
            </w:pPr>
            <w:r w:rsidRPr="00A9438C">
              <w:t>Итоговое занятие с родителями  «Мы ответственны за планету Земля».</w:t>
            </w:r>
          </w:p>
        </w:tc>
        <w:tc>
          <w:tcPr>
            <w:tcW w:w="1464" w:type="dxa"/>
            <w:tcBorders>
              <w:top w:val="single" w:sz="4" w:space="0" w:color="auto"/>
              <w:left w:val="single" w:sz="4" w:space="0" w:color="auto"/>
              <w:bottom w:val="single" w:sz="4" w:space="0" w:color="auto"/>
              <w:right w:val="single" w:sz="4" w:space="0" w:color="auto"/>
            </w:tcBorders>
          </w:tcPr>
          <w:p w14:paraId="0A34481D" w14:textId="77777777" w:rsidR="00F35D64" w:rsidRPr="00A9438C" w:rsidRDefault="00F35D64" w:rsidP="00F35D64">
            <w:pPr>
              <w:jc w:val="center"/>
            </w:pPr>
            <w:r w:rsidRPr="00A9438C">
              <w:t>1</w:t>
            </w:r>
          </w:p>
        </w:tc>
      </w:tr>
      <w:tr w:rsidR="00F35D64" w:rsidRPr="00A9438C" w14:paraId="7C19138F" w14:textId="77777777" w:rsidTr="00F35D64">
        <w:trPr>
          <w:trHeight w:val="126"/>
        </w:trPr>
        <w:tc>
          <w:tcPr>
            <w:tcW w:w="1008" w:type="dxa"/>
            <w:tcBorders>
              <w:top w:val="single" w:sz="4" w:space="0" w:color="auto"/>
              <w:left w:val="single" w:sz="4" w:space="0" w:color="auto"/>
              <w:bottom w:val="single" w:sz="4" w:space="0" w:color="auto"/>
              <w:right w:val="single" w:sz="4" w:space="0" w:color="auto"/>
            </w:tcBorders>
          </w:tcPr>
          <w:p w14:paraId="4F32069E" w14:textId="77777777" w:rsidR="00F35D64" w:rsidRPr="00A9438C" w:rsidRDefault="00F35D64" w:rsidP="00F35D64"/>
        </w:tc>
        <w:tc>
          <w:tcPr>
            <w:tcW w:w="7020" w:type="dxa"/>
            <w:tcBorders>
              <w:top w:val="single" w:sz="4" w:space="0" w:color="auto"/>
              <w:left w:val="single" w:sz="4" w:space="0" w:color="auto"/>
              <w:bottom w:val="single" w:sz="4" w:space="0" w:color="auto"/>
              <w:right w:val="single" w:sz="4" w:space="0" w:color="auto"/>
            </w:tcBorders>
          </w:tcPr>
          <w:p w14:paraId="4D34CD5D" w14:textId="77777777" w:rsidR="00F35D64" w:rsidRPr="00A9438C" w:rsidRDefault="00F35D64" w:rsidP="00F35D64">
            <w:pPr>
              <w:jc w:val="right"/>
            </w:pPr>
            <w:r w:rsidRPr="00A9438C">
              <w:t>Итого:</w:t>
            </w:r>
          </w:p>
        </w:tc>
        <w:tc>
          <w:tcPr>
            <w:tcW w:w="1464" w:type="dxa"/>
            <w:tcBorders>
              <w:top w:val="single" w:sz="4" w:space="0" w:color="auto"/>
              <w:left w:val="single" w:sz="4" w:space="0" w:color="auto"/>
              <w:bottom w:val="single" w:sz="4" w:space="0" w:color="auto"/>
              <w:right w:val="single" w:sz="4" w:space="0" w:color="auto"/>
            </w:tcBorders>
          </w:tcPr>
          <w:p w14:paraId="7DB74D30" w14:textId="77777777" w:rsidR="00F35D64" w:rsidRPr="00A9438C" w:rsidRDefault="00F35D64" w:rsidP="00F35D64">
            <w:pPr>
              <w:jc w:val="center"/>
            </w:pPr>
            <w:r w:rsidRPr="00A9438C">
              <w:t>8</w:t>
            </w:r>
          </w:p>
        </w:tc>
      </w:tr>
      <w:tr w:rsidR="00F35D64" w:rsidRPr="00A9438C" w14:paraId="0F97B709" w14:textId="77777777" w:rsidTr="00F35D64">
        <w:trPr>
          <w:trHeight w:val="126"/>
        </w:trPr>
        <w:tc>
          <w:tcPr>
            <w:tcW w:w="1008" w:type="dxa"/>
            <w:tcBorders>
              <w:top w:val="single" w:sz="4" w:space="0" w:color="auto"/>
              <w:left w:val="single" w:sz="4" w:space="0" w:color="auto"/>
              <w:bottom w:val="single" w:sz="4" w:space="0" w:color="auto"/>
              <w:right w:val="single" w:sz="4" w:space="0" w:color="auto"/>
            </w:tcBorders>
          </w:tcPr>
          <w:p w14:paraId="69104F28" w14:textId="77777777" w:rsidR="00F35D64" w:rsidRPr="00A9438C" w:rsidRDefault="00F35D64" w:rsidP="00F35D64"/>
        </w:tc>
        <w:tc>
          <w:tcPr>
            <w:tcW w:w="7020" w:type="dxa"/>
            <w:tcBorders>
              <w:top w:val="single" w:sz="4" w:space="0" w:color="auto"/>
              <w:left w:val="single" w:sz="4" w:space="0" w:color="auto"/>
              <w:bottom w:val="single" w:sz="4" w:space="0" w:color="auto"/>
              <w:right w:val="single" w:sz="4" w:space="0" w:color="auto"/>
            </w:tcBorders>
          </w:tcPr>
          <w:p w14:paraId="31B99543" w14:textId="77777777" w:rsidR="00F35D64" w:rsidRPr="00A9438C" w:rsidRDefault="00F35D64" w:rsidP="00F35D64">
            <w:pPr>
              <w:jc w:val="right"/>
            </w:pPr>
            <w:r>
              <w:t>Всего:</w:t>
            </w:r>
          </w:p>
        </w:tc>
        <w:tc>
          <w:tcPr>
            <w:tcW w:w="1464" w:type="dxa"/>
            <w:tcBorders>
              <w:top w:val="single" w:sz="4" w:space="0" w:color="auto"/>
              <w:left w:val="single" w:sz="4" w:space="0" w:color="auto"/>
              <w:bottom w:val="single" w:sz="4" w:space="0" w:color="auto"/>
              <w:right w:val="single" w:sz="4" w:space="0" w:color="auto"/>
            </w:tcBorders>
          </w:tcPr>
          <w:p w14:paraId="379FFC1D" w14:textId="77777777" w:rsidR="00F35D64" w:rsidRPr="00A9438C" w:rsidRDefault="00F35D64" w:rsidP="00F35D64">
            <w:pPr>
              <w:jc w:val="center"/>
            </w:pPr>
            <w:r>
              <w:t>34</w:t>
            </w:r>
          </w:p>
        </w:tc>
      </w:tr>
    </w:tbl>
    <w:p w14:paraId="4A558738" w14:textId="77777777" w:rsidR="00F35D64" w:rsidRDefault="00F35D64" w:rsidP="00F35D64">
      <w:pPr>
        <w:jc w:val="center"/>
        <w:rPr>
          <w:b/>
        </w:rPr>
      </w:pPr>
    </w:p>
    <w:p w14:paraId="4E315CF7" w14:textId="77777777" w:rsidR="00F35D64" w:rsidRPr="00A9438C" w:rsidRDefault="00F35D64" w:rsidP="00F35D64">
      <w:pPr>
        <w:jc w:val="center"/>
        <w:rPr>
          <w:b/>
        </w:rPr>
      </w:pPr>
      <w:r w:rsidRPr="00A9438C">
        <w:rPr>
          <w:b/>
        </w:rPr>
        <w:t>4 класс</w:t>
      </w:r>
    </w:p>
    <w:p w14:paraId="56C83F9A" w14:textId="77777777" w:rsidR="00F35D64" w:rsidRPr="00A9438C" w:rsidRDefault="00F35D64" w:rsidP="00F35D64">
      <w:pPr>
        <w:jc w:val="center"/>
        <w:rPr>
          <w:b/>
        </w:rPr>
      </w:pPr>
      <w:r w:rsidRPr="00A9438C">
        <w:rPr>
          <w:b/>
        </w:rPr>
        <w:t>Раздел «Я в мире эмоций и чувств»</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6840"/>
        <w:gridCol w:w="1620"/>
      </w:tblGrid>
      <w:tr w:rsidR="00F35D64" w:rsidRPr="00A9438C" w14:paraId="40EA869D" w14:textId="77777777" w:rsidTr="00F35D64">
        <w:tc>
          <w:tcPr>
            <w:tcW w:w="1008" w:type="dxa"/>
            <w:tcBorders>
              <w:top w:val="single" w:sz="4" w:space="0" w:color="000000"/>
              <w:left w:val="single" w:sz="4" w:space="0" w:color="000000"/>
              <w:bottom w:val="single" w:sz="4" w:space="0" w:color="000000"/>
              <w:right w:val="single" w:sz="4" w:space="0" w:color="000000"/>
            </w:tcBorders>
          </w:tcPr>
          <w:p w14:paraId="5B3CE8E9" w14:textId="77777777" w:rsidR="00F35D64" w:rsidRPr="00A9438C" w:rsidRDefault="00F35D64" w:rsidP="00F35D64">
            <w:pPr>
              <w:jc w:val="center"/>
            </w:pPr>
            <w:r w:rsidRPr="00A9438C">
              <w:t>№</w:t>
            </w:r>
          </w:p>
        </w:tc>
        <w:tc>
          <w:tcPr>
            <w:tcW w:w="6840" w:type="dxa"/>
            <w:tcBorders>
              <w:top w:val="single" w:sz="4" w:space="0" w:color="000000"/>
              <w:left w:val="single" w:sz="4" w:space="0" w:color="000000"/>
              <w:bottom w:val="single" w:sz="4" w:space="0" w:color="000000"/>
              <w:right w:val="single" w:sz="4" w:space="0" w:color="000000"/>
            </w:tcBorders>
          </w:tcPr>
          <w:p w14:paraId="4AC0170C" w14:textId="77777777" w:rsidR="00F35D64" w:rsidRPr="00A9438C" w:rsidRDefault="00F35D64" w:rsidP="00F35D64">
            <w:pPr>
              <w:jc w:val="center"/>
            </w:pPr>
            <w:r w:rsidRPr="00A9438C">
              <w:t>Тема занятия</w:t>
            </w:r>
          </w:p>
        </w:tc>
        <w:tc>
          <w:tcPr>
            <w:tcW w:w="1620" w:type="dxa"/>
            <w:tcBorders>
              <w:top w:val="single" w:sz="4" w:space="0" w:color="000000"/>
              <w:left w:val="single" w:sz="4" w:space="0" w:color="000000"/>
              <w:bottom w:val="single" w:sz="4" w:space="0" w:color="000000"/>
              <w:right w:val="single" w:sz="4" w:space="0" w:color="000000"/>
            </w:tcBorders>
          </w:tcPr>
          <w:p w14:paraId="4641107C" w14:textId="77777777" w:rsidR="00F35D64" w:rsidRPr="00A9438C" w:rsidRDefault="00F35D64" w:rsidP="00F35D64">
            <w:pPr>
              <w:jc w:val="center"/>
            </w:pPr>
            <w:r w:rsidRPr="00A9438C">
              <w:t xml:space="preserve">Количество </w:t>
            </w:r>
          </w:p>
          <w:p w14:paraId="492238D1" w14:textId="77777777" w:rsidR="00F35D64" w:rsidRPr="00A9438C" w:rsidRDefault="00F35D64" w:rsidP="00F35D64">
            <w:pPr>
              <w:jc w:val="center"/>
            </w:pPr>
            <w:r w:rsidRPr="00A9438C">
              <w:lastRenderedPageBreak/>
              <w:t>часов</w:t>
            </w:r>
          </w:p>
        </w:tc>
      </w:tr>
      <w:tr w:rsidR="00F35D64" w:rsidRPr="00A9438C" w14:paraId="312DC41F" w14:textId="77777777" w:rsidTr="00F35D64">
        <w:tc>
          <w:tcPr>
            <w:tcW w:w="1008" w:type="dxa"/>
            <w:tcBorders>
              <w:top w:val="single" w:sz="4" w:space="0" w:color="000000"/>
              <w:left w:val="single" w:sz="4" w:space="0" w:color="000000"/>
              <w:bottom w:val="single" w:sz="4" w:space="0" w:color="000000"/>
              <w:right w:val="single" w:sz="4" w:space="0" w:color="000000"/>
            </w:tcBorders>
          </w:tcPr>
          <w:p w14:paraId="003B02F7" w14:textId="77777777" w:rsidR="00F35D64" w:rsidRPr="00A9438C" w:rsidRDefault="00F35D64" w:rsidP="00F35D64">
            <w:r w:rsidRPr="00A9438C">
              <w:lastRenderedPageBreak/>
              <w:t>1.</w:t>
            </w:r>
          </w:p>
        </w:tc>
        <w:tc>
          <w:tcPr>
            <w:tcW w:w="6840" w:type="dxa"/>
            <w:tcBorders>
              <w:top w:val="single" w:sz="4" w:space="0" w:color="000000"/>
              <w:left w:val="single" w:sz="4" w:space="0" w:color="000000"/>
              <w:bottom w:val="single" w:sz="4" w:space="0" w:color="000000"/>
              <w:right w:val="single" w:sz="4" w:space="0" w:color="000000"/>
            </w:tcBorders>
          </w:tcPr>
          <w:p w14:paraId="72ED6D9B" w14:textId="77777777" w:rsidR="00F35D64" w:rsidRPr="00A9438C" w:rsidRDefault="00F35D64" w:rsidP="00F35D64">
            <w:pPr>
              <w:jc w:val="both"/>
            </w:pPr>
            <w:r w:rsidRPr="00A9438C">
              <w:t>Каким я вижу окружающий мир?</w:t>
            </w:r>
          </w:p>
        </w:tc>
        <w:tc>
          <w:tcPr>
            <w:tcW w:w="1620" w:type="dxa"/>
            <w:tcBorders>
              <w:top w:val="single" w:sz="4" w:space="0" w:color="000000"/>
              <w:left w:val="single" w:sz="4" w:space="0" w:color="000000"/>
              <w:bottom w:val="single" w:sz="4" w:space="0" w:color="000000"/>
              <w:right w:val="single" w:sz="4" w:space="0" w:color="000000"/>
            </w:tcBorders>
          </w:tcPr>
          <w:p w14:paraId="1992D623" w14:textId="77777777" w:rsidR="00F35D64" w:rsidRPr="00A9438C" w:rsidRDefault="00F35D64" w:rsidP="00F35D64">
            <w:pPr>
              <w:jc w:val="center"/>
            </w:pPr>
            <w:r w:rsidRPr="00A9438C">
              <w:t>1</w:t>
            </w:r>
          </w:p>
        </w:tc>
      </w:tr>
      <w:tr w:rsidR="00F35D64" w:rsidRPr="00A9438C" w14:paraId="4244A5DB" w14:textId="77777777" w:rsidTr="00F35D64">
        <w:tc>
          <w:tcPr>
            <w:tcW w:w="1008" w:type="dxa"/>
            <w:tcBorders>
              <w:top w:val="single" w:sz="4" w:space="0" w:color="000000"/>
              <w:left w:val="single" w:sz="4" w:space="0" w:color="000000"/>
              <w:bottom w:val="single" w:sz="4" w:space="0" w:color="000000"/>
              <w:right w:val="single" w:sz="4" w:space="0" w:color="000000"/>
            </w:tcBorders>
          </w:tcPr>
          <w:p w14:paraId="43C9B712" w14:textId="77777777" w:rsidR="00F35D64" w:rsidRPr="00A9438C" w:rsidRDefault="00F35D64" w:rsidP="00F35D64">
            <w:r w:rsidRPr="00A9438C">
              <w:t>2.</w:t>
            </w:r>
          </w:p>
        </w:tc>
        <w:tc>
          <w:tcPr>
            <w:tcW w:w="6840" w:type="dxa"/>
            <w:tcBorders>
              <w:top w:val="single" w:sz="4" w:space="0" w:color="000000"/>
              <w:left w:val="single" w:sz="4" w:space="0" w:color="000000"/>
              <w:bottom w:val="single" w:sz="4" w:space="0" w:color="000000"/>
              <w:right w:val="single" w:sz="4" w:space="0" w:color="000000"/>
            </w:tcBorders>
          </w:tcPr>
          <w:p w14:paraId="2C811744" w14:textId="77777777" w:rsidR="00F35D64" w:rsidRPr="00A9438C" w:rsidRDefault="00F35D64" w:rsidP="00F35D64">
            <w:pPr>
              <w:jc w:val="both"/>
            </w:pPr>
            <w:r w:rsidRPr="00A9438C">
              <w:t>Каким я вижу себя? Мой автопортрет.</w:t>
            </w:r>
          </w:p>
        </w:tc>
        <w:tc>
          <w:tcPr>
            <w:tcW w:w="1620" w:type="dxa"/>
            <w:tcBorders>
              <w:top w:val="single" w:sz="4" w:space="0" w:color="000000"/>
              <w:left w:val="single" w:sz="4" w:space="0" w:color="000000"/>
              <w:bottom w:val="single" w:sz="4" w:space="0" w:color="000000"/>
              <w:right w:val="single" w:sz="4" w:space="0" w:color="000000"/>
            </w:tcBorders>
          </w:tcPr>
          <w:p w14:paraId="6F664A7E" w14:textId="77777777" w:rsidR="00F35D64" w:rsidRPr="00A9438C" w:rsidRDefault="00F35D64" w:rsidP="00F35D64">
            <w:pPr>
              <w:jc w:val="center"/>
            </w:pPr>
            <w:r w:rsidRPr="00A9438C">
              <w:t>1</w:t>
            </w:r>
          </w:p>
        </w:tc>
      </w:tr>
      <w:tr w:rsidR="00F35D64" w:rsidRPr="00A9438C" w14:paraId="6C4C01AA" w14:textId="77777777" w:rsidTr="00F35D64">
        <w:tc>
          <w:tcPr>
            <w:tcW w:w="1008" w:type="dxa"/>
            <w:tcBorders>
              <w:top w:val="single" w:sz="4" w:space="0" w:color="000000"/>
              <w:left w:val="single" w:sz="4" w:space="0" w:color="000000"/>
              <w:bottom w:val="single" w:sz="4" w:space="0" w:color="000000"/>
              <w:right w:val="single" w:sz="4" w:space="0" w:color="000000"/>
            </w:tcBorders>
          </w:tcPr>
          <w:p w14:paraId="5E9B938E" w14:textId="77777777" w:rsidR="00F35D64" w:rsidRPr="00A9438C" w:rsidRDefault="00F35D64" w:rsidP="00F35D64">
            <w:r w:rsidRPr="00A9438C">
              <w:t>3.</w:t>
            </w:r>
          </w:p>
        </w:tc>
        <w:tc>
          <w:tcPr>
            <w:tcW w:w="6840" w:type="dxa"/>
            <w:tcBorders>
              <w:top w:val="single" w:sz="4" w:space="0" w:color="000000"/>
              <w:left w:val="single" w:sz="4" w:space="0" w:color="000000"/>
              <w:bottom w:val="single" w:sz="4" w:space="0" w:color="000000"/>
              <w:right w:val="single" w:sz="4" w:space="0" w:color="000000"/>
            </w:tcBorders>
          </w:tcPr>
          <w:p w14:paraId="117895FD" w14:textId="77777777" w:rsidR="00F35D64" w:rsidRPr="00A9438C" w:rsidRDefault="00F35D64" w:rsidP="00F35D64">
            <w:pPr>
              <w:jc w:val="both"/>
            </w:pPr>
            <w:r w:rsidRPr="00A9438C">
              <w:t>Мой темперамент.</w:t>
            </w:r>
          </w:p>
        </w:tc>
        <w:tc>
          <w:tcPr>
            <w:tcW w:w="1620" w:type="dxa"/>
            <w:tcBorders>
              <w:top w:val="single" w:sz="4" w:space="0" w:color="000000"/>
              <w:left w:val="single" w:sz="4" w:space="0" w:color="000000"/>
              <w:bottom w:val="single" w:sz="4" w:space="0" w:color="000000"/>
              <w:right w:val="single" w:sz="4" w:space="0" w:color="000000"/>
            </w:tcBorders>
          </w:tcPr>
          <w:p w14:paraId="5A1ED7DC" w14:textId="77777777" w:rsidR="00F35D64" w:rsidRPr="00A9438C" w:rsidRDefault="00F35D64" w:rsidP="00F35D64">
            <w:pPr>
              <w:jc w:val="center"/>
            </w:pPr>
            <w:r w:rsidRPr="00A9438C">
              <w:t>2</w:t>
            </w:r>
          </w:p>
        </w:tc>
      </w:tr>
      <w:tr w:rsidR="00F35D64" w:rsidRPr="00A9438C" w14:paraId="000430BE" w14:textId="77777777" w:rsidTr="00F35D64">
        <w:tc>
          <w:tcPr>
            <w:tcW w:w="1008" w:type="dxa"/>
            <w:tcBorders>
              <w:top w:val="single" w:sz="4" w:space="0" w:color="000000"/>
              <w:left w:val="single" w:sz="4" w:space="0" w:color="000000"/>
              <w:bottom w:val="single" w:sz="4" w:space="0" w:color="000000"/>
              <w:right w:val="single" w:sz="4" w:space="0" w:color="000000"/>
            </w:tcBorders>
          </w:tcPr>
          <w:p w14:paraId="3AE8C26E" w14:textId="77777777" w:rsidR="00F35D64" w:rsidRPr="00A9438C" w:rsidRDefault="00F35D64" w:rsidP="00F35D64">
            <w:r w:rsidRPr="00A9438C">
              <w:t>4.</w:t>
            </w:r>
          </w:p>
        </w:tc>
        <w:tc>
          <w:tcPr>
            <w:tcW w:w="6840" w:type="dxa"/>
            <w:tcBorders>
              <w:top w:val="single" w:sz="4" w:space="0" w:color="000000"/>
              <w:left w:val="single" w:sz="4" w:space="0" w:color="000000"/>
              <w:bottom w:val="single" w:sz="4" w:space="0" w:color="000000"/>
              <w:right w:val="single" w:sz="4" w:space="0" w:color="000000"/>
            </w:tcBorders>
          </w:tcPr>
          <w:p w14:paraId="0E77D08D" w14:textId="77777777" w:rsidR="00F35D64" w:rsidRPr="00A9438C" w:rsidRDefault="00F35D64" w:rsidP="00F35D64">
            <w:pPr>
              <w:jc w:val="both"/>
            </w:pPr>
            <w:r w:rsidRPr="00A9438C">
              <w:t xml:space="preserve">Мой характер. </w:t>
            </w:r>
          </w:p>
        </w:tc>
        <w:tc>
          <w:tcPr>
            <w:tcW w:w="1620" w:type="dxa"/>
            <w:tcBorders>
              <w:top w:val="single" w:sz="4" w:space="0" w:color="000000"/>
              <w:left w:val="single" w:sz="4" w:space="0" w:color="000000"/>
              <w:bottom w:val="single" w:sz="4" w:space="0" w:color="000000"/>
              <w:right w:val="single" w:sz="4" w:space="0" w:color="000000"/>
            </w:tcBorders>
          </w:tcPr>
          <w:p w14:paraId="25887BDA" w14:textId="77777777" w:rsidR="00F35D64" w:rsidRPr="00A9438C" w:rsidRDefault="00F35D64" w:rsidP="00F35D64">
            <w:pPr>
              <w:jc w:val="center"/>
            </w:pPr>
            <w:r w:rsidRPr="00A9438C">
              <w:t>2</w:t>
            </w:r>
          </w:p>
        </w:tc>
      </w:tr>
      <w:tr w:rsidR="00F35D64" w:rsidRPr="00A9438C" w14:paraId="10C12CF6" w14:textId="77777777" w:rsidTr="00F35D64">
        <w:tc>
          <w:tcPr>
            <w:tcW w:w="1008" w:type="dxa"/>
            <w:tcBorders>
              <w:top w:val="single" w:sz="4" w:space="0" w:color="000000"/>
              <w:left w:val="single" w:sz="4" w:space="0" w:color="000000"/>
              <w:bottom w:val="single" w:sz="4" w:space="0" w:color="000000"/>
              <w:right w:val="single" w:sz="4" w:space="0" w:color="000000"/>
            </w:tcBorders>
          </w:tcPr>
          <w:p w14:paraId="3BCE94A2" w14:textId="77777777" w:rsidR="00F35D64" w:rsidRPr="00A9438C" w:rsidRDefault="00F35D64" w:rsidP="00F35D64">
            <w:r w:rsidRPr="00A9438C">
              <w:t>5.</w:t>
            </w:r>
          </w:p>
        </w:tc>
        <w:tc>
          <w:tcPr>
            <w:tcW w:w="6840" w:type="dxa"/>
            <w:tcBorders>
              <w:top w:val="single" w:sz="4" w:space="0" w:color="000000"/>
              <w:left w:val="single" w:sz="4" w:space="0" w:color="000000"/>
              <w:bottom w:val="single" w:sz="4" w:space="0" w:color="000000"/>
              <w:right w:val="single" w:sz="4" w:space="0" w:color="000000"/>
            </w:tcBorders>
          </w:tcPr>
          <w:p w14:paraId="7F28D9C0" w14:textId="77777777" w:rsidR="00F35D64" w:rsidRPr="00A9438C" w:rsidRDefault="00F35D64" w:rsidP="00F35D64">
            <w:pPr>
              <w:jc w:val="both"/>
            </w:pPr>
            <w:r w:rsidRPr="00A9438C">
              <w:t>Радость сопереживания.</w:t>
            </w:r>
          </w:p>
        </w:tc>
        <w:tc>
          <w:tcPr>
            <w:tcW w:w="1620" w:type="dxa"/>
            <w:tcBorders>
              <w:top w:val="single" w:sz="4" w:space="0" w:color="000000"/>
              <w:left w:val="single" w:sz="4" w:space="0" w:color="000000"/>
              <w:bottom w:val="single" w:sz="4" w:space="0" w:color="000000"/>
              <w:right w:val="single" w:sz="4" w:space="0" w:color="000000"/>
            </w:tcBorders>
          </w:tcPr>
          <w:p w14:paraId="5D368CB7" w14:textId="77777777" w:rsidR="00F35D64" w:rsidRPr="00A9438C" w:rsidRDefault="00F35D64" w:rsidP="00F35D64">
            <w:pPr>
              <w:jc w:val="center"/>
            </w:pPr>
            <w:r w:rsidRPr="00A9438C">
              <w:t>1</w:t>
            </w:r>
          </w:p>
        </w:tc>
      </w:tr>
      <w:tr w:rsidR="00F35D64" w:rsidRPr="00A9438C" w14:paraId="5347C831" w14:textId="77777777" w:rsidTr="00F35D64">
        <w:tc>
          <w:tcPr>
            <w:tcW w:w="1008" w:type="dxa"/>
            <w:tcBorders>
              <w:top w:val="single" w:sz="4" w:space="0" w:color="000000"/>
              <w:left w:val="single" w:sz="4" w:space="0" w:color="000000"/>
              <w:bottom w:val="single" w:sz="4" w:space="0" w:color="000000"/>
              <w:right w:val="single" w:sz="4" w:space="0" w:color="000000"/>
            </w:tcBorders>
          </w:tcPr>
          <w:p w14:paraId="5DE6A318" w14:textId="77777777" w:rsidR="00F35D64" w:rsidRPr="00A9438C" w:rsidRDefault="00F35D64" w:rsidP="00F35D64">
            <w:r w:rsidRPr="00A9438C">
              <w:t>6.</w:t>
            </w:r>
          </w:p>
        </w:tc>
        <w:tc>
          <w:tcPr>
            <w:tcW w:w="6840" w:type="dxa"/>
            <w:tcBorders>
              <w:top w:val="single" w:sz="4" w:space="0" w:color="000000"/>
              <w:left w:val="single" w:sz="4" w:space="0" w:color="000000"/>
              <w:bottom w:val="single" w:sz="4" w:space="0" w:color="000000"/>
              <w:right w:val="single" w:sz="4" w:space="0" w:color="000000"/>
            </w:tcBorders>
          </w:tcPr>
          <w:p w14:paraId="740BC5BA" w14:textId="77777777" w:rsidR="00F35D64" w:rsidRPr="00A9438C" w:rsidRDefault="00F35D64" w:rsidP="00F35D64">
            <w:pPr>
              <w:jc w:val="both"/>
            </w:pPr>
            <w:r w:rsidRPr="00A9438C">
              <w:t>Урок молчания и думания. Мой внутренний мир. Запись в личном  дневнике.</w:t>
            </w:r>
          </w:p>
        </w:tc>
        <w:tc>
          <w:tcPr>
            <w:tcW w:w="1620" w:type="dxa"/>
            <w:tcBorders>
              <w:top w:val="single" w:sz="4" w:space="0" w:color="000000"/>
              <w:left w:val="single" w:sz="4" w:space="0" w:color="000000"/>
              <w:bottom w:val="single" w:sz="4" w:space="0" w:color="000000"/>
              <w:right w:val="single" w:sz="4" w:space="0" w:color="000000"/>
            </w:tcBorders>
          </w:tcPr>
          <w:p w14:paraId="02AD7400" w14:textId="77777777" w:rsidR="00F35D64" w:rsidRPr="00A9438C" w:rsidRDefault="00F35D64" w:rsidP="00F35D64">
            <w:pPr>
              <w:jc w:val="center"/>
            </w:pPr>
            <w:r w:rsidRPr="00A9438C">
              <w:t>1</w:t>
            </w:r>
          </w:p>
        </w:tc>
      </w:tr>
      <w:tr w:rsidR="00F35D64" w:rsidRPr="00A9438C" w14:paraId="1832AC76" w14:textId="77777777" w:rsidTr="00F35D64">
        <w:tc>
          <w:tcPr>
            <w:tcW w:w="1008" w:type="dxa"/>
            <w:tcBorders>
              <w:top w:val="single" w:sz="4" w:space="0" w:color="000000"/>
              <w:left w:val="single" w:sz="4" w:space="0" w:color="000000"/>
              <w:bottom w:val="single" w:sz="4" w:space="0" w:color="000000"/>
              <w:right w:val="single" w:sz="4" w:space="0" w:color="000000"/>
            </w:tcBorders>
          </w:tcPr>
          <w:p w14:paraId="03D7CF62" w14:textId="77777777" w:rsidR="00F35D64" w:rsidRPr="00A9438C" w:rsidRDefault="00F35D64" w:rsidP="00F35D64">
            <w:r w:rsidRPr="00A9438C">
              <w:t>7.</w:t>
            </w:r>
          </w:p>
        </w:tc>
        <w:tc>
          <w:tcPr>
            <w:tcW w:w="6840" w:type="dxa"/>
            <w:tcBorders>
              <w:top w:val="single" w:sz="4" w:space="0" w:color="000000"/>
              <w:left w:val="single" w:sz="4" w:space="0" w:color="000000"/>
              <w:bottom w:val="single" w:sz="4" w:space="0" w:color="000000"/>
              <w:right w:val="single" w:sz="4" w:space="0" w:color="000000"/>
            </w:tcBorders>
          </w:tcPr>
          <w:p w14:paraId="093B82F9" w14:textId="77777777" w:rsidR="00F35D64" w:rsidRPr="00A9438C" w:rsidRDefault="00F35D64" w:rsidP="00F35D64">
            <w:pPr>
              <w:jc w:val="both"/>
            </w:pPr>
            <w:r w:rsidRPr="00A9438C">
              <w:t xml:space="preserve">Резерв. </w:t>
            </w:r>
          </w:p>
        </w:tc>
        <w:tc>
          <w:tcPr>
            <w:tcW w:w="1620" w:type="dxa"/>
            <w:tcBorders>
              <w:top w:val="single" w:sz="4" w:space="0" w:color="000000"/>
              <w:left w:val="single" w:sz="4" w:space="0" w:color="000000"/>
              <w:bottom w:val="single" w:sz="4" w:space="0" w:color="000000"/>
              <w:right w:val="single" w:sz="4" w:space="0" w:color="000000"/>
            </w:tcBorders>
          </w:tcPr>
          <w:p w14:paraId="4B1C4FEA" w14:textId="77777777" w:rsidR="00F35D64" w:rsidRPr="00A9438C" w:rsidRDefault="00F35D64" w:rsidP="00F35D64">
            <w:pPr>
              <w:jc w:val="center"/>
            </w:pPr>
            <w:r w:rsidRPr="00A9438C">
              <w:t>1</w:t>
            </w:r>
          </w:p>
        </w:tc>
      </w:tr>
      <w:tr w:rsidR="00F35D64" w:rsidRPr="00A9438C" w14:paraId="4B4D88D0" w14:textId="77777777" w:rsidTr="00F35D64">
        <w:tc>
          <w:tcPr>
            <w:tcW w:w="1008" w:type="dxa"/>
            <w:tcBorders>
              <w:top w:val="single" w:sz="4" w:space="0" w:color="000000"/>
              <w:left w:val="single" w:sz="4" w:space="0" w:color="000000"/>
              <w:bottom w:val="single" w:sz="4" w:space="0" w:color="000000"/>
              <w:right w:val="single" w:sz="4" w:space="0" w:color="000000"/>
            </w:tcBorders>
          </w:tcPr>
          <w:p w14:paraId="6B0EE648" w14:textId="77777777" w:rsidR="00F35D64" w:rsidRPr="00A9438C" w:rsidRDefault="00F35D64" w:rsidP="00F35D64">
            <w:pPr>
              <w:jc w:val="center"/>
            </w:pPr>
          </w:p>
        </w:tc>
        <w:tc>
          <w:tcPr>
            <w:tcW w:w="6840" w:type="dxa"/>
            <w:tcBorders>
              <w:top w:val="single" w:sz="4" w:space="0" w:color="000000"/>
              <w:left w:val="single" w:sz="4" w:space="0" w:color="000000"/>
              <w:bottom w:val="single" w:sz="4" w:space="0" w:color="000000"/>
              <w:right w:val="single" w:sz="4" w:space="0" w:color="000000"/>
            </w:tcBorders>
          </w:tcPr>
          <w:p w14:paraId="35A559EF" w14:textId="77777777" w:rsidR="00F35D64" w:rsidRPr="00A9438C" w:rsidRDefault="00F35D64" w:rsidP="00F35D64">
            <w:pPr>
              <w:jc w:val="right"/>
            </w:pPr>
            <w:r w:rsidRPr="00A9438C">
              <w:t>Итого:</w:t>
            </w:r>
          </w:p>
        </w:tc>
        <w:tc>
          <w:tcPr>
            <w:tcW w:w="1620" w:type="dxa"/>
            <w:tcBorders>
              <w:top w:val="single" w:sz="4" w:space="0" w:color="000000"/>
              <w:left w:val="single" w:sz="4" w:space="0" w:color="000000"/>
              <w:bottom w:val="single" w:sz="4" w:space="0" w:color="000000"/>
              <w:right w:val="single" w:sz="4" w:space="0" w:color="000000"/>
            </w:tcBorders>
          </w:tcPr>
          <w:p w14:paraId="2377F061" w14:textId="77777777" w:rsidR="00F35D64" w:rsidRPr="00A9438C" w:rsidRDefault="00F35D64" w:rsidP="00F35D64">
            <w:pPr>
              <w:jc w:val="center"/>
            </w:pPr>
            <w:r w:rsidRPr="00A9438C">
              <w:t>9</w:t>
            </w:r>
          </w:p>
        </w:tc>
      </w:tr>
    </w:tbl>
    <w:p w14:paraId="788669A7" w14:textId="77777777" w:rsidR="00F35D64" w:rsidRPr="00A9438C" w:rsidRDefault="00F35D64" w:rsidP="00F35D64">
      <w:pPr>
        <w:jc w:val="center"/>
        <w:rPr>
          <w:b/>
        </w:rPr>
      </w:pPr>
      <w:r w:rsidRPr="00A9438C">
        <w:rPr>
          <w:b/>
        </w:rPr>
        <w:t xml:space="preserve">Раздел «Какой Я?» </w:t>
      </w:r>
    </w:p>
    <w:tbl>
      <w:tblPr>
        <w:tblW w:w="95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841"/>
        <w:gridCol w:w="1673"/>
      </w:tblGrid>
      <w:tr w:rsidR="00F35D64" w:rsidRPr="00A9438C" w14:paraId="590E0056" w14:textId="77777777" w:rsidTr="00F35D64">
        <w:trPr>
          <w:trHeight w:val="167"/>
        </w:trPr>
        <w:tc>
          <w:tcPr>
            <w:tcW w:w="1008" w:type="dxa"/>
            <w:tcBorders>
              <w:top w:val="single" w:sz="4" w:space="0" w:color="auto"/>
              <w:left w:val="single" w:sz="4" w:space="0" w:color="auto"/>
              <w:bottom w:val="single" w:sz="4" w:space="0" w:color="auto"/>
              <w:right w:val="single" w:sz="4" w:space="0" w:color="auto"/>
            </w:tcBorders>
          </w:tcPr>
          <w:p w14:paraId="5790208E" w14:textId="77777777" w:rsidR="00F35D64" w:rsidRPr="00A9438C" w:rsidRDefault="00F35D64" w:rsidP="00F35D64">
            <w:r w:rsidRPr="00A9438C">
              <w:t>1.</w:t>
            </w:r>
          </w:p>
        </w:tc>
        <w:tc>
          <w:tcPr>
            <w:tcW w:w="6841" w:type="dxa"/>
            <w:tcBorders>
              <w:top w:val="single" w:sz="4" w:space="0" w:color="auto"/>
              <w:left w:val="single" w:sz="4" w:space="0" w:color="auto"/>
              <w:bottom w:val="single" w:sz="4" w:space="0" w:color="auto"/>
              <w:right w:val="single" w:sz="4" w:space="0" w:color="auto"/>
            </w:tcBorders>
          </w:tcPr>
          <w:p w14:paraId="4F3DCF36" w14:textId="77777777" w:rsidR="00F35D64" w:rsidRPr="00A9438C" w:rsidRDefault="00F35D64" w:rsidP="00F35D64">
            <w:pPr>
              <w:jc w:val="both"/>
            </w:pPr>
            <w:r w:rsidRPr="00A9438C">
              <w:t>Урок молчания и думания.  Мой идеал.  Запись в личном дневнике.</w:t>
            </w:r>
          </w:p>
        </w:tc>
        <w:tc>
          <w:tcPr>
            <w:tcW w:w="1673" w:type="dxa"/>
            <w:tcBorders>
              <w:top w:val="single" w:sz="4" w:space="0" w:color="auto"/>
              <w:left w:val="single" w:sz="4" w:space="0" w:color="auto"/>
              <w:bottom w:val="single" w:sz="4" w:space="0" w:color="auto"/>
              <w:right w:val="single" w:sz="4" w:space="0" w:color="auto"/>
            </w:tcBorders>
          </w:tcPr>
          <w:p w14:paraId="11432C7A" w14:textId="77777777" w:rsidR="00F35D64" w:rsidRPr="00A9438C" w:rsidRDefault="00F35D64" w:rsidP="00F35D64">
            <w:pPr>
              <w:jc w:val="center"/>
            </w:pPr>
            <w:r w:rsidRPr="00A9438C">
              <w:t>1</w:t>
            </w:r>
          </w:p>
        </w:tc>
      </w:tr>
      <w:tr w:rsidR="00F35D64" w:rsidRPr="00A9438C" w14:paraId="668E984F" w14:textId="77777777" w:rsidTr="00F35D64">
        <w:trPr>
          <w:trHeight w:val="167"/>
        </w:trPr>
        <w:tc>
          <w:tcPr>
            <w:tcW w:w="1008" w:type="dxa"/>
            <w:tcBorders>
              <w:top w:val="single" w:sz="4" w:space="0" w:color="auto"/>
              <w:left w:val="single" w:sz="4" w:space="0" w:color="auto"/>
              <w:bottom w:val="single" w:sz="4" w:space="0" w:color="auto"/>
              <w:right w:val="single" w:sz="4" w:space="0" w:color="auto"/>
            </w:tcBorders>
          </w:tcPr>
          <w:p w14:paraId="092FD00B" w14:textId="77777777" w:rsidR="00F35D64" w:rsidRPr="00A9438C" w:rsidRDefault="00F35D64" w:rsidP="00F35D64">
            <w:pPr>
              <w:ind w:left="-360"/>
            </w:pPr>
            <w:r w:rsidRPr="00A9438C">
              <w:t>2.   2.</w:t>
            </w:r>
          </w:p>
        </w:tc>
        <w:tc>
          <w:tcPr>
            <w:tcW w:w="6841" w:type="dxa"/>
            <w:tcBorders>
              <w:top w:val="single" w:sz="4" w:space="0" w:color="auto"/>
              <w:left w:val="single" w:sz="4" w:space="0" w:color="auto"/>
              <w:bottom w:val="single" w:sz="4" w:space="0" w:color="auto"/>
              <w:right w:val="single" w:sz="4" w:space="0" w:color="auto"/>
            </w:tcBorders>
          </w:tcPr>
          <w:p w14:paraId="0A4CDF96" w14:textId="77777777" w:rsidR="00F35D64" w:rsidRPr="00A9438C" w:rsidRDefault="00F35D64" w:rsidP="00F35D64">
            <w:pPr>
              <w:jc w:val="both"/>
            </w:pPr>
            <w:r w:rsidRPr="00A9438C">
              <w:t>Разум сердца.</w:t>
            </w:r>
          </w:p>
        </w:tc>
        <w:tc>
          <w:tcPr>
            <w:tcW w:w="1673" w:type="dxa"/>
            <w:tcBorders>
              <w:top w:val="single" w:sz="4" w:space="0" w:color="auto"/>
              <w:left w:val="single" w:sz="4" w:space="0" w:color="auto"/>
              <w:bottom w:val="single" w:sz="4" w:space="0" w:color="auto"/>
              <w:right w:val="single" w:sz="4" w:space="0" w:color="auto"/>
            </w:tcBorders>
          </w:tcPr>
          <w:p w14:paraId="422A29B3" w14:textId="77777777" w:rsidR="00F35D64" w:rsidRPr="00A9438C" w:rsidRDefault="00F35D64" w:rsidP="00F35D64">
            <w:pPr>
              <w:jc w:val="center"/>
            </w:pPr>
            <w:r w:rsidRPr="00A9438C">
              <w:t>1</w:t>
            </w:r>
          </w:p>
        </w:tc>
      </w:tr>
      <w:tr w:rsidR="00F35D64" w:rsidRPr="00A9438C" w14:paraId="6C3210AC" w14:textId="77777777" w:rsidTr="00F35D64">
        <w:trPr>
          <w:trHeight w:val="234"/>
        </w:trPr>
        <w:tc>
          <w:tcPr>
            <w:tcW w:w="1008" w:type="dxa"/>
            <w:tcBorders>
              <w:top w:val="single" w:sz="4" w:space="0" w:color="auto"/>
              <w:left w:val="single" w:sz="4" w:space="0" w:color="auto"/>
              <w:bottom w:val="single" w:sz="4" w:space="0" w:color="auto"/>
              <w:right w:val="single" w:sz="4" w:space="0" w:color="auto"/>
            </w:tcBorders>
          </w:tcPr>
          <w:p w14:paraId="0775F834" w14:textId="77777777" w:rsidR="00F35D64" w:rsidRPr="00A9438C" w:rsidRDefault="00F35D64" w:rsidP="00F35D64">
            <w:r w:rsidRPr="00A9438C">
              <w:t>3.</w:t>
            </w:r>
          </w:p>
        </w:tc>
        <w:tc>
          <w:tcPr>
            <w:tcW w:w="6841" w:type="dxa"/>
            <w:tcBorders>
              <w:top w:val="single" w:sz="4" w:space="0" w:color="auto"/>
              <w:left w:val="single" w:sz="4" w:space="0" w:color="auto"/>
              <w:bottom w:val="single" w:sz="4" w:space="0" w:color="auto"/>
              <w:right w:val="single" w:sz="4" w:space="0" w:color="auto"/>
            </w:tcBorders>
          </w:tcPr>
          <w:p w14:paraId="53BF8CC6" w14:textId="77777777" w:rsidR="00F35D64" w:rsidRPr="00A9438C" w:rsidRDefault="00F35D64" w:rsidP="00F35D64">
            <w:r w:rsidRPr="00A9438C">
              <w:t>Стрелы моей совести.</w:t>
            </w:r>
          </w:p>
        </w:tc>
        <w:tc>
          <w:tcPr>
            <w:tcW w:w="1673" w:type="dxa"/>
            <w:tcBorders>
              <w:top w:val="single" w:sz="4" w:space="0" w:color="auto"/>
              <w:left w:val="single" w:sz="4" w:space="0" w:color="auto"/>
              <w:bottom w:val="single" w:sz="4" w:space="0" w:color="auto"/>
              <w:right w:val="single" w:sz="4" w:space="0" w:color="auto"/>
            </w:tcBorders>
          </w:tcPr>
          <w:p w14:paraId="7688765F" w14:textId="77777777" w:rsidR="00F35D64" w:rsidRPr="00A9438C" w:rsidRDefault="00F35D64" w:rsidP="00F35D64">
            <w:pPr>
              <w:jc w:val="center"/>
            </w:pPr>
            <w:r w:rsidRPr="00A9438C">
              <w:t>1</w:t>
            </w:r>
          </w:p>
        </w:tc>
      </w:tr>
      <w:tr w:rsidR="00F35D64" w:rsidRPr="00A9438C" w14:paraId="71BDBDBF" w14:textId="77777777" w:rsidTr="00F35D64">
        <w:trPr>
          <w:trHeight w:val="200"/>
        </w:trPr>
        <w:tc>
          <w:tcPr>
            <w:tcW w:w="1008" w:type="dxa"/>
            <w:tcBorders>
              <w:top w:val="single" w:sz="4" w:space="0" w:color="auto"/>
              <w:left w:val="single" w:sz="4" w:space="0" w:color="auto"/>
              <w:bottom w:val="single" w:sz="4" w:space="0" w:color="auto"/>
              <w:right w:val="single" w:sz="4" w:space="0" w:color="auto"/>
            </w:tcBorders>
          </w:tcPr>
          <w:p w14:paraId="57B6818E" w14:textId="77777777" w:rsidR="00F35D64" w:rsidRPr="00A9438C" w:rsidRDefault="00F35D64" w:rsidP="00F35D64">
            <w:r w:rsidRPr="00A9438C">
              <w:t>4.</w:t>
            </w:r>
          </w:p>
        </w:tc>
        <w:tc>
          <w:tcPr>
            <w:tcW w:w="6841" w:type="dxa"/>
            <w:tcBorders>
              <w:top w:val="single" w:sz="4" w:space="0" w:color="auto"/>
              <w:left w:val="single" w:sz="4" w:space="0" w:color="auto"/>
              <w:bottom w:val="single" w:sz="4" w:space="0" w:color="auto"/>
              <w:right w:val="single" w:sz="4" w:space="0" w:color="auto"/>
            </w:tcBorders>
          </w:tcPr>
          <w:p w14:paraId="0F951428" w14:textId="77777777" w:rsidR="00F35D64" w:rsidRPr="00A9438C" w:rsidRDefault="00F35D64" w:rsidP="00F35D64">
            <w:r w:rsidRPr="00A9438C">
              <w:t>Моя душа – маленькая планета.</w:t>
            </w:r>
          </w:p>
        </w:tc>
        <w:tc>
          <w:tcPr>
            <w:tcW w:w="1673" w:type="dxa"/>
            <w:tcBorders>
              <w:top w:val="single" w:sz="4" w:space="0" w:color="auto"/>
              <w:left w:val="single" w:sz="4" w:space="0" w:color="auto"/>
              <w:bottom w:val="single" w:sz="4" w:space="0" w:color="auto"/>
              <w:right w:val="single" w:sz="4" w:space="0" w:color="auto"/>
            </w:tcBorders>
          </w:tcPr>
          <w:p w14:paraId="653307C3" w14:textId="77777777" w:rsidR="00F35D64" w:rsidRPr="00A9438C" w:rsidRDefault="00F35D64" w:rsidP="00F35D64">
            <w:pPr>
              <w:jc w:val="center"/>
            </w:pPr>
            <w:r w:rsidRPr="00A9438C">
              <w:t>1</w:t>
            </w:r>
          </w:p>
        </w:tc>
      </w:tr>
      <w:tr w:rsidR="00F35D64" w:rsidRPr="00A9438C" w14:paraId="14C7F178" w14:textId="77777777" w:rsidTr="00F35D64">
        <w:trPr>
          <w:trHeight w:val="152"/>
        </w:trPr>
        <w:tc>
          <w:tcPr>
            <w:tcW w:w="1008" w:type="dxa"/>
            <w:tcBorders>
              <w:top w:val="single" w:sz="4" w:space="0" w:color="auto"/>
              <w:left w:val="single" w:sz="4" w:space="0" w:color="auto"/>
              <w:bottom w:val="single" w:sz="4" w:space="0" w:color="auto"/>
              <w:right w:val="single" w:sz="4" w:space="0" w:color="auto"/>
            </w:tcBorders>
          </w:tcPr>
          <w:p w14:paraId="17253689" w14:textId="77777777" w:rsidR="00F35D64" w:rsidRPr="00A9438C" w:rsidRDefault="00F35D64" w:rsidP="00F35D64">
            <w:r w:rsidRPr="00A9438C">
              <w:t>5.</w:t>
            </w:r>
          </w:p>
        </w:tc>
        <w:tc>
          <w:tcPr>
            <w:tcW w:w="6841" w:type="dxa"/>
            <w:tcBorders>
              <w:top w:val="single" w:sz="4" w:space="0" w:color="auto"/>
              <w:left w:val="single" w:sz="4" w:space="0" w:color="auto"/>
              <w:bottom w:val="single" w:sz="4" w:space="0" w:color="auto"/>
              <w:right w:val="single" w:sz="4" w:space="0" w:color="auto"/>
            </w:tcBorders>
          </w:tcPr>
          <w:p w14:paraId="09A9D9D9" w14:textId="77777777" w:rsidR="00F35D64" w:rsidRPr="00A9438C" w:rsidRDefault="00F35D64" w:rsidP="00F35D64">
            <w:r w:rsidRPr="00A9438C">
              <w:t xml:space="preserve">Урок размышления. «Душа обязана трудиться». </w:t>
            </w:r>
          </w:p>
        </w:tc>
        <w:tc>
          <w:tcPr>
            <w:tcW w:w="1673" w:type="dxa"/>
            <w:tcBorders>
              <w:top w:val="single" w:sz="4" w:space="0" w:color="auto"/>
              <w:left w:val="single" w:sz="4" w:space="0" w:color="auto"/>
              <w:bottom w:val="single" w:sz="4" w:space="0" w:color="auto"/>
              <w:right w:val="single" w:sz="4" w:space="0" w:color="auto"/>
            </w:tcBorders>
          </w:tcPr>
          <w:p w14:paraId="54171686" w14:textId="77777777" w:rsidR="00F35D64" w:rsidRPr="00A9438C" w:rsidRDefault="00F35D64" w:rsidP="00F35D64">
            <w:pPr>
              <w:jc w:val="center"/>
            </w:pPr>
            <w:r w:rsidRPr="00A9438C">
              <w:t>2</w:t>
            </w:r>
          </w:p>
        </w:tc>
      </w:tr>
      <w:tr w:rsidR="00F35D64" w:rsidRPr="00A9438C" w14:paraId="084D70A3" w14:textId="77777777" w:rsidTr="00F35D64">
        <w:trPr>
          <w:trHeight w:val="152"/>
        </w:trPr>
        <w:tc>
          <w:tcPr>
            <w:tcW w:w="1008" w:type="dxa"/>
            <w:tcBorders>
              <w:top w:val="single" w:sz="4" w:space="0" w:color="auto"/>
              <w:left w:val="single" w:sz="4" w:space="0" w:color="auto"/>
              <w:bottom w:val="single" w:sz="4" w:space="0" w:color="auto"/>
              <w:right w:val="single" w:sz="4" w:space="0" w:color="auto"/>
            </w:tcBorders>
          </w:tcPr>
          <w:p w14:paraId="55873374" w14:textId="77777777" w:rsidR="00F35D64" w:rsidRPr="00A9438C" w:rsidRDefault="00F35D64" w:rsidP="00F35D64">
            <w:r w:rsidRPr="00A9438C">
              <w:t>6.</w:t>
            </w:r>
          </w:p>
        </w:tc>
        <w:tc>
          <w:tcPr>
            <w:tcW w:w="6841" w:type="dxa"/>
            <w:tcBorders>
              <w:top w:val="single" w:sz="4" w:space="0" w:color="auto"/>
              <w:left w:val="single" w:sz="4" w:space="0" w:color="auto"/>
              <w:bottom w:val="single" w:sz="4" w:space="0" w:color="auto"/>
              <w:right w:val="single" w:sz="4" w:space="0" w:color="auto"/>
            </w:tcBorders>
          </w:tcPr>
          <w:p w14:paraId="3ECDBF15" w14:textId="77777777" w:rsidR="00F35D64" w:rsidRPr="00A9438C" w:rsidRDefault="00F35D64" w:rsidP="00F35D64">
            <w:r w:rsidRPr="00A9438C">
              <w:t>Резерв.</w:t>
            </w:r>
          </w:p>
        </w:tc>
        <w:tc>
          <w:tcPr>
            <w:tcW w:w="1673" w:type="dxa"/>
            <w:tcBorders>
              <w:top w:val="single" w:sz="4" w:space="0" w:color="auto"/>
              <w:left w:val="single" w:sz="4" w:space="0" w:color="auto"/>
              <w:bottom w:val="single" w:sz="4" w:space="0" w:color="auto"/>
              <w:right w:val="single" w:sz="4" w:space="0" w:color="auto"/>
            </w:tcBorders>
          </w:tcPr>
          <w:p w14:paraId="76286F94" w14:textId="77777777" w:rsidR="00F35D64" w:rsidRPr="00A9438C" w:rsidRDefault="00F35D64" w:rsidP="00F35D64">
            <w:pPr>
              <w:jc w:val="center"/>
            </w:pPr>
            <w:r w:rsidRPr="00A9438C">
              <w:t>1</w:t>
            </w:r>
          </w:p>
        </w:tc>
      </w:tr>
      <w:tr w:rsidR="00F35D64" w:rsidRPr="00A9438C" w14:paraId="4FD34AED" w14:textId="77777777" w:rsidTr="00F35D64">
        <w:trPr>
          <w:trHeight w:val="320"/>
        </w:trPr>
        <w:tc>
          <w:tcPr>
            <w:tcW w:w="1008" w:type="dxa"/>
            <w:tcBorders>
              <w:top w:val="single" w:sz="4" w:space="0" w:color="auto"/>
              <w:left w:val="single" w:sz="4" w:space="0" w:color="auto"/>
              <w:bottom w:val="single" w:sz="4" w:space="0" w:color="auto"/>
              <w:right w:val="single" w:sz="4" w:space="0" w:color="auto"/>
            </w:tcBorders>
          </w:tcPr>
          <w:p w14:paraId="1DE6D809" w14:textId="77777777" w:rsidR="00F35D64" w:rsidRPr="00A9438C" w:rsidRDefault="00F35D64" w:rsidP="00F35D64"/>
        </w:tc>
        <w:tc>
          <w:tcPr>
            <w:tcW w:w="6841" w:type="dxa"/>
            <w:tcBorders>
              <w:top w:val="single" w:sz="4" w:space="0" w:color="auto"/>
              <w:left w:val="single" w:sz="4" w:space="0" w:color="auto"/>
              <w:bottom w:val="single" w:sz="4" w:space="0" w:color="auto"/>
              <w:right w:val="single" w:sz="4" w:space="0" w:color="auto"/>
            </w:tcBorders>
          </w:tcPr>
          <w:p w14:paraId="3BFA9B4D" w14:textId="77777777" w:rsidR="00F35D64" w:rsidRPr="00A9438C" w:rsidRDefault="00F35D64" w:rsidP="00F35D64">
            <w:pPr>
              <w:jc w:val="right"/>
            </w:pPr>
            <w:r w:rsidRPr="00A9438C">
              <w:t>Итого:</w:t>
            </w:r>
          </w:p>
        </w:tc>
        <w:tc>
          <w:tcPr>
            <w:tcW w:w="1673" w:type="dxa"/>
            <w:tcBorders>
              <w:top w:val="single" w:sz="4" w:space="0" w:color="auto"/>
              <w:left w:val="single" w:sz="4" w:space="0" w:color="auto"/>
              <w:bottom w:val="single" w:sz="4" w:space="0" w:color="auto"/>
              <w:right w:val="single" w:sz="4" w:space="0" w:color="auto"/>
            </w:tcBorders>
          </w:tcPr>
          <w:p w14:paraId="18249E22" w14:textId="77777777" w:rsidR="00F35D64" w:rsidRPr="00A9438C" w:rsidRDefault="00F35D64" w:rsidP="00F35D64">
            <w:pPr>
              <w:jc w:val="center"/>
            </w:pPr>
            <w:r w:rsidRPr="00A9438C">
              <w:t>7</w:t>
            </w:r>
          </w:p>
        </w:tc>
      </w:tr>
    </w:tbl>
    <w:p w14:paraId="77EE585C" w14:textId="77777777" w:rsidR="00F35D64" w:rsidRPr="00A9438C" w:rsidRDefault="00F35D64" w:rsidP="00F35D64">
      <w:pPr>
        <w:jc w:val="center"/>
        <w:rPr>
          <w:b/>
        </w:rPr>
      </w:pPr>
      <w:r w:rsidRPr="00A9438C">
        <w:rPr>
          <w:b/>
        </w:rPr>
        <w:t xml:space="preserve">Раздел «Я живу среди людей» </w:t>
      </w:r>
    </w:p>
    <w:tbl>
      <w:tblPr>
        <w:tblW w:w="95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841"/>
        <w:gridCol w:w="1673"/>
      </w:tblGrid>
      <w:tr w:rsidR="00F35D64" w:rsidRPr="00A9438C" w14:paraId="4C6253ED" w14:textId="77777777" w:rsidTr="00F35D64">
        <w:trPr>
          <w:trHeight w:val="235"/>
        </w:trPr>
        <w:tc>
          <w:tcPr>
            <w:tcW w:w="1008" w:type="dxa"/>
            <w:tcBorders>
              <w:top w:val="single" w:sz="4" w:space="0" w:color="auto"/>
              <w:left w:val="single" w:sz="4" w:space="0" w:color="auto"/>
              <w:bottom w:val="single" w:sz="4" w:space="0" w:color="auto"/>
              <w:right w:val="single" w:sz="4" w:space="0" w:color="auto"/>
            </w:tcBorders>
          </w:tcPr>
          <w:p w14:paraId="0DC0C1B4" w14:textId="77777777" w:rsidR="00F35D64" w:rsidRPr="00A9438C" w:rsidRDefault="00F35D64" w:rsidP="00F35D64">
            <w:r w:rsidRPr="00A9438C">
              <w:t>1.</w:t>
            </w:r>
          </w:p>
        </w:tc>
        <w:tc>
          <w:tcPr>
            <w:tcW w:w="6841" w:type="dxa"/>
            <w:tcBorders>
              <w:top w:val="single" w:sz="4" w:space="0" w:color="auto"/>
              <w:left w:val="single" w:sz="4" w:space="0" w:color="auto"/>
              <w:bottom w:val="single" w:sz="4" w:space="0" w:color="auto"/>
              <w:right w:val="single" w:sz="4" w:space="0" w:color="auto"/>
            </w:tcBorders>
          </w:tcPr>
          <w:p w14:paraId="36D3C8AB" w14:textId="77777777" w:rsidR="00F35D64" w:rsidRPr="00A9438C" w:rsidRDefault="00F35D64" w:rsidP="00F35D64">
            <w:r w:rsidRPr="00A9438C">
              <w:t xml:space="preserve">Тепло домашнего очага. </w:t>
            </w:r>
          </w:p>
        </w:tc>
        <w:tc>
          <w:tcPr>
            <w:tcW w:w="1673" w:type="dxa"/>
            <w:tcBorders>
              <w:top w:val="single" w:sz="4" w:space="0" w:color="auto"/>
              <w:left w:val="single" w:sz="4" w:space="0" w:color="auto"/>
              <w:bottom w:val="single" w:sz="4" w:space="0" w:color="auto"/>
              <w:right w:val="single" w:sz="4" w:space="0" w:color="auto"/>
            </w:tcBorders>
          </w:tcPr>
          <w:p w14:paraId="75C61D63" w14:textId="77777777" w:rsidR="00F35D64" w:rsidRPr="00A9438C" w:rsidRDefault="00F35D64" w:rsidP="00F35D64">
            <w:pPr>
              <w:jc w:val="center"/>
            </w:pPr>
            <w:r w:rsidRPr="00A9438C">
              <w:t>1</w:t>
            </w:r>
          </w:p>
        </w:tc>
      </w:tr>
      <w:tr w:rsidR="00F35D64" w:rsidRPr="00A9438C" w14:paraId="34DC6CA8" w14:textId="77777777" w:rsidTr="00F35D64">
        <w:trPr>
          <w:trHeight w:val="235"/>
        </w:trPr>
        <w:tc>
          <w:tcPr>
            <w:tcW w:w="1008" w:type="dxa"/>
            <w:tcBorders>
              <w:top w:val="single" w:sz="4" w:space="0" w:color="auto"/>
              <w:left w:val="single" w:sz="4" w:space="0" w:color="auto"/>
              <w:bottom w:val="single" w:sz="4" w:space="0" w:color="auto"/>
              <w:right w:val="single" w:sz="4" w:space="0" w:color="auto"/>
            </w:tcBorders>
          </w:tcPr>
          <w:p w14:paraId="733A99C4" w14:textId="77777777" w:rsidR="00F35D64" w:rsidRPr="00A9438C" w:rsidRDefault="00F35D64" w:rsidP="00F35D64">
            <w:r w:rsidRPr="00A9438C">
              <w:t>2.</w:t>
            </w:r>
          </w:p>
        </w:tc>
        <w:tc>
          <w:tcPr>
            <w:tcW w:w="6841" w:type="dxa"/>
            <w:tcBorders>
              <w:top w:val="single" w:sz="4" w:space="0" w:color="auto"/>
              <w:left w:val="single" w:sz="4" w:space="0" w:color="auto"/>
              <w:bottom w:val="single" w:sz="4" w:space="0" w:color="auto"/>
              <w:right w:val="single" w:sz="4" w:space="0" w:color="auto"/>
            </w:tcBorders>
          </w:tcPr>
          <w:p w14:paraId="2A29D8E9" w14:textId="77777777" w:rsidR="00F35D64" w:rsidRPr="00A9438C" w:rsidRDefault="00F35D64" w:rsidP="00F35D64">
            <w:pPr>
              <w:jc w:val="both"/>
            </w:pPr>
            <w:r w:rsidRPr="00A9438C">
              <w:t>К миру с добром – мир добрее станет</w:t>
            </w:r>
            <w:r w:rsidRPr="00A9438C">
              <w:rPr>
                <w:color w:val="993366"/>
              </w:rPr>
              <w:t xml:space="preserve">. </w:t>
            </w:r>
          </w:p>
        </w:tc>
        <w:tc>
          <w:tcPr>
            <w:tcW w:w="1673" w:type="dxa"/>
            <w:tcBorders>
              <w:top w:val="single" w:sz="4" w:space="0" w:color="auto"/>
              <w:left w:val="single" w:sz="4" w:space="0" w:color="auto"/>
              <w:bottom w:val="single" w:sz="4" w:space="0" w:color="auto"/>
              <w:right w:val="single" w:sz="4" w:space="0" w:color="auto"/>
            </w:tcBorders>
          </w:tcPr>
          <w:p w14:paraId="22731AEB" w14:textId="77777777" w:rsidR="00F35D64" w:rsidRPr="00A9438C" w:rsidRDefault="00F35D64" w:rsidP="00F35D64">
            <w:pPr>
              <w:jc w:val="center"/>
            </w:pPr>
            <w:r w:rsidRPr="00A9438C">
              <w:t>1</w:t>
            </w:r>
          </w:p>
        </w:tc>
      </w:tr>
      <w:tr w:rsidR="00F35D64" w:rsidRPr="00A9438C" w14:paraId="47C8EDCA" w14:textId="77777777" w:rsidTr="00F35D64">
        <w:trPr>
          <w:trHeight w:val="122"/>
        </w:trPr>
        <w:tc>
          <w:tcPr>
            <w:tcW w:w="1008" w:type="dxa"/>
            <w:tcBorders>
              <w:top w:val="single" w:sz="4" w:space="0" w:color="auto"/>
              <w:left w:val="single" w:sz="4" w:space="0" w:color="auto"/>
              <w:bottom w:val="single" w:sz="4" w:space="0" w:color="auto"/>
              <w:right w:val="single" w:sz="4" w:space="0" w:color="auto"/>
            </w:tcBorders>
          </w:tcPr>
          <w:p w14:paraId="07414738" w14:textId="77777777" w:rsidR="00F35D64" w:rsidRPr="00A9438C" w:rsidRDefault="00F35D64" w:rsidP="00F35D64">
            <w:r w:rsidRPr="00A9438C">
              <w:t>3.</w:t>
            </w:r>
          </w:p>
        </w:tc>
        <w:tc>
          <w:tcPr>
            <w:tcW w:w="6841" w:type="dxa"/>
            <w:tcBorders>
              <w:top w:val="single" w:sz="4" w:space="0" w:color="auto"/>
              <w:left w:val="single" w:sz="4" w:space="0" w:color="auto"/>
              <w:bottom w:val="single" w:sz="4" w:space="0" w:color="auto"/>
              <w:right w:val="single" w:sz="4" w:space="0" w:color="auto"/>
            </w:tcBorders>
          </w:tcPr>
          <w:p w14:paraId="6E55EF2E" w14:textId="77777777" w:rsidR="00F35D64" w:rsidRPr="00A9438C" w:rsidRDefault="00F35D64" w:rsidP="00F35D64">
            <w:r w:rsidRPr="00A9438C">
              <w:t>Труд на благо Отечества и на пользу ближнего.</w:t>
            </w:r>
          </w:p>
        </w:tc>
        <w:tc>
          <w:tcPr>
            <w:tcW w:w="1673" w:type="dxa"/>
            <w:tcBorders>
              <w:top w:val="single" w:sz="4" w:space="0" w:color="auto"/>
              <w:left w:val="single" w:sz="4" w:space="0" w:color="auto"/>
              <w:bottom w:val="single" w:sz="4" w:space="0" w:color="auto"/>
              <w:right w:val="single" w:sz="4" w:space="0" w:color="auto"/>
            </w:tcBorders>
          </w:tcPr>
          <w:p w14:paraId="71C5AE9F" w14:textId="77777777" w:rsidR="00F35D64" w:rsidRPr="00A9438C" w:rsidRDefault="00F35D64" w:rsidP="00F35D64">
            <w:pPr>
              <w:jc w:val="center"/>
            </w:pPr>
            <w:r w:rsidRPr="00A9438C">
              <w:t>1</w:t>
            </w:r>
          </w:p>
        </w:tc>
      </w:tr>
      <w:tr w:rsidR="00F35D64" w:rsidRPr="00A9438C" w14:paraId="47E7E6D0" w14:textId="77777777" w:rsidTr="00F35D64">
        <w:trPr>
          <w:trHeight w:val="122"/>
        </w:trPr>
        <w:tc>
          <w:tcPr>
            <w:tcW w:w="1008" w:type="dxa"/>
            <w:tcBorders>
              <w:top w:val="single" w:sz="4" w:space="0" w:color="auto"/>
              <w:left w:val="single" w:sz="4" w:space="0" w:color="auto"/>
              <w:bottom w:val="single" w:sz="4" w:space="0" w:color="auto"/>
              <w:right w:val="single" w:sz="4" w:space="0" w:color="auto"/>
            </w:tcBorders>
          </w:tcPr>
          <w:p w14:paraId="02574B1C" w14:textId="77777777" w:rsidR="00F35D64" w:rsidRPr="00A9438C" w:rsidRDefault="00F35D64" w:rsidP="00F35D64">
            <w:r w:rsidRPr="00A9438C">
              <w:t>4.</w:t>
            </w:r>
          </w:p>
        </w:tc>
        <w:tc>
          <w:tcPr>
            <w:tcW w:w="6841" w:type="dxa"/>
            <w:tcBorders>
              <w:top w:val="single" w:sz="4" w:space="0" w:color="auto"/>
              <w:left w:val="single" w:sz="4" w:space="0" w:color="auto"/>
              <w:bottom w:val="single" w:sz="4" w:space="0" w:color="auto"/>
              <w:right w:val="single" w:sz="4" w:space="0" w:color="auto"/>
            </w:tcBorders>
          </w:tcPr>
          <w:p w14:paraId="69E913C9" w14:textId="77777777" w:rsidR="00F35D64" w:rsidRPr="00A9438C" w:rsidRDefault="00F35D64" w:rsidP="00F35D64">
            <w:r w:rsidRPr="00A9438C">
              <w:t>Не зарывай свой талант.</w:t>
            </w:r>
          </w:p>
        </w:tc>
        <w:tc>
          <w:tcPr>
            <w:tcW w:w="1673" w:type="dxa"/>
            <w:tcBorders>
              <w:top w:val="single" w:sz="4" w:space="0" w:color="auto"/>
              <w:left w:val="single" w:sz="4" w:space="0" w:color="auto"/>
              <w:bottom w:val="single" w:sz="4" w:space="0" w:color="auto"/>
              <w:right w:val="single" w:sz="4" w:space="0" w:color="auto"/>
            </w:tcBorders>
          </w:tcPr>
          <w:p w14:paraId="2DA90314" w14:textId="77777777" w:rsidR="00F35D64" w:rsidRPr="00A9438C" w:rsidRDefault="00F35D64" w:rsidP="00F35D64">
            <w:pPr>
              <w:jc w:val="center"/>
            </w:pPr>
            <w:r w:rsidRPr="00A9438C">
              <w:t>1</w:t>
            </w:r>
          </w:p>
        </w:tc>
      </w:tr>
      <w:tr w:rsidR="00F35D64" w:rsidRPr="00A9438C" w14:paraId="0941DFFD" w14:textId="77777777" w:rsidTr="00F35D64">
        <w:trPr>
          <w:trHeight w:val="201"/>
        </w:trPr>
        <w:tc>
          <w:tcPr>
            <w:tcW w:w="1008" w:type="dxa"/>
            <w:tcBorders>
              <w:top w:val="single" w:sz="4" w:space="0" w:color="auto"/>
              <w:left w:val="single" w:sz="4" w:space="0" w:color="auto"/>
              <w:bottom w:val="single" w:sz="4" w:space="0" w:color="auto"/>
              <w:right w:val="single" w:sz="4" w:space="0" w:color="auto"/>
            </w:tcBorders>
          </w:tcPr>
          <w:p w14:paraId="268E9D85" w14:textId="77777777" w:rsidR="00F35D64" w:rsidRPr="00A9438C" w:rsidRDefault="00F35D64" w:rsidP="00F35D64">
            <w:r w:rsidRPr="00A9438C">
              <w:t>5.</w:t>
            </w:r>
          </w:p>
        </w:tc>
        <w:tc>
          <w:tcPr>
            <w:tcW w:w="6841" w:type="dxa"/>
            <w:tcBorders>
              <w:top w:val="single" w:sz="4" w:space="0" w:color="auto"/>
              <w:left w:val="single" w:sz="4" w:space="0" w:color="auto"/>
              <w:bottom w:val="single" w:sz="4" w:space="0" w:color="auto"/>
              <w:right w:val="single" w:sz="4" w:space="0" w:color="auto"/>
            </w:tcBorders>
          </w:tcPr>
          <w:p w14:paraId="483DB6A1" w14:textId="77777777" w:rsidR="00F35D64" w:rsidRPr="00A9438C" w:rsidRDefault="00F35D64" w:rsidP="00F35D64">
            <w:pPr>
              <w:jc w:val="both"/>
              <w:rPr>
                <w:b/>
              </w:rPr>
            </w:pPr>
            <w:r w:rsidRPr="00A9438C">
              <w:t>Человек ответственен за свои поступки.</w:t>
            </w:r>
          </w:p>
        </w:tc>
        <w:tc>
          <w:tcPr>
            <w:tcW w:w="1673" w:type="dxa"/>
            <w:tcBorders>
              <w:top w:val="single" w:sz="4" w:space="0" w:color="auto"/>
              <w:left w:val="single" w:sz="4" w:space="0" w:color="auto"/>
              <w:bottom w:val="single" w:sz="4" w:space="0" w:color="auto"/>
              <w:right w:val="single" w:sz="4" w:space="0" w:color="auto"/>
            </w:tcBorders>
          </w:tcPr>
          <w:p w14:paraId="02942AFD" w14:textId="77777777" w:rsidR="00F35D64" w:rsidRPr="00A9438C" w:rsidRDefault="00F35D64" w:rsidP="00F35D64">
            <w:pPr>
              <w:jc w:val="center"/>
            </w:pPr>
            <w:r w:rsidRPr="00A9438C">
              <w:t>1</w:t>
            </w:r>
          </w:p>
        </w:tc>
      </w:tr>
      <w:tr w:rsidR="00F35D64" w:rsidRPr="00A9438C" w14:paraId="7B8A59B7" w14:textId="77777777" w:rsidTr="00F35D64">
        <w:trPr>
          <w:trHeight w:val="282"/>
        </w:trPr>
        <w:tc>
          <w:tcPr>
            <w:tcW w:w="1008" w:type="dxa"/>
            <w:tcBorders>
              <w:top w:val="single" w:sz="4" w:space="0" w:color="auto"/>
              <w:left w:val="single" w:sz="4" w:space="0" w:color="auto"/>
              <w:bottom w:val="single" w:sz="4" w:space="0" w:color="auto"/>
              <w:right w:val="single" w:sz="4" w:space="0" w:color="auto"/>
            </w:tcBorders>
          </w:tcPr>
          <w:p w14:paraId="3F3AA99B" w14:textId="77777777" w:rsidR="00F35D64" w:rsidRPr="00A9438C" w:rsidRDefault="00F35D64" w:rsidP="00F35D64">
            <w:r w:rsidRPr="00A9438C">
              <w:t>6.</w:t>
            </w:r>
          </w:p>
        </w:tc>
        <w:tc>
          <w:tcPr>
            <w:tcW w:w="6841" w:type="dxa"/>
            <w:tcBorders>
              <w:top w:val="single" w:sz="4" w:space="0" w:color="auto"/>
              <w:left w:val="single" w:sz="4" w:space="0" w:color="auto"/>
              <w:bottom w:val="single" w:sz="4" w:space="0" w:color="auto"/>
              <w:right w:val="single" w:sz="4" w:space="0" w:color="auto"/>
            </w:tcBorders>
          </w:tcPr>
          <w:p w14:paraId="48896EB9" w14:textId="77777777" w:rsidR="00F35D64" w:rsidRPr="00A9438C" w:rsidRDefault="00F35D64" w:rsidP="00F35D64">
            <w:pPr>
              <w:jc w:val="both"/>
            </w:pPr>
            <w:r w:rsidRPr="00A9438C">
              <w:t xml:space="preserve">Обида и прощение. </w:t>
            </w:r>
          </w:p>
        </w:tc>
        <w:tc>
          <w:tcPr>
            <w:tcW w:w="1673" w:type="dxa"/>
            <w:tcBorders>
              <w:top w:val="single" w:sz="4" w:space="0" w:color="auto"/>
              <w:left w:val="single" w:sz="4" w:space="0" w:color="auto"/>
              <w:bottom w:val="single" w:sz="4" w:space="0" w:color="auto"/>
              <w:right w:val="single" w:sz="4" w:space="0" w:color="auto"/>
            </w:tcBorders>
          </w:tcPr>
          <w:p w14:paraId="5B698E71" w14:textId="77777777" w:rsidR="00F35D64" w:rsidRPr="00A9438C" w:rsidRDefault="00F35D64" w:rsidP="00F35D64">
            <w:pPr>
              <w:jc w:val="center"/>
            </w:pPr>
            <w:r w:rsidRPr="00A9438C">
              <w:t>1</w:t>
            </w:r>
          </w:p>
        </w:tc>
      </w:tr>
      <w:tr w:rsidR="00F35D64" w:rsidRPr="00A9438C" w14:paraId="7BE5E044" w14:textId="77777777" w:rsidTr="00F35D64">
        <w:trPr>
          <w:trHeight w:val="167"/>
        </w:trPr>
        <w:tc>
          <w:tcPr>
            <w:tcW w:w="1008" w:type="dxa"/>
            <w:tcBorders>
              <w:top w:val="single" w:sz="4" w:space="0" w:color="auto"/>
              <w:left w:val="single" w:sz="4" w:space="0" w:color="auto"/>
              <w:bottom w:val="single" w:sz="4" w:space="0" w:color="auto"/>
              <w:right w:val="single" w:sz="4" w:space="0" w:color="auto"/>
            </w:tcBorders>
          </w:tcPr>
          <w:p w14:paraId="05A0CB6D" w14:textId="77777777" w:rsidR="00F35D64" w:rsidRPr="00A9438C" w:rsidRDefault="00F35D64" w:rsidP="00F35D64">
            <w:r w:rsidRPr="00A9438C">
              <w:t>7.</w:t>
            </w:r>
          </w:p>
        </w:tc>
        <w:tc>
          <w:tcPr>
            <w:tcW w:w="6841" w:type="dxa"/>
            <w:tcBorders>
              <w:top w:val="single" w:sz="4" w:space="0" w:color="auto"/>
              <w:left w:val="single" w:sz="4" w:space="0" w:color="auto"/>
              <w:bottom w:val="single" w:sz="4" w:space="0" w:color="auto"/>
              <w:right w:val="single" w:sz="4" w:space="0" w:color="auto"/>
            </w:tcBorders>
          </w:tcPr>
          <w:p w14:paraId="04A8D783" w14:textId="77777777" w:rsidR="00F35D64" w:rsidRPr="00A9438C" w:rsidRDefault="00F35D64" w:rsidP="00F35D64">
            <w:pPr>
              <w:jc w:val="both"/>
            </w:pPr>
            <w:r w:rsidRPr="00A9438C">
              <w:t>Урок размышления. Активное отношение к добру и злу в обществе.</w:t>
            </w:r>
          </w:p>
        </w:tc>
        <w:tc>
          <w:tcPr>
            <w:tcW w:w="1673" w:type="dxa"/>
            <w:tcBorders>
              <w:top w:val="single" w:sz="4" w:space="0" w:color="auto"/>
              <w:left w:val="single" w:sz="4" w:space="0" w:color="auto"/>
              <w:bottom w:val="single" w:sz="4" w:space="0" w:color="auto"/>
              <w:right w:val="single" w:sz="4" w:space="0" w:color="auto"/>
            </w:tcBorders>
          </w:tcPr>
          <w:p w14:paraId="5C6077EF" w14:textId="77777777" w:rsidR="00F35D64" w:rsidRPr="00A9438C" w:rsidRDefault="00F35D64" w:rsidP="00F35D64">
            <w:pPr>
              <w:jc w:val="center"/>
            </w:pPr>
            <w:r w:rsidRPr="00A9438C">
              <w:t>1</w:t>
            </w:r>
          </w:p>
        </w:tc>
      </w:tr>
      <w:tr w:rsidR="00F35D64" w:rsidRPr="00A9438C" w14:paraId="3FFC75DA" w14:textId="77777777" w:rsidTr="00F35D64">
        <w:trPr>
          <w:trHeight w:val="248"/>
        </w:trPr>
        <w:tc>
          <w:tcPr>
            <w:tcW w:w="1008" w:type="dxa"/>
            <w:tcBorders>
              <w:top w:val="single" w:sz="4" w:space="0" w:color="auto"/>
              <w:left w:val="single" w:sz="4" w:space="0" w:color="auto"/>
              <w:bottom w:val="single" w:sz="4" w:space="0" w:color="auto"/>
              <w:right w:val="single" w:sz="4" w:space="0" w:color="auto"/>
            </w:tcBorders>
          </w:tcPr>
          <w:p w14:paraId="3CD985BE" w14:textId="77777777" w:rsidR="00F35D64" w:rsidRPr="00A9438C" w:rsidRDefault="00F35D64" w:rsidP="00F35D64">
            <w:r w:rsidRPr="00A9438C">
              <w:t>8.</w:t>
            </w:r>
          </w:p>
        </w:tc>
        <w:tc>
          <w:tcPr>
            <w:tcW w:w="6841" w:type="dxa"/>
            <w:tcBorders>
              <w:top w:val="single" w:sz="4" w:space="0" w:color="auto"/>
              <w:left w:val="single" w:sz="4" w:space="0" w:color="auto"/>
              <w:bottom w:val="single" w:sz="4" w:space="0" w:color="auto"/>
              <w:right w:val="single" w:sz="4" w:space="0" w:color="auto"/>
            </w:tcBorders>
          </w:tcPr>
          <w:p w14:paraId="7FEC995E" w14:textId="77777777" w:rsidR="00F35D64" w:rsidRPr="00A9438C" w:rsidRDefault="00F35D64" w:rsidP="00F35D64">
            <w:r w:rsidRPr="00A9438C">
              <w:t>Следовать мудрым советам.</w:t>
            </w:r>
          </w:p>
        </w:tc>
        <w:tc>
          <w:tcPr>
            <w:tcW w:w="1673" w:type="dxa"/>
            <w:tcBorders>
              <w:top w:val="single" w:sz="4" w:space="0" w:color="auto"/>
              <w:left w:val="single" w:sz="4" w:space="0" w:color="auto"/>
              <w:bottom w:val="single" w:sz="4" w:space="0" w:color="auto"/>
              <w:right w:val="single" w:sz="4" w:space="0" w:color="auto"/>
            </w:tcBorders>
          </w:tcPr>
          <w:p w14:paraId="32C4B910" w14:textId="77777777" w:rsidR="00F35D64" w:rsidRPr="00A9438C" w:rsidRDefault="00F35D64" w:rsidP="00F35D64">
            <w:pPr>
              <w:jc w:val="center"/>
            </w:pPr>
            <w:r w:rsidRPr="00A9438C">
              <w:t>1</w:t>
            </w:r>
          </w:p>
        </w:tc>
      </w:tr>
      <w:tr w:rsidR="00F35D64" w:rsidRPr="00A9438C" w14:paraId="6ACC31F0" w14:textId="77777777" w:rsidTr="00F35D64">
        <w:trPr>
          <w:trHeight w:val="248"/>
        </w:trPr>
        <w:tc>
          <w:tcPr>
            <w:tcW w:w="1008" w:type="dxa"/>
            <w:tcBorders>
              <w:top w:val="single" w:sz="4" w:space="0" w:color="auto"/>
              <w:left w:val="single" w:sz="4" w:space="0" w:color="auto"/>
              <w:bottom w:val="single" w:sz="4" w:space="0" w:color="auto"/>
              <w:right w:val="single" w:sz="4" w:space="0" w:color="auto"/>
            </w:tcBorders>
          </w:tcPr>
          <w:p w14:paraId="5341FA45" w14:textId="77777777" w:rsidR="00F35D64" w:rsidRPr="00A9438C" w:rsidRDefault="00F35D64" w:rsidP="00F35D64">
            <w:r w:rsidRPr="00A9438C">
              <w:t>9.</w:t>
            </w:r>
          </w:p>
        </w:tc>
        <w:tc>
          <w:tcPr>
            <w:tcW w:w="6841" w:type="dxa"/>
            <w:tcBorders>
              <w:top w:val="single" w:sz="4" w:space="0" w:color="auto"/>
              <w:left w:val="single" w:sz="4" w:space="0" w:color="auto"/>
              <w:bottom w:val="single" w:sz="4" w:space="0" w:color="auto"/>
              <w:right w:val="single" w:sz="4" w:space="0" w:color="auto"/>
            </w:tcBorders>
          </w:tcPr>
          <w:p w14:paraId="252B0D3F" w14:textId="77777777" w:rsidR="00F35D64" w:rsidRPr="00A9438C" w:rsidRDefault="00F35D64" w:rsidP="00F35D64">
            <w:pPr>
              <w:jc w:val="both"/>
            </w:pPr>
            <w:r w:rsidRPr="00A9438C">
              <w:t>Урок молчания и думания. Могу ли я пожертвовать чем-то ради другого человека? Запись в личном дневнике.</w:t>
            </w:r>
          </w:p>
        </w:tc>
        <w:tc>
          <w:tcPr>
            <w:tcW w:w="1673" w:type="dxa"/>
            <w:tcBorders>
              <w:top w:val="single" w:sz="4" w:space="0" w:color="auto"/>
              <w:left w:val="single" w:sz="4" w:space="0" w:color="auto"/>
              <w:bottom w:val="single" w:sz="4" w:space="0" w:color="auto"/>
              <w:right w:val="single" w:sz="4" w:space="0" w:color="auto"/>
            </w:tcBorders>
          </w:tcPr>
          <w:p w14:paraId="7FA7FE1A" w14:textId="77777777" w:rsidR="00F35D64" w:rsidRPr="00A9438C" w:rsidRDefault="00F35D64" w:rsidP="00F35D64">
            <w:pPr>
              <w:jc w:val="center"/>
            </w:pPr>
            <w:r w:rsidRPr="00A9438C">
              <w:t>1</w:t>
            </w:r>
          </w:p>
        </w:tc>
      </w:tr>
      <w:tr w:rsidR="00F35D64" w:rsidRPr="00A9438C" w14:paraId="6CAD204F" w14:textId="77777777" w:rsidTr="00F35D64">
        <w:trPr>
          <w:trHeight w:val="248"/>
        </w:trPr>
        <w:tc>
          <w:tcPr>
            <w:tcW w:w="1008" w:type="dxa"/>
            <w:tcBorders>
              <w:top w:val="single" w:sz="4" w:space="0" w:color="auto"/>
              <w:left w:val="single" w:sz="4" w:space="0" w:color="auto"/>
              <w:bottom w:val="single" w:sz="4" w:space="0" w:color="auto"/>
              <w:right w:val="single" w:sz="4" w:space="0" w:color="auto"/>
            </w:tcBorders>
          </w:tcPr>
          <w:p w14:paraId="36A4C630" w14:textId="77777777" w:rsidR="00F35D64" w:rsidRPr="00A9438C" w:rsidRDefault="00F35D64" w:rsidP="00F35D64">
            <w:pPr>
              <w:ind w:left="-360"/>
            </w:pPr>
            <w:r w:rsidRPr="00A9438C">
              <w:t xml:space="preserve">      10.</w:t>
            </w:r>
          </w:p>
        </w:tc>
        <w:tc>
          <w:tcPr>
            <w:tcW w:w="6841" w:type="dxa"/>
            <w:tcBorders>
              <w:top w:val="single" w:sz="4" w:space="0" w:color="auto"/>
              <w:left w:val="single" w:sz="4" w:space="0" w:color="auto"/>
              <w:bottom w:val="single" w:sz="4" w:space="0" w:color="auto"/>
              <w:right w:val="single" w:sz="4" w:space="0" w:color="auto"/>
            </w:tcBorders>
          </w:tcPr>
          <w:p w14:paraId="6A53FEF8" w14:textId="77777777" w:rsidR="00F35D64" w:rsidRPr="00A9438C" w:rsidRDefault="00F35D64" w:rsidP="00F35D64">
            <w:pPr>
              <w:jc w:val="both"/>
            </w:pPr>
            <w:r w:rsidRPr="00A9438C">
              <w:t>Резерв.</w:t>
            </w:r>
          </w:p>
        </w:tc>
        <w:tc>
          <w:tcPr>
            <w:tcW w:w="1673" w:type="dxa"/>
            <w:tcBorders>
              <w:top w:val="single" w:sz="4" w:space="0" w:color="auto"/>
              <w:left w:val="single" w:sz="4" w:space="0" w:color="auto"/>
              <w:bottom w:val="single" w:sz="4" w:space="0" w:color="auto"/>
              <w:right w:val="single" w:sz="4" w:space="0" w:color="auto"/>
            </w:tcBorders>
          </w:tcPr>
          <w:p w14:paraId="336960A3" w14:textId="77777777" w:rsidR="00F35D64" w:rsidRPr="00A9438C" w:rsidRDefault="00F35D64" w:rsidP="00F35D64">
            <w:pPr>
              <w:jc w:val="center"/>
            </w:pPr>
            <w:r w:rsidRPr="00A9438C">
              <w:t>1</w:t>
            </w:r>
          </w:p>
        </w:tc>
      </w:tr>
      <w:tr w:rsidR="00F35D64" w:rsidRPr="00A9438C" w14:paraId="689C1BEA" w14:textId="77777777" w:rsidTr="00F35D64">
        <w:trPr>
          <w:trHeight w:val="248"/>
        </w:trPr>
        <w:tc>
          <w:tcPr>
            <w:tcW w:w="1008" w:type="dxa"/>
            <w:tcBorders>
              <w:top w:val="single" w:sz="4" w:space="0" w:color="auto"/>
              <w:left w:val="single" w:sz="4" w:space="0" w:color="auto"/>
              <w:bottom w:val="single" w:sz="4" w:space="0" w:color="auto"/>
              <w:right w:val="single" w:sz="4" w:space="0" w:color="auto"/>
            </w:tcBorders>
          </w:tcPr>
          <w:p w14:paraId="48BD6166" w14:textId="77777777" w:rsidR="00F35D64" w:rsidRPr="00A9438C" w:rsidRDefault="00F35D64" w:rsidP="00F35D64"/>
        </w:tc>
        <w:tc>
          <w:tcPr>
            <w:tcW w:w="6841" w:type="dxa"/>
            <w:tcBorders>
              <w:top w:val="single" w:sz="4" w:space="0" w:color="auto"/>
              <w:left w:val="single" w:sz="4" w:space="0" w:color="auto"/>
              <w:bottom w:val="single" w:sz="4" w:space="0" w:color="auto"/>
              <w:right w:val="single" w:sz="4" w:space="0" w:color="auto"/>
            </w:tcBorders>
          </w:tcPr>
          <w:p w14:paraId="244E52B5" w14:textId="77777777" w:rsidR="00F35D64" w:rsidRPr="00A9438C" w:rsidRDefault="00F35D64" w:rsidP="00F35D64">
            <w:pPr>
              <w:jc w:val="right"/>
            </w:pPr>
            <w:r w:rsidRPr="00A9438C">
              <w:t>Итого:</w:t>
            </w:r>
          </w:p>
        </w:tc>
        <w:tc>
          <w:tcPr>
            <w:tcW w:w="1673" w:type="dxa"/>
            <w:tcBorders>
              <w:top w:val="single" w:sz="4" w:space="0" w:color="auto"/>
              <w:left w:val="single" w:sz="4" w:space="0" w:color="auto"/>
              <w:bottom w:val="single" w:sz="4" w:space="0" w:color="auto"/>
              <w:right w:val="single" w:sz="4" w:space="0" w:color="auto"/>
            </w:tcBorders>
          </w:tcPr>
          <w:p w14:paraId="6BC7BC9F" w14:textId="77777777" w:rsidR="00F35D64" w:rsidRPr="00A9438C" w:rsidRDefault="00F35D64" w:rsidP="00F35D64">
            <w:pPr>
              <w:jc w:val="center"/>
            </w:pPr>
            <w:r w:rsidRPr="00A9438C">
              <w:t>10</w:t>
            </w:r>
          </w:p>
        </w:tc>
      </w:tr>
    </w:tbl>
    <w:p w14:paraId="47E7DF76" w14:textId="77777777" w:rsidR="00F35D64" w:rsidRPr="00A9438C" w:rsidRDefault="00F35D64" w:rsidP="00F35D64">
      <w:pPr>
        <w:jc w:val="center"/>
        <w:rPr>
          <w:b/>
        </w:rPr>
      </w:pPr>
      <w:r w:rsidRPr="00A9438C">
        <w:rPr>
          <w:b/>
        </w:rPr>
        <w:t xml:space="preserve">Раздел «Я живу на Земле» </w:t>
      </w:r>
    </w:p>
    <w:tbl>
      <w:tblPr>
        <w:tblW w:w="94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841"/>
        <w:gridCol w:w="1619"/>
      </w:tblGrid>
      <w:tr w:rsidR="00F35D64" w:rsidRPr="00A9438C" w14:paraId="0F4FAB19" w14:textId="77777777" w:rsidTr="00F35D64">
        <w:trPr>
          <w:trHeight w:val="269"/>
        </w:trPr>
        <w:tc>
          <w:tcPr>
            <w:tcW w:w="1008" w:type="dxa"/>
            <w:tcBorders>
              <w:top w:val="single" w:sz="4" w:space="0" w:color="auto"/>
              <w:left w:val="single" w:sz="4" w:space="0" w:color="auto"/>
              <w:bottom w:val="single" w:sz="4" w:space="0" w:color="auto"/>
              <w:right w:val="single" w:sz="4" w:space="0" w:color="auto"/>
            </w:tcBorders>
          </w:tcPr>
          <w:p w14:paraId="25748A96" w14:textId="77777777" w:rsidR="00F35D64" w:rsidRPr="00A9438C" w:rsidRDefault="00F35D64" w:rsidP="00F35D64">
            <w:pPr>
              <w:ind w:left="-360"/>
            </w:pPr>
            <w:r w:rsidRPr="00A9438C">
              <w:t xml:space="preserve">      1.</w:t>
            </w:r>
          </w:p>
        </w:tc>
        <w:tc>
          <w:tcPr>
            <w:tcW w:w="6841" w:type="dxa"/>
            <w:tcBorders>
              <w:top w:val="single" w:sz="4" w:space="0" w:color="auto"/>
              <w:left w:val="single" w:sz="4" w:space="0" w:color="auto"/>
              <w:bottom w:val="single" w:sz="4" w:space="0" w:color="auto"/>
              <w:right w:val="single" w:sz="4" w:space="0" w:color="auto"/>
            </w:tcBorders>
          </w:tcPr>
          <w:p w14:paraId="02F5525F" w14:textId="77777777" w:rsidR="00F35D64" w:rsidRPr="00A9438C" w:rsidRDefault="00F35D64" w:rsidP="00F35D64">
            <w:pPr>
              <w:rPr>
                <w:color w:val="333399"/>
              </w:rPr>
            </w:pPr>
            <w:r w:rsidRPr="00A9438C">
              <w:t>Планета Земля. Человечество. Вселенная.</w:t>
            </w:r>
          </w:p>
        </w:tc>
        <w:tc>
          <w:tcPr>
            <w:tcW w:w="1619" w:type="dxa"/>
            <w:tcBorders>
              <w:top w:val="single" w:sz="4" w:space="0" w:color="auto"/>
              <w:left w:val="single" w:sz="4" w:space="0" w:color="auto"/>
              <w:bottom w:val="single" w:sz="4" w:space="0" w:color="auto"/>
              <w:right w:val="single" w:sz="4" w:space="0" w:color="auto"/>
            </w:tcBorders>
          </w:tcPr>
          <w:p w14:paraId="1865AAA1" w14:textId="77777777" w:rsidR="00F35D64" w:rsidRPr="00A9438C" w:rsidRDefault="00F35D64" w:rsidP="00F35D64">
            <w:pPr>
              <w:jc w:val="center"/>
            </w:pPr>
            <w:r w:rsidRPr="00A9438C">
              <w:t>2</w:t>
            </w:r>
          </w:p>
        </w:tc>
      </w:tr>
      <w:tr w:rsidR="00F35D64" w:rsidRPr="00A9438C" w14:paraId="49BB4A66" w14:textId="77777777" w:rsidTr="00F35D64">
        <w:trPr>
          <w:trHeight w:val="122"/>
        </w:trPr>
        <w:tc>
          <w:tcPr>
            <w:tcW w:w="1008" w:type="dxa"/>
            <w:tcBorders>
              <w:top w:val="single" w:sz="4" w:space="0" w:color="auto"/>
              <w:left w:val="single" w:sz="4" w:space="0" w:color="auto"/>
              <w:bottom w:val="single" w:sz="4" w:space="0" w:color="auto"/>
              <w:right w:val="single" w:sz="4" w:space="0" w:color="auto"/>
            </w:tcBorders>
          </w:tcPr>
          <w:p w14:paraId="7E63A8EF" w14:textId="77777777" w:rsidR="00F35D64" w:rsidRPr="00A9438C" w:rsidRDefault="00F35D64" w:rsidP="00F35D64">
            <w:r w:rsidRPr="00A9438C">
              <w:t>2.</w:t>
            </w:r>
          </w:p>
        </w:tc>
        <w:tc>
          <w:tcPr>
            <w:tcW w:w="6841" w:type="dxa"/>
            <w:tcBorders>
              <w:top w:val="single" w:sz="4" w:space="0" w:color="auto"/>
              <w:left w:val="single" w:sz="4" w:space="0" w:color="auto"/>
              <w:bottom w:val="single" w:sz="4" w:space="0" w:color="auto"/>
              <w:right w:val="single" w:sz="4" w:space="0" w:color="auto"/>
            </w:tcBorders>
          </w:tcPr>
          <w:p w14:paraId="5054C445" w14:textId="77777777" w:rsidR="00F35D64" w:rsidRPr="00A9438C" w:rsidRDefault="00F35D64" w:rsidP="00F35D64">
            <w:pPr>
              <w:jc w:val="both"/>
            </w:pPr>
            <w:r w:rsidRPr="00A9438C">
              <w:t>Разнообразие национальностей, культур, религий в мире.</w:t>
            </w:r>
          </w:p>
        </w:tc>
        <w:tc>
          <w:tcPr>
            <w:tcW w:w="1619" w:type="dxa"/>
            <w:tcBorders>
              <w:top w:val="single" w:sz="4" w:space="0" w:color="auto"/>
              <w:left w:val="single" w:sz="4" w:space="0" w:color="auto"/>
              <w:bottom w:val="single" w:sz="4" w:space="0" w:color="auto"/>
              <w:right w:val="single" w:sz="4" w:space="0" w:color="auto"/>
            </w:tcBorders>
          </w:tcPr>
          <w:p w14:paraId="5EFA7730" w14:textId="77777777" w:rsidR="00F35D64" w:rsidRPr="00A9438C" w:rsidRDefault="00F35D64" w:rsidP="00F35D64">
            <w:pPr>
              <w:jc w:val="center"/>
            </w:pPr>
            <w:r w:rsidRPr="00A9438C">
              <w:t>4</w:t>
            </w:r>
          </w:p>
        </w:tc>
      </w:tr>
      <w:tr w:rsidR="00F35D64" w:rsidRPr="00A9438C" w14:paraId="2C6D8509" w14:textId="77777777" w:rsidTr="00F35D64">
        <w:trPr>
          <w:trHeight w:val="70"/>
        </w:trPr>
        <w:tc>
          <w:tcPr>
            <w:tcW w:w="1008" w:type="dxa"/>
            <w:tcBorders>
              <w:top w:val="single" w:sz="4" w:space="0" w:color="auto"/>
              <w:left w:val="single" w:sz="4" w:space="0" w:color="auto"/>
              <w:bottom w:val="single" w:sz="4" w:space="0" w:color="auto"/>
              <w:right w:val="single" w:sz="4" w:space="0" w:color="auto"/>
            </w:tcBorders>
          </w:tcPr>
          <w:p w14:paraId="3121FC5A" w14:textId="77777777" w:rsidR="00F35D64" w:rsidRPr="00A9438C" w:rsidRDefault="00F35D64" w:rsidP="00F35D64">
            <w:r w:rsidRPr="00A9438C">
              <w:t>3.</w:t>
            </w:r>
          </w:p>
        </w:tc>
        <w:tc>
          <w:tcPr>
            <w:tcW w:w="6841" w:type="dxa"/>
            <w:tcBorders>
              <w:top w:val="single" w:sz="4" w:space="0" w:color="auto"/>
              <w:left w:val="single" w:sz="4" w:space="0" w:color="auto"/>
              <w:bottom w:val="single" w:sz="4" w:space="0" w:color="auto"/>
              <w:right w:val="single" w:sz="4" w:space="0" w:color="auto"/>
            </w:tcBorders>
          </w:tcPr>
          <w:p w14:paraId="7FDAE59A" w14:textId="77777777" w:rsidR="00F35D64" w:rsidRPr="00A9438C" w:rsidRDefault="00F35D64" w:rsidP="00F35D64">
            <w:r w:rsidRPr="00A9438C">
              <w:t>Добрые мысли о спасении Земли.</w:t>
            </w:r>
          </w:p>
        </w:tc>
        <w:tc>
          <w:tcPr>
            <w:tcW w:w="1619" w:type="dxa"/>
            <w:tcBorders>
              <w:top w:val="single" w:sz="4" w:space="0" w:color="auto"/>
              <w:left w:val="single" w:sz="4" w:space="0" w:color="auto"/>
              <w:bottom w:val="single" w:sz="4" w:space="0" w:color="auto"/>
              <w:right w:val="single" w:sz="4" w:space="0" w:color="auto"/>
            </w:tcBorders>
          </w:tcPr>
          <w:p w14:paraId="0BA74E24" w14:textId="77777777" w:rsidR="00F35D64" w:rsidRPr="00A9438C" w:rsidRDefault="00F35D64" w:rsidP="00F35D64">
            <w:pPr>
              <w:jc w:val="center"/>
            </w:pPr>
            <w:r w:rsidRPr="00A9438C">
              <w:t>1</w:t>
            </w:r>
          </w:p>
        </w:tc>
      </w:tr>
      <w:tr w:rsidR="00F35D64" w:rsidRPr="00A9438C" w14:paraId="1A6320DE" w14:textId="77777777" w:rsidTr="00F35D64">
        <w:trPr>
          <w:trHeight w:val="234"/>
        </w:trPr>
        <w:tc>
          <w:tcPr>
            <w:tcW w:w="1008" w:type="dxa"/>
            <w:tcBorders>
              <w:top w:val="single" w:sz="4" w:space="0" w:color="auto"/>
              <w:left w:val="single" w:sz="4" w:space="0" w:color="auto"/>
              <w:bottom w:val="single" w:sz="4" w:space="0" w:color="auto"/>
              <w:right w:val="single" w:sz="4" w:space="0" w:color="auto"/>
            </w:tcBorders>
          </w:tcPr>
          <w:p w14:paraId="00956877" w14:textId="77777777" w:rsidR="00F35D64" w:rsidRPr="00A9438C" w:rsidRDefault="00F35D64" w:rsidP="00F35D64">
            <w:r w:rsidRPr="00A9438C">
              <w:t>4.</w:t>
            </w:r>
          </w:p>
        </w:tc>
        <w:tc>
          <w:tcPr>
            <w:tcW w:w="6841" w:type="dxa"/>
            <w:tcBorders>
              <w:top w:val="single" w:sz="4" w:space="0" w:color="auto"/>
              <w:left w:val="single" w:sz="4" w:space="0" w:color="auto"/>
              <w:bottom w:val="single" w:sz="4" w:space="0" w:color="auto"/>
              <w:right w:val="single" w:sz="4" w:space="0" w:color="auto"/>
            </w:tcBorders>
          </w:tcPr>
          <w:p w14:paraId="7ED54790" w14:textId="77777777" w:rsidR="00F35D64" w:rsidRPr="00A9438C" w:rsidRDefault="00F35D64" w:rsidP="00F35D64">
            <w:r w:rsidRPr="00A9438C">
              <w:t>Итоговое занятие с родителями  « В чем смысл жизни человека на Земле?»</w:t>
            </w:r>
          </w:p>
        </w:tc>
        <w:tc>
          <w:tcPr>
            <w:tcW w:w="1619" w:type="dxa"/>
            <w:tcBorders>
              <w:top w:val="single" w:sz="4" w:space="0" w:color="auto"/>
              <w:left w:val="single" w:sz="4" w:space="0" w:color="auto"/>
              <w:bottom w:val="single" w:sz="4" w:space="0" w:color="auto"/>
              <w:right w:val="single" w:sz="4" w:space="0" w:color="auto"/>
            </w:tcBorders>
          </w:tcPr>
          <w:p w14:paraId="57275134" w14:textId="77777777" w:rsidR="00F35D64" w:rsidRPr="00A9438C" w:rsidRDefault="00F35D64" w:rsidP="00F35D64">
            <w:pPr>
              <w:jc w:val="center"/>
            </w:pPr>
            <w:r w:rsidRPr="00A9438C">
              <w:t>1</w:t>
            </w:r>
          </w:p>
        </w:tc>
      </w:tr>
      <w:tr w:rsidR="00F35D64" w:rsidRPr="00A9438C" w14:paraId="5F21F5E7" w14:textId="77777777" w:rsidTr="00F35D64">
        <w:trPr>
          <w:trHeight w:val="200"/>
        </w:trPr>
        <w:tc>
          <w:tcPr>
            <w:tcW w:w="1008" w:type="dxa"/>
            <w:tcBorders>
              <w:top w:val="single" w:sz="4" w:space="0" w:color="auto"/>
              <w:left w:val="single" w:sz="4" w:space="0" w:color="auto"/>
              <w:bottom w:val="single" w:sz="4" w:space="0" w:color="auto"/>
              <w:right w:val="single" w:sz="4" w:space="0" w:color="auto"/>
            </w:tcBorders>
          </w:tcPr>
          <w:p w14:paraId="67F0AA7B" w14:textId="77777777" w:rsidR="00F35D64" w:rsidRPr="00A9438C" w:rsidRDefault="00F35D64" w:rsidP="00F35D64"/>
        </w:tc>
        <w:tc>
          <w:tcPr>
            <w:tcW w:w="6841" w:type="dxa"/>
            <w:tcBorders>
              <w:top w:val="single" w:sz="4" w:space="0" w:color="auto"/>
              <w:left w:val="single" w:sz="4" w:space="0" w:color="auto"/>
              <w:bottom w:val="single" w:sz="4" w:space="0" w:color="auto"/>
              <w:right w:val="single" w:sz="4" w:space="0" w:color="auto"/>
            </w:tcBorders>
          </w:tcPr>
          <w:p w14:paraId="16C9159D" w14:textId="77777777" w:rsidR="00F35D64" w:rsidRPr="00A9438C" w:rsidRDefault="00F35D64" w:rsidP="00F35D64">
            <w:pPr>
              <w:jc w:val="right"/>
            </w:pPr>
            <w:r w:rsidRPr="00A9438C">
              <w:t>Итого:</w:t>
            </w:r>
          </w:p>
        </w:tc>
        <w:tc>
          <w:tcPr>
            <w:tcW w:w="1619" w:type="dxa"/>
            <w:tcBorders>
              <w:top w:val="single" w:sz="4" w:space="0" w:color="auto"/>
              <w:left w:val="single" w:sz="4" w:space="0" w:color="auto"/>
              <w:bottom w:val="single" w:sz="4" w:space="0" w:color="auto"/>
              <w:right w:val="single" w:sz="4" w:space="0" w:color="auto"/>
            </w:tcBorders>
          </w:tcPr>
          <w:p w14:paraId="3B4EF536" w14:textId="77777777" w:rsidR="00F35D64" w:rsidRPr="00A9438C" w:rsidRDefault="00F35D64" w:rsidP="00F35D64">
            <w:pPr>
              <w:jc w:val="center"/>
            </w:pPr>
            <w:r w:rsidRPr="00A9438C">
              <w:t>8</w:t>
            </w:r>
          </w:p>
        </w:tc>
      </w:tr>
      <w:tr w:rsidR="00F35D64" w:rsidRPr="00A9438C" w14:paraId="259F0631" w14:textId="77777777" w:rsidTr="00F35D64">
        <w:trPr>
          <w:trHeight w:val="200"/>
        </w:trPr>
        <w:tc>
          <w:tcPr>
            <w:tcW w:w="1008" w:type="dxa"/>
            <w:tcBorders>
              <w:top w:val="single" w:sz="4" w:space="0" w:color="auto"/>
              <w:left w:val="single" w:sz="4" w:space="0" w:color="auto"/>
              <w:bottom w:val="single" w:sz="4" w:space="0" w:color="auto"/>
              <w:right w:val="single" w:sz="4" w:space="0" w:color="auto"/>
            </w:tcBorders>
          </w:tcPr>
          <w:p w14:paraId="34E37E3A" w14:textId="77777777" w:rsidR="00F35D64" w:rsidRPr="00A9438C" w:rsidRDefault="00F35D64" w:rsidP="00F35D64"/>
        </w:tc>
        <w:tc>
          <w:tcPr>
            <w:tcW w:w="6841" w:type="dxa"/>
            <w:tcBorders>
              <w:top w:val="single" w:sz="4" w:space="0" w:color="auto"/>
              <w:left w:val="single" w:sz="4" w:space="0" w:color="auto"/>
              <w:bottom w:val="single" w:sz="4" w:space="0" w:color="auto"/>
              <w:right w:val="single" w:sz="4" w:space="0" w:color="auto"/>
            </w:tcBorders>
          </w:tcPr>
          <w:p w14:paraId="166E52B6" w14:textId="77777777" w:rsidR="00F35D64" w:rsidRPr="00A9438C" w:rsidRDefault="00F35D64" w:rsidP="00F35D64">
            <w:pPr>
              <w:jc w:val="right"/>
            </w:pPr>
            <w:r>
              <w:t>Всего:</w:t>
            </w:r>
          </w:p>
        </w:tc>
        <w:tc>
          <w:tcPr>
            <w:tcW w:w="1619" w:type="dxa"/>
            <w:tcBorders>
              <w:top w:val="single" w:sz="4" w:space="0" w:color="auto"/>
              <w:left w:val="single" w:sz="4" w:space="0" w:color="auto"/>
              <w:bottom w:val="single" w:sz="4" w:space="0" w:color="auto"/>
              <w:right w:val="single" w:sz="4" w:space="0" w:color="auto"/>
            </w:tcBorders>
          </w:tcPr>
          <w:p w14:paraId="2167C937" w14:textId="77777777" w:rsidR="00F35D64" w:rsidRPr="00A9438C" w:rsidRDefault="00F35D64" w:rsidP="00F35D64">
            <w:pPr>
              <w:jc w:val="center"/>
            </w:pPr>
            <w:r>
              <w:t>34</w:t>
            </w:r>
          </w:p>
        </w:tc>
      </w:tr>
    </w:tbl>
    <w:p w14:paraId="60BD5D04" w14:textId="77777777" w:rsidR="00F35D64" w:rsidRDefault="00F35D64" w:rsidP="00F35D64">
      <w:pPr>
        <w:jc w:val="center"/>
        <w:rPr>
          <w:b/>
          <w:sz w:val="28"/>
          <w:szCs w:val="28"/>
        </w:rPr>
      </w:pPr>
    </w:p>
    <w:p w14:paraId="5BA64CC6" w14:textId="77777777" w:rsidR="00FD650E" w:rsidRDefault="00F35D64" w:rsidP="00FD650E">
      <w:pPr>
        <w:rPr>
          <w:b/>
          <w:sz w:val="28"/>
          <w:szCs w:val="28"/>
        </w:rPr>
      </w:pPr>
      <w:r>
        <w:rPr>
          <w:b/>
          <w:sz w:val="28"/>
          <w:szCs w:val="28"/>
        </w:rPr>
        <w:t>2.Внеурочная деятельность</w:t>
      </w:r>
      <w:r w:rsidR="00B93241">
        <w:rPr>
          <w:b/>
          <w:sz w:val="28"/>
          <w:szCs w:val="28"/>
        </w:rPr>
        <w:t xml:space="preserve"> спортивно-оздоровительного направления «Путешествие по тропе здоровья» \1-4 классы\</w:t>
      </w:r>
    </w:p>
    <w:p w14:paraId="15DC3E78" w14:textId="77777777" w:rsidR="00FD650E" w:rsidRDefault="00FD650E" w:rsidP="00FD650E">
      <w:r>
        <w:rPr>
          <w:rFonts w:ascii="Times New Roman" w:hAnsi="Times New Roman"/>
          <w:b/>
          <w:sz w:val="28"/>
          <w:szCs w:val="28"/>
        </w:rPr>
        <w:t>1.Пояснительная записка</w:t>
      </w:r>
      <w:r>
        <w:t xml:space="preserve">    </w:t>
      </w:r>
    </w:p>
    <w:p w14:paraId="3D5542B5" w14:textId="77777777" w:rsidR="00FD650E" w:rsidRPr="001E7C63" w:rsidRDefault="00FD650E" w:rsidP="00FD650E">
      <w:pPr>
        <w:rPr>
          <w:rFonts w:ascii="Times New Roman" w:hAnsi="Times New Roman" w:cs="Times New Roman"/>
          <w:sz w:val="28"/>
          <w:szCs w:val="28"/>
        </w:rPr>
      </w:pPr>
      <w:r>
        <w:rPr>
          <w:rFonts w:ascii="Times New Roman" w:hAnsi="Times New Roman" w:cs="Times New Roman"/>
          <w:sz w:val="28"/>
          <w:szCs w:val="28"/>
        </w:rPr>
        <w:t xml:space="preserve">     </w:t>
      </w:r>
      <w:r w:rsidRPr="001E7C63">
        <w:rPr>
          <w:rFonts w:ascii="Times New Roman" w:hAnsi="Times New Roman" w:cs="Times New Roman"/>
          <w:sz w:val="28"/>
          <w:szCs w:val="28"/>
        </w:rPr>
        <w:t xml:space="preserve">Программа «Путешествие по тропе здоровья» реализует спортивно-оздоровительное направление во внеурочной деятельности в 1-4 классах в соответствии с Федеральным государственным стандартом </w:t>
      </w:r>
      <w:r>
        <w:rPr>
          <w:rFonts w:ascii="Times New Roman" w:hAnsi="Times New Roman" w:cs="Times New Roman"/>
          <w:sz w:val="28"/>
          <w:szCs w:val="28"/>
        </w:rPr>
        <w:t>Н</w:t>
      </w:r>
      <w:r w:rsidRPr="001E7C63">
        <w:rPr>
          <w:rFonts w:ascii="Times New Roman" w:hAnsi="Times New Roman" w:cs="Times New Roman"/>
          <w:sz w:val="28"/>
          <w:szCs w:val="28"/>
        </w:rPr>
        <w:t>ачального общего образования второг</w:t>
      </w:r>
      <w:r>
        <w:rPr>
          <w:rFonts w:ascii="Times New Roman" w:hAnsi="Times New Roman" w:cs="Times New Roman"/>
          <w:sz w:val="28"/>
          <w:szCs w:val="28"/>
        </w:rPr>
        <w:t>о</w:t>
      </w:r>
      <w:r w:rsidRPr="001E7C63">
        <w:rPr>
          <w:rFonts w:ascii="Times New Roman" w:hAnsi="Times New Roman" w:cs="Times New Roman"/>
          <w:sz w:val="28"/>
          <w:szCs w:val="28"/>
        </w:rPr>
        <w:t xml:space="preserve"> поколе</w:t>
      </w:r>
      <w:r>
        <w:rPr>
          <w:rFonts w:ascii="Times New Roman" w:hAnsi="Times New Roman" w:cs="Times New Roman"/>
          <w:sz w:val="28"/>
          <w:szCs w:val="28"/>
        </w:rPr>
        <w:t>н</w:t>
      </w:r>
      <w:r w:rsidRPr="001E7C63">
        <w:rPr>
          <w:rFonts w:ascii="Times New Roman" w:hAnsi="Times New Roman" w:cs="Times New Roman"/>
          <w:sz w:val="28"/>
          <w:szCs w:val="28"/>
        </w:rPr>
        <w:t>ия.</w:t>
      </w:r>
    </w:p>
    <w:p w14:paraId="0AECEDAD" w14:textId="77777777" w:rsidR="00FD650E" w:rsidRPr="00DF1FE8" w:rsidRDefault="00FD650E" w:rsidP="005E787B">
      <w:pPr>
        <w:numPr>
          <w:ilvl w:val="1"/>
          <w:numId w:val="55"/>
        </w:numPr>
        <w:rPr>
          <w:rFonts w:ascii="Times New Roman" w:hAnsi="Times New Roman"/>
          <w:b/>
          <w:sz w:val="28"/>
          <w:szCs w:val="28"/>
        </w:rPr>
      </w:pPr>
      <w:r w:rsidRPr="00DF1FE8">
        <w:rPr>
          <w:rFonts w:ascii="Times New Roman" w:hAnsi="Times New Roman"/>
          <w:b/>
          <w:sz w:val="28"/>
          <w:szCs w:val="28"/>
        </w:rPr>
        <w:t>Акту</w:t>
      </w:r>
      <w:r>
        <w:rPr>
          <w:rFonts w:ascii="Times New Roman" w:hAnsi="Times New Roman"/>
          <w:b/>
          <w:sz w:val="28"/>
          <w:szCs w:val="28"/>
        </w:rPr>
        <w:t>а</w:t>
      </w:r>
      <w:r w:rsidRPr="00DF1FE8">
        <w:rPr>
          <w:rFonts w:ascii="Times New Roman" w:hAnsi="Times New Roman"/>
          <w:b/>
          <w:sz w:val="28"/>
          <w:szCs w:val="28"/>
        </w:rPr>
        <w:t>льно</w:t>
      </w:r>
      <w:r>
        <w:rPr>
          <w:rFonts w:ascii="Times New Roman" w:hAnsi="Times New Roman"/>
          <w:b/>
          <w:sz w:val="28"/>
          <w:szCs w:val="28"/>
        </w:rPr>
        <w:t>с</w:t>
      </w:r>
      <w:r w:rsidRPr="00DF1FE8">
        <w:rPr>
          <w:rFonts w:ascii="Times New Roman" w:hAnsi="Times New Roman"/>
          <w:b/>
          <w:sz w:val="28"/>
          <w:szCs w:val="28"/>
        </w:rPr>
        <w:t>ть выбранного направления и тематики внеур</w:t>
      </w:r>
      <w:r>
        <w:rPr>
          <w:rFonts w:ascii="Times New Roman" w:hAnsi="Times New Roman"/>
          <w:b/>
          <w:sz w:val="28"/>
          <w:szCs w:val="28"/>
        </w:rPr>
        <w:t>о</w:t>
      </w:r>
      <w:r w:rsidRPr="00DF1FE8">
        <w:rPr>
          <w:rFonts w:ascii="Times New Roman" w:hAnsi="Times New Roman"/>
          <w:b/>
          <w:sz w:val="28"/>
          <w:szCs w:val="28"/>
        </w:rPr>
        <w:t>чной деятельности</w:t>
      </w:r>
    </w:p>
    <w:p w14:paraId="3E66CA1C" w14:textId="77777777" w:rsidR="00FD650E" w:rsidRPr="005F7712" w:rsidRDefault="00FD650E" w:rsidP="00FD650E">
      <w:pPr>
        <w:spacing w:after="0" w:line="240" w:lineRule="auto"/>
        <w:rPr>
          <w:rFonts w:ascii="Times New Roman" w:eastAsia="Times New Roman" w:hAnsi="Times New Roman" w:cs="Times New Roman"/>
          <w:sz w:val="28"/>
          <w:szCs w:val="28"/>
        </w:rPr>
      </w:pPr>
      <w:r w:rsidRPr="005F7712">
        <w:rPr>
          <w:rFonts w:ascii="Times New Roman" w:hAnsi="Times New Roman" w:cs="Times New Roman"/>
          <w:b/>
          <w:sz w:val="28"/>
          <w:szCs w:val="28"/>
        </w:rPr>
        <w:t xml:space="preserve">   </w:t>
      </w:r>
      <w:r w:rsidRPr="005F7712">
        <w:rPr>
          <w:rFonts w:ascii="Times New Roman" w:eastAsia="Times New Roman" w:hAnsi="Times New Roman" w:cs="Times New Roman"/>
          <w:sz w:val="28"/>
          <w:szCs w:val="28"/>
        </w:rPr>
        <w:t>Реализация внеурочной деятельности по спорт</w:t>
      </w:r>
      <w:r>
        <w:rPr>
          <w:rFonts w:ascii="Times New Roman" w:eastAsia="Times New Roman" w:hAnsi="Times New Roman" w:cs="Times New Roman"/>
          <w:sz w:val="28"/>
          <w:szCs w:val="28"/>
        </w:rPr>
        <w:t>и</w:t>
      </w:r>
      <w:r w:rsidRPr="005F7712">
        <w:rPr>
          <w:rFonts w:ascii="Times New Roman" w:eastAsia="Times New Roman" w:hAnsi="Times New Roman" w:cs="Times New Roman"/>
          <w:sz w:val="28"/>
          <w:szCs w:val="28"/>
        </w:rPr>
        <w:t>в</w:t>
      </w:r>
      <w:r>
        <w:rPr>
          <w:rFonts w:ascii="Times New Roman" w:eastAsia="Times New Roman" w:hAnsi="Times New Roman" w:cs="Times New Roman"/>
          <w:sz w:val="28"/>
          <w:szCs w:val="28"/>
        </w:rPr>
        <w:t>но</w:t>
      </w:r>
      <w:r w:rsidRPr="005F7712">
        <w:rPr>
          <w:rFonts w:ascii="Times New Roman" w:eastAsia="Times New Roman" w:hAnsi="Times New Roman" w:cs="Times New Roman"/>
          <w:sz w:val="28"/>
          <w:szCs w:val="28"/>
        </w:rPr>
        <w:t>-озд</w:t>
      </w:r>
      <w:r>
        <w:rPr>
          <w:rFonts w:ascii="Times New Roman" w:eastAsia="Times New Roman" w:hAnsi="Times New Roman" w:cs="Times New Roman"/>
          <w:sz w:val="28"/>
          <w:szCs w:val="28"/>
        </w:rPr>
        <w:t>о</w:t>
      </w:r>
      <w:r w:rsidRPr="005F7712">
        <w:rPr>
          <w:rFonts w:ascii="Times New Roman" w:eastAsia="Times New Roman" w:hAnsi="Times New Roman" w:cs="Times New Roman"/>
          <w:sz w:val="28"/>
          <w:szCs w:val="28"/>
        </w:rPr>
        <w:t>ровит</w:t>
      </w:r>
      <w:r>
        <w:rPr>
          <w:rFonts w:ascii="Times New Roman" w:eastAsia="Times New Roman" w:hAnsi="Times New Roman" w:cs="Times New Roman"/>
          <w:sz w:val="28"/>
          <w:szCs w:val="28"/>
        </w:rPr>
        <w:t>е</w:t>
      </w:r>
      <w:r w:rsidRPr="005F7712">
        <w:rPr>
          <w:rFonts w:ascii="Times New Roman" w:eastAsia="Times New Roman" w:hAnsi="Times New Roman" w:cs="Times New Roman"/>
          <w:sz w:val="28"/>
          <w:szCs w:val="28"/>
        </w:rPr>
        <w:t>льному направлению – это обучение школьников бе</w:t>
      </w:r>
      <w:r>
        <w:rPr>
          <w:rFonts w:ascii="Times New Roman" w:eastAsia="Times New Roman" w:hAnsi="Times New Roman" w:cs="Times New Roman"/>
          <w:sz w:val="28"/>
          <w:szCs w:val="28"/>
        </w:rPr>
        <w:t>зупречному отношению к своему здоровью с самого раннего детства</w:t>
      </w:r>
      <w:r w:rsidRPr="005F7712">
        <w:rPr>
          <w:rFonts w:ascii="Times New Roman" w:eastAsia="Times New Roman" w:hAnsi="Times New Roman" w:cs="Times New Roman"/>
          <w:sz w:val="28"/>
          <w:szCs w:val="28"/>
        </w:rPr>
        <w:t>. В с</w:t>
      </w:r>
      <w:r>
        <w:rPr>
          <w:rFonts w:ascii="Times New Roman" w:eastAsia="Times New Roman" w:hAnsi="Times New Roman" w:cs="Times New Roman"/>
          <w:sz w:val="28"/>
          <w:szCs w:val="28"/>
        </w:rPr>
        <w:t>о</w:t>
      </w:r>
      <w:r w:rsidRPr="005F7712">
        <w:rPr>
          <w:rFonts w:ascii="Times New Roman" w:eastAsia="Times New Roman" w:hAnsi="Times New Roman" w:cs="Times New Roman"/>
          <w:sz w:val="28"/>
          <w:szCs w:val="28"/>
        </w:rPr>
        <w:t>временных усло</w:t>
      </w:r>
      <w:r>
        <w:rPr>
          <w:rFonts w:ascii="Times New Roman" w:eastAsia="Times New Roman" w:hAnsi="Times New Roman" w:cs="Times New Roman"/>
          <w:sz w:val="28"/>
          <w:szCs w:val="28"/>
        </w:rPr>
        <w:t>виях</w:t>
      </w:r>
      <w:r w:rsidRPr="005F7712">
        <w:rPr>
          <w:rFonts w:ascii="Times New Roman" w:eastAsia="Times New Roman" w:hAnsi="Times New Roman" w:cs="Times New Roman"/>
          <w:sz w:val="28"/>
          <w:szCs w:val="28"/>
        </w:rPr>
        <w:t xml:space="preserve"> проблема </w:t>
      </w:r>
      <w:r>
        <w:rPr>
          <w:rFonts w:ascii="Times New Roman" w:eastAsia="Times New Roman" w:hAnsi="Times New Roman" w:cs="Times New Roman"/>
          <w:sz w:val="28"/>
          <w:szCs w:val="28"/>
        </w:rPr>
        <w:t>со</w:t>
      </w:r>
      <w:r w:rsidRPr="005F7712">
        <w:rPr>
          <w:rFonts w:ascii="Times New Roman" w:eastAsia="Times New Roman" w:hAnsi="Times New Roman" w:cs="Times New Roman"/>
          <w:sz w:val="28"/>
          <w:szCs w:val="28"/>
        </w:rPr>
        <w:t>охранения здоровья</w:t>
      </w:r>
      <w:r>
        <w:rPr>
          <w:rFonts w:ascii="Times New Roman" w:eastAsia="Times New Roman" w:hAnsi="Times New Roman" w:cs="Times New Roman"/>
          <w:sz w:val="28"/>
          <w:szCs w:val="28"/>
        </w:rPr>
        <w:t xml:space="preserve"> </w:t>
      </w:r>
      <w:r w:rsidRPr="005F7712">
        <w:rPr>
          <w:rFonts w:ascii="Times New Roman" w:eastAsia="Times New Roman" w:hAnsi="Times New Roman" w:cs="Times New Roman"/>
          <w:sz w:val="28"/>
          <w:szCs w:val="28"/>
        </w:rPr>
        <w:t>дет</w:t>
      </w:r>
      <w:r>
        <w:rPr>
          <w:rFonts w:ascii="Times New Roman" w:eastAsia="Times New Roman" w:hAnsi="Times New Roman" w:cs="Times New Roman"/>
          <w:sz w:val="28"/>
          <w:szCs w:val="28"/>
        </w:rPr>
        <w:t>е</w:t>
      </w:r>
      <w:r w:rsidRPr="005F7712">
        <w:rPr>
          <w:rFonts w:ascii="Times New Roman" w:eastAsia="Times New Roman" w:hAnsi="Times New Roman" w:cs="Times New Roman"/>
          <w:sz w:val="28"/>
          <w:szCs w:val="28"/>
        </w:rPr>
        <w:t>й ч</w:t>
      </w:r>
      <w:r>
        <w:rPr>
          <w:rFonts w:ascii="Times New Roman" w:eastAsia="Times New Roman" w:hAnsi="Times New Roman" w:cs="Times New Roman"/>
          <w:sz w:val="28"/>
          <w:szCs w:val="28"/>
        </w:rPr>
        <w:t>резвычайно</w:t>
      </w:r>
      <w:r w:rsidRPr="005F7712">
        <w:rPr>
          <w:rFonts w:ascii="Times New Roman" w:eastAsia="Times New Roman" w:hAnsi="Times New Roman" w:cs="Times New Roman"/>
          <w:sz w:val="28"/>
          <w:szCs w:val="28"/>
        </w:rPr>
        <w:t xml:space="preserve"> важна в связи с резким снижением</w:t>
      </w:r>
      <w:r>
        <w:rPr>
          <w:rFonts w:ascii="Times New Roman" w:eastAsia="Times New Roman" w:hAnsi="Times New Roman" w:cs="Times New Roman"/>
          <w:sz w:val="28"/>
          <w:szCs w:val="28"/>
        </w:rPr>
        <w:t xml:space="preserve"> пр</w:t>
      </w:r>
      <w:r w:rsidRPr="005F7712">
        <w:rPr>
          <w:rFonts w:ascii="Times New Roman" w:eastAsia="Times New Roman" w:hAnsi="Times New Roman" w:cs="Times New Roman"/>
          <w:sz w:val="28"/>
          <w:szCs w:val="28"/>
        </w:rPr>
        <w:t>оцент</w:t>
      </w:r>
      <w:r>
        <w:rPr>
          <w:rFonts w:ascii="Times New Roman" w:eastAsia="Times New Roman" w:hAnsi="Times New Roman" w:cs="Times New Roman"/>
          <w:sz w:val="28"/>
          <w:szCs w:val="28"/>
        </w:rPr>
        <w:t>а</w:t>
      </w:r>
      <w:r w:rsidRPr="005F77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5F7712">
        <w:rPr>
          <w:rFonts w:ascii="Times New Roman" w:eastAsia="Times New Roman" w:hAnsi="Times New Roman" w:cs="Times New Roman"/>
          <w:sz w:val="28"/>
          <w:szCs w:val="28"/>
        </w:rPr>
        <w:t>доровых дет</w:t>
      </w:r>
      <w:r>
        <w:rPr>
          <w:rFonts w:ascii="Times New Roman" w:eastAsia="Times New Roman" w:hAnsi="Times New Roman" w:cs="Times New Roman"/>
          <w:sz w:val="28"/>
          <w:szCs w:val="28"/>
        </w:rPr>
        <w:t>ей.</w:t>
      </w:r>
      <w:r w:rsidRPr="005F7712">
        <w:rPr>
          <w:rFonts w:ascii="Times New Roman" w:eastAsia="Times New Roman" w:hAnsi="Times New Roman" w:cs="Times New Roman"/>
          <w:sz w:val="28"/>
          <w:szCs w:val="28"/>
        </w:rPr>
        <w:t>. Мож</w:t>
      </w:r>
      <w:r>
        <w:rPr>
          <w:rFonts w:ascii="Times New Roman" w:eastAsia="Times New Roman" w:hAnsi="Times New Roman" w:cs="Times New Roman"/>
          <w:sz w:val="28"/>
          <w:szCs w:val="28"/>
        </w:rPr>
        <w:t>е</w:t>
      </w:r>
      <w:r w:rsidRPr="005F7712">
        <w:rPr>
          <w:rFonts w:ascii="Times New Roman" w:eastAsia="Times New Roman" w:hAnsi="Times New Roman" w:cs="Times New Roman"/>
          <w:sz w:val="28"/>
          <w:szCs w:val="28"/>
        </w:rPr>
        <w:t>т быть предложен</w:t>
      </w:r>
      <w:r>
        <w:rPr>
          <w:rFonts w:ascii="Times New Roman" w:eastAsia="Times New Roman" w:hAnsi="Times New Roman" w:cs="Times New Roman"/>
          <w:sz w:val="28"/>
          <w:szCs w:val="28"/>
        </w:rPr>
        <w:t>о</w:t>
      </w:r>
      <w:r w:rsidRPr="005F7712">
        <w:rPr>
          <w:rFonts w:ascii="Times New Roman" w:eastAsia="Times New Roman" w:hAnsi="Times New Roman" w:cs="Times New Roman"/>
          <w:sz w:val="28"/>
          <w:szCs w:val="28"/>
        </w:rPr>
        <w:t xml:space="preserve"> много объяснений</w:t>
      </w:r>
      <w:r>
        <w:rPr>
          <w:rFonts w:ascii="Times New Roman" w:eastAsia="Times New Roman" w:hAnsi="Times New Roman" w:cs="Times New Roman"/>
          <w:sz w:val="28"/>
          <w:szCs w:val="28"/>
        </w:rPr>
        <w:t xml:space="preserve"> </w:t>
      </w:r>
      <w:r w:rsidRPr="005F7712">
        <w:rPr>
          <w:rFonts w:ascii="Times New Roman" w:eastAsia="Times New Roman" w:hAnsi="Times New Roman" w:cs="Times New Roman"/>
          <w:sz w:val="28"/>
          <w:szCs w:val="28"/>
        </w:rPr>
        <w:t>складывающейся ситуации. Это и неблагоприятная экологическая обстановка, и снижение уровня жизни, и нервно-психические нагрузки и т.д. Весьма существенным фактором «школьного нездоровья» является неумение самих детей быть здоровыми, незнание ими элементарных законов здоровой жизни, основных навыков сохранении здоровья. Отсутствие личных приоритетов здоровья способствует значительному распространению в детской среде и различных форм разрушительного поведения.</w:t>
      </w:r>
    </w:p>
    <w:p w14:paraId="086459DC" w14:textId="77777777" w:rsidR="00FD650E" w:rsidRPr="005F7712" w:rsidRDefault="00FD650E" w:rsidP="00FD650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F7712">
        <w:rPr>
          <w:rFonts w:ascii="Times New Roman" w:eastAsia="Times New Roman" w:hAnsi="Times New Roman" w:cs="Times New Roman"/>
          <w:sz w:val="28"/>
          <w:szCs w:val="28"/>
        </w:rPr>
        <w:t xml:space="preserve">Как никогда актуальной остаётся проблема сохранения и укрепления здоровья с раннего возраста. Решающая роль в её решении отводится школе. Ей доверено воспитание новых поколений россиян. Помочь России выйти из кризиса смогут только успешные люди. Успешные – значит понимающие своё предназначение в жизни, умеющие управлять своей судьбой, здоровые физически и нравственно (способные к самопознанию, самоопределению, самореализации, </w:t>
      </w:r>
      <w:r w:rsidRPr="005F7712">
        <w:rPr>
          <w:rFonts w:ascii="Times New Roman" w:eastAsia="Times New Roman" w:hAnsi="Times New Roman" w:cs="Times New Roman"/>
          <w:sz w:val="28"/>
          <w:szCs w:val="28"/>
        </w:rPr>
        <w:lastRenderedPageBreak/>
        <w:t>самоутверждению). Только здоровый ребёнок может успешно учиться, продуктивно проводить свой досуг, стать в полной мере творцом своей судьбы.</w:t>
      </w:r>
    </w:p>
    <w:p w14:paraId="0CD7FD8E" w14:textId="77777777" w:rsidR="00FD650E" w:rsidRPr="005F7712" w:rsidRDefault="00FD650E" w:rsidP="00FD650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F7712">
        <w:rPr>
          <w:rFonts w:ascii="Times New Roman" w:hAnsi="Times New Roman" w:cs="Times New Roman"/>
          <w:sz w:val="28"/>
          <w:szCs w:val="28"/>
        </w:rPr>
        <w:t>Приоритетность проблемы сохранения и укрепления здоровья обучающихся нашла отражение в многочисленных исследованиях ученых. Это подчеркивает необходимость формирования у обучающихся мотивации на ведение здорового образа жизни через организацию культурной здоровьесберегающей практики детей, через деятельные формы взаимодействия, в результате которых только и возможно становление здоровьесберегающей компетентности.</w:t>
      </w:r>
    </w:p>
    <w:p w14:paraId="5526DFA4" w14:textId="77777777" w:rsidR="00FD650E" w:rsidRPr="005F7712" w:rsidRDefault="00FD650E" w:rsidP="00FD650E">
      <w:pPr>
        <w:spacing w:after="0" w:line="240" w:lineRule="auto"/>
        <w:ind w:firstLine="851"/>
        <w:jc w:val="both"/>
        <w:rPr>
          <w:rFonts w:ascii="Times New Roman" w:eastAsia="Times New Roman" w:hAnsi="Times New Roman" w:cs="Times New Roman"/>
          <w:sz w:val="28"/>
          <w:szCs w:val="28"/>
        </w:rPr>
      </w:pPr>
      <w:r w:rsidRPr="005F7712">
        <w:rPr>
          <w:rFonts w:ascii="Times New Roman" w:eastAsia="Times New Roman" w:hAnsi="Times New Roman" w:cs="Times New Roman"/>
          <w:color w:val="000000"/>
          <w:sz w:val="28"/>
          <w:szCs w:val="28"/>
        </w:rPr>
        <w:t xml:space="preserve">Программа внеурочной деятельности по спортивно-оздоровительному направлению </w:t>
      </w:r>
      <w:r w:rsidRPr="005F7712">
        <w:rPr>
          <w:rFonts w:ascii="Times New Roman" w:hAnsi="Times New Roman" w:cs="Times New Roman"/>
          <w:color w:val="000000"/>
          <w:sz w:val="28"/>
          <w:szCs w:val="28"/>
        </w:rPr>
        <w:t>«</w:t>
      </w:r>
      <w:r w:rsidRPr="005F7712">
        <w:rPr>
          <w:rFonts w:ascii="Times New Roman" w:eastAsia="Times New Roman" w:hAnsi="Times New Roman" w:cs="Times New Roman"/>
          <w:bCs/>
          <w:color w:val="000000"/>
          <w:sz w:val="28"/>
          <w:szCs w:val="28"/>
        </w:rPr>
        <w:t>Путешествие по тропе здоровья</w:t>
      </w:r>
      <w:r w:rsidRPr="005F7712">
        <w:rPr>
          <w:rFonts w:ascii="Times New Roman" w:hAnsi="Times New Roman" w:cs="Times New Roman"/>
          <w:color w:val="000000"/>
          <w:sz w:val="28"/>
          <w:szCs w:val="28"/>
        </w:rPr>
        <w:t>»</w:t>
      </w:r>
      <w:r w:rsidRPr="005F7712">
        <w:rPr>
          <w:rFonts w:ascii="Times New Roman" w:hAnsi="Times New Roman" w:cs="Times New Roman"/>
          <w:sz w:val="28"/>
          <w:szCs w:val="28"/>
        </w:rPr>
        <w:t xml:space="preserve"> </w:t>
      </w:r>
      <w:r w:rsidRPr="005F7712">
        <w:rPr>
          <w:rFonts w:ascii="Times New Roman" w:eastAsia="Times New Roman" w:hAnsi="Times New Roman" w:cs="Times New Roman"/>
          <w:sz w:val="28"/>
          <w:szCs w:val="28"/>
        </w:rPr>
        <w:t xml:space="preserve"> нацелена на формирование у обучающихся ценности здоровья, чувства ответственности за сохранение и укрепление своего здоровья, на расширение знаний и навыков обучающихся по гигиенической культуре, на формирование умений самостоятельно заниматься физическими упражнениями,  на использование их в целях досуга, отдыха.</w:t>
      </w:r>
    </w:p>
    <w:p w14:paraId="4F5E731D" w14:textId="77777777" w:rsidR="00FD650E" w:rsidRPr="005F7712" w:rsidRDefault="00FD650E" w:rsidP="00FD650E">
      <w:pPr>
        <w:pStyle w:val="a5"/>
        <w:ind w:firstLine="851"/>
        <w:jc w:val="both"/>
        <w:rPr>
          <w:rFonts w:ascii="Times New Roman" w:eastAsia="Times New Roman" w:hAnsi="Times New Roman" w:cs="Times New Roman"/>
          <w:color w:val="000000"/>
          <w:sz w:val="28"/>
          <w:szCs w:val="28"/>
        </w:rPr>
      </w:pPr>
      <w:r w:rsidRPr="005F7712">
        <w:rPr>
          <w:rFonts w:ascii="Times New Roman" w:eastAsia="Times New Roman" w:hAnsi="Times New Roman" w:cs="Times New Roman"/>
          <w:color w:val="000000"/>
          <w:sz w:val="28"/>
          <w:szCs w:val="28"/>
        </w:rPr>
        <w:t xml:space="preserve">Только наличие системы работы по формированию культуры здоровья и здорового образа жизни позволит сохранить здоровье обучающихся в дальнейшем. </w:t>
      </w:r>
    </w:p>
    <w:p w14:paraId="757305E2" w14:textId="77777777" w:rsidR="00FD650E" w:rsidRPr="005F7712" w:rsidRDefault="00FD650E" w:rsidP="00FD650E">
      <w:pPr>
        <w:spacing w:after="0" w:line="240" w:lineRule="auto"/>
        <w:ind w:firstLine="851"/>
        <w:rPr>
          <w:rFonts w:ascii="Times New Roman" w:hAnsi="Times New Roman" w:cs="Times New Roman"/>
          <w:color w:val="000000"/>
          <w:sz w:val="28"/>
          <w:szCs w:val="28"/>
        </w:rPr>
      </w:pPr>
      <w:r w:rsidRPr="005F7712">
        <w:rPr>
          <w:rFonts w:ascii="Times New Roman" w:hAnsi="Times New Roman" w:cs="Times New Roman"/>
          <w:color w:val="000000"/>
          <w:sz w:val="28"/>
          <w:szCs w:val="28"/>
        </w:rPr>
        <w:t>В нашей школе за последние годы накоплен</w:t>
      </w:r>
      <w:r>
        <w:rPr>
          <w:rFonts w:ascii="Times New Roman" w:hAnsi="Times New Roman" w:cs="Times New Roman"/>
          <w:color w:val="000000"/>
          <w:sz w:val="28"/>
          <w:szCs w:val="28"/>
        </w:rPr>
        <w:t xml:space="preserve"> большой</w:t>
      </w:r>
      <w:r w:rsidRPr="005F7712">
        <w:rPr>
          <w:rFonts w:ascii="Times New Roman" w:hAnsi="Times New Roman" w:cs="Times New Roman"/>
          <w:color w:val="000000"/>
          <w:sz w:val="28"/>
          <w:szCs w:val="28"/>
        </w:rPr>
        <w:t xml:space="preserve"> опыт реализации здоровьесберегающего сопровождения</w:t>
      </w:r>
      <w:r>
        <w:rPr>
          <w:rFonts w:ascii="Times New Roman" w:hAnsi="Times New Roman" w:cs="Times New Roman"/>
          <w:color w:val="000000"/>
          <w:sz w:val="28"/>
          <w:szCs w:val="28"/>
        </w:rPr>
        <w:t xml:space="preserve"> учебно-воспитательного процесса. Р</w:t>
      </w:r>
      <w:r w:rsidRPr="005F7712">
        <w:rPr>
          <w:rFonts w:ascii="Times New Roman" w:hAnsi="Times New Roman" w:cs="Times New Roman"/>
          <w:color w:val="000000"/>
          <w:sz w:val="28"/>
          <w:szCs w:val="28"/>
        </w:rPr>
        <w:t>егулярно проводится мониторинг здоровья. На о</w:t>
      </w:r>
      <w:r>
        <w:rPr>
          <w:rFonts w:ascii="Times New Roman" w:hAnsi="Times New Roman" w:cs="Times New Roman"/>
          <w:color w:val="000000"/>
          <w:sz w:val="28"/>
          <w:szCs w:val="28"/>
        </w:rPr>
        <w:t>сновании которого</w:t>
      </w:r>
      <w:r w:rsidRPr="005F7712">
        <w:rPr>
          <w:rFonts w:ascii="Times New Roman" w:hAnsi="Times New Roman" w:cs="Times New Roman"/>
          <w:color w:val="000000"/>
          <w:sz w:val="28"/>
          <w:szCs w:val="28"/>
        </w:rPr>
        <w:t xml:space="preserve"> можно констатировать,</w:t>
      </w:r>
      <w:r>
        <w:rPr>
          <w:rFonts w:ascii="Times New Roman" w:hAnsi="Times New Roman" w:cs="Times New Roman"/>
          <w:color w:val="000000"/>
          <w:sz w:val="28"/>
          <w:szCs w:val="28"/>
        </w:rPr>
        <w:t xml:space="preserve"> что наблюдается увеличение процента детей имеющих</w:t>
      </w:r>
      <w:r w:rsidRPr="005F7712">
        <w:rPr>
          <w:rFonts w:ascii="Times New Roman" w:hAnsi="Times New Roman" w:cs="Times New Roman"/>
          <w:color w:val="000000"/>
          <w:sz w:val="28"/>
          <w:szCs w:val="28"/>
        </w:rPr>
        <w:t xml:space="preserve">  нарушения со стороны опорно-двигательного аппарата, ожирение, близорукость.</w:t>
      </w:r>
      <w:r>
        <w:rPr>
          <w:rFonts w:ascii="Times New Roman" w:hAnsi="Times New Roman" w:cs="Times New Roman"/>
          <w:color w:val="000000"/>
          <w:sz w:val="28"/>
          <w:szCs w:val="28"/>
        </w:rPr>
        <w:t xml:space="preserve"> </w:t>
      </w:r>
    </w:p>
    <w:p w14:paraId="58B5B3F3" w14:textId="77777777" w:rsidR="00FD650E" w:rsidRPr="005F7712" w:rsidRDefault="00FD650E" w:rsidP="00FD650E">
      <w:pPr>
        <w:spacing w:after="0" w:line="240" w:lineRule="auto"/>
        <w:rPr>
          <w:rFonts w:ascii="Times New Roman" w:hAnsi="Times New Roman" w:cs="Times New Roman"/>
          <w:color w:val="000000"/>
          <w:sz w:val="28"/>
          <w:szCs w:val="28"/>
        </w:rPr>
      </w:pPr>
      <w:r w:rsidRPr="005F7712">
        <w:rPr>
          <w:rFonts w:ascii="Times New Roman" w:hAnsi="Times New Roman" w:cs="Times New Roman"/>
          <w:color w:val="000000"/>
          <w:sz w:val="28"/>
          <w:szCs w:val="28"/>
        </w:rPr>
        <w:t>Принимая в расчёт динамику состояния здор</w:t>
      </w:r>
      <w:r>
        <w:rPr>
          <w:rFonts w:ascii="Times New Roman" w:hAnsi="Times New Roman" w:cs="Times New Roman"/>
          <w:color w:val="000000"/>
          <w:sz w:val="28"/>
          <w:szCs w:val="28"/>
        </w:rPr>
        <w:t>овья обучающихся в образовательном учреждении</w:t>
      </w:r>
      <w:r w:rsidRPr="005F771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F7712">
        <w:rPr>
          <w:rFonts w:ascii="Times New Roman" w:hAnsi="Times New Roman" w:cs="Times New Roman"/>
          <w:color w:val="000000"/>
          <w:sz w:val="28"/>
          <w:szCs w:val="28"/>
        </w:rPr>
        <w:t>на заседании методического объединения учителей начальных классов принято решение по проектированию комплексной программы внеурочной деятельности по спортивно-оздоровительному направлению «</w:t>
      </w:r>
      <w:r w:rsidRPr="005F7712">
        <w:rPr>
          <w:rFonts w:ascii="Times New Roman" w:eastAsia="Times New Roman" w:hAnsi="Times New Roman" w:cs="Times New Roman"/>
          <w:bCs/>
          <w:color w:val="000000"/>
          <w:sz w:val="28"/>
          <w:szCs w:val="28"/>
        </w:rPr>
        <w:t>Путешествие по тропе здоровья</w:t>
      </w:r>
      <w:r w:rsidRPr="005F7712">
        <w:rPr>
          <w:rFonts w:ascii="Times New Roman" w:hAnsi="Times New Roman" w:cs="Times New Roman"/>
          <w:color w:val="000000"/>
          <w:sz w:val="28"/>
          <w:szCs w:val="28"/>
        </w:rPr>
        <w:t xml:space="preserve">» для обучающихся 1-4 классов, реализация которой </w:t>
      </w:r>
      <w:r w:rsidRPr="00562509">
        <w:rPr>
          <w:rFonts w:ascii="Times New Roman" w:hAnsi="Times New Roman" w:cs="Times New Roman"/>
          <w:color w:val="000000"/>
          <w:sz w:val="28"/>
          <w:szCs w:val="28"/>
        </w:rPr>
        <w:t xml:space="preserve">будет </w:t>
      </w:r>
      <w:r w:rsidRPr="00562509">
        <w:rPr>
          <w:rFonts w:ascii="Times New Roman" w:eastAsia="Times New Roman" w:hAnsi="Times New Roman" w:cs="Times New Roman"/>
          <w:sz w:val="28"/>
          <w:szCs w:val="28"/>
        </w:rPr>
        <w:t>учить детей быть здоровыми душой и телом, стремиться творить своё здоровье, применяя знания и умения в согласии с законами природы, законами бытия.</w:t>
      </w:r>
    </w:p>
    <w:p w14:paraId="4DC54D10" w14:textId="77777777" w:rsidR="00FD650E" w:rsidRPr="005F7712" w:rsidRDefault="00FD650E" w:rsidP="00FD650E">
      <w:pPr>
        <w:pStyle w:val="a5"/>
        <w:ind w:firstLine="851"/>
        <w:jc w:val="both"/>
        <w:rPr>
          <w:rFonts w:ascii="Times New Roman" w:hAnsi="Times New Roman" w:cs="Times New Roman"/>
          <w:color w:val="000000"/>
          <w:sz w:val="28"/>
          <w:szCs w:val="28"/>
        </w:rPr>
      </w:pPr>
    </w:p>
    <w:p w14:paraId="252A4C36" w14:textId="77777777" w:rsidR="00FD650E" w:rsidRPr="005F7712" w:rsidRDefault="00FD650E" w:rsidP="00FD650E">
      <w:pPr>
        <w:pStyle w:val="a3"/>
        <w:spacing w:after="0" w:line="240" w:lineRule="auto"/>
        <w:ind w:left="426"/>
        <w:rPr>
          <w:rFonts w:ascii="Times New Roman" w:hAnsi="Times New Roman" w:cs="Times New Roman"/>
          <w:b/>
          <w:color w:val="000000"/>
          <w:sz w:val="28"/>
          <w:szCs w:val="28"/>
        </w:rPr>
      </w:pPr>
    </w:p>
    <w:p w14:paraId="62BA6E95" w14:textId="77777777" w:rsidR="00FD650E" w:rsidRPr="005F7712" w:rsidRDefault="00FD650E" w:rsidP="00FD650E">
      <w:pPr>
        <w:pStyle w:val="a3"/>
        <w:spacing w:after="0" w:line="240" w:lineRule="auto"/>
        <w:ind w:left="0"/>
        <w:rPr>
          <w:rFonts w:ascii="Times New Roman" w:hAnsi="Times New Roman" w:cs="Times New Roman"/>
          <w:b/>
          <w:color w:val="000000"/>
          <w:sz w:val="28"/>
          <w:szCs w:val="28"/>
        </w:rPr>
      </w:pPr>
      <w:r>
        <w:rPr>
          <w:rFonts w:ascii="Times New Roman" w:hAnsi="Times New Roman" w:cs="Times New Roman"/>
          <w:b/>
          <w:color w:val="000000"/>
          <w:sz w:val="28"/>
          <w:szCs w:val="28"/>
        </w:rPr>
        <w:t>1.2.</w:t>
      </w:r>
      <w:r w:rsidRPr="005F7712">
        <w:rPr>
          <w:rFonts w:ascii="Times New Roman" w:hAnsi="Times New Roman" w:cs="Times New Roman"/>
          <w:b/>
          <w:color w:val="000000"/>
          <w:sz w:val="28"/>
          <w:szCs w:val="28"/>
        </w:rPr>
        <w:t>Цель и задачи обучения, воспитания и развития детей по спортивно-оздоровительному направлению внеурочной деятельности</w:t>
      </w:r>
    </w:p>
    <w:p w14:paraId="25314876" w14:textId="77777777" w:rsidR="00FD650E" w:rsidRPr="005F7712" w:rsidRDefault="00FD650E" w:rsidP="00FD650E">
      <w:pPr>
        <w:pStyle w:val="a3"/>
        <w:spacing w:after="0" w:line="240" w:lineRule="auto"/>
        <w:ind w:left="426"/>
        <w:jc w:val="center"/>
        <w:rPr>
          <w:rFonts w:ascii="Times New Roman" w:hAnsi="Times New Roman" w:cs="Times New Roman"/>
          <w:b/>
          <w:color w:val="000000"/>
          <w:sz w:val="28"/>
          <w:szCs w:val="28"/>
        </w:rPr>
      </w:pPr>
    </w:p>
    <w:p w14:paraId="6EB593C8" w14:textId="77777777" w:rsidR="00FD650E" w:rsidRPr="005F7712" w:rsidRDefault="00FD650E" w:rsidP="00FD650E">
      <w:pPr>
        <w:pStyle w:val="af1"/>
        <w:ind w:left="142" w:firstLine="709"/>
        <w:rPr>
          <w:rFonts w:cs="Times New Roman"/>
          <w:color w:val="000000"/>
          <w:szCs w:val="28"/>
        </w:rPr>
      </w:pPr>
      <w:r w:rsidRPr="00FD650E">
        <w:rPr>
          <w:rFonts w:cs="Times New Roman"/>
          <w:color w:val="000000"/>
          <w:sz w:val="28"/>
          <w:szCs w:val="28"/>
        </w:rPr>
        <w:t>Программа внеурочной деятельности по спортивно-оздоровительному направлению «Путешествие по тропе здоровья» может рассматриваться как одна из ступеней к формированию культуры здоровья и неотъемлемой частью всего воспитательно-образовательного процесса в образовательном учреждении.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r w:rsidRPr="005F7712">
        <w:rPr>
          <w:rFonts w:cs="Times New Roman"/>
          <w:color w:val="000000"/>
          <w:szCs w:val="28"/>
        </w:rPr>
        <w:t>.</w:t>
      </w:r>
    </w:p>
    <w:p w14:paraId="46F35358" w14:textId="77777777" w:rsidR="00FD650E" w:rsidRPr="005F7712" w:rsidRDefault="00FD650E" w:rsidP="00FD650E">
      <w:pPr>
        <w:pStyle w:val="a5"/>
        <w:ind w:firstLine="851"/>
        <w:jc w:val="both"/>
        <w:rPr>
          <w:rFonts w:ascii="Times New Roman" w:hAnsi="Times New Roman" w:cs="Times New Roman"/>
          <w:color w:val="000000"/>
          <w:sz w:val="28"/>
          <w:szCs w:val="28"/>
        </w:rPr>
      </w:pPr>
      <w:r w:rsidRPr="005F7712">
        <w:rPr>
          <w:rFonts w:ascii="Times New Roman" w:hAnsi="Times New Roman" w:cs="Times New Roman"/>
          <w:color w:val="000000"/>
          <w:sz w:val="28"/>
          <w:szCs w:val="28"/>
        </w:rPr>
        <w:t xml:space="preserve">Данная программа направлена на формирование, сохранение и укрепления здоровья младших школьников, в основу, которой положены культурологический и личностноориентированный подходы. </w:t>
      </w:r>
    </w:p>
    <w:p w14:paraId="7FD14230" w14:textId="77777777" w:rsidR="00FD650E" w:rsidRPr="005F7712" w:rsidRDefault="00FD650E" w:rsidP="00FD650E">
      <w:pPr>
        <w:pStyle w:val="a5"/>
        <w:ind w:firstLine="851"/>
        <w:jc w:val="both"/>
        <w:rPr>
          <w:rFonts w:ascii="Times New Roman" w:hAnsi="Times New Roman" w:cs="Times New Roman"/>
          <w:sz w:val="28"/>
          <w:szCs w:val="28"/>
        </w:rPr>
      </w:pPr>
    </w:p>
    <w:p w14:paraId="19E528DF" w14:textId="77777777" w:rsidR="00FD650E" w:rsidRPr="005F7712" w:rsidRDefault="00FD650E" w:rsidP="00FD650E">
      <w:pPr>
        <w:pStyle w:val="a5"/>
        <w:ind w:firstLine="851"/>
        <w:jc w:val="both"/>
        <w:rPr>
          <w:rFonts w:ascii="Times New Roman" w:hAnsi="Times New Roman" w:cs="Times New Roman"/>
          <w:b/>
          <w:sz w:val="28"/>
          <w:szCs w:val="28"/>
        </w:rPr>
      </w:pPr>
      <w:r w:rsidRPr="005F7712">
        <w:rPr>
          <w:rFonts w:ascii="Times New Roman" w:hAnsi="Times New Roman" w:cs="Times New Roman"/>
          <w:b/>
          <w:sz w:val="28"/>
          <w:szCs w:val="28"/>
        </w:rPr>
        <w:lastRenderedPageBreak/>
        <w:t>Цель прграммы:</w:t>
      </w:r>
    </w:p>
    <w:p w14:paraId="075DA930" w14:textId="77777777" w:rsidR="00FD650E" w:rsidRPr="005F7712" w:rsidRDefault="00FD650E" w:rsidP="00FD650E">
      <w:pPr>
        <w:pStyle w:val="a5"/>
        <w:jc w:val="both"/>
        <w:rPr>
          <w:rFonts w:ascii="Times New Roman" w:hAnsi="Times New Roman" w:cs="Times New Roman"/>
          <w:sz w:val="28"/>
          <w:szCs w:val="28"/>
        </w:rPr>
      </w:pPr>
      <w:r w:rsidRPr="005F7712">
        <w:rPr>
          <w:rFonts w:ascii="Times New Roman" w:hAnsi="Times New Roman" w:cs="Times New Roman"/>
          <w:sz w:val="28"/>
          <w:szCs w:val="28"/>
        </w:rPr>
        <w:t xml:space="preserve"> формирование установки на ведение здорового образа жизни и обучение способам и приёмам сохранения и у</w:t>
      </w:r>
      <w:r>
        <w:rPr>
          <w:rFonts w:ascii="Times New Roman" w:hAnsi="Times New Roman" w:cs="Times New Roman"/>
          <w:sz w:val="28"/>
          <w:szCs w:val="28"/>
        </w:rPr>
        <w:t>крепления собственного здоровья; приобщение к занятиям подвижными играми, использование их в свободное время на основе формирования интересов к определённым видам двигательной активности.</w:t>
      </w:r>
    </w:p>
    <w:p w14:paraId="2F30566D" w14:textId="77777777" w:rsidR="00FD650E" w:rsidRDefault="00FD650E" w:rsidP="00FD650E">
      <w:p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562509">
        <w:rPr>
          <w:rFonts w:ascii="Times New Roman" w:hAnsi="Times New Roman" w:cs="Times New Roman"/>
          <w:b/>
          <w:bCs/>
          <w:sz w:val="28"/>
          <w:szCs w:val="28"/>
        </w:rPr>
        <w:t>Задачи:</w:t>
      </w:r>
    </w:p>
    <w:p w14:paraId="6C707214" w14:textId="77777777" w:rsidR="00FD650E" w:rsidRPr="00AE02FA" w:rsidRDefault="00FD650E" w:rsidP="005E787B">
      <w:pPr>
        <w:numPr>
          <w:ilvl w:val="0"/>
          <w:numId w:val="60"/>
        </w:numPr>
        <w:shd w:val="clear" w:color="auto" w:fill="FFFFFF"/>
        <w:spacing w:before="100" w:beforeAutospacing="1" w:after="100" w:afterAutospacing="1" w:line="360" w:lineRule="auto"/>
        <w:rPr>
          <w:rFonts w:ascii="Arial" w:eastAsia="Times New Roman" w:hAnsi="Arial" w:cs="Arial"/>
          <w:color w:val="444444"/>
          <w:sz w:val="18"/>
          <w:szCs w:val="18"/>
        </w:rPr>
      </w:pPr>
      <w:r w:rsidRPr="00562509">
        <w:rPr>
          <w:rFonts w:ascii="Times New Roman" w:eastAsia="Times New Roman" w:hAnsi="Times New Roman" w:cs="Times New Roman"/>
          <w:sz w:val="28"/>
          <w:szCs w:val="28"/>
        </w:rPr>
        <w:t>сформировать у детей необходимые знания, умения и навыки по здоровому образу жизни;</w:t>
      </w:r>
    </w:p>
    <w:p w14:paraId="30D56B58" w14:textId="77777777" w:rsidR="00FD650E" w:rsidRPr="00562509" w:rsidRDefault="00FD650E" w:rsidP="005E787B">
      <w:pPr>
        <w:numPr>
          <w:ilvl w:val="0"/>
          <w:numId w:val="52"/>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562509">
        <w:rPr>
          <w:rFonts w:ascii="Times New Roman" w:eastAsia="Times New Roman" w:hAnsi="Times New Roman" w:cs="Times New Roman"/>
          <w:sz w:val="28"/>
          <w:szCs w:val="28"/>
        </w:rPr>
        <w:t>формировать у детей мотивационную сферу гигиенического пове</w:t>
      </w:r>
      <w:r>
        <w:rPr>
          <w:rFonts w:ascii="Times New Roman" w:eastAsia="Times New Roman" w:hAnsi="Times New Roman" w:cs="Times New Roman"/>
          <w:sz w:val="28"/>
          <w:szCs w:val="28"/>
        </w:rPr>
        <w:t xml:space="preserve">дения, </w:t>
      </w:r>
      <w:r w:rsidRPr="00562509">
        <w:rPr>
          <w:rFonts w:ascii="Times New Roman" w:eastAsia="Times New Roman" w:hAnsi="Times New Roman" w:cs="Times New Roman"/>
          <w:sz w:val="28"/>
          <w:szCs w:val="28"/>
        </w:rPr>
        <w:t xml:space="preserve"> физического воспитания;</w:t>
      </w:r>
    </w:p>
    <w:p w14:paraId="0683CF09" w14:textId="77777777" w:rsidR="00FD650E" w:rsidRPr="00562509" w:rsidRDefault="00FD650E" w:rsidP="005E787B">
      <w:pPr>
        <w:numPr>
          <w:ilvl w:val="0"/>
          <w:numId w:val="52"/>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562509">
        <w:rPr>
          <w:rFonts w:ascii="Times New Roman" w:eastAsia="Times New Roman" w:hAnsi="Times New Roman" w:cs="Times New Roman"/>
          <w:sz w:val="28"/>
          <w:szCs w:val="28"/>
        </w:rPr>
        <w:t>обеспечить физическое и психическое саморазвитие;</w:t>
      </w:r>
    </w:p>
    <w:p w14:paraId="09AA4B5D" w14:textId="77777777" w:rsidR="00FD650E" w:rsidRDefault="00FD650E" w:rsidP="005E787B">
      <w:pPr>
        <w:numPr>
          <w:ilvl w:val="0"/>
          <w:numId w:val="52"/>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562509">
        <w:rPr>
          <w:rFonts w:ascii="Times New Roman" w:eastAsia="Times New Roman" w:hAnsi="Times New Roman" w:cs="Times New Roman"/>
          <w:sz w:val="28"/>
          <w:szCs w:val="28"/>
        </w:rPr>
        <w:t>научить использовать полученные знания в повседневной жизни;</w:t>
      </w:r>
    </w:p>
    <w:p w14:paraId="6519E003" w14:textId="77777777" w:rsidR="00FD650E" w:rsidRDefault="00FD650E" w:rsidP="005E787B">
      <w:pPr>
        <w:numPr>
          <w:ilvl w:val="0"/>
          <w:numId w:val="52"/>
        </w:numPr>
        <w:shd w:val="clear" w:color="auto" w:fill="FFFFFF"/>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обеспечить двигательную активность младших школьников во внеурочное время;</w:t>
      </w:r>
    </w:p>
    <w:p w14:paraId="2CB3B9E5" w14:textId="77777777" w:rsidR="00FD650E" w:rsidRDefault="00FD650E" w:rsidP="005E787B">
      <w:pPr>
        <w:numPr>
          <w:ilvl w:val="0"/>
          <w:numId w:val="52"/>
        </w:numPr>
        <w:shd w:val="clear" w:color="auto" w:fill="FFFFFF"/>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детей с разнообразием подвижных игр и возможностью использовать их при организации досуга;</w:t>
      </w:r>
    </w:p>
    <w:p w14:paraId="05EF41C3" w14:textId="77777777" w:rsidR="00FD650E" w:rsidRDefault="00FD650E" w:rsidP="005E787B">
      <w:pPr>
        <w:numPr>
          <w:ilvl w:val="0"/>
          <w:numId w:val="52"/>
        </w:numPr>
        <w:shd w:val="clear" w:color="auto" w:fill="FFFFFF"/>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сообразительность, речь, воображение, коммуникативные умения, внимание, ловкость, сообразительность, инициативу, быстроту реакции.</w:t>
      </w:r>
    </w:p>
    <w:p w14:paraId="46BA98D3" w14:textId="77777777" w:rsidR="00FD650E" w:rsidRPr="00562509" w:rsidRDefault="00FD650E" w:rsidP="00FD650E">
      <w:pPr>
        <w:shd w:val="clear" w:color="auto" w:fill="FFFFFF"/>
        <w:spacing w:before="100" w:beforeAutospacing="1" w:after="100" w:afterAutospacing="1" w:line="360" w:lineRule="auto"/>
        <w:ind w:left="360"/>
        <w:rPr>
          <w:rFonts w:ascii="Times New Roman" w:eastAsia="Times New Roman" w:hAnsi="Times New Roman" w:cs="Times New Roman"/>
          <w:b/>
          <w:sz w:val="28"/>
          <w:szCs w:val="28"/>
        </w:rPr>
      </w:pPr>
      <w:r w:rsidRPr="00562509">
        <w:rPr>
          <w:rFonts w:ascii="Times New Roman" w:eastAsia="Times New Roman" w:hAnsi="Times New Roman" w:cs="Times New Roman"/>
          <w:b/>
          <w:sz w:val="28"/>
          <w:szCs w:val="28"/>
        </w:rPr>
        <w:t>Особенности программы</w:t>
      </w:r>
    </w:p>
    <w:p w14:paraId="7F85BF53" w14:textId="77777777" w:rsidR="00FD650E" w:rsidRPr="00562509" w:rsidRDefault="00FD650E" w:rsidP="00FD650E">
      <w:pPr>
        <w:shd w:val="clear" w:color="auto" w:fill="FFFFFF"/>
        <w:spacing w:before="90" w:after="90" w:line="360" w:lineRule="auto"/>
        <w:rPr>
          <w:rFonts w:ascii="Times New Roman" w:eastAsia="Times New Roman" w:hAnsi="Times New Roman" w:cs="Times New Roman"/>
          <w:sz w:val="28"/>
          <w:szCs w:val="28"/>
        </w:rPr>
      </w:pPr>
      <w:r w:rsidRPr="00562509">
        <w:rPr>
          <w:rFonts w:ascii="Times New Roman" w:eastAsia="Times New Roman" w:hAnsi="Times New Roman" w:cs="Times New Roman"/>
          <w:sz w:val="28"/>
          <w:szCs w:val="28"/>
        </w:rPr>
        <w:t xml:space="preserve">Данная программа строится на </w:t>
      </w:r>
      <w:r w:rsidRPr="00AE02FA">
        <w:rPr>
          <w:rFonts w:ascii="Times New Roman" w:eastAsia="Times New Roman" w:hAnsi="Times New Roman" w:cs="Times New Roman"/>
          <w:b/>
          <w:sz w:val="28"/>
          <w:szCs w:val="28"/>
        </w:rPr>
        <w:t>принципах:</w:t>
      </w:r>
    </w:p>
    <w:p w14:paraId="4909C9D7" w14:textId="77777777" w:rsidR="00FD650E" w:rsidRPr="00562509" w:rsidRDefault="00FD650E" w:rsidP="005E787B">
      <w:pPr>
        <w:numPr>
          <w:ilvl w:val="0"/>
          <w:numId w:val="51"/>
        </w:numPr>
        <w:shd w:val="clear" w:color="auto" w:fill="FFFFFF"/>
        <w:spacing w:before="100" w:beforeAutospacing="1" w:after="100" w:afterAutospacing="1" w:line="360" w:lineRule="auto"/>
        <w:ind w:left="750"/>
        <w:rPr>
          <w:rFonts w:ascii="Times New Roman" w:eastAsia="Times New Roman" w:hAnsi="Times New Roman" w:cs="Times New Roman"/>
          <w:sz w:val="28"/>
          <w:szCs w:val="28"/>
        </w:rPr>
      </w:pPr>
      <w:r w:rsidRPr="00562509">
        <w:rPr>
          <w:rFonts w:ascii="Times New Roman" w:eastAsia="Times New Roman" w:hAnsi="Times New Roman" w:cs="Times New Roman"/>
          <w:sz w:val="28"/>
          <w:szCs w:val="28"/>
        </w:rPr>
        <w:t>Научности; в основе которых содержится анализ статистических медицинских исследований по состоянию здоровья школьников.</w:t>
      </w:r>
    </w:p>
    <w:p w14:paraId="17910C28" w14:textId="77777777" w:rsidR="00FD650E" w:rsidRPr="00562509" w:rsidRDefault="00FD650E" w:rsidP="005E787B">
      <w:pPr>
        <w:numPr>
          <w:ilvl w:val="0"/>
          <w:numId w:val="51"/>
        </w:numPr>
        <w:shd w:val="clear" w:color="auto" w:fill="FFFFFF"/>
        <w:spacing w:before="100" w:beforeAutospacing="1" w:after="100" w:afterAutospacing="1" w:line="360" w:lineRule="auto"/>
        <w:ind w:left="750"/>
        <w:rPr>
          <w:rFonts w:ascii="Times New Roman" w:eastAsia="Times New Roman" w:hAnsi="Times New Roman" w:cs="Times New Roman"/>
          <w:sz w:val="28"/>
          <w:szCs w:val="28"/>
        </w:rPr>
      </w:pPr>
      <w:r w:rsidRPr="00562509">
        <w:rPr>
          <w:rFonts w:ascii="Times New Roman" w:eastAsia="Times New Roman" w:hAnsi="Times New Roman" w:cs="Times New Roman"/>
          <w:sz w:val="28"/>
          <w:szCs w:val="28"/>
        </w:rPr>
        <w:t xml:space="preserve">Доступности; которых определяет содержание курса в соответствии с возрастными особенностями младших школьников. </w:t>
      </w:r>
    </w:p>
    <w:p w14:paraId="328C2636" w14:textId="77777777" w:rsidR="00FD650E" w:rsidRPr="005C087E" w:rsidRDefault="00FD650E" w:rsidP="005E787B">
      <w:pPr>
        <w:numPr>
          <w:ilvl w:val="0"/>
          <w:numId w:val="51"/>
        </w:numPr>
        <w:shd w:val="clear" w:color="auto" w:fill="FFFFFF"/>
        <w:spacing w:before="100" w:beforeAutospacing="1" w:after="100" w:afterAutospacing="1" w:line="360" w:lineRule="auto"/>
        <w:ind w:left="750"/>
        <w:rPr>
          <w:rFonts w:ascii="Times New Roman" w:eastAsia="Times New Roman" w:hAnsi="Times New Roman" w:cs="Times New Roman"/>
          <w:sz w:val="28"/>
          <w:szCs w:val="28"/>
        </w:rPr>
      </w:pPr>
      <w:r w:rsidRPr="00562509">
        <w:rPr>
          <w:rFonts w:ascii="Times New Roman" w:eastAsia="Times New Roman" w:hAnsi="Times New Roman" w:cs="Times New Roman"/>
          <w:sz w:val="28"/>
          <w:szCs w:val="28"/>
        </w:rPr>
        <w:t>Системности; определяющий взаимосвязь и целостность содержания, форм и</w:t>
      </w:r>
      <w:r>
        <w:rPr>
          <w:rFonts w:ascii="Times New Roman" w:eastAsia="Times New Roman" w:hAnsi="Times New Roman" w:cs="Times New Roman"/>
          <w:sz w:val="28"/>
          <w:szCs w:val="28"/>
        </w:rPr>
        <w:t xml:space="preserve"> принципов предлагаемого курса.</w:t>
      </w:r>
    </w:p>
    <w:p w14:paraId="45A2AAA0" w14:textId="77777777" w:rsidR="00FD650E" w:rsidRPr="005C087E" w:rsidRDefault="00FD650E" w:rsidP="00FD650E">
      <w:pPr>
        <w:pStyle w:val="a5"/>
        <w:rPr>
          <w:rFonts w:ascii="Times New Roman" w:hAnsi="Times New Roman" w:cs="Times New Roman"/>
          <w:b/>
          <w:sz w:val="28"/>
          <w:szCs w:val="28"/>
        </w:rPr>
      </w:pPr>
      <w:r>
        <w:rPr>
          <w:rFonts w:ascii="Times New Roman" w:hAnsi="Times New Roman"/>
          <w:b/>
          <w:sz w:val="28"/>
          <w:szCs w:val="28"/>
        </w:rPr>
        <w:t>1.3.</w:t>
      </w:r>
      <w:r w:rsidRPr="005C087E">
        <w:rPr>
          <w:rFonts w:ascii="Times New Roman" w:hAnsi="Times New Roman"/>
          <w:b/>
          <w:sz w:val="28"/>
          <w:szCs w:val="28"/>
        </w:rPr>
        <w:t>Соответствие содержания программы внеурочной деятельности цели и задачам основной образовательной программы начального общего образования, реализуемой</w:t>
      </w:r>
      <w:r>
        <w:rPr>
          <w:rFonts w:ascii="Times New Roman" w:hAnsi="Times New Roman"/>
          <w:b/>
          <w:sz w:val="28"/>
          <w:szCs w:val="28"/>
        </w:rPr>
        <w:t xml:space="preserve"> в образовательном учреждении</w:t>
      </w:r>
      <w:r w:rsidRPr="005C087E">
        <w:rPr>
          <w:rFonts w:ascii="Times New Roman" w:hAnsi="Times New Roman" w:cs="Times New Roman"/>
          <w:b/>
          <w:sz w:val="28"/>
          <w:szCs w:val="28"/>
        </w:rPr>
        <w:t xml:space="preserve"> </w:t>
      </w:r>
    </w:p>
    <w:p w14:paraId="0C78A122" w14:textId="77777777" w:rsidR="00FD650E" w:rsidRDefault="00FD650E" w:rsidP="00FD650E">
      <w:pPr>
        <w:pStyle w:val="a5"/>
        <w:rPr>
          <w:rFonts w:ascii="Times New Roman" w:hAnsi="Times New Roman" w:cs="Times New Roman"/>
          <w:sz w:val="28"/>
          <w:szCs w:val="28"/>
        </w:rPr>
      </w:pPr>
    </w:p>
    <w:p w14:paraId="0ACA4323" w14:textId="77777777" w:rsidR="00FD650E" w:rsidRDefault="00FD650E" w:rsidP="00FD650E">
      <w:pPr>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    </w:t>
      </w:r>
      <w:r w:rsidRPr="00FF4FAA">
        <w:rPr>
          <w:rFonts w:ascii="Times New Roman" w:hAnsi="Times New Roman" w:cs="Times New Roman"/>
          <w:sz w:val="28"/>
          <w:szCs w:val="28"/>
          <w:lang w:eastAsia="en-US"/>
        </w:rPr>
        <w:t>Модернизация и инновационное развитие - единственный путь, который позволит</w:t>
      </w:r>
      <w:r>
        <w:rPr>
          <w:rFonts w:ascii="Times New Roman" w:hAnsi="Times New Roman" w:cs="Times New Roman"/>
          <w:sz w:val="28"/>
          <w:szCs w:val="28"/>
          <w:lang w:eastAsia="en-US"/>
        </w:rPr>
        <w:t xml:space="preserve"> </w:t>
      </w:r>
      <w:r w:rsidRPr="00FF4FAA">
        <w:rPr>
          <w:rFonts w:ascii="Times New Roman" w:hAnsi="Times New Roman" w:cs="Times New Roman"/>
          <w:sz w:val="28"/>
          <w:szCs w:val="28"/>
          <w:lang w:eastAsia="en-US"/>
        </w:rPr>
        <w:t>России стать конкурентным обществом в мире 21-го века, обеспечить достойную жизнь всем</w:t>
      </w:r>
      <w:r>
        <w:rPr>
          <w:rFonts w:ascii="Times New Roman" w:hAnsi="Times New Roman" w:cs="Times New Roman"/>
          <w:sz w:val="28"/>
          <w:szCs w:val="28"/>
          <w:lang w:eastAsia="en-US"/>
        </w:rPr>
        <w:t xml:space="preserve"> </w:t>
      </w:r>
      <w:r w:rsidRPr="00FF4FAA">
        <w:rPr>
          <w:rFonts w:ascii="Times New Roman" w:hAnsi="Times New Roman" w:cs="Times New Roman"/>
          <w:sz w:val="28"/>
          <w:szCs w:val="28"/>
          <w:lang w:eastAsia="en-US"/>
        </w:rPr>
        <w:t>нашим гражданам.</w:t>
      </w:r>
      <w:r>
        <w:rPr>
          <w:rFonts w:ascii="Times New Roman" w:hAnsi="Times New Roman" w:cs="Times New Roman"/>
          <w:sz w:val="28"/>
          <w:szCs w:val="28"/>
          <w:lang w:eastAsia="en-US"/>
        </w:rPr>
        <w:t xml:space="preserve">    </w:t>
      </w:r>
    </w:p>
    <w:p w14:paraId="0C7E4885" w14:textId="77777777" w:rsidR="00FD650E" w:rsidRPr="00FF4FAA" w:rsidRDefault="00FD650E" w:rsidP="00FD650E">
      <w:pPr>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FF4FAA">
        <w:rPr>
          <w:rFonts w:ascii="Times New Roman" w:hAnsi="Times New Roman" w:cs="Times New Roman"/>
          <w:sz w:val="28"/>
          <w:szCs w:val="28"/>
          <w:lang w:eastAsia="en-US"/>
        </w:rPr>
        <w:t>В ФГОС НОО п.14 записано: «Основная образовательная программа начального</w:t>
      </w:r>
      <w:r>
        <w:rPr>
          <w:rFonts w:ascii="Times New Roman" w:hAnsi="Times New Roman" w:cs="Times New Roman"/>
          <w:sz w:val="28"/>
          <w:szCs w:val="28"/>
          <w:lang w:eastAsia="en-US"/>
        </w:rPr>
        <w:t xml:space="preserve"> </w:t>
      </w:r>
      <w:r w:rsidRPr="00FF4FAA">
        <w:rPr>
          <w:rFonts w:ascii="Times New Roman" w:hAnsi="Times New Roman" w:cs="Times New Roman"/>
          <w:sz w:val="28"/>
          <w:szCs w:val="28"/>
          <w:lang w:eastAsia="en-US"/>
        </w:rPr>
        <w:t>общего образования определяет содержание и организацию образовательного процесса на</w:t>
      </w:r>
      <w:r>
        <w:rPr>
          <w:rFonts w:ascii="Times New Roman" w:hAnsi="Times New Roman" w:cs="Times New Roman"/>
          <w:sz w:val="28"/>
          <w:szCs w:val="28"/>
          <w:lang w:eastAsia="en-US"/>
        </w:rPr>
        <w:t xml:space="preserve"> </w:t>
      </w:r>
      <w:r w:rsidRPr="00FF4FAA">
        <w:rPr>
          <w:rFonts w:ascii="Times New Roman" w:hAnsi="Times New Roman" w:cs="Times New Roman"/>
          <w:sz w:val="28"/>
          <w:szCs w:val="28"/>
          <w:lang w:eastAsia="en-US"/>
        </w:rPr>
        <w:t>ступени начального общего образования и направлена на формирование общей культуры,</w:t>
      </w:r>
      <w:r>
        <w:rPr>
          <w:rFonts w:ascii="Times New Roman" w:hAnsi="Times New Roman" w:cs="Times New Roman"/>
          <w:sz w:val="28"/>
          <w:szCs w:val="28"/>
          <w:lang w:eastAsia="en-US"/>
        </w:rPr>
        <w:t xml:space="preserve"> </w:t>
      </w:r>
      <w:r w:rsidRPr="00FF4FAA">
        <w:rPr>
          <w:rFonts w:ascii="Times New Roman" w:hAnsi="Times New Roman" w:cs="Times New Roman"/>
          <w:sz w:val="28"/>
          <w:szCs w:val="28"/>
          <w:lang w:eastAsia="en-US"/>
        </w:rPr>
        <w:t>духовно-нравственное, социальное, личностное и интеллектуальное развитие обучающихся,</w:t>
      </w:r>
      <w:r>
        <w:rPr>
          <w:rFonts w:ascii="Times New Roman" w:hAnsi="Times New Roman" w:cs="Times New Roman"/>
          <w:sz w:val="28"/>
          <w:szCs w:val="28"/>
          <w:lang w:eastAsia="en-US"/>
        </w:rPr>
        <w:t xml:space="preserve"> </w:t>
      </w:r>
      <w:r w:rsidRPr="00FF4FAA">
        <w:rPr>
          <w:rFonts w:ascii="Times New Roman" w:hAnsi="Times New Roman" w:cs="Times New Roman"/>
          <w:sz w:val="28"/>
          <w:szCs w:val="28"/>
          <w:lang w:eastAsia="en-US"/>
        </w:rPr>
        <w:t>создание основы для самостоятельной реализации учебной деятельности, обеспечивающей</w:t>
      </w:r>
      <w:r>
        <w:rPr>
          <w:rFonts w:ascii="Times New Roman" w:hAnsi="Times New Roman" w:cs="Times New Roman"/>
          <w:sz w:val="28"/>
          <w:szCs w:val="28"/>
          <w:lang w:eastAsia="en-US"/>
        </w:rPr>
        <w:t xml:space="preserve"> </w:t>
      </w:r>
      <w:r w:rsidRPr="00FF4FAA">
        <w:rPr>
          <w:rFonts w:ascii="Times New Roman" w:hAnsi="Times New Roman" w:cs="Times New Roman"/>
          <w:sz w:val="28"/>
          <w:szCs w:val="28"/>
          <w:lang w:eastAsia="en-US"/>
        </w:rPr>
        <w:t>социальную успешность, развитие творческих способностей, саморазвитие и</w:t>
      </w:r>
      <w:r>
        <w:rPr>
          <w:rFonts w:ascii="Times New Roman" w:hAnsi="Times New Roman" w:cs="Times New Roman"/>
          <w:sz w:val="28"/>
          <w:szCs w:val="28"/>
          <w:lang w:eastAsia="en-US"/>
        </w:rPr>
        <w:t xml:space="preserve"> </w:t>
      </w:r>
      <w:r w:rsidRPr="00FF4FAA">
        <w:rPr>
          <w:rFonts w:ascii="Times New Roman" w:hAnsi="Times New Roman" w:cs="Times New Roman"/>
          <w:sz w:val="28"/>
          <w:szCs w:val="28"/>
          <w:lang w:eastAsia="en-US"/>
        </w:rPr>
        <w:t xml:space="preserve">самосовершенствование, </w:t>
      </w:r>
      <w:r w:rsidRPr="00FF4FAA">
        <w:rPr>
          <w:rFonts w:ascii="Times New Roman" w:hAnsi="Times New Roman" w:cs="Times New Roman"/>
          <w:b/>
          <w:bCs/>
          <w:sz w:val="28"/>
          <w:szCs w:val="28"/>
          <w:lang w:eastAsia="en-US"/>
        </w:rPr>
        <w:t>сохранение и укрепление здоровья обучающихся»</w:t>
      </w:r>
      <w:r w:rsidRPr="00FF4FAA">
        <w:rPr>
          <w:rFonts w:ascii="Times New Roman" w:hAnsi="Times New Roman" w:cs="Times New Roman"/>
          <w:sz w:val="28"/>
          <w:szCs w:val="28"/>
          <w:lang w:eastAsia="en-US"/>
        </w:rPr>
        <w:t>.</w:t>
      </w:r>
    </w:p>
    <w:p w14:paraId="63B0CFA2" w14:textId="77777777" w:rsidR="00FD650E" w:rsidRPr="00FF4FAA" w:rsidRDefault="00FD650E" w:rsidP="00FD650E">
      <w:pPr>
        <w:autoSpaceDE w:val="0"/>
        <w:autoSpaceDN w:val="0"/>
        <w:adjustRightInd w:val="0"/>
        <w:spacing w:after="0" w:line="240" w:lineRule="auto"/>
        <w:rPr>
          <w:rFonts w:ascii="Times New Roman" w:hAnsi="Times New Roman" w:cs="Times New Roman"/>
          <w:sz w:val="28"/>
          <w:szCs w:val="28"/>
          <w:lang w:eastAsia="en-US"/>
        </w:rPr>
      </w:pPr>
      <w:r w:rsidRPr="00FF4FAA">
        <w:rPr>
          <w:rFonts w:ascii="Times New Roman" w:hAnsi="Times New Roman" w:cs="Times New Roman"/>
          <w:sz w:val="28"/>
          <w:szCs w:val="28"/>
          <w:lang w:eastAsia="en-US"/>
        </w:rPr>
        <w:t>Модернизация современного образования направлена на развитие личностного</w:t>
      </w:r>
    </w:p>
    <w:p w14:paraId="111A7855" w14:textId="77777777" w:rsidR="00FD650E" w:rsidRDefault="00FD650E" w:rsidP="00FD650E">
      <w:pPr>
        <w:autoSpaceDE w:val="0"/>
        <w:autoSpaceDN w:val="0"/>
        <w:adjustRightInd w:val="0"/>
        <w:spacing w:after="0" w:line="240" w:lineRule="auto"/>
        <w:rPr>
          <w:rFonts w:ascii="Times New Roman" w:hAnsi="Times New Roman" w:cs="Times New Roman"/>
          <w:sz w:val="28"/>
          <w:szCs w:val="28"/>
          <w:lang w:eastAsia="en-US"/>
        </w:rPr>
      </w:pPr>
      <w:r w:rsidRPr="00FF4FAA">
        <w:rPr>
          <w:rFonts w:ascii="Times New Roman" w:hAnsi="Times New Roman" w:cs="Times New Roman"/>
          <w:sz w:val="28"/>
          <w:szCs w:val="28"/>
          <w:lang w:eastAsia="en-US"/>
        </w:rPr>
        <w:t>потенциала ребенка как полноценного участника образовательного процесса, важнейшими</w:t>
      </w:r>
      <w:r>
        <w:rPr>
          <w:rFonts w:ascii="Times New Roman" w:hAnsi="Times New Roman" w:cs="Times New Roman"/>
          <w:sz w:val="28"/>
          <w:szCs w:val="28"/>
          <w:lang w:eastAsia="en-US"/>
        </w:rPr>
        <w:t xml:space="preserve"> х</w:t>
      </w:r>
      <w:r w:rsidRPr="00FF4FAA">
        <w:rPr>
          <w:rFonts w:ascii="Times New Roman" w:hAnsi="Times New Roman" w:cs="Times New Roman"/>
          <w:sz w:val="28"/>
          <w:szCs w:val="28"/>
          <w:lang w:eastAsia="en-US"/>
        </w:rPr>
        <w:t>арактеристиками которого являются: здоровье, творческая свобода, инициативность,</w:t>
      </w:r>
      <w:r>
        <w:rPr>
          <w:rFonts w:ascii="Times New Roman" w:hAnsi="Times New Roman" w:cs="Times New Roman"/>
          <w:sz w:val="28"/>
          <w:szCs w:val="28"/>
          <w:lang w:eastAsia="en-US"/>
        </w:rPr>
        <w:t xml:space="preserve"> </w:t>
      </w:r>
      <w:r w:rsidRPr="00FF4FAA">
        <w:rPr>
          <w:rFonts w:ascii="Times New Roman" w:hAnsi="Times New Roman" w:cs="Times New Roman"/>
          <w:sz w:val="28"/>
          <w:szCs w:val="28"/>
          <w:lang w:eastAsia="en-US"/>
        </w:rPr>
        <w:t>активность, способность к самораз</w:t>
      </w:r>
      <w:r>
        <w:rPr>
          <w:rFonts w:ascii="Times New Roman" w:hAnsi="Times New Roman" w:cs="Times New Roman"/>
          <w:sz w:val="28"/>
          <w:szCs w:val="28"/>
          <w:lang w:eastAsia="en-US"/>
        </w:rPr>
        <w:t xml:space="preserve">витию. </w:t>
      </w:r>
    </w:p>
    <w:p w14:paraId="3F871FBC" w14:textId="77777777" w:rsidR="00FD650E" w:rsidRPr="00FF4FAA" w:rsidRDefault="00FD650E" w:rsidP="00FD650E">
      <w:pPr>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FF4FAA">
        <w:rPr>
          <w:rFonts w:ascii="Times New Roman" w:hAnsi="Times New Roman" w:cs="Times New Roman"/>
          <w:b/>
          <w:bCs/>
          <w:i/>
          <w:iCs/>
          <w:sz w:val="28"/>
          <w:szCs w:val="28"/>
          <w:lang w:eastAsia="en-US"/>
        </w:rPr>
        <w:t xml:space="preserve"> </w:t>
      </w:r>
      <w:r w:rsidRPr="00FF4FAA">
        <w:rPr>
          <w:rFonts w:ascii="Times New Roman" w:hAnsi="Times New Roman" w:cs="Times New Roman"/>
          <w:sz w:val="28"/>
          <w:szCs w:val="28"/>
        </w:rPr>
        <w:t>Цели и задачи программы внеурочной деятельности по спортивно-оздоровительному направлению «Путешествие по тропе здоровья» соответствуют целям и задачам основной образовательной программы, реализуемой в ГБОУ СОШ «ОЦ» с. Александровка, что подтверждено текстом далее</w:t>
      </w:r>
      <w:r w:rsidRPr="005C087E">
        <w:rPr>
          <w:rFonts w:ascii="Times New Roman" w:hAnsi="Times New Roman" w:cs="Times New Roman"/>
          <w:sz w:val="28"/>
          <w:szCs w:val="28"/>
        </w:rPr>
        <w:t>.</w:t>
      </w:r>
    </w:p>
    <w:p w14:paraId="3DD93462" w14:textId="77777777" w:rsidR="00FD650E" w:rsidRPr="005F7712" w:rsidRDefault="00FD650E" w:rsidP="00FD650E">
      <w:pPr>
        <w:shd w:val="clear" w:color="auto" w:fill="FFFFFF"/>
        <w:tabs>
          <w:tab w:val="left" w:pos="274"/>
        </w:tabs>
        <w:spacing w:after="0" w:line="322" w:lineRule="exact"/>
        <w:ind w:right="29" w:firstLine="851"/>
        <w:jc w:val="both"/>
        <w:rPr>
          <w:rFonts w:ascii="Times New Roman" w:hAnsi="Times New Roman" w:cs="Times New Roman"/>
          <w:sz w:val="28"/>
          <w:szCs w:val="28"/>
        </w:rPr>
      </w:pPr>
      <w:r w:rsidRPr="005F7712">
        <w:rPr>
          <w:rFonts w:ascii="Times New Roman" w:hAnsi="Times New Roman" w:cs="Times New Roman"/>
          <w:b/>
          <w:spacing w:val="-8"/>
          <w:sz w:val="28"/>
          <w:szCs w:val="28"/>
        </w:rPr>
        <w:t>Целью реализации</w:t>
      </w:r>
      <w:r w:rsidRPr="005F7712">
        <w:rPr>
          <w:rFonts w:ascii="Times New Roman" w:hAnsi="Times New Roman" w:cs="Times New Roman"/>
          <w:spacing w:val="-8"/>
          <w:sz w:val="28"/>
          <w:szCs w:val="28"/>
        </w:rPr>
        <w:t xml:space="preserve"> основной образовательной программы начального </w:t>
      </w:r>
      <w:r w:rsidRPr="005F7712">
        <w:rPr>
          <w:rFonts w:ascii="Times New Roman" w:hAnsi="Times New Roman" w:cs="Times New Roman"/>
          <w:spacing w:val="-6"/>
          <w:sz w:val="28"/>
          <w:szCs w:val="28"/>
        </w:rPr>
        <w:t xml:space="preserve">общего образования является обеспечение планируемых результатов по </w:t>
      </w:r>
      <w:r w:rsidRPr="005F7712">
        <w:rPr>
          <w:rFonts w:ascii="Times New Roman" w:hAnsi="Times New Roman" w:cs="Times New Roman"/>
          <w:spacing w:val="-10"/>
          <w:sz w:val="28"/>
          <w:szCs w:val="28"/>
        </w:rPr>
        <w:t xml:space="preserve">достижению выпускником начальной общеобразовательной школы целевых </w:t>
      </w:r>
      <w:r w:rsidRPr="005F7712">
        <w:rPr>
          <w:rFonts w:ascii="Times New Roman" w:hAnsi="Times New Roman" w:cs="Times New Roman"/>
          <w:sz w:val="28"/>
          <w:szCs w:val="28"/>
        </w:rPr>
        <w:t xml:space="preserve">установок, знаний, умений, навыков и компетенций, определяемых </w:t>
      </w:r>
      <w:r w:rsidRPr="005F7712">
        <w:rPr>
          <w:rFonts w:ascii="Times New Roman" w:hAnsi="Times New Roman" w:cs="Times New Roman"/>
          <w:spacing w:val="-9"/>
          <w:sz w:val="28"/>
          <w:szCs w:val="28"/>
        </w:rPr>
        <w:t xml:space="preserve">личностными, семейными, общественными, государственными потребностями </w:t>
      </w:r>
      <w:r w:rsidRPr="005F7712">
        <w:rPr>
          <w:rFonts w:ascii="Times New Roman" w:hAnsi="Times New Roman" w:cs="Times New Roman"/>
          <w:spacing w:val="-10"/>
          <w:sz w:val="28"/>
          <w:szCs w:val="28"/>
        </w:rPr>
        <w:t xml:space="preserve">и возможностями ребёнка младшего школьного возраста, индивидуальными </w:t>
      </w:r>
      <w:r w:rsidRPr="005F7712">
        <w:rPr>
          <w:rFonts w:ascii="Times New Roman" w:hAnsi="Times New Roman" w:cs="Times New Roman"/>
          <w:sz w:val="28"/>
          <w:szCs w:val="28"/>
        </w:rPr>
        <w:t>особенностями его развития и состояния здоровья.</w:t>
      </w:r>
    </w:p>
    <w:p w14:paraId="50BB5936" w14:textId="77777777" w:rsidR="00FD650E" w:rsidRPr="005F7712" w:rsidRDefault="00FD650E" w:rsidP="00FD650E">
      <w:pPr>
        <w:shd w:val="clear" w:color="auto" w:fill="FFFFFF"/>
        <w:tabs>
          <w:tab w:val="left" w:pos="274"/>
        </w:tabs>
        <w:spacing w:after="0" w:line="322" w:lineRule="exact"/>
        <w:ind w:right="29" w:firstLine="851"/>
        <w:jc w:val="both"/>
        <w:rPr>
          <w:rFonts w:ascii="Times New Roman" w:hAnsi="Times New Roman" w:cs="Times New Roman"/>
          <w:sz w:val="28"/>
          <w:szCs w:val="28"/>
        </w:rPr>
      </w:pPr>
      <w:r w:rsidRPr="005F7712">
        <w:rPr>
          <w:rFonts w:ascii="Times New Roman" w:hAnsi="Times New Roman" w:cs="Times New Roman"/>
          <w:sz w:val="28"/>
          <w:szCs w:val="28"/>
        </w:rPr>
        <w:t>Выстраивая предполагаемый образ выпускника школы, мы исходим из того, что он представляет собой динамическую систему, которая постоянно изменяется, самосовершенствуется, наполняясь новым содержанием. А значит, образ выпускника</w:t>
      </w:r>
      <w:r>
        <w:rPr>
          <w:rFonts w:ascii="Times New Roman" w:hAnsi="Times New Roman" w:cs="Times New Roman"/>
          <w:sz w:val="28"/>
          <w:szCs w:val="28"/>
        </w:rPr>
        <w:t xml:space="preserve"> </w:t>
      </w:r>
      <w:r w:rsidRPr="005F7712">
        <w:rPr>
          <w:rFonts w:ascii="Times New Roman" w:hAnsi="Times New Roman" w:cs="Times New Roman"/>
          <w:sz w:val="28"/>
          <w:szCs w:val="28"/>
        </w:rPr>
        <w:t xml:space="preserve">- это не конечный результат, не итог в развитии личности, а тот базовый уровень, развитию и становлению которого должна </w:t>
      </w:r>
      <w:r>
        <w:rPr>
          <w:rFonts w:ascii="Times New Roman" w:hAnsi="Times New Roman" w:cs="Times New Roman"/>
          <w:sz w:val="28"/>
          <w:szCs w:val="28"/>
        </w:rPr>
        <w:t>максимально способствовать школа</w:t>
      </w:r>
      <w:r w:rsidRPr="005F7712">
        <w:rPr>
          <w:rFonts w:ascii="Times New Roman" w:hAnsi="Times New Roman" w:cs="Times New Roman"/>
          <w:sz w:val="28"/>
          <w:szCs w:val="28"/>
        </w:rPr>
        <w:t>.</w:t>
      </w:r>
    </w:p>
    <w:p w14:paraId="3E5A3CA4" w14:textId="77777777" w:rsidR="00FD650E" w:rsidRPr="005F7712" w:rsidRDefault="00FD650E" w:rsidP="00FD650E">
      <w:pPr>
        <w:spacing w:after="0" w:line="240" w:lineRule="auto"/>
        <w:ind w:firstLine="851"/>
        <w:jc w:val="both"/>
        <w:rPr>
          <w:rFonts w:ascii="Times New Roman" w:hAnsi="Times New Roman" w:cs="Times New Roman"/>
          <w:sz w:val="28"/>
          <w:szCs w:val="28"/>
        </w:rPr>
      </w:pPr>
      <w:r w:rsidRPr="005F7712">
        <w:rPr>
          <w:rFonts w:ascii="Times New Roman" w:hAnsi="Times New Roman" w:cs="Times New Roman"/>
          <w:sz w:val="28"/>
          <w:szCs w:val="28"/>
        </w:rPr>
        <w:t>Следовательно, вып</w:t>
      </w:r>
      <w:r>
        <w:rPr>
          <w:rFonts w:ascii="Times New Roman" w:hAnsi="Times New Roman" w:cs="Times New Roman"/>
          <w:sz w:val="28"/>
          <w:szCs w:val="28"/>
        </w:rPr>
        <w:t>ускник младших классов ГБОУ СОШ «ОЦ» с. Александровка,</w:t>
      </w:r>
      <w:r w:rsidRPr="005F7712">
        <w:rPr>
          <w:rFonts w:ascii="Times New Roman" w:hAnsi="Times New Roman" w:cs="Times New Roman"/>
          <w:sz w:val="28"/>
          <w:szCs w:val="28"/>
        </w:rPr>
        <w:t xml:space="preserve"> как современного образовательного учреждения должен иметь устойчивый интерес к учению, наблюдательность, осведомленность,  применять знания на практике, быть исполнительным, уверенным, инициативным, добросовестным, заботливым, аккуратным, правдимым, креативным, инициативным, чувствовать доброту, иметь привычку к режиму, навыки гигиены, уметь согласовывать личное и общественное, иметь навыки самоорганизации, открытый внешнему миру.</w:t>
      </w:r>
    </w:p>
    <w:p w14:paraId="26D5391F" w14:textId="77777777" w:rsidR="00FD650E" w:rsidRPr="005F7712" w:rsidRDefault="00FD650E" w:rsidP="00FD650E">
      <w:pPr>
        <w:spacing w:after="0" w:line="240" w:lineRule="auto"/>
        <w:ind w:firstLine="851"/>
        <w:jc w:val="both"/>
        <w:rPr>
          <w:rFonts w:ascii="Times New Roman" w:hAnsi="Times New Roman" w:cs="Times New Roman"/>
          <w:sz w:val="28"/>
          <w:szCs w:val="28"/>
        </w:rPr>
      </w:pPr>
      <w:r w:rsidRPr="005F7712">
        <w:rPr>
          <w:rFonts w:ascii="Times New Roman" w:hAnsi="Times New Roman" w:cs="Times New Roman"/>
          <w:sz w:val="28"/>
          <w:szCs w:val="28"/>
        </w:rPr>
        <w:t xml:space="preserve">В соответствии с ФГОС на ступени начального общего образования решаются следующие </w:t>
      </w:r>
      <w:r w:rsidRPr="005F7712">
        <w:rPr>
          <w:rFonts w:ascii="Times New Roman" w:hAnsi="Times New Roman" w:cs="Times New Roman"/>
          <w:b/>
          <w:sz w:val="28"/>
          <w:szCs w:val="28"/>
        </w:rPr>
        <w:t>задачи</w:t>
      </w:r>
      <w:r w:rsidRPr="005F7712">
        <w:rPr>
          <w:rFonts w:ascii="Times New Roman" w:hAnsi="Times New Roman" w:cs="Times New Roman"/>
          <w:sz w:val="28"/>
          <w:szCs w:val="28"/>
        </w:rPr>
        <w:t>:</w:t>
      </w:r>
    </w:p>
    <w:p w14:paraId="5CFD100F" w14:textId="77777777" w:rsidR="00FD650E" w:rsidRPr="005F7712" w:rsidRDefault="00FD650E" w:rsidP="005E787B">
      <w:pPr>
        <w:numPr>
          <w:ilvl w:val="0"/>
          <w:numId w:val="45"/>
        </w:numPr>
        <w:spacing w:after="0" w:line="240" w:lineRule="auto"/>
        <w:jc w:val="both"/>
        <w:rPr>
          <w:rFonts w:ascii="Times New Roman" w:hAnsi="Times New Roman" w:cs="Times New Roman"/>
          <w:sz w:val="28"/>
          <w:szCs w:val="28"/>
        </w:rPr>
      </w:pPr>
      <w:r w:rsidRPr="005F7712">
        <w:rPr>
          <w:rFonts w:ascii="Times New Roman" w:hAnsi="Times New Roman" w:cs="Times New Roman"/>
          <w:sz w:val="28"/>
          <w:szCs w:val="28"/>
        </w:rPr>
        <w:t>становление основ гражданской идентичности и мировоззрения обучающихся;</w:t>
      </w:r>
    </w:p>
    <w:p w14:paraId="735DF952" w14:textId="77777777" w:rsidR="00FD650E" w:rsidRPr="005F7712" w:rsidRDefault="00FD650E" w:rsidP="005E787B">
      <w:pPr>
        <w:numPr>
          <w:ilvl w:val="0"/>
          <w:numId w:val="45"/>
        </w:numPr>
        <w:spacing w:after="0" w:line="240" w:lineRule="auto"/>
        <w:jc w:val="both"/>
        <w:rPr>
          <w:rFonts w:ascii="Times New Roman" w:hAnsi="Times New Roman" w:cs="Times New Roman"/>
          <w:sz w:val="28"/>
          <w:szCs w:val="28"/>
        </w:rPr>
      </w:pPr>
      <w:r w:rsidRPr="005F7712">
        <w:rPr>
          <w:rFonts w:ascii="Times New Roman" w:hAnsi="Times New Roman" w:cs="Times New Roman"/>
          <w:sz w:val="28"/>
          <w:szCs w:val="28"/>
        </w:rPr>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14:paraId="7732B1E0" w14:textId="77777777" w:rsidR="00FD650E" w:rsidRPr="005F7712" w:rsidRDefault="00FD650E" w:rsidP="005E787B">
      <w:pPr>
        <w:numPr>
          <w:ilvl w:val="0"/>
          <w:numId w:val="45"/>
        </w:numPr>
        <w:spacing w:after="0" w:line="240" w:lineRule="auto"/>
        <w:jc w:val="both"/>
        <w:rPr>
          <w:rFonts w:ascii="Times New Roman" w:hAnsi="Times New Roman" w:cs="Times New Roman"/>
          <w:sz w:val="28"/>
          <w:szCs w:val="28"/>
        </w:rPr>
      </w:pPr>
      <w:r w:rsidRPr="005F7712">
        <w:rPr>
          <w:rFonts w:ascii="Times New Roman" w:hAnsi="Times New Roman" w:cs="Times New Roman"/>
          <w:sz w:val="28"/>
          <w:szCs w:val="28"/>
        </w:rPr>
        <w:lastRenderedPageBreak/>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14:paraId="6EDEDE93" w14:textId="77777777" w:rsidR="00FD650E" w:rsidRPr="005F7712" w:rsidRDefault="00FD650E" w:rsidP="005E787B">
      <w:pPr>
        <w:numPr>
          <w:ilvl w:val="0"/>
          <w:numId w:val="45"/>
        </w:numPr>
        <w:spacing w:after="0" w:line="240" w:lineRule="auto"/>
        <w:jc w:val="both"/>
        <w:rPr>
          <w:rFonts w:ascii="Times New Roman" w:hAnsi="Times New Roman" w:cs="Times New Roman"/>
          <w:sz w:val="28"/>
          <w:szCs w:val="28"/>
        </w:rPr>
      </w:pPr>
      <w:r w:rsidRPr="005F7712">
        <w:rPr>
          <w:rFonts w:ascii="Times New Roman" w:hAnsi="Times New Roman" w:cs="Times New Roman"/>
          <w:sz w:val="28"/>
          <w:szCs w:val="28"/>
        </w:rPr>
        <w:t>укрепление физического и духовного здоровья обучающихся.</w:t>
      </w:r>
    </w:p>
    <w:p w14:paraId="770DA582" w14:textId="77777777" w:rsidR="00FD650E" w:rsidRPr="005F7712" w:rsidRDefault="00FD650E" w:rsidP="00FD650E">
      <w:pPr>
        <w:autoSpaceDE w:val="0"/>
        <w:spacing w:after="0" w:line="240" w:lineRule="auto"/>
        <w:ind w:firstLine="851"/>
        <w:jc w:val="both"/>
        <w:rPr>
          <w:rFonts w:ascii="Times New Roman" w:eastAsia="Times New Roman" w:hAnsi="Times New Roman" w:cs="Times New Roman"/>
          <w:sz w:val="28"/>
          <w:szCs w:val="28"/>
        </w:rPr>
      </w:pPr>
      <w:r w:rsidRPr="005F7712">
        <w:rPr>
          <w:rFonts w:ascii="Times New Roman" w:eastAsia="Times New Roman" w:hAnsi="Times New Roman" w:cs="Times New Roman"/>
          <w:sz w:val="28"/>
          <w:szCs w:val="28"/>
        </w:rPr>
        <w:t>Цель и задачи реализации основной образовательной программы учреждения не противоречат цели и задачам ВОП школы согласно Программы развития ОУ.</w:t>
      </w:r>
    </w:p>
    <w:p w14:paraId="61937305" w14:textId="77777777" w:rsidR="00FD650E" w:rsidRPr="005F7712" w:rsidRDefault="00FD650E" w:rsidP="00FD650E">
      <w:pPr>
        <w:pStyle w:val="a3"/>
        <w:spacing w:after="0" w:line="240" w:lineRule="auto"/>
        <w:ind w:left="0" w:firstLine="851"/>
        <w:jc w:val="both"/>
        <w:rPr>
          <w:rFonts w:ascii="Times New Roman" w:hAnsi="Times New Roman" w:cs="Times New Roman"/>
          <w:sz w:val="28"/>
          <w:szCs w:val="28"/>
        </w:rPr>
      </w:pPr>
      <w:r w:rsidRPr="005F7712">
        <w:rPr>
          <w:rFonts w:ascii="Times New Roman" w:hAnsi="Times New Roman" w:cs="Times New Roman"/>
          <w:sz w:val="28"/>
          <w:szCs w:val="28"/>
        </w:rPr>
        <w:t>Соответствие целей и задач программы внеурочной деятельности по спортивно-оздоровительному направле</w:t>
      </w:r>
      <w:r>
        <w:rPr>
          <w:rFonts w:ascii="Times New Roman" w:hAnsi="Times New Roman" w:cs="Times New Roman"/>
          <w:sz w:val="28"/>
          <w:szCs w:val="28"/>
        </w:rPr>
        <w:t>нию «Путешествие по тропе здоровья</w:t>
      </w:r>
      <w:r w:rsidRPr="005F7712">
        <w:rPr>
          <w:rFonts w:ascii="Times New Roman" w:hAnsi="Times New Roman" w:cs="Times New Roman"/>
          <w:sz w:val="28"/>
          <w:szCs w:val="28"/>
        </w:rPr>
        <w:t>»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w:t>
      </w:r>
    </w:p>
    <w:p w14:paraId="70B07E53" w14:textId="77777777" w:rsidR="00FD650E" w:rsidRPr="00FF4FAA" w:rsidRDefault="00FD650E" w:rsidP="00FD650E">
      <w:pPr>
        <w:pStyle w:val="a3"/>
        <w:spacing w:after="0" w:line="240" w:lineRule="auto"/>
        <w:ind w:left="0" w:firstLine="851"/>
        <w:jc w:val="both"/>
        <w:rPr>
          <w:rFonts w:ascii="Times New Roman" w:hAnsi="Times New Roman" w:cs="Times New Roman"/>
          <w:b/>
          <w:sz w:val="28"/>
          <w:szCs w:val="28"/>
        </w:rPr>
      </w:pPr>
    </w:p>
    <w:p w14:paraId="3DEB2B7E" w14:textId="77777777" w:rsidR="00FD650E" w:rsidRDefault="00FD650E" w:rsidP="00FD650E">
      <w:pPr>
        <w:pStyle w:val="a5"/>
        <w:rPr>
          <w:rFonts w:ascii="Times New Roman" w:hAnsi="Times New Roman"/>
          <w:b/>
          <w:sz w:val="28"/>
          <w:szCs w:val="28"/>
        </w:rPr>
      </w:pPr>
      <w:r w:rsidRPr="00FF4FAA">
        <w:rPr>
          <w:rFonts w:ascii="Times New Roman" w:hAnsi="Times New Roman"/>
          <w:b/>
          <w:sz w:val="28"/>
          <w:szCs w:val="28"/>
        </w:rPr>
        <w:t xml:space="preserve">1.4.Связь содержания программы с учебными предметами   </w:t>
      </w:r>
    </w:p>
    <w:p w14:paraId="01F045A3" w14:textId="77777777" w:rsidR="00FD650E" w:rsidRPr="00FF4FAA" w:rsidRDefault="00FD650E" w:rsidP="00FD650E">
      <w:pPr>
        <w:pStyle w:val="a5"/>
        <w:rPr>
          <w:rFonts w:ascii="Times New Roman" w:hAnsi="Times New Roman" w:cs="Times New Roman"/>
          <w:b/>
          <w:sz w:val="28"/>
          <w:szCs w:val="28"/>
        </w:rPr>
      </w:pPr>
      <w:r w:rsidRPr="00FF4FAA">
        <w:rPr>
          <w:rFonts w:ascii="Times New Roman" w:hAnsi="Times New Roman"/>
          <w:b/>
          <w:sz w:val="28"/>
          <w:szCs w:val="28"/>
        </w:rPr>
        <w:t xml:space="preserve">                                                                      </w:t>
      </w:r>
    </w:p>
    <w:p w14:paraId="79AC2EEA" w14:textId="77777777" w:rsidR="00FD650E" w:rsidRDefault="00FD650E" w:rsidP="00FD650E">
      <w:pPr>
        <w:spacing w:before="100" w:beforeAutospacing="1" w:after="100" w:afterAutospacing="1" w:line="240" w:lineRule="auto"/>
        <w:rPr>
          <w:rFonts w:ascii="Times New Roman" w:eastAsia="Times New Roman" w:hAnsi="Times New Roman" w:cs="Times New Roman"/>
          <w:sz w:val="28"/>
          <w:szCs w:val="28"/>
        </w:rPr>
      </w:pPr>
      <w:r w:rsidRPr="00FF4FAA">
        <w:rPr>
          <w:rFonts w:ascii="Times New Roman" w:eastAsia="Times New Roman" w:hAnsi="Times New Roman" w:cs="Times New Roman"/>
          <w:sz w:val="28"/>
          <w:szCs w:val="28"/>
        </w:rPr>
        <w:t xml:space="preserve">       Учебная и внеучебная деятельность составляют единое целое, поэтому  школьные учебные предметы и занятия  по внеурочной деятельности  не могут быть изолированы друг от друга. Межпредметные связи являются дидактическим условием и средством глубокого и всестороннего усвоения основ программы внеурочной деятельности</w:t>
      </w:r>
      <w:r>
        <w:rPr>
          <w:rFonts w:ascii="Times New Roman" w:eastAsia="Times New Roman" w:hAnsi="Times New Roman" w:cs="Times New Roman"/>
          <w:sz w:val="28"/>
          <w:szCs w:val="28"/>
        </w:rPr>
        <w:t xml:space="preserve"> по</w:t>
      </w:r>
      <w:r w:rsidRPr="00FF4FAA">
        <w:rPr>
          <w:rFonts w:ascii="Times New Roman" w:eastAsia="Times New Roman" w:hAnsi="Times New Roman" w:cs="Times New Roman"/>
          <w:sz w:val="28"/>
          <w:szCs w:val="28"/>
        </w:rPr>
        <w:t xml:space="preserve"> спортивно-оздоровительному направлению «Путешествие по тропе здоровья». </w:t>
      </w:r>
    </w:p>
    <w:p w14:paraId="5D90C9C2" w14:textId="77777777" w:rsidR="00FD650E" w:rsidRPr="00FF4FAA" w:rsidRDefault="00FD650E" w:rsidP="00FD650E">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4FAA">
        <w:rPr>
          <w:rFonts w:ascii="Times New Roman" w:eastAsia="Times New Roman" w:hAnsi="Times New Roman" w:cs="Times New Roman"/>
          <w:sz w:val="28"/>
          <w:szCs w:val="28"/>
        </w:rPr>
        <w:t>Современные занятия внеурочной деятельности - это занятия-познания, занятия-путешествия, занятия-открытия. занятия, где учитель и ученик постигают новое одновременно, подталкивая друг друга к новым открытиям, решениям, противоречиям. Исходя из требований к занятиям внеурочной деятельности, можно создать занятия с использованием межпредметных связей, которые предусматривают лишь эпизодическое включение материала учебных  предметов. Такие занятия с учётом межпредметных связей должен включать в себя:</w:t>
      </w:r>
    </w:p>
    <w:p w14:paraId="169906E6" w14:textId="77777777" w:rsidR="00FD650E" w:rsidRPr="00FF4FAA" w:rsidRDefault="00FD650E" w:rsidP="005E787B">
      <w:pPr>
        <w:numPr>
          <w:ilvl w:val="0"/>
          <w:numId w:val="53"/>
        </w:numPr>
        <w:spacing w:before="100" w:beforeAutospacing="1" w:after="100" w:afterAutospacing="1" w:line="240" w:lineRule="auto"/>
        <w:contextualSpacing/>
        <w:rPr>
          <w:rFonts w:ascii="Times New Roman" w:eastAsia="Times New Roman" w:hAnsi="Times New Roman" w:cs="Times New Roman"/>
          <w:sz w:val="28"/>
          <w:szCs w:val="28"/>
        </w:rPr>
      </w:pPr>
      <w:r w:rsidRPr="00FF4FAA">
        <w:rPr>
          <w:rFonts w:ascii="Times New Roman" w:eastAsia="Times New Roman" w:hAnsi="Times New Roman" w:cs="Times New Roman"/>
          <w:sz w:val="28"/>
          <w:szCs w:val="28"/>
        </w:rPr>
        <w:t>Чёткость и компактность  материала.</w:t>
      </w:r>
    </w:p>
    <w:p w14:paraId="07AA5CDB" w14:textId="77777777" w:rsidR="00FD650E" w:rsidRPr="00FF4FAA" w:rsidRDefault="00FD650E" w:rsidP="005E787B">
      <w:pPr>
        <w:numPr>
          <w:ilvl w:val="0"/>
          <w:numId w:val="53"/>
        </w:numPr>
        <w:spacing w:before="100" w:beforeAutospacing="1" w:after="100" w:afterAutospacing="1" w:line="240" w:lineRule="auto"/>
        <w:contextualSpacing/>
        <w:rPr>
          <w:rFonts w:ascii="Times New Roman" w:eastAsia="Times New Roman" w:hAnsi="Times New Roman" w:cs="Times New Roman"/>
          <w:sz w:val="28"/>
          <w:szCs w:val="28"/>
        </w:rPr>
      </w:pPr>
      <w:r w:rsidRPr="00FF4FAA">
        <w:rPr>
          <w:rFonts w:ascii="Times New Roman" w:eastAsia="Times New Roman" w:hAnsi="Times New Roman" w:cs="Times New Roman"/>
          <w:sz w:val="28"/>
          <w:szCs w:val="28"/>
        </w:rPr>
        <w:t>Взаимосвязанность материала занятия с учебными материалами интегрируемых предметов;</w:t>
      </w:r>
    </w:p>
    <w:p w14:paraId="2DB8F2FC" w14:textId="77777777" w:rsidR="00FD650E" w:rsidRDefault="00FD650E" w:rsidP="005E787B">
      <w:pPr>
        <w:numPr>
          <w:ilvl w:val="0"/>
          <w:numId w:val="53"/>
        </w:numPr>
        <w:spacing w:before="100" w:beforeAutospacing="1" w:after="100" w:afterAutospacing="1" w:line="240" w:lineRule="auto"/>
        <w:rPr>
          <w:rFonts w:ascii="Times New Roman" w:eastAsia="Times New Roman" w:hAnsi="Times New Roman" w:cs="Times New Roman"/>
          <w:sz w:val="28"/>
          <w:szCs w:val="28"/>
        </w:rPr>
      </w:pPr>
      <w:r w:rsidRPr="00FF4FAA">
        <w:rPr>
          <w:rFonts w:ascii="Times New Roman" w:eastAsia="Times New Roman" w:hAnsi="Times New Roman" w:cs="Times New Roman"/>
          <w:sz w:val="28"/>
          <w:szCs w:val="28"/>
        </w:rPr>
        <w:t>Большую информативную ёмкость материала</w:t>
      </w:r>
    </w:p>
    <w:p w14:paraId="2B4E7495" w14:textId="77777777" w:rsidR="00FD650E" w:rsidRDefault="00FD650E" w:rsidP="00FD650E">
      <w:pPr>
        <w:spacing w:before="100" w:beforeAutospacing="1" w:after="100" w:afterAutospacing="1" w:line="240" w:lineRule="auto"/>
        <w:ind w:left="36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F4FAA">
        <w:rPr>
          <w:rFonts w:ascii="Times New Roman" w:hAnsi="Times New Roman" w:cs="Times New Roman"/>
          <w:b/>
          <w:sz w:val="28"/>
          <w:szCs w:val="28"/>
        </w:rPr>
        <w:t xml:space="preserve"> </w:t>
      </w:r>
      <w:r w:rsidRPr="00FF4FAA">
        <w:rPr>
          <w:rFonts w:ascii="Times New Roman" w:hAnsi="Times New Roman" w:cs="Times New Roman"/>
          <w:sz w:val="28"/>
          <w:szCs w:val="28"/>
        </w:rPr>
        <w:t>Программа внеурочной деятельности по спортивно-оздоровительному направлению «Путешествие по тропе здоровья» носит комплексный характер, что отражено  в межпредметных связях с такими учебными дисциплинами как:  русский язык, литературное чтение,  окружающий мир,  технология,  изобразительное искусство, физическая культура, музыка.</w:t>
      </w:r>
    </w:p>
    <w:p w14:paraId="7BDB3318" w14:textId="77777777" w:rsidR="00FD650E" w:rsidRPr="005F7712" w:rsidRDefault="00FD650E" w:rsidP="00FD650E">
      <w:pPr>
        <w:pStyle w:val="a5"/>
        <w:ind w:firstLine="851"/>
        <w:jc w:val="right"/>
        <w:rPr>
          <w:rFonts w:ascii="Times New Roman" w:hAnsi="Times New Roman" w:cs="Times New Roman"/>
          <w:sz w:val="28"/>
          <w:szCs w:val="28"/>
        </w:rPr>
      </w:pPr>
      <w:r w:rsidRPr="005F7712">
        <w:rPr>
          <w:rFonts w:ascii="Times New Roman" w:hAnsi="Times New Roman" w:cs="Times New Roman"/>
          <w:sz w:val="28"/>
          <w:szCs w:val="28"/>
        </w:rPr>
        <w:t>Таблица №1.</w:t>
      </w:r>
    </w:p>
    <w:p w14:paraId="23441E0D" w14:textId="77777777" w:rsidR="00FD650E" w:rsidRPr="00780346" w:rsidRDefault="00FD650E" w:rsidP="00FD650E">
      <w:pPr>
        <w:pStyle w:val="a5"/>
        <w:ind w:firstLine="851"/>
        <w:jc w:val="center"/>
        <w:rPr>
          <w:rFonts w:ascii="Times New Roman" w:hAnsi="Times New Roman" w:cs="Times New Roman"/>
          <w:b/>
          <w:sz w:val="28"/>
          <w:szCs w:val="28"/>
        </w:rPr>
      </w:pPr>
      <w:r w:rsidRPr="00780346">
        <w:rPr>
          <w:rFonts w:ascii="Times New Roman" w:hAnsi="Times New Roman" w:cs="Times New Roman"/>
          <w:b/>
          <w:sz w:val="28"/>
          <w:szCs w:val="28"/>
        </w:rPr>
        <w:t>Межпредметные связи программы внеурочной деятельности</w:t>
      </w:r>
    </w:p>
    <w:p w14:paraId="074195CB" w14:textId="77777777" w:rsidR="00FD650E" w:rsidRPr="005F7712" w:rsidRDefault="00FD650E" w:rsidP="00FD650E">
      <w:pPr>
        <w:pStyle w:val="a5"/>
        <w:ind w:firstLine="851"/>
        <w:jc w:val="right"/>
        <w:rPr>
          <w:rFonts w:ascii="Times New Roman" w:hAnsi="Times New Roman" w:cs="Times New Roman"/>
          <w:sz w:val="28"/>
          <w:szCs w:val="28"/>
        </w:rPr>
      </w:pPr>
    </w:p>
    <w:tbl>
      <w:tblPr>
        <w:tblW w:w="9899" w:type="dxa"/>
        <w:tblInd w:w="-5" w:type="dxa"/>
        <w:tblLayout w:type="fixed"/>
        <w:tblLook w:val="0000" w:firstRow="0" w:lastRow="0" w:firstColumn="0" w:lastColumn="0" w:noHBand="0" w:noVBand="0"/>
      </w:tblPr>
      <w:tblGrid>
        <w:gridCol w:w="2235"/>
        <w:gridCol w:w="3827"/>
        <w:gridCol w:w="3837"/>
      </w:tblGrid>
      <w:tr w:rsidR="00FD650E" w:rsidRPr="005F7712" w14:paraId="2B4E8D33" w14:textId="77777777" w:rsidTr="0031204A">
        <w:tc>
          <w:tcPr>
            <w:tcW w:w="2235" w:type="dxa"/>
            <w:tcBorders>
              <w:top w:val="single" w:sz="4" w:space="0" w:color="000000"/>
              <w:left w:val="single" w:sz="4" w:space="0" w:color="000000"/>
              <w:bottom w:val="single" w:sz="4" w:space="0" w:color="000000"/>
            </w:tcBorders>
            <w:shd w:val="clear" w:color="auto" w:fill="auto"/>
          </w:tcPr>
          <w:p w14:paraId="7A1C41A4" w14:textId="77777777" w:rsidR="00FD650E" w:rsidRPr="005F7712" w:rsidRDefault="00FD650E" w:rsidP="0031204A">
            <w:pPr>
              <w:pStyle w:val="a5"/>
              <w:snapToGrid w:val="0"/>
              <w:jc w:val="center"/>
              <w:rPr>
                <w:rFonts w:ascii="Times New Roman" w:hAnsi="Times New Roman" w:cs="Times New Roman"/>
                <w:b/>
                <w:sz w:val="28"/>
                <w:szCs w:val="28"/>
              </w:rPr>
            </w:pPr>
            <w:r>
              <w:rPr>
                <w:rFonts w:ascii="Times New Roman" w:hAnsi="Times New Roman" w:cs="Times New Roman"/>
                <w:b/>
                <w:sz w:val="28"/>
                <w:szCs w:val="28"/>
              </w:rPr>
              <w:t>П</w:t>
            </w:r>
            <w:r w:rsidRPr="005F7712">
              <w:rPr>
                <w:rFonts w:ascii="Times New Roman" w:hAnsi="Times New Roman" w:cs="Times New Roman"/>
                <w:b/>
                <w:sz w:val="28"/>
                <w:szCs w:val="28"/>
              </w:rPr>
              <w:t>редмет</w:t>
            </w:r>
          </w:p>
        </w:tc>
        <w:tc>
          <w:tcPr>
            <w:tcW w:w="3827" w:type="dxa"/>
            <w:tcBorders>
              <w:top w:val="single" w:sz="4" w:space="0" w:color="000000"/>
              <w:left w:val="single" w:sz="4" w:space="0" w:color="000000"/>
              <w:bottom w:val="single" w:sz="4" w:space="0" w:color="000000"/>
            </w:tcBorders>
            <w:shd w:val="clear" w:color="auto" w:fill="auto"/>
          </w:tcPr>
          <w:p w14:paraId="290F39EC" w14:textId="77777777" w:rsidR="00FD650E" w:rsidRPr="005F7712" w:rsidRDefault="00FD650E" w:rsidP="0031204A">
            <w:pPr>
              <w:pStyle w:val="a5"/>
              <w:snapToGrid w:val="0"/>
              <w:jc w:val="center"/>
              <w:rPr>
                <w:rFonts w:ascii="Times New Roman" w:hAnsi="Times New Roman" w:cs="Times New Roman"/>
                <w:b/>
                <w:sz w:val="28"/>
                <w:szCs w:val="28"/>
              </w:rPr>
            </w:pPr>
            <w:r>
              <w:rPr>
                <w:rFonts w:ascii="Times New Roman" w:hAnsi="Times New Roman" w:cs="Times New Roman"/>
                <w:b/>
                <w:sz w:val="28"/>
                <w:szCs w:val="28"/>
              </w:rPr>
              <w:t>С</w:t>
            </w:r>
            <w:r w:rsidRPr="005F7712">
              <w:rPr>
                <w:rFonts w:ascii="Times New Roman" w:hAnsi="Times New Roman" w:cs="Times New Roman"/>
                <w:b/>
                <w:sz w:val="28"/>
                <w:szCs w:val="28"/>
              </w:rPr>
              <w:t xml:space="preserve">одержание </w:t>
            </w:r>
          </w:p>
          <w:p w14:paraId="482DEAA0" w14:textId="77777777" w:rsidR="00FD650E" w:rsidRPr="005F7712" w:rsidRDefault="00FD650E" w:rsidP="0031204A">
            <w:pPr>
              <w:pStyle w:val="a5"/>
              <w:jc w:val="center"/>
              <w:rPr>
                <w:rFonts w:ascii="Times New Roman" w:hAnsi="Times New Roman" w:cs="Times New Roman"/>
                <w:b/>
                <w:sz w:val="28"/>
                <w:szCs w:val="28"/>
              </w:rPr>
            </w:pPr>
            <w:r w:rsidRPr="005F7712">
              <w:rPr>
                <w:rFonts w:ascii="Times New Roman" w:hAnsi="Times New Roman" w:cs="Times New Roman"/>
                <w:b/>
                <w:sz w:val="28"/>
                <w:szCs w:val="28"/>
              </w:rPr>
              <w:t>учебной дисциплины</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248ED870" w14:textId="77777777" w:rsidR="00FD650E" w:rsidRPr="005F7712" w:rsidRDefault="00FD650E" w:rsidP="0031204A">
            <w:pPr>
              <w:pStyle w:val="a5"/>
              <w:snapToGrid w:val="0"/>
              <w:jc w:val="center"/>
              <w:rPr>
                <w:rFonts w:ascii="Times New Roman" w:hAnsi="Times New Roman" w:cs="Times New Roman"/>
                <w:b/>
                <w:sz w:val="28"/>
                <w:szCs w:val="28"/>
              </w:rPr>
            </w:pPr>
            <w:r w:rsidRPr="005F7712">
              <w:rPr>
                <w:rFonts w:ascii="Times New Roman" w:hAnsi="Times New Roman" w:cs="Times New Roman"/>
                <w:b/>
                <w:sz w:val="28"/>
                <w:szCs w:val="28"/>
              </w:rPr>
              <w:t xml:space="preserve">Содержание программы </w:t>
            </w:r>
          </w:p>
          <w:p w14:paraId="17121223" w14:textId="77777777" w:rsidR="00FD650E" w:rsidRPr="005F7712" w:rsidRDefault="00FD650E" w:rsidP="0031204A">
            <w:pPr>
              <w:pStyle w:val="a5"/>
              <w:jc w:val="center"/>
              <w:rPr>
                <w:rFonts w:ascii="Times New Roman" w:hAnsi="Times New Roman" w:cs="Times New Roman"/>
                <w:b/>
                <w:sz w:val="28"/>
                <w:szCs w:val="28"/>
              </w:rPr>
            </w:pPr>
            <w:r>
              <w:rPr>
                <w:rFonts w:ascii="Times New Roman" w:hAnsi="Times New Roman" w:cs="Times New Roman"/>
                <w:b/>
                <w:sz w:val="28"/>
                <w:szCs w:val="28"/>
              </w:rPr>
              <w:t>«Путешествие по тропе здоровья</w:t>
            </w:r>
            <w:r w:rsidRPr="005F7712">
              <w:rPr>
                <w:rFonts w:ascii="Times New Roman" w:hAnsi="Times New Roman" w:cs="Times New Roman"/>
                <w:b/>
                <w:sz w:val="28"/>
                <w:szCs w:val="28"/>
              </w:rPr>
              <w:t>»</w:t>
            </w:r>
          </w:p>
        </w:tc>
      </w:tr>
      <w:tr w:rsidR="00FD650E" w:rsidRPr="005F7712" w14:paraId="269E6277" w14:textId="77777777" w:rsidTr="0031204A">
        <w:tc>
          <w:tcPr>
            <w:tcW w:w="2235" w:type="dxa"/>
            <w:tcBorders>
              <w:top w:val="single" w:sz="4" w:space="0" w:color="000000"/>
              <w:left w:val="single" w:sz="4" w:space="0" w:color="000000"/>
              <w:bottom w:val="single" w:sz="4" w:space="0" w:color="000000"/>
            </w:tcBorders>
            <w:shd w:val="clear" w:color="auto" w:fill="auto"/>
          </w:tcPr>
          <w:p w14:paraId="7F8BB81D" w14:textId="77777777" w:rsidR="00FD650E" w:rsidRPr="00780346" w:rsidRDefault="00FD650E" w:rsidP="0031204A">
            <w:pPr>
              <w:pStyle w:val="a5"/>
              <w:snapToGrid w:val="0"/>
              <w:jc w:val="center"/>
              <w:rPr>
                <w:rFonts w:ascii="Times New Roman" w:hAnsi="Times New Roman" w:cs="Times New Roman"/>
                <w:sz w:val="28"/>
                <w:szCs w:val="28"/>
              </w:rPr>
            </w:pPr>
            <w:r w:rsidRPr="00780346">
              <w:rPr>
                <w:rFonts w:ascii="Times New Roman" w:hAnsi="Times New Roman" w:cs="Times New Roman"/>
                <w:sz w:val="28"/>
                <w:szCs w:val="28"/>
              </w:rPr>
              <w:lastRenderedPageBreak/>
              <w:t>Русский язык</w:t>
            </w:r>
          </w:p>
        </w:tc>
        <w:tc>
          <w:tcPr>
            <w:tcW w:w="3827" w:type="dxa"/>
            <w:tcBorders>
              <w:top w:val="single" w:sz="4" w:space="0" w:color="000000"/>
              <w:left w:val="single" w:sz="4" w:space="0" w:color="000000"/>
              <w:bottom w:val="single" w:sz="4" w:space="0" w:color="000000"/>
            </w:tcBorders>
            <w:shd w:val="clear" w:color="auto" w:fill="auto"/>
          </w:tcPr>
          <w:p w14:paraId="2E232187" w14:textId="77777777" w:rsidR="00FD650E" w:rsidRPr="00780346" w:rsidRDefault="00FD650E" w:rsidP="0031204A">
            <w:pPr>
              <w:pStyle w:val="a5"/>
              <w:snapToGrid w:val="0"/>
              <w:jc w:val="center"/>
              <w:rPr>
                <w:rFonts w:ascii="Times New Roman" w:hAnsi="Times New Roman" w:cs="Times New Roman"/>
                <w:sz w:val="28"/>
                <w:szCs w:val="28"/>
              </w:rPr>
            </w:pPr>
            <w:r>
              <w:rPr>
                <w:rFonts w:ascii="Times New Roman" w:hAnsi="Times New Roman" w:cs="Times New Roman"/>
                <w:sz w:val="28"/>
                <w:szCs w:val="28"/>
              </w:rPr>
              <w:t>Текст. Виды текстов.</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14CA0E97" w14:textId="77777777" w:rsidR="00FD650E" w:rsidRPr="005F7712" w:rsidRDefault="00FD650E" w:rsidP="0031204A">
            <w:pPr>
              <w:pStyle w:val="a5"/>
              <w:snapToGrid w:val="0"/>
              <w:jc w:val="center"/>
              <w:rPr>
                <w:rFonts w:ascii="Times New Roman" w:hAnsi="Times New Roman" w:cs="Times New Roman"/>
                <w:b/>
                <w:sz w:val="28"/>
                <w:szCs w:val="28"/>
              </w:rPr>
            </w:pPr>
            <w:r w:rsidRPr="00780346">
              <w:rPr>
                <w:rFonts w:ascii="Times New Roman" w:hAnsi="Times New Roman" w:cs="Times New Roman"/>
                <w:sz w:val="28"/>
                <w:szCs w:val="28"/>
              </w:rPr>
              <w:t>Составление рассказа по плану и по серии картин</w:t>
            </w:r>
            <w:r>
              <w:rPr>
                <w:rFonts w:ascii="Times New Roman" w:hAnsi="Times New Roman" w:cs="Times New Roman"/>
                <w:sz w:val="28"/>
                <w:szCs w:val="28"/>
              </w:rPr>
              <w:t>о</w:t>
            </w:r>
            <w:r w:rsidRPr="00780346">
              <w:rPr>
                <w:rFonts w:ascii="Times New Roman" w:hAnsi="Times New Roman" w:cs="Times New Roman"/>
                <w:sz w:val="28"/>
                <w:szCs w:val="28"/>
              </w:rPr>
              <w:t>к</w:t>
            </w:r>
            <w:r>
              <w:rPr>
                <w:rFonts w:ascii="Times New Roman" w:hAnsi="Times New Roman" w:cs="Times New Roman"/>
                <w:b/>
                <w:sz w:val="28"/>
                <w:szCs w:val="28"/>
              </w:rPr>
              <w:t>.</w:t>
            </w:r>
          </w:p>
        </w:tc>
      </w:tr>
      <w:tr w:rsidR="00FD650E" w:rsidRPr="005F7712" w14:paraId="65D13473" w14:textId="77777777" w:rsidTr="0031204A">
        <w:tc>
          <w:tcPr>
            <w:tcW w:w="2235" w:type="dxa"/>
            <w:tcBorders>
              <w:top w:val="single" w:sz="4" w:space="0" w:color="000000"/>
              <w:left w:val="single" w:sz="4" w:space="0" w:color="000000"/>
              <w:bottom w:val="single" w:sz="4" w:space="0" w:color="000000"/>
            </w:tcBorders>
            <w:shd w:val="clear" w:color="auto" w:fill="auto"/>
          </w:tcPr>
          <w:p w14:paraId="25343E22" w14:textId="77777777" w:rsidR="00FD650E" w:rsidRPr="00780346" w:rsidRDefault="00FD650E" w:rsidP="0031204A">
            <w:pPr>
              <w:pStyle w:val="a5"/>
              <w:snapToGrid w:val="0"/>
              <w:rPr>
                <w:rFonts w:ascii="Times New Roman" w:hAnsi="Times New Roman" w:cs="Times New Roman"/>
                <w:sz w:val="28"/>
                <w:szCs w:val="28"/>
              </w:rPr>
            </w:pPr>
            <w:r w:rsidRPr="00780346">
              <w:rPr>
                <w:rFonts w:ascii="Times New Roman" w:hAnsi="Times New Roman" w:cs="Times New Roman"/>
                <w:sz w:val="28"/>
                <w:szCs w:val="28"/>
              </w:rPr>
              <w:t>Литературное чтение</w:t>
            </w:r>
          </w:p>
        </w:tc>
        <w:tc>
          <w:tcPr>
            <w:tcW w:w="3827" w:type="dxa"/>
            <w:tcBorders>
              <w:top w:val="single" w:sz="4" w:space="0" w:color="000000"/>
              <w:left w:val="single" w:sz="4" w:space="0" w:color="000000"/>
              <w:bottom w:val="single" w:sz="4" w:space="0" w:color="000000"/>
            </w:tcBorders>
            <w:shd w:val="clear" w:color="auto" w:fill="auto"/>
          </w:tcPr>
          <w:p w14:paraId="60405C17" w14:textId="77777777" w:rsidR="00FD650E" w:rsidRPr="00780346" w:rsidRDefault="00FD650E" w:rsidP="0031204A">
            <w:pPr>
              <w:pStyle w:val="a5"/>
              <w:snapToGrid w:val="0"/>
              <w:rPr>
                <w:rFonts w:ascii="Times New Roman" w:hAnsi="Times New Roman" w:cs="Times New Roman"/>
                <w:sz w:val="28"/>
                <w:szCs w:val="28"/>
              </w:rPr>
            </w:pPr>
            <w:r>
              <w:rPr>
                <w:rFonts w:ascii="Times New Roman" w:hAnsi="Times New Roman" w:cs="Times New Roman"/>
                <w:sz w:val="28"/>
                <w:szCs w:val="28"/>
              </w:rPr>
              <w:t>Чтение литературных произведений различных авторов.</w:t>
            </w:r>
          </w:p>
          <w:p w14:paraId="2019D1F9" w14:textId="77777777" w:rsidR="00FD650E" w:rsidRPr="00780346" w:rsidRDefault="00FD650E" w:rsidP="0031204A">
            <w:pPr>
              <w:pStyle w:val="a5"/>
              <w:rPr>
                <w:rFonts w:ascii="Times New Roman" w:hAnsi="Times New Roman" w:cs="Times New Roman"/>
                <w:sz w:val="28"/>
                <w:szCs w:val="28"/>
              </w:rPr>
            </w:pPr>
            <w:r w:rsidRPr="00780346">
              <w:rPr>
                <w:rFonts w:ascii="Times New Roman" w:hAnsi="Times New Roman" w:cs="Times New Roman"/>
                <w:sz w:val="28"/>
                <w:szCs w:val="28"/>
              </w:rPr>
              <w:t>Устное народное творчество.</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1998FB5A" w14:textId="77777777" w:rsidR="00FD650E" w:rsidRDefault="00FD650E" w:rsidP="0031204A">
            <w:pPr>
              <w:pStyle w:val="a5"/>
              <w:snapToGrid w:val="0"/>
              <w:rPr>
                <w:rFonts w:ascii="Times New Roman" w:hAnsi="Times New Roman" w:cs="Times New Roman"/>
                <w:sz w:val="28"/>
                <w:szCs w:val="28"/>
              </w:rPr>
            </w:pPr>
            <w:r>
              <w:rPr>
                <w:rFonts w:ascii="Times New Roman" w:hAnsi="Times New Roman" w:cs="Times New Roman"/>
                <w:sz w:val="28"/>
                <w:szCs w:val="28"/>
              </w:rPr>
              <w:t>Подбор  стихов к занятиям. Составление сценариев.</w:t>
            </w:r>
          </w:p>
          <w:p w14:paraId="1CEF6086" w14:textId="77777777" w:rsidR="00FD650E" w:rsidRDefault="00FD650E" w:rsidP="0031204A">
            <w:pPr>
              <w:pStyle w:val="a5"/>
              <w:snapToGrid w:val="0"/>
              <w:rPr>
                <w:rFonts w:ascii="Times New Roman" w:hAnsi="Times New Roman" w:cs="Times New Roman"/>
                <w:sz w:val="28"/>
                <w:szCs w:val="28"/>
              </w:rPr>
            </w:pPr>
          </w:p>
          <w:p w14:paraId="2656AA55" w14:textId="77777777" w:rsidR="00FD650E" w:rsidRPr="005F7712" w:rsidRDefault="00FD650E" w:rsidP="0031204A">
            <w:pPr>
              <w:pStyle w:val="a5"/>
              <w:snapToGrid w:val="0"/>
              <w:rPr>
                <w:rFonts w:ascii="Times New Roman" w:hAnsi="Times New Roman" w:cs="Times New Roman"/>
                <w:sz w:val="28"/>
                <w:szCs w:val="28"/>
              </w:rPr>
            </w:pPr>
            <w:r w:rsidRPr="005F7712">
              <w:rPr>
                <w:rFonts w:ascii="Times New Roman" w:hAnsi="Times New Roman" w:cs="Times New Roman"/>
                <w:sz w:val="28"/>
                <w:szCs w:val="28"/>
              </w:rPr>
              <w:t>Подбор пословиц и поговорок</w:t>
            </w:r>
            <w:r>
              <w:rPr>
                <w:rFonts w:ascii="Times New Roman" w:hAnsi="Times New Roman" w:cs="Times New Roman"/>
                <w:sz w:val="28"/>
                <w:szCs w:val="28"/>
              </w:rPr>
              <w:t xml:space="preserve"> о здоровье и ЗОЖ</w:t>
            </w:r>
            <w:r w:rsidRPr="005F7712">
              <w:rPr>
                <w:rFonts w:ascii="Times New Roman" w:hAnsi="Times New Roman" w:cs="Times New Roman"/>
                <w:sz w:val="28"/>
                <w:szCs w:val="28"/>
              </w:rPr>
              <w:t>.</w:t>
            </w:r>
          </w:p>
        </w:tc>
      </w:tr>
      <w:tr w:rsidR="00FD650E" w:rsidRPr="005F7712" w14:paraId="106BFF6A" w14:textId="77777777" w:rsidTr="0031204A">
        <w:tc>
          <w:tcPr>
            <w:tcW w:w="2235" w:type="dxa"/>
            <w:tcBorders>
              <w:top w:val="single" w:sz="4" w:space="0" w:color="000000"/>
              <w:left w:val="single" w:sz="4" w:space="0" w:color="000000"/>
              <w:bottom w:val="single" w:sz="4" w:space="0" w:color="000000"/>
            </w:tcBorders>
            <w:shd w:val="clear" w:color="auto" w:fill="auto"/>
          </w:tcPr>
          <w:p w14:paraId="25D61B1C" w14:textId="77777777" w:rsidR="00FD650E" w:rsidRPr="005F7712" w:rsidRDefault="00FD650E" w:rsidP="0031204A">
            <w:pPr>
              <w:pStyle w:val="a5"/>
              <w:snapToGrid w:val="0"/>
              <w:rPr>
                <w:rFonts w:ascii="Times New Roman" w:hAnsi="Times New Roman" w:cs="Times New Roman"/>
                <w:sz w:val="28"/>
                <w:szCs w:val="28"/>
              </w:rPr>
            </w:pPr>
            <w:r w:rsidRPr="005F7712">
              <w:rPr>
                <w:rFonts w:ascii="Times New Roman" w:hAnsi="Times New Roman" w:cs="Times New Roman"/>
                <w:sz w:val="28"/>
                <w:szCs w:val="28"/>
              </w:rPr>
              <w:t>Окружающий мир</w:t>
            </w:r>
          </w:p>
        </w:tc>
        <w:tc>
          <w:tcPr>
            <w:tcW w:w="3827" w:type="dxa"/>
            <w:tcBorders>
              <w:top w:val="single" w:sz="4" w:space="0" w:color="000000"/>
              <w:left w:val="single" w:sz="4" w:space="0" w:color="000000"/>
              <w:bottom w:val="single" w:sz="4" w:space="0" w:color="000000"/>
            </w:tcBorders>
            <w:shd w:val="clear" w:color="auto" w:fill="auto"/>
          </w:tcPr>
          <w:p w14:paraId="21DADA44" w14:textId="77777777" w:rsidR="00FD650E" w:rsidRPr="005F7712" w:rsidRDefault="00FD650E" w:rsidP="0031204A">
            <w:pPr>
              <w:pStyle w:val="a5"/>
              <w:rPr>
                <w:rFonts w:ascii="Times New Roman" w:hAnsi="Times New Roman" w:cs="Times New Roman"/>
                <w:sz w:val="28"/>
                <w:szCs w:val="28"/>
              </w:rPr>
            </w:pPr>
            <w:r w:rsidRPr="005F7712">
              <w:rPr>
                <w:rFonts w:ascii="Times New Roman" w:hAnsi="Times New Roman" w:cs="Times New Roman"/>
                <w:sz w:val="28"/>
                <w:szCs w:val="28"/>
              </w:rPr>
              <w:t>Организм человека.</w:t>
            </w:r>
          </w:p>
          <w:p w14:paraId="63F4150E" w14:textId="77777777" w:rsidR="00FD650E" w:rsidRPr="005F7712" w:rsidRDefault="00FD650E" w:rsidP="0031204A">
            <w:pPr>
              <w:pStyle w:val="a5"/>
              <w:rPr>
                <w:rFonts w:ascii="Times New Roman" w:hAnsi="Times New Roman" w:cs="Times New Roman"/>
                <w:sz w:val="28"/>
                <w:szCs w:val="28"/>
              </w:rPr>
            </w:pPr>
            <w:r w:rsidRPr="005F7712">
              <w:rPr>
                <w:rFonts w:ascii="Times New Roman" w:hAnsi="Times New Roman" w:cs="Times New Roman"/>
                <w:sz w:val="28"/>
                <w:szCs w:val="28"/>
              </w:rPr>
              <w:t>Опора тела и движение.</w:t>
            </w:r>
          </w:p>
          <w:p w14:paraId="25D89653" w14:textId="77777777" w:rsidR="00FD650E" w:rsidRPr="005F7712" w:rsidRDefault="00FD650E" w:rsidP="0031204A">
            <w:pPr>
              <w:pStyle w:val="a5"/>
              <w:rPr>
                <w:rFonts w:ascii="Times New Roman" w:hAnsi="Times New Roman" w:cs="Times New Roman"/>
                <w:sz w:val="28"/>
                <w:szCs w:val="28"/>
              </w:rPr>
            </w:pPr>
            <w:r w:rsidRPr="005F7712">
              <w:rPr>
                <w:rFonts w:ascii="Times New Roman" w:hAnsi="Times New Roman" w:cs="Times New Roman"/>
                <w:sz w:val="28"/>
                <w:szCs w:val="28"/>
              </w:rPr>
              <w:t>Наше питание.</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010BB8A3" w14:textId="77777777" w:rsidR="00FD650E" w:rsidRDefault="00FD650E" w:rsidP="0031204A">
            <w:pPr>
              <w:pStyle w:val="a5"/>
              <w:rPr>
                <w:rFonts w:ascii="Times New Roman" w:hAnsi="Times New Roman" w:cs="Times New Roman"/>
                <w:sz w:val="28"/>
                <w:szCs w:val="28"/>
              </w:rPr>
            </w:pPr>
            <w:r>
              <w:rPr>
                <w:rFonts w:ascii="Times New Roman" w:hAnsi="Times New Roman" w:cs="Times New Roman"/>
                <w:sz w:val="28"/>
                <w:szCs w:val="28"/>
              </w:rPr>
              <w:t>Режим дня школьника.</w:t>
            </w:r>
          </w:p>
          <w:p w14:paraId="39B6E775" w14:textId="77777777" w:rsidR="00FD650E" w:rsidRDefault="00FD650E" w:rsidP="0031204A">
            <w:pPr>
              <w:pStyle w:val="a5"/>
              <w:rPr>
                <w:rFonts w:ascii="Times New Roman" w:hAnsi="Times New Roman" w:cs="Times New Roman"/>
                <w:sz w:val="28"/>
                <w:szCs w:val="28"/>
              </w:rPr>
            </w:pPr>
            <w:r>
              <w:rPr>
                <w:rFonts w:ascii="Times New Roman" w:hAnsi="Times New Roman" w:cs="Times New Roman"/>
                <w:sz w:val="28"/>
                <w:szCs w:val="28"/>
              </w:rPr>
              <w:t>Уход за зубами.</w:t>
            </w:r>
          </w:p>
          <w:p w14:paraId="38DA4DB8" w14:textId="77777777" w:rsidR="00FD650E" w:rsidRDefault="00FD650E" w:rsidP="0031204A">
            <w:pPr>
              <w:pStyle w:val="a5"/>
              <w:rPr>
                <w:rFonts w:ascii="Times New Roman" w:hAnsi="Times New Roman" w:cs="Times New Roman"/>
                <w:sz w:val="28"/>
                <w:szCs w:val="28"/>
              </w:rPr>
            </w:pPr>
            <w:r>
              <w:rPr>
                <w:rFonts w:ascii="Times New Roman" w:hAnsi="Times New Roman" w:cs="Times New Roman"/>
                <w:sz w:val="28"/>
                <w:szCs w:val="28"/>
              </w:rPr>
              <w:t>Глаза главные помощники человека.</w:t>
            </w:r>
          </w:p>
          <w:p w14:paraId="29E46576" w14:textId="77777777" w:rsidR="00FD650E" w:rsidRDefault="00FD650E" w:rsidP="0031204A">
            <w:pPr>
              <w:pStyle w:val="a5"/>
              <w:rPr>
                <w:rFonts w:ascii="Times New Roman" w:hAnsi="Times New Roman" w:cs="Times New Roman"/>
                <w:sz w:val="28"/>
                <w:szCs w:val="28"/>
              </w:rPr>
            </w:pPr>
            <w:r>
              <w:rPr>
                <w:rFonts w:ascii="Times New Roman" w:hAnsi="Times New Roman" w:cs="Times New Roman"/>
                <w:sz w:val="28"/>
                <w:szCs w:val="28"/>
              </w:rPr>
              <w:t>Закаливание организма.</w:t>
            </w:r>
          </w:p>
          <w:p w14:paraId="3A151CA2" w14:textId="77777777" w:rsidR="00FD650E" w:rsidRPr="005F7712" w:rsidRDefault="00FD650E" w:rsidP="0031204A">
            <w:pPr>
              <w:pStyle w:val="a5"/>
              <w:rPr>
                <w:rFonts w:ascii="Times New Roman" w:hAnsi="Times New Roman" w:cs="Times New Roman"/>
                <w:sz w:val="28"/>
                <w:szCs w:val="28"/>
              </w:rPr>
            </w:pPr>
            <w:r w:rsidRPr="005F7712">
              <w:rPr>
                <w:rFonts w:ascii="Times New Roman" w:hAnsi="Times New Roman" w:cs="Times New Roman"/>
                <w:sz w:val="28"/>
                <w:szCs w:val="28"/>
              </w:rPr>
              <w:t>Осанка – это красиво.</w:t>
            </w:r>
          </w:p>
          <w:p w14:paraId="56F8589A" w14:textId="77777777" w:rsidR="00FD650E" w:rsidRPr="005F7712" w:rsidRDefault="00FD650E" w:rsidP="0031204A">
            <w:pPr>
              <w:pStyle w:val="a5"/>
              <w:rPr>
                <w:rFonts w:ascii="Times New Roman" w:hAnsi="Times New Roman" w:cs="Times New Roman"/>
                <w:sz w:val="28"/>
                <w:szCs w:val="28"/>
              </w:rPr>
            </w:pPr>
            <w:r w:rsidRPr="005F7712">
              <w:rPr>
                <w:rFonts w:ascii="Times New Roman" w:hAnsi="Times New Roman" w:cs="Times New Roman"/>
                <w:sz w:val="28"/>
                <w:szCs w:val="28"/>
              </w:rPr>
              <w:t>Умеем ли мы питаться.</w:t>
            </w:r>
          </w:p>
        </w:tc>
      </w:tr>
      <w:tr w:rsidR="00FD650E" w:rsidRPr="005F7712" w14:paraId="425E7EFE" w14:textId="77777777" w:rsidTr="0031204A">
        <w:tc>
          <w:tcPr>
            <w:tcW w:w="2235" w:type="dxa"/>
            <w:tcBorders>
              <w:top w:val="single" w:sz="4" w:space="0" w:color="000000"/>
              <w:left w:val="single" w:sz="4" w:space="0" w:color="000000"/>
              <w:bottom w:val="single" w:sz="4" w:space="0" w:color="000000"/>
            </w:tcBorders>
            <w:shd w:val="clear" w:color="auto" w:fill="auto"/>
          </w:tcPr>
          <w:p w14:paraId="1A323577" w14:textId="77777777" w:rsidR="00FD650E" w:rsidRPr="005F7712" w:rsidRDefault="00FD650E" w:rsidP="0031204A">
            <w:pPr>
              <w:pStyle w:val="a5"/>
              <w:snapToGrid w:val="0"/>
              <w:rPr>
                <w:rFonts w:ascii="Times New Roman" w:hAnsi="Times New Roman" w:cs="Times New Roman"/>
                <w:sz w:val="28"/>
                <w:szCs w:val="28"/>
              </w:rPr>
            </w:pPr>
            <w:r w:rsidRPr="005F7712">
              <w:rPr>
                <w:rFonts w:ascii="Times New Roman" w:hAnsi="Times New Roman" w:cs="Times New Roman"/>
                <w:sz w:val="28"/>
                <w:szCs w:val="28"/>
              </w:rPr>
              <w:t>Технология</w:t>
            </w:r>
          </w:p>
        </w:tc>
        <w:tc>
          <w:tcPr>
            <w:tcW w:w="3827" w:type="dxa"/>
            <w:tcBorders>
              <w:top w:val="single" w:sz="4" w:space="0" w:color="000000"/>
              <w:left w:val="single" w:sz="4" w:space="0" w:color="000000"/>
              <w:bottom w:val="single" w:sz="4" w:space="0" w:color="000000"/>
            </w:tcBorders>
            <w:shd w:val="clear" w:color="auto" w:fill="auto"/>
          </w:tcPr>
          <w:p w14:paraId="1339D34D" w14:textId="77777777" w:rsidR="00FD650E" w:rsidRPr="005F7712" w:rsidRDefault="00FD650E" w:rsidP="0031204A">
            <w:pPr>
              <w:pStyle w:val="a5"/>
              <w:snapToGrid w:val="0"/>
              <w:rPr>
                <w:rFonts w:ascii="Times New Roman" w:hAnsi="Times New Roman" w:cs="Times New Roman"/>
                <w:sz w:val="28"/>
                <w:szCs w:val="28"/>
              </w:rPr>
            </w:pPr>
            <w:r w:rsidRPr="005F7712">
              <w:rPr>
                <w:rFonts w:ascii="Times New Roman" w:hAnsi="Times New Roman" w:cs="Times New Roman"/>
                <w:sz w:val="28"/>
                <w:szCs w:val="28"/>
              </w:rPr>
              <w:t>От замысла к результату. Технологические операции.</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2C6BE5E0" w14:textId="77777777" w:rsidR="00FD650E" w:rsidRPr="005F7712" w:rsidRDefault="00FD650E" w:rsidP="0031204A">
            <w:pPr>
              <w:pStyle w:val="a5"/>
              <w:snapToGrid w:val="0"/>
              <w:rPr>
                <w:rFonts w:ascii="Times New Roman" w:hAnsi="Times New Roman" w:cs="Times New Roman"/>
                <w:sz w:val="28"/>
                <w:szCs w:val="28"/>
              </w:rPr>
            </w:pPr>
            <w:r w:rsidRPr="005F7712">
              <w:rPr>
                <w:rFonts w:ascii="Times New Roman" w:hAnsi="Times New Roman" w:cs="Times New Roman"/>
                <w:sz w:val="28"/>
                <w:szCs w:val="28"/>
              </w:rPr>
              <w:t>Изготовление овощей и фруктов из солёного теста.</w:t>
            </w:r>
          </w:p>
        </w:tc>
      </w:tr>
      <w:tr w:rsidR="00FD650E" w:rsidRPr="005F7712" w14:paraId="11C3DED8" w14:textId="77777777" w:rsidTr="0031204A">
        <w:tc>
          <w:tcPr>
            <w:tcW w:w="2235" w:type="dxa"/>
            <w:tcBorders>
              <w:top w:val="single" w:sz="4" w:space="0" w:color="000000"/>
              <w:left w:val="single" w:sz="4" w:space="0" w:color="000000"/>
              <w:bottom w:val="single" w:sz="4" w:space="0" w:color="000000"/>
            </w:tcBorders>
            <w:shd w:val="clear" w:color="auto" w:fill="auto"/>
          </w:tcPr>
          <w:p w14:paraId="3E3AAE17" w14:textId="77777777" w:rsidR="00FD650E" w:rsidRPr="005F7712" w:rsidRDefault="00FD650E" w:rsidP="0031204A">
            <w:pPr>
              <w:pStyle w:val="a5"/>
              <w:snapToGrid w:val="0"/>
              <w:rPr>
                <w:rFonts w:ascii="Times New Roman" w:hAnsi="Times New Roman" w:cs="Times New Roman"/>
                <w:sz w:val="28"/>
                <w:szCs w:val="28"/>
              </w:rPr>
            </w:pPr>
            <w:r w:rsidRPr="005F7712">
              <w:rPr>
                <w:rFonts w:ascii="Times New Roman" w:hAnsi="Times New Roman" w:cs="Times New Roman"/>
                <w:sz w:val="28"/>
                <w:szCs w:val="28"/>
              </w:rPr>
              <w:t>Изобразительное искусство</w:t>
            </w:r>
          </w:p>
        </w:tc>
        <w:tc>
          <w:tcPr>
            <w:tcW w:w="3827" w:type="dxa"/>
            <w:tcBorders>
              <w:top w:val="single" w:sz="4" w:space="0" w:color="000000"/>
              <w:left w:val="single" w:sz="4" w:space="0" w:color="000000"/>
              <w:bottom w:val="single" w:sz="4" w:space="0" w:color="000000"/>
            </w:tcBorders>
            <w:shd w:val="clear" w:color="auto" w:fill="auto"/>
          </w:tcPr>
          <w:p w14:paraId="6C357DB2" w14:textId="77777777" w:rsidR="00FD650E" w:rsidRPr="005F7712" w:rsidRDefault="00FD650E" w:rsidP="0031204A">
            <w:pPr>
              <w:pStyle w:val="a5"/>
              <w:snapToGrid w:val="0"/>
              <w:rPr>
                <w:rFonts w:ascii="Times New Roman" w:hAnsi="Times New Roman" w:cs="Times New Roman"/>
                <w:sz w:val="28"/>
                <w:szCs w:val="28"/>
              </w:rPr>
            </w:pPr>
            <w:r w:rsidRPr="005F7712">
              <w:rPr>
                <w:rFonts w:ascii="Times New Roman" w:hAnsi="Times New Roman" w:cs="Times New Roman"/>
                <w:sz w:val="28"/>
                <w:szCs w:val="28"/>
              </w:rPr>
              <w:t>Мир фантазии.</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5B241198" w14:textId="77777777" w:rsidR="00FD650E" w:rsidRPr="005F7712" w:rsidRDefault="00FD650E" w:rsidP="0031204A">
            <w:pPr>
              <w:pStyle w:val="a5"/>
              <w:snapToGrid w:val="0"/>
              <w:rPr>
                <w:rFonts w:ascii="Times New Roman" w:hAnsi="Times New Roman" w:cs="Times New Roman"/>
                <w:sz w:val="28"/>
                <w:szCs w:val="28"/>
              </w:rPr>
            </w:pPr>
            <w:r w:rsidRPr="005F7712">
              <w:rPr>
                <w:rFonts w:ascii="Times New Roman" w:hAnsi="Times New Roman" w:cs="Times New Roman"/>
                <w:sz w:val="28"/>
                <w:szCs w:val="28"/>
              </w:rPr>
              <w:t>Мир эмоций и чувств. Выставка рисунков «Какие чувства вызвала музыка».</w:t>
            </w:r>
          </w:p>
        </w:tc>
      </w:tr>
      <w:tr w:rsidR="00FD650E" w:rsidRPr="005F7712" w14:paraId="57CE0469" w14:textId="77777777" w:rsidTr="0031204A">
        <w:tc>
          <w:tcPr>
            <w:tcW w:w="2235" w:type="dxa"/>
            <w:tcBorders>
              <w:top w:val="single" w:sz="4" w:space="0" w:color="000000"/>
              <w:left w:val="single" w:sz="4" w:space="0" w:color="000000"/>
              <w:bottom w:val="single" w:sz="4" w:space="0" w:color="000000"/>
            </w:tcBorders>
            <w:shd w:val="clear" w:color="auto" w:fill="auto"/>
          </w:tcPr>
          <w:p w14:paraId="2248CA27" w14:textId="77777777" w:rsidR="00FD650E" w:rsidRPr="005F7712" w:rsidRDefault="00FD650E" w:rsidP="0031204A">
            <w:pPr>
              <w:pStyle w:val="a5"/>
              <w:snapToGrid w:val="0"/>
              <w:rPr>
                <w:rFonts w:ascii="Times New Roman" w:hAnsi="Times New Roman" w:cs="Times New Roman"/>
                <w:sz w:val="28"/>
                <w:szCs w:val="28"/>
              </w:rPr>
            </w:pPr>
            <w:r w:rsidRPr="005F7712">
              <w:rPr>
                <w:rFonts w:ascii="Times New Roman" w:hAnsi="Times New Roman" w:cs="Times New Roman"/>
                <w:sz w:val="28"/>
                <w:szCs w:val="28"/>
              </w:rPr>
              <w:t>Физическая культура</w:t>
            </w:r>
          </w:p>
        </w:tc>
        <w:tc>
          <w:tcPr>
            <w:tcW w:w="3827" w:type="dxa"/>
            <w:tcBorders>
              <w:top w:val="single" w:sz="4" w:space="0" w:color="000000"/>
              <w:left w:val="single" w:sz="4" w:space="0" w:color="000000"/>
              <w:bottom w:val="single" w:sz="4" w:space="0" w:color="000000"/>
            </w:tcBorders>
            <w:shd w:val="clear" w:color="auto" w:fill="auto"/>
          </w:tcPr>
          <w:p w14:paraId="5D801129" w14:textId="77777777" w:rsidR="00FD650E" w:rsidRDefault="00FD650E" w:rsidP="0031204A">
            <w:pPr>
              <w:pStyle w:val="a5"/>
              <w:snapToGrid w:val="0"/>
              <w:rPr>
                <w:rFonts w:ascii="Times New Roman" w:hAnsi="Times New Roman" w:cs="Times New Roman"/>
                <w:sz w:val="28"/>
                <w:szCs w:val="28"/>
              </w:rPr>
            </w:pPr>
            <w:r w:rsidRPr="005F7712">
              <w:rPr>
                <w:rFonts w:ascii="Times New Roman" w:hAnsi="Times New Roman" w:cs="Times New Roman"/>
                <w:sz w:val="28"/>
                <w:szCs w:val="28"/>
              </w:rPr>
              <w:t xml:space="preserve">Отличие физических упражнений от обыденных. Эстафеты по преодолению  препятствий. </w:t>
            </w:r>
          </w:p>
          <w:p w14:paraId="151F2751" w14:textId="77777777" w:rsidR="00FD650E" w:rsidRPr="005F7712" w:rsidRDefault="00FD650E" w:rsidP="0031204A">
            <w:pPr>
              <w:pStyle w:val="a5"/>
              <w:snapToGrid w:val="0"/>
              <w:rPr>
                <w:rFonts w:ascii="Times New Roman" w:hAnsi="Times New Roman" w:cs="Times New Roman"/>
                <w:sz w:val="28"/>
                <w:szCs w:val="28"/>
              </w:rPr>
            </w:pPr>
            <w:r>
              <w:rPr>
                <w:rFonts w:ascii="Times New Roman" w:hAnsi="Times New Roman" w:cs="Times New Roman"/>
                <w:sz w:val="28"/>
                <w:szCs w:val="28"/>
              </w:rPr>
              <w:t>Лыжная подготовка.</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67340499" w14:textId="77777777" w:rsidR="00FD650E" w:rsidRDefault="00FD650E" w:rsidP="0031204A">
            <w:pPr>
              <w:pStyle w:val="a5"/>
              <w:snapToGrid w:val="0"/>
              <w:rPr>
                <w:rFonts w:ascii="Times New Roman" w:hAnsi="Times New Roman" w:cs="Times New Roman"/>
                <w:sz w:val="28"/>
                <w:szCs w:val="28"/>
              </w:rPr>
            </w:pPr>
            <w:r w:rsidRPr="005F7712">
              <w:rPr>
                <w:rFonts w:ascii="Times New Roman" w:hAnsi="Times New Roman" w:cs="Times New Roman"/>
                <w:sz w:val="28"/>
                <w:szCs w:val="28"/>
              </w:rPr>
              <w:t xml:space="preserve">Зачем нужна зарядка по утрам? Разучиваем комплекс утренней зарядки. </w:t>
            </w:r>
          </w:p>
          <w:p w14:paraId="51A147EF" w14:textId="77777777" w:rsidR="00FD650E" w:rsidRDefault="00FD650E" w:rsidP="0031204A">
            <w:pPr>
              <w:pStyle w:val="a5"/>
              <w:snapToGrid w:val="0"/>
              <w:rPr>
                <w:rFonts w:ascii="Times New Roman" w:hAnsi="Times New Roman" w:cs="Times New Roman"/>
                <w:sz w:val="28"/>
                <w:szCs w:val="28"/>
              </w:rPr>
            </w:pPr>
            <w:r>
              <w:rPr>
                <w:rFonts w:ascii="Times New Roman" w:hAnsi="Times New Roman" w:cs="Times New Roman"/>
                <w:sz w:val="28"/>
                <w:szCs w:val="28"/>
              </w:rPr>
              <w:t>Точечный массаж.</w:t>
            </w:r>
          </w:p>
          <w:p w14:paraId="33517A4F" w14:textId="77777777" w:rsidR="00FD650E" w:rsidRPr="005F7712" w:rsidRDefault="00FD650E" w:rsidP="0031204A">
            <w:pPr>
              <w:pStyle w:val="a5"/>
              <w:snapToGrid w:val="0"/>
              <w:rPr>
                <w:rFonts w:ascii="Times New Roman" w:hAnsi="Times New Roman" w:cs="Times New Roman"/>
                <w:sz w:val="28"/>
                <w:szCs w:val="28"/>
              </w:rPr>
            </w:pPr>
            <w:r>
              <w:rPr>
                <w:rFonts w:ascii="Times New Roman" w:hAnsi="Times New Roman" w:cs="Times New Roman"/>
                <w:sz w:val="28"/>
                <w:szCs w:val="28"/>
              </w:rPr>
              <w:t>Гибкость, ловкость, выносливость.</w:t>
            </w:r>
          </w:p>
        </w:tc>
      </w:tr>
      <w:tr w:rsidR="00FD650E" w:rsidRPr="005F7712" w14:paraId="5E7EEF96" w14:textId="77777777" w:rsidTr="0031204A">
        <w:tc>
          <w:tcPr>
            <w:tcW w:w="2235" w:type="dxa"/>
            <w:tcBorders>
              <w:top w:val="single" w:sz="4" w:space="0" w:color="000000"/>
              <w:left w:val="single" w:sz="4" w:space="0" w:color="000000"/>
              <w:bottom w:val="single" w:sz="4" w:space="0" w:color="000000"/>
            </w:tcBorders>
            <w:shd w:val="clear" w:color="auto" w:fill="auto"/>
          </w:tcPr>
          <w:p w14:paraId="158C1693" w14:textId="77777777" w:rsidR="00FD650E" w:rsidRPr="005F7712" w:rsidRDefault="00FD650E" w:rsidP="0031204A">
            <w:pPr>
              <w:pStyle w:val="a5"/>
              <w:snapToGrid w:val="0"/>
              <w:rPr>
                <w:rFonts w:ascii="Times New Roman" w:hAnsi="Times New Roman" w:cs="Times New Roman"/>
                <w:sz w:val="28"/>
                <w:szCs w:val="28"/>
              </w:rPr>
            </w:pPr>
            <w:r w:rsidRPr="005F7712">
              <w:rPr>
                <w:rFonts w:ascii="Times New Roman" w:hAnsi="Times New Roman" w:cs="Times New Roman"/>
                <w:sz w:val="28"/>
                <w:szCs w:val="28"/>
              </w:rPr>
              <w:t>Музыка</w:t>
            </w:r>
          </w:p>
        </w:tc>
        <w:tc>
          <w:tcPr>
            <w:tcW w:w="3827" w:type="dxa"/>
            <w:tcBorders>
              <w:top w:val="single" w:sz="4" w:space="0" w:color="000000"/>
              <w:left w:val="single" w:sz="4" w:space="0" w:color="000000"/>
              <w:bottom w:val="single" w:sz="4" w:space="0" w:color="000000"/>
            </w:tcBorders>
            <w:shd w:val="clear" w:color="auto" w:fill="auto"/>
          </w:tcPr>
          <w:p w14:paraId="3A4AC47E" w14:textId="77777777" w:rsidR="00FD650E" w:rsidRPr="005F7712" w:rsidRDefault="00FD650E" w:rsidP="0031204A">
            <w:pPr>
              <w:pStyle w:val="a5"/>
              <w:snapToGrid w:val="0"/>
              <w:rPr>
                <w:rFonts w:ascii="Times New Roman" w:hAnsi="Times New Roman" w:cs="Times New Roman"/>
                <w:sz w:val="28"/>
                <w:szCs w:val="28"/>
              </w:rPr>
            </w:pPr>
            <w:r w:rsidRPr="005F7712">
              <w:rPr>
                <w:rFonts w:ascii="Times New Roman" w:hAnsi="Times New Roman" w:cs="Times New Roman"/>
                <w:sz w:val="28"/>
                <w:szCs w:val="28"/>
              </w:rPr>
              <w:t>Выразительность музыкальной интонации.</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6160ED5D" w14:textId="77777777" w:rsidR="00FD650E" w:rsidRPr="005F7712" w:rsidRDefault="00FD650E" w:rsidP="0031204A">
            <w:pPr>
              <w:pStyle w:val="a5"/>
              <w:snapToGrid w:val="0"/>
              <w:rPr>
                <w:rFonts w:ascii="Times New Roman" w:hAnsi="Times New Roman" w:cs="Times New Roman"/>
                <w:sz w:val="28"/>
                <w:szCs w:val="28"/>
              </w:rPr>
            </w:pPr>
            <w:r w:rsidRPr="005F7712">
              <w:rPr>
                <w:rFonts w:ascii="Times New Roman" w:hAnsi="Times New Roman" w:cs="Times New Roman"/>
                <w:sz w:val="28"/>
                <w:szCs w:val="28"/>
              </w:rPr>
              <w:t xml:space="preserve">Мир эмоций и чувств. Прослушивание </w:t>
            </w:r>
            <w:r>
              <w:rPr>
                <w:rFonts w:ascii="Times New Roman" w:hAnsi="Times New Roman" w:cs="Times New Roman"/>
                <w:sz w:val="28"/>
                <w:szCs w:val="28"/>
              </w:rPr>
              <w:t>музыкальных композиций : Бетхове</w:t>
            </w:r>
            <w:r w:rsidRPr="005F7712">
              <w:rPr>
                <w:rFonts w:ascii="Times New Roman" w:hAnsi="Times New Roman" w:cs="Times New Roman"/>
                <w:sz w:val="28"/>
                <w:szCs w:val="28"/>
              </w:rPr>
              <w:t>на,  Шопен</w:t>
            </w:r>
            <w:r>
              <w:rPr>
                <w:rFonts w:ascii="Times New Roman" w:hAnsi="Times New Roman" w:cs="Times New Roman"/>
                <w:sz w:val="28"/>
                <w:szCs w:val="28"/>
              </w:rPr>
              <w:t>а</w:t>
            </w:r>
            <w:r w:rsidRPr="005F7712">
              <w:rPr>
                <w:rFonts w:ascii="Times New Roman" w:hAnsi="Times New Roman" w:cs="Times New Roman"/>
                <w:sz w:val="28"/>
                <w:szCs w:val="28"/>
              </w:rPr>
              <w:t xml:space="preserve">, Штрауса, Глинки и т.д.  </w:t>
            </w:r>
          </w:p>
        </w:tc>
      </w:tr>
    </w:tbl>
    <w:p w14:paraId="46BA2F6C" w14:textId="77777777" w:rsidR="00FD650E" w:rsidRDefault="00FD650E" w:rsidP="00FD650E">
      <w:pPr>
        <w:pStyle w:val="a5"/>
        <w:ind w:firstLine="851"/>
        <w:jc w:val="both"/>
        <w:rPr>
          <w:rFonts w:ascii="Times New Roman" w:hAnsi="Times New Roman" w:cs="Times New Roman"/>
          <w:sz w:val="28"/>
          <w:szCs w:val="28"/>
        </w:rPr>
      </w:pPr>
      <w:r w:rsidRPr="005F7712">
        <w:rPr>
          <w:rFonts w:ascii="Times New Roman" w:hAnsi="Times New Roman" w:cs="Times New Roman"/>
          <w:sz w:val="28"/>
          <w:szCs w:val="28"/>
        </w:rPr>
        <w:t>Подобная связь содержания программы внеурочной деятельности с учебной деятельностью обеспечивает единство учебной и внеучебной деятельности, что позволит сформировать у обучающихся не только мотивацию на ведение здорового образа, а будет способствовать формированию знаний о социальной, психологической и соматической составляющей здоровье и уверенности в необходимости заботы о собственном здоровья.</w:t>
      </w:r>
    </w:p>
    <w:p w14:paraId="6FBA2B95" w14:textId="77777777" w:rsidR="00FD650E" w:rsidRPr="005F7712" w:rsidRDefault="00FD650E" w:rsidP="00FD650E">
      <w:pPr>
        <w:spacing w:after="0" w:line="240" w:lineRule="auto"/>
        <w:ind w:firstLine="851"/>
        <w:jc w:val="both"/>
        <w:rPr>
          <w:rFonts w:ascii="Times New Roman" w:hAnsi="Times New Roman" w:cs="Times New Roman"/>
          <w:sz w:val="28"/>
          <w:szCs w:val="28"/>
        </w:rPr>
      </w:pPr>
    </w:p>
    <w:p w14:paraId="5426DBCE" w14:textId="77777777" w:rsidR="00FD650E" w:rsidRPr="00AE02FA" w:rsidRDefault="00FD650E" w:rsidP="005E787B">
      <w:pPr>
        <w:pStyle w:val="a3"/>
        <w:numPr>
          <w:ilvl w:val="1"/>
          <w:numId w:val="54"/>
        </w:numPr>
        <w:spacing w:after="0" w:line="240" w:lineRule="auto"/>
        <w:contextualSpacing w:val="0"/>
        <w:jc w:val="center"/>
        <w:rPr>
          <w:rFonts w:ascii="Times New Roman" w:hAnsi="Times New Roman" w:cs="Times New Roman"/>
          <w:b/>
          <w:sz w:val="28"/>
          <w:szCs w:val="28"/>
        </w:rPr>
      </w:pPr>
      <w:r w:rsidRPr="00AE02FA">
        <w:rPr>
          <w:rFonts w:ascii="Times New Roman" w:hAnsi="Times New Roman" w:cs="Times New Roman"/>
          <w:b/>
          <w:sz w:val="28"/>
          <w:szCs w:val="28"/>
        </w:rPr>
        <w:t xml:space="preserve">Особенности реализации программы внеурочной деятельности: </w:t>
      </w:r>
    </w:p>
    <w:p w14:paraId="71CB3E3B" w14:textId="77777777" w:rsidR="00FD650E" w:rsidRPr="005F7712" w:rsidRDefault="00FD650E" w:rsidP="00FD650E">
      <w:pPr>
        <w:pStyle w:val="a3"/>
        <w:spacing w:after="0" w:line="240" w:lineRule="auto"/>
        <w:ind w:left="66"/>
        <w:jc w:val="center"/>
        <w:rPr>
          <w:rFonts w:ascii="Times New Roman" w:hAnsi="Times New Roman" w:cs="Times New Roman"/>
          <w:b/>
          <w:sz w:val="28"/>
          <w:szCs w:val="28"/>
        </w:rPr>
      </w:pPr>
      <w:r w:rsidRPr="005F7712">
        <w:rPr>
          <w:rFonts w:ascii="Times New Roman" w:hAnsi="Times New Roman" w:cs="Times New Roman"/>
          <w:b/>
          <w:sz w:val="28"/>
          <w:szCs w:val="28"/>
        </w:rPr>
        <w:t>форма, режим и место проведения занятий, виды деятельности</w:t>
      </w:r>
    </w:p>
    <w:p w14:paraId="1D1F59D1" w14:textId="77777777" w:rsidR="00FD650E" w:rsidRPr="005F7712" w:rsidRDefault="00FD650E" w:rsidP="00FD650E">
      <w:pPr>
        <w:pStyle w:val="a3"/>
        <w:spacing w:after="0" w:line="240" w:lineRule="auto"/>
        <w:ind w:left="66"/>
        <w:jc w:val="center"/>
        <w:rPr>
          <w:rFonts w:ascii="Times New Roman" w:hAnsi="Times New Roman" w:cs="Times New Roman"/>
          <w:b/>
          <w:sz w:val="28"/>
          <w:szCs w:val="28"/>
        </w:rPr>
      </w:pPr>
    </w:p>
    <w:p w14:paraId="56C56E7B" w14:textId="77777777" w:rsidR="00FD650E" w:rsidRDefault="00FD650E" w:rsidP="00FD650E">
      <w:pPr>
        <w:spacing w:after="0" w:line="240" w:lineRule="auto"/>
        <w:ind w:firstLine="706"/>
        <w:jc w:val="both"/>
        <w:rPr>
          <w:rFonts w:ascii="Times New Roman" w:hAnsi="Times New Roman" w:cs="Times New Roman"/>
          <w:sz w:val="28"/>
          <w:szCs w:val="28"/>
        </w:rPr>
      </w:pPr>
      <w:r w:rsidRPr="005F7712">
        <w:rPr>
          <w:rFonts w:ascii="Times New Roman" w:hAnsi="Times New Roman" w:cs="Times New Roman"/>
          <w:sz w:val="28"/>
          <w:szCs w:val="28"/>
        </w:rPr>
        <w:t xml:space="preserve">Программа внеурочной деятельности по спортивно-оздоровительному направлению </w:t>
      </w:r>
      <w:r>
        <w:rPr>
          <w:rFonts w:ascii="Times New Roman" w:hAnsi="Times New Roman" w:cs="Times New Roman"/>
          <w:sz w:val="28"/>
          <w:szCs w:val="28"/>
        </w:rPr>
        <w:t xml:space="preserve">  «Путешествие по тропе здоровья</w:t>
      </w:r>
      <w:r w:rsidRPr="005F7712">
        <w:rPr>
          <w:rFonts w:ascii="Times New Roman" w:hAnsi="Times New Roman" w:cs="Times New Roman"/>
          <w:sz w:val="28"/>
          <w:szCs w:val="28"/>
        </w:rPr>
        <w:t xml:space="preserve">» предназначена для обучающихся 1-4 классов. </w:t>
      </w:r>
    </w:p>
    <w:p w14:paraId="6F2C506E" w14:textId="77777777" w:rsidR="00FD650E" w:rsidRPr="00752733" w:rsidRDefault="00FD650E" w:rsidP="00FD650E">
      <w:pPr>
        <w:spacing w:after="0" w:line="240" w:lineRule="auto"/>
        <w:ind w:firstLine="706"/>
        <w:jc w:val="both"/>
        <w:rPr>
          <w:rFonts w:ascii="Times New Roman" w:eastAsia="Times New Roman" w:hAnsi="Times New Roman" w:cs="Times New Roman"/>
          <w:color w:val="000000"/>
          <w:sz w:val="28"/>
          <w:szCs w:val="28"/>
        </w:rPr>
      </w:pPr>
      <w:r w:rsidRPr="00752733">
        <w:rPr>
          <w:rFonts w:ascii="Times New Roman" w:hAnsi="Times New Roman" w:cs="Times New Roman"/>
          <w:color w:val="000000"/>
          <w:sz w:val="28"/>
          <w:szCs w:val="28"/>
        </w:rPr>
        <w:t xml:space="preserve">   Именно принадлежность к внеурочной деятельности определяет режим проведения, а именно все занятия по внеурочной деятельности проводятся после всех уроков основного расписания, продолжительность соответствует </w:t>
      </w:r>
      <w:r w:rsidRPr="00752733">
        <w:rPr>
          <w:rFonts w:ascii="Times New Roman" w:hAnsi="Times New Roman" w:cs="Times New Roman"/>
          <w:color w:val="000000"/>
          <w:sz w:val="28"/>
          <w:szCs w:val="28"/>
        </w:rPr>
        <w:lastRenderedPageBreak/>
        <w:t xml:space="preserve">рекомендациям </w:t>
      </w:r>
      <w:r w:rsidRPr="00752733">
        <w:rPr>
          <w:rFonts w:ascii="Times New Roman" w:eastAsia="Times New Roman" w:hAnsi="Times New Roman" w:cs="Times New Roman"/>
          <w:color w:val="000000"/>
          <w:sz w:val="28"/>
          <w:szCs w:val="28"/>
          <w:highlight w:val="yellow"/>
        </w:rPr>
        <w:t>СанПиНа, т. е.  в 1 классе в первой четверти  по 30 минут, во второй – 35 минут, во втором полугодии по 40 минут, во 2-4 классах по 40 минут</w:t>
      </w:r>
      <w:r w:rsidRPr="00752733">
        <w:rPr>
          <w:rFonts w:ascii="Times New Roman" w:eastAsia="Times New Roman" w:hAnsi="Times New Roman" w:cs="Times New Roman"/>
          <w:color w:val="000000"/>
          <w:sz w:val="28"/>
          <w:szCs w:val="28"/>
        </w:rPr>
        <w:t>.</w:t>
      </w:r>
    </w:p>
    <w:p w14:paraId="12166D72" w14:textId="77777777" w:rsidR="00FD650E" w:rsidRPr="00752733" w:rsidRDefault="00FD650E" w:rsidP="00FD650E">
      <w:pPr>
        <w:spacing w:after="0" w:line="240" w:lineRule="auto"/>
        <w:ind w:firstLine="706"/>
        <w:jc w:val="both"/>
        <w:rPr>
          <w:rFonts w:ascii="Times New Roman" w:eastAsia="Times New Roman" w:hAnsi="Times New Roman" w:cs="Times New Roman"/>
          <w:color w:val="000000"/>
          <w:sz w:val="28"/>
          <w:szCs w:val="28"/>
        </w:rPr>
      </w:pPr>
      <w:r w:rsidRPr="00752733">
        <w:rPr>
          <w:rFonts w:ascii="Times New Roman" w:eastAsia="Times New Roman" w:hAnsi="Times New Roman" w:cs="Times New Roman"/>
          <w:color w:val="000000"/>
          <w:sz w:val="28"/>
          <w:szCs w:val="28"/>
        </w:rPr>
        <w:t xml:space="preserve">Занятия проводятся в учебном кабинете, в спортзале, детской площадке и школьном стадионе. Курс может вести как классный руководитель, так и любой другой учитель начальных классов. </w:t>
      </w:r>
    </w:p>
    <w:p w14:paraId="01716E08" w14:textId="77777777" w:rsidR="00FD650E" w:rsidRPr="005F7712" w:rsidRDefault="00FD650E" w:rsidP="00FD650E">
      <w:pPr>
        <w:spacing w:after="0" w:line="240" w:lineRule="auto"/>
        <w:ind w:firstLine="706"/>
        <w:jc w:val="both"/>
        <w:rPr>
          <w:rFonts w:ascii="Times New Roman" w:hAnsi="Times New Roman" w:cs="Times New Roman"/>
          <w:sz w:val="28"/>
          <w:szCs w:val="28"/>
        </w:rPr>
      </w:pPr>
      <w:r w:rsidRPr="005F7712">
        <w:rPr>
          <w:rFonts w:ascii="Times New Roman" w:hAnsi="Times New Roman" w:cs="Times New Roman"/>
          <w:sz w:val="28"/>
          <w:szCs w:val="28"/>
        </w:rPr>
        <w:t>Здоровьесберегающая организация образовательного процесса предполагает  использование форм и методов обучения, адекватных возрастным возможностям младшего школьника</w:t>
      </w:r>
    </w:p>
    <w:p w14:paraId="7796E48C" w14:textId="77777777" w:rsidR="00FD650E" w:rsidRPr="005F7712" w:rsidRDefault="00FD650E" w:rsidP="00FD650E">
      <w:pPr>
        <w:spacing w:after="0" w:line="240" w:lineRule="auto"/>
        <w:ind w:firstLine="706"/>
        <w:jc w:val="both"/>
        <w:rPr>
          <w:rFonts w:ascii="Times New Roman" w:hAnsi="Times New Roman" w:cs="Times New Roman"/>
          <w:sz w:val="28"/>
          <w:szCs w:val="28"/>
        </w:rPr>
      </w:pPr>
    </w:p>
    <w:p w14:paraId="72CABF2D" w14:textId="77777777" w:rsidR="00FD650E" w:rsidRPr="005F7712" w:rsidRDefault="00FD650E" w:rsidP="00FD650E">
      <w:pPr>
        <w:spacing w:after="0" w:line="240" w:lineRule="auto"/>
        <w:jc w:val="right"/>
        <w:rPr>
          <w:rFonts w:ascii="Times New Roman" w:hAnsi="Times New Roman" w:cs="Times New Roman"/>
          <w:sz w:val="28"/>
          <w:szCs w:val="28"/>
        </w:rPr>
      </w:pPr>
      <w:r w:rsidRPr="005F7712">
        <w:rPr>
          <w:rFonts w:ascii="Times New Roman" w:hAnsi="Times New Roman" w:cs="Times New Roman"/>
          <w:sz w:val="28"/>
          <w:szCs w:val="28"/>
        </w:rPr>
        <w:t>Таблица №2.</w:t>
      </w:r>
    </w:p>
    <w:tbl>
      <w:tblPr>
        <w:tblW w:w="0" w:type="auto"/>
        <w:tblInd w:w="55" w:type="dxa"/>
        <w:tblCellMar>
          <w:top w:w="55" w:type="dxa"/>
          <w:left w:w="55" w:type="dxa"/>
          <w:bottom w:w="55" w:type="dxa"/>
          <w:right w:w="55" w:type="dxa"/>
        </w:tblCellMar>
        <w:tblLook w:val="0000" w:firstRow="0" w:lastRow="0" w:firstColumn="0" w:lastColumn="0" w:noHBand="0" w:noVBand="0"/>
      </w:tblPr>
      <w:tblGrid>
        <w:gridCol w:w="5293"/>
        <w:gridCol w:w="4972"/>
      </w:tblGrid>
      <w:tr w:rsidR="00FD650E" w:rsidRPr="005F7712" w14:paraId="4B7F69DA" w14:textId="77777777" w:rsidTr="0031204A">
        <w:tc>
          <w:tcPr>
            <w:tcW w:w="0" w:type="auto"/>
            <w:tcBorders>
              <w:top w:val="single" w:sz="1" w:space="0" w:color="000000"/>
              <w:left w:val="single" w:sz="1" w:space="0" w:color="000000"/>
              <w:bottom w:val="single" w:sz="1" w:space="0" w:color="000000"/>
            </w:tcBorders>
            <w:shd w:val="clear" w:color="auto" w:fill="auto"/>
          </w:tcPr>
          <w:p w14:paraId="67151183" w14:textId="77777777" w:rsidR="00FD650E" w:rsidRPr="005F7712" w:rsidRDefault="00FD650E" w:rsidP="0031204A">
            <w:pPr>
              <w:pStyle w:val="af3"/>
              <w:spacing w:after="0" w:line="200" w:lineRule="atLeast"/>
              <w:jc w:val="center"/>
              <w:rPr>
                <w:rFonts w:ascii="Times New Roman" w:hAnsi="Times New Roman" w:cs="Times New Roman"/>
                <w:b/>
                <w:bCs/>
                <w:sz w:val="28"/>
                <w:szCs w:val="28"/>
              </w:rPr>
            </w:pPr>
            <w:r>
              <w:rPr>
                <w:rFonts w:ascii="Times New Roman" w:hAnsi="Times New Roman" w:cs="Times New Roman"/>
                <w:b/>
                <w:bCs/>
                <w:sz w:val="28"/>
                <w:szCs w:val="28"/>
              </w:rPr>
              <w:t>Ф</w:t>
            </w:r>
            <w:r w:rsidRPr="005F7712">
              <w:rPr>
                <w:rFonts w:ascii="Times New Roman" w:hAnsi="Times New Roman" w:cs="Times New Roman"/>
                <w:b/>
                <w:bCs/>
                <w:sz w:val="28"/>
                <w:szCs w:val="28"/>
              </w:rPr>
              <w:t xml:space="preserve">ормы проведения занятия </w:t>
            </w:r>
          </w:p>
          <w:p w14:paraId="2E4DCBA6" w14:textId="77777777" w:rsidR="00FD650E" w:rsidRPr="005F7712" w:rsidRDefault="00FD650E" w:rsidP="0031204A">
            <w:pPr>
              <w:pStyle w:val="af3"/>
              <w:spacing w:after="0" w:line="200" w:lineRule="atLeast"/>
              <w:jc w:val="center"/>
              <w:rPr>
                <w:rFonts w:ascii="Times New Roman" w:hAnsi="Times New Roman" w:cs="Times New Roman"/>
                <w:b/>
                <w:bCs/>
                <w:sz w:val="28"/>
                <w:szCs w:val="28"/>
              </w:rPr>
            </w:pPr>
            <w:r w:rsidRPr="005F7712">
              <w:rPr>
                <w:rFonts w:ascii="Times New Roman" w:hAnsi="Times New Roman" w:cs="Times New Roman"/>
                <w:b/>
                <w:bCs/>
                <w:sz w:val="28"/>
                <w:szCs w:val="28"/>
              </w:rPr>
              <w:t>и виды деятельности</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14:paraId="798A58D9" w14:textId="77777777" w:rsidR="00FD650E" w:rsidRPr="005F7712" w:rsidRDefault="00FD650E" w:rsidP="0031204A">
            <w:pPr>
              <w:pStyle w:val="af3"/>
              <w:spacing w:after="0" w:line="200" w:lineRule="atLeast"/>
              <w:jc w:val="center"/>
              <w:rPr>
                <w:rFonts w:ascii="Times New Roman" w:hAnsi="Times New Roman" w:cs="Times New Roman"/>
                <w:b/>
                <w:bCs/>
                <w:sz w:val="28"/>
                <w:szCs w:val="28"/>
              </w:rPr>
            </w:pPr>
            <w:r>
              <w:rPr>
                <w:rFonts w:ascii="Times New Roman" w:hAnsi="Times New Roman" w:cs="Times New Roman"/>
                <w:b/>
                <w:bCs/>
                <w:sz w:val="28"/>
                <w:szCs w:val="28"/>
              </w:rPr>
              <w:t>Т</w:t>
            </w:r>
            <w:r w:rsidRPr="005F7712">
              <w:rPr>
                <w:rFonts w:ascii="Times New Roman" w:hAnsi="Times New Roman" w:cs="Times New Roman"/>
                <w:b/>
                <w:bCs/>
                <w:sz w:val="28"/>
                <w:szCs w:val="28"/>
              </w:rPr>
              <w:t>ематика</w:t>
            </w:r>
          </w:p>
        </w:tc>
      </w:tr>
      <w:tr w:rsidR="00FD650E" w:rsidRPr="005F7712" w14:paraId="5476C8AA" w14:textId="77777777" w:rsidTr="0031204A">
        <w:tc>
          <w:tcPr>
            <w:tcW w:w="0" w:type="auto"/>
            <w:tcBorders>
              <w:left w:val="single" w:sz="1" w:space="0" w:color="000000"/>
              <w:bottom w:val="single" w:sz="1" w:space="0" w:color="000000"/>
            </w:tcBorders>
            <w:shd w:val="clear" w:color="auto" w:fill="auto"/>
          </w:tcPr>
          <w:p w14:paraId="720CB51F" w14:textId="77777777" w:rsidR="00FD650E" w:rsidRPr="005F7712" w:rsidRDefault="00FD650E" w:rsidP="0031204A">
            <w:pPr>
              <w:pStyle w:val="a5"/>
              <w:spacing w:line="200" w:lineRule="atLeast"/>
              <w:jc w:val="both"/>
              <w:rPr>
                <w:rFonts w:ascii="Times New Roman" w:hAnsi="Times New Roman" w:cs="Times New Roman"/>
                <w:sz w:val="28"/>
                <w:szCs w:val="28"/>
              </w:rPr>
            </w:pPr>
            <w:r w:rsidRPr="005F7712">
              <w:rPr>
                <w:rFonts w:ascii="Times New Roman" w:hAnsi="Times New Roman" w:cs="Times New Roman"/>
                <w:sz w:val="28"/>
                <w:szCs w:val="28"/>
              </w:rPr>
              <w:t>Игры</w:t>
            </w:r>
          </w:p>
        </w:tc>
        <w:tc>
          <w:tcPr>
            <w:tcW w:w="0" w:type="auto"/>
            <w:tcBorders>
              <w:left w:val="single" w:sz="1" w:space="0" w:color="000000"/>
              <w:bottom w:val="single" w:sz="1" w:space="0" w:color="000000"/>
              <w:right w:val="single" w:sz="1" w:space="0" w:color="000000"/>
            </w:tcBorders>
            <w:shd w:val="clear" w:color="auto" w:fill="auto"/>
          </w:tcPr>
          <w:p w14:paraId="6C8D59CC" w14:textId="77777777" w:rsidR="00FD650E" w:rsidRDefault="00FD650E" w:rsidP="0031204A">
            <w:pPr>
              <w:pStyle w:val="af3"/>
              <w:spacing w:after="0" w:line="200" w:lineRule="atLeast"/>
              <w:rPr>
                <w:rFonts w:ascii="Times New Roman" w:hAnsi="Times New Roman" w:cs="Times New Roman"/>
                <w:sz w:val="28"/>
                <w:szCs w:val="28"/>
              </w:rPr>
            </w:pPr>
            <w:r>
              <w:rPr>
                <w:rFonts w:ascii="Times New Roman" w:hAnsi="Times New Roman" w:cs="Times New Roman"/>
                <w:sz w:val="28"/>
                <w:szCs w:val="28"/>
              </w:rPr>
              <w:t>«Пожарная команда»</w:t>
            </w:r>
          </w:p>
          <w:p w14:paraId="05BAEAEA" w14:textId="77777777" w:rsidR="00FD650E" w:rsidRPr="005F7712" w:rsidRDefault="00FD650E" w:rsidP="0031204A">
            <w:pPr>
              <w:pStyle w:val="af3"/>
              <w:spacing w:after="0" w:line="200" w:lineRule="atLeast"/>
              <w:rPr>
                <w:rFonts w:ascii="Times New Roman" w:hAnsi="Times New Roman" w:cs="Times New Roman"/>
                <w:sz w:val="28"/>
                <w:szCs w:val="28"/>
              </w:rPr>
            </w:pPr>
            <w:r>
              <w:rPr>
                <w:rFonts w:ascii="Times New Roman" w:hAnsi="Times New Roman" w:cs="Times New Roman"/>
                <w:sz w:val="28"/>
                <w:szCs w:val="28"/>
              </w:rPr>
              <w:t>«</w:t>
            </w:r>
            <w:r w:rsidRPr="005F7712">
              <w:rPr>
                <w:rFonts w:ascii="Times New Roman" w:hAnsi="Times New Roman" w:cs="Times New Roman"/>
                <w:sz w:val="28"/>
                <w:szCs w:val="28"/>
              </w:rPr>
              <w:t>Я б в спасатели по</w:t>
            </w:r>
            <w:r>
              <w:rPr>
                <w:rFonts w:ascii="Times New Roman" w:hAnsi="Times New Roman" w:cs="Times New Roman"/>
                <w:sz w:val="28"/>
                <w:szCs w:val="28"/>
              </w:rPr>
              <w:t>шел»</w:t>
            </w:r>
          </w:p>
          <w:p w14:paraId="6ED2B399" w14:textId="77777777" w:rsidR="00FD650E" w:rsidRPr="005F7712" w:rsidRDefault="00FD650E" w:rsidP="0031204A">
            <w:pPr>
              <w:pStyle w:val="af3"/>
              <w:spacing w:after="0" w:line="200" w:lineRule="atLeast"/>
              <w:rPr>
                <w:rFonts w:ascii="Times New Roman" w:hAnsi="Times New Roman" w:cs="Times New Roman"/>
                <w:sz w:val="28"/>
                <w:szCs w:val="28"/>
              </w:rPr>
            </w:pPr>
            <w:r w:rsidRPr="005F7712">
              <w:rPr>
                <w:rFonts w:ascii="Times New Roman" w:hAnsi="Times New Roman" w:cs="Times New Roman"/>
                <w:sz w:val="28"/>
                <w:szCs w:val="28"/>
              </w:rPr>
              <w:t>«Остров здоровья»</w:t>
            </w:r>
          </w:p>
          <w:p w14:paraId="2440F550" w14:textId="77777777" w:rsidR="00FD650E" w:rsidRPr="005F7712" w:rsidRDefault="00FD650E" w:rsidP="0031204A">
            <w:pPr>
              <w:pStyle w:val="a5"/>
              <w:jc w:val="both"/>
              <w:rPr>
                <w:rFonts w:ascii="Times New Roman" w:hAnsi="Times New Roman" w:cs="Times New Roman"/>
                <w:sz w:val="28"/>
                <w:szCs w:val="28"/>
              </w:rPr>
            </w:pPr>
            <w:r w:rsidRPr="005F7712">
              <w:rPr>
                <w:rFonts w:ascii="Times New Roman" w:hAnsi="Times New Roman" w:cs="Times New Roman"/>
                <w:sz w:val="28"/>
                <w:szCs w:val="28"/>
              </w:rPr>
              <w:t xml:space="preserve"> </w:t>
            </w:r>
          </w:p>
          <w:p w14:paraId="6B0FB3EF" w14:textId="77777777" w:rsidR="00FD650E" w:rsidRPr="005F7712" w:rsidRDefault="00FD650E" w:rsidP="0031204A">
            <w:pPr>
              <w:pStyle w:val="af3"/>
              <w:spacing w:after="0" w:line="200" w:lineRule="atLeast"/>
              <w:rPr>
                <w:rFonts w:ascii="Times New Roman" w:hAnsi="Times New Roman" w:cs="Times New Roman"/>
                <w:sz w:val="28"/>
                <w:szCs w:val="28"/>
              </w:rPr>
            </w:pPr>
          </w:p>
        </w:tc>
      </w:tr>
      <w:tr w:rsidR="00FD650E" w:rsidRPr="005F7712" w14:paraId="56193547" w14:textId="77777777" w:rsidTr="0031204A">
        <w:tc>
          <w:tcPr>
            <w:tcW w:w="0" w:type="auto"/>
            <w:tcBorders>
              <w:left w:val="single" w:sz="1" w:space="0" w:color="000000"/>
              <w:bottom w:val="single" w:sz="1" w:space="0" w:color="000000"/>
            </w:tcBorders>
            <w:shd w:val="clear" w:color="auto" w:fill="auto"/>
          </w:tcPr>
          <w:p w14:paraId="6BFD10E0" w14:textId="77777777" w:rsidR="00FD650E" w:rsidRPr="005F7712" w:rsidRDefault="00FD650E" w:rsidP="0031204A">
            <w:pPr>
              <w:pStyle w:val="a5"/>
              <w:spacing w:line="200" w:lineRule="atLeast"/>
              <w:jc w:val="both"/>
              <w:rPr>
                <w:rFonts w:ascii="Times New Roman" w:hAnsi="Times New Roman" w:cs="Times New Roman"/>
                <w:sz w:val="28"/>
                <w:szCs w:val="28"/>
              </w:rPr>
            </w:pPr>
            <w:r w:rsidRPr="005F7712">
              <w:rPr>
                <w:rFonts w:ascii="Times New Roman" w:hAnsi="Times New Roman" w:cs="Times New Roman"/>
                <w:sz w:val="28"/>
                <w:szCs w:val="28"/>
              </w:rPr>
              <w:t>Беседы</w:t>
            </w:r>
          </w:p>
        </w:tc>
        <w:tc>
          <w:tcPr>
            <w:tcW w:w="0" w:type="auto"/>
            <w:tcBorders>
              <w:left w:val="single" w:sz="1" w:space="0" w:color="000000"/>
              <w:bottom w:val="single" w:sz="1" w:space="0" w:color="000000"/>
              <w:right w:val="single" w:sz="1" w:space="0" w:color="000000"/>
            </w:tcBorders>
            <w:shd w:val="clear" w:color="auto" w:fill="auto"/>
          </w:tcPr>
          <w:p w14:paraId="667D4986" w14:textId="77777777" w:rsidR="00FD650E" w:rsidRDefault="00FD650E" w:rsidP="0031204A">
            <w:pPr>
              <w:pStyle w:val="af3"/>
              <w:tabs>
                <w:tab w:val="left" w:pos="270"/>
              </w:tabs>
              <w:spacing w:after="0" w:line="200" w:lineRule="atLeast"/>
              <w:rPr>
                <w:rFonts w:ascii="Times New Roman" w:hAnsi="Times New Roman" w:cs="Times New Roman"/>
                <w:sz w:val="28"/>
                <w:szCs w:val="28"/>
              </w:rPr>
            </w:pPr>
            <w:r>
              <w:rPr>
                <w:rFonts w:ascii="Times New Roman" w:hAnsi="Times New Roman" w:cs="Times New Roman"/>
                <w:sz w:val="28"/>
                <w:szCs w:val="28"/>
              </w:rPr>
              <w:t>Режиму дня – мы друзья.</w:t>
            </w:r>
          </w:p>
          <w:p w14:paraId="6F7A8619" w14:textId="77777777" w:rsidR="00FD650E" w:rsidRPr="005F7712" w:rsidRDefault="00FD650E" w:rsidP="0031204A">
            <w:pPr>
              <w:pStyle w:val="af3"/>
              <w:tabs>
                <w:tab w:val="left" w:pos="270"/>
              </w:tabs>
              <w:spacing w:after="0" w:line="200" w:lineRule="atLeast"/>
              <w:rPr>
                <w:rFonts w:ascii="Times New Roman" w:hAnsi="Times New Roman" w:cs="Times New Roman"/>
                <w:sz w:val="28"/>
                <w:szCs w:val="28"/>
              </w:rPr>
            </w:pPr>
            <w:r w:rsidRPr="005F7712">
              <w:rPr>
                <w:rFonts w:ascii="Times New Roman" w:hAnsi="Times New Roman" w:cs="Times New Roman"/>
                <w:sz w:val="28"/>
                <w:szCs w:val="28"/>
              </w:rPr>
              <w:t>Полезные и вредные продукты</w:t>
            </w:r>
            <w:r>
              <w:rPr>
                <w:rFonts w:ascii="Times New Roman" w:hAnsi="Times New Roman" w:cs="Times New Roman"/>
                <w:sz w:val="28"/>
                <w:szCs w:val="28"/>
              </w:rPr>
              <w:t>.</w:t>
            </w:r>
          </w:p>
          <w:p w14:paraId="4A7766EA" w14:textId="77777777" w:rsidR="00FD650E" w:rsidRPr="005F7712" w:rsidRDefault="00FD650E" w:rsidP="0031204A">
            <w:pPr>
              <w:pStyle w:val="af3"/>
              <w:tabs>
                <w:tab w:val="left" w:pos="270"/>
              </w:tabs>
              <w:spacing w:after="0" w:line="200" w:lineRule="atLeast"/>
              <w:rPr>
                <w:rFonts w:ascii="Times New Roman" w:hAnsi="Times New Roman" w:cs="Times New Roman"/>
                <w:sz w:val="28"/>
                <w:szCs w:val="28"/>
              </w:rPr>
            </w:pPr>
            <w:r w:rsidRPr="005F7712">
              <w:rPr>
                <w:rFonts w:ascii="Times New Roman" w:hAnsi="Times New Roman" w:cs="Times New Roman"/>
                <w:sz w:val="28"/>
                <w:szCs w:val="28"/>
              </w:rPr>
              <w:t>Гигиена правильной осанки</w:t>
            </w:r>
            <w:r>
              <w:rPr>
                <w:rFonts w:ascii="Times New Roman" w:hAnsi="Times New Roman" w:cs="Times New Roman"/>
                <w:sz w:val="28"/>
                <w:szCs w:val="28"/>
              </w:rPr>
              <w:t>.</w:t>
            </w:r>
          </w:p>
          <w:p w14:paraId="61B40655" w14:textId="77777777" w:rsidR="00FD650E" w:rsidRPr="005F7712" w:rsidRDefault="00FD650E" w:rsidP="0031204A">
            <w:pPr>
              <w:pStyle w:val="af3"/>
              <w:tabs>
                <w:tab w:val="left" w:pos="270"/>
              </w:tabs>
              <w:spacing w:after="0" w:line="200" w:lineRule="atLeast"/>
              <w:rPr>
                <w:rFonts w:ascii="Times New Roman" w:hAnsi="Times New Roman" w:cs="Times New Roman"/>
                <w:sz w:val="28"/>
                <w:szCs w:val="28"/>
              </w:rPr>
            </w:pPr>
            <w:r w:rsidRPr="005F7712">
              <w:rPr>
                <w:rFonts w:ascii="Times New Roman" w:hAnsi="Times New Roman" w:cs="Times New Roman"/>
                <w:sz w:val="28"/>
                <w:szCs w:val="28"/>
              </w:rPr>
              <w:t>Мой внешний вид –залог здоровья</w:t>
            </w:r>
            <w:r>
              <w:rPr>
                <w:rFonts w:ascii="Times New Roman" w:hAnsi="Times New Roman" w:cs="Times New Roman"/>
                <w:sz w:val="28"/>
                <w:szCs w:val="28"/>
              </w:rPr>
              <w:t>.</w:t>
            </w:r>
          </w:p>
          <w:p w14:paraId="5263D739" w14:textId="77777777" w:rsidR="00FD650E" w:rsidRPr="005F7712" w:rsidRDefault="00FD650E" w:rsidP="0031204A">
            <w:pPr>
              <w:pStyle w:val="af3"/>
              <w:tabs>
                <w:tab w:val="left" w:pos="270"/>
              </w:tabs>
              <w:spacing w:after="0" w:line="200" w:lineRule="atLeast"/>
              <w:rPr>
                <w:rFonts w:ascii="Times New Roman" w:hAnsi="Times New Roman" w:cs="Times New Roman"/>
                <w:iCs/>
                <w:sz w:val="28"/>
                <w:szCs w:val="28"/>
              </w:rPr>
            </w:pPr>
            <w:r w:rsidRPr="005F7712">
              <w:rPr>
                <w:rFonts w:ascii="Times New Roman" w:hAnsi="Times New Roman" w:cs="Times New Roman"/>
                <w:iCs/>
                <w:sz w:val="28"/>
                <w:szCs w:val="28"/>
              </w:rPr>
              <w:t xml:space="preserve"> Как питались в стародавние времена  и питание нашего времени</w:t>
            </w:r>
          </w:p>
          <w:p w14:paraId="5B449892" w14:textId="77777777" w:rsidR="00FD650E" w:rsidRPr="005F7712" w:rsidRDefault="00FD650E" w:rsidP="0031204A">
            <w:pPr>
              <w:pStyle w:val="af3"/>
              <w:tabs>
                <w:tab w:val="left" w:pos="270"/>
              </w:tabs>
              <w:spacing w:after="0" w:line="200" w:lineRule="atLeast"/>
              <w:rPr>
                <w:rFonts w:ascii="Times New Roman" w:hAnsi="Times New Roman" w:cs="Times New Roman"/>
                <w:sz w:val="28"/>
                <w:szCs w:val="28"/>
              </w:rPr>
            </w:pPr>
            <w:r w:rsidRPr="005F7712">
              <w:rPr>
                <w:rFonts w:ascii="Times New Roman" w:hAnsi="Times New Roman" w:cs="Times New Roman"/>
                <w:sz w:val="28"/>
                <w:szCs w:val="28"/>
              </w:rPr>
              <w:t>Мода и школьные будни</w:t>
            </w:r>
          </w:p>
          <w:p w14:paraId="719E0455" w14:textId="77777777" w:rsidR="00FD650E" w:rsidRPr="005F7712" w:rsidRDefault="00FD650E" w:rsidP="0031204A">
            <w:pPr>
              <w:pStyle w:val="af3"/>
              <w:tabs>
                <w:tab w:val="left" w:pos="270"/>
              </w:tabs>
              <w:spacing w:after="0" w:line="200" w:lineRule="atLeast"/>
              <w:rPr>
                <w:rFonts w:ascii="Times New Roman" w:hAnsi="Times New Roman" w:cs="Times New Roman"/>
                <w:sz w:val="28"/>
                <w:szCs w:val="28"/>
              </w:rPr>
            </w:pPr>
            <w:r w:rsidRPr="005F7712">
              <w:rPr>
                <w:rFonts w:ascii="Times New Roman" w:hAnsi="Times New Roman" w:cs="Times New Roman"/>
                <w:sz w:val="28"/>
                <w:szCs w:val="28"/>
              </w:rPr>
              <w:t>Как защититься от простуды и гриппа</w:t>
            </w:r>
          </w:p>
        </w:tc>
      </w:tr>
      <w:tr w:rsidR="00FD650E" w:rsidRPr="005F7712" w14:paraId="7D032ED9" w14:textId="77777777" w:rsidTr="0031204A">
        <w:tc>
          <w:tcPr>
            <w:tcW w:w="0" w:type="auto"/>
            <w:tcBorders>
              <w:left w:val="single" w:sz="1" w:space="0" w:color="000000"/>
              <w:bottom w:val="single" w:sz="1" w:space="0" w:color="000000"/>
            </w:tcBorders>
            <w:shd w:val="clear" w:color="auto" w:fill="auto"/>
          </w:tcPr>
          <w:p w14:paraId="201DBD23" w14:textId="77777777" w:rsidR="00FD650E" w:rsidRPr="005F7712" w:rsidRDefault="00FD650E" w:rsidP="0031204A">
            <w:pPr>
              <w:pStyle w:val="a5"/>
              <w:spacing w:line="200" w:lineRule="atLeast"/>
              <w:jc w:val="both"/>
              <w:rPr>
                <w:rFonts w:ascii="Times New Roman" w:hAnsi="Times New Roman" w:cs="Times New Roman"/>
                <w:sz w:val="28"/>
                <w:szCs w:val="28"/>
              </w:rPr>
            </w:pPr>
            <w:r w:rsidRPr="005F7712">
              <w:rPr>
                <w:rFonts w:ascii="Times New Roman" w:hAnsi="Times New Roman" w:cs="Times New Roman"/>
                <w:sz w:val="28"/>
                <w:szCs w:val="28"/>
              </w:rPr>
              <w:t>тесты и анкетирование</w:t>
            </w:r>
          </w:p>
        </w:tc>
        <w:tc>
          <w:tcPr>
            <w:tcW w:w="0" w:type="auto"/>
            <w:tcBorders>
              <w:left w:val="single" w:sz="1" w:space="0" w:color="000000"/>
              <w:bottom w:val="single" w:sz="1" w:space="0" w:color="000000"/>
              <w:right w:val="single" w:sz="1" w:space="0" w:color="000000"/>
            </w:tcBorders>
            <w:shd w:val="clear" w:color="auto" w:fill="auto"/>
          </w:tcPr>
          <w:p w14:paraId="2FEDA11C" w14:textId="77777777" w:rsidR="00FD650E" w:rsidRPr="005F7712" w:rsidRDefault="00FD650E" w:rsidP="0031204A">
            <w:pPr>
              <w:pStyle w:val="a5"/>
              <w:rPr>
                <w:rFonts w:ascii="Times New Roman" w:hAnsi="Times New Roman" w:cs="Times New Roman"/>
                <w:sz w:val="28"/>
                <w:szCs w:val="28"/>
              </w:rPr>
            </w:pPr>
            <w:r>
              <w:rPr>
                <w:rFonts w:ascii="Times New Roman" w:hAnsi="Times New Roman" w:cs="Times New Roman"/>
                <w:sz w:val="28"/>
                <w:szCs w:val="28"/>
              </w:rPr>
              <w:t>«</w:t>
            </w:r>
            <w:r w:rsidRPr="005F7712">
              <w:rPr>
                <w:rFonts w:ascii="Times New Roman" w:hAnsi="Times New Roman" w:cs="Times New Roman"/>
                <w:sz w:val="28"/>
                <w:szCs w:val="28"/>
              </w:rPr>
              <w:t>Правильно ли вы питаетесь?»</w:t>
            </w:r>
          </w:p>
          <w:p w14:paraId="4A4A8E41" w14:textId="77777777" w:rsidR="00FD650E" w:rsidRPr="005F7712" w:rsidRDefault="00FD650E" w:rsidP="0031204A">
            <w:pPr>
              <w:pStyle w:val="af3"/>
              <w:spacing w:after="0" w:line="200" w:lineRule="atLeast"/>
              <w:rPr>
                <w:rFonts w:ascii="Times New Roman" w:hAnsi="Times New Roman" w:cs="Times New Roman"/>
                <w:sz w:val="28"/>
                <w:szCs w:val="28"/>
              </w:rPr>
            </w:pPr>
            <w:r w:rsidRPr="005F7712">
              <w:rPr>
                <w:rFonts w:ascii="Times New Roman" w:hAnsi="Times New Roman" w:cs="Times New Roman"/>
                <w:sz w:val="28"/>
                <w:szCs w:val="28"/>
              </w:rPr>
              <w:t xml:space="preserve"> «Что мы знаем о здоровье»</w:t>
            </w:r>
          </w:p>
          <w:p w14:paraId="294040B6" w14:textId="77777777" w:rsidR="00FD650E" w:rsidRPr="005F7712" w:rsidRDefault="00FD650E" w:rsidP="0031204A">
            <w:pPr>
              <w:pStyle w:val="a5"/>
              <w:widowControl w:val="0"/>
              <w:tabs>
                <w:tab w:val="left" w:pos="573"/>
                <w:tab w:val="left" w:pos="600"/>
              </w:tabs>
              <w:rPr>
                <w:rFonts w:ascii="Times New Roman" w:hAnsi="Times New Roman" w:cs="Times New Roman"/>
                <w:sz w:val="28"/>
                <w:szCs w:val="28"/>
              </w:rPr>
            </w:pPr>
            <w:r w:rsidRPr="005F7712">
              <w:rPr>
                <w:rFonts w:ascii="Times New Roman" w:hAnsi="Times New Roman" w:cs="Times New Roman"/>
                <w:sz w:val="28"/>
                <w:szCs w:val="28"/>
              </w:rPr>
              <w:t>«У</w:t>
            </w:r>
            <w:r w:rsidRPr="005F7712">
              <w:rPr>
                <w:rFonts w:ascii="Times New Roman" w:hAnsi="Times New Roman" w:cs="Times New Roman"/>
                <w:bCs/>
                <w:sz w:val="28"/>
                <w:szCs w:val="28"/>
              </w:rPr>
              <w:t>меете ли вы вести здоровый образ жизни</w:t>
            </w:r>
            <w:r w:rsidRPr="005F7712">
              <w:rPr>
                <w:rFonts w:ascii="Times New Roman" w:hAnsi="Times New Roman" w:cs="Times New Roman"/>
                <w:sz w:val="28"/>
                <w:szCs w:val="28"/>
              </w:rPr>
              <w:t>»</w:t>
            </w:r>
          </w:p>
          <w:p w14:paraId="20FF4B94" w14:textId="77777777" w:rsidR="00FD650E" w:rsidRPr="005F7712" w:rsidRDefault="00FD650E" w:rsidP="0031204A">
            <w:pPr>
              <w:pStyle w:val="af3"/>
              <w:spacing w:after="0" w:line="200" w:lineRule="atLeast"/>
              <w:rPr>
                <w:rFonts w:ascii="Times New Roman" w:hAnsi="Times New Roman" w:cs="Times New Roman"/>
                <w:sz w:val="28"/>
                <w:szCs w:val="28"/>
              </w:rPr>
            </w:pPr>
            <w:r w:rsidRPr="005F7712">
              <w:rPr>
                <w:rFonts w:ascii="Times New Roman" w:hAnsi="Times New Roman" w:cs="Times New Roman"/>
                <w:sz w:val="28"/>
                <w:szCs w:val="28"/>
              </w:rPr>
              <w:t xml:space="preserve"> «У</w:t>
            </w:r>
            <w:r w:rsidRPr="005F7712">
              <w:rPr>
                <w:rFonts w:ascii="Times New Roman" w:hAnsi="Times New Roman" w:cs="Times New Roman"/>
                <w:bCs/>
                <w:sz w:val="28"/>
                <w:szCs w:val="28"/>
              </w:rPr>
              <w:t>меете ли вы вести здоровый образ жизни</w:t>
            </w:r>
            <w:r w:rsidRPr="005F7712">
              <w:rPr>
                <w:rFonts w:ascii="Times New Roman" w:hAnsi="Times New Roman" w:cs="Times New Roman"/>
                <w:sz w:val="28"/>
                <w:szCs w:val="28"/>
              </w:rPr>
              <w:t>»</w:t>
            </w:r>
          </w:p>
        </w:tc>
      </w:tr>
      <w:tr w:rsidR="00FD650E" w:rsidRPr="005F7712" w14:paraId="36AB444C" w14:textId="77777777" w:rsidTr="0031204A">
        <w:tc>
          <w:tcPr>
            <w:tcW w:w="0" w:type="auto"/>
            <w:tcBorders>
              <w:left w:val="single" w:sz="1" w:space="0" w:color="000000"/>
              <w:bottom w:val="single" w:sz="1" w:space="0" w:color="000000"/>
            </w:tcBorders>
            <w:shd w:val="clear" w:color="auto" w:fill="auto"/>
          </w:tcPr>
          <w:p w14:paraId="7E2942F9" w14:textId="77777777" w:rsidR="00FD650E" w:rsidRPr="005F7712" w:rsidRDefault="00FD650E" w:rsidP="0031204A">
            <w:pPr>
              <w:pStyle w:val="a5"/>
              <w:spacing w:line="200" w:lineRule="atLeast"/>
              <w:jc w:val="both"/>
              <w:rPr>
                <w:rFonts w:ascii="Times New Roman" w:hAnsi="Times New Roman" w:cs="Times New Roman"/>
                <w:sz w:val="28"/>
                <w:szCs w:val="28"/>
              </w:rPr>
            </w:pPr>
            <w:r w:rsidRPr="005F7712">
              <w:rPr>
                <w:rFonts w:ascii="Times New Roman" w:hAnsi="Times New Roman" w:cs="Times New Roman"/>
                <w:sz w:val="28"/>
                <w:szCs w:val="28"/>
              </w:rPr>
              <w:t>круглые столы</w:t>
            </w:r>
          </w:p>
        </w:tc>
        <w:tc>
          <w:tcPr>
            <w:tcW w:w="0" w:type="auto"/>
            <w:tcBorders>
              <w:left w:val="single" w:sz="1" w:space="0" w:color="000000"/>
              <w:bottom w:val="single" w:sz="1" w:space="0" w:color="000000"/>
              <w:right w:val="single" w:sz="1" w:space="0" w:color="000000"/>
            </w:tcBorders>
            <w:shd w:val="clear" w:color="auto" w:fill="auto"/>
          </w:tcPr>
          <w:p w14:paraId="0FFB4C50" w14:textId="77777777" w:rsidR="00FD650E" w:rsidRPr="005F7712" w:rsidRDefault="00FD650E" w:rsidP="0031204A">
            <w:pPr>
              <w:pStyle w:val="af3"/>
              <w:tabs>
                <w:tab w:val="left" w:pos="285"/>
              </w:tabs>
              <w:spacing w:after="0" w:line="200" w:lineRule="atLeast"/>
              <w:rPr>
                <w:rFonts w:ascii="Times New Roman" w:hAnsi="Times New Roman" w:cs="Times New Roman"/>
                <w:sz w:val="28"/>
                <w:szCs w:val="28"/>
              </w:rPr>
            </w:pPr>
            <w:r w:rsidRPr="005F7712">
              <w:rPr>
                <w:rFonts w:ascii="Times New Roman" w:hAnsi="Times New Roman" w:cs="Times New Roman"/>
                <w:sz w:val="28"/>
                <w:szCs w:val="28"/>
              </w:rPr>
              <w:t>«Как сохранять и укреплять свое здо</w:t>
            </w:r>
            <w:r>
              <w:rPr>
                <w:rFonts w:ascii="Times New Roman" w:hAnsi="Times New Roman" w:cs="Times New Roman"/>
                <w:sz w:val="28"/>
                <w:szCs w:val="28"/>
              </w:rPr>
              <w:t xml:space="preserve">ровье» </w:t>
            </w:r>
          </w:p>
        </w:tc>
      </w:tr>
      <w:tr w:rsidR="00FD650E" w:rsidRPr="005F7712" w14:paraId="50DFBD2F" w14:textId="77777777" w:rsidTr="0031204A">
        <w:tc>
          <w:tcPr>
            <w:tcW w:w="0" w:type="auto"/>
            <w:tcBorders>
              <w:left w:val="single" w:sz="1" w:space="0" w:color="000000"/>
              <w:bottom w:val="single" w:sz="1" w:space="0" w:color="000000"/>
            </w:tcBorders>
            <w:shd w:val="clear" w:color="auto" w:fill="auto"/>
          </w:tcPr>
          <w:p w14:paraId="6367EA07" w14:textId="77777777" w:rsidR="00FD650E" w:rsidRPr="005F7712" w:rsidRDefault="00FD650E" w:rsidP="0031204A">
            <w:pPr>
              <w:pStyle w:val="a5"/>
              <w:spacing w:line="200" w:lineRule="atLeast"/>
              <w:jc w:val="both"/>
              <w:rPr>
                <w:rFonts w:ascii="Times New Roman" w:hAnsi="Times New Roman" w:cs="Times New Roman"/>
                <w:sz w:val="28"/>
                <w:szCs w:val="28"/>
              </w:rPr>
            </w:pPr>
            <w:r w:rsidRPr="005F7712">
              <w:rPr>
                <w:rFonts w:ascii="Times New Roman" w:hAnsi="Times New Roman" w:cs="Times New Roman"/>
                <w:sz w:val="28"/>
                <w:szCs w:val="28"/>
              </w:rPr>
              <w:t>просмотр тематических видеофильмов</w:t>
            </w:r>
          </w:p>
        </w:tc>
        <w:tc>
          <w:tcPr>
            <w:tcW w:w="0" w:type="auto"/>
            <w:tcBorders>
              <w:left w:val="single" w:sz="1" w:space="0" w:color="000000"/>
              <w:bottom w:val="single" w:sz="1" w:space="0" w:color="000000"/>
              <w:right w:val="single" w:sz="1" w:space="0" w:color="000000"/>
            </w:tcBorders>
            <w:shd w:val="clear" w:color="auto" w:fill="auto"/>
          </w:tcPr>
          <w:p w14:paraId="248A0741" w14:textId="77777777" w:rsidR="00FD650E" w:rsidRPr="005F7712" w:rsidRDefault="00FD650E" w:rsidP="0031204A">
            <w:pPr>
              <w:pStyle w:val="af3"/>
              <w:spacing w:after="0" w:line="200" w:lineRule="atLeast"/>
              <w:rPr>
                <w:rFonts w:ascii="Times New Roman" w:hAnsi="Times New Roman" w:cs="Times New Roman"/>
                <w:sz w:val="28"/>
                <w:szCs w:val="28"/>
              </w:rPr>
            </w:pPr>
            <w:r>
              <w:rPr>
                <w:rFonts w:ascii="Times New Roman" w:hAnsi="Times New Roman" w:cs="Times New Roman"/>
                <w:sz w:val="28"/>
                <w:szCs w:val="28"/>
              </w:rPr>
              <w:t>«Режим дня школьника</w:t>
            </w:r>
            <w:r w:rsidRPr="005F7712">
              <w:rPr>
                <w:rFonts w:ascii="Times New Roman" w:hAnsi="Times New Roman" w:cs="Times New Roman"/>
                <w:sz w:val="28"/>
                <w:szCs w:val="28"/>
              </w:rPr>
              <w:t>»</w:t>
            </w:r>
          </w:p>
          <w:p w14:paraId="5E4513FD" w14:textId="77777777" w:rsidR="00FD650E" w:rsidRPr="005F7712" w:rsidRDefault="00FD650E" w:rsidP="0031204A">
            <w:pPr>
              <w:pStyle w:val="af3"/>
              <w:spacing w:after="0" w:line="200" w:lineRule="atLeast"/>
              <w:rPr>
                <w:rFonts w:ascii="Times New Roman" w:hAnsi="Times New Roman" w:cs="Times New Roman"/>
                <w:sz w:val="28"/>
                <w:szCs w:val="28"/>
              </w:rPr>
            </w:pPr>
            <w:r>
              <w:rPr>
                <w:rFonts w:ascii="Times New Roman" w:hAnsi="Times New Roman" w:cs="Times New Roman"/>
                <w:sz w:val="28"/>
                <w:szCs w:val="28"/>
              </w:rPr>
              <w:t>«Профилактика простудных заболеваний</w:t>
            </w:r>
            <w:r w:rsidRPr="005F7712">
              <w:rPr>
                <w:rFonts w:ascii="Times New Roman" w:hAnsi="Times New Roman" w:cs="Times New Roman"/>
                <w:sz w:val="28"/>
                <w:szCs w:val="28"/>
              </w:rPr>
              <w:t>»</w:t>
            </w:r>
          </w:p>
          <w:p w14:paraId="1B1CC6C6" w14:textId="77777777" w:rsidR="00FD650E" w:rsidRPr="005F7712" w:rsidRDefault="00FD650E" w:rsidP="0031204A">
            <w:pPr>
              <w:pStyle w:val="af3"/>
              <w:spacing w:after="0" w:line="200" w:lineRule="atLeast"/>
              <w:rPr>
                <w:rFonts w:ascii="Times New Roman" w:hAnsi="Times New Roman" w:cs="Times New Roman"/>
                <w:sz w:val="28"/>
                <w:szCs w:val="28"/>
              </w:rPr>
            </w:pPr>
            <w:r w:rsidRPr="005F7712">
              <w:rPr>
                <w:rFonts w:ascii="Times New Roman" w:hAnsi="Times New Roman" w:cs="Times New Roman"/>
                <w:sz w:val="28"/>
                <w:szCs w:val="28"/>
              </w:rPr>
              <w:t xml:space="preserve">«Человек» </w:t>
            </w:r>
          </w:p>
          <w:p w14:paraId="3A02690E" w14:textId="77777777" w:rsidR="00FD650E" w:rsidRPr="005F7712" w:rsidRDefault="00FD650E" w:rsidP="0031204A">
            <w:pPr>
              <w:pStyle w:val="af3"/>
              <w:spacing w:after="0" w:line="200" w:lineRule="atLeast"/>
              <w:rPr>
                <w:rFonts w:ascii="Times New Roman" w:hAnsi="Times New Roman" w:cs="Times New Roman"/>
                <w:sz w:val="28"/>
                <w:szCs w:val="28"/>
              </w:rPr>
            </w:pPr>
            <w:r>
              <w:rPr>
                <w:rFonts w:ascii="Times New Roman" w:hAnsi="Times New Roman" w:cs="Times New Roman"/>
                <w:sz w:val="28"/>
                <w:szCs w:val="28"/>
              </w:rPr>
              <w:t>«Близорукость</w:t>
            </w:r>
            <w:r w:rsidRPr="005F7712">
              <w:rPr>
                <w:rFonts w:ascii="Times New Roman" w:hAnsi="Times New Roman" w:cs="Times New Roman"/>
                <w:sz w:val="28"/>
                <w:szCs w:val="28"/>
              </w:rPr>
              <w:t>»</w:t>
            </w:r>
          </w:p>
          <w:p w14:paraId="098510BC" w14:textId="77777777" w:rsidR="00FD650E" w:rsidRPr="005F7712" w:rsidRDefault="00FD650E" w:rsidP="0031204A">
            <w:pPr>
              <w:pStyle w:val="af3"/>
              <w:spacing w:after="0" w:line="200" w:lineRule="atLeast"/>
              <w:rPr>
                <w:rFonts w:ascii="Times New Roman" w:hAnsi="Times New Roman" w:cs="Times New Roman"/>
                <w:sz w:val="28"/>
                <w:szCs w:val="28"/>
              </w:rPr>
            </w:pPr>
          </w:p>
        </w:tc>
      </w:tr>
      <w:tr w:rsidR="00FD650E" w:rsidRPr="005F7712" w14:paraId="34E21066" w14:textId="77777777" w:rsidTr="0031204A">
        <w:tc>
          <w:tcPr>
            <w:tcW w:w="0" w:type="auto"/>
            <w:tcBorders>
              <w:left w:val="single" w:sz="1" w:space="0" w:color="000000"/>
              <w:bottom w:val="single" w:sz="1" w:space="0" w:color="000000"/>
            </w:tcBorders>
            <w:shd w:val="clear" w:color="auto" w:fill="auto"/>
          </w:tcPr>
          <w:p w14:paraId="32699974" w14:textId="77777777" w:rsidR="00FD650E" w:rsidRPr="005F7712" w:rsidRDefault="00FD650E" w:rsidP="0031204A">
            <w:pPr>
              <w:pStyle w:val="a5"/>
              <w:spacing w:line="200" w:lineRule="atLeast"/>
              <w:jc w:val="both"/>
              <w:rPr>
                <w:rFonts w:ascii="Times New Roman" w:hAnsi="Times New Roman" w:cs="Times New Roman"/>
                <w:sz w:val="28"/>
                <w:szCs w:val="28"/>
              </w:rPr>
            </w:pPr>
            <w:r w:rsidRPr="005F7712">
              <w:rPr>
                <w:rFonts w:ascii="Times New Roman" w:hAnsi="Times New Roman" w:cs="Times New Roman"/>
                <w:sz w:val="28"/>
                <w:szCs w:val="28"/>
              </w:rPr>
              <w:t>экскурсии</w:t>
            </w:r>
          </w:p>
        </w:tc>
        <w:tc>
          <w:tcPr>
            <w:tcW w:w="0" w:type="auto"/>
            <w:tcBorders>
              <w:left w:val="single" w:sz="1" w:space="0" w:color="000000"/>
              <w:bottom w:val="single" w:sz="1" w:space="0" w:color="000000"/>
              <w:right w:val="single" w:sz="1" w:space="0" w:color="000000"/>
            </w:tcBorders>
            <w:shd w:val="clear" w:color="auto" w:fill="auto"/>
          </w:tcPr>
          <w:p w14:paraId="1830C7C4" w14:textId="77777777" w:rsidR="00FD650E" w:rsidRPr="005F7712" w:rsidRDefault="00FD650E" w:rsidP="0031204A">
            <w:pPr>
              <w:pStyle w:val="af3"/>
              <w:tabs>
                <w:tab w:val="left" w:pos="210"/>
              </w:tabs>
              <w:spacing w:after="0" w:line="200" w:lineRule="atLeast"/>
              <w:rPr>
                <w:rFonts w:ascii="Times New Roman" w:hAnsi="Times New Roman" w:cs="Times New Roman"/>
                <w:sz w:val="28"/>
                <w:szCs w:val="28"/>
              </w:rPr>
            </w:pPr>
            <w:r w:rsidRPr="005F7712">
              <w:rPr>
                <w:rFonts w:ascii="Times New Roman" w:hAnsi="Times New Roman" w:cs="Times New Roman"/>
                <w:sz w:val="28"/>
                <w:szCs w:val="28"/>
              </w:rPr>
              <w:t xml:space="preserve"> «Природа – источник здоровья»</w:t>
            </w:r>
          </w:p>
          <w:p w14:paraId="226C6EC4" w14:textId="77777777" w:rsidR="00FD650E" w:rsidRPr="005F7712" w:rsidRDefault="00FD650E" w:rsidP="0031204A">
            <w:pPr>
              <w:pStyle w:val="af3"/>
              <w:tabs>
                <w:tab w:val="left" w:pos="210"/>
              </w:tabs>
              <w:spacing w:after="0" w:line="200" w:lineRule="atLeast"/>
              <w:rPr>
                <w:rFonts w:ascii="Times New Roman" w:hAnsi="Times New Roman" w:cs="Times New Roman"/>
                <w:sz w:val="28"/>
                <w:szCs w:val="28"/>
              </w:rPr>
            </w:pPr>
            <w:r w:rsidRPr="005F7712">
              <w:rPr>
                <w:rFonts w:ascii="Times New Roman" w:hAnsi="Times New Roman" w:cs="Times New Roman"/>
                <w:sz w:val="28"/>
                <w:szCs w:val="28"/>
              </w:rPr>
              <w:t>«У природы нет плохой погоды»</w:t>
            </w:r>
          </w:p>
        </w:tc>
      </w:tr>
      <w:tr w:rsidR="00FD650E" w:rsidRPr="005F7712" w14:paraId="06699154" w14:textId="77777777" w:rsidTr="0031204A">
        <w:tc>
          <w:tcPr>
            <w:tcW w:w="0" w:type="auto"/>
            <w:tcBorders>
              <w:left w:val="single" w:sz="1" w:space="0" w:color="000000"/>
              <w:bottom w:val="single" w:sz="1" w:space="0" w:color="000000"/>
            </w:tcBorders>
            <w:shd w:val="clear" w:color="auto" w:fill="auto"/>
          </w:tcPr>
          <w:p w14:paraId="5F9BDF90" w14:textId="77777777" w:rsidR="00FD650E" w:rsidRPr="005F7712" w:rsidRDefault="00FD650E" w:rsidP="0031204A">
            <w:pPr>
              <w:pStyle w:val="a5"/>
              <w:spacing w:line="200" w:lineRule="atLeast"/>
              <w:jc w:val="both"/>
              <w:rPr>
                <w:rFonts w:ascii="Times New Roman" w:hAnsi="Times New Roman" w:cs="Times New Roman"/>
                <w:sz w:val="28"/>
                <w:szCs w:val="28"/>
              </w:rPr>
            </w:pPr>
            <w:r w:rsidRPr="005F7712">
              <w:rPr>
                <w:rFonts w:ascii="Times New Roman" w:hAnsi="Times New Roman" w:cs="Times New Roman"/>
                <w:sz w:val="28"/>
                <w:szCs w:val="28"/>
              </w:rPr>
              <w:t>дни здоровья, спортивные мероприятия</w:t>
            </w:r>
          </w:p>
        </w:tc>
        <w:tc>
          <w:tcPr>
            <w:tcW w:w="0" w:type="auto"/>
            <w:tcBorders>
              <w:left w:val="single" w:sz="1" w:space="0" w:color="000000"/>
              <w:bottom w:val="single" w:sz="1" w:space="0" w:color="000000"/>
              <w:right w:val="single" w:sz="1" w:space="0" w:color="000000"/>
            </w:tcBorders>
            <w:shd w:val="clear" w:color="auto" w:fill="auto"/>
          </w:tcPr>
          <w:p w14:paraId="79DC6E3A" w14:textId="77777777" w:rsidR="00FD650E" w:rsidRPr="005F7712" w:rsidRDefault="00FD650E" w:rsidP="0031204A">
            <w:pPr>
              <w:pStyle w:val="af3"/>
              <w:spacing w:after="0" w:line="200" w:lineRule="atLeast"/>
              <w:rPr>
                <w:rFonts w:ascii="Times New Roman" w:hAnsi="Times New Roman" w:cs="Times New Roman"/>
                <w:sz w:val="28"/>
                <w:szCs w:val="28"/>
              </w:rPr>
            </w:pPr>
            <w:r w:rsidRPr="005F7712">
              <w:rPr>
                <w:rFonts w:ascii="Times New Roman" w:hAnsi="Times New Roman" w:cs="Times New Roman"/>
                <w:sz w:val="28"/>
                <w:szCs w:val="28"/>
              </w:rPr>
              <w:t xml:space="preserve">«Дальше, быстрее, выше» </w:t>
            </w:r>
          </w:p>
          <w:p w14:paraId="187D9BE3" w14:textId="77777777" w:rsidR="00FD650E" w:rsidRPr="005F7712" w:rsidRDefault="00FD650E" w:rsidP="0031204A">
            <w:pPr>
              <w:pStyle w:val="af3"/>
              <w:spacing w:after="0" w:line="200" w:lineRule="atLeast"/>
              <w:rPr>
                <w:rFonts w:ascii="Times New Roman" w:hAnsi="Times New Roman" w:cs="Times New Roman"/>
                <w:sz w:val="28"/>
                <w:szCs w:val="28"/>
              </w:rPr>
            </w:pPr>
            <w:r w:rsidRPr="005F7712">
              <w:rPr>
                <w:rFonts w:ascii="Times New Roman" w:hAnsi="Times New Roman" w:cs="Times New Roman"/>
                <w:sz w:val="28"/>
                <w:szCs w:val="28"/>
              </w:rPr>
              <w:t>«Хочу остаться здоровым»</w:t>
            </w:r>
          </w:p>
          <w:p w14:paraId="25D20DD6" w14:textId="77777777" w:rsidR="00FD650E" w:rsidRPr="005F7712" w:rsidRDefault="00FD650E" w:rsidP="0031204A">
            <w:pPr>
              <w:pStyle w:val="af3"/>
              <w:spacing w:after="0" w:line="200" w:lineRule="atLeast"/>
              <w:rPr>
                <w:rFonts w:ascii="Times New Roman" w:hAnsi="Times New Roman" w:cs="Times New Roman"/>
                <w:sz w:val="28"/>
                <w:szCs w:val="28"/>
              </w:rPr>
            </w:pPr>
            <w:r w:rsidRPr="005F7712">
              <w:rPr>
                <w:rFonts w:ascii="Times New Roman" w:hAnsi="Times New Roman" w:cs="Times New Roman"/>
                <w:sz w:val="28"/>
                <w:szCs w:val="28"/>
              </w:rPr>
              <w:t xml:space="preserve"> «За здоровый образ жизни»</w:t>
            </w:r>
          </w:p>
        </w:tc>
      </w:tr>
      <w:tr w:rsidR="00FD650E" w:rsidRPr="005F7712" w14:paraId="261CE060" w14:textId="77777777" w:rsidTr="0031204A">
        <w:tc>
          <w:tcPr>
            <w:tcW w:w="0" w:type="auto"/>
            <w:tcBorders>
              <w:left w:val="single" w:sz="1" w:space="0" w:color="000000"/>
              <w:bottom w:val="single" w:sz="1" w:space="0" w:color="000000"/>
            </w:tcBorders>
            <w:shd w:val="clear" w:color="auto" w:fill="auto"/>
          </w:tcPr>
          <w:p w14:paraId="1AF8FB0A" w14:textId="77777777" w:rsidR="00FD650E" w:rsidRPr="005F7712" w:rsidRDefault="00FD650E" w:rsidP="0031204A">
            <w:pPr>
              <w:pStyle w:val="a5"/>
              <w:spacing w:line="200" w:lineRule="atLeast"/>
              <w:jc w:val="both"/>
              <w:rPr>
                <w:rFonts w:ascii="Times New Roman" w:hAnsi="Times New Roman" w:cs="Times New Roman"/>
                <w:sz w:val="28"/>
                <w:szCs w:val="28"/>
              </w:rPr>
            </w:pPr>
            <w:r w:rsidRPr="005F7712">
              <w:rPr>
                <w:rFonts w:ascii="Times New Roman" w:hAnsi="Times New Roman" w:cs="Times New Roman"/>
                <w:sz w:val="28"/>
                <w:szCs w:val="28"/>
              </w:rPr>
              <w:lastRenderedPageBreak/>
              <w:t>конкурсы рисунков, плакатов, мини-сочинений, выпуск газет, листовок</w:t>
            </w:r>
          </w:p>
        </w:tc>
        <w:tc>
          <w:tcPr>
            <w:tcW w:w="0" w:type="auto"/>
            <w:tcBorders>
              <w:left w:val="single" w:sz="1" w:space="0" w:color="000000"/>
              <w:bottom w:val="single" w:sz="1" w:space="0" w:color="000000"/>
              <w:right w:val="single" w:sz="1" w:space="0" w:color="000000"/>
            </w:tcBorders>
            <w:shd w:val="clear" w:color="auto" w:fill="auto"/>
          </w:tcPr>
          <w:p w14:paraId="5CC378F6" w14:textId="77777777" w:rsidR="00FD650E" w:rsidRPr="005F7712" w:rsidRDefault="00FD650E" w:rsidP="0031204A">
            <w:pPr>
              <w:pStyle w:val="a5"/>
              <w:rPr>
                <w:rFonts w:ascii="Times New Roman" w:hAnsi="Times New Roman" w:cs="Times New Roman"/>
                <w:sz w:val="28"/>
                <w:szCs w:val="28"/>
              </w:rPr>
            </w:pPr>
            <w:r>
              <w:rPr>
                <w:rFonts w:ascii="Times New Roman" w:hAnsi="Times New Roman" w:cs="Times New Roman"/>
                <w:sz w:val="28"/>
                <w:szCs w:val="28"/>
              </w:rPr>
              <w:t>«</w:t>
            </w:r>
            <w:r w:rsidRPr="005F7712">
              <w:rPr>
                <w:rFonts w:ascii="Times New Roman" w:hAnsi="Times New Roman" w:cs="Times New Roman"/>
                <w:sz w:val="28"/>
                <w:szCs w:val="28"/>
              </w:rPr>
              <w:t>В здоровом теле здоровый дух</w:t>
            </w:r>
            <w:r>
              <w:rPr>
                <w:rFonts w:ascii="Times New Roman" w:hAnsi="Times New Roman" w:cs="Times New Roman"/>
                <w:sz w:val="28"/>
                <w:szCs w:val="28"/>
              </w:rPr>
              <w:t>»</w:t>
            </w:r>
          </w:p>
          <w:p w14:paraId="52045666" w14:textId="77777777" w:rsidR="00FD650E" w:rsidRPr="005F7712" w:rsidRDefault="00FD650E" w:rsidP="0031204A">
            <w:pPr>
              <w:pStyle w:val="a5"/>
              <w:rPr>
                <w:rFonts w:ascii="Times New Roman" w:hAnsi="Times New Roman" w:cs="Times New Roman"/>
                <w:sz w:val="28"/>
                <w:szCs w:val="28"/>
              </w:rPr>
            </w:pPr>
            <w:r w:rsidRPr="005F7712">
              <w:rPr>
                <w:rFonts w:ascii="Times New Roman" w:hAnsi="Times New Roman" w:cs="Times New Roman"/>
                <w:sz w:val="28"/>
                <w:szCs w:val="28"/>
              </w:rPr>
              <w:t>«Моё настроение»</w:t>
            </w:r>
          </w:p>
          <w:p w14:paraId="0B736984" w14:textId="77777777" w:rsidR="00FD650E" w:rsidRPr="005F7712" w:rsidRDefault="00FD650E" w:rsidP="0031204A">
            <w:pPr>
              <w:pStyle w:val="af3"/>
              <w:tabs>
                <w:tab w:val="left" w:pos="285"/>
              </w:tabs>
              <w:spacing w:after="0" w:line="200" w:lineRule="atLeast"/>
              <w:rPr>
                <w:rFonts w:ascii="Times New Roman" w:hAnsi="Times New Roman" w:cs="Times New Roman"/>
                <w:sz w:val="28"/>
                <w:szCs w:val="28"/>
              </w:rPr>
            </w:pPr>
            <w:r>
              <w:rPr>
                <w:rFonts w:ascii="Times New Roman" w:hAnsi="Times New Roman" w:cs="Times New Roman"/>
                <w:sz w:val="28"/>
                <w:szCs w:val="28"/>
              </w:rPr>
              <w:t>«</w:t>
            </w:r>
            <w:r w:rsidRPr="005F7712">
              <w:rPr>
                <w:rFonts w:ascii="Times New Roman" w:hAnsi="Times New Roman" w:cs="Times New Roman"/>
                <w:sz w:val="28"/>
                <w:szCs w:val="28"/>
              </w:rPr>
              <w:t>Вредные и полезные растения</w:t>
            </w:r>
            <w:r>
              <w:rPr>
                <w:rFonts w:ascii="Times New Roman" w:hAnsi="Times New Roman" w:cs="Times New Roman"/>
                <w:sz w:val="28"/>
                <w:szCs w:val="28"/>
              </w:rPr>
              <w:t>»</w:t>
            </w:r>
            <w:r w:rsidRPr="005F7712">
              <w:rPr>
                <w:rFonts w:ascii="Times New Roman" w:hAnsi="Times New Roman" w:cs="Times New Roman"/>
                <w:sz w:val="28"/>
                <w:szCs w:val="28"/>
              </w:rPr>
              <w:t>.</w:t>
            </w:r>
          </w:p>
          <w:p w14:paraId="65A393FD" w14:textId="77777777" w:rsidR="00FD650E" w:rsidRPr="005F7712" w:rsidRDefault="00FD650E" w:rsidP="0031204A">
            <w:pPr>
              <w:pStyle w:val="af3"/>
              <w:tabs>
                <w:tab w:val="left" w:pos="285"/>
              </w:tabs>
              <w:spacing w:after="0" w:line="200" w:lineRule="atLeast"/>
              <w:rPr>
                <w:rFonts w:ascii="Times New Roman" w:hAnsi="Times New Roman" w:cs="Times New Roman"/>
                <w:sz w:val="28"/>
                <w:szCs w:val="28"/>
              </w:rPr>
            </w:pPr>
            <w:r w:rsidRPr="005F7712">
              <w:rPr>
                <w:rFonts w:ascii="Times New Roman" w:hAnsi="Times New Roman" w:cs="Times New Roman"/>
                <w:sz w:val="28"/>
                <w:szCs w:val="28"/>
              </w:rPr>
              <w:t>Выставка рисунков «Какие чувства вызвала музыка»</w:t>
            </w:r>
          </w:p>
          <w:p w14:paraId="4F71431A" w14:textId="77777777" w:rsidR="00FD650E" w:rsidRPr="005F7712" w:rsidRDefault="00FD650E" w:rsidP="0031204A">
            <w:pPr>
              <w:pStyle w:val="af3"/>
              <w:tabs>
                <w:tab w:val="left" w:pos="285"/>
              </w:tabs>
              <w:spacing w:after="0" w:line="200" w:lineRule="atLeast"/>
              <w:rPr>
                <w:rFonts w:ascii="Times New Roman" w:hAnsi="Times New Roman" w:cs="Times New Roman"/>
                <w:sz w:val="28"/>
                <w:szCs w:val="28"/>
                <w:lang w:eastAsia="ru-RU"/>
              </w:rPr>
            </w:pPr>
            <w:r w:rsidRPr="005F7712">
              <w:rPr>
                <w:rFonts w:ascii="Times New Roman" w:hAnsi="Times New Roman" w:cs="Times New Roman"/>
                <w:sz w:val="28"/>
                <w:szCs w:val="28"/>
                <w:lang w:eastAsia="ru-RU"/>
              </w:rPr>
              <w:t>«Продукты для здоровья»</w:t>
            </w:r>
          </w:p>
          <w:p w14:paraId="47280F64" w14:textId="77777777" w:rsidR="00FD650E" w:rsidRPr="005F7712" w:rsidRDefault="00FD650E" w:rsidP="0031204A">
            <w:pPr>
              <w:pStyle w:val="af3"/>
              <w:tabs>
                <w:tab w:val="left" w:pos="285"/>
              </w:tabs>
              <w:spacing w:after="0" w:line="200" w:lineRule="atLeast"/>
              <w:rPr>
                <w:rFonts w:ascii="Times New Roman" w:hAnsi="Times New Roman" w:cs="Times New Roman"/>
                <w:sz w:val="28"/>
                <w:szCs w:val="28"/>
              </w:rPr>
            </w:pPr>
            <w:r w:rsidRPr="005F7712">
              <w:rPr>
                <w:rFonts w:ascii="Times New Roman" w:hAnsi="Times New Roman" w:cs="Times New Roman"/>
                <w:sz w:val="28"/>
                <w:szCs w:val="28"/>
              </w:rPr>
              <w:t xml:space="preserve">«Мы за здоровый образ жизни» </w:t>
            </w:r>
          </w:p>
          <w:p w14:paraId="66E34C16" w14:textId="77777777" w:rsidR="00FD650E" w:rsidRPr="005F7712" w:rsidRDefault="00FD650E" w:rsidP="0031204A">
            <w:pPr>
              <w:pStyle w:val="af3"/>
              <w:tabs>
                <w:tab w:val="left" w:pos="285"/>
              </w:tabs>
              <w:spacing w:after="0" w:line="200" w:lineRule="atLeast"/>
              <w:rPr>
                <w:rFonts w:ascii="Times New Roman" w:hAnsi="Times New Roman" w:cs="Times New Roman"/>
                <w:sz w:val="28"/>
                <w:szCs w:val="28"/>
              </w:rPr>
            </w:pPr>
            <w:r w:rsidRPr="005F7712">
              <w:rPr>
                <w:rFonts w:ascii="Times New Roman" w:hAnsi="Times New Roman" w:cs="Times New Roman"/>
                <w:sz w:val="28"/>
                <w:szCs w:val="28"/>
              </w:rPr>
              <w:t>«Нет курению!»</w:t>
            </w:r>
          </w:p>
          <w:p w14:paraId="38EAE340" w14:textId="77777777" w:rsidR="00FD650E" w:rsidRPr="005F7712" w:rsidRDefault="00FD650E" w:rsidP="0031204A">
            <w:pPr>
              <w:pStyle w:val="af3"/>
              <w:tabs>
                <w:tab w:val="left" w:pos="285"/>
              </w:tabs>
              <w:spacing w:after="0" w:line="200" w:lineRule="atLeast"/>
              <w:rPr>
                <w:rFonts w:ascii="Times New Roman" w:hAnsi="Times New Roman" w:cs="Times New Roman"/>
                <w:sz w:val="28"/>
                <w:szCs w:val="28"/>
              </w:rPr>
            </w:pPr>
            <w:r w:rsidRPr="005F7712">
              <w:rPr>
                <w:rFonts w:ascii="Times New Roman" w:hAnsi="Times New Roman" w:cs="Times New Roman"/>
                <w:sz w:val="28"/>
                <w:szCs w:val="28"/>
                <w:lang w:eastAsia="ru-RU"/>
              </w:rPr>
              <w:t xml:space="preserve"> Выпуск плакатов «Продукты для здоровья»</w:t>
            </w:r>
          </w:p>
        </w:tc>
      </w:tr>
      <w:tr w:rsidR="00FD650E" w:rsidRPr="005F7712" w14:paraId="43D212A8" w14:textId="77777777" w:rsidTr="0031204A">
        <w:tc>
          <w:tcPr>
            <w:tcW w:w="0" w:type="auto"/>
            <w:tcBorders>
              <w:left w:val="single" w:sz="1" w:space="0" w:color="000000"/>
              <w:bottom w:val="single" w:sz="1" w:space="0" w:color="000000"/>
            </w:tcBorders>
            <w:shd w:val="clear" w:color="auto" w:fill="auto"/>
          </w:tcPr>
          <w:p w14:paraId="3CD87959" w14:textId="77777777" w:rsidR="00FD650E" w:rsidRPr="005F7712" w:rsidRDefault="00FD650E" w:rsidP="0031204A">
            <w:pPr>
              <w:pStyle w:val="a5"/>
              <w:spacing w:line="200" w:lineRule="atLeast"/>
              <w:jc w:val="both"/>
              <w:rPr>
                <w:rFonts w:ascii="Times New Roman" w:hAnsi="Times New Roman" w:cs="Times New Roman"/>
                <w:sz w:val="28"/>
                <w:szCs w:val="28"/>
              </w:rPr>
            </w:pPr>
            <w:r w:rsidRPr="005F7712">
              <w:rPr>
                <w:rFonts w:ascii="Times New Roman" w:hAnsi="Times New Roman" w:cs="Times New Roman"/>
                <w:sz w:val="28"/>
                <w:szCs w:val="28"/>
              </w:rPr>
              <w:t>решение ситуационных задач</w:t>
            </w:r>
          </w:p>
        </w:tc>
        <w:tc>
          <w:tcPr>
            <w:tcW w:w="0" w:type="auto"/>
            <w:tcBorders>
              <w:left w:val="single" w:sz="1" w:space="0" w:color="000000"/>
              <w:bottom w:val="single" w:sz="1" w:space="0" w:color="000000"/>
              <w:right w:val="single" w:sz="1" w:space="0" w:color="000000"/>
            </w:tcBorders>
            <w:shd w:val="clear" w:color="auto" w:fill="auto"/>
          </w:tcPr>
          <w:p w14:paraId="57B42731" w14:textId="77777777" w:rsidR="00FD650E" w:rsidRPr="005F7712" w:rsidRDefault="00FD650E" w:rsidP="0031204A">
            <w:pPr>
              <w:pStyle w:val="af3"/>
              <w:spacing w:after="0" w:line="200" w:lineRule="atLeast"/>
              <w:rPr>
                <w:rFonts w:ascii="Times New Roman" w:hAnsi="Times New Roman" w:cs="Times New Roman"/>
                <w:sz w:val="28"/>
                <w:szCs w:val="28"/>
              </w:rPr>
            </w:pPr>
            <w:r w:rsidRPr="005F7712">
              <w:rPr>
                <w:rFonts w:ascii="Times New Roman" w:hAnsi="Times New Roman" w:cs="Times New Roman"/>
                <w:sz w:val="28"/>
                <w:szCs w:val="28"/>
              </w:rPr>
              <w:t xml:space="preserve">Культура питания. </w:t>
            </w:r>
          </w:p>
          <w:p w14:paraId="3550772A" w14:textId="77777777" w:rsidR="00FD650E" w:rsidRPr="005F7712" w:rsidRDefault="00FD650E" w:rsidP="0031204A">
            <w:pPr>
              <w:pStyle w:val="af3"/>
              <w:spacing w:after="0" w:line="200" w:lineRule="atLeast"/>
              <w:rPr>
                <w:rFonts w:ascii="Times New Roman" w:hAnsi="Times New Roman" w:cs="Times New Roman"/>
                <w:sz w:val="28"/>
                <w:szCs w:val="28"/>
              </w:rPr>
            </w:pPr>
            <w:r w:rsidRPr="005F7712">
              <w:rPr>
                <w:rFonts w:ascii="Times New Roman" w:hAnsi="Times New Roman" w:cs="Times New Roman"/>
                <w:sz w:val="28"/>
                <w:szCs w:val="28"/>
              </w:rPr>
              <w:t>Этикет.</w:t>
            </w:r>
          </w:p>
          <w:p w14:paraId="6AF86377" w14:textId="77777777" w:rsidR="00FD650E" w:rsidRPr="005F7712" w:rsidRDefault="00FD650E" w:rsidP="0031204A">
            <w:pPr>
              <w:pStyle w:val="af3"/>
              <w:spacing w:after="0" w:line="200" w:lineRule="atLeast"/>
              <w:rPr>
                <w:rFonts w:ascii="Times New Roman" w:hAnsi="Times New Roman" w:cs="Times New Roman"/>
                <w:sz w:val="28"/>
                <w:szCs w:val="28"/>
              </w:rPr>
            </w:pPr>
            <w:r w:rsidRPr="005F7712">
              <w:rPr>
                <w:rFonts w:ascii="Times New Roman" w:hAnsi="Times New Roman" w:cs="Times New Roman"/>
                <w:sz w:val="28"/>
                <w:szCs w:val="28"/>
              </w:rPr>
              <w:t>Лесная аптека на службе человека</w:t>
            </w:r>
            <w:r>
              <w:rPr>
                <w:rFonts w:ascii="Times New Roman" w:hAnsi="Times New Roman" w:cs="Times New Roman"/>
                <w:sz w:val="28"/>
                <w:szCs w:val="28"/>
              </w:rPr>
              <w:t>.</w:t>
            </w:r>
          </w:p>
          <w:p w14:paraId="560CCAEF" w14:textId="77777777" w:rsidR="00FD650E" w:rsidRPr="005F7712" w:rsidRDefault="00FD650E" w:rsidP="0031204A">
            <w:pPr>
              <w:pStyle w:val="af3"/>
              <w:spacing w:after="0" w:line="200" w:lineRule="atLeast"/>
              <w:rPr>
                <w:rFonts w:ascii="Times New Roman" w:hAnsi="Times New Roman" w:cs="Times New Roman"/>
                <w:sz w:val="28"/>
                <w:szCs w:val="28"/>
              </w:rPr>
            </w:pPr>
            <w:r>
              <w:rPr>
                <w:rFonts w:ascii="Times New Roman" w:hAnsi="Times New Roman" w:cs="Times New Roman"/>
                <w:sz w:val="28"/>
                <w:szCs w:val="28"/>
              </w:rPr>
              <w:t>Вредные привычки.</w:t>
            </w:r>
          </w:p>
        </w:tc>
      </w:tr>
    </w:tbl>
    <w:p w14:paraId="6D229D15" w14:textId="77777777" w:rsidR="00FD650E" w:rsidRPr="005F7712" w:rsidRDefault="00FD650E" w:rsidP="00FD650E">
      <w:pPr>
        <w:spacing w:after="0" w:line="240" w:lineRule="auto"/>
        <w:rPr>
          <w:rFonts w:ascii="Times New Roman" w:hAnsi="Times New Roman" w:cs="Times New Roman"/>
          <w:sz w:val="28"/>
          <w:szCs w:val="28"/>
        </w:rPr>
      </w:pPr>
    </w:p>
    <w:p w14:paraId="63F1179A" w14:textId="77777777" w:rsidR="00FD650E" w:rsidRPr="005F7712" w:rsidRDefault="00FD650E" w:rsidP="00FD650E">
      <w:pPr>
        <w:spacing w:after="0" w:line="240" w:lineRule="auto"/>
        <w:jc w:val="both"/>
        <w:rPr>
          <w:rFonts w:ascii="Times New Roman" w:hAnsi="Times New Roman" w:cs="Times New Roman"/>
          <w:sz w:val="28"/>
          <w:szCs w:val="28"/>
        </w:rPr>
      </w:pPr>
    </w:p>
    <w:p w14:paraId="33235B38" w14:textId="77777777" w:rsidR="00FD650E" w:rsidRPr="005F7712" w:rsidRDefault="00FD650E" w:rsidP="00FD650E">
      <w:pPr>
        <w:spacing w:after="0" w:line="240" w:lineRule="auto"/>
        <w:ind w:firstLine="706"/>
        <w:jc w:val="both"/>
        <w:rPr>
          <w:rFonts w:ascii="Times New Roman" w:hAnsi="Times New Roman" w:cs="Times New Roman"/>
          <w:sz w:val="28"/>
          <w:szCs w:val="28"/>
        </w:rPr>
      </w:pPr>
      <w:r w:rsidRPr="005F7712">
        <w:rPr>
          <w:rFonts w:ascii="Times New Roman" w:hAnsi="Times New Roman" w:cs="Times New Roman"/>
          <w:sz w:val="28"/>
          <w:szCs w:val="28"/>
        </w:rPr>
        <w:t xml:space="preserve">Подобная реализация программы внеурочной деятельности по спортивно-оздоровительному направлению </w:t>
      </w:r>
      <w:r>
        <w:rPr>
          <w:rFonts w:ascii="Times New Roman" w:hAnsi="Times New Roman" w:cs="Times New Roman"/>
          <w:sz w:val="28"/>
          <w:szCs w:val="28"/>
        </w:rPr>
        <w:t>«Путешествие по тропе здоровья</w:t>
      </w:r>
      <w:r w:rsidRPr="005F7712">
        <w:rPr>
          <w:rFonts w:ascii="Times New Roman" w:hAnsi="Times New Roman" w:cs="Times New Roman"/>
          <w:sz w:val="28"/>
          <w:szCs w:val="28"/>
        </w:rPr>
        <w:t>» соответствует возрастным особенностям обучающихся, способствует формированию личной культуры здоровья обучающихся через организацию здоровьесберегающих практик.</w:t>
      </w:r>
    </w:p>
    <w:p w14:paraId="6E6F38E0" w14:textId="77777777" w:rsidR="00FD650E" w:rsidRDefault="00FD650E" w:rsidP="00FD650E">
      <w:pPr>
        <w:spacing w:after="0" w:line="240" w:lineRule="auto"/>
        <w:jc w:val="both"/>
        <w:rPr>
          <w:rFonts w:ascii="Times New Roman" w:hAnsi="Times New Roman" w:cs="Times New Roman"/>
          <w:sz w:val="28"/>
          <w:szCs w:val="28"/>
        </w:rPr>
      </w:pPr>
    </w:p>
    <w:p w14:paraId="3BE5D8CB" w14:textId="77777777" w:rsidR="00FD650E" w:rsidRPr="005F7712" w:rsidRDefault="00FD650E" w:rsidP="005E787B">
      <w:pPr>
        <w:pStyle w:val="a3"/>
        <w:numPr>
          <w:ilvl w:val="1"/>
          <w:numId w:val="54"/>
        </w:numPr>
        <w:spacing w:after="0" w:line="240" w:lineRule="auto"/>
        <w:ind w:left="426"/>
        <w:contextualSpacing w:val="0"/>
        <w:jc w:val="center"/>
        <w:rPr>
          <w:rFonts w:ascii="Times New Roman" w:hAnsi="Times New Roman" w:cs="Times New Roman"/>
          <w:b/>
          <w:sz w:val="28"/>
          <w:szCs w:val="28"/>
        </w:rPr>
      </w:pPr>
      <w:r w:rsidRPr="005F7712">
        <w:rPr>
          <w:rFonts w:ascii="Times New Roman" w:hAnsi="Times New Roman" w:cs="Times New Roman"/>
          <w:b/>
          <w:sz w:val="28"/>
          <w:szCs w:val="28"/>
        </w:rPr>
        <w:t xml:space="preserve">Количество часов программы внеурочной деятельности </w:t>
      </w:r>
    </w:p>
    <w:p w14:paraId="7BBAC17A" w14:textId="77777777" w:rsidR="00FD650E" w:rsidRPr="005F7712" w:rsidRDefault="00FD650E" w:rsidP="00FD650E">
      <w:pPr>
        <w:pStyle w:val="a3"/>
        <w:spacing w:after="0" w:line="240" w:lineRule="auto"/>
        <w:ind w:left="426"/>
        <w:jc w:val="center"/>
        <w:rPr>
          <w:rFonts w:ascii="Times New Roman" w:hAnsi="Times New Roman" w:cs="Times New Roman"/>
          <w:b/>
          <w:sz w:val="28"/>
          <w:szCs w:val="28"/>
        </w:rPr>
      </w:pPr>
      <w:r w:rsidRPr="005F7712">
        <w:rPr>
          <w:rFonts w:ascii="Times New Roman" w:hAnsi="Times New Roman" w:cs="Times New Roman"/>
          <w:b/>
          <w:sz w:val="28"/>
          <w:szCs w:val="28"/>
        </w:rPr>
        <w:t>и их место в учебном плане</w:t>
      </w:r>
    </w:p>
    <w:p w14:paraId="469D6E70" w14:textId="77777777" w:rsidR="00FD650E" w:rsidRPr="005F7712" w:rsidRDefault="00FD650E" w:rsidP="00FD650E">
      <w:pPr>
        <w:pStyle w:val="a3"/>
        <w:spacing w:after="0" w:line="240" w:lineRule="auto"/>
        <w:ind w:left="426"/>
        <w:rPr>
          <w:rFonts w:ascii="Times New Roman" w:hAnsi="Times New Roman" w:cs="Times New Roman"/>
          <w:b/>
          <w:sz w:val="28"/>
          <w:szCs w:val="28"/>
        </w:rPr>
      </w:pPr>
    </w:p>
    <w:p w14:paraId="20A2A81D" w14:textId="77777777" w:rsidR="00FD650E" w:rsidRDefault="00FD650E" w:rsidP="00FD650E">
      <w:pPr>
        <w:pStyle w:val="a5"/>
        <w:ind w:firstLine="851"/>
        <w:jc w:val="both"/>
        <w:rPr>
          <w:rFonts w:ascii="Times New Roman" w:hAnsi="Times New Roman" w:cs="Times New Roman"/>
          <w:sz w:val="28"/>
          <w:szCs w:val="28"/>
        </w:rPr>
      </w:pPr>
      <w:r w:rsidRPr="005F7712">
        <w:rPr>
          <w:rFonts w:ascii="Times New Roman" w:hAnsi="Times New Roman" w:cs="Times New Roman"/>
          <w:sz w:val="28"/>
          <w:szCs w:val="28"/>
        </w:rPr>
        <w:t>Программа внеурочной деятельности по спортивно-оздоровительному направлению  «</w:t>
      </w:r>
      <w:r>
        <w:rPr>
          <w:rFonts w:ascii="Times New Roman" w:eastAsia="Times New Roman" w:hAnsi="Times New Roman" w:cs="Times New Roman"/>
          <w:bCs/>
          <w:color w:val="333333"/>
          <w:sz w:val="28"/>
          <w:szCs w:val="28"/>
        </w:rPr>
        <w:t>Путешествие по тропе здоровья</w:t>
      </w:r>
      <w:r w:rsidRPr="005F7712">
        <w:rPr>
          <w:rFonts w:ascii="Times New Roman" w:hAnsi="Times New Roman" w:cs="Times New Roman"/>
          <w:sz w:val="28"/>
          <w:szCs w:val="28"/>
        </w:rPr>
        <w:t>» предназначен</w:t>
      </w:r>
      <w:r>
        <w:rPr>
          <w:rFonts w:ascii="Times New Roman" w:hAnsi="Times New Roman" w:cs="Times New Roman"/>
          <w:sz w:val="28"/>
          <w:szCs w:val="28"/>
        </w:rPr>
        <w:t>а</w:t>
      </w:r>
      <w:r w:rsidRPr="005F7712">
        <w:rPr>
          <w:rFonts w:ascii="Times New Roman" w:hAnsi="Times New Roman" w:cs="Times New Roman"/>
          <w:sz w:val="28"/>
          <w:szCs w:val="28"/>
        </w:rPr>
        <w:t xml:space="preserve"> для обучающихся 1-4 классов, с учётом реализации её учителями начальных классов,  занимающихся вопросами обучения здоровому образу жизни с детьми в возрасте от 6 до 11 лет. Данная программа составлена в соответствии с возрастными особенностями обучающихся и рассчитана на проведение  1 часа в неделю:        1 класс — 33 часа в год, 2-4 классы -34 часа в год. Программа  построена на основании современных научных представлений о физиологическом, психологическом развитии ребенка этого возраста, раскрывает особенности соматического, психологического и социального  здоровья.</w:t>
      </w:r>
    </w:p>
    <w:p w14:paraId="1B1829D1" w14:textId="77777777" w:rsidR="00FD650E" w:rsidRPr="005F7712" w:rsidRDefault="00FD650E" w:rsidP="00FD650E">
      <w:pPr>
        <w:pStyle w:val="a5"/>
        <w:ind w:firstLine="851"/>
        <w:jc w:val="both"/>
        <w:rPr>
          <w:rFonts w:ascii="Times New Roman" w:hAnsi="Times New Roman" w:cs="Times New Roman"/>
          <w:sz w:val="28"/>
          <w:szCs w:val="28"/>
        </w:rPr>
      </w:pPr>
      <w:r>
        <w:rPr>
          <w:rFonts w:ascii="Times New Roman" w:hAnsi="Times New Roman" w:cs="Times New Roman"/>
          <w:sz w:val="28"/>
          <w:szCs w:val="28"/>
        </w:rPr>
        <w:t>50% содержания планирования направлено на активную двигательную деятельность учащихся на свежем воздухе или в спортзале, 10% на выполнение практических работ, остальное время распределено занятия по формированию здорового образа жизни.</w:t>
      </w:r>
    </w:p>
    <w:p w14:paraId="09090322" w14:textId="77777777" w:rsidR="00FD650E" w:rsidRPr="000B137B" w:rsidRDefault="00FD650E" w:rsidP="00FD650E">
      <w:pPr>
        <w:pStyle w:val="a5"/>
        <w:ind w:firstLine="851"/>
        <w:jc w:val="both"/>
        <w:rPr>
          <w:rFonts w:ascii="Times New Roman" w:hAnsi="Times New Roman" w:cs="Times New Roman"/>
          <w:sz w:val="28"/>
          <w:szCs w:val="28"/>
        </w:rPr>
      </w:pPr>
      <w:r w:rsidRPr="000B137B">
        <w:rPr>
          <w:rFonts w:ascii="Times New Roman" w:hAnsi="Times New Roman" w:cs="Times New Roman"/>
          <w:sz w:val="28"/>
          <w:szCs w:val="28"/>
        </w:rPr>
        <w:t>Программа внеурочной деятельности по спортивно-оздоровительному направлению «Путешествие по тропе здоровья» состоит из 4 разделов:</w:t>
      </w:r>
    </w:p>
    <w:p w14:paraId="39C9D86A" w14:textId="77777777" w:rsidR="00FD650E" w:rsidRPr="000B137B" w:rsidRDefault="00FD650E" w:rsidP="005E787B">
      <w:pPr>
        <w:pStyle w:val="a5"/>
        <w:numPr>
          <w:ilvl w:val="0"/>
          <w:numId w:val="39"/>
        </w:numPr>
        <w:tabs>
          <w:tab w:val="clear" w:pos="0"/>
          <w:tab w:val="num" w:pos="-348"/>
        </w:tabs>
        <w:suppressAutoHyphens/>
        <w:ind w:left="360"/>
        <w:jc w:val="both"/>
        <w:rPr>
          <w:rFonts w:ascii="Times New Roman" w:hAnsi="Times New Roman" w:cs="Times New Roman"/>
          <w:sz w:val="28"/>
          <w:szCs w:val="28"/>
        </w:rPr>
      </w:pPr>
      <w:r w:rsidRPr="000B137B">
        <w:rPr>
          <w:rFonts w:ascii="Times New Roman" w:hAnsi="Times New Roman" w:cs="Times New Roman"/>
          <w:sz w:val="28"/>
          <w:szCs w:val="28"/>
        </w:rPr>
        <w:t>«Формирование представлений о физическом развитии и здоровом образе жизни»: гигиена повседневного быта, физическое развитие, формирование правильной осанки, основы самоконтроля, средства и методы сохранения здоровья, профилактика близорукости;</w:t>
      </w:r>
    </w:p>
    <w:p w14:paraId="0F8022AB" w14:textId="77777777" w:rsidR="00FD650E" w:rsidRPr="000B137B" w:rsidRDefault="00FD650E" w:rsidP="005E787B">
      <w:pPr>
        <w:pStyle w:val="a5"/>
        <w:numPr>
          <w:ilvl w:val="0"/>
          <w:numId w:val="39"/>
        </w:numPr>
        <w:tabs>
          <w:tab w:val="clear" w:pos="0"/>
          <w:tab w:val="num" w:pos="-348"/>
        </w:tabs>
        <w:suppressAutoHyphens/>
        <w:ind w:left="360"/>
        <w:jc w:val="both"/>
        <w:rPr>
          <w:rFonts w:ascii="Times New Roman" w:hAnsi="Times New Roman" w:cs="Times New Roman"/>
          <w:sz w:val="28"/>
          <w:szCs w:val="28"/>
        </w:rPr>
      </w:pPr>
      <w:r w:rsidRPr="000B137B">
        <w:rPr>
          <w:rFonts w:ascii="Times New Roman" w:hAnsi="Times New Roman" w:cs="Times New Roman"/>
          <w:sz w:val="28"/>
          <w:szCs w:val="28"/>
        </w:rPr>
        <w:t>«Воспитание двигательных способностей» гибкость, ловкость, сила, выносливость;</w:t>
      </w:r>
    </w:p>
    <w:p w14:paraId="41BEAA86" w14:textId="77777777" w:rsidR="00FD650E" w:rsidRPr="000B137B" w:rsidRDefault="00FD650E" w:rsidP="005E787B">
      <w:pPr>
        <w:numPr>
          <w:ilvl w:val="0"/>
          <w:numId w:val="39"/>
        </w:numPr>
        <w:tabs>
          <w:tab w:val="clear" w:pos="0"/>
          <w:tab w:val="num" w:pos="-348"/>
        </w:tabs>
        <w:spacing w:after="0" w:line="240" w:lineRule="auto"/>
        <w:ind w:left="360"/>
        <w:jc w:val="both"/>
        <w:rPr>
          <w:rFonts w:ascii="Times New Roman" w:hAnsi="Times New Roman" w:cs="Times New Roman"/>
          <w:sz w:val="28"/>
          <w:szCs w:val="28"/>
        </w:rPr>
      </w:pPr>
      <w:r w:rsidRPr="000B137B">
        <w:rPr>
          <w:rFonts w:ascii="Times New Roman" w:hAnsi="Times New Roman" w:cs="Times New Roman"/>
          <w:sz w:val="28"/>
          <w:szCs w:val="28"/>
        </w:rPr>
        <w:lastRenderedPageBreak/>
        <w:t>«Формирование жизненно важных двигательных умений и навыков» основные виды движения, прикладные умения и навыки;</w:t>
      </w:r>
    </w:p>
    <w:p w14:paraId="4AA0BD8E" w14:textId="77777777" w:rsidR="00FD650E" w:rsidRPr="000B137B" w:rsidRDefault="00FD650E" w:rsidP="005E787B">
      <w:pPr>
        <w:pStyle w:val="a5"/>
        <w:numPr>
          <w:ilvl w:val="0"/>
          <w:numId w:val="39"/>
        </w:numPr>
        <w:tabs>
          <w:tab w:val="clear" w:pos="0"/>
          <w:tab w:val="num" w:pos="-348"/>
        </w:tabs>
        <w:suppressAutoHyphens/>
        <w:ind w:left="360"/>
        <w:jc w:val="both"/>
        <w:rPr>
          <w:rFonts w:ascii="Times New Roman" w:hAnsi="Times New Roman" w:cs="Times New Roman"/>
          <w:sz w:val="28"/>
          <w:szCs w:val="28"/>
        </w:rPr>
      </w:pPr>
      <w:r w:rsidRPr="000B137B">
        <w:rPr>
          <w:rFonts w:ascii="Times New Roman" w:hAnsi="Times New Roman" w:cs="Times New Roman"/>
          <w:sz w:val="28"/>
          <w:szCs w:val="28"/>
        </w:rPr>
        <w:t xml:space="preserve">«Воспитание навыков самостоятельных и групповых занятий» методы проведения малых форм двигательной активности. </w:t>
      </w:r>
    </w:p>
    <w:p w14:paraId="1394D97D" w14:textId="77777777" w:rsidR="00FD650E" w:rsidRPr="005F7712" w:rsidRDefault="00FD650E" w:rsidP="00FD650E">
      <w:pPr>
        <w:spacing w:after="0" w:line="240" w:lineRule="auto"/>
        <w:ind w:left="360"/>
        <w:jc w:val="both"/>
        <w:rPr>
          <w:rFonts w:ascii="Times New Roman" w:hAnsi="Times New Roman" w:cs="Times New Roman"/>
          <w:sz w:val="28"/>
          <w:szCs w:val="28"/>
        </w:rPr>
      </w:pPr>
    </w:p>
    <w:p w14:paraId="50684F46" w14:textId="77777777" w:rsidR="00FD650E" w:rsidRDefault="00FD650E" w:rsidP="00FD650E">
      <w:pPr>
        <w:pStyle w:val="a5"/>
        <w:ind w:firstLine="851"/>
        <w:jc w:val="both"/>
        <w:rPr>
          <w:rFonts w:ascii="Times New Roman" w:hAnsi="Times New Roman" w:cs="Times New Roman"/>
          <w:sz w:val="28"/>
          <w:szCs w:val="28"/>
        </w:rPr>
      </w:pPr>
      <w:r w:rsidRPr="005F7712">
        <w:rPr>
          <w:rFonts w:ascii="Times New Roman" w:hAnsi="Times New Roman" w:cs="Times New Roman"/>
          <w:sz w:val="28"/>
          <w:szCs w:val="28"/>
        </w:rPr>
        <w:t>В содержании программы перечисленные разделы возобновляются на протяжении четырех лет, что способствует обобщению, расширению и систематизации знаний о здоровье, закреплению социально одобряемой модели поведения обучающихся. Подобное содержание отражает взаимосвязь всех компонентов здоровья, подчеркивания взаимное влияние  интеллектуальных способностей, коммуникативных умений, потребности в соблюдении личной гигиены, необходимости закаливания и правильного питания, эмоционального отношения к д</w:t>
      </w:r>
      <w:r>
        <w:rPr>
          <w:rFonts w:ascii="Times New Roman" w:hAnsi="Times New Roman" w:cs="Times New Roman"/>
          <w:sz w:val="28"/>
          <w:szCs w:val="28"/>
        </w:rPr>
        <w:t>еятельности.</w:t>
      </w:r>
      <w:r w:rsidRPr="005F7712">
        <w:rPr>
          <w:rFonts w:ascii="Times New Roman" w:hAnsi="Times New Roman" w:cs="Times New Roman"/>
          <w:sz w:val="28"/>
          <w:szCs w:val="28"/>
        </w:rPr>
        <w:t xml:space="preserve"> </w:t>
      </w:r>
    </w:p>
    <w:p w14:paraId="4CB6197B" w14:textId="77777777" w:rsidR="00FD650E" w:rsidRPr="005F7712" w:rsidRDefault="00FD650E" w:rsidP="00FD650E">
      <w:pPr>
        <w:pStyle w:val="a5"/>
        <w:ind w:firstLine="851"/>
        <w:jc w:val="both"/>
        <w:rPr>
          <w:rFonts w:ascii="Times New Roman" w:hAnsi="Times New Roman" w:cs="Times New Roman"/>
          <w:sz w:val="28"/>
          <w:szCs w:val="28"/>
        </w:rPr>
      </w:pPr>
      <w:r w:rsidRPr="005F7712">
        <w:rPr>
          <w:rFonts w:ascii="Times New Roman" w:hAnsi="Times New Roman" w:cs="Times New Roman"/>
          <w:sz w:val="28"/>
          <w:szCs w:val="28"/>
        </w:rPr>
        <w:t xml:space="preserve">Программа внеурочной деятельности по спортивно-оздоровительному направлению </w:t>
      </w:r>
      <w:r>
        <w:rPr>
          <w:rFonts w:ascii="Times New Roman" w:hAnsi="Times New Roman" w:cs="Times New Roman"/>
          <w:sz w:val="28"/>
          <w:szCs w:val="28"/>
        </w:rPr>
        <w:t>«Путешествие по тропе здоровья</w:t>
      </w:r>
      <w:r w:rsidRPr="005F7712">
        <w:rPr>
          <w:rFonts w:ascii="Times New Roman" w:hAnsi="Times New Roman" w:cs="Times New Roman"/>
          <w:sz w:val="28"/>
          <w:szCs w:val="28"/>
        </w:rPr>
        <w:t xml:space="preserve">», предполагает обучение на двух основных уровнях: первый - информативный, который заключается в изучении правил и закономерностей здорового образа жизни; второй — поведенческий, позволяющий закрепить социально одобряемые модели поведения. </w:t>
      </w:r>
    </w:p>
    <w:p w14:paraId="00FC507D" w14:textId="77777777" w:rsidR="00FD650E" w:rsidRPr="005F7712" w:rsidRDefault="00FD650E" w:rsidP="00FD650E">
      <w:pPr>
        <w:pStyle w:val="a5"/>
        <w:ind w:firstLine="851"/>
        <w:jc w:val="both"/>
        <w:rPr>
          <w:rFonts w:ascii="Times New Roman" w:hAnsi="Times New Roman" w:cs="Times New Roman"/>
          <w:sz w:val="28"/>
          <w:szCs w:val="28"/>
        </w:rPr>
      </w:pPr>
      <w:r w:rsidRPr="005F7712">
        <w:rPr>
          <w:rFonts w:ascii="Times New Roman" w:hAnsi="Times New Roman" w:cs="Times New Roman"/>
          <w:sz w:val="28"/>
          <w:szCs w:val="28"/>
        </w:rPr>
        <w:t>Программа внеурочной деятельности по спортивно-оздорови</w:t>
      </w:r>
      <w:r>
        <w:rPr>
          <w:rFonts w:ascii="Times New Roman" w:hAnsi="Times New Roman" w:cs="Times New Roman"/>
          <w:sz w:val="28"/>
          <w:szCs w:val="28"/>
        </w:rPr>
        <w:t>тельному направлению «Путешествие по тропе здоровья</w:t>
      </w:r>
      <w:r w:rsidRPr="005F7712">
        <w:rPr>
          <w:rFonts w:ascii="Times New Roman" w:hAnsi="Times New Roman" w:cs="Times New Roman"/>
          <w:sz w:val="28"/>
          <w:szCs w:val="28"/>
        </w:rPr>
        <w:t xml:space="preserve">» состоит из четырёх частей:  </w:t>
      </w:r>
    </w:p>
    <w:p w14:paraId="6AA885DA" w14:textId="77777777" w:rsidR="00FD650E" w:rsidRPr="005F7712" w:rsidRDefault="00FD650E" w:rsidP="005E787B">
      <w:pPr>
        <w:pStyle w:val="a5"/>
        <w:numPr>
          <w:ilvl w:val="0"/>
          <w:numId w:val="40"/>
        </w:numPr>
        <w:tabs>
          <w:tab w:val="clear" w:pos="-1135"/>
          <w:tab w:val="num" w:pos="-775"/>
        </w:tabs>
        <w:suppressAutoHyphens/>
        <w:jc w:val="both"/>
        <w:rPr>
          <w:rFonts w:ascii="Times New Roman" w:hAnsi="Times New Roman" w:cs="Times New Roman"/>
          <w:sz w:val="28"/>
          <w:szCs w:val="28"/>
        </w:rPr>
      </w:pPr>
      <w:r w:rsidRPr="005F7712">
        <w:rPr>
          <w:rFonts w:ascii="Times New Roman" w:hAnsi="Times New Roman" w:cs="Times New Roman"/>
          <w:sz w:val="28"/>
          <w:szCs w:val="28"/>
        </w:rPr>
        <w:t xml:space="preserve">1 класс «Первые шаги к здоровью»: первичное ознакомление со здоровым образом жизни, формирование потребности </w:t>
      </w:r>
      <w:r>
        <w:rPr>
          <w:rFonts w:ascii="Times New Roman" w:hAnsi="Times New Roman" w:cs="Times New Roman"/>
          <w:sz w:val="28"/>
          <w:szCs w:val="28"/>
        </w:rPr>
        <w:t>в личной гигиене, знакомство с двигательными способностями людей и ходьбой, как основным видом движения, игры на свежем воздухе, овладение первичными навыками ходьбы на лыжах, знакомство с физминутками.</w:t>
      </w:r>
    </w:p>
    <w:p w14:paraId="5E23F01C" w14:textId="77777777" w:rsidR="00FD650E" w:rsidRPr="005F7712" w:rsidRDefault="00FD650E" w:rsidP="005E787B">
      <w:pPr>
        <w:pStyle w:val="a5"/>
        <w:numPr>
          <w:ilvl w:val="0"/>
          <w:numId w:val="40"/>
        </w:numPr>
        <w:tabs>
          <w:tab w:val="clear" w:pos="-1135"/>
          <w:tab w:val="num" w:pos="-775"/>
        </w:tabs>
        <w:suppressAutoHyphens/>
        <w:rPr>
          <w:rFonts w:ascii="Times New Roman" w:eastAsia="Times New Roman" w:hAnsi="Times New Roman" w:cs="Times New Roman"/>
          <w:spacing w:val="-10"/>
          <w:sz w:val="28"/>
          <w:szCs w:val="28"/>
        </w:rPr>
      </w:pPr>
      <w:r w:rsidRPr="005F7712">
        <w:rPr>
          <w:rFonts w:ascii="Times New Roman" w:hAnsi="Times New Roman" w:cs="Times New Roman"/>
          <w:sz w:val="28"/>
          <w:szCs w:val="28"/>
        </w:rPr>
        <w:t>2 класс «Если хочешь быть здоров»:</w:t>
      </w:r>
      <w:r w:rsidRPr="005F7712">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10"/>
          <w:sz w:val="28"/>
          <w:szCs w:val="28"/>
        </w:rPr>
        <w:t>ознакомление с правилами составления и проведения утренней гимнастики, проверка осанки, основы самоконтроля – самочувствие и болевые ощущения, профилактика простудных заболеваний, строение глаза и укрепление его мышц,  игры на воспитание гибкости, бег как основной вид движения, соревнования, подъёма на склон на лыжах, комплексы  физкультминуток</w:t>
      </w:r>
      <w:r w:rsidRPr="005F7712">
        <w:rPr>
          <w:rFonts w:ascii="Times New Roman" w:eastAsia="Times New Roman" w:hAnsi="Times New Roman" w:cs="Times New Roman"/>
          <w:spacing w:val="-10"/>
          <w:sz w:val="28"/>
          <w:szCs w:val="28"/>
        </w:rPr>
        <w:t>.</w:t>
      </w:r>
    </w:p>
    <w:p w14:paraId="23BF4767" w14:textId="77777777" w:rsidR="00FD650E" w:rsidRPr="005F7712" w:rsidRDefault="00FD650E" w:rsidP="005E787B">
      <w:pPr>
        <w:pStyle w:val="a5"/>
        <w:numPr>
          <w:ilvl w:val="0"/>
          <w:numId w:val="40"/>
        </w:numPr>
        <w:tabs>
          <w:tab w:val="clear" w:pos="-1135"/>
          <w:tab w:val="num" w:pos="-775"/>
        </w:tabs>
        <w:suppressAutoHyphens/>
        <w:jc w:val="both"/>
        <w:rPr>
          <w:rFonts w:ascii="Times New Roman" w:hAnsi="Times New Roman" w:cs="Times New Roman"/>
          <w:sz w:val="28"/>
          <w:szCs w:val="28"/>
        </w:rPr>
      </w:pPr>
      <w:r w:rsidRPr="005F7712">
        <w:rPr>
          <w:rFonts w:ascii="Times New Roman" w:hAnsi="Times New Roman" w:cs="Times New Roman"/>
          <w:sz w:val="28"/>
          <w:szCs w:val="28"/>
        </w:rPr>
        <w:t>3 класс «По дорожкам здоровья»:</w:t>
      </w:r>
      <w:r>
        <w:rPr>
          <w:rFonts w:ascii="Times New Roman" w:hAnsi="Times New Roman" w:cs="Times New Roman"/>
          <w:sz w:val="28"/>
          <w:szCs w:val="28"/>
        </w:rPr>
        <w:t xml:space="preserve"> мода и гигиена школьной одежды, влияние неправильной осанки и плоскостопия на здоровье, пульс и его зависимость от физической нагрузки, закаливание организма, близорукость, воспитание ловкости,  основной вид движения – прыжки, игротеки катание с горы на лыжах, физкультминутки для друзей</w:t>
      </w:r>
      <w:r w:rsidRPr="005F7712">
        <w:rPr>
          <w:rFonts w:ascii="Times New Roman" w:hAnsi="Times New Roman" w:cs="Times New Roman"/>
          <w:sz w:val="28"/>
          <w:szCs w:val="28"/>
        </w:rPr>
        <w:t>.</w:t>
      </w:r>
    </w:p>
    <w:p w14:paraId="7C22FD1A" w14:textId="77777777" w:rsidR="00FD650E" w:rsidRPr="005F7712" w:rsidRDefault="00FD650E" w:rsidP="005E787B">
      <w:pPr>
        <w:pStyle w:val="a5"/>
        <w:numPr>
          <w:ilvl w:val="0"/>
          <w:numId w:val="40"/>
        </w:numPr>
        <w:tabs>
          <w:tab w:val="clear" w:pos="-1135"/>
          <w:tab w:val="num" w:pos="-775"/>
        </w:tabs>
        <w:suppressAutoHyphens/>
        <w:jc w:val="both"/>
        <w:rPr>
          <w:rFonts w:ascii="Times New Roman" w:hAnsi="Times New Roman" w:cs="Times New Roman"/>
          <w:sz w:val="28"/>
          <w:szCs w:val="28"/>
        </w:rPr>
      </w:pPr>
      <w:r w:rsidRPr="005F7712">
        <w:rPr>
          <w:rFonts w:ascii="Times New Roman" w:hAnsi="Times New Roman" w:cs="Times New Roman"/>
          <w:sz w:val="28"/>
          <w:szCs w:val="28"/>
        </w:rPr>
        <w:t>4 класс «Я, ты, он, она - мы здоровая семья»: формирование у обучающихся чувства ответственности за свое здоровье</w:t>
      </w:r>
      <w:r>
        <w:rPr>
          <w:rFonts w:ascii="Times New Roman" w:hAnsi="Times New Roman" w:cs="Times New Roman"/>
          <w:sz w:val="28"/>
          <w:szCs w:val="28"/>
        </w:rPr>
        <w:t>,</w:t>
      </w:r>
      <w:r w:rsidRPr="005F7712">
        <w:rPr>
          <w:rFonts w:ascii="Times New Roman" w:hAnsi="Times New Roman" w:cs="Times New Roman"/>
          <w:sz w:val="28"/>
          <w:szCs w:val="28"/>
        </w:rPr>
        <w:t xml:space="preserve"> культура эмоций и чувств</w:t>
      </w:r>
      <w:r>
        <w:rPr>
          <w:rFonts w:ascii="Times New Roman" w:hAnsi="Times New Roman" w:cs="Times New Roman"/>
          <w:sz w:val="28"/>
          <w:szCs w:val="28"/>
        </w:rPr>
        <w:t>, правильное питание, индивидуальные программы по улучшению здоровья, дневник самоконтроля, точечный массаж, тренировка выносливости и силы, лыжные прогулки и эстафеты</w:t>
      </w:r>
      <w:r w:rsidRPr="007F6169">
        <w:rPr>
          <w:rFonts w:ascii="Times New Roman" w:hAnsi="Times New Roman" w:cs="Times New Roman"/>
          <w:sz w:val="28"/>
          <w:szCs w:val="28"/>
        </w:rPr>
        <w:t xml:space="preserve"> </w:t>
      </w:r>
      <w:r>
        <w:rPr>
          <w:rFonts w:ascii="Times New Roman" w:hAnsi="Times New Roman" w:cs="Times New Roman"/>
          <w:sz w:val="28"/>
          <w:szCs w:val="28"/>
        </w:rPr>
        <w:t>разработка игр и применение их на динамических паузах.</w:t>
      </w:r>
    </w:p>
    <w:p w14:paraId="6554C19C" w14:textId="77777777" w:rsidR="00FD650E" w:rsidRDefault="00FD650E" w:rsidP="00FD650E">
      <w:pPr>
        <w:spacing w:after="0" w:line="240" w:lineRule="auto"/>
        <w:ind w:firstLine="851"/>
        <w:jc w:val="both"/>
        <w:rPr>
          <w:rFonts w:ascii="Times New Roman" w:hAnsi="Times New Roman" w:cs="Times New Roman"/>
          <w:sz w:val="28"/>
          <w:szCs w:val="28"/>
        </w:rPr>
      </w:pPr>
      <w:r w:rsidRPr="005F7712">
        <w:rPr>
          <w:rFonts w:ascii="Times New Roman" w:eastAsia="Times New Roman" w:hAnsi="Times New Roman" w:cs="Times New Roman"/>
          <w:spacing w:val="-8"/>
          <w:sz w:val="28"/>
          <w:szCs w:val="28"/>
        </w:rPr>
        <w:t xml:space="preserve">     Содержание программы     </w:t>
      </w:r>
      <w:r w:rsidRPr="005F7712">
        <w:rPr>
          <w:rFonts w:ascii="Times New Roman" w:hAnsi="Times New Roman" w:cs="Times New Roman"/>
          <w:sz w:val="28"/>
          <w:szCs w:val="28"/>
        </w:rPr>
        <w:t>внеурочной деятельности по спортивно-оздорови</w:t>
      </w:r>
      <w:r>
        <w:rPr>
          <w:rFonts w:ascii="Times New Roman" w:hAnsi="Times New Roman" w:cs="Times New Roman"/>
          <w:sz w:val="28"/>
          <w:szCs w:val="28"/>
        </w:rPr>
        <w:t>тельному направлению «Путешествие по тропе здоровья»</w:t>
      </w:r>
      <w:r w:rsidRPr="005F7712">
        <w:rPr>
          <w:rFonts w:ascii="Times New Roman" w:hAnsi="Times New Roman" w:cs="Times New Roman"/>
          <w:sz w:val="28"/>
          <w:szCs w:val="28"/>
        </w:rPr>
        <w:t>» отражает социальную, психогоԳичесКую и соматиѧескую х0рактеристику здоров葌я. Реализац԰я даннпй программы в рамках внеурочйой дᐵ౏т䐵льностиȠсоответствует предельно 萴опустимой нагрузкеРాбучающихся начальной шкѾлы.</w:t>
      </w:r>
    </w:p>
    <w:p w14:paraId="7F945E8D" w14:textId="77777777" w:rsidR="00FD650E" w:rsidRDefault="00FD650E" w:rsidP="00FD650E">
      <w:pPr>
        <w:spacing w:after="0" w:line="240" w:lineRule="auto"/>
        <w:ind w:firstLine="851"/>
        <w:jc w:val="both"/>
        <w:rPr>
          <w:rFonts w:ascii="Times New Roman" w:hAnsi="Times New Roman" w:cs="Times New Roman"/>
          <w:sz w:val="28"/>
          <w:szCs w:val="28"/>
        </w:rPr>
      </w:pPr>
    </w:p>
    <w:p w14:paraId="79FC421A" w14:textId="77777777" w:rsidR="00FD650E" w:rsidRPr="00C12B3C" w:rsidRDefault="00FD650E" w:rsidP="005E787B">
      <w:pPr>
        <w:numPr>
          <w:ilvl w:val="1"/>
          <w:numId w:val="54"/>
        </w:numPr>
        <w:spacing w:after="0" w:line="240" w:lineRule="auto"/>
        <w:jc w:val="both"/>
        <w:rPr>
          <w:rFonts w:ascii="Times New Roman" w:hAnsi="Times New Roman" w:cs="Times New Roman"/>
          <w:b/>
          <w:sz w:val="28"/>
          <w:szCs w:val="28"/>
        </w:rPr>
      </w:pPr>
      <w:r w:rsidRPr="00C12B3C">
        <w:rPr>
          <w:rFonts w:ascii="Times New Roman" w:hAnsi="Times New Roman"/>
          <w:b/>
          <w:sz w:val="28"/>
          <w:szCs w:val="28"/>
        </w:rPr>
        <w:t>Характеристик</w:t>
      </w:r>
      <w:r>
        <w:rPr>
          <w:rFonts w:ascii="Times New Roman" w:hAnsi="Times New Roman"/>
          <w:b/>
          <w:sz w:val="28"/>
          <w:szCs w:val="28"/>
        </w:rPr>
        <w:t>а</w:t>
      </w:r>
      <w:r w:rsidRPr="00C12B3C">
        <w:rPr>
          <w:rFonts w:ascii="Times New Roman" w:hAnsi="Times New Roman"/>
          <w:b/>
          <w:sz w:val="28"/>
          <w:szCs w:val="28"/>
        </w:rPr>
        <w:t xml:space="preserve"> услов</w:t>
      </w:r>
      <w:r>
        <w:rPr>
          <w:rFonts w:ascii="Times New Roman" w:hAnsi="Times New Roman"/>
          <w:b/>
          <w:sz w:val="28"/>
          <w:szCs w:val="28"/>
        </w:rPr>
        <w:t>и</w:t>
      </w:r>
      <w:r w:rsidRPr="00C12B3C">
        <w:rPr>
          <w:rFonts w:ascii="Times New Roman" w:hAnsi="Times New Roman"/>
          <w:b/>
          <w:sz w:val="28"/>
          <w:szCs w:val="28"/>
        </w:rPr>
        <w:t>й образовательного учреждения пр</w:t>
      </w:r>
      <w:r>
        <w:rPr>
          <w:rFonts w:ascii="Times New Roman" w:hAnsi="Times New Roman"/>
          <w:b/>
          <w:sz w:val="28"/>
          <w:szCs w:val="28"/>
        </w:rPr>
        <w:t>и</w:t>
      </w:r>
      <w:r w:rsidRPr="00C12B3C">
        <w:rPr>
          <w:rFonts w:ascii="Times New Roman" w:hAnsi="Times New Roman"/>
          <w:b/>
          <w:sz w:val="28"/>
          <w:szCs w:val="28"/>
        </w:rPr>
        <w:t xml:space="preserve"> реализации про</w:t>
      </w:r>
      <w:r>
        <w:rPr>
          <w:rFonts w:ascii="Times New Roman" w:hAnsi="Times New Roman"/>
          <w:b/>
          <w:sz w:val="28"/>
          <w:szCs w:val="28"/>
        </w:rPr>
        <w:t>г</w:t>
      </w:r>
      <w:r w:rsidRPr="00C12B3C">
        <w:rPr>
          <w:rFonts w:ascii="Times New Roman" w:hAnsi="Times New Roman"/>
          <w:b/>
          <w:sz w:val="28"/>
          <w:szCs w:val="28"/>
        </w:rPr>
        <w:t>раммы</w:t>
      </w:r>
    </w:p>
    <w:p w14:paraId="5D80DB73" w14:textId="77777777" w:rsidR="00FD650E" w:rsidRPr="005F7712" w:rsidRDefault="00FD650E" w:rsidP="00FD650E">
      <w:pPr>
        <w:spacing w:after="0" w:line="240" w:lineRule="auto"/>
        <w:ind w:firstLine="851"/>
        <w:jc w:val="both"/>
        <w:rPr>
          <w:rFonts w:ascii="Times New Roman" w:hAnsi="Times New Roman" w:cs="Times New Roman"/>
          <w:sz w:val="28"/>
          <w:szCs w:val="28"/>
        </w:rPr>
      </w:pPr>
      <w:r w:rsidRPr="005F7712">
        <w:rPr>
          <w:rFonts w:ascii="Times New Roman" w:eastAsia="Times New Roman" w:hAnsi="Times New Roman" w:cs="Times New Roman"/>
          <w:spacing w:val="-8"/>
          <w:sz w:val="28"/>
          <w:szCs w:val="28"/>
        </w:rPr>
        <w:t xml:space="preserve">  </w:t>
      </w:r>
      <w:r w:rsidRPr="005F7712">
        <w:rPr>
          <w:rFonts w:ascii="Times New Roman" w:hAnsi="Times New Roman" w:cs="Times New Roman"/>
          <w:sz w:val="28"/>
          <w:szCs w:val="28"/>
        </w:rPr>
        <w:t xml:space="preserve">Не </w:t>
      </w:r>
      <w:r>
        <w:rPr>
          <w:rFonts w:ascii="Times New Roman" w:hAnsi="Times New Roman" w:cs="Times New Roman"/>
          <w:sz w:val="28"/>
          <w:szCs w:val="28"/>
        </w:rPr>
        <w:t>м</w:t>
      </w:r>
      <w:r w:rsidRPr="005F7712">
        <w:rPr>
          <w:rFonts w:ascii="Times New Roman" w:hAnsi="Times New Roman" w:cs="Times New Roman"/>
          <w:sz w:val="28"/>
          <w:szCs w:val="28"/>
        </w:rPr>
        <w:t>енее значимы</w:t>
      </w:r>
      <w:r>
        <w:rPr>
          <w:rFonts w:ascii="Times New Roman" w:hAnsi="Times New Roman" w:cs="Times New Roman"/>
          <w:sz w:val="28"/>
          <w:szCs w:val="28"/>
        </w:rPr>
        <w:t>м</w:t>
      </w:r>
      <w:r w:rsidRPr="005F7712">
        <w:rPr>
          <w:rFonts w:ascii="Times New Roman" w:hAnsi="Times New Roman" w:cs="Times New Roman"/>
          <w:sz w:val="28"/>
          <w:szCs w:val="28"/>
        </w:rPr>
        <w:t xml:space="preserve"> при развитии пдоровье</w:t>
      </w:r>
      <w:r>
        <w:rPr>
          <w:rFonts w:ascii="Times New Roman" w:hAnsi="Times New Roman" w:cs="Times New Roman"/>
          <w:sz w:val="28"/>
          <w:szCs w:val="28"/>
        </w:rPr>
        <w:t>с</w:t>
      </w:r>
      <w:r w:rsidRPr="005F7712">
        <w:rPr>
          <w:rFonts w:ascii="Times New Roman" w:hAnsi="Times New Roman" w:cs="Times New Roman"/>
          <w:sz w:val="28"/>
          <w:szCs w:val="28"/>
        </w:rPr>
        <w:t>берегающей среды учреждения явлџется со</w:t>
      </w:r>
      <w:r>
        <w:rPr>
          <w:rFonts w:ascii="Times New Roman" w:hAnsi="Times New Roman" w:cs="Times New Roman"/>
          <w:sz w:val="28"/>
          <w:szCs w:val="28"/>
        </w:rPr>
        <w:t>с</w:t>
      </w:r>
      <w:r w:rsidRPr="005F7712">
        <w:rPr>
          <w:rFonts w:ascii="Times New Roman" w:hAnsi="Times New Roman" w:cs="Times New Roman"/>
          <w:sz w:val="28"/>
          <w:szCs w:val="28"/>
        </w:rPr>
        <w:t>тояние и перспективы обогащена</w:t>
      </w:r>
      <w:r>
        <w:rPr>
          <w:rFonts w:ascii="Times New Roman" w:hAnsi="Times New Roman" w:cs="Times New Roman"/>
          <w:sz w:val="28"/>
          <w:szCs w:val="28"/>
        </w:rPr>
        <w:t>я</w:t>
      </w:r>
      <w:r w:rsidRPr="005F7712">
        <w:rPr>
          <w:rFonts w:ascii="Times New Roman" w:hAnsi="Times New Roman" w:cs="Times New Roman"/>
          <w:sz w:val="28"/>
          <w:szCs w:val="28"/>
        </w:rPr>
        <w:t xml:space="preserve"> материал</w:t>
      </w:r>
      <w:r>
        <w:rPr>
          <w:rFonts w:ascii="Times New Roman" w:hAnsi="Times New Roman" w:cs="Times New Roman"/>
          <w:sz w:val="28"/>
          <w:szCs w:val="28"/>
        </w:rPr>
        <w:t>ь</w:t>
      </w:r>
      <w:r w:rsidRPr="005F7712">
        <w:rPr>
          <w:rFonts w:ascii="Times New Roman" w:hAnsi="Times New Roman" w:cs="Times New Roman"/>
          <w:sz w:val="28"/>
          <w:szCs w:val="28"/>
        </w:rPr>
        <w:t>но-техни</w:t>
      </w:r>
      <w:r>
        <w:rPr>
          <w:rFonts w:ascii="Times New Roman" w:hAnsi="Times New Roman" w:cs="Times New Roman"/>
          <w:sz w:val="28"/>
          <w:szCs w:val="28"/>
        </w:rPr>
        <w:t>ч</w:t>
      </w:r>
      <w:r w:rsidRPr="005F7712">
        <w:rPr>
          <w:rFonts w:ascii="Times New Roman" w:hAnsi="Times New Roman" w:cs="Times New Roman"/>
          <w:sz w:val="28"/>
          <w:szCs w:val="28"/>
        </w:rPr>
        <w:t>ес</w:t>
      </w:r>
      <w:r>
        <w:rPr>
          <w:rFonts w:ascii="Times New Roman" w:hAnsi="Times New Roman" w:cs="Times New Roman"/>
          <w:sz w:val="28"/>
          <w:szCs w:val="28"/>
        </w:rPr>
        <w:t>к</w:t>
      </w:r>
      <w:r w:rsidRPr="005F7712">
        <w:rPr>
          <w:rFonts w:ascii="Times New Roman" w:hAnsi="Times New Roman" w:cs="Times New Roman"/>
          <w:sz w:val="28"/>
          <w:szCs w:val="28"/>
        </w:rPr>
        <w:t xml:space="preserve">ой </w:t>
      </w:r>
      <w:r>
        <w:rPr>
          <w:rFonts w:ascii="Times New Roman" w:hAnsi="Times New Roman" w:cs="Times New Roman"/>
          <w:sz w:val="28"/>
          <w:szCs w:val="28"/>
        </w:rPr>
        <w:t>б</w:t>
      </w:r>
      <w:r w:rsidRPr="005F7712">
        <w:rPr>
          <w:rFonts w:ascii="Times New Roman" w:hAnsi="Times New Roman" w:cs="Times New Roman"/>
          <w:sz w:val="28"/>
          <w:szCs w:val="28"/>
        </w:rPr>
        <w:t>азы наглядн</w:t>
      </w:r>
      <w:r>
        <w:rPr>
          <w:rFonts w:ascii="Times New Roman" w:hAnsi="Times New Roman" w:cs="Times New Roman"/>
          <w:sz w:val="28"/>
          <w:szCs w:val="28"/>
        </w:rPr>
        <w:t>ы</w:t>
      </w:r>
      <w:r w:rsidRPr="005F7712">
        <w:rPr>
          <w:rFonts w:ascii="Times New Roman" w:hAnsi="Times New Roman" w:cs="Times New Roman"/>
          <w:sz w:val="28"/>
          <w:szCs w:val="28"/>
        </w:rPr>
        <w:t>ми  пособиями, технически</w:t>
      </w:r>
      <w:r>
        <w:rPr>
          <w:rFonts w:ascii="Times New Roman" w:hAnsi="Times New Roman" w:cs="Times New Roman"/>
          <w:sz w:val="28"/>
          <w:szCs w:val="28"/>
        </w:rPr>
        <w:t>м</w:t>
      </w:r>
      <w:r w:rsidRPr="005F7712">
        <w:rPr>
          <w:rFonts w:ascii="Times New Roman" w:hAnsi="Times New Roman" w:cs="Times New Roman"/>
          <w:sz w:val="28"/>
          <w:szCs w:val="28"/>
        </w:rPr>
        <w:t>и средствами обу</w:t>
      </w:r>
      <w:r>
        <w:rPr>
          <w:rFonts w:ascii="Times New Roman" w:hAnsi="Times New Roman" w:cs="Times New Roman"/>
          <w:sz w:val="28"/>
          <w:szCs w:val="28"/>
        </w:rPr>
        <w:t>ч</w:t>
      </w:r>
      <w:r w:rsidRPr="005F7712">
        <w:rPr>
          <w:rFonts w:ascii="Times New Roman" w:hAnsi="Times New Roman" w:cs="Times New Roman"/>
          <w:sz w:val="28"/>
          <w:szCs w:val="28"/>
        </w:rPr>
        <w:t>ения, а также обеспеч</w:t>
      </w:r>
      <w:r>
        <w:rPr>
          <w:rFonts w:ascii="Times New Roman" w:hAnsi="Times New Roman" w:cs="Times New Roman"/>
          <w:sz w:val="28"/>
          <w:szCs w:val="28"/>
        </w:rPr>
        <w:t>е</w:t>
      </w:r>
      <w:r w:rsidRPr="005F7712">
        <w:rPr>
          <w:rFonts w:ascii="Times New Roman" w:hAnsi="Times New Roman" w:cs="Times New Roman"/>
          <w:sz w:val="28"/>
          <w:szCs w:val="28"/>
        </w:rPr>
        <w:t>ние"и подде</w:t>
      </w:r>
      <w:r>
        <w:rPr>
          <w:rFonts w:ascii="Times New Roman" w:hAnsi="Times New Roman" w:cs="Times New Roman"/>
          <w:sz w:val="28"/>
          <w:szCs w:val="28"/>
        </w:rPr>
        <w:t>р</w:t>
      </w:r>
      <w:r w:rsidRPr="005F7712">
        <w:rPr>
          <w:rFonts w:ascii="Times New Roman" w:hAnsi="Times New Roman" w:cs="Times New Roman"/>
          <w:sz w:val="28"/>
          <w:szCs w:val="28"/>
        </w:rPr>
        <w:t xml:space="preserve">жка  </w:t>
      </w:r>
      <w:r>
        <w:rPr>
          <w:rFonts w:ascii="Times New Roman" w:hAnsi="Times New Roman" w:cs="Times New Roman"/>
          <w:sz w:val="28"/>
          <w:szCs w:val="28"/>
        </w:rPr>
        <w:t>сос</w:t>
      </w:r>
      <w:r w:rsidRPr="005F7712">
        <w:rPr>
          <w:rFonts w:ascii="Times New Roman" w:hAnsi="Times New Roman" w:cs="Times New Roman"/>
          <w:sz w:val="28"/>
          <w:szCs w:val="28"/>
        </w:rPr>
        <w:t xml:space="preserve">тояния экологической комфортности среды школьных помещений, в которых дети проводят значительную часть дня. </w:t>
      </w:r>
    </w:p>
    <w:p w14:paraId="336FBC4B" w14:textId="77777777" w:rsidR="00FD650E" w:rsidRDefault="00FD650E" w:rsidP="00FD650E">
      <w:pPr>
        <w:pStyle w:val="a5"/>
        <w:ind w:firstLine="851"/>
        <w:jc w:val="both"/>
        <w:rPr>
          <w:rFonts w:ascii="Times New Roman" w:hAnsi="Times New Roman" w:cs="Times New Roman"/>
          <w:bCs/>
          <w:iCs/>
          <w:color w:val="170E02"/>
          <w:sz w:val="28"/>
          <w:szCs w:val="28"/>
        </w:rPr>
      </w:pPr>
      <w:r w:rsidRPr="005F7712">
        <w:rPr>
          <w:rFonts w:ascii="Times New Roman" w:hAnsi="Times New Roman" w:cs="Times New Roman"/>
          <w:bCs/>
          <w:iCs/>
          <w:color w:val="170E02"/>
          <w:sz w:val="28"/>
          <w:szCs w:val="28"/>
        </w:rPr>
        <w:t>Для реализации</w:t>
      </w:r>
      <w:r w:rsidRPr="005F7712">
        <w:rPr>
          <w:rFonts w:ascii="Times New Roman" w:hAnsi="Times New Roman" w:cs="Times New Roman"/>
          <w:b/>
          <w:bCs/>
          <w:iCs/>
          <w:color w:val="170E02"/>
          <w:sz w:val="28"/>
          <w:szCs w:val="28"/>
        </w:rPr>
        <w:t xml:space="preserve"> </w:t>
      </w:r>
      <w:r>
        <w:rPr>
          <w:rFonts w:ascii="Times New Roman" w:hAnsi="Times New Roman" w:cs="Times New Roman"/>
          <w:bCs/>
          <w:iCs/>
          <w:color w:val="170E02"/>
          <w:sz w:val="28"/>
          <w:szCs w:val="28"/>
        </w:rPr>
        <w:t>программы «Путешествие по тропе здоровья</w:t>
      </w:r>
      <w:r w:rsidRPr="005F7712">
        <w:rPr>
          <w:rFonts w:ascii="Times New Roman" w:hAnsi="Times New Roman" w:cs="Times New Roman"/>
          <w:bCs/>
          <w:iCs/>
          <w:color w:val="170E02"/>
          <w:sz w:val="28"/>
          <w:szCs w:val="28"/>
        </w:rPr>
        <w:t xml:space="preserve">» </w:t>
      </w:r>
      <w:r>
        <w:rPr>
          <w:rFonts w:ascii="Times New Roman" w:hAnsi="Times New Roman" w:cs="Times New Roman"/>
          <w:bCs/>
          <w:iCs/>
          <w:color w:val="170E02"/>
          <w:sz w:val="28"/>
          <w:szCs w:val="28"/>
        </w:rPr>
        <w:t>МБОУ «СОШ №42» имеет необходимую материально-техническую базу</w:t>
      </w:r>
      <w:r w:rsidRPr="005F7712">
        <w:rPr>
          <w:rFonts w:ascii="Times New Roman" w:hAnsi="Times New Roman" w:cs="Times New Roman"/>
          <w:bCs/>
          <w:iCs/>
          <w:color w:val="170E02"/>
          <w:sz w:val="28"/>
          <w:szCs w:val="28"/>
        </w:rPr>
        <w:t>:</w:t>
      </w:r>
    </w:p>
    <w:p w14:paraId="60976A34" w14:textId="77777777" w:rsidR="00FD650E" w:rsidRPr="00F771D9" w:rsidRDefault="00FD650E" w:rsidP="00FD650E">
      <w:pPr>
        <w:pStyle w:val="a5"/>
        <w:ind w:firstLine="851"/>
        <w:jc w:val="both"/>
        <w:rPr>
          <w:rFonts w:ascii="Times New Roman" w:hAnsi="Times New Roman" w:cs="Times New Roman"/>
          <w:b/>
          <w:bCs/>
          <w:i/>
          <w:iCs/>
          <w:color w:val="170E02"/>
          <w:sz w:val="28"/>
          <w:szCs w:val="28"/>
        </w:rPr>
      </w:pPr>
      <w:r>
        <w:rPr>
          <w:rFonts w:ascii="Times New Roman" w:hAnsi="Times New Roman" w:cs="Times New Roman"/>
          <w:b/>
          <w:bCs/>
          <w:i/>
          <w:iCs/>
          <w:color w:val="170E02"/>
          <w:sz w:val="28"/>
          <w:szCs w:val="28"/>
        </w:rPr>
        <w:t xml:space="preserve">Школьный кабинет для проведения занятий по программе </w:t>
      </w:r>
    </w:p>
    <w:p w14:paraId="2BD22861" w14:textId="77777777" w:rsidR="00FD650E" w:rsidRPr="005F7712" w:rsidRDefault="00FD650E" w:rsidP="005E787B">
      <w:pPr>
        <w:pStyle w:val="a5"/>
        <w:numPr>
          <w:ilvl w:val="0"/>
          <w:numId w:val="41"/>
        </w:numPr>
        <w:suppressAutoHyphens/>
        <w:jc w:val="both"/>
        <w:rPr>
          <w:rFonts w:ascii="Times New Roman" w:hAnsi="Times New Roman" w:cs="Times New Roman"/>
          <w:b/>
          <w:i/>
          <w:color w:val="170E02"/>
          <w:sz w:val="28"/>
          <w:szCs w:val="28"/>
        </w:rPr>
      </w:pPr>
      <w:r w:rsidRPr="005F7712">
        <w:rPr>
          <w:rFonts w:ascii="Times New Roman" w:hAnsi="Times New Roman" w:cs="Times New Roman"/>
          <w:b/>
          <w:i/>
          <w:color w:val="170E02"/>
          <w:sz w:val="28"/>
          <w:szCs w:val="28"/>
        </w:rPr>
        <w:t xml:space="preserve">Учебные пособия: </w:t>
      </w:r>
    </w:p>
    <w:p w14:paraId="3863E2C3" w14:textId="77777777" w:rsidR="00FD650E" w:rsidRPr="005F7712" w:rsidRDefault="00FD650E" w:rsidP="005E787B">
      <w:pPr>
        <w:pStyle w:val="a5"/>
        <w:numPr>
          <w:ilvl w:val="0"/>
          <w:numId w:val="42"/>
        </w:numPr>
        <w:tabs>
          <w:tab w:val="clear" w:pos="0"/>
          <w:tab w:val="num" w:pos="-360"/>
        </w:tabs>
        <w:suppressAutoHyphens/>
        <w:ind w:left="360"/>
        <w:jc w:val="both"/>
        <w:rPr>
          <w:rFonts w:ascii="Times New Roman" w:hAnsi="Times New Roman" w:cs="Times New Roman"/>
          <w:color w:val="170E02"/>
          <w:sz w:val="28"/>
          <w:szCs w:val="28"/>
        </w:rPr>
      </w:pPr>
      <w:r w:rsidRPr="005F7712">
        <w:rPr>
          <w:rFonts w:ascii="Times New Roman" w:hAnsi="Times New Roman" w:cs="Times New Roman"/>
          <w:color w:val="170E02"/>
          <w:sz w:val="28"/>
          <w:szCs w:val="28"/>
        </w:rPr>
        <w:t xml:space="preserve">натуральные пособия (реальные объекты живой </w:t>
      </w:r>
      <w:r>
        <w:rPr>
          <w:rFonts w:ascii="Times New Roman" w:hAnsi="Times New Roman" w:cs="Times New Roman"/>
          <w:color w:val="170E02"/>
          <w:sz w:val="28"/>
          <w:szCs w:val="28"/>
        </w:rPr>
        <w:t>и неживой природы)</w:t>
      </w:r>
      <w:r w:rsidRPr="005F7712">
        <w:rPr>
          <w:rFonts w:ascii="Times New Roman" w:hAnsi="Times New Roman" w:cs="Times New Roman"/>
          <w:color w:val="170E02"/>
          <w:sz w:val="28"/>
          <w:szCs w:val="28"/>
        </w:rPr>
        <w:t xml:space="preserve">; </w:t>
      </w:r>
    </w:p>
    <w:p w14:paraId="6AFF1E4A" w14:textId="77777777" w:rsidR="00FD650E" w:rsidRPr="005F7712" w:rsidRDefault="00FD650E" w:rsidP="005E787B">
      <w:pPr>
        <w:pStyle w:val="a5"/>
        <w:numPr>
          <w:ilvl w:val="0"/>
          <w:numId w:val="42"/>
        </w:numPr>
        <w:tabs>
          <w:tab w:val="clear" w:pos="0"/>
          <w:tab w:val="num" w:pos="-360"/>
        </w:tabs>
        <w:suppressAutoHyphens/>
        <w:ind w:left="360"/>
        <w:jc w:val="both"/>
        <w:rPr>
          <w:rFonts w:ascii="Times New Roman" w:hAnsi="Times New Roman" w:cs="Times New Roman"/>
          <w:color w:val="170E02"/>
          <w:sz w:val="28"/>
          <w:szCs w:val="28"/>
        </w:rPr>
      </w:pPr>
      <w:r w:rsidRPr="005F7712">
        <w:rPr>
          <w:rFonts w:ascii="Times New Roman" w:hAnsi="Times New Roman" w:cs="Times New Roman"/>
          <w:color w:val="170E02"/>
          <w:sz w:val="28"/>
          <w:szCs w:val="28"/>
        </w:rPr>
        <w:t>изобразительные наглядные пособия (рисунки, схематические рисун</w:t>
      </w:r>
      <w:r>
        <w:rPr>
          <w:rFonts w:ascii="Times New Roman" w:hAnsi="Times New Roman" w:cs="Times New Roman"/>
          <w:color w:val="170E02"/>
          <w:sz w:val="28"/>
          <w:szCs w:val="28"/>
        </w:rPr>
        <w:t>ки</w:t>
      </w:r>
      <w:r w:rsidRPr="005F7712">
        <w:rPr>
          <w:rFonts w:ascii="Times New Roman" w:hAnsi="Times New Roman" w:cs="Times New Roman"/>
          <w:color w:val="170E02"/>
          <w:sz w:val="28"/>
          <w:szCs w:val="28"/>
        </w:rPr>
        <w:t>, схемы, таблицы): картины русских художников; плакаты: «Мое тело», «Правильно чистим зубы», «Комплекс упражнений утренней гимнастики»,  «Пропаганда здорового образа жизни</w:t>
      </w:r>
      <w:r>
        <w:rPr>
          <w:rFonts w:ascii="Times New Roman" w:hAnsi="Times New Roman" w:cs="Times New Roman"/>
          <w:color w:val="170E02"/>
          <w:sz w:val="28"/>
          <w:szCs w:val="28"/>
        </w:rPr>
        <w:t xml:space="preserve">», </w:t>
      </w:r>
      <w:r w:rsidRPr="005F7712">
        <w:rPr>
          <w:rFonts w:ascii="Times New Roman" w:hAnsi="Times New Roman" w:cs="Times New Roman"/>
          <w:color w:val="170E02"/>
          <w:sz w:val="28"/>
          <w:szCs w:val="28"/>
        </w:rPr>
        <w:t xml:space="preserve"> «Правильная осанка», «Гимнастика для глаз</w:t>
      </w:r>
      <w:r>
        <w:rPr>
          <w:rFonts w:ascii="Times New Roman" w:hAnsi="Times New Roman" w:cs="Times New Roman"/>
          <w:color w:val="170E02"/>
          <w:sz w:val="28"/>
          <w:szCs w:val="28"/>
        </w:rPr>
        <w:t xml:space="preserve">»; схемы: </w:t>
      </w:r>
      <w:r w:rsidRPr="005F7712">
        <w:rPr>
          <w:rFonts w:ascii="Times New Roman" w:hAnsi="Times New Roman" w:cs="Times New Roman"/>
          <w:color w:val="170E02"/>
          <w:sz w:val="28"/>
          <w:szCs w:val="28"/>
        </w:rPr>
        <w:t xml:space="preserve"> профилактика инфекционных заболеваний</w:t>
      </w:r>
      <w:r>
        <w:rPr>
          <w:rFonts w:ascii="Times New Roman" w:hAnsi="Times New Roman" w:cs="Times New Roman"/>
          <w:color w:val="170E02"/>
          <w:sz w:val="28"/>
          <w:szCs w:val="28"/>
        </w:rPr>
        <w:t>, точечный массаж</w:t>
      </w:r>
      <w:r w:rsidRPr="005F7712">
        <w:rPr>
          <w:rFonts w:ascii="Times New Roman" w:hAnsi="Times New Roman" w:cs="Times New Roman"/>
          <w:color w:val="170E02"/>
          <w:sz w:val="28"/>
          <w:szCs w:val="28"/>
        </w:rPr>
        <w:t xml:space="preserve"> и др.;</w:t>
      </w:r>
    </w:p>
    <w:p w14:paraId="5839F9B6" w14:textId="77777777" w:rsidR="00FD650E" w:rsidRPr="005F7712" w:rsidRDefault="00FD650E" w:rsidP="005E787B">
      <w:pPr>
        <w:pStyle w:val="a5"/>
        <w:numPr>
          <w:ilvl w:val="0"/>
          <w:numId w:val="42"/>
        </w:numPr>
        <w:tabs>
          <w:tab w:val="clear" w:pos="0"/>
          <w:tab w:val="num" w:pos="-360"/>
        </w:tabs>
        <w:suppressAutoHyphens/>
        <w:ind w:left="360"/>
        <w:jc w:val="both"/>
        <w:rPr>
          <w:rFonts w:ascii="Times New Roman" w:hAnsi="Times New Roman" w:cs="Times New Roman"/>
          <w:iCs/>
          <w:color w:val="170E02"/>
          <w:sz w:val="28"/>
          <w:szCs w:val="28"/>
        </w:rPr>
      </w:pPr>
      <w:r w:rsidRPr="005F7712">
        <w:rPr>
          <w:rFonts w:ascii="Times New Roman" w:hAnsi="Times New Roman" w:cs="Times New Roman"/>
          <w:iCs/>
          <w:color w:val="170E02"/>
          <w:sz w:val="28"/>
          <w:szCs w:val="28"/>
        </w:rPr>
        <w:t xml:space="preserve">измерительные приборы: </w:t>
      </w:r>
      <w:r>
        <w:rPr>
          <w:rFonts w:ascii="Times New Roman" w:hAnsi="Times New Roman" w:cs="Times New Roman"/>
          <w:iCs/>
          <w:color w:val="170E02"/>
          <w:sz w:val="28"/>
          <w:szCs w:val="28"/>
        </w:rPr>
        <w:t xml:space="preserve">ростомер, </w:t>
      </w:r>
      <w:r w:rsidRPr="005F7712">
        <w:rPr>
          <w:rFonts w:ascii="Times New Roman" w:hAnsi="Times New Roman" w:cs="Times New Roman"/>
          <w:iCs/>
          <w:color w:val="170E02"/>
          <w:sz w:val="28"/>
          <w:szCs w:val="28"/>
        </w:rPr>
        <w:t>весы, часы и их модели.</w:t>
      </w:r>
    </w:p>
    <w:p w14:paraId="432DACA2" w14:textId="77777777" w:rsidR="00FD650E" w:rsidRPr="00F771D9" w:rsidRDefault="00FD650E" w:rsidP="005E787B">
      <w:pPr>
        <w:pStyle w:val="a5"/>
        <w:numPr>
          <w:ilvl w:val="0"/>
          <w:numId w:val="41"/>
        </w:numPr>
        <w:suppressAutoHyphens/>
        <w:jc w:val="both"/>
        <w:rPr>
          <w:rFonts w:ascii="Times New Roman" w:hAnsi="Times New Roman" w:cs="Times New Roman"/>
          <w:color w:val="170E02"/>
          <w:sz w:val="28"/>
          <w:szCs w:val="28"/>
        </w:rPr>
      </w:pPr>
      <w:r w:rsidRPr="005F7712">
        <w:rPr>
          <w:rFonts w:ascii="Times New Roman" w:hAnsi="Times New Roman" w:cs="Times New Roman"/>
          <w:b/>
          <w:i/>
          <w:color w:val="170E02"/>
          <w:sz w:val="28"/>
          <w:szCs w:val="28"/>
        </w:rPr>
        <w:t xml:space="preserve">Оборудование для  </w:t>
      </w:r>
      <w:r w:rsidRPr="005F7712">
        <w:rPr>
          <w:rFonts w:ascii="Times New Roman" w:hAnsi="Times New Roman" w:cs="Times New Roman"/>
          <w:b/>
          <w:bCs/>
          <w:i/>
          <w:color w:val="170E02"/>
          <w:sz w:val="28"/>
          <w:szCs w:val="28"/>
        </w:rPr>
        <w:t>демонстрации мультимедийных презентаций:</w:t>
      </w:r>
    </w:p>
    <w:p w14:paraId="4A44A3CF" w14:textId="77777777" w:rsidR="00FD650E" w:rsidRDefault="00FD650E" w:rsidP="00FD650E">
      <w:pPr>
        <w:pStyle w:val="a5"/>
        <w:jc w:val="both"/>
        <w:rPr>
          <w:rFonts w:ascii="Times New Roman" w:hAnsi="Times New Roman" w:cs="Times New Roman"/>
          <w:color w:val="170E02"/>
          <w:sz w:val="28"/>
          <w:szCs w:val="28"/>
        </w:rPr>
      </w:pPr>
      <w:r w:rsidRPr="00F771D9">
        <w:rPr>
          <w:rFonts w:ascii="Times New Roman" w:hAnsi="Times New Roman" w:cs="Times New Roman"/>
          <w:bCs/>
          <w:color w:val="170E02"/>
          <w:sz w:val="28"/>
          <w:szCs w:val="28"/>
        </w:rPr>
        <w:t>ноутбуки</w:t>
      </w:r>
      <w:r w:rsidRPr="00F771D9">
        <w:rPr>
          <w:rFonts w:ascii="Times New Roman" w:hAnsi="Times New Roman" w:cs="Times New Roman"/>
          <w:color w:val="170E02"/>
          <w:sz w:val="28"/>
          <w:szCs w:val="28"/>
        </w:rPr>
        <w:t>,</w:t>
      </w:r>
      <w:r w:rsidRPr="005F7712">
        <w:rPr>
          <w:rFonts w:ascii="Times New Roman" w:hAnsi="Times New Roman" w:cs="Times New Roman"/>
          <w:color w:val="170E02"/>
          <w:sz w:val="28"/>
          <w:szCs w:val="28"/>
        </w:rPr>
        <w:t xml:space="preserve"> </w:t>
      </w:r>
      <w:r w:rsidRPr="005F7712">
        <w:rPr>
          <w:rFonts w:ascii="Times New Roman" w:hAnsi="Times New Roman" w:cs="Times New Roman"/>
          <w:b/>
          <w:bCs/>
          <w:color w:val="170E02"/>
          <w:sz w:val="28"/>
          <w:szCs w:val="28"/>
        </w:rPr>
        <w:t xml:space="preserve"> </w:t>
      </w:r>
      <w:r>
        <w:rPr>
          <w:rFonts w:ascii="Times New Roman" w:hAnsi="Times New Roman" w:cs="Times New Roman"/>
          <w:iCs/>
          <w:color w:val="170E02"/>
          <w:sz w:val="28"/>
          <w:szCs w:val="28"/>
        </w:rPr>
        <w:t>м</w:t>
      </w:r>
      <w:r w:rsidRPr="005F7712">
        <w:rPr>
          <w:rFonts w:ascii="Times New Roman" w:hAnsi="Times New Roman" w:cs="Times New Roman"/>
          <w:iCs/>
          <w:color w:val="170E02"/>
          <w:sz w:val="28"/>
          <w:szCs w:val="28"/>
        </w:rPr>
        <w:t>льтимедийный проектор</w:t>
      </w:r>
      <w:r w:rsidRPr="005F7712">
        <w:rPr>
          <w:rFonts w:ascii="Times New Roman" w:hAnsi="Times New Roman" w:cs="Times New Roman"/>
          <w:color w:val="170E02"/>
          <w:sz w:val="28"/>
          <w:szCs w:val="28"/>
        </w:rPr>
        <w:t xml:space="preserve">, </w:t>
      </w:r>
      <w:r w:rsidRPr="005F7712">
        <w:rPr>
          <w:rFonts w:ascii="Times New Roman" w:hAnsi="Times New Roman" w:cs="Times New Roman"/>
          <w:iCs/>
          <w:color w:val="170E02"/>
          <w:sz w:val="28"/>
          <w:szCs w:val="28"/>
        </w:rPr>
        <w:t>DVD</w:t>
      </w:r>
      <w:r w:rsidRPr="005F7712">
        <w:rPr>
          <w:rFonts w:ascii="Times New Roman" w:hAnsi="Times New Roman" w:cs="Times New Roman"/>
          <w:color w:val="170E02"/>
          <w:sz w:val="28"/>
          <w:szCs w:val="28"/>
        </w:rPr>
        <w:t>, и др.</w:t>
      </w:r>
    </w:p>
    <w:p w14:paraId="464D17B0" w14:textId="77777777" w:rsidR="00FD650E" w:rsidRDefault="00FD650E" w:rsidP="00FD650E">
      <w:pPr>
        <w:pStyle w:val="a5"/>
        <w:jc w:val="both"/>
        <w:rPr>
          <w:rFonts w:ascii="Times New Roman" w:hAnsi="Times New Roman" w:cs="Times New Roman"/>
          <w:color w:val="170E02"/>
          <w:sz w:val="28"/>
          <w:szCs w:val="28"/>
        </w:rPr>
      </w:pPr>
    </w:p>
    <w:p w14:paraId="16928C76" w14:textId="77777777" w:rsidR="00FD650E" w:rsidRPr="00F771D9" w:rsidRDefault="00FD650E" w:rsidP="00FD650E">
      <w:pPr>
        <w:pStyle w:val="a5"/>
        <w:jc w:val="center"/>
        <w:rPr>
          <w:rFonts w:ascii="Times New Roman" w:hAnsi="Times New Roman" w:cs="Times New Roman"/>
          <w:b/>
          <w:i/>
          <w:color w:val="170E02"/>
          <w:sz w:val="28"/>
          <w:szCs w:val="28"/>
        </w:rPr>
      </w:pPr>
      <w:r>
        <w:rPr>
          <w:rFonts w:ascii="Times New Roman" w:hAnsi="Times New Roman" w:cs="Times New Roman"/>
          <w:b/>
          <w:i/>
          <w:color w:val="170E02"/>
          <w:sz w:val="28"/>
          <w:szCs w:val="28"/>
        </w:rPr>
        <w:t>Спортивный зал и школьный стадион</w:t>
      </w:r>
    </w:p>
    <w:p w14:paraId="0F235653" w14:textId="77777777" w:rsidR="00FD650E" w:rsidRPr="00F771D9" w:rsidRDefault="00FD650E" w:rsidP="00FD650E">
      <w:pPr>
        <w:pStyle w:val="a5"/>
        <w:ind w:left="360"/>
        <w:jc w:val="both"/>
        <w:rPr>
          <w:rFonts w:ascii="Times New Roman" w:hAnsi="Times New Roman" w:cs="Times New Roman"/>
          <w:color w:val="170E02"/>
          <w:sz w:val="28"/>
          <w:szCs w:val="28"/>
        </w:rPr>
      </w:pPr>
      <w:r>
        <w:rPr>
          <w:rFonts w:ascii="Times New Roman" w:hAnsi="Times New Roman" w:cs="Times New Roman"/>
          <w:b/>
          <w:i/>
          <w:color w:val="170E02"/>
          <w:sz w:val="28"/>
          <w:szCs w:val="28"/>
        </w:rPr>
        <w:t>Спортивный инвентарь:</w:t>
      </w:r>
    </w:p>
    <w:p w14:paraId="59B35E41" w14:textId="77777777" w:rsidR="00FD650E" w:rsidRPr="00F771D9" w:rsidRDefault="00FD650E" w:rsidP="00FD650E">
      <w:pPr>
        <w:pStyle w:val="a5"/>
        <w:ind w:left="360"/>
        <w:jc w:val="both"/>
        <w:rPr>
          <w:rFonts w:ascii="Times New Roman" w:hAnsi="Times New Roman" w:cs="Times New Roman"/>
          <w:color w:val="170E02"/>
          <w:sz w:val="28"/>
          <w:szCs w:val="28"/>
        </w:rPr>
      </w:pPr>
      <w:r>
        <w:rPr>
          <w:rFonts w:ascii="Times New Roman" w:hAnsi="Times New Roman" w:cs="Times New Roman"/>
          <w:color w:val="170E02"/>
          <w:sz w:val="28"/>
          <w:szCs w:val="28"/>
        </w:rPr>
        <w:t>Маты, гимнастические скамейки, канат, гимнастические лестницы, мячи, обручи, скакалки, кегли.</w:t>
      </w:r>
    </w:p>
    <w:p w14:paraId="5133D4FB" w14:textId="77777777" w:rsidR="00FD650E" w:rsidRDefault="00FD650E" w:rsidP="00FD650E">
      <w:pPr>
        <w:pStyle w:val="a5"/>
        <w:ind w:firstLine="851"/>
        <w:jc w:val="both"/>
        <w:rPr>
          <w:rFonts w:ascii="Times New Roman" w:eastAsia="Times New Roman" w:hAnsi="Times New Roman" w:cs="Times New Roman"/>
          <w:spacing w:val="-8"/>
          <w:sz w:val="28"/>
          <w:szCs w:val="28"/>
        </w:rPr>
      </w:pPr>
    </w:p>
    <w:p w14:paraId="4C7E7434" w14:textId="77777777" w:rsidR="00FD650E" w:rsidRPr="005F7712" w:rsidRDefault="00FD650E" w:rsidP="00FD650E">
      <w:pPr>
        <w:pStyle w:val="a5"/>
        <w:jc w:val="both"/>
        <w:rPr>
          <w:rFonts w:ascii="Times New Roman" w:hAnsi="Times New Roman" w:cs="Times New Roman"/>
          <w:sz w:val="28"/>
          <w:szCs w:val="28"/>
        </w:rPr>
      </w:pPr>
    </w:p>
    <w:p w14:paraId="2A3CD29F" w14:textId="77777777" w:rsidR="00FD650E" w:rsidRPr="005F7712" w:rsidRDefault="00FD650E" w:rsidP="005E787B">
      <w:pPr>
        <w:pStyle w:val="a3"/>
        <w:numPr>
          <w:ilvl w:val="0"/>
          <w:numId w:val="54"/>
        </w:numPr>
        <w:spacing w:after="0" w:line="240" w:lineRule="auto"/>
        <w:ind w:left="426"/>
        <w:contextualSpacing w:val="0"/>
        <w:jc w:val="center"/>
        <w:rPr>
          <w:rFonts w:ascii="Times New Roman" w:hAnsi="Times New Roman" w:cs="Times New Roman"/>
          <w:b/>
          <w:sz w:val="28"/>
          <w:szCs w:val="28"/>
        </w:rPr>
      </w:pPr>
      <w:r w:rsidRPr="005F7712">
        <w:rPr>
          <w:rFonts w:ascii="Times New Roman" w:hAnsi="Times New Roman" w:cs="Times New Roman"/>
          <w:b/>
          <w:sz w:val="28"/>
          <w:szCs w:val="28"/>
        </w:rPr>
        <w:t>Планируемые результаты освоения обучающимися</w:t>
      </w:r>
    </w:p>
    <w:p w14:paraId="7A68EE88" w14:textId="77777777" w:rsidR="00FD650E" w:rsidRDefault="00FD650E" w:rsidP="00FD650E">
      <w:pPr>
        <w:pStyle w:val="a3"/>
        <w:spacing w:after="0" w:line="240" w:lineRule="auto"/>
        <w:ind w:left="66"/>
        <w:jc w:val="center"/>
        <w:rPr>
          <w:rFonts w:ascii="Times New Roman" w:hAnsi="Times New Roman"/>
          <w:sz w:val="28"/>
          <w:szCs w:val="28"/>
        </w:rPr>
      </w:pPr>
      <w:r w:rsidRPr="005F7712">
        <w:rPr>
          <w:rFonts w:ascii="Times New Roman" w:hAnsi="Times New Roman" w:cs="Times New Roman"/>
          <w:b/>
          <w:sz w:val="28"/>
          <w:szCs w:val="28"/>
        </w:rPr>
        <w:t>программы внеурочной деятельности</w:t>
      </w:r>
      <w:r w:rsidRPr="00266620">
        <w:rPr>
          <w:rFonts w:ascii="Times New Roman" w:hAnsi="Times New Roman"/>
          <w:sz w:val="28"/>
          <w:szCs w:val="28"/>
        </w:rPr>
        <w:t xml:space="preserve"> </w:t>
      </w:r>
    </w:p>
    <w:p w14:paraId="2693D044" w14:textId="77777777" w:rsidR="00FD650E" w:rsidRDefault="00FD650E" w:rsidP="00FD650E">
      <w:pPr>
        <w:pStyle w:val="a3"/>
        <w:spacing w:after="0" w:line="240" w:lineRule="auto"/>
        <w:ind w:left="66"/>
        <w:jc w:val="center"/>
        <w:rPr>
          <w:rFonts w:ascii="Times New Roman" w:hAnsi="Times New Roman"/>
          <w:sz w:val="28"/>
          <w:szCs w:val="28"/>
        </w:rPr>
      </w:pPr>
    </w:p>
    <w:p w14:paraId="0FA99A19" w14:textId="77777777" w:rsidR="00FD650E" w:rsidRPr="00266620" w:rsidRDefault="00FD650E" w:rsidP="005E787B">
      <w:pPr>
        <w:pStyle w:val="a3"/>
        <w:numPr>
          <w:ilvl w:val="1"/>
          <w:numId w:val="41"/>
        </w:numPr>
        <w:spacing w:after="0" w:line="240" w:lineRule="auto"/>
        <w:contextualSpacing w:val="0"/>
        <w:rPr>
          <w:rFonts w:ascii="Times New Roman" w:hAnsi="Times New Roman" w:cs="Times New Roman"/>
          <w:b/>
          <w:sz w:val="28"/>
          <w:szCs w:val="28"/>
        </w:rPr>
      </w:pPr>
      <w:r w:rsidRPr="00266620">
        <w:rPr>
          <w:rFonts w:ascii="Times New Roman" w:hAnsi="Times New Roman"/>
          <w:b/>
          <w:sz w:val="28"/>
          <w:szCs w:val="28"/>
        </w:rPr>
        <w:t>Требования к знаниям и умениям, которые должны приобрести обучающиеся в процессе реализации программы</w:t>
      </w:r>
    </w:p>
    <w:p w14:paraId="788958F1" w14:textId="77777777" w:rsidR="00FD650E" w:rsidRDefault="00FD650E" w:rsidP="00FD650E">
      <w:pPr>
        <w:pStyle w:val="a3"/>
        <w:spacing w:after="0" w:line="240" w:lineRule="auto"/>
        <w:ind w:left="66"/>
        <w:jc w:val="both"/>
        <w:rPr>
          <w:rFonts w:ascii="Times New Roman" w:hAnsi="Times New Roman"/>
          <w:sz w:val="28"/>
          <w:szCs w:val="28"/>
        </w:rPr>
      </w:pPr>
      <w:r>
        <w:rPr>
          <w:rFonts w:ascii="Times New Roman" w:hAnsi="Times New Roman"/>
          <w:sz w:val="28"/>
          <w:szCs w:val="28"/>
        </w:rPr>
        <w:t xml:space="preserve">  В процессе реализации программы внеурочной деятельности спортивно-оздоровительного направления «Путешествие по тропе здоровья» обучающиеся должны:</w:t>
      </w:r>
    </w:p>
    <w:p w14:paraId="482607AB" w14:textId="77777777" w:rsidR="00FD650E" w:rsidRDefault="00FD650E" w:rsidP="00FD650E">
      <w:pPr>
        <w:pStyle w:val="a3"/>
        <w:spacing w:after="0" w:line="240" w:lineRule="auto"/>
        <w:ind w:left="66"/>
        <w:jc w:val="both"/>
        <w:rPr>
          <w:rFonts w:ascii="Times New Roman" w:hAnsi="Times New Roman"/>
          <w:sz w:val="28"/>
          <w:szCs w:val="28"/>
        </w:rPr>
      </w:pPr>
    </w:p>
    <w:p w14:paraId="7600F72C" w14:textId="77777777" w:rsidR="00FD650E" w:rsidRDefault="00FD650E" w:rsidP="00FD650E">
      <w:pPr>
        <w:pStyle w:val="a3"/>
        <w:spacing w:after="0" w:line="240" w:lineRule="auto"/>
        <w:ind w:left="66"/>
        <w:jc w:val="both"/>
        <w:rPr>
          <w:rFonts w:ascii="Times New Roman" w:hAnsi="Times New Roman"/>
          <w:b/>
          <w:i/>
          <w:sz w:val="28"/>
          <w:szCs w:val="28"/>
        </w:rPr>
      </w:pPr>
      <w:r>
        <w:rPr>
          <w:rFonts w:ascii="Times New Roman" w:hAnsi="Times New Roman"/>
          <w:b/>
          <w:i/>
          <w:sz w:val="28"/>
          <w:szCs w:val="28"/>
        </w:rPr>
        <w:t>знать:</w:t>
      </w:r>
    </w:p>
    <w:p w14:paraId="1E173AD6" w14:textId="77777777" w:rsidR="00FD650E" w:rsidRDefault="00FD650E" w:rsidP="00FD650E">
      <w:pPr>
        <w:pStyle w:val="a3"/>
        <w:spacing w:after="0" w:line="240" w:lineRule="auto"/>
        <w:ind w:left="66"/>
        <w:jc w:val="both"/>
        <w:rPr>
          <w:rFonts w:ascii="Times New Roman" w:hAnsi="Times New Roman"/>
          <w:b/>
          <w:i/>
          <w:sz w:val="28"/>
          <w:szCs w:val="28"/>
        </w:rPr>
      </w:pPr>
    </w:p>
    <w:p w14:paraId="7C38F449" w14:textId="77777777" w:rsidR="00FD650E" w:rsidRDefault="00FD650E" w:rsidP="005E787B">
      <w:pPr>
        <w:pStyle w:val="a3"/>
        <w:numPr>
          <w:ilvl w:val="0"/>
          <w:numId w:val="56"/>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правила гигиены повседневного быта;</w:t>
      </w:r>
    </w:p>
    <w:p w14:paraId="30009ED7" w14:textId="77777777" w:rsidR="00FD650E" w:rsidRDefault="00FD650E" w:rsidP="005E787B">
      <w:pPr>
        <w:pStyle w:val="a3"/>
        <w:numPr>
          <w:ilvl w:val="0"/>
          <w:numId w:val="56"/>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особенности физического развития младшего школьника;</w:t>
      </w:r>
    </w:p>
    <w:p w14:paraId="22DA5D92" w14:textId="77777777" w:rsidR="00FD650E" w:rsidRDefault="00FD650E" w:rsidP="005E787B">
      <w:pPr>
        <w:pStyle w:val="a3"/>
        <w:numPr>
          <w:ilvl w:val="0"/>
          <w:numId w:val="56"/>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влияние неправильной осанки и плоскоспопия на здоровье;</w:t>
      </w:r>
    </w:p>
    <w:p w14:paraId="2E447E1C" w14:textId="77777777" w:rsidR="00FD650E" w:rsidRDefault="00FD650E" w:rsidP="005E787B">
      <w:pPr>
        <w:pStyle w:val="a3"/>
        <w:numPr>
          <w:ilvl w:val="0"/>
          <w:numId w:val="56"/>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показатели самоконтроля за состоянием своего здоровья;</w:t>
      </w:r>
    </w:p>
    <w:p w14:paraId="14A6CA5F" w14:textId="77777777" w:rsidR="00FD650E" w:rsidRDefault="00FD650E" w:rsidP="005E787B">
      <w:pPr>
        <w:pStyle w:val="a3"/>
        <w:numPr>
          <w:ilvl w:val="0"/>
          <w:numId w:val="56"/>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правила предупреждения простудных заболеваний;</w:t>
      </w:r>
    </w:p>
    <w:p w14:paraId="5DAE5BF4" w14:textId="77777777" w:rsidR="00FD650E" w:rsidRDefault="00FD650E" w:rsidP="005E787B">
      <w:pPr>
        <w:pStyle w:val="a3"/>
        <w:numPr>
          <w:ilvl w:val="0"/>
          <w:numId w:val="56"/>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основные правила закаливания организма;</w:t>
      </w:r>
    </w:p>
    <w:p w14:paraId="050A7763" w14:textId="77777777" w:rsidR="00FD650E" w:rsidRDefault="00FD650E" w:rsidP="005E787B">
      <w:pPr>
        <w:pStyle w:val="a3"/>
        <w:numPr>
          <w:ilvl w:val="0"/>
          <w:numId w:val="56"/>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что такое близорукость и как она влияет на здоровье человека;</w:t>
      </w:r>
    </w:p>
    <w:p w14:paraId="7D92B8F9" w14:textId="77777777" w:rsidR="00FD650E" w:rsidRDefault="00FD650E" w:rsidP="005E787B">
      <w:pPr>
        <w:pStyle w:val="a3"/>
        <w:numPr>
          <w:ilvl w:val="0"/>
          <w:numId w:val="56"/>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основы рационального питания;</w:t>
      </w:r>
    </w:p>
    <w:p w14:paraId="00CF2883" w14:textId="77777777" w:rsidR="00FD650E" w:rsidRDefault="00FD650E" w:rsidP="005E787B">
      <w:pPr>
        <w:pStyle w:val="a3"/>
        <w:numPr>
          <w:ilvl w:val="0"/>
          <w:numId w:val="56"/>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способы воспитания двигательных способностей;</w:t>
      </w:r>
    </w:p>
    <w:p w14:paraId="2651ED67" w14:textId="77777777" w:rsidR="00FD650E" w:rsidRDefault="00FD650E" w:rsidP="005E787B">
      <w:pPr>
        <w:pStyle w:val="a3"/>
        <w:numPr>
          <w:ilvl w:val="0"/>
          <w:numId w:val="56"/>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основные виды движения;</w:t>
      </w:r>
    </w:p>
    <w:p w14:paraId="300D4AA8" w14:textId="77777777" w:rsidR="00FD650E" w:rsidRDefault="00FD650E" w:rsidP="005E787B">
      <w:pPr>
        <w:pStyle w:val="a3"/>
        <w:numPr>
          <w:ilvl w:val="0"/>
          <w:numId w:val="56"/>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виды подвижных игр;</w:t>
      </w:r>
    </w:p>
    <w:p w14:paraId="08F5E3E4" w14:textId="77777777" w:rsidR="00FD650E" w:rsidRDefault="00FD650E" w:rsidP="005E787B">
      <w:pPr>
        <w:pStyle w:val="a3"/>
        <w:numPr>
          <w:ilvl w:val="0"/>
          <w:numId w:val="56"/>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правила игры;</w:t>
      </w:r>
    </w:p>
    <w:p w14:paraId="5C345D48" w14:textId="77777777" w:rsidR="00FD650E" w:rsidRDefault="00FD650E" w:rsidP="005E787B">
      <w:pPr>
        <w:pStyle w:val="a3"/>
        <w:numPr>
          <w:ilvl w:val="0"/>
          <w:numId w:val="56"/>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основы лыжной подготовки;</w:t>
      </w:r>
    </w:p>
    <w:p w14:paraId="5FEB853C" w14:textId="77777777" w:rsidR="00FD650E" w:rsidRDefault="00FD650E" w:rsidP="005E787B">
      <w:pPr>
        <w:pStyle w:val="a3"/>
        <w:numPr>
          <w:ilvl w:val="0"/>
          <w:numId w:val="56"/>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малые формы двигательной активности4</w:t>
      </w:r>
    </w:p>
    <w:p w14:paraId="69632A82" w14:textId="77777777" w:rsidR="00FD650E" w:rsidRDefault="00FD650E" w:rsidP="005E787B">
      <w:pPr>
        <w:pStyle w:val="a3"/>
        <w:numPr>
          <w:ilvl w:val="0"/>
          <w:numId w:val="56"/>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особенности воздействия двигательной активности на организм человека.</w:t>
      </w:r>
    </w:p>
    <w:p w14:paraId="1C62A3A8" w14:textId="77777777" w:rsidR="00FD650E" w:rsidRDefault="00FD650E" w:rsidP="00FD650E">
      <w:pPr>
        <w:pStyle w:val="a3"/>
        <w:spacing w:after="0" w:line="240" w:lineRule="auto"/>
        <w:ind w:left="1506"/>
        <w:jc w:val="both"/>
        <w:rPr>
          <w:rFonts w:ascii="Times New Roman" w:hAnsi="Times New Roman" w:cs="Times New Roman"/>
          <w:sz w:val="28"/>
          <w:szCs w:val="28"/>
        </w:rPr>
      </w:pPr>
    </w:p>
    <w:p w14:paraId="0F2D2320" w14:textId="77777777" w:rsidR="00FD650E" w:rsidRDefault="00FD650E" w:rsidP="00FD650E">
      <w:pPr>
        <w:pStyle w:val="a3"/>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уметь:</w:t>
      </w:r>
    </w:p>
    <w:p w14:paraId="51A933DA" w14:textId="77777777" w:rsidR="00FD650E" w:rsidRDefault="00FD650E" w:rsidP="00FD650E">
      <w:pPr>
        <w:pStyle w:val="a3"/>
        <w:spacing w:after="0" w:line="240" w:lineRule="auto"/>
        <w:jc w:val="both"/>
        <w:rPr>
          <w:rFonts w:ascii="Times New Roman" w:hAnsi="Times New Roman" w:cs="Times New Roman"/>
          <w:b/>
          <w:i/>
          <w:sz w:val="28"/>
          <w:szCs w:val="28"/>
        </w:rPr>
      </w:pPr>
    </w:p>
    <w:p w14:paraId="633718FF" w14:textId="77777777" w:rsidR="00FD650E" w:rsidRDefault="00FD650E" w:rsidP="005E787B">
      <w:pPr>
        <w:pStyle w:val="a3"/>
        <w:numPr>
          <w:ilvl w:val="0"/>
          <w:numId w:val="5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применять на практике приобретённые знания о правилах ведения здорового образа жизни;</w:t>
      </w:r>
    </w:p>
    <w:p w14:paraId="53C6D091" w14:textId="77777777" w:rsidR="00FD650E" w:rsidRDefault="00FD650E" w:rsidP="005E787B">
      <w:pPr>
        <w:pStyle w:val="a3"/>
        <w:numPr>
          <w:ilvl w:val="0"/>
          <w:numId w:val="5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составлять индивидуальные планы и программы по улучшению своего здоровья;</w:t>
      </w:r>
    </w:p>
    <w:p w14:paraId="0D3C3407" w14:textId="77777777" w:rsidR="00FD650E" w:rsidRDefault="00FD650E" w:rsidP="005E787B">
      <w:pPr>
        <w:pStyle w:val="a3"/>
        <w:numPr>
          <w:ilvl w:val="0"/>
          <w:numId w:val="5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вести дневник самоконтроля;</w:t>
      </w:r>
    </w:p>
    <w:p w14:paraId="59A4B2DA" w14:textId="77777777" w:rsidR="00FD650E" w:rsidRDefault="00FD650E" w:rsidP="005E787B">
      <w:pPr>
        <w:pStyle w:val="a3"/>
        <w:numPr>
          <w:ilvl w:val="0"/>
          <w:numId w:val="5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делать точечный массаж;</w:t>
      </w:r>
    </w:p>
    <w:p w14:paraId="1E6E4BE2" w14:textId="77777777" w:rsidR="00FD650E" w:rsidRDefault="00FD650E" w:rsidP="005E787B">
      <w:pPr>
        <w:pStyle w:val="a3"/>
        <w:numPr>
          <w:ilvl w:val="0"/>
          <w:numId w:val="5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самостоятельно выполнять профилактические и общеукрепляющие комплексы физических упражнений;</w:t>
      </w:r>
    </w:p>
    <w:p w14:paraId="0861EC28" w14:textId="77777777" w:rsidR="00FD650E" w:rsidRDefault="00FD650E" w:rsidP="005E787B">
      <w:pPr>
        <w:pStyle w:val="a3"/>
        <w:numPr>
          <w:ilvl w:val="0"/>
          <w:numId w:val="5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играть в подвижные игры, соблюдая правила;</w:t>
      </w:r>
    </w:p>
    <w:p w14:paraId="2FAD5FD9" w14:textId="77777777" w:rsidR="00FD650E" w:rsidRDefault="00FD650E" w:rsidP="005E787B">
      <w:pPr>
        <w:pStyle w:val="a3"/>
        <w:numPr>
          <w:ilvl w:val="0"/>
          <w:numId w:val="5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самостоятельно совершать лыжные прогулки;</w:t>
      </w:r>
    </w:p>
    <w:p w14:paraId="2942CCD8" w14:textId="77777777" w:rsidR="00FD650E" w:rsidRDefault="00FD650E" w:rsidP="005E787B">
      <w:pPr>
        <w:pStyle w:val="a3"/>
        <w:numPr>
          <w:ilvl w:val="0"/>
          <w:numId w:val="5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применять полученные навыки в самостоятельных и групповых занятиях.</w:t>
      </w:r>
    </w:p>
    <w:p w14:paraId="02B9391D" w14:textId="77777777" w:rsidR="00FD650E" w:rsidRPr="000F6DA3" w:rsidRDefault="00FD650E" w:rsidP="00FD650E">
      <w:pPr>
        <w:pStyle w:val="a3"/>
        <w:spacing w:after="0" w:line="240" w:lineRule="auto"/>
        <w:jc w:val="both"/>
        <w:rPr>
          <w:rFonts w:ascii="Times New Roman" w:hAnsi="Times New Roman" w:cs="Times New Roman"/>
          <w:sz w:val="28"/>
          <w:szCs w:val="28"/>
        </w:rPr>
      </w:pPr>
    </w:p>
    <w:p w14:paraId="16D0BB52" w14:textId="77777777" w:rsidR="00FD650E" w:rsidRPr="00D23D1F" w:rsidRDefault="00FD650E" w:rsidP="005E787B">
      <w:pPr>
        <w:pStyle w:val="a3"/>
        <w:numPr>
          <w:ilvl w:val="1"/>
          <w:numId w:val="41"/>
        </w:numPr>
        <w:spacing w:after="0" w:line="240" w:lineRule="auto"/>
        <w:contextualSpacing w:val="0"/>
        <w:rPr>
          <w:rFonts w:ascii="Times New Roman" w:hAnsi="Times New Roman" w:cs="Times New Roman"/>
          <w:b/>
          <w:sz w:val="28"/>
          <w:szCs w:val="28"/>
        </w:rPr>
      </w:pPr>
      <w:r w:rsidRPr="00D23D1F">
        <w:rPr>
          <w:rFonts w:ascii="Times New Roman" w:hAnsi="Times New Roman"/>
          <w:b/>
          <w:sz w:val="28"/>
          <w:szCs w:val="28"/>
        </w:rPr>
        <w:t>Требования к УУД, которые должны сформировать обучающиеся в процессе реализации программы</w:t>
      </w:r>
    </w:p>
    <w:p w14:paraId="60AEEB97" w14:textId="77777777" w:rsidR="00FD650E" w:rsidRPr="005F7712" w:rsidRDefault="00FD650E" w:rsidP="00FD650E">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5F7712">
        <w:rPr>
          <w:rFonts w:ascii="Times New Roman" w:hAnsi="Times New Roman" w:cs="Times New Roman"/>
          <w:sz w:val="28"/>
          <w:szCs w:val="28"/>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w:t>
      </w:r>
      <w:r w:rsidRPr="005F7712">
        <w:rPr>
          <w:rFonts w:ascii="Times New Roman" w:hAnsi="Times New Roman" w:cs="Times New Roman"/>
          <w:b/>
          <w:sz w:val="28"/>
          <w:szCs w:val="28"/>
        </w:rPr>
        <w:t xml:space="preserve">  </w:t>
      </w:r>
      <w:r w:rsidRPr="005F7712">
        <w:rPr>
          <w:rFonts w:ascii="Times New Roman" w:hAnsi="Times New Roman" w:cs="Times New Roman"/>
          <w:sz w:val="28"/>
          <w:szCs w:val="28"/>
        </w:rPr>
        <w:t>у обучающихся формируются познавательные, личностные, регулятивные, коммуникативные универсальные учебные действия.</w:t>
      </w:r>
    </w:p>
    <w:p w14:paraId="3190F68B" w14:textId="77777777" w:rsidR="00FD650E" w:rsidRPr="005F7712" w:rsidRDefault="00FD650E" w:rsidP="00FD650E">
      <w:pPr>
        <w:pStyle w:val="a3"/>
        <w:spacing w:after="0" w:line="240" w:lineRule="auto"/>
        <w:ind w:left="66" w:firstLine="850"/>
        <w:jc w:val="both"/>
        <w:rPr>
          <w:rFonts w:ascii="Times New Roman" w:hAnsi="Times New Roman" w:cs="Times New Roman"/>
          <w:sz w:val="28"/>
          <w:szCs w:val="28"/>
        </w:rPr>
      </w:pPr>
      <w:r w:rsidRPr="005F7712">
        <w:rPr>
          <w:rFonts w:ascii="Times New Roman" w:hAnsi="Times New Roman" w:cs="Times New Roman"/>
          <w:sz w:val="28"/>
          <w:szCs w:val="28"/>
        </w:rPr>
        <w:t>Основная образовательная программа учреждения предусматривает достижение следующих результатов образования:</w:t>
      </w:r>
    </w:p>
    <w:p w14:paraId="214F018C" w14:textId="77777777" w:rsidR="00FD650E" w:rsidRPr="005F7712" w:rsidRDefault="00FD650E" w:rsidP="005E787B">
      <w:pPr>
        <w:numPr>
          <w:ilvl w:val="0"/>
          <w:numId w:val="46"/>
        </w:numPr>
        <w:autoSpaceDE w:val="0"/>
        <w:autoSpaceDN w:val="0"/>
        <w:adjustRightInd w:val="0"/>
        <w:spacing w:after="0" w:line="240" w:lineRule="auto"/>
        <w:ind w:left="426"/>
        <w:jc w:val="both"/>
        <w:rPr>
          <w:rFonts w:ascii="Times New Roman" w:hAnsi="Times New Roman" w:cs="Times New Roman"/>
          <w:sz w:val="28"/>
          <w:szCs w:val="28"/>
        </w:rPr>
      </w:pPr>
      <w:r w:rsidRPr="005F7712">
        <w:rPr>
          <w:rFonts w:ascii="Times New Roman" w:hAnsi="Times New Roman" w:cs="Times New Roman"/>
          <w:sz w:val="28"/>
          <w:szCs w:val="28"/>
        </w:rPr>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14:paraId="6EFB2389" w14:textId="77777777" w:rsidR="00FD650E" w:rsidRPr="005F7712" w:rsidRDefault="00FD650E" w:rsidP="005E787B">
      <w:pPr>
        <w:numPr>
          <w:ilvl w:val="0"/>
          <w:numId w:val="46"/>
        </w:numPr>
        <w:autoSpaceDE w:val="0"/>
        <w:autoSpaceDN w:val="0"/>
        <w:adjustRightInd w:val="0"/>
        <w:spacing w:after="0" w:line="240" w:lineRule="auto"/>
        <w:ind w:left="426"/>
        <w:jc w:val="both"/>
        <w:rPr>
          <w:rFonts w:ascii="Times New Roman" w:hAnsi="Times New Roman" w:cs="Times New Roman"/>
          <w:sz w:val="28"/>
          <w:szCs w:val="28"/>
        </w:rPr>
      </w:pPr>
      <w:r w:rsidRPr="005F7712">
        <w:rPr>
          <w:rFonts w:ascii="Times New Roman" w:hAnsi="Times New Roman" w:cs="Times New Roman"/>
          <w:sz w:val="28"/>
          <w:szCs w:val="28"/>
        </w:rPr>
        <w:t>метапредметные результаты — освоенные обучающимися универсальные учебные действия (познавательные, регулятивные и коммуникативные);</w:t>
      </w:r>
    </w:p>
    <w:p w14:paraId="338F2A25" w14:textId="77777777" w:rsidR="00FD650E" w:rsidRPr="005F7712" w:rsidRDefault="00FD650E" w:rsidP="005E787B">
      <w:pPr>
        <w:numPr>
          <w:ilvl w:val="0"/>
          <w:numId w:val="46"/>
        </w:numPr>
        <w:autoSpaceDE w:val="0"/>
        <w:autoSpaceDN w:val="0"/>
        <w:adjustRightInd w:val="0"/>
        <w:spacing w:after="0" w:line="240" w:lineRule="auto"/>
        <w:ind w:left="426"/>
        <w:jc w:val="both"/>
        <w:rPr>
          <w:rFonts w:ascii="Times New Roman" w:hAnsi="Times New Roman" w:cs="Times New Roman"/>
          <w:sz w:val="28"/>
          <w:szCs w:val="28"/>
        </w:rPr>
      </w:pPr>
      <w:r w:rsidRPr="005F7712">
        <w:rPr>
          <w:rFonts w:ascii="Times New Roman" w:hAnsi="Times New Roman" w:cs="Times New Roman"/>
          <w:sz w:val="28"/>
          <w:szCs w:val="28"/>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14:paraId="16508C29" w14:textId="77777777" w:rsidR="00FD650E" w:rsidRDefault="00FD650E" w:rsidP="00FD650E">
      <w:pPr>
        <w:pStyle w:val="a3"/>
        <w:spacing w:after="0" w:line="240" w:lineRule="auto"/>
        <w:ind w:left="66" w:firstLine="850"/>
        <w:jc w:val="both"/>
        <w:rPr>
          <w:rFonts w:ascii="Times New Roman" w:hAnsi="Times New Roman" w:cs="Times New Roman"/>
          <w:sz w:val="28"/>
          <w:szCs w:val="28"/>
        </w:rPr>
      </w:pPr>
      <w:r w:rsidRPr="009F1F03">
        <w:rPr>
          <w:rFonts w:ascii="Times New Roman" w:hAnsi="Times New Roman" w:cs="Times New Roman"/>
          <w:b/>
          <w:sz w:val="28"/>
          <w:szCs w:val="28"/>
        </w:rPr>
        <w:t>Личностные результаты</w:t>
      </w:r>
      <w:r>
        <w:rPr>
          <w:rFonts w:ascii="Times New Roman" w:hAnsi="Times New Roman" w:cs="Times New Roman"/>
          <w:sz w:val="28"/>
          <w:szCs w:val="28"/>
        </w:rPr>
        <w:t>.</w:t>
      </w:r>
      <w:r w:rsidRPr="005F7712">
        <w:rPr>
          <w:rFonts w:ascii="Times New Roman" w:hAnsi="Times New Roman" w:cs="Times New Roman"/>
          <w:sz w:val="28"/>
          <w:szCs w:val="28"/>
        </w:rPr>
        <w:t xml:space="preserve"> </w:t>
      </w:r>
    </w:p>
    <w:p w14:paraId="2B1DB5A5" w14:textId="77777777" w:rsidR="00FD650E" w:rsidRPr="009F1F03" w:rsidRDefault="00FD650E" w:rsidP="00FD650E">
      <w:pPr>
        <w:pStyle w:val="a3"/>
        <w:spacing w:after="0" w:line="240" w:lineRule="auto"/>
        <w:ind w:left="66" w:firstLine="850"/>
        <w:jc w:val="both"/>
        <w:rPr>
          <w:rFonts w:ascii="Times New Roman" w:hAnsi="Times New Roman" w:cs="Times New Roman"/>
          <w:i/>
          <w:sz w:val="28"/>
          <w:szCs w:val="28"/>
        </w:rPr>
      </w:pPr>
      <w:r>
        <w:rPr>
          <w:rFonts w:ascii="Times New Roman" w:hAnsi="Times New Roman" w:cs="Times New Roman"/>
          <w:i/>
          <w:sz w:val="28"/>
          <w:szCs w:val="28"/>
        </w:rPr>
        <w:t>У обучающихся будут сформированы следующие умения:</w:t>
      </w:r>
    </w:p>
    <w:p w14:paraId="2DCE4FFD" w14:textId="77777777" w:rsidR="00FD650E" w:rsidRPr="005F7712" w:rsidRDefault="00FD650E" w:rsidP="005E787B">
      <w:pPr>
        <w:pStyle w:val="a5"/>
        <w:numPr>
          <w:ilvl w:val="0"/>
          <w:numId w:val="47"/>
        </w:numPr>
        <w:suppressAutoHyphens/>
        <w:jc w:val="both"/>
        <w:rPr>
          <w:rFonts w:ascii="Times New Roman" w:hAnsi="Times New Roman" w:cs="Times New Roman"/>
          <w:sz w:val="28"/>
          <w:szCs w:val="28"/>
        </w:rPr>
      </w:pPr>
      <w:r w:rsidRPr="005F7712">
        <w:rPr>
          <w:rFonts w:ascii="Times New Roman" w:hAnsi="Times New Roman" w:cs="Times New Roman"/>
          <w:b/>
          <w:i/>
          <w:sz w:val="28"/>
          <w:szCs w:val="28"/>
        </w:rPr>
        <w:lastRenderedPageBreak/>
        <w:t xml:space="preserve">Определять </w:t>
      </w:r>
      <w:r w:rsidRPr="005F7712">
        <w:rPr>
          <w:rFonts w:ascii="Times New Roman" w:hAnsi="Times New Roman" w:cs="Times New Roman"/>
          <w:sz w:val="28"/>
          <w:szCs w:val="28"/>
        </w:rPr>
        <w:t>и</w:t>
      </w:r>
      <w:r w:rsidRPr="005F7712">
        <w:rPr>
          <w:rFonts w:ascii="Times New Roman" w:hAnsi="Times New Roman" w:cs="Times New Roman"/>
          <w:b/>
          <w:i/>
          <w:sz w:val="28"/>
          <w:szCs w:val="28"/>
        </w:rPr>
        <w:t xml:space="preserve"> высказывать</w:t>
      </w:r>
      <w:r w:rsidRPr="005F7712">
        <w:rPr>
          <w:rFonts w:ascii="Times New Roman" w:hAnsi="Times New Roman" w:cs="Times New Roman"/>
          <w:sz w:val="28"/>
          <w:szCs w:val="28"/>
        </w:rPr>
        <w:t xml:space="preserve"> под руководством учителя самые простые и общие для всех людей правила поведения при сотрудничестве (этические нормы);</w:t>
      </w:r>
    </w:p>
    <w:p w14:paraId="5EDF569A" w14:textId="77777777" w:rsidR="00FD650E" w:rsidRDefault="00FD650E" w:rsidP="005E787B">
      <w:pPr>
        <w:pStyle w:val="a5"/>
        <w:numPr>
          <w:ilvl w:val="0"/>
          <w:numId w:val="47"/>
        </w:numPr>
        <w:suppressAutoHyphens/>
        <w:jc w:val="both"/>
        <w:rPr>
          <w:rFonts w:ascii="Times New Roman" w:hAnsi="Times New Roman" w:cs="Times New Roman"/>
          <w:sz w:val="28"/>
          <w:szCs w:val="28"/>
        </w:rPr>
      </w:pPr>
      <w:r w:rsidRPr="005F7712">
        <w:rPr>
          <w:rFonts w:ascii="Times New Roman" w:hAnsi="Times New Roman" w:cs="Times New Roman"/>
          <w:sz w:val="28"/>
          <w:szCs w:val="28"/>
        </w:rPr>
        <w:t xml:space="preserve">В предложенных педагогом ситуациях общения и сотрудничества, опираясь на общие для всех простые правила поведения, </w:t>
      </w:r>
      <w:r w:rsidRPr="005F7712">
        <w:rPr>
          <w:rFonts w:ascii="Times New Roman" w:hAnsi="Times New Roman" w:cs="Times New Roman"/>
          <w:b/>
          <w:i/>
          <w:sz w:val="28"/>
          <w:szCs w:val="28"/>
        </w:rPr>
        <w:t>делать выбор,</w:t>
      </w:r>
      <w:r w:rsidRPr="005F7712">
        <w:rPr>
          <w:rFonts w:ascii="Times New Roman" w:hAnsi="Times New Roman" w:cs="Times New Roman"/>
          <w:sz w:val="28"/>
          <w:szCs w:val="28"/>
        </w:rPr>
        <w:t xml:space="preserve"> при поддержке других участников группы и педагога, как поступить.</w:t>
      </w:r>
    </w:p>
    <w:p w14:paraId="390A4CE7" w14:textId="77777777" w:rsidR="00FD650E" w:rsidRPr="005F7712" w:rsidRDefault="00FD650E" w:rsidP="005E787B">
      <w:pPr>
        <w:pStyle w:val="a5"/>
        <w:numPr>
          <w:ilvl w:val="0"/>
          <w:numId w:val="47"/>
        </w:numPr>
        <w:suppressAutoHyphens/>
        <w:jc w:val="both"/>
        <w:rPr>
          <w:rFonts w:ascii="Times New Roman" w:hAnsi="Times New Roman" w:cs="Times New Roman"/>
          <w:sz w:val="28"/>
          <w:szCs w:val="28"/>
        </w:rPr>
      </w:pPr>
      <w:r>
        <w:rPr>
          <w:rFonts w:ascii="Times New Roman" w:hAnsi="Times New Roman" w:cs="Times New Roman"/>
          <w:b/>
          <w:sz w:val="28"/>
          <w:szCs w:val="28"/>
        </w:rPr>
        <w:t>Вести</w:t>
      </w:r>
      <w:r>
        <w:rPr>
          <w:rFonts w:ascii="Times New Roman" w:hAnsi="Times New Roman" w:cs="Times New Roman"/>
          <w:sz w:val="28"/>
          <w:szCs w:val="28"/>
        </w:rPr>
        <w:t xml:space="preserve"> безопасный, здоровый образ жизни.</w:t>
      </w:r>
    </w:p>
    <w:p w14:paraId="5B351687" w14:textId="77777777" w:rsidR="00FD650E" w:rsidRPr="005F7712" w:rsidRDefault="00FD650E" w:rsidP="00FD650E">
      <w:pPr>
        <w:pStyle w:val="a5"/>
        <w:ind w:firstLine="800"/>
        <w:jc w:val="both"/>
        <w:rPr>
          <w:rFonts w:ascii="Times New Roman" w:hAnsi="Times New Roman" w:cs="Times New Roman"/>
          <w:sz w:val="28"/>
          <w:szCs w:val="28"/>
        </w:rPr>
      </w:pPr>
      <w:r w:rsidRPr="009F1F03">
        <w:rPr>
          <w:rFonts w:ascii="Times New Roman" w:hAnsi="Times New Roman" w:cs="Times New Roman"/>
          <w:b/>
          <w:sz w:val="28"/>
          <w:szCs w:val="28"/>
        </w:rPr>
        <w:t>Метапредметными результатами</w:t>
      </w:r>
      <w:r w:rsidRPr="005F7712">
        <w:rPr>
          <w:rFonts w:ascii="Times New Roman" w:hAnsi="Times New Roman" w:cs="Times New Roman"/>
          <w:sz w:val="28"/>
          <w:szCs w:val="28"/>
        </w:rPr>
        <w:t xml:space="preserve"> программы внеурочной деятельности по спортивно-оздоровительному направлению «</w:t>
      </w:r>
      <w:r>
        <w:rPr>
          <w:rFonts w:ascii="Times New Roman" w:eastAsia="Times New Roman" w:hAnsi="Times New Roman" w:cs="Times New Roman"/>
          <w:color w:val="333333"/>
          <w:sz w:val="28"/>
          <w:szCs w:val="28"/>
        </w:rPr>
        <w:t>Путешествие по тропе здоровья</w:t>
      </w:r>
      <w:r w:rsidRPr="005F7712">
        <w:rPr>
          <w:rFonts w:ascii="Times New Roman" w:hAnsi="Times New Roman" w:cs="Times New Roman"/>
          <w:sz w:val="28"/>
          <w:szCs w:val="28"/>
        </w:rPr>
        <w:t>» - является формирование следующих универсальных учебных действий (УУД):</w:t>
      </w:r>
    </w:p>
    <w:p w14:paraId="1EAE265E" w14:textId="77777777" w:rsidR="00FD650E" w:rsidRPr="005F7712" w:rsidRDefault="00FD650E" w:rsidP="005E787B">
      <w:pPr>
        <w:pStyle w:val="a5"/>
        <w:numPr>
          <w:ilvl w:val="0"/>
          <w:numId w:val="43"/>
        </w:numPr>
        <w:suppressAutoHyphens/>
        <w:jc w:val="both"/>
        <w:rPr>
          <w:rFonts w:ascii="Times New Roman" w:hAnsi="Times New Roman" w:cs="Times New Roman"/>
          <w:b/>
          <w:i/>
          <w:sz w:val="28"/>
          <w:szCs w:val="28"/>
        </w:rPr>
      </w:pPr>
      <w:r w:rsidRPr="005F7712">
        <w:rPr>
          <w:rFonts w:ascii="Times New Roman" w:hAnsi="Times New Roman" w:cs="Times New Roman"/>
          <w:b/>
          <w:i/>
          <w:sz w:val="28"/>
          <w:szCs w:val="28"/>
        </w:rPr>
        <w:t>Регулятивные УУД:</w:t>
      </w:r>
    </w:p>
    <w:p w14:paraId="1A029827" w14:textId="77777777" w:rsidR="00FD650E" w:rsidRPr="005F7712" w:rsidRDefault="00FD650E" w:rsidP="005E787B">
      <w:pPr>
        <w:pStyle w:val="a5"/>
        <w:numPr>
          <w:ilvl w:val="0"/>
          <w:numId w:val="48"/>
        </w:numPr>
        <w:suppressAutoHyphens/>
        <w:jc w:val="both"/>
        <w:rPr>
          <w:rFonts w:ascii="Times New Roman" w:hAnsi="Times New Roman" w:cs="Times New Roman"/>
          <w:sz w:val="28"/>
          <w:szCs w:val="28"/>
        </w:rPr>
      </w:pPr>
      <w:r w:rsidRPr="005F7712">
        <w:rPr>
          <w:rFonts w:ascii="Times New Roman" w:hAnsi="Times New Roman" w:cs="Times New Roman"/>
          <w:b/>
          <w:i/>
          <w:sz w:val="28"/>
          <w:szCs w:val="28"/>
        </w:rPr>
        <w:t xml:space="preserve">Определять </w:t>
      </w:r>
      <w:r w:rsidRPr="005F7712">
        <w:rPr>
          <w:rFonts w:ascii="Times New Roman" w:hAnsi="Times New Roman" w:cs="Times New Roman"/>
          <w:i/>
          <w:sz w:val="28"/>
          <w:szCs w:val="28"/>
        </w:rPr>
        <w:t>и</w:t>
      </w:r>
      <w:r w:rsidRPr="005F7712">
        <w:rPr>
          <w:rFonts w:ascii="Times New Roman" w:hAnsi="Times New Roman" w:cs="Times New Roman"/>
          <w:b/>
          <w:i/>
          <w:sz w:val="28"/>
          <w:szCs w:val="28"/>
        </w:rPr>
        <w:t xml:space="preserve"> формулировать</w:t>
      </w:r>
      <w:r w:rsidRPr="005F7712">
        <w:rPr>
          <w:rFonts w:ascii="Times New Roman" w:hAnsi="Times New Roman" w:cs="Times New Roman"/>
          <w:sz w:val="28"/>
          <w:szCs w:val="28"/>
        </w:rPr>
        <w:t xml:space="preserve"> цель деятельности на уроке с помощью учителя.</w:t>
      </w:r>
    </w:p>
    <w:p w14:paraId="7093C5E4" w14:textId="77777777" w:rsidR="00FD650E" w:rsidRPr="005F7712" w:rsidRDefault="00FD650E" w:rsidP="005E787B">
      <w:pPr>
        <w:pStyle w:val="a5"/>
        <w:numPr>
          <w:ilvl w:val="0"/>
          <w:numId w:val="48"/>
        </w:numPr>
        <w:suppressAutoHyphens/>
        <w:jc w:val="both"/>
        <w:rPr>
          <w:rFonts w:ascii="Times New Roman" w:hAnsi="Times New Roman" w:cs="Times New Roman"/>
          <w:sz w:val="28"/>
          <w:szCs w:val="28"/>
        </w:rPr>
      </w:pPr>
      <w:r w:rsidRPr="005F7712">
        <w:rPr>
          <w:rFonts w:ascii="Times New Roman" w:hAnsi="Times New Roman" w:cs="Times New Roman"/>
          <w:b/>
          <w:i/>
          <w:sz w:val="28"/>
          <w:szCs w:val="28"/>
        </w:rPr>
        <w:t>Проговаривать</w:t>
      </w:r>
      <w:r w:rsidRPr="005F7712">
        <w:rPr>
          <w:rFonts w:ascii="Times New Roman" w:hAnsi="Times New Roman" w:cs="Times New Roman"/>
          <w:sz w:val="28"/>
          <w:szCs w:val="28"/>
        </w:rPr>
        <w:t xml:space="preserve"> последовательность действий на уроке.</w:t>
      </w:r>
    </w:p>
    <w:p w14:paraId="701B9EBB" w14:textId="77777777" w:rsidR="00FD650E" w:rsidRPr="005F7712" w:rsidRDefault="00FD650E" w:rsidP="005E787B">
      <w:pPr>
        <w:pStyle w:val="a5"/>
        <w:numPr>
          <w:ilvl w:val="0"/>
          <w:numId w:val="48"/>
        </w:numPr>
        <w:suppressAutoHyphens/>
        <w:jc w:val="both"/>
        <w:rPr>
          <w:rFonts w:ascii="Times New Roman" w:hAnsi="Times New Roman" w:cs="Times New Roman"/>
          <w:sz w:val="28"/>
          <w:szCs w:val="28"/>
        </w:rPr>
      </w:pPr>
      <w:r w:rsidRPr="005F7712">
        <w:rPr>
          <w:rFonts w:ascii="Times New Roman" w:hAnsi="Times New Roman" w:cs="Times New Roman"/>
          <w:sz w:val="28"/>
          <w:szCs w:val="28"/>
        </w:rPr>
        <w:t xml:space="preserve">Учить </w:t>
      </w:r>
      <w:r w:rsidRPr="005F7712">
        <w:rPr>
          <w:rFonts w:ascii="Times New Roman" w:hAnsi="Times New Roman" w:cs="Times New Roman"/>
          <w:b/>
          <w:i/>
          <w:sz w:val="28"/>
          <w:szCs w:val="28"/>
        </w:rPr>
        <w:t>высказывать</w:t>
      </w:r>
      <w:r w:rsidRPr="005F7712">
        <w:rPr>
          <w:rFonts w:ascii="Times New Roman" w:hAnsi="Times New Roman" w:cs="Times New Roman"/>
          <w:b/>
          <w:sz w:val="28"/>
          <w:szCs w:val="28"/>
        </w:rPr>
        <w:t xml:space="preserve"> </w:t>
      </w:r>
      <w:r w:rsidRPr="005F7712">
        <w:rPr>
          <w:rFonts w:ascii="Times New Roman" w:hAnsi="Times New Roman" w:cs="Times New Roman"/>
          <w:sz w:val="28"/>
          <w:szCs w:val="28"/>
        </w:rPr>
        <w:t xml:space="preserve">своё предположение (версию) на основе работы с иллюстрацией, учить </w:t>
      </w:r>
      <w:r w:rsidRPr="005F7712">
        <w:rPr>
          <w:rFonts w:ascii="Times New Roman" w:hAnsi="Times New Roman" w:cs="Times New Roman"/>
          <w:b/>
          <w:i/>
          <w:sz w:val="28"/>
          <w:szCs w:val="28"/>
        </w:rPr>
        <w:t>работать</w:t>
      </w:r>
      <w:r w:rsidRPr="005F7712">
        <w:rPr>
          <w:rFonts w:ascii="Times New Roman" w:hAnsi="Times New Roman" w:cs="Times New Roman"/>
          <w:sz w:val="28"/>
          <w:szCs w:val="28"/>
        </w:rPr>
        <w:t xml:space="preserve"> по предложенному учителем плану.</w:t>
      </w:r>
    </w:p>
    <w:p w14:paraId="6EA56324" w14:textId="77777777" w:rsidR="00FD650E" w:rsidRPr="005F7712" w:rsidRDefault="00FD650E" w:rsidP="005E787B">
      <w:pPr>
        <w:pStyle w:val="a5"/>
        <w:numPr>
          <w:ilvl w:val="0"/>
          <w:numId w:val="48"/>
        </w:numPr>
        <w:suppressAutoHyphens/>
        <w:jc w:val="both"/>
        <w:rPr>
          <w:rFonts w:ascii="Times New Roman" w:hAnsi="Times New Roman" w:cs="Times New Roman"/>
          <w:sz w:val="28"/>
          <w:szCs w:val="28"/>
        </w:rPr>
      </w:pPr>
      <w:r w:rsidRPr="005F7712">
        <w:rPr>
          <w:rFonts w:ascii="Times New Roman" w:hAnsi="Times New Roman" w:cs="Times New Roman"/>
          <w:sz w:val="28"/>
          <w:szCs w:val="28"/>
        </w:rPr>
        <w:t>Средством формирования этих действий служит технология проблемного диалога на этапе изучения нового материала.</w:t>
      </w:r>
    </w:p>
    <w:p w14:paraId="59D95BFB" w14:textId="77777777" w:rsidR="00FD650E" w:rsidRPr="005F7712" w:rsidRDefault="00FD650E" w:rsidP="005E787B">
      <w:pPr>
        <w:pStyle w:val="a5"/>
        <w:numPr>
          <w:ilvl w:val="0"/>
          <w:numId w:val="48"/>
        </w:numPr>
        <w:suppressAutoHyphens/>
        <w:jc w:val="both"/>
        <w:rPr>
          <w:rFonts w:ascii="Times New Roman" w:hAnsi="Times New Roman" w:cs="Times New Roman"/>
          <w:sz w:val="28"/>
          <w:szCs w:val="28"/>
        </w:rPr>
      </w:pPr>
      <w:r w:rsidRPr="005F7712">
        <w:rPr>
          <w:rFonts w:ascii="Times New Roman" w:hAnsi="Times New Roman" w:cs="Times New Roman"/>
          <w:sz w:val="28"/>
          <w:szCs w:val="28"/>
        </w:rPr>
        <w:t xml:space="preserve">Учиться совместно с учителем и другими учениками </w:t>
      </w:r>
      <w:r w:rsidRPr="005F7712">
        <w:rPr>
          <w:rFonts w:ascii="Times New Roman" w:hAnsi="Times New Roman" w:cs="Times New Roman"/>
          <w:b/>
          <w:i/>
          <w:sz w:val="28"/>
          <w:szCs w:val="28"/>
        </w:rPr>
        <w:t>давать</w:t>
      </w:r>
      <w:r w:rsidRPr="005F7712">
        <w:rPr>
          <w:rFonts w:ascii="Times New Roman" w:hAnsi="Times New Roman" w:cs="Times New Roman"/>
          <w:sz w:val="28"/>
          <w:szCs w:val="28"/>
        </w:rPr>
        <w:t xml:space="preserve"> эмоциональную </w:t>
      </w:r>
      <w:r w:rsidRPr="005F7712">
        <w:rPr>
          <w:rFonts w:ascii="Times New Roman" w:hAnsi="Times New Roman" w:cs="Times New Roman"/>
          <w:b/>
          <w:i/>
          <w:sz w:val="28"/>
          <w:szCs w:val="28"/>
        </w:rPr>
        <w:t>оценку</w:t>
      </w:r>
      <w:r w:rsidRPr="005F7712">
        <w:rPr>
          <w:rFonts w:ascii="Times New Roman" w:hAnsi="Times New Roman" w:cs="Times New Roman"/>
          <w:b/>
          <w:sz w:val="28"/>
          <w:szCs w:val="28"/>
        </w:rPr>
        <w:t xml:space="preserve"> </w:t>
      </w:r>
      <w:r w:rsidRPr="005F7712">
        <w:rPr>
          <w:rFonts w:ascii="Times New Roman" w:hAnsi="Times New Roman" w:cs="Times New Roman"/>
          <w:sz w:val="28"/>
          <w:szCs w:val="28"/>
        </w:rPr>
        <w:t>деятельности класса на уроке.</w:t>
      </w:r>
    </w:p>
    <w:p w14:paraId="02AA886D" w14:textId="77777777" w:rsidR="00FD650E" w:rsidRPr="005F7712" w:rsidRDefault="00FD650E" w:rsidP="005E787B">
      <w:pPr>
        <w:pStyle w:val="a5"/>
        <w:numPr>
          <w:ilvl w:val="0"/>
          <w:numId w:val="48"/>
        </w:numPr>
        <w:suppressAutoHyphens/>
        <w:jc w:val="both"/>
        <w:rPr>
          <w:rFonts w:ascii="Times New Roman" w:hAnsi="Times New Roman" w:cs="Times New Roman"/>
          <w:sz w:val="28"/>
          <w:szCs w:val="28"/>
        </w:rPr>
      </w:pPr>
      <w:r w:rsidRPr="005F7712">
        <w:rPr>
          <w:rFonts w:ascii="Times New Roman" w:hAnsi="Times New Roman" w:cs="Times New Roman"/>
          <w:sz w:val="28"/>
          <w:szCs w:val="28"/>
        </w:rPr>
        <w:t>Средством формирования этих действий служит технология оценивания образовательных достижений (учебных успехов).</w:t>
      </w:r>
    </w:p>
    <w:p w14:paraId="634061B6" w14:textId="77777777" w:rsidR="00FD650E" w:rsidRPr="005F7712" w:rsidRDefault="00FD650E" w:rsidP="00FD650E">
      <w:pPr>
        <w:pStyle w:val="a5"/>
        <w:ind w:left="460" w:hanging="360"/>
        <w:jc w:val="both"/>
        <w:rPr>
          <w:rFonts w:ascii="Times New Roman" w:hAnsi="Times New Roman" w:cs="Times New Roman"/>
          <w:b/>
          <w:i/>
          <w:sz w:val="28"/>
          <w:szCs w:val="28"/>
        </w:rPr>
      </w:pPr>
      <w:r w:rsidRPr="005F7712">
        <w:rPr>
          <w:rFonts w:ascii="Times New Roman" w:hAnsi="Times New Roman" w:cs="Times New Roman"/>
          <w:b/>
          <w:i/>
          <w:sz w:val="28"/>
          <w:szCs w:val="28"/>
        </w:rPr>
        <w:t>2. Познавательные УУД:</w:t>
      </w:r>
    </w:p>
    <w:p w14:paraId="37F17217" w14:textId="77777777" w:rsidR="00FD650E" w:rsidRPr="005F7712" w:rsidRDefault="00FD650E" w:rsidP="005E787B">
      <w:pPr>
        <w:pStyle w:val="a5"/>
        <w:numPr>
          <w:ilvl w:val="0"/>
          <w:numId w:val="44"/>
        </w:numPr>
        <w:suppressAutoHyphens/>
        <w:jc w:val="both"/>
        <w:rPr>
          <w:rFonts w:ascii="Times New Roman" w:hAnsi="Times New Roman" w:cs="Times New Roman"/>
          <w:sz w:val="28"/>
          <w:szCs w:val="28"/>
        </w:rPr>
      </w:pPr>
      <w:r w:rsidRPr="005F7712">
        <w:rPr>
          <w:rFonts w:ascii="Times New Roman" w:hAnsi="Times New Roman" w:cs="Times New Roman"/>
          <w:sz w:val="28"/>
          <w:szCs w:val="28"/>
        </w:rPr>
        <w:t xml:space="preserve">Делать предварительный отбор источников информации: </w:t>
      </w:r>
      <w:r w:rsidRPr="005F7712">
        <w:rPr>
          <w:rFonts w:ascii="Times New Roman" w:hAnsi="Times New Roman" w:cs="Times New Roman"/>
          <w:b/>
          <w:i/>
          <w:sz w:val="28"/>
          <w:szCs w:val="28"/>
        </w:rPr>
        <w:t>ориентироваться</w:t>
      </w:r>
      <w:r w:rsidRPr="005F7712">
        <w:rPr>
          <w:rFonts w:ascii="Times New Roman" w:hAnsi="Times New Roman" w:cs="Times New Roman"/>
          <w:sz w:val="28"/>
          <w:szCs w:val="28"/>
        </w:rPr>
        <w:t xml:space="preserve"> в учебнике (на развороте, в оглавлении, в словаре).</w:t>
      </w:r>
    </w:p>
    <w:p w14:paraId="44B2A735" w14:textId="77777777" w:rsidR="00FD650E" w:rsidRPr="005F7712" w:rsidRDefault="00FD650E" w:rsidP="005E787B">
      <w:pPr>
        <w:pStyle w:val="a5"/>
        <w:numPr>
          <w:ilvl w:val="0"/>
          <w:numId w:val="44"/>
        </w:numPr>
        <w:suppressAutoHyphens/>
        <w:jc w:val="both"/>
        <w:rPr>
          <w:rFonts w:ascii="Times New Roman" w:hAnsi="Times New Roman" w:cs="Times New Roman"/>
          <w:sz w:val="28"/>
          <w:szCs w:val="28"/>
        </w:rPr>
      </w:pPr>
      <w:r w:rsidRPr="005F7712">
        <w:rPr>
          <w:rFonts w:ascii="Times New Roman" w:hAnsi="Times New Roman" w:cs="Times New Roman"/>
          <w:sz w:val="28"/>
          <w:szCs w:val="28"/>
        </w:rPr>
        <w:t xml:space="preserve">Добывать новые знания: </w:t>
      </w:r>
      <w:r w:rsidRPr="005F7712">
        <w:rPr>
          <w:rFonts w:ascii="Times New Roman" w:hAnsi="Times New Roman" w:cs="Times New Roman"/>
          <w:b/>
          <w:i/>
          <w:sz w:val="28"/>
          <w:szCs w:val="28"/>
        </w:rPr>
        <w:t>находить ответы</w:t>
      </w:r>
      <w:r w:rsidRPr="005F7712">
        <w:rPr>
          <w:rFonts w:ascii="Times New Roman" w:hAnsi="Times New Roman" w:cs="Times New Roman"/>
          <w:sz w:val="28"/>
          <w:szCs w:val="28"/>
        </w:rPr>
        <w:t xml:space="preserve"> на вопросы, используя учебник, свой жизненный опыт и информацию, полученную на уроке.</w:t>
      </w:r>
    </w:p>
    <w:p w14:paraId="14C587B4" w14:textId="77777777" w:rsidR="00FD650E" w:rsidRPr="005F7712" w:rsidRDefault="00FD650E" w:rsidP="005E787B">
      <w:pPr>
        <w:pStyle w:val="a5"/>
        <w:numPr>
          <w:ilvl w:val="0"/>
          <w:numId w:val="44"/>
        </w:numPr>
        <w:suppressAutoHyphens/>
        <w:jc w:val="both"/>
        <w:rPr>
          <w:rFonts w:ascii="Times New Roman" w:hAnsi="Times New Roman" w:cs="Times New Roman"/>
          <w:sz w:val="28"/>
          <w:szCs w:val="28"/>
        </w:rPr>
      </w:pPr>
      <w:r w:rsidRPr="005F7712">
        <w:rPr>
          <w:rFonts w:ascii="Times New Roman" w:hAnsi="Times New Roman" w:cs="Times New Roman"/>
          <w:sz w:val="28"/>
          <w:szCs w:val="28"/>
        </w:rPr>
        <w:t xml:space="preserve">Перерабатывать полученную информацию: </w:t>
      </w:r>
      <w:r w:rsidRPr="005F7712">
        <w:rPr>
          <w:rFonts w:ascii="Times New Roman" w:hAnsi="Times New Roman" w:cs="Times New Roman"/>
          <w:b/>
          <w:i/>
          <w:sz w:val="28"/>
          <w:szCs w:val="28"/>
        </w:rPr>
        <w:t>делать</w:t>
      </w:r>
      <w:r w:rsidRPr="005F7712">
        <w:rPr>
          <w:rFonts w:ascii="Times New Roman" w:hAnsi="Times New Roman" w:cs="Times New Roman"/>
          <w:sz w:val="28"/>
          <w:szCs w:val="28"/>
        </w:rPr>
        <w:t xml:space="preserve"> выводы в результате совместной работы всего класса.</w:t>
      </w:r>
    </w:p>
    <w:p w14:paraId="78F3C9FF" w14:textId="77777777" w:rsidR="00FD650E" w:rsidRPr="005F7712" w:rsidRDefault="00FD650E" w:rsidP="005E787B">
      <w:pPr>
        <w:pStyle w:val="a5"/>
        <w:numPr>
          <w:ilvl w:val="0"/>
          <w:numId w:val="44"/>
        </w:numPr>
        <w:suppressAutoHyphens/>
        <w:jc w:val="both"/>
        <w:rPr>
          <w:rFonts w:ascii="Times New Roman" w:hAnsi="Times New Roman" w:cs="Times New Roman"/>
          <w:sz w:val="28"/>
          <w:szCs w:val="28"/>
        </w:rPr>
      </w:pPr>
      <w:r w:rsidRPr="005F7712">
        <w:rPr>
          <w:rFonts w:ascii="Times New Roman" w:hAnsi="Times New Roman" w:cs="Times New Roman"/>
          <w:sz w:val="28"/>
          <w:szCs w:val="28"/>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14:paraId="3B993206" w14:textId="77777777" w:rsidR="00FD650E" w:rsidRPr="005F7712" w:rsidRDefault="00FD650E" w:rsidP="005E787B">
      <w:pPr>
        <w:pStyle w:val="a5"/>
        <w:numPr>
          <w:ilvl w:val="0"/>
          <w:numId w:val="44"/>
        </w:numPr>
        <w:suppressAutoHyphens/>
        <w:jc w:val="both"/>
        <w:rPr>
          <w:rFonts w:ascii="Times New Roman" w:hAnsi="Times New Roman" w:cs="Times New Roman"/>
          <w:sz w:val="28"/>
          <w:szCs w:val="28"/>
        </w:rPr>
      </w:pPr>
      <w:r w:rsidRPr="005F7712">
        <w:rPr>
          <w:rFonts w:ascii="Times New Roman" w:hAnsi="Times New Roman" w:cs="Times New Roman"/>
          <w:sz w:val="28"/>
          <w:szCs w:val="28"/>
        </w:rPr>
        <w:t>Средством формирования этих действий служит учебный материал и задания учебника, ориентированные на линии развития средствами предмета.</w:t>
      </w:r>
    </w:p>
    <w:p w14:paraId="7F20E9B7" w14:textId="77777777" w:rsidR="00FD650E" w:rsidRPr="005F7712" w:rsidRDefault="00FD650E" w:rsidP="00FD650E">
      <w:pPr>
        <w:pStyle w:val="a5"/>
        <w:ind w:left="820"/>
        <w:jc w:val="both"/>
        <w:rPr>
          <w:rFonts w:ascii="Times New Roman" w:hAnsi="Times New Roman" w:cs="Times New Roman"/>
          <w:sz w:val="28"/>
          <w:szCs w:val="28"/>
        </w:rPr>
      </w:pPr>
    </w:p>
    <w:p w14:paraId="2CB31402" w14:textId="77777777" w:rsidR="00FD650E" w:rsidRPr="005F7712" w:rsidRDefault="00FD650E" w:rsidP="00FD650E">
      <w:pPr>
        <w:pStyle w:val="a5"/>
        <w:ind w:left="820"/>
        <w:jc w:val="both"/>
        <w:rPr>
          <w:rFonts w:ascii="Times New Roman" w:hAnsi="Times New Roman" w:cs="Times New Roman"/>
          <w:sz w:val="28"/>
          <w:szCs w:val="28"/>
        </w:rPr>
      </w:pPr>
    </w:p>
    <w:p w14:paraId="6D135462" w14:textId="77777777" w:rsidR="00FD650E" w:rsidRPr="005F7712" w:rsidRDefault="00FD650E" w:rsidP="00FD650E">
      <w:pPr>
        <w:pStyle w:val="a5"/>
        <w:jc w:val="both"/>
        <w:rPr>
          <w:rFonts w:ascii="Times New Roman" w:hAnsi="Times New Roman" w:cs="Times New Roman"/>
          <w:sz w:val="28"/>
          <w:szCs w:val="28"/>
        </w:rPr>
      </w:pPr>
      <w:r w:rsidRPr="005F7712">
        <w:rPr>
          <w:rFonts w:ascii="Times New Roman" w:hAnsi="Times New Roman" w:cs="Times New Roman"/>
          <w:b/>
          <w:i/>
          <w:sz w:val="28"/>
          <w:szCs w:val="28"/>
        </w:rPr>
        <w:t xml:space="preserve">   3. Коммуникативные УУД</w:t>
      </w:r>
      <w:r w:rsidRPr="005F7712">
        <w:rPr>
          <w:rFonts w:ascii="Times New Roman" w:hAnsi="Times New Roman" w:cs="Times New Roman"/>
          <w:i/>
          <w:sz w:val="28"/>
          <w:szCs w:val="28"/>
        </w:rPr>
        <w:t>:</w:t>
      </w:r>
    </w:p>
    <w:p w14:paraId="199934A1" w14:textId="77777777" w:rsidR="00FD650E" w:rsidRPr="005F7712" w:rsidRDefault="00FD650E" w:rsidP="005E787B">
      <w:pPr>
        <w:pStyle w:val="a5"/>
        <w:numPr>
          <w:ilvl w:val="0"/>
          <w:numId w:val="49"/>
        </w:numPr>
        <w:suppressAutoHyphens/>
        <w:jc w:val="both"/>
        <w:rPr>
          <w:rFonts w:ascii="Times New Roman" w:hAnsi="Times New Roman" w:cs="Times New Roman"/>
          <w:sz w:val="28"/>
          <w:szCs w:val="28"/>
        </w:rPr>
      </w:pPr>
      <w:r w:rsidRPr="005F7712">
        <w:rPr>
          <w:rFonts w:ascii="Times New Roman" w:hAnsi="Times New Roman" w:cs="Times New Roman"/>
          <w:sz w:val="28"/>
          <w:szCs w:val="28"/>
        </w:rPr>
        <w:t>Умение донести свою позицию до других: оформлять свою мысль в устной и письменной речи (на уровне одного предложения или небольшого текста).</w:t>
      </w:r>
    </w:p>
    <w:p w14:paraId="2584D63D" w14:textId="77777777" w:rsidR="00FD650E" w:rsidRPr="005F7712" w:rsidRDefault="00FD650E" w:rsidP="005E787B">
      <w:pPr>
        <w:pStyle w:val="a5"/>
        <w:numPr>
          <w:ilvl w:val="0"/>
          <w:numId w:val="49"/>
        </w:numPr>
        <w:suppressAutoHyphens/>
        <w:jc w:val="both"/>
        <w:rPr>
          <w:rFonts w:ascii="Times New Roman" w:hAnsi="Times New Roman" w:cs="Times New Roman"/>
          <w:sz w:val="28"/>
          <w:szCs w:val="28"/>
        </w:rPr>
      </w:pPr>
      <w:r w:rsidRPr="005F7712">
        <w:rPr>
          <w:rFonts w:ascii="Times New Roman" w:hAnsi="Times New Roman" w:cs="Times New Roman"/>
          <w:b/>
          <w:i/>
          <w:sz w:val="28"/>
          <w:szCs w:val="28"/>
        </w:rPr>
        <w:t xml:space="preserve">Слушать </w:t>
      </w:r>
      <w:r w:rsidRPr="005F7712">
        <w:rPr>
          <w:rFonts w:ascii="Times New Roman" w:hAnsi="Times New Roman" w:cs="Times New Roman"/>
          <w:sz w:val="28"/>
          <w:szCs w:val="28"/>
        </w:rPr>
        <w:t>и</w:t>
      </w:r>
      <w:r w:rsidRPr="005F7712">
        <w:rPr>
          <w:rFonts w:ascii="Times New Roman" w:hAnsi="Times New Roman" w:cs="Times New Roman"/>
          <w:b/>
          <w:i/>
          <w:sz w:val="28"/>
          <w:szCs w:val="28"/>
        </w:rPr>
        <w:t xml:space="preserve"> понимать</w:t>
      </w:r>
      <w:r w:rsidRPr="005F7712">
        <w:rPr>
          <w:rFonts w:ascii="Times New Roman" w:hAnsi="Times New Roman" w:cs="Times New Roman"/>
          <w:sz w:val="28"/>
          <w:szCs w:val="28"/>
        </w:rPr>
        <w:t xml:space="preserve"> речь других.</w:t>
      </w:r>
    </w:p>
    <w:p w14:paraId="741B9C27" w14:textId="77777777" w:rsidR="00FD650E" w:rsidRPr="005F7712" w:rsidRDefault="00FD650E" w:rsidP="005E787B">
      <w:pPr>
        <w:pStyle w:val="a5"/>
        <w:numPr>
          <w:ilvl w:val="0"/>
          <w:numId w:val="49"/>
        </w:numPr>
        <w:suppressAutoHyphens/>
        <w:jc w:val="both"/>
        <w:rPr>
          <w:rFonts w:ascii="Times New Roman" w:hAnsi="Times New Roman" w:cs="Times New Roman"/>
          <w:sz w:val="28"/>
          <w:szCs w:val="28"/>
        </w:rPr>
      </w:pPr>
      <w:r w:rsidRPr="005F7712">
        <w:rPr>
          <w:rFonts w:ascii="Times New Roman" w:hAnsi="Times New Roman" w:cs="Times New Roman"/>
          <w:sz w:val="28"/>
          <w:szCs w:val="28"/>
        </w:rPr>
        <w:t>Средством формирования этих действий служит технология проблемного диалога (побуждающий и подводящий диалог).</w:t>
      </w:r>
    </w:p>
    <w:p w14:paraId="624274A2" w14:textId="77777777" w:rsidR="00FD650E" w:rsidRPr="005F7712" w:rsidRDefault="00FD650E" w:rsidP="005E787B">
      <w:pPr>
        <w:pStyle w:val="a5"/>
        <w:numPr>
          <w:ilvl w:val="0"/>
          <w:numId w:val="49"/>
        </w:numPr>
        <w:suppressAutoHyphens/>
        <w:jc w:val="both"/>
        <w:rPr>
          <w:rFonts w:ascii="Times New Roman" w:hAnsi="Times New Roman" w:cs="Times New Roman"/>
          <w:sz w:val="28"/>
          <w:szCs w:val="28"/>
        </w:rPr>
      </w:pPr>
      <w:r w:rsidRPr="005F7712">
        <w:rPr>
          <w:rFonts w:ascii="Times New Roman" w:hAnsi="Times New Roman" w:cs="Times New Roman"/>
          <w:sz w:val="28"/>
          <w:szCs w:val="28"/>
        </w:rPr>
        <w:t>Совместно договариваться о правилах общения и поведения в школе и следовать им.</w:t>
      </w:r>
    </w:p>
    <w:p w14:paraId="2A815D6B" w14:textId="77777777" w:rsidR="00FD650E" w:rsidRPr="005F7712" w:rsidRDefault="00FD650E" w:rsidP="005E787B">
      <w:pPr>
        <w:pStyle w:val="a5"/>
        <w:numPr>
          <w:ilvl w:val="0"/>
          <w:numId w:val="49"/>
        </w:numPr>
        <w:suppressAutoHyphens/>
        <w:jc w:val="both"/>
        <w:rPr>
          <w:rFonts w:ascii="Times New Roman" w:hAnsi="Times New Roman" w:cs="Times New Roman"/>
          <w:sz w:val="28"/>
          <w:szCs w:val="28"/>
        </w:rPr>
      </w:pPr>
      <w:r w:rsidRPr="005F7712">
        <w:rPr>
          <w:rFonts w:ascii="Times New Roman" w:hAnsi="Times New Roman" w:cs="Times New Roman"/>
          <w:sz w:val="28"/>
          <w:szCs w:val="28"/>
        </w:rPr>
        <w:t>Учиться выполнять различные роли в группе (лидера, исполнителя, критика).</w:t>
      </w:r>
    </w:p>
    <w:p w14:paraId="3FE9A14C" w14:textId="77777777" w:rsidR="00FD650E" w:rsidRPr="005F7712" w:rsidRDefault="00FD650E" w:rsidP="005E787B">
      <w:pPr>
        <w:pStyle w:val="a5"/>
        <w:numPr>
          <w:ilvl w:val="0"/>
          <w:numId w:val="50"/>
        </w:numPr>
        <w:suppressAutoHyphens/>
        <w:jc w:val="both"/>
        <w:rPr>
          <w:rFonts w:ascii="Times New Roman" w:hAnsi="Times New Roman" w:cs="Times New Roman"/>
          <w:sz w:val="28"/>
          <w:szCs w:val="28"/>
        </w:rPr>
      </w:pPr>
      <w:r w:rsidRPr="005F7712">
        <w:rPr>
          <w:rFonts w:ascii="Times New Roman" w:hAnsi="Times New Roman" w:cs="Times New Roman"/>
          <w:sz w:val="28"/>
          <w:szCs w:val="28"/>
        </w:rPr>
        <w:lastRenderedPageBreak/>
        <w:t>Средством формирования этих действий служит организация работы в парах и малых группах (в приложении представлены варианты проведения уроков).</w:t>
      </w:r>
    </w:p>
    <w:p w14:paraId="00DDA8C5" w14:textId="77777777" w:rsidR="00FD650E" w:rsidRPr="005F7712" w:rsidRDefault="00FD650E" w:rsidP="00FD650E">
      <w:pPr>
        <w:pStyle w:val="a5"/>
        <w:ind w:firstLine="851"/>
        <w:jc w:val="both"/>
        <w:rPr>
          <w:rFonts w:ascii="Times New Roman" w:hAnsi="Times New Roman" w:cs="Times New Roman"/>
          <w:b/>
          <w:i/>
          <w:sz w:val="28"/>
          <w:szCs w:val="28"/>
        </w:rPr>
      </w:pPr>
      <w:r w:rsidRPr="005F7712">
        <w:rPr>
          <w:rFonts w:ascii="Times New Roman" w:hAnsi="Times New Roman" w:cs="Times New Roman"/>
          <w:b/>
          <w:i/>
          <w:sz w:val="28"/>
          <w:szCs w:val="28"/>
        </w:rPr>
        <w:t>Оздоровительные результаты программы внеурочной деятельности:</w:t>
      </w:r>
    </w:p>
    <w:p w14:paraId="52A03DF8" w14:textId="77777777" w:rsidR="00FD650E" w:rsidRPr="005F7712" w:rsidRDefault="00FD650E" w:rsidP="005E787B">
      <w:pPr>
        <w:pStyle w:val="a5"/>
        <w:numPr>
          <w:ilvl w:val="0"/>
          <w:numId w:val="38"/>
        </w:numPr>
        <w:suppressAutoHyphens/>
        <w:jc w:val="both"/>
        <w:rPr>
          <w:rFonts w:ascii="Times New Roman" w:hAnsi="Times New Roman" w:cs="Times New Roman"/>
          <w:sz w:val="28"/>
          <w:szCs w:val="28"/>
        </w:rPr>
      </w:pPr>
      <w:r w:rsidRPr="005F7712">
        <w:rPr>
          <w:rFonts w:ascii="Times New Roman" w:hAnsi="Times New Roman" w:cs="Times New Roman"/>
          <w:sz w:val="28"/>
          <w:szCs w:val="28"/>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14:paraId="687639F8" w14:textId="77777777" w:rsidR="00FD650E" w:rsidRPr="005F7712" w:rsidRDefault="00FD650E" w:rsidP="005E787B">
      <w:pPr>
        <w:pStyle w:val="a5"/>
        <w:numPr>
          <w:ilvl w:val="0"/>
          <w:numId w:val="38"/>
        </w:numPr>
        <w:suppressAutoHyphens/>
        <w:jc w:val="both"/>
        <w:rPr>
          <w:rFonts w:ascii="Times New Roman" w:hAnsi="Times New Roman" w:cs="Times New Roman"/>
          <w:sz w:val="28"/>
          <w:szCs w:val="28"/>
        </w:rPr>
      </w:pPr>
      <w:r w:rsidRPr="005F7712">
        <w:rPr>
          <w:rFonts w:ascii="Times New Roman" w:hAnsi="Times New Roman" w:cs="Times New Roman"/>
          <w:sz w:val="28"/>
          <w:szCs w:val="28"/>
        </w:rPr>
        <w:t>социальная адаптация детей, расширение сферы общения, приобретение опыта взаимодействия с окружающим миром.</w:t>
      </w:r>
    </w:p>
    <w:p w14:paraId="1A9AD376" w14:textId="77777777" w:rsidR="00FD650E" w:rsidRDefault="00FD650E" w:rsidP="00FD650E">
      <w:pPr>
        <w:pStyle w:val="a3"/>
        <w:spacing w:after="0" w:line="240" w:lineRule="auto"/>
        <w:ind w:left="66" w:firstLine="785"/>
        <w:jc w:val="both"/>
        <w:rPr>
          <w:rFonts w:ascii="Times New Roman" w:hAnsi="Times New Roman" w:cs="Times New Roman"/>
          <w:sz w:val="28"/>
          <w:szCs w:val="28"/>
        </w:rPr>
      </w:pPr>
      <w:r w:rsidRPr="005F7712">
        <w:rPr>
          <w:rFonts w:ascii="Times New Roman" w:hAnsi="Times New Roman" w:cs="Times New Roman"/>
          <w:sz w:val="28"/>
          <w:szCs w:val="28"/>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w:t>
      </w:r>
      <w:r>
        <w:rPr>
          <w:rFonts w:ascii="Times New Roman" w:hAnsi="Times New Roman" w:cs="Times New Roman"/>
          <w:sz w:val="28"/>
          <w:szCs w:val="28"/>
        </w:rPr>
        <w:t>.</w:t>
      </w:r>
    </w:p>
    <w:p w14:paraId="40AF0CB7" w14:textId="77777777" w:rsidR="00FD650E" w:rsidRDefault="00FD650E" w:rsidP="00FD650E">
      <w:pPr>
        <w:pStyle w:val="a3"/>
        <w:spacing w:after="0" w:line="240" w:lineRule="auto"/>
        <w:ind w:left="66" w:firstLine="785"/>
        <w:jc w:val="both"/>
        <w:rPr>
          <w:rFonts w:ascii="Times New Roman" w:hAnsi="Times New Roman" w:cs="Times New Roman"/>
          <w:sz w:val="28"/>
          <w:szCs w:val="28"/>
        </w:rPr>
      </w:pPr>
    </w:p>
    <w:p w14:paraId="1687A0D3" w14:textId="77777777" w:rsidR="00FD650E" w:rsidRPr="0043438E" w:rsidRDefault="00FD650E" w:rsidP="005E787B">
      <w:pPr>
        <w:pStyle w:val="a3"/>
        <w:numPr>
          <w:ilvl w:val="1"/>
          <w:numId w:val="41"/>
        </w:numPr>
        <w:spacing w:after="0" w:line="240" w:lineRule="auto"/>
        <w:contextualSpacing w:val="0"/>
        <w:jc w:val="both"/>
        <w:rPr>
          <w:rFonts w:ascii="Times New Roman" w:hAnsi="Times New Roman"/>
          <w:b/>
          <w:sz w:val="28"/>
          <w:szCs w:val="28"/>
        </w:rPr>
      </w:pPr>
      <w:r w:rsidRPr="0043438E">
        <w:rPr>
          <w:rFonts w:ascii="Times New Roman" w:hAnsi="Times New Roman"/>
          <w:b/>
          <w:sz w:val="28"/>
          <w:szCs w:val="28"/>
        </w:rPr>
        <w:t xml:space="preserve"> Качества личности, которые могут быть развиты у обучающиеся в процессе реализации программы</w:t>
      </w:r>
    </w:p>
    <w:p w14:paraId="6C31780C" w14:textId="77777777" w:rsidR="00FD650E" w:rsidRDefault="00FD650E" w:rsidP="00FD650E">
      <w:pPr>
        <w:pStyle w:val="a3"/>
        <w:spacing w:after="0" w:line="240" w:lineRule="auto"/>
        <w:ind w:left="66" w:firstLine="785"/>
        <w:jc w:val="both"/>
        <w:rPr>
          <w:rFonts w:ascii="Times New Roman" w:hAnsi="Times New Roman" w:cs="Times New Roman"/>
          <w:sz w:val="28"/>
          <w:szCs w:val="28"/>
        </w:rPr>
      </w:pPr>
    </w:p>
    <w:p w14:paraId="40D74372" w14:textId="77777777" w:rsidR="00FD650E" w:rsidRDefault="00FD650E" w:rsidP="00FD650E">
      <w:pPr>
        <w:pStyle w:val="a3"/>
        <w:spacing w:after="0" w:line="240" w:lineRule="auto"/>
        <w:ind w:left="0"/>
        <w:jc w:val="both"/>
        <w:rPr>
          <w:rFonts w:ascii="Times New Roman" w:eastAsia="Times New Roman" w:hAnsi="Times New Roman" w:cs="Times New Roman"/>
          <w:sz w:val="28"/>
          <w:szCs w:val="28"/>
        </w:rPr>
      </w:pPr>
      <w:r w:rsidRPr="0043438E">
        <w:rPr>
          <w:rFonts w:ascii="Times New Roman" w:hAnsi="Times New Roman" w:cs="Times New Roman"/>
          <w:sz w:val="28"/>
          <w:szCs w:val="28"/>
        </w:rPr>
        <w:t xml:space="preserve">    В результате реализации программы  внеурочной деятельности</w:t>
      </w:r>
      <w:r w:rsidRPr="0043438E">
        <w:rPr>
          <w:rFonts w:ascii="Times New Roman" w:hAnsi="Times New Roman" w:cs="Times New Roman"/>
          <w:b/>
          <w:sz w:val="28"/>
          <w:szCs w:val="28"/>
        </w:rPr>
        <w:t xml:space="preserve"> </w:t>
      </w:r>
      <w:r w:rsidRPr="0043438E">
        <w:rPr>
          <w:rFonts w:ascii="Times New Roman" w:hAnsi="Times New Roman" w:cs="Times New Roman"/>
          <w:sz w:val="28"/>
          <w:szCs w:val="28"/>
        </w:rPr>
        <w:t xml:space="preserve">по </w:t>
      </w:r>
      <w:r w:rsidRPr="0043438E">
        <w:rPr>
          <w:rFonts w:ascii="Times New Roman" w:eastAsia="Times New Roman" w:hAnsi="Times New Roman" w:cs="Times New Roman"/>
          <w:sz w:val="28"/>
          <w:szCs w:val="28"/>
        </w:rPr>
        <w:t xml:space="preserve">формированию культуры здоровья у обучающихся развиваются </w:t>
      </w:r>
      <w:r w:rsidRPr="0043438E">
        <w:rPr>
          <w:rFonts w:ascii="Times New Roman" w:eastAsia="Times New Roman" w:hAnsi="Times New Roman" w:cs="Times New Roman"/>
          <w:b/>
          <w:sz w:val="28"/>
          <w:szCs w:val="28"/>
        </w:rPr>
        <w:t>группы качеств</w:t>
      </w:r>
      <w:r w:rsidRPr="0043438E">
        <w:rPr>
          <w:rFonts w:ascii="Times New Roman" w:eastAsia="Times New Roman" w:hAnsi="Times New Roman" w:cs="Times New Roman"/>
          <w:sz w:val="28"/>
          <w:szCs w:val="28"/>
        </w:rPr>
        <w:t xml:space="preserve">: </w:t>
      </w:r>
    </w:p>
    <w:p w14:paraId="1D433339" w14:textId="77777777" w:rsidR="00FD650E" w:rsidRDefault="00FD650E" w:rsidP="005E787B">
      <w:pPr>
        <w:pStyle w:val="a3"/>
        <w:numPr>
          <w:ilvl w:val="0"/>
          <w:numId w:val="58"/>
        </w:numPr>
        <w:spacing w:after="0" w:line="240" w:lineRule="auto"/>
        <w:contextualSpacing w:val="0"/>
        <w:jc w:val="both"/>
        <w:rPr>
          <w:rFonts w:ascii="Times New Roman" w:hAnsi="Times New Roman" w:cs="Times New Roman"/>
          <w:sz w:val="28"/>
          <w:szCs w:val="28"/>
        </w:rPr>
      </w:pPr>
      <w:r w:rsidRPr="0043438E">
        <w:rPr>
          <w:rFonts w:ascii="Times New Roman" w:hAnsi="Times New Roman" w:cs="Times New Roman"/>
          <w:sz w:val="28"/>
          <w:szCs w:val="28"/>
        </w:rPr>
        <w:t>отноше</w:t>
      </w:r>
      <w:r>
        <w:rPr>
          <w:rFonts w:ascii="Times New Roman" w:hAnsi="Times New Roman" w:cs="Times New Roman"/>
          <w:sz w:val="28"/>
          <w:szCs w:val="28"/>
        </w:rPr>
        <w:t>ние к самому себе;</w:t>
      </w:r>
    </w:p>
    <w:p w14:paraId="3610DE23" w14:textId="77777777" w:rsidR="00FD650E" w:rsidRDefault="00FD650E" w:rsidP="005E787B">
      <w:pPr>
        <w:pStyle w:val="a3"/>
        <w:numPr>
          <w:ilvl w:val="0"/>
          <w:numId w:val="58"/>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отношение к другим людям;</w:t>
      </w:r>
    </w:p>
    <w:p w14:paraId="4026A2AE" w14:textId="77777777" w:rsidR="00FD650E" w:rsidRDefault="00FD650E" w:rsidP="005E787B">
      <w:pPr>
        <w:pStyle w:val="a3"/>
        <w:numPr>
          <w:ilvl w:val="0"/>
          <w:numId w:val="58"/>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отношение к вещам;</w:t>
      </w:r>
      <w:r w:rsidRPr="0043438E">
        <w:rPr>
          <w:rFonts w:ascii="Times New Roman" w:hAnsi="Times New Roman" w:cs="Times New Roman"/>
          <w:sz w:val="28"/>
          <w:szCs w:val="28"/>
        </w:rPr>
        <w:t xml:space="preserve"> </w:t>
      </w:r>
    </w:p>
    <w:p w14:paraId="253BCF5E" w14:textId="77777777" w:rsidR="00FD650E" w:rsidRDefault="00FD650E" w:rsidP="005E787B">
      <w:pPr>
        <w:pStyle w:val="a3"/>
        <w:numPr>
          <w:ilvl w:val="0"/>
          <w:numId w:val="58"/>
        </w:numPr>
        <w:spacing w:after="0" w:line="240" w:lineRule="auto"/>
        <w:contextualSpacing w:val="0"/>
        <w:jc w:val="both"/>
        <w:rPr>
          <w:rFonts w:ascii="Times New Roman" w:hAnsi="Times New Roman" w:cs="Times New Roman"/>
          <w:sz w:val="28"/>
          <w:szCs w:val="28"/>
        </w:rPr>
      </w:pPr>
      <w:r w:rsidRPr="0043438E">
        <w:rPr>
          <w:rFonts w:ascii="Times New Roman" w:hAnsi="Times New Roman" w:cs="Times New Roman"/>
          <w:sz w:val="28"/>
          <w:szCs w:val="28"/>
        </w:rPr>
        <w:t>отношение к окружающему миру.</w:t>
      </w:r>
    </w:p>
    <w:p w14:paraId="028F210B" w14:textId="77777777" w:rsidR="00FD650E" w:rsidRDefault="00FD650E" w:rsidP="00FD650E">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3438E">
        <w:rPr>
          <w:rFonts w:ascii="Times New Roman" w:hAnsi="Times New Roman" w:cs="Times New Roman"/>
          <w:sz w:val="28"/>
          <w:szCs w:val="28"/>
        </w:rPr>
        <w:t>Благодаря тому, что содержание данной программы раскрывает все стороны здоровья, обучающиеся будут демонстрировать такие</w:t>
      </w:r>
    </w:p>
    <w:p w14:paraId="47F358F2" w14:textId="77777777" w:rsidR="00FD650E" w:rsidRDefault="00FD650E" w:rsidP="00FD650E">
      <w:pPr>
        <w:pStyle w:val="a3"/>
        <w:spacing w:after="0" w:line="240" w:lineRule="auto"/>
        <w:ind w:left="360"/>
        <w:jc w:val="both"/>
        <w:rPr>
          <w:rFonts w:ascii="Times New Roman" w:hAnsi="Times New Roman" w:cs="Times New Roman"/>
          <w:sz w:val="28"/>
          <w:szCs w:val="28"/>
        </w:rPr>
      </w:pPr>
      <w:r w:rsidRPr="0043438E">
        <w:rPr>
          <w:rFonts w:ascii="Times New Roman" w:hAnsi="Times New Roman" w:cs="Times New Roman"/>
          <w:sz w:val="28"/>
          <w:szCs w:val="28"/>
        </w:rPr>
        <w:t xml:space="preserve"> </w:t>
      </w:r>
      <w:r w:rsidRPr="0043438E">
        <w:rPr>
          <w:rFonts w:ascii="Times New Roman" w:hAnsi="Times New Roman" w:cs="Times New Roman"/>
          <w:b/>
          <w:sz w:val="28"/>
          <w:szCs w:val="28"/>
        </w:rPr>
        <w:t>качества личности</w:t>
      </w:r>
      <w:r w:rsidRPr="0043438E">
        <w:rPr>
          <w:rFonts w:ascii="Times New Roman" w:hAnsi="Times New Roman" w:cs="Times New Roman"/>
          <w:sz w:val="28"/>
          <w:szCs w:val="28"/>
        </w:rPr>
        <w:t xml:space="preserve"> как: </w:t>
      </w:r>
    </w:p>
    <w:p w14:paraId="5DA80D5D" w14:textId="77777777" w:rsidR="00FD650E" w:rsidRDefault="00FD650E" w:rsidP="005E787B">
      <w:pPr>
        <w:pStyle w:val="a3"/>
        <w:numPr>
          <w:ilvl w:val="0"/>
          <w:numId w:val="59"/>
        </w:numPr>
        <w:spacing w:after="0" w:line="240" w:lineRule="auto"/>
        <w:contextualSpacing w:val="0"/>
        <w:jc w:val="both"/>
        <w:rPr>
          <w:rFonts w:ascii="Times New Roman" w:hAnsi="Times New Roman" w:cs="Times New Roman"/>
          <w:sz w:val="28"/>
          <w:szCs w:val="28"/>
        </w:rPr>
      </w:pPr>
      <w:r w:rsidRPr="0043438E">
        <w:rPr>
          <w:rFonts w:ascii="Times New Roman" w:hAnsi="Times New Roman" w:cs="Times New Roman"/>
          <w:sz w:val="28"/>
          <w:szCs w:val="28"/>
        </w:rPr>
        <w:t xml:space="preserve">товарищество, </w:t>
      </w:r>
    </w:p>
    <w:p w14:paraId="13158447" w14:textId="77777777" w:rsidR="00FD650E" w:rsidRDefault="00FD650E" w:rsidP="005E787B">
      <w:pPr>
        <w:pStyle w:val="a3"/>
        <w:numPr>
          <w:ilvl w:val="0"/>
          <w:numId w:val="59"/>
        </w:numPr>
        <w:spacing w:after="0" w:line="240" w:lineRule="auto"/>
        <w:contextualSpacing w:val="0"/>
        <w:jc w:val="both"/>
        <w:rPr>
          <w:rFonts w:ascii="Times New Roman" w:hAnsi="Times New Roman" w:cs="Times New Roman"/>
          <w:sz w:val="28"/>
          <w:szCs w:val="28"/>
        </w:rPr>
      </w:pPr>
      <w:r w:rsidRPr="0043438E">
        <w:rPr>
          <w:rFonts w:ascii="Times New Roman" w:hAnsi="Times New Roman" w:cs="Times New Roman"/>
          <w:sz w:val="28"/>
          <w:szCs w:val="28"/>
        </w:rPr>
        <w:t>уважение к старшим,</w:t>
      </w:r>
    </w:p>
    <w:p w14:paraId="3B8042F4" w14:textId="77777777" w:rsidR="00FD650E" w:rsidRDefault="00FD650E" w:rsidP="005E787B">
      <w:pPr>
        <w:pStyle w:val="a3"/>
        <w:numPr>
          <w:ilvl w:val="0"/>
          <w:numId w:val="59"/>
        </w:numPr>
        <w:spacing w:after="0" w:line="240" w:lineRule="auto"/>
        <w:contextualSpacing w:val="0"/>
        <w:jc w:val="both"/>
        <w:rPr>
          <w:rFonts w:ascii="Times New Roman" w:hAnsi="Times New Roman" w:cs="Times New Roman"/>
          <w:sz w:val="28"/>
          <w:szCs w:val="28"/>
        </w:rPr>
      </w:pPr>
      <w:r w:rsidRPr="0043438E">
        <w:rPr>
          <w:rFonts w:ascii="Times New Roman" w:hAnsi="Times New Roman" w:cs="Times New Roman"/>
          <w:sz w:val="28"/>
          <w:szCs w:val="28"/>
        </w:rPr>
        <w:t xml:space="preserve">доброта, </w:t>
      </w:r>
    </w:p>
    <w:p w14:paraId="42955618" w14:textId="77777777" w:rsidR="00FD650E" w:rsidRDefault="00FD650E" w:rsidP="005E787B">
      <w:pPr>
        <w:pStyle w:val="a3"/>
        <w:numPr>
          <w:ilvl w:val="0"/>
          <w:numId w:val="59"/>
        </w:numPr>
        <w:spacing w:after="0" w:line="240" w:lineRule="auto"/>
        <w:contextualSpacing w:val="0"/>
        <w:jc w:val="both"/>
        <w:rPr>
          <w:rFonts w:ascii="Times New Roman" w:hAnsi="Times New Roman" w:cs="Times New Roman"/>
          <w:sz w:val="28"/>
          <w:szCs w:val="28"/>
        </w:rPr>
      </w:pPr>
      <w:r w:rsidRPr="0043438E">
        <w:rPr>
          <w:rFonts w:ascii="Times New Roman" w:hAnsi="Times New Roman" w:cs="Times New Roman"/>
          <w:sz w:val="28"/>
          <w:szCs w:val="28"/>
        </w:rPr>
        <w:t xml:space="preserve">честность, </w:t>
      </w:r>
    </w:p>
    <w:p w14:paraId="7614AD2F" w14:textId="77777777" w:rsidR="00FD650E" w:rsidRDefault="00FD650E" w:rsidP="005E787B">
      <w:pPr>
        <w:pStyle w:val="a3"/>
        <w:numPr>
          <w:ilvl w:val="0"/>
          <w:numId w:val="59"/>
        </w:numPr>
        <w:spacing w:after="0" w:line="240" w:lineRule="auto"/>
        <w:contextualSpacing w:val="0"/>
        <w:jc w:val="both"/>
        <w:rPr>
          <w:rFonts w:ascii="Times New Roman" w:hAnsi="Times New Roman" w:cs="Times New Roman"/>
          <w:sz w:val="28"/>
          <w:szCs w:val="28"/>
        </w:rPr>
      </w:pPr>
      <w:r w:rsidRPr="0043438E">
        <w:rPr>
          <w:rFonts w:ascii="Times New Roman" w:hAnsi="Times New Roman" w:cs="Times New Roman"/>
          <w:sz w:val="28"/>
          <w:szCs w:val="28"/>
        </w:rPr>
        <w:t xml:space="preserve">трудолюбие, </w:t>
      </w:r>
    </w:p>
    <w:p w14:paraId="1244D572" w14:textId="77777777" w:rsidR="00FD650E" w:rsidRDefault="00FD650E" w:rsidP="005E787B">
      <w:pPr>
        <w:pStyle w:val="a3"/>
        <w:numPr>
          <w:ilvl w:val="0"/>
          <w:numId w:val="59"/>
        </w:numPr>
        <w:spacing w:after="0" w:line="240" w:lineRule="auto"/>
        <w:contextualSpacing w:val="0"/>
        <w:jc w:val="both"/>
        <w:rPr>
          <w:rFonts w:ascii="Times New Roman" w:hAnsi="Times New Roman" w:cs="Times New Roman"/>
          <w:sz w:val="28"/>
          <w:szCs w:val="28"/>
        </w:rPr>
      </w:pPr>
      <w:r w:rsidRPr="0043438E">
        <w:rPr>
          <w:rFonts w:ascii="Times New Roman" w:hAnsi="Times New Roman" w:cs="Times New Roman"/>
          <w:sz w:val="28"/>
          <w:szCs w:val="28"/>
        </w:rPr>
        <w:t xml:space="preserve">бережливость, </w:t>
      </w:r>
    </w:p>
    <w:p w14:paraId="75BD2325" w14:textId="77777777" w:rsidR="00FD650E" w:rsidRDefault="00FD650E" w:rsidP="005E787B">
      <w:pPr>
        <w:pStyle w:val="a3"/>
        <w:numPr>
          <w:ilvl w:val="0"/>
          <w:numId w:val="59"/>
        </w:numPr>
        <w:spacing w:after="0" w:line="240" w:lineRule="auto"/>
        <w:contextualSpacing w:val="0"/>
        <w:jc w:val="both"/>
        <w:rPr>
          <w:rFonts w:ascii="Times New Roman" w:hAnsi="Times New Roman" w:cs="Times New Roman"/>
          <w:sz w:val="28"/>
          <w:szCs w:val="28"/>
        </w:rPr>
      </w:pPr>
      <w:r w:rsidRPr="0043438E">
        <w:rPr>
          <w:rFonts w:ascii="Times New Roman" w:hAnsi="Times New Roman" w:cs="Times New Roman"/>
          <w:sz w:val="28"/>
          <w:szCs w:val="28"/>
        </w:rPr>
        <w:t xml:space="preserve">дисциплинированность, </w:t>
      </w:r>
    </w:p>
    <w:p w14:paraId="73FA2D23" w14:textId="77777777" w:rsidR="00FD650E" w:rsidRDefault="00FD650E" w:rsidP="005E787B">
      <w:pPr>
        <w:pStyle w:val="a3"/>
        <w:numPr>
          <w:ilvl w:val="0"/>
          <w:numId w:val="59"/>
        </w:numPr>
        <w:spacing w:after="0" w:line="240" w:lineRule="auto"/>
        <w:contextualSpacing w:val="0"/>
        <w:jc w:val="both"/>
        <w:rPr>
          <w:rFonts w:ascii="Times New Roman" w:hAnsi="Times New Roman" w:cs="Times New Roman"/>
          <w:sz w:val="28"/>
          <w:szCs w:val="28"/>
        </w:rPr>
      </w:pPr>
      <w:r w:rsidRPr="0043438E">
        <w:rPr>
          <w:rFonts w:ascii="Times New Roman" w:hAnsi="Times New Roman" w:cs="Times New Roman"/>
          <w:sz w:val="28"/>
          <w:szCs w:val="28"/>
        </w:rPr>
        <w:t>соблюдение</w:t>
      </w:r>
      <w:r w:rsidRPr="005F7712">
        <w:rPr>
          <w:rFonts w:ascii="Times New Roman" w:hAnsi="Times New Roman" w:cs="Times New Roman"/>
          <w:sz w:val="28"/>
          <w:szCs w:val="28"/>
        </w:rPr>
        <w:t xml:space="preserve"> порядка, </w:t>
      </w:r>
    </w:p>
    <w:p w14:paraId="5FA28ABA" w14:textId="77777777" w:rsidR="00FD650E" w:rsidRDefault="00FD650E" w:rsidP="005E787B">
      <w:pPr>
        <w:pStyle w:val="a3"/>
        <w:numPr>
          <w:ilvl w:val="0"/>
          <w:numId w:val="59"/>
        </w:numPr>
        <w:spacing w:after="0" w:line="240" w:lineRule="auto"/>
        <w:contextualSpacing w:val="0"/>
        <w:jc w:val="both"/>
        <w:rPr>
          <w:rFonts w:ascii="Times New Roman" w:hAnsi="Times New Roman" w:cs="Times New Roman"/>
          <w:sz w:val="28"/>
          <w:szCs w:val="28"/>
        </w:rPr>
      </w:pPr>
      <w:r w:rsidRPr="005F7712">
        <w:rPr>
          <w:rFonts w:ascii="Times New Roman" w:hAnsi="Times New Roman" w:cs="Times New Roman"/>
          <w:sz w:val="28"/>
          <w:szCs w:val="28"/>
        </w:rPr>
        <w:t xml:space="preserve">любознательность, </w:t>
      </w:r>
    </w:p>
    <w:p w14:paraId="79B0FAE0" w14:textId="77777777" w:rsidR="00FD650E" w:rsidRDefault="00FD650E" w:rsidP="005E787B">
      <w:pPr>
        <w:pStyle w:val="a3"/>
        <w:numPr>
          <w:ilvl w:val="0"/>
          <w:numId w:val="59"/>
        </w:numPr>
        <w:spacing w:after="0" w:line="240" w:lineRule="auto"/>
        <w:contextualSpacing w:val="0"/>
        <w:jc w:val="both"/>
        <w:rPr>
          <w:rFonts w:ascii="Times New Roman" w:hAnsi="Times New Roman" w:cs="Times New Roman"/>
          <w:sz w:val="28"/>
          <w:szCs w:val="28"/>
        </w:rPr>
      </w:pPr>
      <w:r w:rsidRPr="005F7712">
        <w:rPr>
          <w:rFonts w:ascii="Times New Roman" w:hAnsi="Times New Roman" w:cs="Times New Roman"/>
          <w:sz w:val="28"/>
          <w:szCs w:val="28"/>
        </w:rPr>
        <w:t>любовь к прекрасному,</w:t>
      </w:r>
    </w:p>
    <w:p w14:paraId="15956681" w14:textId="77777777" w:rsidR="00FD650E" w:rsidRPr="005F7712" w:rsidRDefault="00FD650E" w:rsidP="005E787B">
      <w:pPr>
        <w:pStyle w:val="a3"/>
        <w:numPr>
          <w:ilvl w:val="0"/>
          <w:numId w:val="59"/>
        </w:numPr>
        <w:spacing w:after="0" w:line="240" w:lineRule="auto"/>
        <w:contextualSpacing w:val="0"/>
        <w:jc w:val="both"/>
        <w:rPr>
          <w:rFonts w:ascii="Times New Roman" w:hAnsi="Times New Roman" w:cs="Times New Roman"/>
          <w:sz w:val="28"/>
          <w:szCs w:val="28"/>
        </w:rPr>
      </w:pPr>
      <w:r w:rsidRPr="005F7712">
        <w:rPr>
          <w:rFonts w:ascii="Times New Roman" w:hAnsi="Times New Roman" w:cs="Times New Roman"/>
          <w:sz w:val="28"/>
          <w:szCs w:val="28"/>
        </w:rPr>
        <w:t>стремление быть сильным и ловким.</w:t>
      </w:r>
    </w:p>
    <w:p w14:paraId="1F8A118C" w14:textId="77777777" w:rsidR="00FD650E" w:rsidRPr="005F7712" w:rsidRDefault="00FD650E" w:rsidP="00FD650E">
      <w:pPr>
        <w:pStyle w:val="a3"/>
        <w:spacing w:after="0" w:line="200" w:lineRule="atLeast"/>
        <w:ind w:left="0"/>
        <w:jc w:val="both"/>
        <w:rPr>
          <w:rFonts w:ascii="Times New Roman" w:hAnsi="Times New Roman" w:cs="Times New Roman"/>
          <w:b/>
          <w:sz w:val="28"/>
          <w:szCs w:val="28"/>
        </w:rPr>
      </w:pPr>
    </w:p>
    <w:p w14:paraId="0ECFE18F" w14:textId="77777777" w:rsidR="00FD650E" w:rsidRPr="005F7712" w:rsidRDefault="00FD650E" w:rsidP="005E787B">
      <w:pPr>
        <w:pStyle w:val="a3"/>
        <w:numPr>
          <w:ilvl w:val="1"/>
          <w:numId w:val="41"/>
        </w:numPr>
        <w:spacing w:after="0" w:line="200" w:lineRule="atLeast"/>
        <w:contextualSpacing w:val="0"/>
        <w:rPr>
          <w:rFonts w:ascii="Times New Roman" w:hAnsi="Times New Roman" w:cs="Times New Roman"/>
          <w:b/>
          <w:sz w:val="28"/>
          <w:szCs w:val="28"/>
        </w:rPr>
      </w:pPr>
      <w:r w:rsidRPr="005F7712">
        <w:rPr>
          <w:rFonts w:ascii="Times New Roman" w:hAnsi="Times New Roman" w:cs="Times New Roman"/>
          <w:b/>
          <w:sz w:val="28"/>
          <w:szCs w:val="28"/>
        </w:rPr>
        <w:t>Формы учета знаний и умений, система контролирующих</w:t>
      </w:r>
    </w:p>
    <w:p w14:paraId="580CD92E" w14:textId="77777777" w:rsidR="00FD650E" w:rsidRPr="005F7712" w:rsidRDefault="00FD650E" w:rsidP="00FD650E">
      <w:pPr>
        <w:pStyle w:val="a3"/>
        <w:spacing w:after="0" w:line="200" w:lineRule="atLeast"/>
        <w:ind w:left="426"/>
        <w:rPr>
          <w:rFonts w:ascii="Times New Roman" w:hAnsi="Times New Roman" w:cs="Times New Roman"/>
          <w:b/>
          <w:sz w:val="28"/>
          <w:szCs w:val="28"/>
        </w:rPr>
      </w:pPr>
      <w:r w:rsidRPr="005F7712">
        <w:rPr>
          <w:rFonts w:ascii="Times New Roman" w:hAnsi="Times New Roman" w:cs="Times New Roman"/>
          <w:b/>
          <w:sz w:val="28"/>
          <w:szCs w:val="28"/>
        </w:rPr>
        <w:t xml:space="preserve">материалов для оценки планируемых результатов освоения </w:t>
      </w:r>
    </w:p>
    <w:p w14:paraId="7FF49652" w14:textId="77777777" w:rsidR="00FD650E" w:rsidRPr="005F7712" w:rsidRDefault="00FD650E" w:rsidP="00FD650E">
      <w:pPr>
        <w:pStyle w:val="a3"/>
        <w:spacing w:after="0" w:line="200" w:lineRule="atLeast"/>
        <w:ind w:left="426"/>
        <w:rPr>
          <w:rFonts w:ascii="Times New Roman" w:hAnsi="Times New Roman" w:cs="Times New Roman"/>
          <w:b/>
          <w:sz w:val="28"/>
          <w:szCs w:val="28"/>
        </w:rPr>
      </w:pPr>
      <w:r w:rsidRPr="005F7712">
        <w:rPr>
          <w:rFonts w:ascii="Times New Roman" w:hAnsi="Times New Roman" w:cs="Times New Roman"/>
          <w:b/>
          <w:sz w:val="28"/>
          <w:szCs w:val="28"/>
        </w:rPr>
        <w:t>программы внеурочной деятельности</w:t>
      </w:r>
    </w:p>
    <w:p w14:paraId="6537B51C" w14:textId="77777777" w:rsidR="00FD650E" w:rsidRPr="005F7712" w:rsidRDefault="00FD650E" w:rsidP="00FD650E">
      <w:pPr>
        <w:pStyle w:val="a3"/>
        <w:spacing w:after="0" w:line="200" w:lineRule="atLeast"/>
        <w:jc w:val="center"/>
        <w:rPr>
          <w:rFonts w:ascii="Times New Roman" w:hAnsi="Times New Roman" w:cs="Times New Roman"/>
          <w:b/>
          <w:sz w:val="28"/>
          <w:szCs w:val="28"/>
        </w:rPr>
      </w:pPr>
    </w:p>
    <w:p w14:paraId="252BCD9D" w14:textId="77777777" w:rsidR="00FD650E" w:rsidRDefault="00FD650E" w:rsidP="00FD650E">
      <w:pPr>
        <w:pStyle w:val="a5"/>
        <w:ind w:firstLine="851"/>
        <w:jc w:val="both"/>
        <w:rPr>
          <w:rFonts w:ascii="Times New Roman" w:hAnsi="Times New Roman" w:cs="Times New Roman"/>
          <w:sz w:val="28"/>
          <w:szCs w:val="28"/>
        </w:rPr>
      </w:pPr>
      <w:r w:rsidRPr="005F7712">
        <w:rPr>
          <w:rFonts w:ascii="Times New Roman" w:hAnsi="Times New Roman" w:cs="Times New Roman"/>
          <w:sz w:val="28"/>
          <w:szCs w:val="28"/>
        </w:rPr>
        <w:t>Программа внеурочной деятельности по спортивно-оздорови</w:t>
      </w:r>
      <w:r>
        <w:rPr>
          <w:rFonts w:ascii="Times New Roman" w:hAnsi="Times New Roman" w:cs="Times New Roman"/>
          <w:sz w:val="28"/>
          <w:szCs w:val="28"/>
        </w:rPr>
        <w:t>тельному направлению «Путешествие по тропе здоровья</w:t>
      </w:r>
      <w:r w:rsidRPr="005F7712">
        <w:rPr>
          <w:rFonts w:ascii="Times New Roman" w:hAnsi="Times New Roman" w:cs="Times New Roman"/>
          <w:sz w:val="28"/>
          <w:szCs w:val="28"/>
        </w:rPr>
        <w:t xml:space="preserve">», предполагает обучение на двух основных уровнях: первый - информативный, который заключается в изучении правил и закономерностей здорового образа жизни; второй — поведенческий, позволяющий закрепить социально одобряемые модели поведения. </w:t>
      </w:r>
    </w:p>
    <w:p w14:paraId="1C7BBCBB" w14:textId="77777777" w:rsidR="00FD650E" w:rsidRPr="005F7712" w:rsidRDefault="00FD650E" w:rsidP="00FD650E">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Основными формами учёта знаний и умений на первом уровне будут: анкетирование детей; мониторинг состояния здоровья, практические работы.</w:t>
      </w:r>
    </w:p>
    <w:p w14:paraId="52040A5B" w14:textId="77777777" w:rsidR="00FD650E" w:rsidRPr="005F7712" w:rsidRDefault="00FD650E" w:rsidP="00FD650E">
      <w:pPr>
        <w:pStyle w:val="a3"/>
        <w:spacing w:after="0" w:line="200" w:lineRule="atLeast"/>
        <w:ind w:left="0" w:firstLine="851"/>
        <w:jc w:val="both"/>
        <w:rPr>
          <w:rFonts w:ascii="Times New Roman" w:hAnsi="Times New Roman" w:cs="Times New Roman"/>
          <w:sz w:val="28"/>
          <w:szCs w:val="28"/>
        </w:rPr>
      </w:pPr>
      <w:r w:rsidRPr="005F7712">
        <w:rPr>
          <w:rFonts w:ascii="Times New Roman" w:hAnsi="Times New Roman" w:cs="Times New Roman"/>
          <w:sz w:val="28"/>
          <w:szCs w:val="28"/>
        </w:rPr>
        <w:t xml:space="preserve">Социально одобряемая модель поведение может быть выработана только в результате вовлечения обучающихся в здоровьесберегающие практики. Принимая во внимание этот факт, наиболее рациональным способом будет подведение итогов  каждого изучаемого раздела в игровой форме, при организации коллективного творческого дела. </w:t>
      </w:r>
    </w:p>
    <w:p w14:paraId="000E1649" w14:textId="77777777" w:rsidR="00FD650E" w:rsidRPr="005F7712" w:rsidRDefault="00FD650E" w:rsidP="00FD650E">
      <w:pPr>
        <w:pStyle w:val="a3"/>
        <w:spacing w:after="0" w:line="200" w:lineRule="atLeast"/>
        <w:ind w:left="0" w:firstLine="851"/>
        <w:jc w:val="both"/>
        <w:rPr>
          <w:rFonts w:ascii="Times New Roman" w:hAnsi="Times New Roman" w:cs="Times New Roman"/>
          <w:sz w:val="28"/>
          <w:szCs w:val="28"/>
        </w:rPr>
      </w:pPr>
      <w:r w:rsidRPr="005F7712">
        <w:rPr>
          <w:rFonts w:ascii="Times New Roman" w:hAnsi="Times New Roman" w:cs="Times New Roman"/>
          <w:sz w:val="28"/>
          <w:szCs w:val="28"/>
        </w:rPr>
        <w:t>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 накопления материалов по типу «портфолио».</w:t>
      </w:r>
    </w:p>
    <w:p w14:paraId="37799E1A" w14:textId="77777777" w:rsidR="00FD650E" w:rsidRPr="005F7712" w:rsidRDefault="00FD650E" w:rsidP="00FD650E">
      <w:pPr>
        <w:pStyle w:val="a3"/>
        <w:spacing w:after="0" w:line="200" w:lineRule="atLeast"/>
        <w:ind w:left="0" w:firstLine="851"/>
        <w:jc w:val="both"/>
        <w:rPr>
          <w:rFonts w:ascii="Times New Roman" w:hAnsi="Times New Roman" w:cs="Times New Roman"/>
          <w:sz w:val="28"/>
          <w:szCs w:val="28"/>
        </w:rPr>
      </w:pPr>
      <w:r w:rsidRPr="005F7712">
        <w:rPr>
          <w:rFonts w:ascii="Times New Roman" w:hAnsi="Times New Roman" w:cs="Times New Roman"/>
          <w:sz w:val="28"/>
          <w:szCs w:val="28"/>
        </w:rPr>
        <w:t xml:space="preserve">Контроль и оценка результатов освоения программы внеурочной деятельности зависит от тематики и содержания изучаемого раздела. Продуктивным будет контроль в процессе организации следующих форм деятельности: викторины, творческие конкурсы, КВНы, ролевые игры, школьная научно-практическая конференция. </w:t>
      </w:r>
    </w:p>
    <w:p w14:paraId="4FB30C09" w14:textId="77777777" w:rsidR="00FD650E" w:rsidRDefault="00FD650E" w:rsidP="00FD650E">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F7712">
        <w:rPr>
          <w:rFonts w:ascii="Times New Roman" w:hAnsi="Times New Roman" w:cs="Times New Roman"/>
          <w:sz w:val="28"/>
          <w:szCs w:val="28"/>
        </w:rPr>
        <w:t>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 а также будет способствовать процессу обучения в командном сотрудничестве, при котором каждый обучающийся будет значимым участником деятельности.</w:t>
      </w:r>
    </w:p>
    <w:p w14:paraId="22E18C6A" w14:textId="77777777" w:rsidR="00FD650E" w:rsidRDefault="00FD650E" w:rsidP="00FD650E">
      <w:pPr>
        <w:suppressAutoHyphens/>
        <w:spacing w:after="0" w:line="240" w:lineRule="auto"/>
        <w:jc w:val="center"/>
        <w:rPr>
          <w:rFonts w:ascii="Times New Roman" w:hAnsi="Times New Roman" w:cs="Times New Roman"/>
          <w:sz w:val="28"/>
          <w:szCs w:val="28"/>
        </w:rPr>
      </w:pPr>
    </w:p>
    <w:p w14:paraId="41D47B80" w14:textId="77777777" w:rsidR="00FD650E" w:rsidRDefault="00FD650E" w:rsidP="00FD650E">
      <w:pPr>
        <w:suppressAutoHyphens/>
        <w:spacing w:after="0" w:line="240" w:lineRule="auto"/>
        <w:rPr>
          <w:rFonts w:ascii="Times New Roman" w:hAnsi="Times New Roman" w:cs="Times New Roman"/>
          <w:b/>
          <w:sz w:val="28"/>
          <w:szCs w:val="28"/>
        </w:rPr>
      </w:pPr>
      <w:r w:rsidRPr="00FD650E">
        <w:rPr>
          <w:rFonts w:ascii="Times New Roman" w:hAnsi="Times New Roman" w:cs="Times New Roman"/>
          <w:b/>
          <w:sz w:val="28"/>
          <w:szCs w:val="28"/>
        </w:rPr>
        <w:t>3.Внеурочная деятельность духовно-нравственного направления</w:t>
      </w:r>
    </w:p>
    <w:p w14:paraId="0F92B1CC" w14:textId="77777777" w:rsidR="00FD650E" w:rsidRDefault="00FD650E" w:rsidP="00FD650E">
      <w:pPr>
        <w:suppressAutoHyphens/>
        <w:spacing w:after="0" w:line="240" w:lineRule="auto"/>
        <w:rPr>
          <w:rFonts w:ascii="Times New Roman" w:hAnsi="Times New Roman" w:cs="Times New Roman"/>
          <w:b/>
          <w:sz w:val="28"/>
          <w:szCs w:val="28"/>
        </w:rPr>
      </w:pPr>
      <w:r w:rsidRPr="00FD650E">
        <w:rPr>
          <w:rFonts w:ascii="Times New Roman" w:hAnsi="Times New Roman" w:cs="Times New Roman"/>
          <w:b/>
          <w:sz w:val="28"/>
          <w:szCs w:val="28"/>
        </w:rPr>
        <w:t xml:space="preserve"> «Мой Дагестан. Край, в котором я живу» \1-2 классы\</w:t>
      </w:r>
    </w:p>
    <w:p w14:paraId="09BB9FDA" w14:textId="77777777" w:rsidR="0031204A" w:rsidRDefault="0031204A" w:rsidP="00FD650E">
      <w:pPr>
        <w:suppressAutoHyphens/>
        <w:spacing w:after="0" w:line="240" w:lineRule="auto"/>
        <w:rPr>
          <w:rFonts w:ascii="Times New Roman" w:hAnsi="Times New Roman" w:cs="Times New Roman"/>
          <w:b/>
          <w:sz w:val="28"/>
          <w:szCs w:val="28"/>
        </w:rPr>
      </w:pPr>
    </w:p>
    <w:p w14:paraId="7DF01F45" w14:textId="77777777" w:rsidR="0031204A" w:rsidRPr="00FD650E" w:rsidRDefault="0031204A" w:rsidP="00FD650E">
      <w:pPr>
        <w:suppressAutoHyphens/>
        <w:spacing w:after="0" w:line="240" w:lineRule="auto"/>
        <w:rPr>
          <w:rFonts w:ascii="Times New Roman" w:hAnsi="Times New Roman" w:cs="Times New Roman"/>
          <w:b/>
          <w:sz w:val="28"/>
          <w:szCs w:val="28"/>
        </w:rPr>
      </w:pPr>
    </w:p>
    <w:p w14:paraId="7FEC994B" w14:textId="77777777" w:rsidR="0031204A" w:rsidRPr="0031204A" w:rsidRDefault="0031204A" w:rsidP="0031204A">
      <w:pPr>
        <w:spacing w:line="240" w:lineRule="auto"/>
        <w:ind w:firstLine="709"/>
        <w:jc w:val="center"/>
        <w:rPr>
          <w:rFonts w:ascii="Times New Roman" w:hAnsi="Times New Roman" w:cs="Times New Roman"/>
          <w:b/>
          <w:sz w:val="28"/>
          <w:szCs w:val="28"/>
        </w:rPr>
      </w:pPr>
      <w:r w:rsidRPr="0031204A">
        <w:rPr>
          <w:rFonts w:ascii="Times New Roman" w:hAnsi="Times New Roman" w:cs="Times New Roman"/>
          <w:b/>
          <w:sz w:val="28"/>
          <w:szCs w:val="28"/>
        </w:rPr>
        <w:t>Пояснительная записка</w:t>
      </w:r>
    </w:p>
    <w:p w14:paraId="32C1BC92" w14:textId="77777777" w:rsidR="0031204A" w:rsidRPr="0031204A" w:rsidRDefault="0031204A" w:rsidP="0031204A">
      <w:pPr>
        <w:spacing w:after="0" w:line="240" w:lineRule="atLeast"/>
        <w:ind w:firstLine="709"/>
        <w:jc w:val="both"/>
        <w:rPr>
          <w:rFonts w:ascii="Times New Roman" w:hAnsi="Times New Roman" w:cs="Times New Roman"/>
          <w:sz w:val="28"/>
          <w:szCs w:val="28"/>
        </w:rPr>
      </w:pPr>
      <w:r w:rsidRPr="0031204A">
        <w:rPr>
          <w:rFonts w:ascii="Times New Roman" w:hAnsi="Times New Roman" w:cs="Times New Roman"/>
          <w:sz w:val="28"/>
          <w:szCs w:val="28"/>
        </w:rPr>
        <w:t>В соответствии с требованиями обновленных федеральных государственных образовательных стандартов начального общего образования, утвержденных приказами Минпросвещения России от 31 мая 2021 года N 286, достижение планируемых образовательных результатов возможно через урочную и внеурочную деятельность.</w:t>
      </w:r>
    </w:p>
    <w:p w14:paraId="4D6BFD49" w14:textId="77777777" w:rsidR="0031204A" w:rsidRPr="0031204A" w:rsidRDefault="0031204A" w:rsidP="0031204A">
      <w:pPr>
        <w:spacing w:after="0" w:line="240" w:lineRule="atLeast"/>
        <w:ind w:firstLine="709"/>
        <w:jc w:val="both"/>
        <w:rPr>
          <w:rFonts w:ascii="Times New Roman" w:hAnsi="Times New Roman" w:cs="Times New Roman"/>
          <w:sz w:val="28"/>
          <w:szCs w:val="28"/>
        </w:rPr>
      </w:pPr>
      <w:r w:rsidRPr="0031204A">
        <w:rPr>
          <w:rFonts w:ascii="Times New Roman" w:eastAsia="Times New Roman" w:hAnsi="Times New Roman" w:cs="Times New Roman"/>
          <w:color w:val="000000"/>
          <w:sz w:val="28"/>
          <w:szCs w:val="28"/>
        </w:rPr>
        <w:t>Рабочая программа курса внеурочной деятельности «</w:t>
      </w:r>
      <w:r w:rsidRPr="0031204A">
        <w:rPr>
          <w:rFonts w:ascii="Times New Roman" w:hAnsi="Times New Roman" w:cs="Times New Roman"/>
          <w:sz w:val="28"/>
          <w:szCs w:val="28"/>
        </w:rPr>
        <w:t>Мой Дагестан. Край, в котором я живу»</w:t>
      </w:r>
      <w:r w:rsidRPr="0031204A">
        <w:rPr>
          <w:rFonts w:ascii="Times New Roman" w:eastAsia="Times New Roman" w:hAnsi="Times New Roman" w:cs="Times New Roman"/>
          <w:color w:val="000000"/>
          <w:sz w:val="28"/>
          <w:szCs w:val="28"/>
        </w:rPr>
        <w:t xml:space="preserve"> для обучающихся 1 класса </w:t>
      </w:r>
      <w:r w:rsidRPr="0031204A">
        <w:rPr>
          <w:rFonts w:ascii="Times New Roman" w:hAnsi="Times New Roman" w:cs="Times New Roman"/>
          <w:sz w:val="28"/>
          <w:szCs w:val="28"/>
        </w:rPr>
        <w:t xml:space="preserve">разработана в соответствии с требованиями обновленных федеральных государственных образовательных стандартов и федеральных образовательных программ начального общего образования. Она позволяет обеспечить единство обязательных требований ФГОС к урочной и внеурочной деятельности. </w:t>
      </w:r>
    </w:p>
    <w:p w14:paraId="42E0C7F7" w14:textId="77777777" w:rsidR="0031204A" w:rsidRPr="0031204A" w:rsidRDefault="0031204A" w:rsidP="0031204A">
      <w:pPr>
        <w:spacing w:after="0" w:line="240" w:lineRule="atLeast"/>
        <w:ind w:firstLine="709"/>
        <w:jc w:val="both"/>
        <w:rPr>
          <w:rFonts w:ascii="Times New Roman" w:eastAsia="Times New Roman" w:hAnsi="Times New Roman" w:cs="Times New Roman"/>
          <w:color w:val="000000"/>
          <w:sz w:val="28"/>
          <w:szCs w:val="28"/>
        </w:rPr>
      </w:pPr>
      <w:r w:rsidRPr="0031204A">
        <w:rPr>
          <w:rFonts w:ascii="Times New Roman" w:eastAsia="Times New Roman" w:hAnsi="Times New Roman" w:cs="Times New Roman"/>
          <w:color w:val="000000"/>
          <w:sz w:val="28"/>
          <w:szCs w:val="28"/>
        </w:rPr>
        <w:t>Программа ориентирована на целевые приоритеты краеведческого развития, воспитания и социализации обучающихся, сформулированные в Федеральной программе воспитания.</w:t>
      </w:r>
    </w:p>
    <w:p w14:paraId="44641E87" w14:textId="77777777" w:rsidR="0031204A" w:rsidRPr="0031204A" w:rsidRDefault="0031204A" w:rsidP="0031204A">
      <w:pPr>
        <w:shd w:val="clear" w:color="auto" w:fill="FFFFFF"/>
        <w:spacing w:after="150" w:line="240" w:lineRule="auto"/>
        <w:jc w:val="center"/>
        <w:rPr>
          <w:rFonts w:ascii="Times New Roman" w:eastAsia="Times New Roman" w:hAnsi="Times New Roman" w:cs="Times New Roman"/>
          <w:b/>
          <w:bCs/>
          <w:color w:val="000000"/>
          <w:sz w:val="28"/>
          <w:szCs w:val="28"/>
        </w:rPr>
      </w:pPr>
    </w:p>
    <w:p w14:paraId="4FF40C0A" w14:textId="77777777" w:rsidR="0031204A" w:rsidRPr="0031204A" w:rsidRDefault="0031204A" w:rsidP="0031204A">
      <w:pPr>
        <w:shd w:val="clear" w:color="auto" w:fill="FFFFFF"/>
        <w:spacing w:after="150" w:line="240" w:lineRule="auto"/>
        <w:jc w:val="center"/>
        <w:rPr>
          <w:rFonts w:ascii="Times New Roman" w:eastAsia="Times New Roman" w:hAnsi="Times New Roman" w:cs="Times New Roman"/>
          <w:color w:val="000000"/>
          <w:sz w:val="28"/>
          <w:szCs w:val="28"/>
        </w:rPr>
      </w:pPr>
      <w:r w:rsidRPr="0031204A">
        <w:rPr>
          <w:rFonts w:ascii="Times New Roman" w:eastAsia="Times New Roman" w:hAnsi="Times New Roman" w:cs="Times New Roman"/>
          <w:b/>
          <w:bCs/>
          <w:color w:val="000000"/>
          <w:sz w:val="28"/>
          <w:szCs w:val="28"/>
        </w:rPr>
        <w:t>Общая характеристика курса</w:t>
      </w:r>
    </w:p>
    <w:p w14:paraId="607EC428" w14:textId="77777777" w:rsidR="0031204A" w:rsidRPr="0031204A" w:rsidRDefault="0031204A" w:rsidP="0031204A">
      <w:pPr>
        <w:shd w:val="clear" w:color="auto" w:fill="FFFFFF"/>
        <w:spacing w:after="0" w:line="240" w:lineRule="atLeast"/>
        <w:ind w:firstLine="709"/>
        <w:jc w:val="both"/>
        <w:rPr>
          <w:rFonts w:ascii="Times New Roman" w:eastAsia="Times New Roman" w:hAnsi="Times New Roman" w:cs="Times New Roman"/>
          <w:color w:val="000000"/>
          <w:sz w:val="28"/>
          <w:szCs w:val="28"/>
        </w:rPr>
      </w:pPr>
      <w:r w:rsidRPr="0031204A">
        <w:rPr>
          <w:rFonts w:ascii="Times New Roman" w:eastAsia="Times New Roman" w:hAnsi="Times New Roman" w:cs="Times New Roman"/>
          <w:color w:val="000000"/>
          <w:sz w:val="28"/>
          <w:szCs w:val="28"/>
        </w:rPr>
        <w:t>Программа внеурочной деятельности по проекту «</w:t>
      </w:r>
      <w:r w:rsidRPr="0031204A">
        <w:rPr>
          <w:rFonts w:ascii="Times New Roman" w:hAnsi="Times New Roman" w:cs="Times New Roman"/>
          <w:sz w:val="28"/>
          <w:szCs w:val="28"/>
        </w:rPr>
        <w:t>Мой Дагестан. Край, в котором я живу»</w:t>
      </w:r>
      <w:r w:rsidRPr="0031204A">
        <w:rPr>
          <w:rFonts w:ascii="Times New Roman" w:eastAsia="Times New Roman" w:hAnsi="Times New Roman" w:cs="Times New Roman"/>
          <w:color w:val="000000"/>
          <w:sz w:val="28"/>
          <w:szCs w:val="28"/>
        </w:rPr>
        <w:t xml:space="preserve"> предназначена для обучающихся 1 класса. Занятия по внеурочной деятельности проводятся после всех уроков основного расписания, продолжительность соответствует рекомендациям </w:t>
      </w:r>
      <w:r w:rsidRPr="0031204A">
        <w:rPr>
          <w:rFonts w:asciiTheme="majorBidi" w:hAnsiTheme="majorBidi" w:cstheme="majorBidi"/>
          <w:color w:val="111111"/>
          <w:sz w:val="28"/>
          <w:szCs w:val="28"/>
          <w:shd w:val="clear" w:color="auto" w:fill="FFFFFF"/>
        </w:rPr>
        <w:t>СанПиН 1.2.3685-21</w:t>
      </w:r>
      <w:r w:rsidRPr="0031204A">
        <w:rPr>
          <w:rFonts w:ascii="Times New Roman" w:eastAsia="Times New Roman" w:hAnsi="Times New Roman" w:cs="Times New Roman"/>
          <w:color w:val="000000"/>
          <w:sz w:val="28"/>
          <w:szCs w:val="28"/>
        </w:rPr>
        <w:t>.</w:t>
      </w:r>
    </w:p>
    <w:p w14:paraId="7A381B47" w14:textId="77777777" w:rsidR="0031204A" w:rsidRPr="0031204A" w:rsidRDefault="0031204A" w:rsidP="0031204A">
      <w:pPr>
        <w:shd w:val="clear" w:color="auto" w:fill="FFFFFF"/>
        <w:spacing w:after="0" w:line="240" w:lineRule="atLeast"/>
        <w:ind w:firstLine="709"/>
        <w:jc w:val="both"/>
        <w:rPr>
          <w:rFonts w:ascii="Times New Roman" w:eastAsia="Times New Roman" w:hAnsi="Times New Roman" w:cs="Times New Roman"/>
          <w:color w:val="000000"/>
          <w:sz w:val="28"/>
          <w:szCs w:val="28"/>
        </w:rPr>
      </w:pPr>
      <w:r w:rsidRPr="0031204A">
        <w:rPr>
          <w:rFonts w:ascii="Times New Roman" w:eastAsia="Times New Roman" w:hAnsi="Times New Roman" w:cs="Times New Roman"/>
          <w:color w:val="000000"/>
          <w:sz w:val="28"/>
          <w:szCs w:val="28"/>
        </w:rPr>
        <w:lastRenderedPageBreak/>
        <w:t>Ведущей идеей программы «</w:t>
      </w:r>
      <w:r w:rsidRPr="0031204A">
        <w:rPr>
          <w:rFonts w:ascii="Times New Roman" w:hAnsi="Times New Roman" w:cs="Times New Roman"/>
          <w:sz w:val="28"/>
          <w:szCs w:val="28"/>
        </w:rPr>
        <w:t>Мой Дагестан. Край, в котором я живу»</w:t>
      </w:r>
      <w:r w:rsidRPr="0031204A">
        <w:rPr>
          <w:rFonts w:ascii="Times New Roman" w:eastAsia="Times New Roman" w:hAnsi="Times New Roman" w:cs="Times New Roman"/>
          <w:color w:val="000000"/>
          <w:sz w:val="28"/>
          <w:szCs w:val="28"/>
        </w:rPr>
        <w:t xml:space="preserve"> является формирование ценностных ориентиров учащихся, воспитание любви к своей Родине, уважение к нашим истокам, к родной земле, воспитание активной жизненной позиции гражданина с детских лет, готовности к служению Отечеству.</w:t>
      </w:r>
    </w:p>
    <w:p w14:paraId="557B7072" w14:textId="77777777" w:rsidR="0031204A" w:rsidRPr="0031204A" w:rsidRDefault="0031204A" w:rsidP="0031204A">
      <w:pPr>
        <w:shd w:val="clear" w:color="auto" w:fill="FFFFFF"/>
        <w:spacing w:after="150" w:line="240" w:lineRule="auto"/>
        <w:jc w:val="center"/>
        <w:rPr>
          <w:rFonts w:ascii="Times New Roman" w:eastAsia="Times New Roman" w:hAnsi="Times New Roman" w:cs="Times New Roman"/>
          <w:b/>
          <w:bCs/>
          <w:color w:val="000000"/>
          <w:sz w:val="28"/>
          <w:szCs w:val="28"/>
        </w:rPr>
      </w:pPr>
    </w:p>
    <w:p w14:paraId="7B95B6C7" w14:textId="77777777" w:rsidR="0031204A" w:rsidRPr="0031204A" w:rsidRDefault="0031204A" w:rsidP="0031204A">
      <w:pPr>
        <w:shd w:val="clear" w:color="auto" w:fill="FFFFFF"/>
        <w:spacing w:after="150" w:line="240" w:lineRule="auto"/>
        <w:jc w:val="center"/>
        <w:rPr>
          <w:rFonts w:ascii="Times New Roman" w:eastAsia="Times New Roman" w:hAnsi="Times New Roman" w:cs="Times New Roman"/>
          <w:color w:val="000000"/>
          <w:sz w:val="28"/>
          <w:szCs w:val="28"/>
        </w:rPr>
      </w:pPr>
      <w:r w:rsidRPr="0031204A">
        <w:rPr>
          <w:rFonts w:ascii="Times New Roman" w:eastAsia="Times New Roman" w:hAnsi="Times New Roman" w:cs="Times New Roman"/>
          <w:b/>
          <w:bCs/>
          <w:color w:val="000000"/>
          <w:sz w:val="28"/>
          <w:szCs w:val="28"/>
        </w:rPr>
        <w:t>Место курса в учебном плане</w:t>
      </w:r>
    </w:p>
    <w:p w14:paraId="3991E9AD" w14:textId="77777777" w:rsidR="0031204A" w:rsidRPr="0031204A" w:rsidRDefault="0031204A" w:rsidP="0031204A">
      <w:pPr>
        <w:shd w:val="clear" w:color="auto" w:fill="FFFFFF"/>
        <w:spacing w:after="0" w:line="240" w:lineRule="atLeast"/>
        <w:ind w:firstLine="709"/>
        <w:jc w:val="both"/>
        <w:rPr>
          <w:rFonts w:ascii="Times New Roman" w:eastAsia="Times New Roman" w:hAnsi="Times New Roman" w:cs="Times New Roman"/>
          <w:color w:val="000000"/>
          <w:sz w:val="28"/>
          <w:szCs w:val="28"/>
        </w:rPr>
      </w:pPr>
      <w:r w:rsidRPr="0031204A">
        <w:rPr>
          <w:rFonts w:ascii="Times New Roman" w:eastAsia="Times New Roman" w:hAnsi="Times New Roman" w:cs="Times New Roman"/>
          <w:color w:val="000000"/>
          <w:sz w:val="28"/>
          <w:szCs w:val="28"/>
        </w:rPr>
        <w:t>На реализацию внеурочной деятельности «</w:t>
      </w:r>
      <w:r w:rsidRPr="0031204A">
        <w:rPr>
          <w:rFonts w:ascii="Times New Roman" w:hAnsi="Times New Roman" w:cs="Times New Roman"/>
          <w:sz w:val="28"/>
          <w:szCs w:val="28"/>
        </w:rPr>
        <w:t>Мой Дагестан. Край, в котором я живу»</w:t>
      </w:r>
      <w:r w:rsidRPr="0031204A">
        <w:rPr>
          <w:rFonts w:ascii="Times New Roman" w:eastAsia="Times New Roman" w:hAnsi="Times New Roman" w:cs="Times New Roman"/>
          <w:color w:val="000000"/>
          <w:sz w:val="28"/>
          <w:szCs w:val="28"/>
        </w:rPr>
        <w:t xml:space="preserve"> в учебном плане образовательной организации для обучающихся 1 класса отводится 33 часа из расчета 1 час в неделю.</w:t>
      </w:r>
    </w:p>
    <w:p w14:paraId="2DBE7594" w14:textId="77777777" w:rsidR="0031204A" w:rsidRPr="0031204A" w:rsidRDefault="0031204A" w:rsidP="0031204A">
      <w:pPr>
        <w:shd w:val="clear" w:color="auto" w:fill="FFFFFF"/>
        <w:spacing w:after="150" w:line="240" w:lineRule="auto"/>
        <w:jc w:val="center"/>
        <w:rPr>
          <w:rFonts w:ascii="PT Sans" w:eastAsia="Times New Roman" w:hAnsi="PT Sans" w:cs="Times New Roman"/>
          <w:b/>
          <w:bCs/>
          <w:color w:val="000000"/>
          <w:sz w:val="21"/>
          <w:szCs w:val="21"/>
        </w:rPr>
      </w:pPr>
    </w:p>
    <w:p w14:paraId="7EB17F89" w14:textId="77777777" w:rsidR="0031204A" w:rsidRPr="0031204A" w:rsidRDefault="0031204A" w:rsidP="0031204A">
      <w:pPr>
        <w:shd w:val="clear" w:color="auto" w:fill="FFFFFF"/>
        <w:spacing w:after="0" w:line="240" w:lineRule="auto"/>
        <w:jc w:val="center"/>
        <w:rPr>
          <w:rFonts w:ascii="Times New Roman" w:eastAsia="Times New Roman" w:hAnsi="Times New Roman" w:cs="Times New Roman"/>
          <w:b/>
          <w:color w:val="000000"/>
          <w:sz w:val="28"/>
          <w:szCs w:val="28"/>
        </w:rPr>
      </w:pPr>
      <w:r w:rsidRPr="0031204A">
        <w:rPr>
          <w:rFonts w:ascii="Times New Roman" w:eastAsia="Times New Roman" w:hAnsi="Times New Roman" w:cs="Times New Roman"/>
          <w:b/>
          <w:bCs/>
          <w:color w:val="000000"/>
          <w:sz w:val="28"/>
          <w:szCs w:val="28"/>
        </w:rPr>
        <w:t>Цели изучения курса внеурочной деятельности</w:t>
      </w:r>
    </w:p>
    <w:p w14:paraId="7A76A3A0" w14:textId="77777777" w:rsidR="0031204A" w:rsidRPr="0031204A" w:rsidRDefault="0031204A" w:rsidP="0031204A">
      <w:pPr>
        <w:shd w:val="clear" w:color="auto" w:fill="FFFFFF"/>
        <w:spacing w:after="0" w:line="240" w:lineRule="auto"/>
        <w:jc w:val="center"/>
        <w:rPr>
          <w:rFonts w:ascii="Times New Roman" w:hAnsi="Times New Roman" w:cs="Times New Roman"/>
          <w:b/>
          <w:sz w:val="28"/>
          <w:szCs w:val="28"/>
        </w:rPr>
      </w:pPr>
      <w:r w:rsidRPr="0031204A">
        <w:rPr>
          <w:rFonts w:ascii="Times New Roman" w:eastAsia="Times New Roman" w:hAnsi="Times New Roman" w:cs="Times New Roman"/>
          <w:b/>
          <w:color w:val="000000"/>
          <w:sz w:val="28"/>
          <w:szCs w:val="28"/>
        </w:rPr>
        <w:t>«</w:t>
      </w:r>
      <w:r w:rsidRPr="0031204A">
        <w:rPr>
          <w:rFonts w:ascii="Times New Roman" w:hAnsi="Times New Roman" w:cs="Times New Roman"/>
          <w:b/>
          <w:sz w:val="28"/>
          <w:szCs w:val="28"/>
        </w:rPr>
        <w:t>Мой Дагестан. Край, в котором я живу»</w:t>
      </w:r>
    </w:p>
    <w:p w14:paraId="347030E1" w14:textId="77777777" w:rsidR="0031204A" w:rsidRPr="0031204A" w:rsidRDefault="0031204A" w:rsidP="0031204A">
      <w:pPr>
        <w:shd w:val="clear" w:color="auto" w:fill="FFFFFF"/>
        <w:spacing w:after="0" w:line="240" w:lineRule="auto"/>
        <w:jc w:val="center"/>
        <w:rPr>
          <w:rFonts w:ascii="Times New Roman" w:eastAsia="Times New Roman" w:hAnsi="Times New Roman" w:cs="Times New Roman"/>
          <w:b/>
          <w:color w:val="000000"/>
          <w:sz w:val="28"/>
          <w:szCs w:val="28"/>
        </w:rPr>
      </w:pPr>
    </w:p>
    <w:p w14:paraId="4F0FF60A" w14:textId="77777777" w:rsidR="0031204A" w:rsidRPr="0031204A" w:rsidRDefault="0031204A" w:rsidP="0031204A">
      <w:pPr>
        <w:spacing w:line="240" w:lineRule="auto"/>
        <w:ind w:firstLine="709"/>
        <w:jc w:val="both"/>
        <w:rPr>
          <w:rFonts w:ascii="Times New Roman" w:hAnsi="Times New Roman" w:cs="Times New Roman"/>
          <w:sz w:val="28"/>
          <w:szCs w:val="28"/>
        </w:rPr>
      </w:pPr>
      <w:bookmarkStart w:id="6" w:name="_Hlk177024280"/>
      <w:r w:rsidRPr="0031204A">
        <w:rPr>
          <w:rFonts w:ascii="Times New Roman" w:hAnsi="Times New Roman" w:cs="Times New Roman"/>
          <w:b/>
          <w:i/>
          <w:sz w:val="28"/>
          <w:szCs w:val="28"/>
        </w:rPr>
        <w:t>Основная цель:</w:t>
      </w:r>
      <w:r w:rsidRPr="0031204A">
        <w:rPr>
          <w:rFonts w:ascii="Times New Roman" w:hAnsi="Times New Roman" w:cs="Times New Roman"/>
          <w:sz w:val="28"/>
          <w:szCs w:val="28"/>
        </w:rPr>
        <w:t xml:space="preserve"> развитие у обучающегося ценностного отношения к своей малой Родине, населяющим ее людям, ее уникальной истории, богатой природе и яркой, многообразной культуре. </w:t>
      </w:r>
    </w:p>
    <w:p w14:paraId="325EB05B" w14:textId="77777777" w:rsidR="0031204A" w:rsidRPr="0031204A" w:rsidRDefault="0031204A" w:rsidP="0031204A">
      <w:pPr>
        <w:spacing w:after="0" w:line="240" w:lineRule="auto"/>
        <w:ind w:firstLine="709"/>
        <w:jc w:val="both"/>
        <w:rPr>
          <w:rFonts w:ascii="Times New Roman" w:hAnsi="Times New Roman"/>
          <w:sz w:val="28"/>
          <w:szCs w:val="28"/>
        </w:rPr>
      </w:pPr>
    </w:p>
    <w:p w14:paraId="75A05AE9" w14:textId="77777777" w:rsidR="0031204A" w:rsidRPr="0031204A" w:rsidRDefault="0031204A" w:rsidP="0031204A">
      <w:pPr>
        <w:spacing w:after="0" w:line="240" w:lineRule="auto"/>
        <w:ind w:firstLine="709"/>
        <w:jc w:val="both"/>
        <w:rPr>
          <w:rFonts w:ascii="Times New Roman" w:hAnsi="Times New Roman"/>
          <w:sz w:val="28"/>
          <w:szCs w:val="28"/>
        </w:rPr>
      </w:pPr>
    </w:p>
    <w:p w14:paraId="23CCA444" w14:textId="77777777" w:rsidR="0031204A" w:rsidRPr="0031204A" w:rsidRDefault="0031204A" w:rsidP="0031204A">
      <w:pPr>
        <w:spacing w:after="0" w:line="240" w:lineRule="auto"/>
        <w:ind w:firstLine="709"/>
        <w:jc w:val="both"/>
        <w:rPr>
          <w:rFonts w:ascii="Times New Roman" w:hAnsi="Times New Roman"/>
          <w:sz w:val="28"/>
          <w:szCs w:val="28"/>
        </w:rPr>
      </w:pPr>
      <w:r w:rsidRPr="0031204A">
        <w:rPr>
          <w:rFonts w:ascii="Times New Roman" w:hAnsi="Times New Roman"/>
          <w:sz w:val="28"/>
          <w:szCs w:val="28"/>
        </w:rPr>
        <w:t xml:space="preserve">Программа внеурочной деятельности «Мой Дагестан. Край, в котором я живу» </w:t>
      </w:r>
      <w:r w:rsidRPr="0031204A">
        <w:rPr>
          <w:rFonts w:ascii="Times New Roman" w:hAnsi="Times New Roman"/>
          <w:b/>
          <w:sz w:val="28"/>
          <w:szCs w:val="28"/>
        </w:rPr>
        <w:t>-</w:t>
      </w:r>
      <w:r w:rsidRPr="0031204A">
        <w:rPr>
          <w:rFonts w:ascii="Times New Roman" w:hAnsi="Times New Roman"/>
          <w:sz w:val="28"/>
          <w:szCs w:val="28"/>
        </w:rPr>
        <w:t xml:space="preserve"> образовательный модуль, решающий задачи исторического просвещения и патриотического воспитания младших школьников. Особенностью внеурочного модуля является технология вовлечения детей, их семей и педагогов в совместный процесс формирования содержания и материалов комплекса через творческий процесс познания и организацию проектно-исследовательской деятельности. Занятия внеурочной деятельности по этому направлению позволяют в доступной форме познакомить первоклассников с историко-культурным наследием народов Дагестана, рассказать о его настоящем и будущем.</w:t>
      </w:r>
    </w:p>
    <w:bookmarkEnd w:id="6"/>
    <w:p w14:paraId="7CC695D9" w14:textId="77777777" w:rsidR="0031204A" w:rsidRPr="0031204A" w:rsidRDefault="0031204A" w:rsidP="0031204A">
      <w:pPr>
        <w:shd w:val="clear" w:color="auto" w:fill="FFFFFF"/>
        <w:spacing w:after="0" w:line="240" w:lineRule="auto"/>
        <w:jc w:val="center"/>
        <w:rPr>
          <w:rFonts w:ascii="Times New Roman" w:eastAsia="Times New Roman" w:hAnsi="Times New Roman"/>
          <w:b/>
          <w:color w:val="000000"/>
          <w:sz w:val="28"/>
          <w:szCs w:val="28"/>
        </w:rPr>
      </w:pPr>
    </w:p>
    <w:p w14:paraId="696F9B2B" w14:textId="77777777" w:rsidR="0031204A" w:rsidRPr="0031204A" w:rsidRDefault="0031204A" w:rsidP="0031204A">
      <w:pPr>
        <w:shd w:val="clear" w:color="auto" w:fill="FFFFFF"/>
        <w:spacing w:after="0" w:line="240" w:lineRule="auto"/>
        <w:jc w:val="center"/>
        <w:rPr>
          <w:rFonts w:ascii="Times New Roman" w:eastAsia="Times New Roman" w:hAnsi="Times New Roman"/>
          <w:b/>
          <w:color w:val="000000"/>
          <w:sz w:val="28"/>
          <w:szCs w:val="28"/>
        </w:rPr>
      </w:pPr>
      <w:r w:rsidRPr="0031204A">
        <w:rPr>
          <w:rFonts w:ascii="Times New Roman" w:eastAsia="Times New Roman" w:hAnsi="Times New Roman"/>
          <w:b/>
          <w:color w:val="000000"/>
          <w:sz w:val="28"/>
          <w:szCs w:val="28"/>
        </w:rPr>
        <w:t>Нормативно-правовая база</w:t>
      </w:r>
    </w:p>
    <w:p w14:paraId="79A0ABD7" w14:textId="77777777" w:rsidR="0031204A" w:rsidRPr="0031204A" w:rsidRDefault="0031204A" w:rsidP="0031204A">
      <w:pPr>
        <w:shd w:val="clear" w:color="auto" w:fill="FFFFFF"/>
        <w:spacing w:after="0" w:line="240" w:lineRule="auto"/>
        <w:jc w:val="center"/>
        <w:rPr>
          <w:rFonts w:ascii="Times New Roman" w:eastAsia="Times New Roman" w:hAnsi="Times New Roman"/>
          <w:color w:val="000000"/>
          <w:sz w:val="28"/>
          <w:szCs w:val="28"/>
        </w:rPr>
      </w:pPr>
    </w:p>
    <w:p w14:paraId="23ED548A" w14:textId="77777777" w:rsidR="0031204A" w:rsidRPr="0031204A" w:rsidRDefault="0031204A" w:rsidP="0031204A">
      <w:pPr>
        <w:shd w:val="clear" w:color="auto" w:fill="FFFFFF"/>
        <w:spacing w:after="0" w:line="240" w:lineRule="atLeast"/>
        <w:ind w:firstLine="709"/>
        <w:rPr>
          <w:rFonts w:ascii="Times New Roman" w:hAnsi="Times New Roman" w:cs="Times New Roman"/>
          <w:sz w:val="28"/>
          <w:szCs w:val="28"/>
        </w:rPr>
      </w:pPr>
      <w:r w:rsidRPr="0031204A">
        <w:rPr>
          <w:rFonts w:ascii="Times New Roman" w:eastAsia="Times New Roman" w:hAnsi="Times New Roman"/>
          <w:color w:val="000000"/>
          <w:sz w:val="28"/>
          <w:szCs w:val="28"/>
        </w:rPr>
        <w:t xml:space="preserve">Рабочая программа внеурочной деятельности </w:t>
      </w:r>
      <w:r w:rsidRPr="0031204A">
        <w:rPr>
          <w:rFonts w:ascii="Times New Roman" w:hAnsi="Times New Roman" w:cs="Times New Roman"/>
          <w:sz w:val="28"/>
          <w:szCs w:val="28"/>
        </w:rPr>
        <w:t xml:space="preserve">«Мой Дагестан. Край, в котором я живу» </w:t>
      </w:r>
      <w:r w:rsidRPr="0031204A">
        <w:rPr>
          <w:rFonts w:ascii="Times New Roman" w:eastAsia="Times New Roman" w:hAnsi="Times New Roman"/>
          <w:color w:val="000000"/>
          <w:sz w:val="28"/>
          <w:szCs w:val="28"/>
        </w:rPr>
        <w:t>для 1 класса разработана на основе:</w:t>
      </w:r>
    </w:p>
    <w:p w14:paraId="62D0E84E"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1. Федерального закона от 29.12.2012 N 273-ФЗ (ред. от 17.02.2023) "Об образовании в Российской Федерации" (с изм. и доп., вступ. в силу с от 22 января 2024 г. N 31).</w:t>
      </w:r>
    </w:p>
    <w:p w14:paraId="036CDEB1"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2. Приказа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с изменениями и дополнениями от 22 января 2024 г. N 31).</w:t>
      </w:r>
    </w:p>
    <w:p w14:paraId="02A7E46D"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 xml:space="preserve">4. Приказа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14:paraId="7DF2DEF1"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 xml:space="preserve">6. Информационно-методического письма Минпросвещения России от 05.07.2022 N ТВ-1290/03 «Об организации внеурочной деятельности в рамках </w:t>
      </w:r>
      <w:r w:rsidRPr="0031204A">
        <w:rPr>
          <w:rFonts w:ascii="Times New Roman" w:hAnsi="Times New Roman" w:cs="Times New Roman"/>
          <w:sz w:val="28"/>
          <w:szCs w:val="28"/>
        </w:rPr>
        <w:lastRenderedPageBreak/>
        <w:t>реализации обновленных федеральных государственных образовательных стандартов начального общего и основного общего образования».</w:t>
      </w:r>
    </w:p>
    <w:p w14:paraId="695FD057" w14:textId="77777777" w:rsidR="0031204A" w:rsidRPr="0031204A" w:rsidRDefault="0031204A" w:rsidP="0031204A">
      <w:pPr>
        <w:spacing w:after="0" w:line="240" w:lineRule="auto"/>
        <w:ind w:firstLine="709"/>
        <w:jc w:val="both"/>
        <w:rPr>
          <w:rFonts w:asciiTheme="majorBidi" w:hAnsiTheme="majorBidi" w:cstheme="majorBidi"/>
          <w:color w:val="111111"/>
          <w:sz w:val="28"/>
          <w:szCs w:val="28"/>
          <w:shd w:val="clear" w:color="auto" w:fill="FFFFFF"/>
        </w:rPr>
      </w:pPr>
      <w:r w:rsidRPr="0031204A">
        <w:rPr>
          <w:rFonts w:asciiTheme="majorBidi" w:hAnsiTheme="majorBidi" w:cstheme="majorBidi"/>
          <w:color w:val="111111"/>
          <w:sz w:val="28"/>
          <w:szCs w:val="28"/>
          <w:shd w:val="clear" w:color="auto" w:fill="FFFFFF"/>
        </w:rPr>
        <w:t xml:space="preserve">7. СанПиН 1.2.3685-21 «Гигиенические нормативы и требования к обеспечению безопасности и (или) безвредности для человека факторов среды обитания» (Постановление Главного государственного санитарного врача РФ №2 от 28.01.2021 г.). </w:t>
      </w:r>
    </w:p>
    <w:p w14:paraId="1BC89610" w14:textId="77777777" w:rsidR="0031204A" w:rsidRPr="0031204A" w:rsidRDefault="0031204A" w:rsidP="0031204A">
      <w:pPr>
        <w:spacing w:after="0" w:line="240" w:lineRule="auto"/>
        <w:ind w:firstLine="709"/>
        <w:jc w:val="both"/>
        <w:rPr>
          <w:rFonts w:asciiTheme="majorBidi" w:hAnsiTheme="majorBidi" w:cstheme="majorBidi"/>
          <w:bCs/>
          <w:sz w:val="28"/>
          <w:szCs w:val="28"/>
        </w:rPr>
      </w:pPr>
    </w:p>
    <w:p w14:paraId="7931B256" w14:textId="77777777" w:rsidR="0031204A" w:rsidRPr="0031204A" w:rsidRDefault="0031204A" w:rsidP="0031204A">
      <w:pPr>
        <w:spacing w:after="0" w:line="240" w:lineRule="auto"/>
        <w:ind w:firstLine="709"/>
        <w:jc w:val="both"/>
        <w:rPr>
          <w:rFonts w:ascii="Times New Roman" w:hAnsi="Times New Roman" w:cs="Times New Roman"/>
          <w:b/>
          <w:sz w:val="28"/>
          <w:szCs w:val="28"/>
        </w:rPr>
      </w:pPr>
      <w:r w:rsidRPr="0031204A">
        <w:rPr>
          <w:rFonts w:ascii="Times New Roman" w:hAnsi="Times New Roman" w:cs="Times New Roman"/>
          <w:b/>
          <w:i/>
          <w:sz w:val="28"/>
          <w:szCs w:val="28"/>
        </w:rPr>
        <w:t xml:space="preserve"> </w:t>
      </w:r>
      <w:r w:rsidRPr="0031204A">
        <w:rPr>
          <w:rFonts w:ascii="Times New Roman" w:hAnsi="Times New Roman" w:cs="Times New Roman"/>
          <w:b/>
          <w:sz w:val="28"/>
          <w:szCs w:val="28"/>
        </w:rPr>
        <w:t>Варианты реализации программы и формы проведения занятий</w:t>
      </w:r>
    </w:p>
    <w:p w14:paraId="029374DF" w14:textId="77777777" w:rsidR="0031204A" w:rsidRPr="0031204A" w:rsidRDefault="0031204A" w:rsidP="0031204A">
      <w:pPr>
        <w:spacing w:after="0" w:line="240" w:lineRule="auto"/>
        <w:ind w:firstLine="709"/>
        <w:jc w:val="both"/>
        <w:rPr>
          <w:rFonts w:ascii="Times New Roman" w:hAnsi="Times New Roman" w:cs="Times New Roman"/>
          <w:sz w:val="28"/>
          <w:szCs w:val="28"/>
        </w:rPr>
      </w:pPr>
    </w:p>
    <w:p w14:paraId="6DF74A94" w14:textId="77777777" w:rsidR="0031204A" w:rsidRPr="0031204A" w:rsidRDefault="0031204A" w:rsidP="0031204A">
      <w:pPr>
        <w:spacing w:after="0" w:line="240" w:lineRule="auto"/>
        <w:ind w:firstLine="709"/>
        <w:jc w:val="both"/>
        <w:rPr>
          <w:rFonts w:ascii="Times New Roman" w:eastAsia="Times New Roman" w:hAnsi="Times New Roman" w:cs="Times New Roman"/>
          <w:bCs/>
          <w:sz w:val="28"/>
          <w:szCs w:val="28"/>
        </w:rPr>
      </w:pPr>
      <w:r w:rsidRPr="0031204A">
        <w:rPr>
          <w:rFonts w:ascii="Times New Roman" w:eastAsia="Times New Roman" w:hAnsi="Times New Roman" w:cs="Times New Roman"/>
          <w:bCs/>
          <w:sz w:val="28"/>
          <w:szCs w:val="28"/>
        </w:rPr>
        <w:t>Основными организационными формами внеурочной деятельности первоклассников могут быть:</w:t>
      </w:r>
    </w:p>
    <w:p w14:paraId="42F4F91E" w14:textId="77777777" w:rsidR="0031204A" w:rsidRPr="0031204A" w:rsidRDefault="0031204A" w:rsidP="005E787B">
      <w:pPr>
        <w:numPr>
          <w:ilvl w:val="0"/>
          <w:numId w:val="65"/>
        </w:numPr>
        <w:spacing w:after="0" w:line="240" w:lineRule="auto"/>
        <w:ind w:left="0" w:firstLine="709"/>
        <w:contextualSpacing/>
        <w:jc w:val="both"/>
        <w:rPr>
          <w:rFonts w:ascii="Times New Roman" w:eastAsia="Times New Roman" w:hAnsi="Times New Roman" w:cs="Times New Roman"/>
          <w:kern w:val="2"/>
          <w:sz w:val="28"/>
          <w:szCs w:val="28"/>
          <w:lang w:eastAsia="en-US"/>
        </w:rPr>
      </w:pPr>
      <w:r w:rsidRPr="0031204A">
        <w:rPr>
          <w:rFonts w:ascii="Times New Roman" w:eastAsia="Times New Roman" w:hAnsi="Times New Roman" w:cs="Times New Roman"/>
          <w:kern w:val="2"/>
          <w:sz w:val="28"/>
          <w:szCs w:val="28"/>
          <w:lang w:eastAsia="en-US"/>
        </w:rPr>
        <w:t>Проектная деятельность: создание групповых, парных, коллективных учебно-творческих продуктов (проектов)</w:t>
      </w:r>
    </w:p>
    <w:p w14:paraId="4B05CD4A" w14:textId="77777777" w:rsidR="0031204A" w:rsidRPr="0031204A" w:rsidRDefault="0031204A" w:rsidP="005E787B">
      <w:pPr>
        <w:numPr>
          <w:ilvl w:val="0"/>
          <w:numId w:val="65"/>
        </w:numPr>
        <w:spacing w:after="0" w:line="240" w:lineRule="auto"/>
        <w:ind w:left="0" w:firstLine="709"/>
        <w:contextualSpacing/>
        <w:jc w:val="both"/>
        <w:rPr>
          <w:rFonts w:ascii="Times New Roman" w:eastAsia="Times New Roman" w:hAnsi="Times New Roman" w:cs="Times New Roman"/>
          <w:kern w:val="2"/>
          <w:sz w:val="28"/>
          <w:szCs w:val="28"/>
          <w:lang w:eastAsia="en-US"/>
        </w:rPr>
      </w:pPr>
      <w:r w:rsidRPr="0031204A">
        <w:rPr>
          <w:rFonts w:ascii="Times New Roman" w:eastAsia="Times New Roman" w:hAnsi="Times New Roman" w:cs="Times New Roman"/>
          <w:kern w:val="2"/>
          <w:sz w:val="28"/>
          <w:szCs w:val="28"/>
          <w:lang w:eastAsia="en-US"/>
        </w:rPr>
        <w:t>Целевые прогулки (экскурсии) по историко-культурным местам своего региона (музеи, выставки).</w:t>
      </w:r>
    </w:p>
    <w:p w14:paraId="38A15E1C" w14:textId="77777777" w:rsidR="0031204A" w:rsidRPr="0031204A" w:rsidRDefault="0031204A" w:rsidP="005E787B">
      <w:pPr>
        <w:numPr>
          <w:ilvl w:val="0"/>
          <w:numId w:val="65"/>
        </w:numPr>
        <w:spacing w:after="0" w:line="240" w:lineRule="auto"/>
        <w:ind w:left="0" w:firstLine="709"/>
        <w:contextualSpacing/>
        <w:jc w:val="both"/>
        <w:rPr>
          <w:rFonts w:ascii="Times New Roman" w:eastAsia="Times New Roman" w:hAnsi="Times New Roman" w:cs="Times New Roman"/>
          <w:i/>
          <w:kern w:val="2"/>
          <w:sz w:val="28"/>
          <w:szCs w:val="28"/>
          <w:lang w:eastAsia="en-US"/>
        </w:rPr>
      </w:pPr>
      <w:r w:rsidRPr="0031204A">
        <w:rPr>
          <w:rFonts w:ascii="Times New Roman" w:eastAsia="Times New Roman" w:hAnsi="Times New Roman" w:cs="Times New Roman"/>
          <w:kern w:val="2"/>
          <w:sz w:val="28"/>
          <w:szCs w:val="28"/>
          <w:lang w:eastAsia="en-US"/>
        </w:rPr>
        <w:t xml:space="preserve">Самостоятельное чтение/слушание чтения текстов дополнительных тем проекта </w:t>
      </w:r>
      <w:r w:rsidRPr="0031204A">
        <w:rPr>
          <w:rFonts w:ascii="Times New Roman" w:eastAsiaTheme="minorHAnsi" w:hAnsi="Times New Roman" w:cs="Times New Roman"/>
          <w:b/>
          <w:bCs/>
          <w:i/>
          <w:kern w:val="2"/>
          <w:sz w:val="28"/>
          <w:szCs w:val="28"/>
          <w:lang w:eastAsia="en-US"/>
        </w:rPr>
        <w:t>«Мой Дагестан. Край, в котором я живу»</w:t>
      </w:r>
    </w:p>
    <w:p w14:paraId="21A423ED" w14:textId="77777777" w:rsidR="0031204A" w:rsidRPr="0031204A" w:rsidRDefault="0031204A" w:rsidP="005E787B">
      <w:pPr>
        <w:numPr>
          <w:ilvl w:val="0"/>
          <w:numId w:val="65"/>
        </w:numPr>
        <w:spacing w:after="0" w:line="240" w:lineRule="auto"/>
        <w:ind w:left="0" w:firstLine="709"/>
        <w:contextualSpacing/>
        <w:jc w:val="both"/>
        <w:rPr>
          <w:rFonts w:ascii="Times New Roman" w:eastAsia="Times New Roman" w:hAnsi="Times New Roman" w:cs="Times New Roman"/>
          <w:kern w:val="2"/>
          <w:sz w:val="28"/>
          <w:szCs w:val="28"/>
          <w:lang w:eastAsia="en-US"/>
        </w:rPr>
      </w:pPr>
      <w:r w:rsidRPr="0031204A">
        <w:rPr>
          <w:rFonts w:ascii="Times New Roman" w:eastAsia="Times New Roman" w:hAnsi="Times New Roman" w:cs="Times New Roman"/>
          <w:kern w:val="2"/>
          <w:sz w:val="28"/>
          <w:szCs w:val="28"/>
          <w:lang w:eastAsia="en-US"/>
        </w:rPr>
        <w:t>Учебный диалог: обсуждение вопросов по содержанию; о своих впечатлениях, эстетическом восприятии прослушанных/ прочитанных произведений.</w:t>
      </w:r>
    </w:p>
    <w:p w14:paraId="31030714" w14:textId="77777777" w:rsidR="0031204A" w:rsidRPr="0031204A" w:rsidRDefault="0031204A" w:rsidP="005E787B">
      <w:pPr>
        <w:numPr>
          <w:ilvl w:val="0"/>
          <w:numId w:val="65"/>
        </w:numPr>
        <w:spacing w:after="0" w:line="240" w:lineRule="auto"/>
        <w:ind w:left="0" w:firstLine="709"/>
        <w:contextualSpacing/>
        <w:jc w:val="both"/>
        <w:rPr>
          <w:rFonts w:ascii="Times New Roman" w:eastAsia="Times New Roman" w:hAnsi="Times New Roman" w:cs="Times New Roman"/>
          <w:kern w:val="2"/>
          <w:sz w:val="28"/>
          <w:szCs w:val="28"/>
          <w:lang w:eastAsia="en-US"/>
        </w:rPr>
      </w:pPr>
      <w:r w:rsidRPr="0031204A">
        <w:rPr>
          <w:rFonts w:ascii="Times New Roman" w:eastAsia="Times New Roman" w:hAnsi="Times New Roman" w:cs="Times New Roman"/>
          <w:kern w:val="2"/>
          <w:sz w:val="28"/>
          <w:szCs w:val="28"/>
          <w:lang w:eastAsia="en-US"/>
        </w:rPr>
        <w:t>Подготовка небольших публичных выступлений о результатах выполненного творческого проектного задания/ представление проекта, с возможной презентацией (при помощи взрослого).</w:t>
      </w:r>
    </w:p>
    <w:p w14:paraId="5C3344C9" w14:textId="77777777" w:rsidR="0031204A" w:rsidRPr="0031204A" w:rsidRDefault="0031204A" w:rsidP="005E787B">
      <w:pPr>
        <w:numPr>
          <w:ilvl w:val="0"/>
          <w:numId w:val="65"/>
        </w:numPr>
        <w:spacing w:after="0" w:line="240" w:lineRule="auto"/>
        <w:ind w:left="0" w:firstLine="709"/>
        <w:contextualSpacing/>
        <w:jc w:val="both"/>
        <w:rPr>
          <w:rFonts w:ascii="Times New Roman" w:eastAsia="Times New Roman" w:hAnsi="Times New Roman" w:cs="Times New Roman"/>
          <w:kern w:val="2"/>
          <w:sz w:val="28"/>
          <w:szCs w:val="28"/>
          <w:lang w:eastAsia="en-US"/>
        </w:rPr>
      </w:pPr>
      <w:r w:rsidRPr="0031204A">
        <w:rPr>
          <w:rFonts w:ascii="Times New Roman" w:eastAsia="Times New Roman" w:hAnsi="Times New Roman" w:cs="Times New Roman"/>
          <w:kern w:val="2"/>
          <w:sz w:val="28"/>
          <w:szCs w:val="28"/>
          <w:lang w:eastAsia="en-US"/>
        </w:rPr>
        <w:t>Участие в общешкольных мероприятиях, связанных с общероссийскими, региональными праздниками, памятными датами, в которых участвуют все классы.</w:t>
      </w:r>
    </w:p>
    <w:p w14:paraId="35E2A78A" w14:textId="77777777" w:rsidR="0031204A" w:rsidRPr="0031204A" w:rsidRDefault="0031204A" w:rsidP="005E787B">
      <w:pPr>
        <w:numPr>
          <w:ilvl w:val="0"/>
          <w:numId w:val="65"/>
        </w:numPr>
        <w:spacing w:after="0" w:line="240" w:lineRule="auto"/>
        <w:ind w:left="0" w:firstLine="709"/>
        <w:contextualSpacing/>
        <w:jc w:val="both"/>
        <w:rPr>
          <w:rFonts w:ascii="Times New Roman" w:eastAsia="Times New Roman" w:hAnsi="Times New Roman" w:cs="Times New Roman"/>
          <w:kern w:val="2"/>
          <w:sz w:val="28"/>
          <w:szCs w:val="28"/>
          <w:lang w:eastAsia="en-US"/>
        </w:rPr>
      </w:pPr>
      <w:r w:rsidRPr="0031204A">
        <w:rPr>
          <w:rFonts w:ascii="Times New Roman" w:eastAsia="Times New Roman" w:hAnsi="Times New Roman" w:cs="Times New Roman"/>
          <w:kern w:val="2"/>
          <w:sz w:val="28"/>
          <w:szCs w:val="28"/>
          <w:lang w:eastAsia="en-US"/>
        </w:rPr>
        <w:t>Участие в муниципальных мероприятиях, посвящённых значимым событиям Республики Дагестан.</w:t>
      </w:r>
    </w:p>
    <w:p w14:paraId="53422EC6" w14:textId="77777777" w:rsidR="0031204A" w:rsidRPr="0031204A" w:rsidRDefault="0031204A" w:rsidP="0031204A">
      <w:pPr>
        <w:spacing w:after="0" w:line="240" w:lineRule="auto"/>
        <w:ind w:firstLine="709"/>
        <w:jc w:val="both"/>
        <w:rPr>
          <w:rFonts w:ascii="Times New Roman" w:eastAsia="Times New Roman" w:hAnsi="Times New Roman" w:cs="Times New Roman"/>
          <w:i/>
          <w:color w:val="252525"/>
          <w:sz w:val="28"/>
          <w:szCs w:val="28"/>
        </w:rPr>
      </w:pPr>
      <w:r w:rsidRPr="0031204A">
        <w:rPr>
          <w:rFonts w:ascii="Times New Roman" w:eastAsia="Times New Roman" w:hAnsi="Times New Roman" w:cs="Times New Roman"/>
          <w:sz w:val="28"/>
          <w:szCs w:val="28"/>
        </w:rPr>
        <w:t xml:space="preserve">Рекомендуемые практико-ориентированные формы </w:t>
      </w:r>
      <w:r w:rsidRPr="0031204A">
        <w:rPr>
          <w:rFonts w:ascii="Times New Roman" w:eastAsia="Times New Roman" w:hAnsi="Times New Roman" w:cs="Times New Roman"/>
          <w:i/>
          <w:color w:val="252525"/>
          <w:sz w:val="28"/>
          <w:szCs w:val="28"/>
        </w:rPr>
        <w:t>проведения итоговых занятий:</w:t>
      </w:r>
    </w:p>
    <w:p w14:paraId="2D09535F" w14:textId="77777777" w:rsidR="0031204A" w:rsidRPr="0031204A" w:rsidRDefault="0031204A" w:rsidP="005E787B">
      <w:pPr>
        <w:numPr>
          <w:ilvl w:val="0"/>
          <w:numId w:val="69"/>
        </w:numPr>
        <w:shd w:val="clear" w:color="auto" w:fill="FFFFFF"/>
        <w:spacing w:after="0" w:line="240" w:lineRule="atLeast"/>
        <w:contextualSpacing/>
        <w:rPr>
          <w:rFonts w:ascii="Times New Roman" w:eastAsia="Times New Roman" w:hAnsi="Times New Roman" w:cs="Times New Roman"/>
          <w:color w:val="000000"/>
          <w:kern w:val="2"/>
          <w:sz w:val="28"/>
          <w:szCs w:val="28"/>
          <w:lang w:eastAsia="en-US"/>
        </w:rPr>
      </w:pPr>
      <w:r w:rsidRPr="0031204A">
        <w:rPr>
          <w:rFonts w:ascii="Times New Roman" w:eastAsia="Times New Roman" w:hAnsi="Times New Roman" w:cs="Times New Roman"/>
          <w:color w:val="000000"/>
          <w:kern w:val="2"/>
          <w:sz w:val="28"/>
          <w:szCs w:val="28"/>
          <w:lang w:eastAsia="en-US"/>
        </w:rPr>
        <w:t>создание панорам;</w:t>
      </w:r>
    </w:p>
    <w:p w14:paraId="59D03D80" w14:textId="77777777" w:rsidR="0031204A" w:rsidRPr="0031204A" w:rsidRDefault="0031204A" w:rsidP="005E787B">
      <w:pPr>
        <w:numPr>
          <w:ilvl w:val="0"/>
          <w:numId w:val="69"/>
        </w:numPr>
        <w:shd w:val="clear" w:color="auto" w:fill="FFFFFF"/>
        <w:spacing w:after="0" w:line="240" w:lineRule="atLeast"/>
        <w:contextualSpacing/>
        <w:rPr>
          <w:rFonts w:ascii="Times New Roman" w:eastAsia="Times New Roman" w:hAnsi="Times New Roman" w:cs="Times New Roman"/>
          <w:color w:val="000000"/>
          <w:kern w:val="2"/>
          <w:sz w:val="28"/>
          <w:szCs w:val="28"/>
          <w:lang w:eastAsia="en-US"/>
        </w:rPr>
      </w:pPr>
      <w:r w:rsidRPr="0031204A">
        <w:rPr>
          <w:rFonts w:ascii="Times New Roman" w:eastAsia="Times New Roman" w:hAnsi="Times New Roman" w:cs="Times New Roman"/>
          <w:color w:val="000000"/>
          <w:kern w:val="2"/>
          <w:sz w:val="28"/>
          <w:szCs w:val="28"/>
          <w:lang w:eastAsia="en-US"/>
        </w:rPr>
        <w:t>тематический праздник;</w:t>
      </w:r>
    </w:p>
    <w:p w14:paraId="24D4371C" w14:textId="77777777" w:rsidR="0031204A" w:rsidRPr="0031204A" w:rsidRDefault="0031204A" w:rsidP="005E787B">
      <w:pPr>
        <w:numPr>
          <w:ilvl w:val="0"/>
          <w:numId w:val="69"/>
        </w:numPr>
        <w:shd w:val="clear" w:color="auto" w:fill="FFFFFF"/>
        <w:spacing w:after="0" w:line="240" w:lineRule="atLeast"/>
        <w:contextualSpacing/>
        <w:rPr>
          <w:rFonts w:ascii="Times New Roman" w:eastAsia="Times New Roman" w:hAnsi="Times New Roman" w:cs="Times New Roman"/>
          <w:color w:val="000000"/>
          <w:kern w:val="2"/>
          <w:sz w:val="28"/>
          <w:szCs w:val="28"/>
          <w:lang w:eastAsia="en-US"/>
        </w:rPr>
      </w:pPr>
      <w:r w:rsidRPr="0031204A">
        <w:rPr>
          <w:rFonts w:ascii="Times New Roman" w:eastAsia="Times New Roman" w:hAnsi="Times New Roman" w:cs="Times New Roman"/>
          <w:color w:val="000000"/>
          <w:kern w:val="2"/>
          <w:sz w:val="28"/>
          <w:szCs w:val="28"/>
          <w:lang w:eastAsia="en-US"/>
        </w:rPr>
        <w:t>занятие-игра;</w:t>
      </w:r>
    </w:p>
    <w:p w14:paraId="7C52FE51" w14:textId="77777777" w:rsidR="0031204A" w:rsidRPr="0031204A" w:rsidRDefault="0031204A" w:rsidP="005E787B">
      <w:pPr>
        <w:numPr>
          <w:ilvl w:val="0"/>
          <w:numId w:val="69"/>
        </w:numPr>
        <w:shd w:val="clear" w:color="auto" w:fill="FFFFFF"/>
        <w:spacing w:after="0" w:line="240" w:lineRule="atLeast"/>
        <w:contextualSpacing/>
        <w:rPr>
          <w:rFonts w:ascii="Times New Roman" w:eastAsia="Times New Roman" w:hAnsi="Times New Roman" w:cs="Times New Roman"/>
          <w:color w:val="000000"/>
          <w:kern w:val="2"/>
          <w:sz w:val="28"/>
          <w:szCs w:val="28"/>
          <w:lang w:eastAsia="en-US"/>
        </w:rPr>
      </w:pPr>
      <w:r w:rsidRPr="0031204A">
        <w:rPr>
          <w:rFonts w:ascii="Times New Roman" w:eastAsia="Times New Roman" w:hAnsi="Times New Roman" w:cs="Times New Roman"/>
          <w:color w:val="000000"/>
          <w:kern w:val="2"/>
          <w:sz w:val="28"/>
          <w:szCs w:val="28"/>
          <w:lang w:eastAsia="en-US"/>
        </w:rPr>
        <w:t xml:space="preserve">устный журнал; </w:t>
      </w:r>
    </w:p>
    <w:p w14:paraId="16F35EC4" w14:textId="77777777" w:rsidR="0031204A" w:rsidRPr="0031204A" w:rsidRDefault="0031204A" w:rsidP="005E787B">
      <w:pPr>
        <w:numPr>
          <w:ilvl w:val="0"/>
          <w:numId w:val="69"/>
        </w:numPr>
        <w:shd w:val="clear" w:color="auto" w:fill="FFFFFF"/>
        <w:spacing w:after="0" w:line="240" w:lineRule="atLeast"/>
        <w:contextualSpacing/>
        <w:rPr>
          <w:rFonts w:ascii="Times New Roman" w:eastAsia="Times New Roman" w:hAnsi="Times New Roman" w:cs="Times New Roman"/>
          <w:color w:val="000000"/>
          <w:kern w:val="2"/>
          <w:sz w:val="28"/>
          <w:szCs w:val="28"/>
          <w:lang w:eastAsia="en-US"/>
        </w:rPr>
      </w:pPr>
      <w:r w:rsidRPr="0031204A">
        <w:rPr>
          <w:rFonts w:ascii="Times New Roman" w:eastAsia="Times New Roman" w:hAnsi="Times New Roman" w:cs="Times New Roman"/>
          <w:color w:val="000000"/>
          <w:kern w:val="2"/>
          <w:sz w:val="28"/>
          <w:szCs w:val="28"/>
          <w:lang w:eastAsia="en-US"/>
        </w:rPr>
        <w:t>викторина.</w:t>
      </w:r>
    </w:p>
    <w:p w14:paraId="11874A11"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 xml:space="preserve">Внеурочные занятия «Мой Дагестан. Край, в котором я живу» направлены на развитие ценностного отношения обучающихся к своей малой родине – Дагестану, населяющим ее людям, ее уникальной истории, богатой природе и великой культуре. Эти занятия должны формировать внутреннюю позицию личности, необходимую обучающемуся для конструктивного и ответственного поведения в обществе. </w:t>
      </w:r>
    </w:p>
    <w:p w14:paraId="0E311EE2"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Занятия позволяют обучающемуся выработать собственную мировоззренческую позицию по отношению к этнической культуре народов, населяющих Дагестан. Основные темы занятий связаны с важнейшими аспектами жизни коренных жителей республики: знанием ее истории и пониманием сложностей современного мира, техническим прогрессом и сохранением природы, ориентацией в повседневной культуре поведения, доброжелательным отношением к окружающим и ответственным отношением к собственным поступкам.</w:t>
      </w:r>
    </w:p>
    <w:p w14:paraId="0D7A7A21"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lastRenderedPageBreak/>
        <w:t xml:space="preserve">Особенностью реализации программы является личностное развитие ребёнка.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14:paraId="2EABF60B"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Задача педагога, транслируя собственные убеждения и жизненный опыт, дать возможность школьнику анализировать, сравнивать и выбирать. В приложениях к программе содержатся методические рекомендации, помогающие педагогу грамотно организовать практическую деятельность школьников на занятиях в рамках реализации программы курса внеурочной деятельности.</w:t>
      </w:r>
    </w:p>
    <w:p w14:paraId="160AC45D" w14:textId="77777777" w:rsidR="0031204A" w:rsidRPr="0031204A" w:rsidRDefault="0031204A" w:rsidP="0031204A">
      <w:pPr>
        <w:spacing w:after="0" w:line="240" w:lineRule="auto"/>
        <w:ind w:firstLine="709"/>
        <w:jc w:val="both"/>
        <w:rPr>
          <w:rFonts w:ascii="Times New Roman" w:hAnsi="Times New Roman" w:cs="Times New Roman"/>
          <w:b/>
          <w:i/>
          <w:sz w:val="28"/>
          <w:szCs w:val="28"/>
        </w:rPr>
      </w:pPr>
    </w:p>
    <w:p w14:paraId="361BD863" w14:textId="77777777" w:rsidR="0031204A" w:rsidRPr="0031204A" w:rsidRDefault="0031204A" w:rsidP="0031204A">
      <w:pPr>
        <w:spacing w:after="0" w:line="240" w:lineRule="auto"/>
        <w:ind w:firstLine="709"/>
        <w:jc w:val="center"/>
        <w:rPr>
          <w:rFonts w:ascii="Times New Roman" w:hAnsi="Times New Roman" w:cs="Times New Roman"/>
          <w:b/>
          <w:sz w:val="28"/>
          <w:szCs w:val="28"/>
        </w:rPr>
      </w:pPr>
      <w:r w:rsidRPr="0031204A">
        <w:rPr>
          <w:rFonts w:ascii="Times New Roman" w:hAnsi="Times New Roman" w:cs="Times New Roman"/>
          <w:b/>
          <w:sz w:val="28"/>
          <w:szCs w:val="28"/>
        </w:rPr>
        <w:t>Взаимосвязь с программой воспитания</w:t>
      </w:r>
    </w:p>
    <w:p w14:paraId="65491512" w14:textId="77777777" w:rsidR="0031204A" w:rsidRPr="0031204A" w:rsidRDefault="0031204A" w:rsidP="0031204A">
      <w:pPr>
        <w:spacing w:after="0" w:line="240" w:lineRule="auto"/>
        <w:ind w:firstLine="709"/>
        <w:jc w:val="center"/>
        <w:rPr>
          <w:rFonts w:ascii="Times New Roman" w:hAnsi="Times New Roman" w:cs="Times New Roman"/>
          <w:b/>
          <w:sz w:val="28"/>
          <w:szCs w:val="28"/>
        </w:rPr>
      </w:pPr>
    </w:p>
    <w:p w14:paraId="3FBA3BD7"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Программа курса внеурочной деятельности разработана с учётом федеральной программы воспитания, которая реализуется в 1-4 классах на уроках и во внеурочной деятельности.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Взаимосвязь с программой воспитания проявляется:</w:t>
      </w:r>
    </w:p>
    <w:p w14:paraId="66967AF3"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 xml:space="preserve"> − в выделении в цели программы ценностных приоритетов; </w:t>
      </w:r>
    </w:p>
    <w:p w14:paraId="35F79FEF"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 xml:space="preserve">− 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14:paraId="77BF5DA0"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 в интерактивных формах занятий, обеспечивающих вовлеченность учащихся в совместную с педагогом и сверстниками деятельность.</w:t>
      </w:r>
    </w:p>
    <w:p w14:paraId="0377C01C" w14:textId="77777777" w:rsidR="0031204A" w:rsidRPr="0031204A" w:rsidRDefault="0031204A" w:rsidP="0031204A">
      <w:pPr>
        <w:spacing w:after="0" w:line="240" w:lineRule="auto"/>
        <w:ind w:firstLine="709"/>
        <w:jc w:val="center"/>
        <w:rPr>
          <w:rFonts w:ascii="Times New Roman" w:hAnsi="Times New Roman" w:cs="Times New Roman"/>
          <w:b/>
          <w:sz w:val="28"/>
          <w:szCs w:val="28"/>
        </w:rPr>
      </w:pPr>
    </w:p>
    <w:p w14:paraId="2411A4C0" w14:textId="77777777" w:rsidR="0031204A" w:rsidRPr="0031204A" w:rsidRDefault="0031204A" w:rsidP="0031204A">
      <w:pPr>
        <w:spacing w:after="0" w:line="240" w:lineRule="auto"/>
        <w:ind w:firstLine="709"/>
        <w:jc w:val="center"/>
        <w:rPr>
          <w:rFonts w:ascii="Times New Roman" w:hAnsi="Times New Roman" w:cs="Times New Roman"/>
          <w:b/>
          <w:sz w:val="28"/>
          <w:szCs w:val="28"/>
        </w:rPr>
      </w:pPr>
      <w:r w:rsidRPr="0031204A">
        <w:rPr>
          <w:rFonts w:ascii="Times New Roman" w:hAnsi="Times New Roman" w:cs="Times New Roman"/>
          <w:b/>
          <w:sz w:val="28"/>
          <w:szCs w:val="28"/>
        </w:rPr>
        <w:t>Планируемые результаты</w:t>
      </w:r>
    </w:p>
    <w:p w14:paraId="53EA2487" w14:textId="77777777" w:rsidR="0031204A" w:rsidRPr="0031204A" w:rsidRDefault="0031204A" w:rsidP="0031204A">
      <w:pPr>
        <w:spacing w:after="0" w:line="240" w:lineRule="auto"/>
        <w:ind w:firstLine="709"/>
        <w:jc w:val="center"/>
        <w:rPr>
          <w:rFonts w:ascii="Times New Roman" w:hAnsi="Times New Roman" w:cs="Times New Roman"/>
          <w:b/>
          <w:sz w:val="28"/>
          <w:szCs w:val="28"/>
        </w:rPr>
      </w:pPr>
      <w:r w:rsidRPr="0031204A">
        <w:rPr>
          <w:rFonts w:ascii="Times New Roman" w:hAnsi="Times New Roman" w:cs="Times New Roman"/>
          <w:b/>
          <w:sz w:val="28"/>
          <w:szCs w:val="28"/>
        </w:rPr>
        <w:t>освоения программы внеурочной деятельности «Мой Дагестан. Край, в котором я живу»</w:t>
      </w:r>
    </w:p>
    <w:p w14:paraId="58883385" w14:textId="77777777" w:rsidR="0031204A" w:rsidRPr="0031204A" w:rsidRDefault="0031204A" w:rsidP="0031204A">
      <w:pPr>
        <w:spacing w:after="0" w:line="240" w:lineRule="auto"/>
        <w:ind w:firstLine="709"/>
        <w:jc w:val="both"/>
        <w:rPr>
          <w:rFonts w:ascii="Times New Roman" w:hAnsi="Times New Roman" w:cs="Times New Roman"/>
          <w:b/>
          <w:sz w:val="28"/>
          <w:szCs w:val="28"/>
        </w:rPr>
      </w:pPr>
    </w:p>
    <w:p w14:paraId="7C2D6568"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 xml:space="preserve">Занятия в рамках программы внеурочной деятельности направлены на обеспечение достижений школьниками следующих личностных, метапредметных и предметных образовательных результатов. </w:t>
      </w:r>
    </w:p>
    <w:p w14:paraId="74983CCA" w14:textId="77777777" w:rsidR="0031204A" w:rsidRPr="0031204A" w:rsidRDefault="0031204A" w:rsidP="0031204A">
      <w:pPr>
        <w:spacing w:after="0" w:line="240" w:lineRule="auto"/>
        <w:ind w:firstLine="709"/>
        <w:jc w:val="both"/>
        <w:rPr>
          <w:rFonts w:ascii="Times New Roman" w:hAnsi="Times New Roman" w:cs="Times New Roman"/>
          <w:i/>
          <w:sz w:val="28"/>
          <w:szCs w:val="28"/>
        </w:rPr>
      </w:pPr>
      <w:r w:rsidRPr="0031204A">
        <w:rPr>
          <w:rFonts w:ascii="Times New Roman" w:eastAsia="Times New Roman" w:hAnsi="Times New Roman" w:cs="Times New Roman"/>
          <w:b/>
          <w:bCs/>
          <w:i/>
          <w:sz w:val="28"/>
          <w:szCs w:val="28"/>
        </w:rPr>
        <w:t>Личностные результаты</w:t>
      </w:r>
    </w:p>
    <w:p w14:paraId="0F6114E3" w14:textId="77777777" w:rsidR="0031204A" w:rsidRPr="0031204A" w:rsidRDefault="0031204A" w:rsidP="005E787B">
      <w:pPr>
        <w:numPr>
          <w:ilvl w:val="0"/>
          <w:numId w:val="63"/>
        </w:numPr>
        <w:spacing w:after="0" w:line="240" w:lineRule="auto"/>
        <w:ind w:left="0" w:firstLine="709"/>
        <w:contextualSpacing/>
        <w:jc w:val="both"/>
        <w:rPr>
          <w:rFonts w:ascii="Times New Roman" w:eastAsia="Times New Roman" w:hAnsi="Times New Roman" w:cs="Times New Roman"/>
          <w:kern w:val="2"/>
          <w:sz w:val="28"/>
          <w:szCs w:val="28"/>
          <w:lang w:eastAsia="en-US"/>
        </w:rPr>
      </w:pPr>
      <w:r w:rsidRPr="0031204A">
        <w:rPr>
          <w:rFonts w:ascii="Times New Roman" w:eastAsia="Times New Roman" w:hAnsi="Times New Roman" w:cs="Times New Roman"/>
          <w:kern w:val="2"/>
          <w:sz w:val="28"/>
          <w:szCs w:val="28"/>
          <w:lang w:eastAsia="en-US"/>
        </w:rPr>
        <w:t>Проявление познавательного интереса, активности, инициативности, любознательности и самостоятельности в расширении своих знаний о Дагестане, о Родине.</w:t>
      </w:r>
    </w:p>
    <w:p w14:paraId="1A6AF38D" w14:textId="77777777" w:rsidR="0031204A" w:rsidRPr="0031204A" w:rsidRDefault="0031204A" w:rsidP="005E787B">
      <w:pPr>
        <w:numPr>
          <w:ilvl w:val="0"/>
          <w:numId w:val="63"/>
        </w:numPr>
        <w:spacing w:after="0" w:line="240" w:lineRule="auto"/>
        <w:ind w:left="0" w:firstLine="709"/>
        <w:contextualSpacing/>
        <w:jc w:val="both"/>
        <w:rPr>
          <w:rFonts w:ascii="Times New Roman" w:eastAsia="Times New Roman" w:hAnsi="Times New Roman" w:cs="Times New Roman"/>
          <w:kern w:val="2"/>
          <w:sz w:val="28"/>
          <w:szCs w:val="28"/>
          <w:lang w:eastAsia="en-US"/>
        </w:rPr>
      </w:pPr>
      <w:r w:rsidRPr="0031204A">
        <w:rPr>
          <w:rFonts w:ascii="Times New Roman" w:eastAsia="Times New Roman" w:hAnsi="Times New Roman" w:cs="Times New Roman"/>
          <w:kern w:val="2"/>
          <w:sz w:val="28"/>
          <w:szCs w:val="28"/>
          <w:lang w:eastAsia="en-US"/>
        </w:rPr>
        <w:t>Формирование представления об основных достопримечательностях Дагестана и традициях его народов.</w:t>
      </w:r>
    </w:p>
    <w:p w14:paraId="140E2CB6" w14:textId="77777777" w:rsidR="0031204A" w:rsidRPr="0031204A" w:rsidRDefault="0031204A" w:rsidP="005E787B">
      <w:pPr>
        <w:numPr>
          <w:ilvl w:val="0"/>
          <w:numId w:val="63"/>
        </w:numPr>
        <w:spacing w:after="0" w:line="240" w:lineRule="auto"/>
        <w:ind w:left="0" w:firstLine="709"/>
        <w:contextualSpacing/>
        <w:jc w:val="both"/>
        <w:rPr>
          <w:rFonts w:ascii="Times New Roman" w:eastAsia="Times New Roman" w:hAnsi="Times New Roman" w:cs="Times New Roman"/>
          <w:kern w:val="2"/>
          <w:sz w:val="28"/>
          <w:szCs w:val="28"/>
          <w:lang w:eastAsia="en-US"/>
        </w:rPr>
      </w:pPr>
      <w:r w:rsidRPr="0031204A">
        <w:rPr>
          <w:rFonts w:ascii="Times New Roman" w:eastAsia="Times New Roman" w:hAnsi="Times New Roman" w:cs="Times New Roman"/>
          <w:kern w:val="2"/>
          <w:sz w:val="28"/>
          <w:szCs w:val="28"/>
          <w:lang w:eastAsia="en-US"/>
        </w:rPr>
        <w:t xml:space="preserve">Формирование уважительного отношения к истории своего края, интереса к разным видам народных промыслов, </w:t>
      </w:r>
    </w:p>
    <w:p w14:paraId="7ED5F657" w14:textId="77777777" w:rsidR="0031204A" w:rsidRPr="0031204A" w:rsidRDefault="0031204A" w:rsidP="005E787B">
      <w:pPr>
        <w:numPr>
          <w:ilvl w:val="0"/>
          <w:numId w:val="63"/>
        </w:numPr>
        <w:spacing w:after="0" w:line="240" w:lineRule="auto"/>
        <w:ind w:left="0" w:firstLine="709"/>
        <w:contextualSpacing/>
        <w:jc w:val="both"/>
        <w:rPr>
          <w:rFonts w:ascii="Times New Roman" w:eastAsia="Times New Roman" w:hAnsi="Times New Roman" w:cs="Times New Roman"/>
          <w:kern w:val="2"/>
          <w:sz w:val="28"/>
          <w:szCs w:val="28"/>
          <w:lang w:eastAsia="en-US"/>
        </w:rPr>
      </w:pPr>
      <w:r w:rsidRPr="0031204A">
        <w:rPr>
          <w:rFonts w:ascii="Times New Roman" w:eastAsia="Times New Roman" w:hAnsi="Times New Roman" w:cs="Times New Roman"/>
          <w:kern w:val="2"/>
          <w:sz w:val="28"/>
          <w:szCs w:val="28"/>
          <w:lang w:eastAsia="en-US"/>
        </w:rPr>
        <w:t>Понимание культурно-исторической ценности традиций, отражённых в предметном мире; формирование чувства сопричастности к культуре своего народа.</w:t>
      </w:r>
    </w:p>
    <w:p w14:paraId="71585898" w14:textId="77777777" w:rsidR="0031204A" w:rsidRPr="0031204A" w:rsidRDefault="0031204A" w:rsidP="005E787B">
      <w:pPr>
        <w:numPr>
          <w:ilvl w:val="0"/>
          <w:numId w:val="63"/>
        </w:numPr>
        <w:spacing w:after="0" w:line="240" w:lineRule="auto"/>
        <w:ind w:left="0" w:firstLine="709"/>
        <w:contextualSpacing/>
        <w:jc w:val="both"/>
        <w:rPr>
          <w:rFonts w:ascii="Times New Roman" w:eastAsia="Times New Roman" w:hAnsi="Times New Roman" w:cs="Times New Roman"/>
          <w:i/>
          <w:kern w:val="2"/>
          <w:sz w:val="28"/>
          <w:szCs w:val="28"/>
          <w:lang w:eastAsia="en-US"/>
        </w:rPr>
      </w:pPr>
      <w:r w:rsidRPr="0031204A">
        <w:rPr>
          <w:rFonts w:ascii="Times New Roman" w:eastAsia="Times New Roman" w:hAnsi="Times New Roman" w:cs="Times New Roman"/>
          <w:color w:val="333333"/>
          <w:kern w:val="2"/>
          <w:sz w:val="28"/>
          <w:szCs w:val="28"/>
          <w:lang w:eastAsia="en-US"/>
        </w:rPr>
        <w:t>Становление ценностного отношения к своей Родине – Дагестану, России,  формирование</w:t>
      </w:r>
      <w:r w:rsidRPr="0031204A">
        <w:rPr>
          <w:rFonts w:ascii="Times New Roman" w:eastAsia="Times New Roman" w:hAnsi="Times New Roman" w:cs="Times New Roman"/>
          <w:kern w:val="2"/>
          <w:sz w:val="28"/>
          <w:szCs w:val="28"/>
          <w:lang w:eastAsia="en-US"/>
        </w:rPr>
        <w:t xml:space="preserve">чувства гордости за свой край, за Россию, уважение к  истории и культуре всех народов </w:t>
      </w:r>
      <w:r w:rsidRPr="0031204A">
        <w:rPr>
          <w:rFonts w:ascii="Times New Roman" w:eastAsia="Times New Roman" w:hAnsi="Times New Roman" w:cs="Times New Roman"/>
          <w:i/>
          <w:kern w:val="2"/>
          <w:sz w:val="28"/>
          <w:szCs w:val="28"/>
          <w:lang w:eastAsia="en-US"/>
        </w:rPr>
        <w:t>республики, страны в целом.</w:t>
      </w:r>
    </w:p>
    <w:p w14:paraId="654BBC1F" w14:textId="77777777" w:rsidR="0031204A" w:rsidRPr="0031204A" w:rsidRDefault="0031204A" w:rsidP="0031204A">
      <w:pPr>
        <w:spacing w:after="0" w:line="240" w:lineRule="auto"/>
        <w:ind w:firstLine="709"/>
        <w:jc w:val="both"/>
        <w:rPr>
          <w:rFonts w:ascii="Times New Roman" w:hAnsi="Times New Roman" w:cs="Times New Roman"/>
          <w:i/>
          <w:sz w:val="28"/>
          <w:szCs w:val="28"/>
        </w:rPr>
      </w:pPr>
      <w:r w:rsidRPr="0031204A">
        <w:rPr>
          <w:rFonts w:ascii="Times New Roman" w:eastAsia="Times New Roman" w:hAnsi="Times New Roman" w:cs="Times New Roman"/>
          <w:b/>
          <w:bCs/>
          <w:i/>
          <w:sz w:val="28"/>
          <w:szCs w:val="28"/>
        </w:rPr>
        <w:t>Метапредметные результаты</w:t>
      </w:r>
    </w:p>
    <w:p w14:paraId="257CE9AC" w14:textId="77777777" w:rsidR="0031204A" w:rsidRPr="0031204A" w:rsidRDefault="0031204A" w:rsidP="005E787B">
      <w:pPr>
        <w:numPr>
          <w:ilvl w:val="0"/>
          <w:numId w:val="62"/>
        </w:numPr>
        <w:spacing w:after="0" w:line="240" w:lineRule="auto"/>
        <w:ind w:left="0" w:firstLine="709"/>
        <w:contextualSpacing/>
        <w:jc w:val="both"/>
        <w:rPr>
          <w:rFonts w:ascii="Times New Roman" w:eastAsia="Times New Roman" w:hAnsi="Times New Roman" w:cs="Times New Roman"/>
          <w:kern w:val="2"/>
          <w:sz w:val="28"/>
          <w:szCs w:val="28"/>
          <w:lang w:eastAsia="en-US"/>
        </w:rPr>
      </w:pPr>
      <w:r w:rsidRPr="0031204A">
        <w:rPr>
          <w:rFonts w:ascii="Times New Roman" w:eastAsia="Times New Roman" w:hAnsi="Times New Roman" w:cs="Times New Roman"/>
          <w:kern w:val="2"/>
          <w:sz w:val="28"/>
          <w:szCs w:val="28"/>
          <w:lang w:eastAsia="en-US"/>
        </w:rPr>
        <w:lastRenderedPageBreak/>
        <w:t>Познавательные универсальные учебные действия (базовые логические и начальные исследовательские действия, работа с информацией).</w:t>
      </w:r>
    </w:p>
    <w:p w14:paraId="441D415A" w14:textId="77777777" w:rsidR="0031204A" w:rsidRPr="0031204A" w:rsidRDefault="0031204A" w:rsidP="005E787B">
      <w:pPr>
        <w:numPr>
          <w:ilvl w:val="0"/>
          <w:numId w:val="62"/>
        </w:numPr>
        <w:spacing w:after="0" w:line="240" w:lineRule="auto"/>
        <w:ind w:left="0" w:firstLine="709"/>
        <w:contextualSpacing/>
        <w:jc w:val="both"/>
        <w:rPr>
          <w:rFonts w:ascii="Times New Roman" w:eastAsia="Times New Roman" w:hAnsi="Times New Roman" w:cs="Times New Roman"/>
          <w:kern w:val="2"/>
          <w:sz w:val="28"/>
          <w:szCs w:val="28"/>
          <w:lang w:eastAsia="en-US"/>
        </w:rPr>
      </w:pPr>
      <w:r w:rsidRPr="0031204A">
        <w:rPr>
          <w:rFonts w:ascii="Times New Roman" w:eastAsia="Times New Roman" w:hAnsi="Times New Roman" w:cs="Times New Roman"/>
          <w:kern w:val="2"/>
          <w:sz w:val="28"/>
          <w:szCs w:val="28"/>
          <w:lang w:eastAsia="en-US"/>
        </w:rPr>
        <w:t>Коммуникативные универсальные учебные действия (общение, совместная деятельность, презентация).</w:t>
      </w:r>
    </w:p>
    <w:p w14:paraId="3160F9AE" w14:textId="77777777" w:rsidR="0031204A" w:rsidRPr="0031204A" w:rsidRDefault="0031204A" w:rsidP="005E787B">
      <w:pPr>
        <w:numPr>
          <w:ilvl w:val="0"/>
          <w:numId w:val="62"/>
        </w:numPr>
        <w:spacing w:after="0" w:line="240" w:lineRule="auto"/>
        <w:ind w:left="0" w:firstLine="709"/>
        <w:contextualSpacing/>
        <w:jc w:val="both"/>
        <w:rPr>
          <w:rFonts w:ascii="Times New Roman" w:eastAsia="Times New Roman" w:hAnsi="Times New Roman" w:cs="Times New Roman"/>
          <w:kern w:val="2"/>
          <w:sz w:val="28"/>
          <w:szCs w:val="28"/>
          <w:lang w:eastAsia="en-US"/>
        </w:rPr>
      </w:pPr>
      <w:r w:rsidRPr="0031204A">
        <w:rPr>
          <w:rFonts w:ascii="Times New Roman" w:eastAsia="Times New Roman" w:hAnsi="Times New Roman" w:cs="Times New Roman"/>
          <w:kern w:val="2"/>
          <w:sz w:val="28"/>
          <w:szCs w:val="28"/>
          <w:lang w:eastAsia="en-US"/>
        </w:rPr>
        <w:t>Регулятивные универсальные учебные действия (саморегуляция, самоконтроль).</w:t>
      </w:r>
    </w:p>
    <w:p w14:paraId="705755D6" w14:textId="77777777" w:rsidR="0031204A" w:rsidRPr="0031204A" w:rsidRDefault="0031204A" w:rsidP="0031204A">
      <w:pPr>
        <w:spacing w:after="0" w:line="240" w:lineRule="auto"/>
        <w:ind w:firstLine="709"/>
        <w:jc w:val="both"/>
        <w:rPr>
          <w:rFonts w:ascii="Times New Roman" w:eastAsia="Times New Roman" w:hAnsi="Times New Roman" w:cs="Times New Roman"/>
          <w:b/>
          <w:bCs/>
          <w:i/>
          <w:sz w:val="28"/>
          <w:szCs w:val="28"/>
        </w:rPr>
      </w:pPr>
      <w:r w:rsidRPr="0031204A">
        <w:rPr>
          <w:rFonts w:ascii="Times New Roman" w:eastAsia="Times New Roman" w:hAnsi="Times New Roman" w:cs="Times New Roman"/>
          <w:b/>
          <w:bCs/>
          <w:i/>
          <w:sz w:val="28"/>
          <w:szCs w:val="28"/>
        </w:rPr>
        <w:t xml:space="preserve">Предметные результаты </w:t>
      </w:r>
    </w:p>
    <w:p w14:paraId="6184D379"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 xml:space="preserve">Предметные результаты освоения программы внеурочной деятельности «Мой Дагестан. Край, в котором я живу» представлены с учетом специфики содержания предметных областей, к которым имеет отношение содержание курса внеурочной деятельности: </w:t>
      </w:r>
    </w:p>
    <w:p w14:paraId="3FB1B5FA" w14:textId="77777777" w:rsidR="0031204A" w:rsidRPr="0031204A" w:rsidRDefault="0031204A" w:rsidP="005E787B">
      <w:pPr>
        <w:numPr>
          <w:ilvl w:val="0"/>
          <w:numId w:val="64"/>
        </w:numPr>
        <w:spacing w:after="0" w:line="240" w:lineRule="auto"/>
        <w:ind w:left="0" w:firstLine="709"/>
        <w:contextualSpacing/>
        <w:jc w:val="both"/>
        <w:rPr>
          <w:rFonts w:ascii="Times New Roman" w:eastAsia="Times New Roman" w:hAnsi="Times New Roman" w:cs="Times New Roman"/>
          <w:b/>
          <w:bCs/>
          <w:i/>
          <w:kern w:val="2"/>
          <w:sz w:val="28"/>
          <w:szCs w:val="28"/>
          <w:lang w:eastAsia="en-US"/>
        </w:rPr>
      </w:pPr>
      <w:r w:rsidRPr="0031204A">
        <w:rPr>
          <w:rFonts w:ascii="Times New Roman" w:eastAsia="Times New Roman" w:hAnsi="Times New Roman" w:cs="Times New Roman"/>
          <w:b/>
          <w:bCs/>
          <w:i/>
          <w:kern w:val="2"/>
          <w:sz w:val="28"/>
          <w:szCs w:val="28"/>
          <w:lang w:eastAsia="en-US"/>
        </w:rPr>
        <w:t>по литературному чтению:</w:t>
      </w:r>
    </w:p>
    <w:p w14:paraId="1F9F1CAD"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eastAsia="Times New Roman" w:hAnsi="Times New Roman" w:cs="Times New Roman"/>
          <w:sz w:val="28"/>
          <w:szCs w:val="28"/>
        </w:rPr>
        <w:t>отвечать на вопросы по фактическому содержанию произведения;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участвовать в  обсуждении; ориентироваться в книге/учебнике по обложке, оглавлению, иллюстрациям; выбирать книги для самостоятельного чтения прослушанного/прочитанного произведения;</w:t>
      </w:r>
    </w:p>
    <w:p w14:paraId="361BDF0E" w14:textId="77777777" w:rsidR="0031204A" w:rsidRPr="0031204A" w:rsidRDefault="0031204A" w:rsidP="005E787B">
      <w:pPr>
        <w:numPr>
          <w:ilvl w:val="0"/>
          <w:numId w:val="64"/>
        </w:numPr>
        <w:spacing w:after="0" w:line="240" w:lineRule="auto"/>
        <w:ind w:left="0" w:firstLine="709"/>
        <w:contextualSpacing/>
        <w:jc w:val="both"/>
        <w:rPr>
          <w:rFonts w:ascii="Times New Roman" w:eastAsia="Times New Roman" w:hAnsi="Times New Roman" w:cs="Times New Roman"/>
          <w:b/>
          <w:bCs/>
          <w:i/>
          <w:kern w:val="2"/>
          <w:sz w:val="28"/>
          <w:szCs w:val="28"/>
          <w:lang w:eastAsia="en-US"/>
        </w:rPr>
      </w:pPr>
      <w:r w:rsidRPr="0031204A">
        <w:rPr>
          <w:rFonts w:ascii="Times New Roman" w:eastAsia="Times New Roman" w:hAnsi="Times New Roman" w:cs="Times New Roman"/>
          <w:b/>
          <w:bCs/>
          <w:i/>
          <w:kern w:val="2"/>
          <w:sz w:val="28"/>
          <w:szCs w:val="28"/>
          <w:lang w:eastAsia="en-US"/>
        </w:rPr>
        <w:t xml:space="preserve">по окружающему миру: </w:t>
      </w:r>
    </w:p>
    <w:p w14:paraId="6648FD7E"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eastAsia="Times New Roman" w:hAnsi="Times New Roman" w:cs="Times New Roman"/>
          <w:sz w:val="28"/>
          <w:szCs w:val="28"/>
        </w:rPr>
        <w:t>воспроизводить название своего населённого пункта, региона, страны; приводить примеры культурных объектов родного края, народных традиций и праздников, традиций и ценностей своей семьи;</w:t>
      </w:r>
    </w:p>
    <w:p w14:paraId="1931A9B6" w14:textId="77777777" w:rsidR="0031204A" w:rsidRPr="0031204A" w:rsidRDefault="0031204A" w:rsidP="005E787B">
      <w:pPr>
        <w:numPr>
          <w:ilvl w:val="0"/>
          <w:numId w:val="64"/>
        </w:numPr>
        <w:spacing w:after="0" w:line="240" w:lineRule="auto"/>
        <w:ind w:left="0" w:firstLine="709"/>
        <w:contextualSpacing/>
        <w:jc w:val="both"/>
        <w:rPr>
          <w:rFonts w:ascii="Times New Roman" w:eastAsia="Times New Roman" w:hAnsi="Times New Roman" w:cs="Times New Roman"/>
          <w:b/>
          <w:bCs/>
          <w:i/>
          <w:kern w:val="2"/>
          <w:sz w:val="28"/>
          <w:szCs w:val="28"/>
          <w:lang w:eastAsia="en-US"/>
        </w:rPr>
      </w:pPr>
      <w:r w:rsidRPr="0031204A">
        <w:rPr>
          <w:rFonts w:ascii="Times New Roman" w:eastAsia="Times New Roman" w:hAnsi="Times New Roman" w:cs="Times New Roman"/>
          <w:b/>
          <w:bCs/>
          <w:i/>
          <w:kern w:val="2"/>
          <w:sz w:val="28"/>
          <w:szCs w:val="28"/>
          <w:lang w:eastAsia="en-US"/>
        </w:rPr>
        <w:t>по изобразительному искусству:</w:t>
      </w:r>
    </w:p>
    <w:p w14:paraId="214863EA" w14:textId="77777777" w:rsidR="0031204A" w:rsidRPr="0031204A" w:rsidRDefault="0031204A" w:rsidP="0031204A">
      <w:pPr>
        <w:spacing w:after="0" w:line="240" w:lineRule="auto"/>
        <w:ind w:firstLine="709"/>
        <w:jc w:val="both"/>
        <w:rPr>
          <w:rFonts w:ascii="Times New Roman" w:eastAsia="Times New Roman" w:hAnsi="Times New Roman" w:cs="Times New Roman"/>
          <w:sz w:val="28"/>
          <w:szCs w:val="28"/>
        </w:rPr>
      </w:pPr>
      <w:r w:rsidRPr="0031204A">
        <w:rPr>
          <w:rFonts w:ascii="Times New Roman" w:eastAsia="Times New Roman" w:hAnsi="Times New Roman" w:cs="Times New Roman"/>
          <w:sz w:val="28"/>
          <w:szCs w:val="28"/>
        </w:rPr>
        <w:t>учиться анализировать соотношения пропорций, визуально сравнивать пространственные величины; создавать творческую работу на заданную тему с опорой на зрительные впечатления; приобретать представления о природном ландшафте республики, укладе жизни дагестанских народов  и их занятиях (земледелие, рыболовство), знакомиться с различными видами народных промыслов (глиняные игрушки, кайтагская вышивка, ковроткачество, архитектура, насечка по дереву, ювелирное искусство)  получать опыт практической художественной деятельности; анализировать и характеризовать особенности и составные части рассматриваемых строений; осваивать приёмы конструирования; приобретать опыт пространственного макетирования;</w:t>
      </w:r>
    </w:p>
    <w:p w14:paraId="712DD5B5" w14:textId="77777777" w:rsidR="0031204A" w:rsidRPr="0031204A" w:rsidRDefault="0031204A" w:rsidP="005E787B">
      <w:pPr>
        <w:numPr>
          <w:ilvl w:val="0"/>
          <w:numId w:val="64"/>
        </w:numPr>
        <w:spacing w:after="0" w:line="240" w:lineRule="auto"/>
        <w:ind w:left="0" w:firstLine="709"/>
        <w:contextualSpacing/>
        <w:jc w:val="both"/>
        <w:rPr>
          <w:rFonts w:ascii="Times New Roman" w:eastAsia="Times New Roman" w:hAnsi="Times New Roman" w:cs="Times New Roman"/>
          <w:b/>
          <w:bCs/>
          <w:i/>
          <w:kern w:val="2"/>
          <w:sz w:val="28"/>
          <w:szCs w:val="28"/>
          <w:lang w:eastAsia="en-US"/>
        </w:rPr>
      </w:pPr>
      <w:r w:rsidRPr="0031204A">
        <w:rPr>
          <w:rFonts w:ascii="Times New Roman" w:eastAsia="Times New Roman" w:hAnsi="Times New Roman" w:cs="Times New Roman"/>
          <w:b/>
          <w:bCs/>
          <w:i/>
          <w:kern w:val="2"/>
          <w:sz w:val="28"/>
          <w:szCs w:val="28"/>
          <w:lang w:eastAsia="en-US"/>
        </w:rPr>
        <w:t>по музыке:</w:t>
      </w:r>
    </w:p>
    <w:p w14:paraId="066C6875" w14:textId="77777777" w:rsidR="0031204A" w:rsidRPr="0031204A" w:rsidRDefault="0031204A" w:rsidP="0031204A">
      <w:pPr>
        <w:spacing w:after="0" w:line="240" w:lineRule="auto"/>
        <w:ind w:firstLine="709"/>
        <w:jc w:val="both"/>
        <w:rPr>
          <w:rFonts w:ascii="Times New Roman" w:eastAsia="Times New Roman" w:hAnsi="Times New Roman" w:cs="Times New Roman"/>
          <w:sz w:val="28"/>
          <w:szCs w:val="28"/>
        </w:rPr>
      </w:pPr>
      <w:r w:rsidRPr="0031204A">
        <w:rPr>
          <w:rFonts w:ascii="Times New Roman" w:eastAsia="Times New Roman" w:hAnsi="Times New Roman" w:cs="Times New Roman"/>
          <w:sz w:val="28"/>
          <w:szCs w:val="28"/>
        </w:rPr>
        <w:t>исполнять Гимн Республики Дагестан и Российской Федерации, песни, посвящённые Великой Отечественной войне, воспевающие красоту родной природы, выражающие разнообразные эмоции, чувства и настроения; с уважением относиться к достижениям отечественной музыкальной культуры; знакомиться со знаковыми личностями в этой сфере, стремиться к расширению своего музыкального кругозора;</w:t>
      </w:r>
    </w:p>
    <w:p w14:paraId="07F012F8" w14:textId="77777777" w:rsidR="0031204A" w:rsidRPr="0031204A" w:rsidRDefault="0031204A" w:rsidP="005E787B">
      <w:pPr>
        <w:numPr>
          <w:ilvl w:val="0"/>
          <w:numId w:val="64"/>
        </w:numPr>
        <w:spacing w:after="0" w:line="240" w:lineRule="auto"/>
        <w:ind w:left="0" w:firstLine="709"/>
        <w:contextualSpacing/>
        <w:jc w:val="both"/>
        <w:rPr>
          <w:rFonts w:ascii="Times New Roman" w:eastAsia="Times New Roman" w:hAnsi="Times New Roman" w:cs="Times New Roman"/>
          <w:b/>
          <w:bCs/>
          <w:i/>
          <w:kern w:val="2"/>
          <w:sz w:val="28"/>
          <w:szCs w:val="28"/>
          <w:lang w:eastAsia="en-US"/>
        </w:rPr>
      </w:pPr>
      <w:r w:rsidRPr="0031204A">
        <w:rPr>
          <w:rFonts w:ascii="Times New Roman" w:eastAsia="Times New Roman" w:hAnsi="Times New Roman" w:cs="Times New Roman"/>
          <w:b/>
          <w:bCs/>
          <w:i/>
          <w:kern w:val="2"/>
          <w:sz w:val="28"/>
          <w:szCs w:val="28"/>
          <w:lang w:eastAsia="en-US"/>
        </w:rPr>
        <w:t>по технологии:</w:t>
      </w:r>
    </w:p>
    <w:p w14:paraId="20146BFE"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eastAsia="Times New Roman" w:hAnsi="Times New Roman" w:cs="Times New Roman"/>
          <w:sz w:val="28"/>
          <w:szCs w:val="28"/>
        </w:rPr>
        <w:t>с помощью учителя выполнять практическую работу с опорой на инструкционную карту, образец, шаблон; различать разборные и неразборные конструкции несложных изделий; выполнять несложные коллективные работы проектного характера;</w:t>
      </w:r>
    </w:p>
    <w:p w14:paraId="4A7FB615" w14:textId="77777777" w:rsidR="0031204A" w:rsidRPr="0031204A" w:rsidRDefault="0031204A" w:rsidP="005E787B">
      <w:pPr>
        <w:numPr>
          <w:ilvl w:val="0"/>
          <w:numId w:val="64"/>
        </w:numPr>
        <w:spacing w:after="0" w:line="240" w:lineRule="auto"/>
        <w:ind w:left="0" w:firstLine="709"/>
        <w:contextualSpacing/>
        <w:jc w:val="both"/>
        <w:rPr>
          <w:rFonts w:ascii="Times New Roman" w:eastAsia="Times New Roman" w:hAnsi="Times New Roman" w:cs="Times New Roman"/>
          <w:b/>
          <w:bCs/>
          <w:i/>
          <w:kern w:val="2"/>
          <w:sz w:val="28"/>
          <w:szCs w:val="28"/>
          <w:lang w:eastAsia="en-US"/>
        </w:rPr>
      </w:pPr>
      <w:r w:rsidRPr="0031204A">
        <w:rPr>
          <w:rFonts w:ascii="Times New Roman" w:eastAsia="Times New Roman" w:hAnsi="Times New Roman" w:cs="Times New Roman"/>
          <w:b/>
          <w:bCs/>
          <w:i/>
          <w:kern w:val="2"/>
          <w:sz w:val="28"/>
          <w:szCs w:val="28"/>
          <w:lang w:eastAsia="en-US"/>
        </w:rPr>
        <w:lastRenderedPageBreak/>
        <w:t>по физической культуре:</w:t>
      </w:r>
    </w:p>
    <w:p w14:paraId="2079100F"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eastAsia="Times New Roman" w:hAnsi="Times New Roman" w:cs="Times New Roman"/>
          <w:sz w:val="28"/>
          <w:szCs w:val="28"/>
        </w:rPr>
        <w:t>знакомиться с популярными в республике видами спорта, узнавать больше о выдающихся спортсменах республики, разучивать игровые действия и правила подвижных игр.</w:t>
      </w:r>
    </w:p>
    <w:p w14:paraId="5F69CD6A"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Многие темы данного курса внеурочной деятельности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14:paraId="78FA3DA9" w14:textId="77777777" w:rsidR="0031204A" w:rsidRPr="0031204A" w:rsidRDefault="0031204A" w:rsidP="0031204A">
      <w:pPr>
        <w:spacing w:after="0" w:line="240" w:lineRule="auto"/>
        <w:ind w:firstLine="709"/>
        <w:jc w:val="center"/>
        <w:rPr>
          <w:rFonts w:ascii="Times New Roman" w:hAnsi="Times New Roman" w:cs="Times New Roman"/>
          <w:b/>
          <w:sz w:val="28"/>
          <w:szCs w:val="28"/>
        </w:rPr>
      </w:pPr>
    </w:p>
    <w:p w14:paraId="331C7AA6" w14:textId="77777777" w:rsidR="0031204A" w:rsidRPr="0031204A" w:rsidRDefault="0031204A" w:rsidP="0031204A">
      <w:pPr>
        <w:spacing w:after="0" w:line="240" w:lineRule="auto"/>
        <w:ind w:firstLine="709"/>
        <w:jc w:val="center"/>
        <w:rPr>
          <w:rFonts w:ascii="Times New Roman" w:hAnsi="Times New Roman" w:cs="Times New Roman"/>
          <w:b/>
          <w:sz w:val="28"/>
          <w:szCs w:val="28"/>
        </w:rPr>
      </w:pPr>
      <w:r w:rsidRPr="0031204A">
        <w:rPr>
          <w:rFonts w:ascii="Times New Roman" w:hAnsi="Times New Roman" w:cs="Times New Roman"/>
          <w:b/>
          <w:sz w:val="28"/>
          <w:szCs w:val="28"/>
        </w:rPr>
        <w:t>Содержание программы</w:t>
      </w:r>
    </w:p>
    <w:p w14:paraId="669A0EB0" w14:textId="77777777" w:rsidR="0031204A" w:rsidRPr="0031204A" w:rsidRDefault="0031204A" w:rsidP="0031204A">
      <w:pPr>
        <w:spacing w:after="0" w:line="240" w:lineRule="auto"/>
        <w:ind w:firstLine="709"/>
        <w:jc w:val="center"/>
        <w:rPr>
          <w:rFonts w:ascii="Times New Roman" w:hAnsi="Times New Roman" w:cs="Times New Roman"/>
          <w:b/>
          <w:sz w:val="28"/>
          <w:szCs w:val="28"/>
        </w:rPr>
      </w:pPr>
    </w:p>
    <w:p w14:paraId="3F3274B7" w14:textId="77777777" w:rsidR="0031204A" w:rsidRPr="0031204A" w:rsidRDefault="0031204A" w:rsidP="0031204A">
      <w:pPr>
        <w:spacing w:after="0" w:line="240" w:lineRule="auto"/>
        <w:ind w:firstLine="709"/>
        <w:jc w:val="both"/>
        <w:rPr>
          <w:rFonts w:ascii="Times New Roman" w:eastAsia="Times New Roman" w:hAnsi="Times New Roman" w:cs="Times New Roman"/>
          <w:sz w:val="28"/>
          <w:szCs w:val="28"/>
        </w:rPr>
      </w:pPr>
      <w:r w:rsidRPr="0031204A">
        <w:rPr>
          <w:rFonts w:ascii="Times New Roman" w:eastAsia="Times New Roman" w:hAnsi="Times New Roman" w:cs="Times New Roman"/>
          <w:sz w:val="28"/>
          <w:szCs w:val="28"/>
        </w:rPr>
        <w:t xml:space="preserve">Содержанием курса внеурочной деятельности является природное, этническое и культурное разнообразие республики, ключевые события прошлого, в которых формировались духовные ценности и национальный характер горцев, уклад жизни и занятия народов Дагестана в разные исторические эпохи. </w:t>
      </w:r>
    </w:p>
    <w:p w14:paraId="0DB47736" w14:textId="77777777" w:rsidR="0031204A" w:rsidRPr="0031204A" w:rsidRDefault="0031204A" w:rsidP="0031204A">
      <w:pPr>
        <w:spacing w:after="0" w:line="240" w:lineRule="auto"/>
        <w:ind w:firstLine="709"/>
        <w:jc w:val="both"/>
        <w:rPr>
          <w:rFonts w:ascii="Times New Roman" w:eastAsia="Times New Roman" w:hAnsi="Times New Roman" w:cs="Times New Roman"/>
          <w:sz w:val="28"/>
          <w:szCs w:val="28"/>
        </w:rPr>
      </w:pPr>
      <w:r w:rsidRPr="0031204A">
        <w:rPr>
          <w:rFonts w:ascii="Times New Roman" w:eastAsia="Times New Roman" w:hAnsi="Times New Roman" w:cs="Times New Roman"/>
          <w:sz w:val="28"/>
          <w:szCs w:val="28"/>
        </w:rPr>
        <w:t>Ключевой особенностью программы является технология вовлечения детей, их семей и педагогов в совместный процесс формирования содержания и материалов комплекса через творческий процесс познания и организацию проектно-исследовательской деятельности.</w:t>
      </w:r>
    </w:p>
    <w:p w14:paraId="5F4E0737" w14:textId="77777777" w:rsidR="0031204A" w:rsidRPr="0031204A" w:rsidRDefault="0031204A" w:rsidP="0031204A">
      <w:pPr>
        <w:spacing w:after="0" w:line="240" w:lineRule="auto"/>
        <w:ind w:firstLine="709"/>
        <w:jc w:val="both"/>
        <w:rPr>
          <w:rFonts w:ascii="Times New Roman" w:eastAsia="Times New Roman" w:hAnsi="Times New Roman" w:cs="Times New Roman"/>
          <w:b/>
          <w:bCs/>
          <w:sz w:val="28"/>
          <w:szCs w:val="28"/>
        </w:rPr>
      </w:pPr>
      <w:r w:rsidRPr="0031204A">
        <w:rPr>
          <w:rFonts w:ascii="Times New Roman" w:eastAsia="Times New Roman" w:hAnsi="Times New Roman" w:cs="Times New Roman"/>
          <w:bCs/>
          <w:sz w:val="28"/>
          <w:szCs w:val="28"/>
        </w:rPr>
        <w:t xml:space="preserve">Для реализации внеурочных занятий учителю рекомендуется   использовать материал учебного пособия  </w:t>
      </w:r>
      <w:r w:rsidRPr="0031204A">
        <w:rPr>
          <w:rFonts w:ascii="Times New Roman" w:hAnsi="Times New Roman"/>
          <w:sz w:val="28"/>
          <w:szCs w:val="28"/>
        </w:rPr>
        <w:t>«</w:t>
      </w:r>
      <w:r w:rsidRPr="0031204A">
        <w:rPr>
          <w:rFonts w:ascii="Times New Roman" w:hAnsi="Times New Roman"/>
          <w:b/>
          <w:i/>
          <w:sz w:val="28"/>
          <w:szCs w:val="28"/>
        </w:rPr>
        <w:t>Мой Дагестан. Край, в котором я живу»</w:t>
      </w:r>
      <w:r w:rsidRPr="0031204A">
        <w:rPr>
          <w:rFonts w:ascii="Times New Roman" w:hAnsi="Times New Roman"/>
          <w:sz w:val="28"/>
          <w:szCs w:val="28"/>
        </w:rPr>
        <w:t xml:space="preserve">, 1-2 классы, авт. М.А. Гаджиев, Т.Н. Проснякова, 2024 г. и </w:t>
      </w:r>
      <w:r w:rsidRPr="0031204A">
        <w:rPr>
          <w:rFonts w:ascii="Times New Roman" w:eastAsia="Times New Roman" w:hAnsi="Times New Roman" w:cs="Times New Roman"/>
          <w:bCs/>
          <w:sz w:val="28"/>
          <w:szCs w:val="28"/>
        </w:rPr>
        <w:t>рабочей тетради</w:t>
      </w:r>
      <w:r w:rsidRPr="0031204A">
        <w:rPr>
          <w:rFonts w:ascii="Times New Roman" w:eastAsia="Times New Roman" w:hAnsi="Times New Roman" w:cs="Times New Roman"/>
          <w:b/>
          <w:bCs/>
          <w:sz w:val="28"/>
          <w:szCs w:val="28"/>
        </w:rPr>
        <w:t xml:space="preserve"> «</w:t>
      </w:r>
      <w:r w:rsidRPr="0031204A">
        <w:rPr>
          <w:rFonts w:ascii="Times New Roman" w:eastAsia="Times New Roman" w:hAnsi="Times New Roman" w:cs="Times New Roman"/>
          <w:b/>
          <w:bCs/>
          <w:i/>
          <w:sz w:val="28"/>
          <w:szCs w:val="28"/>
        </w:rPr>
        <w:t xml:space="preserve">Мой Дагестан. Знаю. Умею. Учусь», 1 класс </w:t>
      </w:r>
      <w:r w:rsidRPr="0031204A">
        <w:rPr>
          <w:rFonts w:ascii="Times New Roman" w:eastAsia="Times New Roman" w:hAnsi="Times New Roman" w:cs="Times New Roman"/>
          <w:bCs/>
          <w:sz w:val="28"/>
          <w:szCs w:val="28"/>
        </w:rPr>
        <w:t>(авт. Муслимова М.Ш., Преснякова Т.Н., 2024 г</w:t>
      </w:r>
      <w:r w:rsidRPr="0031204A">
        <w:rPr>
          <w:rFonts w:ascii="Times New Roman" w:eastAsia="Times New Roman" w:hAnsi="Times New Roman" w:cs="Times New Roman"/>
          <w:b/>
          <w:bCs/>
          <w:sz w:val="28"/>
          <w:szCs w:val="28"/>
        </w:rPr>
        <w:t xml:space="preserve">.). </w:t>
      </w:r>
    </w:p>
    <w:p w14:paraId="4F77B673" w14:textId="77777777" w:rsidR="0031204A" w:rsidRPr="0031204A" w:rsidRDefault="0031204A" w:rsidP="0031204A">
      <w:pPr>
        <w:spacing w:after="0" w:line="240" w:lineRule="auto"/>
        <w:ind w:firstLine="709"/>
        <w:jc w:val="both"/>
        <w:rPr>
          <w:rFonts w:ascii="Times New Roman" w:eastAsia="Times New Roman" w:hAnsi="Times New Roman" w:cs="Times New Roman"/>
          <w:sz w:val="28"/>
          <w:szCs w:val="28"/>
        </w:rPr>
      </w:pPr>
      <w:r w:rsidRPr="0031204A">
        <w:rPr>
          <w:rFonts w:ascii="Times New Roman" w:eastAsia="Times New Roman" w:hAnsi="Times New Roman" w:cs="Times New Roman"/>
          <w:bCs/>
          <w:sz w:val="28"/>
          <w:szCs w:val="28"/>
        </w:rPr>
        <w:t xml:space="preserve">Материалы учебника и рабочей тетради позволяют </w:t>
      </w:r>
      <w:r w:rsidRPr="0031204A">
        <w:rPr>
          <w:rFonts w:ascii="Times New Roman" w:eastAsia="Times New Roman" w:hAnsi="Times New Roman" w:cs="Times New Roman"/>
          <w:sz w:val="28"/>
          <w:szCs w:val="28"/>
        </w:rPr>
        <w:t xml:space="preserve">в доступной форме познакомить обучающихся с историко-культурным наследием народов Дагестана, рассказать о его настоящем и будущем. </w:t>
      </w:r>
    </w:p>
    <w:p w14:paraId="3E9F4214" w14:textId="77777777" w:rsidR="0031204A" w:rsidRPr="0031204A" w:rsidRDefault="0031204A" w:rsidP="0031204A">
      <w:pPr>
        <w:spacing w:after="0" w:line="240" w:lineRule="auto"/>
        <w:ind w:firstLine="709"/>
        <w:jc w:val="both"/>
        <w:rPr>
          <w:rFonts w:ascii="Times New Roman" w:eastAsia="Times New Roman" w:hAnsi="Times New Roman" w:cs="Times New Roman"/>
          <w:sz w:val="28"/>
          <w:szCs w:val="28"/>
        </w:rPr>
      </w:pPr>
      <w:r w:rsidRPr="0031204A">
        <w:rPr>
          <w:rFonts w:ascii="Times New Roman" w:eastAsia="Times New Roman" w:hAnsi="Times New Roman" w:cs="Times New Roman"/>
          <w:sz w:val="28"/>
          <w:szCs w:val="28"/>
        </w:rPr>
        <w:t>Сюжетная линия рабочей тетради начинается с приглашения юных читателей в путешествие от тёплого моря до заснеженных вершин Республики Дагестан совместно с дружной компанией героев махачкалинских ребят. Такой подход обеспечивает материалу интерактивность и показывает взаимосвязь исторического прошлого с сегодняшним днём. Собирательные образы персонажей-спутников помогают эмоционально вовлечь первоклассника в изучение родного края через игру и познавать уже знакомое на новом уровне.</w:t>
      </w:r>
    </w:p>
    <w:p w14:paraId="7EB6CD1B" w14:textId="77777777" w:rsidR="0031204A" w:rsidRPr="0031204A" w:rsidRDefault="0031204A" w:rsidP="0031204A">
      <w:pPr>
        <w:spacing w:after="0" w:line="240" w:lineRule="auto"/>
        <w:ind w:firstLine="709"/>
        <w:jc w:val="both"/>
        <w:rPr>
          <w:rFonts w:ascii="Times New Roman" w:eastAsia="Times New Roman" w:hAnsi="Times New Roman" w:cs="Times New Roman"/>
          <w:b/>
          <w:bCs/>
          <w:i/>
          <w:sz w:val="28"/>
          <w:szCs w:val="28"/>
        </w:rPr>
      </w:pPr>
      <w:r w:rsidRPr="0031204A">
        <w:rPr>
          <w:rFonts w:ascii="Times New Roman" w:eastAsia="Times New Roman" w:hAnsi="Times New Roman" w:cs="Times New Roman"/>
          <w:sz w:val="28"/>
          <w:szCs w:val="28"/>
        </w:rPr>
        <w:t xml:space="preserve">Уникальным и развивающим компонентом программы внеурочной деятельности является </w:t>
      </w:r>
      <w:r w:rsidRPr="0031204A">
        <w:rPr>
          <w:rFonts w:ascii="Times New Roman" w:eastAsia="Times New Roman" w:hAnsi="Times New Roman" w:cs="Times New Roman"/>
          <w:b/>
          <w:bCs/>
          <w:i/>
          <w:sz w:val="28"/>
          <w:szCs w:val="28"/>
        </w:rPr>
        <w:t>система творческих проектов</w:t>
      </w:r>
      <w:r w:rsidRPr="0031204A">
        <w:rPr>
          <w:rFonts w:ascii="Times New Roman" w:eastAsia="Times New Roman" w:hAnsi="Times New Roman" w:cs="Times New Roman"/>
          <w:i/>
          <w:sz w:val="28"/>
          <w:szCs w:val="28"/>
        </w:rPr>
        <w:t xml:space="preserve">. В </w:t>
      </w:r>
      <w:r w:rsidRPr="0031204A">
        <w:rPr>
          <w:rFonts w:ascii="Times New Roman" w:eastAsia="Times New Roman" w:hAnsi="Times New Roman" w:cs="Times New Roman"/>
          <w:sz w:val="28"/>
          <w:szCs w:val="28"/>
        </w:rPr>
        <w:t xml:space="preserve">рабочей тетради </w:t>
      </w:r>
      <w:r w:rsidRPr="0031204A">
        <w:rPr>
          <w:rFonts w:ascii="Times New Roman" w:eastAsia="Times New Roman" w:hAnsi="Times New Roman" w:cs="Times New Roman"/>
          <w:b/>
          <w:bCs/>
          <w:i/>
          <w:sz w:val="28"/>
          <w:szCs w:val="28"/>
        </w:rPr>
        <w:t xml:space="preserve">«Мой Дагестан. Знаю. Умею. Учусь» </w:t>
      </w:r>
      <w:r w:rsidRPr="0031204A">
        <w:rPr>
          <w:rFonts w:ascii="Times New Roman" w:eastAsia="Times New Roman" w:hAnsi="Times New Roman" w:cs="Times New Roman"/>
          <w:bCs/>
          <w:sz w:val="28"/>
          <w:szCs w:val="28"/>
        </w:rPr>
        <w:t xml:space="preserve">(2024 года издания) </w:t>
      </w:r>
      <w:r w:rsidRPr="0031204A">
        <w:rPr>
          <w:rFonts w:ascii="Times New Roman" w:eastAsia="Times New Roman" w:hAnsi="Times New Roman" w:cs="Times New Roman"/>
          <w:b/>
          <w:bCs/>
          <w:i/>
          <w:sz w:val="28"/>
          <w:szCs w:val="28"/>
        </w:rPr>
        <w:t xml:space="preserve"> </w:t>
      </w:r>
      <w:r w:rsidRPr="0031204A">
        <w:rPr>
          <w:rFonts w:ascii="Times New Roman" w:eastAsia="Times New Roman" w:hAnsi="Times New Roman" w:cs="Times New Roman"/>
          <w:bCs/>
          <w:sz w:val="28"/>
          <w:szCs w:val="28"/>
        </w:rPr>
        <w:t>для 1 класса представлены шесть проектов:</w:t>
      </w:r>
    </w:p>
    <w:p w14:paraId="45E78ED4"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1. Проект «Холмы Дагестана»</w:t>
      </w:r>
    </w:p>
    <w:p w14:paraId="5F5F24F8"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2. Проект «Двугорбый верблюд»</w:t>
      </w:r>
    </w:p>
    <w:p w14:paraId="601A22A5" w14:textId="77777777" w:rsidR="0031204A" w:rsidRPr="0031204A" w:rsidRDefault="0031204A" w:rsidP="0031204A">
      <w:pPr>
        <w:spacing w:after="0" w:line="240" w:lineRule="auto"/>
        <w:ind w:firstLine="709"/>
        <w:jc w:val="both"/>
        <w:rPr>
          <w:rFonts w:ascii="Times New Roman" w:eastAsia="Times New Roman" w:hAnsi="Times New Roman" w:cs="Times New Roman"/>
          <w:bCs/>
          <w:i/>
          <w:sz w:val="28"/>
          <w:szCs w:val="28"/>
        </w:rPr>
      </w:pPr>
      <w:r w:rsidRPr="0031204A">
        <w:rPr>
          <w:rFonts w:ascii="Times New Roman" w:hAnsi="Times New Roman" w:cs="Times New Roman"/>
          <w:sz w:val="28"/>
          <w:szCs w:val="28"/>
        </w:rPr>
        <w:t>3. Проект «Ногайская степь»</w:t>
      </w:r>
    </w:p>
    <w:p w14:paraId="65B00B00"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eastAsia="Times New Roman" w:hAnsi="Times New Roman" w:cs="Times New Roman"/>
          <w:sz w:val="28"/>
          <w:szCs w:val="28"/>
        </w:rPr>
        <w:t xml:space="preserve">4. </w:t>
      </w:r>
      <w:r w:rsidRPr="0031204A">
        <w:rPr>
          <w:rFonts w:ascii="Times New Roman" w:hAnsi="Times New Roman" w:cs="Times New Roman"/>
          <w:sz w:val="28"/>
          <w:szCs w:val="28"/>
        </w:rPr>
        <w:t>Проект «Рыбы»</w:t>
      </w:r>
    </w:p>
    <w:p w14:paraId="2DA2F0E4"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5. Проект «Фруктовые сады»</w:t>
      </w:r>
    </w:p>
    <w:p w14:paraId="5F003843" w14:textId="77777777" w:rsidR="0031204A" w:rsidRPr="0031204A" w:rsidRDefault="0031204A" w:rsidP="0031204A">
      <w:pPr>
        <w:spacing w:after="0" w:line="240" w:lineRule="auto"/>
        <w:ind w:firstLine="709"/>
        <w:jc w:val="both"/>
        <w:rPr>
          <w:rFonts w:ascii="Times New Roman" w:eastAsia="Times New Roman" w:hAnsi="Times New Roman" w:cs="Times New Roman"/>
          <w:sz w:val="28"/>
          <w:szCs w:val="28"/>
        </w:rPr>
      </w:pPr>
      <w:r w:rsidRPr="0031204A">
        <w:rPr>
          <w:rFonts w:ascii="Times New Roman" w:hAnsi="Times New Roman" w:cs="Times New Roman"/>
          <w:sz w:val="28"/>
          <w:szCs w:val="28"/>
        </w:rPr>
        <w:t>6. Проект «Жители Дагестана»</w:t>
      </w:r>
    </w:p>
    <w:p w14:paraId="267B4F96" w14:textId="77777777" w:rsidR="0031204A" w:rsidRPr="0031204A" w:rsidRDefault="0031204A" w:rsidP="0031204A">
      <w:pPr>
        <w:spacing w:after="0" w:line="240" w:lineRule="auto"/>
        <w:ind w:firstLine="709"/>
        <w:jc w:val="both"/>
        <w:rPr>
          <w:rFonts w:ascii="Times New Roman" w:hAnsi="Times New Roman" w:cs="Times New Roman"/>
          <w:bCs/>
          <w:i/>
          <w:sz w:val="28"/>
          <w:szCs w:val="28"/>
        </w:rPr>
      </w:pPr>
      <w:r w:rsidRPr="0031204A">
        <w:rPr>
          <w:rFonts w:ascii="Times New Roman" w:eastAsia="Times New Roman" w:hAnsi="Times New Roman" w:cs="Times New Roman"/>
          <w:sz w:val="28"/>
          <w:szCs w:val="28"/>
        </w:rPr>
        <w:t xml:space="preserve">Также в рабочей тетради размещены подробные технологические карты изготовления поделок для каждого проекта. </w:t>
      </w:r>
      <w:r w:rsidRPr="0031204A">
        <w:rPr>
          <w:rFonts w:ascii="Times New Roman" w:hAnsi="Times New Roman" w:cs="Times New Roman"/>
          <w:bCs/>
          <w:sz w:val="28"/>
          <w:szCs w:val="28"/>
        </w:rPr>
        <w:t xml:space="preserve">В процессе работы с учебным пособием дети совместно с взрослыми создадут </w:t>
      </w:r>
      <w:r w:rsidRPr="0031204A">
        <w:rPr>
          <w:rFonts w:ascii="Times New Roman" w:hAnsi="Times New Roman" w:cs="Times New Roman"/>
          <w:b/>
          <w:bCs/>
          <w:i/>
          <w:sz w:val="28"/>
          <w:szCs w:val="28"/>
        </w:rPr>
        <w:t>четыре коллективных панорам</w:t>
      </w:r>
      <w:r w:rsidRPr="0031204A">
        <w:rPr>
          <w:rFonts w:ascii="Times New Roman" w:hAnsi="Times New Roman" w:cs="Times New Roman"/>
          <w:bCs/>
          <w:i/>
          <w:sz w:val="28"/>
          <w:szCs w:val="28"/>
        </w:rPr>
        <w:t xml:space="preserve">:  </w:t>
      </w:r>
    </w:p>
    <w:p w14:paraId="63A900E3" w14:textId="77777777" w:rsidR="0031204A" w:rsidRPr="0031204A" w:rsidRDefault="0031204A" w:rsidP="005E787B">
      <w:pPr>
        <w:numPr>
          <w:ilvl w:val="0"/>
          <w:numId w:val="74"/>
        </w:numPr>
        <w:spacing w:after="0" w:line="240" w:lineRule="atLeast"/>
        <w:contextualSpacing/>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bCs/>
          <w:kern w:val="2"/>
          <w:sz w:val="28"/>
          <w:szCs w:val="28"/>
          <w:lang w:eastAsia="en-US"/>
        </w:rPr>
        <w:lastRenderedPageBreak/>
        <w:t>«Праздник урожая»  к теме «</w:t>
      </w:r>
      <w:r w:rsidRPr="0031204A">
        <w:rPr>
          <w:rFonts w:ascii="Times New Roman" w:eastAsiaTheme="minorHAnsi" w:hAnsi="Times New Roman" w:cs="Times New Roman"/>
          <w:kern w:val="2"/>
          <w:sz w:val="28"/>
          <w:szCs w:val="28"/>
          <w:lang w:eastAsia="en-US"/>
        </w:rPr>
        <w:t>Равнины и предгорья Дагестана»</w:t>
      </w:r>
    </w:p>
    <w:p w14:paraId="6593E4AC" w14:textId="77777777" w:rsidR="0031204A" w:rsidRPr="0031204A" w:rsidRDefault="0031204A" w:rsidP="005E787B">
      <w:pPr>
        <w:numPr>
          <w:ilvl w:val="0"/>
          <w:numId w:val="74"/>
        </w:numPr>
        <w:spacing w:after="0" w:line="240" w:lineRule="atLeast"/>
        <w:contextualSpacing/>
        <w:rPr>
          <w:rFonts w:ascii="Times New Roman" w:eastAsiaTheme="minorHAnsi" w:hAnsi="Times New Roman" w:cs="Times New Roman"/>
          <w:bCs/>
          <w:kern w:val="2"/>
          <w:sz w:val="28"/>
          <w:szCs w:val="28"/>
          <w:lang w:eastAsia="en-US"/>
        </w:rPr>
      </w:pPr>
      <w:r w:rsidRPr="0031204A">
        <w:rPr>
          <w:rFonts w:ascii="Times New Roman" w:eastAsiaTheme="minorHAnsi" w:hAnsi="Times New Roman" w:cs="Times New Roman"/>
          <w:bCs/>
          <w:kern w:val="2"/>
          <w:sz w:val="28"/>
          <w:szCs w:val="28"/>
          <w:lang w:eastAsia="en-US"/>
        </w:rPr>
        <w:t>«Сакля в горах» к теме «</w:t>
      </w:r>
      <w:r w:rsidRPr="0031204A">
        <w:rPr>
          <w:rFonts w:ascii="Times New Roman" w:eastAsiaTheme="minorHAnsi" w:hAnsi="Times New Roman" w:cs="Times New Roman"/>
          <w:kern w:val="2"/>
          <w:sz w:val="28"/>
          <w:szCs w:val="28"/>
          <w:lang w:eastAsia="en-US"/>
        </w:rPr>
        <w:t>Горы Дагестана»</w:t>
      </w:r>
    </w:p>
    <w:p w14:paraId="75B87D03" w14:textId="77777777" w:rsidR="0031204A" w:rsidRPr="0031204A" w:rsidRDefault="0031204A" w:rsidP="005E787B">
      <w:pPr>
        <w:numPr>
          <w:ilvl w:val="0"/>
          <w:numId w:val="74"/>
        </w:numPr>
        <w:spacing w:after="0" w:line="240" w:lineRule="atLeast"/>
        <w:jc w:val="both"/>
        <w:rPr>
          <w:rFonts w:ascii="Times New Roman" w:eastAsia="Times New Roman" w:hAnsi="Times New Roman" w:cs="Times New Roman"/>
          <w:bCs/>
          <w:sz w:val="28"/>
          <w:szCs w:val="28"/>
        </w:rPr>
      </w:pPr>
      <w:r w:rsidRPr="0031204A">
        <w:rPr>
          <w:rFonts w:ascii="Times New Roman" w:eastAsia="Times New Roman" w:hAnsi="Times New Roman" w:cs="Times New Roman"/>
          <w:bCs/>
          <w:sz w:val="28"/>
          <w:szCs w:val="28"/>
        </w:rPr>
        <w:t>«Старый Дербент» к теме «</w:t>
      </w:r>
      <w:r w:rsidRPr="0031204A">
        <w:rPr>
          <w:rFonts w:ascii="Times New Roman" w:eastAsia="Times New Roman" w:hAnsi="Times New Roman" w:cs="Times New Roman"/>
          <w:sz w:val="28"/>
          <w:szCs w:val="28"/>
        </w:rPr>
        <w:t xml:space="preserve">Старый Дербент»  </w:t>
      </w:r>
    </w:p>
    <w:p w14:paraId="41A0D6D3" w14:textId="77777777" w:rsidR="0031204A" w:rsidRPr="0031204A" w:rsidRDefault="0031204A" w:rsidP="005E787B">
      <w:pPr>
        <w:numPr>
          <w:ilvl w:val="0"/>
          <w:numId w:val="74"/>
        </w:numPr>
        <w:spacing w:after="0" w:line="240" w:lineRule="atLeast"/>
        <w:jc w:val="both"/>
        <w:rPr>
          <w:rFonts w:ascii="Times New Roman" w:eastAsia="Times New Roman" w:hAnsi="Times New Roman" w:cs="Times New Roman"/>
          <w:kern w:val="2"/>
          <w:sz w:val="28"/>
          <w:szCs w:val="28"/>
          <w:lang w:eastAsia="en-US"/>
        </w:rPr>
      </w:pPr>
      <w:r w:rsidRPr="0031204A">
        <w:rPr>
          <w:rFonts w:ascii="Times New Roman" w:eastAsia="Times New Roman" w:hAnsi="Times New Roman" w:cs="Times New Roman"/>
          <w:bCs/>
          <w:sz w:val="28"/>
          <w:szCs w:val="28"/>
        </w:rPr>
        <w:t>«Махачкала» к теме «</w:t>
      </w:r>
      <w:r w:rsidRPr="0031204A">
        <w:rPr>
          <w:rFonts w:ascii="Times New Roman" w:eastAsia="Times New Roman" w:hAnsi="Times New Roman" w:cs="Times New Roman"/>
          <w:sz w:val="28"/>
          <w:szCs w:val="28"/>
        </w:rPr>
        <w:t>Анжи-арка»</w:t>
      </w:r>
    </w:p>
    <w:p w14:paraId="525E2482" w14:textId="77777777" w:rsidR="0031204A" w:rsidRPr="0031204A" w:rsidRDefault="0031204A" w:rsidP="0031204A">
      <w:pPr>
        <w:spacing w:after="0" w:line="240" w:lineRule="auto"/>
        <w:ind w:firstLine="709"/>
        <w:jc w:val="both"/>
        <w:rPr>
          <w:rFonts w:ascii="Times New Roman" w:eastAsia="Times New Roman" w:hAnsi="Times New Roman" w:cs="Times New Roman"/>
          <w:sz w:val="28"/>
          <w:szCs w:val="28"/>
        </w:rPr>
      </w:pPr>
      <w:r w:rsidRPr="0031204A">
        <w:rPr>
          <w:rFonts w:ascii="Times New Roman" w:eastAsia="Times New Roman" w:hAnsi="Times New Roman" w:cs="Times New Roman"/>
          <w:sz w:val="28"/>
          <w:szCs w:val="28"/>
        </w:rPr>
        <w:t>Создание поделок в разных техниках помогает первоклассникам через продуктивную деятельность погрузиться в историю родного края. Последовательно собирая панорамы достопримечательностей Дагестана, дети будут возвращаться к содержанию учебного пособия снова и снова, закрепляя краеведческие и исторические знания через связь с современной жизнью республики.</w:t>
      </w:r>
    </w:p>
    <w:p w14:paraId="00AB707D" w14:textId="77777777" w:rsidR="0031204A" w:rsidRPr="0031204A" w:rsidRDefault="0031204A" w:rsidP="0031204A">
      <w:pPr>
        <w:spacing w:after="0" w:line="240" w:lineRule="auto"/>
        <w:ind w:firstLine="709"/>
        <w:jc w:val="both"/>
        <w:rPr>
          <w:rFonts w:ascii="Times New Roman" w:hAnsi="Times New Roman" w:cs="Times New Roman"/>
          <w:b/>
          <w:sz w:val="28"/>
          <w:szCs w:val="28"/>
        </w:rPr>
      </w:pPr>
    </w:p>
    <w:p w14:paraId="4C07160B" w14:textId="77777777" w:rsidR="0031204A" w:rsidRPr="0031204A" w:rsidRDefault="0031204A" w:rsidP="0031204A">
      <w:pPr>
        <w:spacing w:after="0" w:line="240" w:lineRule="auto"/>
        <w:ind w:left="360"/>
        <w:jc w:val="center"/>
        <w:rPr>
          <w:rFonts w:ascii="Times New Roman" w:hAnsi="Times New Roman" w:cs="Times New Roman"/>
          <w:b/>
          <w:sz w:val="28"/>
          <w:szCs w:val="28"/>
        </w:rPr>
      </w:pPr>
      <w:r w:rsidRPr="0031204A">
        <w:rPr>
          <w:rFonts w:ascii="Times New Roman" w:hAnsi="Times New Roman" w:cs="Times New Roman"/>
          <w:b/>
          <w:sz w:val="28"/>
          <w:szCs w:val="28"/>
        </w:rPr>
        <w:t>Тематическое планирование программы</w:t>
      </w:r>
    </w:p>
    <w:p w14:paraId="46E58B66" w14:textId="77777777" w:rsidR="0031204A" w:rsidRPr="0031204A" w:rsidRDefault="0031204A" w:rsidP="0031204A">
      <w:pPr>
        <w:spacing w:after="0" w:line="240" w:lineRule="auto"/>
        <w:jc w:val="both"/>
        <w:rPr>
          <w:rFonts w:ascii="Times New Roman" w:hAnsi="Times New Roman" w:cs="Times New Roman"/>
          <w:b/>
          <w:sz w:val="28"/>
          <w:szCs w:val="28"/>
        </w:rPr>
      </w:pPr>
    </w:p>
    <w:p w14:paraId="6F21A078" w14:textId="77777777" w:rsidR="0031204A" w:rsidRPr="0031204A" w:rsidRDefault="0031204A" w:rsidP="0031204A">
      <w:pPr>
        <w:shd w:val="clear" w:color="auto" w:fill="FFFFFF"/>
        <w:spacing w:after="0" w:line="240" w:lineRule="atLeast"/>
        <w:ind w:firstLine="709"/>
        <w:jc w:val="both"/>
        <w:rPr>
          <w:rFonts w:ascii="Times New Roman" w:eastAsia="Times New Roman" w:hAnsi="Times New Roman" w:cs="Times New Roman"/>
          <w:bCs/>
          <w:color w:val="000000"/>
          <w:sz w:val="28"/>
          <w:szCs w:val="28"/>
        </w:rPr>
      </w:pPr>
      <w:r w:rsidRPr="0031204A">
        <w:rPr>
          <w:rFonts w:ascii="Times New Roman" w:eastAsia="Times New Roman" w:hAnsi="Times New Roman" w:cs="Times New Roman"/>
          <w:bCs/>
          <w:color w:val="000000"/>
          <w:sz w:val="28"/>
          <w:szCs w:val="28"/>
        </w:rPr>
        <w:t>Тематический план для 1 класса составлен на основе:</w:t>
      </w:r>
    </w:p>
    <w:p w14:paraId="78160251" w14:textId="77777777" w:rsidR="0031204A" w:rsidRPr="0031204A" w:rsidRDefault="0031204A" w:rsidP="005E787B">
      <w:pPr>
        <w:numPr>
          <w:ilvl w:val="3"/>
          <w:numId w:val="63"/>
        </w:numPr>
        <w:shd w:val="clear" w:color="auto" w:fill="FFFFFF"/>
        <w:spacing w:after="0" w:line="240" w:lineRule="atLeast"/>
        <w:ind w:left="0" w:firstLine="709"/>
        <w:contextualSpacing/>
        <w:jc w:val="both"/>
        <w:rPr>
          <w:rFonts w:ascii="Times New Roman" w:eastAsiaTheme="minorHAnsi" w:hAnsi="Times New Roman"/>
          <w:kern w:val="2"/>
          <w:sz w:val="28"/>
          <w:szCs w:val="28"/>
          <w:lang w:eastAsia="en-US"/>
        </w:rPr>
      </w:pPr>
      <w:r w:rsidRPr="0031204A">
        <w:rPr>
          <w:rFonts w:ascii="Times New Roman" w:eastAsia="Times New Roman" w:hAnsi="Times New Roman" w:cs="Times New Roman"/>
          <w:bCs/>
          <w:color w:val="000000"/>
          <w:kern w:val="2"/>
          <w:sz w:val="28"/>
          <w:szCs w:val="28"/>
          <w:lang w:eastAsia="en-US"/>
        </w:rPr>
        <w:t xml:space="preserve">Учебного пособия </w:t>
      </w:r>
      <w:r w:rsidRPr="0031204A">
        <w:rPr>
          <w:rFonts w:ascii="Times New Roman" w:eastAsiaTheme="minorHAnsi" w:hAnsi="Times New Roman" w:cs="Times New Roman"/>
          <w:kern w:val="2"/>
          <w:sz w:val="28"/>
          <w:szCs w:val="28"/>
          <w:lang w:eastAsia="en-US"/>
        </w:rPr>
        <w:t xml:space="preserve">авт. М.А. Гаджиева, Т.Н. Просняковой «Мой Дагестан. Край, в котором я живу» 1-2 классы, 2024 г. </w:t>
      </w:r>
    </w:p>
    <w:p w14:paraId="7F63DED3" w14:textId="77777777" w:rsidR="0031204A" w:rsidRPr="0031204A" w:rsidRDefault="0031204A" w:rsidP="005E787B">
      <w:pPr>
        <w:numPr>
          <w:ilvl w:val="3"/>
          <w:numId w:val="63"/>
        </w:numPr>
        <w:shd w:val="clear" w:color="auto" w:fill="FFFFFF"/>
        <w:spacing w:after="0" w:line="240" w:lineRule="atLeast"/>
        <w:ind w:left="0" w:firstLine="709"/>
        <w:contextualSpacing/>
        <w:jc w:val="both"/>
        <w:rPr>
          <w:rFonts w:ascii="Times New Roman" w:eastAsiaTheme="minorHAnsi" w:hAnsi="Times New Roman"/>
          <w:kern w:val="2"/>
          <w:sz w:val="28"/>
          <w:szCs w:val="28"/>
          <w:lang w:eastAsia="en-US"/>
        </w:rPr>
      </w:pPr>
      <w:r w:rsidRPr="0031204A">
        <w:rPr>
          <w:rFonts w:ascii="Times New Roman" w:eastAsiaTheme="minorHAnsi" w:hAnsi="Times New Roman" w:cs="Times New Roman"/>
          <w:kern w:val="2"/>
          <w:sz w:val="28"/>
          <w:szCs w:val="28"/>
          <w:lang w:eastAsia="en-US"/>
        </w:rPr>
        <w:t xml:space="preserve"> Рабочей тетради </w:t>
      </w:r>
      <w:r w:rsidRPr="0031204A">
        <w:rPr>
          <w:rFonts w:ascii="Times New Roman" w:eastAsiaTheme="minorHAnsi" w:hAnsi="Times New Roman"/>
          <w:kern w:val="2"/>
          <w:sz w:val="28"/>
          <w:szCs w:val="28"/>
          <w:lang w:eastAsia="en-US"/>
        </w:rPr>
        <w:t>авт. М.Ш. Муслимовой, Т.Н. Просняковой</w:t>
      </w:r>
      <w:r w:rsidRPr="0031204A">
        <w:rPr>
          <w:rFonts w:ascii="Times New Roman" w:eastAsiaTheme="minorHAnsi" w:hAnsi="Times New Roman" w:cs="Times New Roman"/>
          <w:kern w:val="2"/>
          <w:sz w:val="28"/>
          <w:szCs w:val="28"/>
          <w:lang w:eastAsia="en-US"/>
        </w:rPr>
        <w:t xml:space="preserve"> </w:t>
      </w:r>
      <w:r w:rsidRPr="0031204A">
        <w:rPr>
          <w:rFonts w:ascii="Times New Roman" w:eastAsiaTheme="minorHAnsi" w:hAnsi="Times New Roman"/>
          <w:kern w:val="2"/>
          <w:sz w:val="28"/>
          <w:szCs w:val="28"/>
          <w:lang w:eastAsia="en-US"/>
        </w:rPr>
        <w:t>«Мой Дагестан. Знаю, умею, учусь», 1 класс, 2024 г.</w:t>
      </w:r>
    </w:p>
    <w:p w14:paraId="3568392B" w14:textId="77777777" w:rsidR="0031204A" w:rsidRPr="0031204A" w:rsidRDefault="0031204A" w:rsidP="0031204A">
      <w:pPr>
        <w:shd w:val="clear" w:color="auto" w:fill="FFFFFF"/>
        <w:spacing w:after="0" w:line="240" w:lineRule="atLeast"/>
        <w:ind w:firstLine="709"/>
        <w:jc w:val="center"/>
        <w:rPr>
          <w:rFonts w:ascii="Times New Roman" w:hAnsi="Times New Roman" w:cs="Times New Roman"/>
          <w:sz w:val="28"/>
          <w:szCs w:val="28"/>
        </w:rPr>
      </w:pPr>
    </w:p>
    <w:tbl>
      <w:tblPr>
        <w:tblW w:w="11875" w:type="dxa"/>
        <w:tblLayout w:type="fixed"/>
        <w:tblCellMar>
          <w:top w:w="105" w:type="dxa"/>
          <w:left w:w="105" w:type="dxa"/>
          <w:bottom w:w="105" w:type="dxa"/>
          <w:right w:w="105" w:type="dxa"/>
        </w:tblCellMar>
        <w:tblLook w:val="04A0" w:firstRow="1" w:lastRow="0" w:firstColumn="1" w:lastColumn="0" w:noHBand="0" w:noVBand="1"/>
      </w:tblPr>
      <w:tblGrid>
        <w:gridCol w:w="672"/>
        <w:gridCol w:w="2835"/>
        <w:gridCol w:w="1134"/>
        <w:gridCol w:w="1134"/>
        <w:gridCol w:w="993"/>
        <w:gridCol w:w="1701"/>
        <w:gridCol w:w="3406"/>
      </w:tblGrid>
      <w:tr w:rsidR="0031204A" w:rsidRPr="0031204A" w14:paraId="771A046D" w14:textId="77777777" w:rsidTr="0031204A">
        <w:trPr>
          <w:trHeight w:val="729"/>
        </w:trPr>
        <w:tc>
          <w:tcPr>
            <w:tcW w:w="672" w:type="dxa"/>
            <w:tcBorders>
              <w:top w:val="single" w:sz="6" w:space="0" w:color="000000"/>
              <w:left w:val="single" w:sz="6" w:space="0" w:color="000000"/>
              <w:bottom w:val="single" w:sz="6" w:space="0" w:color="000000"/>
              <w:right w:val="single" w:sz="6" w:space="0" w:color="000000"/>
            </w:tcBorders>
          </w:tcPr>
          <w:p w14:paraId="7A65EB7A" w14:textId="77777777" w:rsidR="0031204A" w:rsidRPr="0031204A" w:rsidRDefault="0031204A" w:rsidP="0031204A">
            <w:pPr>
              <w:spacing w:after="0" w:line="240" w:lineRule="auto"/>
              <w:jc w:val="both"/>
              <w:rPr>
                <w:rFonts w:ascii="Times New Roman" w:eastAsia="Times New Roman" w:hAnsi="Times New Roman" w:cs="Times New Roman"/>
                <w:b/>
                <w:bCs/>
                <w:color w:val="000000"/>
                <w:sz w:val="24"/>
                <w:szCs w:val="24"/>
              </w:rPr>
            </w:pPr>
            <w:r w:rsidRPr="0031204A">
              <w:rPr>
                <w:rFonts w:ascii="Times New Roman" w:eastAsia="Times New Roman" w:hAnsi="Times New Roman" w:cs="Times New Roman"/>
                <w:b/>
                <w:bCs/>
                <w:color w:val="000000"/>
                <w:sz w:val="24"/>
                <w:szCs w:val="24"/>
              </w:rPr>
              <w:t>№ п</w:t>
            </w:r>
            <w:r w:rsidRPr="0031204A">
              <w:rPr>
                <w:rFonts w:ascii="Times New Roman" w:eastAsia="Times New Roman" w:hAnsi="Times New Roman" w:cs="Times New Roman"/>
                <w:b/>
                <w:bCs/>
                <w:color w:val="000000"/>
                <w:sz w:val="24"/>
                <w:szCs w:val="24"/>
                <w:lang w:val="en-US"/>
              </w:rPr>
              <w:t>/</w:t>
            </w:r>
            <w:r w:rsidRPr="0031204A">
              <w:rPr>
                <w:rFonts w:ascii="Times New Roman" w:eastAsia="Times New Roman" w:hAnsi="Times New Roman" w:cs="Times New Roman"/>
                <w:b/>
                <w:bCs/>
                <w:color w:val="000000"/>
                <w:sz w:val="24"/>
                <w:szCs w:val="24"/>
              </w:rPr>
              <w:t>п</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307A4C0" w14:textId="77777777" w:rsidR="0031204A" w:rsidRPr="0031204A" w:rsidRDefault="0031204A" w:rsidP="0031204A">
            <w:pPr>
              <w:spacing w:after="0" w:line="240" w:lineRule="auto"/>
              <w:rPr>
                <w:rFonts w:ascii="Times New Roman" w:eastAsia="Times New Roman" w:hAnsi="Times New Roman" w:cs="Times New Roman"/>
                <w:b/>
                <w:color w:val="000000"/>
                <w:sz w:val="24"/>
                <w:szCs w:val="24"/>
              </w:rPr>
            </w:pPr>
            <w:r w:rsidRPr="0031204A">
              <w:rPr>
                <w:rFonts w:ascii="Times New Roman" w:eastAsia="Times New Roman" w:hAnsi="Times New Roman" w:cs="Times New Roman"/>
                <w:b/>
                <w:bCs/>
                <w:color w:val="000000"/>
                <w:sz w:val="24"/>
                <w:szCs w:val="24"/>
              </w:rPr>
              <w:t xml:space="preserve">Темы внеурочной деятельности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7483649" w14:textId="77777777" w:rsidR="0031204A" w:rsidRPr="0031204A" w:rsidRDefault="0031204A" w:rsidP="0031204A">
            <w:pPr>
              <w:spacing w:after="0" w:line="240" w:lineRule="auto"/>
              <w:jc w:val="both"/>
              <w:rPr>
                <w:rFonts w:ascii="Times New Roman" w:eastAsia="Times New Roman" w:hAnsi="Times New Roman" w:cs="Times New Roman"/>
                <w:b/>
                <w:color w:val="000000"/>
                <w:sz w:val="24"/>
                <w:szCs w:val="24"/>
              </w:rPr>
            </w:pPr>
            <w:r w:rsidRPr="0031204A">
              <w:rPr>
                <w:rFonts w:ascii="Times New Roman" w:eastAsia="Times New Roman" w:hAnsi="Times New Roman" w:cs="Times New Roman"/>
                <w:b/>
                <w:color w:val="000000"/>
                <w:sz w:val="24"/>
                <w:szCs w:val="24"/>
              </w:rPr>
              <w:t>Стр. учебника</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85774DF" w14:textId="77777777" w:rsidR="0031204A" w:rsidRPr="0031204A" w:rsidRDefault="0031204A" w:rsidP="0031204A">
            <w:pPr>
              <w:spacing w:after="0" w:line="240" w:lineRule="auto"/>
              <w:jc w:val="both"/>
              <w:rPr>
                <w:rFonts w:ascii="Times New Roman" w:eastAsia="Times New Roman" w:hAnsi="Times New Roman" w:cs="Times New Roman"/>
                <w:b/>
                <w:bCs/>
                <w:color w:val="000000"/>
                <w:sz w:val="24"/>
                <w:szCs w:val="24"/>
              </w:rPr>
            </w:pPr>
            <w:r w:rsidRPr="0031204A">
              <w:rPr>
                <w:rFonts w:ascii="Times New Roman" w:eastAsia="Times New Roman" w:hAnsi="Times New Roman" w:cs="Times New Roman"/>
                <w:b/>
                <w:bCs/>
                <w:color w:val="000000"/>
                <w:sz w:val="24"/>
                <w:szCs w:val="24"/>
              </w:rPr>
              <w:t>Стр. рабочей тетради</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E2B6D80" w14:textId="77777777" w:rsidR="0031204A" w:rsidRPr="0031204A" w:rsidRDefault="0031204A" w:rsidP="0031204A">
            <w:pPr>
              <w:spacing w:after="0" w:line="240" w:lineRule="auto"/>
              <w:jc w:val="both"/>
              <w:rPr>
                <w:rFonts w:ascii="Times New Roman" w:eastAsia="Times New Roman" w:hAnsi="Times New Roman" w:cs="Times New Roman"/>
                <w:b/>
                <w:color w:val="000000"/>
                <w:sz w:val="24"/>
                <w:szCs w:val="24"/>
              </w:rPr>
            </w:pPr>
            <w:r w:rsidRPr="0031204A">
              <w:rPr>
                <w:rFonts w:ascii="Times New Roman" w:eastAsia="Times New Roman" w:hAnsi="Times New Roman" w:cs="Times New Roman"/>
                <w:b/>
                <w:bCs/>
                <w:color w:val="000000"/>
                <w:sz w:val="24"/>
                <w:szCs w:val="24"/>
              </w:rPr>
              <w:t>Кол-во часов</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3147CDA" w14:textId="77777777" w:rsidR="0031204A" w:rsidRPr="0031204A" w:rsidRDefault="0031204A" w:rsidP="0031204A">
            <w:pPr>
              <w:spacing w:after="0" w:line="240" w:lineRule="auto"/>
              <w:jc w:val="both"/>
              <w:rPr>
                <w:rFonts w:ascii="Times New Roman" w:eastAsia="Times New Roman" w:hAnsi="Times New Roman" w:cs="Times New Roman"/>
                <w:color w:val="000000"/>
                <w:sz w:val="24"/>
                <w:szCs w:val="24"/>
              </w:rPr>
            </w:pPr>
            <w:r w:rsidRPr="0031204A">
              <w:rPr>
                <w:rFonts w:ascii="Times New Roman" w:eastAsia="Times New Roman" w:hAnsi="Times New Roman" w:cs="Times New Roman"/>
                <w:b/>
                <w:bCs/>
                <w:color w:val="000000"/>
                <w:sz w:val="24"/>
                <w:szCs w:val="24"/>
              </w:rPr>
              <w:t>Вид деятельности</w:t>
            </w:r>
          </w:p>
        </w:tc>
        <w:tc>
          <w:tcPr>
            <w:tcW w:w="3406" w:type="dxa"/>
            <w:tcBorders>
              <w:top w:val="single" w:sz="6" w:space="0" w:color="000000"/>
              <w:left w:val="single" w:sz="6" w:space="0" w:color="000000"/>
              <w:bottom w:val="single" w:sz="6" w:space="0" w:color="000000"/>
              <w:right w:val="single" w:sz="6" w:space="0" w:color="000000"/>
            </w:tcBorders>
          </w:tcPr>
          <w:p w14:paraId="34067743" w14:textId="77777777" w:rsidR="0031204A" w:rsidRPr="0031204A" w:rsidRDefault="0031204A" w:rsidP="0031204A">
            <w:pPr>
              <w:spacing w:after="0" w:line="240" w:lineRule="auto"/>
              <w:jc w:val="both"/>
              <w:rPr>
                <w:rFonts w:ascii="Times New Roman" w:eastAsia="Times New Roman" w:hAnsi="Times New Roman" w:cs="Times New Roman"/>
                <w:b/>
                <w:bCs/>
                <w:color w:val="000000"/>
                <w:sz w:val="24"/>
                <w:szCs w:val="24"/>
              </w:rPr>
            </w:pPr>
            <w:r w:rsidRPr="0031204A">
              <w:rPr>
                <w:rFonts w:ascii="Times New Roman" w:eastAsia="Times New Roman" w:hAnsi="Times New Roman" w:cs="Times New Roman"/>
                <w:b/>
                <w:bCs/>
                <w:color w:val="000000"/>
                <w:sz w:val="24"/>
                <w:szCs w:val="24"/>
              </w:rPr>
              <w:t>ЦОР</w:t>
            </w:r>
          </w:p>
        </w:tc>
      </w:tr>
      <w:tr w:rsidR="0031204A" w:rsidRPr="0031204A" w14:paraId="5504854F" w14:textId="77777777" w:rsidTr="0031204A">
        <w:trPr>
          <w:trHeight w:val="816"/>
        </w:trPr>
        <w:tc>
          <w:tcPr>
            <w:tcW w:w="672" w:type="dxa"/>
            <w:tcBorders>
              <w:top w:val="single" w:sz="6" w:space="0" w:color="000000"/>
              <w:left w:val="single" w:sz="6" w:space="0" w:color="000000"/>
              <w:bottom w:val="single" w:sz="6" w:space="0" w:color="000000"/>
              <w:right w:val="single" w:sz="6" w:space="0" w:color="000000"/>
            </w:tcBorders>
          </w:tcPr>
          <w:p w14:paraId="3C28C78D" w14:textId="77777777" w:rsidR="0031204A" w:rsidRPr="0031204A" w:rsidRDefault="0031204A" w:rsidP="0031204A">
            <w:pPr>
              <w:spacing w:after="0" w:line="240" w:lineRule="auto"/>
              <w:rPr>
                <w:rFonts w:ascii="Times New Roman" w:hAnsi="Times New Roman" w:cs="Times New Roman"/>
                <w:sz w:val="24"/>
                <w:szCs w:val="24"/>
              </w:rPr>
            </w:pPr>
            <w:r w:rsidRPr="0031204A">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37C531A" w14:textId="77777777" w:rsidR="0031204A" w:rsidRPr="0031204A" w:rsidRDefault="0031204A" w:rsidP="0031204A">
            <w:pPr>
              <w:spacing w:after="0" w:line="240" w:lineRule="atLeast"/>
              <w:rPr>
                <w:rFonts w:ascii="Times New Roman" w:hAnsi="Times New Roman" w:cs="Times New Roman"/>
                <w:sz w:val="24"/>
                <w:szCs w:val="24"/>
              </w:rPr>
            </w:pPr>
            <w:r w:rsidRPr="0031204A">
              <w:rPr>
                <w:rFonts w:ascii="Times New Roman" w:hAnsi="Times New Roman" w:cs="Times New Roman"/>
                <w:sz w:val="24"/>
                <w:szCs w:val="24"/>
              </w:rPr>
              <w:t xml:space="preserve">Дружная компания героев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38CCEFB"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6-7</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ED5869"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7</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B659D32"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44C53F7"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туристко - краеведческая</w:t>
            </w:r>
          </w:p>
        </w:tc>
        <w:tc>
          <w:tcPr>
            <w:tcW w:w="3406" w:type="dxa"/>
            <w:tcBorders>
              <w:top w:val="single" w:sz="6" w:space="0" w:color="000000"/>
              <w:left w:val="single" w:sz="6" w:space="0" w:color="000000"/>
              <w:bottom w:val="single" w:sz="6" w:space="0" w:color="000000"/>
              <w:right w:val="single" w:sz="6" w:space="0" w:color="000000"/>
            </w:tcBorders>
          </w:tcPr>
          <w:p w14:paraId="3F3E0B8A" w14:textId="77777777" w:rsidR="0031204A" w:rsidRPr="0031204A" w:rsidRDefault="0031204A" w:rsidP="0031204A">
            <w:pPr>
              <w:shd w:val="clear" w:color="auto" w:fill="FFFFFF"/>
              <w:spacing w:after="0" w:line="240" w:lineRule="atLeast"/>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u w:val="single"/>
              </w:rPr>
              <w:t>http://school-collection.edu.ru/</w:t>
            </w:r>
          </w:p>
          <w:p w14:paraId="4A4D7AAF" w14:textId="77777777" w:rsidR="0031204A" w:rsidRPr="0031204A" w:rsidRDefault="0031204A" w:rsidP="0031204A">
            <w:pPr>
              <w:shd w:val="clear" w:color="auto" w:fill="FFFFFF"/>
              <w:spacing w:after="0" w:line="240" w:lineRule="atLeast"/>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https://resh.edu.ru/</w:t>
            </w:r>
          </w:p>
          <w:p w14:paraId="19686557"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t>http: wikitravel.org.ru.Дагестан</w:t>
            </w:r>
          </w:p>
        </w:tc>
      </w:tr>
      <w:tr w:rsidR="0031204A" w:rsidRPr="0031204A" w14:paraId="00C2ABB3" w14:textId="77777777" w:rsidTr="0031204A">
        <w:trPr>
          <w:trHeight w:val="610"/>
        </w:trPr>
        <w:tc>
          <w:tcPr>
            <w:tcW w:w="672" w:type="dxa"/>
            <w:tcBorders>
              <w:top w:val="single" w:sz="6" w:space="0" w:color="000000"/>
              <w:left w:val="single" w:sz="6" w:space="0" w:color="000000"/>
              <w:bottom w:val="single" w:sz="6" w:space="0" w:color="000000"/>
              <w:right w:val="single" w:sz="6" w:space="0" w:color="000000"/>
            </w:tcBorders>
          </w:tcPr>
          <w:p w14:paraId="297B0536"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2.</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F83B677" w14:textId="77777777" w:rsidR="0031204A" w:rsidRPr="0031204A" w:rsidRDefault="0031204A" w:rsidP="0031204A">
            <w:pPr>
              <w:spacing w:after="0" w:line="240" w:lineRule="atLeast"/>
              <w:rPr>
                <w:rFonts w:ascii="Times New Roman" w:hAnsi="Times New Roman" w:cs="Times New Roman"/>
                <w:sz w:val="24"/>
                <w:szCs w:val="24"/>
              </w:rPr>
            </w:pPr>
            <w:r w:rsidRPr="0031204A">
              <w:rPr>
                <w:rFonts w:ascii="Times New Roman" w:hAnsi="Times New Roman" w:cs="Times New Roman"/>
                <w:sz w:val="24"/>
                <w:szCs w:val="24"/>
              </w:rPr>
              <w:t xml:space="preserve">Самый южный регион России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AFBE8DF"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8-9</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D216D62"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8-9</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66E0F30"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7495BF5"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туристко - краеведческая</w:t>
            </w:r>
          </w:p>
        </w:tc>
        <w:tc>
          <w:tcPr>
            <w:tcW w:w="3406" w:type="dxa"/>
            <w:tcBorders>
              <w:top w:val="single" w:sz="6" w:space="0" w:color="000000"/>
              <w:left w:val="single" w:sz="6" w:space="0" w:color="000000"/>
              <w:bottom w:val="single" w:sz="6" w:space="0" w:color="000000"/>
              <w:right w:val="single" w:sz="6" w:space="0" w:color="000000"/>
            </w:tcBorders>
          </w:tcPr>
          <w:p w14:paraId="0459B6B3"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r w:rsidR="0031204A" w:rsidRPr="0031204A" w14:paraId="4954A4B8" w14:textId="77777777" w:rsidTr="0031204A">
        <w:trPr>
          <w:trHeight w:val="699"/>
        </w:trPr>
        <w:tc>
          <w:tcPr>
            <w:tcW w:w="672" w:type="dxa"/>
            <w:tcBorders>
              <w:top w:val="single" w:sz="6" w:space="0" w:color="000000"/>
              <w:left w:val="single" w:sz="6" w:space="0" w:color="000000"/>
              <w:bottom w:val="single" w:sz="6" w:space="0" w:color="000000"/>
              <w:right w:val="single" w:sz="6" w:space="0" w:color="000000"/>
            </w:tcBorders>
          </w:tcPr>
          <w:p w14:paraId="4741AE1F"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DC1A8AA" w14:textId="77777777" w:rsidR="0031204A" w:rsidRPr="0031204A" w:rsidRDefault="0031204A" w:rsidP="0031204A">
            <w:pPr>
              <w:spacing w:after="0" w:line="240" w:lineRule="atLeast"/>
              <w:rPr>
                <w:rFonts w:ascii="Times New Roman" w:hAnsi="Times New Roman" w:cs="Times New Roman"/>
                <w:sz w:val="24"/>
                <w:szCs w:val="24"/>
              </w:rPr>
            </w:pPr>
            <w:r w:rsidRPr="0031204A">
              <w:rPr>
                <w:rFonts w:ascii="Times New Roman" w:hAnsi="Times New Roman" w:cs="Times New Roman"/>
                <w:sz w:val="24"/>
                <w:szCs w:val="24"/>
              </w:rPr>
              <w:t xml:space="preserve">Рождённые в Дагестане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970590D"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12-13</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1512A6"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10</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1795CB9"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7E6E6C5"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туристко - краеведческая</w:t>
            </w:r>
          </w:p>
        </w:tc>
        <w:tc>
          <w:tcPr>
            <w:tcW w:w="3406" w:type="dxa"/>
            <w:tcBorders>
              <w:top w:val="single" w:sz="6" w:space="0" w:color="000000"/>
              <w:left w:val="single" w:sz="6" w:space="0" w:color="000000"/>
              <w:bottom w:val="single" w:sz="6" w:space="0" w:color="000000"/>
              <w:right w:val="single" w:sz="6" w:space="0" w:color="000000"/>
            </w:tcBorders>
          </w:tcPr>
          <w:p w14:paraId="002FEAF0"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r w:rsidR="0031204A" w:rsidRPr="0031204A" w14:paraId="5430A24B" w14:textId="77777777" w:rsidTr="0031204A">
        <w:trPr>
          <w:trHeight w:val="622"/>
        </w:trPr>
        <w:tc>
          <w:tcPr>
            <w:tcW w:w="672" w:type="dxa"/>
            <w:tcBorders>
              <w:top w:val="single" w:sz="6" w:space="0" w:color="000000"/>
              <w:left w:val="single" w:sz="6" w:space="0" w:color="000000"/>
              <w:bottom w:val="single" w:sz="6" w:space="0" w:color="000000"/>
              <w:right w:val="single" w:sz="6" w:space="0" w:color="000000"/>
            </w:tcBorders>
          </w:tcPr>
          <w:p w14:paraId="4F401524"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4.</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877D653" w14:textId="77777777" w:rsidR="0031204A" w:rsidRPr="0031204A" w:rsidRDefault="0031204A" w:rsidP="0031204A">
            <w:pPr>
              <w:spacing w:after="0" w:line="240" w:lineRule="atLeast"/>
              <w:rPr>
                <w:rFonts w:ascii="Times New Roman" w:hAnsi="Times New Roman" w:cs="Times New Roman"/>
                <w:sz w:val="24"/>
                <w:szCs w:val="24"/>
              </w:rPr>
            </w:pPr>
            <w:r w:rsidRPr="0031204A">
              <w:rPr>
                <w:rFonts w:ascii="Times New Roman" w:hAnsi="Times New Roman" w:cs="Times New Roman"/>
                <w:sz w:val="24"/>
                <w:szCs w:val="24"/>
              </w:rPr>
              <w:t xml:space="preserve">Дружба, проверенная веками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8661C98"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14-15</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063E961"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11</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3FD193C"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FBDFB52"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туристко - краеведческая</w:t>
            </w:r>
          </w:p>
        </w:tc>
        <w:tc>
          <w:tcPr>
            <w:tcW w:w="3406" w:type="dxa"/>
            <w:tcBorders>
              <w:top w:val="single" w:sz="6" w:space="0" w:color="000000"/>
              <w:left w:val="single" w:sz="6" w:space="0" w:color="000000"/>
              <w:bottom w:val="single" w:sz="6" w:space="0" w:color="000000"/>
              <w:right w:val="single" w:sz="6" w:space="0" w:color="000000"/>
            </w:tcBorders>
          </w:tcPr>
          <w:p w14:paraId="465F619D"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r w:rsidR="0031204A" w:rsidRPr="0031204A" w14:paraId="061C0460" w14:textId="77777777" w:rsidTr="0031204A">
        <w:trPr>
          <w:trHeight w:val="709"/>
        </w:trPr>
        <w:tc>
          <w:tcPr>
            <w:tcW w:w="672" w:type="dxa"/>
            <w:tcBorders>
              <w:top w:val="single" w:sz="6" w:space="0" w:color="000000"/>
              <w:left w:val="single" w:sz="6" w:space="0" w:color="000000"/>
              <w:bottom w:val="single" w:sz="6" w:space="0" w:color="000000"/>
              <w:right w:val="single" w:sz="6" w:space="0" w:color="000000"/>
            </w:tcBorders>
          </w:tcPr>
          <w:p w14:paraId="68CF046A"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8E9494C" w14:textId="77777777" w:rsidR="0031204A" w:rsidRPr="0031204A" w:rsidRDefault="0031204A" w:rsidP="0031204A">
            <w:pPr>
              <w:spacing w:after="0" w:line="240" w:lineRule="atLeast"/>
              <w:rPr>
                <w:rFonts w:ascii="Times New Roman" w:hAnsi="Times New Roman" w:cs="Times New Roman"/>
                <w:sz w:val="24"/>
                <w:szCs w:val="24"/>
              </w:rPr>
            </w:pPr>
            <w:r w:rsidRPr="0031204A">
              <w:rPr>
                <w:rFonts w:ascii="Times New Roman" w:hAnsi="Times New Roman" w:cs="Times New Roman"/>
                <w:sz w:val="24"/>
                <w:szCs w:val="24"/>
              </w:rPr>
              <w:t xml:space="preserve">Команда с улицы Батырая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8ADCCF0"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16-17</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E9BF559"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12</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02008DC"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800BC3C"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туристко - краеведческая</w:t>
            </w:r>
          </w:p>
        </w:tc>
        <w:tc>
          <w:tcPr>
            <w:tcW w:w="3406" w:type="dxa"/>
            <w:tcBorders>
              <w:top w:val="single" w:sz="6" w:space="0" w:color="000000"/>
              <w:left w:val="single" w:sz="6" w:space="0" w:color="000000"/>
              <w:bottom w:val="single" w:sz="6" w:space="0" w:color="000000"/>
              <w:right w:val="single" w:sz="6" w:space="0" w:color="000000"/>
            </w:tcBorders>
          </w:tcPr>
          <w:p w14:paraId="5F421B3E"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r w:rsidR="0031204A" w:rsidRPr="0031204A" w14:paraId="5A4AE563" w14:textId="77777777" w:rsidTr="0031204A">
        <w:trPr>
          <w:trHeight w:val="578"/>
        </w:trPr>
        <w:tc>
          <w:tcPr>
            <w:tcW w:w="672" w:type="dxa"/>
            <w:tcBorders>
              <w:top w:val="single" w:sz="6" w:space="0" w:color="000000"/>
              <w:left w:val="single" w:sz="6" w:space="0" w:color="000000"/>
              <w:bottom w:val="single" w:sz="6" w:space="0" w:color="000000"/>
              <w:right w:val="single" w:sz="6" w:space="0" w:color="000000"/>
            </w:tcBorders>
          </w:tcPr>
          <w:p w14:paraId="7BE08B19"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0452F12" w14:textId="77777777" w:rsidR="0031204A" w:rsidRPr="0031204A" w:rsidRDefault="0031204A" w:rsidP="0031204A">
            <w:pPr>
              <w:spacing w:after="0" w:line="240" w:lineRule="atLeast"/>
              <w:rPr>
                <w:rFonts w:ascii="Times New Roman" w:hAnsi="Times New Roman" w:cs="Times New Roman"/>
                <w:sz w:val="24"/>
                <w:szCs w:val="24"/>
              </w:rPr>
            </w:pPr>
            <w:r w:rsidRPr="0031204A">
              <w:rPr>
                <w:rFonts w:ascii="Times New Roman" w:hAnsi="Times New Roman" w:cs="Times New Roman"/>
                <w:sz w:val="24"/>
                <w:szCs w:val="24"/>
              </w:rPr>
              <w:t xml:space="preserve">Когда цветёт Ногайская степь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92BC272"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18-19</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CF6177"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13</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4DAC1BC"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7472948"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туристко - краеведческая</w:t>
            </w:r>
          </w:p>
        </w:tc>
        <w:tc>
          <w:tcPr>
            <w:tcW w:w="3406" w:type="dxa"/>
            <w:tcBorders>
              <w:top w:val="single" w:sz="6" w:space="0" w:color="000000"/>
              <w:left w:val="single" w:sz="6" w:space="0" w:color="000000"/>
              <w:bottom w:val="single" w:sz="6" w:space="0" w:color="000000"/>
              <w:right w:val="single" w:sz="6" w:space="0" w:color="000000"/>
            </w:tcBorders>
          </w:tcPr>
          <w:p w14:paraId="20077CC9"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r w:rsidR="0031204A" w:rsidRPr="0031204A" w14:paraId="5F684F91" w14:textId="77777777" w:rsidTr="0031204A">
        <w:trPr>
          <w:trHeight w:val="685"/>
        </w:trPr>
        <w:tc>
          <w:tcPr>
            <w:tcW w:w="672" w:type="dxa"/>
            <w:tcBorders>
              <w:top w:val="single" w:sz="6" w:space="0" w:color="000000"/>
              <w:left w:val="single" w:sz="6" w:space="0" w:color="000000"/>
              <w:bottom w:val="single" w:sz="6" w:space="0" w:color="000000"/>
              <w:right w:val="single" w:sz="6" w:space="0" w:color="000000"/>
            </w:tcBorders>
          </w:tcPr>
          <w:p w14:paraId="064EF3EA"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7.</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DF00F88" w14:textId="77777777" w:rsidR="0031204A" w:rsidRPr="0031204A" w:rsidRDefault="0031204A" w:rsidP="0031204A">
            <w:pPr>
              <w:spacing w:after="0" w:line="240" w:lineRule="atLeast"/>
              <w:rPr>
                <w:rFonts w:ascii="Times New Roman" w:hAnsi="Times New Roman" w:cs="Times New Roman"/>
                <w:b/>
                <w:sz w:val="24"/>
                <w:szCs w:val="24"/>
              </w:rPr>
            </w:pPr>
            <w:r w:rsidRPr="0031204A">
              <w:rPr>
                <w:rFonts w:ascii="Times New Roman" w:hAnsi="Times New Roman" w:cs="Times New Roman"/>
                <w:b/>
                <w:sz w:val="24"/>
                <w:szCs w:val="24"/>
              </w:rPr>
              <w:t xml:space="preserve">Проект « Холмы Дагестана»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D909EBD"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20-21</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0267354"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14-15</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E233FF8"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95A00DB"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 xml:space="preserve">Проектная </w:t>
            </w:r>
          </w:p>
        </w:tc>
        <w:tc>
          <w:tcPr>
            <w:tcW w:w="3406" w:type="dxa"/>
            <w:tcBorders>
              <w:top w:val="single" w:sz="6" w:space="0" w:color="000000"/>
              <w:left w:val="single" w:sz="6" w:space="0" w:color="000000"/>
              <w:bottom w:val="single" w:sz="6" w:space="0" w:color="000000"/>
              <w:right w:val="single" w:sz="6" w:space="0" w:color="000000"/>
            </w:tcBorders>
          </w:tcPr>
          <w:p w14:paraId="6CDFC3D2"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r w:rsidR="0031204A" w:rsidRPr="0031204A" w14:paraId="78F54821" w14:textId="77777777" w:rsidTr="0031204A">
        <w:trPr>
          <w:trHeight w:val="588"/>
        </w:trPr>
        <w:tc>
          <w:tcPr>
            <w:tcW w:w="672" w:type="dxa"/>
            <w:tcBorders>
              <w:top w:val="single" w:sz="6" w:space="0" w:color="000000"/>
              <w:left w:val="single" w:sz="6" w:space="0" w:color="000000"/>
              <w:bottom w:val="single" w:sz="6" w:space="0" w:color="000000"/>
              <w:right w:val="single" w:sz="6" w:space="0" w:color="000000"/>
            </w:tcBorders>
          </w:tcPr>
          <w:p w14:paraId="3FC14651"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4B366B1" w14:textId="77777777" w:rsidR="0031204A" w:rsidRPr="0031204A" w:rsidRDefault="0031204A" w:rsidP="0031204A">
            <w:pPr>
              <w:spacing w:after="0" w:line="240" w:lineRule="atLeast"/>
              <w:rPr>
                <w:rFonts w:ascii="Times New Roman" w:hAnsi="Times New Roman" w:cs="Times New Roman"/>
                <w:b/>
                <w:sz w:val="24"/>
                <w:szCs w:val="24"/>
              </w:rPr>
            </w:pPr>
            <w:r w:rsidRPr="0031204A">
              <w:rPr>
                <w:rFonts w:ascii="Times New Roman" w:hAnsi="Times New Roman" w:cs="Times New Roman"/>
                <w:b/>
                <w:sz w:val="24"/>
                <w:szCs w:val="24"/>
              </w:rPr>
              <w:t xml:space="preserve">Проект «Двугорбый верблюд»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1778944"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22-23</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1D9BE03"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16-17</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95B376F"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B6A5599"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Проектная</w:t>
            </w:r>
          </w:p>
        </w:tc>
        <w:tc>
          <w:tcPr>
            <w:tcW w:w="3406" w:type="dxa"/>
            <w:tcBorders>
              <w:top w:val="single" w:sz="6" w:space="0" w:color="000000"/>
              <w:left w:val="single" w:sz="6" w:space="0" w:color="000000"/>
              <w:bottom w:val="single" w:sz="6" w:space="0" w:color="000000"/>
              <w:right w:val="single" w:sz="6" w:space="0" w:color="000000"/>
            </w:tcBorders>
          </w:tcPr>
          <w:p w14:paraId="1962A8E0"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r w:rsidR="0031204A" w:rsidRPr="0031204A" w14:paraId="5B907F52" w14:textId="77777777" w:rsidTr="0031204A">
        <w:trPr>
          <w:trHeight w:val="694"/>
        </w:trPr>
        <w:tc>
          <w:tcPr>
            <w:tcW w:w="672" w:type="dxa"/>
            <w:tcBorders>
              <w:top w:val="single" w:sz="6" w:space="0" w:color="000000"/>
              <w:left w:val="single" w:sz="6" w:space="0" w:color="000000"/>
              <w:bottom w:val="single" w:sz="6" w:space="0" w:color="000000"/>
              <w:right w:val="single" w:sz="6" w:space="0" w:color="000000"/>
            </w:tcBorders>
          </w:tcPr>
          <w:p w14:paraId="74DD0103"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D7CC700" w14:textId="77777777" w:rsidR="0031204A" w:rsidRPr="0031204A" w:rsidRDefault="0031204A" w:rsidP="0031204A">
            <w:pPr>
              <w:spacing w:after="0" w:line="240" w:lineRule="atLeast"/>
              <w:rPr>
                <w:rFonts w:ascii="Times New Roman" w:hAnsi="Times New Roman" w:cs="Times New Roman"/>
                <w:b/>
                <w:sz w:val="24"/>
                <w:szCs w:val="24"/>
              </w:rPr>
            </w:pPr>
            <w:r w:rsidRPr="0031204A">
              <w:rPr>
                <w:rFonts w:ascii="Times New Roman" w:hAnsi="Times New Roman" w:cs="Times New Roman"/>
                <w:b/>
                <w:sz w:val="24"/>
                <w:szCs w:val="24"/>
              </w:rPr>
              <w:t>Проект «Ногайская степь»</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6EB2F08"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26-27</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780C30"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18-19</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37875D0"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F4C8760"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Пролектная</w:t>
            </w:r>
          </w:p>
        </w:tc>
        <w:tc>
          <w:tcPr>
            <w:tcW w:w="3406" w:type="dxa"/>
            <w:tcBorders>
              <w:top w:val="single" w:sz="6" w:space="0" w:color="000000"/>
              <w:left w:val="single" w:sz="6" w:space="0" w:color="000000"/>
              <w:bottom w:val="single" w:sz="6" w:space="0" w:color="000000"/>
              <w:right w:val="single" w:sz="6" w:space="0" w:color="000000"/>
            </w:tcBorders>
          </w:tcPr>
          <w:p w14:paraId="25F24D69"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r w:rsidR="0031204A" w:rsidRPr="0031204A" w14:paraId="525DB529" w14:textId="77777777" w:rsidTr="0031204A">
        <w:trPr>
          <w:trHeight w:val="598"/>
        </w:trPr>
        <w:tc>
          <w:tcPr>
            <w:tcW w:w="672" w:type="dxa"/>
            <w:tcBorders>
              <w:top w:val="single" w:sz="6" w:space="0" w:color="000000"/>
              <w:left w:val="single" w:sz="6" w:space="0" w:color="000000"/>
              <w:bottom w:val="single" w:sz="6" w:space="0" w:color="000000"/>
              <w:right w:val="single" w:sz="6" w:space="0" w:color="000000"/>
            </w:tcBorders>
          </w:tcPr>
          <w:p w14:paraId="5171663F"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lastRenderedPageBreak/>
              <w:t>10.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66C6997" w14:textId="77777777" w:rsidR="0031204A" w:rsidRPr="0031204A" w:rsidRDefault="0031204A" w:rsidP="0031204A">
            <w:pPr>
              <w:spacing w:after="0" w:line="240" w:lineRule="atLeast"/>
              <w:rPr>
                <w:rFonts w:ascii="Times New Roman" w:hAnsi="Times New Roman" w:cs="Times New Roman"/>
                <w:sz w:val="24"/>
                <w:szCs w:val="24"/>
              </w:rPr>
            </w:pPr>
            <w:r w:rsidRPr="0031204A">
              <w:rPr>
                <w:rFonts w:ascii="Times New Roman" w:hAnsi="Times New Roman" w:cs="Times New Roman"/>
                <w:sz w:val="24"/>
                <w:szCs w:val="24"/>
              </w:rPr>
              <w:t xml:space="preserve">На родине Багратиона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81B6C26"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30-31</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109A50"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20-21</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AFCC4DB"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E18DE93"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туристко - краеведческая</w:t>
            </w:r>
          </w:p>
        </w:tc>
        <w:tc>
          <w:tcPr>
            <w:tcW w:w="3406" w:type="dxa"/>
            <w:tcBorders>
              <w:top w:val="single" w:sz="6" w:space="0" w:color="000000"/>
              <w:left w:val="single" w:sz="6" w:space="0" w:color="000000"/>
              <w:bottom w:val="single" w:sz="6" w:space="0" w:color="000000"/>
              <w:right w:val="single" w:sz="6" w:space="0" w:color="000000"/>
            </w:tcBorders>
          </w:tcPr>
          <w:p w14:paraId="0B1F7F27"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r w:rsidR="0031204A" w:rsidRPr="0031204A" w14:paraId="351EF4E7" w14:textId="77777777" w:rsidTr="0031204A">
        <w:trPr>
          <w:trHeight w:val="541"/>
        </w:trPr>
        <w:tc>
          <w:tcPr>
            <w:tcW w:w="672" w:type="dxa"/>
            <w:tcBorders>
              <w:top w:val="single" w:sz="6" w:space="0" w:color="000000"/>
              <w:left w:val="single" w:sz="6" w:space="0" w:color="000000"/>
              <w:bottom w:val="single" w:sz="6" w:space="0" w:color="000000"/>
              <w:right w:val="single" w:sz="6" w:space="0" w:color="000000"/>
            </w:tcBorders>
          </w:tcPr>
          <w:p w14:paraId="6FFBD65C"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B5B79EA" w14:textId="77777777" w:rsidR="0031204A" w:rsidRPr="0031204A" w:rsidRDefault="0031204A" w:rsidP="0031204A">
            <w:pPr>
              <w:spacing w:after="0" w:line="240" w:lineRule="atLeast"/>
              <w:rPr>
                <w:rFonts w:ascii="Times New Roman" w:hAnsi="Times New Roman" w:cs="Times New Roman"/>
                <w:b/>
                <w:sz w:val="24"/>
                <w:szCs w:val="24"/>
              </w:rPr>
            </w:pPr>
            <w:r w:rsidRPr="0031204A">
              <w:rPr>
                <w:rFonts w:ascii="Times New Roman" w:hAnsi="Times New Roman" w:cs="Times New Roman"/>
                <w:b/>
                <w:sz w:val="24"/>
                <w:szCs w:val="24"/>
              </w:rPr>
              <w:t xml:space="preserve">Проект «Рыбы»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F60CE76"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34-35</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DD7781"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22-23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E3E8CC5"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0AB339C"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Проектная</w:t>
            </w:r>
          </w:p>
        </w:tc>
        <w:tc>
          <w:tcPr>
            <w:tcW w:w="3406" w:type="dxa"/>
            <w:tcBorders>
              <w:top w:val="single" w:sz="6" w:space="0" w:color="000000"/>
              <w:left w:val="single" w:sz="6" w:space="0" w:color="000000"/>
              <w:bottom w:val="single" w:sz="6" w:space="0" w:color="000000"/>
              <w:right w:val="single" w:sz="6" w:space="0" w:color="000000"/>
            </w:tcBorders>
          </w:tcPr>
          <w:p w14:paraId="22E7E3E8"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r w:rsidR="0031204A" w:rsidRPr="0031204A" w14:paraId="7A6E64ED" w14:textId="77777777" w:rsidTr="0031204A">
        <w:trPr>
          <w:trHeight w:val="814"/>
        </w:trPr>
        <w:tc>
          <w:tcPr>
            <w:tcW w:w="672" w:type="dxa"/>
            <w:tcBorders>
              <w:top w:val="single" w:sz="6" w:space="0" w:color="000000"/>
              <w:left w:val="single" w:sz="6" w:space="0" w:color="000000"/>
              <w:bottom w:val="single" w:sz="6" w:space="0" w:color="000000"/>
              <w:right w:val="single" w:sz="6" w:space="0" w:color="000000"/>
            </w:tcBorders>
          </w:tcPr>
          <w:p w14:paraId="7FA60F8A"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12.</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0AF283B" w14:textId="77777777" w:rsidR="0031204A" w:rsidRPr="0031204A" w:rsidRDefault="0031204A" w:rsidP="0031204A">
            <w:pPr>
              <w:spacing w:after="0" w:line="240" w:lineRule="atLeast"/>
              <w:rPr>
                <w:rFonts w:ascii="Times New Roman" w:hAnsi="Times New Roman" w:cs="Times New Roman"/>
                <w:sz w:val="24"/>
                <w:szCs w:val="24"/>
              </w:rPr>
            </w:pPr>
            <w:r w:rsidRPr="0031204A">
              <w:rPr>
                <w:rFonts w:ascii="Times New Roman" w:hAnsi="Times New Roman" w:cs="Times New Roman"/>
                <w:sz w:val="24"/>
                <w:szCs w:val="24"/>
              </w:rPr>
              <w:t xml:space="preserve">«А на окне наличники»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AA72616"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36-37</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6D2535"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24</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B394EF9"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09795E1"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туристко - краеведческая</w:t>
            </w:r>
          </w:p>
        </w:tc>
        <w:tc>
          <w:tcPr>
            <w:tcW w:w="3406" w:type="dxa"/>
            <w:tcBorders>
              <w:top w:val="single" w:sz="6" w:space="0" w:color="000000"/>
              <w:left w:val="single" w:sz="6" w:space="0" w:color="000000"/>
              <w:bottom w:val="single" w:sz="6" w:space="0" w:color="000000"/>
              <w:right w:val="single" w:sz="6" w:space="0" w:color="000000"/>
            </w:tcBorders>
          </w:tcPr>
          <w:p w14:paraId="225D901D"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r w:rsidR="0031204A" w:rsidRPr="0031204A" w14:paraId="7BC9FF4F" w14:textId="77777777" w:rsidTr="0031204A">
        <w:trPr>
          <w:trHeight w:val="625"/>
        </w:trPr>
        <w:tc>
          <w:tcPr>
            <w:tcW w:w="672" w:type="dxa"/>
            <w:tcBorders>
              <w:top w:val="single" w:sz="6" w:space="0" w:color="000000"/>
              <w:left w:val="single" w:sz="6" w:space="0" w:color="000000"/>
              <w:bottom w:val="single" w:sz="6" w:space="0" w:color="000000"/>
              <w:right w:val="single" w:sz="6" w:space="0" w:color="000000"/>
            </w:tcBorders>
          </w:tcPr>
          <w:p w14:paraId="7822C15E"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13.</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8613B4A" w14:textId="77777777" w:rsidR="0031204A" w:rsidRPr="0031204A" w:rsidRDefault="0031204A" w:rsidP="0031204A">
            <w:pPr>
              <w:spacing w:after="0" w:line="240" w:lineRule="atLeast"/>
              <w:rPr>
                <w:rFonts w:ascii="Times New Roman" w:hAnsi="Times New Roman" w:cs="Times New Roman"/>
                <w:sz w:val="24"/>
                <w:szCs w:val="24"/>
              </w:rPr>
            </w:pPr>
            <w:r w:rsidRPr="0031204A">
              <w:rPr>
                <w:rFonts w:ascii="Times New Roman" w:hAnsi="Times New Roman" w:cs="Times New Roman"/>
                <w:sz w:val="24"/>
                <w:szCs w:val="24"/>
              </w:rPr>
              <w:t xml:space="preserve">Сон на спине буйвола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52C87BB"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38-39</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86008D2"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25</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73F2BBE"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D7DEE7E"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туристко - краеведческая</w:t>
            </w:r>
          </w:p>
        </w:tc>
        <w:tc>
          <w:tcPr>
            <w:tcW w:w="3406" w:type="dxa"/>
            <w:tcBorders>
              <w:top w:val="single" w:sz="6" w:space="0" w:color="000000"/>
              <w:left w:val="single" w:sz="6" w:space="0" w:color="000000"/>
              <w:bottom w:val="single" w:sz="6" w:space="0" w:color="000000"/>
              <w:right w:val="single" w:sz="6" w:space="0" w:color="000000"/>
            </w:tcBorders>
          </w:tcPr>
          <w:p w14:paraId="233322C7"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r w:rsidR="0031204A" w:rsidRPr="0031204A" w14:paraId="4F266082" w14:textId="77777777" w:rsidTr="0031204A">
        <w:trPr>
          <w:trHeight w:val="788"/>
        </w:trPr>
        <w:tc>
          <w:tcPr>
            <w:tcW w:w="672" w:type="dxa"/>
            <w:tcBorders>
              <w:top w:val="single" w:sz="6" w:space="0" w:color="000000"/>
              <w:left w:val="single" w:sz="6" w:space="0" w:color="000000"/>
              <w:bottom w:val="single" w:sz="6" w:space="0" w:color="000000"/>
              <w:right w:val="single" w:sz="6" w:space="0" w:color="000000"/>
            </w:tcBorders>
          </w:tcPr>
          <w:p w14:paraId="0F5483CC"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14.</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850D398" w14:textId="77777777" w:rsidR="0031204A" w:rsidRPr="0031204A" w:rsidRDefault="0031204A" w:rsidP="0031204A">
            <w:pPr>
              <w:spacing w:after="0" w:line="240" w:lineRule="atLeast"/>
              <w:rPr>
                <w:rFonts w:ascii="Times New Roman" w:hAnsi="Times New Roman" w:cs="Times New Roman"/>
                <w:sz w:val="24"/>
                <w:szCs w:val="24"/>
              </w:rPr>
            </w:pPr>
            <w:r w:rsidRPr="0031204A">
              <w:rPr>
                <w:rFonts w:ascii="Times New Roman" w:hAnsi="Times New Roman" w:cs="Times New Roman"/>
                <w:sz w:val="24"/>
                <w:szCs w:val="24"/>
              </w:rPr>
              <w:t>Сундук бабушки-кумычки -26-27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FD247B0"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42-43</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14D9C5"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26-27</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7F32232"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573CAE0"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туристко - краеведческая</w:t>
            </w:r>
          </w:p>
        </w:tc>
        <w:tc>
          <w:tcPr>
            <w:tcW w:w="3406" w:type="dxa"/>
            <w:tcBorders>
              <w:top w:val="single" w:sz="6" w:space="0" w:color="000000"/>
              <w:left w:val="single" w:sz="6" w:space="0" w:color="000000"/>
              <w:bottom w:val="single" w:sz="6" w:space="0" w:color="000000"/>
              <w:right w:val="single" w:sz="6" w:space="0" w:color="000000"/>
            </w:tcBorders>
          </w:tcPr>
          <w:p w14:paraId="763AF719"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r w:rsidR="0031204A" w:rsidRPr="0031204A" w14:paraId="150726CF" w14:textId="77777777" w:rsidTr="0031204A">
        <w:trPr>
          <w:trHeight w:val="619"/>
        </w:trPr>
        <w:tc>
          <w:tcPr>
            <w:tcW w:w="672" w:type="dxa"/>
            <w:tcBorders>
              <w:top w:val="single" w:sz="6" w:space="0" w:color="000000"/>
              <w:left w:val="single" w:sz="6" w:space="0" w:color="000000"/>
              <w:bottom w:val="single" w:sz="6" w:space="0" w:color="000000"/>
              <w:right w:val="single" w:sz="6" w:space="0" w:color="000000"/>
            </w:tcBorders>
          </w:tcPr>
          <w:p w14:paraId="0E5140C2"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E2E0AAC" w14:textId="77777777" w:rsidR="0031204A" w:rsidRPr="0031204A" w:rsidRDefault="0031204A" w:rsidP="0031204A">
            <w:pPr>
              <w:spacing w:after="0" w:line="240" w:lineRule="atLeast"/>
              <w:rPr>
                <w:rFonts w:ascii="Times New Roman" w:hAnsi="Times New Roman" w:cs="Times New Roman"/>
                <w:b/>
                <w:sz w:val="24"/>
                <w:szCs w:val="24"/>
              </w:rPr>
            </w:pPr>
            <w:r w:rsidRPr="0031204A">
              <w:rPr>
                <w:rFonts w:ascii="Times New Roman" w:hAnsi="Times New Roman" w:cs="Times New Roman"/>
                <w:b/>
                <w:sz w:val="24"/>
                <w:szCs w:val="24"/>
              </w:rPr>
              <w:t xml:space="preserve">Проект «Фруктовые сады»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75C4B2B"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44-45</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ABC6C91"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28-29</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99DB624"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2615726"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Проектная</w:t>
            </w:r>
          </w:p>
        </w:tc>
        <w:tc>
          <w:tcPr>
            <w:tcW w:w="3406" w:type="dxa"/>
            <w:tcBorders>
              <w:top w:val="single" w:sz="6" w:space="0" w:color="000000"/>
              <w:left w:val="single" w:sz="6" w:space="0" w:color="000000"/>
              <w:bottom w:val="single" w:sz="6" w:space="0" w:color="000000"/>
              <w:right w:val="single" w:sz="6" w:space="0" w:color="000000"/>
            </w:tcBorders>
          </w:tcPr>
          <w:p w14:paraId="2B591F01"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r w:rsidR="0031204A" w:rsidRPr="0031204A" w14:paraId="5FDBB2C0" w14:textId="77777777" w:rsidTr="0031204A">
        <w:trPr>
          <w:trHeight w:val="707"/>
        </w:trPr>
        <w:tc>
          <w:tcPr>
            <w:tcW w:w="672" w:type="dxa"/>
            <w:tcBorders>
              <w:top w:val="single" w:sz="6" w:space="0" w:color="000000"/>
              <w:left w:val="single" w:sz="6" w:space="0" w:color="000000"/>
              <w:bottom w:val="single" w:sz="6" w:space="0" w:color="000000"/>
              <w:right w:val="single" w:sz="6" w:space="0" w:color="000000"/>
            </w:tcBorders>
          </w:tcPr>
          <w:p w14:paraId="4E688494"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AB2F025" w14:textId="77777777" w:rsidR="0031204A" w:rsidRPr="0031204A" w:rsidRDefault="0031204A" w:rsidP="0031204A">
            <w:pPr>
              <w:spacing w:after="0" w:line="240" w:lineRule="atLeast"/>
              <w:rPr>
                <w:rFonts w:ascii="Times New Roman" w:hAnsi="Times New Roman" w:cs="Times New Roman"/>
                <w:sz w:val="24"/>
                <w:szCs w:val="24"/>
              </w:rPr>
            </w:pPr>
            <w:r w:rsidRPr="0031204A">
              <w:rPr>
                <w:rFonts w:ascii="Times New Roman" w:hAnsi="Times New Roman" w:cs="Times New Roman"/>
                <w:sz w:val="24"/>
                <w:szCs w:val="24"/>
              </w:rPr>
              <w:t xml:space="preserve">Красная книга Дагестана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DB36EC4"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48-49</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7AD3F4D"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30-31</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C624E9A"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26E5DC9"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туристко - краеведческая</w:t>
            </w:r>
          </w:p>
        </w:tc>
        <w:tc>
          <w:tcPr>
            <w:tcW w:w="3406" w:type="dxa"/>
            <w:tcBorders>
              <w:top w:val="single" w:sz="6" w:space="0" w:color="000000"/>
              <w:left w:val="single" w:sz="6" w:space="0" w:color="000000"/>
              <w:bottom w:val="single" w:sz="6" w:space="0" w:color="000000"/>
              <w:right w:val="single" w:sz="6" w:space="0" w:color="000000"/>
            </w:tcBorders>
          </w:tcPr>
          <w:p w14:paraId="1F10BAD1"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r w:rsidR="0031204A" w:rsidRPr="0031204A" w14:paraId="5DC75FC7" w14:textId="77777777" w:rsidTr="0031204A">
        <w:trPr>
          <w:trHeight w:val="629"/>
        </w:trPr>
        <w:tc>
          <w:tcPr>
            <w:tcW w:w="672" w:type="dxa"/>
            <w:tcBorders>
              <w:top w:val="single" w:sz="6" w:space="0" w:color="000000"/>
              <w:left w:val="single" w:sz="6" w:space="0" w:color="000000"/>
              <w:bottom w:val="single" w:sz="6" w:space="0" w:color="000000"/>
              <w:right w:val="single" w:sz="6" w:space="0" w:color="000000"/>
            </w:tcBorders>
          </w:tcPr>
          <w:p w14:paraId="0A654CE4"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17.</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B4371D6" w14:textId="77777777" w:rsidR="0031204A" w:rsidRPr="0031204A" w:rsidRDefault="0031204A" w:rsidP="0031204A">
            <w:pPr>
              <w:spacing w:after="0" w:line="240" w:lineRule="atLeast"/>
              <w:rPr>
                <w:rFonts w:ascii="Times New Roman" w:hAnsi="Times New Roman" w:cs="Times New Roman"/>
                <w:sz w:val="24"/>
                <w:szCs w:val="24"/>
              </w:rPr>
            </w:pPr>
            <w:r w:rsidRPr="0031204A">
              <w:rPr>
                <w:rFonts w:ascii="Times New Roman" w:hAnsi="Times New Roman" w:cs="Times New Roman"/>
                <w:sz w:val="24"/>
                <w:szCs w:val="24"/>
              </w:rPr>
              <w:t xml:space="preserve">Северные ворота Дагестана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57302A0"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54-55</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8386C8B"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32</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7A90815"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AA7E393"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туристко - краеведческая</w:t>
            </w:r>
          </w:p>
        </w:tc>
        <w:tc>
          <w:tcPr>
            <w:tcW w:w="3406" w:type="dxa"/>
            <w:tcBorders>
              <w:top w:val="single" w:sz="6" w:space="0" w:color="000000"/>
              <w:left w:val="single" w:sz="6" w:space="0" w:color="000000"/>
              <w:bottom w:val="single" w:sz="6" w:space="0" w:color="000000"/>
              <w:right w:val="single" w:sz="6" w:space="0" w:color="000000"/>
            </w:tcBorders>
          </w:tcPr>
          <w:p w14:paraId="35D23EFE"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r w:rsidR="0031204A" w:rsidRPr="0031204A" w14:paraId="70565F03" w14:textId="77777777" w:rsidTr="0031204A">
        <w:trPr>
          <w:trHeight w:val="735"/>
        </w:trPr>
        <w:tc>
          <w:tcPr>
            <w:tcW w:w="672" w:type="dxa"/>
            <w:tcBorders>
              <w:top w:val="single" w:sz="6" w:space="0" w:color="000000"/>
              <w:left w:val="single" w:sz="6" w:space="0" w:color="000000"/>
              <w:bottom w:val="single" w:sz="6" w:space="0" w:color="000000"/>
              <w:right w:val="single" w:sz="6" w:space="0" w:color="000000"/>
            </w:tcBorders>
          </w:tcPr>
          <w:p w14:paraId="44B23666"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3DDD07C" w14:textId="77777777" w:rsidR="0031204A" w:rsidRPr="0031204A" w:rsidRDefault="0031204A" w:rsidP="0031204A">
            <w:pPr>
              <w:spacing w:after="0" w:line="240" w:lineRule="atLeast"/>
              <w:rPr>
                <w:rFonts w:ascii="Times New Roman" w:hAnsi="Times New Roman" w:cs="Times New Roman"/>
                <w:sz w:val="24"/>
                <w:szCs w:val="24"/>
              </w:rPr>
            </w:pPr>
            <w:r w:rsidRPr="0031204A">
              <w:rPr>
                <w:rFonts w:ascii="Times New Roman" w:hAnsi="Times New Roman" w:cs="Times New Roman"/>
                <w:sz w:val="24"/>
                <w:szCs w:val="24"/>
              </w:rPr>
              <w:t xml:space="preserve">Билет до станции Чирюрт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F93C7F6"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56-57</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36B1AF0"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33</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EF51254"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ACCC946"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туристко - краеведческая</w:t>
            </w:r>
          </w:p>
        </w:tc>
        <w:tc>
          <w:tcPr>
            <w:tcW w:w="3406" w:type="dxa"/>
            <w:tcBorders>
              <w:top w:val="single" w:sz="6" w:space="0" w:color="000000"/>
              <w:left w:val="single" w:sz="6" w:space="0" w:color="000000"/>
              <w:bottom w:val="single" w:sz="6" w:space="0" w:color="000000"/>
              <w:right w:val="single" w:sz="6" w:space="0" w:color="000000"/>
            </w:tcBorders>
          </w:tcPr>
          <w:p w14:paraId="4D527B70"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r w:rsidR="0031204A" w:rsidRPr="0031204A" w14:paraId="3188063F" w14:textId="77777777" w:rsidTr="0031204A">
        <w:trPr>
          <w:trHeight w:val="658"/>
        </w:trPr>
        <w:tc>
          <w:tcPr>
            <w:tcW w:w="672" w:type="dxa"/>
            <w:tcBorders>
              <w:top w:val="single" w:sz="6" w:space="0" w:color="000000"/>
              <w:left w:val="single" w:sz="6" w:space="0" w:color="000000"/>
              <w:bottom w:val="single" w:sz="6" w:space="0" w:color="000000"/>
              <w:right w:val="single" w:sz="6" w:space="0" w:color="000000"/>
            </w:tcBorders>
          </w:tcPr>
          <w:p w14:paraId="3C87E270"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406AF57" w14:textId="77777777" w:rsidR="0031204A" w:rsidRPr="0031204A" w:rsidRDefault="0031204A" w:rsidP="0031204A">
            <w:pPr>
              <w:spacing w:after="0" w:line="240" w:lineRule="atLeast"/>
              <w:rPr>
                <w:rFonts w:ascii="Times New Roman" w:hAnsi="Times New Roman" w:cs="Times New Roman"/>
                <w:b/>
                <w:sz w:val="24"/>
                <w:szCs w:val="24"/>
              </w:rPr>
            </w:pPr>
            <w:r w:rsidRPr="0031204A">
              <w:rPr>
                <w:rFonts w:ascii="Times New Roman" w:hAnsi="Times New Roman" w:cs="Times New Roman"/>
                <w:b/>
                <w:sz w:val="24"/>
                <w:szCs w:val="24"/>
              </w:rPr>
              <w:t xml:space="preserve">Проект «Жители Дагестана»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F816F7A"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60-61</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39E711D"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34-35</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0663E8C"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D7A78F8"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Проектная</w:t>
            </w:r>
          </w:p>
        </w:tc>
        <w:tc>
          <w:tcPr>
            <w:tcW w:w="3406" w:type="dxa"/>
            <w:tcBorders>
              <w:top w:val="single" w:sz="6" w:space="0" w:color="000000"/>
              <w:left w:val="single" w:sz="6" w:space="0" w:color="000000"/>
              <w:bottom w:val="single" w:sz="6" w:space="0" w:color="000000"/>
              <w:right w:val="single" w:sz="6" w:space="0" w:color="000000"/>
            </w:tcBorders>
          </w:tcPr>
          <w:p w14:paraId="6E7FA273"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r w:rsidR="0031204A" w:rsidRPr="0031204A" w14:paraId="3F4A8AA9" w14:textId="77777777" w:rsidTr="0031204A">
        <w:trPr>
          <w:trHeight w:val="803"/>
        </w:trPr>
        <w:tc>
          <w:tcPr>
            <w:tcW w:w="672" w:type="dxa"/>
            <w:tcBorders>
              <w:top w:val="single" w:sz="6" w:space="0" w:color="000000"/>
              <w:left w:val="single" w:sz="6" w:space="0" w:color="000000"/>
              <w:bottom w:val="single" w:sz="6" w:space="0" w:color="000000"/>
              <w:right w:val="single" w:sz="6" w:space="0" w:color="000000"/>
            </w:tcBorders>
          </w:tcPr>
          <w:p w14:paraId="4A646B17"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20.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96D20C8" w14:textId="77777777" w:rsidR="0031204A" w:rsidRPr="0031204A" w:rsidRDefault="0031204A" w:rsidP="0031204A">
            <w:pPr>
              <w:spacing w:after="0" w:line="240" w:lineRule="atLeast"/>
              <w:rPr>
                <w:rFonts w:ascii="Times New Roman" w:hAnsi="Times New Roman" w:cs="Times New Roman"/>
                <w:sz w:val="24"/>
                <w:szCs w:val="24"/>
              </w:rPr>
            </w:pPr>
            <w:r w:rsidRPr="0031204A">
              <w:rPr>
                <w:rFonts w:ascii="Times New Roman" w:hAnsi="Times New Roman" w:cs="Times New Roman"/>
                <w:sz w:val="24"/>
                <w:szCs w:val="24"/>
              </w:rPr>
              <w:t xml:space="preserve">Где находится камень Солсы?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A8F60D0"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62-63</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981E255"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36</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6D49764"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4C0C03A"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туристко - краеведческая</w:t>
            </w:r>
          </w:p>
        </w:tc>
        <w:tc>
          <w:tcPr>
            <w:tcW w:w="3406" w:type="dxa"/>
            <w:tcBorders>
              <w:top w:val="single" w:sz="6" w:space="0" w:color="000000"/>
              <w:left w:val="single" w:sz="6" w:space="0" w:color="000000"/>
              <w:bottom w:val="single" w:sz="6" w:space="0" w:color="000000"/>
              <w:right w:val="single" w:sz="6" w:space="0" w:color="000000"/>
            </w:tcBorders>
          </w:tcPr>
          <w:p w14:paraId="019B564D"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r w:rsidR="0031204A" w:rsidRPr="0031204A" w14:paraId="4D178057" w14:textId="77777777" w:rsidTr="0031204A">
        <w:trPr>
          <w:trHeight w:val="634"/>
        </w:trPr>
        <w:tc>
          <w:tcPr>
            <w:tcW w:w="672" w:type="dxa"/>
            <w:tcBorders>
              <w:top w:val="single" w:sz="6" w:space="0" w:color="000000"/>
              <w:left w:val="single" w:sz="6" w:space="0" w:color="000000"/>
              <w:bottom w:val="single" w:sz="6" w:space="0" w:color="000000"/>
              <w:right w:val="single" w:sz="6" w:space="0" w:color="000000"/>
            </w:tcBorders>
          </w:tcPr>
          <w:p w14:paraId="29B64233"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21.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016646F" w14:textId="77777777" w:rsidR="0031204A" w:rsidRPr="0031204A" w:rsidRDefault="0031204A" w:rsidP="0031204A">
            <w:pPr>
              <w:spacing w:after="0" w:line="240" w:lineRule="atLeast"/>
              <w:rPr>
                <w:rFonts w:ascii="Times New Roman" w:hAnsi="Times New Roman" w:cs="Times New Roman"/>
                <w:sz w:val="24"/>
                <w:szCs w:val="24"/>
              </w:rPr>
            </w:pPr>
            <w:r w:rsidRPr="0031204A">
              <w:rPr>
                <w:rFonts w:ascii="Times New Roman" w:hAnsi="Times New Roman" w:cs="Times New Roman"/>
                <w:sz w:val="24"/>
                <w:szCs w:val="24"/>
              </w:rPr>
              <w:t xml:space="preserve">«Папахи вершин снеговых»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617E23A"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64-65</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D4E6DC3"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37</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4D5AF81"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4BA9D4A"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туристко - краеведческая</w:t>
            </w:r>
          </w:p>
        </w:tc>
        <w:tc>
          <w:tcPr>
            <w:tcW w:w="3406" w:type="dxa"/>
            <w:tcBorders>
              <w:top w:val="single" w:sz="6" w:space="0" w:color="000000"/>
              <w:left w:val="single" w:sz="6" w:space="0" w:color="000000"/>
              <w:bottom w:val="single" w:sz="6" w:space="0" w:color="000000"/>
              <w:right w:val="single" w:sz="6" w:space="0" w:color="000000"/>
            </w:tcBorders>
          </w:tcPr>
          <w:p w14:paraId="7630E6E9"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r w:rsidR="0031204A" w:rsidRPr="0031204A" w14:paraId="3FD5B77E" w14:textId="77777777" w:rsidTr="0031204A">
        <w:trPr>
          <w:trHeight w:val="632"/>
        </w:trPr>
        <w:tc>
          <w:tcPr>
            <w:tcW w:w="672" w:type="dxa"/>
            <w:tcBorders>
              <w:top w:val="single" w:sz="6" w:space="0" w:color="000000"/>
              <w:left w:val="single" w:sz="6" w:space="0" w:color="000000"/>
              <w:bottom w:val="single" w:sz="6" w:space="0" w:color="000000"/>
              <w:right w:val="single" w:sz="6" w:space="0" w:color="000000"/>
            </w:tcBorders>
          </w:tcPr>
          <w:p w14:paraId="19A361A6"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22.</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BE5E131" w14:textId="77777777" w:rsidR="0031204A" w:rsidRPr="0031204A" w:rsidRDefault="0031204A" w:rsidP="0031204A">
            <w:pPr>
              <w:spacing w:after="0" w:line="240" w:lineRule="atLeast"/>
              <w:rPr>
                <w:rFonts w:ascii="Times New Roman" w:hAnsi="Times New Roman" w:cs="Times New Roman"/>
                <w:sz w:val="24"/>
                <w:szCs w:val="24"/>
              </w:rPr>
            </w:pPr>
            <w:r w:rsidRPr="0031204A">
              <w:rPr>
                <w:rFonts w:ascii="Times New Roman" w:hAnsi="Times New Roman" w:cs="Times New Roman"/>
                <w:sz w:val="24"/>
                <w:szCs w:val="24"/>
              </w:rPr>
              <w:t xml:space="preserve">На крыльях орлиных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CFCDE02"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68-69</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DDB7F5"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38</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3E72BEB"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68C77DD"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туристко - краеведческая</w:t>
            </w:r>
          </w:p>
        </w:tc>
        <w:tc>
          <w:tcPr>
            <w:tcW w:w="3406" w:type="dxa"/>
            <w:tcBorders>
              <w:top w:val="single" w:sz="6" w:space="0" w:color="000000"/>
              <w:left w:val="single" w:sz="6" w:space="0" w:color="000000"/>
              <w:bottom w:val="single" w:sz="6" w:space="0" w:color="000000"/>
              <w:right w:val="single" w:sz="6" w:space="0" w:color="000000"/>
            </w:tcBorders>
          </w:tcPr>
          <w:p w14:paraId="65DF3A8A"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r w:rsidR="0031204A" w:rsidRPr="0031204A" w14:paraId="7AD55E5D" w14:textId="77777777" w:rsidTr="0031204A">
        <w:trPr>
          <w:trHeight w:val="578"/>
        </w:trPr>
        <w:tc>
          <w:tcPr>
            <w:tcW w:w="672" w:type="dxa"/>
            <w:tcBorders>
              <w:top w:val="single" w:sz="6" w:space="0" w:color="000000"/>
              <w:left w:val="single" w:sz="6" w:space="0" w:color="000000"/>
              <w:bottom w:val="single" w:sz="6" w:space="0" w:color="000000"/>
              <w:right w:val="single" w:sz="6" w:space="0" w:color="000000"/>
            </w:tcBorders>
          </w:tcPr>
          <w:p w14:paraId="04ED442E"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23.</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D5D3F4D" w14:textId="77777777" w:rsidR="0031204A" w:rsidRPr="0031204A" w:rsidRDefault="0031204A" w:rsidP="0031204A">
            <w:pPr>
              <w:spacing w:after="0" w:line="240" w:lineRule="atLeast"/>
              <w:rPr>
                <w:rFonts w:ascii="Times New Roman" w:hAnsi="Times New Roman" w:cs="Times New Roman"/>
                <w:sz w:val="24"/>
                <w:szCs w:val="24"/>
              </w:rPr>
            </w:pPr>
            <w:r w:rsidRPr="0031204A">
              <w:rPr>
                <w:rFonts w:ascii="Times New Roman" w:hAnsi="Times New Roman" w:cs="Times New Roman"/>
                <w:sz w:val="24"/>
                <w:szCs w:val="24"/>
              </w:rPr>
              <w:t>Задания на повторение</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D52355B"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70-71</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5D5A95D"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39-40</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0CF55AA"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D161E6B"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color w:val="000000"/>
                <w:sz w:val="24"/>
                <w:szCs w:val="24"/>
              </w:rPr>
              <w:t>туристко - краеведческая</w:t>
            </w:r>
          </w:p>
        </w:tc>
        <w:tc>
          <w:tcPr>
            <w:tcW w:w="3406" w:type="dxa"/>
            <w:tcBorders>
              <w:top w:val="single" w:sz="6" w:space="0" w:color="000000"/>
              <w:left w:val="single" w:sz="6" w:space="0" w:color="000000"/>
              <w:bottom w:val="single" w:sz="6" w:space="0" w:color="000000"/>
              <w:right w:val="single" w:sz="6" w:space="0" w:color="000000"/>
            </w:tcBorders>
          </w:tcPr>
          <w:p w14:paraId="6499C988"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r w:rsidR="0031204A" w:rsidRPr="0031204A" w14:paraId="58717EF9" w14:textId="77777777" w:rsidTr="0031204A">
        <w:trPr>
          <w:trHeight w:val="143"/>
        </w:trPr>
        <w:tc>
          <w:tcPr>
            <w:tcW w:w="672" w:type="dxa"/>
            <w:tcBorders>
              <w:top w:val="single" w:sz="6" w:space="0" w:color="000000"/>
              <w:left w:val="single" w:sz="6" w:space="0" w:color="000000"/>
              <w:bottom w:val="single" w:sz="6" w:space="0" w:color="000000"/>
              <w:right w:val="single" w:sz="6" w:space="0" w:color="000000"/>
            </w:tcBorders>
          </w:tcPr>
          <w:p w14:paraId="66920E91" w14:textId="77777777" w:rsidR="0031204A" w:rsidRPr="0031204A" w:rsidRDefault="0031204A" w:rsidP="0031204A">
            <w:pPr>
              <w:spacing w:after="0" w:line="240" w:lineRule="auto"/>
              <w:rPr>
                <w:rFonts w:ascii="Times New Roman" w:eastAsia="Times New Roman" w:hAnsi="Times New Roman" w:cs="Times New Roman"/>
                <w:b/>
                <w:bCs/>
                <w:color w:val="000000"/>
                <w:sz w:val="24"/>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C45C964"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b/>
                <w:bCs/>
                <w:color w:val="000000"/>
                <w:sz w:val="24"/>
                <w:szCs w:val="24"/>
              </w:rPr>
              <w:t>Итого:</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C4BA657"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D394D78"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A5DC3CC"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r w:rsidRPr="0031204A">
              <w:rPr>
                <w:rFonts w:ascii="Times New Roman" w:eastAsia="Times New Roman" w:hAnsi="Times New Roman" w:cs="Times New Roman"/>
                <w:b/>
                <w:bCs/>
                <w:color w:val="000000"/>
                <w:sz w:val="24"/>
                <w:szCs w:val="24"/>
              </w:rPr>
              <w:t>33  ч</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A2D1C5C"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c>
          <w:tcPr>
            <w:tcW w:w="3406" w:type="dxa"/>
            <w:tcBorders>
              <w:top w:val="single" w:sz="6" w:space="0" w:color="000000"/>
              <w:left w:val="single" w:sz="6" w:space="0" w:color="000000"/>
              <w:bottom w:val="single" w:sz="6" w:space="0" w:color="000000"/>
              <w:right w:val="single" w:sz="6" w:space="0" w:color="000000"/>
            </w:tcBorders>
          </w:tcPr>
          <w:p w14:paraId="3FA5D88D" w14:textId="77777777" w:rsidR="0031204A" w:rsidRPr="0031204A" w:rsidRDefault="0031204A" w:rsidP="0031204A">
            <w:pPr>
              <w:spacing w:after="0" w:line="240" w:lineRule="auto"/>
              <w:rPr>
                <w:rFonts w:ascii="Times New Roman" w:eastAsia="Times New Roman" w:hAnsi="Times New Roman" w:cs="Times New Roman"/>
                <w:color w:val="000000"/>
                <w:sz w:val="24"/>
                <w:szCs w:val="24"/>
              </w:rPr>
            </w:pPr>
          </w:p>
        </w:tc>
      </w:tr>
    </w:tbl>
    <w:p w14:paraId="152109ED" w14:textId="77777777" w:rsidR="0031204A" w:rsidRPr="0031204A" w:rsidRDefault="0031204A" w:rsidP="0031204A">
      <w:pPr>
        <w:spacing w:after="0" w:line="240" w:lineRule="auto"/>
        <w:ind w:firstLine="709"/>
        <w:jc w:val="both"/>
        <w:rPr>
          <w:rFonts w:ascii="Times New Roman" w:eastAsia="Times New Roman" w:hAnsi="Times New Roman" w:cs="Times New Roman"/>
          <w:bCs/>
          <w:sz w:val="28"/>
          <w:szCs w:val="28"/>
        </w:rPr>
      </w:pPr>
    </w:p>
    <w:p w14:paraId="2F86790E" w14:textId="77777777" w:rsidR="0031204A" w:rsidRPr="0031204A" w:rsidRDefault="0031204A" w:rsidP="0031204A">
      <w:pPr>
        <w:spacing w:after="0" w:line="240" w:lineRule="auto"/>
        <w:ind w:firstLine="709"/>
        <w:jc w:val="both"/>
        <w:rPr>
          <w:rFonts w:ascii="Times New Roman" w:hAnsi="Times New Roman" w:cs="Times New Roman"/>
          <w:b/>
          <w:sz w:val="28"/>
          <w:szCs w:val="28"/>
        </w:rPr>
      </w:pPr>
      <w:r w:rsidRPr="0031204A">
        <w:rPr>
          <w:rFonts w:ascii="Times New Roman" w:hAnsi="Times New Roman" w:cs="Times New Roman"/>
          <w:b/>
          <w:sz w:val="28"/>
          <w:szCs w:val="28"/>
        </w:rPr>
        <w:t>Подготовка учителя к реализации программы</w:t>
      </w:r>
    </w:p>
    <w:p w14:paraId="54DECB27" w14:textId="77777777" w:rsidR="0031204A" w:rsidRPr="0031204A" w:rsidRDefault="0031204A" w:rsidP="0031204A">
      <w:pPr>
        <w:spacing w:after="0" w:line="240" w:lineRule="auto"/>
        <w:ind w:firstLine="709"/>
        <w:jc w:val="both"/>
        <w:rPr>
          <w:rFonts w:ascii="Times New Roman" w:hAnsi="Times New Roman" w:cs="Times New Roman"/>
          <w:b/>
          <w:sz w:val="28"/>
          <w:szCs w:val="28"/>
        </w:rPr>
      </w:pPr>
    </w:p>
    <w:p w14:paraId="0224726F" w14:textId="77777777" w:rsidR="0031204A" w:rsidRPr="0031204A" w:rsidRDefault="0031204A" w:rsidP="0031204A">
      <w:pPr>
        <w:spacing w:after="0" w:line="240" w:lineRule="auto"/>
        <w:ind w:firstLine="709"/>
        <w:jc w:val="both"/>
        <w:rPr>
          <w:sz w:val="28"/>
          <w:szCs w:val="28"/>
        </w:rPr>
      </w:pPr>
      <w:r w:rsidRPr="0031204A">
        <w:rPr>
          <w:rFonts w:ascii="Times New Roman" w:hAnsi="Times New Roman" w:cs="Times New Roman"/>
          <w:sz w:val="28"/>
          <w:szCs w:val="28"/>
        </w:rPr>
        <w:t xml:space="preserve">Учитель и ученики используют для внеурочных занятий Рабочую тетрадь для 1 класса </w:t>
      </w:r>
      <w:r w:rsidRPr="0031204A">
        <w:rPr>
          <w:rFonts w:ascii="Times New Roman" w:hAnsi="Times New Roman" w:cs="Times New Roman"/>
          <w:b/>
          <w:i/>
          <w:sz w:val="28"/>
          <w:szCs w:val="28"/>
        </w:rPr>
        <w:t>«Мой Дагестан. Знаю, умею, учусь</w:t>
      </w:r>
      <w:r w:rsidRPr="0031204A">
        <w:rPr>
          <w:rFonts w:ascii="Times New Roman" w:hAnsi="Times New Roman" w:cs="Times New Roman"/>
          <w:sz w:val="28"/>
          <w:szCs w:val="28"/>
        </w:rPr>
        <w:t>» авторов Муслимовой М.Ш. и Просняковой Т.Н. (Изд. МОСКВА АСТ-ПРЕСС ШКОЛА, 2024 г.).</w:t>
      </w:r>
    </w:p>
    <w:p w14:paraId="4B46C8F1"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sz w:val="28"/>
          <w:szCs w:val="28"/>
        </w:rPr>
        <w:lastRenderedPageBreak/>
        <w:t xml:space="preserve">Занятия начинаются с чтения-рассматривания рабочей тетради, с общения учителя с ученикамина тему предстоящего проекта. </w:t>
      </w:r>
      <w:r w:rsidRPr="0031204A">
        <w:rPr>
          <w:rFonts w:ascii="Times New Roman" w:hAnsi="Times New Roman" w:cs="Times New Roman"/>
          <w:sz w:val="28"/>
          <w:szCs w:val="28"/>
        </w:rPr>
        <w:t xml:space="preserve">Затем участники садятся парами или группами (учитель заранее обдумывает и планирует формы организации проектной деятельности учащихся по числу охвата школьников). </w:t>
      </w:r>
    </w:p>
    <w:p w14:paraId="75979D5E"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При подготовке к занятию учитель должен внимательно ознакомиться со сценарием занятия и понять логику содержания занятия, завершить проект дети могут дома совместно с взрослыми.</w:t>
      </w:r>
    </w:p>
    <w:p w14:paraId="547D0B7E"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 xml:space="preserve">Сценарий состоит из трех структурных частей: 1 часть - мотивационная, 2 часть - основная, 3 часть - заключительная. На каждую часть дано рекомендуемое время проведения. </w:t>
      </w:r>
    </w:p>
    <w:p w14:paraId="5C2ED3C9"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 xml:space="preserve">Цель мотивационной части занятия (3-5 минут) - предъявление обучающимся темы занятия, выдвижение мотива его проведения. Эта часть обычно начинается с рассматривания рабочей тетради, дополнительного видеоматериала, с обсужденияпредстоящей проектной работы. </w:t>
      </w:r>
    </w:p>
    <w:p w14:paraId="0B7FBF42"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 xml:space="preserve">Основная часть (до 20 минут) отводится на практическуюработу (на создание самого проекта). </w:t>
      </w:r>
    </w:p>
    <w:p w14:paraId="3ED8F668"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В заключительной части подводятся итоги занятия, рассматриваются творческие задания (проекты), дается ориентир для завершения проекта дома под руководством взрослого (до10 минут).</w:t>
      </w:r>
    </w:p>
    <w:p w14:paraId="2471CCCC" w14:textId="77777777" w:rsidR="0031204A" w:rsidRPr="0031204A" w:rsidRDefault="0031204A" w:rsidP="0031204A">
      <w:pPr>
        <w:spacing w:after="0" w:line="240" w:lineRule="auto"/>
        <w:ind w:firstLine="709"/>
        <w:jc w:val="both"/>
        <w:rPr>
          <w:rFonts w:ascii="Times New Roman" w:hAnsi="Times New Roman" w:cs="Times New Roman"/>
          <w:sz w:val="28"/>
          <w:szCs w:val="28"/>
        </w:rPr>
      </w:pPr>
      <w:r w:rsidRPr="0031204A">
        <w:rPr>
          <w:rFonts w:ascii="Times New Roman" w:hAnsi="Times New Roman" w:cs="Times New Roman"/>
          <w:sz w:val="28"/>
          <w:szCs w:val="28"/>
        </w:rPr>
        <w:t>Учитель должен заранее ознакомиться с методическим материалом рабочей тетради «Мой Дагестан. Знаю, умею, учусь», с выкройками, которые даются к каждой теме, что поможет ему осознанно принять цель занятия, его содержание и структуру.</w:t>
      </w:r>
    </w:p>
    <w:p w14:paraId="3CCA7FDB" w14:textId="77777777" w:rsidR="0031204A" w:rsidRPr="0031204A" w:rsidRDefault="0031204A" w:rsidP="0031204A">
      <w:pPr>
        <w:spacing w:after="0" w:line="240" w:lineRule="atLeast"/>
        <w:ind w:firstLine="709"/>
        <w:jc w:val="both"/>
        <w:rPr>
          <w:rFonts w:ascii="Times New Roman" w:hAnsi="Times New Roman" w:cs="Times New Roman"/>
          <w:sz w:val="28"/>
          <w:szCs w:val="28"/>
        </w:rPr>
      </w:pPr>
    </w:p>
    <w:p w14:paraId="3F97D4EB" w14:textId="77777777" w:rsidR="0031204A" w:rsidRPr="0031204A" w:rsidRDefault="0031204A" w:rsidP="0031204A">
      <w:pPr>
        <w:shd w:val="clear" w:color="auto" w:fill="FFFFFF"/>
        <w:spacing w:after="0" w:line="240" w:lineRule="atLeast"/>
        <w:ind w:firstLine="709"/>
        <w:jc w:val="both"/>
        <w:rPr>
          <w:rFonts w:ascii="Times New Roman" w:eastAsia="Times New Roman" w:hAnsi="Times New Roman" w:cs="Times New Roman"/>
          <w:b/>
          <w:bCs/>
          <w:color w:val="000000"/>
          <w:sz w:val="28"/>
          <w:szCs w:val="28"/>
        </w:rPr>
      </w:pPr>
      <w:r w:rsidRPr="0031204A">
        <w:rPr>
          <w:rFonts w:ascii="Times New Roman" w:eastAsia="Times New Roman" w:hAnsi="Times New Roman" w:cs="Times New Roman"/>
          <w:bCs/>
          <w:color w:val="000000"/>
          <w:sz w:val="28"/>
          <w:szCs w:val="28"/>
        </w:rPr>
        <w:t xml:space="preserve"> </w:t>
      </w:r>
      <w:r w:rsidRPr="0031204A">
        <w:rPr>
          <w:rFonts w:ascii="Times New Roman" w:eastAsia="Times New Roman" w:hAnsi="Times New Roman" w:cs="Times New Roman"/>
          <w:b/>
          <w:bCs/>
          <w:color w:val="000000"/>
          <w:sz w:val="28"/>
          <w:szCs w:val="28"/>
        </w:rPr>
        <w:t>Учебно-методические материалы для учителя</w:t>
      </w:r>
    </w:p>
    <w:p w14:paraId="3ED0057A" w14:textId="77777777" w:rsidR="0031204A" w:rsidRPr="0031204A" w:rsidRDefault="0031204A" w:rsidP="0031204A">
      <w:pPr>
        <w:shd w:val="clear" w:color="auto" w:fill="FFFFFF"/>
        <w:spacing w:after="0" w:line="240" w:lineRule="atLeast"/>
        <w:ind w:firstLine="709"/>
        <w:jc w:val="both"/>
        <w:rPr>
          <w:rFonts w:ascii="Times New Roman" w:eastAsia="Times New Roman" w:hAnsi="Times New Roman" w:cs="Times New Roman"/>
          <w:b/>
          <w:bCs/>
          <w:color w:val="000000"/>
          <w:sz w:val="28"/>
          <w:szCs w:val="28"/>
        </w:rPr>
      </w:pPr>
    </w:p>
    <w:p w14:paraId="4D6EE572" w14:textId="77777777" w:rsidR="0031204A" w:rsidRPr="0031204A" w:rsidRDefault="0031204A" w:rsidP="005E787B">
      <w:pPr>
        <w:numPr>
          <w:ilvl w:val="0"/>
          <w:numId w:val="70"/>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 xml:space="preserve">Методические рекомендации по организации внеурочной деятельности. </w:t>
      </w:r>
      <w:r w:rsidRPr="0031204A">
        <w:rPr>
          <w:rFonts w:ascii="Times New Roman" w:eastAsiaTheme="minorHAnsi" w:hAnsi="Times New Roman" w:cs="Times New Roman"/>
          <w:bCs/>
          <w:color w:val="000000"/>
          <w:kern w:val="2"/>
          <w:sz w:val="28"/>
          <w:szCs w:val="28"/>
          <w:shd w:val="clear" w:color="auto" w:fill="F9F9F9"/>
          <w:lang w:eastAsia="en-US"/>
        </w:rPr>
        <w:t>– Москва, ИСРО РАО, (2023 г.).</w:t>
      </w:r>
    </w:p>
    <w:p w14:paraId="3265353C" w14:textId="77777777" w:rsidR="0031204A" w:rsidRPr="0031204A" w:rsidRDefault="0031204A" w:rsidP="005E787B">
      <w:pPr>
        <w:numPr>
          <w:ilvl w:val="0"/>
          <w:numId w:val="70"/>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 xml:space="preserve">Методические рекомендации по организации учебной проектно-исследовательской деятельности в образовательных организациях. </w:t>
      </w:r>
      <w:hyperlink r:id="rId11" w:history="1">
        <w:r w:rsidRPr="0031204A">
          <w:rPr>
            <w:rFonts w:ascii="Times New Roman" w:eastAsiaTheme="minorHAnsi" w:hAnsi="Times New Roman"/>
            <w:color w:val="0000FF" w:themeColor="hyperlink"/>
            <w:kern w:val="2"/>
            <w:sz w:val="28"/>
            <w:szCs w:val="28"/>
            <w:u w:val="single"/>
            <w:lang w:eastAsia="en-US"/>
          </w:rPr>
          <w:t>https://edsoo.ru/</w:t>
        </w:r>
      </w:hyperlink>
      <w:r w:rsidRPr="0031204A">
        <w:rPr>
          <w:rFonts w:ascii="Times New Roman" w:eastAsiaTheme="minorHAnsi" w:hAnsi="Times New Roman" w:cs="Times New Roman"/>
          <w:kern w:val="2"/>
          <w:sz w:val="28"/>
          <w:szCs w:val="28"/>
          <w:lang w:eastAsia="en-US"/>
        </w:rPr>
        <w:t xml:space="preserve"> </w:t>
      </w:r>
    </w:p>
    <w:p w14:paraId="6FB80B12" w14:textId="77777777" w:rsidR="0031204A" w:rsidRPr="0031204A" w:rsidRDefault="0031204A" w:rsidP="005E787B">
      <w:pPr>
        <w:numPr>
          <w:ilvl w:val="0"/>
          <w:numId w:val="70"/>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Исаева, Ж.А. Методические рекомендации для  учителей начальных классов по распределению тематических блоков проекта «Мой Дагестан. Край, в котором я живу» в первом классе по учебным предметам. – ГБУ ДПО РД «ДИРО», 2023 г.</w:t>
      </w:r>
    </w:p>
    <w:p w14:paraId="028DAE4C" w14:textId="77777777" w:rsidR="0031204A" w:rsidRPr="0031204A" w:rsidRDefault="0031204A" w:rsidP="005E787B">
      <w:pPr>
        <w:numPr>
          <w:ilvl w:val="0"/>
          <w:numId w:val="70"/>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 xml:space="preserve">Муслимова, М.Ш., Преснякова, Т.Н. </w:t>
      </w:r>
      <w:r w:rsidRPr="0031204A">
        <w:rPr>
          <w:rFonts w:ascii="Times New Roman" w:eastAsia="Times New Roman" w:hAnsi="Times New Roman" w:cs="Times New Roman"/>
          <w:bCs/>
          <w:kern w:val="2"/>
          <w:sz w:val="28"/>
          <w:szCs w:val="28"/>
          <w:lang w:eastAsia="en-US"/>
        </w:rPr>
        <w:t>Мой Дагестан. Знаю. Умею. Учусь. Рабочая тетрадь. - Москва, Изд. «</w:t>
      </w:r>
      <w:r w:rsidRPr="0031204A">
        <w:rPr>
          <w:rFonts w:ascii="Times New Roman" w:eastAsiaTheme="minorHAnsi" w:hAnsi="Times New Roman" w:cs="Times New Roman"/>
          <w:kern w:val="2"/>
          <w:sz w:val="28"/>
          <w:szCs w:val="28"/>
          <w:lang w:eastAsia="en-US"/>
        </w:rPr>
        <w:t>АСТ-ПРЕСС ШКОЛА», 2023г.</w:t>
      </w:r>
    </w:p>
    <w:p w14:paraId="10645DB9" w14:textId="77777777" w:rsidR="0031204A" w:rsidRPr="0031204A" w:rsidRDefault="0031204A" w:rsidP="005E787B">
      <w:pPr>
        <w:numPr>
          <w:ilvl w:val="0"/>
          <w:numId w:val="70"/>
        </w:numPr>
        <w:spacing w:after="0" w:line="240" w:lineRule="atLeast"/>
        <w:ind w:left="0" w:firstLine="709"/>
        <w:contextualSpacing/>
        <w:jc w:val="both"/>
        <w:rPr>
          <w:rFonts w:ascii="Times New Roman" w:eastAsiaTheme="minorHAnsi" w:hAnsi="Times New Roman" w:cs="Times New Roman"/>
          <w:color w:val="111111"/>
          <w:kern w:val="2"/>
          <w:sz w:val="28"/>
          <w:szCs w:val="28"/>
          <w:shd w:val="clear" w:color="auto" w:fill="FFFFFF"/>
          <w:lang w:eastAsia="en-US"/>
        </w:rPr>
      </w:pPr>
      <w:r w:rsidRPr="0031204A">
        <w:rPr>
          <w:rFonts w:ascii="Times New Roman" w:eastAsiaTheme="minorHAnsi" w:hAnsi="Times New Roman" w:cs="Times New Roman"/>
          <w:kern w:val="2"/>
          <w:sz w:val="28"/>
          <w:szCs w:val="28"/>
          <w:lang w:eastAsia="en-US"/>
        </w:rPr>
        <w:t>Муслимова, М.Ш.</w:t>
      </w:r>
      <w:r w:rsidRPr="0031204A">
        <w:rPr>
          <w:rFonts w:ascii="Times New Roman" w:eastAsiaTheme="minorHAnsi" w:hAnsi="Times New Roman" w:cs="Times New Roman"/>
          <w:color w:val="111111"/>
          <w:kern w:val="2"/>
          <w:sz w:val="28"/>
          <w:szCs w:val="28"/>
          <w:shd w:val="clear" w:color="auto" w:fill="FFFFFF"/>
          <w:lang w:eastAsia="en-US"/>
        </w:rPr>
        <w:t xml:space="preserve"> Методические рекомендации для образовательных организаций по апробации пилотного проекта «Мой Дагестан. Край, в котором я живу», ГБУ ДНИИ педагогики им.А.Тахо-Годи, 2023 г.</w:t>
      </w:r>
    </w:p>
    <w:p w14:paraId="756C39F4" w14:textId="77777777" w:rsidR="0031204A" w:rsidRPr="0031204A" w:rsidRDefault="0031204A" w:rsidP="0031204A">
      <w:pPr>
        <w:spacing w:after="0" w:line="240" w:lineRule="atLeast"/>
        <w:ind w:firstLine="709"/>
        <w:jc w:val="both"/>
        <w:rPr>
          <w:rFonts w:ascii="Times New Roman" w:hAnsi="Times New Roman" w:cs="Times New Roman"/>
          <w:color w:val="111111"/>
          <w:sz w:val="28"/>
          <w:szCs w:val="28"/>
          <w:shd w:val="clear" w:color="auto" w:fill="FFFFFF"/>
        </w:rPr>
      </w:pPr>
    </w:p>
    <w:p w14:paraId="53F83BE0" w14:textId="77777777" w:rsidR="0031204A" w:rsidRPr="0031204A" w:rsidRDefault="0031204A" w:rsidP="0031204A">
      <w:pPr>
        <w:spacing w:after="0" w:line="240" w:lineRule="atLeast"/>
        <w:ind w:firstLine="709"/>
        <w:jc w:val="both"/>
        <w:rPr>
          <w:rFonts w:ascii="Times New Roman" w:hAnsi="Times New Roman" w:cs="Times New Roman"/>
          <w:b/>
          <w:sz w:val="28"/>
          <w:szCs w:val="28"/>
        </w:rPr>
      </w:pPr>
      <w:r w:rsidRPr="0031204A">
        <w:rPr>
          <w:rFonts w:ascii="Times New Roman" w:hAnsi="Times New Roman" w:cs="Times New Roman"/>
          <w:b/>
          <w:sz w:val="28"/>
          <w:szCs w:val="28"/>
        </w:rPr>
        <w:t>Литература для учителя по</w:t>
      </w:r>
      <w:r w:rsidRPr="0031204A">
        <w:rPr>
          <w:rFonts w:ascii="Times New Roman" w:hAnsi="Times New Roman" w:cs="Times New Roman"/>
          <w:b/>
          <w:bCs/>
          <w:spacing w:val="-1"/>
          <w:sz w:val="28"/>
          <w:szCs w:val="28"/>
        </w:rPr>
        <w:t xml:space="preserve"> региональной тематике:</w:t>
      </w:r>
    </w:p>
    <w:p w14:paraId="751DF27D" w14:textId="77777777" w:rsidR="0031204A" w:rsidRPr="0031204A" w:rsidRDefault="0031204A" w:rsidP="005E787B">
      <w:pPr>
        <w:numPr>
          <w:ilvl w:val="0"/>
          <w:numId w:val="67"/>
        </w:numPr>
        <w:spacing w:after="0" w:line="240" w:lineRule="atLeast"/>
        <w:ind w:left="0" w:firstLine="709"/>
        <w:contextualSpacing/>
        <w:jc w:val="both"/>
        <w:rPr>
          <w:rFonts w:ascii="Times New Roman" w:eastAsiaTheme="minorHAnsi" w:hAnsi="Times New Roman" w:cs="Times New Roman"/>
          <w:bCs/>
          <w:iCs/>
          <w:kern w:val="2"/>
          <w:sz w:val="28"/>
          <w:szCs w:val="28"/>
          <w:lang w:eastAsia="en-US"/>
        </w:rPr>
      </w:pPr>
      <w:r w:rsidRPr="0031204A">
        <w:rPr>
          <w:rFonts w:ascii="Times New Roman" w:eastAsiaTheme="minorHAnsi" w:hAnsi="Times New Roman" w:cs="Times New Roman"/>
          <w:bCs/>
          <w:iCs/>
          <w:kern w:val="2"/>
          <w:sz w:val="28"/>
          <w:szCs w:val="28"/>
          <w:lang w:eastAsia="en-US"/>
        </w:rPr>
        <w:t>Алексеев Б.Д., Закариев А. Я., Рамазанов Х.М., Омаров А.Э.  Растительный и животный мир заповедника и заказников Дагестана и их охрана.</w:t>
      </w:r>
    </w:p>
    <w:p w14:paraId="18EC97C1" w14:textId="77777777" w:rsidR="0031204A" w:rsidRPr="0031204A" w:rsidRDefault="0031204A" w:rsidP="005E787B">
      <w:pPr>
        <w:numPr>
          <w:ilvl w:val="0"/>
          <w:numId w:val="67"/>
        </w:numPr>
        <w:spacing w:after="0" w:line="240" w:lineRule="atLeast"/>
        <w:ind w:left="0" w:firstLine="709"/>
        <w:jc w:val="both"/>
        <w:rPr>
          <w:rFonts w:ascii="Times New Roman" w:eastAsia="Times New Roman" w:hAnsi="Times New Roman" w:cs="Times New Roman"/>
          <w:sz w:val="28"/>
          <w:szCs w:val="28"/>
        </w:rPr>
      </w:pPr>
      <w:r w:rsidRPr="0031204A">
        <w:rPr>
          <w:rFonts w:ascii="Times New Roman" w:eastAsia="Times New Roman" w:hAnsi="Times New Roman" w:cs="Times New Roman"/>
          <w:sz w:val="28"/>
          <w:szCs w:val="28"/>
        </w:rPr>
        <w:t>Байрамбеков  М. М. Дагестанский народный орнамент.- Махачкала: Издательство НИИ педагогики, 2001</w:t>
      </w:r>
    </w:p>
    <w:p w14:paraId="478681C8" w14:textId="77777777" w:rsidR="0031204A" w:rsidRPr="0031204A" w:rsidRDefault="0031204A" w:rsidP="005E787B">
      <w:pPr>
        <w:numPr>
          <w:ilvl w:val="0"/>
          <w:numId w:val="67"/>
        </w:numPr>
        <w:spacing w:after="0" w:line="240" w:lineRule="atLeast"/>
        <w:ind w:left="0" w:firstLine="709"/>
        <w:contextualSpacing/>
        <w:jc w:val="both"/>
        <w:rPr>
          <w:rFonts w:ascii="Times New Roman" w:eastAsia="Times New Roman" w:hAnsi="Times New Roman" w:cs="Times New Roman"/>
          <w:color w:val="000000" w:themeColor="text1"/>
          <w:kern w:val="2"/>
          <w:sz w:val="28"/>
          <w:szCs w:val="28"/>
          <w:lang w:eastAsia="en-US"/>
        </w:rPr>
      </w:pPr>
      <w:r w:rsidRPr="0031204A">
        <w:rPr>
          <w:rFonts w:ascii="Times New Roman" w:eastAsia="Times New Roman" w:hAnsi="Times New Roman" w:cs="Times New Roman"/>
          <w:color w:val="000000" w:themeColor="text1"/>
          <w:kern w:val="2"/>
          <w:sz w:val="28"/>
          <w:szCs w:val="28"/>
          <w:lang w:eastAsia="en-US"/>
        </w:rPr>
        <w:t>Введение в историю по курсу «Окружающий мир» в начальной школе.  Справочно-хрестоматийный материал по истории Дагестана.  Махачкала, 2014.</w:t>
      </w:r>
    </w:p>
    <w:p w14:paraId="0E2DB81E" w14:textId="77777777" w:rsidR="0031204A" w:rsidRPr="0031204A" w:rsidRDefault="0031204A" w:rsidP="005E787B">
      <w:pPr>
        <w:numPr>
          <w:ilvl w:val="0"/>
          <w:numId w:val="67"/>
        </w:numPr>
        <w:spacing w:after="0" w:line="240" w:lineRule="atLeast"/>
        <w:ind w:left="0" w:firstLine="709"/>
        <w:contextualSpacing/>
        <w:jc w:val="both"/>
        <w:rPr>
          <w:rFonts w:ascii="Times New Roman" w:eastAsia="Times New Roman" w:hAnsi="Times New Roman" w:cs="Times New Roman"/>
          <w:b/>
          <w:color w:val="000000" w:themeColor="text1"/>
          <w:kern w:val="2"/>
          <w:sz w:val="28"/>
          <w:szCs w:val="28"/>
          <w:lang w:eastAsia="en-US"/>
        </w:rPr>
      </w:pPr>
      <w:r w:rsidRPr="0031204A">
        <w:rPr>
          <w:rFonts w:ascii="Times New Roman" w:eastAsia="Times New Roman" w:hAnsi="Times New Roman" w:cs="Times New Roman"/>
          <w:color w:val="000000" w:themeColor="text1"/>
          <w:kern w:val="2"/>
          <w:sz w:val="28"/>
          <w:szCs w:val="28"/>
          <w:lang w:eastAsia="en-US"/>
        </w:rPr>
        <w:lastRenderedPageBreak/>
        <w:t xml:space="preserve">Гаджиев Б. Г. Пленники дагестанских гор. - Махачкала., Издательство НИИ педагогики, 2002.  </w:t>
      </w:r>
    </w:p>
    <w:p w14:paraId="0AFCFDF1" w14:textId="77777777" w:rsidR="0031204A" w:rsidRPr="0031204A" w:rsidRDefault="0031204A" w:rsidP="005E787B">
      <w:pPr>
        <w:numPr>
          <w:ilvl w:val="0"/>
          <w:numId w:val="67"/>
        </w:numPr>
        <w:spacing w:after="0" w:line="240" w:lineRule="atLeast"/>
        <w:ind w:left="0" w:firstLine="709"/>
        <w:jc w:val="both"/>
        <w:rPr>
          <w:rFonts w:ascii="Times New Roman" w:eastAsia="Times New Roman" w:hAnsi="Times New Roman" w:cs="Times New Roman"/>
          <w:sz w:val="28"/>
          <w:szCs w:val="28"/>
        </w:rPr>
      </w:pPr>
      <w:r w:rsidRPr="0031204A">
        <w:rPr>
          <w:rFonts w:ascii="Times New Roman" w:eastAsia="Times New Roman" w:hAnsi="Times New Roman" w:cs="Times New Roman"/>
          <w:sz w:val="28"/>
          <w:szCs w:val="28"/>
        </w:rPr>
        <w:t>Гаджиев Булач  Дагестан в истории и легендах.  Дагестанское книжное издательство, Махачкала, 1965.</w:t>
      </w:r>
    </w:p>
    <w:p w14:paraId="26A6AC04" w14:textId="77777777" w:rsidR="0031204A" w:rsidRPr="0031204A" w:rsidRDefault="0031204A" w:rsidP="005E787B">
      <w:pPr>
        <w:numPr>
          <w:ilvl w:val="0"/>
          <w:numId w:val="67"/>
        </w:numPr>
        <w:spacing w:after="0" w:line="240" w:lineRule="atLeast"/>
        <w:ind w:left="0" w:firstLine="709"/>
        <w:jc w:val="both"/>
        <w:rPr>
          <w:rFonts w:ascii="Times New Roman" w:eastAsia="Times New Roman" w:hAnsi="Times New Roman" w:cs="Times New Roman"/>
          <w:sz w:val="28"/>
          <w:szCs w:val="28"/>
        </w:rPr>
      </w:pPr>
      <w:r w:rsidRPr="0031204A">
        <w:rPr>
          <w:rFonts w:ascii="Times New Roman" w:eastAsiaTheme="minorHAnsi" w:hAnsi="Times New Roman" w:cs="Times New Roman"/>
          <w:sz w:val="28"/>
          <w:szCs w:val="28"/>
          <w:lang w:eastAsia="en-US"/>
        </w:rPr>
        <w:t>Гамзатов Р. Г. Имя твоё. – Махачкала: Эпоха,2003</w:t>
      </w:r>
    </w:p>
    <w:p w14:paraId="6321E866" w14:textId="77777777" w:rsidR="0031204A" w:rsidRPr="0031204A" w:rsidRDefault="0031204A" w:rsidP="005E787B">
      <w:pPr>
        <w:numPr>
          <w:ilvl w:val="0"/>
          <w:numId w:val="67"/>
        </w:numPr>
        <w:spacing w:after="0" w:line="240" w:lineRule="atLeast"/>
        <w:ind w:left="0" w:firstLine="709"/>
        <w:contextualSpacing/>
        <w:jc w:val="both"/>
        <w:outlineLvl w:val="0"/>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Дибиров  М. Народные  игры  и  спорт  в  Дагестане.- Махачкала:  Дагучпедгиз, 1968.</w:t>
      </w:r>
    </w:p>
    <w:p w14:paraId="26DD6DD1" w14:textId="77777777" w:rsidR="0031204A" w:rsidRPr="0031204A" w:rsidRDefault="0031204A" w:rsidP="005E787B">
      <w:pPr>
        <w:numPr>
          <w:ilvl w:val="0"/>
          <w:numId w:val="67"/>
        </w:numPr>
        <w:spacing w:after="0" w:line="240" w:lineRule="atLeast"/>
        <w:ind w:left="0" w:firstLine="709"/>
        <w:contextualSpacing/>
        <w:jc w:val="both"/>
        <w:rPr>
          <w:rFonts w:ascii="Times New Roman" w:eastAsiaTheme="minorHAnsi" w:hAnsi="Times New Roman" w:cs="Times New Roman"/>
          <w:bCs/>
          <w:iCs/>
          <w:kern w:val="2"/>
          <w:sz w:val="28"/>
          <w:szCs w:val="28"/>
          <w:lang w:eastAsia="en-US"/>
        </w:rPr>
      </w:pPr>
      <w:r w:rsidRPr="0031204A">
        <w:rPr>
          <w:rFonts w:ascii="Times New Roman" w:eastAsiaTheme="minorHAnsi" w:hAnsi="Times New Roman" w:cs="Times New Roman"/>
          <w:kern w:val="2"/>
          <w:sz w:val="28"/>
          <w:szCs w:val="28"/>
          <w:lang w:eastAsia="en-US"/>
        </w:rPr>
        <w:t>Исаева, Ж.А., Маммаева</w:t>
      </w:r>
      <w:r w:rsidRPr="0031204A">
        <w:rPr>
          <w:rFonts w:ascii="Times New Roman" w:eastAsia="Times New Roman" w:hAnsi="Times New Roman" w:cs="Times New Roman"/>
          <w:kern w:val="2"/>
          <w:sz w:val="28"/>
          <w:szCs w:val="28"/>
          <w:lang w:eastAsia="en-US"/>
        </w:rPr>
        <w:t xml:space="preserve">, </w:t>
      </w:r>
      <w:r w:rsidRPr="0031204A">
        <w:rPr>
          <w:rFonts w:ascii="Times New Roman" w:eastAsiaTheme="minorHAnsi" w:hAnsi="Times New Roman" w:cs="Times New Roman"/>
          <w:kern w:val="2"/>
          <w:sz w:val="28"/>
          <w:szCs w:val="28"/>
          <w:lang w:eastAsia="en-US"/>
        </w:rPr>
        <w:t>П.Х., Гудзева О.Г.</w:t>
      </w:r>
      <w:r w:rsidRPr="0031204A">
        <w:rPr>
          <w:rFonts w:ascii="Times New Roman" w:eastAsia="Times New Roman" w:hAnsi="Times New Roman" w:cs="Times New Roman"/>
          <w:kern w:val="2"/>
          <w:sz w:val="28"/>
          <w:szCs w:val="28"/>
          <w:lang w:eastAsia="en-US"/>
        </w:rPr>
        <w:t xml:space="preserve"> «</w:t>
      </w:r>
      <w:r w:rsidRPr="0031204A">
        <w:rPr>
          <w:rFonts w:ascii="Times New Roman" w:eastAsiaTheme="minorHAnsi" w:hAnsi="Times New Roman" w:cs="Times New Roman"/>
          <w:bCs/>
          <w:iCs/>
          <w:kern w:val="2"/>
          <w:sz w:val="28"/>
          <w:szCs w:val="28"/>
          <w:lang w:eastAsia="en-US"/>
        </w:rPr>
        <w:t xml:space="preserve">Рабочие программы внеурочной деятельности по региональной тематике для общеобразовательных организаций Республики Дагестан. Начальные классы», </w:t>
      </w:r>
      <w:r w:rsidRPr="0031204A">
        <w:rPr>
          <w:rFonts w:ascii="Times New Roman" w:eastAsia="Times New Roman" w:hAnsi="Times New Roman" w:cs="Times New Roman"/>
          <w:kern w:val="2"/>
          <w:sz w:val="28"/>
          <w:szCs w:val="28"/>
          <w:lang w:eastAsia="en-US"/>
        </w:rPr>
        <w:t xml:space="preserve">Методическое пособие,  </w:t>
      </w:r>
      <w:r w:rsidRPr="0031204A">
        <w:rPr>
          <w:rFonts w:ascii="Times New Roman" w:eastAsiaTheme="minorHAnsi" w:hAnsi="Times New Roman" w:cs="Times New Roman"/>
          <w:bCs/>
          <w:iCs/>
          <w:kern w:val="2"/>
          <w:sz w:val="28"/>
          <w:szCs w:val="28"/>
          <w:lang w:eastAsia="en-US"/>
        </w:rPr>
        <w:t>2015 г.</w:t>
      </w:r>
    </w:p>
    <w:p w14:paraId="17CABFD3" w14:textId="77777777" w:rsidR="0031204A" w:rsidRPr="0031204A" w:rsidRDefault="0031204A" w:rsidP="005E787B">
      <w:pPr>
        <w:numPr>
          <w:ilvl w:val="0"/>
          <w:numId w:val="67"/>
        </w:numPr>
        <w:spacing w:after="0" w:line="240" w:lineRule="atLeast"/>
        <w:ind w:left="0" w:firstLine="709"/>
        <w:contextualSpacing/>
        <w:jc w:val="both"/>
        <w:rPr>
          <w:rFonts w:ascii="Times New Roman" w:eastAsiaTheme="minorHAnsi" w:hAnsi="Times New Roman" w:cs="Times New Roman"/>
          <w:bCs/>
          <w:iCs/>
          <w:kern w:val="2"/>
          <w:sz w:val="28"/>
          <w:szCs w:val="28"/>
          <w:lang w:eastAsia="en-US"/>
        </w:rPr>
      </w:pPr>
      <w:r w:rsidRPr="0031204A">
        <w:rPr>
          <w:rFonts w:ascii="Times New Roman" w:eastAsiaTheme="minorHAnsi" w:hAnsi="Times New Roman" w:cs="Times New Roman"/>
          <w:bCs/>
          <w:iCs/>
          <w:kern w:val="2"/>
          <w:sz w:val="28"/>
          <w:szCs w:val="28"/>
          <w:lang w:eastAsia="en-US"/>
        </w:rPr>
        <w:t>Животный  мир Дагестана.  - Махачкала, Дагучпедгиз, 1979.</w:t>
      </w:r>
    </w:p>
    <w:p w14:paraId="582DAD69" w14:textId="77777777" w:rsidR="0031204A" w:rsidRPr="0031204A" w:rsidRDefault="0031204A" w:rsidP="005E787B">
      <w:pPr>
        <w:numPr>
          <w:ilvl w:val="0"/>
          <w:numId w:val="67"/>
        </w:numPr>
        <w:spacing w:after="0" w:line="240" w:lineRule="atLeast"/>
        <w:ind w:left="0" w:firstLine="709"/>
        <w:contextualSpacing/>
        <w:jc w:val="both"/>
        <w:outlineLvl w:val="0"/>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Идрисова, З.И. Подвижные игры народов Дагестана. -  ДИПКПК, 2014.</w:t>
      </w:r>
    </w:p>
    <w:p w14:paraId="6B6271FA" w14:textId="77777777" w:rsidR="0031204A" w:rsidRPr="0031204A" w:rsidRDefault="0031204A" w:rsidP="005E787B">
      <w:pPr>
        <w:numPr>
          <w:ilvl w:val="0"/>
          <w:numId w:val="67"/>
        </w:numPr>
        <w:tabs>
          <w:tab w:val="num" w:pos="-4309"/>
          <w:tab w:val="num" w:pos="-3240"/>
        </w:tabs>
        <w:spacing w:after="0" w:line="240" w:lineRule="atLeast"/>
        <w:ind w:left="0" w:firstLine="709"/>
        <w:contextualSpacing/>
        <w:jc w:val="both"/>
        <w:rPr>
          <w:rFonts w:ascii="Times New Roman" w:eastAsia="Times New Roman" w:hAnsi="Times New Roman" w:cs="Times New Roman"/>
          <w:kern w:val="2"/>
          <w:sz w:val="28"/>
          <w:szCs w:val="28"/>
          <w:lang w:eastAsia="en-US"/>
        </w:rPr>
      </w:pPr>
      <w:r w:rsidRPr="0031204A">
        <w:rPr>
          <w:rFonts w:ascii="Times New Roman" w:eastAsia="Times New Roman" w:hAnsi="Times New Roman" w:cs="Times New Roman"/>
          <w:kern w:val="2"/>
          <w:sz w:val="28"/>
          <w:szCs w:val="28"/>
          <w:lang w:eastAsia="en-US"/>
        </w:rPr>
        <w:t xml:space="preserve">Ильясов Зикрула. Дагестанцы – Герои Советского Союза и их роль в патриотическом  воспитании  народов. /Дагестанская правда от 03.06. 2015. </w:t>
      </w:r>
    </w:p>
    <w:p w14:paraId="3ABB860C" w14:textId="77777777" w:rsidR="0031204A" w:rsidRPr="0031204A" w:rsidRDefault="0031204A" w:rsidP="005E787B">
      <w:pPr>
        <w:numPr>
          <w:ilvl w:val="0"/>
          <w:numId w:val="67"/>
        </w:numPr>
        <w:spacing w:after="0" w:line="240" w:lineRule="atLeast"/>
        <w:ind w:left="0" w:firstLine="709"/>
        <w:jc w:val="both"/>
        <w:rPr>
          <w:rFonts w:ascii="Times New Roman" w:eastAsia="Times New Roman" w:hAnsi="Times New Roman" w:cs="Times New Roman"/>
          <w:sz w:val="28"/>
          <w:szCs w:val="28"/>
        </w:rPr>
      </w:pPr>
      <w:r w:rsidRPr="0031204A">
        <w:rPr>
          <w:rFonts w:ascii="Times New Roman" w:eastAsia="Times New Roman" w:hAnsi="Times New Roman" w:cs="Times New Roman"/>
          <w:sz w:val="28"/>
          <w:szCs w:val="28"/>
        </w:rPr>
        <w:t>Красная книга Республики Дагестан. Махачкала,  Дагпресс,2014.</w:t>
      </w:r>
    </w:p>
    <w:p w14:paraId="47124882" w14:textId="77777777" w:rsidR="0031204A" w:rsidRPr="0031204A" w:rsidRDefault="0031204A" w:rsidP="005E787B">
      <w:pPr>
        <w:numPr>
          <w:ilvl w:val="0"/>
          <w:numId w:val="67"/>
        </w:numPr>
        <w:spacing w:after="0" w:line="240" w:lineRule="atLeast"/>
        <w:ind w:left="0" w:firstLine="709"/>
        <w:jc w:val="both"/>
        <w:rPr>
          <w:rFonts w:ascii="Times New Roman" w:eastAsia="Times New Roman" w:hAnsi="Times New Roman" w:cs="Times New Roman"/>
          <w:sz w:val="28"/>
          <w:szCs w:val="28"/>
        </w:rPr>
      </w:pPr>
      <w:r w:rsidRPr="0031204A">
        <w:rPr>
          <w:rFonts w:ascii="Times New Roman" w:eastAsia="Times New Roman" w:hAnsi="Times New Roman" w:cs="Times New Roman"/>
          <w:sz w:val="28"/>
          <w:szCs w:val="28"/>
        </w:rPr>
        <w:t>Магомедов Р. М. Легенды и факты о Дагестане. – Махачкала: Дагкниго-издат, 1969</w:t>
      </w:r>
    </w:p>
    <w:p w14:paraId="23748E60" w14:textId="77777777" w:rsidR="0031204A" w:rsidRPr="0031204A" w:rsidRDefault="0031204A" w:rsidP="005E787B">
      <w:pPr>
        <w:numPr>
          <w:ilvl w:val="0"/>
          <w:numId w:val="67"/>
        </w:numPr>
        <w:spacing w:after="0" w:line="240" w:lineRule="atLeast"/>
        <w:ind w:left="0" w:firstLine="709"/>
        <w:jc w:val="both"/>
        <w:rPr>
          <w:rFonts w:ascii="Times New Roman" w:eastAsiaTheme="minorHAnsi" w:hAnsi="Times New Roman" w:cs="Times New Roman"/>
          <w:sz w:val="28"/>
          <w:szCs w:val="28"/>
          <w:lang w:eastAsia="en-US"/>
        </w:rPr>
      </w:pPr>
      <w:r w:rsidRPr="0031204A">
        <w:rPr>
          <w:rFonts w:ascii="Times New Roman" w:eastAsia="Times New Roman" w:hAnsi="Times New Roman" w:cs="Times New Roman"/>
          <w:sz w:val="28"/>
          <w:szCs w:val="28"/>
        </w:rPr>
        <w:t>Магомедов Р. М. Обычаи и традиции народов Дагестана. – Махачкала: Дагучпедгиз, 1992</w:t>
      </w:r>
    </w:p>
    <w:p w14:paraId="4986C8F9" w14:textId="77777777" w:rsidR="0031204A" w:rsidRPr="0031204A" w:rsidRDefault="0031204A" w:rsidP="005E787B">
      <w:pPr>
        <w:numPr>
          <w:ilvl w:val="0"/>
          <w:numId w:val="67"/>
        </w:numPr>
        <w:spacing w:after="0" w:line="240" w:lineRule="atLeast"/>
        <w:ind w:left="0" w:firstLine="709"/>
        <w:contextualSpacing/>
        <w:jc w:val="both"/>
        <w:rPr>
          <w:rFonts w:ascii="Times New Roman" w:eastAsiaTheme="minorHAnsi" w:hAnsi="Times New Roman" w:cs="Times New Roman"/>
          <w:bCs/>
          <w:iCs/>
          <w:kern w:val="2"/>
          <w:sz w:val="28"/>
          <w:szCs w:val="28"/>
          <w:lang w:eastAsia="en-US"/>
        </w:rPr>
      </w:pPr>
      <w:r w:rsidRPr="0031204A">
        <w:rPr>
          <w:rFonts w:ascii="Times New Roman" w:eastAsiaTheme="minorHAnsi" w:hAnsi="Times New Roman" w:cs="Times New Roman"/>
          <w:bCs/>
          <w:iCs/>
          <w:kern w:val="2"/>
          <w:sz w:val="28"/>
          <w:szCs w:val="28"/>
          <w:lang w:eastAsia="en-US"/>
        </w:rPr>
        <w:t>Маммаева П.Х. , Дагаев А.М. Природа Дагестана. 5 класс. Учеб. Для общеобразовательных учреждений Республики Дагестан. М.:Дрофа, 2009.</w:t>
      </w:r>
    </w:p>
    <w:p w14:paraId="52D8D8F7" w14:textId="77777777" w:rsidR="0031204A" w:rsidRPr="0031204A" w:rsidRDefault="0031204A" w:rsidP="005E787B">
      <w:pPr>
        <w:numPr>
          <w:ilvl w:val="0"/>
          <w:numId w:val="67"/>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Маммаева П.Х.  Природа Дагестана. Методическое пособие к учебнику «Природа Дагестана» Маммаевой П.Х., Дагаева А.М.  М.Дрофа, 2010.</w:t>
      </w:r>
    </w:p>
    <w:p w14:paraId="640853C5" w14:textId="77777777" w:rsidR="0031204A" w:rsidRPr="0031204A" w:rsidRDefault="0031204A" w:rsidP="005E787B">
      <w:pPr>
        <w:numPr>
          <w:ilvl w:val="0"/>
          <w:numId w:val="67"/>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Формирование  экологически мыслящей личности дошкольника Республики Дагестан. Составители: Маммаева П.Х. и другие. Махачкала, 2012.</w:t>
      </w:r>
    </w:p>
    <w:p w14:paraId="2E8296D1" w14:textId="77777777" w:rsidR="0031204A" w:rsidRPr="0031204A" w:rsidRDefault="0031204A" w:rsidP="005E787B">
      <w:pPr>
        <w:numPr>
          <w:ilvl w:val="0"/>
          <w:numId w:val="67"/>
        </w:numPr>
        <w:spacing w:after="0" w:line="240" w:lineRule="atLeast"/>
        <w:ind w:left="0" w:firstLine="709"/>
        <w:contextualSpacing/>
        <w:jc w:val="both"/>
        <w:rPr>
          <w:rFonts w:ascii="Times New Roman" w:eastAsia="Times New Roman" w:hAnsi="Times New Roman" w:cs="Times New Roman"/>
          <w:color w:val="000000" w:themeColor="text1"/>
          <w:kern w:val="2"/>
          <w:sz w:val="28"/>
          <w:szCs w:val="28"/>
          <w:lang w:eastAsia="en-US"/>
        </w:rPr>
      </w:pPr>
      <w:r w:rsidRPr="0031204A">
        <w:rPr>
          <w:rFonts w:ascii="Times New Roman" w:eastAsia="Times New Roman" w:hAnsi="Times New Roman" w:cs="Times New Roman"/>
          <w:color w:val="000000" w:themeColor="text1"/>
          <w:kern w:val="2"/>
          <w:sz w:val="28"/>
          <w:szCs w:val="28"/>
          <w:lang w:eastAsia="en-US"/>
        </w:rPr>
        <w:t>Прокопенко Л.И. Знаменитые имена  Дагестана  //Народы Дагестана, 2010, №1.</w:t>
      </w:r>
    </w:p>
    <w:p w14:paraId="62E09921" w14:textId="77777777" w:rsidR="0031204A" w:rsidRPr="0031204A" w:rsidRDefault="0031204A" w:rsidP="005E787B">
      <w:pPr>
        <w:numPr>
          <w:ilvl w:val="0"/>
          <w:numId w:val="67"/>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Саидов Т.Г. Уроки культуры и традиций народов Дагестана в 4 классе. - Махачкала:   Дагучпедгиз, 2002.</w:t>
      </w:r>
    </w:p>
    <w:p w14:paraId="5D5F7295" w14:textId="77777777" w:rsidR="0031204A" w:rsidRPr="0031204A" w:rsidRDefault="0031204A" w:rsidP="005E787B">
      <w:pPr>
        <w:numPr>
          <w:ilvl w:val="0"/>
          <w:numId w:val="67"/>
        </w:numPr>
        <w:spacing w:after="0" w:line="240" w:lineRule="atLeast"/>
        <w:ind w:left="0" w:firstLine="709"/>
        <w:jc w:val="both"/>
        <w:rPr>
          <w:rFonts w:ascii="Times New Roman" w:eastAsiaTheme="minorHAnsi" w:hAnsi="Times New Roman" w:cs="Times New Roman"/>
          <w:sz w:val="28"/>
          <w:szCs w:val="28"/>
          <w:lang w:eastAsia="en-US"/>
        </w:rPr>
      </w:pPr>
      <w:r w:rsidRPr="0031204A">
        <w:rPr>
          <w:rFonts w:ascii="Times New Roman" w:eastAsia="Times New Roman" w:hAnsi="Times New Roman" w:cs="Times New Roman"/>
          <w:sz w:val="28"/>
          <w:szCs w:val="28"/>
        </w:rPr>
        <w:t>Саидов Т.Г. Культура и традиции народов Дагестана. Махачкала,2010</w:t>
      </w:r>
    </w:p>
    <w:p w14:paraId="31BBB80A" w14:textId="77777777" w:rsidR="0031204A" w:rsidRPr="0031204A" w:rsidRDefault="0031204A" w:rsidP="005E787B">
      <w:pPr>
        <w:numPr>
          <w:ilvl w:val="0"/>
          <w:numId w:val="67"/>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Экологические конкурсы школьников Дагестана. Махачкала, 1997.</w:t>
      </w:r>
    </w:p>
    <w:p w14:paraId="09901F6B" w14:textId="77777777" w:rsidR="0031204A" w:rsidRPr="0031204A" w:rsidRDefault="0031204A" w:rsidP="005E787B">
      <w:pPr>
        <w:numPr>
          <w:ilvl w:val="0"/>
          <w:numId w:val="67"/>
        </w:numPr>
        <w:spacing w:after="0" w:line="240" w:lineRule="atLeast"/>
        <w:ind w:left="0" w:firstLine="709"/>
        <w:jc w:val="both"/>
        <w:rPr>
          <w:rFonts w:ascii="Times New Roman" w:eastAsia="Times New Roman" w:hAnsi="Times New Roman" w:cs="Times New Roman"/>
          <w:sz w:val="28"/>
          <w:szCs w:val="28"/>
        </w:rPr>
      </w:pPr>
      <w:r w:rsidRPr="0031204A">
        <w:rPr>
          <w:rFonts w:ascii="Times New Roman" w:eastAsia="Times New Roman" w:hAnsi="Times New Roman" w:cs="Times New Roman"/>
          <w:sz w:val="28"/>
          <w:szCs w:val="28"/>
        </w:rPr>
        <w:t>Яровенко Ю.А., Муртазалиев Р.А, Ильина Е.В.. Заповедные места Дагестана.  Экологический очерк биогеоценозов особо охраняемых природных территорий Дагестана Махачкала, 2004.</w:t>
      </w:r>
    </w:p>
    <w:p w14:paraId="7911FFCB" w14:textId="77777777" w:rsidR="0031204A" w:rsidRPr="0031204A" w:rsidRDefault="0031204A" w:rsidP="005E787B">
      <w:pPr>
        <w:numPr>
          <w:ilvl w:val="0"/>
          <w:numId w:val="67"/>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Красная книга Республики Дагестан. Махачкала, Дагпресс, 2014.</w:t>
      </w:r>
    </w:p>
    <w:p w14:paraId="428F0A3A" w14:textId="77777777" w:rsidR="0031204A" w:rsidRPr="0031204A" w:rsidRDefault="0031204A" w:rsidP="005E787B">
      <w:pPr>
        <w:numPr>
          <w:ilvl w:val="0"/>
          <w:numId w:val="67"/>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Алексеев Б.Д., Закариев  А.Я., Рамазанов Х.М., Омаров  А.Э.  Растительный  и животный мир  заповедника и заказников Дагестана и их охрана.  Махачкала, 1989.</w:t>
      </w:r>
    </w:p>
    <w:p w14:paraId="04883A1A" w14:textId="77777777" w:rsidR="0031204A" w:rsidRPr="0031204A" w:rsidRDefault="0031204A" w:rsidP="0031204A">
      <w:pPr>
        <w:spacing w:after="0" w:line="240" w:lineRule="atLeast"/>
        <w:ind w:firstLine="709"/>
        <w:jc w:val="both"/>
        <w:rPr>
          <w:rFonts w:ascii="Times New Roman" w:eastAsia="Times New Roman" w:hAnsi="Times New Roman" w:cs="Times New Roman"/>
          <w:sz w:val="28"/>
          <w:szCs w:val="28"/>
        </w:rPr>
      </w:pPr>
    </w:p>
    <w:p w14:paraId="7929A18D" w14:textId="77777777" w:rsidR="0031204A" w:rsidRPr="0031204A" w:rsidRDefault="0031204A" w:rsidP="0031204A">
      <w:pPr>
        <w:spacing w:after="0" w:line="240" w:lineRule="atLeast"/>
        <w:ind w:firstLine="709"/>
        <w:jc w:val="both"/>
        <w:rPr>
          <w:rFonts w:ascii="Times New Roman" w:hAnsi="Times New Roman" w:cs="Times New Roman"/>
          <w:i/>
          <w:sz w:val="28"/>
          <w:szCs w:val="28"/>
        </w:rPr>
      </w:pPr>
      <w:r w:rsidRPr="0031204A">
        <w:rPr>
          <w:rFonts w:ascii="Times New Roman" w:hAnsi="Times New Roman" w:cs="Times New Roman"/>
          <w:i/>
          <w:sz w:val="28"/>
          <w:szCs w:val="28"/>
        </w:rPr>
        <w:t>По истории Дагестана</w:t>
      </w:r>
    </w:p>
    <w:p w14:paraId="4D27A192" w14:textId="77777777" w:rsidR="0031204A" w:rsidRPr="0031204A" w:rsidRDefault="0031204A" w:rsidP="005E787B">
      <w:pPr>
        <w:numPr>
          <w:ilvl w:val="0"/>
          <w:numId w:val="72"/>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Дагестан в истории и легендах. Даг. книгоиздательство,  Махачкала, 1965.</w:t>
      </w:r>
    </w:p>
    <w:p w14:paraId="046E47EB" w14:textId="77777777" w:rsidR="0031204A" w:rsidRPr="0031204A" w:rsidRDefault="0031204A" w:rsidP="005E787B">
      <w:pPr>
        <w:numPr>
          <w:ilvl w:val="0"/>
          <w:numId w:val="72"/>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Гаджиев Муртазали. Символы национальной гордости (о гербе, флаге и гимне Республики Дагестан) /Даг. правда от 17.12.2011 года.</w:t>
      </w:r>
    </w:p>
    <w:p w14:paraId="15C9A8BD" w14:textId="77777777" w:rsidR="0031204A" w:rsidRPr="0031204A" w:rsidRDefault="0031204A" w:rsidP="005E787B">
      <w:pPr>
        <w:numPr>
          <w:ilvl w:val="0"/>
          <w:numId w:val="72"/>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Дибиров  А.З.  Дагестан: 299 лет в составе России. /Дагправда от 23.09. 2013 года.</w:t>
      </w:r>
    </w:p>
    <w:p w14:paraId="745B0E22" w14:textId="77777777" w:rsidR="0031204A" w:rsidRPr="0031204A" w:rsidRDefault="0031204A" w:rsidP="005E787B">
      <w:pPr>
        <w:numPr>
          <w:ilvl w:val="0"/>
          <w:numId w:val="72"/>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lastRenderedPageBreak/>
        <w:t xml:space="preserve">Гусейнов  Г-Б.Я., Пашабекова  С.Г.  Дербентоведение. Дербент, 2005.  </w:t>
      </w:r>
    </w:p>
    <w:p w14:paraId="643A2663" w14:textId="77777777" w:rsidR="0031204A" w:rsidRPr="0031204A" w:rsidRDefault="0031204A" w:rsidP="005E787B">
      <w:pPr>
        <w:numPr>
          <w:ilvl w:val="0"/>
          <w:numId w:val="72"/>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Ильясов Хизри. Кази-Кумухские ханы. Махачкала, 1997.</w:t>
      </w:r>
    </w:p>
    <w:p w14:paraId="25DF7D82" w14:textId="77777777" w:rsidR="0031204A" w:rsidRPr="0031204A" w:rsidRDefault="0031204A" w:rsidP="005E787B">
      <w:pPr>
        <w:numPr>
          <w:ilvl w:val="0"/>
          <w:numId w:val="72"/>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Мирзабеков М. Столица страны гор. К 90- летию Махачкалы.  /Даг. правда, от 13. 12. 2013 года.</w:t>
      </w:r>
    </w:p>
    <w:p w14:paraId="09DE9A07" w14:textId="77777777" w:rsidR="0031204A" w:rsidRPr="0031204A" w:rsidRDefault="0031204A" w:rsidP="005E787B">
      <w:pPr>
        <w:numPr>
          <w:ilvl w:val="0"/>
          <w:numId w:val="72"/>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Мусаев С. События 1877 года в Кумухе //Новолуние на лакском языке , 2008, №3.</w:t>
      </w:r>
    </w:p>
    <w:p w14:paraId="3BC7C20E" w14:textId="77777777" w:rsidR="0031204A" w:rsidRPr="0031204A" w:rsidRDefault="0031204A" w:rsidP="005E787B">
      <w:pPr>
        <w:numPr>
          <w:ilvl w:val="0"/>
          <w:numId w:val="72"/>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Бурхай–Изажа  из Кумуха (о периоде нашествия монголов в Кумух)</w:t>
      </w:r>
    </w:p>
    <w:p w14:paraId="796C5FCF" w14:textId="77777777" w:rsidR="0031204A" w:rsidRPr="0031204A" w:rsidRDefault="0031204A" w:rsidP="005E787B">
      <w:pPr>
        <w:numPr>
          <w:ilvl w:val="0"/>
          <w:numId w:val="72"/>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Парту Патима – Эпическая песня о нашествии Тимура в Дагестан.</w:t>
      </w:r>
    </w:p>
    <w:p w14:paraId="4DA48867" w14:textId="77777777" w:rsidR="0031204A" w:rsidRPr="0031204A" w:rsidRDefault="0031204A" w:rsidP="005E787B">
      <w:pPr>
        <w:numPr>
          <w:ilvl w:val="0"/>
          <w:numId w:val="72"/>
        </w:numPr>
        <w:spacing w:after="0" w:line="240" w:lineRule="atLeast"/>
        <w:ind w:left="0" w:firstLine="709"/>
        <w:jc w:val="both"/>
        <w:rPr>
          <w:rFonts w:ascii="Times New Roman" w:eastAsia="Times New Roman" w:hAnsi="Times New Roman" w:cs="Times New Roman"/>
          <w:sz w:val="28"/>
          <w:szCs w:val="28"/>
        </w:rPr>
      </w:pPr>
      <w:r w:rsidRPr="0031204A">
        <w:rPr>
          <w:rFonts w:ascii="Times New Roman" w:eastAsia="Times New Roman" w:hAnsi="Times New Roman" w:cs="Times New Roman"/>
          <w:sz w:val="28"/>
          <w:szCs w:val="28"/>
        </w:rPr>
        <w:t>Султанов Омар.  Большой Умахан.  - Махачкала, 2007</w:t>
      </w:r>
    </w:p>
    <w:p w14:paraId="3C11A92A" w14:textId="77777777" w:rsidR="0031204A" w:rsidRPr="0031204A" w:rsidRDefault="0031204A" w:rsidP="0031204A">
      <w:pPr>
        <w:spacing w:after="0" w:line="240" w:lineRule="atLeast"/>
        <w:ind w:left="709"/>
        <w:jc w:val="both"/>
        <w:rPr>
          <w:rFonts w:ascii="Times New Roman" w:hAnsi="Times New Roman" w:cs="Times New Roman"/>
          <w:i/>
          <w:sz w:val="28"/>
          <w:szCs w:val="28"/>
        </w:rPr>
      </w:pPr>
    </w:p>
    <w:p w14:paraId="0C93909E" w14:textId="77777777" w:rsidR="0031204A" w:rsidRPr="0031204A" w:rsidRDefault="0031204A" w:rsidP="0031204A">
      <w:pPr>
        <w:spacing w:after="0" w:line="240" w:lineRule="atLeast"/>
        <w:ind w:left="709"/>
        <w:jc w:val="both"/>
        <w:rPr>
          <w:rFonts w:ascii="Times New Roman" w:hAnsi="Times New Roman" w:cs="Times New Roman"/>
          <w:i/>
          <w:sz w:val="28"/>
          <w:szCs w:val="28"/>
        </w:rPr>
      </w:pPr>
      <w:r w:rsidRPr="0031204A">
        <w:rPr>
          <w:rFonts w:ascii="Times New Roman" w:hAnsi="Times New Roman" w:cs="Times New Roman"/>
          <w:i/>
          <w:sz w:val="28"/>
          <w:szCs w:val="28"/>
        </w:rPr>
        <w:t>Флора и растительность Дагестана</w:t>
      </w:r>
    </w:p>
    <w:p w14:paraId="141FC781" w14:textId="77777777" w:rsidR="0031204A" w:rsidRPr="0031204A" w:rsidRDefault="0031204A" w:rsidP="005E787B">
      <w:pPr>
        <w:numPr>
          <w:ilvl w:val="0"/>
          <w:numId w:val="73"/>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Лепехина А.А.  Флора  Дагестана и ее охрана. Учебное пособие.  Махачкала, 1988.</w:t>
      </w:r>
    </w:p>
    <w:p w14:paraId="22356BFE" w14:textId="77777777" w:rsidR="0031204A" w:rsidRPr="0031204A" w:rsidRDefault="0031204A" w:rsidP="005E787B">
      <w:pPr>
        <w:numPr>
          <w:ilvl w:val="0"/>
          <w:numId w:val="73"/>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Лепехина А.А., Недюрмагомедов Г.Г. Растительность Дагестана. В 2-х  частях.  Махачкала, Издательство  полиграфцентр  ДГУ, 1997.</w:t>
      </w:r>
    </w:p>
    <w:p w14:paraId="767CB7BA" w14:textId="77777777" w:rsidR="0031204A" w:rsidRPr="0031204A" w:rsidRDefault="0031204A" w:rsidP="005E787B">
      <w:pPr>
        <w:numPr>
          <w:ilvl w:val="0"/>
          <w:numId w:val="73"/>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 xml:space="preserve">Алексеев Б.Д.  Важнейшие дикорастущие полезные растения Дагестана  Махачкала, Дагучпедгиз, 1968. </w:t>
      </w:r>
    </w:p>
    <w:p w14:paraId="29A14D36" w14:textId="77777777" w:rsidR="0031204A" w:rsidRPr="0031204A" w:rsidRDefault="0031204A" w:rsidP="005E787B">
      <w:pPr>
        <w:numPr>
          <w:ilvl w:val="0"/>
          <w:numId w:val="73"/>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 xml:space="preserve">Алексеев Б.Д. Лекарственные растения Дагестана. -Махачкала, Дагучпедгиз, 1971. </w:t>
      </w:r>
    </w:p>
    <w:p w14:paraId="2C1BE729" w14:textId="77777777" w:rsidR="0031204A" w:rsidRPr="0031204A" w:rsidRDefault="0031204A" w:rsidP="005E787B">
      <w:pPr>
        <w:numPr>
          <w:ilvl w:val="0"/>
          <w:numId w:val="73"/>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Львов П.Л. Леса Дагестана. - Махачкала, 1964.</w:t>
      </w:r>
    </w:p>
    <w:p w14:paraId="457FE1DE" w14:textId="77777777" w:rsidR="0031204A" w:rsidRPr="0031204A" w:rsidRDefault="0031204A" w:rsidP="005E787B">
      <w:pPr>
        <w:numPr>
          <w:ilvl w:val="0"/>
          <w:numId w:val="73"/>
        </w:numPr>
        <w:spacing w:after="0" w:line="240" w:lineRule="atLeast"/>
        <w:ind w:left="0" w:firstLine="709"/>
        <w:contextualSpacing/>
        <w:jc w:val="both"/>
        <w:rPr>
          <w:rFonts w:ascii="Times New Roman" w:eastAsiaTheme="minorHAnsi" w:hAnsi="Times New Roman" w:cs="Times New Roman"/>
          <w:kern w:val="2"/>
          <w:sz w:val="28"/>
          <w:szCs w:val="28"/>
          <w:lang w:eastAsia="en-US"/>
        </w:rPr>
      </w:pPr>
      <w:r w:rsidRPr="0031204A">
        <w:rPr>
          <w:rFonts w:ascii="Times New Roman" w:eastAsiaTheme="minorHAnsi" w:hAnsi="Times New Roman" w:cs="Times New Roman"/>
          <w:kern w:val="2"/>
          <w:sz w:val="28"/>
          <w:szCs w:val="28"/>
          <w:lang w:eastAsia="en-US"/>
        </w:rPr>
        <w:t xml:space="preserve">Ахмедов М.А  Лекарственные растения Дахадаевского района.   Махачкала, 2012.          </w:t>
      </w:r>
    </w:p>
    <w:p w14:paraId="5608D08C" w14:textId="77777777" w:rsidR="0031204A" w:rsidRPr="0031204A" w:rsidRDefault="0031204A" w:rsidP="0031204A">
      <w:pPr>
        <w:spacing w:after="0" w:line="240" w:lineRule="atLeast"/>
        <w:ind w:firstLine="709"/>
        <w:jc w:val="both"/>
        <w:rPr>
          <w:rFonts w:ascii="Times New Roman" w:hAnsi="Times New Roman" w:cs="Times New Roman"/>
          <w:i/>
          <w:sz w:val="28"/>
          <w:szCs w:val="28"/>
        </w:rPr>
      </w:pPr>
    </w:p>
    <w:p w14:paraId="2B356EF7" w14:textId="77777777" w:rsidR="0031204A" w:rsidRPr="0031204A" w:rsidRDefault="0031204A" w:rsidP="0031204A">
      <w:pPr>
        <w:spacing w:after="0" w:line="240" w:lineRule="atLeast"/>
        <w:ind w:firstLine="709"/>
        <w:jc w:val="both"/>
        <w:rPr>
          <w:rFonts w:ascii="Times New Roman" w:hAnsi="Times New Roman" w:cs="Times New Roman"/>
          <w:i/>
          <w:sz w:val="28"/>
          <w:szCs w:val="28"/>
        </w:rPr>
      </w:pPr>
      <w:r w:rsidRPr="0031204A">
        <w:rPr>
          <w:rFonts w:ascii="Times New Roman" w:hAnsi="Times New Roman" w:cs="Times New Roman"/>
          <w:i/>
          <w:sz w:val="28"/>
          <w:szCs w:val="28"/>
        </w:rPr>
        <w:t>Животный мир Дагестана</w:t>
      </w:r>
    </w:p>
    <w:p w14:paraId="3BEEC6FB" w14:textId="77777777" w:rsidR="0031204A" w:rsidRPr="0031204A" w:rsidRDefault="0031204A" w:rsidP="0031204A">
      <w:pPr>
        <w:spacing w:after="0" w:line="240" w:lineRule="atLeast"/>
        <w:ind w:firstLine="709"/>
        <w:jc w:val="both"/>
        <w:rPr>
          <w:sz w:val="28"/>
          <w:szCs w:val="28"/>
        </w:rPr>
      </w:pPr>
      <w:r w:rsidRPr="0031204A">
        <w:rPr>
          <w:rFonts w:ascii="Times New Roman" w:hAnsi="Times New Roman" w:cs="Times New Roman"/>
          <w:sz w:val="28"/>
          <w:szCs w:val="28"/>
        </w:rPr>
        <w:t xml:space="preserve">1. Животный мир  Дагестана. /под ред Д.П. Рухлядева Махачкала, 1979.  </w:t>
      </w:r>
    </w:p>
    <w:p w14:paraId="52546F70" w14:textId="77777777" w:rsidR="0031204A" w:rsidRPr="0031204A" w:rsidRDefault="0031204A" w:rsidP="0031204A">
      <w:pPr>
        <w:spacing w:after="0" w:line="240" w:lineRule="auto"/>
        <w:ind w:firstLine="709"/>
        <w:jc w:val="both"/>
        <w:rPr>
          <w:rFonts w:ascii="Times New Roman" w:hAnsi="Times New Roman" w:cs="Times New Roman"/>
          <w:sz w:val="28"/>
          <w:szCs w:val="28"/>
        </w:rPr>
      </w:pPr>
    </w:p>
    <w:p w14:paraId="0C43F6E1" w14:textId="77777777" w:rsidR="0031204A" w:rsidRPr="0031204A" w:rsidRDefault="0031204A" w:rsidP="0031204A">
      <w:pPr>
        <w:shd w:val="clear" w:color="auto" w:fill="FFFFFF"/>
        <w:spacing w:after="0" w:line="240" w:lineRule="atLeast"/>
        <w:ind w:firstLine="709"/>
        <w:rPr>
          <w:rFonts w:ascii="PT Sans" w:eastAsia="Times New Roman" w:hAnsi="PT Sans" w:cs="Times New Roman"/>
          <w:color w:val="000000"/>
          <w:sz w:val="21"/>
          <w:szCs w:val="21"/>
        </w:rPr>
      </w:pPr>
    </w:p>
    <w:p w14:paraId="2662CB64" w14:textId="77777777" w:rsidR="0031204A" w:rsidRPr="0031204A" w:rsidRDefault="0031204A" w:rsidP="0031204A">
      <w:pPr>
        <w:shd w:val="clear" w:color="auto" w:fill="FFFFFF"/>
        <w:spacing w:after="150" w:line="240" w:lineRule="auto"/>
        <w:rPr>
          <w:rFonts w:ascii="Times New Roman" w:eastAsia="Times New Roman" w:hAnsi="Times New Roman" w:cs="Times New Roman"/>
          <w:b/>
          <w:color w:val="000000"/>
          <w:sz w:val="28"/>
          <w:szCs w:val="28"/>
        </w:rPr>
      </w:pPr>
      <w:r w:rsidRPr="0031204A">
        <w:rPr>
          <w:rFonts w:ascii="Times New Roman" w:eastAsia="Times New Roman" w:hAnsi="Times New Roman" w:cs="Times New Roman"/>
          <w:b/>
          <w:bCs/>
          <w:color w:val="000000"/>
          <w:sz w:val="28"/>
          <w:szCs w:val="28"/>
        </w:rPr>
        <w:t>Цифровые образовательные ресурсы и ресурсы сети интернет</w:t>
      </w:r>
    </w:p>
    <w:p w14:paraId="372170E7" w14:textId="77777777" w:rsidR="0031204A" w:rsidRPr="0031204A" w:rsidRDefault="0031204A" w:rsidP="005E787B">
      <w:pPr>
        <w:numPr>
          <w:ilvl w:val="0"/>
          <w:numId w:val="71"/>
        </w:numPr>
        <w:shd w:val="clear" w:color="auto" w:fill="FFFFFF"/>
        <w:tabs>
          <w:tab w:val="clear" w:pos="0"/>
          <w:tab w:val="num" w:pos="720"/>
        </w:tabs>
        <w:spacing w:after="0" w:line="240" w:lineRule="atLeast"/>
        <w:ind w:left="720" w:firstLine="709"/>
        <w:jc w:val="both"/>
        <w:rPr>
          <w:rFonts w:ascii="Times New Roman" w:hAnsi="Times New Roman" w:cs="Times New Roman"/>
          <w:sz w:val="28"/>
          <w:szCs w:val="28"/>
        </w:rPr>
      </w:pPr>
      <w:hyperlink r:id="rId12" w:history="1">
        <w:r w:rsidRPr="0031204A">
          <w:rPr>
            <w:rFonts w:ascii="Times New Roman" w:hAnsi="Times New Roman"/>
            <w:color w:val="0000FF" w:themeColor="hyperlink"/>
            <w:sz w:val="28"/>
            <w:szCs w:val="28"/>
            <w:u w:val="single"/>
          </w:rPr>
          <w:t>http://school-collection.edu.ru/</w:t>
        </w:r>
      </w:hyperlink>
    </w:p>
    <w:p w14:paraId="18F522E4" w14:textId="77777777" w:rsidR="0031204A" w:rsidRPr="0031204A" w:rsidRDefault="0031204A" w:rsidP="005E787B">
      <w:pPr>
        <w:numPr>
          <w:ilvl w:val="0"/>
          <w:numId w:val="71"/>
        </w:numPr>
        <w:shd w:val="clear" w:color="auto" w:fill="FFFFFF"/>
        <w:tabs>
          <w:tab w:val="clear" w:pos="0"/>
          <w:tab w:val="num" w:pos="720"/>
        </w:tabs>
        <w:spacing w:after="0" w:line="240" w:lineRule="atLeast"/>
        <w:ind w:left="720" w:firstLine="709"/>
        <w:jc w:val="both"/>
        <w:rPr>
          <w:rFonts w:ascii="Times New Roman" w:hAnsi="Times New Roman" w:cs="Times New Roman"/>
          <w:sz w:val="28"/>
          <w:szCs w:val="28"/>
        </w:rPr>
      </w:pPr>
      <w:hyperlink r:id="rId13" w:history="1">
        <w:r w:rsidRPr="0031204A">
          <w:rPr>
            <w:rFonts w:ascii="Times New Roman" w:hAnsi="Times New Roman"/>
            <w:color w:val="0000FF" w:themeColor="hyperlink"/>
            <w:sz w:val="28"/>
            <w:szCs w:val="28"/>
            <w:u w:val="single"/>
          </w:rPr>
          <w:t>https://resh.edu.ru/</w:t>
        </w:r>
      </w:hyperlink>
    </w:p>
    <w:p w14:paraId="0F48378F" w14:textId="77777777" w:rsidR="0031204A" w:rsidRPr="0031204A" w:rsidRDefault="0031204A" w:rsidP="005E787B">
      <w:pPr>
        <w:numPr>
          <w:ilvl w:val="0"/>
          <w:numId w:val="71"/>
        </w:numPr>
        <w:shd w:val="clear" w:color="auto" w:fill="FFFFFF"/>
        <w:tabs>
          <w:tab w:val="clear" w:pos="0"/>
          <w:tab w:val="num" w:pos="720"/>
        </w:tabs>
        <w:spacing w:after="0" w:line="240" w:lineRule="atLeast"/>
        <w:ind w:left="720" w:firstLine="709"/>
        <w:jc w:val="both"/>
        <w:rPr>
          <w:rFonts w:ascii="Times New Roman" w:hAnsi="Times New Roman" w:cs="Times New Roman"/>
          <w:sz w:val="28"/>
          <w:szCs w:val="28"/>
        </w:rPr>
      </w:pPr>
      <w:hyperlink r:id="rId14" w:history="1">
        <w:r w:rsidRPr="0031204A">
          <w:rPr>
            <w:rFonts w:ascii="Times New Roman" w:hAnsi="Times New Roman"/>
            <w:color w:val="0000FF" w:themeColor="hyperlink"/>
            <w:sz w:val="28"/>
            <w:szCs w:val="28"/>
            <w:u w:val="single"/>
          </w:rPr>
          <w:t>https://edsoo.ru/</w:t>
        </w:r>
      </w:hyperlink>
      <w:r w:rsidRPr="0031204A">
        <w:rPr>
          <w:rFonts w:ascii="Times New Roman" w:eastAsia="Times New Roman" w:hAnsi="Times New Roman" w:cs="Times New Roman"/>
          <w:color w:val="000000"/>
          <w:sz w:val="28"/>
          <w:szCs w:val="28"/>
        </w:rPr>
        <w:t>).</w:t>
      </w:r>
    </w:p>
    <w:p w14:paraId="60881B4D" w14:textId="77777777" w:rsidR="0031204A" w:rsidRPr="0031204A" w:rsidRDefault="0031204A" w:rsidP="0031204A">
      <w:pPr>
        <w:spacing w:after="0" w:line="240" w:lineRule="atLeast"/>
        <w:ind w:firstLine="709"/>
        <w:jc w:val="both"/>
        <w:rPr>
          <w:rFonts w:ascii="Times New Roman" w:hAnsi="Times New Roman" w:cs="Times New Roman"/>
          <w:sz w:val="28"/>
          <w:szCs w:val="28"/>
        </w:rPr>
      </w:pPr>
    </w:p>
    <w:p w14:paraId="608C3535" w14:textId="77777777" w:rsidR="0031204A" w:rsidRPr="0031204A" w:rsidRDefault="0031204A" w:rsidP="0031204A">
      <w:pPr>
        <w:spacing w:after="0" w:line="240" w:lineRule="atLeast"/>
        <w:ind w:firstLine="709"/>
        <w:jc w:val="both"/>
        <w:rPr>
          <w:rFonts w:ascii="Times New Roman" w:hAnsi="Times New Roman" w:cs="Times New Roman"/>
          <w:sz w:val="28"/>
          <w:szCs w:val="28"/>
        </w:rPr>
      </w:pPr>
    </w:p>
    <w:p w14:paraId="7DE22318" w14:textId="77777777" w:rsidR="0031204A" w:rsidRPr="0031204A" w:rsidRDefault="0031204A" w:rsidP="0031204A">
      <w:pPr>
        <w:spacing w:after="0" w:line="240" w:lineRule="atLeast"/>
        <w:ind w:firstLine="709"/>
        <w:jc w:val="both"/>
        <w:rPr>
          <w:rFonts w:ascii="Times New Roman" w:hAnsi="Times New Roman" w:cs="Times New Roman"/>
          <w:sz w:val="28"/>
          <w:szCs w:val="28"/>
        </w:rPr>
      </w:pPr>
    </w:p>
    <w:p w14:paraId="67693EAF" w14:textId="77777777" w:rsidR="00FD650E" w:rsidRDefault="00FD650E" w:rsidP="00FD650E">
      <w:pPr>
        <w:suppressAutoHyphens/>
        <w:spacing w:after="0" w:line="240" w:lineRule="auto"/>
        <w:rPr>
          <w:rFonts w:ascii="Times New Roman" w:hAnsi="Times New Roman" w:cs="Times New Roman"/>
          <w:sz w:val="28"/>
          <w:szCs w:val="28"/>
        </w:rPr>
      </w:pPr>
    </w:p>
    <w:p w14:paraId="4B96C03A" w14:textId="77777777" w:rsidR="00FD650E" w:rsidRDefault="00FD650E" w:rsidP="00FD650E">
      <w:pPr>
        <w:suppressAutoHyphens/>
        <w:spacing w:after="0" w:line="240" w:lineRule="auto"/>
        <w:jc w:val="center"/>
        <w:rPr>
          <w:rFonts w:ascii="Times New Roman" w:hAnsi="Times New Roman" w:cs="Times New Roman"/>
          <w:sz w:val="28"/>
          <w:szCs w:val="28"/>
        </w:rPr>
      </w:pPr>
    </w:p>
    <w:p w14:paraId="71594630" w14:textId="77777777" w:rsidR="00FD650E" w:rsidRDefault="0031204A" w:rsidP="0031204A">
      <w:pPr>
        <w:rPr>
          <w:rFonts w:ascii="Times New Roman" w:hAnsi="Times New Roman" w:cs="Times New Roman"/>
          <w:sz w:val="28"/>
          <w:szCs w:val="28"/>
        </w:rPr>
      </w:pPr>
      <w:r w:rsidRPr="0031204A">
        <w:rPr>
          <w:sz w:val="32"/>
          <w:szCs w:val="32"/>
        </w:rPr>
        <w:t>2 класс</w:t>
      </w:r>
      <w:r>
        <w:rPr>
          <w:sz w:val="32"/>
          <w:szCs w:val="32"/>
        </w:rPr>
        <w:t>-«Дагестан. Край, в котором я живу»</w:t>
      </w:r>
    </w:p>
    <w:p w14:paraId="08E68678" w14:textId="77777777" w:rsidR="0031204A" w:rsidRPr="00692AA7" w:rsidRDefault="0031204A" w:rsidP="0031204A">
      <w:pPr>
        <w:spacing w:line="240" w:lineRule="auto"/>
        <w:ind w:left="709"/>
        <w:jc w:val="both"/>
        <w:rPr>
          <w:rFonts w:ascii="Times New Roman" w:hAnsi="Times New Roman" w:cs="Times New Roman"/>
          <w:b/>
          <w:sz w:val="28"/>
          <w:szCs w:val="28"/>
        </w:rPr>
      </w:pPr>
      <w:r w:rsidRPr="00692AA7">
        <w:rPr>
          <w:rFonts w:ascii="Times New Roman" w:hAnsi="Times New Roman" w:cs="Times New Roman"/>
          <w:b/>
          <w:sz w:val="28"/>
          <w:szCs w:val="28"/>
        </w:rPr>
        <w:t xml:space="preserve">Пояснительная записка </w:t>
      </w:r>
    </w:p>
    <w:p w14:paraId="0EC153C8" w14:textId="77777777" w:rsidR="0031204A" w:rsidRDefault="0031204A" w:rsidP="0031204A">
      <w:pPr>
        <w:spacing w:after="0" w:line="240" w:lineRule="auto"/>
        <w:ind w:firstLine="709"/>
        <w:jc w:val="both"/>
        <w:rPr>
          <w:rFonts w:ascii="Times New Roman" w:hAnsi="Times New Roman" w:cs="Times New Roman"/>
          <w:sz w:val="28"/>
          <w:szCs w:val="28"/>
        </w:rPr>
      </w:pPr>
      <w:r w:rsidRPr="001D1A8B">
        <w:rPr>
          <w:rFonts w:ascii="Times New Roman" w:hAnsi="Times New Roman" w:cs="Times New Roman"/>
          <w:color w:val="000000"/>
          <w:sz w:val="28"/>
          <w:szCs w:val="28"/>
          <w:shd w:val="clear" w:color="auto" w:fill="FFFFFF"/>
        </w:rPr>
        <w:t>Рабоч</w:t>
      </w:r>
      <w:r>
        <w:rPr>
          <w:rFonts w:ascii="Times New Roman" w:hAnsi="Times New Roman" w:cs="Times New Roman"/>
          <w:color w:val="000000"/>
          <w:sz w:val="28"/>
          <w:szCs w:val="28"/>
          <w:shd w:val="clear" w:color="auto" w:fill="FFFFFF"/>
        </w:rPr>
        <w:t xml:space="preserve">ая </w:t>
      </w:r>
      <w:r w:rsidRPr="001D1A8B">
        <w:rPr>
          <w:rFonts w:ascii="Times New Roman" w:hAnsi="Times New Roman" w:cs="Times New Roman"/>
          <w:color w:val="000000"/>
          <w:sz w:val="28"/>
          <w:szCs w:val="28"/>
          <w:shd w:val="clear" w:color="auto" w:fill="FFFFFF"/>
        </w:rPr>
        <w:t>программа внеурочной деятельности «</w:t>
      </w:r>
      <w:r w:rsidRPr="006E0DE1">
        <w:rPr>
          <w:rFonts w:ascii="Times New Roman" w:hAnsi="Times New Roman" w:cs="Times New Roman"/>
          <w:sz w:val="28"/>
          <w:szCs w:val="28"/>
        </w:rPr>
        <w:t>Мой Дагестан. Край, в котором я живу</w:t>
      </w:r>
      <w:r w:rsidRPr="001D1A8B">
        <w:rPr>
          <w:rFonts w:ascii="Times New Roman" w:hAnsi="Times New Roman" w:cs="Times New Roman"/>
          <w:color w:val="000000"/>
          <w:sz w:val="28"/>
          <w:szCs w:val="28"/>
          <w:shd w:val="clear" w:color="auto" w:fill="FFFFFF"/>
        </w:rPr>
        <w:t>» по социальному направлению во 2-х классах направлена на социокультурную адаптацию младшего школьника, на подготовку его гражданской и нравственной позиции.</w:t>
      </w:r>
      <w:r w:rsidRPr="001D1A8B">
        <w:rPr>
          <w:rFonts w:ascii="Times New Roman" w:hAnsi="Times New Roman" w:cs="Times New Roman"/>
          <w:sz w:val="28"/>
          <w:szCs w:val="28"/>
        </w:rPr>
        <w:t xml:space="preserve"> </w:t>
      </w:r>
      <w:r>
        <w:rPr>
          <w:rFonts w:ascii="Times New Roman" w:hAnsi="Times New Roman" w:cs="Times New Roman"/>
          <w:sz w:val="28"/>
          <w:szCs w:val="28"/>
        </w:rPr>
        <w:t xml:space="preserve">Она </w:t>
      </w:r>
      <w:r w:rsidRPr="006E0DE1">
        <w:rPr>
          <w:rFonts w:ascii="Times New Roman" w:hAnsi="Times New Roman" w:cs="Times New Roman"/>
          <w:sz w:val="28"/>
          <w:szCs w:val="28"/>
        </w:rPr>
        <w:t>разработана в соответствии с требованиями федерального государственного образовательного стандарта начального общего образования 2021 г., федеральной образовательной программой начального общего образования, а так же федеральной рабочей программы воспитания.</w:t>
      </w:r>
      <w:r w:rsidRPr="007C7B6A">
        <w:t xml:space="preserve"> </w:t>
      </w:r>
      <w:r w:rsidRPr="007C7B6A">
        <w:rPr>
          <w:rFonts w:ascii="Times New Roman" w:hAnsi="Times New Roman" w:cs="Times New Roman"/>
          <w:sz w:val="28"/>
          <w:szCs w:val="28"/>
        </w:rPr>
        <w:t xml:space="preserve">Программа </w:t>
      </w:r>
      <w:r w:rsidRPr="007C7B6A">
        <w:rPr>
          <w:rFonts w:ascii="Times New Roman" w:hAnsi="Times New Roman" w:cs="Times New Roman"/>
          <w:sz w:val="28"/>
          <w:szCs w:val="28"/>
        </w:rPr>
        <w:lastRenderedPageBreak/>
        <w:t>разработана с учётом особенностей первого уровня общего образования, а также возрастных и психологических особенностей младшего школьника</w:t>
      </w:r>
      <w:r>
        <w:rPr>
          <w:rFonts w:ascii="Times New Roman" w:hAnsi="Times New Roman" w:cs="Times New Roman"/>
          <w:sz w:val="28"/>
          <w:szCs w:val="28"/>
        </w:rPr>
        <w:t>.</w:t>
      </w:r>
    </w:p>
    <w:p w14:paraId="29B7DD40" w14:textId="77777777" w:rsidR="0031204A" w:rsidRDefault="0031204A" w:rsidP="0031204A">
      <w:pPr>
        <w:spacing w:after="0" w:line="240" w:lineRule="auto"/>
        <w:ind w:firstLine="709"/>
        <w:jc w:val="both"/>
        <w:rPr>
          <w:rFonts w:ascii="Times New Roman" w:hAnsi="Times New Roman" w:cs="Times New Roman"/>
          <w:sz w:val="28"/>
          <w:szCs w:val="28"/>
        </w:rPr>
      </w:pPr>
    </w:p>
    <w:p w14:paraId="0DAF9F91" w14:textId="77777777" w:rsidR="0031204A" w:rsidRDefault="0031204A" w:rsidP="0031204A">
      <w:pPr>
        <w:shd w:val="clear" w:color="auto" w:fill="FFFFFF"/>
        <w:spacing w:after="0" w:line="240" w:lineRule="exact"/>
        <w:ind w:firstLine="709"/>
        <w:jc w:val="both"/>
        <w:rPr>
          <w:rFonts w:ascii="Times New Roman" w:eastAsia="Times New Roman" w:hAnsi="Times New Roman" w:cs="Times New Roman"/>
          <w:b/>
          <w:bCs/>
          <w:color w:val="000000"/>
          <w:sz w:val="28"/>
          <w:szCs w:val="28"/>
        </w:rPr>
      </w:pPr>
      <w:r w:rsidRPr="00F0743E">
        <w:rPr>
          <w:rFonts w:ascii="Times New Roman" w:eastAsia="Times New Roman" w:hAnsi="Times New Roman" w:cs="Times New Roman"/>
          <w:b/>
          <w:bCs/>
          <w:color w:val="000000"/>
          <w:sz w:val="28"/>
          <w:szCs w:val="28"/>
        </w:rPr>
        <w:t>Общая характеристика курс</w:t>
      </w:r>
      <w:r>
        <w:rPr>
          <w:rFonts w:ascii="Times New Roman" w:eastAsia="Times New Roman" w:hAnsi="Times New Roman" w:cs="Times New Roman"/>
          <w:b/>
          <w:bCs/>
          <w:color w:val="000000"/>
          <w:sz w:val="28"/>
          <w:szCs w:val="28"/>
        </w:rPr>
        <w:t>а</w:t>
      </w:r>
    </w:p>
    <w:p w14:paraId="258943D0" w14:textId="77777777" w:rsidR="0031204A" w:rsidRDefault="0031204A" w:rsidP="0031204A">
      <w:pPr>
        <w:shd w:val="clear" w:color="auto" w:fill="FFFFFF"/>
        <w:spacing w:after="0" w:line="240" w:lineRule="exact"/>
        <w:ind w:firstLine="709"/>
        <w:jc w:val="both"/>
        <w:rPr>
          <w:rFonts w:ascii="Times New Roman" w:hAnsi="Times New Roman" w:cs="Times New Roman"/>
          <w:sz w:val="28"/>
          <w:szCs w:val="28"/>
        </w:rPr>
      </w:pPr>
    </w:p>
    <w:p w14:paraId="1DFB36A4" w14:textId="77777777" w:rsidR="0031204A" w:rsidRDefault="0031204A" w:rsidP="0031204A">
      <w:pPr>
        <w:spacing w:after="0" w:line="240" w:lineRule="auto"/>
        <w:ind w:firstLine="709"/>
        <w:jc w:val="both"/>
        <w:rPr>
          <w:rFonts w:ascii="Times New Roman" w:hAnsi="Times New Roman"/>
          <w:sz w:val="28"/>
          <w:szCs w:val="28"/>
        </w:rPr>
      </w:pPr>
      <w:bookmarkStart w:id="7" w:name="_Hlk176778531"/>
      <w:r>
        <w:rPr>
          <w:rFonts w:ascii="Times New Roman" w:hAnsi="Times New Roman"/>
          <w:sz w:val="28"/>
          <w:szCs w:val="28"/>
        </w:rPr>
        <w:t xml:space="preserve">Внеурочная деятельность </w:t>
      </w:r>
      <w:r w:rsidRPr="00D96B2E">
        <w:rPr>
          <w:rFonts w:ascii="Times New Roman" w:hAnsi="Times New Roman"/>
          <w:sz w:val="28"/>
          <w:szCs w:val="28"/>
        </w:rPr>
        <w:t xml:space="preserve">«Мой Дагестан. Край, в котором </w:t>
      </w:r>
      <w:r w:rsidRPr="00AC4346">
        <w:rPr>
          <w:rFonts w:ascii="Times New Roman" w:hAnsi="Times New Roman"/>
          <w:sz w:val="28"/>
          <w:szCs w:val="28"/>
        </w:rPr>
        <w:t>я живу»</w:t>
      </w:r>
      <w:bookmarkEnd w:id="7"/>
      <w:r w:rsidRPr="00AC4346">
        <w:rPr>
          <w:rFonts w:ascii="Times New Roman" w:hAnsi="Times New Roman"/>
          <w:sz w:val="28"/>
          <w:szCs w:val="28"/>
        </w:rPr>
        <w:t xml:space="preserve"> начинается в первом классе и продолжается во втором. Для реализации данной программы учитель может использовать </w:t>
      </w:r>
      <w:r>
        <w:rPr>
          <w:rFonts w:ascii="Times New Roman" w:hAnsi="Times New Roman"/>
          <w:sz w:val="28"/>
          <w:szCs w:val="28"/>
        </w:rPr>
        <w:t xml:space="preserve">учебные пособия и рабочие тетради </w:t>
      </w:r>
      <w:r w:rsidRPr="00AC4346">
        <w:rPr>
          <w:rFonts w:ascii="Times New Roman" w:hAnsi="Times New Roman"/>
          <w:sz w:val="28"/>
          <w:szCs w:val="28"/>
        </w:rPr>
        <w:t>издательств</w:t>
      </w:r>
      <w:r>
        <w:rPr>
          <w:rFonts w:ascii="Times New Roman" w:hAnsi="Times New Roman"/>
          <w:sz w:val="28"/>
          <w:szCs w:val="28"/>
        </w:rPr>
        <w:t>а</w:t>
      </w:r>
      <w:r w:rsidRPr="00AC4346">
        <w:rPr>
          <w:rFonts w:ascii="Times New Roman" w:hAnsi="Times New Roman"/>
          <w:sz w:val="28"/>
          <w:szCs w:val="28"/>
        </w:rPr>
        <w:t xml:space="preserve"> ООО «АСТ-ПРЕСС ШКОЛА»</w:t>
      </w:r>
      <w:r>
        <w:rPr>
          <w:rFonts w:ascii="Times New Roman" w:hAnsi="Times New Roman"/>
          <w:sz w:val="28"/>
          <w:szCs w:val="28"/>
        </w:rPr>
        <w:t>, изданные в 2024 году:</w:t>
      </w:r>
    </w:p>
    <w:p w14:paraId="496BEE45" w14:textId="77777777" w:rsidR="0031204A" w:rsidRDefault="0031204A" w:rsidP="0031204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96B2E">
        <w:rPr>
          <w:rFonts w:ascii="Times New Roman" w:hAnsi="Times New Roman"/>
          <w:sz w:val="28"/>
          <w:szCs w:val="28"/>
        </w:rPr>
        <w:t xml:space="preserve">«Мой Дагестан. Край, в котором </w:t>
      </w:r>
      <w:r w:rsidRPr="00AC4346">
        <w:rPr>
          <w:rFonts w:ascii="Times New Roman" w:hAnsi="Times New Roman"/>
          <w:sz w:val="28"/>
          <w:szCs w:val="28"/>
        </w:rPr>
        <w:t>я живу»</w:t>
      </w:r>
      <w:r>
        <w:rPr>
          <w:rFonts w:ascii="Times New Roman" w:hAnsi="Times New Roman"/>
          <w:sz w:val="28"/>
          <w:szCs w:val="28"/>
        </w:rPr>
        <w:t>, учебное пособие для 1-2 класса, авт. М.А. Гаджиев, Т.Н. Проснякова, 2024 г.</w:t>
      </w:r>
    </w:p>
    <w:p w14:paraId="4CA0ABDA" w14:textId="77777777" w:rsidR="0031204A" w:rsidRDefault="0031204A" w:rsidP="0031204A">
      <w:pPr>
        <w:spacing w:after="0" w:line="240" w:lineRule="auto"/>
        <w:ind w:firstLine="709"/>
        <w:jc w:val="both"/>
        <w:rPr>
          <w:rFonts w:ascii="Times New Roman" w:hAnsi="Times New Roman"/>
          <w:sz w:val="28"/>
          <w:szCs w:val="28"/>
        </w:rPr>
      </w:pPr>
      <w:r>
        <w:rPr>
          <w:rFonts w:ascii="Times New Roman" w:hAnsi="Times New Roman"/>
          <w:sz w:val="28"/>
          <w:szCs w:val="28"/>
        </w:rPr>
        <w:t>- «Мой Дагестан. Знаю, умею, учусь», рабочая тетрадь, 2 класс, авт. М.Ш. Муслимова, Т.Н. Проснякова, 2024 г.</w:t>
      </w:r>
    </w:p>
    <w:p w14:paraId="4AED9B6B" w14:textId="77777777" w:rsidR="0031204A" w:rsidRDefault="0031204A" w:rsidP="0031204A">
      <w:pPr>
        <w:spacing w:after="0" w:line="240" w:lineRule="auto"/>
        <w:ind w:firstLine="709"/>
        <w:jc w:val="both"/>
        <w:rPr>
          <w:rFonts w:ascii="Times New Roman" w:hAnsi="Times New Roman"/>
          <w:sz w:val="28"/>
          <w:szCs w:val="28"/>
        </w:rPr>
      </w:pPr>
      <w:r>
        <w:rPr>
          <w:rFonts w:ascii="Times New Roman" w:hAnsi="Times New Roman"/>
          <w:bCs/>
          <w:sz w:val="28"/>
          <w:szCs w:val="28"/>
        </w:rPr>
        <w:t>Во</w:t>
      </w:r>
      <w:r w:rsidRPr="003E591C">
        <w:rPr>
          <w:rFonts w:ascii="Times New Roman" w:hAnsi="Times New Roman"/>
          <w:bCs/>
          <w:sz w:val="28"/>
          <w:szCs w:val="28"/>
        </w:rPr>
        <w:t xml:space="preserve"> втором классе данный курс</w:t>
      </w:r>
      <w:r>
        <w:rPr>
          <w:rFonts w:ascii="Times New Roman" w:hAnsi="Times New Roman"/>
          <w:bCs/>
          <w:sz w:val="28"/>
          <w:szCs w:val="28"/>
        </w:rPr>
        <w:t xml:space="preserve"> </w:t>
      </w:r>
      <w:r w:rsidRPr="00D96B2E">
        <w:rPr>
          <w:rFonts w:ascii="Times New Roman" w:hAnsi="Times New Roman"/>
          <w:sz w:val="28"/>
          <w:szCs w:val="28"/>
        </w:rPr>
        <w:t xml:space="preserve">представляет собой </w:t>
      </w:r>
      <w:r>
        <w:rPr>
          <w:rFonts w:ascii="Times New Roman" w:hAnsi="Times New Roman"/>
          <w:sz w:val="28"/>
          <w:szCs w:val="28"/>
        </w:rPr>
        <w:t>образовательный модуль</w:t>
      </w:r>
      <w:r w:rsidRPr="00D96B2E">
        <w:rPr>
          <w:rFonts w:ascii="Times New Roman" w:hAnsi="Times New Roman"/>
          <w:sz w:val="28"/>
          <w:szCs w:val="28"/>
        </w:rPr>
        <w:t xml:space="preserve">, решающий задачи исторического просвещения и патриотического воспитания младших школьников. </w:t>
      </w:r>
      <w:r>
        <w:rPr>
          <w:rFonts w:ascii="Times New Roman" w:hAnsi="Times New Roman"/>
          <w:sz w:val="28"/>
          <w:szCs w:val="28"/>
        </w:rPr>
        <w:t>Пособие и рабочая тетрадь предназначены для расширения и углубления знаний второклассников о Дагестане: природных особенностях, быте, традициях и современных реалиях республики.</w:t>
      </w:r>
    </w:p>
    <w:p w14:paraId="18702DD1" w14:textId="77777777" w:rsidR="0031204A" w:rsidRDefault="0031204A" w:rsidP="0031204A">
      <w:pPr>
        <w:shd w:val="clear" w:color="auto" w:fill="FFFFFF"/>
        <w:spacing w:after="150" w:line="240" w:lineRule="auto"/>
        <w:ind w:left="709"/>
        <w:jc w:val="both"/>
        <w:rPr>
          <w:rFonts w:ascii="Times New Roman" w:eastAsia="Times New Roman" w:hAnsi="Times New Roman" w:cs="Times New Roman"/>
          <w:b/>
          <w:bCs/>
          <w:color w:val="000000"/>
          <w:sz w:val="28"/>
          <w:szCs w:val="28"/>
        </w:rPr>
      </w:pPr>
    </w:p>
    <w:p w14:paraId="229A6B84" w14:textId="77777777" w:rsidR="0031204A" w:rsidRPr="00692AA7" w:rsidRDefault="0031204A" w:rsidP="0031204A">
      <w:pPr>
        <w:shd w:val="clear" w:color="auto" w:fill="FFFFFF"/>
        <w:spacing w:after="150" w:line="240" w:lineRule="auto"/>
        <w:ind w:left="709"/>
        <w:jc w:val="both"/>
        <w:rPr>
          <w:rFonts w:ascii="Times New Roman" w:eastAsia="Times New Roman" w:hAnsi="Times New Roman" w:cs="Times New Roman"/>
          <w:color w:val="000000"/>
          <w:sz w:val="28"/>
          <w:szCs w:val="28"/>
        </w:rPr>
      </w:pPr>
      <w:r w:rsidRPr="00692AA7">
        <w:rPr>
          <w:rFonts w:ascii="Times New Roman" w:eastAsia="Times New Roman" w:hAnsi="Times New Roman" w:cs="Times New Roman"/>
          <w:b/>
          <w:bCs/>
          <w:color w:val="000000"/>
          <w:sz w:val="28"/>
          <w:szCs w:val="28"/>
        </w:rPr>
        <w:t>Место курса в учебном плане</w:t>
      </w:r>
    </w:p>
    <w:p w14:paraId="191B7076" w14:textId="77777777" w:rsidR="0031204A" w:rsidRPr="00F0743E" w:rsidRDefault="0031204A" w:rsidP="0031204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0743E">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color w:val="000000"/>
          <w:sz w:val="28"/>
          <w:szCs w:val="28"/>
        </w:rPr>
        <w:t xml:space="preserve">реализацию </w:t>
      </w:r>
      <w:r w:rsidRPr="00F0743E">
        <w:rPr>
          <w:rFonts w:ascii="Times New Roman" w:eastAsia="Times New Roman" w:hAnsi="Times New Roman" w:cs="Times New Roman"/>
          <w:color w:val="000000"/>
          <w:sz w:val="28"/>
          <w:szCs w:val="28"/>
        </w:rPr>
        <w:t>внеурочной деятельности «</w:t>
      </w:r>
      <w:r w:rsidRPr="00F0743E">
        <w:rPr>
          <w:rFonts w:ascii="Times New Roman" w:hAnsi="Times New Roman" w:cs="Times New Roman"/>
          <w:sz w:val="28"/>
          <w:szCs w:val="28"/>
        </w:rPr>
        <w:t>Мой Дагестан. Край, в котором я живу»</w:t>
      </w:r>
      <w:r w:rsidRPr="00F0743E">
        <w:rPr>
          <w:rFonts w:ascii="Times New Roman" w:eastAsia="Times New Roman" w:hAnsi="Times New Roman" w:cs="Times New Roman"/>
          <w:color w:val="000000"/>
          <w:sz w:val="28"/>
          <w:szCs w:val="28"/>
        </w:rPr>
        <w:t xml:space="preserve"> в учебном плане </w:t>
      </w:r>
      <w:r>
        <w:rPr>
          <w:rFonts w:ascii="Times New Roman" w:eastAsia="Times New Roman" w:hAnsi="Times New Roman" w:cs="Times New Roman"/>
          <w:color w:val="000000"/>
          <w:sz w:val="28"/>
          <w:szCs w:val="28"/>
        </w:rPr>
        <w:t>образовательной организации д</w:t>
      </w:r>
      <w:r w:rsidRPr="00F0743E">
        <w:rPr>
          <w:rFonts w:ascii="Times New Roman" w:eastAsia="Times New Roman" w:hAnsi="Times New Roman" w:cs="Times New Roman"/>
          <w:color w:val="000000"/>
          <w:sz w:val="28"/>
          <w:szCs w:val="28"/>
        </w:rPr>
        <w:t xml:space="preserve">ля обучающихся </w:t>
      </w:r>
      <w:r>
        <w:rPr>
          <w:rFonts w:ascii="Times New Roman" w:eastAsia="Times New Roman" w:hAnsi="Times New Roman" w:cs="Times New Roman"/>
          <w:color w:val="000000"/>
          <w:sz w:val="28"/>
          <w:szCs w:val="28"/>
        </w:rPr>
        <w:t>2</w:t>
      </w:r>
      <w:r w:rsidRPr="00F0743E">
        <w:rPr>
          <w:rFonts w:ascii="Times New Roman" w:eastAsia="Times New Roman" w:hAnsi="Times New Roman" w:cs="Times New Roman"/>
          <w:color w:val="000000"/>
          <w:sz w:val="28"/>
          <w:szCs w:val="28"/>
        </w:rPr>
        <w:t xml:space="preserve"> класс</w:t>
      </w:r>
      <w:r>
        <w:rPr>
          <w:rFonts w:ascii="Times New Roman" w:eastAsia="Times New Roman" w:hAnsi="Times New Roman" w:cs="Times New Roman"/>
          <w:color w:val="000000"/>
          <w:sz w:val="28"/>
          <w:szCs w:val="28"/>
        </w:rPr>
        <w:t xml:space="preserve">а </w:t>
      </w:r>
      <w:r w:rsidRPr="00F0743E">
        <w:rPr>
          <w:rFonts w:ascii="Times New Roman" w:eastAsia="Times New Roman" w:hAnsi="Times New Roman" w:cs="Times New Roman"/>
          <w:color w:val="000000"/>
          <w:sz w:val="28"/>
          <w:szCs w:val="28"/>
        </w:rPr>
        <w:t>отводится</w:t>
      </w:r>
      <w:r>
        <w:rPr>
          <w:rFonts w:ascii="Times New Roman" w:eastAsia="Times New Roman" w:hAnsi="Times New Roman" w:cs="Times New Roman"/>
          <w:color w:val="000000"/>
          <w:sz w:val="28"/>
          <w:szCs w:val="28"/>
        </w:rPr>
        <w:t xml:space="preserve"> 34 </w:t>
      </w:r>
      <w:r w:rsidRPr="00F0743E">
        <w:rPr>
          <w:rFonts w:ascii="Times New Roman" w:eastAsia="Times New Roman" w:hAnsi="Times New Roman" w:cs="Times New Roman"/>
          <w:color w:val="000000"/>
          <w:sz w:val="28"/>
          <w:szCs w:val="28"/>
        </w:rPr>
        <w:t>часа из расчета 1 час в неделю.</w:t>
      </w:r>
    </w:p>
    <w:p w14:paraId="4CB6199C" w14:textId="77777777" w:rsidR="0031204A" w:rsidRDefault="0031204A" w:rsidP="0031204A">
      <w:pPr>
        <w:spacing w:after="0" w:line="240" w:lineRule="auto"/>
        <w:ind w:firstLine="709"/>
        <w:jc w:val="both"/>
        <w:rPr>
          <w:rFonts w:ascii="Times New Roman" w:hAnsi="Times New Roman"/>
          <w:sz w:val="28"/>
          <w:szCs w:val="28"/>
        </w:rPr>
      </w:pPr>
    </w:p>
    <w:p w14:paraId="01015F1A" w14:textId="77777777" w:rsidR="0031204A" w:rsidRDefault="0031204A" w:rsidP="0031204A">
      <w:pPr>
        <w:shd w:val="clear" w:color="auto" w:fill="FFFFFF"/>
        <w:spacing w:after="0" w:line="240" w:lineRule="auto"/>
        <w:ind w:firstLine="709"/>
        <w:jc w:val="both"/>
        <w:rPr>
          <w:rFonts w:ascii="Times New Roman" w:eastAsia="Times New Roman" w:hAnsi="Times New Roman" w:cs="Times New Roman"/>
          <w:b/>
          <w:bCs/>
          <w:color w:val="000000"/>
          <w:sz w:val="28"/>
          <w:szCs w:val="28"/>
        </w:rPr>
      </w:pPr>
      <w:r w:rsidRPr="00040ADC">
        <w:rPr>
          <w:rFonts w:ascii="Times New Roman" w:eastAsia="Times New Roman" w:hAnsi="Times New Roman" w:cs="Times New Roman"/>
          <w:b/>
          <w:bCs/>
          <w:color w:val="000000"/>
          <w:sz w:val="28"/>
          <w:szCs w:val="28"/>
        </w:rPr>
        <w:t>Цели изучения курса внеурочной деятельности</w:t>
      </w:r>
      <w:r>
        <w:rPr>
          <w:rFonts w:ascii="Times New Roman" w:eastAsia="Times New Roman" w:hAnsi="Times New Roman" w:cs="Times New Roman"/>
          <w:b/>
          <w:bCs/>
          <w:color w:val="000000"/>
          <w:sz w:val="28"/>
          <w:szCs w:val="28"/>
        </w:rPr>
        <w:t xml:space="preserve"> </w:t>
      </w:r>
      <w:r w:rsidRPr="00040ADC">
        <w:rPr>
          <w:rFonts w:ascii="Times New Roman" w:eastAsia="Times New Roman" w:hAnsi="Times New Roman" w:cs="Times New Roman"/>
          <w:b/>
          <w:color w:val="000000"/>
          <w:sz w:val="28"/>
          <w:szCs w:val="28"/>
        </w:rPr>
        <w:t>«</w:t>
      </w:r>
      <w:r w:rsidRPr="00040ADC">
        <w:rPr>
          <w:rFonts w:ascii="Times New Roman" w:hAnsi="Times New Roman" w:cs="Times New Roman"/>
          <w:b/>
          <w:sz w:val="28"/>
          <w:szCs w:val="28"/>
        </w:rPr>
        <w:t>Мой Дагестан. Край, в котором я живу</w:t>
      </w:r>
      <w:r>
        <w:rPr>
          <w:rFonts w:ascii="Times New Roman" w:hAnsi="Times New Roman" w:cs="Times New Roman"/>
          <w:b/>
          <w:sz w:val="28"/>
          <w:szCs w:val="28"/>
        </w:rPr>
        <w:t>»</w:t>
      </w:r>
    </w:p>
    <w:p w14:paraId="2CAA0B5D" w14:textId="77777777" w:rsidR="0031204A" w:rsidRPr="00040ADC" w:rsidRDefault="0031204A" w:rsidP="0031204A">
      <w:pPr>
        <w:shd w:val="clear" w:color="auto" w:fill="FFFFFF"/>
        <w:spacing w:after="0" w:line="240" w:lineRule="auto"/>
        <w:jc w:val="center"/>
        <w:rPr>
          <w:rFonts w:ascii="Times New Roman" w:eastAsia="Times New Roman" w:hAnsi="Times New Roman" w:cs="Times New Roman"/>
          <w:b/>
          <w:color w:val="000000"/>
          <w:sz w:val="28"/>
          <w:szCs w:val="28"/>
        </w:rPr>
      </w:pPr>
    </w:p>
    <w:p w14:paraId="1282BAFE" w14:textId="77777777" w:rsidR="0031204A" w:rsidRPr="001D1A8B" w:rsidRDefault="0031204A" w:rsidP="0031204A">
      <w:pPr>
        <w:pStyle w:val="a8"/>
        <w:shd w:val="clear" w:color="auto" w:fill="FFFFFF"/>
        <w:spacing w:before="0" w:beforeAutospacing="0" w:after="0" w:afterAutospacing="0"/>
        <w:ind w:firstLine="709"/>
        <w:rPr>
          <w:color w:val="000000"/>
          <w:sz w:val="28"/>
          <w:szCs w:val="28"/>
        </w:rPr>
      </w:pPr>
      <w:r w:rsidRPr="001D1A8B">
        <w:rPr>
          <w:b/>
          <w:bCs/>
          <w:color w:val="000000"/>
          <w:sz w:val="28"/>
          <w:szCs w:val="28"/>
        </w:rPr>
        <w:t>Цель программы</w:t>
      </w:r>
      <w:r w:rsidRPr="001D1A8B">
        <w:rPr>
          <w:color w:val="000000"/>
          <w:sz w:val="28"/>
          <w:szCs w:val="28"/>
        </w:rPr>
        <w:t> – формирование осознанного отношения младших школьников к ценностям родного края (людям, природе, истории, культуре) и выработка на этой основе жизненной позиции, позволяющей понимать принадлежность к родному краю</w:t>
      </w:r>
      <w:r>
        <w:rPr>
          <w:color w:val="000000"/>
          <w:sz w:val="28"/>
          <w:szCs w:val="28"/>
        </w:rPr>
        <w:t xml:space="preserve">; </w:t>
      </w:r>
      <w:r>
        <w:rPr>
          <w:sz w:val="28"/>
          <w:szCs w:val="28"/>
        </w:rPr>
        <w:t xml:space="preserve"> посредством познавательных и творческих заданий развивать у второклассников мышление, речь и воображение.</w:t>
      </w:r>
    </w:p>
    <w:p w14:paraId="3C4C56D6" w14:textId="77777777" w:rsidR="0031204A" w:rsidRPr="001D1A8B" w:rsidRDefault="0031204A" w:rsidP="0031204A">
      <w:pPr>
        <w:pStyle w:val="a8"/>
        <w:shd w:val="clear" w:color="auto" w:fill="FFFFFF"/>
        <w:spacing w:before="0" w:beforeAutospacing="0" w:after="0" w:afterAutospacing="0"/>
        <w:ind w:firstLine="709"/>
        <w:rPr>
          <w:color w:val="000000"/>
          <w:sz w:val="28"/>
          <w:szCs w:val="28"/>
        </w:rPr>
      </w:pPr>
      <w:r w:rsidRPr="001D1A8B">
        <w:rPr>
          <w:b/>
          <w:bCs/>
          <w:color w:val="000000"/>
          <w:sz w:val="28"/>
          <w:szCs w:val="28"/>
        </w:rPr>
        <w:t>Задачи программы</w:t>
      </w:r>
      <w:r w:rsidRPr="001D1A8B">
        <w:rPr>
          <w:color w:val="000000"/>
          <w:sz w:val="28"/>
          <w:szCs w:val="28"/>
        </w:rPr>
        <w:t>:</w:t>
      </w:r>
    </w:p>
    <w:p w14:paraId="57AC268C" w14:textId="77777777" w:rsidR="0031204A" w:rsidRPr="001D1A8B" w:rsidRDefault="0031204A" w:rsidP="005E787B">
      <w:pPr>
        <w:pStyle w:val="a8"/>
        <w:numPr>
          <w:ilvl w:val="0"/>
          <w:numId w:val="68"/>
        </w:numPr>
        <w:shd w:val="clear" w:color="auto" w:fill="FFFFFF"/>
        <w:spacing w:before="0" w:beforeAutospacing="0" w:after="0" w:afterAutospacing="0"/>
        <w:ind w:left="0" w:firstLine="709"/>
        <w:jc w:val="both"/>
        <w:rPr>
          <w:color w:val="000000"/>
          <w:sz w:val="28"/>
          <w:szCs w:val="28"/>
        </w:rPr>
      </w:pPr>
      <w:r w:rsidRPr="001D1A8B">
        <w:rPr>
          <w:color w:val="000000"/>
          <w:sz w:val="28"/>
          <w:szCs w:val="28"/>
        </w:rPr>
        <w:t>привить любовь к малой родине, уважение к необъятной и многонациональной России;</w:t>
      </w:r>
    </w:p>
    <w:p w14:paraId="024FA014" w14:textId="77777777" w:rsidR="0031204A" w:rsidRPr="001D1A8B" w:rsidRDefault="0031204A" w:rsidP="005E787B">
      <w:pPr>
        <w:pStyle w:val="a8"/>
        <w:numPr>
          <w:ilvl w:val="0"/>
          <w:numId w:val="68"/>
        </w:numPr>
        <w:shd w:val="clear" w:color="auto" w:fill="FFFFFF"/>
        <w:spacing w:before="0" w:beforeAutospacing="0" w:after="0" w:afterAutospacing="0"/>
        <w:ind w:left="0" w:firstLine="709"/>
        <w:jc w:val="both"/>
        <w:rPr>
          <w:color w:val="000000"/>
          <w:sz w:val="28"/>
          <w:szCs w:val="28"/>
        </w:rPr>
      </w:pPr>
      <w:r w:rsidRPr="001D1A8B">
        <w:rPr>
          <w:color w:val="000000"/>
          <w:sz w:val="28"/>
          <w:szCs w:val="28"/>
        </w:rPr>
        <w:t>создать условия для осознанного изучения младшими школьниками истории родного края;</w:t>
      </w:r>
    </w:p>
    <w:p w14:paraId="43BCE33A" w14:textId="77777777" w:rsidR="0031204A" w:rsidRPr="001D1A8B" w:rsidRDefault="0031204A" w:rsidP="005E787B">
      <w:pPr>
        <w:pStyle w:val="a8"/>
        <w:numPr>
          <w:ilvl w:val="0"/>
          <w:numId w:val="68"/>
        </w:numPr>
        <w:shd w:val="clear" w:color="auto" w:fill="FFFFFF"/>
        <w:spacing w:before="0" w:beforeAutospacing="0" w:after="0" w:afterAutospacing="0"/>
        <w:ind w:left="0" w:firstLine="709"/>
        <w:jc w:val="both"/>
        <w:rPr>
          <w:color w:val="000000"/>
          <w:sz w:val="28"/>
          <w:szCs w:val="28"/>
        </w:rPr>
      </w:pPr>
      <w:r w:rsidRPr="001D1A8B">
        <w:rPr>
          <w:color w:val="000000"/>
          <w:sz w:val="28"/>
          <w:szCs w:val="28"/>
        </w:rPr>
        <w:t>способствовать формированию ценностного отношения у младших школьников к историческому прошлому и настоящему своего родного края;</w:t>
      </w:r>
    </w:p>
    <w:p w14:paraId="4065F83F" w14:textId="77777777" w:rsidR="0031204A" w:rsidRPr="001D1A8B" w:rsidRDefault="0031204A" w:rsidP="005E787B">
      <w:pPr>
        <w:pStyle w:val="a8"/>
        <w:numPr>
          <w:ilvl w:val="0"/>
          <w:numId w:val="68"/>
        </w:numPr>
        <w:shd w:val="clear" w:color="auto" w:fill="FFFFFF"/>
        <w:spacing w:before="0" w:beforeAutospacing="0" w:after="0" w:afterAutospacing="0"/>
        <w:ind w:left="0" w:firstLine="709"/>
        <w:jc w:val="both"/>
        <w:rPr>
          <w:color w:val="000000"/>
          <w:sz w:val="28"/>
          <w:szCs w:val="28"/>
        </w:rPr>
      </w:pPr>
      <w:r w:rsidRPr="001D1A8B">
        <w:rPr>
          <w:color w:val="000000"/>
          <w:sz w:val="28"/>
          <w:szCs w:val="28"/>
        </w:rPr>
        <w:t>содействовать толерантному отношению к окружающим;</w:t>
      </w:r>
    </w:p>
    <w:p w14:paraId="22F16101" w14:textId="77777777" w:rsidR="0031204A" w:rsidRPr="001D1A8B" w:rsidRDefault="0031204A" w:rsidP="005E787B">
      <w:pPr>
        <w:pStyle w:val="a8"/>
        <w:numPr>
          <w:ilvl w:val="0"/>
          <w:numId w:val="68"/>
        </w:numPr>
        <w:shd w:val="clear" w:color="auto" w:fill="FFFFFF"/>
        <w:spacing w:before="0" w:beforeAutospacing="0" w:after="0" w:afterAutospacing="0"/>
        <w:ind w:left="0" w:firstLine="709"/>
        <w:jc w:val="both"/>
        <w:rPr>
          <w:color w:val="000000"/>
          <w:sz w:val="28"/>
          <w:szCs w:val="28"/>
        </w:rPr>
      </w:pPr>
      <w:r w:rsidRPr="001D1A8B">
        <w:rPr>
          <w:color w:val="000000"/>
          <w:sz w:val="28"/>
          <w:szCs w:val="28"/>
        </w:rPr>
        <w:t>развивать познавательный интерес учащихся к истории родного края, расширять кругозор;</w:t>
      </w:r>
    </w:p>
    <w:p w14:paraId="21232E38" w14:textId="77777777" w:rsidR="0031204A" w:rsidRPr="001D1A8B" w:rsidRDefault="0031204A" w:rsidP="005E787B">
      <w:pPr>
        <w:pStyle w:val="a8"/>
        <w:numPr>
          <w:ilvl w:val="0"/>
          <w:numId w:val="68"/>
        </w:numPr>
        <w:shd w:val="clear" w:color="auto" w:fill="FFFFFF"/>
        <w:spacing w:before="0" w:beforeAutospacing="0" w:after="0" w:afterAutospacing="0"/>
        <w:ind w:left="0" w:firstLine="709"/>
        <w:jc w:val="both"/>
        <w:rPr>
          <w:color w:val="000000"/>
          <w:sz w:val="28"/>
          <w:szCs w:val="28"/>
        </w:rPr>
      </w:pPr>
      <w:r w:rsidRPr="001D1A8B">
        <w:rPr>
          <w:color w:val="000000"/>
          <w:sz w:val="28"/>
          <w:szCs w:val="28"/>
        </w:rPr>
        <w:t>формировать исследовательскую культуру у младших школьников;</w:t>
      </w:r>
    </w:p>
    <w:p w14:paraId="5DB0DF6D" w14:textId="77777777" w:rsidR="0031204A" w:rsidRDefault="0031204A" w:rsidP="005E787B">
      <w:pPr>
        <w:pStyle w:val="a8"/>
        <w:numPr>
          <w:ilvl w:val="0"/>
          <w:numId w:val="68"/>
        </w:numPr>
        <w:shd w:val="clear" w:color="auto" w:fill="FFFFFF"/>
        <w:spacing w:before="0" w:beforeAutospacing="0" w:after="0" w:afterAutospacing="0"/>
        <w:ind w:left="0" w:firstLine="709"/>
        <w:jc w:val="both"/>
        <w:rPr>
          <w:color w:val="000000"/>
          <w:sz w:val="28"/>
          <w:szCs w:val="28"/>
        </w:rPr>
      </w:pPr>
      <w:r w:rsidRPr="001D1A8B">
        <w:rPr>
          <w:color w:val="000000"/>
          <w:sz w:val="28"/>
          <w:szCs w:val="28"/>
        </w:rPr>
        <w:t>способствовать развитию творческих способностей обучающихся</w:t>
      </w:r>
      <w:r>
        <w:rPr>
          <w:color w:val="000000"/>
          <w:sz w:val="28"/>
          <w:szCs w:val="28"/>
        </w:rPr>
        <w:t>;</w:t>
      </w:r>
    </w:p>
    <w:p w14:paraId="65784491" w14:textId="77777777" w:rsidR="0031204A" w:rsidRPr="00C05B19" w:rsidRDefault="0031204A" w:rsidP="005E787B">
      <w:pPr>
        <w:pStyle w:val="a3"/>
        <w:numPr>
          <w:ilvl w:val="0"/>
          <w:numId w:val="68"/>
        </w:numPr>
        <w:spacing w:after="0" w:line="240" w:lineRule="auto"/>
        <w:jc w:val="both"/>
        <w:rPr>
          <w:rFonts w:ascii="Times New Roman" w:hAnsi="Times New Roman"/>
          <w:sz w:val="28"/>
          <w:szCs w:val="28"/>
        </w:rPr>
      </w:pPr>
      <w:r w:rsidRPr="00C05B19">
        <w:rPr>
          <w:rFonts w:ascii="Times New Roman" w:hAnsi="Times New Roman"/>
          <w:sz w:val="28"/>
          <w:szCs w:val="28"/>
        </w:rPr>
        <w:t>в доступной форме познакомить обучающихся с историко-культурным наследием народов Дагестана, рассказать о его настоящем и будущем</w:t>
      </w:r>
      <w:r>
        <w:rPr>
          <w:rFonts w:ascii="Times New Roman" w:hAnsi="Times New Roman"/>
          <w:sz w:val="28"/>
          <w:szCs w:val="28"/>
        </w:rPr>
        <w:t>;</w:t>
      </w:r>
    </w:p>
    <w:p w14:paraId="51EB6510" w14:textId="77777777" w:rsidR="0031204A" w:rsidRPr="00C05B19" w:rsidRDefault="0031204A" w:rsidP="005E787B">
      <w:pPr>
        <w:pStyle w:val="a3"/>
        <w:numPr>
          <w:ilvl w:val="0"/>
          <w:numId w:val="68"/>
        </w:numPr>
        <w:spacing w:after="160" w:line="240" w:lineRule="auto"/>
        <w:jc w:val="both"/>
        <w:rPr>
          <w:rFonts w:ascii="Times New Roman" w:hAnsi="Times New Roman" w:cs="Times New Roman"/>
          <w:sz w:val="28"/>
          <w:szCs w:val="28"/>
        </w:rPr>
      </w:pPr>
      <w:r w:rsidRPr="00C05B19">
        <w:rPr>
          <w:rFonts w:ascii="Times New Roman" w:hAnsi="Times New Roman" w:cs="Times New Roman"/>
          <w:sz w:val="28"/>
          <w:szCs w:val="28"/>
        </w:rPr>
        <w:lastRenderedPageBreak/>
        <w:t>разви</w:t>
      </w:r>
      <w:r>
        <w:rPr>
          <w:rFonts w:ascii="Times New Roman" w:hAnsi="Times New Roman" w:cs="Times New Roman"/>
          <w:sz w:val="28"/>
          <w:szCs w:val="28"/>
        </w:rPr>
        <w:t>вать</w:t>
      </w:r>
      <w:r w:rsidRPr="00C05B19">
        <w:rPr>
          <w:rFonts w:ascii="Times New Roman" w:hAnsi="Times New Roman" w:cs="Times New Roman"/>
          <w:sz w:val="28"/>
          <w:szCs w:val="28"/>
        </w:rPr>
        <w:t xml:space="preserve"> у обучающегося ценностного отношения к Родине, природе, человеку, культуре, знаниям, здоровью. </w:t>
      </w:r>
    </w:p>
    <w:p w14:paraId="4E90F05A" w14:textId="77777777" w:rsidR="0031204A" w:rsidRDefault="0031204A" w:rsidP="0031204A">
      <w:pPr>
        <w:spacing w:after="0" w:line="240" w:lineRule="auto"/>
        <w:ind w:firstLine="709"/>
        <w:jc w:val="both"/>
        <w:rPr>
          <w:rFonts w:ascii="Times New Roman" w:hAnsi="Times New Roman"/>
          <w:sz w:val="28"/>
          <w:szCs w:val="28"/>
        </w:rPr>
      </w:pPr>
      <w:r w:rsidRPr="00C10D2F">
        <w:rPr>
          <w:rFonts w:ascii="Times New Roman" w:hAnsi="Times New Roman"/>
          <w:i/>
          <w:iCs/>
          <w:sz w:val="28"/>
          <w:szCs w:val="28"/>
        </w:rPr>
        <w:t>Особенностью внеурочного модуля</w:t>
      </w:r>
      <w:r>
        <w:rPr>
          <w:rFonts w:ascii="Times New Roman" w:hAnsi="Times New Roman"/>
          <w:i/>
          <w:iCs/>
          <w:sz w:val="28"/>
          <w:szCs w:val="28"/>
        </w:rPr>
        <w:t xml:space="preserve"> </w:t>
      </w:r>
      <w:r w:rsidRPr="00D96B2E">
        <w:rPr>
          <w:rFonts w:ascii="Times New Roman" w:hAnsi="Times New Roman"/>
          <w:sz w:val="28"/>
          <w:szCs w:val="28"/>
        </w:rPr>
        <w:t>является технология вовлечения детей, их семей и педагогов в совместный процесс формирования содержания и материалов комплекса через творческий процесс познания и организацию проектно-исследовательской деятельности.</w:t>
      </w:r>
      <w:r>
        <w:rPr>
          <w:rFonts w:ascii="Times New Roman" w:hAnsi="Times New Roman"/>
          <w:sz w:val="28"/>
          <w:szCs w:val="28"/>
        </w:rPr>
        <w:t xml:space="preserve">  </w:t>
      </w:r>
    </w:p>
    <w:p w14:paraId="296188DC" w14:textId="77777777" w:rsidR="0031204A" w:rsidRDefault="0031204A" w:rsidP="0031204A">
      <w:pPr>
        <w:spacing w:after="0" w:line="240" w:lineRule="auto"/>
        <w:ind w:firstLine="709"/>
        <w:jc w:val="both"/>
        <w:rPr>
          <w:rFonts w:ascii="Times New Roman" w:hAnsi="Times New Roman"/>
          <w:sz w:val="28"/>
          <w:szCs w:val="28"/>
        </w:rPr>
      </w:pPr>
    </w:p>
    <w:p w14:paraId="1DCC236F" w14:textId="77777777" w:rsidR="0031204A" w:rsidRDefault="0031204A" w:rsidP="0031204A">
      <w:pPr>
        <w:spacing w:after="0" w:line="240" w:lineRule="auto"/>
        <w:ind w:firstLine="709"/>
        <w:jc w:val="both"/>
        <w:rPr>
          <w:rFonts w:ascii="Times New Roman" w:eastAsia="Times New Roman" w:hAnsi="Times New Roman"/>
          <w:b/>
          <w:color w:val="000000"/>
          <w:sz w:val="28"/>
          <w:szCs w:val="28"/>
        </w:rPr>
      </w:pPr>
      <w:r w:rsidRPr="00537AA7">
        <w:rPr>
          <w:rFonts w:ascii="Times New Roman" w:eastAsia="Times New Roman" w:hAnsi="Times New Roman"/>
          <w:b/>
          <w:color w:val="000000"/>
          <w:sz w:val="28"/>
          <w:szCs w:val="28"/>
        </w:rPr>
        <w:t>Нормативно-правовая база</w:t>
      </w:r>
    </w:p>
    <w:p w14:paraId="3B78260D" w14:textId="77777777" w:rsidR="0031204A" w:rsidRDefault="0031204A" w:rsidP="0031204A">
      <w:pPr>
        <w:shd w:val="clear" w:color="auto" w:fill="FFFFFF"/>
        <w:spacing w:after="0" w:line="240" w:lineRule="auto"/>
        <w:jc w:val="center"/>
        <w:rPr>
          <w:rFonts w:ascii="Times New Roman" w:hAnsi="Times New Roman" w:cs="Times New Roman"/>
          <w:sz w:val="28"/>
          <w:szCs w:val="28"/>
        </w:rPr>
      </w:pPr>
    </w:p>
    <w:p w14:paraId="0B589A91" w14:textId="77777777" w:rsidR="0031204A" w:rsidRDefault="0031204A" w:rsidP="0031204A">
      <w:pPr>
        <w:spacing w:line="240" w:lineRule="auto"/>
        <w:ind w:firstLine="709"/>
        <w:jc w:val="both"/>
        <w:rPr>
          <w:rFonts w:ascii="Times New Roman" w:hAnsi="Times New Roman" w:cs="Times New Roman"/>
          <w:sz w:val="28"/>
          <w:szCs w:val="28"/>
        </w:rPr>
      </w:pPr>
      <w:r w:rsidRPr="00336F66">
        <w:rPr>
          <w:rFonts w:ascii="Times New Roman" w:hAnsi="Times New Roman" w:cs="Times New Roman"/>
          <w:sz w:val="28"/>
          <w:szCs w:val="28"/>
        </w:rPr>
        <w:t>Нормативную правовую основу настоящей рабочей</w:t>
      </w:r>
      <w:r>
        <w:rPr>
          <w:rFonts w:ascii="Times New Roman" w:hAnsi="Times New Roman" w:cs="Times New Roman"/>
          <w:sz w:val="28"/>
          <w:szCs w:val="28"/>
        </w:rPr>
        <w:t xml:space="preserve"> программы составляет:</w:t>
      </w:r>
      <w:r w:rsidRPr="00336F66">
        <w:rPr>
          <w:rFonts w:ascii="Times New Roman" w:hAnsi="Times New Roman" w:cs="Times New Roman"/>
          <w:sz w:val="28"/>
          <w:szCs w:val="28"/>
        </w:rPr>
        <w:t xml:space="preserve"> </w:t>
      </w:r>
    </w:p>
    <w:p w14:paraId="612E57FC" w14:textId="77777777" w:rsidR="0031204A" w:rsidRPr="007C20E2" w:rsidRDefault="0031204A" w:rsidP="0031204A">
      <w:pPr>
        <w:spacing w:after="0" w:line="240" w:lineRule="auto"/>
        <w:ind w:firstLine="709"/>
        <w:jc w:val="both"/>
        <w:rPr>
          <w:rFonts w:ascii="Times New Roman" w:hAnsi="Times New Roman" w:cs="Times New Roman"/>
          <w:sz w:val="28"/>
          <w:szCs w:val="28"/>
        </w:rPr>
      </w:pPr>
      <w:r w:rsidRPr="00BB22DE">
        <w:rPr>
          <w:rFonts w:ascii="Times New Roman" w:hAnsi="Times New Roman" w:cs="Times New Roman"/>
          <w:sz w:val="28"/>
          <w:szCs w:val="28"/>
        </w:rPr>
        <w:t xml:space="preserve">1. </w:t>
      </w:r>
      <w:r w:rsidRPr="007C20E2">
        <w:rPr>
          <w:rFonts w:ascii="Times New Roman" w:hAnsi="Times New Roman" w:cs="Times New Roman"/>
          <w:sz w:val="28"/>
          <w:szCs w:val="28"/>
        </w:rPr>
        <w:t>Федеральн</w:t>
      </w:r>
      <w:r>
        <w:rPr>
          <w:rFonts w:ascii="Times New Roman" w:hAnsi="Times New Roman" w:cs="Times New Roman"/>
          <w:sz w:val="28"/>
          <w:szCs w:val="28"/>
        </w:rPr>
        <w:t>ый</w:t>
      </w:r>
      <w:r w:rsidRPr="007C20E2">
        <w:rPr>
          <w:rFonts w:ascii="Times New Roman" w:hAnsi="Times New Roman" w:cs="Times New Roman"/>
          <w:sz w:val="28"/>
          <w:szCs w:val="28"/>
        </w:rPr>
        <w:t xml:space="preserve"> закон от 29.12.2012 N 273-ФЗ (ред. от 17.02.2023) "Об образовании в Российской Федерации" (с изм. и доп., вступ. в силу с от 22 января 2024 г. N 31).</w:t>
      </w:r>
    </w:p>
    <w:p w14:paraId="49F237F0" w14:textId="77777777" w:rsidR="0031204A" w:rsidRPr="007C20E2" w:rsidRDefault="0031204A" w:rsidP="0031204A">
      <w:pPr>
        <w:spacing w:after="0" w:line="240" w:lineRule="auto"/>
        <w:ind w:firstLine="709"/>
        <w:jc w:val="both"/>
        <w:rPr>
          <w:rFonts w:ascii="Times New Roman" w:hAnsi="Times New Roman" w:cs="Times New Roman"/>
          <w:sz w:val="28"/>
          <w:szCs w:val="28"/>
        </w:rPr>
      </w:pPr>
      <w:r w:rsidRPr="007C20E2">
        <w:rPr>
          <w:rFonts w:ascii="Times New Roman" w:hAnsi="Times New Roman" w:cs="Times New Roman"/>
          <w:sz w:val="28"/>
          <w:szCs w:val="28"/>
        </w:rPr>
        <w:t>2.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с изменениями и дополнениями от 22 января 2024 г. N 31).</w:t>
      </w:r>
    </w:p>
    <w:p w14:paraId="6C58C069" w14:textId="77777777" w:rsidR="0031204A" w:rsidRPr="00BB22DE" w:rsidRDefault="0031204A" w:rsidP="003120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B22DE">
        <w:rPr>
          <w:rFonts w:ascii="Times New Roman" w:hAnsi="Times New Roman" w:cs="Times New Roman"/>
          <w:sz w:val="28"/>
          <w:szCs w:val="28"/>
        </w:rPr>
        <w:t xml:space="preserve">. 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14:paraId="23DA6E43" w14:textId="77777777" w:rsidR="0031204A" w:rsidRPr="00BB22DE" w:rsidRDefault="0031204A" w:rsidP="003120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B22DE">
        <w:rPr>
          <w:rFonts w:ascii="Times New Roman" w:hAnsi="Times New Roman" w:cs="Times New Roman"/>
          <w:sz w:val="28"/>
          <w:szCs w:val="28"/>
        </w:rPr>
        <w:t xml:space="preserve"> 05.07.2022 N ТВ-1290/03</w:t>
      </w:r>
      <w:r>
        <w:rPr>
          <w:rFonts w:ascii="Times New Roman" w:hAnsi="Times New Roman" w:cs="Times New Roman"/>
          <w:sz w:val="28"/>
          <w:szCs w:val="28"/>
        </w:rPr>
        <w:t xml:space="preserve"> «О</w:t>
      </w:r>
      <w:r w:rsidRPr="00BB22DE">
        <w:rPr>
          <w:rFonts w:ascii="Times New Roman" w:hAnsi="Times New Roman" w:cs="Times New Roman"/>
          <w:sz w:val="28"/>
          <w:szCs w:val="28"/>
        </w:rPr>
        <w:t>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r>
        <w:rPr>
          <w:rFonts w:ascii="Times New Roman" w:hAnsi="Times New Roman" w:cs="Times New Roman"/>
          <w:sz w:val="28"/>
          <w:szCs w:val="28"/>
        </w:rPr>
        <w:t>».</w:t>
      </w:r>
    </w:p>
    <w:p w14:paraId="0DC4CC65" w14:textId="77777777" w:rsidR="0031204A" w:rsidRPr="008F17DB" w:rsidRDefault="0031204A" w:rsidP="0031204A">
      <w:pPr>
        <w:spacing w:after="0" w:line="240" w:lineRule="auto"/>
        <w:ind w:firstLine="709"/>
        <w:jc w:val="both"/>
        <w:rPr>
          <w:rFonts w:asciiTheme="majorBidi" w:hAnsiTheme="majorBidi" w:cstheme="majorBidi"/>
          <w:color w:val="111111"/>
          <w:sz w:val="28"/>
          <w:szCs w:val="28"/>
          <w:shd w:val="clear" w:color="auto" w:fill="FFFFFF"/>
        </w:rPr>
      </w:pPr>
      <w:r>
        <w:rPr>
          <w:rFonts w:asciiTheme="majorBidi" w:hAnsiTheme="majorBidi" w:cstheme="majorBidi"/>
          <w:color w:val="111111"/>
          <w:sz w:val="28"/>
          <w:szCs w:val="28"/>
          <w:shd w:val="clear" w:color="auto" w:fill="FFFFFF"/>
        </w:rPr>
        <w:t xml:space="preserve">5. </w:t>
      </w:r>
      <w:r w:rsidRPr="008F17DB">
        <w:rPr>
          <w:rFonts w:asciiTheme="majorBidi" w:hAnsiTheme="majorBidi" w:cstheme="majorBidi"/>
          <w:color w:val="111111"/>
          <w:sz w:val="28"/>
          <w:szCs w:val="28"/>
          <w:shd w:val="clear" w:color="auto" w:fill="FFFFFF"/>
        </w:rPr>
        <w:t xml:space="preserve">СанПиН 1.2.3685-21 «Гигиенические нормативы и требования к обеспечению безопасности и (или) безвредности для человека факторов среды обитания» (Постановление Главного государственного санитарного врача РФ №2 от 28.01.2021 г.). </w:t>
      </w:r>
    </w:p>
    <w:p w14:paraId="51E2002E" w14:textId="77777777" w:rsidR="0031204A" w:rsidRDefault="0031204A" w:rsidP="0031204A">
      <w:pPr>
        <w:spacing w:after="0" w:line="360" w:lineRule="auto"/>
        <w:ind w:firstLine="709"/>
        <w:jc w:val="both"/>
        <w:rPr>
          <w:rFonts w:ascii="Times New Roman" w:hAnsi="Times New Roman" w:cs="Times New Roman"/>
          <w:b/>
          <w:sz w:val="28"/>
          <w:szCs w:val="28"/>
        </w:rPr>
      </w:pPr>
    </w:p>
    <w:p w14:paraId="662DB51B" w14:textId="77777777" w:rsidR="0031204A" w:rsidRDefault="0031204A" w:rsidP="0031204A">
      <w:pPr>
        <w:spacing w:after="0" w:line="360" w:lineRule="auto"/>
        <w:ind w:firstLine="709"/>
        <w:jc w:val="both"/>
        <w:rPr>
          <w:rFonts w:ascii="Times New Roman" w:hAnsi="Times New Roman" w:cs="Times New Roman"/>
          <w:b/>
          <w:sz w:val="28"/>
          <w:szCs w:val="28"/>
        </w:rPr>
      </w:pPr>
      <w:r w:rsidRPr="00336F66">
        <w:rPr>
          <w:rFonts w:ascii="Times New Roman" w:hAnsi="Times New Roman" w:cs="Times New Roman"/>
          <w:b/>
          <w:sz w:val="28"/>
          <w:szCs w:val="28"/>
        </w:rPr>
        <w:t xml:space="preserve">Варианты реализации программы и формы проведения занятий </w:t>
      </w:r>
    </w:p>
    <w:p w14:paraId="0289C932" w14:textId="77777777" w:rsidR="0031204A" w:rsidRPr="00591A14" w:rsidRDefault="0031204A" w:rsidP="0031204A">
      <w:pPr>
        <w:spacing w:after="0" w:line="240" w:lineRule="auto"/>
        <w:ind w:firstLine="709"/>
        <w:jc w:val="both"/>
        <w:rPr>
          <w:rFonts w:ascii="Times New Roman" w:eastAsia="Times New Roman" w:hAnsi="Times New Roman" w:cs="Times New Roman"/>
          <w:bCs/>
          <w:sz w:val="28"/>
          <w:szCs w:val="28"/>
        </w:rPr>
      </w:pPr>
      <w:r w:rsidRPr="00591A14">
        <w:rPr>
          <w:rFonts w:ascii="Times New Roman" w:eastAsia="Times New Roman" w:hAnsi="Times New Roman" w:cs="Times New Roman"/>
          <w:bCs/>
          <w:sz w:val="28"/>
          <w:szCs w:val="28"/>
        </w:rPr>
        <w:t>Основны</w:t>
      </w:r>
      <w:r>
        <w:rPr>
          <w:rFonts w:ascii="Times New Roman" w:eastAsia="Times New Roman" w:hAnsi="Times New Roman" w:cs="Times New Roman"/>
          <w:bCs/>
          <w:sz w:val="28"/>
          <w:szCs w:val="28"/>
        </w:rPr>
        <w:t>ми</w:t>
      </w:r>
      <w:r w:rsidRPr="00591A14">
        <w:rPr>
          <w:rFonts w:ascii="Times New Roman" w:eastAsia="Times New Roman" w:hAnsi="Times New Roman" w:cs="Times New Roman"/>
          <w:bCs/>
          <w:sz w:val="28"/>
          <w:szCs w:val="28"/>
        </w:rPr>
        <w:t xml:space="preserve"> организационны</w:t>
      </w:r>
      <w:r>
        <w:rPr>
          <w:rFonts w:ascii="Times New Roman" w:eastAsia="Times New Roman" w:hAnsi="Times New Roman" w:cs="Times New Roman"/>
          <w:bCs/>
          <w:sz w:val="28"/>
          <w:szCs w:val="28"/>
        </w:rPr>
        <w:t>ми</w:t>
      </w:r>
      <w:r w:rsidRPr="00591A14">
        <w:rPr>
          <w:rFonts w:ascii="Times New Roman" w:eastAsia="Times New Roman" w:hAnsi="Times New Roman" w:cs="Times New Roman"/>
          <w:bCs/>
          <w:sz w:val="28"/>
          <w:szCs w:val="28"/>
        </w:rPr>
        <w:t xml:space="preserve"> форм</w:t>
      </w:r>
      <w:r>
        <w:rPr>
          <w:rFonts w:ascii="Times New Roman" w:eastAsia="Times New Roman" w:hAnsi="Times New Roman" w:cs="Times New Roman"/>
          <w:bCs/>
          <w:sz w:val="28"/>
          <w:szCs w:val="28"/>
        </w:rPr>
        <w:t>ами</w:t>
      </w:r>
      <w:r w:rsidRPr="00591A14">
        <w:rPr>
          <w:rFonts w:ascii="Times New Roman" w:eastAsia="Times New Roman" w:hAnsi="Times New Roman" w:cs="Times New Roman"/>
          <w:bCs/>
          <w:sz w:val="28"/>
          <w:szCs w:val="28"/>
        </w:rPr>
        <w:t xml:space="preserve"> внеурочной деятельности </w:t>
      </w:r>
      <w:r>
        <w:rPr>
          <w:rFonts w:ascii="Times New Roman" w:eastAsia="Times New Roman" w:hAnsi="Times New Roman" w:cs="Times New Roman"/>
          <w:bCs/>
          <w:sz w:val="28"/>
          <w:szCs w:val="28"/>
        </w:rPr>
        <w:t>во втором классе могут быть:</w:t>
      </w:r>
    </w:p>
    <w:p w14:paraId="7AF8245B" w14:textId="77777777" w:rsidR="0031204A" w:rsidRPr="00BB22DE" w:rsidRDefault="0031204A" w:rsidP="005E787B">
      <w:pPr>
        <w:pStyle w:val="a3"/>
        <w:numPr>
          <w:ilvl w:val="0"/>
          <w:numId w:val="65"/>
        </w:numPr>
        <w:spacing w:after="0" w:line="240" w:lineRule="auto"/>
        <w:ind w:left="0" w:firstLine="709"/>
        <w:jc w:val="both"/>
        <w:rPr>
          <w:rFonts w:ascii="Times New Roman" w:eastAsia="Times New Roman" w:hAnsi="Times New Roman" w:cs="Times New Roman"/>
          <w:sz w:val="28"/>
          <w:szCs w:val="28"/>
        </w:rPr>
      </w:pPr>
      <w:r w:rsidRPr="00BB22DE">
        <w:rPr>
          <w:rFonts w:ascii="Times New Roman" w:eastAsia="Times New Roman" w:hAnsi="Times New Roman" w:cs="Times New Roman"/>
          <w:sz w:val="28"/>
          <w:szCs w:val="28"/>
        </w:rPr>
        <w:t>Проектная деятельность: создание групповых, парных, коллективных учебно-творческих продуктов (проектов)</w:t>
      </w:r>
    </w:p>
    <w:p w14:paraId="1C97A2CF" w14:textId="77777777" w:rsidR="0031204A" w:rsidRPr="00BB22DE" w:rsidRDefault="0031204A" w:rsidP="005E787B">
      <w:pPr>
        <w:pStyle w:val="a3"/>
        <w:numPr>
          <w:ilvl w:val="0"/>
          <w:numId w:val="65"/>
        </w:numPr>
        <w:spacing w:after="0" w:line="240" w:lineRule="auto"/>
        <w:ind w:left="0" w:firstLine="709"/>
        <w:jc w:val="both"/>
        <w:rPr>
          <w:rFonts w:ascii="Times New Roman" w:eastAsia="Times New Roman" w:hAnsi="Times New Roman" w:cs="Times New Roman"/>
          <w:sz w:val="28"/>
          <w:szCs w:val="28"/>
        </w:rPr>
      </w:pPr>
      <w:r w:rsidRPr="00BB22DE">
        <w:rPr>
          <w:rFonts w:ascii="Times New Roman" w:eastAsia="Times New Roman" w:hAnsi="Times New Roman" w:cs="Times New Roman"/>
          <w:sz w:val="28"/>
          <w:szCs w:val="28"/>
        </w:rPr>
        <w:t>Целевые прогулки (экскурсии) по историко-культурным местам своего региона (музеи, выставки).</w:t>
      </w:r>
    </w:p>
    <w:p w14:paraId="004DB166" w14:textId="77777777" w:rsidR="0031204A" w:rsidRPr="00BB22DE" w:rsidRDefault="0031204A" w:rsidP="005E787B">
      <w:pPr>
        <w:pStyle w:val="a3"/>
        <w:numPr>
          <w:ilvl w:val="0"/>
          <w:numId w:val="65"/>
        </w:numPr>
        <w:spacing w:after="0" w:line="240" w:lineRule="auto"/>
        <w:ind w:left="0" w:firstLine="709"/>
        <w:jc w:val="both"/>
        <w:rPr>
          <w:rFonts w:ascii="Times New Roman" w:eastAsia="Times New Roman" w:hAnsi="Times New Roman" w:cs="Times New Roman"/>
          <w:i/>
          <w:sz w:val="28"/>
          <w:szCs w:val="28"/>
        </w:rPr>
      </w:pPr>
      <w:r w:rsidRPr="00BB22DE">
        <w:rPr>
          <w:rFonts w:ascii="Times New Roman" w:eastAsia="Times New Roman" w:hAnsi="Times New Roman" w:cs="Times New Roman"/>
          <w:sz w:val="28"/>
          <w:szCs w:val="28"/>
        </w:rPr>
        <w:t xml:space="preserve">Самостоятельное чтение/слушание чтения текстов дополнительных тем проекта </w:t>
      </w:r>
      <w:r w:rsidRPr="00AD6DEE">
        <w:rPr>
          <w:rFonts w:ascii="Times New Roman" w:hAnsi="Times New Roman" w:cs="Times New Roman"/>
          <w:bCs/>
          <w:sz w:val="28"/>
          <w:szCs w:val="28"/>
        </w:rPr>
        <w:t>«Мой Дагестан. Край, в котором я живу»</w:t>
      </w:r>
    </w:p>
    <w:p w14:paraId="3F9B537F" w14:textId="77777777" w:rsidR="0031204A" w:rsidRPr="00BB22DE" w:rsidRDefault="0031204A" w:rsidP="005E787B">
      <w:pPr>
        <w:pStyle w:val="a3"/>
        <w:numPr>
          <w:ilvl w:val="0"/>
          <w:numId w:val="65"/>
        </w:numPr>
        <w:spacing w:after="0" w:line="240" w:lineRule="auto"/>
        <w:ind w:left="0" w:firstLine="709"/>
        <w:jc w:val="both"/>
        <w:rPr>
          <w:rFonts w:ascii="Times New Roman" w:eastAsia="Times New Roman" w:hAnsi="Times New Roman" w:cs="Times New Roman"/>
          <w:sz w:val="28"/>
          <w:szCs w:val="28"/>
        </w:rPr>
      </w:pPr>
      <w:r w:rsidRPr="00BB22DE">
        <w:rPr>
          <w:rFonts w:ascii="Times New Roman" w:eastAsia="Times New Roman" w:hAnsi="Times New Roman" w:cs="Times New Roman"/>
          <w:sz w:val="28"/>
          <w:szCs w:val="28"/>
        </w:rPr>
        <w:t>Учебный диалог: обсуждение вопросов по содержанию; о своих впечатлениях, эстетическом восприятии прослушанных/ прочитанных произведений.</w:t>
      </w:r>
    </w:p>
    <w:p w14:paraId="44DF06E1" w14:textId="77777777" w:rsidR="0031204A" w:rsidRPr="00BB22DE" w:rsidRDefault="0031204A" w:rsidP="005E787B">
      <w:pPr>
        <w:pStyle w:val="a3"/>
        <w:numPr>
          <w:ilvl w:val="0"/>
          <w:numId w:val="65"/>
        </w:numPr>
        <w:spacing w:after="0" w:line="240" w:lineRule="auto"/>
        <w:ind w:left="0" w:firstLine="709"/>
        <w:jc w:val="both"/>
        <w:rPr>
          <w:rFonts w:ascii="Times New Roman" w:eastAsia="Times New Roman" w:hAnsi="Times New Roman" w:cs="Times New Roman"/>
          <w:sz w:val="28"/>
          <w:szCs w:val="28"/>
        </w:rPr>
      </w:pPr>
      <w:r w:rsidRPr="00BB22DE">
        <w:rPr>
          <w:rFonts w:ascii="Times New Roman" w:eastAsia="Times New Roman" w:hAnsi="Times New Roman" w:cs="Times New Roman"/>
          <w:sz w:val="28"/>
          <w:szCs w:val="28"/>
        </w:rPr>
        <w:t>Подготовка небольших публичных выступлений о результатах выполненного творческого проектного задания/ представление проекта, с возможной презентацией (при помощи взрослого).</w:t>
      </w:r>
    </w:p>
    <w:p w14:paraId="3B17C280" w14:textId="77777777" w:rsidR="0031204A" w:rsidRPr="00BB22DE" w:rsidRDefault="0031204A" w:rsidP="005E787B">
      <w:pPr>
        <w:pStyle w:val="a3"/>
        <w:numPr>
          <w:ilvl w:val="0"/>
          <w:numId w:val="65"/>
        </w:numPr>
        <w:spacing w:after="0" w:line="240" w:lineRule="auto"/>
        <w:ind w:left="0" w:firstLine="709"/>
        <w:jc w:val="both"/>
        <w:rPr>
          <w:rFonts w:ascii="Times New Roman" w:eastAsia="Times New Roman" w:hAnsi="Times New Roman" w:cs="Times New Roman"/>
          <w:sz w:val="28"/>
          <w:szCs w:val="28"/>
        </w:rPr>
      </w:pPr>
      <w:r w:rsidRPr="00BB22DE">
        <w:rPr>
          <w:rFonts w:ascii="Times New Roman" w:eastAsia="Times New Roman" w:hAnsi="Times New Roman" w:cs="Times New Roman"/>
          <w:sz w:val="28"/>
          <w:szCs w:val="28"/>
        </w:rPr>
        <w:t>Участие в общешкольных мероприятиях, связанных с общероссийскими, региональными праздниками, памятными датами, в которых участвуют все классы.</w:t>
      </w:r>
    </w:p>
    <w:p w14:paraId="198D7D65" w14:textId="77777777" w:rsidR="0031204A" w:rsidRPr="00BB22DE" w:rsidRDefault="0031204A" w:rsidP="005E787B">
      <w:pPr>
        <w:pStyle w:val="a3"/>
        <w:numPr>
          <w:ilvl w:val="0"/>
          <w:numId w:val="65"/>
        </w:numPr>
        <w:spacing w:after="0" w:line="240" w:lineRule="auto"/>
        <w:ind w:left="0" w:firstLine="709"/>
        <w:jc w:val="both"/>
        <w:rPr>
          <w:rFonts w:ascii="Times New Roman" w:eastAsia="Times New Roman" w:hAnsi="Times New Roman" w:cs="Times New Roman"/>
          <w:sz w:val="28"/>
          <w:szCs w:val="28"/>
        </w:rPr>
      </w:pPr>
      <w:r w:rsidRPr="00BB22DE">
        <w:rPr>
          <w:rFonts w:ascii="Times New Roman" w:eastAsia="Times New Roman" w:hAnsi="Times New Roman" w:cs="Times New Roman"/>
          <w:sz w:val="28"/>
          <w:szCs w:val="28"/>
        </w:rPr>
        <w:lastRenderedPageBreak/>
        <w:t>Участие в муниципальных мероприятиях, посвящённых значимым событиям Республики Дагестан.</w:t>
      </w:r>
    </w:p>
    <w:p w14:paraId="64105DD0" w14:textId="77777777" w:rsidR="0031204A" w:rsidRPr="00E039C5" w:rsidRDefault="0031204A" w:rsidP="0031204A">
      <w:pPr>
        <w:spacing w:after="0" w:line="240" w:lineRule="auto"/>
        <w:ind w:firstLine="709"/>
        <w:jc w:val="both"/>
        <w:rPr>
          <w:rFonts w:ascii="Times New Roman" w:eastAsia="Times New Roman" w:hAnsi="Times New Roman" w:cs="Times New Roman"/>
          <w:color w:val="252525"/>
          <w:sz w:val="28"/>
          <w:szCs w:val="28"/>
        </w:rPr>
      </w:pPr>
      <w:r w:rsidRPr="00E039C5">
        <w:rPr>
          <w:rFonts w:ascii="Times New Roman" w:eastAsia="Times New Roman" w:hAnsi="Times New Roman" w:cs="Times New Roman"/>
          <w:sz w:val="28"/>
          <w:szCs w:val="28"/>
        </w:rPr>
        <w:t xml:space="preserve">Рекомендуемые практико-ориентированные формы </w:t>
      </w:r>
      <w:r w:rsidRPr="00E039C5">
        <w:rPr>
          <w:rFonts w:ascii="Times New Roman" w:eastAsia="Times New Roman" w:hAnsi="Times New Roman" w:cs="Times New Roman"/>
          <w:color w:val="252525"/>
          <w:sz w:val="28"/>
          <w:szCs w:val="28"/>
        </w:rPr>
        <w:t>проведения итоговых занятий:</w:t>
      </w:r>
    </w:p>
    <w:p w14:paraId="62EBD166" w14:textId="77777777" w:rsidR="0031204A" w:rsidRDefault="0031204A" w:rsidP="005E787B">
      <w:pPr>
        <w:pStyle w:val="a3"/>
        <w:numPr>
          <w:ilvl w:val="0"/>
          <w:numId w:val="69"/>
        </w:numPr>
        <w:shd w:val="clear" w:color="auto" w:fill="FFFFFF"/>
        <w:spacing w:after="0" w:line="24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создание панорам;</w:t>
      </w:r>
    </w:p>
    <w:p w14:paraId="0BCD11EC" w14:textId="77777777" w:rsidR="0031204A" w:rsidRPr="00BB6F09" w:rsidRDefault="0031204A" w:rsidP="005E787B">
      <w:pPr>
        <w:pStyle w:val="a3"/>
        <w:numPr>
          <w:ilvl w:val="0"/>
          <w:numId w:val="69"/>
        </w:numPr>
        <w:shd w:val="clear" w:color="auto" w:fill="FFFFFF"/>
        <w:spacing w:after="0" w:line="240" w:lineRule="atLeast"/>
        <w:rPr>
          <w:rFonts w:ascii="Times New Roman" w:eastAsia="Times New Roman" w:hAnsi="Times New Roman" w:cs="Times New Roman"/>
          <w:color w:val="000000"/>
          <w:sz w:val="28"/>
          <w:szCs w:val="28"/>
        </w:rPr>
      </w:pPr>
      <w:r w:rsidRPr="00BB6F09">
        <w:rPr>
          <w:rFonts w:ascii="Times New Roman" w:eastAsia="Times New Roman" w:hAnsi="Times New Roman" w:cs="Times New Roman"/>
          <w:color w:val="000000"/>
          <w:sz w:val="28"/>
          <w:szCs w:val="28"/>
        </w:rPr>
        <w:t>тематический праздник;</w:t>
      </w:r>
    </w:p>
    <w:p w14:paraId="5535325F" w14:textId="77777777" w:rsidR="0031204A" w:rsidRPr="00BB6F09" w:rsidRDefault="0031204A" w:rsidP="005E787B">
      <w:pPr>
        <w:pStyle w:val="a3"/>
        <w:numPr>
          <w:ilvl w:val="0"/>
          <w:numId w:val="69"/>
        </w:numPr>
        <w:shd w:val="clear" w:color="auto" w:fill="FFFFFF"/>
        <w:spacing w:after="0" w:line="240" w:lineRule="atLeast"/>
        <w:rPr>
          <w:rFonts w:ascii="Times New Roman" w:eastAsia="Times New Roman" w:hAnsi="Times New Roman" w:cs="Times New Roman"/>
          <w:color w:val="000000"/>
          <w:sz w:val="28"/>
          <w:szCs w:val="28"/>
        </w:rPr>
      </w:pPr>
      <w:r w:rsidRPr="00BB6F09">
        <w:rPr>
          <w:rFonts w:ascii="Times New Roman" w:eastAsia="Times New Roman" w:hAnsi="Times New Roman" w:cs="Times New Roman"/>
          <w:color w:val="000000"/>
          <w:sz w:val="28"/>
          <w:szCs w:val="28"/>
        </w:rPr>
        <w:t>занятие-игра;</w:t>
      </w:r>
    </w:p>
    <w:p w14:paraId="74DA43B8" w14:textId="77777777" w:rsidR="0031204A" w:rsidRPr="00BB6F09" w:rsidRDefault="0031204A" w:rsidP="005E787B">
      <w:pPr>
        <w:pStyle w:val="a3"/>
        <w:numPr>
          <w:ilvl w:val="0"/>
          <w:numId w:val="69"/>
        </w:numPr>
        <w:shd w:val="clear" w:color="auto" w:fill="FFFFFF"/>
        <w:spacing w:after="0" w:line="240" w:lineRule="atLeast"/>
        <w:rPr>
          <w:rFonts w:ascii="Times New Roman" w:eastAsia="Times New Roman" w:hAnsi="Times New Roman" w:cs="Times New Roman"/>
          <w:color w:val="000000"/>
          <w:sz w:val="28"/>
          <w:szCs w:val="28"/>
        </w:rPr>
      </w:pPr>
      <w:r w:rsidRPr="00BB6F09">
        <w:rPr>
          <w:rFonts w:ascii="Times New Roman" w:eastAsia="Times New Roman" w:hAnsi="Times New Roman" w:cs="Times New Roman"/>
          <w:color w:val="000000"/>
          <w:sz w:val="28"/>
          <w:szCs w:val="28"/>
        </w:rPr>
        <w:t>устный журнал</w:t>
      </w:r>
      <w:r>
        <w:rPr>
          <w:rFonts w:ascii="Times New Roman" w:eastAsia="Times New Roman" w:hAnsi="Times New Roman" w:cs="Times New Roman"/>
          <w:color w:val="000000"/>
          <w:sz w:val="28"/>
          <w:szCs w:val="28"/>
        </w:rPr>
        <w:t>;</w:t>
      </w:r>
      <w:r w:rsidRPr="00BB6F09">
        <w:rPr>
          <w:rFonts w:ascii="Times New Roman" w:eastAsia="Times New Roman" w:hAnsi="Times New Roman" w:cs="Times New Roman"/>
          <w:color w:val="000000"/>
          <w:sz w:val="28"/>
          <w:szCs w:val="28"/>
        </w:rPr>
        <w:t xml:space="preserve"> </w:t>
      </w:r>
    </w:p>
    <w:p w14:paraId="7464E88B" w14:textId="77777777" w:rsidR="0031204A" w:rsidRPr="00BB6F09" w:rsidRDefault="0031204A" w:rsidP="005E787B">
      <w:pPr>
        <w:pStyle w:val="a3"/>
        <w:numPr>
          <w:ilvl w:val="0"/>
          <w:numId w:val="69"/>
        </w:numPr>
        <w:shd w:val="clear" w:color="auto" w:fill="FFFFFF"/>
        <w:spacing w:after="0" w:line="240" w:lineRule="atLeast"/>
        <w:rPr>
          <w:rFonts w:ascii="Times New Roman" w:eastAsia="Times New Roman" w:hAnsi="Times New Roman" w:cs="Times New Roman"/>
          <w:color w:val="000000"/>
          <w:sz w:val="28"/>
          <w:szCs w:val="28"/>
        </w:rPr>
      </w:pPr>
      <w:r w:rsidRPr="00BB6F09">
        <w:rPr>
          <w:rFonts w:ascii="Times New Roman" w:eastAsia="Times New Roman" w:hAnsi="Times New Roman" w:cs="Times New Roman"/>
          <w:color w:val="000000"/>
          <w:sz w:val="28"/>
          <w:szCs w:val="28"/>
        </w:rPr>
        <w:t>викторина</w:t>
      </w:r>
      <w:r>
        <w:rPr>
          <w:rFonts w:ascii="Times New Roman" w:eastAsia="Times New Roman" w:hAnsi="Times New Roman" w:cs="Times New Roman"/>
          <w:color w:val="000000"/>
          <w:sz w:val="28"/>
          <w:szCs w:val="28"/>
        </w:rPr>
        <w:t>.</w:t>
      </w:r>
    </w:p>
    <w:p w14:paraId="5E3A22B1" w14:textId="77777777" w:rsidR="0031204A" w:rsidRDefault="0031204A" w:rsidP="0031204A">
      <w:pPr>
        <w:spacing w:after="0" w:line="240" w:lineRule="auto"/>
        <w:ind w:firstLine="709"/>
        <w:jc w:val="both"/>
        <w:rPr>
          <w:rFonts w:ascii="Times New Roman" w:hAnsi="Times New Roman" w:cs="Times New Roman"/>
          <w:sz w:val="28"/>
          <w:szCs w:val="28"/>
        </w:rPr>
      </w:pPr>
      <w:r w:rsidRPr="00BB22DE">
        <w:rPr>
          <w:rFonts w:ascii="Times New Roman" w:hAnsi="Times New Roman" w:cs="Times New Roman"/>
          <w:sz w:val="28"/>
          <w:szCs w:val="28"/>
        </w:rPr>
        <w:t>Внеурочные занятия «Мой Дагестан. Край, в котором я живу» направлены на развитие ценностного отношения обучающихся к своей малой родине – Дагестану, населяющим ее людям, ее уникальной истории, богатой природе и великой культуре. Эти занятия должны формир</w:t>
      </w:r>
      <w:r>
        <w:rPr>
          <w:rFonts w:ascii="Times New Roman" w:hAnsi="Times New Roman" w:cs="Times New Roman"/>
          <w:sz w:val="28"/>
          <w:szCs w:val="28"/>
        </w:rPr>
        <w:t>овать</w:t>
      </w:r>
      <w:r w:rsidRPr="00BB22DE">
        <w:rPr>
          <w:rFonts w:ascii="Times New Roman" w:hAnsi="Times New Roman" w:cs="Times New Roman"/>
          <w:sz w:val="28"/>
          <w:szCs w:val="28"/>
        </w:rPr>
        <w:t xml:space="preserve"> внутреннюю позицию личности, необходим</w:t>
      </w:r>
      <w:r>
        <w:rPr>
          <w:rFonts w:ascii="Times New Roman" w:hAnsi="Times New Roman" w:cs="Times New Roman"/>
          <w:sz w:val="28"/>
          <w:szCs w:val="28"/>
        </w:rPr>
        <w:t>ую</w:t>
      </w:r>
      <w:r w:rsidRPr="00BB22DE">
        <w:rPr>
          <w:rFonts w:ascii="Times New Roman" w:hAnsi="Times New Roman" w:cs="Times New Roman"/>
          <w:sz w:val="28"/>
          <w:szCs w:val="28"/>
        </w:rPr>
        <w:t xml:space="preserve"> </w:t>
      </w:r>
      <w:r>
        <w:rPr>
          <w:rFonts w:ascii="Times New Roman" w:hAnsi="Times New Roman" w:cs="Times New Roman"/>
          <w:sz w:val="28"/>
          <w:szCs w:val="28"/>
        </w:rPr>
        <w:t xml:space="preserve">обучающемуся для </w:t>
      </w:r>
      <w:r w:rsidRPr="00BB22DE">
        <w:rPr>
          <w:rFonts w:ascii="Times New Roman" w:hAnsi="Times New Roman" w:cs="Times New Roman"/>
          <w:sz w:val="28"/>
          <w:szCs w:val="28"/>
        </w:rPr>
        <w:t xml:space="preserve">конструктивного и ответственного поведения в обществе. </w:t>
      </w:r>
    </w:p>
    <w:p w14:paraId="7751C66D" w14:textId="77777777" w:rsidR="0031204A" w:rsidRDefault="0031204A" w:rsidP="0031204A">
      <w:pPr>
        <w:spacing w:after="0" w:line="240" w:lineRule="auto"/>
        <w:ind w:firstLine="709"/>
        <w:jc w:val="both"/>
        <w:rPr>
          <w:rFonts w:ascii="Times New Roman" w:hAnsi="Times New Roman" w:cs="Times New Roman"/>
          <w:sz w:val="28"/>
          <w:szCs w:val="28"/>
        </w:rPr>
      </w:pPr>
      <w:r w:rsidRPr="00BB22DE">
        <w:rPr>
          <w:rFonts w:ascii="Times New Roman" w:hAnsi="Times New Roman" w:cs="Times New Roman"/>
          <w:sz w:val="28"/>
          <w:szCs w:val="28"/>
        </w:rPr>
        <w:t>Занятия позволяют обучающемуся выраб</w:t>
      </w:r>
      <w:r>
        <w:rPr>
          <w:rFonts w:ascii="Times New Roman" w:hAnsi="Times New Roman" w:cs="Times New Roman"/>
          <w:sz w:val="28"/>
          <w:szCs w:val="28"/>
        </w:rPr>
        <w:t>о</w:t>
      </w:r>
      <w:r w:rsidRPr="00BB22DE">
        <w:rPr>
          <w:rFonts w:ascii="Times New Roman" w:hAnsi="Times New Roman" w:cs="Times New Roman"/>
          <w:sz w:val="28"/>
          <w:szCs w:val="28"/>
        </w:rPr>
        <w:t>т</w:t>
      </w:r>
      <w:r>
        <w:rPr>
          <w:rFonts w:ascii="Times New Roman" w:hAnsi="Times New Roman" w:cs="Times New Roman"/>
          <w:sz w:val="28"/>
          <w:szCs w:val="28"/>
        </w:rPr>
        <w:t>ать</w:t>
      </w:r>
      <w:r w:rsidRPr="00BB22DE">
        <w:rPr>
          <w:rFonts w:ascii="Times New Roman" w:hAnsi="Times New Roman" w:cs="Times New Roman"/>
          <w:sz w:val="28"/>
          <w:szCs w:val="28"/>
        </w:rPr>
        <w:t xml:space="preserve"> собственную мировоззренческую позицию по отношению к этнической культуре народов, населяющих Дагестан. Основные темы занятий связаны с важнейшими аспектами жизни коренных жителей республики: знанием ее истории и пониманием сложностей современного мира, техническим прогрессом и сохранением природы, ориентацией в повседневной культуре поведения, доброжелательным отношением к окружающим и ответственным отношением к собственным поступкам.</w:t>
      </w:r>
    </w:p>
    <w:p w14:paraId="1736338B" w14:textId="77777777" w:rsidR="0031204A" w:rsidRPr="00BB22DE" w:rsidRDefault="0031204A" w:rsidP="0031204A">
      <w:pPr>
        <w:spacing w:after="0" w:line="240" w:lineRule="auto"/>
        <w:ind w:firstLine="709"/>
        <w:jc w:val="both"/>
        <w:rPr>
          <w:rFonts w:ascii="Times New Roman" w:hAnsi="Times New Roman" w:cs="Times New Roman"/>
          <w:sz w:val="28"/>
          <w:szCs w:val="28"/>
        </w:rPr>
      </w:pPr>
      <w:r w:rsidRPr="00A431D4">
        <w:rPr>
          <w:rFonts w:ascii="Times New Roman" w:hAnsi="Times New Roman" w:cs="Times New Roman"/>
          <w:sz w:val="28"/>
          <w:szCs w:val="28"/>
        </w:rPr>
        <w:t>Особенност</w:t>
      </w:r>
      <w:r>
        <w:rPr>
          <w:rFonts w:ascii="Times New Roman" w:hAnsi="Times New Roman" w:cs="Times New Roman"/>
          <w:sz w:val="28"/>
          <w:szCs w:val="28"/>
        </w:rPr>
        <w:t>ью</w:t>
      </w:r>
      <w:r w:rsidRPr="00A431D4">
        <w:rPr>
          <w:rFonts w:ascii="Times New Roman" w:hAnsi="Times New Roman" w:cs="Times New Roman"/>
          <w:sz w:val="28"/>
          <w:szCs w:val="28"/>
        </w:rPr>
        <w:t xml:space="preserve"> реализации программы является личностное развитие ребёнка</w:t>
      </w:r>
      <w:r>
        <w:rPr>
          <w:rFonts w:ascii="Times New Roman" w:hAnsi="Times New Roman" w:cs="Times New Roman"/>
          <w:sz w:val="28"/>
          <w:szCs w:val="28"/>
        </w:rPr>
        <w:t>.</w:t>
      </w:r>
      <w:r w:rsidRPr="00BB22DE">
        <w:rPr>
          <w:rFonts w:ascii="Times New Roman" w:hAnsi="Times New Roman" w:cs="Times New Roman"/>
          <w:sz w:val="28"/>
          <w:szCs w:val="28"/>
        </w:rPr>
        <w:t xml:space="preserve">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14:paraId="15641D5C" w14:textId="77777777" w:rsidR="0031204A" w:rsidRDefault="0031204A" w:rsidP="0031204A">
      <w:pPr>
        <w:spacing w:after="0" w:line="240" w:lineRule="auto"/>
        <w:ind w:firstLine="709"/>
        <w:jc w:val="both"/>
        <w:rPr>
          <w:rFonts w:ascii="Times New Roman" w:hAnsi="Times New Roman" w:cs="Times New Roman"/>
          <w:sz w:val="28"/>
          <w:szCs w:val="28"/>
        </w:rPr>
      </w:pPr>
      <w:r w:rsidRPr="00BB22DE">
        <w:rPr>
          <w:rFonts w:ascii="Times New Roman" w:hAnsi="Times New Roman" w:cs="Times New Roman"/>
          <w:sz w:val="28"/>
          <w:szCs w:val="28"/>
        </w:rPr>
        <w:t>Задача педагога, транслируя собственные убеждения и жизненный опыт, дать возможность школьнику анализировать, сравнивать и выбирать. В приложениях к программе содержатся методические рекомендации, помогающие педагогу грамотно организовать практическую деятельность школьников на занятиях в рамках реализации программы курса внеурочной деятельности.</w:t>
      </w:r>
    </w:p>
    <w:p w14:paraId="3CC71F4C" w14:textId="77777777" w:rsidR="0031204A" w:rsidRDefault="0031204A" w:rsidP="0031204A">
      <w:pPr>
        <w:spacing w:after="0" w:line="240" w:lineRule="auto"/>
        <w:ind w:firstLine="709"/>
        <w:jc w:val="both"/>
        <w:rPr>
          <w:rFonts w:ascii="Times New Roman" w:hAnsi="Times New Roman" w:cs="Times New Roman"/>
          <w:sz w:val="28"/>
          <w:szCs w:val="28"/>
        </w:rPr>
      </w:pPr>
      <w:r w:rsidRPr="00336F66">
        <w:rPr>
          <w:rFonts w:ascii="Times New Roman" w:hAnsi="Times New Roman" w:cs="Times New Roman"/>
          <w:sz w:val="28"/>
          <w:szCs w:val="28"/>
        </w:rPr>
        <w:t>Занятия проводятся 1 раз в неделю</w:t>
      </w:r>
      <w:r>
        <w:rPr>
          <w:rFonts w:ascii="Times New Roman" w:hAnsi="Times New Roman" w:cs="Times New Roman"/>
          <w:sz w:val="28"/>
          <w:szCs w:val="28"/>
        </w:rPr>
        <w:t xml:space="preserve"> преимущественно в форме проектной деятельности, итого за учебный год во втором классе 34</w:t>
      </w:r>
      <w:r w:rsidRPr="00336F66">
        <w:rPr>
          <w:rFonts w:ascii="Times New Roman" w:hAnsi="Times New Roman" w:cs="Times New Roman"/>
          <w:sz w:val="28"/>
          <w:szCs w:val="28"/>
        </w:rPr>
        <w:t xml:space="preserve"> внеурочных занятий.</w:t>
      </w:r>
    </w:p>
    <w:p w14:paraId="3E088E63" w14:textId="77777777" w:rsidR="0031204A" w:rsidRDefault="0031204A" w:rsidP="0031204A">
      <w:pPr>
        <w:spacing w:after="0" w:line="240" w:lineRule="auto"/>
        <w:ind w:firstLine="709"/>
        <w:jc w:val="both"/>
        <w:rPr>
          <w:rFonts w:ascii="Times New Roman" w:hAnsi="Times New Roman" w:cs="Times New Roman"/>
          <w:sz w:val="28"/>
          <w:szCs w:val="28"/>
        </w:rPr>
      </w:pPr>
      <w:r w:rsidRPr="00336F66">
        <w:rPr>
          <w:rFonts w:ascii="Times New Roman" w:hAnsi="Times New Roman" w:cs="Times New Roman"/>
          <w:sz w:val="28"/>
          <w:szCs w:val="28"/>
        </w:rPr>
        <w:t>Основной формат внеурочных занятий – разговор и беседа с обучающимися</w:t>
      </w:r>
      <w:r>
        <w:rPr>
          <w:rFonts w:ascii="Times New Roman" w:hAnsi="Times New Roman" w:cs="Times New Roman"/>
          <w:sz w:val="28"/>
          <w:szCs w:val="28"/>
        </w:rPr>
        <w:t xml:space="preserve"> о культуре и традициях жителей малой родины с последующим оформлением творческих проектов</w:t>
      </w:r>
      <w:r w:rsidRPr="00DE62C7">
        <w:rPr>
          <w:rFonts w:ascii="Times New Roman" w:hAnsi="Times New Roman" w:cs="Times New Roman"/>
          <w:sz w:val="28"/>
          <w:szCs w:val="28"/>
        </w:rPr>
        <w:t>.</w:t>
      </w:r>
    </w:p>
    <w:p w14:paraId="694B3564" w14:textId="77777777" w:rsidR="0031204A" w:rsidRPr="00F77EE4" w:rsidRDefault="0031204A" w:rsidP="0031204A">
      <w:pPr>
        <w:spacing w:after="0" w:line="240" w:lineRule="auto"/>
        <w:ind w:firstLine="709"/>
        <w:jc w:val="both"/>
        <w:rPr>
          <w:rFonts w:ascii="Times New Roman" w:hAnsi="Times New Roman" w:cs="Times New Roman"/>
          <w:color w:val="000000"/>
          <w:sz w:val="28"/>
          <w:szCs w:val="28"/>
        </w:rPr>
      </w:pPr>
      <w:r w:rsidRPr="00F77EE4">
        <w:rPr>
          <w:rFonts w:ascii="Times New Roman" w:hAnsi="Times New Roman" w:cs="Times New Roman"/>
          <w:color w:val="000000"/>
          <w:sz w:val="28"/>
          <w:szCs w:val="28"/>
        </w:rPr>
        <w:t>При проведении занятий  необходимо активно задействовать школьников в сборе информации о родном  городе, селе, республике. Привлечь  учащихся  к  созданию  презентаций  о родном крае. Важно вовлекать учащихся  в процесс исследования прошлого своей семьи, составления родословной</w:t>
      </w:r>
      <w:r w:rsidRPr="00F77EE4">
        <w:rPr>
          <w:rStyle w:val="c2"/>
          <w:rFonts w:ascii="Times New Roman" w:hAnsi="Times New Roman" w:cs="Times New Roman"/>
          <w:sz w:val="28"/>
          <w:szCs w:val="28"/>
        </w:rPr>
        <w:t xml:space="preserve">. </w:t>
      </w:r>
      <w:r w:rsidRPr="00F77EE4">
        <w:rPr>
          <w:rFonts w:ascii="Times New Roman" w:hAnsi="Times New Roman" w:cs="Times New Roman"/>
          <w:color w:val="000000"/>
          <w:sz w:val="28"/>
          <w:szCs w:val="28"/>
        </w:rPr>
        <w:t>Приглашать гостей, родителей обучающихся, которые расскажут ребятам об истории республики, города, села, района, о героях ВОВ,  земляках.</w:t>
      </w:r>
    </w:p>
    <w:p w14:paraId="054C3DD6" w14:textId="77777777" w:rsidR="0031204A" w:rsidRDefault="0031204A" w:rsidP="0031204A">
      <w:pPr>
        <w:spacing w:after="0" w:line="240" w:lineRule="atLeast"/>
        <w:ind w:firstLine="709"/>
        <w:jc w:val="both"/>
        <w:rPr>
          <w:rFonts w:ascii="Times New Roman" w:eastAsia="Times New Roman" w:hAnsi="Times New Roman" w:cs="Times New Roman"/>
          <w:sz w:val="23"/>
          <w:szCs w:val="23"/>
        </w:rPr>
      </w:pPr>
    </w:p>
    <w:p w14:paraId="58ECDB8F" w14:textId="77777777" w:rsidR="0031204A" w:rsidRDefault="0031204A" w:rsidP="0031204A">
      <w:pPr>
        <w:spacing w:after="0" w:line="240" w:lineRule="auto"/>
        <w:ind w:firstLine="709"/>
        <w:jc w:val="both"/>
        <w:rPr>
          <w:rFonts w:ascii="Times New Roman" w:hAnsi="Times New Roman" w:cs="Times New Roman"/>
          <w:b/>
          <w:sz w:val="28"/>
          <w:szCs w:val="28"/>
        </w:rPr>
      </w:pPr>
      <w:r w:rsidRPr="00707405">
        <w:rPr>
          <w:rFonts w:ascii="Times New Roman" w:hAnsi="Times New Roman" w:cs="Times New Roman"/>
          <w:b/>
          <w:sz w:val="28"/>
          <w:szCs w:val="28"/>
        </w:rPr>
        <w:t xml:space="preserve">Взаимосвязь с программой воспитания </w:t>
      </w:r>
    </w:p>
    <w:p w14:paraId="11AFEC39" w14:textId="77777777" w:rsidR="0031204A" w:rsidRPr="00707405" w:rsidRDefault="0031204A" w:rsidP="0031204A">
      <w:pPr>
        <w:spacing w:after="0" w:line="240" w:lineRule="auto"/>
        <w:ind w:firstLine="709"/>
        <w:jc w:val="both"/>
        <w:rPr>
          <w:rFonts w:ascii="Times New Roman" w:hAnsi="Times New Roman" w:cs="Times New Roman"/>
          <w:b/>
          <w:sz w:val="28"/>
          <w:szCs w:val="28"/>
        </w:rPr>
      </w:pPr>
    </w:p>
    <w:p w14:paraId="2505F012" w14:textId="77777777" w:rsidR="0031204A" w:rsidRDefault="0031204A" w:rsidP="0031204A">
      <w:pPr>
        <w:spacing w:after="0" w:line="240" w:lineRule="auto"/>
        <w:ind w:firstLine="709"/>
        <w:jc w:val="both"/>
        <w:rPr>
          <w:rFonts w:ascii="Times New Roman" w:hAnsi="Times New Roman" w:cs="Times New Roman"/>
          <w:sz w:val="28"/>
          <w:szCs w:val="28"/>
        </w:rPr>
      </w:pPr>
      <w:r w:rsidRPr="00707405">
        <w:rPr>
          <w:rFonts w:ascii="Times New Roman" w:hAnsi="Times New Roman" w:cs="Times New Roman"/>
          <w:sz w:val="28"/>
          <w:szCs w:val="28"/>
        </w:rPr>
        <w:lastRenderedPageBreak/>
        <w:t>Программа курса внеурочной деятельности разработана с учётом федеральных образовательных программ начального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14:paraId="6FD7A034" w14:textId="77777777" w:rsidR="0031204A" w:rsidRDefault="0031204A" w:rsidP="0031204A">
      <w:pPr>
        <w:spacing w:after="0" w:line="240" w:lineRule="auto"/>
        <w:ind w:firstLine="709"/>
        <w:jc w:val="both"/>
        <w:rPr>
          <w:rFonts w:ascii="Times New Roman" w:hAnsi="Times New Roman" w:cs="Times New Roman"/>
          <w:sz w:val="28"/>
          <w:szCs w:val="28"/>
        </w:rPr>
      </w:pPr>
      <w:r w:rsidRPr="00707405">
        <w:rPr>
          <w:rFonts w:ascii="Times New Roman" w:hAnsi="Times New Roman" w:cs="Times New Roman"/>
          <w:sz w:val="28"/>
          <w:szCs w:val="28"/>
        </w:rPr>
        <w:t xml:space="preserve"> − в выделении в цели программы ценностных приоритетов; </w:t>
      </w:r>
    </w:p>
    <w:p w14:paraId="3E29D789" w14:textId="77777777" w:rsidR="0031204A" w:rsidRDefault="0031204A" w:rsidP="0031204A">
      <w:pPr>
        <w:spacing w:after="0" w:line="240" w:lineRule="auto"/>
        <w:ind w:firstLine="709"/>
        <w:jc w:val="both"/>
        <w:rPr>
          <w:rFonts w:ascii="Times New Roman" w:hAnsi="Times New Roman" w:cs="Times New Roman"/>
          <w:sz w:val="28"/>
          <w:szCs w:val="28"/>
        </w:rPr>
      </w:pPr>
      <w:r w:rsidRPr="00707405">
        <w:rPr>
          <w:rFonts w:ascii="Times New Roman" w:hAnsi="Times New Roman" w:cs="Times New Roman"/>
          <w:sz w:val="28"/>
          <w:szCs w:val="28"/>
        </w:rPr>
        <w:t xml:space="preserve">− 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14:paraId="663E8B4B" w14:textId="77777777" w:rsidR="0031204A" w:rsidRDefault="0031204A" w:rsidP="0031204A">
      <w:pPr>
        <w:spacing w:after="0" w:line="240" w:lineRule="auto"/>
        <w:ind w:firstLine="709"/>
        <w:jc w:val="both"/>
        <w:rPr>
          <w:rFonts w:ascii="Times New Roman" w:hAnsi="Times New Roman" w:cs="Times New Roman"/>
          <w:sz w:val="28"/>
          <w:szCs w:val="28"/>
        </w:rPr>
      </w:pPr>
      <w:r w:rsidRPr="00707405">
        <w:rPr>
          <w:rFonts w:ascii="Times New Roman" w:hAnsi="Times New Roman" w:cs="Times New Roman"/>
          <w:sz w:val="28"/>
          <w:szCs w:val="28"/>
        </w:rPr>
        <w:t>− в интерактивных формах занятий для обучающихся, обеспечивающих их вовлеченность в совместную с педагогом и сверстниками деятельность.</w:t>
      </w:r>
    </w:p>
    <w:p w14:paraId="0872A500" w14:textId="77777777" w:rsidR="0031204A" w:rsidRDefault="0031204A" w:rsidP="0031204A">
      <w:pPr>
        <w:spacing w:after="0" w:line="240" w:lineRule="auto"/>
        <w:ind w:firstLine="709"/>
        <w:jc w:val="both"/>
        <w:rPr>
          <w:rFonts w:ascii="Times New Roman" w:hAnsi="Times New Roman" w:cs="Times New Roman"/>
          <w:sz w:val="28"/>
          <w:szCs w:val="28"/>
        </w:rPr>
      </w:pPr>
    </w:p>
    <w:p w14:paraId="3130A1EE" w14:textId="77777777" w:rsidR="0031204A" w:rsidRDefault="0031204A" w:rsidP="0031204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Планируемые результаты </w:t>
      </w:r>
    </w:p>
    <w:p w14:paraId="31C0F264" w14:textId="77777777" w:rsidR="0031204A" w:rsidRDefault="0031204A" w:rsidP="0031204A">
      <w:pPr>
        <w:spacing w:after="0" w:line="240" w:lineRule="auto"/>
        <w:ind w:firstLine="709"/>
        <w:jc w:val="both"/>
        <w:rPr>
          <w:rFonts w:ascii="Times New Roman" w:hAnsi="Times New Roman" w:cs="Times New Roman"/>
          <w:b/>
          <w:sz w:val="28"/>
          <w:szCs w:val="28"/>
        </w:rPr>
      </w:pPr>
    </w:p>
    <w:p w14:paraId="521FB261" w14:textId="77777777" w:rsidR="0031204A" w:rsidRPr="00F82669" w:rsidRDefault="0031204A" w:rsidP="0031204A">
      <w:pPr>
        <w:spacing w:after="0" w:line="240" w:lineRule="auto"/>
        <w:ind w:firstLine="709"/>
        <w:jc w:val="both"/>
        <w:rPr>
          <w:rFonts w:ascii="Times New Roman" w:eastAsia="Times New Roman" w:hAnsi="Times New Roman" w:cs="Times New Roman"/>
          <w:sz w:val="28"/>
          <w:szCs w:val="28"/>
        </w:rPr>
      </w:pPr>
      <w:r w:rsidRPr="00F82669">
        <w:rPr>
          <w:rFonts w:ascii="Times New Roman" w:eastAsia="Times New Roman" w:hAnsi="Times New Roman" w:cs="Times New Roman"/>
          <w:sz w:val="28"/>
          <w:szCs w:val="28"/>
        </w:rPr>
        <w:t xml:space="preserve">Содержание курса внеурочной деятельности: </w:t>
      </w:r>
      <w:r>
        <w:rPr>
          <w:rFonts w:ascii="Times New Roman" w:eastAsia="Times New Roman" w:hAnsi="Times New Roman" w:cs="Times New Roman"/>
          <w:sz w:val="28"/>
          <w:szCs w:val="28"/>
        </w:rPr>
        <w:t>п</w:t>
      </w:r>
      <w:r w:rsidRPr="00F82669">
        <w:rPr>
          <w:rFonts w:ascii="Times New Roman" w:eastAsia="Times New Roman" w:hAnsi="Times New Roman" w:cs="Times New Roman"/>
          <w:sz w:val="28"/>
          <w:szCs w:val="28"/>
        </w:rPr>
        <w:t>редставление природного, этнического и культурного разнообразия республики, ключевых событий прошлого,</w:t>
      </w:r>
      <w:r>
        <w:rPr>
          <w:rFonts w:ascii="Times New Roman" w:eastAsia="Times New Roman" w:hAnsi="Times New Roman" w:cs="Times New Roman"/>
          <w:sz w:val="28"/>
          <w:szCs w:val="28"/>
        </w:rPr>
        <w:t xml:space="preserve"> </w:t>
      </w:r>
      <w:r w:rsidRPr="00F82669">
        <w:rPr>
          <w:rFonts w:ascii="Times New Roman" w:eastAsia="Times New Roman" w:hAnsi="Times New Roman" w:cs="Times New Roman"/>
          <w:sz w:val="28"/>
          <w:szCs w:val="28"/>
        </w:rPr>
        <w:t xml:space="preserve">в которых формировались духовные ценности и национальный характер горцев, раскрытие жизни и занятий народов Дагестана в разные исторические эпохи. </w:t>
      </w:r>
    </w:p>
    <w:p w14:paraId="250B1B17" w14:textId="77777777" w:rsidR="0031204A" w:rsidRPr="00F82669" w:rsidRDefault="0031204A" w:rsidP="0031204A">
      <w:pPr>
        <w:spacing w:after="0" w:line="240" w:lineRule="auto"/>
        <w:ind w:firstLine="709"/>
        <w:jc w:val="both"/>
        <w:rPr>
          <w:rFonts w:ascii="Times New Roman" w:hAnsi="Times New Roman" w:cs="Times New Roman"/>
          <w:sz w:val="28"/>
          <w:szCs w:val="28"/>
        </w:rPr>
      </w:pPr>
      <w:r w:rsidRPr="00F82669">
        <w:rPr>
          <w:rFonts w:ascii="Times New Roman" w:hAnsi="Times New Roman" w:cs="Times New Roman"/>
          <w:sz w:val="28"/>
          <w:szCs w:val="28"/>
        </w:rPr>
        <w:t xml:space="preserve">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 </w:t>
      </w:r>
    </w:p>
    <w:p w14:paraId="361B11C1" w14:textId="77777777" w:rsidR="0031204A" w:rsidRPr="00692AA7" w:rsidRDefault="0031204A" w:rsidP="0031204A">
      <w:pPr>
        <w:spacing w:after="0" w:line="240" w:lineRule="auto"/>
        <w:ind w:firstLine="709"/>
        <w:jc w:val="both"/>
        <w:rPr>
          <w:rFonts w:ascii="Times New Roman" w:hAnsi="Times New Roman" w:cs="Times New Roman"/>
          <w:i/>
          <w:sz w:val="28"/>
          <w:szCs w:val="28"/>
        </w:rPr>
      </w:pPr>
      <w:r w:rsidRPr="00692AA7">
        <w:rPr>
          <w:rFonts w:ascii="Times New Roman" w:eastAsia="Times New Roman" w:hAnsi="Times New Roman" w:cs="Times New Roman"/>
          <w:bCs/>
          <w:i/>
          <w:sz w:val="28"/>
          <w:szCs w:val="28"/>
        </w:rPr>
        <w:t>Личностные результаты</w:t>
      </w:r>
    </w:p>
    <w:p w14:paraId="4784EF21" w14:textId="77777777" w:rsidR="0031204A" w:rsidRPr="00692AA7" w:rsidRDefault="0031204A" w:rsidP="005E787B">
      <w:pPr>
        <w:pStyle w:val="a3"/>
        <w:numPr>
          <w:ilvl w:val="0"/>
          <w:numId w:val="63"/>
        </w:numPr>
        <w:spacing w:after="0" w:line="240" w:lineRule="auto"/>
        <w:ind w:left="0" w:firstLine="709"/>
        <w:jc w:val="both"/>
        <w:rPr>
          <w:rFonts w:ascii="Times New Roman" w:eastAsia="Times New Roman" w:hAnsi="Times New Roman" w:cs="Times New Roman"/>
          <w:sz w:val="28"/>
          <w:szCs w:val="28"/>
        </w:rPr>
      </w:pPr>
      <w:r w:rsidRPr="00692AA7">
        <w:rPr>
          <w:rFonts w:ascii="Times New Roman" w:eastAsia="Times New Roman" w:hAnsi="Times New Roman" w:cs="Times New Roman"/>
          <w:sz w:val="28"/>
          <w:szCs w:val="28"/>
        </w:rPr>
        <w:t>Проявление познавательного интереса, активности, инициативности, любознательности и самостоятельности в расширении своих знаний о Дагестане, о Родине.</w:t>
      </w:r>
    </w:p>
    <w:p w14:paraId="51D6B2E8" w14:textId="77777777" w:rsidR="0031204A" w:rsidRPr="00692AA7" w:rsidRDefault="0031204A" w:rsidP="005E787B">
      <w:pPr>
        <w:pStyle w:val="a3"/>
        <w:numPr>
          <w:ilvl w:val="0"/>
          <w:numId w:val="63"/>
        </w:numPr>
        <w:spacing w:after="0" w:line="240" w:lineRule="auto"/>
        <w:ind w:left="0" w:firstLine="709"/>
        <w:jc w:val="both"/>
        <w:rPr>
          <w:rFonts w:ascii="Times New Roman" w:eastAsia="Times New Roman" w:hAnsi="Times New Roman" w:cs="Times New Roman"/>
          <w:sz w:val="28"/>
          <w:szCs w:val="28"/>
        </w:rPr>
      </w:pPr>
      <w:r w:rsidRPr="00692AA7">
        <w:rPr>
          <w:rFonts w:ascii="Times New Roman" w:eastAsia="Times New Roman" w:hAnsi="Times New Roman" w:cs="Times New Roman"/>
          <w:sz w:val="28"/>
          <w:szCs w:val="28"/>
        </w:rPr>
        <w:t>Формирование представления об основных достопримечательностях Дагестана и традициях его народов.</w:t>
      </w:r>
    </w:p>
    <w:p w14:paraId="349A5A07" w14:textId="77777777" w:rsidR="0031204A" w:rsidRPr="00692AA7" w:rsidRDefault="0031204A" w:rsidP="005E787B">
      <w:pPr>
        <w:pStyle w:val="a3"/>
        <w:numPr>
          <w:ilvl w:val="0"/>
          <w:numId w:val="63"/>
        </w:numPr>
        <w:spacing w:after="0" w:line="240" w:lineRule="auto"/>
        <w:ind w:left="0" w:firstLine="709"/>
        <w:jc w:val="both"/>
        <w:rPr>
          <w:rFonts w:ascii="Times New Roman" w:eastAsia="Times New Roman" w:hAnsi="Times New Roman" w:cs="Times New Roman"/>
          <w:sz w:val="28"/>
          <w:szCs w:val="28"/>
        </w:rPr>
      </w:pPr>
      <w:r w:rsidRPr="00692AA7">
        <w:rPr>
          <w:rFonts w:ascii="Times New Roman" w:eastAsia="Times New Roman" w:hAnsi="Times New Roman" w:cs="Times New Roman"/>
          <w:sz w:val="28"/>
          <w:szCs w:val="28"/>
        </w:rPr>
        <w:t xml:space="preserve">Формирование уважительного отношения к истории своего края, интереса к разным видам народных промыслов, </w:t>
      </w:r>
    </w:p>
    <w:p w14:paraId="207CA007" w14:textId="77777777" w:rsidR="0031204A" w:rsidRPr="00692AA7" w:rsidRDefault="0031204A" w:rsidP="005E787B">
      <w:pPr>
        <w:pStyle w:val="a3"/>
        <w:numPr>
          <w:ilvl w:val="0"/>
          <w:numId w:val="63"/>
        </w:numPr>
        <w:spacing w:after="0" w:line="240" w:lineRule="auto"/>
        <w:ind w:left="0" w:firstLine="709"/>
        <w:jc w:val="both"/>
        <w:rPr>
          <w:rFonts w:ascii="Times New Roman" w:eastAsia="Times New Roman" w:hAnsi="Times New Roman" w:cs="Times New Roman"/>
          <w:sz w:val="28"/>
          <w:szCs w:val="28"/>
        </w:rPr>
      </w:pPr>
      <w:r w:rsidRPr="00692AA7">
        <w:rPr>
          <w:rFonts w:ascii="Times New Roman" w:eastAsia="Times New Roman" w:hAnsi="Times New Roman" w:cs="Times New Roman"/>
          <w:sz w:val="28"/>
          <w:szCs w:val="28"/>
        </w:rPr>
        <w:t>Понимание культурно-исторической ценности традиций, отражённых в предметном мире; формирование чувства сопричастности к культуре своего народа.</w:t>
      </w:r>
    </w:p>
    <w:p w14:paraId="6813EC14" w14:textId="77777777" w:rsidR="0031204A" w:rsidRPr="00692AA7" w:rsidRDefault="0031204A" w:rsidP="005E787B">
      <w:pPr>
        <w:pStyle w:val="a3"/>
        <w:numPr>
          <w:ilvl w:val="0"/>
          <w:numId w:val="63"/>
        </w:numPr>
        <w:spacing w:after="0" w:line="240" w:lineRule="auto"/>
        <w:ind w:left="0" w:firstLine="709"/>
        <w:jc w:val="both"/>
        <w:rPr>
          <w:rFonts w:ascii="Times New Roman" w:eastAsia="Times New Roman" w:hAnsi="Times New Roman" w:cs="Times New Roman"/>
          <w:sz w:val="28"/>
          <w:szCs w:val="28"/>
        </w:rPr>
      </w:pPr>
      <w:r w:rsidRPr="00692AA7">
        <w:rPr>
          <w:rFonts w:ascii="Times New Roman" w:eastAsia="Times New Roman" w:hAnsi="Times New Roman" w:cs="Times New Roman"/>
          <w:color w:val="333333"/>
          <w:sz w:val="28"/>
          <w:szCs w:val="28"/>
        </w:rPr>
        <w:t>Становление ценностного отношения к своей Родине – Дагестану, России, формирование</w:t>
      </w:r>
      <w:r w:rsidRPr="00692AA7">
        <w:rPr>
          <w:rFonts w:ascii="Times New Roman" w:eastAsia="Times New Roman" w:hAnsi="Times New Roman" w:cs="Times New Roman"/>
          <w:sz w:val="28"/>
          <w:szCs w:val="28"/>
        </w:rPr>
        <w:t>чувства гордости за свой край, за Россию, уважение к истории и культуре всех народов республики, страны в целом.</w:t>
      </w:r>
    </w:p>
    <w:p w14:paraId="5F54BCAA" w14:textId="77777777" w:rsidR="0031204A" w:rsidRPr="00692AA7" w:rsidRDefault="0031204A" w:rsidP="0031204A">
      <w:pPr>
        <w:spacing w:after="0" w:line="240" w:lineRule="auto"/>
        <w:ind w:firstLine="709"/>
        <w:jc w:val="both"/>
        <w:rPr>
          <w:rFonts w:ascii="Times New Roman" w:hAnsi="Times New Roman" w:cs="Times New Roman"/>
          <w:i/>
          <w:sz w:val="28"/>
          <w:szCs w:val="28"/>
        </w:rPr>
      </w:pPr>
      <w:r w:rsidRPr="00692AA7">
        <w:rPr>
          <w:rFonts w:ascii="Times New Roman" w:eastAsia="Times New Roman" w:hAnsi="Times New Roman" w:cs="Times New Roman"/>
          <w:bCs/>
          <w:i/>
          <w:sz w:val="28"/>
          <w:szCs w:val="28"/>
        </w:rPr>
        <w:t>Метапредметные результаты</w:t>
      </w:r>
    </w:p>
    <w:p w14:paraId="50D6BA32" w14:textId="77777777" w:rsidR="0031204A" w:rsidRPr="00692AA7" w:rsidRDefault="0031204A" w:rsidP="005E787B">
      <w:pPr>
        <w:pStyle w:val="a3"/>
        <w:numPr>
          <w:ilvl w:val="0"/>
          <w:numId w:val="62"/>
        </w:numPr>
        <w:spacing w:after="0" w:line="240" w:lineRule="auto"/>
        <w:ind w:left="0" w:firstLine="709"/>
        <w:jc w:val="both"/>
        <w:rPr>
          <w:rFonts w:ascii="Times New Roman" w:eastAsia="Times New Roman" w:hAnsi="Times New Roman" w:cs="Times New Roman"/>
          <w:sz w:val="28"/>
          <w:szCs w:val="28"/>
        </w:rPr>
      </w:pPr>
      <w:r w:rsidRPr="00692AA7">
        <w:rPr>
          <w:rFonts w:ascii="Times New Roman" w:eastAsia="Times New Roman" w:hAnsi="Times New Roman" w:cs="Times New Roman"/>
          <w:sz w:val="28"/>
          <w:szCs w:val="28"/>
        </w:rPr>
        <w:t>Познавательные универсальные учебные действия (базовые логические и начальные исследовательские действия, работа с информацией).</w:t>
      </w:r>
    </w:p>
    <w:p w14:paraId="58B1F458" w14:textId="77777777" w:rsidR="0031204A" w:rsidRPr="00692AA7" w:rsidRDefault="0031204A" w:rsidP="005E787B">
      <w:pPr>
        <w:pStyle w:val="a3"/>
        <w:numPr>
          <w:ilvl w:val="0"/>
          <w:numId w:val="62"/>
        </w:numPr>
        <w:spacing w:after="0" w:line="240" w:lineRule="auto"/>
        <w:ind w:left="0" w:firstLine="709"/>
        <w:jc w:val="both"/>
        <w:rPr>
          <w:rFonts w:ascii="Times New Roman" w:eastAsia="Times New Roman" w:hAnsi="Times New Roman" w:cs="Times New Roman"/>
          <w:sz w:val="28"/>
          <w:szCs w:val="28"/>
        </w:rPr>
      </w:pPr>
      <w:r w:rsidRPr="00692AA7">
        <w:rPr>
          <w:rFonts w:ascii="Times New Roman" w:eastAsia="Times New Roman" w:hAnsi="Times New Roman" w:cs="Times New Roman"/>
          <w:sz w:val="28"/>
          <w:szCs w:val="28"/>
        </w:rPr>
        <w:t>Коммуникативные универсальные учебные действия (общение, совместная деятельность, презентация).</w:t>
      </w:r>
    </w:p>
    <w:p w14:paraId="3DF7A830" w14:textId="77777777" w:rsidR="0031204A" w:rsidRPr="00692AA7" w:rsidRDefault="0031204A" w:rsidP="005E787B">
      <w:pPr>
        <w:pStyle w:val="a3"/>
        <w:numPr>
          <w:ilvl w:val="0"/>
          <w:numId w:val="62"/>
        </w:numPr>
        <w:spacing w:after="0" w:line="240" w:lineRule="auto"/>
        <w:ind w:left="0" w:firstLine="709"/>
        <w:jc w:val="both"/>
        <w:rPr>
          <w:rFonts w:ascii="Times New Roman" w:eastAsia="Times New Roman" w:hAnsi="Times New Roman" w:cs="Times New Roman"/>
          <w:sz w:val="28"/>
          <w:szCs w:val="28"/>
        </w:rPr>
      </w:pPr>
      <w:r w:rsidRPr="00692AA7">
        <w:rPr>
          <w:rFonts w:ascii="Times New Roman" w:eastAsia="Times New Roman" w:hAnsi="Times New Roman" w:cs="Times New Roman"/>
          <w:sz w:val="28"/>
          <w:szCs w:val="28"/>
        </w:rPr>
        <w:t>Регулятивные универсальные учебные действия (саморегуляция, самоконтроль).</w:t>
      </w:r>
    </w:p>
    <w:p w14:paraId="60FC1992" w14:textId="77777777" w:rsidR="0031204A" w:rsidRPr="00692AA7" w:rsidRDefault="0031204A" w:rsidP="0031204A">
      <w:pPr>
        <w:spacing w:after="0" w:line="240" w:lineRule="auto"/>
        <w:ind w:firstLine="709"/>
        <w:jc w:val="both"/>
        <w:rPr>
          <w:rFonts w:ascii="Times New Roman" w:eastAsia="Times New Roman" w:hAnsi="Times New Roman" w:cs="Times New Roman"/>
          <w:bCs/>
          <w:i/>
          <w:sz w:val="28"/>
          <w:szCs w:val="28"/>
        </w:rPr>
      </w:pPr>
      <w:r w:rsidRPr="00692AA7">
        <w:rPr>
          <w:rFonts w:ascii="Times New Roman" w:eastAsia="Times New Roman" w:hAnsi="Times New Roman" w:cs="Times New Roman"/>
          <w:bCs/>
          <w:i/>
          <w:sz w:val="28"/>
          <w:szCs w:val="28"/>
        </w:rPr>
        <w:t xml:space="preserve">Предметные результаты </w:t>
      </w:r>
    </w:p>
    <w:p w14:paraId="426DD19A" w14:textId="77777777" w:rsidR="0031204A" w:rsidRDefault="0031204A" w:rsidP="0031204A">
      <w:pPr>
        <w:spacing w:after="0" w:line="240" w:lineRule="auto"/>
        <w:ind w:firstLine="709"/>
        <w:jc w:val="both"/>
        <w:rPr>
          <w:rFonts w:ascii="Times New Roman" w:hAnsi="Times New Roman" w:cs="Times New Roman"/>
          <w:sz w:val="28"/>
          <w:szCs w:val="28"/>
        </w:rPr>
      </w:pPr>
      <w:r w:rsidRPr="00692AA7">
        <w:rPr>
          <w:rFonts w:ascii="Times New Roman" w:hAnsi="Times New Roman" w:cs="Times New Roman"/>
          <w:sz w:val="28"/>
          <w:szCs w:val="28"/>
        </w:rPr>
        <w:t xml:space="preserve">Предметные результаты освоения программы внеурочной деятельности «Мой Дагестан. Край, в котором я живу» представлены с учетом специфики содержания предметных областей, к которым имеет отношение содержание курса внеурочной деятельности: </w:t>
      </w:r>
    </w:p>
    <w:p w14:paraId="0A0ED970" w14:textId="77777777" w:rsidR="0031204A" w:rsidRPr="00692AA7" w:rsidRDefault="0031204A" w:rsidP="0031204A">
      <w:pPr>
        <w:spacing w:after="0" w:line="240" w:lineRule="auto"/>
        <w:ind w:firstLine="709"/>
        <w:jc w:val="both"/>
        <w:rPr>
          <w:rFonts w:ascii="Times New Roman" w:eastAsia="Times New Roman" w:hAnsi="Times New Roman" w:cs="Times New Roman"/>
          <w:bCs/>
          <w:i/>
          <w:sz w:val="28"/>
          <w:szCs w:val="28"/>
        </w:rPr>
      </w:pPr>
      <w:r w:rsidRPr="00692AA7">
        <w:rPr>
          <w:rFonts w:ascii="Times New Roman" w:eastAsia="Times New Roman" w:hAnsi="Times New Roman" w:cs="Times New Roman"/>
          <w:bCs/>
          <w:i/>
          <w:sz w:val="28"/>
          <w:szCs w:val="28"/>
        </w:rPr>
        <w:t>по литературному чтению:</w:t>
      </w:r>
    </w:p>
    <w:p w14:paraId="76B86504" w14:textId="77777777" w:rsidR="0031204A" w:rsidRDefault="0031204A" w:rsidP="0031204A">
      <w:pPr>
        <w:spacing w:after="0" w:line="240" w:lineRule="auto"/>
        <w:ind w:firstLine="709"/>
        <w:jc w:val="both"/>
        <w:rPr>
          <w:rFonts w:ascii="Times New Roman" w:eastAsia="Times New Roman" w:hAnsi="Times New Roman" w:cs="Times New Roman"/>
          <w:sz w:val="28"/>
          <w:szCs w:val="28"/>
        </w:rPr>
      </w:pPr>
      <w:r w:rsidRPr="00692AA7">
        <w:rPr>
          <w:rFonts w:ascii="Times New Roman" w:eastAsia="Times New Roman" w:hAnsi="Times New Roman" w:cs="Times New Roman"/>
          <w:sz w:val="28"/>
          <w:szCs w:val="28"/>
        </w:rPr>
        <w:lastRenderedPageBreak/>
        <w:t>отвечать на вопросы по фактическому содержанию произведения;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участвовать в  обсуждении; ориентироваться в книге/учебнике по обложке, оглавлению, иллюстрациям; выбирать книги для самостоятельного чтения прослушанного/прочитанного произведения;</w:t>
      </w:r>
    </w:p>
    <w:p w14:paraId="1B0847A9" w14:textId="77777777" w:rsidR="0031204A" w:rsidRPr="00692AA7" w:rsidRDefault="0031204A" w:rsidP="0031204A">
      <w:pPr>
        <w:spacing w:after="0" w:line="240" w:lineRule="auto"/>
        <w:ind w:firstLine="709"/>
        <w:jc w:val="both"/>
        <w:rPr>
          <w:rFonts w:ascii="Times New Roman" w:eastAsia="Times New Roman" w:hAnsi="Times New Roman" w:cs="Times New Roman"/>
          <w:bCs/>
          <w:i/>
          <w:sz w:val="28"/>
          <w:szCs w:val="28"/>
        </w:rPr>
      </w:pPr>
      <w:r w:rsidRPr="00692AA7">
        <w:rPr>
          <w:rFonts w:ascii="Times New Roman" w:eastAsia="Times New Roman" w:hAnsi="Times New Roman" w:cs="Times New Roman"/>
          <w:bCs/>
          <w:i/>
          <w:sz w:val="28"/>
          <w:szCs w:val="28"/>
        </w:rPr>
        <w:t xml:space="preserve">по окружающему миру: </w:t>
      </w:r>
    </w:p>
    <w:p w14:paraId="27B1E5F4" w14:textId="77777777" w:rsidR="0031204A" w:rsidRDefault="0031204A" w:rsidP="0031204A">
      <w:pPr>
        <w:spacing w:after="0" w:line="240" w:lineRule="auto"/>
        <w:ind w:firstLine="709"/>
        <w:jc w:val="both"/>
        <w:rPr>
          <w:rFonts w:ascii="Times New Roman" w:eastAsia="Times New Roman" w:hAnsi="Times New Roman" w:cs="Times New Roman"/>
          <w:sz w:val="28"/>
          <w:szCs w:val="28"/>
        </w:rPr>
      </w:pPr>
      <w:r w:rsidRPr="00692AA7">
        <w:rPr>
          <w:rFonts w:ascii="Times New Roman" w:eastAsia="Times New Roman" w:hAnsi="Times New Roman" w:cs="Times New Roman"/>
          <w:sz w:val="28"/>
          <w:szCs w:val="28"/>
        </w:rPr>
        <w:t>воспроизводить название своего населённого пункта, региона, страны; приводить примеры культурных объектов родного края, народных традиций и праздников, традиций и ценностей своей семьи;</w:t>
      </w:r>
    </w:p>
    <w:p w14:paraId="6ECF8706" w14:textId="77777777" w:rsidR="0031204A" w:rsidRPr="00692AA7" w:rsidRDefault="0031204A" w:rsidP="0031204A">
      <w:pPr>
        <w:spacing w:after="0" w:line="240" w:lineRule="auto"/>
        <w:ind w:firstLine="709"/>
        <w:jc w:val="both"/>
        <w:rPr>
          <w:rFonts w:ascii="Times New Roman" w:eastAsia="Times New Roman" w:hAnsi="Times New Roman" w:cs="Times New Roman"/>
          <w:bCs/>
          <w:i/>
          <w:sz w:val="28"/>
          <w:szCs w:val="28"/>
        </w:rPr>
      </w:pPr>
      <w:r w:rsidRPr="00692AA7">
        <w:rPr>
          <w:rFonts w:ascii="Times New Roman" w:eastAsia="Times New Roman" w:hAnsi="Times New Roman" w:cs="Times New Roman"/>
          <w:bCs/>
          <w:i/>
          <w:sz w:val="28"/>
          <w:szCs w:val="28"/>
        </w:rPr>
        <w:t>по изобразительному искусству:</w:t>
      </w:r>
    </w:p>
    <w:p w14:paraId="2A7BD2AA" w14:textId="77777777" w:rsidR="0031204A" w:rsidRDefault="0031204A" w:rsidP="0031204A">
      <w:pPr>
        <w:spacing w:after="0" w:line="240" w:lineRule="auto"/>
        <w:ind w:firstLine="709"/>
        <w:jc w:val="both"/>
        <w:rPr>
          <w:rFonts w:ascii="Times New Roman" w:eastAsia="Times New Roman" w:hAnsi="Times New Roman" w:cs="Times New Roman"/>
          <w:sz w:val="28"/>
          <w:szCs w:val="28"/>
        </w:rPr>
      </w:pPr>
      <w:r w:rsidRPr="00692AA7">
        <w:rPr>
          <w:rFonts w:ascii="Times New Roman" w:eastAsia="Times New Roman" w:hAnsi="Times New Roman" w:cs="Times New Roman"/>
          <w:sz w:val="28"/>
          <w:szCs w:val="28"/>
        </w:rPr>
        <w:t>учиться анализировать соотношения пропорций, визуально сравнивать пространственные величины; создавать творческую работу на заданную тему с опорой на зрительные впечатления; приобретать представления о природном ландшафте республики, укладе жизни дагестанских народов  и их занятиях (земледелие, рыболовство), знакомиться с различными видами народных промыслов (глиняные игрушки, кайтагская вышивка, ковроткачество, архитектура, насечка по дереву, ювелирное искусство)  получать опыт практической художественной деятельности; анализировать и характеризовать особенности и составные части рассматриваемых строений; осваивать приёмы конструирования; приобретать опыт пространственного макетирования;</w:t>
      </w:r>
    </w:p>
    <w:p w14:paraId="6B4D835F" w14:textId="77777777" w:rsidR="0031204A" w:rsidRPr="00692AA7" w:rsidRDefault="0031204A" w:rsidP="0031204A">
      <w:pPr>
        <w:spacing w:after="0" w:line="240" w:lineRule="auto"/>
        <w:ind w:firstLine="709"/>
        <w:jc w:val="both"/>
        <w:rPr>
          <w:rFonts w:ascii="Times New Roman" w:eastAsia="Times New Roman" w:hAnsi="Times New Roman" w:cs="Times New Roman"/>
          <w:bCs/>
          <w:i/>
          <w:sz w:val="28"/>
          <w:szCs w:val="28"/>
        </w:rPr>
      </w:pPr>
      <w:r w:rsidRPr="00692AA7">
        <w:rPr>
          <w:rFonts w:ascii="Times New Roman" w:eastAsia="Times New Roman" w:hAnsi="Times New Roman" w:cs="Times New Roman"/>
          <w:bCs/>
          <w:i/>
          <w:sz w:val="28"/>
          <w:szCs w:val="28"/>
        </w:rPr>
        <w:t>по музыке:</w:t>
      </w:r>
    </w:p>
    <w:p w14:paraId="17B5B585" w14:textId="77777777" w:rsidR="0031204A" w:rsidRDefault="0031204A" w:rsidP="0031204A">
      <w:pPr>
        <w:spacing w:after="0" w:line="240" w:lineRule="auto"/>
        <w:ind w:firstLine="709"/>
        <w:jc w:val="both"/>
        <w:rPr>
          <w:rFonts w:ascii="Times New Roman" w:eastAsia="Times New Roman" w:hAnsi="Times New Roman" w:cs="Times New Roman"/>
          <w:sz w:val="28"/>
          <w:szCs w:val="28"/>
        </w:rPr>
      </w:pPr>
      <w:r w:rsidRPr="00692AA7">
        <w:rPr>
          <w:rFonts w:ascii="Times New Roman" w:eastAsia="Times New Roman" w:hAnsi="Times New Roman" w:cs="Times New Roman"/>
          <w:sz w:val="28"/>
          <w:szCs w:val="28"/>
        </w:rPr>
        <w:t>исполнять Гимн Республики Дагестан и Российской Федерации, песни, посвящённые Великой Отечественной войне, воспевающие красоту родной природы, выражающие разнообразные эмоции, чувства и настроения; с уважением относиться к достижениям отечественной музыкальной культуры; знакомиться со знаковыми личностями в этой сфере, стремиться к расширению своего музыкального кругозора;</w:t>
      </w:r>
    </w:p>
    <w:p w14:paraId="31017946" w14:textId="77777777" w:rsidR="0031204A" w:rsidRPr="00692AA7" w:rsidRDefault="0031204A" w:rsidP="0031204A">
      <w:pPr>
        <w:spacing w:after="0" w:line="240" w:lineRule="auto"/>
        <w:ind w:firstLine="709"/>
        <w:jc w:val="both"/>
        <w:rPr>
          <w:rFonts w:ascii="Times New Roman" w:eastAsia="Times New Roman" w:hAnsi="Times New Roman" w:cs="Times New Roman"/>
          <w:bCs/>
          <w:i/>
          <w:sz w:val="28"/>
          <w:szCs w:val="28"/>
        </w:rPr>
      </w:pPr>
      <w:r w:rsidRPr="00692AA7">
        <w:rPr>
          <w:rFonts w:ascii="Times New Roman" w:eastAsia="Times New Roman" w:hAnsi="Times New Roman" w:cs="Times New Roman"/>
          <w:bCs/>
          <w:i/>
          <w:sz w:val="28"/>
          <w:szCs w:val="28"/>
        </w:rPr>
        <w:t>по технологии:</w:t>
      </w:r>
    </w:p>
    <w:p w14:paraId="2096309F" w14:textId="77777777" w:rsidR="0031204A" w:rsidRDefault="0031204A" w:rsidP="0031204A">
      <w:pPr>
        <w:spacing w:after="0" w:line="240" w:lineRule="auto"/>
        <w:ind w:firstLine="709"/>
        <w:jc w:val="both"/>
        <w:rPr>
          <w:rFonts w:ascii="Times New Roman" w:eastAsia="Times New Roman" w:hAnsi="Times New Roman" w:cs="Times New Roman"/>
          <w:sz w:val="28"/>
          <w:szCs w:val="28"/>
        </w:rPr>
      </w:pPr>
      <w:r w:rsidRPr="00692AA7">
        <w:rPr>
          <w:rFonts w:ascii="Times New Roman" w:eastAsia="Times New Roman" w:hAnsi="Times New Roman" w:cs="Times New Roman"/>
          <w:sz w:val="28"/>
          <w:szCs w:val="28"/>
        </w:rPr>
        <w:t>с помощью учителя выполнять практическую работу с опорой на инструкционную карту, образец, шаблон; различать разборные и неразборные конструкции несложных изделий; выполнять несложные коллективные работы проектного характера;</w:t>
      </w:r>
    </w:p>
    <w:p w14:paraId="3CD41476" w14:textId="77777777" w:rsidR="0031204A" w:rsidRPr="00692AA7" w:rsidRDefault="0031204A" w:rsidP="0031204A">
      <w:pPr>
        <w:spacing w:after="0" w:line="240" w:lineRule="auto"/>
        <w:ind w:firstLine="709"/>
        <w:jc w:val="both"/>
        <w:rPr>
          <w:rFonts w:ascii="Times New Roman" w:eastAsia="Times New Roman" w:hAnsi="Times New Roman" w:cs="Times New Roman"/>
          <w:bCs/>
          <w:i/>
          <w:sz w:val="28"/>
          <w:szCs w:val="28"/>
        </w:rPr>
      </w:pPr>
      <w:r w:rsidRPr="00692AA7">
        <w:rPr>
          <w:rFonts w:ascii="Times New Roman" w:eastAsia="Times New Roman" w:hAnsi="Times New Roman" w:cs="Times New Roman"/>
          <w:bCs/>
          <w:i/>
          <w:sz w:val="28"/>
          <w:szCs w:val="28"/>
        </w:rPr>
        <w:t>по физической культуре:</w:t>
      </w:r>
    </w:p>
    <w:p w14:paraId="2F21BE65" w14:textId="77777777" w:rsidR="0031204A" w:rsidRPr="00692AA7" w:rsidRDefault="0031204A" w:rsidP="0031204A">
      <w:pPr>
        <w:spacing w:after="0" w:line="240" w:lineRule="auto"/>
        <w:ind w:firstLine="709"/>
        <w:jc w:val="both"/>
        <w:rPr>
          <w:rFonts w:ascii="Times New Roman" w:hAnsi="Times New Roman" w:cs="Times New Roman"/>
          <w:sz w:val="28"/>
          <w:szCs w:val="28"/>
        </w:rPr>
      </w:pPr>
      <w:r w:rsidRPr="00692AA7">
        <w:rPr>
          <w:rFonts w:ascii="Times New Roman" w:eastAsia="Times New Roman" w:hAnsi="Times New Roman" w:cs="Times New Roman"/>
          <w:sz w:val="28"/>
          <w:szCs w:val="28"/>
        </w:rPr>
        <w:t>знакомиться с популярными в республике видами спорта, узнавать больше о выдающихся спортсменах республики, разучивать игровые действия и правила подвижных игр.</w:t>
      </w:r>
    </w:p>
    <w:p w14:paraId="3C920621" w14:textId="77777777" w:rsidR="0031204A" w:rsidRPr="00692AA7" w:rsidRDefault="0031204A" w:rsidP="0031204A">
      <w:pPr>
        <w:spacing w:after="0" w:line="240" w:lineRule="auto"/>
        <w:ind w:firstLine="709"/>
        <w:jc w:val="both"/>
        <w:rPr>
          <w:rFonts w:ascii="Times New Roman" w:hAnsi="Times New Roman" w:cs="Times New Roman"/>
          <w:sz w:val="28"/>
          <w:szCs w:val="28"/>
        </w:rPr>
      </w:pPr>
      <w:r w:rsidRPr="00692AA7">
        <w:rPr>
          <w:rFonts w:ascii="Times New Roman" w:hAnsi="Times New Roman" w:cs="Times New Roman"/>
          <w:sz w:val="28"/>
          <w:szCs w:val="28"/>
        </w:rPr>
        <w:t>Многие темы данного курса внеурочной деятельности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14:paraId="4901E6DF" w14:textId="77777777" w:rsidR="0031204A" w:rsidRPr="00692AA7" w:rsidRDefault="0031204A" w:rsidP="0031204A">
      <w:pPr>
        <w:spacing w:after="0" w:line="240" w:lineRule="auto"/>
        <w:ind w:firstLine="709"/>
        <w:jc w:val="both"/>
        <w:rPr>
          <w:rFonts w:ascii="Times New Roman" w:hAnsi="Times New Roman" w:cs="Times New Roman"/>
          <w:sz w:val="28"/>
          <w:szCs w:val="28"/>
        </w:rPr>
      </w:pPr>
    </w:p>
    <w:p w14:paraId="6902CC68" w14:textId="77777777" w:rsidR="0031204A" w:rsidRDefault="0031204A" w:rsidP="0031204A">
      <w:pPr>
        <w:spacing w:after="0" w:line="240" w:lineRule="auto"/>
        <w:ind w:firstLine="709"/>
        <w:jc w:val="both"/>
        <w:rPr>
          <w:rFonts w:ascii="Times New Roman" w:hAnsi="Times New Roman" w:cs="Times New Roman"/>
          <w:b/>
          <w:sz w:val="28"/>
          <w:szCs w:val="28"/>
        </w:rPr>
      </w:pPr>
      <w:r w:rsidRPr="00692AA7">
        <w:rPr>
          <w:rFonts w:ascii="Times New Roman" w:hAnsi="Times New Roman" w:cs="Times New Roman"/>
          <w:b/>
          <w:sz w:val="28"/>
          <w:szCs w:val="28"/>
        </w:rPr>
        <w:t xml:space="preserve">Содержание программы </w:t>
      </w:r>
    </w:p>
    <w:p w14:paraId="2B6891FE" w14:textId="77777777" w:rsidR="0031204A" w:rsidRPr="00692AA7" w:rsidRDefault="0031204A" w:rsidP="0031204A">
      <w:pPr>
        <w:spacing w:after="0" w:line="240" w:lineRule="auto"/>
        <w:ind w:firstLine="709"/>
        <w:jc w:val="both"/>
        <w:rPr>
          <w:rFonts w:ascii="Times New Roman" w:hAnsi="Times New Roman" w:cs="Times New Roman"/>
          <w:b/>
          <w:sz w:val="28"/>
          <w:szCs w:val="28"/>
        </w:rPr>
      </w:pPr>
    </w:p>
    <w:p w14:paraId="65B57970" w14:textId="77777777" w:rsidR="0031204A" w:rsidRPr="00692AA7" w:rsidRDefault="0031204A" w:rsidP="0031204A">
      <w:pPr>
        <w:spacing w:after="0" w:line="240" w:lineRule="auto"/>
        <w:ind w:firstLine="709"/>
        <w:jc w:val="both"/>
        <w:rPr>
          <w:rFonts w:ascii="Times New Roman" w:eastAsia="Times New Roman" w:hAnsi="Times New Roman" w:cs="Times New Roman"/>
          <w:bCs/>
          <w:sz w:val="28"/>
          <w:szCs w:val="28"/>
        </w:rPr>
      </w:pPr>
      <w:r w:rsidRPr="00692AA7">
        <w:rPr>
          <w:rFonts w:ascii="Times New Roman" w:eastAsia="Times New Roman" w:hAnsi="Times New Roman" w:cs="Times New Roman"/>
          <w:bCs/>
          <w:sz w:val="28"/>
          <w:szCs w:val="28"/>
        </w:rPr>
        <w:lastRenderedPageBreak/>
        <w:t xml:space="preserve">Для реализации внеурочных занятий учителю рекомендуется   использовать материал учебного пособия  </w:t>
      </w:r>
      <w:r w:rsidRPr="00692AA7">
        <w:rPr>
          <w:rFonts w:ascii="Times New Roman" w:hAnsi="Times New Roman"/>
          <w:sz w:val="28"/>
          <w:szCs w:val="28"/>
        </w:rPr>
        <w:t>«</w:t>
      </w:r>
      <w:r w:rsidRPr="00692AA7">
        <w:rPr>
          <w:rFonts w:ascii="Times New Roman" w:hAnsi="Times New Roman"/>
          <w:i/>
          <w:sz w:val="28"/>
          <w:szCs w:val="28"/>
        </w:rPr>
        <w:t>Мой Дагестан. Край, в котором я живу»</w:t>
      </w:r>
      <w:r w:rsidRPr="00692AA7">
        <w:rPr>
          <w:rFonts w:ascii="Times New Roman" w:hAnsi="Times New Roman"/>
          <w:sz w:val="28"/>
          <w:szCs w:val="28"/>
        </w:rPr>
        <w:t xml:space="preserve">, 1-2 классы, авт. М.А. Гаджиев, Т.Н. Проснякова, 2024 г. и </w:t>
      </w:r>
      <w:r w:rsidRPr="00692AA7">
        <w:rPr>
          <w:rFonts w:ascii="Times New Roman" w:eastAsia="Times New Roman" w:hAnsi="Times New Roman" w:cs="Times New Roman"/>
          <w:bCs/>
          <w:sz w:val="28"/>
          <w:szCs w:val="28"/>
        </w:rPr>
        <w:t>рабочей тетради «</w:t>
      </w:r>
      <w:r w:rsidRPr="00692AA7">
        <w:rPr>
          <w:rFonts w:ascii="Times New Roman" w:eastAsia="Times New Roman" w:hAnsi="Times New Roman" w:cs="Times New Roman"/>
          <w:bCs/>
          <w:i/>
          <w:sz w:val="28"/>
          <w:szCs w:val="28"/>
        </w:rPr>
        <w:t xml:space="preserve">Мой Дагестан. Знаю. Умею. Учусь», 1 класс </w:t>
      </w:r>
      <w:r w:rsidRPr="00692AA7">
        <w:rPr>
          <w:rFonts w:ascii="Times New Roman" w:eastAsia="Times New Roman" w:hAnsi="Times New Roman" w:cs="Times New Roman"/>
          <w:bCs/>
          <w:sz w:val="28"/>
          <w:szCs w:val="28"/>
        </w:rPr>
        <w:t xml:space="preserve">(авт. Муслимова М.Ш., Преснякова Т.Н., 2024 г.). </w:t>
      </w:r>
    </w:p>
    <w:p w14:paraId="7E00B86B" w14:textId="77777777" w:rsidR="0031204A" w:rsidRPr="00692AA7" w:rsidRDefault="0031204A" w:rsidP="0031204A">
      <w:pPr>
        <w:spacing w:after="0" w:line="240" w:lineRule="auto"/>
        <w:ind w:firstLine="709"/>
        <w:jc w:val="both"/>
        <w:rPr>
          <w:rFonts w:ascii="Times New Roman" w:eastAsia="Times New Roman" w:hAnsi="Times New Roman" w:cs="Times New Roman"/>
          <w:sz w:val="28"/>
          <w:szCs w:val="28"/>
        </w:rPr>
      </w:pPr>
      <w:r w:rsidRPr="00692AA7">
        <w:rPr>
          <w:rFonts w:ascii="Times New Roman" w:eastAsia="Times New Roman" w:hAnsi="Times New Roman" w:cs="Times New Roman"/>
          <w:sz w:val="28"/>
          <w:szCs w:val="28"/>
        </w:rPr>
        <w:t>Ключевой особенностью программы является технология вовлечения детей, их семей и педагогов в совместный процесс формирования содержания и материалов комплекса через творческий процесс познания и организацию проектно-исследовательской деятельности.</w:t>
      </w:r>
    </w:p>
    <w:p w14:paraId="7CAFCEF0" w14:textId="77777777" w:rsidR="0031204A" w:rsidRPr="00692AA7" w:rsidRDefault="0031204A" w:rsidP="0031204A">
      <w:pPr>
        <w:spacing w:after="0" w:line="240" w:lineRule="auto"/>
        <w:ind w:firstLine="709"/>
        <w:jc w:val="both"/>
        <w:rPr>
          <w:rFonts w:ascii="Times New Roman" w:eastAsia="Times New Roman" w:hAnsi="Times New Roman" w:cs="Times New Roman"/>
          <w:sz w:val="28"/>
          <w:szCs w:val="28"/>
        </w:rPr>
      </w:pPr>
      <w:r w:rsidRPr="00692AA7">
        <w:rPr>
          <w:rFonts w:ascii="Times New Roman" w:eastAsia="Times New Roman" w:hAnsi="Times New Roman" w:cs="Times New Roman"/>
          <w:bCs/>
          <w:sz w:val="28"/>
          <w:szCs w:val="28"/>
        </w:rPr>
        <w:t xml:space="preserve">Внеурочная деятельность во втором классе </w:t>
      </w:r>
      <w:r w:rsidRPr="00692AA7">
        <w:rPr>
          <w:rFonts w:ascii="Times New Roman" w:eastAsia="Times New Roman" w:hAnsi="Times New Roman" w:cs="Times New Roman"/>
          <w:sz w:val="28"/>
          <w:szCs w:val="28"/>
        </w:rPr>
        <w:t xml:space="preserve">позволяет в доступной форме познакомить обучающихся с историко-культурным наследием народов Дагестана, рассказать о его настоящем и будущем. </w:t>
      </w:r>
    </w:p>
    <w:p w14:paraId="7FA2C6F1" w14:textId="77777777" w:rsidR="0031204A" w:rsidRPr="00692AA7" w:rsidRDefault="0031204A" w:rsidP="0031204A">
      <w:pPr>
        <w:spacing w:after="0" w:line="240" w:lineRule="auto"/>
        <w:ind w:firstLine="709"/>
        <w:jc w:val="both"/>
        <w:rPr>
          <w:rFonts w:ascii="Times New Roman" w:eastAsia="Times New Roman" w:hAnsi="Times New Roman" w:cs="Times New Roman"/>
          <w:sz w:val="28"/>
          <w:szCs w:val="28"/>
        </w:rPr>
      </w:pPr>
      <w:r w:rsidRPr="00692AA7">
        <w:rPr>
          <w:rFonts w:ascii="Times New Roman" w:eastAsia="Times New Roman" w:hAnsi="Times New Roman" w:cs="Times New Roman"/>
          <w:sz w:val="28"/>
          <w:szCs w:val="28"/>
        </w:rPr>
        <w:t>Сюжетная линия рабочей тетради начинается с приглашения юных читателей в путешествие от тёплого моря до заснеженных вершин Республики Дагестан совместно с дружной компанией героев махачкалинских ребят. Такой подход обеспечивает материалу интерактивность и показывает взаимосвязь исторического прошлого с сегодняшним днём. Собирательные образы персонажей-спутников помогают эмоционально вовлечь первоклассника в изучение родного края через игру и познавать уже знакомое на новом уровне.</w:t>
      </w:r>
    </w:p>
    <w:p w14:paraId="22B71233" w14:textId="77777777" w:rsidR="0031204A" w:rsidRPr="00692AA7" w:rsidRDefault="0031204A" w:rsidP="0031204A">
      <w:pPr>
        <w:pStyle w:val="a8"/>
        <w:spacing w:before="0" w:beforeAutospacing="0" w:after="0" w:afterAutospacing="0"/>
        <w:ind w:firstLine="720"/>
        <w:jc w:val="both"/>
        <w:rPr>
          <w:bCs/>
          <w:color w:val="000000" w:themeColor="text1"/>
          <w:sz w:val="28"/>
          <w:szCs w:val="28"/>
        </w:rPr>
      </w:pPr>
      <w:r w:rsidRPr="00692AA7">
        <w:rPr>
          <w:sz w:val="28"/>
          <w:szCs w:val="28"/>
        </w:rPr>
        <w:t xml:space="preserve">Уникальный, развивающий компонент программы внеурочной деятельности – </w:t>
      </w:r>
      <w:r w:rsidRPr="00692AA7">
        <w:rPr>
          <w:bCs/>
          <w:i/>
          <w:sz w:val="28"/>
          <w:szCs w:val="28"/>
        </w:rPr>
        <w:t>система творческих проектов</w:t>
      </w:r>
      <w:r w:rsidRPr="00692AA7">
        <w:rPr>
          <w:i/>
          <w:sz w:val="28"/>
          <w:szCs w:val="28"/>
        </w:rPr>
        <w:t>.</w:t>
      </w:r>
      <w:r w:rsidRPr="00692AA7">
        <w:rPr>
          <w:sz w:val="28"/>
          <w:szCs w:val="28"/>
        </w:rPr>
        <w:t xml:space="preserve"> Во втором классе п</w:t>
      </w:r>
      <w:r w:rsidRPr="00692AA7">
        <w:rPr>
          <w:color w:val="000000" w:themeColor="text1"/>
          <w:sz w:val="28"/>
          <w:szCs w:val="28"/>
        </w:rPr>
        <w:t>родолжается работа по созданию творческих проектов, они реализуются во внеурочной деятельности с использованием различных форм коммуникации: парной, групповой, коллективно-распределенной.</w:t>
      </w:r>
    </w:p>
    <w:p w14:paraId="6441F1BC" w14:textId="77777777" w:rsidR="0031204A" w:rsidRPr="00692AA7" w:rsidRDefault="0031204A" w:rsidP="0031204A">
      <w:pPr>
        <w:pStyle w:val="a8"/>
        <w:spacing w:before="0" w:beforeAutospacing="0" w:after="0" w:afterAutospacing="0"/>
        <w:ind w:firstLine="709"/>
        <w:jc w:val="both"/>
        <w:rPr>
          <w:bCs/>
          <w:color w:val="000000" w:themeColor="text1"/>
          <w:sz w:val="28"/>
          <w:szCs w:val="28"/>
        </w:rPr>
      </w:pPr>
      <w:r w:rsidRPr="00692AA7">
        <w:rPr>
          <w:bCs/>
          <w:color w:val="000000" w:themeColor="text1"/>
          <w:sz w:val="28"/>
          <w:szCs w:val="28"/>
        </w:rPr>
        <w:t xml:space="preserve">Во втором классе дети создадут </w:t>
      </w:r>
      <w:r w:rsidRPr="00692AA7">
        <w:rPr>
          <w:color w:val="000000" w:themeColor="text1"/>
          <w:sz w:val="28"/>
          <w:szCs w:val="28"/>
        </w:rPr>
        <w:t>пять проектов:</w:t>
      </w:r>
    </w:p>
    <w:p w14:paraId="50E3B6E0" w14:textId="77777777" w:rsidR="0031204A" w:rsidRPr="00692AA7" w:rsidRDefault="0031204A" w:rsidP="005E787B">
      <w:pPr>
        <w:pStyle w:val="a8"/>
        <w:numPr>
          <w:ilvl w:val="0"/>
          <w:numId w:val="61"/>
        </w:numPr>
        <w:spacing w:before="0" w:beforeAutospacing="0" w:after="0" w:afterAutospacing="0"/>
        <w:jc w:val="both"/>
        <w:rPr>
          <w:bCs/>
          <w:color w:val="000000" w:themeColor="text1"/>
          <w:sz w:val="28"/>
          <w:szCs w:val="28"/>
        </w:rPr>
      </w:pPr>
      <w:r w:rsidRPr="00692AA7">
        <w:rPr>
          <w:bCs/>
          <w:sz w:val="28"/>
          <w:szCs w:val="28"/>
        </w:rPr>
        <w:t>Проект «Кошки»</w:t>
      </w:r>
    </w:p>
    <w:p w14:paraId="4AEB99B3" w14:textId="77777777" w:rsidR="0031204A" w:rsidRPr="00692AA7" w:rsidRDefault="0031204A" w:rsidP="005E787B">
      <w:pPr>
        <w:pStyle w:val="a8"/>
        <w:numPr>
          <w:ilvl w:val="0"/>
          <w:numId w:val="61"/>
        </w:numPr>
        <w:spacing w:before="0" w:beforeAutospacing="0" w:after="0" w:afterAutospacing="0"/>
        <w:jc w:val="both"/>
        <w:rPr>
          <w:bCs/>
          <w:color w:val="000000" w:themeColor="text1"/>
          <w:sz w:val="28"/>
          <w:szCs w:val="28"/>
        </w:rPr>
      </w:pPr>
      <w:r w:rsidRPr="00692AA7">
        <w:rPr>
          <w:bCs/>
          <w:sz w:val="28"/>
          <w:szCs w:val="28"/>
        </w:rPr>
        <w:t>Проект «Подушка с кайтагской вышивкой»</w:t>
      </w:r>
    </w:p>
    <w:p w14:paraId="4B743833" w14:textId="77777777" w:rsidR="0031204A" w:rsidRPr="00692AA7" w:rsidRDefault="0031204A" w:rsidP="005E787B">
      <w:pPr>
        <w:pStyle w:val="a8"/>
        <w:numPr>
          <w:ilvl w:val="0"/>
          <w:numId w:val="61"/>
        </w:numPr>
        <w:spacing w:before="0" w:beforeAutospacing="0" w:after="0" w:afterAutospacing="0"/>
        <w:jc w:val="both"/>
        <w:rPr>
          <w:bCs/>
          <w:color w:val="000000" w:themeColor="text1"/>
          <w:sz w:val="28"/>
          <w:szCs w:val="28"/>
        </w:rPr>
      </w:pPr>
      <w:r w:rsidRPr="00692AA7">
        <w:rPr>
          <w:bCs/>
          <w:sz w:val="28"/>
          <w:szCs w:val="28"/>
        </w:rPr>
        <w:t>Проект «Традиции дагестанского гостеприимства»</w:t>
      </w:r>
    </w:p>
    <w:p w14:paraId="449CE401" w14:textId="77777777" w:rsidR="0031204A" w:rsidRPr="00692AA7" w:rsidRDefault="0031204A" w:rsidP="005E787B">
      <w:pPr>
        <w:pStyle w:val="a8"/>
        <w:numPr>
          <w:ilvl w:val="0"/>
          <w:numId w:val="61"/>
        </w:numPr>
        <w:spacing w:before="0" w:beforeAutospacing="0" w:after="0" w:afterAutospacing="0"/>
        <w:jc w:val="both"/>
        <w:rPr>
          <w:bCs/>
          <w:color w:val="000000" w:themeColor="text1"/>
          <w:sz w:val="28"/>
          <w:szCs w:val="28"/>
        </w:rPr>
      </w:pPr>
      <w:r w:rsidRPr="00692AA7">
        <w:rPr>
          <w:sz w:val="28"/>
          <w:szCs w:val="28"/>
        </w:rPr>
        <w:t>Проект «Портовый кран»</w:t>
      </w:r>
    </w:p>
    <w:p w14:paraId="51E3CE48" w14:textId="77777777" w:rsidR="0031204A" w:rsidRPr="00692AA7" w:rsidRDefault="0031204A" w:rsidP="005E787B">
      <w:pPr>
        <w:pStyle w:val="a8"/>
        <w:numPr>
          <w:ilvl w:val="0"/>
          <w:numId w:val="61"/>
        </w:numPr>
        <w:spacing w:before="0" w:beforeAutospacing="0" w:after="0" w:afterAutospacing="0"/>
        <w:jc w:val="both"/>
        <w:rPr>
          <w:bCs/>
          <w:color w:val="000000" w:themeColor="text1"/>
          <w:sz w:val="28"/>
          <w:szCs w:val="28"/>
        </w:rPr>
      </w:pPr>
      <w:r w:rsidRPr="00692AA7">
        <w:rPr>
          <w:sz w:val="28"/>
          <w:szCs w:val="28"/>
        </w:rPr>
        <w:t>Проект «Каспийский тюлень»</w:t>
      </w:r>
    </w:p>
    <w:p w14:paraId="2B6D8AC8" w14:textId="77777777" w:rsidR="0031204A" w:rsidRPr="00692AA7" w:rsidRDefault="0031204A" w:rsidP="0031204A">
      <w:pPr>
        <w:spacing w:after="0" w:line="240" w:lineRule="auto"/>
        <w:ind w:firstLine="709"/>
        <w:jc w:val="both"/>
        <w:rPr>
          <w:rFonts w:ascii="Times New Roman" w:eastAsia="Times New Roman" w:hAnsi="Times New Roman" w:cs="Times New Roman"/>
          <w:sz w:val="28"/>
          <w:szCs w:val="28"/>
        </w:rPr>
      </w:pPr>
      <w:r w:rsidRPr="00692AA7">
        <w:rPr>
          <w:rFonts w:ascii="Times New Roman" w:eastAsia="Times New Roman" w:hAnsi="Times New Roman" w:cs="Times New Roman"/>
          <w:sz w:val="28"/>
          <w:szCs w:val="28"/>
        </w:rPr>
        <w:t>В рабочей тетради «Мой Дагестан. Знаю. Умею. Учусь» для 2 класса размещены подробные технологические карты изготовления перечисленных проектов. По мере работы с рабочей тетрадью поделки можно складывать в несколько коллективных учебных панорам достопримечательностей Дагестана, представляющих его культурное разнообразие.</w:t>
      </w:r>
    </w:p>
    <w:p w14:paraId="2471E057" w14:textId="77777777" w:rsidR="0031204A" w:rsidRPr="00692AA7" w:rsidRDefault="0031204A" w:rsidP="0031204A">
      <w:pPr>
        <w:spacing w:after="0" w:line="240" w:lineRule="auto"/>
        <w:ind w:firstLine="709"/>
        <w:jc w:val="both"/>
        <w:rPr>
          <w:rFonts w:ascii="Times New Roman" w:eastAsia="Times New Roman" w:hAnsi="Times New Roman" w:cs="Times New Roman"/>
          <w:sz w:val="28"/>
          <w:szCs w:val="28"/>
        </w:rPr>
      </w:pPr>
      <w:r w:rsidRPr="00692AA7">
        <w:rPr>
          <w:rFonts w:ascii="Times New Roman" w:eastAsia="Times New Roman" w:hAnsi="Times New Roman" w:cs="Times New Roman"/>
          <w:sz w:val="28"/>
          <w:szCs w:val="28"/>
        </w:rPr>
        <w:t>Создание поделок в разных техниках помогает второклассникам через продуктивную деятельность погрузиться в историю родного края. Последовательно собирая панорамы достопримечательностей Дагестана, дети будут возвращаться к содержанию учебного пособия снова и снова, закрепляя краеведческие и исторические знания через связь с современной жизнью республики.</w:t>
      </w:r>
    </w:p>
    <w:p w14:paraId="3FB84099" w14:textId="77777777" w:rsidR="0031204A" w:rsidRDefault="0031204A" w:rsidP="0031204A">
      <w:pPr>
        <w:spacing w:after="0" w:line="360" w:lineRule="auto"/>
        <w:ind w:firstLine="709"/>
        <w:jc w:val="both"/>
        <w:rPr>
          <w:b/>
          <w:sz w:val="28"/>
          <w:szCs w:val="28"/>
        </w:rPr>
      </w:pPr>
    </w:p>
    <w:p w14:paraId="1A930301" w14:textId="77777777" w:rsidR="0031204A" w:rsidRDefault="0031204A" w:rsidP="0031204A">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 внеурочной деятельности</w:t>
      </w:r>
    </w:p>
    <w:p w14:paraId="14E6F38A" w14:textId="77777777" w:rsidR="0031204A" w:rsidRPr="001730C2" w:rsidRDefault="0031204A" w:rsidP="0031204A">
      <w:pPr>
        <w:shd w:val="clear" w:color="auto" w:fill="FFFFFF"/>
        <w:spacing w:after="0" w:line="240" w:lineRule="atLeast"/>
        <w:ind w:firstLine="709"/>
        <w:jc w:val="both"/>
        <w:rPr>
          <w:rFonts w:ascii="Times New Roman" w:eastAsia="Times New Roman" w:hAnsi="Times New Roman" w:cs="Times New Roman"/>
          <w:bCs/>
          <w:color w:val="000000"/>
          <w:sz w:val="28"/>
          <w:szCs w:val="28"/>
        </w:rPr>
      </w:pPr>
      <w:r w:rsidRPr="001730C2">
        <w:rPr>
          <w:rFonts w:ascii="Times New Roman" w:eastAsia="Times New Roman" w:hAnsi="Times New Roman" w:cs="Times New Roman"/>
          <w:bCs/>
          <w:color w:val="000000"/>
          <w:sz w:val="28"/>
          <w:szCs w:val="28"/>
        </w:rPr>
        <w:t xml:space="preserve">Для реализации </w:t>
      </w:r>
      <w:r>
        <w:rPr>
          <w:rFonts w:ascii="Times New Roman" w:eastAsia="Times New Roman" w:hAnsi="Times New Roman" w:cs="Times New Roman"/>
          <w:bCs/>
          <w:color w:val="000000"/>
          <w:sz w:val="28"/>
          <w:szCs w:val="28"/>
        </w:rPr>
        <w:t xml:space="preserve">данного курса </w:t>
      </w:r>
      <w:r w:rsidRPr="001730C2">
        <w:rPr>
          <w:rFonts w:ascii="Times New Roman" w:eastAsia="Times New Roman" w:hAnsi="Times New Roman" w:cs="Times New Roman"/>
          <w:bCs/>
          <w:color w:val="000000"/>
          <w:sz w:val="28"/>
          <w:szCs w:val="28"/>
        </w:rPr>
        <w:t>используются:</w:t>
      </w:r>
    </w:p>
    <w:p w14:paraId="7B19B51E" w14:textId="77777777" w:rsidR="0031204A" w:rsidRDefault="0031204A" w:rsidP="005E787B">
      <w:pPr>
        <w:pStyle w:val="a3"/>
        <w:numPr>
          <w:ilvl w:val="0"/>
          <w:numId w:val="66"/>
        </w:numPr>
        <w:shd w:val="clear" w:color="auto" w:fill="FFFFFF"/>
        <w:spacing w:after="0" w:line="240" w:lineRule="atLeast"/>
        <w:ind w:left="0" w:firstLine="709"/>
        <w:jc w:val="both"/>
        <w:rPr>
          <w:rFonts w:ascii="Times New Roman" w:hAnsi="Times New Roman" w:cs="Times New Roman"/>
          <w:sz w:val="28"/>
          <w:szCs w:val="28"/>
        </w:rPr>
      </w:pPr>
      <w:r w:rsidRPr="00066E57">
        <w:rPr>
          <w:rFonts w:ascii="Times New Roman" w:eastAsia="Times New Roman" w:hAnsi="Times New Roman" w:cs="Times New Roman"/>
          <w:b/>
          <w:bCs/>
          <w:color w:val="000000"/>
          <w:sz w:val="28"/>
          <w:szCs w:val="28"/>
        </w:rPr>
        <w:t xml:space="preserve">Учебное пособие: </w:t>
      </w:r>
      <w:r w:rsidRPr="00066E57">
        <w:rPr>
          <w:rFonts w:ascii="Times New Roman" w:hAnsi="Times New Roman" w:cs="Times New Roman"/>
          <w:sz w:val="28"/>
          <w:szCs w:val="28"/>
        </w:rPr>
        <w:t>М.А. Гаджиев, Т.Н. Проснякова, «Мой Дагестан. Край, в котором я живу» 1-2 классы, 2024г.</w:t>
      </w:r>
      <w:r>
        <w:rPr>
          <w:rFonts w:ascii="Times New Roman" w:hAnsi="Times New Roman" w:cs="Times New Roman"/>
          <w:sz w:val="28"/>
          <w:szCs w:val="28"/>
        </w:rPr>
        <w:t xml:space="preserve">, </w:t>
      </w:r>
      <w:r w:rsidRPr="00AC4346">
        <w:rPr>
          <w:rFonts w:ascii="Times New Roman" w:hAnsi="Times New Roman"/>
          <w:sz w:val="28"/>
          <w:szCs w:val="28"/>
        </w:rPr>
        <w:t>издательство ООО «АСТ-ПРЕСС ШКОЛА»</w:t>
      </w:r>
    </w:p>
    <w:p w14:paraId="244644C0" w14:textId="77777777" w:rsidR="0031204A" w:rsidRPr="00066E57" w:rsidRDefault="0031204A" w:rsidP="005E787B">
      <w:pPr>
        <w:pStyle w:val="a3"/>
        <w:numPr>
          <w:ilvl w:val="0"/>
          <w:numId w:val="66"/>
        </w:numPr>
        <w:shd w:val="clear" w:color="auto" w:fill="FFFFFF"/>
        <w:spacing w:after="0" w:line="240" w:lineRule="atLeast"/>
        <w:ind w:left="0" w:firstLine="709"/>
        <w:jc w:val="both"/>
        <w:rPr>
          <w:rFonts w:ascii="Times New Roman" w:hAnsi="Times New Roman" w:cs="Times New Roman"/>
          <w:b/>
          <w:sz w:val="28"/>
          <w:szCs w:val="28"/>
        </w:rPr>
      </w:pPr>
      <w:r w:rsidRPr="00066E57">
        <w:rPr>
          <w:rFonts w:ascii="Times New Roman" w:hAnsi="Times New Roman" w:cs="Times New Roman"/>
          <w:b/>
          <w:sz w:val="28"/>
          <w:szCs w:val="28"/>
        </w:rPr>
        <w:lastRenderedPageBreak/>
        <w:t>Рабочая тетрадь:</w:t>
      </w:r>
      <w:r>
        <w:rPr>
          <w:rFonts w:ascii="Times New Roman" w:hAnsi="Times New Roman" w:cs="Times New Roman"/>
          <w:b/>
          <w:sz w:val="28"/>
          <w:szCs w:val="28"/>
        </w:rPr>
        <w:t xml:space="preserve"> </w:t>
      </w:r>
      <w:r>
        <w:rPr>
          <w:rFonts w:ascii="Times New Roman" w:hAnsi="Times New Roman"/>
          <w:sz w:val="28"/>
          <w:szCs w:val="28"/>
        </w:rPr>
        <w:t>«Мой Дагестан. Знаю, умею, учусь», рабочая тетрадь, 2 класс, авт. М.Ш. Муслимова, Т.Н. Проснякова, 2024 г.,</w:t>
      </w:r>
      <w:r w:rsidRPr="00066E57">
        <w:rPr>
          <w:rFonts w:ascii="Times New Roman" w:hAnsi="Times New Roman"/>
          <w:sz w:val="28"/>
          <w:szCs w:val="28"/>
        </w:rPr>
        <w:t xml:space="preserve"> </w:t>
      </w:r>
      <w:r w:rsidRPr="00AC4346">
        <w:rPr>
          <w:rFonts w:ascii="Times New Roman" w:hAnsi="Times New Roman"/>
          <w:sz w:val="28"/>
          <w:szCs w:val="28"/>
        </w:rPr>
        <w:t>издательство ООО «АСТ-ПРЕСС ШКОЛА»</w:t>
      </w:r>
    </w:p>
    <w:p w14:paraId="36C82F2D" w14:textId="77777777" w:rsidR="0031204A" w:rsidRDefault="0031204A" w:rsidP="0031204A">
      <w:pPr>
        <w:spacing w:after="0" w:line="360" w:lineRule="auto"/>
        <w:ind w:firstLine="709"/>
        <w:jc w:val="both"/>
        <w:rPr>
          <w:rFonts w:ascii="Times New Roman" w:eastAsia="Times New Roman" w:hAnsi="Times New Roman" w:cs="Times New Roman"/>
          <w:bCs/>
          <w:sz w:val="28"/>
          <w:szCs w:val="28"/>
        </w:rPr>
      </w:pPr>
    </w:p>
    <w:tbl>
      <w:tblPr>
        <w:tblW w:w="11591" w:type="dxa"/>
        <w:tblLayout w:type="fixed"/>
        <w:tblCellMar>
          <w:top w:w="105" w:type="dxa"/>
          <w:left w:w="105" w:type="dxa"/>
          <w:bottom w:w="105" w:type="dxa"/>
          <w:right w:w="105" w:type="dxa"/>
        </w:tblCellMar>
        <w:tblLook w:val="04A0" w:firstRow="1" w:lastRow="0" w:firstColumn="1" w:lastColumn="0" w:noHBand="0" w:noVBand="1"/>
      </w:tblPr>
      <w:tblGrid>
        <w:gridCol w:w="672"/>
        <w:gridCol w:w="3261"/>
        <w:gridCol w:w="1275"/>
        <w:gridCol w:w="1134"/>
        <w:gridCol w:w="993"/>
        <w:gridCol w:w="1842"/>
        <w:gridCol w:w="2414"/>
      </w:tblGrid>
      <w:tr w:rsidR="0031204A" w:rsidRPr="001F19F9" w14:paraId="34079E5C" w14:textId="77777777" w:rsidTr="0031204A">
        <w:trPr>
          <w:trHeight w:val="729"/>
        </w:trPr>
        <w:tc>
          <w:tcPr>
            <w:tcW w:w="672" w:type="dxa"/>
            <w:tcBorders>
              <w:top w:val="single" w:sz="6" w:space="0" w:color="000000"/>
              <w:left w:val="single" w:sz="6" w:space="0" w:color="000000"/>
              <w:bottom w:val="single" w:sz="6" w:space="0" w:color="000000"/>
              <w:right w:val="single" w:sz="6" w:space="0" w:color="000000"/>
            </w:tcBorders>
          </w:tcPr>
          <w:p w14:paraId="38C69861" w14:textId="77777777" w:rsidR="0031204A" w:rsidRPr="001F19F9" w:rsidRDefault="0031204A" w:rsidP="0031204A">
            <w:pPr>
              <w:spacing w:after="0" w:line="240" w:lineRule="auto"/>
              <w:jc w:val="both"/>
              <w:rPr>
                <w:rFonts w:ascii="Times New Roman" w:eastAsia="Times New Roman" w:hAnsi="Times New Roman" w:cs="Times New Roman"/>
                <w:b/>
                <w:bCs/>
                <w:color w:val="000000"/>
                <w:sz w:val="24"/>
                <w:szCs w:val="24"/>
              </w:rPr>
            </w:pPr>
            <w:r w:rsidRPr="001F19F9">
              <w:rPr>
                <w:rFonts w:ascii="Times New Roman" w:eastAsia="Times New Roman" w:hAnsi="Times New Roman" w:cs="Times New Roman"/>
                <w:b/>
                <w:bCs/>
                <w:color w:val="000000"/>
                <w:sz w:val="24"/>
                <w:szCs w:val="24"/>
              </w:rPr>
              <w:t>№ п</w:t>
            </w:r>
            <w:r w:rsidRPr="001F19F9">
              <w:rPr>
                <w:rFonts w:ascii="Times New Roman" w:eastAsia="Times New Roman" w:hAnsi="Times New Roman" w:cs="Times New Roman"/>
                <w:b/>
                <w:bCs/>
                <w:color w:val="000000"/>
                <w:sz w:val="24"/>
                <w:szCs w:val="24"/>
                <w:lang w:val="en-US"/>
              </w:rPr>
              <w:t>/</w:t>
            </w:r>
            <w:r w:rsidRPr="001F19F9">
              <w:rPr>
                <w:rFonts w:ascii="Times New Roman" w:eastAsia="Times New Roman" w:hAnsi="Times New Roman" w:cs="Times New Roman"/>
                <w:b/>
                <w:bCs/>
                <w:color w:val="000000"/>
                <w:sz w:val="24"/>
                <w:szCs w:val="24"/>
              </w:rPr>
              <w:t>п</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5D0A292" w14:textId="77777777" w:rsidR="0031204A" w:rsidRPr="001F19F9" w:rsidRDefault="0031204A" w:rsidP="0031204A">
            <w:pPr>
              <w:spacing w:after="0" w:line="240" w:lineRule="auto"/>
              <w:rPr>
                <w:rFonts w:ascii="Times New Roman" w:eastAsia="Times New Roman" w:hAnsi="Times New Roman" w:cs="Times New Roman"/>
                <w:b/>
                <w:color w:val="000000"/>
                <w:sz w:val="24"/>
                <w:szCs w:val="24"/>
              </w:rPr>
            </w:pPr>
            <w:r w:rsidRPr="001F19F9">
              <w:rPr>
                <w:rFonts w:ascii="Times New Roman" w:eastAsia="Times New Roman" w:hAnsi="Times New Roman" w:cs="Times New Roman"/>
                <w:b/>
                <w:bCs/>
                <w:color w:val="000000"/>
                <w:sz w:val="24"/>
                <w:szCs w:val="24"/>
              </w:rPr>
              <w:t xml:space="preserve">Темы внеурочной деятельности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FF99302" w14:textId="77777777" w:rsidR="0031204A" w:rsidRPr="001F19F9" w:rsidRDefault="0031204A" w:rsidP="0031204A">
            <w:pPr>
              <w:spacing w:after="0" w:line="240" w:lineRule="auto"/>
              <w:jc w:val="both"/>
              <w:rPr>
                <w:rFonts w:ascii="Times New Roman" w:eastAsia="Times New Roman" w:hAnsi="Times New Roman" w:cs="Times New Roman"/>
                <w:b/>
                <w:color w:val="000000"/>
                <w:sz w:val="24"/>
                <w:szCs w:val="24"/>
              </w:rPr>
            </w:pPr>
            <w:r w:rsidRPr="001F19F9">
              <w:rPr>
                <w:rFonts w:ascii="Times New Roman" w:eastAsia="Times New Roman" w:hAnsi="Times New Roman" w:cs="Times New Roman"/>
                <w:b/>
                <w:color w:val="000000"/>
                <w:sz w:val="24"/>
                <w:szCs w:val="24"/>
              </w:rPr>
              <w:t>Стр. учебника</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48970A5" w14:textId="77777777" w:rsidR="0031204A" w:rsidRPr="001F19F9" w:rsidRDefault="0031204A" w:rsidP="0031204A">
            <w:pPr>
              <w:spacing w:after="0" w:line="240" w:lineRule="auto"/>
              <w:jc w:val="both"/>
              <w:rPr>
                <w:rFonts w:ascii="Times New Roman" w:eastAsia="Times New Roman" w:hAnsi="Times New Roman" w:cs="Times New Roman"/>
                <w:b/>
                <w:bCs/>
                <w:color w:val="000000"/>
                <w:sz w:val="24"/>
                <w:szCs w:val="24"/>
              </w:rPr>
            </w:pPr>
            <w:r w:rsidRPr="001F19F9">
              <w:rPr>
                <w:rFonts w:ascii="Times New Roman" w:eastAsia="Times New Roman" w:hAnsi="Times New Roman" w:cs="Times New Roman"/>
                <w:b/>
                <w:bCs/>
                <w:color w:val="000000"/>
                <w:sz w:val="24"/>
                <w:szCs w:val="24"/>
              </w:rPr>
              <w:t>Стр. рабочей тетради</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7B33744" w14:textId="77777777" w:rsidR="0031204A" w:rsidRPr="001F19F9" w:rsidRDefault="0031204A" w:rsidP="0031204A">
            <w:pPr>
              <w:spacing w:after="0" w:line="240" w:lineRule="auto"/>
              <w:jc w:val="both"/>
              <w:rPr>
                <w:rFonts w:ascii="Times New Roman" w:eastAsia="Times New Roman" w:hAnsi="Times New Roman" w:cs="Times New Roman"/>
                <w:b/>
                <w:color w:val="000000"/>
                <w:sz w:val="24"/>
                <w:szCs w:val="24"/>
              </w:rPr>
            </w:pPr>
            <w:r w:rsidRPr="001F19F9">
              <w:rPr>
                <w:rFonts w:ascii="Times New Roman" w:eastAsia="Times New Roman" w:hAnsi="Times New Roman" w:cs="Times New Roman"/>
                <w:b/>
                <w:bCs/>
                <w:color w:val="000000"/>
                <w:sz w:val="24"/>
                <w:szCs w:val="24"/>
              </w:rPr>
              <w:t>Кол-во часов</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15C16EC" w14:textId="77777777" w:rsidR="0031204A" w:rsidRPr="001F19F9" w:rsidRDefault="0031204A" w:rsidP="0031204A">
            <w:pPr>
              <w:spacing w:after="0" w:line="240" w:lineRule="auto"/>
              <w:jc w:val="both"/>
              <w:rPr>
                <w:rFonts w:ascii="Times New Roman" w:eastAsia="Times New Roman" w:hAnsi="Times New Roman" w:cs="Times New Roman"/>
                <w:color w:val="000000"/>
                <w:sz w:val="24"/>
                <w:szCs w:val="24"/>
              </w:rPr>
            </w:pPr>
            <w:r w:rsidRPr="001F19F9">
              <w:rPr>
                <w:rFonts w:ascii="Times New Roman" w:eastAsia="Times New Roman" w:hAnsi="Times New Roman" w:cs="Times New Roman"/>
                <w:b/>
                <w:bCs/>
                <w:color w:val="000000"/>
                <w:sz w:val="24"/>
                <w:szCs w:val="24"/>
              </w:rPr>
              <w:t>Вид деятельности</w:t>
            </w:r>
          </w:p>
        </w:tc>
        <w:tc>
          <w:tcPr>
            <w:tcW w:w="2414" w:type="dxa"/>
            <w:tcBorders>
              <w:top w:val="single" w:sz="6" w:space="0" w:color="000000"/>
              <w:left w:val="single" w:sz="6" w:space="0" w:color="000000"/>
              <w:bottom w:val="single" w:sz="6" w:space="0" w:color="000000"/>
              <w:right w:val="single" w:sz="6" w:space="0" w:color="000000"/>
            </w:tcBorders>
          </w:tcPr>
          <w:p w14:paraId="24E8592B" w14:textId="77777777" w:rsidR="0031204A" w:rsidRDefault="0031204A" w:rsidP="0031204A">
            <w:pPr>
              <w:spacing w:after="0" w:line="240" w:lineRule="auto"/>
              <w:jc w:val="both"/>
              <w:rPr>
                <w:rFonts w:ascii="Times New Roman" w:eastAsia="Times New Roman" w:hAnsi="Times New Roman" w:cs="Times New Roman"/>
                <w:b/>
                <w:bCs/>
                <w:color w:val="000000"/>
                <w:sz w:val="24"/>
                <w:szCs w:val="24"/>
              </w:rPr>
            </w:pPr>
          </w:p>
          <w:p w14:paraId="00B17CA6" w14:textId="77777777" w:rsidR="0031204A" w:rsidRPr="001F19F9" w:rsidRDefault="0031204A" w:rsidP="0031204A">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ЦОР</w:t>
            </w:r>
          </w:p>
        </w:tc>
      </w:tr>
      <w:tr w:rsidR="0031204A" w:rsidRPr="00857363" w14:paraId="37A2FA8A" w14:textId="77777777" w:rsidTr="0031204A">
        <w:trPr>
          <w:trHeight w:val="665"/>
        </w:trPr>
        <w:tc>
          <w:tcPr>
            <w:tcW w:w="672" w:type="dxa"/>
            <w:tcBorders>
              <w:top w:val="single" w:sz="6" w:space="0" w:color="000000"/>
              <w:left w:val="single" w:sz="6" w:space="0" w:color="000000"/>
              <w:bottom w:val="single" w:sz="6" w:space="0" w:color="000000"/>
              <w:right w:val="single" w:sz="6" w:space="0" w:color="000000"/>
            </w:tcBorders>
          </w:tcPr>
          <w:p w14:paraId="2352EFCA" w14:textId="77777777" w:rsidR="0031204A" w:rsidRPr="001F19F9" w:rsidRDefault="0031204A" w:rsidP="0031204A">
            <w:pPr>
              <w:spacing w:after="0" w:line="240" w:lineRule="auto"/>
              <w:rPr>
                <w:rFonts w:ascii="Times New Roman" w:hAnsi="Times New Roman" w:cs="Times New Roman"/>
                <w:sz w:val="24"/>
                <w:szCs w:val="24"/>
              </w:rPr>
            </w:pPr>
            <w:r w:rsidRPr="001F19F9">
              <w:rPr>
                <w:rFonts w:ascii="Times New Roman" w:hAnsi="Times New Roman" w:cs="Times New Roman"/>
                <w:sz w:val="24"/>
                <w:szCs w:val="24"/>
              </w:rPr>
              <w:t>1.</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FC5D87C" w14:textId="77777777" w:rsidR="0031204A" w:rsidRPr="001F19F9" w:rsidRDefault="0031204A" w:rsidP="0031204A">
            <w:pPr>
              <w:spacing w:after="0" w:line="240" w:lineRule="atLeast"/>
              <w:jc w:val="both"/>
              <w:rPr>
                <w:rFonts w:ascii="Times New Roman" w:hAnsi="Times New Roman" w:cs="Times New Roman"/>
                <w:sz w:val="24"/>
                <w:szCs w:val="24"/>
              </w:rPr>
            </w:pPr>
            <w:r w:rsidRPr="001F19F9">
              <w:rPr>
                <w:rFonts w:ascii="Times New Roman" w:hAnsi="Times New Roman" w:cs="Times New Roman"/>
                <w:sz w:val="24"/>
                <w:szCs w:val="24"/>
              </w:rPr>
              <w:t xml:space="preserve">День знаний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40EE2CE"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A1FBB38"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7</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E5E50FF"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35637ED"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туристко - краеведческая</w:t>
            </w:r>
          </w:p>
        </w:tc>
        <w:tc>
          <w:tcPr>
            <w:tcW w:w="2414" w:type="dxa"/>
            <w:tcBorders>
              <w:top w:val="single" w:sz="6" w:space="0" w:color="000000"/>
              <w:left w:val="single" w:sz="6" w:space="0" w:color="000000"/>
              <w:bottom w:val="single" w:sz="6" w:space="0" w:color="000000"/>
              <w:right w:val="single" w:sz="6" w:space="0" w:color="000000"/>
            </w:tcBorders>
          </w:tcPr>
          <w:p w14:paraId="7DAC7182" w14:textId="77777777" w:rsidR="0031204A" w:rsidRPr="00D90A5E" w:rsidRDefault="0031204A" w:rsidP="0031204A">
            <w:pPr>
              <w:shd w:val="clear" w:color="auto" w:fill="FFFFFF"/>
              <w:spacing w:after="0" w:line="240" w:lineRule="atLeast"/>
              <w:rPr>
                <w:rFonts w:ascii="Times New Roman" w:eastAsia="Times New Roman" w:hAnsi="Times New Roman" w:cs="Times New Roman"/>
                <w:color w:val="000000"/>
                <w:sz w:val="24"/>
                <w:szCs w:val="24"/>
              </w:rPr>
            </w:pPr>
            <w:r w:rsidRPr="00D90A5E">
              <w:rPr>
                <w:rFonts w:ascii="Times New Roman" w:eastAsia="Times New Roman" w:hAnsi="Times New Roman" w:cs="Times New Roman"/>
                <w:color w:val="000000"/>
                <w:sz w:val="24"/>
                <w:szCs w:val="24"/>
                <w:u w:val="single"/>
              </w:rPr>
              <w:t>http://school-collection.edu.ru/</w:t>
            </w:r>
          </w:p>
          <w:p w14:paraId="5B8B9670" w14:textId="77777777" w:rsidR="0031204A" w:rsidRPr="00692AA7" w:rsidRDefault="0031204A" w:rsidP="0031204A">
            <w:pPr>
              <w:shd w:val="clear" w:color="auto" w:fill="FFFFFF"/>
              <w:spacing w:after="0" w:line="240" w:lineRule="atLeast"/>
              <w:rPr>
                <w:rFonts w:ascii="Times New Roman" w:eastAsia="Times New Roman" w:hAnsi="Times New Roman" w:cs="Times New Roman"/>
                <w:color w:val="000000"/>
                <w:sz w:val="24"/>
                <w:szCs w:val="24"/>
                <w:lang w:val="en-US"/>
              </w:rPr>
            </w:pPr>
            <w:r w:rsidRPr="00692AA7">
              <w:rPr>
                <w:rFonts w:ascii="Times New Roman" w:eastAsia="Times New Roman" w:hAnsi="Times New Roman" w:cs="Times New Roman"/>
                <w:color w:val="000000"/>
                <w:sz w:val="24"/>
                <w:szCs w:val="24"/>
                <w:lang w:val="en-US"/>
              </w:rPr>
              <w:t>https://resh.edu.ru/</w:t>
            </w:r>
          </w:p>
          <w:p w14:paraId="15173D9A" w14:textId="77777777" w:rsidR="0031204A" w:rsidRPr="00692AA7" w:rsidRDefault="0031204A" w:rsidP="0031204A">
            <w:pPr>
              <w:spacing w:after="0" w:line="240" w:lineRule="auto"/>
              <w:rPr>
                <w:rFonts w:ascii="Times New Roman" w:eastAsia="Times New Roman" w:hAnsi="Times New Roman" w:cs="Times New Roman"/>
                <w:color w:val="000000"/>
                <w:sz w:val="24"/>
                <w:szCs w:val="24"/>
                <w:lang w:val="en-US"/>
              </w:rPr>
            </w:pPr>
            <w:r w:rsidRPr="00692AA7">
              <w:rPr>
                <w:lang w:val="en-US"/>
              </w:rPr>
              <w:t>http: wikitravel</w:t>
            </w:r>
          </w:p>
        </w:tc>
      </w:tr>
      <w:tr w:rsidR="0031204A" w:rsidRPr="001F19F9" w14:paraId="5BCA8D55" w14:textId="77777777" w:rsidTr="0031204A">
        <w:trPr>
          <w:trHeight w:val="610"/>
        </w:trPr>
        <w:tc>
          <w:tcPr>
            <w:tcW w:w="672" w:type="dxa"/>
            <w:tcBorders>
              <w:top w:val="single" w:sz="6" w:space="0" w:color="000000"/>
              <w:left w:val="single" w:sz="6" w:space="0" w:color="000000"/>
              <w:bottom w:val="single" w:sz="6" w:space="0" w:color="000000"/>
              <w:right w:val="single" w:sz="6" w:space="0" w:color="000000"/>
            </w:tcBorders>
          </w:tcPr>
          <w:p w14:paraId="02723F74"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3F8E4E8" w14:textId="77777777" w:rsidR="0031204A" w:rsidRPr="001F19F9" w:rsidRDefault="0031204A" w:rsidP="0031204A">
            <w:pPr>
              <w:spacing w:after="0" w:line="240" w:lineRule="atLeast"/>
              <w:jc w:val="both"/>
              <w:rPr>
                <w:rFonts w:ascii="Times New Roman" w:hAnsi="Times New Roman" w:cs="Times New Roman"/>
                <w:sz w:val="24"/>
                <w:szCs w:val="24"/>
              </w:rPr>
            </w:pPr>
            <w:r w:rsidRPr="001F19F9">
              <w:rPr>
                <w:rFonts w:ascii="Times New Roman" w:hAnsi="Times New Roman" w:cs="Times New Roman"/>
                <w:sz w:val="24"/>
                <w:szCs w:val="24"/>
              </w:rPr>
              <w:t xml:space="preserve">«Куда спешишь, мальчишка?»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E729916"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76-77</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D67B4AF"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8</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E8B99A9"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C929415"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туристко - краеведческая</w:t>
            </w:r>
          </w:p>
        </w:tc>
        <w:tc>
          <w:tcPr>
            <w:tcW w:w="2414" w:type="dxa"/>
            <w:tcBorders>
              <w:top w:val="single" w:sz="6" w:space="0" w:color="000000"/>
              <w:left w:val="single" w:sz="6" w:space="0" w:color="000000"/>
              <w:bottom w:val="single" w:sz="6" w:space="0" w:color="000000"/>
              <w:right w:val="single" w:sz="6" w:space="0" w:color="000000"/>
            </w:tcBorders>
          </w:tcPr>
          <w:p w14:paraId="3E479922"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4745BDAA" w14:textId="77777777" w:rsidTr="0031204A">
        <w:trPr>
          <w:trHeight w:val="491"/>
        </w:trPr>
        <w:tc>
          <w:tcPr>
            <w:tcW w:w="672" w:type="dxa"/>
            <w:tcBorders>
              <w:top w:val="single" w:sz="6" w:space="0" w:color="000000"/>
              <w:left w:val="single" w:sz="6" w:space="0" w:color="000000"/>
              <w:bottom w:val="single" w:sz="6" w:space="0" w:color="000000"/>
              <w:right w:val="single" w:sz="6" w:space="0" w:color="000000"/>
            </w:tcBorders>
          </w:tcPr>
          <w:p w14:paraId="049CE9DF"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3.</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2C4CA62" w14:textId="77777777" w:rsidR="0031204A" w:rsidRPr="001F19F9" w:rsidRDefault="0031204A" w:rsidP="0031204A">
            <w:pPr>
              <w:spacing w:after="0" w:line="240" w:lineRule="atLeast"/>
              <w:jc w:val="both"/>
              <w:rPr>
                <w:rFonts w:ascii="Times New Roman" w:hAnsi="Times New Roman" w:cs="Times New Roman"/>
                <w:sz w:val="24"/>
                <w:szCs w:val="24"/>
              </w:rPr>
            </w:pPr>
            <w:r w:rsidRPr="001F19F9">
              <w:rPr>
                <w:rFonts w:ascii="Times New Roman" w:hAnsi="Times New Roman" w:cs="Times New Roman"/>
                <w:sz w:val="24"/>
                <w:szCs w:val="24"/>
              </w:rPr>
              <w:t xml:space="preserve">«Медовая пора»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294D830"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82-83</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3660F6"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9</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83287B3"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58C98B2"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туристко - краеведческая</w:t>
            </w:r>
          </w:p>
        </w:tc>
        <w:tc>
          <w:tcPr>
            <w:tcW w:w="2414" w:type="dxa"/>
            <w:tcBorders>
              <w:top w:val="single" w:sz="6" w:space="0" w:color="000000"/>
              <w:left w:val="single" w:sz="6" w:space="0" w:color="000000"/>
              <w:bottom w:val="single" w:sz="6" w:space="0" w:color="000000"/>
              <w:right w:val="single" w:sz="6" w:space="0" w:color="000000"/>
            </w:tcBorders>
          </w:tcPr>
          <w:p w14:paraId="5DCAC71E"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4041CC56" w14:textId="77777777" w:rsidTr="0031204A">
        <w:trPr>
          <w:trHeight w:val="622"/>
        </w:trPr>
        <w:tc>
          <w:tcPr>
            <w:tcW w:w="672" w:type="dxa"/>
            <w:tcBorders>
              <w:top w:val="single" w:sz="6" w:space="0" w:color="000000"/>
              <w:left w:val="single" w:sz="6" w:space="0" w:color="000000"/>
              <w:bottom w:val="single" w:sz="6" w:space="0" w:color="000000"/>
              <w:right w:val="single" w:sz="6" w:space="0" w:color="000000"/>
            </w:tcBorders>
          </w:tcPr>
          <w:p w14:paraId="5989EE96"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4.</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B92C371" w14:textId="77777777" w:rsidR="0031204A" w:rsidRPr="001F19F9" w:rsidRDefault="0031204A" w:rsidP="0031204A">
            <w:pPr>
              <w:spacing w:after="0" w:line="240" w:lineRule="atLeast"/>
              <w:jc w:val="both"/>
              <w:rPr>
                <w:rFonts w:ascii="Times New Roman" w:hAnsi="Times New Roman" w:cs="Times New Roman"/>
                <w:b/>
                <w:sz w:val="24"/>
                <w:szCs w:val="24"/>
              </w:rPr>
            </w:pPr>
            <w:r w:rsidRPr="001F19F9">
              <w:rPr>
                <w:rFonts w:ascii="Times New Roman" w:hAnsi="Times New Roman" w:cs="Times New Roman"/>
                <w:b/>
                <w:sz w:val="24"/>
                <w:szCs w:val="24"/>
              </w:rPr>
              <w:t xml:space="preserve">Проект «Горы Дагестана» Кошки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8607C72"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8931CAC"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hAnsi="Times New Roman" w:cs="Times New Roman"/>
                <w:b/>
                <w:sz w:val="24"/>
                <w:szCs w:val="24"/>
              </w:rPr>
              <w:t>10-11</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EBFC49C"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DE64B25"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проектная</w:t>
            </w:r>
          </w:p>
        </w:tc>
        <w:tc>
          <w:tcPr>
            <w:tcW w:w="2414" w:type="dxa"/>
            <w:tcBorders>
              <w:top w:val="single" w:sz="6" w:space="0" w:color="000000"/>
              <w:left w:val="single" w:sz="6" w:space="0" w:color="000000"/>
              <w:bottom w:val="single" w:sz="6" w:space="0" w:color="000000"/>
              <w:right w:val="single" w:sz="6" w:space="0" w:color="000000"/>
            </w:tcBorders>
          </w:tcPr>
          <w:p w14:paraId="46DDA64E"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6FC4CBB0" w14:textId="77777777" w:rsidTr="0031204A">
        <w:trPr>
          <w:trHeight w:val="709"/>
        </w:trPr>
        <w:tc>
          <w:tcPr>
            <w:tcW w:w="672" w:type="dxa"/>
            <w:tcBorders>
              <w:top w:val="single" w:sz="6" w:space="0" w:color="000000"/>
              <w:left w:val="single" w:sz="6" w:space="0" w:color="000000"/>
              <w:bottom w:val="single" w:sz="6" w:space="0" w:color="000000"/>
              <w:right w:val="single" w:sz="6" w:space="0" w:color="000000"/>
            </w:tcBorders>
          </w:tcPr>
          <w:p w14:paraId="3748DC74"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5.</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13E267C" w14:textId="77777777" w:rsidR="0031204A" w:rsidRPr="001F19F9" w:rsidRDefault="0031204A" w:rsidP="0031204A">
            <w:pPr>
              <w:spacing w:after="0" w:line="240" w:lineRule="atLeast"/>
              <w:jc w:val="both"/>
              <w:rPr>
                <w:rFonts w:ascii="Times New Roman" w:hAnsi="Times New Roman" w:cs="Times New Roman"/>
                <w:sz w:val="24"/>
                <w:szCs w:val="24"/>
              </w:rPr>
            </w:pPr>
            <w:r w:rsidRPr="001F19F9">
              <w:rPr>
                <w:rFonts w:ascii="Times New Roman" w:hAnsi="Times New Roman" w:cs="Times New Roman"/>
                <w:sz w:val="24"/>
                <w:szCs w:val="24"/>
              </w:rPr>
              <w:t xml:space="preserve">Кубачи – село златокузнецов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8571C71"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84-85</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0EAFA23"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12</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18AE2E9"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2FE873"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туристко - краеведческая</w:t>
            </w:r>
          </w:p>
        </w:tc>
        <w:tc>
          <w:tcPr>
            <w:tcW w:w="2414" w:type="dxa"/>
            <w:tcBorders>
              <w:top w:val="single" w:sz="6" w:space="0" w:color="000000"/>
              <w:left w:val="single" w:sz="6" w:space="0" w:color="000000"/>
              <w:bottom w:val="single" w:sz="6" w:space="0" w:color="000000"/>
              <w:right w:val="single" w:sz="6" w:space="0" w:color="000000"/>
            </w:tcBorders>
          </w:tcPr>
          <w:p w14:paraId="50F55B85"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27434051" w14:textId="77777777" w:rsidTr="0031204A">
        <w:trPr>
          <w:trHeight w:val="578"/>
        </w:trPr>
        <w:tc>
          <w:tcPr>
            <w:tcW w:w="672" w:type="dxa"/>
            <w:tcBorders>
              <w:top w:val="single" w:sz="6" w:space="0" w:color="000000"/>
              <w:left w:val="single" w:sz="6" w:space="0" w:color="000000"/>
              <w:bottom w:val="single" w:sz="6" w:space="0" w:color="000000"/>
              <w:right w:val="single" w:sz="6" w:space="0" w:color="000000"/>
            </w:tcBorders>
          </w:tcPr>
          <w:p w14:paraId="6BC71EFD"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6.</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0FCBA15" w14:textId="77777777" w:rsidR="0031204A" w:rsidRPr="001F19F9" w:rsidRDefault="0031204A" w:rsidP="0031204A">
            <w:pPr>
              <w:spacing w:after="0" w:line="240" w:lineRule="atLeast"/>
              <w:jc w:val="both"/>
              <w:rPr>
                <w:rFonts w:ascii="Times New Roman" w:hAnsi="Times New Roman" w:cs="Times New Roman"/>
                <w:sz w:val="24"/>
                <w:szCs w:val="24"/>
              </w:rPr>
            </w:pPr>
            <w:r w:rsidRPr="001F19F9">
              <w:rPr>
                <w:rFonts w:ascii="Times New Roman" w:hAnsi="Times New Roman" w:cs="Times New Roman"/>
                <w:sz w:val="24"/>
                <w:szCs w:val="24"/>
              </w:rPr>
              <w:t xml:space="preserve">Гости из будущего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A7BA04F"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88-89</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C1A0A9"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13</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63D4271"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72ADB18"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туристко - краеведческая</w:t>
            </w:r>
          </w:p>
        </w:tc>
        <w:tc>
          <w:tcPr>
            <w:tcW w:w="2414" w:type="dxa"/>
            <w:tcBorders>
              <w:top w:val="single" w:sz="6" w:space="0" w:color="000000"/>
              <w:left w:val="single" w:sz="6" w:space="0" w:color="000000"/>
              <w:bottom w:val="single" w:sz="6" w:space="0" w:color="000000"/>
              <w:right w:val="single" w:sz="6" w:space="0" w:color="000000"/>
            </w:tcBorders>
          </w:tcPr>
          <w:p w14:paraId="3223ECE1"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750C8C49" w14:textId="77777777" w:rsidTr="0031204A">
        <w:trPr>
          <w:trHeight w:val="685"/>
        </w:trPr>
        <w:tc>
          <w:tcPr>
            <w:tcW w:w="672" w:type="dxa"/>
            <w:tcBorders>
              <w:top w:val="single" w:sz="6" w:space="0" w:color="000000"/>
              <w:left w:val="single" w:sz="6" w:space="0" w:color="000000"/>
              <w:bottom w:val="single" w:sz="6" w:space="0" w:color="000000"/>
              <w:right w:val="single" w:sz="6" w:space="0" w:color="000000"/>
            </w:tcBorders>
          </w:tcPr>
          <w:p w14:paraId="5A072F54"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7.</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0AF836E" w14:textId="77777777" w:rsidR="0031204A" w:rsidRPr="001F19F9" w:rsidRDefault="0031204A" w:rsidP="0031204A">
            <w:pPr>
              <w:spacing w:after="0" w:line="240" w:lineRule="atLeast"/>
              <w:jc w:val="both"/>
              <w:rPr>
                <w:rFonts w:ascii="Times New Roman" w:hAnsi="Times New Roman" w:cs="Times New Roman"/>
                <w:b/>
                <w:sz w:val="24"/>
                <w:szCs w:val="24"/>
              </w:rPr>
            </w:pPr>
            <w:r w:rsidRPr="001F19F9">
              <w:rPr>
                <w:rFonts w:ascii="Times New Roman" w:hAnsi="Times New Roman" w:cs="Times New Roman"/>
                <w:b/>
                <w:sz w:val="24"/>
                <w:szCs w:val="24"/>
              </w:rPr>
              <w:t xml:space="preserve">Проект «Горы Дагестана» Подушка с кайтагской вышивкой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851EB9A"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C84838"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14-15</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3873494"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4F9005C"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 xml:space="preserve">Проектная </w:t>
            </w:r>
          </w:p>
        </w:tc>
        <w:tc>
          <w:tcPr>
            <w:tcW w:w="2414" w:type="dxa"/>
            <w:tcBorders>
              <w:top w:val="single" w:sz="6" w:space="0" w:color="000000"/>
              <w:left w:val="single" w:sz="6" w:space="0" w:color="000000"/>
              <w:bottom w:val="single" w:sz="6" w:space="0" w:color="000000"/>
              <w:right w:val="single" w:sz="6" w:space="0" w:color="000000"/>
            </w:tcBorders>
          </w:tcPr>
          <w:p w14:paraId="6F8FA728"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7391BA04" w14:textId="77777777" w:rsidTr="0031204A">
        <w:trPr>
          <w:trHeight w:val="588"/>
        </w:trPr>
        <w:tc>
          <w:tcPr>
            <w:tcW w:w="672" w:type="dxa"/>
            <w:tcBorders>
              <w:top w:val="single" w:sz="6" w:space="0" w:color="000000"/>
              <w:left w:val="single" w:sz="6" w:space="0" w:color="000000"/>
              <w:bottom w:val="single" w:sz="6" w:space="0" w:color="000000"/>
              <w:right w:val="single" w:sz="6" w:space="0" w:color="000000"/>
            </w:tcBorders>
          </w:tcPr>
          <w:p w14:paraId="7D6EB5F1"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8.</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B46CE45" w14:textId="77777777" w:rsidR="0031204A" w:rsidRPr="001F19F9" w:rsidRDefault="0031204A" w:rsidP="0031204A">
            <w:pPr>
              <w:spacing w:after="0" w:line="240" w:lineRule="atLeast"/>
              <w:jc w:val="both"/>
              <w:rPr>
                <w:rFonts w:ascii="Times New Roman" w:hAnsi="Times New Roman" w:cs="Times New Roman"/>
                <w:sz w:val="24"/>
                <w:szCs w:val="24"/>
              </w:rPr>
            </w:pPr>
            <w:r w:rsidRPr="001F19F9">
              <w:rPr>
                <w:rFonts w:ascii="Times New Roman" w:hAnsi="Times New Roman" w:cs="Times New Roman"/>
                <w:sz w:val="24"/>
                <w:szCs w:val="24"/>
              </w:rPr>
              <w:t>Крепость семи братьев</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6640051"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90-91</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56CCF55"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16</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A5ADAA6"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A830C4B"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туристко - краеведческая</w:t>
            </w:r>
          </w:p>
        </w:tc>
        <w:tc>
          <w:tcPr>
            <w:tcW w:w="2414" w:type="dxa"/>
            <w:tcBorders>
              <w:top w:val="single" w:sz="6" w:space="0" w:color="000000"/>
              <w:left w:val="single" w:sz="6" w:space="0" w:color="000000"/>
              <w:bottom w:val="single" w:sz="6" w:space="0" w:color="000000"/>
              <w:right w:val="single" w:sz="6" w:space="0" w:color="000000"/>
            </w:tcBorders>
          </w:tcPr>
          <w:p w14:paraId="607B41A1"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3928E70C" w14:textId="77777777" w:rsidTr="0031204A">
        <w:trPr>
          <w:trHeight w:val="694"/>
        </w:trPr>
        <w:tc>
          <w:tcPr>
            <w:tcW w:w="672" w:type="dxa"/>
            <w:tcBorders>
              <w:top w:val="single" w:sz="6" w:space="0" w:color="000000"/>
              <w:left w:val="single" w:sz="6" w:space="0" w:color="000000"/>
              <w:bottom w:val="single" w:sz="6" w:space="0" w:color="000000"/>
              <w:right w:val="single" w:sz="6" w:space="0" w:color="000000"/>
            </w:tcBorders>
          </w:tcPr>
          <w:p w14:paraId="389A274F"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9.</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CE2E548" w14:textId="77777777" w:rsidR="0031204A" w:rsidRPr="001F19F9" w:rsidRDefault="0031204A" w:rsidP="0031204A">
            <w:pPr>
              <w:spacing w:after="0" w:line="240" w:lineRule="atLeast"/>
              <w:jc w:val="both"/>
              <w:rPr>
                <w:rFonts w:ascii="Times New Roman" w:hAnsi="Times New Roman" w:cs="Times New Roman"/>
                <w:sz w:val="24"/>
                <w:szCs w:val="24"/>
              </w:rPr>
            </w:pPr>
            <w:r w:rsidRPr="001F19F9">
              <w:rPr>
                <w:rFonts w:ascii="Times New Roman" w:hAnsi="Times New Roman" w:cs="Times New Roman"/>
                <w:sz w:val="24"/>
                <w:szCs w:val="24"/>
              </w:rPr>
              <w:t xml:space="preserve">Космодром ожидает старта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782BDFD"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96-97</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BF9402"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17-18</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99E0FBA"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FCE4E46"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туристко - краеведческая</w:t>
            </w:r>
          </w:p>
        </w:tc>
        <w:tc>
          <w:tcPr>
            <w:tcW w:w="2414" w:type="dxa"/>
            <w:tcBorders>
              <w:top w:val="single" w:sz="6" w:space="0" w:color="000000"/>
              <w:left w:val="single" w:sz="6" w:space="0" w:color="000000"/>
              <w:bottom w:val="single" w:sz="6" w:space="0" w:color="000000"/>
              <w:right w:val="single" w:sz="6" w:space="0" w:color="000000"/>
            </w:tcBorders>
          </w:tcPr>
          <w:p w14:paraId="589DCF5C"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097C622F" w14:textId="77777777" w:rsidTr="0031204A">
        <w:trPr>
          <w:trHeight w:val="598"/>
        </w:trPr>
        <w:tc>
          <w:tcPr>
            <w:tcW w:w="672" w:type="dxa"/>
            <w:tcBorders>
              <w:top w:val="single" w:sz="6" w:space="0" w:color="000000"/>
              <w:left w:val="single" w:sz="6" w:space="0" w:color="000000"/>
              <w:bottom w:val="single" w:sz="6" w:space="0" w:color="000000"/>
              <w:right w:val="single" w:sz="6" w:space="0" w:color="000000"/>
            </w:tcBorders>
          </w:tcPr>
          <w:p w14:paraId="71347D0A"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10.</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5ADE5FE" w14:textId="77777777" w:rsidR="0031204A" w:rsidRPr="001F19F9" w:rsidRDefault="0031204A" w:rsidP="0031204A">
            <w:pPr>
              <w:spacing w:after="0" w:line="240" w:lineRule="atLeast"/>
              <w:jc w:val="both"/>
              <w:rPr>
                <w:rFonts w:ascii="Times New Roman" w:hAnsi="Times New Roman" w:cs="Times New Roman"/>
                <w:sz w:val="24"/>
                <w:szCs w:val="24"/>
              </w:rPr>
            </w:pPr>
            <w:r w:rsidRPr="001F19F9">
              <w:rPr>
                <w:rFonts w:ascii="Times New Roman" w:hAnsi="Times New Roman" w:cs="Times New Roman"/>
                <w:sz w:val="24"/>
                <w:szCs w:val="24"/>
              </w:rPr>
              <w:t xml:space="preserve">Яблони в цвету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B5CF066"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102-103</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77F82EC"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19</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1CE79F7"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929D797"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туристко - краеведческая</w:t>
            </w:r>
          </w:p>
        </w:tc>
        <w:tc>
          <w:tcPr>
            <w:tcW w:w="2414" w:type="dxa"/>
            <w:tcBorders>
              <w:top w:val="single" w:sz="6" w:space="0" w:color="000000"/>
              <w:left w:val="single" w:sz="6" w:space="0" w:color="000000"/>
              <w:bottom w:val="single" w:sz="6" w:space="0" w:color="000000"/>
              <w:right w:val="single" w:sz="6" w:space="0" w:color="000000"/>
            </w:tcBorders>
          </w:tcPr>
          <w:p w14:paraId="3540940C"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48CB8A21" w14:textId="77777777" w:rsidTr="0031204A">
        <w:trPr>
          <w:trHeight w:val="815"/>
        </w:trPr>
        <w:tc>
          <w:tcPr>
            <w:tcW w:w="672" w:type="dxa"/>
            <w:tcBorders>
              <w:top w:val="single" w:sz="6" w:space="0" w:color="000000"/>
              <w:left w:val="single" w:sz="6" w:space="0" w:color="000000"/>
              <w:bottom w:val="single" w:sz="6" w:space="0" w:color="000000"/>
              <w:right w:val="single" w:sz="6" w:space="0" w:color="000000"/>
            </w:tcBorders>
          </w:tcPr>
          <w:p w14:paraId="03CF660B"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11.</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68A539E" w14:textId="77777777" w:rsidR="0031204A" w:rsidRPr="001F19F9" w:rsidRDefault="0031204A" w:rsidP="0031204A">
            <w:pPr>
              <w:spacing w:after="0" w:line="240" w:lineRule="atLeast"/>
              <w:jc w:val="both"/>
              <w:rPr>
                <w:rFonts w:ascii="Times New Roman" w:hAnsi="Times New Roman" w:cs="Times New Roman"/>
                <w:b/>
                <w:sz w:val="24"/>
                <w:szCs w:val="24"/>
              </w:rPr>
            </w:pPr>
            <w:r w:rsidRPr="001F19F9">
              <w:rPr>
                <w:rFonts w:ascii="Times New Roman" w:hAnsi="Times New Roman" w:cs="Times New Roman"/>
                <w:b/>
                <w:sz w:val="24"/>
                <w:szCs w:val="24"/>
              </w:rPr>
              <w:t>Проект «Горы Дагестана» Традиции дагестанского гостеприимства</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3B6A0E6"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04782DA"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20-21</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273C33B"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E1586B4"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Проектная</w:t>
            </w:r>
          </w:p>
        </w:tc>
        <w:tc>
          <w:tcPr>
            <w:tcW w:w="2414" w:type="dxa"/>
            <w:tcBorders>
              <w:top w:val="single" w:sz="6" w:space="0" w:color="000000"/>
              <w:left w:val="single" w:sz="6" w:space="0" w:color="000000"/>
              <w:bottom w:val="single" w:sz="6" w:space="0" w:color="000000"/>
              <w:right w:val="single" w:sz="6" w:space="0" w:color="000000"/>
            </w:tcBorders>
          </w:tcPr>
          <w:p w14:paraId="6ADD59D1"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56CD2BC9" w14:textId="77777777" w:rsidTr="0031204A">
        <w:trPr>
          <w:trHeight w:val="814"/>
        </w:trPr>
        <w:tc>
          <w:tcPr>
            <w:tcW w:w="672" w:type="dxa"/>
            <w:tcBorders>
              <w:top w:val="single" w:sz="6" w:space="0" w:color="000000"/>
              <w:left w:val="single" w:sz="6" w:space="0" w:color="000000"/>
              <w:bottom w:val="single" w:sz="6" w:space="0" w:color="000000"/>
              <w:right w:val="single" w:sz="6" w:space="0" w:color="000000"/>
            </w:tcBorders>
          </w:tcPr>
          <w:p w14:paraId="437F00B6"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12.</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A4B0F18" w14:textId="77777777" w:rsidR="0031204A" w:rsidRPr="001F19F9" w:rsidRDefault="0031204A" w:rsidP="0031204A">
            <w:pPr>
              <w:spacing w:line="240" w:lineRule="atLeast"/>
              <w:jc w:val="both"/>
              <w:rPr>
                <w:rFonts w:ascii="Times New Roman" w:hAnsi="Times New Roman" w:cs="Times New Roman"/>
                <w:sz w:val="24"/>
                <w:szCs w:val="24"/>
              </w:rPr>
            </w:pPr>
            <w:r w:rsidRPr="001F19F9">
              <w:rPr>
                <w:rFonts w:ascii="Times New Roman" w:hAnsi="Times New Roman" w:cs="Times New Roman"/>
                <w:sz w:val="24"/>
                <w:szCs w:val="24"/>
              </w:rPr>
              <w:t xml:space="preserve">Праздники Дагестана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C8F08C7"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65073EB"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22</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77BA5A2"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D8E1896"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туристко - краеведческая</w:t>
            </w:r>
          </w:p>
        </w:tc>
        <w:tc>
          <w:tcPr>
            <w:tcW w:w="2414" w:type="dxa"/>
            <w:tcBorders>
              <w:top w:val="single" w:sz="6" w:space="0" w:color="000000"/>
              <w:left w:val="single" w:sz="6" w:space="0" w:color="000000"/>
              <w:bottom w:val="single" w:sz="6" w:space="0" w:color="000000"/>
              <w:right w:val="single" w:sz="6" w:space="0" w:color="000000"/>
            </w:tcBorders>
          </w:tcPr>
          <w:p w14:paraId="0F51F914"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153F8C01" w14:textId="77777777" w:rsidTr="0031204A">
        <w:trPr>
          <w:trHeight w:val="446"/>
        </w:trPr>
        <w:tc>
          <w:tcPr>
            <w:tcW w:w="672" w:type="dxa"/>
            <w:tcBorders>
              <w:top w:val="single" w:sz="6" w:space="0" w:color="000000"/>
              <w:left w:val="single" w:sz="6" w:space="0" w:color="000000"/>
              <w:bottom w:val="single" w:sz="6" w:space="0" w:color="000000"/>
              <w:right w:val="single" w:sz="6" w:space="0" w:color="000000"/>
            </w:tcBorders>
          </w:tcPr>
          <w:p w14:paraId="1815AEB7"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13.</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2DC5D27" w14:textId="77777777" w:rsidR="0031204A" w:rsidRPr="001F19F9" w:rsidRDefault="0031204A" w:rsidP="0031204A">
            <w:pPr>
              <w:spacing w:after="0" w:line="240" w:lineRule="atLeast"/>
              <w:jc w:val="both"/>
              <w:rPr>
                <w:rFonts w:ascii="Times New Roman" w:hAnsi="Times New Roman" w:cs="Times New Roman"/>
                <w:sz w:val="24"/>
                <w:szCs w:val="24"/>
              </w:rPr>
            </w:pPr>
            <w:r w:rsidRPr="001F19F9">
              <w:rPr>
                <w:rFonts w:ascii="Times New Roman" w:hAnsi="Times New Roman" w:cs="Times New Roman"/>
                <w:sz w:val="24"/>
                <w:szCs w:val="24"/>
              </w:rPr>
              <w:t xml:space="preserve">Город на холмах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AEE5D43"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108-109</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57CA0BE"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92F64D9"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A3CD224"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туристко - краеведческая</w:t>
            </w:r>
          </w:p>
        </w:tc>
        <w:tc>
          <w:tcPr>
            <w:tcW w:w="2414" w:type="dxa"/>
            <w:tcBorders>
              <w:top w:val="single" w:sz="6" w:space="0" w:color="000000"/>
              <w:left w:val="single" w:sz="6" w:space="0" w:color="000000"/>
              <w:bottom w:val="single" w:sz="6" w:space="0" w:color="000000"/>
              <w:right w:val="single" w:sz="6" w:space="0" w:color="000000"/>
            </w:tcBorders>
          </w:tcPr>
          <w:p w14:paraId="6A568BD6"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577FDDF6" w14:textId="77777777" w:rsidTr="0031204A">
        <w:trPr>
          <w:trHeight w:val="600"/>
        </w:trPr>
        <w:tc>
          <w:tcPr>
            <w:tcW w:w="672" w:type="dxa"/>
            <w:tcBorders>
              <w:top w:val="single" w:sz="6" w:space="0" w:color="000000"/>
              <w:left w:val="single" w:sz="6" w:space="0" w:color="000000"/>
              <w:bottom w:val="single" w:sz="6" w:space="0" w:color="000000"/>
              <w:right w:val="single" w:sz="6" w:space="0" w:color="000000"/>
            </w:tcBorders>
          </w:tcPr>
          <w:p w14:paraId="41EAAE1F"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lastRenderedPageBreak/>
              <w:t>14.</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326B819" w14:textId="77777777" w:rsidR="0031204A" w:rsidRPr="001F19F9" w:rsidRDefault="0031204A" w:rsidP="0031204A">
            <w:pPr>
              <w:spacing w:after="0" w:line="240" w:lineRule="atLeast"/>
              <w:jc w:val="both"/>
              <w:rPr>
                <w:rFonts w:ascii="Times New Roman" w:hAnsi="Times New Roman" w:cs="Times New Roman"/>
                <w:sz w:val="24"/>
                <w:szCs w:val="24"/>
              </w:rPr>
            </w:pPr>
            <w:r w:rsidRPr="001F19F9">
              <w:rPr>
                <w:rFonts w:ascii="Times New Roman" w:hAnsi="Times New Roman" w:cs="Times New Roman"/>
                <w:sz w:val="24"/>
                <w:szCs w:val="24"/>
              </w:rPr>
              <w:t xml:space="preserve">Все дороги ведут в Дербент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F7172F1"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110-111</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E537BEB"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24</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3C59D39"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F2D45AF"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туристко - краеведческая</w:t>
            </w:r>
          </w:p>
        </w:tc>
        <w:tc>
          <w:tcPr>
            <w:tcW w:w="2414" w:type="dxa"/>
            <w:tcBorders>
              <w:top w:val="single" w:sz="6" w:space="0" w:color="000000"/>
              <w:left w:val="single" w:sz="6" w:space="0" w:color="000000"/>
              <w:bottom w:val="single" w:sz="6" w:space="0" w:color="000000"/>
              <w:right w:val="single" w:sz="6" w:space="0" w:color="000000"/>
            </w:tcBorders>
          </w:tcPr>
          <w:p w14:paraId="16D72A56"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211E9E5D" w14:textId="77777777" w:rsidTr="0031204A">
        <w:trPr>
          <w:trHeight w:val="397"/>
        </w:trPr>
        <w:tc>
          <w:tcPr>
            <w:tcW w:w="672" w:type="dxa"/>
            <w:tcBorders>
              <w:top w:val="single" w:sz="6" w:space="0" w:color="000000"/>
              <w:left w:val="single" w:sz="6" w:space="0" w:color="000000"/>
              <w:bottom w:val="single" w:sz="6" w:space="0" w:color="000000"/>
              <w:right w:val="single" w:sz="6" w:space="0" w:color="000000"/>
            </w:tcBorders>
          </w:tcPr>
          <w:p w14:paraId="5F731376"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15.</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CBE81B0" w14:textId="77777777" w:rsidR="0031204A" w:rsidRPr="001F19F9" w:rsidRDefault="0031204A" w:rsidP="0031204A">
            <w:pPr>
              <w:spacing w:after="0" w:line="240" w:lineRule="atLeast"/>
              <w:jc w:val="both"/>
              <w:rPr>
                <w:rFonts w:ascii="Times New Roman" w:hAnsi="Times New Roman" w:cs="Times New Roman"/>
                <w:sz w:val="24"/>
                <w:szCs w:val="24"/>
              </w:rPr>
            </w:pPr>
            <w:r w:rsidRPr="001F19F9">
              <w:rPr>
                <w:rFonts w:ascii="Times New Roman" w:hAnsi="Times New Roman" w:cs="Times New Roman"/>
                <w:sz w:val="24"/>
                <w:szCs w:val="24"/>
              </w:rPr>
              <w:t xml:space="preserve">Перекрёсток цивилизаций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3822564"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114-115</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2E128C0"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25</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2E502CD"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6A93D07"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Проектная</w:t>
            </w:r>
          </w:p>
        </w:tc>
        <w:tc>
          <w:tcPr>
            <w:tcW w:w="2414" w:type="dxa"/>
            <w:tcBorders>
              <w:top w:val="single" w:sz="6" w:space="0" w:color="000000"/>
              <w:left w:val="single" w:sz="6" w:space="0" w:color="000000"/>
              <w:bottom w:val="single" w:sz="6" w:space="0" w:color="000000"/>
              <w:right w:val="single" w:sz="6" w:space="0" w:color="000000"/>
            </w:tcBorders>
          </w:tcPr>
          <w:p w14:paraId="55971C1E"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15E01EFB" w14:textId="77777777" w:rsidTr="0031204A">
        <w:trPr>
          <w:trHeight w:val="707"/>
        </w:trPr>
        <w:tc>
          <w:tcPr>
            <w:tcW w:w="672" w:type="dxa"/>
            <w:tcBorders>
              <w:top w:val="single" w:sz="6" w:space="0" w:color="000000"/>
              <w:left w:val="single" w:sz="6" w:space="0" w:color="000000"/>
              <w:bottom w:val="single" w:sz="6" w:space="0" w:color="000000"/>
              <w:right w:val="single" w:sz="6" w:space="0" w:color="000000"/>
            </w:tcBorders>
          </w:tcPr>
          <w:p w14:paraId="2EAE2C1B"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16.</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ADEC4DF" w14:textId="77777777" w:rsidR="0031204A" w:rsidRPr="001F19F9" w:rsidRDefault="0031204A" w:rsidP="0031204A">
            <w:pPr>
              <w:spacing w:after="0" w:line="240" w:lineRule="atLeast"/>
              <w:jc w:val="both"/>
              <w:rPr>
                <w:rFonts w:ascii="Times New Roman" w:hAnsi="Times New Roman" w:cs="Times New Roman"/>
                <w:sz w:val="24"/>
                <w:szCs w:val="24"/>
              </w:rPr>
            </w:pPr>
            <w:r w:rsidRPr="001F19F9">
              <w:rPr>
                <w:rFonts w:ascii="Times New Roman" w:hAnsi="Times New Roman" w:cs="Times New Roman"/>
                <w:sz w:val="24"/>
                <w:szCs w:val="24"/>
              </w:rPr>
              <w:t xml:space="preserve">Зёрна граната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F33A0A2"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116-117</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A67057"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26</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E30C5CB"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020F742"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туристко - краеведческая</w:t>
            </w:r>
          </w:p>
        </w:tc>
        <w:tc>
          <w:tcPr>
            <w:tcW w:w="2414" w:type="dxa"/>
            <w:tcBorders>
              <w:top w:val="single" w:sz="6" w:space="0" w:color="000000"/>
              <w:left w:val="single" w:sz="6" w:space="0" w:color="000000"/>
              <w:bottom w:val="single" w:sz="6" w:space="0" w:color="000000"/>
              <w:right w:val="single" w:sz="6" w:space="0" w:color="000000"/>
            </w:tcBorders>
          </w:tcPr>
          <w:p w14:paraId="5BBA51C7"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1993D5A6" w14:textId="77777777" w:rsidTr="0031204A">
        <w:trPr>
          <w:trHeight w:val="629"/>
        </w:trPr>
        <w:tc>
          <w:tcPr>
            <w:tcW w:w="672" w:type="dxa"/>
            <w:tcBorders>
              <w:top w:val="single" w:sz="6" w:space="0" w:color="000000"/>
              <w:left w:val="single" w:sz="6" w:space="0" w:color="000000"/>
              <w:bottom w:val="single" w:sz="6" w:space="0" w:color="000000"/>
              <w:right w:val="single" w:sz="6" w:space="0" w:color="000000"/>
            </w:tcBorders>
          </w:tcPr>
          <w:p w14:paraId="521134EF"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17.</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928A60A" w14:textId="77777777" w:rsidR="0031204A" w:rsidRPr="001F19F9" w:rsidRDefault="0031204A" w:rsidP="0031204A">
            <w:pPr>
              <w:spacing w:after="0" w:line="240" w:lineRule="atLeast"/>
              <w:jc w:val="both"/>
              <w:rPr>
                <w:rFonts w:ascii="Times New Roman" w:hAnsi="Times New Roman" w:cs="Times New Roman"/>
                <w:sz w:val="24"/>
                <w:szCs w:val="24"/>
              </w:rPr>
            </w:pPr>
            <w:r w:rsidRPr="001F19F9">
              <w:rPr>
                <w:rFonts w:ascii="Times New Roman" w:hAnsi="Times New Roman" w:cs="Times New Roman"/>
                <w:sz w:val="24"/>
                <w:szCs w:val="24"/>
              </w:rPr>
              <w:t xml:space="preserve">«Старинные часы ещё идут…»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776B915"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118-119</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0A72064"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27</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69253EC"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6AA7C65"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туристко - краеведческая</w:t>
            </w:r>
          </w:p>
        </w:tc>
        <w:tc>
          <w:tcPr>
            <w:tcW w:w="2414" w:type="dxa"/>
            <w:tcBorders>
              <w:top w:val="single" w:sz="6" w:space="0" w:color="000000"/>
              <w:left w:val="single" w:sz="6" w:space="0" w:color="000000"/>
              <w:bottom w:val="single" w:sz="6" w:space="0" w:color="000000"/>
              <w:right w:val="single" w:sz="6" w:space="0" w:color="000000"/>
            </w:tcBorders>
          </w:tcPr>
          <w:p w14:paraId="35730BAE"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0241CB0E" w14:textId="77777777" w:rsidTr="0031204A">
        <w:trPr>
          <w:trHeight w:val="735"/>
        </w:trPr>
        <w:tc>
          <w:tcPr>
            <w:tcW w:w="672" w:type="dxa"/>
            <w:tcBorders>
              <w:top w:val="single" w:sz="6" w:space="0" w:color="000000"/>
              <w:left w:val="single" w:sz="6" w:space="0" w:color="000000"/>
              <w:bottom w:val="single" w:sz="6" w:space="0" w:color="000000"/>
              <w:right w:val="single" w:sz="6" w:space="0" w:color="000000"/>
            </w:tcBorders>
          </w:tcPr>
          <w:p w14:paraId="57780710"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18.</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2B3CEC6" w14:textId="77777777" w:rsidR="0031204A" w:rsidRPr="001F19F9" w:rsidRDefault="0031204A" w:rsidP="0031204A">
            <w:pPr>
              <w:spacing w:after="0" w:line="240" w:lineRule="atLeast"/>
              <w:jc w:val="both"/>
              <w:rPr>
                <w:rFonts w:ascii="Times New Roman" w:hAnsi="Times New Roman" w:cs="Times New Roman"/>
                <w:sz w:val="24"/>
                <w:szCs w:val="24"/>
              </w:rPr>
            </w:pPr>
            <w:r w:rsidRPr="001F19F9">
              <w:rPr>
                <w:rFonts w:ascii="Times New Roman" w:hAnsi="Times New Roman" w:cs="Times New Roman"/>
                <w:sz w:val="24"/>
                <w:szCs w:val="24"/>
              </w:rPr>
              <w:t xml:space="preserve">Огненная земля и Пушкин-тау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710533A"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126-127</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855B4FC"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28</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B0CE403"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8943756"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туристко - краеведческая</w:t>
            </w:r>
          </w:p>
        </w:tc>
        <w:tc>
          <w:tcPr>
            <w:tcW w:w="2414" w:type="dxa"/>
            <w:tcBorders>
              <w:top w:val="single" w:sz="6" w:space="0" w:color="000000"/>
              <w:left w:val="single" w:sz="6" w:space="0" w:color="000000"/>
              <w:bottom w:val="single" w:sz="6" w:space="0" w:color="000000"/>
              <w:right w:val="single" w:sz="6" w:space="0" w:color="000000"/>
            </w:tcBorders>
          </w:tcPr>
          <w:p w14:paraId="091B9578"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341EBB5A" w14:textId="77777777" w:rsidTr="0031204A">
        <w:trPr>
          <w:trHeight w:val="664"/>
        </w:trPr>
        <w:tc>
          <w:tcPr>
            <w:tcW w:w="672" w:type="dxa"/>
            <w:tcBorders>
              <w:top w:val="single" w:sz="6" w:space="0" w:color="000000"/>
              <w:left w:val="single" w:sz="6" w:space="0" w:color="000000"/>
              <w:bottom w:val="single" w:sz="6" w:space="0" w:color="000000"/>
              <w:right w:val="single" w:sz="6" w:space="0" w:color="000000"/>
            </w:tcBorders>
          </w:tcPr>
          <w:p w14:paraId="31177CE1"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19.</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D1E7E55" w14:textId="77777777" w:rsidR="0031204A" w:rsidRPr="001F19F9" w:rsidRDefault="0031204A" w:rsidP="0031204A">
            <w:pPr>
              <w:spacing w:after="0" w:line="240" w:lineRule="atLeast"/>
              <w:jc w:val="both"/>
              <w:rPr>
                <w:rFonts w:ascii="Times New Roman" w:hAnsi="Times New Roman" w:cs="Times New Roman"/>
                <w:sz w:val="24"/>
                <w:szCs w:val="24"/>
              </w:rPr>
            </w:pPr>
            <w:r w:rsidRPr="001F19F9">
              <w:rPr>
                <w:rFonts w:ascii="Times New Roman" w:hAnsi="Times New Roman" w:cs="Times New Roman"/>
                <w:sz w:val="24"/>
                <w:szCs w:val="24"/>
              </w:rPr>
              <w:t xml:space="preserve">Сколько имён у Махачкалы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5E1755F"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128-129</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56085F7"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29</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3004760"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CBEDE0F"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туристко - краеведческая</w:t>
            </w:r>
          </w:p>
        </w:tc>
        <w:tc>
          <w:tcPr>
            <w:tcW w:w="2414" w:type="dxa"/>
            <w:tcBorders>
              <w:top w:val="single" w:sz="6" w:space="0" w:color="000000"/>
              <w:left w:val="single" w:sz="6" w:space="0" w:color="000000"/>
              <w:bottom w:val="single" w:sz="6" w:space="0" w:color="000000"/>
              <w:right w:val="single" w:sz="6" w:space="0" w:color="000000"/>
            </w:tcBorders>
          </w:tcPr>
          <w:p w14:paraId="11599110"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3E06993D" w14:textId="77777777" w:rsidTr="0031204A">
        <w:trPr>
          <w:trHeight w:val="623"/>
        </w:trPr>
        <w:tc>
          <w:tcPr>
            <w:tcW w:w="672" w:type="dxa"/>
            <w:tcBorders>
              <w:top w:val="single" w:sz="6" w:space="0" w:color="000000"/>
              <w:left w:val="single" w:sz="6" w:space="0" w:color="000000"/>
              <w:bottom w:val="single" w:sz="6" w:space="0" w:color="000000"/>
              <w:right w:val="single" w:sz="6" w:space="0" w:color="000000"/>
            </w:tcBorders>
          </w:tcPr>
          <w:p w14:paraId="1A062970"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20.</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9707AEF" w14:textId="77777777" w:rsidR="0031204A" w:rsidRPr="001F19F9" w:rsidRDefault="0031204A" w:rsidP="0031204A">
            <w:pPr>
              <w:spacing w:after="0" w:line="240" w:lineRule="atLeast"/>
              <w:jc w:val="both"/>
              <w:rPr>
                <w:rFonts w:ascii="Times New Roman" w:hAnsi="Times New Roman" w:cs="Times New Roman"/>
                <w:sz w:val="24"/>
                <w:szCs w:val="24"/>
              </w:rPr>
            </w:pPr>
            <w:r w:rsidRPr="001F19F9">
              <w:rPr>
                <w:rFonts w:ascii="Times New Roman" w:hAnsi="Times New Roman" w:cs="Times New Roman"/>
                <w:sz w:val="24"/>
                <w:szCs w:val="24"/>
              </w:rPr>
              <w:t xml:space="preserve">Город Мечты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B292D70"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136-137</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12364"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30</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D7776FC"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B1CA292"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туристко - краеведческая</w:t>
            </w:r>
          </w:p>
        </w:tc>
        <w:tc>
          <w:tcPr>
            <w:tcW w:w="2414" w:type="dxa"/>
            <w:tcBorders>
              <w:top w:val="single" w:sz="6" w:space="0" w:color="000000"/>
              <w:left w:val="single" w:sz="6" w:space="0" w:color="000000"/>
              <w:bottom w:val="single" w:sz="6" w:space="0" w:color="000000"/>
              <w:right w:val="single" w:sz="6" w:space="0" w:color="000000"/>
            </w:tcBorders>
          </w:tcPr>
          <w:p w14:paraId="4495B326"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5580849B" w14:textId="77777777" w:rsidTr="0031204A">
        <w:trPr>
          <w:trHeight w:val="634"/>
        </w:trPr>
        <w:tc>
          <w:tcPr>
            <w:tcW w:w="672" w:type="dxa"/>
            <w:tcBorders>
              <w:top w:val="single" w:sz="6" w:space="0" w:color="000000"/>
              <w:left w:val="single" w:sz="6" w:space="0" w:color="000000"/>
              <w:bottom w:val="single" w:sz="6" w:space="0" w:color="000000"/>
              <w:right w:val="single" w:sz="6" w:space="0" w:color="000000"/>
            </w:tcBorders>
          </w:tcPr>
          <w:p w14:paraId="1E318A3C"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21.</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D90E7CD" w14:textId="77777777" w:rsidR="0031204A" w:rsidRPr="001F19F9" w:rsidRDefault="0031204A" w:rsidP="0031204A">
            <w:pPr>
              <w:spacing w:after="0" w:line="240" w:lineRule="atLeast"/>
              <w:jc w:val="both"/>
              <w:rPr>
                <w:rFonts w:ascii="Times New Roman" w:hAnsi="Times New Roman" w:cs="Times New Roman"/>
                <w:sz w:val="24"/>
                <w:szCs w:val="24"/>
              </w:rPr>
            </w:pPr>
            <w:r w:rsidRPr="001F19F9">
              <w:rPr>
                <w:rFonts w:ascii="Times New Roman" w:hAnsi="Times New Roman" w:cs="Times New Roman"/>
                <w:sz w:val="24"/>
                <w:szCs w:val="24"/>
              </w:rPr>
              <w:t xml:space="preserve">Дагестан – земля чемпионов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B1992AA"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138-139</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1C72E0"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31</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16FE39A"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C7B57D3"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туристко - краеведческая</w:t>
            </w:r>
          </w:p>
        </w:tc>
        <w:tc>
          <w:tcPr>
            <w:tcW w:w="2414" w:type="dxa"/>
            <w:tcBorders>
              <w:top w:val="single" w:sz="6" w:space="0" w:color="000000"/>
              <w:left w:val="single" w:sz="6" w:space="0" w:color="000000"/>
              <w:bottom w:val="single" w:sz="6" w:space="0" w:color="000000"/>
              <w:right w:val="single" w:sz="6" w:space="0" w:color="000000"/>
            </w:tcBorders>
          </w:tcPr>
          <w:p w14:paraId="72E4FB10"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2647126E" w14:textId="77777777" w:rsidTr="0031204A">
        <w:trPr>
          <w:trHeight w:val="632"/>
        </w:trPr>
        <w:tc>
          <w:tcPr>
            <w:tcW w:w="672" w:type="dxa"/>
            <w:tcBorders>
              <w:top w:val="single" w:sz="6" w:space="0" w:color="000000"/>
              <w:left w:val="single" w:sz="6" w:space="0" w:color="000000"/>
              <w:bottom w:val="single" w:sz="6" w:space="0" w:color="000000"/>
              <w:right w:val="single" w:sz="6" w:space="0" w:color="000000"/>
            </w:tcBorders>
          </w:tcPr>
          <w:p w14:paraId="3E6C0873"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22.</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18CEAF5" w14:textId="77777777" w:rsidR="0031204A" w:rsidRPr="001F19F9" w:rsidRDefault="0031204A" w:rsidP="0031204A">
            <w:pPr>
              <w:spacing w:after="0" w:line="240" w:lineRule="atLeast"/>
              <w:jc w:val="both"/>
              <w:rPr>
                <w:rFonts w:ascii="Times New Roman" w:hAnsi="Times New Roman" w:cs="Times New Roman"/>
                <w:b/>
                <w:sz w:val="24"/>
                <w:szCs w:val="24"/>
              </w:rPr>
            </w:pPr>
            <w:r w:rsidRPr="001F19F9">
              <w:rPr>
                <w:rFonts w:ascii="Times New Roman" w:hAnsi="Times New Roman" w:cs="Times New Roman"/>
                <w:b/>
                <w:sz w:val="24"/>
                <w:szCs w:val="24"/>
              </w:rPr>
              <w:t xml:space="preserve">Проект «Анжи-арка» Портовый кран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61EA846"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12A5528"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32-33</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0119D32"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EC873D0"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проектная</w:t>
            </w:r>
          </w:p>
        </w:tc>
        <w:tc>
          <w:tcPr>
            <w:tcW w:w="2414" w:type="dxa"/>
            <w:tcBorders>
              <w:top w:val="single" w:sz="6" w:space="0" w:color="000000"/>
              <w:left w:val="single" w:sz="6" w:space="0" w:color="000000"/>
              <w:bottom w:val="single" w:sz="6" w:space="0" w:color="000000"/>
              <w:right w:val="single" w:sz="6" w:space="0" w:color="000000"/>
            </w:tcBorders>
          </w:tcPr>
          <w:p w14:paraId="7B0FC009"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59442D86" w14:textId="77777777" w:rsidTr="0031204A">
        <w:trPr>
          <w:trHeight w:val="578"/>
        </w:trPr>
        <w:tc>
          <w:tcPr>
            <w:tcW w:w="672" w:type="dxa"/>
            <w:tcBorders>
              <w:top w:val="single" w:sz="6" w:space="0" w:color="000000"/>
              <w:left w:val="single" w:sz="6" w:space="0" w:color="000000"/>
              <w:bottom w:val="single" w:sz="6" w:space="0" w:color="000000"/>
              <w:right w:val="single" w:sz="6" w:space="0" w:color="000000"/>
            </w:tcBorders>
          </w:tcPr>
          <w:p w14:paraId="0F9AD4DD"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23.</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1E4E007" w14:textId="77777777" w:rsidR="0031204A" w:rsidRPr="001F19F9" w:rsidRDefault="0031204A" w:rsidP="0031204A">
            <w:pPr>
              <w:spacing w:after="0" w:line="240" w:lineRule="atLeast"/>
              <w:jc w:val="both"/>
              <w:rPr>
                <w:rFonts w:ascii="Times New Roman" w:hAnsi="Times New Roman" w:cs="Times New Roman"/>
                <w:b/>
                <w:sz w:val="24"/>
                <w:szCs w:val="24"/>
              </w:rPr>
            </w:pPr>
            <w:r w:rsidRPr="001F19F9">
              <w:rPr>
                <w:rFonts w:ascii="Times New Roman" w:hAnsi="Times New Roman" w:cs="Times New Roman"/>
                <w:b/>
                <w:sz w:val="24"/>
                <w:szCs w:val="24"/>
              </w:rPr>
              <w:t xml:space="preserve">Проект «Каспийское море» Каспийский тюлень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47339CC"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37D0500"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34-35</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E35AC2F"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C1B8972"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проектная</w:t>
            </w:r>
          </w:p>
        </w:tc>
        <w:tc>
          <w:tcPr>
            <w:tcW w:w="2414" w:type="dxa"/>
            <w:tcBorders>
              <w:top w:val="single" w:sz="6" w:space="0" w:color="000000"/>
              <w:left w:val="single" w:sz="6" w:space="0" w:color="000000"/>
              <w:bottom w:val="single" w:sz="6" w:space="0" w:color="000000"/>
              <w:right w:val="single" w:sz="6" w:space="0" w:color="000000"/>
            </w:tcBorders>
          </w:tcPr>
          <w:p w14:paraId="7774DCB6"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2B023DC0" w14:textId="77777777" w:rsidTr="0031204A">
        <w:trPr>
          <w:trHeight w:val="578"/>
        </w:trPr>
        <w:tc>
          <w:tcPr>
            <w:tcW w:w="672" w:type="dxa"/>
            <w:tcBorders>
              <w:top w:val="single" w:sz="6" w:space="0" w:color="000000"/>
              <w:left w:val="single" w:sz="6" w:space="0" w:color="000000"/>
              <w:bottom w:val="single" w:sz="6" w:space="0" w:color="000000"/>
              <w:right w:val="single" w:sz="6" w:space="0" w:color="000000"/>
            </w:tcBorders>
          </w:tcPr>
          <w:p w14:paraId="27934DD1"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24</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91D0020" w14:textId="77777777" w:rsidR="0031204A" w:rsidRPr="001F19F9" w:rsidRDefault="0031204A" w:rsidP="0031204A">
            <w:pPr>
              <w:spacing w:after="0" w:line="240" w:lineRule="atLeast"/>
              <w:jc w:val="both"/>
              <w:rPr>
                <w:rFonts w:ascii="Times New Roman" w:hAnsi="Times New Roman" w:cs="Times New Roman"/>
                <w:sz w:val="24"/>
                <w:szCs w:val="24"/>
              </w:rPr>
            </w:pPr>
            <w:r w:rsidRPr="001F19F9">
              <w:rPr>
                <w:rFonts w:ascii="Times New Roman" w:hAnsi="Times New Roman" w:cs="Times New Roman"/>
                <w:sz w:val="24"/>
                <w:szCs w:val="24"/>
              </w:rPr>
              <w:t xml:space="preserve">Салам от кунаков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89AA41D"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142-143</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96DA3A"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36</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93EE047"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C2ECB59"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туристко - краеведческая</w:t>
            </w:r>
          </w:p>
        </w:tc>
        <w:tc>
          <w:tcPr>
            <w:tcW w:w="2414" w:type="dxa"/>
            <w:tcBorders>
              <w:top w:val="single" w:sz="6" w:space="0" w:color="000000"/>
              <w:left w:val="single" w:sz="6" w:space="0" w:color="000000"/>
              <w:bottom w:val="single" w:sz="6" w:space="0" w:color="000000"/>
              <w:right w:val="single" w:sz="6" w:space="0" w:color="000000"/>
            </w:tcBorders>
          </w:tcPr>
          <w:p w14:paraId="3A3C0114"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217C22C9" w14:textId="77777777" w:rsidTr="0031204A">
        <w:trPr>
          <w:trHeight w:val="578"/>
        </w:trPr>
        <w:tc>
          <w:tcPr>
            <w:tcW w:w="672" w:type="dxa"/>
            <w:tcBorders>
              <w:top w:val="single" w:sz="6" w:space="0" w:color="000000"/>
              <w:left w:val="single" w:sz="6" w:space="0" w:color="000000"/>
              <w:bottom w:val="single" w:sz="6" w:space="0" w:color="000000"/>
              <w:right w:val="single" w:sz="6" w:space="0" w:color="000000"/>
            </w:tcBorders>
          </w:tcPr>
          <w:p w14:paraId="1007AE4B"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25</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1B627ED" w14:textId="77777777" w:rsidR="0031204A" w:rsidRPr="001F19F9" w:rsidRDefault="0031204A" w:rsidP="0031204A">
            <w:pPr>
              <w:spacing w:after="0" w:line="240" w:lineRule="atLeast"/>
              <w:jc w:val="both"/>
              <w:rPr>
                <w:rFonts w:ascii="Times New Roman" w:hAnsi="Times New Roman" w:cs="Times New Roman"/>
                <w:sz w:val="24"/>
                <w:szCs w:val="24"/>
              </w:rPr>
            </w:pPr>
            <w:r w:rsidRPr="001F19F9">
              <w:rPr>
                <w:rFonts w:ascii="Times New Roman" w:hAnsi="Times New Roman" w:cs="Times New Roman"/>
                <w:sz w:val="24"/>
                <w:szCs w:val="24"/>
              </w:rPr>
              <w:t xml:space="preserve">Задания на повторение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42656D0"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DDD2761"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37-38</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83C8875"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54BD0A3"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color w:val="000000"/>
                <w:sz w:val="24"/>
                <w:szCs w:val="24"/>
              </w:rPr>
              <w:t>туристко - краеведческая</w:t>
            </w:r>
          </w:p>
        </w:tc>
        <w:tc>
          <w:tcPr>
            <w:tcW w:w="2414" w:type="dxa"/>
            <w:tcBorders>
              <w:top w:val="single" w:sz="6" w:space="0" w:color="000000"/>
              <w:left w:val="single" w:sz="6" w:space="0" w:color="000000"/>
              <w:bottom w:val="single" w:sz="6" w:space="0" w:color="000000"/>
              <w:right w:val="single" w:sz="6" w:space="0" w:color="000000"/>
            </w:tcBorders>
          </w:tcPr>
          <w:p w14:paraId="588FD8C7"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r w:rsidR="0031204A" w:rsidRPr="001F19F9" w14:paraId="32E40573" w14:textId="77777777" w:rsidTr="0031204A">
        <w:trPr>
          <w:trHeight w:val="143"/>
        </w:trPr>
        <w:tc>
          <w:tcPr>
            <w:tcW w:w="672" w:type="dxa"/>
            <w:tcBorders>
              <w:top w:val="single" w:sz="6" w:space="0" w:color="000000"/>
              <w:left w:val="single" w:sz="6" w:space="0" w:color="000000"/>
              <w:bottom w:val="single" w:sz="6" w:space="0" w:color="000000"/>
              <w:right w:val="single" w:sz="6" w:space="0" w:color="000000"/>
            </w:tcBorders>
          </w:tcPr>
          <w:p w14:paraId="324F405A" w14:textId="77777777" w:rsidR="0031204A" w:rsidRPr="001F19F9" w:rsidRDefault="0031204A" w:rsidP="0031204A">
            <w:pPr>
              <w:spacing w:after="0" w:line="240" w:lineRule="auto"/>
              <w:rPr>
                <w:rFonts w:ascii="Times New Roman" w:eastAsia="Times New Roman" w:hAnsi="Times New Roman" w:cs="Times New Roman"/>
                <w:b/>
                <w:bCs/>
                <w:color w:val="000000"/>
                <w:sz w:val="24"/>
                <w:szCs w:val="24"/>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564938A"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b/>
                <w:bCs/>
                <w:color w:val="000000"/>
                <w:sz w:val="24"/>
                <w:szCs w:val="24"/>
              </w:rPr>
              <w:t>Итого:</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E7CDC9E"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b/>
                <w:bCs/>
                <w:color w:val="000000"/>
                <w:sz w:val="24"/>
                <w:szCs w:val="24"/>
              </w:rPr>
              <w:t>34 часа</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72857D1"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1BDAC2B"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r w:rsidRPr="001F19F9">
              <w:rPr>
                <w:rFonts w:ascii="Times New Roman" w:eastAsia="Times New Roman" w:hAnsi="Times New Roman" w:cs="Times New Roman"/>
                <w:b/>
                <w:bCs/>
                <w:color w:val="000000"/>
                <w:sz w:val="24"/>
                <w:szCs w:val="24"/>
              </w:rPr>
              <w:t>34 часа</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482ACCA"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c>
          <w:tcPr>
            <w:tcW w:w="2414" w:type="dxa"/>
            <w:tcBorders>
              <w:top w:val="single" w:sz="6" w:space="0" w:color="000000"/>
              <w:left w:val="single" w:sz="6" w:space="0" w:color="000000"/>
              <w:bottom w:val="single" w:sz="6" w:space="0" w:color="000000"/>
              <w:right w:val="single" w:sz="6" w:space="0" w:color="000000"/>
            </w:tcBorders>
          </w:tcPr>
          <w:p w14:paraId="242B7995" w14:textId="77777777" w:rsidR="0031204A" w:rsidRPr="001F19F9" w:rsidRDefault="0031204A" w:rsidP="0031204A">
            <w:pPr>
              <w:spacing w:after="0" w:line="240" w:lineRule="auto"/>
              <w:rPr>
                <w:rFonts w:ascii="Times New Roman" w:eastAsia="Times New Roman" w:hAnsi="Times New Roman" w:cs="Times New Roman"/>
                <w:color w:val="000000"/>
                <w:sz w:val="24"/>
                <w:szCs w:val="24"/>
              </w:rPr>
            </w:pPr>
          </w:p>
        </w:tc>
      </w:tr>
    </w:tbl>
    <w:p w14:paraId="70B1C8B8" w14:textId="77777777" w:rsidR="0031204A" w:rsidRDefault="0031204A" w:rsidP="0031204A">
      <w:pPr>
        <w:spacing w:after="0" w:line="360" w:lineRule="auto"/>
        <w:ind w:firstLine="709"/>
        <w:jc w:val="both"/>
        <w:rPr>
          <w:rFonts w:ascii="Times New Roman" w:eastAsia="Times New Roman" w:hAnsi="Times New Roman" w:cs="Times New Roman"/>
          <w:bCs/>
          <w:sz w:val="28"/>
          <w:szCs w:val="28"/>
        </w:rPr>
      </w:pPr>
    </w:p>
    <w:p w14:paraId="6F6E20AB" w14:textId="77777777" w:rsidR="0031204A" w:rsidRDefault="0031204A" w:rsidP="0031204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Подготовка учителя к реализации программы</w:t>
      </w:r>
    </w:p>
    <w:p w14:paraId="6EE83AA0" w14:textId="77777777" w:rsidR="0031204A" w:rsidRPr="00266D41" w:rsidRDefault="0031204A" w:rsidP="0031204A">
      <w:pPr>
        <w:spacing w:after="0" w:line="240" w:lineRule="auto"/>
        <w:ind w:firstLine="709"/>
        <w:jc w:val="both"/>
        <w:rPr>
          <w:rFonts w:ascii="Times New Roman" w:hAnsi="Times New Roman" w:cs="Times New Roman"/>
          <w:b/>
          <w:sz w:val="28"/>
          <w:szCs w:val="28"/>
        </w:rPr>
      </w:pPr>
    </w:p>
    <w:p w14:paraId="5E1E0BBA" w14:textId="77777777" w:rsidR="0031204A" w:rsidRDefault="0031204A" w:rsidP="0031204A">
      <w:pPr>
        <w:spacing w:after="0" w:line="240" w:lineRule="auto"/>
        <w:ind w:firstLine="709"/>
        <w:jc w:val="both"/>
      </w:pPr>
      <w:r>
        <w:rPr>
          <w:rFonts w:ascii="Times New Roman" w:hAnsi="Times New Roman" w:cs="Times New Roman"/>
          <w:sz w:val="28"/>
          <w:szCs w:val="28"/>
        </w:rPr>
        <w:t xml:space="preserve">Учитель и ученики используют для внеурочных занятий </w:t>
      </w:r>
      <w:r w:rsidRPr="00C316C0">
        <w:rPr>
          <w:rFonts w:ascii="Times New Roman" w:hAnsi="Times New Roman" w:cs="Times New Roman"/>
          <w:sz w:val="28"/>
          <w:szCs w:val="28"/>
        </w:rPr>
        <w:t>Рабоч</w:t>
      </w:r>
      <w:r>
        <w:rPr>
          <w:rFonts w:ascii="Times New Roman" w:hAnsi="Times New Roman" w:cs="Times New Roman"/>
          <w:sz w:val="28"/>
          <w:szCs w:val="28"/>
        </w:rPr>
        <w:t>ую</w:t>
      </w:r>
      <w:r w:rsidRPr="00C316C0">
        <w:rPr>
          <w:rFonts w:ascii="Times New Roman" w:hAnsi="Times New Roman" w:cs="Times New Roman"/>
          <w:sz w:val="28"/>
          <w:szCs w:val="28"/>
        </w:rPr>
        <w:t xml:space="preserve"> тетрад</w:t>
      </w:r>
      <w:r>
        <w:rPr>
          <w:rFonts w:ascii="Times New Roman" w:hAnsi="Times New Roman" w:cs="Times New Roman"/>
          <w:sz w:val="28"/>
          <w:szCs w:val="28"/>
        </w:rPr>
        <w:t xml:space="preserve">ь для 2 класса </w:t>
      </w:r>
      <w:r w:rsidRPr="00C316C0">
        <w:rPr>
          <w:rFonts w:ascii="Times New Roman" w:hAnsi="Times New Roman" w:cs="Times New Roman"/>
          <w:sz w:val="28"/>
          <w:szCs w:val="28"/>
        </w:rPr>
        <w:t xml:space="preserve">«Мой Дагестан. Знаю, умею, учусь» авторов Муслимовой М.Ш. и Т.Н. </w:t>
      </w:r>
      <w:r>
        <w:rPr>
          <w:rFonts w:ascii="Times New Roman" w:hAnsi="Times New Roman" w:cs="Times New Roman"/>
          <w:sz w:val="28"/>
          <w:szCs w:val="28"/>
        </w:rPr>
        <w:t>П</w:t>
      </w:r>
      <w:r w:rsidRPr="00C316C0">
        <w:rPr>
          <w:rFonts w:ascii="Times New Roman" w:hAnsi="Times New Roman" w:cs="Times New Roman"/>
          <w:sz w:val="28"/>
          <w:szCs w:val="28"/>
        </w:rPr>
        <w:t>росняковой (Изд. МОСКВА АСТ-ПРЕСС ШКОЛА 202</w:t>
      </w:r>
      <w:r>
        <w:rPr>
          <w:rFonts w:ascii="Times New Roman" w:hAnsi="Times New Roman" w:cs="Times New Roman"/>
          <w:sz w:val="28"/>
          <w:szCs w:val="28"/>
        </w:rPr>
        <w:t>4</w:t>
      </w:r>
      <w:r w:rsidRPr="00C316C0">
        <w:rPr>
          <w:rFonts w:ascii="Times New Roman" w:hAnsi="Times New Roman" w:cs="Times New Roman"/>
          <w:sz w:val="28"/>
          <w:szCs w:val="28"/>
        </w:rPr>
        <w:t>).</w:t>
      </w:r>
    </w:p>
    <w:p w14:paraId="41B4C54C" w14:textId="77777777" w:rsidR="0031204A" w:rsidRDefault="0031204A" w:rsidP="0031204A">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Занятия начинаются с чтения-рассматривания рабочей тетради, с общения учителя с ученикамина тему предстоящего проекта. </w:t>
      </w:r>
      <w:r w:rsidRPr="00266D41">
        <w:rPr>
          <w:rFonts w:ascii="Times New Roman" w:hAnsi="Times New Roman" w:cs="Times New Roman"/>
          <w:sz w:val="28"/>
          <w:szCs w:val="28"/>
        </w:rPr>
        <w:t xml:space="preserve">Затем участники </w:t>
      </w:r>
      <w:r>
        <w:rPr>
          <w:rFonts w:ascii="Times New Roman" w:hAnsi="Times New Roman" w:cs="Times New Roman"/>
          <w:sz w:val="28"/>
          <w:szCs w:val="28"/>
        </w:rPr>
        <w:t xml:space="preserve">садятся парами или группами (учитель заранее обдумывает и планирует формы организации проектной деятельности учащихся по числу охвата школьников). </w:t>
      </w:r>
    </w:p>
    <w:p w14:paraId="4F01CF92" w14:textId="77777777" w:rsidR="0031204A" w:rsidRDefault="0031204A" w:rsidP="0031204A">
      <w:pPr>
        <w:spacing w:after="0" w:line="240" w:lineRule="auto"/>
        <w:ind w:firstLine="709"/>
        <w:jc w:val="both"/>
        <w:rPr>
          <w:rFonts w:ascii="Times New Roman" w:hAnsi="Times New Roman" w:cs="Times New Roman"/>
          <w:sz w:val="28"/>
          <w:szCs w:val="28"/>
        </w:rPr>
      </w:pPr>
      <w:r w:rsidRPr="00266D41">
        <w:rPr>
          <w:rFonts w:ascii="Times New Roman" w:hAnsi="Times New Roman" w:cs="Times New Roman"/>
          <w:sz w:val="28"/>
          <w:szCs w:val="28"/>
        </w:rPr>
        <w:t xml:space="preserve">При подготовке к занятию учитель должен внимательно ознакомиться со сценарием </w:t>
      </w:r>
      <w:r>
        <w:rPr>
          <w:rFonts w:ascii="Times New Roman" w:hAnsi="Times New Roman" w:cs="Times New Roman"/>
          <w:sz w:val="28"/>
          <w:szCs w:val="28"/>
        </w:rPr>
        <w:t xml:space="preserve">занятия </w:t>
      </w:r>
      <w:r w:rsidRPr="00266D41">
        <w:rPr>
          <w:rFonts w:ascii="Times New Roman" w:hAnsi="Times New Roman" w:cs="Times New Roman"/>
          <w:sz w:val="28"/>
          <w:szCs w:val="28"/>
        </w:rPr>
        <w:t>и понять логику содержания занятия</w:t>
      </w:r>
      <w:r>
        <w:rPr>
          <w:rFonts w:ascii="Times New Roman" w:hAnsi="Times New Roman" w:cs="Times New Roman"/>
          <w:sz w:val="28"/>
          <w:szCs w:val="28"/>
        </w:rPr>
        <w:t>, завершить проект дети могут дома совместно со взрослыми.</w:t>
      </w:r>
    </w:p>
    <w:p w14:paraId="13850183" w14:textId="77777777" w:rsidR="0031204A" w:rsidRDefault="0031204A" w:rsidP="0031204A">
      <w:pPr>
        <w:spacing w:after="0" w:line="240" w:lineRule="auto"/>
        <w:ind w:firstLine="709"/>
        <w:jc w:val="both"/>
        <w:rPr>
          <w:rFonts w:ascii="Times New Roman" w:hAnsi="Times New Roman" w:cs="Times New Roman"/>
          <w:sz w:val="28"/>
          <w:szCs w:val="28"/>
        </w:rPr>
      </w:pPr>
      <w:r w:rsidRPr="00266D41">
        <w:rPr>
          <w:rFonts w:ascii="Times New Roman" w:hAnsi="Times New Roman" w:cs="Times New Roman"/>
          <w:sz w:val="28"/>
          <w:szCs w:val="28"/>
        </w:rPr>
        <w:lastRenderedPageBreak/>
        <w:t xml:space="preserve">Сценарий состоит из трех структурных частей: 1 часть — мотивационная, 2 часть — основная, 3 часть — заключительная. На каждую часть дано рекомендуемое время проведения. </w:t>
      </w:r>
    </w:p>
    <w:p w14:paraId="7097C086" w14:textId="77777777" w:rsidR="0031204A" w:rsidRDefault="0031204A" w:rsidP="0031204A">
      <w:pPr>
        <w:spacing w:after="0" w:line="240" w:lineRule="auto"/>
        <w:ind w:firstLine="709"/>
        <w:jc w:val="both"/>
        <w:rPr>
          <w:rFonts w:ascii="Times New Roman" w:hAnsi="Times New Roman" w:cs="Times New Roman"/>
          <w:sz w:val="28"/>
          <w:szCs w:val="28"/>
        </w:rPr>
      </w:pPr>
      <w:r w:rsidRPr="00266D41">
        <w:rPr>
          <w:rFonts w:ascii="Times New Roman" w:hAnsi="Times New Roman" w:cs="Times New Roman"/>
          <w:sz w:val="28"/>
          <w:szCs w:val="28"/>
        </w:rPr>
        <w:t xml:space="preserve">Цель мотивационной части занятия (3-5 минут) — предъявление обучающимся темы занятия, выдвижение мотива его проведения. Эта часть обычно начинается с рассматривания </w:t>
      </w:r>
      <w:r>
        <w:rPr>
          <w:rFonts w:ascii="Times New Roman" w:hAnsi="Times New Roman" w:cs="Times New Roman"/>
          <w:sz w:val="28"/>
          <w:szCs w:val="28"/>
        </w:rPr>
        <w:t xml:space="preserve">рабочей тетради, дополнительного </w:t>
      </w:r>
      <w:r w:rsidRPr="00266D41">
        <w:rPr>
          <w:rFonts w:ascii="Times New Roman" w:hAnsi="Times New Roman" w:cs="Times New Roman"/>
          <w:sz w:val="28"/>
          <w:szCs w:val="28"/>
        </w:rPr>
        <w:t xml:space="preserve">видеоматериала, </w:t>
      </w:r>
      <w:r>
        <w:rPr>
          <w:rFonts w:ascii="Times New Roman" w:hAnsi="Times New Roman" w:cs="Times New Roman"/>
          <w:sz w:val="28"/>
          <w:szCs w:val="28"/>
        </w:rPr>
        <w:t xml:space="preserve">с </w:t>
      </w:r>
      <w:r w:rsidRPr="00266D41">
        <w:rPr>
          <w:rFonts w:ascii="Times New Roman" w:hAnsi="Times New Roman" w:cs="Times New Roman"/>
          <w:sz w:val="28"/>
          <w:szCs w:val="28"/>
        </w:rPr>
        <w:t>обсуждени</w:t>
      </w:r>
      <w:r>
        <w:rPr>
          <w:rFonts w:ascii="Times New Roman" w:hAnsi="Times New Roman" w:cs="Times New Roman"/>
          <w:sz w:val="28"/>
          <w:szCs w:val="28"/>
        </w:rPr>
        <w:t>япредстоящей проектной работы</w:t>
      </w:r>
      <w:r w:rsidRPr="00266D41">
        <w:rPr>
          <w:rFonts w:ascii="Times New Roman" w:hAnsi="Times New Roman" w:cs="Times New Roman"/>
          <w:sz w:val="28"/>
          <w:szCs w:val="28"/>
        </w:rPr>
        <w:t xml:space="preserve">. </w:t>
      </w:r>
    </w:p>
    <w:p w14:paraId="08C1CEE4" w14:textId="77777777" w:rsidR="0031204A" w:rsidRDefault="0031204A" w:rsidP="0031204A">
      <w:pPr>
        <w:spacing w:after="0" w:line="240" w:lineRule="auto"/>
        <w:ind w:firstLine="709"/>
        <w:jc w:val="both"/>
        <w:rPr>
          <w:rFonts w:ascii="Times New Roman" w:hAnsi="Times New Roman" w:cs="Times New Roman"/>
          <w:sz w:val="28"/>
          <w:szCs w:val="28"/>
        </w:rPr>
      </w:pPr>
      <w:r w:rsidRPr="00266D41">
        <w:rPr>
          <w:rFonts w:ascii="Times New Roman" w:hAnsi="Times New Roman" w:cs="Times New Roman"/>
          <w:sz w:val="28"/>
          <w:szCs w:val="28"/>
        </w:rPr>
        <w:t xml:space="preserve">Основная часть (до 20 минут) </w:t>
      </w:r>
      <w:r>
        <w:rPr>
          <w:rFonts w:ascii="Times New Roman" w:hAnsi="Times New Roman" w:cs="Times New Roman"/>
          <w:sz w:val="28"/>
          <w:szCs w:val="28"/>
        </w:rPr>
        <w:t xml:space="preserve">отводится на </w:t>
      </w:r>
      <w:r w:rsidRPr="00266D41">
        <w:rPr>
          <w:rFonts w:ascii="Times New Roman" w:hAnsi="Times New Roman" w:cs="Times New Roman"/>
          <w:sz w:val="28"/>
          <w:szCs w:val="28"/>
        </w:rPr>
        <w:t>практическ</w:t>
      </w:r>
      <w:r>
        <w:rPr>
          <w:rFonts w:ascii="Times New Roman" w:hAnsi="Times New Roman" w:cs="Times New Roman"/>
          <w:sz w:val="28"/>
          <w:szCs w:val="28"/>
        </w:rPr>
        <w:t xml:space="preserve">уюработу </w:t>
      </w:r>
      <w:r w:rsidRPr="00266D41">
        <w:rPr>
          <w:rFonts w:ascii="Times New Roman" w:hAnsi="Times New Roman" w:cs="Times New Roman"/>
          <w:sz w:val="28"/>
          <w:szCs w:val="28"/>
        </w:rPr>
        <w:t>(</w:t>
      </w:r>
      <w:r>
        <w:rPr>
          <w:rFonts w:ascii="Times New Roman" w:hAnsi="Times New Roman" w:cs="Times New Roman"/>
          <w:sz w:val="28"/>
          <w:szCs w:val="28"/>
        </w:rPr>
        <w:t>на создание самого проекта)</w:t>
      </w:r>
      <w:r w:rsidRPr="00266D41">
        <w:rPr>
          <w:rFonts w:ascii="Times New Roman" w:hAnsi="Times New Roman" w:cs="Times New Roman"/>
          <w:sz w:val="28"/>
          <w:szCs w:val="28"/>
        </w:rPr>
        <w:t xml:space="preserve">. </w:t>
      </w:r>
    </w:p>
    <w:p w14:paraId="0E2ABE33" w14:textId="77777777" w:rsidR="0031204A" w:rsidRDefault="0031204A" w:rsidP="0031204A">
      <w:pPr>
        <w:spacing w:after="0" w:line="240" w:lineRule="auto"/>
        <w:ind w:firstLine="709"/>
        <w:jc w:val="both"/>
        <w:rPr>
          <w:rFonts w:ascii="Times New Roman" w:hAnsi="Times New Roman" w:cs="Times New Roman"/>
          <w:sz w:val="28"/>
          <w:szCs w:val="28"/>
        </w:rPr>
      </w:pPr>
      <w:r w:rsidRPr="00266D41">
        <w:rPr>
          <w:rFonts w:ascii="Times New Roman" w:hAnsi="Times New Roman" w:cs="Times New Roman"/>
          <w:sz w:val="28"/>
          <w:szCs w:val="28"/>
        </w:rPr>
        <w:t>В заключительной части подводятся итоги занятия</w:t>
      </w:r>
      <w:r>
        <w:rPr>
          <w:rFonts w:ascii="Times New Roman" w:hAnsi="Times New Roman" w:cs="Times New Roman"/>
          <w:sz w:val="28"/>
          <w:szCs w:val="28"/>
        </w:rPr>
        <w:t>,</w:t>
      </w:r>
      <w:r w:rsidRPr="00266D41">
        <w:rPr>
          <w:rFonts w:ascii="Times New Roman" w:hAnsi="Times New Roman" w:cs="Times New Roman"/>
          <w:sz w:val="28"/>
          <w:szCs w:val="28"/>
        </w:rPr>
        <w:t xml:space="preserve"> рассматрива</w:t>
      </w:r>
      <w:r>
        <w:rPr>
          <w:rFonts w:ascii="Times New Roman" w:hAnsi="Times New Roman" w:cs="Times New Roman"/>
          <w:sz w:val="28"/>
          <w:szCs w:val="28"/>
        </w:rPr>
        <w:t>ю</w:t>
      </w:r>
      <w:r w:rsidRPr="00266D41">
        <w:rPr>
          <w:rFonts w:ascii="Times New Roman" w:hAnsi="Times New Roman" w:cs="Times New Roman"/>
          <w:sz w:val="28"/>
          <w:szCs w:val="28"/>
        </w:rPr>
        <w:t>тся творческ</w:t>
      </w:r>
      <w:r>
        <w:rPr>
          <w:rFonts w:ascii="Times New Roman" w:hAnsi="Times New Roman" w:cs="Times New Roman"/>
          <w:sz w:val="28"/>
          <w:szCs w:val="28"/>
        </w:rPr>
        <w:t>ие</w:t>
      </w:r>
      <w:r w:rsidRPr="00266D41">
        <w:rPr>
          <w:rFonts w:ascii="Times New Roman" w:hAnsi="Times New Roman" w:cs="Times New Roman"/>
          <w:sz w:val="28"/>
          <w:szCs w:val="28"/>
        </w:rPr>
        <w:t xml:space="preserve"> задани</w:t>
      </w:r>
      <w:r>
        <w:rPr>
          <w:rFonts w:ascii="Times New Roman" w:hAnsi="Times New Roman" w:cs="Times New Roman"/>
          <w:sz w:val="28"/>
          <w:szCs w:val="28"/>
        </w:rPr>
        <w:t>я (проекты), дается ориентир для завершения проекта дома под руководством взрослого (до10 минут).</w:t>
      </w:r>
      <w:r w:rsidRPr="00266D41">
        <w:rPr>
          <w:rFonts w:ascii="Times New Roman" w:hAnsi="Times New Roman" w:cs="Times New Roman"/>
          <w:sz w:val="28"/>
          <w:szCs w:val="28"/>
        </w:rPr>
        <w:t xml:space="preserve"> Учитель должен </w:t>
      </w:r>
      <w:r>
        <w:rPr>
          <w:rFonts w:ascii="Times New Roman" w:hAnsi="Times New Roman" w:cs="Times New Roman"/>
          <w:sz w:val="28"/>
          <w:szCs w:val="28"/>
        </w:rPr>
        <w:t xml:space="preserve">заранее </w:t>
      </w:r>
      <w:r w:rsidRPr="00266D41">
        <w:rPr>
          <w:rFonts w:ascii="Times New Roman" w:hAnsi="Times New Roman" w:cs="Times New Roman"/>
          <w:sz w:val="28"/>
          <w:szCs w:val="28"/>
        </w:rPr>
        <w:t xml:space="preserve">ознакомиться с методическим </w:t>
      </w:r>
      <w:r>
        <w:rPr>
          <w:rFonts w:ascii="Times New Roman" w:hAnsi="Times New Roman" w:cs="Times New Roman"/>
          <w:sz w:val="28"/>
          <w:szCs w:val="28"/>
        </w:rPr>
        <w:t xml:space="preserve">материалом рабочей тетради </w:t>
      </w:r>
      <w:r w:rsidRPr="00C316C0">
        <w:rPr>
          <w:rFonts w:ascii="Times New Roman" w:hAnsi="Times New Roman" w:cs="Times New Roman"/>
          <w:sz w:val="28"/>
          <w:szCs w:val="28"/>
        </w:rPr>
        <w:t>«Мой Дагестан. Знаю, умею, учусь»</w:t>
      </w:r>
      <w:r>
        <w:rPr>
          <w:rFonts w:ascii="Times New Roman" w:hAnsi="Times New Roman" w:cs="Times New Roman"/>
          <w:sz w:val="28"/>
          <w:szCs w:val="28"/>
        </w:rPr>
        <w:t xml:space="preserve">, с выкройками, </w:t>
      </w:r>
      <w:r w:rsidRPr="00266D41">
        <w:rPr>
          <w:rFonts w:ascii="Times New Roman" w:hAnsi="Times New Roman" w:cs="Times New Roman"/>
          <w:sz w:val="28"/>
          <w:szCs w:val="28"/>
        </w:rPr>
        <w:t xml:space="preserve">которые даются </w:t>
      </w:r>
      <w:r>
        <w:rPr>
          <w:rFonts w:ascii="Times New Roman" w:hAnsi="Times New Roman" w:cs="Times New Roman"/>
          <w:sz w:val="28"/>
          <w:szCs w:val="28"/>
        </w:rPr>
        <w:t>к каждой теме</w:t>
      </w:r>
      <w:r w:rsidRPr="00266D41">
        <w:rPr>
          <w:rFonts w:ascii="Times New Roman" w:hAnsi="Times New Roman" w:cs="Times New Roman"/>
          <w:sz w:val="28"/>
          <w:szCs w:val="28"/>
        </w:rPr>
        <w:t>, что поможет ему осознанно принять цель занятия, его содержание и структуру</w:t>
      </w:r>
      <w:r>
        <w:rPr>
          <w:rFonts w:ascii="Times New Roman" w:hAnsi="Times New Roman" w:cs="Times New Roman"/>
          <w:sz w:val="28"/>
          <w:szCs w:val="28"/>
        </w:rPr>
        <w:t>.</w:t>
      </w:r>
    </w:p>
    <w:p w14:paraId="18CF54F1" w14:textId="77777777" w:rsidR="0031204A" w:rsidRDefault="0031204A" w:rsidP="0031204A">
      <w:pPr>
        <w:spacing w:after="0" w:line="240" w:lineRule="atLeast"/>
        <w:ind w:firstLine="709"/>
        <w:jc w:val="center"/>
        <w:rPr>
          <w:rFonts w:ascii="Times New Roman" w:hAnsi="Times New Roman" w:cs="Times New Roman"/>
          <w:b/>
          <w:sz w:val="28"/>
          <w:szCs w:val="28"/>
        </w:rPr>
      </w:pPr>
    </w:p>
    <w:p w14:paraId="64FA4DAE" w14:textId="77777777" w:rsidR="0031204A" w:rsidRDefault="0031204A" w:rsidP="0031204A">
      <w:pPr>
        <w:shd w:val="clear" w:color="auto" w:fill="FFFFFF"/>
        <w:spacing w:after="0" w:line="240" w:lineRule="atLeast"/>
        <w:ind w:firstLine="709"/>
        <w:jc w:val="both"/>
        <w:rPr>
          <w:rFonts w:ascii="Times New Roman" w:eastAsia="Times New Roman" w:hAnsi="Times New Roman" w:cs="Times New Roman"/>
          <w:b/>
          <w:bCs/>
          <w:color w:val="000000"/>
          <w:sz w:val="28"/>
          <w:szCs w:val="28"/>
        </w:rPr>
      </w:pPr>
      <w:r w:rsidRPr="0052153D">
        <w:rPr>
          <w:rFonts w:ascii="Times New Roman" w:eastAsia="Times New Roman" w:hAnsi="Times New Roman" w:cs="Times New Roman"/>
          <w:b/>
          <w:bCs/>
          <w:color w:val="000000"/>
          <w:sz w:val="28"/>
          <w:szCs w:val="28"/>
        </w:rPr>
        <w:t>Учебно-методические материалы для учителя</w:t>
      </w:r>
    </w:p>
    <w:p w14:paraId="71830BE3" w14:textId="77777777" w:rsidR="0031204A" w:rsidRPr="0052153D" w:rsidRDefault="0031204A" w:rsidP="0031204A">
      <w:pPr>
        <w:shd w:val="clear" w:color="auto" w:fill="FFFFFF"/>
        <w:spacing w:after="0" w:line="240" w:lineRule="atLeast"/>
        <w:ind w:firstLine="709"/>
        <w:jc w:val="both"/>
        <w:rPr>
          <w:rFonts w:ascii="Times New Roman" w:eastAsia="Times New Roman" w:hAnsi="Times New Roman" w:cs="Times New Roman"/>
          <w:b/>
          <w:bCs/>
          <w:color w:val="000000"/>
          <w:sz w:val="28"/>
          <w:szCs w:val="28"/>
        </w:rPr>
      </w:pPr>
    </w:p>
    <w:p w14:paraId="4B6BF116" w14:textId="77777777" w:rsidR="0031204A" w:rsidRPr="0052153D" w:rsidRDefault="0031204A" w:rsidP="005E787B">
      <w:pPr>
        <w:pStyle w:val="a3"/>
        <w:numPr>
          <w:ilvl w:val="0"/>
          <w:numId w:val="70"/>
        </w:numPr>
        <w:spacing w:after="0" w:line="240" w:lineRule="atLeast"/>
        <w:ind w:left="0" w:firstLine="709"/>
        <w:jc w:val="both"/>
        <w:rPr>
          <w:rFonts w:ascii="Times New Roman" w:hAnsi="Times New Roman" w:cs="Times New Roman"/>
          <w:sz w:val="28"/>
          <w:szCs w:val="28"/>
        </w:rPr>
      </w:pPr>
      <w:r w:rsidRPr="0052153D">
        <w:rPr>
          <w:rFonts w:ascii="Times New Roman" w:hAnsi="Times New Roman" w:cs="Times New Roman"/>
          <w:sz w:val="28"/>
          <w:szCs w:val="28"/>
        </w:rPr>
        <w:t xml:space="preserve">Методические рекомендации по организации внеурочной деятельности. </w:t>
      </w:r>
      <w:r w:rsidRPr="0052153D">
        <w:rPr>
          <w:rFonts w:ascii="Times New Roman" w:hAnsi="Times New Roman" w:cs="Times New Roman"/>
          <w:bCs/>
          <w:color w:val="000000"/>
          <w:sz w:val="28"/>
          <w:szCs w:val="28"/>
          <w:shd w:val="clear" w:color="auto" w:fill="F9F9F9"/>
        </w:rPr>
        <w:t>– Москва, ИСРО РАО, (2023 г.).</w:t>
      </w:r>
    </w:p>
    <w:p w14:paraId="070CA8F2" w14:textId="77777777" w:rsidR="0031204A" w:rsidRPr="0052153D" w:rsidRDefault="0031204A" w:rsidP="005E787B">
      <w:pPr>
        <w:pStyle w:val="a3"/>
        <w:numPr>
          <w:ilvl w:val="0"/>
          <w:numId w:val="70"/>
        </w:numPr>
        <w:spacing w:after="0" w:line="240" w:lineRule="atLeast"/>
        <w:ind w:left="0" w:firstLine="709"/>
        <w:jc w:val="both"/>
        <w:rPr>
          <w:rFonts w:ascii="Times New Roman" w:hAnsi="Times New Roman" w:cs="Times New Roman"/>
          <w:sz w:val="28"/>
          <w:szCs w:val="28"/>
        </w:rPr>
      </w:pPr>
      <w:r w:rsidRPr="0052153D">
        <w:rPr>
          <w:rFonts w:ascii="Times New Roman" w:hAnsi="Times New Roman" w:cs="Times New Roman"/>
          <w:sz w:val="28"/>
          <w:szCs w:val="28"/>
        </w:rPr>
        <w:t xml:space="preserve">Методические рекомендации по организации учебной проектно-исследовательской деятельности в образовательных организациях. </w:t>
      </w:r>
      <w:hyperlink r:id="rId15" w:history="1">
        <w:r w:rsidRPr="0052153D">
          <w:rPr>
            <w:rStyle w:val="a7"/>
            <w:rFonts w:ascii="Times New Roman" w:hAnsi="Times New Roman"/>
            <w:sz w:val="28"/>
            <w:szCs w:val="28"/>
          </w:rPr>
          <w:t>https://edsoo.ru/</w:t>
        </w:r>
      </w:hyperlink>
      <w:r w:rsidRPr="0052153D">
        <w:rPr>
          <w:rFonts w:ascii="Times New Roman" w:hAnsi="Times New Roman" w:cs="Times New Roman"/>
          <w:sz w:val="28"/>
          <w:szCs w:val="28"/>
        </w:rPr>
        <w:t xml:space="preserve"> </w:t>
      </w:r>
    </w:p>
    <w:p w14:paraId="0BB9F820" w14:textId="77777777" w:rsidR="0031204A" w:rsidRPr="0052153D" w:rsidRDefault="0031204A" w:rsidP="005E787B">
      <w:pPr>
        <w:pStyle w:val="a3"/>
        <w:numPr>
          <w:ilvl w:val="0"/>
          <w:numId w:val="70"/>
        </w:numPr>
        <w:spacing w:after="0" w:line="240" w:lineRule="atLeast"/>
        <w:ind w:left="0" w:firstLine="709"/>
        <w:jc w:val="both"/>
        <w:rPr>
          <w:rFonts w:ascii="Times New Roman" w:hAnsi="Times New Roman" w:cs="Times New Roman"/>
          <w:sz w:val="28"/>
          <w:szCs w:val="28"/>
        </w:rPr>
      </w:pPr>
      <w:r w:rsidRPr="0052153D">
        <w:rPr>
          <w:rFonts w:ascii="Times New Roman" w:hAnsi="Times New Roman" w:cs="Times New Roman"/>
          <w:sz w:val="28"/>
          <w:szCs w:val="28"/>
        </w:rPr>
        <w:t>Исаева, Ж.А. Методические рекомендации для  учителей начальных классов по распределению тематических блоков проекта «Мой Дагестан. Край, в котором я живу» в первом классе по учебным предметам. – ГБУ ДПО РД «ДИРО», 2023 г.</w:t>
      </w:r>
    </w:p>
    <w:p w14:paraId="78709D8B" w14:textId="77777777" w:rsidR="0031204A" w:rsidRPr="0052153D" w:rsidRDefault="0031204A" w:rsidP="005E787B">
      <w:pPr>
        <w:pStyle w:val="a3"/>
        <w:numPr>
          <w:ilvl w:val="0"/>
          <w:numId w:val="70"/>
        </w:numPr>
        <w:spacing w:after="0" w:line="240" w:lineRule="atLeast"/>
        <w:ind w:left="0" w:firstLine="709"/>
        <w:jc w:val="both"/>
        <w:rPr>
          <w:rFonts w:ascii="Times New Roman" w:hAnsi="Times New Roman" w:cs="Times New Roman"/>
          <w:sz w:val="28"/>
          <w:szCs w:val="28"/>
        </w:rPr>
      </w:pPr>
      <w:r w:rsidRPr="0052153D">
        <w:rPr>
          <w:rFonts w:ascii="Times New Roman" w:hAnsi="Times New Roman" w:cs="Times New Roman"/>
          <w:sz w:val="28"/>
          <w:szCs w:val="28"/>
        </w:rPr>
        <w:t xml:space="preserve">Муслимова, М.Ш., Преснякова, Т.Н. </w:t>
      </w:r>
      <w:r w:rsidRPr="0052153D">
        <w:rPr>
          <w:rFonts w:ascii="Times New Roman" w:eastAsia="Times New Roman" w:hAnsi="Times New Roman" w:cs="Times New Roman"/>
          <w:bCs/>
          <w:sz w:val="28"/>
          <w:szCs w:val="28"/>
        </w:rPr>
        <w:t>Мой Дагестан. Знаю. Умею. Учусь. Рабочая тетрадь. - Москва, Изд. «</w:t>
      </w:r>
      <w:r w:rsidRPr="0052153D">
        <w:rPr>
          <w:rFonts w:ascii="Times New Roman" w:hAnsi="Times New Roman" w:cs="Times New Roman"/>
          <w:sz w:val="28"/>
          <w:szCs w:val="28"/>
        </w:rPr>
        <w:t>АСТ-ПРЕСС ШКОЛА», 2023г.</w:t>
      </w:r>
    </w:p>
    <w:p w14:paraId="1358C700" w14:textId="77777777" w:rsidR="0031204A" w:rsidRPr="0052153D" w:rsidRDefault="0031204A" w:rsidP="005E787B">
      <w:pPr>
        <w:pStyle w:val="a3"/>
        <w:numPr>
          <w:ilvl w:val="0"/>
          <w:numId w:val="70"/>
        </w:numPr>
        <w:spacing w:after="0" w:line="240" w:lineRule="atLeast"/>
        <w:ind w:left="0" w:firstLine="709"/>
        <w:jc w:val="both"/>
        <w:rPr>
          <w:rFonts w:ascii="Times New Roman" w:hAnsi="Times New Roman" w:cs="Times New Roman"/>
          <w:color w:val="111111"/>
          <w:sz w:val="28"/>
          <w:szCs w:val="28"/>
          <w:shd w:val="clear" w:color="auto" w:fill="FFFFFF"/>
        </w:rPr>
      </w:pPr>
      <w:r w:rsidRPr="0052153D">
        <w:rPr>
          <w:rFonts w:ascii="Times New Roman" w:hAnsi="Times New Roman" w:cs="Times New Roman"/>
          <w:sz w:val="28"/>
          <w:szCs w:val="28"/>
        </w:rPr>
        <w:t>Муслимова, М.Ш.</w:t>
      </w:r>
      <w:r w:rsidRPr="0052153D">
        <w:rPr>
          <w:rFonts w:ascii="Times New Roman" w:hAnsi="Times New Roman" w:cs="Times New Roman"/>
          <w:color w:val="111111"/>
          <w:sz w:val="28"/>
          <w:szCs w:val="28"/>
          <w:shd w:val="clear" w:color="auto" w:fill="FFFFFF"/>
        </w:rPr>
        <w:t xml:space="preserve"> Методические рекомендации для образовательных организаций по апробации пилотного проекта «Мой Дагестан. Край, в котором я живу», ГБУ ДНИИ педагогики им.А.Тахо-Годи, 2023 г.</w:t>
      </w:r>
    </w:p>
    <w:p w14:paraId="4FD6F4E2" w14:textId="77777777" w:rsidR="0031204A" w:rsidRDefault="0031204A" w:rsidP="0031204A">
      <w:pPr>
        <w:spacing w:after="0" w:line="360" w:lineRule="auto"/>
        <w:ind w:firstLine="709"/>
        <w:jc w:val="both"/>
        <w:rPr>
          <w:rFonts w:ascii="Times New Roman" w:hAnsi="Times New Roman" w:cs="Times New Roman"/>
          <w:sz w:val="28"/>
          <w:szCs w:val="28"/>
        </w:rPr>
      </w:pPr>
    </w:p>
    <w:p w14:paraId="047D708D" w14:textId="77777777" w:rsidR="0031204A" w:rsidRDefault="0031204A" w:rsidP="0031204A">
      <w:pPr>
        <w:spacing w:line="240" w:lineRule="auto"/>
        <w:rPr>
          <w:rFonts w:ascii="Times New Roman" w:hAnsi="Times New Roman" w:cs="Times New Roman"/>
          <w:b/>
          <w:bCs/>
          <w:spacing w:val="-1"/>
          <w:sz w:val="28"/>
          <w:szCs w:val="28"/>
        </w:rPr>
      </w:pPr>
      <w:r w:rsidRPr="00F77EE4">
        <w:rPr>
          <w:rFonts w:ascii="Times New Roman" w:hAnsi="Times New Roman" w:cs="Times New Roman"/>
          <w:b/>
          <w:sz w:val="28"/>
          <w:szCs w:val="28"/>
        </w:rPr>
        <w:t>Литература для учителя</w:t>
      </w:r>
      <w:r w:rsidRPr="00C97A5C">
        <w:rPr>
          <w:rFonts w:ascii="Times New Roman" w:hAnsi="Times New Roman" w:cs="Times New Roman"/>
          <w:b/>
          <w:bCs/>
          <w:spacing w:val="-1"/>
          <w:sz w:val="28"/>
          <w:szCs w:val="28"/>
        </w:rPr>
        <w:t xml:space="preserve"> </w:t>
      </w:r>
      <w:r w:rsidRPr="00D35606">
        <w:rPr>
          <w:rFonts w:ascii="Times New Roman" w:hAnsi="Times New Roman" w:cs="Times New Roman"/>
          <w:b/>
          <w:bCs/>
          <w:spacing w:val="-1"/>
          <w:sz w:val="28"/>
          <w:szCs w:val="28"/>
        </w:rPr>
        <w:t>по региональной тематике</w:t>
      </w:r>
      <w:r>
        <w:rPr>
          <w:rFonts w:ascii="Times New Roman" w:hAnsi="Times New Roman" w:cs="Times New Roman"/>
          <w:b/>
          <w:bCs/>
          <w:spacing w:val="-1"/>
          <w:sz w:val="28"/>
          <w:szCs w:val="28"/>
        </w:rPr>
        <w:t>:</w:t>
      </w:r>
    </w:p>
    <w:p w14:paraId="5B537AA8" w14:textId="77777777" w:rsidR="0031204A" w:rsidRPr="0052153D" w:rsidRDefault="0031204A" w:rsidP="005E787B">
      <w:pPr>
        <w:pStyle w:val="a3"/>
        <w:numPr>
          <w:ilvl w:val="0"/>
          <w:numId w:val="67"/>
        </w:numPr>
        <w:spacing w:after="0" w:line="240" w:lineRule="atLeast"/>
        <w:ind w:left="0" w:firstLine="709"/>
        <w:jc w:val="both"/>
        <w:rPr>
          <w:rFonts w:ascii="Times New Roman" w:hAnsi="Times New Roman" w:cs="Times New Roman"/>
          <w:bCs/>
          <w:iCs/>
          <w:sz w:val="28"/>
          <w:szCs w:val="28"/>
        </w:rPr>
      </w:pPr>
      <w:r w:rsidRPr="0052153D">
        <w:rPr>
          <w:rFonts w:ascii="Times New Roman" w:hAnsi="Times New Roman" w:cs="Times New Roman"/>
          <w:bCs/>
          <w:iCs/>
          <w:sz w:val="28"/>
          <w:szCs w:val="28"/>
        </w:rPr>
        <w:t>Алексеев Б.Д., Закариев А. Я., Рамазанов Х.М., Омаров А.Э.  Растительный и животный мир заповедника и заказников Дагестана и их охрана.</w:t>
      </w:r>
    </w:p>
    <w:p w14:paraId="2C956A08" w14:textId="77777777" w:rsidR="0031204A" w:rsidRPr="0052153D" w:rsidRDefault="0031204A" w:rsidP="005E787B">
      <w:pPr>
        <w:pStyle w:val="a5"/>
        <w:numPr>
          <w:ilvl w:val="0"/>
          <w:numId w:val="67"/>
        </w:numPr>
        <w:spacing w:line="240" w:lineRule="atLeast"/>
        <w:ind w:left="0" w:firstLine="709"/>
        <w:jc w:val="both"/>
        <w:rPr>
          <w:rFonts w:ascii="Times New Roman" w:hAnsi="Times New Roman"/>
          <w:sz w:val="28"/>
          <w:szCs w:val="28"/>
        </w:rPr>
      </w:pPr>
      <w:r w:rsidRPr="0052153D">
        <w:rPr>
          <w:rFonts w:ascii="Times New Roman" w:hAnsi="Times New Roman"/>
          <w:sz w:val="28"/>
          <w:szCs w:val="28"/>
        </w:rPr>
        <w:t>Байрамбеков  М. М. Дагестанский народный орнамент.- Махачкала: Издательство НИИ педагогики, 2001</w:t>
      </w:r>
    </w:p>
    <w:p w14:paraId="7B117711" w14:textId="77777777" w:rsidR="0031204A" w:rsidRPr="0052153D" w:rsidRDefault="0031204A" w:rsidP="005E787B">
      <w:pPr>
        <w:pStyle w:val="a3"/>
        <w:numPr>
          <w:ilvl w:val="0"/>
          <w:numId w:val="67"/>
        </w:numPr>
        <w:spacing w:after="0" w:line="240" w:lineRule="atLeast"/>
        <w:ind w:left="0" w:firstLine="709"/>
        <w:jc w:val="both"/>
        <w:rPr>
          <w:rFonts w:ascii="Times New Roman" w:eastAsia="Times New Roman" w:hAnsi="Times New Roman" w:cs="Times New Roman"/>
          <w:color w:val="000000" w:themeColor="text1"/>
          <w:sz w:val="28"/>
          <w:szCs w:val="28"/>
        </w:rPr>
      </w:pPr>
      <w:r w:rsidRPr="0052153D">
        <w:rPr>
          <w:rFonts w:ascii="Times New Roman" w:eastAsia="Times New Roman" w:hAnsi="Times New Roman" w:cs="Times New Roman"/>
          <w:color w:val="000000" w:themeColor="text1"/>
          <w:sz w:val="28"/>
          <w:szCs w:val="28"/>
        </w:rPr>
        <w:t>Введение в историю по курсу «Окружающий мир» в начальной школе.  Справочно-хрестоматийный материал по истории Дагестана.  Махачкала, 2014.</w:t>
      </w:r>
    </w:p>
    <w:p w14:paraId="6811AFEC" w14:textId="77777777" w:rsidR="0031204A" w:rsidRPr="0052153D" w:rsidRDefault="0031204A" w:rsidP="005E787B">
      <w:pPr>
        <w:pStyle w:val="a3"/>
        <w:numPr>
          <w:ilvl w:val="0"/>
          <w:numId w:val="67"/>
        </w:numPr>
        <w:spacing w:after="0" w:line="240" w:lineRule="atLeast"/>
        <w:ind w:left="0" w:firstLine="709"/>
        <w:jc w:val="both"/>
        <w:rPr>
          <w:rFonts w:ascii="Times New Roman" w:eastAsia="Times New Roman" w:hAnsi="Times New Roman" w:cs="Times New Roman"/>
          <w:b/>
          <w:color w:val="000000" w:themeColor="text1"/>
          <w:sz w:val="28"/>
          <w:szCs w:val="28"/>
        </w:rPr>
      </w:pPr>
      <w:r w:rsidRPr="0052153D">
        <w:rPr>
          <w:rFonts w:ascii="Times New Roman" w:eastAsia="Times New Roman" w:hAnsi="Times New Roman" w:cs="Times New Roman"/>
          <w:color w:val="000000" w:themeColor="text1"/>
          <w:sz w:val="28"/>
          <w:szCs w:val="28"/>
        </w:rPr>
        <w:t xml:space="preserve">Гаджиев Б. Г. Пленники дагестанских гор. - Махачкала., Издательство НИИ педагогики, 2002.  </w:t>
      </w:r>
    </w:p>
    <w:p w14:paraId="0996EE8B" w14:textId="77777777" w:rsidR="0031204A" w:rsidRPr="0052153D" w:rsidRDefault="0031204A" w:rsidP="005E787B">
      <w:pPr>
        <w:pStyle w:val="a8"/>
        <w:numPr>
          <w:ilvl w:val="0"/>
          <w:numId w:val="67"/>
        </w:numPr>
        <w:spacing w:before="0" w:beforeAutospacing="0" w:after="0" w:afterAutospacing="0" w:line="240" w:lineRule="atLeast"/>
        <w:ind w:left="0" w:firstLine="709"/>
        <w:jc w:val="both"/>
        <w:rPr>
          <w:sz w:val="28"/>
          <w:szCs w:val="28"/>
        </w:rPr>
      </w:pPr>
      <w:r w:rsidRPr="0052153D">
        <w:rPr>
          <w:sz w:val="28"/>
          <w:szCs w:val="28"/>
        </w:rPr>
        <w:t>Гаджиев Булач  Дагестан в истории и легендах.  Дагестанское книжное издательство, Махачкала, 1965.</w:t>
      </w:r>
    </w:p>
    <w:p w14:paraId="7E49FCFF" w14:textId="77777777" w:rsidR="0031204A" w:rsidRPr="0052153D" w:rsidRDefault="0031204A" w:rsidP="005E787B">
      <w:pPr>
        <w:pStyle w:val="a5"/>
        <w:numPr>
          <w:ilvl w:val="0"/>
          <w:numId w:val="67"/>
        </w:numPr>
        <w:spacing w:line="240" w:lineRule="atLeast"/>
        <w:ind w:left="0" w:firstLine="709"/>
        <w:jc w:val="both"/>
        <w:rPr>
          <w:rFonts w:ascii="Times New Roman" w:hAnsi="Times New Roman"/>
          <w:sz w:val="28"/>
          <w:szCs w:val="28"/>
        </w:rPr>
      </w:pPr>
      <w:r w:rsidRPr="0052153D">
        <w:rPr>
          <w:rFonts w:ascii="Times New Roman" w:eastAsiaTheme="minorHAnsi" w:hAnsi="Times New Roman"/>
          <w:sz w:val="28"/>
          <w:szCs w:val="28"/>
          <w:lang w:eastAsia="en-US"/>
        </w:rPr>
        <w:t>Гамзатов Р. Г. Имя твоё. – Махачкала: Эпоха,2003</w:t>
      </w:r>
    </w:p>
    <w:p w14:paraId="777BACCF" w14:textId="77777777" w:rsidR="0031204A" w:rsidRPr="0052153D" w:rsidRDefault="0031204A" w:rsidP="005E787B">
      <w:pPr>
        <w:pStyle w:val="a3"/>
        <w:numPr>
          <w:ilvl w:val="0"/>
          <w:numId w:val="67"/>
        </w:numPr>
        <w:spacing w:after="0" w:line="240" w:lineRule="atLeast"/>
        <w:ind w:left="0" w:firstLine="709"/>
        <w:jc w:val="both"/>
        <w:outlineLvl w:val="0"/>
        <w:rPr>
          <w:rFonts w:ascii="Times New Roman" w:hAnsi="Times New Roman" w:cs="Times New Roman"/>
          <w:sz w:val="28"/>
          <w:szCs w:val="28"/>
        </w:rPr>
      </w:pPr>
      <w:r w:rsidRPr="0052153D">
        <w:rPr>
          <w:rFonts w:ascii="Times New Roman" w:hAnsi="Times New Roman" w:cs="Times New Roman"/>
          <w:sz w:val="28"/>
          <w:szCs w:val="28"/>
        </w:rPr>
        <w:t>Дибиров  М. Народные  игры  и  спорт  в  Дагестане.- Махачкала:  Дагучпедгиз, 1968.</w:t>
      </w:r>
    </w:p>
    <w:p w14:paraId="5EA169DF" w14:textId="77777777" w:rsidR="0031204A" w:rsidRPr="0052153D" w:rsidRDefault="0031204A" w:rsidP="005E787B">
      <w:pPr>
        <w:pStyle w:val="a3"/>
        <w:numPr>
          <w:ilvl w:val="0"/>
          <w:numId w:val="67"/>
        </w:numPr>
        <w:spacing w:after="0" w:line="240" w:lineRule="atLeast"/>
        <w:ind w:left="0" w:firstLine="709"/>
        <w:jc w:val="both"/>
        <w:rPr>
          <w:rFonts w:ascii="Times New Roman" w:hAnsi="Times New Roman" w:cs="Times New Roman"/>
          <w:bCs/>
          <w:iCs/>
          <w:sz w:val="28"/>
          <w:szCs w:val="28"/>
        </w:rPr>
      </w:pPr>
      <w:r w:rsidRPr="0052153D">
        <w:rPr>
          <w:rFonts w:ascii="Times New Roman" w:hAnsi="Times New Roman" w:cs="Times New Roman"/>
          <w:sz w:val="28"/>
          <w:szCs w:val="28"/>
        </w:rPr>
        <w:lastRenderedPageBreak/>
        <w:t>Исаева,</w:t>
      </w:r>
      <w:r>
        <w:rPr>
          <w:rFonts w:ascii="Times New Roman" w:hAnsi="Times New Roman" w:cs="Times New Roman"/>
          <w:sz w:val="28"/>
          <w:szCs w:val="28"/>
        </w:rPr>
        <w:t xml:space="preserve"> </w:t>
      </w:r>
      <w:r w:rsidRPr="0052153D">
        <w:rPr>
          <w:rFonts w:ascii="Times New Roman" w:hAnsi="Times New Roman" w:cs="Times New Roman"/>
          <w:sz w:val="28"/>
          <w:szCs w:val="28"/>
        </w:rPr>
        <w:t>Ж.А.</w:t>
      </w:r>
      <w:r>
        <w:rPr>
          <w:rFonts w:ascii="Times New Roman" w:hAnsi="Times New Roman" w:cs="Times New Roman"/>
          <w:sz w:val="28"/>
          <w:szCs w:val="28"/>
        </w:rPr>
        <w:t xml:space="preserve">, </w:t>
      </w:r>
      <w:r w:rsidRPr="0052153D">
        <w:rPr>
          <w:rFonts w:ascii="Times New Roman" w:hAnsi="Times New Roman" w:cs="Times New Roman"/>
          <w:sz w:val="28"/>
          <w:szCs w:val="28"/>
        </w:rPr>
        <w:t>Маммаева</w:t>
      </w:r>
      <w:r w:rsidRPr="0052153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2153D">
        <w:rPr>
          <w:rFonts w:ascii="Times New Roman" w:hAnsi="Times New Roman" w:cs="Times New Roman"/>
          <w:sz w:val="28"/>
          <w:szCs w:val="28"/>
        </w:rPr>
        <w:t>П.Х.</w:t>
      </w:r>
      <w:r>
        <w:rPr>
          <w:rFonts w:ascii="Times New Roman" w:hAnsi="Times New Roman" w:cs="Times New Roman"/>
          <w:sz w:val="28"/>
          <w:szCs w:val="28"/>
        </w:rPr>
        <w:t>,</w:t>
      </w:r>
      <w:r w:rsidRPr="0052153D">
        <w:rPr>
          <w:rFonts w:ascii="Times New Roman" w:hAnsi="Times New Roman" w:cs="Times New Roman"/>
          <w:sz w:val="28"/>
          <w:szCs w:val="28"/>
        </w:rPr>
        <w:t xml:space="preserve"> Гудзева О.Г.</w:t>
      </w:r>
      <w:r w:rsidRPr="0052153D">
        <w:rPr>
          <w:rFonts w:ascii="Times New Roman" w:eastAsia="Times New Roman" w:hAnsi="Times New Roman" w:cs="Times New Roman"/>
          <w:sz w:val="28"/>
          <w:szCs w:val="28"/>
        </w:rPr>
        <w:t xml:space="preserve"> «</w:t>
      </w:r>
      <w:r w:rsidRPr="0052153D">
        <w:rPr>
          <w:rFonts w:ascii="Times New Roman" w:hAnsi="Times New Roman" w:cs="Times New Roman"/>
          <w:bCs/>
          <w:iCs/>
          <w:sz w:val="28"/>
          <w:szCs w:val="28"/>
        </w:rPr>
        <w:t>Р</w:t>
      </w:r>
      <w:r>
        <w:rPr>
          <w:rFonts w:ascii="Times New Roman" w:hAnsi="Times New Roman" w:cs="Times New Roman"/>
          <w:bCs/>
          <w:iCs/>
          <w:sz w:val="28"/>
          <w:szCs w:val="28"/>
        </w:rPr>
        <w:t>абочие программы</w:t>
      </w:r>
      <w:r w:rsidRPr="0052153D">
        <w:rPr>
          <w:rFonts w:ascii="Times New Roman" w:hAnsi="Times New Roman" w:cs="Times New Roman"/>
          <w:bCs/>
          <w:iCs/>
          <w:sz w:val="28"/>
          <w:szCs w:val="28"/>
        </w:rPr>
        <w:t xml:space="preserve"> внеурочной деятельности по региональной тематике для общеобразовательных организаций Республики Дагестан</w:t>
      </w:r>
      <w:r>
        <w:rPr>
          <w:rFonts w:ascii="Times New Roman" w:hAnsi="Times New Roman" w:cs="Times New Roman"/>
          <w:bCs/>
          <w:iCs/>
          <w:sz w:val="28"/>
          <w:szCs w:val="28"/>
        </w:rPr>
        <w:t>. Н</w:t>
      </w:r>
      <w:r w:rsidRPr="0052153D">
        <w:rPr>
          <w:rFonts w:ascii="Times New Roman" w:hAnsi="Times New Roman" w:cs="Times New Roman"/>
          <w:bCs/>
          <w:iCs/>
          <w:sz w:val="28"/>
          <w:szCs w:val="28"/>
        </w:rPr>
        <w:t xml:space="preserve">ачальные классы», </w:t>
      </w:r>
      <w:r w:rsidRPr="0052153D">
        <w:rPr>
          <w:rFonts w:ascii="Times New Roman" w:eastAsia="Times New Roman" w:hAnsi="Times New Roman" w:cs="Times New Roman"/>
          <w:sz w:val="28"/>
          <w:szCs w:val="28"/>
        </w:rPr>
        <w:t>Методическое пособие</w:t>
      </w:r>
      <w:r>
        <w:rPr>
          <w:rFonts w:ascii="Times New Roman" w:eastAsia="Times New Roman" w:hAnsi="Times New Roman" w:cs="Times New Roman"/>
          <w:sz w:val="28"/>
          <w:szCs w:val="28"/>
        </w:rPr>
        <w:t xml:space="preserve">, </w:t>
      </w:r>
      <w:r w:rsidRPr="0052153D">
        <w:rPr>
          <w:rFonts w:ascii="Times New Roman" w:eastAsia="Times New Roman" w:hAnsi="Times New Roman" w:cs="Times New Roman"/>
          <w:sz w:val="28"/>
          <w:szCs w:val="28"/>
        </w:rPr>
        <w:t xml:space="preserve"> </w:t>
      </w:r>
      <w:r w:rsidRPr="0052153D">
        <w:rPr>
          <w:rFonts w:ascii="Times New Roman" w:hAnsi="Times New Roman" w:cs="Times New Roman"/>
          <w:bCs/>
          <w:iCs/>
          <w:sz w:val="28"/>
          <w:szCs w:val="28"/>
        </w:rPr>
        <w:t>2015 г</w:t>
      </w:r>
      <w:r>
        <w:rPr>
          <w:rFonts w:ascii="Times New Roman" w:hAnsi="Times New Roman" w:cs="Times New Roman"/>
          <w:bCs/>
          <w:iCs/>
          <w:sz w:val="28"/>
          <w:szCs w:val="28"/>
        </w:rPr>
        <w:t>.</w:t>
      </w:r>
    </w:p>
    <w:p w14:paraId="716786C5" w14:textId="77777777" w:rsidR="0031204A" w:rsidRPr="0052153D" w:rsidRDefault="0031204A" w:rsidP="005E787B">
      <w:pPr>
        <w:pStyle w:val="a3"/>
        <w:numPr>
          <w:ilvl w:val="0"/>
          <w:numId w:val="67"/>
        </w:numPr>
        <w:spacing w:after="0" w:line="240" w:lineRule="atLeast"/>
        <w:ind w:left="0" w:firstLine="709"/>
        <w:jc w:val="both"/>
        <w:rPr>
          <w:rFonts w:ascii="Times New Roman" w:hAnsi="Times New Roman" w:cs="Times New Roman"/>
          <w:bCs/>
          <w:iCs/>
          <w:sz w:val="28"/>
          <w:szCs w:val="28"/>
        </w:rPr>
      </w:pPr>
      <w:r w:rsidRPr="0052153D">
        <w:rPr>
          <w:rFonts w:ascii="Times New Roman" w:hAnsi="Times New Roman" w:cs="Times New Roman"/>
          <w:bCs/>
          <w:iCs/>
          <w:sz w:val="28"/>
          <w:szCs w:val="28"/>
        </w:rPr>
        <w:t>Животный  мир Дагестана.  - Махачкала, Дагучпедгиз, 1979.</w:t>
      </w:r>
    </w:p>
    <w:p w14:paraId="2BAA2FF3" w14:textId="77777777" w:rsidR="0031204A" w:rsidRPr="0052153D" w:rsidRDefault="0031204A" w:rsidP="005E787B">
      <w:pPr>
        <w:pStyle w:val="a3"/>
        <w:numPr>
          <w:ilvl w:val="0"/>
          <w:numId w:val="67"/>
        </w:numPr>
        <w:spacing w:after="0" w:line="240" w:lineRule="atLeast"/>
        <w:ind w:left="0" w:firstLine="709"/>
        <w:jc w:val="both"/>
        <w:outlineLvl w:val="0"/>
        <w:rPr>
          <w:rFonts w:ascii="Times New Roman" w:hAnsi="Times New Roman" w:cs="Times New Roman"/>
          <w:sz w:val="28"/>
          <w:szCs w:val="28"/>
        </w:rPr>
      </w:pPr>
      <w:r w:rsidRPr="0052153D">
        <w:rPr>
          <w:rFonts w:ascii="Times New Roman" w:hAnsi="Times New Roman" w:cs="Times New Roman"/>
          <w:sz w:val="28"/>
          <w:szCs w:val="28"/>
        </w:rPr>
        <w:t>Идрисова</w:t>
      </w:r>
      <w:r>
        <w:rPr>
          <w:rFonts w:ascii="Times New Roman" w:hAnsi="Times New Roman" w:cs="Times New Roman"/>
          <w:sz w:val="28"/>
          <w:szCs w:val="28"/>
        </w:rPr>
        <w:t>,</w:t>
      </w:r>
      <w:r w:rsidRPr="0052153D">
        <w:rPr>
          <w:rFonts w:ascii="Times New Roman" w:hAnsi="Times New Roman" w:cs="Times New Roman"/>
          <w:sz w:val="28"/>
          <w:szCs w:val="28"/>
        </w:rPr>
        <w:t xml:space="preserve"> З.И. Подвижные игры народов Дагестана. -  ДИПКПК, 2014.</w:t>
      </w:r>
    </w:p>
    <w:p w14:paraId="3AFE44D6" w14:textId="77777777" w:rsidR="0031204A" w:rsidRPr="0052153D" w:rsidRDefault="0031204A" w:rsidP="005E787B">
      <w:pPr>
        <w:pStyle w:val="a3"/>
        <w:numPr>
          <w:ilvl w:val="0"/>
          <w:numId w:val="67"/>
        </w:numPr>
        <w:tabs>
          <w:tab w:val="num" w:pos="-4309"/>
          <w:tab w:val="num" w:pos="-3240"/>
        </w:tabs>
        <w:spacing w:after="0" w:line="240" w:lineRule="atLeast"/>
        <w:ind w:left="0" w:firstLine="709"/>
        <w:jc w:val="both"/>
        <w:rPr>
          <w:rFonts w:ascii="Times New Roman" w:eastAsia="Times New Roman" w:hAnsi="Times New Roman" w:cs="Times New Roman"/>
          <w:sz w:val="28"/>
          <w:szCs w:val="28"/>
        </w:rPr>
      </w:pPr>
      <w:r w:rsidRPr="0052153D">
        <w:rPr>
          <w:rFonts w:ascii="Times New Roman" w:eastAsia="Times New Roman" w:hAnsi="Times New Roman" w:cs="Times New Roman"/>
          <w:sz w:val="28"/>
          <w:szCs w:val="28"/>
        </w:rPr>
        <w:t xml:space="preserve">Ильясов Зикрула. Дагестанцы – Герои Советского Союза и их роль в патриотическом  воспитании  народов. /Дагестанская правда от 03.06. 2015. </w:t>
      </w:r>
    </w:p>
    <w:p w14:paraId="47A38B20" w14:textId="77777777" w:rsidR="0031204A" w:rsidRPr="0052153D" w:rsidRDefault="0031204A" w:rsidP="005E787B">
      <w:pPr>
        <w:pStyle w:val="a8"/>
        <w:numPr>
          <w:ilvl w:val="0"/>
          <w:numId w:val="67"/>
        </w:numPr>
        <w:spacing w:before="0" w:beforeAutospacing="0" w:after="0" w:afterAutospacing="0" w:line="240" w:lineRule="atLeast"/>
        <w:ind w:left="0" w:firstLine="709"/>
        <w:jc w:val="both"/>
        <w:rPr>
          <w:sz w:val="28"/>
          <w:szCs w:val="28"/>
        </w:rPr>
      </w:pPr>
      <w:r w:rsidRPr="0052153D">
        <w:rPr>
          <w:sz w:val="28"/>
          <w:szCs w:val="28"/>
        </w:rPr>
        <w:t>Красная книга Республики Дагестан. Махачкала,  Дагпресс,2014.</w:t>
      </w:r>
    </w:p>
    <w:p w14:paraId="681D2C1B" w14:textId="77777777" w:rsidR="0031204A" w:rsidRPr="0052153D" w:rsidRDefault="0031204A" w:rsidP="005E787B">
      <w:pPr>
        <w:pStyle w:val="a5"/>
        <w:numPr>
          <w:ilvl w:val="0"/>
          <w:numId w:val="67"/>
        </w:numPr>
        <w:spacing w:line="240" w:lineRule="atLeast"/>
        <w:ind w:left="0" w:firstLine="709"/>
        <w:jc w:val="both"/>
        <w:rPr>
          <w:rFonts w:ascii="Times New Roman" w:hAnsi="Times New Roman"/>
          <w:sz w:val="28"/>
          <w:szCs w:val="28"/>
        </w:rPr>
      </w:pPr>
      <w:r w:rsidRPr="0052153D">
        <w:rPr>
          <w:rFonts w:ascii="Times New Roman" w:hAnsi="Times New Roman"/>
          <w:sz w:val="28"/>
          <w:szCs w:val="28"/>
        </w:rPr>
        <w:t>Магомедов Р. М. Легенды и факты о Дагестане. – Махачкала: Дагкниго-издат, 1969</w:t>
      </w:r>
    </w:p>
    <w:p w14:paraId="4231EDB6" w14:textId="77777777" w:rsidR="0031204A" w:rsidRPr="0052153D" w:rsidRDefault="0031204A" w:rsidP="005E787B">
      <w:pPr>
        <w:pStyle w:val="a5"/>
        <w:numPr>
          <w:ilvl w:val="0"/>
          <w:numId w:val="67"/>
        </w:numPr>
        <w:spacing w:line="240" w:lineRule="atLeast"/>
        <w:ind w:left="0" w:firstLine="709"/>
        <w:jc w:val="both"/>
        <w:rPr>
          <w:rFonts w:ascii="Times New Roman" w:eastAsiaTheme="minorHAnsi" w:hAnsi="Times New Roman"/>
          <w:sz w:val="28"/>
          <w:szCs w:val="28"/>
          <w:lang w:eastAsia="en-US"/>
        </w:rPr>
      </w:pPr>
      <w:r w:rsidRPr="0052153D">
        <w:rPr>
          <w:rFonts w:ascii="Times New Roman" w:hAnsi="Times New Roman"/>
          <w:sz w:val="28"/>
          <w:szCs w:val="28"/>
        </w:rPr>
        <w:t>Магомедов Р. М. Обычаи и традиции народов Дагестана. – Махачкала: Дагучпедгиз, 1992</w:t>
      </w:r>
    </w:p>
    <w:p w14:paraId="10793A29" w14:textId="77777777" w:rsidR="0031204A" w:rsidRPr="0052153D" w:rsidRDefault="0031204A" w:rsidP="005E787B">
      <w:pPr>
        <w:pStyle w:val="a3"/>
        <w:numPr>
          <w:ilvl w:val="0"/>
          <w:numId w:val="67"/>
        </w:numPr>
        <w:spacing w:after="0" w:line="240" w:lineRule="atLeast"/>
        <w:ind w:left="0" w:firstLine="709"/>
        <w:jc w:val="both"/>
        <w:rPr>
          <w:rFonts w:ascii="Times New Roman" w:hAnsi="Times New Roman" w:cs="Times New Roman"/>
          <w:bCs/>
          <w:iCs/>
          <w:sz w:val="28"/>
          <w:szCs w:val="28"/>
        </w:rPr>
      </w:pPr>
      <w:r w:rsidRPr="0052153D">
        <w:rPr>
          <w:rFonts w:ascii="Times New Roman" w:hAnsi="Times New Roman" w:cs="Times New Roman"/>
          <w:bCs/>
          <w:iCs/>
          <w:sz w:val="28"/>
          <w:szCs w:val="28"/>
        </w:rPr>
        <w:t>Маммаева П.Х. , Дагаев А.М. Природа Дагестана. 5 класс. Учеб. Для общеобразовательных учреждений Республики Дагестан. М.:Дрофа, 2009.</w:t>
      </w:r>
    </w:p>
    <w:p w14:paraId="15B8DE9C" w14:textId="77777777" w:rsidR="0031204A" w:rsidRPr="0052153D" w:rsidRDefault="0031204A" w:rsidP="005E787B">
      <w:pPr>
        <w:pStyle w:val="a3"/>
        <w:numPr>
          <w:ilvl w:val="0"/>
          <w:numId w:val="67"/>
        </w:numPr>
        <w:spacing w:after="0" w:line="240" w:lineRule="atLeast"/>
        <w:ind w:left="0" w:firstLine="709"/>
        <w:jc w:val="both"/>
        <w:rPr>
          <w:rFonts w:ascii="Times New Roman" w:hAnsi="Times New Roman" w:cs="Times New Roman"/>
          <w:sz w:val="28"/>
          <w:szCs w:val="28"/>
        </w:rPr>
      </w:pPr>
      <w:r w:rsidRPr="0052153D">
        <w:rPr>
          <w:rFonts w:ascii="Times New Roman" w:hAnsi="Times New Roman" w:cs="Times New Roman"/>
          <w:sz w:val="28"/>
          <w:szCs w:val="28"/>
        </w:rPr>
        <w:t>Маммаева П.Х.  Природа Дагестана. Методическое пособие к учебнику «Природа Дагестана» Маммаевой П.Х., Дагаева А.М.  М.Дрофа, 2010.</w:t>
      </w:r>
    </w:p>
    <w:p w14:paraId="7040C47C" w14:textId="77777777" w:rsidR="0031204A" w:rsidRPr="0052153D" w:rsidRDefault="0031204A" w:rsidP="005E787B">
      <w:pPr>
        <w:pStyle w:val="a3"/>
        <w:numPr>
          <w:ilvl w:val="0"/>
          <w:numId w:val="67"/>
        </w:numPr>
        <w:spacing w:after="0" w:line="240" w:lineRule="atLeast"/>
        <w:ind w:left="0" w:firstLine="709"/>
        <w:jc w:val="both"/>
        <w:rPr>
          <w:rFonts w:ascii="Times New Roman" w:hAnsi="Times New Roman" w:cs="Times New Roman"/>
          <w:sz w:val="28"/>
          <w:szCs w:val="28"/>
        </w:rPr>
      </w:pPr>
      <w:r w:rsidRPr="0052153D">
        <w:rPr>
          <w:rFonts w:ascii="Times New Roman" w:hAnsi="Times New Roman" w:cs="Times New Roman"/>
          <w:sz w:val="28"/>
          <w:szCs w:val="28"/>
        </w:rPr>
        <w:t>Формирование  экологически мыслящей личности дошкольника Республики Дагестан. Составители: Маммаева П.Х. и другие. Махачкала, 2012.</w:t>
      </w:r>
    </w:p>
    <w:p w14:paraId="7FBEC3A0" w14:textId="77777777" w:rsidR="0031204A" w:rsidRPr="0052153D" w:rsidRDefault="0031204A" w:rsidP="005E787B">
      <w:pPr>
        <w:pStyle w:val="a3"/>
        <w:numPr>
          <w:ilvl w:val="0"/>
          <w:numId w:val="67"/>
        </w:numPr>
        <w:spacing w:after="0" w:line="240" w:lineRule="atLeast"/>
        <w:ind w:left="0" w:firstLine="709"/>
        <w:jc w:val="both"/>
        <w:rPr>
          <w:rFonts w:ascii="Times New Roman" w:eastAsia="Times New Roman" w:hAnsi="Times New Roman" w:cs="Times New Roman"/>
          <w:color w:val="000000" w:themeColor="text1"/>
          <w:sz w:val="28"/>
          <w:szCs w:val="28"/>
        </w:rPr>
      </w:pPr>
      <w:r w:rsidRPr="0052153D">
        <w:rPr>
          <w:rFonts w:ascii="Times New Roman" w:eastAsia="Times New Roman" w:hAnsi="Times New Roman" w:cs="Times New Roman"/>
          <w:color w:val="000000" w:themeColor="text1"/>
          <w:sz w:val="28"/>
          <w:szCs w:val="28"/>
        </w:rPr>
        <w:t>Прокопенко Л.И. Знаменитые имена  Дагестана  //Народы Дагестана,</w:t>
      </w:r>
      <w:r>
        <w:rPr>
          <w:rFonts w:ascii="Times New Roman" w:eastAsia="Times New Roman" w:hAnsi="Times New Roman" w:cs="Times New Roman"/>
          <w:color w:val="000000" w:themeColor="text1"/>
          <w:sz w:val="28"/>
          <w:szCs w:val="28"/>
        </w:rPr>
        <w:t xml:space="preserve"> </w:t>
      </w:r>
      <w:r w:rsidRPr="0052153D">
        <w:rPr>
          <w:rFonts w:ascii="Times New Roman" w:eastAsia="Times New Roman" w:hAnsi="Times New Roman" w:cs="Times New Roman"/>
          <w:color w:val="000000" w:themeColor="text1"/>
          <w:sz w:val="28"/>
          <w:szCs w:val="28"/>
        </w:rPr>
        <w:t>2010, №1.</w:t>
      </w:r>
    </w:p>
    <w:p w14:paraId="5463D79F" w14:textId="77777777" w:rsidR="0031204A" w:rsidRPr="0052153D" w:rsidRDefault="0031204A" w:rsidP="005E787B">
      <w:pPr>
        <w:pStyle w:val="a3"/>
        <w:numPr>
          <w:ilvl w:val="0"/>
          <w:numId w:val="67"/>
        </w:numPr>
        <w:spacing w:after="0" w:line="240" w:lineRule="atLeast"/>
        <w:ind w:left="0" w:firstLine="709"/>
        <w:jc w:val="both"/>
        <w:rPr>
          <w:rFonts w:ascii="Times New Roman" w:hAnsi="Times New Roman" w:cs="Times New Roman"/>
          <w:sz w:val="28"/>
          <w:szCs w:val="28"/>
        </w:rPr>
      </w:pPr>
      <w:r w:rsidRPr="0052153D">
        <w:rPr>
          <w:rFonts w:ascii="Times New Roman" w:hAnsi="Times New Roman" w:cs="Times New Roman"/>
          <w:sz w:val="28"/>
          <w:szCs w:val="28"/>
        </w:rPr>
        <w:t>Саидов Т.Г. Уроки культуры и традиций народов Дагестана в 4 классе. - Махачкала:   Дагучпедгиз, 2002.</w:t>
      </w:r>
    </w:p>
    <w:p w14:paraId="1553CA67" w14:textId="77777777" w:rsidR="0031204A" w:rsidRPr="0052153D" w:rsidRDefault="0031204A" w:rsidP="005E787B">
      <w:pPr>
        <w:pStyle w:val="a5"/>
        <w:numPr>
          <w:ilvl w:val="0"/>
          <w:numId w:val="67"/>
        </w:numPr>
        <w:spacing w:line="240" w:lineRule="atLeast"/>
        <w:ind w:left="0" w:firstLine="709"/>
        <w:jc w:val="both"/>
        <w:rPr>
          <w:rFonts w:ascii="Times New Roman" w:eastAsiaTheme="minorHAnsi" w:hAnsi="Times New Roman"/>
          <w:sz w:val="28"/>
          <w:szCs w:val="28"/>
          <w:lang w:eastAsia="en-US"/>
        </w:rPr>
      </w:pPr>
      <w:r w:rsidRPr="0052153D">
        <w:rPr>
          <w:rFonts w:ascii="Times New Roman" w:hAnsi="Times New Roman"/>
          <w:sz w:val="28"/>
          <w:szCs w:val="28"/>
        </w:rPr>
        <w:t>Саидов Т.Г. Культура и традиции народов Дагестана. Махачкала,2010</w:t>
      </w:r>
    </w:p>
    <w:p w14:paraId="4A888A83" w14:textId="77777777" w:rsidR="0031204A" w:rsidRPr="0052153D" w:rsidRDefault="0031204A" w:rsidP="005E787B">
      <w:pPr>
        <w:pStyle w:val="a3"/>
        <w:numPr>
          <w:ilvl w:val="0"/>
          <w:numId w:val="67"/>
        </w:numPr>
        <w:spacing w:after="0" w:line="240" w:lineRule="atLeast"/>
        <w:ind w:left="0" w:firstLine="709"/>
        <w:jc w:val="both"/>
        <w:rPr>
          <w:rFonts w:ascii="Times New Roman" w:hAnsi="Times New Roman" w:cs="Times New Roman"/>
          <w:sz w:val="28"/>
          <w:szCs w:val="28"/>
        </w:rPr>
      </w:pPr>
      <w:r w:rsidRPr="0052153D">
        <w:rPr>
          <w:rFonts w:ascii="Times New Roman" w:hAnsi="Times New Roman" w:cs="Times New Roman"/>
          <w:sz w:val="28"/>
          <w:szCs w:val="28"/>
        </w:rPr>
        <w:t>Экологические конкурсы школьников Дагестана. Махачкала, 1997.</w:t>
      </w:r>
    </w:p>
    <w:p w14:paraId="7336AD29" w14:textId="77777777" w:rsidR="0031204A" w:rsidRPr="0052153D" w:rsidRDefault="0031204A" w:rsidP="005E787B">
      <w:pPr>
        <w:pStyle w:val="a8"/>
        <w:numPr>
          <w:ilvl w:val="0"/>
          <w:numId w:val="67"/>
        </w:numPr>
        <w:spacing w:before="0" w:beforeAutospacing="0" w:after="0" w:afterAutospacing="0" w:line="240" w:lineRule="atLeast"/>
        <w:ind w:left="0" w:firstLine="709"/>
        <w:jc w:val="both"/>
        <w:rPr>
          <w:sz w:val="28"/>
          <w:szCs w:val="28"/>
        </w:rPr>
      </w:pPr>
      <w:r w:rsidRPr="0052153D">
        <w:rPr>
          <w:sz w:val="28"/>
          <w:szCs w:val="28"/>
        </w:rPr>
        <w:t>Яровенко Ю.А., Муртазалиев Р.А, Ильина Е.В.. Заповедные места Дагестана.  Экологический очерк биогеоценозов особо охраняемых природных территорий Дагестана Махачкала, 2004.</w:t>
      </w:r>
    </w:p>
    <w:p w14:paraId="139DFB7A" w14:textId="77777777" w:rsidR="0031204A" w:rsidRPr="0052153D" w:rsidRDefault="0031204A" w:rsidP="005E787B">
      <w:pPr>
        <w:pStyle w:val="a3"/>
        <w:numPr>
          <w:ilvl w:val="0"/>
          <w:numId w:val="67"/>
        </w:numPr>
        <w:spacing w:after="0" w:line="240" w:lineRule="atLeast"/>
        <w:ind w:left="0" w:firstLine="709"/>
        <w:jc w:val="both"/>
        <w:rPr>
          <w:rFonts w:ascii="Times New Roman" w:hAnsi="Times New Roman" w:cs="Times New Roman"/>
          <w:sz w:val="28"/>
          <w:szCs w:val="28"/>
        </w:rPr>
      </w:pPr>
      <w:r w:rsidRPr="0052153D">
        <w:rPr>
          <w:rFonts w:ascii="Times New Roman" w:hAnsi="Times New Roman" w:cs="Times New Roman"/>
          <w:sz w:val="28"/>
          <w:szCs w:val="28"/>
        </w:rPr>
        <w:t>Красная книга Республики Дагестан. Махачкала, Дагпресс, 2014.</w:t>
      </w:r>
    </w:p>
    <w:p w14:paraId="2EC53B48" w14:textId="77777777" w:rsidR="0031204A" w:rsidRPr="0052153D" w:rsidRDefault="0031204A" w:rsidP="005E787B">
      <w:pPr>
        <w:pStyle w:val="a3"/>
        <w:numPr>
          <w:ilvl w:val="0"/>
          <w:numId w:val="67"/>
        </w:numPr>
        <w:spacing w:after="0" w:line="240" w:lineRule="atLeast"/>
        <w:ind w:left="0" w:firstLine="709"/>
        <w:jc w:val="both"/>
        <w:rPr>
          <w:rFonts w:ascii="Times New Roman" w:hAnsi="Times New Roman" w:cs="Times New Roman"/>
          <w:sz w:val="28"/>
          <w:szCs w:val="28"/>
        </w:rPr>
      </w:pPr>
      <w:r w:rsidRPr="0052153D">
        <w:rPr>
          <w:rFonts w:ascii="Times New Roman" w:hAnsi="Times New Roman" w:cs="Times New Roman"/>
          <w:sz w:val="28"/>
          <w:szCs w:val="28"/>
        </w:rPr>
        <w:t>Алексеев Б.Д., Закариев  А.Я., Рамазанов Х.М., Омаров  А.Э.  Растительный  и животный мир  заповедника и заказников Дагестана и их охрана.  Махачкала, 1989.</w:t>
      </w:r>
    </w:p>
    <w:p w14:paraId="5F800954" w14:textId="77777777" w:rsidR="0031204A" w:rsidRPr="0052153D" w:rsidRDefault="0031204A" w:rsidP="0031204A">
      <w:pPr>
        <w:pStyle w:val="a8"/>
        <w:spacing w:before="0" w:beforeAutospacing="0" w:after="0" w:afterAutospacing="0" w:line="240" w:lineRule="atLeast"/>
        <w:ind w:firstLine="709"/>
        <w:jc w:val="both"/>
        <w:rPr>
          <w:sz w:val="28"/>
          <w:szCs w:val="28"/>
        </w:rPr>
      </w:pPr>
    </w:p>
    <w:p w14:paraId="4DF2C2FE" w14:textId="77777777" w:rsidR="0031204A" w:rsidRPr="0052153D" w:rsidRDefault="0031204A" w:rsidP="0031204A">
      <w:pPr>
        <w:spacing w:after="0" w:line="240" w:lineRule="atLeast"/>
        <w:ind w:firstLine="709"/>
        <w:jc w:val="both"/>
        <w:rPr>
          <w:rFonts w:ascii="Times New Roman" w:hAnsi="Times New Roman" w:cs="Times New Roman"/>
          <w:i/>
          <w:sz w:val="28"/>
          <w:szCs w:val="28"/>
        </w:rPr>
      </w:pPr>
      <w:r w:rsidRPr="0052153D">
        <w:rPr>
          <w:rFonts w:ascii="Times New Roman" w:hAnsi="Times New Roman" w:cs="Times New Roman"/>
          <w:i/>
          <w:sz w:val="28"/>
          <w:szCs w:val="28"/>
        </w:rPr>
        <w:t>По истории Дагестана</w:t>
      </w:r>
    </w:p>
    <w:p w14:paraId="752F5E31" w14:textId="77777777" w:rsidR="0031204A" w:rsidRPr="00053AB9" w:rsidRDefault="0031204A" w:rsidP="005E787B">
      <w:pPr>
        <w:pStyle w:val="a3"/>
        <w:numPr>
          <w:ilvl w:val="0"/>
          <w:numId w:val="72"/>
        </w:numPr>
        <w:spacing w:after="0" w:line="240" w:lineRule="atLeast"/>
        <w:ind w:left="0" w:firstLine="709"/>
        <w:jc w:val="both"/>
        <w:rPr>
          <w:rFonts w:ascii="Times New Roman" w:hAnsi="Times New Roman" w:cs="Times New Roman"/>
          <w:sz w:val="28"/>
          <w:szCs w:val="28"/>
        </w:rPr>
      </w:pPr>
      <w:r w:rsidRPr="00053AB9">
        <w:rPr>
          <w:rFonts w:ascii="Times New Roman" w:hAnsi="Times New Roman" w:cs="Times New Roman"/>
          <w:sz w:val="28"/>
          <w:szCs w:val="28"/>
        </w:rPr>
        <w:t>Дагестан в истории и легендах. Даг. книгоиздательство,  Махачкала, 1965.</w:t>
      </w:r>
    </w:p>
    <w:p w14:paraId="353D686D" w14:textId="77777777" w:rsidR="0031204A" w:rsidRPr="00053AB9" w:rsidRDefault="0031204A" w:rsidP="005E787B">
      <w:pPr>
        <w:pStyle w:val="a3"/>
        <w:numPr>
          <w:ilvl w:val="0"/>
          <w:numId w:val="72"/>
        </w:numPr>
        <w:spacing w:after="0" w:line="240" w:lineRule="atLeast"/>
        <w:ind w:left="0" w:firstLine="709"/>
        <w:jc w:val="both"/>
        <w:rPr>
          <w:rFonts w:ascii="Times New Roman" w:hAnsi="Times New Roman" w:cs="Times New Roman"/>
          <w:sz w:val="28"/>
          <w:szCs w:val="28"/>
        </w:rPr>
      </w:pPr>
      <w:r w:rsidRPr="00053AB9">
        <w:rPr>
          <w:rFonts w:ascii="Times New Roman" w:hAnsi="Times New Roman" w:cs="Times New Roman"/>
          <w:sz w:val="28"/>
          <w:szCs w:val="28"/>
        </w:rPr>
        <w:t>Гаджиев Муртазали. Символы национальной гордости (о гербе, флаге и гимне Республики Дагестан) /Даг. правда от 17.12.2011 года.</w:t>
      </w:r>
    </w:p>
    <w:p w14:paraId="0FDBE35C" w14:textId="77777777" w:rsidR="0031204A" w:rsidRPr="00053AB9" w:rsidRDefault="0031204A" w:rsidP="005E787B">
      <w:pPr>
        <w:pStyle w:val="a3"/>
        <w:numPr>
          <w:ilvl w:val="0"/>
          <w:numId w:val="72"/>
        </w:numPr>
        <w:spacing w:after="0" w:line="240" w:lineRule="atLeast"/>
        <w:ind w:left="0" w:firstLine="709"/>
        <w:jc w:val="both"/>
        <w:rPr>
          <w:rFonts w:ascii="Times New Roman" w:hAnsi="Times New Roman" w:cs="Times New Roman"/>
          <w:sz w:val="28"/>
          <w:szCs w:val="28"/>
        </w:rPr>
      </w:pPr>
      <w:r w:rsidRPr="00053AB9">
        <w:rPr>
          <w:rFonts w:ascii="Times New Roman" w:hAnsi="Times New Roman" w:cs="Times New Roman"/>
          <w:sz w:val="28"/>
          <w:szCs w:val="28"/>
        </w:rPr>
        <w:t>Дибиров  А.З.  Дагестан: 299 лет в составе России. /Дагправда от 23.09. 2013 года.</w:t>
      </w:r>
    </w:p>
    <w:p w14:paraId="01ADF806" w14:textId="77777777" w:rsidR="0031204A" w:rsidRPr="00053AB9" w:rsidRDefault="0031204A" w:rsidP="005E787B">
      <w:pPr>
        <w:pStyle w:val="a3"/>
        <w:numPr>
          <w:ilvl w:val="0"/>
          <w:numId w:val="72"/>
        </w:numPr>
        <w:spacing w:after="0" w:line="240" w:lineRule="atLeast"/>
        <w:ind w:left="0" w:firstLine="709"/>
        <w:jc w:val="both"/>
        <w:rPr>
          <w:rFonts w:ascii="Times New Roman" w:hAnsi="Times New Roman" w:cs="Times New Roman"/>
          <w:sz w:val="28"/>
          <w:szCs w:val="28"/>
        </w:rPr>
      </w:pPr>
      <w:r w:rsidRPr="00053AB9">
        <w:rPr>
          <w:rFonts w:ascii="Times New Roman" w:hAnsi="Times New Roman" w:cs="Times New Roman"/>
          <w:sz w:val="28"/>
          <w:szCs w:val="28"/>
        </w:rPr>
        <w:t xml:space="preserve">Гусейнов  Г-Б.Я., Пашабекова  С.Г.  Дербентоведение. Дербент, 2005.  </w:t>
      </w:r>
    </w:p>
    <w:p w14:paraId="0A10A91E" w14:textId="77777777" w:rsidR="0031204A" w:rsidRPr="00053AB9" w:rsidRDefault="0031204A" w:rsidP="005E787B">
      <w:pPr>
        <w:pStyle w:val="a3"/>
        <w:numPr>
          <w:ilvl w:val="0"/>
          <w:numId w:val="72"/>
        </w:numPr>
        <w:spacing w:after="0" w:line="240" w:lineRule="atLeast"/>
        <w:ind w:left="0" w:firstLine="709"/>
        <w:jc w:val="both"/>
        <w:rPr>
          <w:rFonts w:ascii="Times New Roman" w:hAnsi="Times New Roman" w:cs="Times New Roman"/>
          <w:sz w:val="28"/>
          <w:szCs w:val="28"/>
        </w:rPr>
      </w:pPr>
      <w:r w:rsidRPr="00053AB9">
        <w:rPr>
          <w:rFonts w:ascii="Times New Roman" w:hAnsi="Times New Roman" w:cs="Times New Roman"/>
          <w:sz w:val="28"/>
          <w:szCs w:val="28"/>
        </w:rPr>
        <w:t>Ильясов Хизри. Кази-Кумухские ханы. Махачкала, 1997.</w:t>
      </w:r>
    </w:p>
    <w:p w14:paraId="3C349A73" w14:textId="77777777" w:rsidR="0031204A" w:rsidRPr="00053AB9" w:rsidRDefault="0031204A" w:rsidP="005E787B">
      <w:pPr>
        <w:pStyle w:val="a3"/>
        <w:numPr>
          <w:ilvl w:val="0"/>
          <w:numId w:val="72"/>
        </w:numPr>
        <w:spacing w:after="0" w:line="240" w:lineRule="atLeast"/>
        <w:ind w:left="0" w:firstLine="709"/>
        <w:jc w:val="both"/>
        <w:rPr>
          <w:rFonts w:ascii="Times New Roman" w:hAnsi="Times New Roman" w:cs="Times New Roman"/>
          <w:sz w:val="28"/>
          <w:szCs w:val="28"/>
        </w:rPr>
      </w:pPr>
      <w:r w:rsidRPr="00053AB9">
        <w:rPr>
          <w:rFonts w:ascii="Times New Roman" w:hAnsi="Times New Roman" w:cs="Times New Roman"/>
          <w:sz w:val="28"/>
          <w:szCs w:val="28"/>
        </w:rPr>
        <w:t>Мирзабеков М. Столица страны гор. К 90- летию Махачкалы.  /Даг. правда, от 13. 12. 2013 года.</w:t>
      </w:r>
    </w:p>
    <w:p w14:paraId="4916013D" w14:textId="77777777" w:rsidR="0031204A" w:rsidRPr="00053AB9" w:rsidRDefault="0031204A" w:rsidP="005E787B">
      <w:pPr>
        <w:pStyle w:val="a3"/>
        <w:numPr>
          <w:ilvl w:val="0"/>
          <w:numId w:val="72"/>
        </w:numPr>
        <w:spacing w:after="0" w:line="240" w:lineRule="atLeast"/>
        <w:ind w:left="0" w:firstLine="709"/>
        <w:jc w:val="both"/>
        <w:rPr>
          <w:rFonts w:ascii="Times New Roman" w:hAnsi="Times New Roman" w:cs="Times New Roman"/>
          <w:sz w:val="28"/>
          <w:szCs w:val="28"/>
        </w:rPr>
      </w:pPr>
      <w:r w:rsidRPr="00053AB9">
        <w:rPr>
          <w:rFonts w:ascii="Times New Roman" w:hAnsi="Times New Roman" w:cs="Times New Roman"/>
          <w:sz w:val="28"/>
          <w:szCs w:val="28"/>
        </w:rPr>
        <w:t>Мусаев С. События 1877 года в Кумухе //Новолуние на лакском языке , 2008, №3.</w:t>
      </w:r>
    </w:p>
    <w:p w14:paraId="6C3A590C" w14:textId="77777777" w:rsidR="0031204A" w:rsidRPr="00053AB9" w:rsidRDefault="0031204A" w:rsidP="005E787B">
      <w:pPr>
        <w:pStyle w:val="a3"/>
        <w:numPr>
          <w:ilvl w:val="0"/>
          <w:numId w:val="72"/>
        </w:numPr>
        <w:spacing w:after="0" w:line="240" w:lineRule="atLeast"/>
        <w:ind w:left="0" w:firstLine="709"/>
        <w:jc w:val="both"/>
        <w:rPr>
          <w:rFonts w:ascii="Times New Roman" w:hAnsi="Times New Roman" w:cs="Times New Roman"/>
          <w:sz w:val="28"/>
          <w:szCs w:val="28"/>
        </w:rPr>
      </w:pPr>
      <w:r w:rsidRPr="00053AB9">
        <w:rPr>
          <w:rFonts w:ascii="Times New Roman" w:hAnsi="Times New Roman" w:cs="Times New Roman"/>
          <w:sz w:val="28"/>
          <w:szCs w:val="28"/>
        </w:rPr>
        <w:t>Бурхай–Изажа  из Кумуха (о периоде нашествия монголов в Кумух)</w:t>
      </w:r>
    </w:p>
    <w:p w14:paraId="1577240A" w14:textId="77777777" w:rsidR="0031204A" w:rsidRPr="00053AB9" w:rsidRDefault="0031204A" w:rsidP="005E787B">
      <w:pPr>
        <w:pStyle w:val="a3"/>
        <w:numPr>
          <w:ilvl w:val="0"/>
          <w:numId w:val="72"/>
        </w:numPr>
        <w:spacing w:after="0" w:line="240" w:lineRule="atLeast"/>
        <w:ind w:left="0" w:firstLine="709"/>
        <w:jc w:val="both"/>
        <w:rPr>
          <w:rFonts w:ascii="Times New Roman" w:hAnsi="Times New Roman" w:cs="Times New Roman"/>
          <w:sz w:val="28"/>
          <w:szCs w:val="28"/>
        </w:rPr>
      </w:pPr>
      <w:r w:rsidRPr="00053AB9">
        <w:rPr>
          <w:rFonts w:ascii="Times New Roman" w:hAnsi="Times New Roman" w:cs="Times New Roman"/>
          <w:sz w:val="28"/>
          <w:szCs w:val="28"/>
        </w:rPr>
        <w:lastRenderedPageBreak/>
        <w:t>Парту Патима – Эпическая песня о нашествии Тимура в Дагестан.</w:t>
      </w:r>
    </w:p>
    <w:p w14:paraId="16AE3EB8" w14:textId="77777777" w:rsidR="0031204A" w:rsidRPr="0052153D" w:rsidRDefault="0031204A" w:rsidP="005E787B">
      <w:pPr>
        <w:pStyle w:val="a8"/>
        <w:numPr>
          <w:ilvl w:val="0"/>
          <w:numId w:val="72"/>
        </w:numPr>
        <w:spacing w:before="0" w:beforeAutospacing="0" w:after="0" w:afterAutospacing="0" w:line="240" w:lineRule="atLeast"/>
        <w:ind w:left="0" w:firstLine="709"/>
        <w:jc w:val="both"/>
        <w:rPr>
          <w:sz w:val="28"/>
          <w:szCs w:val="28"/>
        </w:rPr>
      </w:pPr>
      <w:r w:rsidRPr="0052153D">
        <w:rPr>
          <w:sz w:val="28"/>
          <w:szCs w:val="28"/>
        </w:rPr>
        <w:t>Султанов Омар.  Большой Умахан.  - Махачкала, 2007</w:t>
      </w:r>
    </w:p>
    <w:p w14:paraId="35A8DD54" w14:textId="77777777" w:rsidR="0031204A" w:rsidRDefault="0031204A" w:rsidP="0031204A">
      <w:pPr>
        <w:spacing w:after="0" w:line="240" w:lineRule="atLeast"/>
        <w:ind w:left="709"/>
        <w:jc w:val="both"/>
        <w:rPr>
          <w:rFonts w:ascii="Times New Roman" w:hAnsi="Times New Roman" w:cs="Times New Roman"/>
          <w:i/>
          <w:sz w:val="28"/>
          <w:szCs w:val="28"/>
        </w:rPr>
      </w:pPr>
    </w:p>
    <w:p w14:paraId="2A3FBA1B" w14:textId="77777777" w:rsidR="0031204A" w:rsidRPr="00053AB9" w:rsidRDefault="0031204A" w:rsidP="0031204A">
      <w:pPr>
        <w:spacing w:after="0" w:line="240" w:lineRule="atLeast"/>
        <w:ind w:left="709"/>
        <w:jc w:val="both"/>
        <w:rPr>
          <w:rFonts w:ascii="Times New Roman" w:hAnsi="Times New Roman" w:cs="Times New Roman"/>
          <w:i/>
          <w:sz w:val="28"/>
          <w:szCs w:val="28"/>
        </w:rPr>
      </w:pPr>
      <w:r w:rsidRPr="00053AB9">
        <w:rPr>
          <w:rFonts w:ascii="Times New Roman" w:hAnsi="Times New Roman" w:cs="Times New Roman"/>
          <w:i/>
          <w:sz w:val="28"/>
          <w:szCs w:val="28"/>
        </w:rPr>
        <w:t>Флора и растительность Дагестана</w:t>
      </w:r>
    </w:p>
    <w:p w14:paraId="69D3686F" w14:textId="77777777" w:rsidR="0031204A" w:rsidRPr="00053AB9" w:rsidRDefault="0031204A" w:rsidP="005E787B">
      <w:pPr>
        <w:pStyle w:val="a3"/>
        <w:numPr>
          <w:ilvl w:val="0"/>
          <w:numId w:val="73"/>
        </w:numPr>
        <w:spacing w:after="0" w:line="240" w:lineRule="atLeast"/>
        <w:ind w:left="0" w:firstLine="709"/>
        <w:jc w:val="both"/>
        <w:rPr>
          <w:rFonts w:ascii="Times New Roman" w:hAnsi="Times New Roman" w:cs="Times New Roman"/>
          <w:sz w:val="28"/>
          <w:szCs w:val="28"/>
        </w:rPr>
      </w:pPr>
      <w:r w:rsidRPr="00053AB9">
        <w:rPr>
          <w:rFonts w:ascii="Times New Roman" w:hAnsi="Times New Roman" w:cs="Times New Roman"/>
          <w:sz w:val="28"/>
          <w:szCs w:val="28"/>
        </w:rPr>
        <w:t>Лепехина А.А.  Флора  Дагестана и ее охрана. Учебное пособие.  Махачкала, 1988.</w:t>
      </w:r>
    </w:p>
    <w:p w14:paraId="6E5A673A" w14:textId="77777777" w:rsidR="0031204A" w:rsidRPr="00053AB9" w:rsidRDefault="0031204A" w:rsidP="005E787B">
      <w:pPr>
        <w:pStyle w:val="a3"/>
        <w:numPr>
          <w:ilvl w:val="0"/>
          <w:numId w:val="73"/>
        </w:numPr>
        <w:spacing w:after="0" w:line="240" w:lineRule="atLeast"/>
        <w:ind w:left="0" w:firstLine="709"/>
        <w:jc w:val="both"/>
        <w:rPr>
          <w:rFonts w:ascii="Times New Roman" w:hAnsi="Times New Roman" w:cs="Times New Roman"/>
          <w:sz w:val="28"/>
          <w:szCs w:val="28"/>
        </w:rPr>
      </w:pPr>
      <w:r w:rsidRPr="00053AB9">
        <w:rPr>
          <w:rFonts w:ascii="Times New Roman" w:hAnsi="Times New Roman" w:cs="Times New Roman"/>
          <w:sz w:val="28"/>
          <w:szCs w:val="28"/>
        </w:rPr>
        <w:t>Лепехина А.А., Недюрмагомедов Г.Г. Растительность Дагестана. В 2-х  частях.  Махачкала, Издательство  полиграфцентр  ДГУ, 1997.</w:t>
      </w:r>
    </w:p>
    <w:p w14:paraId="1D371468" w14:textId="77777777" w:rsidR="0031204A" w:rsidRPr="00053AB9" w:rsidRDefault="0031204A" w:rsidP="005E787B">
      <w:pPr>
        <w:pStyle w:val="a3"/>
        <w:numPr>
          <w:ilvl w:val="0"/>
          <w:numId w:val="73"/>
        </w:numPr>
        <w:spacing w:after="0" w:line="240" w:lineRule="atLeast"/>
        <w:ind w:left="0" w:firstLine="709"/>
        <w:jc w:val="both"/>
        <w:rPr>
          <w:rFonts w:ascii="Times New Roman" w:hAnsi="Times New Roman" w:cs="Times New Roman"/>
          <w:sz w:val="28"/>
          <w:szCs w:val="28"/>
        </w:rPr>
      </w:pPr>
      <w:r w:rsidRPr="00053AB9">
        <w:rPr>
          <w:rFonts w:ascii="Times New Roman" w:hAnsi="Times New Roman" w:cs="Times New Roman"/>
          <w:sz w:val="28"/>
          <w:szCs w:val="28"/>
        </w:rPr>
        <w:t xml:space="preserve">Алексеев Б.Д.  Важнейшие дикорастущие полезные растения Дагестана  Махачкала, Дагучпедгиз, 1968. </w:t>
      </w:r>
    </w:p>
    <w:p w14:paraId="6516A8D4" w14:textId="77777777" w:rsidR="0031204A" w:rsidRPr="00053AB9" w:rsidRDefault="0031204A" w:rsidP="005E787B">
      <w:pPr>
        <w:pStyle w:val="a3"/>
        <w:numPr>
          <w:ilvl w:val="0"/>
          <w:numId w:val="73"/>
        </w:numPr>
        <w:spacing w:after="0" w:line="240" w:lineRule="atLeast"/>
        <w:ind w:left="0" w:firstLine="709"/>
        <w:jc w:val="both"/>
        <w:rPr>
          <w:rFonts w:ascii="Times New Roman" w:hAnsi="Times New Roman" w:cs="Times New Roman"/>
          <w:sz w:val="28"/>
          <w:szCs w:val="28"/>
        </w:rPr>
      </w:pPr>
      <w:r w:rsidRPr="00053AB9">
        <w:rPr>
          <w:rFonts w:ascii="Times New Roman" w:hAnsi="Times New Roman" w:cs="Times New Roman"/>
          <w:sz w:val="28"/>
          <w:szCs w:val="28"/>
        </w:rPr>
        <w:t xml:space="preserve">Алексеев Б.Д. Лекарственные растения Дагестана. -Махачкала, Дагучпедгиз, 1971. </w:t>
      </w:r>
    </w:p>
    <w:p w14:paraId="3157BF0F" w14:textId="77777777" w:rsidR="0031204A" w:rsidRPr="00053AB9" w:rsidRDefault="0031204A" w:rsidP="005E787B">
      <w:pPr>
        <w:pStyle w:val="a3"/>
        <w:numPr>
          <w:ilvl w:val="0"/>
          <w:numId w:val="73"/>
        </w:numPr>
        <w:spacing w:after="0" w:line="240" w:lineRule="atLeast"/>
        <w:ind w:left="0" w:firstLine="709"/>
        <w:jc w:val="both"/>
        <w:rPr>
          <w:rFonts w:ascii="Times New Roman" w:hAnsi="Times New Roman" w:cs="Times New Roman"/>
          <w:sz w:val="28"/>
          <w:szCs w:val="28"/>
        </w:rPr>
      </w:pPr>
      <w:r w:rsidRPr="00053AB9">
        <w:rPr>
          <w:rFonts w:ascii="Times New Roman" w:hAnsi="Times New Roman" w:cs="Times New Roman"/>
          <w:sz w:val="28"/>
          <w:szCs w:val="28"/>
        </w:rPr>
        <w:t>Львов П.Л. Леса Дагестана. - Махачкала, 1964.</w:t>
      </w:r>
    </w:p>
    <w:p w14:paraId="0E496776" w14:textId="77777777" w:rsidR="0031204A" w:rsidRPr="00053AB9" w:rsidRDefault="0031204A" w:rsidP="005E787B">
      <w:pPr>
        <w:pStyle w:val="a3"/>
        <w:numPr>
          <w:ilvl w:val="0"/>
          <w:numId w:val="73"/>
        </w:numPr>
        <w:spacing w:after="0" w:line="240" w:lineRule="atLeast"/>
        <w:ind w:left="0" w:firstLine="709"/>
        <w:jc w:val="both"/>
        <w:rPr>
          <w:rFonts w:ascii="Times New Roman" w:hAnsi="Times New Roman" w:cs="Times New Roman"/>
          <w:sz w:val="28"/>
          <w:szCs w:val="28"/>
        </w:rPr>
      </w:pPr>
      <w:r w:rsidRPr="00053AB9">
        <w:rPr>
          <w:rFonts w:ascii="Times New Roman" w:hAnsi="Times New Roman" w:cs="Times New Roman"/>
          <w:sz w:val="28"/>
          <w:szCs w:val="28"/>
        </w:rPr>
        <w:t xml:space="preserve">Ахмедов М.А  Лекарственные растения Дахадаевского района.   Махачкала, 2012.          </w:t>
      </w:r>
    </w:p>
    <w:p w14:paraId="3112D882" w14:textId="77777777" w:rsidR="0031204A" w:rsidRDefault="0031204A" w:rsidP="0031204A">
      <w:pPr>
        <w:spacing w:after="0" w:line="240" w:lineRule="atLeast"/>
        <w:ind w:firstLine="709"/>
        <w:jc w:val="both"/>
        <w:rPr>
          <w:rFonts w:ascii="Times New Roman" w:hAnsi="Times New Roman" w:cs="Times New Roman"/>
          <w:i/>
          <w:sz w:val="28"/>
          <w:szCs w:val="28"/>
        </w:rPr>
      </w:pPr>
    </w:p>
    <w:p w14:paraId="3B08C75F" w14:textId="77777777" w:rsidR="0031204A" w:rsidRPr="0052153D" w:rsidRDefault="0031204A" w:rsidP="0031204A">
      <w:pPr>
        <w:spacing w:after="0" w:line="240" w:lineRule="atLeast"/>
        <w:ind w:firstLine="709"/>
        <w:jc w:val="both"/>
        <w:rPr>
          <w:rFonts w:ascii="Times New Roman" w:hAnsi="Times New Roman" w:cs="Times New Roman"/>
          <w:i/>
          <w:sz w:val="28"/>
          <w:szCs w:val="28"/>
        </w:rPr>
      </w:pPr>
      <w:r w:rsidRPr="0052153D">
        <w:rPr>
          <w:rFonts w:ascii="Times New Roman" w:hAnsi="Times New Roman" w:cs="Times New Roman"/>
          <w:i/>
          <w:sz w:val="28"/>
          <w:szCs w:val="28"/>
        </w:rPr>
        <w:t>Животный мир Дагестана</w:t>
      </w:r>
    </w:p>
    <w:p w14:paraId="5AD560AD" w14:textId="77777777" w:rsidR="0031204A" w:rsidRDefault="0031204A" w:rsidP="0031204A">
      <w:pPr>
        <w:spacing w:after="0" w:line="240" w:lineRule="atLeast"/>
        <w:ind w:firstLine="709"/>
        <w:jc w:val="both"/>
        <w:rPr>
          <w:sz w:val="28"/>
          <w:szCs w:val="28"/>
        </w:rPr>
      </w:pPr>
      <w:r w:rsidRPr="0052153D">
        <w:rPr>
          <w:rFonts w:ascii="Times New Roman" w:hAnsi="Times New Roman" w:cs="Times New Roman"/>
          <w:sz w:val="28"/>
          <w:szCs w:val="28"/>
        </w:rPr>
        <w:t>1</w:t>
      </w:r>
      <w:r>
        <w:rPr>
          <w:rFonts w:ascii="Times New Roman" w:hAnsi="Times New Roman" w:cs="Times New Roman"/>
          <w:sz w:val="28"/>
          <w:szCs w:val="28"/>
        </w:rPr>
        <w:t>.</w:t>
      </w:r>
      <w:r w:rsidRPr="0052153D">
        <w:rPr>
          <w:rFonts w:ascii="Times New Roman" w:hAnsi="Times New Roman" w:cs="Times New Roman"/>
          <w:sz w:val="28"/>
          <w:szCs w:val="28"/>
        </w:rPr>
        <w:t xml:space="preserve"> Животный мир  Дагестана. /под ред Д.П. Рухлядева Махачкала, 1979.</w:t>
      </w:r>
      <w:r w:rsidRPr="00F43C7C">
        <w:rPr>
          <w:rFonts w:ascii="Times New Roman" w:hAnsi="Times New Roman" w:cs="Times New Roman"/>
          <w:sz w:val="28"/>
          <w:szCs w:val="28"/>
        </w:rPr>
        <w:t xml:space="preserve">  </w:t>
      </w:r>
    </w:p>
    <w:p w14:paraId="46EAAC88" w14:textId="77777777" w:rsidR="0031204A" w:rsidRDefault="0031204A" w:rsidP="0031204A">
      <w:pPr>
        <w:spacing w:after="0" w:line="240" w:lineRule="auto"/>
        <w:ind w:firstLine="709"/>
        <w:jc w:val="both"/>
        <w:rPr>
          <w:rFonts w:ascii="Times New Roman" w:hAnsi="Times New Roman" w:cs="Times New Roman"/>
          <w:sz w:val="28"/>
          <w:szCs w:val="28"/>
        </w:rPr>
      </w:pPr>
    </w:p>
    <w:p w14:paraId="33E9B586" w14:textId="77777777" w:rsidR="0031204A" w:rsidRPr="008B2BD2" w:rsidRDefault="0031204A" w:rsidP="0031204A">
      <w:pPr>
        <w:shd w:val="clear" w:color="auto" w:fill="FFFFFF"/>
        <w:spacing w:after="0" w:line="240" w:lineRule="atLeast"/>
        <w:ind w:firstLine="709"/>
        <w:rPr>
          <w:rFonts w:ascii="PT Sans" w:eastAsia="Times New Roman" w:hAnsi="PT Sans" w:cs="Times New Roman"/>
          <w:color w:val="000000"/>
          <w:sz w:val="21"/>
          <w:szCs w:val="21"/>
        </w:rPr>
      </w:pPr>
    </w:p>
    <w:p w14:paraId="27E5A089" w14:textId="77777777" w:rsidR="0031204A" w:rsidRPr="00D47FD9" w:rsidRDefault="0031204A" w:rsidP="0031204A">
      <w:pPr>
        <w:shd w:val="clear" w:color="auto" w:fill="FFFFFF"/>
        <w:spacing w:after="150" w:line="240" w:lineRule="auto"/>
        <w:rPr>
          <w:rFonts w:ascii="Times New Roman" w:eastAsia="Times New Roman" w:hAnsi="Times New Roman" w:cs="Times New Roman"/>
          <w:b/>
          <w:color w:val="000000"/>
          <w:sz w:val="28"/>
          <w:szCs w:val="28"/>
        </w:rPr>
      </w:pPr>
      <w:r w:rsidRPr="00D47FD9">
        <w:rPr>
          <w:rFonts w:ascii="Times New Roman" w:eastAsia="Times New Roman" w:hAnsi="Times New Roman" w:cs="Times New Roman"/>
          <w:b/>
          <w:bCs/>
          <w:color w:val="000000"/>
          <w:sz w:val="28"/>
          <w:szCs w:val="28"/>
        </w:rPr>
        <w:t>Цифровые образовательные ресурсы и ресурсы сети интернет</w:t>
      </w:r>
    </w:p>
    <w:p w14:paraId="2F4C6CDB" w14:textId="77777777" w:rsidR="0031204A" w:rsidRPr="00D250E3" w:rsidRDefault="0031204A" w:rsidP="005E787B">
      <w:pPr>
        <w:numPr>
          <w:ilvl w:val="0"/>
          <w:numId w:val="71"/>
        </w:numPr>
        <w:shd w:val="clear" w:color="auto" w:fill="FFFFFF"/>
        <w:spacing w:after="0" w:line="240" w:lineRule="atLeast"/>
        <w:ind w:firstLine="709"/>
        <w:jc w:val="both"/>
        <w:rPr>
          <w:rFonts w:ascii="Times New Roman" w:hAnsi="Times New Roman" w:cs="Times New Roman"/>
          <w:sz w:val="28"/>
          <w:szCs w:val="28"/>
        </w:rPr>
      </w:pPr>
      <w:hyperlink r:id="rId16" w:history="1">
        <w:r w:rsidRPr="00D250E3">
          <w:rPr>
            <w:rStyle w:val="a7"/>
            <w:rFonts w:ascii="Times New Roman" w:hAnsi="Times New Roman"/>
            <w:sz w:val="28"/>
            <w:szCs w:val="28"/>
          </w:rPr>
          <w:t>http://school-collection.edu.ru/</w:t>
        </w:r>
      </w:hyperlink>
    </w:p>
    <w:p w14:paraId="21F8D32B" w14:textId="77777777" w:rsidR="0031204A" w:rsidRPr="00D250E3" w:rsidRDefault="0031204A" w:rsidP="005E787B">
      <w:pPr>
        <w:numPr>
          <w:ilvl w:val="0"/>
          <w:numId w:val="71"/>
        </w:numPr>
        <w:shd w:val="clear" w:color="auto" w:fill="FFFFFF"/>
        <w:spacing w:after="0" w:line="240" w:lineRule="atLeast"/>
        <w:ind w:firstLine="709"/>
        <w:jc w:val="both"/>
        <w:rPr>
          <w:rFonts w:ascii="Times New Roman" w:hAnsi="Times New Roman" w:cs="Times New Roman"/>
          <w:sz w:val="28"/>
          <w:szCs w:val="28"/>
        </w:rPr>
      </w:pPr>
      <w:hyperlink r:id="rId17" w:history="1">
        <w:r w:rsidRPr="00D250E3">
          <w:rPr>
            <w:rStyle w:val="a7"/>
            <w:rFonts w:ascii="Times New Roman" w:hAnsi="Times New Roman"/>
            <w:sz w:val="28"/>
            <w:szCs w:val="28"/>
          </w:rPr>
          <w:t>https://resh.edu.ru/</w:t>
        </w:r>
      </w:hyperlink>
    </w:p>
    <w:p w14:paraId="61C9E8A5" w14:textId="77777777" w:rsidR="0031204A" w:rsidRPr="00D250E3" w:rsidRDefault="0031204A" w:rsidP="005E787B">
      <w:pPr>
        <w:numPr>
          <w:ilvl w:val="0"/>
          <w:numId w:val="71"/>
        </w:numPr>
        <w:shd w:val="clear" w:color="auto" w:fill="FFFFFF"/>
        <w:spacing w:after="0" w:line="240" w:lineRule="atLeast"/>
        <w:ind w:firstLine="709"/>
        <w:jc w:val="both"/>
        <w:rPr>
          <w:rFonts w:ascii="Times New Roman" w:hAnsi="Times New Roman" w:cs="Times New Roman"/>
          <w:sz w:val="28"/>
          <w:szCs w:val="28"/>
        </w:rPr>
      </w:pPr>
      <w:hyperlink r:id="rId18" w:history="1">
        <w:r w:rsidRPr="00D250E3">
          <w:rPr>
            <w:rStyle w:val="a7"/>
            <w:rFonts w:ascii="Times New Roman" w:hAnsi="Times New Roman"/>
            <w:sz w:val="28"/>
            <w:szCs w:val="28"/>
          </w:rPr>
          <w:t>https://edsoo.ru/</w:t>
        </w:r>
      </w:hyperlink>
      <w:r w:rsidRPr="00D250E3">
        <w:rPr>
          <w:rFonts w:ascii="Times New Roman" w:eastAsia="Times New Roman" w:hAnsi="Times New Roman" w:cs="Times New Roman"/>
          <w:color w:val="000000"/>
          <w:sz w:val="28"/>
          <w:szCs w:val="28"/>
        </w:rPr>
        <w:t>).</w:t>
      </w:r>
    </w:p>
    <w:p w14:paraId="19EEDB7C" w14:textId="77777777" w:rsidR="0031204A" w:rsidRDefault="0031204A" w:rsidP="0031204A">
      <w:pPr>
        <w:spacing w:after="0" w:line="240" w:lineRule="atLeast"/>
        <w:ind w:firstLine="709"/>
        <w:jc w:val="both"/>
        <w:rPr>
          <w:rFonts w:ascii="Times New Roman" w:hAnsi="Times New Roman" w:cs="Times New Roman"/>
          <w:sz w:val="28"/>
          <w:szCs w:val="28"/>
        </w:rPr>
      </w:pPr>
    </w:p>
    <w:p w14:paraId="7B66D9D8" w14:textId="77777777" w:rsidR="004F076F" w:rsidRPr="004F076F" w:rsidRDefault="004F076F" w:rsidP="004F076F">
      <w:pPr>
        <w:spacing w:after="0" w:line="240" w:lineRule="atLeast"/>
        <w:ind w:left="360"/>
        <w:jc w:val="both"/>
        <w:rPr>
          <w:rFonts w:ascii="Times New Roman" w:hAnsi="Times New Roman" w:cs="Times New Roman"/>
          <w:b/>
          <w:sz w:val="28"/>
          <w:szCs w:val="28"/>
        </w:rPr>
      </w:pPr>
      <w:r w:rsidRPr="004F076F">
        <w:rPr>
          <w:rFonts w:ascii="Times New Roman" w:hAnsi="Times New Roman" w:cs="Times New Roman"/>
          <w:b/>
          <w:sz w:val="28"/>
          <w:szCs w:val="28"/>
        </w:rPr>
        <w:t>5.Внеурочная деятельность духовно-нравственного направления</w:t>
      </w:r>
    </w:p>
    <w:p w14:paraId="33C01D58" w14:textId="77777777" w:rsidR="0031204A" w:rsidRPr="004F076F" w:rsidRDefault="004F076F" w:rsidP="004F076F">
      <w:pPr>
        <w:spacing w:after="0" w:line="240" w:lineRule="atLeast"/>
        <w:ind w:left="360"/>
        <w:jc w:val="both"/>
        <w:rPr>
          <w:rFonts w:ascii="Times New Roman" w:hAnsi="Times New Roman" w:cs="Times New Roman"/>
          <w:b/>
          <w:sz w:val="28"/>
          <w:szCs w:val="28"/>
        </w:rPr>
      </w:pPr>
      <w:r w:rsidRPr="004F076F">
        <w:rPr>
          <w:rFonts w:ascii="Times New Roman" w:hAnsi="Times New Roman" w:cs="Times New Roman"/>
          <w:b/>
          <w:sz w:val="28"/>
          <w:szCs w:val="28"/>
        </w:rPr>
        <w:t xml:space="preserve">                   «Разговор о важном» \1-4 классы\</w:t>
      </w:r>
    </w:p>
    <w:p w14:paraId="6C3285C5" w14:textId="77777777" w:rsidR="0031204A" w:rsidRPr="004F076F" w:rsidRDefault="0031204A" w:rsidP="0031204A">
      <w:pPr>
        <w:spacing w:after="0" w:line="240" w:lineRule="atLeast"/>
        <w:ind w:firstLine="709"/>
        <w:jc w:val="both"/>
        <w:rPr>
          <w:rFonts w:ascii="Times New Roman" w:hAnsi="Times New Roman" w:cs="Times New Roman"/>
          <w:b/>
          <w:sz w:val="28"/>
          <w:szCs w:val="28"/>
        </w:rPr>
      </w:pPr>
    </w:p>
    <w:p w14:paraId="6942B75F" w14:textId="77777777" w:rsidR="0031204A" w:rsidRPr="00F77EE4" w:rsidRDefault="0031204A" w:rsidP="0031204A">
      <w:pPr>
        <w:spacing w:line="240" w:lineRule="auto"/>
        <w:rPr>
          <w:rFonts w:ascii="Times New Roman" w:hAnsi="Times New Roman" w:cs="Times New Roman"/>
          <w:b/>
          <w:sz w:val="28"/>
          <w:szCs w:val="28"/>
        </w:rPr>
      </w:pPr>
    </w:p>
    <w:p w14:paraId="3F81AB6D" w14:textId="77777777" w:rsidR="004F076F" w:rsidRDefault="004F076F" w:rsidP="004F076F">
      <w:pPr>
        <w:pStyle w:val="aa"/>
        <w:spacing w:before="161" w:line="360" w:lineRule="auto"/>
        <w:ind w:right="147"/>
        <w:rPr>
          <w:rFonts w:ascii="TimesNewRomanPS-BoldMT" w:hAnsi="TimesNewRomanPS-BoldMT"/>
          <w:b/>
          <w:bCs/>
          <w:sz w:val="32"/>
          <w:szCs w:val="32"/>
        </w:rPr>
      </w:pPr>
      <w:r>
        <w:rPr>
          <w:rFonts w:ascii="TimesNewRomanPS-BoldMT" w:hAnsi="TimesNewRomanPS-BoldMT"/>
          <w:b/>
          <w:bCs/>
          <w:sz w:val="32"/>
          <w:szCs w:val="32"/>
        </w:rPr>
        <w:t>ПОЯСНИТЕЛЬНАЯ ЗАПИСКА</w:t>
      </w:r>
    </w:p>
    <w:p w14:paraId="6C9A4E5C" w14:textId="77777777" w:rsidR="004F076F" w:rsidRDefault="004F076F" w:rsidP="004F076F">
      <w:pPr>
        <w:pStyle w:val="aa"/>
        <w:spacing w:before="161" w:line="360" w:lineRule="auto"/>
        <w:ind w:right="147"/>
        <w:rPr>
          <w:rFonts w:ascii="TimesNewRomanPS-BoldMT" w:hAnsi="TimesNewRomanPS-BoldMT"/>
          <w:b/>
          <w:bCs/>
          <w:sz w:val="32"/>
          <w:szCs w:val="32"/>
        </w:rPr>
      </w:pPr>
      <w:r>
        <w:rPr>
          <w:rFonts w:ascii="TimesNewRomanPS-BoldMT" w:hAnsi="TimesNewRomanPS-BoldMT"/>
          <w:b/>
          <w:bCs/>
          <w:sz w:val="26"/>
          <w:szCs w:val="26"/>
        </w:rPr>
        <w:t>Актуальность и назначение программы</w:t>
      </w:r>
    </w:p>
    <w:p w14:paraId="76BD107C" w14:textId="77777777" w:rsidR="004F076F" w:rsidRDefault="004F076F" w:rsidP="004F076F">
      <w:pPr>
        <w:pStyle w:val="aa"/>
        <w:spacing w:before="161" w:line="360" w:lineRule="auto"/>
        <w:ind w:right="147"/>
      </w:pPr>
      <w:r>
        <w:t>Программа</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федеральных</w:t>
      </w:r>
      <w:r>
        <w:rPr>
          <w:spacing w:val="1"/>
        </w:rPr>
        <w:t xml:space="preserve"> </w:t>
      </w:r>
      <w:r>
        <w:t>государственных</w:t>
      </w:r>
      <w:r>
        <w:rPr>
          <w:spacing w:val="1"/>
        </w:rPr>
        <w:t xml:space="preserve"> </w:t>
      </w:r>
      <w:r>
        <w:t>образовательных</w:t>
      </w:r>
      <w:r>
        <w:rPr>
          <w:spacing w:val="1"/>
        </w:rPr>
        <w:t xml:space="preserve"> </w:t>
      </w:r>
      <w:r>
        <w:t>стандартов</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 и среднего общего образования, федеральных образовательных программ</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и</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Это</w:t>
      </w:r>
      <w:r>
        <w:rPr>
          <w:spacing w:val="1"/>
        </w:rPr>
        <w:t xml:space="preserve"> </w:t>
      </w:r>
      <w:r>
        <w:t>позволяет</w:t>
      </w:r>
      <w:r>
        <w:rPr>
          <w:spacing w:val="1"/>
        </w:rPr>
        <w:t xml:space="preserve"> </w:t>
      </w:r>
      <w:r>
        <w:t>обеспечить</w:t>
      </w:r>
      <w:r>
        <w:rPr>
          <w:spacing w:val="1"/>
        </w:rPr>
        <w:t xml:space="preserve"> </w:t>
      </w:r>
      <w:r>
        <w:t>единство</w:t>
      </w:r>
      <w:r>
        <w:rPr>
          <w:spacing w:val="1"/>
        </w:rPr>
        <w:t xml:space="preserve"> </w:t>
      </w:r>
      <w:r>
        <w:t>обязательных</w:t>
      </w:r>
      <w:r>
        <w:rPr>
          <w:spacing w:val="1"/>
        </w:rPr>
        <w:t xml:space="preserve"> </w:t>
      </w:r>
      <w:r>
        <w:t>требований</w:t>
      </w:r>
      <w:r>
        <w:rPr>
          <w:spacing w:val="1"/>
        </w:rPr>
        <w:t xml:space="preserve"> </w:t>
      </w:r>
      <w:r>
        <w:t>ФГОС</w:t>
      </w:r>
      <w:r>
        <w:rPr>
          <w:spacing w:val="1"/>
        </w:rPr>
        <w:t xml:space="preserve"> </w:t>
      </w:r>
      <w:r>
        <w:t>во</w:t>
      </w:r>
      <w:r>
        <w:rPr>
          <w:spacing w:val="1"/>
        </w:rPr>
        <w:t xml:space="preserve"> </w:t>
      </w:r>
      <w:r>
        <w:t>всем</w:t>
      </w:r>
      <w:r>
        <w:rPr>
          <w:spacing w:val="1"/>
        </w:rPr>
        <w:t xml:space="preserve"> </w:t>
      </w:r>
      <w:r>
        <w:t>пространстве</w:t>
      </w:r>
      <w:r>
        <w:rPr>
          <w:spacing w:val="-2"/>
        </w:rPr>
        <w:t xml:space="preserve"> </w:t>
      </w:r>
      <w:r>
        <w:t>школьного</w:t>
      </w:r>
      <w:r>
        <w:rPr>
          <w:spacing w:val="-1"/>
        </w:rPr>
        <w:t xml:space="preserve"> </w:t>
      </w:r>
      <w:r>
        <w:t>образования</w:t>
      </w:r>
      <w:r>
        <w:rPr>
          <w:spacing w:val="1"/>
        </w:rPr>
        <w:t xml:space="preserve"> </w:t>
      </w:r>
      <w:r>
        <w:t>в</w:t>
      </w:r>
      <w:r>
        <w:rPr>
          <w:spacing w:val="-1"/>
        </w:rPr>
        <w:t xml:space="preserve"> </w:t>
      </w:r>
      <w:r>
        <w:t>урочной</w:t>
      </w:r>
      <w:r>
        <w:rPr>
          <w:spacing w:val="-2"/>
        </w:rPr>
        <w:t xml:space="preserve"> </w:t>
      </w:r>
      <w:r>
        <w:t>и</w:t>
      </w:r>
      <w:r>
        <w:rPr>
          <w:spacing w:val="-3"/>
        </w:rPr>
        <w:t xml:space="preserve"> </w:t>
      </w:r>
      <w:r>
        <w:t>внеурочной</w:t>
      </w:r>
      <w:r>
        <w:rPr>
          <w:spacing w:val="-2"/>
        </w:rPr>
        <w:t xml:space="preserve"> </w:t>
      </w:r>
      <w:r>
        <w:t>деятельности.</w:t>
      </w:r>
    </w:p>
    <w:p w14:paraId="4E2E68FF" w14:textId="77777777" w:rsidR="004F076F" w:rsidRDefault="004F076F" w:rsidP="004F076F">
      <w:pPr>
        <w:pStyle w:val="aa"/>
        <w:spacing w:line="360" w:lineRule="auto"/>
        <w:ind w:right="151"/>
      </w:pPr>
      <w:r>
        <w:t>Задачей</w:t>
      </w:r>
      <w:r>
        <w:rPr>
          <w:spacing w:val="1"/>
        </w:rPr>
        <w:t xml:space="preserve"> </w:t>
      </w:r>
      <w:r>
        <w:t>педагога,</w:t>
      </w:r>
      <w:r>
        <w:rPr>
          <w:spacing w:val="1"/>
        </w:rPr>
        <w:t xml:space="preserve"> </w:t>
      </w:r>
      <w:r>
        <w:t>реализующего</w:t>
      </w:r>
      <w:r>
        <w:rPr>
          <w:spacing w:val="1"/>
        </w:rPr>
        <w:t xml:space="preserve"> </w:t>
      </w:r>
      <w:r>
        <w:t>программу,</w:t>
      </w:r>
      <w:r>
        <w:rPr>
          <w:spacing w:val="1"/>
        </w:rPr>
        <w:t xml:space="preserve"> </w:t>
      </w:r>
      <w:r>
        <w:t>является</w:t>
      </w:r>
      <w:r>
        <w:rPr>
          <w:spacing w:val="1"/>
        </w:rPr>
        <w:t xml:space="preserve"> </w:t>
      </w:r>
      <w:r>
        <w:t>развитие</w:t>
      </w:r>
      <w:r>
        <w:rPr>
          <w:spacing w:val="1"/>
        </w:rPr>
        <w:t xml:space="preserve"> </w:t>
      </w:r>
      <w:r>
        <w:t>у</w:t>
      </w:r>
      <w:r>
        <w:rPr>
          <w:spacing w:val="1"/>
        </w:rPr>
        <w:t xml:space="preserve"> </w:t>
      </w:r>
      <w:r>
        <w:t>обучающегося ценностного отношения к Родине, природе, человеку, культуре,</w:t>
      </w:r>
      <w:r>
        <w:rPr>
          <w:spacing w:val="1"/>
        </w:rPr>
        <w:t xml:space="preserve"> </w:t>
      </w:r>
      <w:r>
        <w:t>знаниям,</w:t>
      </w:r>
      <w:r>
        <w:rPr>
          <w:spacing w:val="-2"/>
        </w:rPr>
        <w:t xml:space="preserve"> </w:t>
      </w:r>
      <w:r>
        <w:t>здоровью.</w:t>
      </w:r>
    </w:p>
    <w:p w14:paraId="657ED387" w14:textId="77777777" w:rsidR="004F076F" w:rsidRDefault="004F076F" w:rsidP="004F076F">
      <w:pPr>
        <w:pStyle w:val="aa"/>
        <w:spacing w:line="321" w:lineRule="exact"/>
        <w:ind w:left="843" w:firstLine="0"/>
      </w:pPr>
      <w:r>
        <w:lastRenderedPageBreak/>
        <w:t>Программа</w:t>
      </w:r>
      <w:r>
        <w:rPr>
          <w:spacing w:val="-4"/>
        </w:rPr>
        <w:t xml:space="preserve"> </w:t>
      </w:r>
      <w:r>
        <w:t>направлена</w:t>
      </w:r>
      <w:r>
        <w:rPr>
          <w:spacing w:val="-4"/>
        </w:rPr>
        <w:t xml:space="preserve"> </w:t>
      </w:r>
      <w:r>
        <w:t>на:</w:t>
      </w:r>
    </w:p>
    <w:p w14:paraId="4D85DA87" w14:textId="77777777" w:rsidR="004F076F" w:rsidRDefault="004F076F" w:rsidP="005E787B">
      <w:pPr>
        <w:pStyle w:val="a3"/>
        <w:widowControl w:val="0"/>
        <w:numPr>
          <w:ilvl w:val="0"/>
          <w:numId w:val="82"/>
        </w:numPr>
        <w:tabs>
          <w:tab w:val="left" w:pos="1145"/>
        </w:tabs>
        <w:autoSpaceDE w:val="0"/>
        <w:autoSpaceDN w:val="0"/>
        <w:spacing w:before="162" w:after="0" w:line="240" w:lineRule="auto"/>
        <w:ind w:left="1144"/>
        <w:contextualSpacing w:val="0"/>
        <w:jc w:val="both"/>
        <w:rPr>
          <w:sz w:val="28"/>
        </w:rPr>
      </w:pPr>
      <w:r>
        <w:rPr>
          <w:sz w:val="28"/>
        </w:rPr>
        <w:t>формирование</w:t>
      </w:r>
      <w:r>
        <w:rPr>
          <w:spacing w:val="-4"/>
          <w:sz w:val="28"/>
        </w:rPr>
        <w:t xml:space="preserve"> </w:t>
      </w:r>
      <w:r>
        <w:rPr>
          <w:sz w:val="28"/>
        </w:rPr>
        <w:t>российской</w:t>
      </w:r>
      <w:r>
        <w:rPr>
          <w:spacing w:val="-2"/>
          <w:sz w:val="28"/>
        </w:rPr>
        <w:t xml:space="preserve"> </w:t>
      </w:r>
      <w:r>
        <w:rPr>
          <w:sz w:val="28"/>
        </w:rPr>
        <w:t>гражданской</w:t>
      </w:r>
      <w:r>
        <w:rPr>
          <w:spacing w:val="-3"/>
          <w:sz w:val="28"/>
        </w:rPr>
        <w:t xml:space="preserve"> </w:t>
      </w:r>
      <w:r>
        <w:rPr>
          <w:sz w:val="28"/>
        </w:rPr>
        <w:t>идентичности</w:t>
      </w:r>
      <w:r>
        <w:rPr>
          <w:spacing w:val="-2"/>
          <w:sz w:val="28"/>
        </w:rPr>
        <w:t xml:space="preserve"> </w:t>
      </w:r>
      <w:r>
        <w:rPr>
          <w:sz w:val="28"/>
        </w:rPr>
        <w:t>обучающихся;</w:t>
      </w:r>
    </w:p>
    <w:p w14:paraId="231D49E2" w14:textId="77777777" w:rsidR="004F076F" w:rsidRDefault="004F076F" w:rsidP="005E787B">
      <w:pPr>
        <w:pStyle w:val="a3"/>
        <w:widowControl w:val="0"/>
        <w:numPr>
          <w:ilvl w:val="0"/>
          <w:numId w:val="82"/>
        </w:numPr>
        <w:tabs>
          <w:tab w:val="left" w:pos="1076"/>
        </w:tabs>
        <w:autoSpaceDE w:val="0"/>
        <w:autoSpaceDN w:val="0"/>
        <w:spacing w:before="160" w:after="0" w:line="240" w:lineRule="auto"/>
        <w:ind w:left="1075" w:hanging="233"/>
        <w:contextualSpacing w:val="0"/>
        <w:jc w:val="both"/>
        <w:rPr>
          <w:sz w:val="28"/>
        </w:rPr>
      </w:pPr>
      <w:r>
        <w:rPr>
          <w:sz w:val="28"/>
        </w:rPr>
        <w:t>формирование</w:t>
      </w:r>
      <w:r>
        <w:rPr>
          <w:spacing w:val="-6"/>
          <w:sz w:val="28"/>
        </w:rPr>
        <w:t xml:space="preserve"> </w:t>
      </w:r>
      <w:r>
        <w:rPr>
          <w:sz w:val="28"/>
        </w:rPr>
        <w:t>интереса</w:t>
      </w:r>
      <w:r>
        <w:rPr>
          <w:spacing w:val="-6"/>
          <w:sz w:val="28"/>
        </w:rPr>
        <w:t xml:space="preserve"> </w:t>
      </w:r>
      <w:r>
        <w:rPr>
          <w:sz w:val="28"/>
        </w:rPr>
        <w:t>к</w:t>
      </w:r>
      <w:r>
        <w:rPr>
          <w:spacing w:val="-5"/>
          <w:sz w:val="28"/>
        </w:rPr>
        <w:t xml:space="preserve"> </w:t>
      </w:r>
      <w:r>
        <w:rPr>
          <w:sz w:val="28"/>
        </w:rPr>
        <w:t>познанию;</w:t>
      </w:r>
    </w:p>
    <w:p w14:paraId="35A8189A" w14:textId="77777777" w:rsidR="004F076F" w:rsidRDefault="004F076F" w:rsidP="005E787B">
      <w:pPr>
        <w:pStyle w:val="a3"/>
        <w:widowControl w:val="0"/>
        <w:numPr>
          <w:ilvl w:val="0"/>
          <w:numId w:val="82"/>
        </w:numPr>
        <w:tabs>
          <w:tab w:val="left" w:pos="1076"/>
        </w:tabs>
        <w:autoSpaceDE w:val="0"/>
        <w:autoSpaceDN w:val="0"/>
        <w:spacing w:before="160" w:after="0" w:line="352" w:lineRule="auto"/>
        <w:ind w:right="149" w:firstLine="709"/>
        <w:contextualSpacing w:val="0"/>
        <w:jc w:val="both"/>
        <w:rPr>
          <w:sz w:val="28"/>
        </w:rPr>
      </w:pPr>
      <w:r>
        <w:rPr>
          <w:sz w:val="28"/>
        </w:rPr>
        <w:t>формирование</w:t>
      </w:r>
      <w:r>
        <w:rPr>
          <w:spacing w:val="1"/>
          <w:sz w:val="28"/>
        </w:rPr>
        <w:t xml:space="preserve"> </w:t>
      </w:r>
      <w:r>
        <w:rPr>
          <w:sz w:val="28"/>
        </w:rPr>
        <w:t>осознанного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своим</w:t>
      </w:r>
      <w:r>
        <w:rPr>
          <w:spacing w:val="1"/>
          <w:sz w:val="28"/>
        </w:rPr>
        <w:t xml:space="preserve"> </w:t>
      </w:r>
      <w:r>
        <w:rPr>
          <w:sz w:val="28"/>
        </w:rPr>
        <w:t>правам</w:t>
      </w:r>
      <w:r>
        <w:rPr>
          <w:spacing w:val="1"/>
          <w:sz w:val="28"/>
        </w:rPr>
        <w:t xml:space="preserve"> </w:t>
      </w:r>
      <w:r>
        <w:rPr>
          <w:sz w:val="28"/>
        </w:rPr>
        <w:t>и</w:t>
      </w:r>
      <w:r>
        <w:rPr>
          <w:spacing w:val="1"/>
          <w:sz w:val="28"/>
        </w:rPr>
        <w:t xml:space="preserve"> </w:t>
      </w:r>
      <w:r>
        <w:rPr>
          <w:sz w:val="28"/>
        </w:rPr>
        <w:t>свободам</w:t>
      </w:r>
      <w:r>
        <w:rPr>
          <w:spacing w:val="1"/>
          <w:sz w:val="28"/>
        </w:rPr>
        <w:t xml:space="preserve"> </w:t>
      </w:r>
      <w:r>
        <w:rPr>
          <w:sz w:val="28"/>
        </w:rPr>
        <w:t>и</w:t>
      </w:r>
      <w:r>
        <w:rPr>
          <w:spacing w:val="1"/>
          <w:sz w:val="28"/>
        </w:rPr>
        <w:t xml:space="preserve"> </w:t>
      </w:r>
      <w:r>
        <w:rPr>
          <w:sz w:val="28"/>
        </w:rPr>
        <w:t>уважительного</w:t>
      </w:r>
      <w:r>
        <w:rPr>
          <w:spacing w:val="-2"/>
          <w:sz w:val="28"/>
        </w:rPr>
        <w:t xml:space="preserve"> </w:t>
      </w:r>
      <w:r>
        <w:rPr>
          <w:sz w:val="28"/>
        </w:rPr>
        <w:t>отношения к</w:t>
      </w:r>
      <w:r>
        <w:rPr>
          <w:spacing w:val="-1"/>
          <w:sz w:val="28"/>
        </w:rPr>
        <w:t xml:space="preserve"> </w:t>
      </w:r>
      <w:r>
        <w:rPr>
          <w:sz w:val="28"/>
        </w:rPr>
        <w:t>правам</w:t>
      </w:r>
      <w:r>
        <w:rPr>
          <w:spacing w:val="-2"/>
          <w:sz w:val="28"/>
        </w:rPr>
        <w:t xml:space="preserve"> </w:t>
      </w:r>
      <w:r>
        <w:rPr>
          <w:sz w:val="28"/>
        </w:rPr>
        <w:t>и свободам других;</w:t>
      </w:r>
    </w:p>
    <w:p w14:paraId="0CC499F3" w14:textId="77777777" w:rsidR="004F076F" w:rsidRDefault="004F076F" w:rsidP="005E787B">
      <w:pPr>
        <w:pStyle w:val="a3"/>
        <w:widowControl w:val="0"/>
        <w:numPr>
          <w:ilvl w:val="0"/>
          <w:numId w:val="82"/>
        </w:numPr>
        <w:tabs>
          <w:tab w:val="left" w:pos="1076"/>
        </w:tabs>
        <w:autoSpaceDE w:val="0"/>
        <w:autoSpaceDN w:val="0"/>
        <w:spacing w:before="9" w:after="0" w:line="240" w:lineRule="auto"/>
        <w:ind w:left="1075" w:hanging="233"/>
        <w:contextualSpacing w:val="0"/>
        <w:jc w:val="both"/>
        <w:rPr>
          <w:sz w:val="28"/>
        </w:rPr>
      </w:pPr>
      <w:r>
        <w:rPr>
          <w:spacing w:val="-1"/>
          <w:sz w:val="28"/>
        </w:rPr>
        <w:t>выстраивание</w:t>
      </w:r>
      <w:r>
        <w:rPr>
          <w:spacing w:val="-17"/>
          <w:sz w:val="28"/>
        </w:rPr>
        <w:t xml:space="preserve"> </w:t>
      </w:r>
      <w:r>
        <w:rPr>
          <w:spacing w:val="-1"/>
          <w:sz w:val="28"/>
        </w:rPr>
        <w:t>собственного</w:t>
      </w:r>
      <w:r>
        <w:rPr>
          <w:spacing w:val="-16"/>
          <w:sz w:val="28"/>
        </w:rPr>
        <w:t xml:space="preserve"> </w:t>
      </w:r>
      <w:r>
        <w:rPr>
          <w:spacing w:val="-1"/>
          <w:sz w:val="28"/>
        </w:rPr>
        <w:t>поведения</w:t>
      </w:r>
      <w:r>
        <w:rPr>
          <w:spacing w:val="-17"/>
          <w:sz w:val="28"/>
        </w:rPr>
        <w:t xml:space="preserve"> </w:t>
      </w:r>
      <w:r>
        <w:rPr>
          <w:sz w:val="28"/>
        </w:rPr>
        <w:t>с</w:t>
      </w:r>
      <w:r>
        <w:rPr>
          <w:spacing w:val="-17"/>
          <w:sz w:val="28"/>
        </w:rPr>
        <w:t xml:space="preserve"> </w:t>
      </w:r>
      <w:r>
        <w:rPr>
          <w:sz w:val="28"/>
        </w:rPr>
        <w:t>позиции</w:t>
      </w:r>
      <w:r>
        <w:rPr>
          <w:spacing w:val="-17"/>
          <w:sz w:val="28"/>
        </w:rPr>
        <w:t xml:space="preserve"> </w:t>
      </w:r>
      <w:r>
        <w:rPr>
          <w:sz w:val="28"/>
        </w:rPr>
        <w:t>нравственных</w:t>
      </w:r>
      <w:r>
        <w:rPr>
          <w:spacing w:val="-15"/>
          <w:sz w:val="28"/>
        </w:rPr>
        <w:t xml:space="preserve"> </w:t>
      </w:r>
      <w:r>
        <w:rPr>
          <w:sz w:val="28"/>
        </w:rPr>
        <w:t>и</w:t>
      </w:r>
      <w:r>
        <w:rPr>
          <w:spacing w:val="-17"/>
          <w:sz w:val="28"/>
        </w:rPr>
        <w:t xml:space="preserve"> </w:t>
      </w:r>
      <w:r>
        <w:rPr>
          <w:sz w:val="28"/>
        </w:rPr>
        <w:t>правовых</w:t>
      </w:r>
    </w:p>
    <w:p w14:paraId="6D52B61F" w14:textId="77777777" w:rsidR="004F076F" w:rsidRDefault="004F076F" w:rsidP="004F076F">
      <w:pPr>
        <w:jc w:val="both"/>
        <w:rPr>
          <w:sz w:val="28"/>
        </w:rPr>
        <w:sectPr w:rsidR="004F076F" w:rsidSect="004F076F">
          <w:type w:val="continuous"/>
          <w:pgSz w:w="11910" w:h="16840"/>
          <w:pgMar w:top="760" w:right="700" w:bottom="760" w:left="1000" w:header="0" w:footer="574" w:gutter="0"/>
          <w:cols w:space="720"/>
        </w:sectPr>
      </w:pPr>
    </w:p>
    <w:p w14:paraId="1921C1F8" w14:textId="77777777" w:rsidR="004F076F" w:rsidRDefault="004F076F" w:rsidP="004F076F">
      <w:pPr>
        <w:pStyle w:val="aa"/>
        <w:spacing w:before="159"/>
        <w:ind w:firstLine="0"/>
        <w:jc w:val="left"/>
      </w:pPr>
      <w:r>
        <w:rPr>
          <w:spacing w:val="-1"/>
        </w:rPr>
        <w:t>норм;</w:t>
      </w:r>
    </w:p>
    <w:p w14:paraId="3F1B0090" w14:textId="77777777" w:rsidR="004F076F" w:rsidRDefault="004F076F" w:rsidP="004F076F">
      <w:pPr>
        <w:pStyle w:val="aa"/>
        <w:ind w:firstLine="0"/>
        <w:jc w:val="left"/>
        <w:rPr>
          <w:sz w:val="34"/>
        </w:rPr>
      </w:pPr>
      <w:r>
        <w:br w:type="column"/>
      </w:r>
    </w:p>
    <w:p w14:paraId="09F17A5E" w14:textId="77777777" w:rsidR="004F076F" w:rsidRDefault="004F076F" w:rsidP="005E787B">
      <w:pPr>
        <w:pStyle w:val="a3"/>
        <w:widowControl w:val="0"/>
        <w:numPr>
          <w:ilvl w:val="0"/>
          <w:numId w:val="81"/>
        </w:numPr>
        <w:tabs>
          <w:tab w:val="left" w:pos="217"/>
        </w:tabs>
        <w:autoSpaceDE w:val="0"/>
        <w:autoSpaceDN w:val="0"/>
        <w:spacing w:before="252" w:after="0" w:line="240" w:lineRule="auto"/>
        <w:contextualSpacing w:val="0"/>
        <w:rPr>
          <w:sz w:val="28"/>
        </w:rPr>
      </w:pPr>
      <w:r>
        <w:rPr>
          <w:sz w:val="28"/>
        </w:rPr>
        <w:t>создание</w:t>
      </w:r>
      <w:r>
        <w:rPr>
          <w:spacing w:val="-3"/>
          <w:sz w:val="28"/>
        </w:rPr>
        <w:t xml:space="preserve"> </w:t>
      </w:r>
      <w:r>
        <w:rPr>
          <w:sz w:val="28"/>
        </w:rPr>
        <w:t>мотивации</w:t>
      </w:r>
      <w:r>
        <w:rPr>
          <w:spacing w:val="-3"/>
          <w:sz w:val="28"/>
        </w:rPr>
        <w:t xml:space="preserve"> </w:t>
      </w:r>
      <w:r>
        <w:rPr>
          <w:sz w:val="28"/>
        </w:rPr>
        <w:t>для</w:t>
      </w:r>
      <w:r>
        <w:rPr>
          <w:spacing w:val="-3"/>
          <w:sz w:val="28"/>
        </w:rPr>
        <w:t xml:space="preserve"> </w:t>
      </w:r>
      <w:r>
        <w:rPr>
          <w:sz w:val="28"/>
        </w:rPr>
        <w:t>участия</w:t>
      </w:r>
      <w:r>
        <w:rPr>
          <w:spacing w:val="-3"/>
          <w:sz w:val="28"/>
        </w:rPr>
        <w:t xml:space="preserve"> </w:t>
      </w:r>
      <w:r>
        <w:rPr>
          <w:sz w:val="28"/>
        </w:rPr>
        <w:t>в</w:t>
      </w:r>
      <w:r>
        <w:rPr>
          <w:spacing w:val="-2"/>
          <w:sz w:val="28"/>
        </w:rPr>
        <w:t xml:space="preserve"> </w:t>
      </w:r>
      <w:r>
        <w:rPr>
          <w:sz w:val="28"/>
        </w:rPr>
        <w:t>социально-значимой</w:t>
      </w:r>
      <w:r>
        <w:rPr>
          <w:spacing w:val="-3"/>
          <w:sz w:val="28"/>
        </w:rPr>
        <w:t xml:space="preserve"> </w:t>
      </w:r>
      <w:r>
        <w:rPr>
          <w:sz w:val="28"/>
        </w:rPr>
        <w:t>деятельности;</w:t>
      </w:r>
    </w:p>
    <w:p w14:paraId="0FF02AC3" w14:textId="77777777" w:rsidR="004F076F" w:rsidRDefault="004F076F" w:rsidP="005E787B">
      <w:pPr>
        <w:pStyle w:val="a3"/>
        <w:widowControl w:val="0"/>
        <w:numPr>
          <w:ilvl w:val="0"/>
          <w:numId w:val="81"/>
        </w:numPr>
        <w:tabs>
          <w:tab w:val="left" w:pos="217"/>
        </w:tabs>
        <w:autoSpaceDE w:val="0"/>
        <w:autoSpaceDN w:val="0"/>
        <w:spacing w:before="160" w:after="0" w:line="240" w:lineRule="auto"/>
        <w:contextualSpacing w:val="0"/>
        <w:rPr>
          <w:sz w:val="28"/>
        </w:rPr>
      </w:pPr>
      <w:r>
        <w:rPr>
          <w:sz w:val="28"/>
        </w:rPr>
        <w:t>развитие</w:t>
      </w:r>
      <w:r>
        <w:rPr>
          <w:spacing w:val="-2"/>
          <w:sz w:val="28"/>
        </w:rPr>
        <w:t xml:space="preserve"> </w:t>
      </w:r>
      <w:r>
        <w:rPr>
          <w:sz w:val="28"/>
        </w:rPr>
        <w:t>у</w:t>
      </w:r>
      <w:r>
        <w:rPr>
          <w:spacing w:val="-3"/>
          <w:sz w:val="28"/>
        </w:rPr>
        <w:t xml:space="preserve"> </w:t>
      </w:r>
      <w:r>
        <w:rPr>
          <w:sz w:val="28"/>
        </w:rPr>
        <w:t>школьников</w:t>
      </w:r>
      <w:r>
        <w:rPr>
          <w:spacing w:val="-3"/>
          <w:sz w:val="28"/>
        </w:rPr>
        <w:t xml:space="preserve"> </w:t>
      </w:r>
      <w:r>
        <w:rPr>
          <w:sz w:val="28"/>
        </w:rPr>
        <w:t>общекультурной</w:t>
      </w:r>
      <w:r>
        <w:rPr>
          <w:spacing w:val="-2"/>
          <w:sz w:val="28"/>
        </w:rPr>
        <w:t xml:space="preserve"> </w:t>
      </w:r>
      <w:r>
        <w:rPr>
          <w:sz w:val="28"/>
        </w:rPr>
        <w:t>компетентности;</w:t>
      </w:r>
    </w:p>
    <w:p w14:paraId="0BA540AD" w14:textId="77777777" w:rsidR="004F076F" w:rsidRDefault="004F076F" w:rsidP="005E787B">
      <w:pPr>
        <w:pStyle w:val="a3"/>
        <w:widowControl w:val="0"/>
        <w:numPr>
          <w:ilvl w:val="0"/>
          <w:numId w:val="81"/>
        </w:numPr>
        <w:tabs>
          <w:tab w:val="left" w:pos="217"/>
        </w:tabs>
        <w:autoSpaceDE w:val="0"/>
        <w:autoSpaceDN w:val="0"/>
        <w:spacing w:before="160" w:after="0" w:line="240" w:lineRule="auto"/>
        <w:contextualSpacing w:val="0"/>
        <w:rPr>
          <w:sz w:val="28"/>
        </w:rPr>
      </w:pPr>
      <w:r>
        <w:rPr>
          <w:sz w:val="28"/>
        </w:rPr>
        <w:t>развитие</w:t>
      </w:r>
      <w:r>
        <w:rPr>
          <w:spacing w:val="-3"/>
          <w:sz w:val="28"/>
        </w:rPr>
        <w:t xml:space="preserve"> </w:t>
      </w:r>
      <w:r>
        <w:rPr>
          <w:sz w:val="28"/>
        </w:rPr>
        <w:t>умения</w:t>
      </w:r>
      <w:r>
        <w:rPr>
          <w:spacing w:val="-3"/>
          <w:sz w:val="28"/>
        </w:rPr>
        <w:t xml:space="preserve"> </w:t>
      </w:r>
      <w:r>
        <w:rPr>
          <w:sz w:val="28"/>
        </w:rPr>
        <w:t>принимать</w:t>
      </w:r>
      <w:r>
        <w:rPr>
          <w:spacing w:val="-3"/>
          <w:sz w:val="28"/>
        </w:rPr>
        <w:t xml:space="preserve"> </w:t>
      </w:r>
      <w:r>
        <w:rPr>
          <w:sz w:val="28"/>
        </w:rPr>
        <w:t>осознанные</w:t>
      </w:r>
      <w:r>
        <w:rPr>
          <w:spacing w:val="-3"/>
          <w:sz w:val="28"/>
        </w:rPr>
        <w:t xml:space="preserve"> </w:t>
      </w:r>
      <w:r>
        <w:rPr>
          <w:sz w:val="28"/>
        </w:rPr>
        <w:t>решения</w:t>
      </w:r>
      <w:r>
        <w:rPr>
          <w:spacing w:val="-4"/>
          <w:sz w:val="28"/>
        </w:rPr>
        <w:t xml:space="preserve"> </w:t>
      </w:r>
      <w:r>
        <w:rPr>
          <w:sz w:val="28"/>
        </w:rPr>
        <w:t>и</w:t>
      </w:r>
      <w:r>
        <w:rPr>
          <w:spacing w:val="-3"/>
          <w:sz w:val="28"/>
        </w:rPr>
        <w:t xml:space="preserve"> </w:t>
      </w:r>
      <w:r>
        <w:rPr>
          <w:sz w:val="28"/>
        </w:rPr>
        <w:t>делать</w:t>
      </w:r>
      <w:r>
        <w:rPr>
          <w:spacing w:val="-3"/>
          <w:sz w:val="28"/>
        </w:rPr>
        <w:t xml:space="preserve"> </w:t>
      </w:r>
      <w:r>
        <w:rPr>
          <w:sz w:val="28"/>
        </w:rPr>
        <w:t>выбор;</w:t>
      </w:r>
    </w:p>
    <w:p w14:paraId="5DAEEB69" w14:textId="77777777" w:rsidR="004F076F" w:rsidRDefault="004F076F" w:rsidP="005E787B">
      <w:pPr>
        <w:pStyle w:val="a3"/>
        <w:widowControl w:val="0"/>
        <w:numPr>
          <w:ilvl w:val="0"/>
          <w:numId w:val="81"/>
        </w:numPr>
        <w:tabs>
          <w:tab w:val="left" w:pos="217"/>
        </w:tabs>
        <w:autoSpaceDE w:val="0"/>
        <w:autoSpaceDN w:val="0"/>
        <w:spacing w:before="160" w:after="0" w:line="240" w:lineRule="auto"/>
        <w:contextualSpacing w:val="0"/>
        <w:rPr>
          <w:sz w:val="28"/>
        </w:rPr>
      </w:pPr>
      <w:r>
        <w:rPr>
          <w:sz w:val="28"/>
        </w:rPr>
        <w:t>осознание</w:t>
      </w:r>
      <w:r>
        <w:rPr>
          <w:spacing w:val="-2"/>
          <w:sz w:val="28"/>
        </w:rPr>
        <w:t xml:space="preserve"> </w:t>
      </w:r>
      <w:r>
        <w:rPr>
          <w:sz w:val="28"/>
        </w:rPr>
        <w:t>своего места</w:t>
      </w:r>
      <w:r>
        <w:rPr>
          <w:spacing w:val="-1"/>
          <w:sz w:val="28"/>
        </w:rPr>
        <w:t xml:space="preserve"> </w:t>
      </w:r>
      <w:r>
        <w:rPr>
          <w:sz w:val="28"/>
        </w:rPr>
        <w:t>в</w:t>
      </w:r>
      <w:r>
        <w:rPr>
          <w:spacing w:val="-2"/>
          <w:sz w:val="28"/>
        </w:rPr>
        <w:t xml:space="preserve"> </w:t>
      </w:r>
      <w:r>
        <w:rPr>
          <w:sz w:val="28"/>
        </w:rPr>
        <w:t>обществе;</w:t>
      </w:r>
    </w:p>
    <w:p w14:paraId="1A8A0EB0" w14:textId="77777777" w:rsidR="004F076F" w:rsidRDefault="004F076F" w:rsidP="005E787B">
      <w:pPr>
        <w:pStyle w:val="a3"/>
        <w:widowControl w:val="0"/>
        <w:numPr>
          <w:ilvl w:val="0"/>
          <w:numId w:val="81"/>
        </w:numPr>
        <w:tabs>
          <w:tab w:val="left" w:pos="217"/>
        </w:tabs>
        <w:autoSpaceDE w:val="0"/>
        <w:autoSpaceDN w:val="0"/>
        <w:spacing w:before="161" w:after="0" w:line="240" w:lineRule="auto"/>
        <w:contextualSpacing w:val="0"/>
        <w:rPr>
          <w:sz w:val="28"/>
        </w:rPr>
      </w:pPr>
      <w:r>
        <w:rPr>
          <w:sz w:val="28"/>
        </w:rPr>
        <w:t>познание</w:t>
      </w:r>
      <w:r>
        <w:rPr>
          <w:spacing w:val="-4"/>
          <w:sz w:val="28"/>
        </w:rPr>
        <w:t xml:space="preserve"> </w:t>
      </w:r>
      <w:r>
        <w:rPr>
          <w:sz w:val="28"/>
        </w:rPr>
        <w:t>себя,</w:t>
      </w:r>
      <w:r>
        <w:rPr>
          <w:spacing w:val="-3"/>
          <w:sz w:val="28"/>
        </w:rPr>
        <w:t xml:space="preserve"> </w:t>
      </w:r>
      <w:r>
        <w:rPr>
          <w:sz w:val="28"/>
        </w:rPr>
        <w:t>своих</w:t>
      </w:r>
      <w:r>
        <w:rPr>
          <w:spacing w:val="-3"/>
          <w:sz w:val="28"/>
        </w:rPr>
        <w:t xml:space="preserve"> </w:t>
      </w:r>
      <w:r>
        <w:rPr>
          <w:sz w:val="28"/>
        </w:rPr>
        <w:t>мотивов,</w:t>
      </w:r>
      <w:r>
        <w:rPr>
          <w:spacing w:val="-4"/>
          <w:sz w:val="28"/>
        </w:rPr>
        <w:t xml:space="preserve"> </w:t>
      </w:r>
      <w:r>
        <w:rPr>
          <w:sz w:val="28"/>
        </w:rPr>
        <w:t>устремлений,</w:t>
      </w:r>
      <w:r>
        <w:rPr>
          <w:spacing w:val="-5"/>
          <w:sz w:val="28"/>
        </w:rPr>
        <w:t xml:space="preserve"> </w:t>
      </w:r>
      <w:r>
        <w:rPr>
          <w:sz w:val="28"/>
        </w:rPr>
        <w:t>склонностей;</w:t>
      </w:r>
    </w:p>
    <w:p w14:paraId="3D622CDC" w14:textId="77777777" w:rsidR="004F076F" w:rsidRDefault="004F076F" w:rsidP="005E787B">
      <w:pPr>
        <w:pStyle w:val="a3"/>
        <w:widowControl w:val="0"/>
        <w:numPr>
          <w:ilvl w:val="0"/>
          <w:numId w:val="81"/>
        </w:numPr>
        <w:tabs>
          <w:tab w:val="left" w:pos="217"/>
        </w:tabs>
        <w:autoSpaceDE w:val="0"/>
        <w:autoSpaceDN w:val="0"/>
        <w:spacing w:before="159" w:after="0" w:line="240" w:lineRule="auto"/>
        <w:contextualSpacing w:val="0"/>
        <w:rPr>
          <w:sz w:val="28"/>
        </w:rPr>
      </w:pPr>
      <w:r>
        <w:rPr>
          <w:sz w:val="28"/>
        </w:rPr>
        <w:t>формирование</w:t>
      </w:r>
      <w:r>
        <w:rPr>
          <w:spacing w:val="-4"/>
          <w:sz w:val="28"/>
        </w:rPr>
        <w:t xml:space="preserve"> </w:t>
      </w:r>
      <w:r>
        <w:rPr>
          <w:sz w:val="28"/>
        </w:rPr>
        <w:t>готовности</w:t>
      </w:r>
      <w:r>
        <w:rPr>
          <w:spacing w:val="-4"/>
          <w:sz w:val="28"/>
        </w:rPr>
        <w:t xml:space="preserve"> </w:t>
      </w:r>
      <w:r>
        <w:rPr>
          <w:sz w:val="28"/>
        </w:rPr>
        <w:t>к</w:t>
      </w:r>
      <w:r>
        <w:rPr>
          <w:spacing w:val="-3"/>
          <w:sz w:val="28"/>
        </w:rPr>
        <w:t xml:space="preserve"> </w:t>
      </w:r>
      <w:r>
        <w:rPr>
          <w:sz w:val="28"/>
        </w:rPr>
        <w:t>личностному</w:t>
      </w:r>
      <w:r>
        <w:rPr>
          <w:spacing w:val="-4"/>
          <w:sz w:val="28"/>
        </w:rPr>
        <w:t xml:space="preserve"> </w:t>
      </w:r>
      <w:r>
        <w:rPr>
          <w:sz w:val="28"/>
        </w:rPr>
        <w:t>самоопределению.</w:t>
      </w:r>
    </w:p>
    <w:p w14:paraId="7A5FD33A" w14:textId="77777777" w:rsidR="004F076F" w:rsidRDefault="004F076F" w:rsidP="004F076F">
      <w:pPr>
        <w:pStyle w:val="aa"/>
        <w:tabs>
          <w:tab w:val="left" w:pos="1882"/>
          <w:tab w:val="left" w:pos="3262"/>
          <w:tab w:val="left" w:pos="4300"/>
          <w:tab w:val="left" w:pos="5794"/>
          <w:tab w:val="left" w:pos="6968"/>
          <w:tab w:val="left" w:pos="8532"/>
        </w:tabs>
        <w:spacing w:before="160"/>
        <w:ind w:left="-17" w:firstLine="0"/>
        <w:jc w:val="left"/>
      </w:pPr>
      <w:r>
        <w:t>Нормативную</w:t>
      </w:r>
      <w:r>
        <w:tab/>
        <w:t>правовую</w:t>
      </w:r>
      <w:r>
        <w:tab/>
        <w:t>основу</w:t>
      </w:r>
      <w:r>
        <w:tab/>
        <w:t>настоящей</w:t>
      </w:r>
      <w:r>
        <w:tab/>
        <w:t>рабочей</w:t>
      </w:r>
      <w:r>
        <w:tab/>
        <w:t>программы</w:t>
      </w:r>
      <w:r>
        <w:tab/>
        <w:t>курса</w:t>
      </w:r>
    </w:p>
    <w:p w14:paraId="49375A12" w14:textId="77777777" w:rsidR="004F076F" w:rsidRDefault="004F076F" w:rsidP="004F076F">
      <w:pPr>
        <w:sectPr w:rsidR="004F076F">
          <w:type w:val="continuous"/>
          <w:pgSz w:w="11910" w:h="16840"/>
          <w:pgMar w:top="840" w:right="700" w:bottom="760" w:left="1000" w:header="720" w:footer="720" w:gutter="0"/>
          <w:cols w:num="2" w:space="720" w:equalWidth="0">
            <w:col w:w="819" w:space="40"/>
            <w:col w:w="9351"/>
          </w:cols>
        </w:sectPr>
      </w:pPr>
    </w:p>
    <w:p w14:paraId="6B874412" w14:textId="77777777" w:rsidR="004F076F" w:rsidRDefault="004F076F" w:rsidP="004F076F">
      <w:pPr>
        <w:pStyle w:val="aa"/>
        <w:tabs>
          <w:tab w:val="left" w:pos="1806"/>
          <w:tab w:val="left" w:pos="3669"/>
          <w:tab w:val="left" w:pos="5321"/>
          <w:tab w:val="left" w:pos="5727"/>
          <w:tab w:val="left" w:pos="7053"/>
          <w:tab w:val="left" w:pos="8686"/>
        </w:tabs>
        <w:spacing w:before="160" w:line="360" w:lineRule="auto"/>
        <w:ind w:right="149" w:firstLine="0"/>
        <w:jc w:val="left"/>
      </w:pPr>
      <w:r>
        <w:t>внеурочной</w:t>
      </w:r>
      <w:r>
        <w:tab/>
        <w:t>деятельности</w:t>
      </w:r>
      <w:r>
        <w:tab/>
        <w:t xml:space="preserve"> «Разговоры</w:t>
      </w:r>
      <w:r>
        <w:tab/>
        <w:t>о</w:t>
      </w:r>
      <w:r>
        <w:tab/>
        <w:t xml:space="preserve">важном» </w:t>
      </w:r>
      <w:r>
        <w:tab/>
        <w:t>составляют</w:t>
      </w:r>
      <w:r>
        <w:tab/>
      </w:r>
      <w:r>
        <w:rPr>
          <w:spacing w:val="-1"/>
        </w:rPr>
        <w:t>следующие</w:t>
      </w:r>
      <w:r>
        <w:rPr>
          <w:spacing w:val="-67"/>
        </w:rPr>
        <w:t xml:space="preserve"> </w:t>
      </w:r>
      <w:r>
        <w:t>документы.</w:t>
      </w:r>
    </w:p>
    <w:p w14:paraId="3F4B5715" w14:textId="77777777" w:rsidR="004F076F" w:rsidRDefault="004F076F" w:rsidP="005E787B">
      <w:pPr>
        <w:pStyle w:val="a3"/>
        <w:widowControl w:val="0"/>
        <w:numPr>
          <w:ilvl w:val="1"/>
          <w:numId w:val="81"/>
        </w:numPr>
        <w:tabs>
          <w:tab w:val="left" w:pos="1132"/>
          <w:tab w:val="left" w:pos="3045"/>
          <w:tab w:val="left" w:pos="3988"/>
          <w:tab w:val="left" w:pos="4729"/>
          <w:tab w:val="left" w:pos="6515"/>
          <w:tab w:val="left" w:pos="6931"/>
          <w:tab w:val="left" w:pos="8608"/>
        </w:tabs>
        <w:autoSpaceDE w:val="0"/>
        <w:autoSpaceDN w:val="0"/>
        <w:spacing w:before="1" w:after="0" w:line="360" w:lineRule="auto"/>
        <w:ind w:right="155" w:firstLine="709"/>
        <w:contextualSpacing w:val="0"/>
        <w:jc w:val="both"/>
        <w:rPr>
          <w:sz w:val="28"/>
        </w:rPr>
      </w:pPr>
      <w:r>
        <w:rPr>
          <w:color w:val="231F20"/>
          <w:sz w:val="28"/>
        </w:rPr>
        <w:t>Федеральный</w:t>
      </w:r>
      <w:r>
        <w:rPr>
          <w:color w:val="231F20"/>
          <w:sz w:val="28"/>
        </w:rPr>
        <w:tab/>
        <w:t>закон</w:t>
      </w:r>
      <w:r>
        <w:rPr>
          <w:color w:val="231F20"/>
          <w:sz w:val="28"/>
        </w:rPr>
        <w:tab/>
        <w:t>"Об</w:t>
      </w:r>
      <w:r>
        <w:rPr>
          <w:color w:val="231F20"/>
          <w:sz w:val="28"/>
        </w:rPr>
        <w:tab/>
        <w:t>образовании</w:t>
      </w:r>
      <w:r>
        <w:rPr>
          <w:color w:val="231F20"/>
          <w:sz w:val="28"/>
        </w:rPr>
        <w:tab/>
        <w:t>в</w:t>
      </w:r>
      <w:r>
        <w:rPr>
          <w:color w:val="231F20"/>
          <w:sz w:val="28"/>
        </w:rPr>
        <w:tab/>
        <w:t>Российской</w:t>
      </w:r>
      <w:r>
        <w:rPr>
          <w:color w:val="231F20"/>
          <w:sz w:val="28"/>
        </w:rPr>
        <w:tab/>
      </w:r>
      <w:r>
        <w:rPr>
          <w:color w:val="231F20"/>
          <w:spacing w:val="-1"/>
          <w:sz w:val="28"/>
        </w:rPr>
        <w:t>Федерации"</w:t>
      </w:r>
      <w:r>
        <w:rPr>
          <w:color w:val="231F20"/>
          <w:spacing w:val="-67"/>
          <w:sz w:val="28"/>
        </w:rPr>
        <w:t xml:space="preserve"> </w:t>
      </w:r>
      <w:r>
        <w:rPr>
          <w:color w:val="231F20"/>
          <w:sz w:val="28"/>
        </w:rPr>
        <w:t>от</w:t>
      </w:r>
      <w:r>
        <w:rPr>
          <w:color w:val="231F20"/>
          <w:spacing w:val="-2"/>
          <w:sz w:val="28"/>
        </w:rPr>
        <w:t xml:space="preserve"> </w:t>
      </w:r>
      <w:r>
        <w:rPr>
          <w:color w:val="231F20"/>
          <w:sz w:val="28"/>
        </w:rPr>
        <w:t>29.12.2012</w:t>
      </w:r>
      <w:r>
        <w:rPr>
          <w:color w:val="231F20"/>
          <w:spacing w:val="1"/>
          <w:sz w:val="28"/>
        </w:rPr>
        <w:t xml:space="preserve"> </w:t>
      </w:r>
      <w:r>
        <w:rPr>
          <w:color w:val="231F20"/>
          <w:sz w:val="28"/>
        </w:rPr>
        <w:t>№</w:t>
      </w:r>
      <w:r>
        <w:rPr>
          <w:color w:val="231F20"/>
          <w:spacing w:val="-1"/>
          <w:sz w:val="28"/>
        </w:rPr>
        <w:t xml:space="preserve"> </w:t>
      </w:r>
      <w:r>
        <w:rPr>
          <w:color w:val="231F20"/>
          <w:sz w:val="28"/>
        </w:rPr>
        <w:t>273-ФЗ</w:t>
      </w:r>
    </w:p>
    <w:p w14:paraId="485893E0" w14:textId="77777777" w:rsidR="004F076F" w:rsidRDefault="004F076F" w:rsidP="004F076F">
      <w:pPr>
        <w:spacing w:line="360" w:lineRule="auto"/>
        <w:rPr>
          <w:sz w:val="28"/>
        </w:rPr>
        <w:sectPr w:rsidR="004F076F">
          <w:type w:val="continuous"/>
          <w:pgSz w:w="11910" w:h="16840"/>
          <w:pgMar w:top="840" w:right="700" w:bottom="760" w:left="1000" w:header="720" w:footer="720" w:gutter="0"/>
          <w:cols w:space="720"/>
        </w:sectPr>
      </w:pPr>
    </w:p>
    <w:p w14:paraId="092DCAA6" w14:textId="77777777" w:rsidR="004F076F" w:rsidRDefault="004F076F" w:rsidP="005E787B">
      <w:pPr>
        <w:pStyle w:val="a3"/>
        <w:widowControl w:val="0"/>
        <w:numPr>
          <w:ilvl w:val="1"/>
          <w:numId w:val="81"/>
        </w:numPr>
        <w:tabs>
          <w:tab w:val="left" w:pos="1132"/>
        </w:tabs>
        <w:autoSpaceDE w:val="0"/>
        <w:autoSpaceDN w:val="0"/>
        <w:spacing w:before="72" w:after="0" w:line="360" w:lineRule="auto"/>
        <w:ind w:right="152" w:firstLine="709"/>
        <w:contextualSpacing w:val="0"/>
        <w:jc w:val="both"/>
        <w:rPr>
          <w:sz w:val="28"/>
        </w:rPr>
      </w:pPr>
      <w:r>
        <w:rPr>
          <w:color w:val="231F20"/>
          <w:sz w:val="28"/>
        </w:rPr>
        <w:lastRenderedPageBreak/>
        <w:t>Стратегия</w:t>
      </w:r>
      <w:r>
        <w:rPr>
          <w:color w:val="231F20"/>
          <w:spacing w:val="1"/>
          <w:sz w:val="28"/>
        </w:rPr>
        <w:t xml:space="preserve"> </w:t>
      </w:r>
      <w:r>
        <w:rPr>
          <w:color w:val="231F20"/>
          <w:sz w:val="28"/>
        </w:rPr>
        <w:t>национальной</w:t>
      </w:r>
      <w:r>
        <w:rPr>
          <w:color w:val="231F20"/>
          <w:spacing w:val="1"/>
          <w:sz w:val="28"/>
        </w:rPr>
        <w:t xml:space="preserve"> </w:t>
      </w:r>
      <w:r>
        <w:rPr>
          <w:color w:val="231F20"/>
          <w:sz w:val="28"/>
        </w:rPr>
        <w:t>безопасности</w:t>
      </w:r>
      <w:r>
        <w:rPr>
          <w:color w:val="231F20"/>
          <w:spacing w:val="1"/>
          <w:sz w:val="28"/>
        </w:rPr>
        <w:t xml:space="preserve"> </w:t>
      </w:r>
      <w:r>
        <w:rPr>
          <w:color w:val="231F20"/>
          <w:sz w:val="28"/>
        </w:rPr>
        <w:t>Российской</w:t>
      </w:r>
      <w:r>
        <w:rPr>
          <w:color w:val="231F20"/>
          <w:spacing w:val="1"/>
          <w:sz w:val="28"/>
        </w:rPr>
        <w:t xml:space="preserve"> </w:t>
      </w:r>
      <w:r>
        <w:rPr>
          <w:color w:val="231F20"/>
          <w:sz w:val="28"/>
        </w:rPr>
        <w:t>Федерации,</w:t>
      </w:r>
      <w:r>
        <w:rPr>
          <w:color w:val="231F20"/>
          <w:spacing w:val="1"/>
          <w:sz w:val="28"/>
        </w:rPr>
        <w:t xml:space="preserve"> </w:t>
      </w:r>
      <w:r>
        <w:rPr>
          <w:color w:val="231F20"/>
          <w:sz w:val="28"/>
        </w:rPr>
        <w:t>Указ</w:t>
      </w:r>
      <w:r>
        <w:rPr>
          <w:color w:val="231F20"/>
          <w:spacing w:val="1"/>
          <w:sz w:val="28"/>
        </w:rPr>
        <w:t xml:space="preserve"> </w:t>
      </w:r>
      <w:r>
        <w:rPr>
          <w:color w:val="231F20"/>
          <w:sz w:val="28"/>
        </w:rPr>
        <w:t>Президента</w:t>
      </w:r>
      <w:r>
        <w:rPr>
          <w:color w:val="231F20"/>
          <w:spacing w:val="1"/>
          <w:sz w:val="28"/>
        </w:rPr>
        <w:t xml:space="preserve"> </w:t>
      </w:r>
      <w:r>
        <w:rPr>
          <w:color w:val="231F20"/>
          <w:sz w:val="28"/>
        </w:rPr>
        <w:t>Российской</w:t>
      </w:r>
      <w:r>
        <w:rPr>
          <w:color w:val="231F20"/>
          <w:spacing w:val="1"/>
          <w:sz w:val="28"/>
        </w:rPr>
        <w:t xml:space="preserve"> </w:t>
      </w:r>
      <w:r>
        <w:rPr>
          <w:color w:val="231F20"/>
          <w:sz w:val="28"/>
        </w:rPr>
        <w:t>Федерации</w:t>
      </w:r>
      <w:r>
        <w:rPr>
          <w:color w:val="231F20"/>
          <w:spacing w:val="1"/>
          <w:sz w:val="28"/>
        </w:rPr>
        <w:t xml:space="preserve"> </w:t>
      </w:r>
      <w:r>
        <w:rPr>
          <w:color w:val="231F20"/>
          <w:sz w:val="28"/>
        </w:rPr>
        <w:t>от</w:t>
      </w:r>
      <w:r>
        <w:rPr>
          <w:color w:val="231F20"/>
          <w:spacing w:val="1"/>
          <w:sz w:val="28"/>
        </w:rPr>
        <w:t xml:space="preserve"> </w:t>
      </w:r>
      <w:r>
        <w:rPr>
          <w:color w:val="231F20"/>
          <w:sz w:val="28"/>
        </w:rPr>
        <w:t>2</w:t>
      </w:r>
      <w:r>
        <w:rPr>
          <w:color w:val="231F20"/>
          <w:spacing w:val="1"/>
          <w:sz w:val="28"/>
        </w:rPr>
        <w:t xml:space="preserve"> </w:t>
      </w:r>
      <w:r>
        <w:rPr>
          <w:color w:val="231F20"/>
          <w:sz w:val="28"/>
        </w:rPr>
        <w:t>июля</w:t>
      </w:r>
      <w:r>
        <w:rPr>
          <w:color w:val="231F20"/>
          <w:spacing w:val="1"/>
          <w:sz w:val="28"/>
        </w:rPr>
        <w:t xml:space="preserve"> </w:t>
      </w:r>
      <w:r>
        <w:rPr>
          <w:color w:val="231F20"/>
          <w:sz w:val="28"/>
        </w:rPr>
        <w:t>2021</w:t>
      </w:r>
      <w:r>
        <w:rPr>
          <w:color w:val="231F20"/>
          <w:spacing w:val="1"/>
          <w:sz w:val="28"/>
        </w:rPr>
        <w:t xml:space="preserve"> </w:t>
      </w:r>
      <w:r>
        <w:rPr>
          <w:color w:val="231F20"/>
          <w:sz w:val="28"/>
        </w:rPr>
        <w:t>г.</w:t>
      </w:r>
      <w:r>
        <w:rPr>
          <w:color w:val="231F20"/>
          <w:spacing w:val="1"/>
          <w:sz w:val="28"/>
        </w:rPr>
        <w:t xml:space="preserve"> </w:t>
      </w:r>
      <w:r>
        <w:rPr>
          <w:color w:val="231F20"/>
          <w:sz w:val="28"/>
        </w:rPr>
        <w:t>№</w:t>
      </w:r>
      <w:r>
        <w:rPr>
          <w:color w:val="231F20"/>
          <w:spacing w:val="1"/>
          <w:sz w:val="28"/>
        </w:rPr>
        <w:t xml:space="preserve"> </w:t>
      </w:r>
      <w:r>
        <w:rPr>
          <w:color w:val="231F20"/>
          <w:sz w:val="28"/>
        </w:rPr>
        <w:t>400</w:t>
      </w:r>
      <w:r>
        <w:rPr>
          <w:color w:val="231F20"/>
          <w:spacing w:val="1"/>
          <w:sz w:val="28"/>
        </w:rPr>
        <w:t xml:space="preserve"> </w:t>
      </w:r>
      <w:r>
        <w:rPr>
          <w:color w:val="231F20"/>
          <w:sz w:val="28"/>
        </w:rPr>
        <w:t>«О</w:t>
      </w:r>
      <w:r>
        <w:rPr>
          <w:color w:val="231F20"/>
          <w:spacing w:val="1"/>
          <w:sz w:val="28"/>
        </w:rPr>
        <w:t xml:space="preserve"> </w:t>
      </w:r>
      <w:r>
        <w:rPr>
          <w:color w:val="231F20"/>
          <w:sz w:val="28"/>
        </w:rPr>
        <w:t>Стратегии</w:t>
      </w:r>
      <w:r>
        <w:rPr>
          <w:color w:val="231F20"/>
          <w:spacing w:val="1"/>
          <w:sz w:val="28"/>
        </w:rPr>
        <w:t xml:space="preserve"> </w:t>
      </w:r>
      <w:r>
        <w:rPr>
          <w:color w:val="231F20"/>
          <w:sz w:val="28"/>
        </w:rPr>
        <w:t>национальной</w:t>
      </w:r>
      <w:r>
        <w:rPr>
          <w:color w:val="231F20"/>
          <w:spacing w:val="-1"/>
          <w:sz w:val="28"/>
        </w:rPr>
        <w:t xml:space="preserve"> </w:t>
      </w:r>
      <w:r>
        <w:rPr>
          <w:color w:val="231F20"/>
          <w:sz w:val="28"/>
        </w:rPr>
        <w:t>безопасности</w:t>
      </w:r>
      <w:r>
        <w:rPr>
          <w:color w:val="231F20"/>
          <w:spacing w:val="1"/>
          <w:sz w:val="28"/>
        </w:rPr>
        <w:t xml:space="preserve"> </w:t>
      </w:r>
      <w:r>
        <w:rPr>
          <w:color w:val="231F20"/>
          <w:sz w:val="28"/>
        </w:rPr>
        <w:t>Российской</w:t>
      </w:r>
      <w:r>
        <w:rPr>
          <w:color w:val="231F20"/>
          <w:spacing w:val="-1"/>
          <w:sz w:val="28"/>
        </w:rPr>
        <w:t xml:space="preserve"> </w:t>
      </w:r>
      <w:r>
        <w:rPr>
          <w:color w:val="231F20"/>
          <w:sz w:val="28"/>
        </w:rPr>
        <w:t>Федерации».</w:t>
      </w:r>
    </w:p>
    <w:p w14:paraId="3CC406B7" w14:textId="77777777" w:rsidR="004F076F" w:rsidRDefault="004F076F" w:rsidP="005E787B">
      <w:pPr>
        <w:pStyle w:val="a3"/>
        <w:widowControl w:val="0"/>
        <w:numPr>
          <w:ilvl w:val="1"/>
          <w:numId w:val="81"/>
        </w:numPr>
        <w:tabs>
          <w:tab w:val="left" w:pos="1132"/>
        </w:tabs>
        <w:autoSpaceDE w:val="0"/>
        <w:autoSpaceDN w:val="0"/>
        <w:spacing w:before="1" w:after="0" w:line="240" w:lineRule="auto"/>
        <w:ind w:left="1131" w:hanging="289"/>
        <w:contextualSpacing w:val="0"/>
        <w:jc w:val="both"/>
        <w:rPr>
          <w:sz w:val="28"/>
        </w:rPr>
      </w:pPr>
      <w:r>
        <w:rPr>
          <w:color w:val="231F20"/>
          <w:sz w:val="28"/>
        </w:rPr>
        <w:t>Приказ</w:t>
      </w:r>
      <w:r>
        <w:rPr>
          <w:color w:val="231F20"/>
          <w:spacing w:val="13"/>
          <w:sz w:val="28"/>
        </w:rPr>
        <w:t xml:space="preserve"> </w:t>
      </w:r>
      <w:r>
        <w:rPr>
          <w:color w:val="231F20"/>
          <w:sz w:val="28"/>
        </w:rPr>
        <w:t>Министерства</w:t>
      </w:r>
      <w:r>
        <w:rPr>
          <w:color w:val="231F20"/>
          <w:spacing w:val="12"/>
          <w:sz w:val="28"/>
        </w:rPr>
        <w:t xml:space="preserve"> </w:t>
      </w:r>
      <w:r>
        <w:rPr>
          <w:color w:val="231F20"/>
          <w:sz w:val="28"/>
        </w:rPr>
        <w:t>просвещения</w:t>
      </w:r>
      <w:r>
        <w:rPr>
          <w:color w:val="231F20"/>
          <w:spacing w:val="13"/>
          <w:sz w:val="28"/>
        </w:rPr>
        <w:t xml:space="preserve"> </w:t>
      </w:r>
      <w:r>
        <w:rPr>
          <w:color w:val="231F20"/>
          <w:sz w:val="28"/>
        </w:rPr>
        <w:t>Российской</w:t>
      </w:r>
      <w:r>
        <w:rPr>
          <w:color w:val="231F20"/>
          <w:spacing w:val="15"/>
          <w:sz w:val="28"/>
        </w:rPr>
        <w:t xml:space="preserve"> </w:t>
      </w:r>
      <w:r>
        <w:rPr>
          <w:color w:val="231F20"/>
          <w:sz w:val="28"/>
        </w:rPr>
        <w:t>Федерации</w:t>
      </w:r>
      <w:r>
        <w:rPr>
          <w:color w:val="231F20"/>
          <w:spacing w:val="12"/>
          <w:sz w:val="28"/>
        </w:rPr>
        <w:t xml:space="preserve"> </w:t>
      </w:r>
      <w:r>
        <w:rPr>
          <w:color w:val="231F20"/>
          <w:sz w:val="28"/>
        </w:rPr>
        <w:t>от</w:t>
      </w:r>
      <w:r>
        <w:rPr>
          <w:color w:val="231F20"/>
          <w:spacing w:val="14"/>
          <w:sz w:val="28"/>
        </w:rPr>
        <w:t xml:space="preserve"> </w:t>
      </w:r>
      <w:r>
        <w:rPr>
          <w:color w:val="231F20"/>
          <w:sz w:val="28"/>
        </w:rPr>
        <w:t>31.05.2021</w:t>
      </w:r>
    </w:p>
    <w:p w14:paraId="47426E1A" w14:textId="77777777" w:rsidR="004F076F" w:rsidRDefault="004F076F" w:rsidP="004F076F">
      <w:pPr>
        <w:pStyle w:val="aa"/>
        <w:spacing w:before="161" w:line="360" w:lineRule="auto"/>
        <w:ind w:right="151" w:firstLine="0"/>
      </w:pPr>
      <w:r>
        <w:rPr>
          <w:color w:val="231F20"/>
        </w:rPr>
        <w:t>№</w:t>
      </w:r>
      <w:r>
        <w:rPr>
          <w:color w:val="231F20"/>
          <w:spacing w:val="1"/>
        </w:rPr>
        <w:t xml:space="preserve"> </w:t>
      </w:r>
      <w:r>
        <w:rPr>
          <w:color w:val="231F20"/>
        </w:rPr>
        <w:t>286</w:t>
      </w:r>
      <w:r>
        <w:rPr>
          <w:color w:val="231F20"/>
          <w:spacing w:val="1"/>
        </w:rPr>
        <w:t xml:space="preserve"> </w:t>
      </w:r>
      <w:r>
        <w:rPr>
          <w:color w:val="231F20"/>
        </w:rPr>
        <w:t>«Об</w:t>
      </w:r>
      <w:r>
        <w:rPr>
          <w:color w:val="231F20"/>
          <w:spacing w:val="1"/>
        </w:rPr>
        <w:t xml:space="preserve"> </w:t>
      </w:r>
      <w:r>
        <w:rPr>
          <w:color w:val="231F20"/>
        </w:rPr>
        <w:t>утверждении</w:t>
      </w:r>
      <w:r>
        <w:rPr>
          <w:color w:val="231F20"/>
          <w:spacing w:val="1"/>
        </w:rPr>
        <w:t xml:space="preserve"> </w:t>
      </w:r>
      <w:r>
        <w:rPr>
          <w:color w:val="231F20"/>
        </w:rPr>
        <w:t>федерального</w:t>
      </w:r>
      <w:r>
        <w:rPr>
          <w:color w:val="231F20"/>
          <w:spacing w:val="1"/>
        </w:rPr>
        <w:t xml:space="preserve"> </w:t>
      </w:r>
      <w:r>
        <w:rPr>
          <w:color w:val="231F20"/>
        </w:rPr>
        <w:t>государственного</w:t>
      </w:r>
      <w:r>
        <w:rPr>
          <w:color w:val="231F20"/>
          <w:spacing w:val="1"/>
        </w:rPr>
        <w:t xml:space="preserve"> </w:t>
      </w:r>
      <w:r>
        <w:rPr>
          <w:color w:val="231F20"/>
        </w:rPr>
        <w:t>образовательного</w:t>
      </w:r>
      <w:r>
        <w:rPr>
          <w:color w:val="231F20"/>
          <w:spacing w:val="-67"/>
        </w:rPr>
        <w:t xml:space="preserve"> </w:t>
      </w:r>
      <w:r>
        <w:rPr>
          <w:color w:val="231F20"/>
        </w:rPr>
        <w:t>стандарта начального общего образования» (Зарегистрирован Минюстом России</w:t>
      </w:r>
      <w:r>
        <w:rPr>
          <w:color w:val="231F20"/>
          <w:spacing w:val="1"/>
        </w:rPr>
        <w:t xml:space="preserve"> </w:t>
      </w:r>
      <w:r>
        <w:rPr>
          <w:color w:val="231F20"/>
        </w:rPr>
        <w:t>05.07.2021</w:t>
      </w:r>
      <w:r>
        <w:rPr>
          <w:color w:val="231F20"/>
          <w:spacing w:val="-2"/>
        </w:rPr>
        <w:t xml:space="preserve"> </w:t>
      </w:r>
      <w:r>
        <w:rPr>
          <w:color w:val="231F20"/>
        </w:rPr>
        <w:t>№</w:t>
      </w:r>
      <w:r>
        <w:rPr>
          <w:color w:val="231F20"/>
          <w:spacing w:val="-1"/>
        </w:rPr>
        <w:t xml:space="preserve"> </w:t>
      </w:r>
      <w:r>
        <w:rPr>
          <w:color w:val="231F20"/>
        </w:rPr>
        <w:t>64100).</w:t>
      </w:r>
    </w:p>
    <w:p w14:paraId="5A86AA32" w14:textId="77777777" w:rsidR="004F076F" w:rsidRDefault="004F076F" w:rsidP="005E787B">
      <w:pPr>
        <w:pStyle w:val="a3"/>
        <w:widowControl w:val="0"/>
        <w:numPr>
          <w:ilvl w:val="1"/>
          <w:numId w:val="81"/>
        </w:numPr>
        <w:tabs>
          <w:tab w:val="left" w:pos="1132"/>
        </w:tabs>
        <w:autoSpaceDE w:val="0"/>
        <w:autoSpaceDN w:val="0"/>
        <w:spacing w:after="0" w:line="321" w:lineRule="exact"/>
        <w:ind w:left="1131" w:hanging="289"/>
        <w:contextualSpacing w:val="0"/>
        <w:jc w:val="both"/>
        <w:rPr>
          <w:sz w:val="28"/>
        </w:rPr>
      </w:pPr>
      <w:r>
        <w:rPr>
          <w:color w:val="231F20"/>
          <w:sz w:val="28"/>
        </w:rPr>
        <w:t>Приказ</w:t>
      </w:r>
      <w:r>
        <w:rPr>
          <w:color w:val="231F20"/>
          <w:spacing w:val="13"/>
          <w:sz w:val="28"/>
        </w:rPr>
        <w:t xml:space="preserve"> </w:t>
      </w:r>
      <w:r>
        <w:rPr>
          <w:color w:val="231F20"/>
          <w:sz w:val="28"/>
        </w:rPr>
        <w:t>Министерства</w:t>
      </w:r>
      <w:r>
        <w:rPr>
          <w:color w:val="231F20"/>
          <w:spacing w:val="12"/>
          <w:sz w:val="28"/>
        </w:rPr>
        <w:t xml:space="preserve"> </w:t>
      </w:r>
      <w:r>
        <w:rPr>
          <w:color w:val="231F20"/>
          <w:sz w:val="28"/>
        </w:rPr>
        <w:t>просвещения</w:t>
      </w:r>
      <w:r>
        <w:rPr>
          <w:color w:val="231F20"/>
          <w:spacing w:val="13"/>
          <w:sz w:val="28"/>
        </w:rPr>
        <w:t xml:space="preserve"> </w:t>
      </w:r>
      <w:r>
        <w:rPr>
          <w:color w:val="231F20"/>
          <w:sz w:val="28"/>
        </w:rPr>
        <w:t>Российской</w:t>
      </w:r>
      <w:r>
        <w:rPr>
          <w:color w:val="231F20"/>
          <w:spacing w:val="15"/>
          <w:sz w:val="28"/>
        </w:rPr>
        <w:t xml:space="preserve"> </w:t>
      </w:r>
      <w:r>
        <w:rPr>
          <w:color w:val="231F20"/>
          <w:sz w:val="28"/>
        </w:rPr>
        <w:t>Федерации</w:t>
      </w:r>
      <w:r>
        <w:rPr>
          <w:color w:val="231F20"/>
          <w:spacing w:val="12"/>
          <w:sz w:val="28"/>
        </w:rPr>
        <w:t xml:space="preserve"> </w:t>
      </w:r>
      <w:r>
        <w:rPr>
          <w:color w:val="231F20"/>
          <w:sz w:val="28"/>
        </w:rPr>
        <w:t>от</w:t>
      </w:r>
      <w:r>
        <w:rPr>
          <w:color w:val="231F20"/>
          <w:spacing w:val="14"/>
          <w:sz w:val="28"/>
        </w:rPr>
        <w:t xml:space="preserve"> </w:t>
      </w:r>
      <w:r>
        <w:rPr>
          <w:color w:val="231F20"/>
          <w:sz w:val="28"/>
        </w:rPr>
        <w:t>18.07.2022</w:t>
      </w:r>
    </w:p>
    <w:p w14:paraId="7B3C1654" w14:textId="77777777" w:rsidR="004F076F" w:rsidRDefault="004F076F" w:rsidP="004F076F">
      <w:pPr>
        <w:pStyle w:val="aa"/>
        <w:spacing w:before="162" w:line="360" w:lineRule="auto"/>
        <w:ind w:right="156" w:firstLine="0"/>
      </w:pPr>
      <w:r>
        <w:rPr>
          <w:color w:val="231F20"/>
        </w:rPr>
        <w:t>№ 569 «О внесении изменений в федеральный государственный образовательный</w:t>
      </w:r>
      <w:r>
        <w:rPr>
          <w:color w:val="231F20"/>
          <w:spacing w:val="1"/>
        </w:rPr>
        <w:t xml:space="preserve"> </w:t>
      </w:r>
      <w:r>
        <w:rPr>
          <w:color w:val="231F20"/>
        </w:rPr>
        <w:t>стандарт начального общего образования» (Зарегистрирован Минюстом России</w:t>
      </w:r>
      <w:r>
        <w:rPr>
          <w:color w:val="231F20"/>
          <w:spacing w:val="1"/>
        </w:rPr>
        <w:t xml:space="preserve"> </w:t>
      </w:r>
      <w:r>
        <w:rPr>
          <w:color w:val="231F20"/>
        </w:rPr>
        <w:t>17.08.2022</w:t>
      </w:r>
      <w:r>
        <w:rPr>
          <w:color w:val="231F20"/>
          <w:spacing w:val="-2"/>
        </w:rPr>
        <w:t xml:space="preserve"> </w:t>
      </w:r>
      <w:r>
        <w:rPr>
          <w:color w:val="231F20"/>
        </w:rPr>
        <w:t>№</w:t>
      </w:r>
      <w:r>
        <w:rPr>
          <w:color w:val="231F20"/>
          <w:spacing w:val="-1"/>
        </w:rPr>
        <w:t xml:space="preserve"> </w:t>
      </w:r>
      <w:r>
        <w:rPr>
          <w:color w:val="231F20"/>
        </w:rPr>
        <w:t>69676).</w:t>
      </w:r>
    </w:p>
    <w:p w14:paraId="4B31905F" w14:textId="77777777" w:rsidR="004F076F" w:rsidRDefault="004F076F" w:rsidP="005E787B">
      <w:pPr>
        <w:pStyle w:val="a3"/>
        <w:widowControl w:val="0"/>
        <w:numPr>
          <w:ilvl w:val="1"/>
          <w:numId w:val="81"/>
        </w:numPr>
        <w:tabs>
          <w:tab w:val="left" w:pos="1132"/>
        </w:tabs>
        <w:autoSpaceDE w:val="0"/>
        <w:autoSpaceDN w:val="0"/>
        <w:spacing w:after="0" w:line="360" w:lineRule="auto"/>
        <w:ind w:right="153" w:firstLine="709"/>
        <w:contextualSpacing w:val="0"/>
        <w:jc w:val="both"/>
        <w:rPr>
          <w:sz w:val="28"/>
        </w:rPr>
      </w:pPr>
      <w:r>
        <w:rPr>
          <w:color w:val="231F20"/>
          <w:sz w:val="28"/>
        </w:rPr>
        <w:t>Письмо</w:t>
      </w:r>
      <w:r>
        <w:rPr>
          <w:color w:val="231F20"/>
          <w:spacing w:val="1"/>
          <w:sz w:val="28"/>
        </w:rPr>
        <w:t xml:space="preserve"> </w:t>
      </w:r>
      <w:r>
        <w:rPr>
          <w:color w:val="231F20"/>
          <w:sz w:val="28"/>
        </w:rPr>
        <w:t>Министерства</w:t>
      </w:r>
      <w:r>
        <w:rPr>
          <w:color w:val="231F20"/>
          <w:spacing w:val="1"/>
          <w:sz w:val="28"/>
        </w:rPr>
        <w:t xml:space="preserve"> </w:t>
      </w:r>
      <w:r>
        <w:rPr>
          <w:color w:val="231F20"/>
          <w:sz w:val="28"/>
        </w:rPr>
        <w:t>просвещения</w:t>
      </w:r>
      <w:r>
        <w:rPr>
          <w:color w:val="231F20"/>
          <w:spacing w:val="1"/>
          <w:sz w:val="28"/>
        </w:rPr>
        <w:t xml:space="preserve"> </w:t>
      </w:r>
      <w:r>
        <w:rPr>
          <w:color w:val="231F20"/>
          <w:sz w:val="28"/>
        </w:rPr>
        <w:t>Российской</w:t>
      </w:r>
      <w:r>
        <w:rPr>
          <w:color w:val="231F20"/>
          <w:spacing w:val="1"/>
          <w:sz w:val="28"/>
        </w:rPr>
        <w:t xml:space="preserve"> </w:t>
      </w:r>
      <w:r>
        <w:rPr>
          <w:color w:val="231F20"/>
          <w:sz w:val="28"/>
        </w:rPr>
        <w:t>Федерации</w:t>
      </w:r>
      <w:r>
        <w:rPr>
          <w:color w:val="231F20"/>
          <w:spacing w:val="1"/>
          <w:sz w:val="28"/>
        </w:rPr>
        <w:t xml:space="preserve"> </w:t>
      </w:r>
      <w:r>
        <w:rPr>
          <w:color w:val="231F20"/>
          <w:sz w:val="28"/>
        </w:rPr>
        <w:t>«О</w:t>
      </w:r>
      <w:r>
        <w:rPr>
          <w:color w:val="231F20"/>
          <w:spacing w:val="1"/>
          <w:sz w:val="28"/>
        </w:rPr>
        <w:t xml:space="preserve"> </w:t>
      </w:r>
      <w:r>
        <w:rPr>
          <w:color w:val="231F20"/>
          <w:sz w:val="28"/>
        </w:rPr>
        <w:t>направлении</w:t>
      </w:r>
      <w:r>
        <w:rPr>
          <w:color w:val="231F20"/>
          <w:spacing w:val="1"/>
          <w:sz w:val="28"/>
        </w:rPr>
        <w:t xml:space="preserve"> </w:t>
      </w:r>
      <w:r>
        <w:rPr>
          <w:color w:val="231F20"/>
          <w:sz w:val="28"/>
        </w:rPr>
        <w:t>методических</w:t>
      </w:r>
      <w:r>
        <w:rPr>
          <w:color w:val="231F20"/>
          <w:spacing w:val="1"/>
          <w:sz w:val="28"/>
        </w:rPr>
        <w:t xml:space="preserve"> </w:t>
      </w:r>
      <w:r>
        <w:rPr>
          <w:color w:val="231F20"/>
          <w:sz w:val="28"/>
        </w:rPr>
        <w:t>рекомендаций</w:t>
      </w:r>
      <w:r>
        <w:rPr>
          <w:color w:val="231F20"/>
          <w:spacing w:val="1"/>
          <w:sz w:val="28"/>
        </w:rPr>
        <w:t xml:space="preserve"> </w:t>
      </w:r>
      <w:r>
        <w:rPr>
          <w:color w:val="231F20"/>
          <w:sz w:val="28"/>
        </w:rPr>
        <w:t>по</w:t>
      </w:r>
      <w:r>
        <w:rPr>
          <w:color w:val="231F20"/>
          <w:spacing w:val="1"/>
          <w:sz w:val="28"/>
        </w:rPr>
        <w:t xml:space="preserve"> </w:t>
      </w:r>
      <w:r>
        <w:rPr>
          <w:color w:val="231F20"/>
          <w:sz w:val="28"/>
        </w:rPr>
        <w:t>проведению</w:t>
      </w:r>
      <w:r>
        <w:rPr>
          <w:color w:val="231F20"/>
          <w:spacing w:val="1"/>
          <w:sz w:val="28"/>
        </w:rPr>
        <w:t xml:space="preserve"> </w:t>
      </w:r>
      <w:r>
        <w:rPr>
          <w:color w:val="231F20"/>
          <w:sz w:val="28"/>
        </w:rPr>
        <w:t>цикла</w:t>
      </w:r>
      <w:r>
        <w:rPr>
          <w:color w:val="231F20"/>
          <w:spacing w:val="1"/>
          <w:sz w:val="28"/>
        </w:rPr>
        <w:t xml:space="preserve"> </w:t>
      </w:r>
      <w:r>
        <w:rPr>
          <w:color w:val="231F20"/>
          <w:sz w:val="28"/>
        </w:rPr>
        <w:t>внеурочных</w:t>
      </w:r>
      <w:r>
        <w:rPr>
          <w:color w:val="231F20"/>
          <w:spacing w:val="1"/>
          <w:sz w:val="28"/>
        </w:rPr>
        <w:t xml:space="preserve"> </w:t>
      </w:r>
      <w:r>
        <w:rPr>
          <w:color w:val="231F20"/>
          <w:sz w:val="28"/>
        </w:rPr>
        <w:t>занятий</w:t>
      </w:r>
      <w:r>
        <w:rPr>
          <w:color w:val="231F20"/>
          <w:spacing w:val="-1"/>
          <w:sz w:val="28"/>
        </w:rPr>
        <w:t xml:space="preserve"> </w:t>
      </w:r>
      <w:r>
        <w:rPr>
          <w:color w:val="231F20"/>
          <w:sz w:val="28"/>
        </w:rPr>
        <w:t>«Разговоры</w:t>
      </w:r>
      <w:r>
        <w:rPr>
          <w:color w:val="231F20"/>
          <w:spacing w:val="-1"/>
          <w:sz w:val="28"/>
        </w:rPr>
        <w:t xml:space="preserve"> </w:t>
      </w:r>
      <w:r>
        <w:rPr>
          <w:color w:val="231F20"/>
          <w:sz w:val="28"/>
        </w:rPr>
        <w:t>о</w:t>
      </w:r>
      <w:r>
        <w:rPr>
          <w:color w:val="231F20"/>
          <w:spacing w:val="-2"/>
          <w:sz w:val="28"/>
        </w:rPr>
        <w:t xml:space="preserve"> </w:t>
      </w:r>
      <w:r>
        <w:rPr>
          <w:color w:val="231F20"/>
          <w:sz w:val="28"/>
        </w:rPr>
        <w:t>важном»» от</w:t>
      </w:r>
      <w:r>
        <w:rPr>
          <w:color w:val="231F20"/>
          <w:spacing w:val="-1"/>
          <w:sz w:val="28"/>
        </w:rPr>
        <w:t xml:space="preserve"> </w:t>
      </w:r>
      <w:r>
        <w:rPr>
          <w:color w:val="231F20"/>
          <w:sz w:val="28"/>
        </w:rPr>
        <w:t>15.08.2022</w:t>
      </w:r>
      <w:r>
        <w:rPr>
          <w:color w:val="231F20"/>
          <w:spacing w:val="-2"/>
          <w:sz w:val="28"/>
        </w:rPr>
        <w:t xml:space="preserve"> </w:t>
      </w:r>
      <w:r>
        <w:rPr>
          <w:color w:val="231F20"/>
          <w:sz w:val="28"/>
        </w:rPr>
        <w:t>№</w:t>
      </w:r>
      <w:r>
        <w:rPr>
          <w:color w:val="231F20"/>
          <w:spacing w:val="-1"/>
          <w:sz w:val="28"/>
        </w:rPr>
        <w:t xml:space="preserve"> </w:t>
      </w:r>
      <w:r>
        <w:rPr>
          <w:color w:val="231F20"/>
          <w:sz w:val="28"/>
        </w:rPr>
        <w:t>03–1190.</w:t>
      </w:r>
    </w:p>
    <w:p w14:paraId="477C7017" w14:textId="77777777" w:rsidR="004F076F" w:rsidRDefault="004F076F" w:rsidP="005E787B">
      <w:pPr>
        <w:pStyle w:val="a3"/>
        <w:widowControl w:val="0"/>
        <w:numPr>
          <w:ilvl w:val="1"/>
          <w:numId w:val="81"/>
        </w:numPr>
        <w:tabs>
          <w:tab w:val="left" w:pos="1271"/>
        </w:tabs>
        <w:autoSpaceDE w:val="0"/>
        <w:autoSpaceDN w:val="0"/>
        <w:spacing w:before="72" w:after="0" w:line="240" w:lineRule="auto"/>
        <w:ind w:left="1270" w:hanging="428"/>
        <w:contextualSpacing w:val="0"/>
        <w:jc w:val="both"/>
        <w:rPr>
          <w:sz w:val="28"/>
        </w:rPr>
      </w:pPr>
      <w:r>
        <w:rPr>
          <w:color w:val="231F20"/>
          <w:sz w:val="28"/>
        </w:rPr>
        <w:t>Приказ</w:t>
      </w:r>
      <w:r>
        <w:rPr>
          <w:color w:val="231F20"/>
          <w:spacing w:val="-11"/>
          <w:sz w:val="28"/>
        </w:rPr>
        <w:t xml:space="preserve"> </w:t>
      </w:r>
      <w:r>
        <w:rPr>
          <w:color w:val="231F20"/>
          <w:sz w:val="28"/>
        </w:rPr>
        <w:t>Министерства</w:t>
      </w:r>
      <w:r>
        <w:rPr>
          <w:color w:val="231F20"/>
          <w:spacing w:val="-10"/>
          <w:sz w:val="28"/>
        </w:rPr>
        <w:t xml:space="preserve"> </w:t>
      </w:r>
      <w:r>
        <w:rPr>
          <w:color w:val="231F20"/>
          <w:sz w:val="28"/>
        </w:rPr>
        <w:t>просвещения</w:t>
      </w:r>
      <w:r>
        <w:rPr>
          <w:color w:val="231F20"/>
          <w:spacing w:val="-10"/>
          <w:sz w:val="28"/>
        </w:rPr>
        <w:t xml:space="preserve"> </w:t>
      </w:r>
      <w:r>
        <w:rPr>
          <w:color w:val="231F20"/>
          <w:sz w:val="28"/>
        </w:rPr>
        <w:t>Российской</w:t>
      </w:r>
      <w:r>
        <w:rPr>
          <w:color w:val="231F20"/>
          <w:spacing w:val="-9"/>
          <w:sz w:val="28"/>
        </w:rPr>
        <w:t xml:space="preserve"> </w:t>
      </w:r>
      <w:r>
        <w:rPr>
          <w:color w:val="231F20"/>
          <w:sz w:val="28"/>
        </w:rPr>
        <w:t>Федерации</w:t>
      </w:r>
      <w:r>
        <w:rPr>
          <w:color w:val="231F20"/>
          <w:spacing w:val="-11"/>
          <w:sz w:val="28"/>
        </w:rPr>
        <w:t xml:space="preserve"> </w:t>
      </w:r>
      <w:r>
        <w:rPr>
          <w:color w:val="231F20"/>
          <w:sz w:val="28"/>
        </w:rPr>
        <w:t>от</w:t>
      </w:r>
      <w:r>
        <w:rPr>
          <w:color w:val="231F20"/>
          <w:spacing w:val="-10"/>
          <w:sz w:val="28"/>
        </w:rPr>
        <w:t xml:space="preserve"> </w:t>
      </w:r>
      <w:r>
        <w:rPr>
          <w:color w:val="231F20"/>
          <w:sz w:val="28"/>
        </w:rPr>
        <w:t>18.05.2023</w:t>
      </w:r>
    </w:p>
    <w:p w14:paraId="0BE50B8F" w14:textId="77777777" w:rsidR="004F076F" w:rsidRDefault="004F076F" w:rsidP="004F076F">
      <w:pPr>
        <w:pStyle w:val="aa"/>
        <w:spacing w:before="162" w:line="360" w:lineRule="auto"/>
        <w:ind w:right="154" w:firstLine="0"/>
      </w:pPr>
      <w:r>
        <w:rPr>
          <w:color w:val="231F20"/>
        </w:rPr>
        <w:t>№ 372 «Об утверждении федеральной образовательной программы начального</w:t>
      </w:r>
      <w:r>
        <w:rPr>
          <w:color w:val="231F20"/>
          <w:spacing w:val="1"/>
        </w:rPr>
        <w:t xml:space="preserve"> </w:t>
      </w:r>
      <w:r>
        <w:rPr>
          <w:color w:val="231F20"/>
        </w:rPr>
        <w:t>общего</w:t>
      </w:r>
      <w:r>
        <w:rPr>
          <w:color w:val="231F20"/>
          <w:spacing w:val="-2"/>
        </w:rPr>
        <w:t xml:space="preserve"> </w:t>
      </w:r>
      <w:r>
        <w:rPr>
          <w:color w:val="231F20"/>
        </w:rPr>
        <w:t>образования»</w:t>
      </w:r>
      <w:r>
        <w:rPr>
          <w:color w:val="231F20"/>
          <w:spacing w:val="-3"/>
        </w:rPr>
        <w:t xml:space="preserve"> </w:t>
      </w:r>
      <w:r>
        <w:rPr>
          <w:color w:val="231F20"/>
        </w:rPr>
        <w:t>(Зарегистрирован</w:t>
      </w:r>
      <w:r>
        <w:rPr>
          <w:color w:val="231F20"/>
          <w:spacing w:val="-3"/>
        </w:rPr>
        <w:t xml:space="preserve"> </w:t>
      </w:r>
      <w:r>
        <w:rPr>
          <w:color w:val="231F20"/>
        </w:rPr>
        <w:t>Минюстом</w:t>
      </w:r>
      <w:r>
        <w:rPr>
          <w:color w:val="231F20"/>
          <w:spacing w:val="-3"/>
        </w:rPr>
        <w:t xml:space="preserve"> </w:t>
      </w:r>
      <w:r>
        <w:rPr>
          <w:color w:val="231F20"/>
        </w:rPr>
        <w:t>России</w:t>
      </w:r>
      <w:r>
        <w:rPr>
          <w:color w:val="231F20"/>
          <w:spacing w:val="-1"/>
        </w:rPr>
        <w:t xml:space="preserve"> </w:t>
      </w:r>
      <w:r>
        <w:rPr>
          <w:color w:val="231F20"/>
        </w:rPr>
        <w:t>12.07.2023</w:t>
      </w:r>
      <w:r>
        <w:rPr>
          <w:color w:val="231F20"/>
          <w:spacing w:val="-3"/>
        </w:rPr>
        <w:t xml:space="preserve"> </w:t>
      </w:r>
      <w:r>
        <w:rPr>
          <w:color w:val="231F20"/>
        </w:rPr>
        <w:t>№</w:t>
      </w:r>
      <w:r>
        <w:rPr>
          <w:color w:val="231F20"/>
          <w:spacing w:val="1"/>
        </w:rPr>
        <w:t xml:space="preserve"> </w:t>
      </w:r>
      <w:r>
        <w:rPr>
          <w:color w:val="231F20"/>
        </w:rPr>
        <w:t>74229).</w:t>
      </w:r>
    </w:p>
    <w:p w14:paraId="6CF92152" w14:textId="77777777" w:rsidR="004F076F" w:rsidRDefault="004F076F" w:rsidP="004F076F">
      <w:pPr>
        <w:spacing w:line="360" w:lineRule="auto"/>
        <w:jc w:val="both"/>
        <w:rPr>
          <w:sz w:val="28"/>
        </w:rPr>
      </w:pPr>
    </w:p>
    <w:p w14:paraId="2C8045B8" w14:textId="77777777" w:rsidR="004F076F" w:rsidRDefault="004F076F" w:rsidP="004F076F">
      <w:pPr>
        <w:pStyle w:val="3"/>
        <w:spacing w:before="0"/>
      </w:pPr>
      <w:r>
        <w:t>Варианты</w:t>
      </w:r>
      <w:r>
        <w:rPr>
          <w:spacing w:val="88"/>
        </w:rPr>
        <w:t xml:space="preserve"> </w:t>
      </w:r>
      <w:r>
        <w:t xml:space="preserve">реализации  </w:t>
      </w:r>
      <w:r>
        <w:rPr>
          <w:spacing w:val="16"/>
        </w:rPr>
        <w:t xml:space="preserve"> </w:t>
      </w:r>
      <w:r>
        <w:t xml:space="preserve">программы  </w:t>
      </w:r>
      <w:r>
        <w:rPr>
          <w:spacing w:val="16"/>
        </w:rPr>
        <w:t xml:space="preserve"> </w:t>
      </w:r>
      <w:r>
        <w:t xml:space="preserve">и  </w:t>
      </w:r>
      <w:r>
        <w:rPr>
          <w:spacing w:val="17"/>
        </w:rPr>
        <w:t xml:space="preserve"> </w:t>
      </w:r>
      <w:r>
        <w:t xml:space="preserve">формы  </w:t>
      </w:r>
      <w:r>
        <w:rPr>
          <w:spacing w:val="18"/>
        </w:rPr>
        <w:t xml:space="preserve"> </w:t>
      </w:r>
      <w:r>
        <w:t xml:space="preserve">проведения  </w:t>
      </w:r>
      <w:r>
        <w:rPr>
          <w:spacing w:val="18"/>
        </w:rPr>
        <w:t xml:space="preserve"> </w:t>
      </w:r>
      <w:r>
        <w:t>занятий</w:t>
      </w:r>
    </w:p>
    <w:p w14:paraId="4FFF724B" w14:textId="77777777" w:rsidR="004F076F" w:rsidRDefault="004F076F" w:rsidP="004F076F">
      <w:pPr>
        <w:pStyle w:val="aa"/>
        <w:spacing w:before="162" w:line="360" w:lineRule="auto"/>
        <w:ind w:right="147" w:firstLine="708"/>
      </w:pPr>
      <w:r>
        <w:t>Программа реализуется в работе с обучающимися 1–2, 3–4, 5–7, 8–9 и 10–11</w:t>
      </w:r>
      <w:r>
        <w:rPr>
          <w:spacing w:val="-67"/>
        </w:rPr>
        <w:t xml:space="preserve"> </w:t>
      </w:r>
      <w:r>
        <w:t>классов. В 2023–2024 учебном году запланировано проведение 36 внеурочных</w:t>
      </w:r>
      <w:r>
        <w:rPr>
          <w:spacing w:val="1"/>
        </w:rPr>
        <w:t xml:space="preserve"> </w:t>
      </w:r>
      <w:r>
        <w:t>занятий.</w:t>
      </w:r>
      <w:r>
        <w:rPr>
          <w:spacing w:val="-2"/>
        </w:rPr>
        <w:t xml:space="preserve"> </w:t>
      </w:r>
      <w:r>
        <w:t>Занятия</w:t>
      </w:r>
      <w:r>
        <w:rPr>
          <w:spacing w:val="-2"/>
        </w:rPr>
        <w:t xml:space="preserve"> </w:t>
      </w:r>
      <w:r>
        <w:t>проводятся</w:t>
      </w:r>
      <w:r>
        <w:rPr>
          <w:spacing w:val="-1"/>
        </w:rPr>
        <w:t xml:space="preserve"> </w:t>
      </w:r>
      <w:r>
        <w:t>1</w:t>
      </w:r>
      <w:r>
        <w:rPr>
          <w:spacing w:val="-1"/>
        </w:rPr>
        <w:t xml:space="preserve"> </w:t>
      </w:r>
      <w:r>
        <w:t>раз</w:t>
      </w:r>
      <w:r>
        <w:rPr>
          <w:spacing w:val="-2"/>
        </w:rPr>
        <w:t xml:space="preserve"> </w:t>
      </w:r>
      <w:r>
        <w:t>в</w:t>
      </w:r>
      <w:r>
        <w:rPr>
          <w:spacing w:val="-3"/>
        </w:rPr>
        <w:t xml:space="preserve"> </w:t>
      </w:r>
      <w:r>
        <w:t>неделю</w:t>
      </w:r>
      <w:r>
        <w:rPr>
          <w:spacing w:val="-1"/>
        </w:rPr>
        <w:t xml:space="preserve"> </w:t>
      </w:r>
      <w:r>
        <w:t>по</w:t>
      </w:r>
      <w:r>
        <w:rPr>
          <w:spacing w:val="-1"/>
        </w:rPr>
        <w:t xml:space="preserve"> </w:t>
      </w:r>
      <w:r>
        <w:t>понедельникам,</w:t>
      </w:r>
      <w:r>
        <w:rPr>
          <w:spacing w:val="-2"/>
        </w:rPr>
        <w:t xml:space="preserve"> </w:t>
      </w:r>
      <w:r>
        <w:t>первым</w:t>
      </w:r>
      <w:r>
        <w:rPr>
          <w:spacing w:val="-2"/>
        </w:rPr>
        <w:t xml:space="preserve"> </w:t>
      </w:r>
      <w:r>
        <w:t>уроком.</w:t>
      </w:r>
    </w:p>
    <w:p w14:paraId="15D087E8" w14:textId="77777777" w:rsidR="004F076F" w:rsidRDefault="004F076F" w:rsidP="004F076F">
      <w:pPr>
        <w:pStyle w:val="aa"/>
        <w:spacing w:line="348" w:lineRule="auto"/>
        <w:ind w:right="152"/>
      </w:pPr>
      <w:r>
        <w:t>Внеурочные</w:t>
      </w:r>
      <w:r>
        <w:rPr>
          <w:spacing w:val="1"/>
        </w:rPr>
        <w:t xml:space="preserve"> </w:t>
      </w:r>
      <w:r>
        <w:t>занятия</w:t>
      </w:r>
      <w:r>
        <w:rPr>
          <w:spacing w:val="1"/>
        </w:rPr>
        <w:t xml:space="preserve"> </w:t>
      </w:r>
      <w:r>
        <w:t>«Разговоры</w:t>
      </w:r>
      <w:r>
        <w:rPr>
          <w:spacing w:val="1"/>
        </w:rPr>
        <w:t xml:space="preserve"> </w:t>
      </w:r>
      <w:r>
        <w:t>о</w:t>
      </w:r>
      <w:r>
        <w:rPr>
          <w:spacing w:val="1"/>
        </w:rPr>
        <w:t xml:space="preserve"> </w:t>
      </w:r>
      <w:r>
        <w:t>важном»</w:t>
      </w:r>
      <w:r>
        <w:rPr>
          <w:spacing w:val="1"/>
        </w:rPr>
        <w:t xml:space="preserve"> </w:t>
      </w:r>
      <w:r>
        <w:t>направлены</w:t>
      </w:r>
      <w:r>
        <w:rPr>
          <w:spacing w:val="1"/>
        </w:rPr>
        <w:t xml:space="preserve"> </w:t>
      </w:r>
      <w:r>
        <w:t>на</w:t>
      </w:r>
      <w:r>
        <w:rPr>
          <w:spacing w:val="1"/>
        </w:rPr>
        <w:t xml:space="preserve"> </w:t>
      </w:r>
      <w:r>
        <w:t>развитие</w:t>
      </w:r>
      <w:r>
        <w:rPr>
          <w:spacing w:val="-67"/>
        </w:rPr>
        <w:t xml:space="preserve"> </w:t>
      </w:r>
      <w:r>
        <w:t>ценностного отношения обучающихся к своей родине – России, населяющим ее</w:t>
      </w:r>
      <w:r>
        <w:rPr>
          <w:spacing w:val="1"/>
        </w:rPr>
        <w:t xml:space="preserve"> </w:t>
      </w:r>
      <w:r>
        <w:t>людям, ее уникальной истории, богатой природе и великой культуре. Внеурочные</w:t>
      </w:r>
      <w:r>
        <w:rPr>
          <w:spacing w:val="-67"/>
        </w:rPr>
        <w:t xml:space="preserve"> </w:t>
      </w:r>
      <w:r>
        <w:t>занятия</w:t>
      </w:r>
      <w:r>
        <w:rPr>
          <w:spacing w:val="1"/>
        </w:rPr>
        <w:t xml:space="preserve"> </w:t>
      </w:r>
      <w:r>
        <w:t>«Разговоры</w:t>
      </w:r>
      <w:r>
        <w:rPr>
          <w:spacing w:val="1"/>
        </w:rPr>
        <w:t xml:space="preserve"> </w:t>
      </w:r>
      <w:r>
        <w:t>о</w:t>
      </w:r>
      <w:r>
        <w:rPr>
          <w:spacing w:val="1"/>
        </w:rPr>
        <w:t xml:space="preserve"> </w:t>
      </w:r>
      <w:r>
        <w:t>важном»</w:t>
      </w:r>
      <w:r>
        <w:rPr>
          <w:spacing w:val="1"/>
        </w:rPr>
        <w:t xml:space="preserve"> </w:t>
      </w:r>
      <w:r>
        <w:t>должны</w:t>
      </w:r>
      <w:r>
        <w:rPr>
          <w:spacing w:val="1"/>
        </w:rPr>
        <w:t xml:space="preserve"> </w:t>
      </w:r>
      <w:r>
        <w:t>быть</w:t>
      </w:r>
      <w:r>
        <w:rPr>
          <w:spacing w:val="1"/>
        </w:rPr>
        <w:t xml:space="preserve"> </w:t>
      </w:r>
      <w:r>
        <w:t>направлены</w:t>
      </w:r>
      <w:r>
        <w:rPr>
          <w:spacing w:val="1"/>
        </w:rPr>
        <w:t xml:space="preserve"> </w:t>
      </w:r>
      <w:r>
        <w:t>на</w:t>
      </w:r>
      <w:r>
        <w:rPr>
          <w:spacing w:val="1"/>
        </w:rPr>
        <w:t xml:space="preserve"> </w:t>
      </w:r>
      <w:r>
        <w:t>формирование</w:t>
      </w:r>
      <w:r>
        <w:rPr>
          <w:spacing w:val="1"/>
        </w:rPr>
        <w:t xml:space="preserve"> </w:t>
      </w:r>
      <w:r>
        <w:t>соответствующей внутренней позиции личности обучающегося, необходимой ему</w:t>
      </w:r>
      <w:r>
        <w:rPr>
          <w:spacing w:val="-67"/>
        </w:rPr>
        <w:t xml:space="preserve"> </w:t>
      </w:r>
      <w:r>
        <w:t>для</w:t>
      </w:r>
      <w:r>
        <w:rPr>
          <w:spacing w:val="-1"/>
        </w:rPr>
        <w:t xml:space="preserve"> </w:t>
      </w:r>
      <w:r>
        <w:t>конструктивного</w:t>
      </w:r>
      <w:r>
        <w:rPr>
          <w:spacing w:val="-1"/>
        </w:rPr>
        <w:t xml:space="preserve"> </w:t>
      </w:r>
      <w:r>
        <w:t>и</w:t>
      </w:r>
      <w:r>
        <w:rPr>
          <w:spacing w:val="-2"/>
        </w:rPr>
        <w:t xml:space="preserve"> </w:t>
      </w:r>
      <w:r>
        <w:t>ответственного поведения</w:t>
      </w:r>
      <w:r>
        <w:rPr>
          <w:spacing w:val="-2"/>
        </w:rPr>
        <w:t xml:space="preserve"> </w:t>
      </w:r>
      <w:r>
        <w:t>в</w:t>
      </w:r>
      <w:r>
        <w:rPr>
          <w:spacing w:val="-1"/>
        </w:rPr>
        <w:t xml:space="preserve"> </w:t>
      </w:r>
      <w:r>
        <w:t>обществе.</w:t>
      </w:r>
    </w:p>
    <w:p w14:paraId="7BFA8EE4" w14:textId="77777777" w:rsidR="004F076F" w:rsidRDefault="004F076F" w:rsidP="004F076F">
      <w:pPr>
        <w:pStyle w:val="aa"/>
        <w:spacing w:before="1" w:line="360" w:lineRule="auto"/>
        <w:ind w:right="149"/>
      </w:pPr>
      <w:r>
        <w:t>Основной формат внеурочных занятий «Разговоры о важном» – разговор и</w:t>
      </w:r>
      <w:r>
        <w:rPr>
          <w:spacing w:val="1"/>
        </w:rPr>
        <w:t xml:space="preserve"> </w:t>
      </w:r>
      <w:r>
        <w:t>(или) беседа с обучающимися. Занятия позволяют обучающемуся вырабатывать</w:t>
      </w:r>
      <w:r>
        <w:rPr>
          <w:spacing w:val="1"/>
        </w:rPr>
        <w:t xml:space="preserve"> </w:t>
      </w:r>
      <w:r>
        <w:t>собственную</w:t>
      </w:r>
      <w:r>
        <w:rPr>
          <w:spacing w:val="-2"/>
        </w:rPr>
        <w:t xml:space="preserve"> </w:t>
      </w:r>
      <w:r>
        <w:t>мировозренческую</w:t>
      </w:r>
      <w:r>
        <w:rPr>
          <w:spacing w:val="-1"/>
        </w:rPr>
        <w:t xml:space="preserve"> </w:t>
      </w:r>
      <w:r>
        <w:t>позицию</w:t>
      </w:r>
      <w:r>
        <w:rPr>
          <w:spacing w:val="-2"/>
        </w:rPr>
        <w:t xml:space="preserve"> </w:t>
      </w:r>
      <w:r>
        <w:t>по</w:t>
      </w:r>
      <w:r>
        <w:rPr>
          <w:spacing w:val="-1"/>
        </w:rPr>
        <w:t xml:space="preserve"> </w:t>
      </w:r>
      <w:r>
        <w:t>обсуждаемым</w:t>
      </w:r>
      <w:r>
        <w:rPr>
          <w:spacing w:val="-1"/>
        </w:rPr>
        <w:t xml:space="preserve"> </w:t>
      </w:r>
      <w:r>
        <w:t>темам.</w:t>
      </w:r>
    </w:p>
    <w:p w14:paraId="5648C932" w14:textId="77777777" w:rsidR="004F076F" w:rsidRDefault="004F076F" w:rsidP="004F076F">
      <w:pPr>
        <w:pStyle w:val="aa"/>
        <w:spacing w:line="348" w:lineRule="auto"/>
        <w:ind w:right="151"/>
      </w:pPr>
      <w:r>
        <w:lastRenderedPageBreak/>
        <w:t>Основные</w:t>
      </w:r>
      <w:r>
        <w:rPr>
          <w:spacing w:val="-4"/>
        </w:rPr>
        <w:t xml:space="preserve"> </w:t>
      </w:r>
      <w:r>
        <w:t>темы</w:t>
      </w:r>
      <w:r>
        <w:rPr>
          <w:spacing w:val="-3"/>
        </w:rPr>
        <w:t xml:space="preserve"> </w:t>
      </w:r>
      <w:r>
        <w:t>занятий</w:t>
      </w:r>
      <w:r>
        <w:rPr>
          <w:spacing w:val="-4"/>
        </w:rPr>
        <w:t xml:space="preserve"> </w:t>
      </w:r>
      <w:r>
        <w:t>связаны</w:t>
      </w:r>
      <w:r>
        <w:rPr>
          <w:spacing w:val="-1"/>
        </w:rPr>
        <w:t xml:space="preserve"> </w:t>
      </w:r>
      <w:r>
        <w:t>с</w:t>
      </w:r>
      <w:r>
        <w:rPr>
          <w:spacing w:val="-4"/>
        </w:rPr>
        <w:t xml:space="preserve"> </w:t>
      </w:r>
      <w:r>
        <w:t>важнейшими</w:t>
      </w:r>
      <w:r>
        <w:rPr>
          <w:spacing w:val="-3"/>
        </w:rPr>
        <w:t xml:space="preserve"> </w:t>
      </w:r>
      <w:r>
        <w:t>аспектами</w:t>
      </w:r>
      <w:r>
        <w:rPr>
          <w:spacing w:val="-3"/>
        </w:rPr>
        <w:t xml:space="preserve"> </w:t>
      </w:r>
      <w:r>
        <w:t>жизни</w:t>
      </w:r>
      <w:r>
        <w:rPr>
          <w:spacing w:val="-2"/>
        </w:rPr>
        <w:t xml:space="preserve"> </w:t>
      </w:r>
      <w:r>
        <w:t>человека</w:t>
      </w:r>
      <w:r>
        <w:rPr>
          <w:spacing w:val="-4"/>
        </w:rPr>
        <w:t xml:space="preserve"> </w:t>
      </w:r>
      <w:r>
        <w:t>в</w:t>
      </w:r>
      <w:r>
        <w:rPr>
          <w:spacing w:val="-67"/>
        </w:rPr>
        <w:t xml:space="preserve"> </w:t>
      </w:r>
      <w:r>
        <w:t>современной</w:t>
      </w:r>
      <w:r>
        <w:rPr>
          <w:spacing w:val="1"/>
        </w:rPr>
        <w:t xml:space="preserve"> </w:t>
      </w:r>
      <w:r>
        <w:t>России:</w:t>
      </w:r>
      <w:r>
        <w:rPr>
          <w:spacing w:val="1"/>
        </w:rPr>
        <w:t xml:space="preserve"> </w:t>
      </w:r>
      <w:r>
        <w:t>знанием</w:t>
      </w:r>
      <w:r>
        <w:rPr>
          <w:spacing w:val="1"/>
        </w:rPr>
        <w:t xml:space="preserve"> </w:t>
      </w:r>
      <w:r>
        <w:t>родной</w:t>
      </w:r>
      <w:r>
        <w:rPr>
          <w:spacing w:val="1"/>
        </w:rPr>
        <w:t xml:space="preserve"> </w:t>
      </w:r>
      <w:r>
        <w:t>истории</w:t>
      </w:r>
      <w:r>
        <w:rPr>
          <w:spacing w:val="1"/>
        </w:rPr>
        <w:t xml:space="preserve"> </w:t>
      </w:r>
      <w:r>
        <w:t>и</w:t>
      </w:r>
      <w:r>
        <w:rPr>
          <w:spacing w:val="1"/>
        </w:rPr>
        <w:t xml:space="preserve"> </w:t>
      </w:r>
      <w:r>
        <w:t>пониманием</w:t>
      </w:r>
      <w:r>
        <w:rPr>
          <w:spacing w:val="1"/>
        </w:rPr>
        <w:t xml:space="preserve"> </w:t>
      </w:r>
      <w:r>
        <w:t>сложностей</w:t>
      </w:r>
      <w:r>
        <w:rPr>
          <w:spacing w:val="1"/>
        </w:rPr>
        <w:t xml:space="preserve"> </w:t>
      </w:r>
      <w:r>
        <w:t>современного</w:t>
      </w:r>
      <w:r>
        <w:rPr>
          <w:spacing w:val="1"/>
        </w:rPr>
        <w:t xml:space="preserve"> </w:t>
      </w:r>
      <w:r>
        <w:t>мира,</w:t>
      </w:r>
      <w:r>
        <w:rPr>
          <w:spacing w:val="1"/>
        </w:rPr>
        <w:t xml:space="preserve"> </w:t>
      </w:r>
      <w:r>
        <w:t>техническим</w:t>
      </w:r>
      <w:r>
        <w:rPr>
          <w:spacing w:val="1"/>
        </w:rPr>
        <w:t xml:space="preserve"> </w:t>
      </w:r>
      <w:r>
        <w:t>прогрессом</w:t>
      </w:r>
      <w:r>
        <w:rPr>
          <w:spacing w:val="1"/>
        </w:rPr>
        <w:t xml:space="preserve"> </w:t>
      </w:r>
      <w:r>
        <w:t>и</w:t>
      </w:r>
      <w:r>
        <w:rPr>
          <w:spacing w:val="1"/>
        </w:rPr>
        <w:t xml:space="preserve"> </w:t>
      </w:r>
      <w:r>
        <w:t>сохранением</w:t>
      </w:r>
      <w:r>
        <w:rPr>
          <w:spacing w:val="1"/>
        </w:rPr>
        <w:t xml:space="preserve"> </w:t>
      </w:r>
      <w:r>
        <w:t>природы,</w:t>
      </w:r>
      <w:r>
        <w:rPr>
          <w:spacing w:val="1"/>
        </w:rPr>
        <w:t xml:space="preserve"> </w:t>
      </w:r>
      <w:r>
        <w:t>ориентацией</w:t>
      </w:r>
      <w:r>
        <w:rPr>
          <w:spacing w:val="1"/>
        </w:rPr>
        <w:t xml:space="preserve"> </w:t>
      </w:r>
      <w:r>
        <w:t>в</w:t>
      </w:r>
      <w:r>
        <w:rPr>
          <w:spacing w:val="1"/>
        </w:rPr>
        <w:t xml:space="preserve"> </w:t>
      </w:r>
      <w:r>
        <w:t>мировой</w:t>
      </w:r>
      <w:r>
        <w:rPr>
          <w:spacing w:val="1"/>
        </w:rPr>
        <w:t xml:space="preserve"> </w:t>
      </w:r>
      <w:r>
        <w:t>художественной</w:t>
      </w:r>
      <w:r>
        <w:rPr>
          <w:spacing w:val="1"/>
        </w:rPr>
        <w:t xml:space="preserve"> </w:t>
      </w:r>
      <w:r>
        <w:t>культуре</w:t>
      </w:r>
      <w:r>
        <w:rPr>
          <w:spacing w:val="1"/>
        </w:rPr>
        <w:t xml:space="preserve"> </w:t>
      </w:r>
      <w:r>
        <w:t>и</w:t>
      </w:r>
      <w:r>
        <w:rPr>
          <w:spacing w:val="1"/>
        </w:rPr>
        <w:t xml:space="preserve"> </w:t>
      </w:r>
      <w:r>
        <w:t>повседневной</w:t>
      </w:r>
      <w:r>
        <w:rPr>
          <w:spacing w:val="1"/>
        </w:rPr>
        <w:t xml:space="preserve"> </w:t>
      </w:r>
      <w:r>
        <w:t>культуре</w:t>
      </w:r>
      <w:r>
        <w:rPr>
          <w:spacing w:val="1"/>
        </w:rPr>
        <w:t xml:space="preserve"> </w:t>
      </w:r>
      <w:r>
        <w:t>поведения,</w:t>
      </w:r>
      <w:r>
        <w:rPr>
          <w:spacing w:val="1"/>
        </w:rPr>
        <w:t xml:space="preserve"> </w:t>
      </w:r>
      <w:r>
        <w:t>доброжелательным</w:t>
      </w:r>
      <w:r>
        <w:rPr>
          <w:spacing w:val="1"/>
        </w:rPr>
        <w:t xml:space="preserve"> </w:t>
      </w:r>
      <w:r>
        <w:t>отношением</w:t>
      </w:r>
      <w:r>
        <w:rPr>
          <w:spacing w:val="1"/>
        </w:rPr>
        <w:t xml:space="preserve"> </w:t>
      </w:r>
      <w:r>
        <w:t>к</w:t>
      </w:r>
      <w:r>
        <w:rPr>
          <w:spacing w:val="1"/>
        </w:rPr>
        <w:t xml:space="preserve"> </w:t>
      </w:r>
      <w:r>
        <w:t>окружающим</w:t>
      </w:r>
      <w:r>
        <w:rPr>
          <w:spacing w:val="1"/>
        </w:rPr>
        <w:t xml:space="preserve"> </w:t>
      </w:r>
      <w:r>
        <w:t>и</w:t>
      </w:r>
      <w:r>
        <w:rPr>
          <w:spacing w:val="1"/>
        </w:rPr>
        <w:t xml:space="preserve"> </w:t>
      </w:r>
      <w:r>
        <w:t>ответственным</w:t>
      </w:r>
      <w:r>
        <w:rPr>
          <w:spacing w:val="1"/>
        </w:rPr>
        <w:t xml:space="preserve"> </w:t>
      </w:r>
      <w:r>
        <w:t>отношением</w:t>
      </w:r>
      <w:r>
        <w:rPr>
          <w:spacing w:val="-2"/>
        </w:rPr>
        <w:t xml:space="preserve"> </w:t>
      </w:r>
      <w:r>
        <w:t>к</w:t>
      </w:r>
      <w:r>
        <w:rPr>
          <w:spacing w:val="-1"/>
        </w:rPr>
        <w:t xml:space="preserve"> </w:t>
      </w:r>
      <w:r>
        <w:t>собственным поступкам.</w:t>
      </w:r>
    </w:p>
    <w:p w14:paraId="415B737B" w14:textId="77777777" w:rsidR="004F076F" w:rsidRDefault="004F076F" w:rsidP="004F076F">
      <w:pPr>
        <w:pStyle w:val="3"/>
      </w:pPr>
      <w:r>
        <w:t>Взаимосвязь</w:t>
      </w:r>
      <w:r>
        <w:rPr>
          <w:spacing w:val="-6"/>
        </w:rPr>
        <w:t xml:space="preserve"> </w:t>
      </w:r>
      <w:r>
        <w:t>с</w:t>
      </w:r>
      <w:r>
        <w:rPr>
          <w:spacing w:val="-5"/>
        </w:rPr>
        <w:t xml:space="preserve"> </w:t>
      </w:r>
      <w:r>
        <w:t>программой</w:t>
      </w:r>
      <w:r>
        <w:rPr>
          <w:spacing w:val="-5"/>
        </w:rPr>
        <w:t xml:space="preserve"> </w:t>
      </w:r>
      <w:r>
        <w:t>воспитания</w:t>
      </w:r>
    </w:p>
    <w:p w14:paraId="6C6A1A3C" w14:textId="77777777" w:rsidR="004F076F" w:rsidRDefault="004F076F" w:rsidP="004F076F">
      <w:pPr>
        <w:pStyle w:val="aa"/>
        <w:spacing w:before="162" w:line="360" w:lineRule="auto"/>
        <w:ind w:right="149"/>
      </w:pPr>
      <w:r>
        <w:t>Программа</w:t>
      </w:r>
      <w:r>
        <w:rPr>
          <w:spacing w:val="1"/>
        </w:rPr>
        <w:t xml:space="preserve"> </w:t>
      </w:r>
      <w:r>
        <w:t>курса</w:t>
      </w:r>
      <w:r>
        <w:rPr>
          <w:spacing w:val="1"/>
        </w:rPr>
        <w:t xml:space="preserve"> </w:t>
      </w:r>
      <w:r>
        <w:t>внеурочной</w:t>
      </w:r>
      <w:r>
        <w:rPr>
          <w:spacing w:val="1"/>
        </w:rPr>
        <w:t xml:space="preserve"> </w:t>
      </w:r>
      <w:r>
        <w:t>деятельности</w:t>
      </w:r>
      <w:r>
        <w:rPr>
          <w:spacing w:val="1"/>
        </w:rPr>
        <w:t xml:space="preserve"> </w:t>
      </w:r>
      <w:r>
        <w:t>разработана</w:t>
      </w:r>
      <w:r>
        <w:rPr>
          <w:spacing w:val="1"/>
        </w:rPr>
        <w:t xml:space="preserve"> </w:t>
      </w:r>
      <w:r>
        <w:t>с</w:t>
      </w:r>
      <w:r>
        <w:rPr>
          <w:spacing w:val="1"/>
        </w:rPr>
        <w:t xml:space="preserve"> </w:t>
      </w:r>
      <w:r>
        <w:t>учётом</w:t>
      </w:r>
      <w:r>
        <w:rPr>
          <w:spacing w:val="1"/>
        </w:rPr>
        <w:t xml:space="preserve"> </w:t>
      </w:r>
      <w:r>
        <w:t>федеральных образовательных программ начального общего, основного общего и</w:t>
      </w:r>
      <w:r>
        <w:rPr>
          <w:spacing w:val="1"/>
        </w:rPr>
        <w:t xml:space="preserve"> </w:t>
      </w:r>
      <w:r>
        <w:t>среднего</w:t>
      </w:r>
      <w:r>
        <w:rPr>
          <w:spacing w:val="-5"/>
        </w:rPr>
        <w:t xml:space="preserve"> </w:t>
      </w:r>
      <w:r>
        <w:t>общего</w:t>
      </w:r>
      <w:r>
        <w:rPr>
          <w:spacing w:val="-6"/>
        </w:rPr>
        <w:t xml:space="preserve"> </w:t>
      </w:r>
      <w:r>
        <w:t>образования.</w:t>
      </w:r>
      <w:r>
        <w:rPr>
          <w:spacing w:val="-6"/>
        </w:rPr>
        <w:t xml:space="preserve"> </w:t>
      </w:r>
      <w:r>
        <w:t>Это</w:t>
      </w:r>
      <w:r>
        <w:rPr>
          <w:spacing w:val="-6"/>
        </w:rPr>
        <w:t xml:space="preserve"> </w:t>
      </w:r>
      <w:r>
        <w:t>позволяет</w:t>
      </w:r>
      <w:r>
        <w:rPr>
          <w:spacing w:val="-7"/>
        </w:rPr>
        <w:t xml:space="preserve"> </w:t>
      </w:r>
      <w:r>
        <w:t>на</w:t>
      </w:r>
      <w:r>
        <w:rPr>
          <w:spacing w:val="-6"/>
        </w:rPr>
        <w:t xml:space="preserve"> </w:t>
      </w:r>
      <w:r>
        <w:t>практике</w:t>
      </w:r>
      <w:r>
        <w:rPr>
          <w:spacing w:val="-6"/>
        </w:rPr>
        <w:t xml:space="preserve"> </w:t>
      </w:r>
      <w:r>
        <w:t>соединить</w:t>
      </w:r>
      <w:r>
        <w:rPr>
          <w:spacing w:val="-6"/>
        </w:rPr>
        <w:t xml:space="preserve"> </w:t>
      </w:r>
      <w:r>
        <w:t>обучающую</w:t>
      </w:r>
      <w:r>
        <w:rPr>
          <w:spacing w:val="-7"/>
        </w:rPr>
        <w:t xml:space="preserve"> </w:t>
      </w:r>
      <w:r>
        <w:t>и</w:t>
      </w:r>
      <w:r>
        <w:rPr>
          <w:spacing w:val="-68"/>
        </w:rPr>
        <w:t xml:space="preserve"> </w:t>
      </w:r>
      <w:r>
        <w:t>воспитательную</w:t>
      </w:r>
      <w:r>
        <w:rPr>
          <w:spacing w:val="1"/>
        </w:rPr>
        <w:t xml:space="preserve"> </w:t>
      </w:r>
      <w:r>
        <w:t>деятельность</w:t>
      </w:r>
      <w:r>
        <w:rPr>
          <w:spacing w:val="1"/>
        </w:rPr>
        <w:t xml:space="preserve"> </w:t>
      </w:r>
      <w:r>
        <w:t>педагога,</w:t>
      </w:r>
      <w:r>
        <w:rPr>
          <w:spacing w:val="1"/>
        </w:rPr>
        <w:t xml:space="preserve"> </w:t>
      </w:r>
      <w:r>
        <w:t>ориентировать</w:t>
      </w:r>
      <w:r>
        <w:rPr>
          <w:spacing w:val="1"/>
        </w:rPr>
        <w:t xml:space="preserve"> </w:t>
      </w:r>
      <w:r>
        <w:t>её</w:t>
      </w:r>
      <w:r>
        <w:rPr>
          <w:spacing w:val="1"/>
        </w:rPr>
        <w:t xml:space="preserve"> </w:t>
      </w:r>
      <w:r>
        <w:t>не</w:t>
      </w:r>
      <w:r>
        <w:rPr>
          <w:spacing w:val="1"/>
        </w:rPr>
        <w:t xml:space="preserve"> </w:t>
      </w:r>
      <w:r>
        <w:t>только</w:t>
      </w:r>
      <w:r>
        <w:rPr>
          <w:spacing w:val="1"/>
        </w:rPr>
        <w:t xml:space="preserve"> </w:t>
      </w:r>
      <w:r>
        <w:t>на</w:t>
      </w:r>
      <w:r>
        <w:rPr>
          <w:spacing w:val="1"/>
        </w:rPr>
        <w:t xml:space="preserve"> </w:t>
      </w:r>
      <w:r>
        <w:t>интеллектуальное,</w:t>
      </w:r>
      <w:r>
        <w:rPr>
          <w:spacing w:val="1"/>
        </w:rPr>
        <w:t xml:space="preserve"> </w:t>
      </w:r>
      <w:r>
        <w:t>но</w:t>
      </w:r>
      <w:r>
        <w:rPr>
          <w:spacing w:val="1"/>
        </w:rPr>
        <w:t xml:space="preserve"> </w:t>
      </w:r>
      <w:r>
        <w:t>и</w:t>
      </w:r>
      <w:r>
        <w:rPr>
          <w:spacing w:val="1"/>
        </w:rPr>
        <w:t xml:space="preserve"> </w:t>
      </w:r>
      <w:r>
        <w:t>на</w:t>
      </w:r>
      <w:r>
        <w:rPr>
          <w:spacing w:val="1"/>
        </w:rPr>
        <w:t xml:space="preserve"> </w:t>
      </w:r>
      <w:r>
        <w:t>нравственное,</w:t>
      </w:r>
      <w:r>
        <w:rPr>
          <w:spacing w:val="1"/>
        </w:rPr>
        <w:t xml:space="preserve"> </w:t>
      </w:r>
      <w:r>
        <w:t>социальное</w:t>
      </w:r>
      <w:r>
        <w:rPr>
          <w:spacing w:val="1"/>
        </w:rPr>
        <w:t xml:space="preserve"> </w:t>
      </w:r>
      <w:r>
        <w:t>развитие</w:t>
      </w:r>
      <w:r>
        <w:rPr>
          <w:spacing w:val="1"/>
        </w:rPr>
        <w:t xml:space="preserve"> </w:t>
      </w:r>
      <w:r>
        <w:t>ребёнка.</w:t>
      </w:r>
      <w:r>
        <w:rPr>
          <w:spacing w:val="1"/>
        </w:rPr>
        <w:t xml:space="preserve"> </w:t>
      </w:r>
      <w:r>
        <w:t>Это</w:t>
      </w:r>
      <w:r>
        <w:rPr>
          <w:spacing w:val="1"/>
        </w:rPr>
        <w:t xml:space="preserve"> </w:t>
      </w:r>
      <w:r>
        <w:t>проявляется:</w:t>
      </w:r>
    </w:p>
    <w:p w14:paraId="3D7D66DC" w14:textId="77777777" w:rsidR="004F076F" w:rsidRDefault="004F076F" w:rsidP="005E787B">
      <w:pPr>
        <w:pStyle w:val="a3"/>
        <w:widowControl w:val="0"/>
        <w:numPr>
          <w:ilvl w:val="0"/>
          <w:numId w:val="80"/>
        </w:numPr>
        <w:tabs>
          <w:tab w:val="left" w:pos="1076"/>
        </w:tabs>
        <w:autoSpaceDE w:val="0"/>
        <w:autoSpaceDN w:val="0"/>
        <w:spacing w:after="0" w:line="343" w:lineRule="exact"/>
        <w:ind w:left="1075" w:hanging="233"/>
        <w:contextualSpacing w:val="0"/>
        <w:jc w:val="both"/>
        <w:rPr>
          <w:sz w:val="28"/>
        </w:rPr>
      </w:pPr>
      <w:r>
        <w:rPr>
          <w:sz w:val="28"/>
        </w:rPr>
        <w:t>в</w:t>
      </w:r>
      <w:r>
        <w:rPr>
          <w:spacing w:val="-5"/>
          <w:sz w:val="28"/>
        </w:rPr>
        <w:t xml:space="preserve"> </w:t>
      </w:r>
      <w:r>
        <w:rPr>
          <w:sz w:val="28"/>
        </w:rPr>
        <w:t>выделении</w:t>
      </w:r>
      <w:r>
        <w:rPr>
          <w:spacing w:val="-5"/>
          <w:sz w:val="28"/>
        </w:rPr>
        <w:t xml:space="preserve"> </w:t>
      </w:r>
      <w:r>
        <w:rPr>
          <w:sz w:val="28"/>
        </w:rPr>
        <w:t>в</w:t>
      </w:r>
      <w:r>
        <w:rPr>
          <w:spacing w:val="-5"/>
          <w:sz w:val="28"/>
        </w:rPr>
        <w:t xml:space="preserve"> </w:t>
      </w:r>
      <w:r>
        <w:rPr>
          <w:sz w:val="28"/>
        </w:rPr>
        <w:t>цели</w:t>
      </w:r>
      <w:r>
        <w:rPr>
          <w:spacing w:val="-2"/>
          <w:sz w:val="28"/>
        </w:rPr>
        <w:t xml:space="preserve"> </w:t>
      </w:r>
      <w:r>
        <w:rPr>
          <w:sz w:val="28"/>
        </w:rPr>
        <w:t>программы</w:t>
      </w:r>
      <w:r>
        <w:rPr>
          <w:spacing w:val="-5"/>
          <w:sz w:val="28"/>
        </w:rPr>
        <w:t xml:space="preserve"> </w:t>
      </w:r>
      <w:r>
        <w:rPr>
          <w:sz w:val="28"/>
        </w:rPr>
        <w:t>ценностных</w:t>
      </w:r>
      <w:r>
        <w:rPr>
          <w:spacing w:val="-5"/>
          <w:sz w:val="28"/>
        </w:rPr>
        <w:t xml:space="preserve"> </w:t>
      </w:r>
      <w:r>
        <w:rPr>
          <w:sz w:val="28"/>
        </w:rPr>
        <w:t>приоритетов;</w:t>
      </w:r>
    </w:p>
    <w:p w14:paraId="0EDFD187" w14:textId="77777777" w:rsidR="004F076F" w:rsidRDefault="004F076F" w:rsidP="005E787B">
      <w:pPr>
        <w:pStyle w:val="a3"/>
        <w:widowControl w:val="0"/>
        <w:numPr>
          <w:ilvl w:val="0"/>
          <w:numId w:val="80"/>
        </w:numPr>
        <w:tabs>
          <w:tab w:val="left" w:pos="1076"/>
        </w:tabs>
        <w:autoSpaceDE w:val="0"/>
        <w:autoSpaceDN w:val="0"/>
        <w:spacing w:before="161" w:after="0" w:line="355" w:lineRule="auto"/>
        <w:ind w:right="151" w:firstLine="709"/>
        <w:contextualSpacing w:val="0"/>
        <w:jc w:val="both"/>
        <w:rPr>
          <w:sz w:val="28"/>
        </w:rPr>
      </w:pPr>
      <w:r>
        <w:rPr>
          <w:sz w:val="28"/>
        </w:rPr>
        <w:t>в приоритете личностных результатов реализации программы внеурочной</w:t>
      </w:r>
      <w:r>
        <w:rPr>
          <w:spacing w:val="1"/>
          <w:sz w:val="28"/>
        </w:rPr>
        <w:t xml:space="preserve"> </w:t>
      </w:r>
      <w:r>
        <w:rPr>
          <w:sz w:val="28"/>
        </w:rPr>
        <w:t>деятельности,</w:t>
      </w:r>
      <w:r>
        <w:rPr>
          <w:spacing w:val="1"/>
          <w:sz w:val="28"/>
        </w:rPr>
        <w:t xml:space="preserve"> </w:t>
      </w:r>
      <w:r>
        <w:rPr>
          <w:sz w:val="28"/>
        </w:rPr>
        <w:t>нашедших</w:t>
      </w:r>
      <w:r>
        <w:rPr>
          <w:spacing w:val="1"/>
          <w:sz w:val="28"/>
        </w:rPr>
        <w:t xml:space="preserve"> </w:t>
      </w:r>
      <w:r>
        <w:rPr>
          <w:sz w:val="28"/>
        </w:rPr>
        <w:t>свое</w:t>
      </w:r>
      <w:r>
        <w:rPr>
          <w:spacing w:val="1"/>
          <w:sz w:val="28"/>
        </w:rPr>
        <w:t xml:space="preserve"> </w:t>
      </w:r>
      <w:r>
        <w:rPr>
          <w:sz w:val="28"/>
        </w:rPr>
        <w:t>отражение</w:t>
      </w:r>
      <w:r>
        <w:rPr>
          <w:spacing w:val="1"/>
          <w:sz w:val="28"/>
        </w:rPr>
        <w:t xml:space="preserve"> </w:t>
      </w:r>
      <w:r>
        <w:rPr>
          <w:sz w:val="28"/>
        </w:rPr>
        <w:t>и</w:t>
      </w:r>
      <w:r>
        <w:rPr>
          <w:spacing w:val="1"/>
          <w:sz w:val="28"/>
        </w:rPr>
        <w:t xml:space="preserve"> </w:t>
      </w:r>
      <w:r>
        <w:rPr>
          <w:sz w:val="28"/>
        </w:rPr>
        <w:t>конкретизацию</w:t>
      </w:r>
      <w:r>
        <w:rPr>
          <w:spacing w:val="1"/>
          <w:sz w:val="28"/>
        </w:rPr>
        <w:t xml:space="preserve"> </w:t>
      </w:r>
      <w:r>
        <w:rPr>
          <w:sz w:val="28"/>
        </w:rPr>
        <w:t>в</w:t>
      </w:r>
      <w:r>
        <w:rPr>
          <w:spacing w:val="1"/>
          <w:sz w:val="28"/>
        </w:rPr>
        <w:t xml:space="preserve"> </w:t>
      </w:r>
      <w:r>
        <w:rPr>
          <w:sz w:val="28"/>
        </w:rPr>
        <w:t>программе</w:t>
      </w:r>
      <w:r>
        <w:rPr>
          <w:spacing w:val="1"/>
          <w:sz w:val="28"/>
        </w:rPr>
        <w:t xml:space="preserve"> </w:t>
      </w:r>
      <w:r>
        <w:rPr>
          <w:sz w:val="28"/>
        </w:rPr>
        <w:t>воспитания;</w:t>
      </w:r>
    </w:p>
    <w:p w14:paraId="3B75E616" w14:textId="77777777" w:rsidR="004F076F" w:rsidRDefault="004F076F" w:rsidP="005E787B">
      <w:pPr>
        <w:pStyle w:val="a3"/>
        <w:widowControl w:val="0"/>
        <w:numPr>
          <w:ilvl w:val="0"/>
          <w:numId w:val="80"/>
        </w:numPr>
        <w:tabs>
          <w:tab w:val="left" w:pos="1076"/>
        </w:tabs>
        <w:autoSpaceDE w:val="0"/>
        <w:autoSpaceDN w:val="0"/>
        <w:spacing w:before="8" w:after="0" w:line="350" w:lineRule="auto"/>
        <w:ind w:right="149" w:firstLine="709"/>
        <w:contextualSpacing w:val="0"/>
        <w:jc w:val="both"/>
        <w:rPr>
          <w:sz w:val="28"/>
        </w:rPr>
      </w:pPr>
      <w:r>
        <w:rPr>
          <w:sz w:val="28"/>
        </w:rPr>
        <w:t>в интерактивных формах занятий для обучающихся, обеспечивающих их</w:t>
      </w:r>
      <w:r>
        <w:rPr>
          <w:spacing w:val="1"/>
          <w:sz w:val="28"/>
        </w:rPr>
        <w:t xml:space="preserve"> </w:t>
      </w:r>
      <w:r>
        <w:rPr>
          <w:sz w:val="28"/>
        </w:rPr>
        <w:t>вовлеченность</w:t>
      </w:r>
      <w:r>
        <w:rPr>
          <w:spacing w:val="-2"/>
          <w:sz w:val="28"/>
        </w:rPr>
        <w:t xml:space="preserve"> </w:t>
      </w:r>
      <w:r>
        <w:rPr>
          <w:sz w:val="28"/>
        </w:rPr>
        <w:t>в</w:t>
      </w:r>
      <w:r>
        <w:rPr>
          <w:spacing w:val="-1"/>
          <w:sz w:val="28"/>
        </w:rPr>
        <w:t xml:space="preserve"> </w:t>
      </w:r>
      <w:r>
        <w:rPr>
          <w:sz w:val="28"/>
        </w:rPr>
        <w:t>совместную с</w:t>
      </w:r>
      <w:r>
        <w:rPr>
          <w:spacing w:val="-2"/>
          <w:sz w:val="28"/>
        </w:rPr>
        <w:t xml:space="preserve"> </w:t>
      </w:r>
      <w:r>
        <w:rPr>
          <w:sz w:val="28"/>
        </w:rPr>
        <w:t>педагогом</w:t>
      </w:r>
      <w:r>
        <w:rPr>
          <w:spacing w:val="-2"/>
          <w:sz w:val="28"/>
        </w:rPr>
        <w:t xml:space="preserve"> </w:t>
      </w:r>
      <w:r>
        <w:rPr>
          <w:sz w:val="28"/>
        </w:rPr>
        <w:t>и</w:t>
      </w:r>
      <w:r>
        <w:rPr>
          <w:spacing w:val="-2"/>
          <w:sz w:val="28"/>
        </w:rPr>
        <w:t xml:space="preserve"> </w:t>
      </w:r>
      <w:r>
        <w:rPr>
          <w:sz w:val="28"/>
        </w:rPr>
        <w:t>сверстниками</w:t>
      </w:r>
      <w:r>
        <w:rPr>
          <w:spacing w:val="-1"/>
          <w:sz w:val="28"/>
        </w:rPr>
        <w:t xml:space="preserve"> </w:t>
      </w:r>
      <w:r>
        <w:rPr>
          <w:sz w:val="28"/>
        </w:rPr>
        <w:t>деятельность.</w:t>
      </w:r>
    </w:p>
    <w:p w14:paraId="35089CC1" w14:textId="77777777" w:rsidR="004F076F" w:rsidRDefault="004F076F" w:rsidP="004F076F">
      <w:pPr>
        <w:pStyle w:val="3"/>
        <w:spacing w:before="14"/>
      </w:pPr>
      <w:bookmarkStart w:id="8" w:name="_bookmark1"/>
      <w:bookmarkEnd w:id="8"/>
      <w:r>
        <w:t>Ценностное</w:t>
      </w:r>
      <w:r>
        <w:rPr>
          <w:spacing w:val="-8"/>
        </w:rPr>
        <w:t xml:space="preserve"> </w:t>
      </w:r>
      <w:r>
        <w:t>наполнение</w:t>
      </w:r>
      <w:r>
        <w:rPr>
          <w:spacing w:val="-5"/>
        </w:rPr>
        <w:t xml:space="preserve"> </w:t>
      </w:r>
      <w:r>
        <w:t>внеурочных</w:t>
      </w:r>
      <w:r>
        <w:rPr>
          <w:spacing w:val="-7"/>
        </w:rPr>
        <w:t xml:space="preserve"> </w:t>
      </w:r>
      <w:r>
        <w:t>занятий</w:t>
      </w:r>
    </w:p>
    <w:p w14:paraId="26726BE3" w14:textId="77777777" w:rsidR="004F076F" w:rsidRDefault="004F076F" w:rsidP="004F076F">
      <w:pPr>
        <w:pStyle w:val="aa"/>
        <w:spacing w:before="162"/>
        <w:ind w:left="843" w:firstLine="0"/>
      </w:pPr>
      <w:r>
        <w:t>В</w:t>
      </w:r>
      <w:r>
        <w:rPr>
          <w:spacing w:val="-4"/>
        </w:rPr>
        <w:t xml:space="preserve"> </w:t>
      </w:r>
      <w:r>
        <w:t>основе</w:t>
      </w:r>
      <w:r>
        <w:rPr>
          <w:spacing w:val="-1"/>
        </w:rPr>
        <w:t xml:space="preserve"> </w:t>
      </w:r>
      <w:r>
        <w:t>определения</w:t>
      </w:r>
      <w:r>
        <w:rPr>
          <w:spacing w:val="-3"/>
        </w:rPr>
        <w:t xml:space="preserve"> </w:t>
      </w:r>
      <w:r>
        <w:t>тематики</w:t>
      </w:r>
      <w:r>
        <w:rPr>
          <w:spacing w:val="-3"/>
        </w:rPr>
        <w:t xml:space="preserve"> </w:t>
      </w:r>
      <w:r>
        <w:t>внеурочных</w:t>
      </w:r>
      <w:r>
        <w:rPr>
          <w:spacing w:val="-3"/>
        </w:rPr>
        <w:t xml:space="preserve"> </w:t>
      </w:r>
      <w:r>
        <w:t>занятий</w:t>
      </w:r>
      <w:r>
        <w:rPr>
          <w:spacing w:val="-2"/>
        </w:rPr>
        <w:t xml:space="preserve"> </w:t>
      </w:r>
      <w:r>
        <w:t>лежат</w:t>
      </w:r>
      <w:r>
        <w:rPr>
          <w:spacing w:val="-2"/>
        </w:rPr>
        <w:t xml:space="preserve"> </w:t>
      </w:r>
      <w:r>
        <w:t>два</w:t>
      </w:r>
      <w:r>
        <w:rPr>
          <w:spacing w:val="-3"/>
        </w:rPr>
        <w:t xml:space="preserve"> </w:t>
      </w:r>
      <w:r>
        <w:t>принципа:</w:t>
      </w:r>
    </w:p>
    <w:p w14:paraId="0EA199CB" w14:textId="77777777" w:rsidR="004F076F" w:rsidRDefault="004F076F" w:rsidP="005E787B">
      <w:pPr>
        <w:pStyle w:val="a3"/>
        <w:widowControl w:val="0"/>
        <w:numPr>
          <w:ilvl w:val="0"/>
          <w:numId w:val="79"/>
        </w:numPr>
        <w:tabs>
          <w:tab w:val="left" w:pos="1155"/>
        </w:tabs>
        <w:autoSpaceDE w:val="0"/>
        <w:autoSpaceDN w:val="0"/>
        <w:spacing w:before="160" w:after="0" w:line="240" w:lineRule="auto"/>
        <w:ind w:hanging="312"/>
        <w:contextualSpacing w:val="0"/>
        <w:jc w:val="both"/>
        <w:rPr>
          <w:sz w:val="28"/>
        </w:rPr>
      </w:pPr>
      <w:r>
        <w:rPr>
          <w:sz w:val="28"/>
        </w:rPr>
        <w:t>соответствие</w:t>
      </w:r>
      <w:r>
        <w:rPr>
          <w:spacing w:val="-4"/>
          <w:sz w:val="28"/>
        </w:rPr>
        <w:t xml:space="preserve"> </w:t>
      </w:r>
      <w:r>
        <w:rPr>
          <w:sz w:val="28"/>
        </w:rPr>
        <w:t>датам</w:t>
      </w:r>
      <w:r>
        <w:rPr>
          <w:spacing w:val="-4"/>
          <w:sz w:val="28"/>
        </w:rPr>
        <w:t xml:space="preserve"> </w:t>
      </w:r>
      <w:r>
        <w:rPr>
          <w:sz w:val="28"/>
        </w:rPr>
        <w:t>календаря;</w:t>
      </w:r>
    </w:p>
    <w:p w14:paraId="6895A84E" w14:textId="77777777" w:rsidR="004F076F" w:rsidRDefault="004F076F" w:rsidP="005E787B">
      <w:pPr>
        <w:pStyle w:val="a3"/>
        <w:widowControl w:val="0"/>
        <w:numPr>
          <w:ilvl w:val="0"/>
          <w:numId w:val="79"/>
        </w:numPr>
        <w:tabs>
          <w:tab w:val="left" w:pos="1155"/>
        </w:tabs>
        <w:autoSpaceDE w:val="0"/>
        <w:autoSpaceDN w:val="0"/>
        <w:spacing w:before="162" w:after="0" w:line="360" w:lineRule="auto"/>
        <w:ind w:left="134" w:right="153" w:firstLine="709"/>
        <w:contextualSpacing w:val="0"/>
        <w:jc w:val="both"/>
        <w:rPr>
          <w:sz w:val="28"/>
        </w:rPr>
      </w:pPr>
      <w:r>
        <w:rPr>
          <w:sz w:val="28"/>
        </w:rPr>
        <w:t>значимость</w:t>
      </w:r>
      <w:r>
        <w:rPr>
          <w:spacing w:val="1"/>
          <w:sz w:val="28"/>
        </w:rPr>
        <w:t xml:space="preserve"> </w:t>
      </w:r>
      <w:r>
        <w:rPr>
          <w:sz w:val="28"/>
        </w:rPr>
        <w:t>для</w:t>
      </w:r>
      <w:r>
        <w:rPr>
          <w:spacing w:val="1"/>
          <w:sz w:val="28"/>
        </w:rPr>
        <w:t xml:space="preserve"> </w:t>
      </w:r>
      <w:r>
        <w:rPr>
          <w:sz w:val="28"/>
        </w:rPr>
        <w:t>обучающегося</w:t>
      </w:r>
      <w:r>
        <w:rPr>
          <w:spacing w:val="1"/>
          <w:sz w:val="28"/>
        </w:rPr>
        <w:t xml:space="preserve"> </w:t>
      </w:r>
      <w:r>
        <w:rPr>
          <w:sz w:val="28"/>
        </w:rPr>
        <w:t>события</w:t>
      </w:r>
      <w:r>
        <w:rPr>
          <w:spacing w:val="1"/>
          <w:sz w:val="28"/>
        </w:rPr>
        <w:t xml:space="preserve"> </w:t>
      </w:r>
      <w:r>
        <w:rPr>
          <w:sz w:val="28"/>
        </w:rPr>
        <w:t>(даты),</w:t>
      </w:r>
      <w:r>
        <w:rPr>
          <w:spacing w:val="1"/>
          <w:sz w:val="28"/>
        </w:rPr>
        <w:t xml:space="preserve"> </w:t>
      </w:r>
      <w:r>
        <w:rPr>
          <w:sz w:val="28"/>
        </w:rPr>
        <w:t>которое</w:t>
      </w:r>
      <w:r>
        <w:rPr>
          <w:spacing w:val="1"/>
          <w:sz w:val="28"/>
        </w:rPr>
        <w:t xml:space="preserve"> </w:t>
      </w:r>
      <w:r>
        <w:rPr>
          <w:sz w:val="28"/>
        </w:rPr>
        <w:t>отмечается</w:t>
      </w:r>
      <w:r>
        <w:rPr>
          <w:spacing w:val="1"/>
          <w:sz w:val="28"/>
        </w:rPr>
        <w:t xml:space="preserve"> </w:t>
      </w:r>
      <w:r>
        <w:rPr>
          <w:sz w:val="28"/>
        </w:rPr>
        <w:t>в</w:t>
      </w:r>
      <w:r>
        <w:rPr>
          <w:spacing w:val="1"/>
          <w:sz w:val="28"/>
        </w:rPr>
        <w:t xml:space="preserve"> </w:t>
      </w:r>
      <w:r>
        <w:rPr>
          <w:sz w:val="28"/>
        </w:rPr>
        <w:t>календаре</w:t>
      </w:r>
      <w:r>
        <w:rPr>
          <w:spacing w:val="-1"/>
          <w:sz w:val="28"/>
        </w:rPr>
        <w:t xml:space="preserve"> </w:t>
      </w:r>
      <w:r>
        <w:rPr>
          <w:sz w:val="28"/>
        </w:rPr>
        <w:t>в</w:t>
      </w:r>
      <w:r>
        <w:rPr>
          <w:spacing w:val="-1"/>
          <w:sz w:val="28"/>
        </w:rPr>
        <w:t xml:space="preserve"> </w:t>
      </w:r>
      <w:r>
        <w:rPr>
          <w:sz w:val="28"/>
        </w:rPr>
        <w:t>текущем</w:t>
      </w:r>
      <w:r>
        <w:rPr>
          <w:spacing w:val="-1"/>
          <w:sz w:val="28"/>
        </w:rPr>
        <w:t xml:space="preserve"> </w:t>
      </w:r>
      <w:r>
        <w:rPr>
          <w:sz w:val="28"/>
        </w:rPr>
        <w:t>году.</w:t>
      </w:r>
    </w:p>
    <w:p w14:paraId="5066B4F1" w14:textId="77777777" w:rsidR="004F076F" w:rsidRDefault="004F076F" w:rsidP="004F076F">
      <w:pPr>
        <w:pStyle w:val="aa"/>
        <w:ind w:left="843" w:firstLine="0"/>
      </w:pPr>
      <w:r>
        <w:t>Даты</w:t>
      </w:r>
      <w:r>
        <w:rPr>
          <w:spacing w:val="-4"/>
        </w:rPr>
        <w:t xml:space="preserve"> </w:t>
      </w:r>
      <w:r>
        <w:t>календаря</w:t>
      </w:r>
      <w:r>
        <w:rPr>
          <w:spacing w:val="-3"/>
        </w:rPr>
        <w:t xml:space="preserve"> </w:t>
      </w:r>
      <w:r>
        <w:t>можно</w:t>
      </w:r>
      <w:r>
        <w:rPr>
          <w:spacing w:val="-2"/>
        </w:rPr>
        <w:t xml:space="preserve"> </w:t>
      </w:r>
      <w:r>
        <w:t>объединить</w:t>
      </w:r>
      <w:r>
        <w:rPr>
          <w:spacing w:val="-3"/>
        </w:rPr>
        <w:t xml:space="preserve"> </w:t>
      </w:r>
      <w:r>
        <w:t>в</w:t>
      </w:r>
      <w:r>
        <w:rPr>
          <w:spacing w:val="-3"/>
        </w:rPr>
        <w:t xml:space="preserve"> </w:t>
      </w:r>
      <w:r>
        <w:t>две</w:t>
      </w:r>
      <w:r>
        <w:rPr>
          <w:spacing w:val="-3"/>
        </w:rPr>
        <w:t xml:space="preserve"> </w:t>
      </w:r>
      <w:r>
        <w:t>группы:</w:t>
      </w:r>
    </w:p>
    <w:p w14:paraId="0F385E04" w14:textId="77777777" w:rsidR="004F076F" w:rsidRDefault="004F076F" w:rsidP="005E787B">
      <w:pPr>
        <w:pStyle w:val="a3"/>
        <w:widowControl w:val="0"/>
        <w:numPr>
          <w:ilvl w:val="0"/>
          <w:numId w:val="78"/>
        </w:numPr>
        <w:tabs>
          <w:tab w:val="left" w:pos="1132"/>
        </w:tabs>
        <w:autoSpaceDE w:val="0"/>
        <w:autoSpaceDN w:val="0"/>
        <w:spacing w:before="161" w:after="0" w:line="360" w:lineRule="auto"/>
        <w:ind w:right="150" w:firstLine="709"/>
        <w:contextualSpacing w:val="0"/>
        <w:jc w:val="both"/>
        <w:rPr>
          <w:sz w:val="28"/>
        </w:rPr>
      </w:pPr>
      <w:r>
        <w:rPr>
          <w:sz w:val="28"/>
        </w:rPr>
        <w:t>Даты, связанные с событиями, которые отмечаются в постоянные числа</w:t>
      </w:r>
      <w:r>
        <w:rPr>
          <w:spacing w:val="1"/>
          <w:sz w:val="28"/>
        </w:rPr>
        <w:t xml:space="preserve"> </w:t>
      </w:r>
      <w:r>
        <w:rPr>
          <w:sz w:val="28"/>
        </w:rPr>
        <w:t>ежегодно (государственные и профессиональные праздники, даты исторических</w:t>
      </w:r>
      <w:r>
        <w:rPr>
          <w:spacing w:val="1"/>
          <w:sz w:val="28"/>
        </w:rPr>
        <w:t xml:space="preserve"> </w:t>
      </w:r>
      <w:r>
        <w:rPr>
          <w:sz w:val="28"/>
        </w:rPr>
        <w:t>событий).</w:t>
      </w:r>
      <w:r>
        <w:rPr>
          <w:spacing w:val="33"/>
          <w:sz w:val="28"/>
        </w:rPr>
        <w:t xml:space="preserve"> </w:t>
      </w:r>
      <w:r>
        <w:rPr>
          <w:sz w:val="28"/>
        </w:rPr>
        <w:t>Например,</w:t>
      </w:r>
      <w:r>
        <w:rPr>
          <w:spacing w:val="34"/>
          <w:sz w:val="28"/>
        </w:rPr>
        <w:t xml:space="preserve"> </w:t>
      </w:r>
      <w:r>
        <w:rPr>
          <w:sz w:val="28"/>
        </w:rPr>
        <w:t>«День</w:t>
      </w:r>
      <w:r>
        <w:rPr>
          <w:spacing w:val="36"/>
          <w:sz w:val="28"/>
        </w:rPr>
        <w:t xml:space="preserve"> </w:t>
      </w:r>
      <w:r>
        <w:rPr>
          <w:sz w:val="28"/>
        </w:rPr>
        <w:t>народного</w:t>
      </w:r>
      <w:r>
        <w:rPr>
          <w:spacing w:val="35"/>
          <w:sz w:val="28"/>
        </w:rPr>
        <w:t xml:space="preserve"> </w:t>
      </w:r>
      <w:r>
        <w:rPr>
          <w:sz w:val="28"/>
        </w:rPr>
        <w:t>единства»,</w:t>
      </w:r>
      <w:r>
        <w:rPr>
          <w:spacing w:val="34"/>
          <w:sz w:val="28"/>
        </w:rPr>
        <w:t xml:space="preserve"> </w:t>
      </w:r>
      <w:r>
        <w:rPr>
          <w:sz w:val="28"/>
        </w:rPr>
        <w:t>«День</w:t>
      </w:r>
      <w:r>
        <w:rPr>
          <w:spacing w:val="35"/>
          <w:sz w:val="28"/>
        </w:rPr>
        <w:t xml:space="preserve"> </w:t>
      </w:r>
      <w:r>
        <w:rPr>
          <w:sz w:val="28"/>
        </w:rPr>
        <w:t>защитника</w:t>
      </w:r>
      <w:r>
        <w:rPr>
          <w:spacing w:val="35"/>
          <w:sz w:val="28"/>
        </w:rPr>
        <w:t xml:space="preserve"> </w:t>
      </w:r>
      <w:r>
        <w:rPr>
          <w:sz w:val="28"/>
        </w:rPr>
        <w:t>Отечества»,</w:t>
      </w:r>
    </w:p>
    <w:p w14:paraId="007B787A" w14:textId="77777777" w:rsidR="004F076F" w:rsidRDefault="004F076F" w:rsidP="004F076F">
      <w:pPr>
        <w:pStyle w:val="aa"/>
        <w:spacing w:line="360" w:lineRule="auto"/>
        <w:ind w:right="150" w:firstLine="0"/>
      </w:pPr>
      <w:r>
        <w:t>«</w:t>
      </w:r>
      <w:r>
        <w:rPr>
          <w:color w:val="231F20"/>
        </w:rPr>
        <w:t>Новогодние</w:t>
      </w:r>
      <w:r>
        <w:rPr>
          <w:color w:val="231F20"/>
          <w:spacing w:val="1"/>
        </w:rPr>
        <w:t xml:space="preserve"> </w:t>
      </w:r>
      <w:r>
        <w:rPr>
          <w:color w:val="231F20"/>
        </w:rPr>
        <w:t>семейные</w:t>
      </w:r>
      <w:r>
        <w:rPr>
          <w:color w:val="231F20"/>
          <w:spacing w:val="1"/>
        </w:rPr>
        <w:t xml:space="preserve"> </w:t>
      </w:r>
      <w:r>
        <w:rPr>
          <w:color w:val="231F20"/>
        </w:rPr>
        <w:t>традиции</w:t>
      </w:r>
      <w:r>
        <w:rPr>
          <w:color w:val="231F20"/>
          <w:spacing w:val="1"/>
        </w:rPr>
        <w:t xml:space="preserve"> </w:t>
      </w:r>
      <w:r>
        <w:rPr>
          <w:color w:val="231F20"/>
        </w:rPr>
        <w:t>разных</w:t>
      </w:r>
      <w:r>
        <w:rPr>
          <w:color w:val="231F20"/>
          <w:spacing w:val="1"/>
        </w:rPr>
        <w:t xml:space="preserve"> </w:t>
      </w:r>
      <w:r>
        <w:rPr>
          <w:color w:val="231F20"/>
        </w:rPr>
        <w:t>народов</w:t>
      </w:r>
      <w:r>
        <w:rPr>
          <w:color w:val="231F20"/>
          <w:spacing w:val="1"/>
        </w:rPr>
        <w:t xml:space="preserve"> </w:t>
      </w:r>
      <w:r>
        <w:rPr>
          <w:color w:val="231F20"/>
        </w:rPr>
        <w:t>России</w:t>
      </w:r>
      <w:r>
        <w:t>»,</w:t>
      </w:r>
      <w:r>
        <w:rPr>
          <w:spacing w:val="1"/>
        </w:rPr>
        <w:t xml:space="preserve"> </w:t>
      </w:r>
      <w:r>
        <w:t>«День</w:t>
      </w:r>
      <w:r>
        <w:rPr>
          <w:spacing w:val="1"/>
        </w:rPr>
        <w:t xml:space="preserve"> </w:t>
      </w:r>
      <w:r>
        <w:t>учителя</w:t>
      </w:r>
      <w:r>
        <w:rPr>
          <w:spacing w:val="-67"/>
        </w:rPr>
        <w:t xml:space="preserve"> </w:t>
      </w:r>
      <w:r>
        <w:t>(советники</w:t>
      </w:r>
      <w:r>
        <w:rPr>
          <w:spacing w:val="-2"/>
        </w:rPr>
        <w:t xml:space="preserve"> </w:t>
      </w:r>
      <w:r>
        <w:t>по</w:t>
      </w:r>
      <w:r>
        <w:rPr>
          <w:spacing w:val="-1"/>
        </w:rPr>
        <w:t xml:space="preserve"> </w:t>
      </w:r>
      <w:r>
        <w:t>воспитанию)»,</w:t>
      </w:r>
      <w:r>
        <w:rPr>
          <w:spacing w:val="-1"/>
        </w:rPr>
        <w:t xml:space="preserve"> </w:t>
      </w:r>
      <w:r>
        <w:t>«День</w:t>
      </w:r>
      <w:r>
        <w:rPr>
          <w:spacing w:val="-2"/>
        </w:rPr>
        <w:t xml:space="preserve"> </w:t>
      </w:r>
      <w:r>
        <w:t>российской</w:t>
      </w:r>
      <w:r>
        <w:rPr>
          <w:spacing w:val="1"/>
        </w:rPr>
        <w:t xml:space="preserve"> </w:t>
      </w:r>
      <w:r>
        <w:t>науки»</w:t>
      </w:r>
      <w:r>
        <w:rPr>
          <w:spacing w:val="-1"/>
        </w:rPr>
        <w:t xml:space="preserve"> </w:t>
      </w:r>
      <w:r>
        <w:t>и</w:t>
      </w:r>
      <w:r>
        <w:rPr>
          <w:spacing w:val="-1"/>
        </w:rPr>
        <w:t xml:space="preserve"> </w:t>
      </w:r>
      <w:r>
        <w:t>т. д.</w:t>
      </w:r>
    </w:p>
    <w:p w14:paraId="1BC99C91" w14:textId="77777777" w:rsidR="004F076F" w:rsidRDefault="004F076F" w:rsidP="005E787B">
      <w:pPr>
        <w:pStyle w:val="a3"/>
        <w:widowControl w:val="0"/>
        <w:numPr>
          <w:ilvl w:val="0"/>
          <w:numId w:val="78"/>
        </w:numPr>
        <w:tabs>
          <w:tab w:val="left" w:pos="1132"/>
        </w:tabs>
        <w:autoSpaceDE w:val="0"/>
        <w:autoSpaceDN w:val="0"/>
        <w:spacing w:after="0" w:line="360" w:lineRule="auto"/>
        <w:ind w:right="154" w:firstLine="709"/>
        <w:contextualSpacing w:val="0"/>
        <w:jc w:val="both"/>
        <w:rPr>
          <w:sz w:val="28"/>
        </w:rPr>
      </w:pPr>
      <w:r>
        <w:rPr>
          <w:sz w:val="28"/>
        </w:rPr>
        <w:t>Юбилейные даты выдающихся деятелей науки, литературы, искусства.</w:t>
      </w:r>
      <w:r>
        <w:rPr>
          <w:spacing w:val="1"/>
          <w:sz w:val="28"/>
        </w:rPr>
        <w:t xml:space="preserve"> </w:t>
      </w:r>
      <w:r>
        <w:rPr>
          <w:sz w:val="28"/>
        </w:rPr>
        <w:lastRenderedPageBreak/>
        <w:t>Например,</w:t>
      </w:r>
      <w:r>
        <w:rPr>
          <w:spacing w:val="18"/>
          <w:sz w:val="28"/>
        </w:rPr>
        <w:t xml:space="preserve"> </w:t>
      </w:r>
      <w:r>
        <w:rPr>
          <w:sz w:val="28"/>
        </w:rPr>
        <w:t>«190-летие</w:t>
      </w:r>
      <w:r>
        <w:rPr>
          <w:spacing w:val="20"/>
          <w:sz w:val="28"/>
        </w:rPr>
        <w:t xml:space="preserve"> </w:t>
      </w:r>
      <w:r>
        <w:rPr>
          <w:sz w:val="28"/>
        </w:rPr>
        <w:t>со</w:t>
      </w:r>
      <w:r>
        <w:rPr>
          <w:spacing w:val="17"/>
          <w:sz w:val="28"/>
        </w:rPr>
        <w:t xml:space="preserve"> </w:t>
      </w:r>
      <w:r>
        <w:rPr>
          <w:sz w:val="28"/>
        </w:rPr>
        <w:t>дня</w:t>
      </w:r>
      <w:r>
        <w:rPr>
          <w:spacing w:val="19"/>
          <w:sz w:val="28"/>
        </w:rPr>
        <w:t xml:space="preserve"> </w:t>
      </w:r>
      <w:r>
        <w:rPr>
          <w:sz w:val="28"/>
        </w:rPr>
        <w:t>рождения</w:t>
      </w:r>
      <w:r>
        <w:rPr>
          <w:spacing w:val="19"/>
          <w:sz w:val="28"/>
        </w:rPr>
        <w:t xml:space="preserve"> </w:t>
      </w:r>
      <w:r>
        <w:rPr>
          <w:sz w:val="28"/>
        </w:rPr>
        <w:t>Д.</w:t>
      </w:r>
      <w:r>
        <w:rPr>
          <w:spacing w:val="18"/>
          <w:sz w:val="28"/>
        </w:rPr>
        <w:t xml:space="preserve"> </w:t>
      </w:r>
      <w:r>
        <w:rPr>
          <w:sz w:val="28"/>
        </w:rPr>
        <w:t>Менделеева.</w:t>
      </w:r>
      <w:r>
        <w:rPr>
          <w:spacing w:val="20"/>
          <w:sz w:val="28"/>
        </w:rPr>
        <w:t xml:space="preserve"> </w:t>
      </w:r>
      <w:r>
        <w:rPr>
          <w:sz w:val="28"/>
        </w:rPr>
        <w:t>День</w:t>
      </w:r>
      <w:r>
        <w:rPr>
          <w:spacing w:val="19"/>
          <w:sz w:val="28"/>
        </w:rPr>
        <w:t xml:space="preserve"> </w:t>
      </w:r>
      <w:r>
        <w:rPr>
          <w:sz w:val="28"/>
        </w:rPr>
        <w:t>российской</w:t>
      </w:r>
      <w:r>
        <w:rPr>
          <w:spacing w:val="18"/>
          <w:sz w:val="28"/>
        </w:rPr>
        <w:t xml:space="preserve"> </w:t>
      </w:r>
      <w:r>
        <w:rPr>
          <w:sz w:val="28"/>
        </w:rPr>
        <w:t>науки»,</w:t>
      </w:r>
    </w:p>
    <w:p w14:paraId="20881BA7" w14:textId="77777777" w:rsidR="004F076F" w:rsidRDefault="004F076F" w:rsidP="004F076F">
      <w:pPr>
        <w:pStyle w:val="aa"/>
        <w:spacing w:line="360" w:lineRule="auto"/>
        <w:ind w:right="149" w:firstLine="0"/>
      </w:pPr>
      <w:r>
        <w:t>«</w:t>
      </w:r>
      <w:r>
        <w:rPr>
          <w:color w:val="231F20"/>
        </w:rPr>
        <w:t>215-летие</w:t>
      </w:r>
      <w:r>
        <w:rPr>
          <w:color w:val="231F20"/>
          <w:spacing w:val="-10"/>
        </w:rPr>
        <w:t xml:space="preserve"> </w:t>
      </w:r>
      <w:r>
        <w:rPr>
          <w:color w:val="231F20"/>
        </w:rPr>
        <w:t>со</w:t>
      </w:r>
      <w:r>
        <w:rPr>
          <w:color w:val="231F20"/>
          <w:spacing w:val="-10"/>
        </w:rPr>
        <w:t xml:space="preserve"> </w:t>
      </w:r>
      <w:r>
        <w:rPr>
          <w:color w:val="231F20"/>
        </w:rPr>
        <w:t>дня</w:t>
      </w:r>
      <w:r>
        <w:rPr>
          <w:color w:val="231F20"/>
          <w:spacing w:val="-10"/>
        </w:rPr>
        <w:t xml:space="preserve"> </w:t>
      </w:r>
      <w:r>
        <w:rPr>
          <w:color w:val="231F20"/>
        </w:rPr>
        <w:t>рождения</w:t>
      </w:r>
      <w:r>
        <w:rPr>
          <w:color w:val="231F20"/>
          <w:spacing w:val="-10"/>
        </w:rPr>
        <w:t xml:space="preserve"> </w:t>
      </w:r>
      <w:r>
        <w:rPr>
          <w:color w:val="231F20"/>
        </w:rPr>
        <w:t>Н.</w:t>
      </w:r>
      <w:r>
        <w:rPr>
          <w:color w:val="231F20"/>
          <w:spacing w:val="-9"/>
        </w:rPr>
        <w:t xml:space="preserve"> </w:t>
      </w:r>
      <w:r>
        <w:rPr>
          <w:color w:val="231F20"/>
        </w:rPr>
        <w:t>В.</w:t>
      </w:r>
      <w:r>
        <w:rPr>
          <w:color w:val="231F20"/>
          <w:spacing w:val="-10"/>
        </w:rPr>
        <w:t xml:space="preserve"> </w:t>
      </w:r>
      <w:r>
        <w:rPr>
          <w:color w:val="231F20"/>
        </w:rPr>
        <w:t>Гоголя</w:t>
      </w:r>
      <w:r>
        <w:t>»,</w:t>
      </w:r>
      <w:r>
        <w:rPr>
          <w:spacing w:val="-10"/>
        </w:rPr>
        <w:t xml:space="preserve"> </w:t>
      </w:r>
      <w:r>
        <w:t>«</w:t>
      </w:r>
      <w:r>
        <w:rPr>
          <w:color w:val="231F20"/>
        </w:rPr>
        <w:t>Русский</w:t>
      </w:r>
      <w:r>
        <w:rPr>
          <w:color w:val="231F20"/>
          <w:spacing w:val="-9"/>
        </w:rPr>
        <w:t xml:space="preserve"> </w:t>
      </w:r>
      <w:r>
        <w:rPr>
          <w:color w:val="231F20"/>
        </w:rPr>
        <w:t>язык.</w:t>
      </w:r>
      <w:r>
        <w:rPr>
          <w:color w:val="231F20"/>
          <w:spacing w:val="-8"/>
        </w:rPr>
        <w:t xml:space="preserve"> </w:t>
      </w:r>
      <w:r>
        <w:rPr>
          <w:color w:val="231F20"/>
        </w:rPr>
        <w:t>Великий</w:t>
      </w:r>
      <w:r>
        <w:rPr>
          <w:color w:val="231F20"/>
          <w:spacing w:val="-9"/>
        </w:rPr>
        <w:t xml:space="preserve"> </w:t>
      </w:r>
      <w:r>
        <w:rPr>
          <w:color w:val="231F20"/>
        </w:rPr>
        <w:t>и</w:t>
      </w:r>
      <w:r>
        <w:rPr>
          <w:color w:val="231F20"/>
          <w:spacing w:val="-10"/>
        </w:rPr>
        <w:t xml:space="preserve"> </w:t>
      </w:r>
      <w:r>
        <w:rPr>
          <w:color w:val="231F20"/>
        </w:rPr>
        <w:t>могучий.</w:t>
      </w:r>
      <w:r>
        <w:rPr>
          <w:color w:val="231F20"/>
          <w:spacing w:val="-11"/>
        </w:rPr>
        <w:t xml:space="preserve"> </w:t>
      </w:r>
      <w:r>
        <w:rPr>
          <w:color w:val="231F20"/>
        </w:rPr>
        <w:t>225</w:t>
      </w:r>
      <w:r>
        <w:rPr>
          <w:color w:val="231F20"/>
          <w:spacing w:val="-67"/>
        </w:rPr>
        <w:t xml:space="preserve"> </w:t>
      </w:r>
      <w:r>
        <w:rPr>
          <w:color w:val="231F20"/>
        </w:rPr>
        <w:t>лет</w:t>
      </w:r>
      <w:r>
        <w:rPr>
          <w:color w:val="231F20"/>
          <w:spacing w:val="-1"/>
        </w:rPr>
        <w:t xml:space="preserve"> </w:t>
      </w:r>
      <w:r>
        <w:rPr>
          <w:color w:val="231F20"/>
        </w:rPr>
        <w:t>со</w:t>
      </w:r>
      <w:r>
        <w:rPr>
          <w:color w:val="231F20"/>
          <w:spacing w:val="-1"/>
        </w:rPr>
        <w:t xml:space="preserve"> </w:t>
      </w:r>
      <w:r>
        <w:rPr>
          <w:color w:val="231F20"/>
        </w:rPr>
        <w:t>дня</w:t>
      </w:r>
      <w:r>
        <w:rPr>
          <w:color w:val="231F20"/>
          <w:spacing w:val="1"/>
        </w:rPr>
        <w:t xml:space="preserve"> </w:t>
      </w:r>
      <w:r>
        <w:rPr>
          <w:color w:val="231F20"/>
        </w:rPr>
        <w:t>рождения</w:t>
      </w:r>
      <w:r>
        <w:rPr>
          <w:color w:val="231F20"/>
          <w:spacing w:val="-1"/>
        </w:rPr>
        <w:t xml:space="preserve"> </w:t>
      </w:r>
      <w:r>
        <w:rPr>
          <w:color w:val="231F20"/>
        </w:rPr>
        <w:t>А.</w:t>
      </w:r>
      <w:r>
        <w:rPr>
          <w:color w:val="231F20"/>
          <w:spacing w:val="1"/>
        </w:rPr>
        <w:t xml:space="preserve"> </w:t>
      </w:r>
      <w:r>
        <w:rPr>
          <w:color w:val="231F20"/>
        </w:rPr>
        <w:t>С.</w:t>
      </w:r>
      <w:r>
        <w:rPr>
          <w:color w:val="231F20"/>
          <w:spacing w:val="1"/>
        </w:rPr>
        <w:t xml:space="preserve"> </w:t>
      </w:r>
      <w:r>
        <w:rPr>
          <w:color w:val="231F20"/>
        </w:rPr>
        <w:t>Пушкина</w:t>
      </w:r>
      <w:r>
        <w:t>».</w:t>
      </w:r>
    </w:p>
    <w:p w14:paraId="2099A4C2" w14:textId="77777777" w:rsidR="004F076F" w:rsidRDefault="004F076F" w:rsidP="004F076F">
      <w:pPr>
        <w:pStyle w:val="aa"/>
        <w:spacing w:line="360" w:lineRule="auto"/>
        <w:ind w:right="149"/>
      </w:pPr>
      <w:r>
        <w:t>В программе предлагается несколько тем внеурочных занятий, которые не</w:t>
      </w:r>
      <w:r>
        <w:rPr>
          <w:spacing w:val="1"/>
        </w:rPr>
        <w:t xml:space="preserve"> </w:t>
      </w:r>
      <w:r>
        <w:t>связаны</w:t>
      </w:r>
      <w:r>
        <w:rPr>
          <w:spacing w:val="49"/>
        </w:rPr>
        <w:t xml:space="preserve"> </w:t>
      </w:r>
      <w:r>
        <w:t>с</w:t>
      </w:r>
      <w:r>
        <w:rPr>
          <w:spacing w:val="50"/>
        </w:rPr>
        <w:t xml:space="preserve"> </w:t>
      </w:r>
      <w:r>
        <w:t>текущими</w:t>
      </w:r>
      <w:r>
        <w:rPr>
          <w:spacing w:val="49"/>
        </w:rPr>
        <w:t xml:space="preserve"> </w:t>
      </w:r>
      <w:r>
        <w:t>датами</w:t>
      </w:r>
      <w:r>
        <w:rPr>
          <w:spacing w:val="51"/>
        </w:rPr>
        <w:t xml:space="preserve"> </w:t>
      </w:r>
      <w:r>
        <w:t>календаря,</w:t>
      </w:r>
      <w:r>
        <w:rPr>
          <w:spacing w:val="48"/>
        </w:rPr>
        <w:t xml:space="preserve"> </w:t>
      </w:r>
      <w:r>
        <w:t>но</w:t>
      </w:r>
      <w:r>
        <w:rPr>
          <w:spacing w:val="50"/>
        </w:rPr>
        <w:t xml:space="preserve"> </w:t>
      </w:r>
      <w:r>
        <w:t>являющиеся</w:t>
      </w:r>
      <w:r>
        <w:rPr>
          <w:spacing w:val="50"/>
        </w:rPr>
        <w:t xml:space="preserve"> </w:t>
      </w:r>
      <w:r>
        <w:t>важными</w:t>
      </w:r>
      <w:r>
        <w:rPr>
          <w:spacing w:val="50"/>
        </w:rPr>
        <w:t xml:space="preserve"> </w:t>
      </w:r>
      <w:r>
        <w:t>в</w:t>
      </w:r>
      <w:r>
        <w:rPr>
          <w:spacing w:val="48"/>
        </w:rPr>
        <w:t xml:space="preserve"> </w:t>
      </w:r>
      <w:r>
        <w:t>воспитании</w:t>
      </w:r>
    </w:p>
    <w:p w14:paraId="41526275" w14:textId="77777777" w:rsidR="004F076F" w:rsidRDefault="004F076F" w:rsidP="004F076F">
      <w:pPr>
        <w:pStyle w:val="aa"/>
        <w:spacing w:before="72" w:line="360" w:lineRule="auto"/>
        <w:ind w:right="150" w:firstLine="0"/>
      </w:pPr>
      <w:r>
        <w:t>школьника.</w:t>
      </w:r>
      <w:r>
        <w:rPr>
          <w:spacing w:val="1"/>
        </w:rPr>
        <w:t xml:space="preserve"> </w:t>
      </w:r>
      <w:r>
        <w:t>К</w:t>
      </w:r>
      <w:r>
        <w:rPr>
          <w:spacing w:val="1"/>
        </w:rPr>
        <w:t xml:space="preserve"> </w:t>
      </w:r>
      <w:r>
        <w:t>примеру:</w:t>
      </w:r>
      <w:r>
        <w:rPr>
          <w:spacing w:val="1"/>
        </w:rPr>
        <w:t xml:space="preserve"> </w:t>
      </w:r>
      <w:r>
        <w:t>«</w:t>
      </w:r>
      <w:r>
        <w:rPr>
          <w:color w:val="231F20"/>
        </w:rPr>
        <w:t>Мы</w:t>
      </w:r>
      <w:r>
        <w:rPr>
          <w:color w:val="231F20"/>
          <w:spacing w:val="1"/>
        </w:rPr>
        <w:t xml:space="preserve"> </w:t>
      </w:r>
      <w:r>
        <w:rPr>
          <w:color w:val="231F20"/>
        </w:rPr>
        <w:t>вместе</w:t>
      </w:r>
      <w:r>
        <w:t>»,</w:t>
      </w:r>
      <w:r>
        <w:rPr>
          <w:spacing w:val="1"/>
        </w:rPr>
        <w:t xml:space="preserve"> </w:t>
      </w:r>
      <w:r>
        <w:t>«</w:t>
      </w:r>
      <w:r>
        <w:rPr>
          <w:color w:val="231F20"/>
        </w:rPr>
        <w:t>О</w:t>
      </w:r>
      <w:r>
        <w:rPr>
          <w:color w:val="231F20"/>
          <w:spacing w:val="1"/>
        </w:rPr>
        <w:t xml:space="preserve"> </w:t>
      </w:r>
      <w:r>
        <w:rPr>
          <w:color w:val="231F20"/>
        </w:rPr>
        <w:t>взаимоотношениях</w:t>
      </w:r>
      <w:r>
        <w:rPr>
          <w:color w:val="231F20"/>
          <w:spacing w:val="1"/>
        </w:rPr>
        <w:t xml:space="preserve"> </w:t>
      </w:r>
      <w:r>
        <w:rPr>
          <w:color w:val="231F20"/>
        </w:rPr>
        <w:t>в</w:t>
      </w:r>
      <w:r>
        <w:rPr>
          <w:color w:val="231F20"/>
          <w:spacing w:val="1"/>
        </w:rPr>
        <w:t xml:space="preserve"> </w:t>
      </w:r>
      <w:r>
        <w:rPr>
          <w:color w:val="231F20"/>
        </w:rPr>
        <w:t>коллективе</w:t>
      </w:r>
      <w:r>
        <w:rPr>
          <w:color w:val="231F20"/>
          <w:spacing w:val="1"/>
        </w:rPr>
        <w:t xml:space="preserve"> </w:t>
      </w:r>
      <w:r>
        <w:rPr>
          <w:color w:val="231F20"/>
        </w:rPr>
        <w:t>(Всемирный</w:t>
      </w:r>
      <w:r>
        <w:rPr>
          <w:color w:val="231F20"/>
          <w:spacing w:val="-1"/>
        </w:rPr>
        <w:t xml:space="preserve"> </w:t>
      </w:r>
      <w:r>
        <w:rPr>
          <w:color w:val="231F20"/>
        </w:rPr>
        <w:t>день психического</w:t>
      </w:r>
      <w:r>
        <w:rPr>
          <w:color w:val="231F20"/>
          <w:spacing w:val="-1"/>
        </w:rPr>
        <w:t xml:space="preserve"> </w:t>
      </w:r>
      <w:r>
        <w:rPr>
          <w:color w:val="231F20"/>
        </w:rPr>
        <w:t>здоровья, профилактика</w:t>
      </w:r>
      <w:r>
        <w:rPr>
          <w:color w:val="231F20"/>
          <w:spacing w:val="-1"/>
        </w:rPr>
        <w:t xml:space="preserve"> </w:t>
      </w:r>
      <w:r>
        <w:rPr>
          <w:color w:val="231F20"/>
        </w:rPr>
        <w:t>буллинга)</w:t>
      </w:r>
      <w:r>
        <w:t>»</w:t>
      </w:r>
      <w:r>
        <w:rPr>
          <w:spacing w:val="-1"/>
        </w:rPr>
        <w:t xml:space="preserve"> </w:t>
      </w:r>
      <w:r>
        <w:t>и</w:t>
      </w:r>
      <w:r>
        <w:rPr>
          <w:spacing w:val="-2"/>
        </w:rPr>
        <w:t xml:space="preserve"> </w:t>
      </w:r>
      <w:r>
        <w:t>др.</w:t>
      </w:r>
    </w:p>
    <w:p w14:paraId="1097F8A3" w14:textId="77777777" w:rsidR="004F076F" w:rsidRDefault="004F076F" w:rsidP="004F076F">
      <w:pPr>
        <w:pStyle w:val="aa"/>
        <w:spacing w:line="360" w:lineRule="auto"/>
        <w:ind w:right="149"/>
      </w:pPr>
      <w:r>
        <w:t>Следует</w:t>
      </w:r>
      <w:r>
        <w:rPr>
          <w:spacing w:val="1"/>
        </w:rPr>
        <w:t xml:space="preserve"> </w:t>
      </w:r>
      <w:r>
        <w:t>отметить,</w:t>
      </w:r>
      <w:r>
        <w:rPr>
          <w:spacing w:val="1"/>
        </w:rPr>
        <w:t xml:space="preserve"> </w:t>
      </w:r>
      <w:r>
        <w:t>что</w:t>
      </w:r>
      <w:r>
        <w:rPr>
          <w:spacing w:val="1"/>
        </w:rPr>
        <w:t xml:space="preserve"> </w:t>
      </w:r>
      <w:r>
        <w:t>внеурочные</w:t>
      </w:r>
      <w:r>
        <w:rPr>
          <w:spacing w:val="1"/>
        </w:rPr>
        <w:t xml:space="preserve"> </w:t>
      </w:r>
      <w:r>
        <w:t>занятия</w:t>
      </w:r>
      <w:r>
        <w:rPr>
          <w:spacing w:val="1"/>
        </w:rPr>
        <w:t xml:space="preserve"> </w:t>
      </w:r>
      <w:r>
        <w:t>входят</w:t>
      </w:r>
      <w:r>
        <w:rPr>
          <w:spacing w:val="1"/>
        </w:rPr>
        <w:t xml:space="preserve"> </w:t>
      </w:r>
      <w:r>
        <w:t>в</w:t>
      </w:r>
      <w:r>
        <w:rPr>
          <w:spacing w:val="1"/>
        </w:rPr>
        <w:t xml:space="preserve"> </w:t>
      </w:r>
      <w:r>
        <w:t>общую</w:t>
      </w:r>
      <w:r>
        <w:rPr>
          <w:spacing w:val="1"/>
        </w:rPr>
        <w:t xml:space="preserve"> </w:t>
      </w:r>
      <w:r>
        <w:t>систему</w:t>
      </w:r>
      <w:r>
        <w:rPr>
          <w:spacing w:val="1"/>
        </w:rPr>
        <w:t xml:space="preserve"> </w:t>
      </w:r>
      <w:r>
        <w:t>воспитательной</w:t>
      </w:r>
      <w:r>
        <w:rPr>
          <w:spacing w:val="1"/>
        </w:rPr>
        <w:t xml:space="preserve"> </w:t>
      </w:r>
      <w:r>
        <w:t>работы</w:t>
      </w:r>
      <w:r>
        <w:rPr>
          <w:spacing w:val="1"/>
        </w:rPr>
        <w:t xml:space="preserve"> </w:t>
      </w:r>
      <w:r>
        <w:t>образовательной</w:t>
      </w:r>
      <w:r>
        <w:rPr>
          <w:spacing w:val="1"/>
        </w:rPr>
        <w:t xml:space="preserve"> </w:t>
      </w:r>
      <w:r>
        <w:t>организации,</w:t>
      </w:r>
      <w:r>
        <w:rPr>
          <w:spacing w:val="1"/>
        </w:rPr>
        <w:t xml:space="preserve"> </w:t>
      </w:r>
      <w:r>
        <w:t>поэтому</w:t>
      </w:r>
      <w:r>
        <w:rPr>
          <w:spacing w:val="1"/>
        </w:rPr>
        <w:t xml:space="preserve"> </w:t>
      </w:r>
      <w:r>
        <w:t>тематика</w:t>
      </w:r>
      <w:r>
        <w:rPr>
          <w:spacing w:val="1"/>
        </w:rPr>
        <w:t xml:space="preserve"> </w:t>
      </w:r>
      <w:r>
        <w:t>и</w:t>
      </w:r>
      <w:r>
        <w:rPr>
          <w:spacing w:val="1"/>
        </w:rPr>
        <w:t xml:space="preserve"> </w:t>
      </w:r>
      <w:r>
        <w:t>содержание</w:t>
      </w:r>
      <w:r>
        <w:rPr>
          <w:spacing w:val="-7"/>
        </w:rPr>
        <w:t xml:space="preserve"> </w:t>
      </w:r>
      <w:r>
        <w:t>должны</w:t>
      </w:r>
      <w:r>
        <w:rPr>
          <w:spacing w:val="-6"/>
        </w:rPr>
        <w:t xml:space="preserve"> </w:t>
      </w:r>
      <w:r>
        <w:t>обеспечить</w:t>
      </w:r>
      <w:r>
        <w:rPr>
          <w:spacing w:val="-7"/>
        </w:rPr>
        <w:t xml:space="preserve"> </w:t>
      </w:r>
      <w:r>
        <w:t>реализацию</w:t>
      </w:r>
      <w:r>
        <w:rPr>
          <w:spacing w:val="-6"/>
        </w:rPr>
        <w:t xml:space="preserve"> </w:t>
      </w:r>
      <w:r>
        <w:t>их</w:t>
      </w:r>
      <w:r>
        <w:rPr>
          <w:spacing w:val="-5"/>
        </w:rPr>
        <w:t xml:space="preserve"> </w:t>
      </w:r>
      <w:r>
        <w:t>назначения</w:t>
      </w:r>
      <w:r>
        <w:rPr>
          <w:spacing w:val="-6"/>
        </w:rPr>
        <w:t xml:space="preserve"> </w:t>
      </w:r>
      <w:r>
        <w:t>и</w:t>
      </w:r>
      <w:r>
        <w:rPr>
          <w:spacing w:val="-7"/>
        </w:rPr>
        <w:t xml:space="preserve"> </w:t>
      </w:r>
      <w:r>
        <w:t>целей:</w:t>
      </w:r>
      <w:r>
        <w:rPr>
          <w:spacing w:val="-5"/>
        </w:rPr>
        <w:t xml:space="preserve"> </w:t>
      </w:r>
      <w:r>
        <w:t>становление</w:t>
      </w:r>
      <w:r>
        <w:rPr>
          <w:spacing w:val="-8"/>
        </w:rPr>
        <w:t xml:space="preserve"> </w:t>
      </w:r>
      <w:r>
        <w:t>у</w:t>
      </w:r>
      <w:r>
        <w:rPr>
          <w:spacing w:val="-67"/>
        </w:rPr>
        <w:t xml:space="preserve"> </w:t>
      </w:r>
      <w:r>
        <w:t>обучающихся</w:t>
      </w:r>
      <w:r>
        <w:rPr>
          <w:spacing w:val="-16"/>
        </w:rPr>
        <w:t xml:space="preserve"> </w:t>
      </w:r>
      <w:r>
        <w:t>гражданско-патриотических</w:t>
      </w:r>
      <w:r>
        <w:rPr>
          <w:spacing w:val="-16"/>
        </w:rPr>
        <w:t xml:space="preserve"> </w:t>
      </w:r>
      <w:r>
        <w:t>чувств.</w:t>
      </w:r>
      <w:r>
        <w:rPr>
          <w:spacing w:val="-15"/>
        </w:rPr>
        <w:t xml:space="preserve"> </w:t>
      </w:r>
      <w:r>
        <w:t>Исходя</w:t>
      </w:r>
      <w:r>
        <w:rPr>
          <w:spacing w:val="-16"/>
        </w:rPr>
        <w:t xml:space="preserve"> </w:t>
      </w:r>
      <w:r>
        <w:t>из</w:t>
      </w:r>
      <w:r>
        <w:rPr>
          <w:spacing w:val="-17"/>
        </w:rPr>
        <w:t xml:space="preserve"> </w:t>
      </w:r>
      <w:r>
        <w:t>этого,</w:t>
      </w:r>
      <w:r>
        <w:rPr>
          <w:spacing w:val="-16"/>
        </w:rPr>
        <w:t xml:space="preserve"> </w:t>
      </w:r>
      <w:r>
        <w:t>в</w:t>
      </w:r>
      <w:r>
        <w:rPr>
          <w:spacing w:val="-17"/>
        </w:rPr>
        <w:t xml:space="preserve"> </w:t>
      </w:r>
      <w:r>
        <w:t>планируемых</w:t>
      </w:r>
      <w:r>
        <w:rPr>
          <w:spacing w:val="-67"/>
        </w:rPr>
        <w:t xml:space="preserve"> </w:t>
      </w:r>
      <w:r>
        <w:t>результатах</w:t>
      </w:r>
      <w:r>
        <w:rPr>
          <w:spacing w:val="1"/>
        </w:rPr>
        <w:t xml:space="preserve"> </w:t>
      </w:r>
      <w:r>
        <w:t>каждого</w:t>
      </w:r>
      <w:r>
        <w:rPr>
          <w:spacing w:val="1"/>
        </w:rPr>
        <w:t xml:space="preserve"> </w:t>
      </w:r>
      <w:r>
        <w:t>сценария</w:t>
      </w:r>
      <w:r>
        <w:rPr>
          <w:spacing w:val="1"/>
        </w:rPr>
        <w:t xml:space="preserve"> </w:t>
      </w:r>
      <w:r>
        <w:t>внеурочного</w:t>
      </w:r>
      <w:r>
        <w:rPr>
          <w:spacing w:val="1"/>
        </w:rPr>
        <w:t xml:space="preserve"> </w:t>
      </w:r>
      <w:r>
        <w:t>занятия</w:t>
      </w:r>
      <w:r>
        <w:rPr>
          <w:spacing w:val="1"/>
        </w:rPr>
        <w:t xml:space="preserve"> </w:t>
      </w:r>
      <w:r>
        <w:t>выделяются</w:t>
      </w:r>
      <w:r>
        <w:rPr>
          <w:spacing w:val="1"/>
        </w:rPr>
        <w:t xml:space="preserve"> </w:t>
      </w:r>
      <w:r>
        <w:rPr>
          <w:i/>
        </w:rPr>
        <w:t>нравственные</w:t>
      </w:r>
      <w:r>
        <w:rPr>
          <w:i/>
          <w:spacing w:val="-67"/>
        </w:rPr>
        <w:t xml:space="preserve"> </w:t>
      </w:r>
      <w:r>
        <w:rPr>
          <w:i/>
        </w:rPr>
        <w:t>ценности</w:t>
      </w:r>
      <w:r>
        <w:t>,</w:t>
      </w:r>
      <w:r>
        <w:rPr>
          <w:spacing w:val="1"/>
        </w:rPr>
        <w:t xml:space="preserve"> </w:t>
      </w:r>
      <w:r>
        <w:t>которые</w:t>
      </w:r>
      <w:r>
        <w:rPr>
          <w:spacing w:val="1"/>
        </w:rPr>
        <w:t xml:space="preserve"> </w:t>
      </w:r>
      <w:r>
        <w:t>являются</w:t>
      </w:r>
      <w:r>
        <w:rPr>
          <w:spacing w:val="1"/>
        </w:rPr>
        <w:t xml:space="preserve"> </w:t>
      </w:r>
      <w:r>
        <w:t>предметом</w:t>
      </w:r>
      <w:r>
        <w:rPr>
          <w:spacing w:val="1"/>
        </w:rPr>
        <w:t xml:space="preserve"> </w:t>
      </w:r>
      <w:r>
        <w:t>обсуждения.</w:t>
      </w:r>
      <w:r>
        <w:rPr>
          <w:spacing w:val="1"/>
        </w:rPr>
        <w:t xml:space="preserve"> </w:t>
      </w:r>
      <w:r>
        <w:t>Основные</w:t>
      </w:r>
      <w:r>
        <w:rPr>
          <w:spacing w:val="1"/>
        </w:rPr>
        <w:t xml:space="preserve"> </w:t>
      </w:r>
      <w:r>
        <w:t>ценности</w:t>
      </w:r>
      <w:r>
        <w:rPr>
          <w:spacing w:val="1"/>
        </w:rPr>
        <w:t xml:space="preserve"> </w:t>
      </w:r>
      <w:r>
        <w:t>характеризуются</w:t>
      </w:r>
      <w:r>
        <w:rPr>
          <w:spacing w:val="-2"/>
        </w:rPr>
        <w:t xml:space="preserve"> </w:t>
      </w:r>
      <w:r>
        <w:t>следующим</w:t>
      </w:r>
      <w:r>
        <w:rPr>
          <w:spacing w:val="-1"/>
        </w:rPr>
        <w:t xml:space="preserve"> </w:t>
      </w:r>
      <w:r>
        <w:t>образом.</w:t>
      </w:r>
    </w:p>
    <w:p w14:paraId="312A4402" w14:textId="77777777" w:rsidR="004F076F" w:rsidRDefault="004F076F" w:rsidP="005E787B">
      <w:pPr>
        <w:pStyle w:val="4"/>
        <w:keepNext w:val="0"/>
        <w:keepLines w:val="0"/>
        <w:widowControl w:val="0"/>
        <w:numPr>
          <w:ilvl w:val="0"/>
          <w:numId w:val="77"/>
        </w:numPr>
        <w:tabs>
          <w:tab w:val="left" w:pos="1132"/>
        </w:tabs>
        <w:autoSpaceDE w:val="0"/>
        <w:autoSpaceDN w:val="0"/>
        <w:spacing w:before="0" w:line="240" w:lineRule="auto"/>
        <w:ind w:hanging="289"/>
        <w:jc w:val="both"/>
      </w:pPr>
      <w:r>
        <w:t>Историческая</w:t>
      </w:r>
      <w:r>
        <w:rPr>
          <w:spacing w:val="-5"/>
        </w:rPr>
        <w:t xml:space="preserve"> </w:t>
      </w:r>
      <w:r>
        <w:t>память</w:t>
      </w:r>
    </w:p>
    <w:p w14:paraId="3D7FBC72" w14:textId="77777777" w:rsidR="004F076F" w:rsidRDefault="004F076F" w:rsidP="005E787B">
      <w:pPr>
        <w:pStyle w:val="a3"/>
        <w:widowControl w:val="0"/>
        <w:numPr>
          <w:ilvl w:val="0"/>
          <w:numId w:val="76"/>
        </w:numPr>
        <w:tabs>
          <w:tab w:val="left" w:pos="1118"/>
        </w:tabs>
        <w:autoSpaceDE w:val="0"/>
        <w:autoSpaceDN w:val="0"/>
        <w:spacing w:before="162" w:after="0" w:line="360" w:lineRule="auto"/>
        <w:ind w:right="151" w:firstLine="709"/>
        <w:contextualSpacing w:val="0"/>
        <w:jc w:val="both"/>
        <w:rPr>
          <w:sz w:val="28"/>
        </w:rPr>
      </w:pPr>
      <w:r>
        <w:rPr>
          <w:sz w:val="28"/>
        </w:rPr>
        <w:t>историческая память – обязательная часть культуры народа и каждого</w:t>
      </w:r>
      <w:r>
        <w:rPr>
          <w:spacing w:val="1"/>
          <w:sz w:val="28"/>
        </w:rPr>
        <w:t xml:space="preserve"> </w:t>
      </w:r>
      <w:r>
        <w:rPr>
          <w:sz w:val="28"/>
        </w:rPr>
        <w:t>гражданина;</w:t>
      </w:r>
    </w:p>
    <w:p w14:paraId="686D3256" w14:textId="77777777" w:rsidR="004F076F" w:rsidRDefault="004F076F" w:rsidP="005E787B">
      <w:pPr>
        <w:pStyle w:val="a3"/>
        <w:widowControl w:val="0"/>
        <w:numPr>
          <w:ilvl w:val="0"/>
          <w:numId w:val="76"/>
        </w:numPr>
        <w:tabs>
          <w:tab w:val="left" w:pos="1053"/>
        </w:tabs>
        <w:autoSpaceDE w:val="0"/>
        <w:autoSpaceDN w:val="0"/>
        <w:spacing w:after="0" w:line="360" w:lineRule="auto"/>
        <w:ind w:right="148" w:firstLine="709"/>
        <w:contextualSpacing w:val="0"/>
        <w:jc w:val="both"/>
        <w:rPr>
          <w:sz w:val="28"/>
        </w:rPr>
      </w:pPr>
      <w:r>
        <w:rPr>
          <w:sz w:val="28"/>
        </w:rPr>
        <w:t>историческая</w:t>
      </w:r>
      <w:r>
        <w:rPr>
          <w:spacing w:val="-5"/>
          <w:sz w:val="28"/>
        </w:rPr>
        <w:t xml:space="preserve"> </w:t>
      </w:r>
      <w:r>
        <w:rPr>
          <w:sz w:val="28"/>
        </w:rPr>
        <w:t>память</w:t>
      </w:r>
      <w:r>
        <w:rPr>
          <w:spacing w:val="-3"/>
          <w:sz w:val="28"/>
        </w:rPr>
        <w:t xml:space="preserve"> </w:t>
      </w:r>
      <w:r>
        <w:rPr>
          <w:sz w:val="28"/>
        </w:rPr>
        <w:t>соединяет</w:t>
      </w:r>
      <w:r>
        <w:rPr>
          <w:spacing w:val="-6"/>
          <w:sz w:val="28"/>
        </w:rPr>
        <w:t xml:space="preserve"> </w:t>
      </w:r>
      <w:r>
        <w:rPr>
          <w:sz w:val="28"/>
        </w:rPr>
        <w:t>прошлое,</w:t>
      </w:r>
      <w:r>
        <w:rPr>
          <w:spacing w:val="-5"/>
          <w:sz w:val="28"/>
        </w:rPr>
        <w:t xml:space="preserve"> </w:t>
      </w:r>
      <w:r>
        <w:rPr>
          <w:sz w:val="28"/>
        </w:rPr>
        <w:t>настоящее,</w:t>
      </w:r>
      <w:r>
        <w:rPr>
          <w:spacing w:val="-5"/>
          <w:sz w:val="28"/>
        </w:rPr>
        <w:t xml:space="preserve"> </w:t>
      </w:r>
      <w:r>
        <w:rPr>
          <w:sz w:val="28"/>
        </w:rPr>
        <w:t>позволяя</w:t>
      </w:r>
      <w:r>
        <w:rPr>
          <w:spacing w:val="-5"/>
          <w:sz w:val="28"/>
        </w:rPr>
        <w:t xml:space="preserve"> </w:t>
      </w:r>
      <w:r>
        <w:rPr>
          <w:sz w:val="28"/>
        </w:rPr>
        <w:t>сохранить</w:t>
      </w:r>
      <w:r>
        <w:rPr>
          <w:spacing w:val="-4"/>
          <w:sz w:val="28"/>
        </w:rPr>
        <w:t xml:space="preserve"> </w:t>
      </w:r>
      <w:r>
        <w:rPr>
          <w:sz w:val="28"/>
        </w:rPr>
        <w:t>и</w:t>
      </w:r>
      <w:r>
        <w:rPr>
          <w:spacing w:val="-68"/>
          <w:sz w:val="28"/>
        </w:rPr>
        <w:t xml:space="preserve"> </w:t>
      </w:r>
      <w:r>
        <w:rPr>
          <w:sz w:val="28"/>
        </w:rPr>
        <w:t>продолжить</w:t>
      </w:r>
      <w:r>
        <w:rPr>
          <w:spacing w:val="-2"/>
          <w:sz w:val="28"/>
        </w:rPr>
        <w:t xml:space="preserve"> </w:t>
      </w:r>
      <w:r>
        <w:rPr>
          <w:sz w:val="28"/>
        </w:rPr>
        <w:t>достижения,</w:t>
      </w:r>
      <w:r>
        <w:rPr>
          <w:spacing w:val="-2"/>
          <w:sz w:val="28"/>
        </w:rPr>
        <w:t xml:space="preserve"> </w:t>
      </w:r>
      <w:r>
        <w:rPr>
          <w:sz w:val="28"/>
        </w:rPr>
        <w:t>мудрость,</w:t>
      </w:r>
      <w:r>
        <w:rPr>
          <w:spacing w:val="-2"/>
          <w:sz w:val="28"/>
        </w:rPr>
        <w:t xml:space="preserve"> </w:t>
      </w:r>
      <w:r>
        <w:rPr>
          <w:sz w:val="28"/>
        </w:rPr>
        <w:t>опыт,</w:t>
      </w:r>
      <w:r>
        <w:rPr>
          <w:spacing w:val="-2"/>
          <w:sz w:val="28"/>
        </w:rPr>
        <w:t xml:space="preserve"> </w:t>
      </w:r>
      <w:r>
        <w:rPr>
          <w:sz w:val="28"/>
        </w:rPr>
        <w:t>традиции</w:t>
      </w:r>
      <w:r>
        <w:rPr>
          <w:spacing w:val="-1"/>
          <w:sz w:val="28"/>
        </w:rPr>
        <w:t xml:space="preserve"> </w:t>
      </w:r>
      <w:r>
        <w:rPr>
          <w:sz w:val="28"/>
        </w:rPr>
        <w:t>прошлых</w:t>
      </w:r>
      <w:r>
        <w:rPr>
          <w:spacing w:val="-2"/>
          <w:sz w:val="28"/>
        </w:rPr>
        <w:t xml:space="preserve"> </w:t>
      </w:r>
      <w:r>
        <w:rPr>
          <w:sz w:val="28"/>
        </w:rPr>
        <w:t>поколений;</w:t>
      </w:r>
    </w:p>
    <w:p w14:paraId="4030EDAD" w14:textId="77777777" w:rsidR="004F076F" w:rsidRDefault="004F076F" w:rsidP="005E787B">
      <w:pPr>
        <w:pStyle w:val="a3"/>
        <w:widowControl w:val="0"/>
        <w:numPr>
          <w:ilvl w:val="0"/>
          <w:numId w:val="76"/>
        </w:numPr>
        <w:tabs>
          <w:tab w:val="left" w:pos="1047"/>
        </w:tabs>
        <w:autoSpaceDE w:val="0"/>
        <w:autoSpaceDN w:val="0"/>
        <w:spacing w:after="0" w:line="360" w:lineRule="auto"/>
        <w:ind w:right="148" w:firstLine="709"/>
        <w:contextualSpacing w:val="0"/>
        <w:jc w:val="both"/>
        <w:rPr>
          <w:sz w:val="28"/>
        </w:rPr>
      </w:pPr>
      <w:r>
        <w:rPr>
          <w:sz w:val="28"/>
        </w:rPr>
        <w:t>историческая</w:t>
      </w:r>
      <w:r w:rsidRPr="00735B2F">
        <w:rPr>
          <w:sz w:val="28"/>
        </w:rPr>
        <w:t xml:space="preserve"> </w:t>
      </w:r>
      <w:r>
        <w:rPr>
          <w:sz w:val="28"/>
        </w:rPr>
        <w:t>память</w:t>
      </w:r>
      <w:r w:rsidRPr="00735B2F">
        <w:rPr>
          <w:sz w:val="28"/>
        </w:rPr>
        <w:t xml:space="preserve"> </w:t>
      </w:r>
      <w:r>
        <w:rPr>
          <w:sz w:val="28"/>
        </w:rPr>
        <w:t>есть</w:t>
      </w:r>
      <w:r w:rsidRPr="00735B2F">
        <w:rPr>
          <w:sz w:val="28"/>
        </w:rPr>
        <w:t xml:space="preserve"> </w:t>
      </w:r>
      <w:r>
        <w:rPr>
          <w:sz w:val="28"/>
        </w:rPr>
        <w:t>культура</w:t>
      </w:r>
      <w:r w:rsidRPr="00735B2F">
        <w:rPr>
          <w:sz w:val="28"/>
        </w:rPr>
        <w:t xml:space="preserve"> </w:t>
      </w:r>
      <w:r>
        <w:rPr>
          <w:sz w:val="28"/>
        </w:rPr>
        <w:t>целого</w:t>
      </w:r>
      <w:r w:rsidRPr="00735B2F">
        <w:rPr>
          <w:sz w:val="28"/>
        </w:rPr>
        <w:t xml:space="preserve"> </w:t>
      </w:r>
      <w:r>
        <w:rPr>
          <w:sz w:val="28"/>
        </w:rPr>
        <w:t>народа,</w:t>
      </w:r>
      <w:r w:rsidRPr="00735B2F">
        <w:rPr>
          <w:sz w:val="28"/>
        </w:rPr>
        <w:t xml:space="preserve"> </w:t>
      </w:r>
      <w:r>
        <w:rPr>
          <w:sz w:val="28"/>
        </w:rPr>
        <w:t>которая</w:t>
      </w:r>
      <w:r w:rsidRPr="00735B2F">
        <w:rPr>
          <w:sz w:val="28"/>
        </w:rPr>
        <w:t xml:space="preserve"> </w:t>
      </w:r>
      <w:r>
        <w:rPr>
          <w:sz w:val="28"/>
        </w:rPr>
        <w:t>складывается</w:t>
      </w:r>
      <w:r w:rsidRPr="00735B2F">
        <w:rPr>
          <w:sz w:val="28"/>
        </w:rPr>
        <w:t xml:space="preserve"> </w:t>
      </w:r>
      <w:r>
        <w:rPr>
          <w:sz w:val="28"/>
        </w:rPr>
        <w:t>из</w:t>
      </w:r>
      <w:r w:rsidRPr="00735B2F">
        <w:rPr>
          <w:sz w:val="28"/>
        </w:rPr>
        <w:t xml:space="preserve"> </w:t>
      </w:r>
      <w:r>
        <w:rPr>
          <w:sz w:val="28"/>
        </w:rPr>
        <w:t>объединения</w:t>
      </w:r>
      <w:r w:rsidRPr="00735B2F">
        <w:rPr>
          <w:sz w:val="28"/>
        </w:rPr>
        <w:t xml:space="preserve"> </w:t>
      </w:r>
      <w:r>
        <w:rPr>
          <w:sz w:val="28"/>
        </w:rPr>
        <w:t>индивидуальных</w:t>
      </w:r>
      <w:r w:rsidRPr="00735B2F">
        <w:rPr>
          <w:sz w:val="28"/>
        </w:rPr>
        <w:t xml:space="preserve"> </w:t>
      </w:r>
      <w:r>
        <w:rPr>
          <w:sz w:val="28"/>
        </w:rPr>
        <w:t>переживаний,</w:t>
      </w:r>
      <w:r w:rsidRPr="00735B2F">
        <w:rPr>
          <w:sz w:val="28"/>
        </w:rPr>
        <w:t xml:space="preserve"> </w:t>
      </w:r>
      <w:r>
        <w:rPr>
          <w:sz w:val="28"/>
        </w:rPr>
        <w:t>и</w:t>
      </w:r>
      <w:r w:rsidRPr="00735B2F">
        <w:rPr>
          <w:sz w:val="28"/>
        </w:rPr>
        <w:t xml:space="preserve"> </w:t>
      </w:r>
      <w:r>
        <w:rPr>
          <w:sz w:val="28"/>
        </w:rPr>
        <w:t>включает</w:t>
      </w:r>
      <w:r w:rsidRPr="00735B2F">
        <w:rPr>
          <w:sz w:val="28"/>
        </w:rPr>
        <w:t xml:space="preserve"> </w:t>
      </w:r>
      <w:r>
        <w:rPr>
          <w:sz w:val="28"/>
        </w:rPr>
        <w:t>важнейшие</w:t>
      </w:r>
      <w:r w:rsidRPr="00735B2F">
        <w:rPr>
          <w:sz w:val="28"/>
        </w:rPr>
        <w:t xml:space="preserve"> </w:t>
      </w:r>
      <w:r>
        <w:rPr>
          <w:sz w:val="28"/>
        </w:rPr>
        <w:t>нравственные</w:t>
      </w:r>
      <w:r w:rsidRPr="00735B2F">
        <w:rPr>
          <w:sz w:val="28"/>
        </w:rPr>
        <w:t xml:space="preserve"> качества: благодарность, </w:t>
      </w:r>
      <w:r>
        <w:rPr>
          <w:sz w:val="28"/>
        </w:rPr>
        <w:t>уважение,</w:t>
      </w:r>
      <w:r w:rsidRPr="00735B2F">
        <w:rPr>
          <w:sz w:val="28"/>
        </w:rPr>
        <w:t xml:space="preserve"> </w:t>
      </w:r>
      <w:r>
        <w:rPr>
          <w:sz w:val="28"/>
        </w:rPr>
        <w:t>гордость</w:t>
      </w:r>
      <w:r w:rsidRPr="00735B2F">
        <w:rPr>
          <w:sz w:val="28"/>
        </w:rPr>
        <w:t xml:space="preserve"> </w:t>
      </w:r>
      <w:r>
        <w:rPr>
          <w:sz w:val="28"/>
        </w:rPr>
        <w:t>потомков</w:t>
      </w:r>
      <w:r w:rsidRPr="00735B2F">
        <w:rPr>
          <w:sz w:val="28"/>
        </w:rPr>
        <w:t xml:space="preserve"> </w:t>
      </w:r>
      <w:r>
        <w:rPr>
          <w:sz w:val="28"/>
        </w:rPr>
        <w:t>за</w:t>
      </w:r>
      <w:r w:rsidRPr="00735B2F">
        <w:rPr>
          <w:sz w:val="28"/>
        </w:rPr>
        <w:t xml:space="preserve"> </w:t>
      </w:r>
      <w:r>
        <w:rPr>
          <w:sz w:val="28"/>
        </w:rPr>
        <w:t>жизнь</w:t>
      </w:r>
      <w:r w:rsidRPr="00735B2F">
        <w:rPr>
          <w:sz w:val="28"/>
        </w:rPr>
        <w:t xml:space="preserve"> </w:t>
      </w:r>
      <w:r>
        <w:rPr>
          <w:sz w:val="28"/>
        </w:rPr>
        <w:t>и</w:t>
      </w:r>
      <w:r w:rsidRPr="00735B2F">
        <w:rPr>
          <w:sz w:val="28"/>
        </w:rPr>
        <w:t xml:space="preserve"> </w:t>
      </w:r>
      <w:r>
        <w:rPr>
          <w:sz w:val="28"/>
        </w:rPr>
        <w:t>подвиги</w:t>
      </w:r>
      <w:r w:rsidRPr="00735B2F">
        <w:rPr>
          <w:sz w:val="28"/>
        </w:rPr>
        <w:t xml:space="preserve"> </w:t>
      </w:r>
      <w:r>
        <w:rPr>
          <w:sz w:val="28"/>
        </w:rPr>
        <w:t>предков.</w:t>
      </w:r>
    </w:p>
    <w:p w14:paraId="301AD6EC" w14:textId="77777777" w:rsidR="004F076F" w:rsidRDefault="004F076F" w:rsidP="004F076F">
      <w:pPr>
        <w:pStyle w:val="aa"/>
        <w:spacing w:line="360" w:lineRule="auto"/>
        <w:ind w:right="148"/>
      </w:pPr>
      <w:r>
        <w:t>Осознание</w:t>
      </w:r>
      <w:r>
        <w:rPr>
          <w:spacing w:val="1"/>
        </w:rPr>
        <w:t xml:space="preserve"> </w:t>
      </w:r>
      <w:r>
        <w:t>этой</w:t>
      </w:r>
      <w:r>
        <w:rPr>
          <w:spacing w:val="1"/>
        </w:rPr>
        <w:t xml:space="preserve"> </w:t>
      </w:r>
      <w:r>
        <w:t>нравственной</w:t>
      </w:r>
      <w:r>
        <w:rPr>
          <w:spacing w:val="1"/>
        </w:rPr>
        <w:t xml:space="preserve"> </w:t>
      </w:r>
      <w:r>
        <w:t>ценности</w:t>
      </w:r>
      <w:r>
        <w:rPr>
          <w:spacing w:val="1"/>
        </w:rPr>
        <w:t xml:space="preserve"> </w:t>
      </w:r>
      <w:r>
        <w:t>базируется</w:t>
      </w:r>
      <w:r>
        <w:rPr>
          <w:spacing w:val="1"/>
        </w:rPr>
        <w:t xml:space="preserve"> </w:t>
      </w:r>
      <w:r>
        <w:t>на</w:t>
      </w:r>
      <w:r>
        <w:rPr>
          <w:spacing w:val="1"/>
        </w:rPr>
        <w:t xml:space="preserve"> </w:t>
      </w:r>
      <w:r>
        <w:t>конкретном</w:t>
      </w:r>
      <w:r>
        <w:rPr>
          <w:spacing w:val="1"/>
        </w:rPr>
        <w:t xml:space="preserve"> </w:t>
      </w:r>
      <w:r>
        <w:t>содержании занятия. Например, тема «День народного единства» рассматривается</w:t>
      </w:r>
      <w:r>
        <w:rPr>
          <w:spacing w:val="-67"/>
        </w:rPr>
        <w:t xml:space="preserve"> </w:t>
      </w:r>
      <w:r>
        <w:t>на известных исторических фактах – единение людей, когда Родина нуждается в</w:t>
      </w:r>
      <w:r>
        <w:rPr>
          <w:spacing w:val="1"/>
        </w:rPr>
        <w:t xml:space="preserve"> </w:t>
      </w:r>
      <w:r>
        <w:t>защите</w:t>
      </w:r>
      <w:r>
        <w:rPr>
          <w:spacing w:val="-2"/>
        </w:rPr>
        <w:t xml:space="preserve"> </w:t>
      </w:r>
      <w:r>
        <w:t>в</w:t>
      </w:r>
      <w:r>
        <w:rPr>
          <w:spacing w:val="1"/>
        </w:rPr>
        <w:t xml:space="preserve"> </w:t>
      </w:r>
      <w:r>
        <w:t>1612 г.</w:t>
      </w:r>
    </w:p>
    <w:p w14:paraId="10B3E3BE" w14:textId="77777777" w:rsidR="004F076F" w:rsidRDefault="004F076F" w:rsidP="005E787B">
      <w:pPr>
        <w:pStyle w:val="4"/>
        <w:keepNext w:val="0"/>
        <w:keepLines w:val="0"/>
        <w:widowControl w:val="0"/>
        <w:numPr>
          <w:ilvl w:val="0"/>
          <w:numId w:val="77"/>
        </w:numPr>
        <w:tabs>
          <w:tab w:val="left" w:pos="1132"/>
        </w:tabs>
        <w:autoSpaceDE w:val="0"/>
        <w:autoSpaceDN w:val="0"/>
        <w:spacing w:before="0" w:line="240" w:lineRule="auto"/>
        <w:ind w:hanging="289"/>
        <w:jc w:val="both"/>
      </w:pPr>
      <w:r>
        <w:t>Преемственность</w:t>
      </w:r>
      <w:r>
        <w:rPr>
          <w:spacing w:val="-4"/>
        </w:rPr>
        <w:t xml:space="preserve"> </w:t>
      </w:r>
      <w:r>
        <w:t>поколений</w:t>
      </w:r>
    </w:p>
    <w:p w14:paraId="6034B8DA" w14:textId="77777777" w:rsidR="004F076F" w:rsidRDefault="004F076F" w:rsidP="005E787B">
      <w:pPr>
        <w:pStyle w:val="a3"/>
        <w:widowControl w:val="0"/>
        <w:numPr>
          <w:ilvl w:val="0"/>
          <w:numId w:val="76"/>
        </w:numPr>
        <w:tabs>
          <w:tab w:val="left" w:pos="1230"/>
        </w:tabs>
        <w:autoSpaceDE w:val="0"/>
        <w:autoSpaceDN w:val="0"/>
        <w:spacing w:before="161" w:after="0" w:line="360" w:lineRule="auto"/>
        <w:ind w:right="147" w:firstLine="709"/>
        <w:contextualSpacing w:val="0"/>
        <w:jc w:val="both"/>
        <w:rPr>
          <w:sz w:val="28"/>
        </w:rPr>
      </w:pPr>
      <w:r>
        <w:rPr>
          <w:sz w:val="28"/>
        </w:rPr>
        <w:t>каждое</w:t>
      </w:r>
      <w:r>
        <w:rPr>
          <w:spacing w:val="1"/>
          <w:sz w:val="28"/>
        </w:rPr>
        <w:t xml:space="preserve"> </w:t>
      </w:r>
      <w:r>
        <w:rPr>
          <w:sz w:val="28"/>
        </w:rPr>
        <w:t>следующее</w:t>
      </w:r>
      <w:r>
        <w:rPr>
          <w:spacing w:val="1"/>
          <w:sz w:val="28"/>
        </w:rPr>
        <w:t xml:space="preserve"> </w:t>
      </w:r>
      <w:r>
        <w:rPr>
          <w:sz w:val="28"/>
        </w:rPr>
        <w:t>поколение</w:t>
      </w:r>
      <w:r>
        <w:rPr>
          <w:spacing w:val="1"/>
          <w:sz w:val="28"/>
        </w:rPr>
        <w:t xml:space="preserve"> </w:t>
      </w:r>
      <w:r>
        <w:rPr>
          <w:sz w:val="28"/>
        </w:rPr>
        <w:t>учится</w:t>
      </w:r>
      <w:r>
        <w:rPr>
          <w:spacing w:val="1"/>
          <w:sz w:val="28"/>
        </w:rPr>
        <w:t xml:space="preserve"> </w:t>
      </w:r>
      <w:r>
        <w:rPr>
          <w:sz w:val="28"/>
        </w:rPr>
        <w:t>у</w:t>
      </w:r>
      <w:r>
        <w:rPr>
          <w:spacing w:val="1"/>
          <w:sz w:val="28"/>
        </w:rPr>
        <w:t xml:space="preserve"> </w:t>
      </w:r>
      <w:r>
        <w:rPr>
          <w:sz w:val="28"/>
        </w:rPr>
        <w:t>предыдущего:</w:t>
      </w:r>
      <w:r>
        <w:rPr>
          <w:spacing w:val="1"/>
          <w:sz w:val="28"/>
        </w:rPr>
        <w:t xml:space="preserve"> </w:t>
      </w:r>
      <w:r>
        <w:rPr>
          <w:sz w:val="28"/>
        </w:rPr>
        <w:t>осваивает,</w:t>
      </w:r>
      <w:r>
        <w:rPr>
          <w:spacing w:val="1"/>
          <w:sz w:val="28"/>
        </w:rPr>
        <w:t xml:space="preserve"> </w:t>
      </w:r>
      <w:r>
        <w:rPr>
          <w:sz w:val="28"/>
        </w:rPr>
        <w:t>воссоздаёт,</w:t>
      </w:r>
      <w:r>
        <w:rPr>
          <w:spacing w:val="-2"/>
          <w:sz w:val="28"/>
        </w:rPr>
        <w:t xml:space="preserve"> </w:t>
      </w:r>
      <w:r>
        <w:rPr>
          <w:sz w:val="28"/>
        </w:rPr>
        <w:t>продолжает его</w:t>
      </w:r>
      <w:r>
        <w:rPr>
          <w:spacing w:val="-1"/>
          <w:sz w:val="28"/>
        </w:rPr>
        <w:t xml:space="preserve"> </w:t>
      </w:r>
      <w:r>
        <w:rPr>
          <w:sz w:val="28"/>
        </w:rPr>
        <w:t>достижения,</w:t>
      </w:r>
      <w:r>
        <w:rPr>
          <w:spacing w:val="-1"/>
          <w:sz w:val="28"/>
        </w:rPr>
        <w:t xml:space="preserve"> </w:t>
      </w:r>
      <w:r>
        <w:rPr>
          <w:sz w:val="28"/>
        </w:rPr>
        <w:t>традиции;</w:t>
      </w:r>
    </w:p>
    <w:p w14:paraId="61A47250" w14:textId="77777777" w:rsidR="004F076F" w:rsidRDefault="004F076F" w:rsidP="005E787B">
      <w:pPr>
        <w:pStyle w:val="a3"/>
        <w:widowControl w:val="0"/>
        <w:numPr>
          <w:ilvl w:val="0"/>
          <w:numId w:val="76"/>
        </w:numPr>
        <w:tabs>
          <w:tab w:val="left" w:pos="1119"/>
        </w:tabs>
        <w:autoSpaceDE w:val="0"/>
        <w:autoSpaceDN w:val="0"/>
        <w:spacing w:after="0" w:line="360" w:lineRule="auto"/>
        <w:ind w:right="154" w:firstLine="709"/>
        <w:contextualSpacing w:val="0"/>
        <w:jc w:val="both"/>
        <w:rPr>
          <w:sz w:val="28"/>
        </w:rPr>
      </w:pPr>
      <w:r>
        <w:rPr>
          <w:sz w:val="28"/>
        </w:rPr>
        <w:lastRenderedPageBreak/>
        <w:t>семья построена на сохранении преемственности поколений. Память о</w:t>
      </w:r>
      <w:r>
        <w:rPr>
          <w:spacing w:val="1"/>
          <w:sz w:val="28"/>
        </w:rPr>
        <w:t xml:space="preserve"> </w:t>
      </w:r>
      <w:r>
        <w:rPr>
          <w:sz w:val="28"/>
        </w:rPr>
        <w:t>предыдущих поколениях бережно хранится в предметах, фото, вещах, а также в</w:t>
      </w:r>
      <w:r>
        <w:rPr>
          <w:spacing w:val="1"/>
          <w:sz w:val="28"/>
        </w:rPr>
        <w:t xml:space="preserve"> </w:t>
      </w:r>
      <w:r>
        <w:rPr>
          <w:sz w:val="28"/>
        </w:rPr>
        <w:t>гуманном</w:t>
      </w:r>
      <w:r>
        <w:rPr>
          <w:spacing w:val="-1"/>
          <w:sz w:val="28"/>
        </w:rPr>
        <w:t xml:space="preserve"> </w:t>
      </w:r>
      <w:r>
        <w:rPr>
          <w:sz w:val="28"/>
        </w:rPr>
        <w:t>отношении</w:t>
      </w:r>
      <w:r>
        <w:rPr>
          <w:spacing w:val="-1"/>
          <w:sz w:val="28"/>
        </w:rPr>
        <w:t xml:space="preserve"> </w:t>
      </w:r>
      <w:r>
        <w:rPr>
          <w:sz w:val="28"/>
        </w:rPr>
        <w:t>к</w:t>
      </w:r>
      <w:r>
        <w:rPr>
          <w:spacing w:val="-1"/>
          <w:sz w:val="28"/>
        </w:rPr>
        <w:t xml:space="preserve"> </w:t>
      </w:r>
      <w:r>
        <w:rPr>
          <w:sz w:val="28"/>
        </w:rPr>
        <w:t>старшим</w:t>
      </w:r>
      <w:r>
        <w:rPr>
          <w:spacing w:val="-1"/>
          <w:sz w:val="28"/>
        </w:rPr>
        <w:t xml:space="preserve"> </w:t>
      </w:r>
      <w:r>
        <w:rPr>
          <w:sz w:val="28"/>
        </w:rPr>
        <w:t>поколениям.</w:t>
      </w:r>
    </w:p>
    <w:p w14:paraId="7CC24F36" w14:textId="77777777" w:rsidR="004F076F" w:rsidRDefault="004F076F" w:rsidP="004F076F">
      <w:pPr>
        <w:pStyle w:val="aa"/>
        <w:spacing w:before="1" w:line="360" w:lineRule="auto"/>
        <w:ind w:right="149"/>
      </w:pPr>
      <w:r>
        <w:t>Например,</w:t>
      </w:r>
      <w:r>
        <w:rPr>
          <w:spacing w:val="-18"/>
        </w:rPr>
        <w:t xml:space="preserve"> </w:t>
      </w:r>
      <w:r>
        <w:t>тема:</w:t>
      </w:r>
      <w:r>
        <w:rPr>
          <w:spacing w:val="-16"/>
        </w:rPr>
        <w:t xml:space="preserve"> </w:t>
      </w:r>
      <w:r>
        <w:t>«О</w:t>
      </w:r>
      <w:r>
        <w:rPr>
          <w:spacing w:val="-15"/>
        </w:rPr>
        <w:t xml:space="preserve"> </w:t>
      </w:r>
      <w:r>
        <w:t>взаимоотношениях</w:t>
      </w:r>
      <w:r>
        <w:rPr>
          <w:spacing w:val="-16"/>
        </w:rPr>
        <w:t xml:space="preserve"> </w:t>
      </w:r>
      <w:r>
        <w:t>в</w:t>
      </w:r>
      <w:r>
        <w:rPr>
          <w:spacing w:val="-16"/>
        </w:rPr>
        <w:t xml:space="preserve"> </w:t>
      </w:r>
      <w:r>
        <w:t>семье</w:t>
      </w:r>
      <w:r>
        <w:rPr>
          <w:spacing w:val="-17"/>
        </w:rPr>
        <w:t xml:space="preserve"> </w:t>
      </w:r>
      <w:r>
        <w:t>(День</w:t>
      </w:r>
      <w:r>
        <w:rPr>
          <w:spacing w:val="-17"/>
        </w:rPr>
        <w:t xml:space="preserve"> </w:t>
      </w:r>
      <w:r>
        <w:t>матери)».</w:t>
      </w:r>
      <w:r>
        <w:rPr>
          <w:spacing w:val="-17"/>
        </w:rPr>
        <w:t xml:space="preserve"> </w:t>
      </w:r>
      <w:r>
        <w:t>Обсуждается</w:t>
      </w:r>
      <w:r>
        <w:rPr>
          <w:spacing w:val="-67"/>
        </w:rPr>
        <w:t xml:space="preserve"> </w:t>
      </w:r>
      <w:r>
        <w:t>проблема: каждое поколение связано с предыдущими и последующими общей</w:t>
      </w:r>
      <w:r>
        <w:rPr>
          <w:spacing w:val="1"/>
        </w:rPr>
        <w:t xml:space="preserve"> </w:t>
      </w:r>
      <w:r>
        <w:t>культурой,</w:t>
      </w:r>
      <w:r>
        <w:rPr>
          <w:spacing w:val="4"/>
        </w:rPr>
        <w:t xml:space="preserve"> </w:t>
      </w:r>
      <w:r>
        <w:t>историей,</w:t>
      </w:r>
      <w:r>
        <w:rPr>
          <w:spacing w:val="4"/>
        </w:rPr>
        <w:t xml:space="preserve"> </w:t>
      </w:r>
      <w:r>
        <w:t>средой</w:t>
      </w:r>
      <w:r>
        <w:rPr>
          <w:spacing w:val="6"/>
        </w:rPr>
        <w:t xml:space="preserve"> </w:t>
      </w:r>
      <w:r>
        <w:t>обитания,</w:t>
      </w:r>
      <w:r>
        <w:rPr>
          <w:spacing w:val="3"/>
        </w:rPr>
        <w:t xml:space="preserve"> </w:t>
      </w:r>
      <w:r>
        <w:t>языком</w:t>
      </w:r>
      <w:r>
        <w:rPr>
          <w:spacing w:val="6"/>
        </w:rPr>
        <w:t xml:space="preserve"> </w:t>
      </w:r>
      <w:r>
        <w:t>общения.</w:t>
      </w:r>
      <w:r>
        <w:rPr>
          <w:spacing w:val="5"/>
        </w:rPr>
        <w:t xml:space="preserve"> </w:t>
      </w:r>
      <w:r>
        <w:t>Каждый</w:t>
      </w:r>
      <w:r>
        <w:rPr>
          <w:spacing w:val="7"/>
        </w:rPr>
        <w:t xml:space="preserve"> </w:t>
      </w:r>
      <w:r>
        <w:t>человек</w:t>
      </w:r>
      <w:r>
        <w:rPr>
          <w:spacing w:val="4"/>
        </w:rPr>
        <w:t xml:space="preserve"> </w:t>
      </w:r>
      <w:r>
        <w:t>должен</w:t>
      </w:r>
    </w:p>
    <w:p w14:paraId="4565B6E3" w14:textId="77777777" w:rsidR="004F076F" w:rsidRDefault="004F076F" w:rsidP="004F076F">
      <w:pPr>
        <w:pStyle w:val="aa"/>
        <w:spacing w:before="72" w:line="360" w:lineRule="auto"/>
        <w:ind w:right="152" w:firstLine="0"/>
      </w:pPr>
      <w:r>
        <w:t>воспитывать</w:t>
      </w:r>
      <w:r>
        <w:rPr>
          <w:spacing w:val="-6"/>
        </w:rPr>
        <w:t xml:space="preserve"> </w:t>
      </w:r>
      <w:r>
        <w:t>в</w:t>
      </w:r>
      <w:r>
        <w:rPr>
          <w:spacing w:val="-5"/>
        </w:rPr>
        <w:t xml:space="preserve"> </w:t>
      </w:r>
      <w:r>
        <w:t>себе</w:t>
      </w:r>
      <w:r>
        <w:rPr>
          <w:spacing w:val="-4"/>
        </w:rPr>
        <w:t xml:space="preserve"> </w:t>
      </w:r>
      <w:r>
        <w:t>качества,</w:t>
      </w:r>
      <w:r>
        <w:rPr>
          <w:spacing w:val="-5"/>
        </w:rPr>
        <w:t xml:space="preserve"> </w:t>
      </w:r>
      <w:r>
        <w:t>которые</w:t>
      </w:r>
      <w:r>
        <w:rPr>
          <w:spacing w:val="-7"/>
        </w:rPr>
        <w:t xml:space="preserve"> </w:t>
      </w:r>
      <w:r>
        <w:t>были</w:t>
      </w:r>
      <w:r>
        <w:rPr>
          <w:spacing w:val="-5"/>
        </w:rPr>
        <w:t xml:space="preserve"> </w:t>
      </w:r>
      <w:r>
        <w:t>характерны</w:t>
      </w:r>
      <w:r>
        <w:rPr>
          <w:spacing w:val="-5"/>
        </w:rPr>
        <w:t xml:space="preserve"> </w:t>
      </w:r>
      <w:r>
        <w:t>для</w:t>
      </w:r>
      <w:r>
        <w:rPr>
          <w:spacing w:val="-5"/>
        </w:rPr>
        <w:t xml:space="preserve"> </w:t>
      </w:r>
      <w:r>
        <w:t>наших</w:t>
      </w:r>
      <w:r>
        <w:rPr>
          <w:spacing w:val="-6"/>
        </w:rPr>
        <w:t xml:space="preserve"> </w:t>
      </w:r>
      <w:r>
        <w:t>предков,</w:t>
      </w:r>
      <w:r>
        <w:rPr>
          <w:spacing w:val="-5"/>
        </w:rPr>
        <w:t xml:space="preserve"> </w:t>
      </w:r>
      <w:r>
        <w:t>людей</w:t>
      </w:r>
      <w:r>
        <w:rPr>
          <w:spacing w:val="-67"/>
        </w:rPr>
        <w:t xml:space="preserve"> </w:t>
      </w:r>
      <w:r>
        <w:t>далёких</w:t>
      </w:r>
      <w:r>
        <w:rPr>
          <w:spacing w:val="-1"/>
        </w:rPr>
        <w:t xml:space="preserve"> </w:t>
      </w:r>
      <w:r>
        <w:t>поколений:</w:t>
      </w:r>
      <w:r>
        <w:rPr>
          <w:spacing w:val="-1"/>
        </w:rPr>
        <w:t xml:space="preserve"> </w:t>
      </w:r>
      <w:r>
        <w:t>любовь к</w:t>
      </w:r>
      <w:r>
        <w:rPr>
          <w:spacing w:val="-1"/>
        </w:rPr>
        <w:t xml:space="preserve"> </w:t>
      </w:r>
      <w:r>
        <w:t>родной</w:t>
      </w:r>
      <w:r>
        <w:rPr>
          <w:spacing w:val="-1"/>
        </w:rPr>
        <w:t xml:space="preserve"> </w:t>
      </w:r>
      <w:r>
        <w:t>земле,</w:t>
      </w:r>
      <w:r>
        <w:rPr>
          <w:spacing w:val="-1"/>
        </w:rPr>
        <w:t xml:space="preserve"> </w:t>
      </w:r>
      <w:r>
        <w:t>малой</w:t>
      </w:r>
      <w:r>
        <w:rPr>
          <w:spacing w:val="-1"/>
        </w:rPr>
        <w:t xml:space="preserve"> </w:t>
      </w:r>
      <w:r>
        <w:t>родине,</w:t>
      </w:r>
      <w:r>
        <w:rPr>
          <w:spacing w:val="-1"/>
        </w:rPr>
        <w:t xml:space="preserve"> </w:t>
      </w:r>
      <w:r>
        <w:t>Отечеству.</w:t>
      </w:r>
    </w:p>
    <w:p w14:paraId="6A260E6F" w14:textId="77777777" w:rsidR="004F076F" w:rsidRDefault="004F076F" w:rsidP="005E787B">
      <w:pPr>
        <w:pStyle w:val="4"/>
        <w:keepNext w:val="0"/>
        <w:keepLines w:val="0"/>
        <w:widowControl w:val="0"/>
        <w:numPr>
          <w:ilvl w:val="0"/>
          <w:numId w:val="77"/>
        </w:numPr>
        <w:tabs>
          <w:tab w:val="left" w:pos="1132"/>
        </w:tabs>
        <w:autoSpaceDE w:val="0"/>
        <w:autoSpaceDN w:val="0"/>
        <w:spacing w:before="0" w:line="240" w:lineRule="auto"/>
        <w:ind w:hanging="289"/>
        <w:jc w:val="both"/>
      </w:pPr>
      <w:r>
        <w:t>Патриотизм</w:t>
      </w:r>
      <w:r>
        <w:rPr>
          <w:spacing w:val="-3"/>
        </w:rPr>
        <w:t xml:space="preserve"> </w:t>
      </w:r>
      <w:r>
        <w:t>—</w:t>
      </w:r>
      <w:r>
        <w:rPr>
          <w:spacing w:val="-3"/>
        </w:rPr>
        <w:t xml:space="preserve"> </w:t>
      </w:r>
      <w:r>
        <w:t>любовь</w:t>
      </w:r>
      <w:r>
        <w:rPr>
          <w:spacing w:val="-2"/>
        </w:rPr>
        <w:t xml:space="preserve"> </w:t>
      </w:r>
      <w:r>
        <w:t>к</w:t>
      </w:r>
      <w:r>
        <w:rPr>
          <w:spacing w:val="-3"/>
        </w:rPr>
        <w:t xml:space="preserve"> </w:t>
      </w:r>
      <w:r>
        <w:t>Родине</w:t>
      </w:r>
    </w:p>
    <w:p w14:paraId="5104AEB6" w14:textId="77777777" w:rsidR="004F076F" w:rsidRDefault="004F076F" w:rsidP="005E787B">
      <w:pPr>
        <w:pStyle w:val="a3"/>
        <w:widowControl w:val="0"/>
        <w:numPr>
          <w:ilvl w:val="0"/>
          <w:numId w:val="76"/>
        </w:numPr>
        <w:tabs>
          <w:tab w:val="left" w:pos="1054"/>
        </w:tabs>
        <w:autoSpaceDE w:val="0"/>
        <w:autoSpaceDN w:val="0"/>
        <w:spacing w:before="162" w:after="0" w:line="240" w:lineRule="auto"/>
        <w:ind w:left="1053" w:hanging="211"/>
        <w:contextualSpacing w:val="0"/>
        <w:jc w:val="both"/>
        <w:rPr>
          <w:sz w:val="28"/>
        </w:rPr>
      </w:pPr>
      <w:r>
        <w:rPr>
          <w:sz w:val="28"/>
        </w:rPr>
        <w:t>патриотизм</w:t>
      </w:r>
      <w:r>
        <w:rPr>
          <w:spacing w:val="-4"/>
          <w:sz w:val="28"/>
        </w:rPr>
        <w:t xml:space="preserve"> </w:t>
      </w:r>
      <w:r>
        <w:rPr>
          <w:sz w:val="28"/>
        </w:rPr>
        <w:t>(любовь</w:t>
      </w:r>
      <w:r>
        <w:rPr>
          <w:spacing w:val="-4"/>
          <w:sz w:val="28"/>
        </w:rPr>
        <w:t xml:space="preserve"> </w:t>
      </w:r>
      <w:r>
        <w:rPr>
          <w:sz w:val="28"/>
        </w:rPr>
        <w:t>к</w:t>
      </w:r>
      <w:r>
        <w:rPr>
          <w:spacing w:val="-3"/>
          <w:sz w:val="28"/>
        </w:rPr>
        <w:t xml:space="preserve"> </w:t>
      </w:r>
      <w:r>
        <w:rPr>
          <w:sz w:val="28"/>
        </w:rPr>
        <w:t>Родине)</w:t>
      </w:r>
      <w:r>
        <w:rPr>
          <w:spacing w:val="-1"/>
          <w:sz w:val="28"/>
        </w:rPr>
        <w:t xml:space="preserve"> </w:t>
      </w:r>
      <w:r>
        <w:rPr>
          <w:sz w:val="28"/>
        </w:rPr>
        <w:t>–</w:t>
      </w:r>
      <w:r>
        <w:rPr>
          <w:spacing w:val="-2"/>
          <w:sz w:val="28"/>
        </w:rPr>
        <w:t xml:space="preserve"> </w:t>
      </w:r>
      <w:r>
        <w:rPr>
          <w:sz w:val="28"/>
        </w:rPr>
        <w:t>самое</w:t>
      </w:r>
      <w:r>
        <w:rPr>
          <w:spacing w:val="-4"/>
          <w:sz w:val="28"/>
        </w:rPr>
        <w:t xml:space="preserve"> </w:t>
      </w:r>
      <w:r>
        <w:rPr>
          <w:sz w:val="28"/>
        </w:rPr>
        <w:t>главное</w:t>
      </w:r>
      <w:r>
        <w:rPr>
          <w:spacing w:val="-3"/>
          <w:sz w:val="28"/>
        </w:rPr>
        <w:t xml:space="preserve"> </w:t>
      </w:r>
      <w:r>
        <w:rPr>
          <w:sz w:val="28"/>
        </w:rPr>
        <w:t>качества</w:t>
      </w:r>
      <w:r>
        <w:rPr>
          <w:spacing w:val="-2"/>
          <w:sz w:val="28"/>
        </w:rPr>
        <w:t xml:space="preserve"> </w:t>
      </w:r>
      <w:r>
        <w:rPr>
          <w:sz w:val="28"/>
        </w:rPr>
        <w:t>гражданина;</w:t>
      </w:r>
    </w:p>
    <w:p w14:paraId="3BAF55A8" w14:textId="77777777" w:rsidR="004F076F" w:rsidRDefault="004F076F" w:rsidP="005E787B">
      <w:pPr>
        <w:pStyle w:val="a3"/>
        <w:widowControl w:val="0"/>
        <w:numPr>
          <w:ilvl w:val="0"/>
          <w:numId w:val="76"/>
        </w:numPr>
        <w:tabs>
          <w:tab w:val="left" w:pos="1108"/>
        </w:tabs>
        <w:autoSpaceDE w:val="0"/>
        <w:autoSpaceDN w:val="0"/>
        <w:spacing w:before="161" w:after="0" w:line="360" w:lineRule="auto"/>
        <w:ind w:right="148" w:firstLine="709"/>
        <w:contextualSpacing w:val="0"/>
        <w:jc w:val="both"/>
        <w:rPr>
          <w:sz w:val="28"/>
        </w:rPr>
      </w:pPr>
      <w:r>
        <w:rPr>
          <w:sz w:val="28"/>
        </w:rPr>
        <w:t>любовь к своему Отечеству начинается с малого — с привязанности к</w:t>
      </w:r>
      <w:r>
        <w:rPr>
          <w:spacing w:val="1"/>
          <w:sz w:val="28"/>
        </w:rPr>
        <w:t xml:space="preserve"> </w:t>
      </w:r>
      <w:r>
        <w:rPr>
          <w:sz w:val="28"/>
        </w:rPr>
        <w:t>родному</w:t>
      </w:r>
      <w:r>
        <w:rPr>
          <w:spacing w:val="-2"/>
          <w:sz w:val="28"/>
        </w:rPr>
        <w:t xml:space="preserve"> </w:t>
      </w:r>
      <w:r>
        <w:rPr>
          <w:sz w:val="28"/>
        </w:rPr>
        <w:t>дому, малой</w:t>
      </w:r>
      <w:r>
        <w:rPr>
          <w:spacing w:val="1"/>
          <w:sz w:val="28"/>
        </w:rPr>
        <w:t xml:space="preserve"> </w:t>
      </w:r>
      <w:r>
        <w:rPr>
          <w:sz w:val="28"/>
        </w:rPr>
        <w:t>родине;</w:t>
      </w:r>
    </w:p>
    <w:p w14:paraId="5075EA31" w14:textId="77777777" w:rsidR="004F076F" w:rsidRDefault="004F076F" w:rsidP="005E787B">
      <w:pPr>
        <w:pStyle w:val="a3"/>
        <w:widowControl w:val="0"/>
        <w:numPr>
          <w:ilvl w:val="0"/>
          <w:numId w:val="76"/>
        </w:numPr>
        <w:tabs>
          <w:tab w:val="left" w:pos="1097"/>
        </w:tabs>
        <w:autoSpaceDE w:val="0"/>
        <w:autoSpaceDN w:val="0"/>
        <w:spacing w:after="0" w:line="360" w:lineRule="auto"/>
        <w:ind w:right="154" w:firstLine="709"/>
        <w:contextualSpacing w:val="0"/>
        <w:jc w:val="both"/>
        <w:rPr>
          <w:sz w:val="28"/>
        </w:rPr>
      </w:pPr>
      <w:r>
        <w:rPr>
          <w:sz w:val="28"/>
        </w:rPr>
        <w:t>патриотизм строится на ответственности за судьбу своей родной земли;</w:t>
      </w:r>
      <w:r>
        <w:rPr>
          <w:spacing w:val="1"/>
          <w:sz w:val="28"/>
        </w:rPr>
        <w:t xml:space="preserve"> </w:t>
      </w:r>
      <w:r>
        <w:rPr>
          <w:sz w:val="28"/>
        </w:rPr>
        <w:t>чувстве</w:t>
      </w:r>
      <w:r>
        <w:rPr>
          <w:spacing w:val="-2"/>
          <w:sz w:val="28"/>
        </w:rPr>
        <w:t xml:space="preserve"> </w:t>
      </w:r>
      <w:r>
        <w:rPr>
          <w:sz w:val="28"/>
        </w:rPr>
        <w:t>гордости</w:t>
      </w:r>
      <w:r>
        <w:rPr>
          <w:spacing w:val="-2"/>
          <w:sz w:val="28"/>
        </w:rPr>
        <w:t xml:space="preserve"> </w:t>
      </w:r>
      <w:r>
        <w:rPr>
          <w:sz w:val="28"/>
        </w:rPr>
        <w:t>за</w:t>
      </w:r>
      <w:r>
        <w:rPr>
          <w:spacing w:val="-3"/>
          <w:sz w:val="28"/>
        </w:rPr>
        <w:t xml:space="preserve"> </w:t>
      </w:r>
      <w:r>
        <w:rPr>
          <w:sz w:val="28"/>
        </w:rPr>
        <w:t>историю,</w:t>
      </w:r>
      <w:r>
        <w:rPr>
          <w:spacing w:val="-2"/>
          <w:sz w:val="28"/>
        </w:rPr>
        <w:t xml:space="preserve"> </w:t>
      </w:r>
      <w:r>
        <w:rPr>
          <w:sz w:val="28"/>
        </w:rPr>
        <w:t>культуру</w:t>
      </w:r>
      <w:r>
        <w:rPr>
          <w:spacing w:val="-2"/>
          <w:sz w:val="28"/>
        </w:rPr>
        <w:t xml:space="preserve"> </w:t>
      </w:r>
      <w:r>
        <w:rPr>
          <w:sz w:val="28"/>
        </w:rPr>
        <w:t>своего</w:t>
      </w:r>
      <w:r>
        <w:rPr>
          <w:spacing w:val="-1"/>
          <w:sz w:val="28"/>
        </w:rPr>
        <w:t xml:space="preserve"> </w:t>
      </w:r>
      <w:r>
        <w:rPr>
          <w:sz w:val="28"/>
        </w:rPr>
        <w:t>народа</w:t>
      </w:r>
      <w:r>
        <w:rPr>
          <w:spacing w:val="-2"/>
          <w:sz w:val="28"/>
        </w:rPr>
        <w:t xml:space="preserve"> </w:t>
      </w:r>
      <w:r>
        <w:rPr>
          <w:sz w:val="28"/>
        </w:rPr>
        <w:t>и</w:t>
      </w:r>
      <w:r>
        <w:rPr>
          <w:spacing w:val="-1"/>
          <w:sz w:val="28"/>
        </w:rPr>
        <w:t xml:space="preserve"> </w:t>
      </w:r>
      <w:r>
        <w:rPr>
          <w:sz w:val="28"/>
        </w:rPr>
        <w:t>народов</w:t>
      </w:r>
      <w:r>
        <w:rPr>
          <w:spacing w:val="-2"/>
          <w:sz w:val="28"/>
        </w:rPr>
        <w:t xml:space="preserve"> </w:t>
      </w:r>
      <w:r>
        <w:rPr>
          <w:sz w:val="28"/>
        </w:rPr>
        <w:t>России.</w:t>
      </w:r>
    </w:p>
    <w:p w14:paraId="56A643AC" w14:textId="77777777" w:rsidR="004F076F" w:rsidRDefault="004F076F" w:rsidP="004F076F">
      <w:pPr>
        <w:pStyle w:val="aa"/>
        <w:ind w:left="843" w:firstLine="0"/>
      </w:pPr>
      <w:r>
        <w:rPr>
          <w:spacing w:val="-1"/>
        </w:rPr>
        <w:t>Эта</w:t>
      </w:r>
      <w:r>
        <w:rPr>
          <w:spacing w:val="-17"/>
        </w:rPr>
        <w:t xml:space="preserve"> </w:t>
      </w:r>
      <w:r>
        <w:rPr>
          <w:spacing w:val="-1"/>
        </w:rPr>
        <w:t>высшая</w:t>
      </w:r>
      <w:r>
        <w:rPr>
          <w:spacing w:val="-16"/>
        </w:rPr>
        <w:t xml:space="preserve"> </w:t>
      </w:r>
      <w:r>
        <w:rPr>
          <w:spacing w:val="-1"/>
        </w:rPr>
        <w:t>нравственная</w:t>
      </w:r>
      <w:r>
        <w:rPr>
          <w:spacing w:val="-16"/>
        </w:rPr>
        <w:t xml:space="preserve"> </w:t>
      </w:r>
      <w:r>
        <w:t>ценность</w:t>
      </w:r>
      <w:r>
        <w:rPr>
          <w:spacing w:val="-18"/>
        </w:rPr>
        <w:t xml:space="preserve"> </w:t>
      </w:r>
      <w:r>
        <w:t>является</w:t>
      </w:r>
      <w:r>
        <w:rPr>
          <w:spacing w:val="-16"/>
        </w:rPr>
        <w:t xml:space="preserve"> </w:t>
      </w:r>
      <w:r>
        <w:t>приоритетной</w:t>
      </w:r>
      <w:r>
        <w:rPr>
          <w:spacing w:val="-16"/>
        </w:rPr>
        <w:t xml:space="preserve"> </w:t>
      </w:r>
      <w:r>
        <w:t>во</w:t>
      </w:r>
      <w:r>
        <w:rPr>
          <w:spacing w:val="-17"/>
        </w:rPr>
        <w:t xml:space="preserve"> </w:t>
      </w:r>
      <w:r>
        <w:t>всех</w:t>
      </w:r>
      <w:r>
        <w:rPr>
          <w:spacing w:val="-15"/>
        </w:rPr>
        <w:t xml:space="preserve"> </w:t>
      </w:r>
      <w:r>
        <w:t>сценариях</w:t>
      </w:r>
    </w:p>
    <w:p w14:paraId="437F1093" w14:textId="77777777" w:rsidR="004F076F" w:rsidRDefault="004F076F" w:rsidP="004F076F">
      <w:pPr>
        <w:pStyle w:val="aa"/>
        <w:spacing w:before="160" w:line="360" w:lineRule="auto"/>
        <w:ind w:right="153" w:firstLine="0"/>
      </w:pPr>
      <w:r>
        <w:t>«Разговоров</w:t>
      </w:r>
      <w:r>
        <w:rPr>
          <w:spacing w:val="1"/>
        </w:rPr>
        <w:t xml:space="preserve"> </w:t>
      </w:r>
      <w:r>
        <w:t>о</w:t>
      </w:r>
      <w:r>
        <w:rPr>
          <w:spacing w:val="1"/>
        </w:rPr>
        <w:t xml:space="preserve"> </w:t>
      </w:r>
      <w:r>
        <w:t>важном».</w:t>
      </w:r>
      <w:r>
        <w:rPr>
          <w:spacing w:val="1"/>
        </w:rPr>
        <w:t xml:space="preserve"> </w:t>
      </w:r>
      <w:r>
        <w:t>В</w:t>
      </w:r>
      <w:r>
        <w:rPr>
          <w:spacing w:val="1"/>
        </w:rPr>
        <w:t xml:space="preserve"> </w:t>
      </w:r>
      <w:r>
        <w:t>каждом</w:t>
      </w:r>
      <w:r>
        <w:rPr>
          <w:spacing w:val="1"/>
        </w:rPr>
        <w:t xml:space="preserve"> </w:t>
      </w:r>
      <w:r>
        <w:t>сценарии,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содержанием,</w:t>
      </w:r>
      <w:r>
        <w:rPr>
          <w:spacing w:val="1"/>
        </w:rPr>
        <w:t xml:space="preserve"> </w:t>
      </w:r>
      <w:r>
        <w:t>раскрывается многогранность чувства патриотизма и его проявления в разных</w:t>
      </w:r>
      <w:r>
        <w:rPr>
          <w:spacing w:val="1"/>
        </w:rPr>
        <w:t xml:space="preserve"> </w:t>
      </w:r>
      <w:r>
        <w:t>сферах</w:t>
      </w:r>
      <w:r>
        <w:rPr>
          <w:spacing w:val="-2"/>
        </w:rPr>
        <w:t xml:space="preserve"> </w:t>
      </w:r>
      <w:r>
        <w:t>человеческой жизни.</w:t>
      </w:r>
    </w:p>
    <w:p w14:paraId="7CABB13D" w14:textId="77777777" w:rsidR="004F076F" w:rsidRDefault="004F076F" w:rsidP="005E787B">
      <w:pPr>
        <w:pStyle w:val="4"/>
        <w:keepNext w:val="0"/>
        <w:keepLines w:val="0"/>
        <w:widowControl w:val="0"/>
        <w:numPr>
          <w:ilvl w:val="0"/>
          <w:numId w:val="77"/>
        </w:numPr>
        <w:tabs>
          <w:tab w:val="left" w:pos="1132"/>
        </w:tabs>
        <w:autoSpaceDE w:val="0"/>
        <w:autoSpaceDN w:val="0"/>
        <w:spacing w:before="1" w:line="240" w:lineRule="auto"/>
        <w:ind w:hanging="289"/>
        <w:jc w:val="both"/>
      </w:pPr>
      <w:r>
        <w:t>Доброта,</w:t>
      </w:r>
      <w:r>
        <w:rPr>
          <w:spacing w:val="-6"/>
        </w:rPr>
        <w:t xml:space="preserve"> </w:t>
      </w:r>
      <w:r>
        <w:t>добрые</w:t>
      </w:r>
      <w:r>
        <w:rPr>
          <w:spacing w:val="-5"/>
        </w:rPr>
        <w:t xml:space="preserve"> </w:t>
      </w:r>
      <w:r>
        <w:t>дела</w:t>
      </w:r>
    </w:p>
    <w:p w14:paraId="61BB6932" w14:textId="77777777" w:rsidR="004F076F" w:rsidRDefault="004F076F" w:rsidP="005E787B">
      <w:pPr>
        <w:pStyle w:val="a3"/>
        <w:widowControl w:val="0"/>
        <w:numPr>
          <w:ilvl w:val="0"/>
          <w:numId w:val="80"/>
        </w:numPr>
        <w:tabs>
          <w:tab w:val="left" w:pos="1076"/>
        </w:tabs>
        <w:autoSpaceDE w:val="0"/>
        <w:autoSpaceDN w:val="0"/>
        <w:spacing w:before="161" w:after="0" w:line="350" w:lineRule="auto"/>
        <w:ind w:right="150" w:firstLine="709"/>
        <w:contextualSpacing w:val="0"/>
        <w:jc w:val="both"/>
        <w:rPr>
          <w:sz w:val="28"/>
        </w:rPr>
      </w:pPr>
      <w:r>
        <w:rPr>
          <w:sz w:val="28"/>
        </w:rPr>
        <w:t>доброта</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способность</w:t>
      </w:r>
      <w:r>
        <w:rPr>
          <w:spacing w:val="1"/>
          <w:sz w:val="28"/>
        </w:rPr>
        <w:t xml:space="preserve"> </w:t>
      </w:r>
      <w:r>
        <w:rPr>
          <w:sz w:val="28"/>
        </w:rPr>
        <w:t>(желание</w:t>
      </w:r>
      <w:r>
        <w:rPr>
          <w:spacing w:val="1"/>
          <w:sz w:val="28"/>
        </w:rPr>
        <w:t xml:space="preserve"> </w:t>
      </w:r>
      <w:r>
        <w:rPr>
          <w:sz w:val="28"/>
        </w:rPr>
        <w:t>и</w:t>
      </w:r>
      <w:r>
        <w:rPr>
          <w:spacing w:val="1"/>
          <w:sz w:val="28"/>
        </w:rPr>
        <w:t xml:space="preserve"> </w:t>
      </w:r>
      <w:r>
        <w:rPr>
          <w:sz w:val="28"/>
        </w:rPr>
        <w:t>умение)</w:t>
      </w:r>
      <w:r>
        <w:rPr>
          <w:spacing w:val="1"/>
          <w:sz w:val="28"/>
        </w:rPr>
        <w:t xml:space="preserve"> </w:t>
      </w:r>
      <w:r>
        <w:rPr>
          <w:sz w:val="28"/>
        </w:rPr>
        <w:t>быть</w:t>
      </w:r>
      <w:r>
        <w:rPr>
          <w:spacing w:val="1"/>
          <w:sz w:val="28"/>
        </w:rPr>
        <w:t xml:space="preserve"> </w:t>
      </w:r>
      <w:r>
        <w:rPr>
          <w:sz w:val="28"/>
        </w:rPr>
        <w:t>милосердным,</w:t>
      </w:r>
      <w:r>
        <w:rPr>
          <w:spacing w:val="1"/>
          <w:sz w:val="28"/>
        </w:rPr>
        <w:t xml:space="preserve"> </w:t>
      </w:r>
      <w:r>
        <w:rPr>
          <w:sz w:val="28"/>
        </w:rPr>
        <w:t>поддержать,</w:t>
      </w:r>
      <w:r>
        <w:rPr>
          <w:spacing w:val="-2"/>
          <w:sz w:val="28"/>
        </w:rPr>
        <w:t xml:space="preserve"> </w:t>
      </w:r>
      <w:r>
        <w:rPr>
          <w:sz w:val="28"/>
        </w:rPr>
        <w:t>помочь без ожидания благодарности;</w:t>
      </w:r>
    </w:p>
    <w:p w14:paraId="6DBF7CB3" w14:textId="77777777" w:rsidR="004F076F" w:rsidRDefault="004F076F" w:rsidP="005E787B">
      <w:pPr>
        <w:pStyle w:val="a3"/>
        <w:widowControl w:val="0"/>
        <w:numPr>
          <w:ilvl w:val="0"/>
          <w:numId w:val="80"/>
        </w:numPr>
        <w:tabs>
          <w:tab w:val="left" w:pos="1076"/>
        </w:tabs>
        <w:autoSpaceDE w:val="0"/>
        <w:autoSpaceDN w:val="0"/>
        <w:spacing w:before="16" w:after="0" w:line="355" w:lineRule="auto"/>
        <w:ind w:right="147" w:firstLine="709"/>
        <w:contextualSpacing w:val="0"/>
        <w:jc w:val="both"/>
        <w:rPr>
          <w:sz w:val="28"/>
        </w:rPr>
      </w:pPr>
      <w:r>
        <w:rPr>
          <w:sz w:val="28"/>
        </w:rPr>
        <w:t>благотворительность — проявление добрых чувств; благотворительность</w:t>
      </w:r>
      <w:r>
        <w:rPr>
          <w:spacing w:val="1"/>
          <w:sz w:val="28"/>
        </w:rPr>
        <w:t xml:space="preserve"> </w:t>
      </w:r>
      <w:r>
        <w:rPr>
          <w:sz w:val="28"/>
        </w:rPr>
        <w:t>была распространена в России в прошлые века, что стало сегодня примером для</w:t>
      </w:r>
      <w:r>
        <w:rPr>
          <w:spacing w:val="1"/>
          <w:sz w:val="28"/>
        </w:rPr>
        <w:t xml:space="preserve"> </w:t>
      </w:r>
      <w:r>
        <w:rPr>
          <w:sz w:val="28"/>
        </w:rPr>
        <w:t>подражания.</w:t>
      </w:r>
    </w:p>
    <w:p w14:paraId="661FE18D" w14:textId="77777777" w:rsidR="004F076F" w:rsidRDefault="004F076F" w:rsidP="004F076F">
      <w:pPr>
        <w:pStyle w:val="aa"/>
        <w:spacing w:before="8" w:line="360" w:lineRule="auto"/>
        <w:ind w:right="152"/>
      </w:pPr>
      <w:r>
        <w:t>Например, тема «Мы вместе». Разговор о добрых делах граждан России в</w:t>
      </w:r>
      <w:r>
        <w:rPr>
          <w:spacing w:val="1"/>
        </w:rPr>
        <w:t xml:space="preserve"> </w:t>
      </w:r>
      <w:r>
        <w:t>прошлые</w:t>
      </w:r>
      <w:r>
        <w:rPr>
          <w:spacing w:val="-2"/>
        </w:rPr>
        <w:t xml:space="preserve"> </w:t>
      </w:r>
      <w:r>
        <w:t>времена</w:t>
      </w:r>
      <w:r>
        <w:rPr>
          <w:spacing w:val="-1"/>
        </w:rPr>
        <w:t xml:space="preserve"> </w:t>
      </w:r>
      <w:r>
        <w:t>и в</w:t>
      </w:r>
      <w:r>
        <w:rPr>
          <w:spacing w:val="-1"/>
        </w:rPr>
        <w:t xml:space="preserve"> </w:t>
      </w:r>
      <w:r>
        <w:t>настоящее</w:t>
      </w:r>
      <w:r>
        <w:rPr>
          <w:spacing w:val="-1"/>
        </w:rPr>
        <w:t xml:space="preserve"> </w:t>
      </w:r>
      <w:r>
        <w:t>время,</w:t>
      </w:r>
      <w:r>
        <w:rPr>
          <w:spacing w:val="-2"/>
        </w:rPr>
        <w:t xml:space="preserve"> </w:t>
      </w:r>
      <w:r>
        <w:t>тема</w:t>
      </w:r>
      <w:r>
        <w:rPr>
          <w:spacing w:val="-1"/>
        </w:rPr>
        <w:t xml:space="preserve"> </w:t>
      </w:r>
      <w:r>
        <w:t>волонтерства.</w:t>
      </w:r>
    </w:p>
    <w:p w14:paraId="701CC83E" w14:textId="77777777" w:rsidR="004F076F" w:rsidRDefault="004F076F" w:rsidP="005E787B">
      <w:pPr>
        <w:pStyle w:val="4"/>
        <w:keepNext w:val="0"/>
        <w:keepLines w:val="0"/>
        <w:widowControl w:val="0"/>
        <w:numPr>
          <w:ilvl w:val="0"/>
          <w:numId w:val="77"/>
        </w:numPr>
        <w:tabs>
          <w:tab w:val="left" w:pos="1132"/>
        </w:tabs>
        <w:autoSpaceDE w:val="0"/>
        <w:autoSpaceDN w:val="0"/>
        <w:spacing w:before="0" w:line="240" w:lineRule="auto"/>
        <w:ind w:hanging="289"/>
        <w:jc w:val="both"/>
      </w:pPr>
      <w:r>
        <w:t>Семья</w:t>
      </w:r>
      <w:r>
        <w:rPr>
          <w:spacing w:val="-3"/>
        </w:rPr>
        <w:t xml:space="preserve"> </w:t>
      </w:r>
      <w:r>
        <w:t>и</w:t>
      </w:r>
      <w:r>
        <w:rPr>
          <w:spacing w:val="-2"/>
        </w:rPr>
        <w:t xml:space="preserve"> </w:t>
      </w:r>
      <w:r>
        <w:t>семейные</w:t>
      </w:r>
      <w:r>
        <w:rPr>
          <w:spacing w:val="-3"/>
        </w:rPr>
        <w:t xml:space="preserve"> </w:t>
      </w:r>
      <w:r>
        <w:t>ценности</w:t>
      </w:r>
    </w:p>
    <w:p w14:paraId="1B3AF38D" w14:textId="77777777" w:rsidR="004F076F" w:rsidRDefault="004F076F" w:rsidP="005E787B">
      <w:pPr>
        <w:pStyle w:val="a3"/>
        <w:widowControl w:val="0"/>
        <w:numPr>
          <w:ilvl w:val="0"/>
          <w:numId w:val="76"/>
        </w:numPr>
        <w:tabs>
          <w:tab w:val="left" w:pos="1088"/>
        </w:tabs>
        <w:autoSpaceDE w:val="0"/>
        <w:autoSpaceDN w:val="0"/>
        <w:spacing w:before="160" w:after="0" w:line="360" w:lineRule="auto"/>
        <w:ind w:right="149" w:firstLine="709"/>
        <w:contextualSpacing w:val="0"/>
        <w:jc w:val="both"/>
        <w:rPr>
          <w:sz w:val="28"/>
        </w:rPr>
      </w:pPr>
      <w:r>
        <w:rPr>
          <w:sz w:val="28"/>
        </w:rPr>
        <w:t>семья связана не только общим местом проживания, общим хозяйством,</w:t>
      </w:r>
      <w:r>
        <w:rPr>
          <w:spacing w:val="1"/>
          <w:sz w:val="28"/>
        </w:rPr>
        <w:t xml:space="preserve"> </w:t>
      </w:r>
      <w:r>
        <w:rPr>
          <w:sz w:val="28"/>
        </w:rPr>
        <w:t>общими</w:t>
      </w:r>
      <w:r>
        <w:rPr>
          <w:spacing w:val="1"/>
          <w:sz w:val="28"/>
        </w:rPr>
        <w:t xml:space="preserve"> </w:t>
      </w:r>
      <w:r>
        <w:rPr>
          <w:sz w:val="28"/>
        </w:rPr>
        <w:t>делами,</w:t>
      </w:r>
      <w:r>
        <w:rPr>
          <w:spacing w:val="1"/>
          <w:sz w:val="28"/>
        </w:rPr>
        <w:t xml:space="preserve"> </w:t>
      </w:r>
      <w:r>
        <w:rPr>
          <w:sz w:val="28"/>
        </w:rPr>
        <w:t>но</w:t>
      </w:r>
      <w:r>
        <w:rPr>
          <w:spacing w:val="1"/>
          <w:sz w:val="28"/>
        </w:rPr>
        <w:t xml:space="preserve"> </w:t>
      </w:r>
      <w:r>
        <w:rPr>
          <w:sz w:val="28"/>
        </w:rPr>
        <w:t>и</w:t>
      </w:r>
      <w:r>
        <w:rPr>
          <w:spacing w:val="1"/>
          <w:sz w:val="28"/>
        </w:rPr>
        <w:t xml:space="preserve"> </w:t>
      </w:r>
      <w:r>
        <w:rPr>
          <w:sz w:val="28"/>
        </w:rPr>
        <w:t>значимыми</w:t>
      </w:r>
      <w:r>
        <w:rPr>
          <w:spacing w:val="1"/>
          <w:sz w:val="28"/>
        </w:rPr>
        <w:t xml:space="preserve"> </w:t>
      </w:r>
      <w:r>
        <w:rPr>
          <w:sz w:val="28"/>
        </w:rPr>
        <w:t>ценностями</w:t>
      </w:r>
      <w:r>
        <w:rPr>
          <w:spacing w:val="1"/>
          <w:sz w:val="28"/>
        </w:rPr>
        <w:t xml:space="preserve"> </w:t>
      </w:r>
      <w:r>
        <w:rPr>
          <w:sz w:val="28"/>
        </w:rPr>
        <w:t>—</w:t>
      </w:r>
      <w:r>
        <w:rPr>
          <w:spacing w:val="1"/>
          <w:sz w:val="28"/>
        </w:rPr>
        <w:t xml:space="preserve"> </w:t>
      </w:r>
      <w:r>
        <w:rPr>
          <w:sz w:val="28"/>
        </w:rPr>
        <w:t>взаимопониманием,</w:t>
      </w:r>
      <w:r>
        <w:rPr>
          <w:spacing w:val="1"/>
          <w:sz w:val="28"/>
        </w:rPr>
        <w:t xml:space="preserve"> </w:t>
      </w:r>
      <w:r>
        <w:rPr>
          <w:sz w:val="28"/>
        </w:rPr>
        <w:t>взаимоподдержкой, традициями</w:t>
      </w:r>
      <w:r>
        <w:rPr>
          <w:spacing w:val="-1"/>
          <w:sz w:val="28"/>
        </w:rPr>
        <w:t xml:space="preserve"> </w:t>
      </w:r>
      <w:r>
        <w:rPr>
          <w:sz w:val="28"/>
        </w:rPr>
        <w:t>и</w:t>
      </w:r>
      <w:r>
        <w:rPr>
          <w:spacing w:val="-1"/>
          <w:sz w:val="28"/>
        </w:rPr>
        <w:t xml:space="preserve"> </w:t>
      </w:r>
      <w:r>
        <w:rPr>
          <w:sz w:val="28"/>
        </w:rPr>
        <w:t>т. д.;</w:t>
      </w:r>
    </w:p>
    <w:p w14:paraId="3F9E39F8" w14:textId="77777777" w:rsidR="004F076F" w:rsidRDefault="004F076F" w:rsidP="005E787B">
      <w:pPr>
        <w:pStyle w:val="a3"/>
        <w:widowControl w:val="0"/>
        <w:numPr>
          <w:ilvl w:val="0"/>
          <w:numId w:val="76"/>
        </w:numPr>
        <w:tabs>
          <w:tab w:val="left" w:pos="1080"/>
        </w:tabs>
        <w:autoSpaceDE w:val="0"/>
        <w:autoSpaceDN w:val="0"/>
        <w:spacing w:before="1" w:after="0" w:line="360" w:lineRule="auto"/>
        <w:ind w:right="148" w:firstLine="709"/>
        <w:contextualSpacing w:val="0"/>
        <w:jc w:val="both"/>
        <w:rPr>
          <w:sz w:val="28"/>
        </w:rPr>
      </w:pPr>
      <w:r>
        <w:rPr>
          <w:sz w:val="28"/>
        </w:rPr>
        <w:lastRenderedPageBreak/>
        <w:t>каждый член семьи имеет свои обязанности, но всегда готовы прийти на</w:t>
      </w:r>
      <w:r>
        <w:rPr>
          <w:spacing w:val="1"/>
          <w:sz w:val="28"/>
        </w:rPr>
        <w:t xml:space="preserve"> </w:t>
      </w:r>
      <w:r>
        <w:rPr>
          <w:sz w:val="28"/>
        </w:rPr>
        <w:t>помощь другому: взять на себя его дела, проявить внимание, оказать помощь друг</w:t>
      </w:r>
      <w:r>
        <w:rPr>
          <w:spacing w:val="-67"/>
          <w:sz w:val="28"/>
        </w:rPr>
        <w:t xml:space="preserve"> </w:t>
      </w:r>
      <w:r>
        <w:rPr>
          <w:sz w:val="28"/>
        </w:rPr>
        <w:t>другу;</w:t>
      </w:r>
    </w:p>
    <w:p w14:paraId="3422BF74" w14:textId="77777777" w:rsidR="004F076F" w:rsidRDefault="004F076F" w:rsidP="005E787B">
      <w:pPr>
        <w:pStyle w:val="a3"/>
        <w:widowControl w:val="0"/>
        <w:numPr>
          <w:ilvl w:val="0"/>
          <w:numId w:val="76"/>
        </w:numPr>
        <w:tabs>
          <w:tab w:val="left" w:pos="1061"/>
        </w:tabs>
        <w:autoSpaceDE w:val="0"/>
        <w:autoSpaceDN w:val="0"/>
        <w:spacing w:after="0" w:line="360" w:lineRule="auto"/>
        <w:ind w:right="152" w:firstLine="709"/>
        <w:contextualSpacing w:val="0"/>
        <w:jc w:val="both"/>
        <w:rPr>
          <w:sz w:val="28"/>
        </w:rPr>
      </w:pPr>
      <w:r>
        <w:rPr>
          <w:sz w:val="28"/>
        </w:rPr>
        <w:t>обучающийся должен ответственно относиться к своей семье, участвовать</w:t>
      </w:r>
      <w:r>
        <w:rPr>
          <w:spacing w:val="-67"/>
          <w:sz w:val="28"/>
        </w:rPr>
        <w:t xml:space="preserve"> </w:t>
      </w:r>
      <w:r>
        <w:rPr>
          <w:sz w:val="28"/>
        </w:rPr>
        <w:t>во</w:t>
      </w:r>
      <w:r>
        <w:rPr>
          <w:spacing w:val="-2"/>
          <w:sz w:val="28"/>
        </w:rPr>
        <w:t xml:space="preserve"> </w:t>
      </w:r>
      <w:r>
        <w:rPr>
          <w:sz w:val="28"/>
        </w:rPr>
        <w:t>всех</w:t>
      </w:r>
      <w:r>
        <w:rPr>
          <w:spacing w:val="-1"/>
          <w:sz w:val="28"/>
        </w:rPr>
        <w:t xml:space="preserve"> </w:t>
      </w:r>
      <w:r>
        <w:rPr>
          <w:sz w:val="28"/>
        </w:rPr>
        <w:t>ее</w:t>
      </w:r>
      <w:r>
        <w:rPr>
          <w:spacing w:val="-1"/>
          <w:sz w:val="28"/>
        </w:rPr>
        <w:t xml:space="preserve"> </w:t>
      </w:r>
      <w:r>
        <w:rPr>
          <w:sz w:val="28"/>
        </w:rPr>
        <w:t>делах,</w:t>
      </w:r>
      <w:r>
        <w:rPr>
          <w:spacing w:val="-1"/>
          <w:sz w:val="28"/>
        </w:rPr>
        <w:t xml:space="preserve"> </w:t>
      </w:r>
      <w:r>
        <w:rPr>
          <w:sz w:val="28"/>
        </w:rPr>
        <w:t>помогать</w:t>
      </w:r>
      <w:r>
        <w:rPr>
          <w:spacing w:val="-1"/>
          <w:sz w:val="28"/>
        </w:rPr>
        <w:t xml:space="preserve"> </w:t>
      </w:r>
      <w:r>
        <w:rPr>
          <w:sz w:val="28"/>
        </w:rPr>
        <w:t>родителям;</w:t>
      </w:r>
    </w:p>
    <w:p w14:paraId="34178F3F" w14:textId="77777777" w:rsidR="004F076F" w:rsidRDefault="004F076F" w:rsidP="005E787B">
      <w:pPr>
        <w:pStyle w:val="a3"/>
        <w:widowControl w:val="0"/>
        <w:numPr>
          <w:ilvl w:val="0"/>
          <w:numId w:val="76"/>
        </w:numPr>
        <w:tabs>
          <w:tab w:val="left" w:pos="1085"/>
        </w:tabs>
        <w:autoSpaceDE w:val="0"/>
        <w:autoSpaceDN w:val="0"/>
        <w:spacing w:after="0" w:line="360" w:lineRule="auto"/>
        <w:ind w:right="155" w:firstLine="709"/>
        <w:contextualSpacing w:val="0"/>
        <w:jc w:val="both"/>
        <w:rPr>
          <w:sz w:val="28"/>
        </w:rPr>
      </w:pPr>
      <w:r>
        <w:rPr>
          <w:sz w:val="28"/>
        </w:rPr>
        <w:t>семейные ценности всегда были значимы для народов России; семейные</w:t>
      </w:r>
      <w:r>
        <w:rPr>
          <w:spacing w:val="1"/>
          <w:sz w:val="28"/>
        </w:rPr>
        <w:t xml:space="preserve"> </w:t>
      </w:r>
      <w:r>
        <w:rPr>
          <w:sz w:val="28"/>
        </w:rPr>
        <w:t>ценности</w:t>
      </w:r>
      <w:r>
        <w:rPr>
          <w:spacing w:val="-1"/>
          <w:sz w:val="28"/>
        </w:rPr>
        <w:t xml:space="preserve"> </w:t>
      </w:r>
      <w:r>
        <w:rPr>
          <w:sz w:val="28"/>
        </w:rPr>
        <w:t>представлены</w:t>
      </w:r>
      <w:r>
        <w:rPr>
          <w:spacing w:val="-1"/>
          <w:sz w:val="28"/>
        </w:rPr>
        <w:t xml:space="preserve"> </w:t>
      </w:r>
      <w:r>
        <w:rPr>
          <w:sz w:val="28"/>
        </w:rPr>
        <w:t>в</w:t>
      </w:r>
      <w:r>
        <w:rPr>
          <w:spacing w:val="-2"/>
          <w:sz w:val="28"/>
        </w:rPr>
        <w:t xml:space="preserve"> </w:t>
      </w:r>
      <w:r>
        <w:rPr>
          <w:sz w:val="28"/>
        </w:rPr>
        <w:t>традиционных</w:t>
      </w:r>
      <w:r>
        <w:rPr>
          <w:spacing w:val="-1"/>
          <w:sz w:val="28"/>
        </w:rPr>
        <w:t xml:space="preserve"> </w:t>
      </w:r>
      <w:r>
        <w:rPr>
          <w:sz w:val="28"/>
        </w:rPr>
        <w:t>религиях</w:t>
      </w:r>
      <w:r>
        <w:rPr>
          <w:spacing w:val="-2"/>
          <w:sz w:val="28"/>
        </w:rPr>
        <w:t xml:space="preserve"> </w:t>
      </w:r>
      <w:r>
        <w:rPr>
          <w:sz w:val="28"/>
        </w:rPr>
        <w:t>России.</w:t>
      </w:r>
    </w:p>
    <w:p w14:paraId="06DF3005" w14:textId="77777777" w:rsidR="004F076F" w:rsidRDefault="004F076F" w:rsidP="004F076F">
      <w:pPr>
        <w:pStyle w:val="aa"/>
        <w:spacing w:before="72" w:line="360" w:lineRule="auto"/>
        <w:ind w:right="148"/>
      </w:pPr>
      <w:r>
        <w:t>Тема семьи, семейных взаимоотношений и ценностей является предметом</w:t>
      </w:r>
      <w:r>
        <w:rPr>
          <w:spacing w:val="1"/>
        </w:rPr>
        <w:t xml:space="preserve"> </w:t>
      </w:r>
      <w:r>
        <w:t>обсуждения</w:t>
      </w:r>
      <w:r>
        <w:rPr>
          <w:spacing w:val="-16"/>
        </w:rPr>
        <w:t xml:space="preserve"> </w:t>
      </w:r>
      <w:r>
        <w:t>на</w:t>
      </w:r>
      <w:r>
        <w:rPr>
          <w:spacing w:val="-17"/>
        </w:rPr>
        <w:t xml:space="preserve"> </w:t>
      </w:r>
      <w:r>
        <w:t>занятиях,</w:t>
      </w:r>
      <w:r>
        <w:rPr>
          <w:spacing w:val="-16"/>
        </w:rPr>
        <w:t xml:space="preserve"> </w:t>
      </w:r>
      <w:r>
        <w:t>посвященных</w:t>
      </w:r>
      <w:r>
        <w:rPr>
          <w:spacing w:val="-16"/>
        </w:rPr>
        <w:t xml:space="preserve"> </w:t>
      </w:r>
      <w:r>
        <w:t>темам:</w:t>
      </w:r>
      <w:r>
        <w:rPr>
          <w:spacing w:val="-16"/>
        </w:rPr>
        <w:t xml:space="preserve"> </w:t>
      </w:r>
      <w:r>
        <w:t>«О</w:t>
      </w:r>
      <w:r>
        <w:rPr>
          <w:spacing w:val="-16"/>
        </w:rPr>
        <w:t xml:space="preserve"> </w:t>
      </w:r>
      <w:r>
        <w:t>взаимоотношениях</w:t>
      </w:r>
      <w:r>
        <w:rPr>
          <w:spacing w:val="-15"/>
        </w:rPr>
        <w:t xml:space="preserve"> </w:t>
      </w:r>
      <w:r>
        <w:t>в</w:t>
      </w:r>
      <w:r>
        <w:rPr>
          <w:spacing w:val="-17"/>
        </w:rPr>
        <w:t xml:space="preserve"> </w:t>
      </w:r>
      <w:r>
        <w:t>семье</w:t>
      </w:r>
      <w:r>
        <w:rPr>
          <w:spacing w:val="-17"/>
        </w:rPr>
        <w:t xml:space="preserve"> </w:t>
      </w:r>
      <w:r>
        <w:t>(День</w:t>
      </w:r>
      <w:r>
        <w:rPr>
          <w:spacing w:val="-67"/>
        </w:rPr>
        <w:t xml:space="preserve"> </w:t>
      </w:r>
      <w:r>
        <w:t>матери)»,</w:t>
      </w:r>
      <w:r>
        <w:rPr>
          <w:spacing w:val="-2"/>
        </w:rPr>
        <w:t xml:space="preserve"> </w:t>
      </w:r>
      <w:r>
        <w:t>«Новогодние</w:t>
      </w:r>
      <w:r>
        <w:rPr>
          <w:spacing w:val="-1"/>
        </w:rPr>
        <w:t xml:space="preserve"> </w:t>
      </w:r>
      <w:r>
        <w:t>семейные</w:t>
      </w:r>
      <w:r>
        <w:rPr>
          <w:spacing w:val="-2"/>
        </w:rPr>
        <w:t xml:space="preserve"> </w:t>
      </w:r>
      <w:r>
        <w:t>традиции</w:t>
      </w:r>
      <w:r>
        <w:rPr>
          <w:spacing w:val="-1"/>
        </w:rPr>
        <w:t xml:space="preserve"> </w:t>
      </w:r>
      <w:r>
        <w:t>разных</w:t>
      </w:r>
      <w:r>
        <w:rPr>
          <w:spacing w:val="-1"/>
        </w:rPr>
        <w:t xml:space="preserve"> </w:t>
      </w:r>
      <w:r>
        <w:t>народов</w:t>
      </w:r>
      <w:r>
        <w:rPr>
          <w:spacing w:val="-2"/>
        </w:rPr>
        <w:t xml:space="preserve"> </w:t>
      </w:r>
      <w:r>
        <w:t>России»</w:t>
      </w:r>
      <w:r>
        <w:rPr>
          <w:spacing w:val="-2"/>
        </w:rPr>
        <w:t xml:space="preserve"> </w:t>
      </w:r>
      <w:r>
        <w:t>и</w:t>
      </w:r>
      <w:r>
        <w:rPr>
          <w:spacing w:val="-2"/>
        </w:rPr>
        <w:t xml:space="preserve"> </w:t>
      </w:r>
      <w:r>
        <w:t>др.</w:t>
      </w:r>
    </w:p>
    <w:p w14:paraId="3B41D1E9" w14:textId="77777777" w:rsidR="004F076F" w:rsidRDefault="004F076F" w:rsidP="005E787B">
      <w:pPr>
        <w:pStyle w:val="4"/>
        <w:keepNext w:val="0"/>
        <w:keepLines w:val="0"/>
        <w:widowControl w:val="0"/>
        <w:numPr>
          <w:ilvl w:val="0"/>
          <w:numId w:val="77"/>
        </w:numPr>
        <w:tabs>
          <w:tab w:val="left" w:pos="1132"/>
        </w:tabs>
        <w:autoSpaceDE w:val="0"/>
        <w:autoSpaceDN w:val="0"/>
        <w:spacing w:before="1" w:line="240" w:lineRule="auto"/>
        <w:ind w:hanging="289"/>
        <w:jc w:val="both"/>
      </w:pPr>
      <w:r>
        <w:t>Культура</w:t>
      </w:r>
      <w:r>
        <w:rPr>
          <w:spacing w:val="-4"/>
        </w:rPr>
        <w:t xml:space="preserve"> </w:t>
      </w:r>
      <w:r>
        <w:t>России</w:t>
      </w:r>
    </w:p>
    <w:p w14:paraId="671EA3EB" w14:textId="77777777" w:rsidR="004F076F" w:rsidRDefault="004F076F" w:rsidP="005E787B">
      <w:pPr>
        <w:pStyle w:val="a3"/>
        <w:widowControl w:val="0"/>
        <w:numPr>
          <w:ilvl w:val="0"/>
          <w:numId w:val="76"/>
        </w:numPr>
        <w:tabs>
          <w:tab w:val="left" w:pos="1061"/>
        </w:tabs>
        <w:autoSpaceDE w:val="0"/>
        <w:autoSpaceDN w:val="0"/>
        <w:spacing w:before="161" w:after="0" w:line="360" w:lineRule="auto"/>
        <w:ind w:right="152" w:firstLine="709"/>
        <w:contextualSpacing w:val="0"/>
        <w:jc w:val="both"/>
        <w:rPr>
          <w:sz w:val="28"/>
        </w:rPr>
      </w:pPr>
      <w:r>
        <w:rPr>
          <w:sz w:val="28"/>
        </w:rPr>
        <w:t>культура общества — это достижения человеческого общества, созданные</w:t>
      </w:r>
      <w:r>
        <w:rPr>
          <w:spacing w:val="-67"/>
          <w:sz w:val="28"/>
        </w:rPr>
        <w:t xml:space="preserve"> </w:t>
      </w:r>
      <w:r>
        <w:rPr>
          <w:sz w:val="28"/>
        </w:rPr>
        <w:t>на</w:t>
      </w:r>
      <w:r>
        <w:rPr>
          <w:spacing w:val="-2"/>
          <w:sz w:val="28"/>
        </w:rPr>
        <w:t xml:space="preserve"> </w:t>
      </w:r>
      <w:r>
        <w:rPr>
          <w:sz w:val="28"/>
        </w:rPr>
        <w:t>протяжении</w:t>
      </w:r>
      <w:r>
        <w:rPr>
          <w:spacing w:val="-1"/>
          <w:sz w:val="28"/>
        </w:rPr>
        <w:t xml:space="preserve"> </w:t>
      </w:r>
      <w:r>
        <w:rPr>
          <w:sz w:val="28"/>
        </w:rPr>
        <w:t>его</w:t>
      </w:r>
      <w:r>
        <w:rPr>
          <w:spacing w:val="1"/>
          <w:sz w:val="28"/>
        </w:rPr>
        <w:t xml:space="preserve"> </w:t>
      </w:r>
      <w:r>
        <w:rPr>
          <w:sz w:val="28"/>
        </w:rPr>
        <w:t>истории;</w:t>
      </w:r>
    </w:p>
    <w:p w14:paraId="1D836B21" w14:textId="77777777" w:rsidR="004F076F" w:rsidRDefault="004F076F" w:rsidP="005E787B">
      <w:pPr>
        <w:pStyle w:val="a3"/>
        <w:widowControl w:val="0"/>
        <w:numPr>
          <w:ilvl w:val="0"/>
          <w:numId w:val="76"/>
        </w:numPr>
        <w:tabs>
          <w:tab w:val="left" w:pos="1090"/>
        </w:tabs>
        <w:autoSpaceDE w:val="0"/>
        <w:autoSpaceDN w:val="0"/>
        <w:spacing w:after="0" w:line="360" w:lineRule="auto"/>
        <w:ind w:right="156" w:firstLine="709"/>
        <w:contextualSpacing w:val="0"/>
        <w:jc w:val="both"/>
        <w:rPr>
          <w:sz w:val="28"/>
        </w:rPr>
      </w:pPr>
      <w:r>
        <w:rPr>
          <w:sz w:val="28"/>
        </w:rPr>
        <w:t>российская культура богата и разнообразна, она известна и уважаема во</w:t>
      </w:r>
      <w:r>
        <w:rPr>
          <w:spacing w:val="1"/>
          <w:sz w:val="28"/>
        </w:rPr>
        <w:t xml:space="preserve"> </w:t>
      </w:r>
      <w:r>
        <w:rPr>
          <w:sz w:val="28"/>
        </w:rPr>
        <w:t>всем</w:t>
      </w:r>
      <w:r>
        <w:rPr>
          <w:spacing w:val="-2"/>
          <w:sz w:val="28"/>
        </w:rPr>
        <w:t xml:space="preserve"> </w:t>
      </w:r>
      <w:r>
        <w:rPr>
          <w:sz w:val="28"/>
        </w:rPr>
        <w:t>мире;</w:t>
      </w:r>
    </w:p>
    <w:p w14:paraId="55B19506" w14:textId="77777777" w:rsidR="004F076F" w:rsidRDefault="004F076F" w:rsidP="005E787B">
      <w:pPr>
        <w:pStyle w:val="a3"/>
        <w:widowControl w:val="0"/>
        <w:numPr>
          <w:ilvl w:val="0"/>
          <w:numId w:val="76"/>
        </w:numPr>
        <w:tabs>
          <w:tab w:val="left" w:pos="1343"/>
        </w:tabs>
        <w:autoSpaceDE w:val="0"/>
        <w:autoSpaceDN w:val="0"/>
        <w:spacing w:after="0" w:line="360" w:lineRule="auto"/>
        <w:ind w:right="152" w:firstLine="709"/>
        <w:contextualSpacing w:val="0"/>
        <w:jc w:val="both"/>
        <w:rPr>
          <w:sz w:val="28"/>
        </w:rPr>
      </w:pPr>
      <w:r>
        <w:rPr>
          <w:sz w:val="28"/>
        </w:rPr>
        <w:t>культура</w:t>
      </w:r>
      <w:r>
        <w:rPr>
          <w:spacing w:val="1"/>
          <w:sz w:val="28"/>
        </w:rPr>
        <w:t xml:space="preserve"> </w:t>
      </w:r>
      <w:r>
        <w:rPr>
          <w:sz w:val="28"/>
        </w:rPr>
        <w:t>представлена</w:t>
      </w:r>
      <w:r>
        <w:rPr>
          <w:spacing w:val="1"/>
          <w:sz w:val="28"/>
        </w:rPr>
        <w:t xml:space="preserve"> </w:t>
      </w:r>
      <w:r>
        <w:rPr>
          <w:sz w:val="28"/>
        </w:rPr>
        <w:t>достижениями</w:t>
      </w:r>
      <w:r>
        <w:rPr>
          <w:spacing w:val="1"/>
          <w:sz w:val="28"/>
        </w:rPr>
        <w:t xml:space="preserve"> </w:t>
      </w:r>
      <w:r>
        <w:rPr>
          <w:sz w:val="28"/>
        </w:rPr>
        <w:t>в</w:t>
      </w:r>
      <w:r>
        <w:rPr>
          <w:spacing w:val="1"/>
          <w:sz w:val="28"/>
        </w:rPr>
        <w:t xml:space="preserve"> </w:t>
      </w:r>
      <w:r>
        <w:rPr>
          <w:sz w:val="28"/>
        </w:rPr>
        <w:t>материальной</w:t>
      </w:r>
      <w:r>
        <w:rPr>
          <w:spacing w:val="1"/>
          <w:sz w:val="28"/>
        </w:rPr>
        <w:t xml:space="preserve"> </w:t>
      </w:r>
      <w:r>
        <w:rPr>
          <w:sz w:val="28"/>
        </w:rPr>
        <w:t>сфере</w:t>
      </w:r>
      <w:r>
        <w:rPr>
          <w:spacing w:val="-67"/>
          <w:sz w:val="28"/>
        </w:rPr>
        <w:t xml:space="preserve"> </w:t>
      </w:r>
      <w:r>
        <w:rPr>
          <w:sz w:val="28"/>
        </w:rPr>
        <w:t>(строительство,</w:t>
      </w:r>
      <w:r>
        <w:rPr>
          <w:spacing w:val="1"/>
          <w:sz w:val="28"/>
        </w:rPr>
        <w:t xml:space="preserve"> </w:t>
      </w:r>
      <w:r>
        <w:rPr>
          <w:sz w:val="28"/>
        </w:rPr>
        <w:t>техника,</w:t>
      </w:r>
      <w:r>
        <w:rPr>
          <w:spacing w:val="1"/>
          <w:sz w:val="28"/>
        </w:rPr>
        <w:t xml:space="preserve"> </w:t>
      </w:r>
      <w:r>
        <w:rPr>
          <w:sz w:val="28"/>
        </w:rPr>
        <w:t>предметы</w:t>
      </w:r>
      <w:r>
        <w:rPr>
          <w:spacing w:val="1"/>
          <w:sz w:val="28"/>
        </w:rPr>
        <w:t xml:space="preserve"> </w:t>
      </w:r>
      <w:r>
        <w:rPr>
          <w:sz w:val="28"/>
        </w:rPr>
        <w:t>быта</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в</w:t>
      </w:r>
      <w:r>
        <w:rPr>
          <w:spacing w:val="1"/>
          <w:sz w:val="28"/>
        </w:rPr>
        <w:t xml:space="preserve"> </w:t>
      </w:r>
      <w:r>
        <w:rPr>
          <w:sz w:val="28"/>
        </w:rPr>
        <w:t>духовной</w:t>
      </w:r>
      <w:r>
        <w:rPr>
          <w:spacing w:val="1"/>
          <w:sz w:val="28"/>
        </w:rPr>
        <w:t xml:space="preserve"> </w:t>
      </w:r>
      <w:r>
        <w:rPr>
          <w:sz w:val="28"/>
        </w:rPr>
        <w:t>сфере</w:t>
      </w:r>
      <w:r>
        <w:rPr>
          <w:spacing w:val="1"/>
          <w:sz w:val="28"/>
        </w:rPr>
        <w:t xml:space="preserve"> </w:t>
      </w:r>
      <w:r>
        <w:rPr>
          <w:sz w:val="28"/>
        </w:rPr>
        <w:t>(народное</w:t>
      </w:r>
      <w:r>
        <w:rPr>
          <w:spacing w:val="1"/>
          <w:sz w:val="28"/>
        </w:rPr>
        <w:t xml:space="preserve"> </w:t>
      </w:r>
      <w:r>
        <w:rPr>
          <w:sz w:val="28"/>
        </w:rPr>
        <w:t>творчество,</w:t>
      </w:r>
      <w:r>
        <w:rPr>
          <w:spacing w:val="-6"/>
          <w:sz w:val="28"/>
        </w:rPr>
        <w:t xml:space="preserve"> </w:t>
      </w:r>
      <w:r>
        <w:rPr>
          <w:sz w:val="28"/>
        </w:rPr>
        <w:t>литература,</w:t>
      </w:r>
      <w:r>
        <w:rPr>
          <w:spacing w:val="-5"/>
          <w:sz w:val="28"/>
        </w:rPr>
        <w:t xml:space="preserve"> </w:t>
      </w:r>
      <w:r>
        <w:rPr>
          <w:sz w:val="28"/>
        </w:rPr>
        <w:t>изобразительное</w:t>
      </w:r>
      <w:r>
        <w:rPr>
          <w:spacing w:val="-6"/>
          <w:sz w:val="28"/>
        </w:rPr>
        <w:t xml:space="preserve"> </w:t>
      </w:r>
      <w:r>
        <w:rPr>
          <w:sz w:val="28"/>
        </w:rPr>
        <w:t>искусство,</w:t>
      </w:r>
      <w:r>
        <w:rPr>
          <w:spacing w:val="-5"/>
          <w:sz w:val="28"/>
        </w:rPr>
        <w:t xml:space="preserve"> </w:t>
      </w:r>
      <w:r>
        <w:rPr>
          <w:sz w:val="28"/>
        </w:rPr>
        <w:t>музыка,</w:t>
      </w:r>
      <w:r>
        <w:rPr>
          <w:spacing w:val="-5"/>
          <w:sz w:val="28"/>
        </w:rPr>
        <w:t xml:space="preserve"> </w:t>
      </w:r>
      <w:r>
        <w:rPr>
          <w:sz w:val="28"/>
        </w:rPr>
        <w:t>театр</w:t>
      </w:r>
      <w:r>
        <w:rPr>
          <w:spacing w:val="-5"/>
          <w:sz w:val="28"/>
        </w:rPr>
        <w:t xml:space="preserve"> </w:t>
      </w:r>
      <w:r>
        <w:rPr>
          <w:sz w:val="28"/>
        </w:rPr>
        <w:t>и</w:t>
      </w:r>
      <w:r>
        <w:rPr>
          <w:spacing w:val="-3"/>
          <w:sz w:val="28"/>
        </w:rPr>
        <w:t xml:space="preserve"> </w:t>
      </w:r>
      <w:r>
        <w:rPr>
          <w:sz w:val="28"/>
        </w:rPr>
        <w:t>др.),</w:t>
      </w:r>
      <w:r>
        <w:rPr>
          <w:spacing w:val="-4"/>
          <w:sz w:val="28"/>
        </w:rPr>
        <w:t xml:space="preserve"> </w:t>
      </w:r>
      <w:r>
        <w:rPr>
          <w:sz w:val="28"/>
        </w:rPr>
        <w:t>а</w:t>
      </w:r>
      <w:r>
        <w:rPr>
          <w:spacing w:val="-6"/>
          <w:sz w:val="28"/>
        </w:rPr>
        <w:t xml:space="preserve"> </w:t>
      </w:r>
      <w:r>
        <w:rPr>
          <w:sz w:val="28"/>
        </w:rPr>
        <w:t>также</w:t>
      </w:r>
      <w:r>
        <w:rPr>
          <w:spacing w:val="-2"/>
          <w:sz w:val="28"/>
        </w:rPr>
        <w:t xml:space="preserve"> </w:t>
      </w:r>
      <w:r>
        <w:rPr>
          <w:sz w:val="28"/>
        </w:rPr>
        <w:t>в</w:t>
      </w:r>
      <w:r>
        <w:rPr>
          <w:spacing w:val="-68"/>
          <w:sz w:val="28"/>
        </w:rPr>
        <w:t xml:space="preserve"> </w:t>
      </w:r>
      <w:r>
        <w:rPr>
          <w:sz w:val="28"/>
        </w:rPr>
        <w:t>этике,</w:t>
      </w:r>
      <w:r>
        <w:rPr>
          <w:spacing w:val="-2"/>
          <w:sz w:val="28"/>
        </w:rPr>
        <w:t xml:space="preserve"> </w:t>
      </w:r>
      <w:r>
        <w:rPr>
          <w:sz w:val="28"/>
        </w:rPr>
        <w:t>культуре</w:t>
      </w:r>
      <w:r>
        <w:rPr>
          <w:spacing w:val="-1"/>
          <w:sz w:val="28"/>
        </w:rPr>
        <w:t xml:space="preserve"> </w:t>
      </w:r>
      <w:r>
        <w:rPr>
          <w:sz w:val="28"/>
        </w:rPr>
        <w:t>взаимоотношений</w:t>
      </w:r>
      <w:r>
        <w:rPr>
          <w:spacing w:val="1"/>
          <w:sz w:val="28"/>
        </w:rPr>
        <w:t xml:space="preserve"> </w:t>
      </w:r>
      <w:r>
        <w:rPr>
          <w:sz w:val="28"/>
        </w:rPr>
        <w:t>людей.</w:t>
      </w:r>
    </w:p>
    <w:p w14:paraId="18AEDE53" w14:textId="77777777" w:rsidR="004F076F" w:rsidRDefault="004F076F" w:rsidP="004F076F">
      <w:pPr>
        <w:pStyle w:val="aa"/>
        <w:spacing w:line="360" w:lineRule="auto"/>
        <w:ind w:right="149"/>
      </w:pPr>
      <w:r>
        <w:t>Темы, связанные с осознанием обучающимися этой социальной ценности,</w:t>
      </w:r>
      <w:r>
        <w:rPr>
          <w:spacing w:val="1"/>
        </w:rPr>
        <w:t xml:space="preserve"> </w:t>
      </w:r>
      <w:r>
        <w:t>подробно</w:t>
      </w:r>
      <w:r>
        <w:rPr>
          <w:spacing w:val="1"/>
        </w:rPr>
        <w:t xml:space="preserve"> </w:t>
      </w:r>
      <w:r>
        <w:t>и</w:t>
      </w:r>
      <w:r>
        <w:rPr>
          <w:spacing w:val="1"/>
        </w:rPr>
        <w:t xml:space="preserve"> </w:t>
      </w:r>
      <w:r>
        <w:t>разносторонне</w:t>
      </w:r>
      <w:r>
        <w:rPr>
          <w:spacing w:val="1"/>
        </w:rPr>
        <w:t xml:space="preserve"> </w:t>
      </w:r>
      <w:r>
        <w:t>представлены</w:t>
      </w:r>
      <w:r>
        <w:rPr>
          <w:spacing w:val="1"/>
        </w:rPr>
        <w:t xml:space="preserve"> </w:t>
      </w:r>
      <w:r>
        <w:t>в</w:t>
      </w:r>
      <w:r>
        <w:rPr>
          <w:spacing w:val="1"/>
        </w:rPr>
        <w:t xml:space="preserve"> </w:t>
      </w:r>
      <w:r>
        <w:t>«Разговорах</w:t>
      </w:r>
      <w:r>
        <w:rPr>
          <w:spacing w:val="1"/>
        </w:rPr>
        <w:t xml:space="preserve"> </w:t>
      </w:r>
      <w:r>
        <w:t>о</w:t>
      </w:r>
      <w:r>
        <w:rPr>
          <w:spacing w:val="1"/>
        </w:rPr>
        <w:t xml:space="preserve"> </w:t>
      </w:r>
      <w:r>
        <w:t>важном».</w:t>
      </w:r>
      <w:r>
        <w:rPr>
          <w:spacing w:val="1"/>
        </w:rPr>
        <w:t xml:space="preserve"> </w:t>
      </w:r>
      <w:r>
        <w:t>Поэтому</w:t>
      </w:r>
      <w:r>
        <w:rPr>
          <w:spacing w:val="1"/>
        </w:rPr>
        <w:t xml:space="preserve"> </w:t>
      </w:r>
      <w:r>
        <w:t>многие</w:t>
      </w:r>
      <w:r>
        <w:rPr>
          <w:spacing w:val="1"/>
        </w:rPr>
        <w:t xml:space="preserve"> </w:t>
      </w:r>
      <w:r>
        <w:t>сценарии</w:t>
      </w:r>
      <w:r>
        <w:rPr>
          <w:spacing w:val="1"/>
        </w:rPr>
        <w:t xml:space="preserve"> </w:t>
      </w:r>
      <w:r>
        <w:t>построены</w:t>
      </w:r>
      <w:r>
        <w:rPr>
          <w:spacing w:val="1"/>
        </w:rPr>
        <w:t xml:space="preserve"> </w:t>
      </w:r>
      <w:r>
        <w:t>на</w:t>
      </w:r>
      <w:r>
        <w:rPr>
          <w:spacing w:val="1"/>
        </w:rPr>
        <w:t xml:space="preserve"> </w:t>
      </w:r>
      <w:r>
        <w:t>чтении</w:t>
      </w:r>
      <w:r>
        <w:rPr>
          <w:spacing w:val="1"/>
        </w:rPr>
        <w:t xml:space="preserve"> </w:t>
      </w:r>
      <w:r>
        <w:t>поэзии,</w:t>
      </w:r>
      <w:r>
        <w:rPr>
          <w:spacing w:val="1"/>
        </w:rPr>
        <w:t xml:space="preserve"> </w:t>
      </w:r>
      <w:r>
        <w:t>обсуждении</w:t>
      </w:r>
      <w:r>
        <w:rPr>
          <w:spacing w:val="1"/>
        </w:rPr>
        <w:t xml:space="preserve"> </w:t>
      </w:r>
      <w:r>
        <w:t>видеофильмов,</w:t>
      </w:r>
      <w:r>
        <w:rPr>
          <w:spacing w:val="1"/>
        </w:rPr>
        <w:t xml:space="preserve"> </w:t>
      </w:r>
      <w:r>
        <w:t>произведений</w:t>
      </w:r>
      <w:r>
        <w:rPr>
          <w:spacing w:val="-6"/>
        </w:rPr>
        <w:t xml:space="preserve"> </w:t>
      </w:r>
      <w:r>
        <w:t>живописи</w:t>
      </w:r>
      <w:r>
        <w:rPr>
          <w:spacing w:val="-5"/>
        </w:rPr>
        <w:t xml:space="preserve"> </w:t>
      </w:r>
      <w:r>
        <w:t>и</w:t>
      </w:r>
      <w:r>
        <w:rPr>
          <w:spacing w:val="-5"/>
        </w:rPr>
        <w:t xml:space="preserve"> </w:t>
      </w:r>
      <w:r>
        <w:t>музыки:</w:t>
      </w:r>
      <w:r>
        <w:rPr>
          <w:spacing w:val="-6"/>
        </w:rPr>
        <w:t xml:space="preserve"> </w:t>
      </w:r>
      <w:r>
        <w:t>«По</w:t>
      </w:r>
      <w:r>
        <w:rPr>
          <w:spacing w:val="-5"/>
        </w:rPr>
        <w:t xml:space="preserve"> </w:t>
      </w:r>
      <w:r>
        <w:t>ту</w:t>
      </w:r>
      <w:r>
        <w:rPr>
          <w:spacing w:val="-5"/>
        </w:rPr>
        <w:t xml:space="preserve"> </w:t>
      </w:r>
      <w:r>
        <w:t>сторону</w:t>
      </w:r>
      <w:r>
        <w:rPr>
          <w:spacing w:val="-6"/>
        </w:rPr>
        <w:t xml:space="preserve"> </w:t>
      </w:r>
      <w:r>
        <w:t>экрана.</w:t>
      </w:r>
      <w:r>
        <w:rPr>
          <w:spacing w:val="-5"/>
        </w:rPr>
        <w:t xml:space="preserve"> </w:t>
      </w:r>
      <w:r>
        <w:t>115</w:t>
      </w:r>
      <w:r>
        <w:rPr>
          <w:spacing w:val="-5"/>
        </w:rPr>
        <w:t xml:space="preserve"> </w:t>
      </w:r>
      <w:r>
        <w:t>лет</w:t>
      </w:r>
      <w:r>
        <w:rPr>
          <w:spacing w:val="-6"/>
        </w:rPr>
        <w:t xml:space="preserve"> </w:t>
      </w:r>
      <w:r>
        <w:t>кино</w:t>
      </w:r>
      <w:r>
        <w:rPr>
          <w:spacing w:val="-5"/>
        </w:rPr>
        <w:t xml:space="preserve"> </w:t>
      </w:r>
      <w:r>
        <w:t>в</w:t>
      </w:r>
      <w:r>
        <w:rPr>
          <w:spacing w:val="-5"/>
        </w:rPr>
        <w:t xml:space="preserve"> </w:t>
      </w:r>
      <w:r>
        <w:t>России»,</w:t>
      </w:r>
    </w:p>
    <w:p w14:paraId="0793D326" w14:textId="77777777" w:rsidR="004F076F" w:rsidRDefault="004F076F" w:rsidP="004F076F">
      <w:pPr>
        <w:pStyle w:val="aa"/>
        <w:spacing w:before="1"/>
        <w:ind w:firstLine="0"/>
      </w:pPr>
      <w:r>
        <w:t>«Цирк!</w:t>
      </w:r>
      <w:r>
        <w:rPr>
          <w:spacing w:val="-3"/>
        </w:rPr>
        <w:t xml:space="preserve"> </w:t>
      </w:r>
      <w:r>
        <w:t>Цирк!</w:t>
      </w:r>
      <w:r>
        <w:rPr>
          <w:spacing w:val="-4"/>
        </w:rPr>
        <w:t xml:space="preserve"> </w:t>
      </w:r>
      <w:r>
        <w:t>Цирк!</w:t>
      </w:r>
      <w:r>
        <w:rPr>
          <w:spacing w:val="-4"/>
        </w:rPr>
        <w:t xml:space="preserve"> </w:t>
      </w:r>
      <w:r>
        <w:t>(к</w:t>
      </w:r>
      <w:r>
        <w:rPr>
          <w:spacing w:val="-4"/>
        </w:rPr>
        <w:t xml:space="preserve"> </w:t>
      </w:r>
      <w:r>
        <w:t>Международному</w:t>
      </w:r>
      <w:r>
        <w:rPr>
          <w:spacing w:val="-4"/>
        </w:rPr>
        <w:t xml:space="preserve"> </w:t>
      </w:r>
      <w:r>
        <w:t>дню</w:t>
      </w:r>
      <w:r>
        <w:rPr>
          <w:spacing w:val="-4"/>
        </w:rPr>
        <w:t xml:space="preserve"> </w:t>
      </w:r>
      <w:r>
        <w:t>цирка)».</w:t>
      </w:r>
    </w:p>
    <w:p w14:paraId="4D1806BC" w14:textId="77777777" w:rsidR="004F076F" w:rsidRDefault="004F076F" w:rsidP="005E787B">
      <w:pPr>
        <w:pStyle w:val="4"/>
        <w:keepNext w:val="0"/>
        <w:keepLines w:val="0"/>
        <w:widowControl w:val="0"/>
        <w:numPr>
          <w:ilvl w:val="0"/>
          <w:numId w:val="77"/>
        </w:numPr>
        <w:tabs>
          <w:tab w:val="left" w:pos="1132"/>
        </w:tabs>
        <w:autoSpaceDE w:val="0"/>
        <w:autoSpaceDN w:val="0"/>
        <w:spacing w:before="160" w:line="240" w:lineRule="auto"/>
        <w:ind w:hanging="289"/>
        <w:jc w:val="both"/>
      </w:pPr>
      <w:r>
        <w:t>Наука</w:t>
      </w:r>
      <w:r>
        <w:rPr>
          <w:spacing w:val="-2"/>
        </w:rPr>
        <w:t xml:space="preserve"> </w:t>
      </w:r>
      <w:r>
        <w:t>на</w:t>
      </w:r>
      <w:r>
        <w:rPr>
          <w:spacing w:val="-2"/>
        </w:rPr>
        <w:t xml:space="preserve"> </w:t>
      </w:r>
      <w:r>
        <w:t>службе</w:t>
      </w:r>
      <w:r>
        <w:rPr>
          <w:spacing w:val="-1"/>
        </w:rPr>
        <w:t xml:space="preserve"> </w:t>
      </w:r>
      <w:r>
        <w:t>Родины</w:t>
      </w:r>
    </w:p>
    <w:p w14:paraId="2DC74166" w14:textId="77777777" w:rsidR="004F076F" w:rsidRDefault="004F076F" w:rsidP="005E787B">
      <w:pPr>
        <w:pStyle w:val="a3"/>
        <w:widowControl w:val="0"/>
        <w:numPr>
          <w:ilvl w:val="0"/>
          <w:numId w:val="76"/>
        </w:numPr>
        <w:tabs>
          <w:tab w:val="left" w:pos="1054"/>
        </w:tabs>
        <w:autoSpaceDE w:val="0"/>
        <w:autoSpaceDN w:val="0"/>
        <w:spacing w:before="162" w:after="0" w:line="240" w:lineRule="auto"/>
        <w:ind w:left="1053" w:hanging="211"/>
        <w:contextualSpacing w:val="0"/>
        <w:jc w:val="both"/>
        <w:rPr>
          <w:sz w:val="28"/>
        </w:rPr>
      </w:pPr>
      <w:r>
        <w:rPr>
          <w:sz w:val="28"/>
        </w:rPr>
        <w:t>наука</w:t>
      </w:r>
      <w:r>
        <w:rPr>
          <w:spacing w:val="-4"/>
          <w:sz w:val="28"/>
        </w:rPr>
        <w:t xml:space="preserve"> </w:t>
      </w:r>
      <w:r>
        <w:rPr>
          <w:sz w:val="28"/>
        </w:rPr>
        <w:t>обеспечивает</w:t>
      </w:r>
      <w:r>
        <w:rPr>
          <w:spacing w:val="-4"/>
          <w:sz w:val="28"/>
        </w:rPr>
        <w:t xml:space="preserve"> </w:t>
      </w:r>
      <w:r>
        <w:rPr>
          <w:sz w:val="28"/>
        </w:rPr>
        <w:t>прогресс</w:t>
      </w:r>
      <w:r>
        <w:rPr>
          <w:spacing w:val="-4"/>
          <w:sz w:val="28"/>
        </w:rPr>
        <w:t xml:space="preserve"> </w:t>
      </w:r>
      <w:r>
        <w:rPr>
          <w:sz w:val="28"/>
        </w:rPr>
        <w:t>общества</w:t>
      </w:r>
      <w:r>
        <w:rPr>
          <w:spacing w:val="-3"/>
          <w:sz w:val="28"/>
        </w:rPr>
        <w:t xml:space="preserve"> </w:t>
      </w:r>
      <w:r>
        <w:rPr>
          <w:sz w:val="28"/>
        </w:rPr>
        <w:t>и</w:t>
      </w:r>
      <w:r>
        <w:rPr>
          <w:spacing w:val="-4"/>
          <w:sz w:val="28"/>
        </w:rPr>
        <w:t xml:space="preserve"> </w:t>
      </w:r>
      <w:r>
        <w:rPr>
          <w:sz w:val="28"/>
        </w:rPr>
        <w:t>улучшает</w:t>
      </w:r>
      <w:r>
        <w:rPr>
          <w:spacing w:val="-4"/>
          <w:sz w:val="28"/>
        </w:rPr>
        <w:t xml:space="preserve"> </w:t>
      </w:r>
      <w:r>
        <w:rPr>
          <w:sz w:val="28"/>
        </w:rPr>
        <w:t>жизнь</w:t>
      </w:r>
      <w:r>
        <w:rPr>
          <w:spacing w:val="-4"/>
          <w:sz w:val="28"/>
        </w:rPr>
        <w:t xml:space="preserve"> </w:t>
      </w:r>
      <w:r>
        <w:rPr>
          <w:sz w:val="28"/>
        </w:rPr>
        <w:t>человека;</w:t>
      </w:r>
    </w:p>
    <w:p w14:paraId="5024BD7F" w14:textId="77777777" w:rsidR="004F076F" w:rsidRDefault="004F076F" w:rsidP="005E787B">
      <w:pPr>
        <w:pStyle w:val="a3"/>
        <w:widowControl w:val="0"/>
        <w:numPr>
          <w:ilvl w:val="0"/>
          <w:numId w:val="76"/>
        </w:numPr>
        <w:tabs>
          <w:tab w:val="left" w:pos="1113"/>
        </w:tabs>
        <w:autoSpaceDE w:val="0"/>
        <w:autoSpaceDN w:val="0"/>
        <w:spacing w:before="160" w:after="0" w:line="360" w:lineRule="auto"/>
        <w:ind w:right="156" w:firstLine="709"/>
        <w:contextualSpacing w:val="0"/>
        <w:jc w:val="both"/>
        <w:rPr>
          <w:sz w:val="28"/>
        </w:rPr>
      </w:pPr>
      <w:r>
        <w:rPr>
          <w:sz w:val="28"/>
        </w:rPr>
        <w:t>в науке работают талантливые, творческие люди, бесконечно любящие</w:t>
      </w:r>
      <w:r>
        <w:rPr>
          <w:spacing w:val="1"/>
          <w:sz w:val="28"/>
        </w:rPr>
        <w:t xml:space="preserve"> </w:t>
      </w:r>
      <w:r>
        <w:rPr>
          <w:sz w:val="28"/>
        </w:rPr>
        <w:t>свою</w:t>
      </w:r>
      <w:r>
        <w:rPr>
          <w:spacing w:val="-2"/>
          <w:sz w:val="28"/>
        </w:rPr>
        <w:t xml:space="preserve"> </w:t>
      </w:r>
      <w:r>
        <w:rPr>
          <w:sz w:val="28"/>
        </w:rPr>
        <w:t>деятельность;</w:t>
      </w:r>
    </w:p>
    <w:p w14:paraId="2C868A01" w14:textId="77777777" w:rsidR="004F076F" w:rsidRDefault="004F076F" w:rsidP="005E787B">
      <w:pPr>
        <w:pStyle w:val="a3"/>
        <w:widowControl w:val="0"/>
        <w:numPr>
          <w:ilvl w:val="0"/>
          <w:numId w:val="76"/>
        </w:numPr>
        <w:tabs>
          <w:tab w:val="left" w:pos="1094"/>
        </w:tabs>
        <w:autoSpaceDE w:val="0"/>
        <w:autoSpaceDN w:val="0"/>
        <w:spacing w:after="0" w:line="360" w:lineRule="auto"/>
        <w:ind w:right="154" w:firstLine="709"/>
        <w:contextualSpacing w:val="0"/>
        <w:jc w:val="both"/>
        <w:rPr>
          <w:sz w:val="28"/>
        </w:rPr>
      </w:pPr>
      <w:r>
        <w:rPr>
          <w:sz w:val="28"/>
        </w:rPr>
        <w:t>в России совершено много научных открытий, без которых невозможно</w:t>
      </w:r>
      <w:r>
        <w:rPr>
          <w:spacing w:val="1"/>
          <w:sz w:val="28"/>
        </w:rPr>
        <w:t xml:space="preserve"> </w:t>
      </w:r>
      <w:r>
        <w:rPr>
          <w:sz w:val="28"/>
        </w:rPr>
        <w:t>представить</w:t>
      </w:r>
      <w:r>
        <w:rPr>
          <w:spacing w:val="-1"/>
          <w:sz w:val="28"/>
        </w:rPr>
        <w:t xml:space="preserve"> </w:t>
      </w:r>
      <w:r>
        <w:rPr>
          <w:sz w:val="28"/>
        </w:rPr>
        <w:t>современный мир.</w:t>
      </w:r>
    </w:p>
    <w:p w14:paraId="40690C2C" w14:textId="77777777" w:rsidR="004F076F" w:rsidRDefault="004F076F" w:rsidP="004F076F">
      <w:pPr>
        <w:pStyle w:val="aa"/>
        <w:spacing w:line="360" w:lineRule="auto"/>
        <w:ind w:right="149"/>
      </w:pPr>
      <w:r>
        <w:lastRenderedPageBreak/>
        <w:t>О такой ценности общества и отдельно взятого человека учащиеся узнают в</w:t>
      </w:r>
      <w:r>
        <w:rPr>
          <w:spacing w:val="1"/>
        </w:rPr>
        <w:t xml:space="preserve"> </w:t>
      </w:r>
      <w:r>
        <w:t>процессе</w:t>
      </w:r>
      <w:r>
        <w:rPr>
          <w:spacing w:val="1"/>
        </w:rPr>
        <w:t xml:space="preserve"> </w:t>
      </w:r>
      <w:r>
        <w:t>обсуждения</w:t>
      </w:r>
      <w:r>
        <w:rPr>
          <w:spacing w:val="1"/>
        </w:rPr>
        <w:t xml:space="preserve"> </w:t>
      </w:r>
      <w:r>
        <w:t>тем:</w:t>
      </w:r>
      <w:r>
        <w:rPr>
          <w:spacing w:val="1"/>
        </w:rPr>
        <w:t xml:space="preserve"> </w:t>
      </w:r>
      <w:r>
        <w:t>«190-лет</w:t>
      </w:r>
      <w:r>
        <w:rPr>
          <w:spacing w:val="1"/>
        </w:rPr>
        <w:t xml:space="preserve"> </w:t>
      </w:r>
      <w:r>
        <w:t>со</w:t>
      </w:r>
      <w:r>
        <w:rPr>
          <w:spacing w:val="1"/>
        </w:rPr>
        <w:t xml:space="preserve"> </w:t>
      </w:r>
      <w:r>
        <w:t>дня</w:t>
      </w:r>
      <w:r>
        <w:rPr>
          <w:spacing w:val="1"/>
        </w:rPr>
        <w:t xml:space="preserve"> </w:t>
      </w:r>
      <w:r>
        <w:t>рождения</w:t>
      </w:r>
      <w:r>
        <w:rPr>
          <w:spacing w:val="1"/>
        </w:rPr>
        <w:t xml:space="preserve"> </w:t>
      </w:r>
      <w:r>
        <w:t>Д.</w:t>
      </w:r>
      <w:r>
        <w:rPr>
          <w:spacing w:val="1"/>
        </w:rPr>
        <w:t xml:space="preserve"> </w:t>
      </w:r>
      <w:r>
        <w:t>Менделеева.</w:t>
      </w:r>
      <w:r>
        <w:rPr>
          <w:spacing w:val="1"/>
        </w:rPr>
        <w:t xml:space="preserve"> </w:t>
      </w:r>
      <w:r>
        <w:t>День</w:t>
      </w:r>
      <w:r>
        <w:rPr>
          <w:spacing w:val="1"/>
        </w:rPr>
        <w:t xml:space="preserve"> </w:t>
      </w:r>
      <w:r>
        <w:t>российской</w:t>
      </w:r>
      <w:r>
        <w:rPr>
          <w:spacing w:val="-1"/>
        </w:rPr>
        <w:t xml:space="preserve"> </w:t>
      </w:r>
      <w:r>
        <w:t>науки»,</w:t>
      </w:r>
      <w:r>
        <w:rPr>
          <w:spacing w:val="-1"/>
        </w:rPr>
        <w:t xml:space="preserve"> </w:t>
      </w:r>
      <w:r>
        <w:t>«Я</w:t>
      </w:r>
      <w:r>
        <w:rPr>
          <w:spacing w:val="-1"/>
        </w:rPr>
        <w:t xml:space="preserve"> </w:t>
      </w:r>
      <w:r>
        <w:t>вижу Землю!</w:t>
      </w:r>
      <w:r>
        <w:rPr>
          <w:spacing w:val="-1"/>
        </w:rPr>
        <w:t xml:space="preserve"> </w:t>
      </w:r>
      <w:r>
        <w:t>Это</w:t>
      </w:r>
      <w:r>
        <w:rPr>
          <w:spacing w:val="-1"/>
        </w:rPr>
        <w:t xml:space="preserve"> </w:t>
      </w:r>
      <w:r>
        <w:t>так</w:t>
      </w:r>
      <w:r>
        <w:rPr>
          <w:spacing w:val="-1"/>
        </w:rPr>
        <w:t xml:space="preserve"> </w:t>
      </w:r>
      <w:r>
        <w:t>красиво».</w:t>
      </w:r>
    </w:p>
    <w:p w14:paraId="1904DC96" w14:textId="77777777" w:rsidR="004F076F" w:rsidRDefault="004F076F" w:rsidP="004F076F">
      <w:pPr>
        <w:pStyle w:val="aa"/>
        <w:spacing w:line="360" w:lineRule="auto"/>
        <w:ind w:right="147"/>
      </w:pPr>
      <w:r>
        <w:t>Следует отметить, что многие темы внеурочных занятий выходят за рамки</w:t>
      </w:r>
      <w:r>
        <w:rPr>
          <w:spacing w:val="1"/>
        </w:rPr>
        <w:t xml:space="preserve"> </w:t>
      </w:r>
      <w:r>
        <w:t>содержания,</w:t>
      </w:r>
      <w:r>
        <w:rPr>
          <w:spacing w:val="1"/>
        </w:rPr>
        <w:t xml:space="preserve"> </w:t>
      </w:r>
      <w:r>
        <w:t>изучаемого</w:t>
      </w:r>
      <w:r>
        <w:rPr>
          <w:spacing w:val="1"/>
        </w:rPr>
        <w:t xml:space="preserve"> </w:t>
      </w:r>
      <w:r>
        <w:t>на</w:t>
      </w:r>
      <w:r>
        <w:rPr>
          <w:spacing w:val="1"/>
        </w:rPr>
        <w:t xml:space="preserve"> </w:t>
      </w:r>
      <w:r>
        <w:t>уроках,</w:t>
      </w:r>
      <w:r>
        <w:rPr>
          <w:spacing w:val="1"/>
        </w:rPr>
        <w:t xml:space="preserve"> </w:t>
      </w:r>
      <w:r>
        <w:t>но</w:t>
      </w:r>
      <w:r>
        <w:rPr>
          <w:spacing w:val="1"/>
        </w:rPr>
        <w:t xml:space="preserve"> </w:t>
      </w:r>
      <w:r>
        <w:t>это</w:t>
      </w:r>
      <w:r>
        <w:rPr>
          <w:spacing w:val="1"/>
        </w:rPr>
        <w:t xml:space="preserve"> </w:t>
      </w:r>
      <w:r>
        <w:t>не</w:t>
      </w:r>
      <w:r>
        <w:rPr>
          <w:spacing w:val="1"/>
        </w:rPr>
        <w:t xml:space="preserve"> </w:t>
      </w:r>
      <w:r>
        <w:t>означает,</w:t>
      </w:r>
      <w:r>
        <w:rPr>
          <w:spacing w:val="1"/>
        </w:rPr>
        <w:t xml:space="preserve"> </w:t>
      </w:r>
      <w:r>
        <w:t>что</w:t>
      </w:r>
      <w:r>
        <w:rPr>
          <w:spacing w:val="1"/>
        </w:rPr>
        <w:t xml:space="preserve"> </w:t>
      </w:r>
      <w:r>
        <w:t>учитель</w:t>
      </w:r>
      <w:r>
        <w:rPr>
          <w:spacing w:val="1"/>
        </w:rPr>
        <w:t xml:space="preserve"> </w:t>
      </w:r>
      <w:r>
        <w:t>будет</w:t>
      </w:r>
      <w:r>
        <w:rPr>
          <w:spacing w:val="1"/>
        </w:rPr>
        <w:t xml:space="preserve"> </w:t>
      </w:r>
      <w:r>
        <w:t>обязательно добиваться точного усвоения нового знания, запоминания и четкого</w:t>
      </w:r>
      <w:r>
        <w:rPr>
          <w:spacing w:val="1"/>
        </w:rPr>
        <w:t xml:space="preserve"> </w:t>
      </w:r>
      <w:r>
        <w:t>воспроизведения</w:t>
      </w:r>
      <w:r>
        <w:rPr>
          <w:spacing w:val="1"/>
        </w:rPr>
        <w:t xml:space="preserve"> </w:t>
      </w:r>
      <w:r>
        <w:t>нового</w:t>
      </w:r>
      <w:r>
        <w:rPr>
          <w:spacing w:val="1"/>
        </w:rPr>
        <w:t xml:space="preserve"> </w:t>
      </w:r>
      <w:r>
        <w:t>термина</w:t>
      </w:r>
      <w:r>
        <w:rPr>
          <w:spacing w:val="1"/>
        </w:rPr>
        <w:t xml:space="preserve"> </w:t>
      </w:r>
      <w:r>
        <w:t>или</w:t>
      </w:r>
      <w:r>
        <w:rPr>
          <w:spacing w:val="1"/>
        </w:rPr>
        <w:t xml:space="preserve"> </w:t>
      </w:r>
      <w:r>
        <w:t>понятия.</w:t>
      </w:r>
      <w:r>
        <w:rPr>
          <w:spacing w:val="1"/>
        </w:rPr>
        <w:t xml:space="preserve"> </w:t>
      </w:r>
      <w:r>
        <w:t>Необходимо</w:t>
      </w:r>
      <w:r>
        <w:rPr>
          <w:spacing w:val="1"/>
        </w:rPr>
        <w:t xml:space="preserve"> </w:t>
      </w:r>
      <w:r>
        <w:t>понимать,</w:t>
      </w:r>
      <w:r>
        <w:rPr>
          <w:spacing w:val="1"/>
        </w:rPr>
        <w:t xml:space="preserve"> </w:t>
      </w:r>
      <w:r>
        <w:t>что</w:t>
      </w:r>
      <w:r>
        <w:rPr>
          <w:spacing w:val="1"/>
        </w:rPr>
        <w:t xml:space="preserve"> </w:t>
      </w:r>
      <w:r>
        <w:t>на</w:t>
      </w:r>
      <w:r>
        <w:rPr>
          <w:spacing w:val="1"/>
        </w:rPr>
        <w:t xml:space="preserve"> </w:t>
      </w:r>
      <w:r>
        <w:t>внеурочных</w:t>
      </w:r>
      <w:r>
        <w:rPr>
          <w:spacing w:val="66"/>
        </w:rPr>
        <w:t xml:space="preserve"> </w:t>
      </w:r>
      <w:r>
        <w:t>занятиях</w:t>
      </w:r>
      <w:r>
        <w:rPr>
          <w:spacing w:val="64"/>
        </w:rPr>
        <w:t xml:space="preserve"> </w:t>
      </w:r>
      <w:r>
        <w:t>как</w:t>
      </w:r>
      <w:r>
        <w:rPr>
          <w:spacing w:val="65"/>
        </w:rPr>
        <w:t xml:space="preserve"> </w:t>
      </w:r>
      <w:r>
        <w:rPr>
          <w:i/>
        </w:rPr>
        <w:t>неучебных</w:t>
      </w:r>
      <w:r>
        <w:rPr>
          <w:i/>
          <w:spacing w:val="65"/>
        </w:rPr>
        <w:t xml:space="preserve"> </w:t>
      </w:r>
      <w:r>
        <w:t>формируются</w:t>
      </w:r>
      <w:r>
        <w:rPr>
          <w:spacing w:val="65"/>
        </w:rPr>
        <w:t xml:space="preserve"> </w:t>
      </w:r>
      <w:r>
        <w:t>определенные</w:t>
      </w:r>
      <w:r>
        <w:rPr>
          <w:spacing w:val="64"/>
        </w:rPr>
        <w:t xml:space="preserve"> </w:t>
      </w:r>
      <w:r>
        <w:t>ценности:</w:t>
      </w:r>
    </w:p>
    <w:p w14:paraId="6A8F2FD8" w14:textId="77777777" w:rsidR="004F076F" w:rsidRDefault="004F076F" w:rsidP="004F076F">
      <w:pPr>
        <w:pStyle w:val="aa"/>
        <w:spacing w:before="72" w:line="360" w:lineRule="auto"/>
        <w:ind w:right="151" w:firstLine="0"/>
      </w:pPr>
      <w:r>
        <w:t>высшие нравственные чувства и социальные отношения. В течение года учащиеся</w:t>
      </w:r>
      <w:r>
        <w:rPr>
          <w:spacing w:val="-67"/>
        </w:rPr>
        <w:t xml:space="preserve"> </w:t>
      </w:r>
      <w:r>
        <w:rPr>
          <w:spacing w:val="-1"/>
        </w:rPr>
        <w:t>много</w:t>
      </w:r>
      <w:r>
        <w:rPr>
          <w:spacing w:val="-17"/>
        </w:rPr>
        <w:t xml:space="preserve"> </w:t>
      </w:r>
      <w:r>
        <w:rPr>
          <w:spacing w:val="-1"/>
        </w:rPr>
        <w:t>раз</w:t>
      </w:r>
      <w:r>
        <w:rPr>
          <w:spacing w:val="-16"/>
        </w:rPr>
        <w:t xml:space="preserve"> </w:t>
      </w:r>
      <w:r>
        <w:rPr>
          <w:spacing w:val="-1"/>
        </w:rPr>
        <w:t>будут</w:t>
      </w:r>
      <w:r>
        <w:rPr>
          <w:spacing w:val="-17"/>
        </w:rPr>
        <w:t xml:space="preserve"> </w:t>
      </w:r>
      <w:r>
        <w:t>возвращаться</w:t>
      </w:r>
      <w:r>
        <w:rPr>
          <w:spacing w:val="-16"/>
        </w:rPr>
        <w:t xml:space="preserve"> </w:t>
      </w:r>
      <w:r>
        <w:t>к</w:t>
      </w:r>
      <w:r>
        <w:rPr>
          <w:spacing w:val="-18"/>
        </w:rPr>
        <w:t xml:space="preserve"> </w:t>
      </w:r>
      <w:r>
        <w:t>обсуждению</w:t>
      </w:r>
      <w:r>
        <w:rPr>
          <w:spacing w:val="-15"/>
        </w:rPr>
        <w:t xml:space="preserve"> </w:t>
      </w:r>
      <w:r>
        <w:t>одних</w:t>
      </w:r>
      <w:r>
        <w:rPr>
          <w:spacing w:val="-16"/>
        </w:rPr>
        <w:t xml:space="preserve"> </w:t>
      </w:r>
      <w:r>
        <w:t>и</w:t>
      </w:r>
      <w:r>
        <w:rPr>
          <w:spacing w:val="-16"/>
        </w:rPr>
        <w:t xml:space="preserve"> </w:t>
      </w:r>
      <w:r>
        <w:t>тех</w:t>
      </w:r>
      <w:r>
        <w:rPr>
          <w:spacing w:val="-16"/>
        </w:rPr>
        <w:t xml:space="preserve"> </w:t>
      </w:r>
      <w:r>
        <w:t>же</w:t>
      </w:r>
      <w:r>
        <w:rPr>
          <w:spacing w:val="-18"/>
        </w:rPr>
        <w:t xml:space="preserve"> </w:t>
      </w:r>
      <w:r>
        <w:t>понятий,</w:t>
      </w:r>
      <w:r>
        <w:rPr>
          <w:spacing w:val="-17"/>
        </w:rPr>
        <w:t xml:space="preserve"> </w:t>
      </w:r>
      <w:r>
        <w:t>что</w:t>
      </w:r>
      <w:r>
        <w:rPr>
          <w:spacing w:val="-17"/>
        </w:rPr>
        <w:t xml:space="preserve"> </w:t>
      </w:r>
      <w:r>
        <w:t>послужит</w:t>
      </w:r>
      <w:r>
        <w:rPr>
          <w:spacing w:val="-67"/>
        </w:rPr>
        <w:t xml:space="preserve"> </w:t>
      </w:r>
      <w:r>
        <w:t>постепенному</w:t>
      </w:r>
      <w:r>
        <w:rPr>
          <w:spacing w:val="-1"/>
        </w:rPr>
        <w:t xml:space="preserve"> </w:t>
      </w:r>
      <w:r>
        <w:t>осознанному</w:t>
      </w:r>
      <w:r>
        <w:rPr>
          <w:spacing w:val="-1"/>
        </w:rPr>
        <w:t xml:space="preserve"> </w:t>
      </w:r>
      <w:r>
        <w:t>их</w:t>
      </w:r>
      <w:r>
        <w:rPr>
          <w:spacing w:val="2"/>
        </w:rPr>
        <w:t xml:space="preserve"> </w:t>
      </w:r>
      <w:r>
        <w:t>принятию.</w:t>
      </w:r>
    </w:p>
    <w:p w14:paraId="122B6B01" w14:textId="77777777" w:rsidR="004F076F" w:rsidRDefault="004F076F" w:rsidP="004F076F">
      <w:pPr>
        <w:pStyle w:val="aa"/>
        <w:spacing w:before="1" w:line="360" w:lineRule="auto"/>
        <w:ind w:right="149"/>
      </w:pPr>
      <w:r>
        <w:t>Наличие</w:t>
      </w:r>
      <w:r>
        <w:rPr>
          <w:spacing w:val="1"/>
        </w:rPr>
        <w:t xml:space="preserve"> </w:t>
      </w:r>
      <w:r>
        <w:t>сценариев</w:t>
      </w:r>
      <w:r>
        <w:rPr>
          <w:spacing w:val="1"/>
        </w:rPr>
        <w:t xml:space="preserve"> </w:t>
      </w:r>
      <w:r>
        <w:t>внеурочных</w:t>
      </w:r>
      <w:r>
        <w:rPr>
          <w:spacing w:val="1"/>
        </w:rPr>
        <w:t xml:space="preserve"> </w:t>
      </w:r>
      <w:r>
        <w:t>занятий</w:t>
      </w:r>
      <w:r>
        <w:rPr>
          <w:spacing w:val="1"/>
        </w:rPr>
        <w:t xml:space="preserve"> </w:t>
      </w:r>
      <w:r>
        <w:t>не</w:t>
      </w:r>
      <w:r>
        <w:rPr>
          <w:spacing w:val="1"/>
        </w:rPr>
        <w:t xml:space="preserve"> </w:t>
      </w:r>
      <w:r>
        <w:t>означает</w:t>
      </w:r>
      <w:r>
        <w:rPr>
          <w:spacing w:val="1"/>
        </w:rPr>
        <w:t xml:space="preserve"> </w:t>
      </w:r>
      <w:r>
        <w:t>формального</w:t>
      </w:r>
      <w:r>
        <w:rPr>
          <w:spacing w:val="-67"/>
        </w:rPr>
        <w:t xml:space="preserve"> </w:t>
      </w:r>
      <w:r>
        <w:t>следования</w:t>
      </w:r>
      <w:r>
        <w:rPr>
          <w:spacing w:val="-15"/>
        </w:rPr>
        <w:t xml:space="preserve"> </w:t>
      </w:r>
      <w:r>
        <w:t>им.</w:t>
      </w:r>
      <w:r>
        <w:rPr>
          <w:spacing w:val="-14"/>
        </w:rPr>
        <w:t xml:space="preserve"> </w:t>
      </w:r>
      <w:r>
        <w:t>При</w:t>
      </w:r>
      <w:r>
        <w:rPr>
          <w:spacing w:val="-13"/>
        </w:rPr>
        <w:t xml:space="preserve"> </w:t>
      </w:r>
      <w:r>
        <w:t>анализе</w:t>
      </w:r>
      <w:r>
        <w:rPr>
          <w:spacing w:val="-14"/>
        </w:rPr>
        <w:t xml:space="preserve"> </w:t>
      </w:r>
      <w:r>
        <w:t>содержания</w:t>
      </w:r>
      <w:r>
        <w:rPr>
          <w:spacing w:val="-14"/>
        </w:rPr>
        <w:t xml:space="preserve"> </w:t>
      </w:r>
      <w:r>
        <w:t>занятия,</w:t>
      </w:r>
      <w:r>
        <w:rPr>
          <w:spacing w:val="-14"/>
        </w:rPr>
        <w:t xml:space="preserve"> </w:t>
      </w:r>
      <w:r>
        <w:t>которое</w:t>
      </w:r>
      <w:r>
        <w:rPr>
          <w:spacing w:val="-15"/>
        </w:rPr>
        <w:t xml:space="preserve"> </w:t>
      </w:r>
      <w:r>
        <w:t>предлагается</w:t>
      </w:r>
      <w:r>
        <w:rPr>
          <w:spacing w:val="-14"/>
        </w:rPr>
        <w:t xml:space="preserve"> </w:t>
      </w:r>
      <w:r>
        <w:t>в</w:t>
      </w:r>
      <w:r>
        <w:rPr>
          <w:spacing w:val="-13"/>
        </w:rPr>
        <w:t xml:space="preserve"> </w:t>
      </w:r>
      <w:r>
        <w:t>сценарии,</w:t>
      </w:r>
      <w:r>
        <w:rPr>
          <w:spacing w:val="-68"/>
        </w:rPr>
        <w:t xml:space="preserve"> </w:t>
      </w:r>
      <w:r>
        <w:t>педагог</w:t>
      </w:r>
      <w:r>
        <w:rPr>
          <w:spacing w:val="1"/>
        </w:rPr>
        <w:t xml:space="preserve"> </w:t>
      </w:r>
      <w:r>
        <w:t>учитывает</w:t>
      </w:r>
      <w:r>
        <w:rPr>
          <w:spacing w:val="1"/>
        </w:rPr>
        <w:t xml:space="preserve"> </w:t>
      </w:r>
      <w:r>
        <w:t>региональные,</w:t>
      </w:r>
      <w:r>
        <w:rPr>
          <w:spacing w:val="1"/>
        </w:rPr>
        <w:t xml:space="preserve"> </w:t>
      </w:r>
      <w:r>
        <w:t>национальные,</w:t>
      </w:r>
      <w:r>
        <w:rPr>
          <w:spacing w:val="1"/>
        </w:rPr>
        <w:t xml:space="preserve"> </w:t>
      </w:r>
      <w:r>
        <w:t>этнокультурные</w:t>
      </w:r>
      <w:r>
        <w:rPr>
          <w:spacing w:val="1"/>
        </w:rPr>
        <w:t xml:space="preserve"> </w:t>
      </w:r>
      <w:r>
        <w:t>особенности</w:t>
      </w:r>
      <w:r>
        <w:rPr>
          <w:spacing w:val="1"/>
        </w:rPr>
        <w:t xml:space="preserve"> </w:t>
      </w:r>
      <w:r>
        <w:t>территории,</w:t>
      </w:r>
      <w:r>
        <w:rPr>
          <w:spacing w:val="-17"/>
        </w:rPr>
        <w:t xml:space="preserve"> </w:t>
      </w:r>
      <w:r>
        <w:t>где</w:t>
      </w:r>
      <w:r>
        <w:rPr>
          <w:spacing w:val="-16"/>
        </w:rPr>
        <w:t xml:space="preserve"> </w:t>
      </w:r>
      <w:r>
        <w:t>функционирует</w:t>
      </w:r>
      <w:r>
        <w:rPr>
          <w:spacing w:val="-15"/>
        </w:rPr>
        <w:t xml:space="preserve"> </w:t>
      </w:r>
      <w:r>
        <w:t>данная</w:t>
      </w:r>
      <w:r>
        <w:rPr>
          <w:spacing w:val="-16"/>
        </w:rPr>
        <w:t xml:space="preserve"> </w:t>
      </w:r>
      <w:r>
        <w:t>образовательная</w:t>
      </w:r>
      <w:r>
        <w:rPr>
          <w:spacing w:val="-14"/>
        </w:rPr>
        <w:t xml:space="preserve"> </w:t>
      </w:r>
      <w:r>
        <w:t>организация.</w:t>
      </w:r>
      <w:r>
        <w:rPr>
          <w:spacing w:val="-16"/>
        </w:rPr>
        <w:t xml:space="preserve"> </w:t>
      </w:r>
      <w:r>
        <w:t>Обязательно</w:t>
      </w:r>
      <w:r>
        <w:rPr>
          <w:spacing w:val="-68"/>
        </w:rPr>
        <w:t xml:space="preserve"> </w:t>
      </w:r>
      <w:r>
        <w:t>учитывается</w:t>
      </w:r>
      <w:r>
        <w:rPr>
          <w:spacing w:val="1"/>
        </w:rPr>
        <w:t xml:space="preserve"> </w:t>
      </w:r>
      <w:r>
        <w:t>и</w:t>
      </w:r>
      <w:r>
        <w:rPr>
          <w:spacing w:val="1"/>
        </w:rPr>
        <w:t xml:space="preserve"> </w:t>
      </w:r>
      <w:r>
        <w:t>уровень</w:t>
      </w:r>
      <w:r>
        <w:rPr>
          <w:spacing w:val="1"/>
        </w:rPr>
        <w:t xml:space="preserve"> </w:t>
      </w:r>
      <w:r>
        <w:t>развития</w:t>
      </w:r>
      <w:r>
        <w:rPr>
          <w:spacing w:val="1"/>
        </w:rPr>
        <w:t xml:space="preserve"> </w:t>
      </w:r>
      <w:r>
        <w:t>учащихся,</w:t>
      </w:r>
      <w:r>
        <w:rPr>
          <w:spacing w:val="1"/>
        </w:rPr>
        <w:t xml:space="preserve"> </w:t>
      </w:r>
      <w:r>
        <w:t>их</w:t>
      </w:r>
      <w:r>
        <w:rPr>
          <w:spacing w:val="1"/>
        </w:rPr>
        <w:t xml:space="preserve"> </w:t>
      </w:r>
      <w:r>
        <w:t>интересы</w:t>
      </w:r>
      <w:r>
        <w:rPr>
          <w:spacing w:val="1"/>
        </w:rPr>
        <w:t xml:space="preserve"> </w:t>
      </w:r>
      <w:r>
        <w:t>и</w:t>
      </w:r>
      <w:r>
        <w:rPr>
          <w:spacing w:val="1"/>
        </w:rPr>
        <w:t xml:space="preserve"> </w:t>
      </w:r>
      <w:r>
        <w:t>потребности.</w:t>
      </w:r>
      <w:r>
        <w:rPr>
          <w:spacing w:val="1"/>
        </w:rPr>
        <w:t xml:space="preserve"> </w:t>
      </w:r>
      <w:r>
        <w:t>При</w:t>
      </w:r>
      <w:r>
        <w:rPr>
          <w:spacing w:val="1"/>
        </w:rPr>
        <w:t xml:space="preserve"> </w:t>
      </w:r>
      <w:r>
        <w:t>необходимости, исходя из статуса семей обучающихся, целесообразно уточнить</w:t>
      </w:r>
      <w:r>
        <w:rPr>
          <w:spacing w:val="1"/>
        </w:rPr>
        <w:t xml:space="preserve"> </w:t>
      </w:r>
      <w:r>
        <w:t>(изменить,</w:t>
      </w:r>
      <w:r>
        <w:rPr>
          <w:spacing w:val="1"/>
        </w:rPr>
        <w:t xml:space="preserve"> </w:t>
      </w:r>
      <w:r>
        <w:t>скорректировать)</w:t>
      </w:r>
      <w:r>
        <w:rPr>
          <w:spacing w:val="1"/>
        </w:rPr>
        <w:t xml:space="preserve"> </w:t>
      </w:r>
      <w:r>
        <w:t>и</w:t>
      </w:r>
      <w:r>
        <w:rPr>
          <w:spacing w:val="1"/>
        </w:rPr>
        <w:t xml:space="preserve"> </w:t>
      </w:r>
      <w:r>
        <w:t>творческие</w:t>
      </w:r>
      <w:r>
        <w:rPr>
          <w:spacing w:val="1"/>
        </w:rPr>
        <w:t xml:space="preserve"> </w:t>
      </w:r>
      <w:r>
        <w:t>задания,</w:t>
      </w:r>
      <w:r>
        <w:rPr>
          <w:spacing w:val="1"/>
        </w:rPr>
        <w:t xml:space="preserve"> </w:t>
      </w:r>
      <w:r>
        <w:t>выполнение</w:t>
      </w:r>
      <w:r>
        <w:rPr>
          <w:spacing w:val="1"/>
        </w:rPr>
        <w:t xml:space="preserve"> </w:t>
      </w:r>
      <w:r>
        <w:t>которых</w:t>
      </w:r>
      <w:r>
        <w:rPr>
          <w:spacing w:val="1"/>
        </w:rPr>
        <w:t xml:space="preserve"> </w:t>
      </w:r>
      <w:r>
        <w:t>предлагается</w:t>
      </w:r>
      <w:r>
        <w:rPr>
          <w:spacing w:val="-3"/>
        </w:rPr>
        <w:t xml:space="preserve"> </w:t>
      </w:r>
      <w:r>
        <w:t>вместе</w:t>
      </w:r>
      <w:r>
        <w:rPr>
          <w:spacing w:val="-1"/>
        </w:rPr>
        <w:t xml:space="preserve"> </w:t>
      </w:r>
      <w:r>
        <w:t>с</w:t>
      </w:r>
      <w:r>
        <w:rPr>
          <w:spacing w:val="-2"/>
        </w:rPr>
        <w:t xml:space="preserve"> </w:t>
      </w:r>
      <w:r>
        <w:t>родителями,</w:t>
      </w:r>
      <w:r>
        <w:rPr>
          <w:spacing w:val="-1"/>
        </w:rPr>
        <w:t xml:space="preserve"> </w:t>
      </w:r>
      <w:r>
        <w:t>другими членами</w:t>
      </w:r>
      <w:r>
        <w:rPr>
          <w:spacing w:val="-1"/>
        </w:rPr>
        <w:t xml:space="preserve"> </w:t>
      </w:r>
      <w:r>
        <w:t>семьи.</w:t>
      </w:r>
    </w:p>
    <w:p w14:paraId="26B4D0AB" w14:textId="77777777" w:rsidR="004F076F" w:rsidRDefault="004F076F" w:rsidP="004F076F">
      <w:pPr>
        <w:pStyle w:val="3"/>
      </w:pPr>
      <w:r>
        <w:t>Особенности</w:t>
      </w:r>
      <w:r>
        <w:rPr>
          <w:spacing w:val="-7"/>
        </w:rPr>
        <w:t xml:space="preserve"> </w:t>
      </w:r>
      <w:r>
        <w:t>реализации</w:t>
      </w:r>
      <w:r>
        <w:rPr>
          <w:spacing w:val="-6"/>
        </w:rPr>
        <w:t xml:space="preserve"> </w:t>
      </w:r>
      <w:r>
        <w:t>программы</w:t>
      </w:r>
    </w:p>
    <w:p w14:paraId="01B5F8A8" w14:textId="77777777" w:rsidR="004F076F" w:rsidRDefault="004F076F" w:rsidP="004F076F">
      <w:pPr>
        <w:pStyle w:val="aa"/>
        <w:spacing w:before="162" w:line="360" w:lineRule="auto"/>
        <w:ind w:right="149"/>
      </w:pPr>
      <w:r>
        <w:t>Личностное</w:t>
      </w:r>
      <w:r>
        <w:rPr>
          <w:spacing w:val="1"/>
        </w:rPr>
        <w:t xml:space="preserve"> </w:t>
      </w:r>
      <w:r>
        <w:t>развитие</w:t>
      </w:r>
      <w:r>
        <w:rPr>
          <w:spacing w:val="1"/>
        </w:rPr>
        <w:t xml:space="preserve"> </w:t>
      </w:r>
      <w:r>
        <w:t>ребёнка</w:t>
      </w:r>
      <w:r>
        <w:rPr>
          <w:spacing w:val="1"/>
        </w:rPr>
        <w:t xml:space="preserve"> </w:t>
      </w:r>
      <w:r>
        <w:t>–</w:t>
      </w:r>
      <w:r>
        <w:rPr>
          <w:spacing w:val="1"/>
        </w:rPr>
        <w:t xml:space="preserve"> </w:t>
      </w:r>
      <w:r>
        <w:t>главная</w:t>
      </w:r>
      <w:r>
        <w:rPr>
          <w:spacing w:val="1"/>
        </w:rPr>
        <w:t xml:space="preserve"> </w:t>
      </w:r>
      <w:r>
        <w:t>цель</w:t>
      </w:r>
      <w:r>
        <w:rPr>
          <w:spacing w:val="1"/>
        </w:rPr>
        <w:t xml:space="preserve"> </w:t>
      </w:r>
      <w:r>
        <w:t>педагога.</w:t>
      </w:r>
      <w:r>
        <w:rPr>
          <w:spacing w:val="1"/>
        </w:rPr>
        <w:t xml:space="preserve"> </w:t>
      </w:r>
      <w:r>
        <w:t>Личностных</w:t>
      </w:r>
      <w:r>
        <w:rPr>
          <w:spacing w:val="1"/>
        </w:rPr>
        <w:t xml:space="preserve"> </w:t>
      </w:r>
      <w:r>
        <w:rPr>
          <w:w w:val="95"/>
        </w:rPr>
        <w:t>результатов,</w:t>
      </w:r>
      <w:r>
        <w:rPr>
          <w:spacing w:val="53"/>
          <w:w w:val="95"/>
        </w:rPr>
        <w:t xml:space="preserve"> </w:t>
      </w:r>
      <w:r>
        <w:rPr>
          <w:w w:val="95"/>
        </w:rPr>
        <w:t>обучающихся</w:t>
      </w:r>
      <w:r>
        <w:rPr>
          <w:spacing w:val="50"/>
          <w:w w:val="95"/>
        </w:rPr>
        <w:t xml:space="preserve"> </w:t>
      </w:r>
      <w:r>
        <w:rPr>
          <w:w w:val="95"/>
        </w:rPr>
        <w:t>педагог</w:t>
      </w:r>
      <w:r>
        <w:rPr>
          <w:spacing w:val="51"/>
          <w:w w:val="95"/>
        </w:rPr>
        <w:t xml:space="preserve"> </w:t>
      </w:r>
      <w:r>
        <w:rPr>
          <w:w w:val="95"/>
        </w:rPr>
        <w:t>может</w:t>
      </w:r>
      <w:r>
        <w:rPr>
          <w:spacing w:val="49"/>
          <w:w w:val="95"/>
        </w:rPr>
        <w:t xml:space="preserve"> </w:t>
      </w:r>
      <w:r>
        <w:rPr>
          <w:w w:val="95"/>
        </w:rPr>
        <w:t>достичь,</w:t>
      </w:r>
      <w:r>
        <w:rPr>
          <w:spacing w:val="50"/>
          <w:w w:val="95"/>
        </w:rPr>
        <w:t xml:space="preserve"> </w:t>
      </w:r>
      <w:r>
        <w:rPr>
          <w:w w:val="95"/>
        </w:rPr>
        <w:t>увлекая</w:t>
      </w:r>
      <w:r>
        <w:rPr>
          <w:spacing w:val="51"/>
          <w:w w:val="95"/>
        </w:rPr>
        <w:t xml:space="preserve"> </w:t>
      </w:r>
      <w:r>
        <w:rPr>
          <w:w w:val="95"/>
        </w:rPr>
        <w:t>школьников</w:t>
      </w:r>
      <w:r>
        <w:rPr>
          <w:spacing w:val="50"/>
          <w:w w:val="95"/>
        </w:rPr>
        <w:t xml:space="preserve"> </w:t>
      </w:r>
      <w:r>
        <w:rPr>
          <w:w w:val="95"/>
        </w:rPr>
        <w:t>совместной</w:t>
      </w:r>
      <w:r>
        <w:rPr>
          <w:spacing w:val="-64"/>
          <w:w w:val="95"/>
        </w:rPr>
        <w:t xml:space="preserve"> </w:t>
      </w:r>
      <w:r>
        <w:t>и интересной многообразной деятельностью, позволяющей раскрыть потенциал</w:t>
      </w:r>
      <w:r>
        <w:rPr>
          <w:spacing w:val="1"/>
        </w:rPr>
        <w:t xml:space="preserve"> </w:t>
      </w:r>
      <w:r>
        <w:t>каждого;</w:t>
      </w:r>
      <w:r>
        <w:rPr>
          <w:spacing w:val="1"/>
        </w:rPr>
        <w:t xml:space="preserve"> </w:t>
      </w:r>
      <w:r>
        <w:t>используя</w:t>
      </w:r>
      <w:r>
        <w:rPr>
          <w:spacing w:val="1"/>
        </w:rPr>
        <w:t xml:space="preserve"> </w:t>
      </w:r>
      <w:r>
        <w:t>разные</w:t>
      </w:r>
      <w:r>
        <w:rPr>
          <w:spacing w:val="1"/>
        </w:rPr>
        <w:t xml:space="preserve"> </w:t>
      </w:r>
      <w:r>
        <w:t>формы</w:t>
      </w:r>
      <w:r>
        <w:rPr>
          <w:spacing w:val="1"/>
        </w:rPr>
        <w:t xml:space="preserve"> </w:t>
      </w:r>
      <w:r>
        <w:t>работы;</w:t>
      </w:r>
      <w:r>
        <w:rPr>
          <w:spacing w:val="1"/>
        </w:rPr>
        <w:t xml:space="preserve"> </w:t>
      </w:r>
      <w:r>
        <w:t>устанавливая</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доброжелательную, поддерживающую атмосферу; насыщая занятия ценностным</w:t>
      </w:r>
      <w:r>
        <w:rPr>
          <w:spacing w:val="1"/>
        </w:rPr>
        <w:t xml:space="preserve"> </w:t>
      </w:r>
      <w:r>
        <w:t>содержанием.</w:t>
      </w:r>
    </w:p>
    <w:p w14:paraId="3D10F1EA" w14:textId="77777777" w:rsidR="004F076F" w:rsidRDefault="004F076F" w:rsidP="004F076F">
      <w:pPr>
        <w:pStyle w:val="aa"/>
        <w:spacing w:line="360" w:lineRule="auto"/>
        <w:ind w:right="149"/>
      </w:pPr>
      <w:r>
        <w:rPr>
          <w:w w:val="95"/>
        </w:rPr>
        <w:t>Задача педагога, транслируя собственные убеждения и жизненный опыт, дать</w:t>
      </w:r>
      <w:r>
        <w:rPr>
          <w:spacing w:val="1"/>
          <w:w w:val="95"/>
        </w:rPr>
        <w:t xml:space="preserve"> </w:t>
      </w:r>
      <w:r>
        <w:t>возможность</w:t>
      </w:r>
      <w:r>
        <w:rPr>
          <w:spacing w:val="-1"/>
        </w:rPr>
        <w:t xml:space="preserve"> </w:t>
      </w:r>
      <w:r>
        <w:t>школьнику</w:t>
      </w:r>
      <w:r>
        <w:rPr>
          <w:spacing w:val="-1"/>
        </w:rPr>
        <w:t xml:space="preserve"> </w:t>
      </w:r>
      <w:r>
        <w:t>анализировать,</w:t>
      </w:r>
      <w:r>
        <w:rPr>
          <w:spacing w:val="-2"/>
        </w:rPr>
        <w:t xml:space="preserve"> </w:t>
      </w:r>
      <w:r>
        <w:t>сравнивать</w:t>
      </w:r>
      <w:r>
        <w:rPr>
          <w:spacing w:val="-2"/>
        </w:rPr>
        <w:t xml:space="preserve"> </w:t>
      </w:r>
      <w:r>
        <w:t>и</w:t>
      </w:r>
      <w:r>
        <w:rPr>
          <w:spacing w:val="-2"/>
        </w:rPr>
        <w:t xml:space="preserve"> </w:t>
      </w:r>
      <w:r>
        <w:t>выбирать.</w:t>
      </w:r>
    </w:p>
    <w:p w14:paraId="4E1D7048" w14:textId="77777777" w:rsidR="004F076F" w:rsidRDefault="004F076F" w:rsidP="004F076F">
      <w:pPr>
        <w:pStyle w:val="aa"/>
        <w:spacing w:line="360" w:lineRule="auto"/>
        <w:ind w:right="152"/>
      </w:pPr>
      <w:r>
        <w:t>В</w:t>
      </w:r>
      <w:r>
        <w:rPr>
          <w:spacing w:val="1"/>
        </w:rPr>
        <w:t xml:space="preserve"> </w:t>
      </w:r>
      <w:r>
        <w:t>приложениях</w:t>
      </w:r>
      <w:r>
        <w:rPr>
          <w:spacing w:val="1"/>
        </w:rPr>
        <w:t xml:space="preserve"> </w:t>
      </w:r>
      <w:r>
        <w:t>к</w:t>
      </w:r>
      <w:r>
        <w:rPr>
          <w:spacing w:val="1"/>
        </w:rPr>
        <w:t xml:space="preserve"> </w:t>
      </w:r>
      <w:r>
        <w:t>программе</w:t>
      </w:r>
      <w:r>
        <w:rPr>
          <w:spacing w:val="1"/>
        </w:rPr>
        <w:t xml:space="preserve"> </w:t>
      </w:r>
      <w:r>
        <w:t>содержатся</w:t>
      </w:r>
      <w:r>
        <w:rPr>
          <w:spacing w:val="1"/>
        </w:rPr>
        <w:t xml:space="preserve"> </w:t>
      </w:r>
      <w:r>
        <w:t>методические</w:t>
      </w:r>
      <w:r>
        <w:rPr>
          <w:spacing w:val="1"/>
        </w:rPr>
        <w:t xml:space="preserve"> </w:t>
      </w:r>
      <w:r>
        <w:t>рекомендации,</w:t>
      </w:r>
      <w:r>
        <w:rPr>
          <w:spacing w:val="1"/>
        </w:rPr>
        <w:t xml:space="preserve"> </w:t>
      </w:r>
      <w:r>
        <w:t>помогающие</w:t>
      </w:r>
      <w:r>
        <w:rPr>
          <w:spacing w:val="1"/>
        </w:rPr>
        <w:t xml:space="preserve"> </w:t>
      </w:r>
      <w:r>
        <w:t>педагогу</w:t>
      </w:r>
      <w:r>
        <w:rPr>
          <w:spacing w:val="1"/>
        </w:rPr>
        <w:t xml:space="preserve"> </w:t>
      </w:r>
      <w:r>
        <w:t>грамотно</w:t>
      </w:r>
      <w:r>
        <w:rPr>
          <w:spacing w:val="1"/>
        </w:rPr>
        <w:t xml:space="preserve"> </w:t>
      </w:r>
      <w:r>
        <w:t>организовать</w:t>
      </w:r>
      <w:r>
        <w:rPr>
          <w:spacing w:val="1"/>
        </w:rPr>
        <w:t xml:space="preserve"> </w:t>
      </w:r>
      <w:r>
        <w:t>деятельность</w:t>
      </w:r>
      <w:r>
        <w:rPr>
          <w:spacing w:val="1"/>
        </w:rPr>
        <w:t xml:space="preserve"> </w:t>
      </w:r>
      <w:r>
        <w:t>школьников</w:t>
      </w:r>
      <w:r>
        <w:rPr>
          <w:spacing w:val="1"/>
        </w:rPr>
        <w:t xml:space="preserve"> </w:t>
      </w:r>
      <w:r>
        <w:t>на</w:t>
      </w:r>
      <w:r>
        <w:rPr>
          <w:spacing w:val="-67"/>
        </w:rPr>
        <w:t xml:space="preserve"> </w:t>
      </w:r>
      <w:r>
        <w:t>занятиях</w:t>
      </w:r>
      <w:r>
        <w:rPr>
          <w:spacing w:val="5"/>
        </w:rPr>
        <w:t xml:space="preserve"> </w:t>
      </w:r>
      <w:r>
        <w:t>в</w:t>
      </w:r>
      <w:r>
        <w:rPr>
          <w:spacing w:val="3"/>
        </w:rPr>
        <w:t xml:space="preserve"> </w:t>
      </w:r>
      <w:r>
        <w:t>рамках</w:t>
      </w:r>
      <w:r>
        <w:rPr>
          <w:spacing w:val="4"/>
        </w:rPr>
        <w:t xml:space="preserve"> </w:t>
      </w:r>
      <w:r>
        <w:t>реализации</w:t>
      </w:r>
      <w:r>
        <w:rPr>
          <w:spacing w:val="4"/>
        </w:rPr>
        <w:t xml:space="preserve"> </w:t>
      </w:r>
      <w:r>
        <w:t>программы</w:t>
      </w:r>
      <w:r>
        <w:rPr>
          <w:spacing w:val="5"/>
        </w:rPr>
        <w:t xml:space="preserve"> </w:t>
      </w:r>
      <w:r>
        <w:t>курса</w:t>
      </w:r>
      <w:r>
        <w:rPr>
          <w:spacing w:val="3"/>
        </w:rPr>
        <w:t xml:space="preserve"> </w:t>
      </w:r>
      <w:r>
        <w:t>внеурочной</w:t>
      </w:r>
      <w:r>
        <w:rPr>
          <w:spacing w:val="4"/>
        </w:rPr>
        <w:t xml:space="preserve"> </w:t>
      </w:r>
      <w:r>
        <w:t>деятельности</w:t>
      </w:r>
    </w:p>
    <w:p w14:paraId="5A695591" w14:textId="77777777" w:rsidR="004F076F" w:rsidRDefault="004F076F" w:rsidP="004F076F">
      <w:pPr>
        <w:pStyle w:val="aa"/>
        <w:ind w:firstLine="0"/>
      </w:pPr>
      <w:r>
        <w:lastRenderedPageBreak/>
        <w:t>«Разговоры</w:t>
      </w:r>
      <w:r>
        <w:rPr>
          <w:spacing w:val="-4"/>
        </w:rPr>
        <w:t xml:space="preserve"> </w:t>
      </w:r>
      <w:r>
        <w:t>о</w:t>
      </w:r>
      <w:r>
        <w:rPr>
          <w:spacing w:val="-3"/>
        </w:rPr>
        <w:t xml:space="preserve"> </w:t>
      </w:r>
      <w:r>
        <w:t>важном».</w:t>
      </w:r>
    </w:p>
    <w:p w14:paraId="16048C98" w14:textId="77777777" w:rsidR="004F076F" w:rsidRDefault="004F076F" w:rsidP="004F076F">
      <w:pPr>
        <w:pStyle w:val="aa"/>
        <w:ind w:firstLine="0"/>
      </w:pPr>
    </w:p>
    <w:p w14:paraId="479272CB" w14:textId="77777777" w:rsidR="004F076F" w:rsidRDefault="004F076F" w:rsidP="004F076F">
      <w:pPr>
        <w:pStyle w:val="aa"/>
        <w:ind w:firstLine="0"/>
      </w:pPr>
    </w:p>
    <w:p w14:paraId="584AABD6" w14:textId="77777777" w:rsidR="004F076F" w:rsidRDefault="004F076F" w:rsidP="004F076F">
      <w:pPr>
        <w:pStyle w:val="1"/>
      </w:pPr>
      <w:bookmarkStart w:id="9" w:name="_bookmark2"/>
      <w:bookmarkEnd w:id="9"/>
    </w:p>
    <w:p w14:paraId="43AF25A1" w14:textId="77777777" w:rsidR="004F076F" w:rsidRDefault="004F076F" w:rsidP="004F076F">
      <w:pPr>
        <w:pStyle w:val="3"/>
        <w:spacing w:before="88"/>
        <w:ind w:left="1384" w:right="691"/>
        <w:jc w:val="center"/>
      </w:pPr>
      <w:bookmarkStart w:id="10" w:name="_bookmark3"/>
      <w:bookmarkEnd w:id="10"/>
      <w:r>
        <w:t>Содержание</w:t>
      </w:r>
      <w:r>
        <w:rPr>
          <w:spacing w:val="-9"/>
        </w:rPr>
        <w:t xml:space="preserve"> </w:t>
      </w:r>
      <w:r>
        <w:t>программы</w:t>
      </w:r>
      <w:r>
        <w:rPr>
          <w:spacing w:val="-8"/>
        </w:rPr>
        <w:t xml:space="preserve"> </w:t>
      </w:r>
      <w:r>
        <w:t>внеурочной</w:t>
      </w:r>
      <w:r>
        <w:rPr>
          <w:spacing w:val="-9"/>
        </w:rPr>
        <w:t xml:space="preserve"> </w:t>
      </w:r>
      <w:r>
        <w:t>деятельности</w:t>
      </w:r>
    </w:p>
    <w:p w14:paraId="3143791E" w14:textId="77777777" w:rsidR="004F076F" w:rsidRDefault="004F076F" w:rsidP="004F076F">
      <w:pPr>
        <w:pStyle w:val="3"/>
        <w:spacing w:before="162"/>
        <w:ind w:left="1384" w:right="693"/>
        <w:jc w:val="center"/>
      </w:pPr>
      <w:bookmarkStart w:id="11" w:name="_bookmark4"/>
      <w:bookmarkEnd w:id="11"/>
      <w:r>
        <w:t>«Разговоры</w:t>
      </w:r>
      <w:r>
        <w:rPr>
          <w:spacing w:val="-8"/>
        </w:rPr>
        <w:t xml:space="preserve"> </w:t>
      </w:r>
      <w:r>
        <w:t>о</w:t>
      </w:r>
      <w:r>
        <w:rPr>
          <w:spacing w:val="-8"/>
        </w:rPr>
        <w:t xml:space="preserve"> </w:t>
      </w:r>
      <w:r>
        <w:t>важном»</w:t>
      </w:r>
    </w:p>
    <w:p w14:paraId="048A2F65" w14:textId="77777777" w:rsidR="004F076F" w:rsidRDefault="004F076F" w:rsidP="004F076F">
      <w:pPr>
        <w:pStyle w:val="aa"/>
        <w:spacing w:before="9"/>
        <w:ind w:firstLine="0"/>
        <w:jc w:val="left"/>
        <w:rPr>
          <w:b/>
          <w:sz w:val="34"/>
        </w:rPr>
      </w:pPr>
    </w:p>
    <w:p w14:paraId="4448F1B6" w14:textId="77777777" w:rsidR="004F076F" w:rsidRDefault="004F076F" w:rsidP="004F076F">
      <w:pPr>
        <w:pStyle w:val="aa"/>
        <w:spacing w:before="1" w:line="360" w:lineRule="auto"/>
        <w:ind w:right="150"/>
      </w:pPr>
      <w:r>
        <w:rPr>
          <w:b/>
          <w:i/>
        </w:rPr>
        <w:t xml:space="preserve">С чего начинается Родина? </w:t>
      </w:r>
      <w:r>
        <w:t>Колыбельная песня мамы, первая игрушка,</w:t>
      </w:r>
      <w:r>
        <w:rPr>
          <w:spacing w:val="1"/>
        </w:rPr>
        <w:t xml:space="preserve"> </w:t>
      </w:r>
      <w:r>
        <w:t>первая книга. Малая Родина: родная природа, школа, друзья, культура и история</w:t>
      </w:r>
      <w:r>
        <w:rPr>
          <w:spacing w:val="1"/>
        </w:rPr>
        <w:t xml:space="preserve"> </w:t>
      </w:r>
      <w:r>
        <w:t>родного</w:t>
      </w:r>
      <w:r>
        <w:rPr>
          <w:spacing w:val="1"/>
        </w:rPr>
        <w:t xml:space="preserve"> </w:t>
      </w:r>
      <w:r>
        <w:t>края.</w:t>
      </w:r>
      <w:r>
        <w:rPr>
          <w:spacing w:val="1"/>
        </w:rPr>
        <w:t xml:space="preserve"> </w:t>
      </w:r>
      <w:r>
        <w:t>Ответственность</w:t>
      </w:r>
      <w:r>
        <w:rPr>
          <w:spacing w:val="1"/>
        </w:rPr>
        <w:t xml:space="preserve"> </w:t>
      </w:r>
      <w:r>
        <w:t>гражданина</w:t>
      </w:r>
      <w:r>
        <w:rPr>
          <w:spacing w:val="1"/>
        </w:rPr>
        <w:t xml:space="preserve"> </w:t>
      </w:r>
      <w:r>
        <w:t>за</w:t>
      </w:r>
      <w:r>
        <w:rPr>
          <w:spacing w:val="1"/>
        </w:rPr>
        <w:t xml:space="preserve"> </w:t>
      </w:r>
      <w:r>
        <w:t>судьбу</w:t>
      </w:r>
      <w:r>
        <w:rPr>
          <w:spacing w:val="1"/>
        </w:rPr>
        <w:t xml:space="preserve"> </w:t>
      </w:r>
      <w:r>
        <w:t>своей</w:t>
      </w:r>
      <w:r>
        <w:rPr>
          <w:spacing w:val="1"/>
        </w:rPr>
        <w:t xml:space="preserve"> </w:t>
      </w:r>
      <w:r>
        <w:t>Отчизны.</w:t>
      </w:r>
      <w:r>
        <w:rPr>
          <w:spacing w:val="1"/>
        </w:rPr>
        <w:t xml:space="preserve"> </w:t>
      </w:r>
      <w:r>
        <w:t>Историческая</w:t>
      </w:r>
      <w:r>
        <w:rPr>
          <w:spacing w:val="1"/>
        </w:rPr>
        <w:t xml:space="preserve"> </w:t>
      </w:r>
      <w:r>
        <w:t>память</w:t>
      </w:r>
      <w:r>
        <w:rPr>
          <w:spacing w:val="1"/>
        </w:rPr>
        <w:t xml:space="preserve"> </w:t>
      </w:r>
      <w:r>
        <w:t>народа</w:t>
      </w:r>
      <w:r>
        <w:rPr>
          <w:spacing w:val="1"/>
        </w:rPr>
        <w:t xml:space="preserve"> </w:t>
      </w:r>
      <w:r>
        <w:t>и</w:t>
      </w:r>
      <w:r>
        <w:rPr>
          <w:spacing w:val="1"/>
        </w:rPr>
        <w:t xml:space="preserve"> </w:t>
      </w:r>
      <w:r>
        <w:t>каждого</w:t>
      </w:r>
      <w:r>
        <w:rPr>
          <w:spacing w:val="1"/>
        </w:rPr>
        <w:t xml:space="preserve"> </w:t>
      </w:r>
      <w:r>
        <w:t>человека.</w:t>
      </w:r>
      <w:r>
        <w:rPr>
          <w:spacing w:val="1"/>
        </w:rPr>
        <w:t xml:space="preserve"> </w:t>
      </w:r>
      <w:r>
        <w:t>Связь</w:t>
      </w:r>
      <w:r>
        <w:rPr>
          <w:spacing w:val="1"/>
        </w:rPr>
        <w:t xml:space="preserve"> </w:t>
      </w:r>
      <w:r>
        <w:t>(преемственность)</w:t>
      </w:r>
      <w:r>
        <w:rPr>
          <w:spacing w:val="1"/>
        </w:rPr>
        <w:t xml:space="preserve"> </w:t>
      </w:r>
      <w:r>
        <w:t>поколений</w:t>
      </w:r>
      <w:r>
        <w:rPr>
          <w:spacing w:val="10"/>
        </w:rPr>
        <w:t xml:space="preserve"> </w:t>
      </w:r>
      <w:r>
        <w:t>–</w:t>
      </w:r>
      <w:r>
        <w:rPr>
          <w:spacing w:val="11"/>
        </w:rPr>
        <w:t xml:space="preserve"> </w:t>
      </w:r>
      <w:r>
        <w:t>основа</w:t>
      </w:r>
      <w:r>
        <w:rPr>
          <w:spacing w:val="9"/>
        </w:rPr>
        <w:t xml:space="preserve"> </w:t>
      </w:r>
      <w:r>
        <w:t>развития</w:t>
      </w:r>
      <w:r>
        <w:rPr>
          <w:spacing w:val="10"/>
        </w:rPr>
        <w:t xml:space="preserve"> </w:t>
      </w:r>
      <w:r>
        <w:t>общества</w:t>
      </w:r>
      <w:r>
        <w:rPr>
          <w:spacing w:val="10"/>
        </w:rPr>
        <w:t xml:space="preserve"> </w:t>
      </w:r>
      <w:r>
        <w:t>и</w:t>
      </w:r>
      <w:r>
        <w:rPr>
          <w:spacing w:val="10"/>
        </w:rPr>
        <w:t xml:space="preserve"> </w:t>
      </w:r>
      <w:r>
        <w:t>каждого</w:t>
      </w:r>
      <w:r>
        <w:rPr>
          <w:spacing w:val="11"/>
        </w:rPr>
        <w:t xml:space="preserve"> </w:t>
      </w:r>
      <w:r>
        <w:t>человека.</w:t>
      </w:r>
      <w:r>
        <w:rPr>
          <w:spacing w:val="10"/>
        </w:rPr>
        <w:t xml:space="preserve"> </w:t>
      </w:r>
      <w:r>
        <w:t>Историческая</w:t>
      </w:r>
      <w:r>
        <w:rPr>
          <w:spacing w:val="9"/>
        </w:rPr>
        <w:t xml:space="preserve"> </w:t>
      </w:r>
      <w:r>
        <w:t>память</w:t>
      </w:r>
    </w:p>
    <w:p w14:paraId="3D6D998D" w14:textId="77777777" w:rsidR="004F076F" w:rsidRDefault="004F076F" w:rsidP="004F076F">
      <w:pPr>
        <w:pStyle w:val="aa"/>
        <w:spacing w:line="360" w:lineRule="auto"/>
        <w:ind w:right="151" w:firstLine="0"/>
      </w:pPr>
      <w:r>
        <w:t>–</w:t>
      </w:r>
      <w:r>
        <w:rPr>
          <w:spacing w:val="-4"/>
        </w:rPr>
        <w:t xml:space="preserve"> </w:t>
      </w:r>
      <w:r>
        <w:t>это</w:t>
      </w:r>
      <w:r>
        <w:rPr>
          <w:spacing w:val="-3"/>
        </w:rPr>
        <w:t xml:space="preserve"> </w:t>
      </w:r>
      <w:r>
        <w:t>стремление</w:t>
      </w:r>
      <w:r>
        <w:rPr>
          <w:spacing w:val="-3"/>
        </w:rPr>
        <w:t xml:space="preserve"> </w:t>
      </w:r>
      <w:r>
        <w:t>поколения,</w:t>
      </w:r>
      <w:r>
        <w:rPr>
          <w:spacing w:val="-3"/>
        </w:rPr>
        <w:t xml:space="preserve"> </w:t>
      </w:r>
      <w:r>
        <w:t>живущего</w:t>
      </w:r>
      <w:r>
        <w:rPr>
          <w:spacing w:val="-4"/>
        </w:rPr>
        <w:t xml:space="preserve"> </w:t>
      </w:r>
      <w:r>
        <w:t>в</w:t>
      </w:r>
      <w:r>
        <w:rPr>
          <w:spacing w:val="-3"/>
        </w:rPr>
        <w:t xml:space="preserve"> </w:t>
      </w:r>
      <w:r>
        <w:t>настоящее</w:t>
      </w:r>
      <w:r>
        <w:rPr>
          <w:spacing w:val="-4"/>
        </w:rPr>
        <w:t xml:space="preserve"> </w:t>
      </w:r>
      <w:r>
        <w:t>время,</w:t>
      </w:r>
      <w:r>
        <w:rPr>
          <w:spacing w:val="-5"/>
        </w:rPr>
        <w:t xml:space="preserve"> </w:t>
      </w:r>
      <w:r>
        <w:t>принять</w:t>
      </w:r>
      <w:r>
        <w:rPr>
          <w:spacing w:val="-5"/>
        </w:rPr>
        <w:t xml:space="preserve"> </w:t>
      </w:r>
      <w:r>
        <w:t>и</w:t>
      </w:r>
      <w:r>
        <w:rPr>
          <w:spacing w:val="-3"/>
        </w:rPr>
        <w:t xml:space="preserve"> </w:t>
      </w:r>
      <w:r>
        <w:t>воспитывать</w:t>
      </w:r>
      <w:r>
        <w:rPr>
          <w:spacing w:val="-68"/>
        </w:rPr>
        <w:t xml:space="preserve"> </w:t>
      </w:r>
      <w:r>
        <w:rPr>
          <w:spacing w:val="-1"/>
        </w:rPr>
        <w:t>в</w:t>
      </w:r>
      <w:r>
        <w:rPr>
          <w:spacing w:val="-18"/>
        </w:rPr>
        <w:t xml:space="preserve"> </w:t>
      </w:r>
      <w:r>
        <w:rPr>
          <w:spacing w:val="-1"/>
        </w:rPr>
        <w:t>себе</w:t>
      </w:r>
      <w:r>
        <w:rPr>
          <w:spacing w:val="-17"/>
        </w:rPr>
        <w:t xml:space="preserve"> </w:t>
      </w:r>
      <w:r>
        <w:rPr>
          <w:spacing w:val="-1"/>
        </w:rPr>
        <w:t>качества,</w:t>
      </w:r>
      <w:r>
        <w:rPr>
          <w:spacing w:val="-16"/>
        </w:rPr>
        <w:t xml:space="preserve"> </w:t>
      </w:r>
      <w:r>
        <w:rPr>
          <w:spacing w:val="-1"/>
        </w:rPr>
        <w:t>которые</w:t>
      </w:r>
      <w:r>
        <w:rPr>
          <w:spacing w:val="-17"/>
        </w:rPr>
        <w:t xml:space="preserve"> </w:t>
      </w:r>
      <w:r>
        <w:t>отражают</w:t>
      </w:r>
      <w:r>
        <w:rPr>
          <w:spacing w:val="-18"/>
        </w:rPr>
        <w:t xml:space="preserve"> </w:t>
      </w:r>
      <w:r>
        <w:t>нравственные</w:t>
      </w:r>
      <w:r>
        <w:rPr>
          <w:spacing w:val="-17"/>
        </w:rPr>
        <w:t xml:space="preserve"> </w:t>
      </w:r>
      <w:r>
        <w:t>ценности</w:t>
      </w:r>
      <w:r>
        <w:rPr>
          <w:spacing w:val="-17"/>
        </w:rPr>
        <w:t xml:space="preserve"> </w:t>
      </w:r>
      <w:r>
        <w:t>предыдущих</w:t>
      </w:r>
      <w:r>
        <w:rPr>
          <w:spacing w:val="-16"/>
        </w:rPr>
        <w:t xml:space="preserve"> </w:t>
      </w:r>
      <w:r>
        <w:t>поколений</w:t>
      </w:r>
      <w:r>
        <w:rPr>
          <w:spacing w:val="-68"/>
        </w:rPr>
        <w:t xml:space="preserve"> </w:t>
      </w:r>
      <w:r>
        <w:t>(«Там,</w:t>
      </w:r>
      <w:r>
        <w:rPr>
          <w:spacing w:val="31"/>
        </w:rPr>
        <w:t xml:space="preserve"> </w:t>
      </w:r>
      <w:r>
        <w:t>где</w:t>
      </w:r>
      <w:r>
        <w:rPr>
          <w:spacing w:val="31"/>
        </w:rPr>
        <w:t xml:space="preserve"> </w:t>
      </w:r>
      <w:r>
        <w:t>Россия»,</w:t>
      </w:r>
      <w:r>
        <w:rPr>
          <w:spacing w:val="32"/>
        </w:rPr>
        <w:t xml:space="preserve"> </w:t>
      </w:r>
      <w:r>
        <w:t>«Что</w:t>
      </w:r>
      <w:r>
        <w:rPr>
          <w:spacing w:val="32"/>
        </w:rPr>
        <w:t xml:space="preserve"> </w:t>
      </w:r>
      <w:r>
        <w:t>такое</w:t>
      </w:r>
      <w:r>
        <w:rPr>
          <w:spacing w:val="31"/>
        </w:rPr>
        <w:t xml:space="preserve"> </w:t>
      </w:r>
      <w:r>
        <w:t>Родина?</w:t>
      </w:r>
      <w:r>
        <w:rPr>
          <w:spacing w:val="31"/>
        </w:rPr>
        <w:t xml:space="preserve"> </w:t>
      </w:r>
      <w:r>
        <w:t>(региональный</w:t>
      </w:r>
      <w:r>
        <w:rPr>
          <w:spacing w:val="32"/>
        </w:rPr>
        <w:t xml:space="preserve"> </w:t>
      </w:r>
      <w:r>
        <w:t>и</w:t>
      </w:r>
      <w:r>
        <w:rPr>
          <w:spacing w:val="32"/>
        </w:rPr>
        <w:t xml:space="preserve"> </w:t>
      </w:r>
      <w:r>
        <w:t>местный</w:t>
      </w:r>
      <w:r>
        <w:rPr>
          <w:spacing w:val="32"/>
        </w:rPr>
        <w:t xml:space="preserve"> </w:t>
      </w:r>
      <w:r>
        <w:t>компонент)»,</w:t>
      </w:r>
    </w:p>
    <w:p w14:paraId="30A8862C" w14:textId="77777777" w:rsidR="004F076F" w:rsidRDefault="004F076F" w:rsidP="004F076F">
      <w:pPr>
        <w:pStyle w:val="aa"/>
        <w:spacing w:line="321" w:lineRule="exact"/>
        <w:ind w:firstLine="0"/>
      </w:pPr>
      <w:r>
        <w:t>«День</w:t>
      </w:r>
      <w:r>
        <w:rPr>
          <w:spacing w:val="-5"/>
        </w:rPr>
        <w:t xml:space="preserve"> </w:t>
      </w:r>
      <w:r>
        <w:t>народного</w:t>
      </w:r>
      <w:r>
        <w:rPr>
          <w:spacing w:val="-4"/>
        </w:rPr>
        <w:t xml:space="preserve"> </w:t>
      </w:r>
      <w:r>
        <w:t>единства»,</w:t>
      </w:r>
      <w:r>
        <w:rPr>
          <w:spacing w:val="-5"/>
        </w:rPr>
        <w:t xml:space="preserve"> </w:t>
      </w:r>
      <w:r>
        <w:t>«Урок</w:t>
      </w:r>
      <w:r>
        <w:rPr>
          <w:spacing w:val="-4"/>
        </w:rPr>
        <w:t xml:space="preserve"> </w:t>
      </w:r>
      <w:r>
        <w:t>памяти»).</w:t>
      </w:r>
    </w:p>
    <w:p w14:paraId="4C30188E" w14:textId="77777777" w:rsidR="004F076F" w:rsidRDefault="004F076F" w:rsidP="004F076F">
      <w:pPr>
        <w:pStyle w:val="aa"/>
        <w:spacing w:before="161" w:line="360" w:lineRule="auto"/>
        <w:ind w:right="149"/>
      </w:pPr>
      <w:r>
        <w:rPr>
          <w:b/>
          <w:i/>
        </w:rPr>
        <w:t xml:space="preserve">Любовь к Родине, патриотизм </w:t>
      </w:r>
      <w:r>
        <w:t>— качества гражданина России. Любовь к</w:t>
      </w:r>
      <w:r>
        <w:rPr>
          <w:spacing w:val="1"/>
        </w:rPr>
        <w:t xml:space="preserve"> </w:t>
      </w:r>
      <w:r>
        <w:t>родному краю, способность любоваться природой, беречь её — часть любви к</w:t>
      </w:r>
      <w:r>
        <w:rPr>
          <w:spacing w:val="1"/>
        </w:rPr>
        <w:t xml:space="preserve"> </w:t>
      </w:r>
      <w:r>
        <w:t>Отчизне.</w:t>
      </w:r>
      <w:r>
        <w:rPr>
          <w:spacing w:val="1"/>
        </w:rPr>
        <w:t xml:space="preserve"> </w:t>
      </w:r>
      <w:r>
        <w:t>Преемственность</w:t>
      </w:r>
      <w:r>
        <w:rPr>
          <w:spacing w:val="1"/>
        </w:rPr>
        <w:t xml:space="preserve"> </w:t>
      </w:r>
      <w:r>
        <w:t>поколений</w:t>
      </w:r>
      <w:r>
        <w:rPr>
          <w:spacing w:val="1"/>
        </w:rPr>
        <w:t xml:space="preserve"> </w:t>
      </w:r>
      <w:r>
        <w:t>в</w:t>
      </w:r>
      <w:r>
        <w:rPr>
          <w:spacing w:val="1"/>
        </w:rPr>
        <w:t xml:space="preserve"> </w:t>
      </w:r>
      <w:r>
        <w:t>готовности</w:t>
      </w:r>
      <w:r>
        <w:rPr>
          <w:spacing w:val="1"/>
        </w:rPr>
        <w:t xml:space="preserve"> </w:t>
      </w:r>
      <w:r>
        <w:t>защищать</w:t>
      </w:r>
      <w:r>
        <w:rPr>
          <w:spacing w:val="1"/>
        </w:rPr>
        <w:t xml:space="preserve"> </w:t>
      </w:r>
      <w:r>
        <w:t>родную</w:t>
      </w:r>
      <w:r>
        <w:rPr>
          <w:spacing w:val="1"/>
        </w:rPr>
        <w:t xml:space="preserve"> </w:t>
      </w:r>
      <w:r>
        <w:t>землю.</w:t>
      </w:r>
      <w:r>
        <w:rPr>
          <w:spacing w:val="1"/>
        </w:rPr>
        <w:t xml:space="preserve"> </w:t>
      </w:r>
      <w:r>
        <w:rPr>
          <w:spacing w:val="-1"/>
        </w:rPr>
        <w:t>Великая</w:t>
      </w:r>
      <w:r>
        <w:rPr>
          <w:spacing w:val="-14"/>
        </w:rPr>
        <w:t xml:space="preserve"> </w:t>
      </w:r>
      <w:r>
        <w:rPr>
          <w:spacing w:val="-1"/>
        </w:rPr>
        <w:t>Отечественная</w:t>
      </w:r>
      <w:r>
        <w:rPr>
          <w:spacing w:val="-16"/>
        </w:rPr>
        <w:t xml:space="preserve"> </w:t>
      </w:r>
      <w:r>
        <w:t>война:</w:t>
      </w:r>
      <w:r>
        <w:rPr>
          <w:spacing w:val="-16"/>
        </w:rPr>
        <w:t xml:space="preserve"> </w:t>
      </w:r>
      <w:r>
        <w:t>герои,</w:t>
      </w:r>
      <w:r>
        <w:rPr>
          <w:spacing w:val="-16"/>
        </w:rPr>
        <w:t xml:space="preserve"> </w:t>
      </w:r>
      <w:r>
        <w:t>подвиги,</w:t>
      </w:r>
      <w:r>
        <w:rPr>
          <w:spacing w:val="-16"/>
        </w:rPr>
        <w:t xml:space="preserve"> </w:t>
      </w:r>
      <w:r>
        <w:t>самопожертвование.</w:t>
      </w:r>
      <w:r>
        <w:rPr>
          <w:spacing w:val="-15"/>
        </w:rPr>
        <w:t xml:space="preserve"> </w:t>
      </w:r>
      <w:r>
        <w:t>Непокоренный</w:t>
      </w:r>
      <w:r>
        <w:rPr>
          <w:spacing w:val="-67"/>
        </w:rPr>
        <w:t xml:space="preserve"> </w:t>
      </w:r>
      <w:r>
        <w:t>Ленинград:</w:t>
      </w:r>
      <w:r>
        <w:rPr>
          <w:spacing w:val="-13"/>
        </w:rPr>
        <w:t xml:space="preserve"> </w:t>
      </w:r>
      <w:r>
        <w:t>страницы</w:t>
      </w:r>
      <w:r>
        <w:rPr>
          <w:spacing w:val="-12"/>
        </w:rPr>
        <w:t xml:space="preserve"> </w:t>
      </w:r>
      <w:r>
        <w:t>истории</w:t>
      </w:r>
      <w:r>
        <w:rPr>
          <w:spacing w:val="-12"/>
        </w:rPr>
        <w:t xml:space="preserve"> </w:t>
      </w:r>
      <w:r>
        <w:t>блокады</w:t>
      </w:r>
      <w:r>
        <w:rPr>
          <w:spacing w:val="-10"/>
        </w:rPr>
        <w:t xml:space="preserve"> </w:t>
      </w:r>
      <w:r>
        <w:t>города</w:t>
      </w:r>
      <w:r>
        <w:rPr>
          <w:spacing w:val="-11"/>
        </w:rPr>
        <w:t xml:space="preserve"> </w:t>
      </w:r>
      <w:r>
        <w:t>(«Зоя.</w:t>
      </w:r>
      <w:r>
        <w:rPr>
          <w:spacing w:val="-13"/>
        </w:rPr>
        <w:t xml:space="preserve"> </w:t>
      </w:r>
      <w:r>
        <w:t>К</w:t>
      </w:r>
      <w:r>
        <w:rPr>
          <w:spacing w:val="-12"/>
        </w:rPr>
        <w:t xml:space="preserve"> </w:t>
      </w:r>
      <w:r>
        <w:t>100-летию</w:t>
      </w:r>
      <w:r>
        <w:rPr>
          <w:spacing w:val="-11"/>
        </w:rPr>
        <w:t xml:space="preserve"> </w:t>
      </w:r>
      <w:r>
        <w:t>со</w:t>
      </w:r>
      <w:r>
        <w:rPr>
          <w:spacing w:val="-11"/>
        </w:rPr>
        <w:t xml:space="preserve"> </w:t>
      </w:r>
      <w:r>
        <w:t>дня</w:t>
      </w:r>
      <w:r>
        <w:rPr>
          <w:spacing w:val="-14"/>
        </w:rPr>
        <w:t xml:space="preserve"> </w:t>
      </w:r>
      <w:r>
        <w:t>рождения</w:t>
      </w:r>
      <w:r>
        <w:rPr>
          <w:spacing w:val="-67"/>
        </w:rPr>
        <w:t xml:space="preserve"> </w:t>
      </w:r>
      <w:r>
        <w:t>Зои Космодемьянской», «Непокоренные. 80</w:t>
      </w:r>
      <w:r>
        <w:rPr>
          <w:spacing w:val="1"/>
        </w:rPr>
        <w:t xml:space="preserve"> </w:t>
      </w:r>
      <w:r>
        <w:t>лет</w:t>
      </w:r>
      <w:r>
        <w:rPr>
          <w:spacing w:val="1"/>
        </w:rPr>
        <w:t xml:space="preserve"> </w:t>
      </w:r>
      <w:r>
        <w:t>со дня</w:t>
      </w:r>
      <w:r>
        <w:rPr>
          <w:spacing w:val="1"/>
        </w:rPr>
        <w:t xml:space="preserve"> </w:t>
      </w:r>
      <w:r>
        <w:t>полного освобождения</w:t>
      </w:r>
      <w:r>
        <w:rPr>
          <w:spacing w:val="1"/>
        </w:rPr>
        <w:t xml:space="preserve"> </w:t>
      </w:r>
      <w:r>
        <w:t>Ленинграда от фашистской блокады», «День защитника Отечества. 280 лет со дня</w:t>
      </w:r>
      <w:r>
        <w:rPr>
          <w:spacing w:val="-67"/>
        </w:rPr>
        <w:t xml:space="preserve"> </w:t>
      </w:r>
      <w:r>
        <w:t>рождения</w:t>
      </w:r>
      <w:r>
        <w:rPr>
          <w:spacing w:val="-2"/>
        </w:rPr>
        <w:t xml:space="preserve"> </w:t>
      </w:r>
      <w:r>
        <w:t>Ф.</w:t>
      </w:r>
      <w:r>
        <w:rPr>
          <w:spacing w:val="-1"/>
        </w:rPr>
        <w:t xml:space="preserve"> </w:t>
      </w:r>
      <w:r>
        <w:t>Ушакова»,</w:t>
      </w:r>
      <w:r>
        <w:rPr>
          <w:spacing w:val="-2"/>
        </w:rPr>
        <w:t xml:space="preserve"> </w:t>
      </w:r>
      <w:r>
        <w:t>«Союзники России»,</w:t>
      </w:r>
      <w:r>
        <w:rPr>
          <w:spacing w:val="-2"/>
        </w:rPr>
        <w:t xml:space="preserve"> </w:t>
      </w:r>
      <w:r>
        <w:t>«Урок</w:t>
      </w:r>
      <w:r>
        <w:rPr>
          <w:spacing w:val="-1"/>
        </w:rPr>
        <w:t xml:space="preserve"> </w:t>
      </w:r>
      <w:r>
        <w:t>памяти»).</w:t>
      </w:r>
    </w:p>
    <w:p w14:paraId="6C2ADFDE" w14:textId="77777777" w:rsidR="004F076F" w:rsidRDefault="004F076F" w:rsidP="004F076F">
      <w:pPr>
        <w:pStyle w:val="aa"/>
        <w:spacing w:before="1" w:line="360" w:lineRule="auto"/>
        <w:ind w:right="149"/>
      </w:pPr>
      <w:r>
        <w:rPr>
          <w:b/>
          <w:i/>
        </w:rPr>
        <w:t xml:space="preserve">Конституция Российской Федерации </w:t>
      </w:r>
      <w:r>
        <w:t>— главный закон государства. Что</w:t>
      </w:r>
      <w:r>
        <w:rPr>
          <w:spacing w:val="1"/>
        </w:rPr>
        <w:t xml:space="preserve"> </w:t>
      </w:r>
      <w:r>
        <w:t>такое</w:t>
      </w:r>
      <w:r>
        <w:rPr>
          <w:spacing w:val="1"/>
        </w:rPr>
        <w:t xml:space="preserve"> </w:t>
      </w:r>
      <w:r>
        <w:t>права</w:t>
      </w:r>
      <w:r>
        <w:rPr>
          <w:spacing w:val="1"/>
        </w:rPr>
        <w:t xml:space="preserve"> </w:t>
      </w:r>
      <w:r>
        <w:t>и</w:t>
      </w:r>
      <w:r>
        <w:rPr>
          <w:spacing w:val="1"/>
        </w:rPr>
        <w:t xml:space="preserve"> </w:t>
      </w:r>
      <w:r>
        <w:t>обязанности</w:t>
      </w:r>
      <w:r>
        <w:rPr>
          <w:spacing w:val="1"/>
        </w:rPr>
        <w:t xml:space="preserve"> </w:t>
      </w:r>
      <w:r>
        <w:t>гражданина.</w:t>
      </w:r>
      <w:r>
        <w:rPr>
          <w:spacing w:val="1"/>
        </w:rPr>
        <w:t xml:space="preserve"> </w:t>
      </w:r>
      <w:r>
        <w:t>Права</w:t>
      </w:r>
      <w:r>
        <w:rPr>
          <w:spacing w:val="1"/>
        </w:rPr>
        <w:t xml:space="preserve"> </w:t>
      </w:r>
      <w:r>
        <w:t>ребёнка</w:t>
      </w:r>
      <w:r>
        <w:rPr>
          <w:spacing w:val="1"/>
        </w:rPr>
        <w:t xml:space="preserve"> </w:t>
      </w:r>
      <w:r>
        <w:t>в</w:t>
      </w:r>
      <w:r>
        <w:rPr>
          <w:spacing w:val="1"/>
        </w:rPr>
        <w:t xml:space="preserve"> </w:t>
      </w:r>
      <w:r>
        <w:t>России.</w:t>
      </w:r>
      <w:r>
        <w:rPr>
          <w:spacing w:val="1"/>
        </w:rPr>
        <w:t xml:space="preserve"> </w:t>
      </w:r>
      <w:r>
        <w:t>Примеры</w:t>
      </w:r>
      <w:r>
        <w:rPr>
          <w:spacing w:val="1"/>
        </w:rPr>
        <w:t xml:space="preserve"> </w:t>
      </w:r>
      <w:r>
        <w:t>выполнения обязанностей членами общества. Избирательная система в России</w:t>
      </w:r>
      <w:r>
        <w:rPr>
          <w:spacing w:val="1"/>
        </w:rPr>
        <w:t xml:space="preserve"> </w:t>
      </w:r>
      <w:r>
        <w:t>(общее представление) («Главный закон страны», «Избирательная система России</w:t>
      </w:r>
      <w:r>
        <w:rPr>
          <w:spacing w:val="-67"/>
        </w:rPr>
        <w:t xml:space="preserve"> </w:t>
      </w:r>
      <w:r>
        <w:t>(30</w:t>
      </w:r>
      <w:r>
        <w:rPr>
          <w:spacing w:val="-2"/>
        </w:rPr>
        <w:t xml:space="preserve"> </w:t>
      </w:r>
      <w:r>
        <w:t>лет</w:t>
      </w:r>
      <w:r>
        <w:rPr>
          <w:spacing w:val="-1"/>
        </w:rPr>
        <w:t xml:space="preserve"> </w:t>
      </w:r>
      <w:r>
        <w:t>ЦИК)»,</w:t>
      </w:r>
      <w:r>
        <w:rPr>
          <w:spacing w:val="-1"/>
        </w:rPr>
        <w:t xml:space="preserve"> </w:t>
      </w:r>
      <w:r>
        <w:t>«Налоговая</w:t>
      </w:r>
      <w:r>
        <w:rPr>
          <w:spacing w:val="-1"/>
        </w:rPr>
        <w:t xml:space="preserve"> </w:t>
      </w:r>
      <w:r>
        <w:t>грамотность»).</w:t>
      </w:r>
    </w:p>
    <w:p w14:paraId="43DB3126" w14:textId="77777777" w:rsidR="004F076F" w:rsidRPr="006803DE" w:rsidRDefault="004F076F" w:rsidP="004F076F">
      <w:pPr>
        <w:spacing w:line="360" w:lineRule="auto"/>
        <w:ind w:left="134" w:right="147" w:firstLine="709"/>
        <w:jc w:val="both"/>
        <w:rPr>
          <w:sz w:val="28"/>
        </w:rPr>
      </w:pPr>
      <w:r>
        <w:rPr>
          <w:b/>
          <w:i/>
          <w:sz w:val="28"/>
        </w:rPr>
        <w:t>Любовь</w:t>
      </w:r>
      <w:r>
        <w:rPr>
          <w:b/>
          <w:i/>
          <w:spacing w:val="1"/>
          <w:sz w:val="28"/>
        </w:rPr>
        <w:t xml:space="preserve"> </w:t>
      </w:r>
      <w:r>
        <w:rPr>
          <w:b/>
          <w:i/>
          <w:sz w:val="28"/>
        </w:rPr>
        <w:t>к</w:t>
      </w:r>
      <w:r>
        <w:rPr>
          <w:b/>
          <w:i/>
          <w:spacing w:val="1"/>
          <w:sz w:val="28"/>
        </w:rPr>
        <w:t xml:space="preserve"> </w:t>
      </w:r>
      <w:r>
        <w:rPr>
          <w:b/>
          <w:i/>
          <w:sz w:val="28"/>
        </w:rPr>
        <w:t>родной</w:t>
      </w:r>
      <w:r>
        <w:rPr>
          <w:b/>
          <w:i/>
          <w:spacing w:val="1"/>
          <w:sz w:val="28"/>
        </w:rPr>
        <w:t xml:space="preserve"> </w:t>
      </w:r>
      <w:r>
        <w:rPr>
          <w:b/>
          <w:i/>
          <w:sz w:val="28"/>
        </w:rPr>
        <w:t>природе,</w:t>
      </w:r>
      <w:r>
        <w:rPr>
          <w:b/>
          <w:i/>
          <w:spacing w:val="1"/>
          <w:sz w:val="28"/>
        </w:rPr>
        <w:t xml:space="preserve"> </w:t>
      </w:r>
      <w:r>
        <w:rPr>
          <w:b/>
          <w:i/>
          <w:sz w:val="28"/>
        </w:rPr>
        <w:t>ее</w:t>
      </w:r>
      <w:r>
        <w:rPr>
          <w:b/>
          <w:i/>
          <w:spacing w:val="1"/>
          <w:sz w:val="28"/>
        </w:rPr>
        <w:t xml:space="preserve"> </w:t>
      </w:r>
      <w:r>
        <w:rPr>
          <w:b/>
          <w:i/>
          <w:sz w:val="28"/>
        </w:rPr>
        <w:t>охрана</w:t>
      </w:r>
      <w:r>
        <w:rPr>
          <w:b/>
          <w:i/>
          <w:spacing w:val="1"/>
          <w:sz w:val="28"/>
        </w:rPr>
        <w:t xml:space="preserve"> </w:t>
      </w:r>
      <w:r>
        <w:rPr>
          <w:b/>
          <w:i/>
          <w:sz w:val="28"/>
        </w:rPr>
        <w:t>и</w:t>
      </w:r>
      <w:r>
        <w:rPr>
          <w:b/>
          <w:i/>
          <w:spacing w:val="1"/>
          <w:sz w:val="28"/>
        </w:rPr>
        <w:t xml:space="preserve"> </w:t>
      </w:r>
      <w:r>
        <w:rPr>
          <w:b/>
          <w:i/>
          <w:sz w:val="28"/>
        </w:rPr>
        <w:t>защита</w:t>
      </w:r>
      <w:r>
        <w:rPr>
          <w:b/>
          <w:i/>
          <w:spacing w:val="1"/>
          <w:sz w:val="28"/>
        </w:rPr>
        <w:t xml:space="preserve"> </w:t>
      </w:r>
      <w:r>
        <w:rPr>
          <w:b/>
          <w:i/>
          <w:sz w:val="28"/>
        </w:rPr>
        <w:t>–</w:t>
      </w:r>
      <w:r>
        <w:rPr>
          <w:b/>
          <w:i/>
          <w:spacing w:val="1"/>
          <w:sz w:val="28"/>
        </w:rPr>
        <w:t xml:space="preserve"> </w:t>
      </w:r>
      <w:r>
        <w:rPr>
          <w:b/>
          <w:i/>
          <w:sz w:val="28"/>
        </w:rPr>
        <w:t>проявление</w:t>
      </w:r>
      <w:r>
        <w:rPr>
          <w:b/>
          <w:i/>
          <w:spacing w:val="1"/>
          <w:sz w:val="28"/>
        </w:rPr>
        <w:t xml:space="preserve"> </w:t>
      </w:r>
      <w:r>
        <w:rPr>
          <w:b/>
          <w:i/>
          <w:sz w:val="28"/>
        </w:rPr>
        <w:t>патриотических</w:t>
      </w:r>
      <w:r>
        <w:rPr>
          <w:b/>
          <w:i/>
          <w:spacing w:val="1"/>
          <w:sz w:val="28"/>
        </w:rPr>
        <w:t xml:space="preserve"> </w:t>
      </w:r>
      <w:r>
        <w:rPr>
          <w:b/>
          <w:i/>
          <w:sz w:val="28"/>
        </w:rPr>
        <w:t>чувств.</w:t>
      </w:r>
      <w:r>
        <w:rPr>
          <w:b/>
          <w:i/>
          <w:spacing w:val="1"/>
          <w:sz w:val="28"/>
        </w:rPr>
        <w:t xml:space="preserve"> </w:t>
      </w:r>
      <w:r>
        <w:rPr>
          <w:sz w:val="28"/>
        </w:rPr>
        <w:t>Россия</w:t>
      </w:r>
      <w:r>
        <w:rPr>
          <w:spacing w:val="1"/>
          <w:sz w:val="28"/>
        </w:rPr>
        <w:t xml:space="preserve"> </w:t>
      </w:r>
      <w:r>
        <w:rPr>
          <w:sz w:val="28"/>
        </w:rPr>
        <w:t>от</w:t>
      </w:r>
      <w:r>
        <w:rPr>
          <w:spacing w:val="1"/>
          <w:sz w:val="28"/>
        </w:rPr>
        <w:t xml:space="preserve"> </w:t>
      </w:r>
      <w:r>
        <w:rPr>
          <w:sz w:val="28"/>
        </w:rPr>
        <w:t>края</w:t>
      </w:r>
      <w:r>
        <w:rPr>
          <w:spacing w:val="1"/>
          <w:sz w:val="28"/>
        </w:rPr>
        <w:t xml:space="preserve"> </w:t>
      </w:r>
      <w:r>
        <w:rPr>
          <w:sz w:val="28"/>
        </w:rPr>
        <w:t>и</w:t>
      </w:r>
      <w:r>
        <w:rPr>
          <w:spacing w:val="1"/>
          <w:sz w:val="28"/>
        </w:rPr>
        <w:t xml:space="preserve"> </w:t>
      </w:r>
      <w:r>
        <w:rPr>
          <w:sz w:val="28"/>
        </w:rPr>
        <w:t>до</w:t>
      </w:r>
      <w:r>
        <w:rPr>
          <w:spacing w:val="1"/>
          <w:sz w:val="28"/>
        </w:rPr>
        <w:t xml:space="preserve"> </w:t>
      </w:r>
      <w:r>
        <w:rPr>
          <w:sz w:val="28"/>
        </w:rPr>
        <w:t>края:</w:t>
      </w:r>
      <w:r>
        <w:rPr>
          <w:spacing w:val="1"/>
          <w:sz w:val="28"/>
        </w:rPr>
        <w:t xml:space="preserve"> </w:t>
      </w:r>
      <w:r>
        <w:rPr>
          <w:sz w:val="28"/>
        </w:rPr>
        <w:t>разнообразие</w:t>
      </w:r>
      <w:r>
        <w:rPr>
          <w:spacing w:val="1"/>
          <w:sz w:val="28"/>
        </w:rPr>
        <w:t xml:space="preserve"> </w:t>
      </w:r>
      <w:r>
        <w:rPr>
          <w:sz w:val="28"/>
        </w:rPr>
        <w:t>природы,</w:t>
      </w:r>
      <w:r>
        <w:rPr>
          <w:spacing w:val="1"/>
          <w:sz w:val="28"/>
        </w:rPr>
        <w:t xml:space="preserve"> </w:t>
      </w:r>
      <w:r>
        <w:rPr>
          <w:sz w:val="28"/>
        </w:rPr>
        <w:t>объекты природы, вошедшие в список мирового достояния ЮНЕСКО. Природа</w:t>
      </w:r>
      <w:r>
        <w:rPr>
          <w:spacing w:val="1"/>
          <w:sz w:val="28"/>
        </w:rPr>
        <w:t xml:space="preserve"> </w:t>
      </w:r>
      <w:r>
        <w:rPr>
          <w:sz w:val="28"/>
        </w:rPr>
        <w:t>малой Родины. Природные достопримечательности Поволжья, Севера, Сибири,</w:t>
      </w:r>
      <w:r>
        <w:rPr>
          <w:spacing w:val="1"/>
          <w:sz w:val="28"/>
        </w:rPr>
        <w:t xml:space="preserve"> </w:t>
      </w:r>
      <w:r>
        <w:rPr>
          <w:sz w:val="28"/>
        </w:rPr>
        <w:lastRenderedPageBreak/>
        <w:t>Дальнего</w:t>
      </w:r>
      <w:r>
        <w:rPr>
          <w:spacing w:val="21"/>
          <w:sz w:val="28"/>
        </w:rPr>
        <w:t xml:space="preserve"> </w:t>
      </w:r>
      <w:r>
        <w:rPr>
          <w:sz w:val="28"/>
        </w:rPr>
        <w:t>Востока.</w:t>
      </w:r>
      <w:r>
        <w:rPr>
          <w:spacing w:val="21"/>
          <w:sz w:val="28"/>
        </w:rPr>
        <w:t xml:space="preserve"> </w:t>
      </w:r>
      <w:r>
        <w:rPr>
          <w:sz w:val="28"/>
        </w:rPr>
        <w:t>Крым</w:t>
      </w:r>
      <w:r>
        <w:rPr>
          <w:spacing w:val="23"/>
          <w:sz w:val="28"/>
        </w:rPr>
        <w:t xml:space="preserve"> </w:t>
      </w:r>
      <w:r>
        <w:rPr>
          <w:sz w:val="28"/>
        </w:rPr>
        <w:t>–</w:t>
      </w:r>
      <w:r>
        <w:rPr>
          <w:spacing w:val="23"/>
          <w:sz w:val="28"/>
        </w:rPr>
        <w:t xml:space="preserve"> </w:t>
      </w:r>
      <w:r>
        <w:rPr>
          <w:sz w:val="28"/>
        </w:rPr>
        <w:t>природная</w:t>
      </w:r>
      <w:r>
        <w:rPr>
          <w:spacing w:val="20"/>
          <w:sz w:val="28"/>
        </w:rPr>
        <w:t xml:space="preserve"> </w:t>
      </w:r>
      <w:r>
        <w:rPr>
          <w:sz w:val="28"/>
        </w:rPr>
        <w:t>жемчужина.</w:t>
      </w:r>
      <w:r>
        <w:rPr>
          <w:spacing w:val="22"/>
          <w:sz w:val="28"/>
        </w:rPr>
        <w:t xml:space="preserve"> </w:t>
      </w:r>
      <w:r>
        <w:rPr>
          <w:sz w:val="28"/>
        </w:rPr>
        <w:t>Симферополь</w:t>
      </w:r>
      <w:r>
        <w:rPr>
          <w:spacing w:val="24"/>
          <w:sz w:val="28"/>
        </w:rPr>
        <w:t xml:space="preserve"> </w:t>
      </w:r>
      <w:r>
        <w:rPr>
          <w:sz w:val="28"/>
        </w:rPr>
        <w:t>—</w:t>
      </w:r>
      <w:r>
        <w:rPr>
          <w:spacing w:val="22"/>
          <w:sz w:val="28"/>
        </w:rPr>
        <w:t xml:space="preserve"> </w:t>
      </w:r>
      <w:r>
        <w:rPr>
          <w:sz w:val="28"/>
        </w:rPr>
        <w:t xml:space="preserve">столица </w:t>
      </w:r>
      <w:r w:rsidRPr="006803DE">
        <w:rPr>
          <w:sz w:val="28"/>
        </w:rPr>
        <w:t>Республики Крым, «ворота Крыма» («Крым. Путь домой», «Я вижу Землю! Это так красиво», «Экологичное потребление»).</w:t>
      </w:r>
    </w:p>
    <w:p w14:paraId="4AF94F0D" w14:textId="77777777" w:rsidR="004F076F" w:rsidRDefault="004F076F" w:rsidP="004F076F">
      <w:pPr>
        <w:pStyle w:val="aa"/>
        <w:spacing w:line="360" w:lineRule="auto"/>
        <w:ind w:right="148"/>
      </w:pPr>
      <w:r>
        <w:rPr>
          <w:b/>
          <w:i/>
        </w:rPr>
        <w:t>Нравственные ценности российского общества</w:t>
      </w:r>
      <w:r>
        <w:t>. Трудовая деятельность</w:t>
      </w:r>
      <w:r>
        <w:rPr>
          <w:spacing w:val="1"/>
        </w:rPr>
        <w:t xml:space="preserve"> </w:t>
      </w:r>
      <w:r>
        <w:t>россиян, созидательный труд на благо Отчизны.</w:t>
      </w:r>
      <w:r>
        <w:rPr>
          <w:spacing w:val="1"/>
        </w:rPr>
        <w:t xml:space="preserve"> </w:t>
      </w:r>
      <w:r>
        <w:t>Многообразие профессий, люди</w:t>
      </w:r>
      <w:r>
        <w:rPr>
          <w:spacing w:val="1"/>
        </w:rPr>
        <w:t xml:space="preserve"> </w:t>
      </w:r>
      <w:r>
        <w:t>особых</w:t>
      </w:r>
      <w:r>
        <w:rPr>
          <w:spacing w:val="1"/>
        </w:rPr>
        <w:t xml:space="preserve"> </w:t>
      </w:r>
      <w:r>
        <w:t>профессий</w:t>
      </w:r>
      <w:r>
        <w:rPr>
          <w:spacing w:val="1"/>
        </w:rPr>
        <w:t xml:space="preserve"> </w:t>
      </w:r>
      <w:r>
        <w:t>(спецназ,</w:t>
      </w:r>
      <w:r>
        <w:rPr>
          <w:spacing w:val="1"/>
        </w:rPr>
        <w:t xml:space="preserve"> </w:t>
      </w:r>
      <w:r>
        <w:t>МЧС,</w:t>
      </w:r>
      <w:r>
        <w:rPr>
          <w:spacing w:val="1"/>
        </w:rPr>
        <w:t xml:space="preserve"> </w:t>
      </w:r>
      <w:r>
        <w:t>полиция,</w:t>
      </w:r>
      <w:r>
        <w:rPr>
          <w:spacing w:val="1"/>
        </w:rPr>
        <w:t xml:space="preserve"> </w:t>
      </w:r>
      <w:r>
        <w:t>гражданская</w:t>
      </w:r>
      <w:r>
        <w:rPr>
          <w:spacing w:val="1"/>
        </w:rPr>
        <w:t xml:space="preserve"> </w:t>
      </w:r>
      <w:r>
        <w:t>авиация)</w:t>
      </w:r>
      <w:r>
        <w:rPr>
          <w:spacing w:val="1"/>
        </w:rPr>
        <w:t xml:space="preserve"> </w:t>
      </w:r>
      <w:r>
        <w:t>(«День</w:t>
      </w:r>
      <w:r>
        <w:rPr>
          <w:spacing w:val="-67"/>
        </w:rPr>
        <w:t xml:space="preserve"> </w:t>
      </w:r>
      <w:r>
        <w:t>спецназа»,</w:t>
      </w:r>
      <w:r>
        <w:rPr>
          <w:spacing w:val="-2"/>
        </w:rPr>
        <w:t xml:space="preserve"> </w:t>
      </w:r>
      <w:r>
        <w:t>««Первым</w:t>
      </w:r>
      <w:r>
        <w:rPr>
          <w:spacing w:val="-1"/>
        </w:rPr>
        <w:t xml:space="preserve"> </w:t>
      </w:r>
      <w:r>
        <w:t>делом</w:t>
      </w:r>
      <w:r>
        <w:rPr>
          <w:spacing w:val="-2"/>
        </w:rPr>
        <w:t xml:space="preserve"> </w:t>
      </w:r>
      <w:r>
        <w:t>самолеты».</w:t>
      </w:r>
      <w:r>
        <w:rPr>
          <w:spacing w:val="1"/>
        </w:rPr>
        <w:t xml:space="preserve"> </w:t>
      </w:r>
      <w:r>
        <w:t>О гражданской</w:t>
      </w:r>
      <w:r>
        <w:rPr>
          <w:spacing w:val="-1"/>
        </w:rPr>
        <w:t xml:space="preserve"> </w:t>
      </w:r>
      <w:r>
        <w:t>авиации»).</w:t>
      </w:r>
    </w:p>
    <w:p w14:paraId="595A942A" w14:textId="77777777" w:rsidR="004F076F" w:rsidRDefault="004F076F" w:rsidP="004F076F">
      <w:pPr>
        <w:pStyle w:val="aa"/>
        <w:spacing w:before="1" w:line="360" w:lineRule="auto"/>
        <w:ind w:right="149"/>
      </w:pPr>
      <w:r>
        <w:rPr>
          <w:b/>
          <w:i/>
        </w:rPr>
        <w:t xml:space="preserve">Герои нашего времени. </w:t>
      </w:r>
      <w:r>
        <w:t>Профессии прошлого и профессии будущего — что</w:t>
      </w:r>
      <w:r>
        <w:rPr>
          <w:spacing w:val="1"/>
        </w:rPr>
        <w:t xml:space="preserve"> </w:t>
      </w:r>
      <w:r>
        <w:t>будет нужно стране, когда я вырасту? Профессии моих родителей, бабушек и</w:t>
      </w:r>
      <w:r>
        <w:rPr>
          <w:spacing w:val="1"/>
        </w:rPr>
        <w:t xml:space="preserve"> </w:t>
      </w:r>
      <w:r>
        <w:t>дедушек.</w:t>
      </w:r>
      <w:r>
        <w:rPr>
          <w:spacing w:val="1"/>
        </w:rPr>
        <w:t xml:space="preserve"> </w:t>
      </w:r>
      <w:r>
        <w:t>Профессиональные</w:t>
      </w:r>
      <w:r>
        <w:rPr>
          <w:spacing w:val="1"/>
        </w:rPr>
        <w:t xml:space="preserve"> </w:t>
      </w:r>
      <w:r>
        <w:t>династии.</w:t>
      </w:r>
      <w:r>
        <w:rPr>
          <w:spacing w:val="1"/>
        </w:rPr>
        <w:t xml:space="preserve"> </w:t>
      </w:r>
      <w:r>
        <w:t>Зачем</w:t>
      </w:r>
      <w:r>
        <w:rPr>
          <w:spacing w:val="1"/>
        </w:rPr>
        <w:t xml:space="preserve"> </w:t>
      </w:r>
      <w:r>
        <w:t>нужно</w:t>
      </w:r>
      <w:r>
        <w:rPr>
          <w:spacing w:val="1"/>
        </w:rPr>
        <w:t xml:space="preserve"> </w:t>
      </w:r>
      <w:r>
        <w:t>учиться</w:t>
      </w:r>
      <w:r>
        <w:rPr>
          <w:spacing w:val="1"/>
        </w:rPr>
        <w:t xml:space="preserve"> </w:t>
      </w:r>
      <w:r>
        <w:t>всё</w:t>
      </w:r>
      <w:r>
        <w:rPr>
          <w:spacing w:val="1"/>
        </w:rPr>
        <w:t xml:space="preserve"> </w:t>
      </w:r>
      <w:r>
        <w:t>время,</w:t>
      </w:r>
      <w:r>
        <w:rPr>
          <w:spacing w:val="1"/>
        </w:rPr>
        <w:t xml:space="preserve"> </w:t>
      </w:r>
      <w:r>
        <w:t>пока</w:t>
      </w:r>
      <w:r>
        <w:rPr>
          <w:spacing w:val="1"/>
        </w:rPr>
        <w:t xml:space="preserve"> </w:t>
      </w:r>
      <w:r>
        <w:t>работаешь? («Труд крут!», «Как найти свое место в обществе», «Герои нашего</w:t>
      </w:r>
      <w:r>
        <w:rPr>
          <w:spacing w:val="1"/>
        </w:rPr>
        <w:t xml:space="preserve"> </w:t>
      </w:r>
      <w:r>
        <w:t>времени»).</w:t>
      </w:r>
    </w:p>
    <w:p w14:paraId="02F3056C" w14:textId="77777777" w:rsidR="004F076F" w:rsidRDefault="004F076F" w:rsidP="004F076F">
      <w:pPr>
        <w:pStyle w:val="aa"/>
        <w:spacing w:line="360" w:lineRule="auto"/>
        <w:ind w:right="149" w:firstLine="568"/>
      </w:pPr>
      <w:r>
        <w:rPr>
          <w:b/>
          <w:i/>
        </w:rPr>
        <w:t xml:space="preserve">Гуманизм, доброта, волонтёрская деятельность </w:t>
      </w:r>
      <w:r>
        <w:t>— качество настоящего</w:t>
      </w:r>
      <w:r>
        <w:rPr>
          <w:spacing w:val="1"/>
        </w:rPr>
        <w:t xml:space="preserve"> </w:t>
      </w:r>
      <w:r>
        <w:t>человека,</w:t>
      </w:r>
      <w:r>
        <w:rPr>
          <w:spacing w:val="-9"/>
        </w:rPr>
        <w:t xml:space="preserve"> </w:t>
      </w:r>
      <w:r>
        <w:t>способность</w:t>
      </w:r>
      <w:r>
        <w:rPr>
          <w:spacing w:val="-8"/>
        </w:rPr>
        <w:t xml:space="preserve"> </w:t>
      </w:r>
      <w:r>
        <w:t>оказать</w:t>
      </w:r>
      <w:r>
        <w:rPr>
          <w:spacing w:val="-8"/>
        </w:rPr>
        <w:t xml:space="preserve"> </w:t>
      </w:r>
      <w:r>
        <w:t>помощь,</w:t>
      </w:r>
      <w:r>
        <w:rPr>
          <w:spacing w:val="-8"/>
        </w:rPr>
        <w:t xml:space="preserve"> </w:t>
      </w:r>
      <w:r>
        <w:t>поддержку,</w:t>
      </w:r>
      <w:r>
        <w:rPr>
          <w:spacing w:val="-8"/>
        </w:rPr>
        <w:t xml:space="preserve"> </w:t>
      </w:r>
      <w:r>
        <w:t>проявить</w:t>
      </w:r>
      <w:r>
        <w:rPr>
          <w:spacing w:val="-9"/>
        </w:rPr>
        <w:t xml:space="preserve"> </w:t>
      </w:r>
      <w:r>
        <w:t>заботу</w:t>
      </w:r>
      <w:r>
        <w:rPr>
          <w:spacing w:val="-8"/>
        </w:rPr>
        <w:t xml:space="preserve"> </w:t>
      </w:r>
      <w:r>
        <w:t>и</w:t>
      </w:r>
      <w:r>
        <w:rPr>
          <w:spacing w:val="-8"/>
        </w:rPr>
        <w:t xml:space="preserve"> </w:t>
      </w:r>
      <w:r>
        <w:t>милосердие.</w:t>
      </w:r>
      <w:r>
        <w:rPr>
          <w:spacing w:val="-68"/>
        </w:rPr>
        <w:t xml:space="preserve"> </w:t>
      </w:r>
      <w:r>
        <w:t>Доброе</w:t>
      </w:r>
      <w:r>
        <w:rPr>
          <w:spacing w:val="1"/>
        </w:rPr>
        <w:t xml:space="preserve"> </w:t>
      </w:r>
      <w:r>
        <w:t>дело:</w:t>
      </w:r>
      <w:r>
        <w:rPr>
          <w:spacing w:val="1"/>
        </w:rPr>
        <w:t xml:space="preserve"> </w:t>
      </w:r>
      <w:r>
        <w:t>кому</w:t>
      </w:r>
      <w:r>
        <w:rPr>
          <w:spacing w:val="1"/>
        </w:rPr>
        <w:t xml:space="preserve"> </w:t>
      </w:r>
      <w:r>
        <w:t>оно</w:t>
      </w:r>
      <w:r>
        <w:rPr>
          <w:spacing w:val="1"/>
        </w:rPr>
        <w:t xml:space="preserve"> </w:t>
      </w:r>
      <w:r>
        <w:t>необходимо</w:t>
      </w:r>
      <w:r>
        <w:rPr>
          <w:spacing w:val="1"/>
        </w:rPr>
        <w:t xml:space="preserve"> </w:t>
      </w:r>
      <w:r>
        <w:t>и</w:t>
      </w:r>
      <w:r>
        <w:rPr>
          <w:spacing w:val="1"/>
        </w:rPr>
        <w:t xml:space="preserve"> </w:t>
      </w:r>
      <w:r>
        <w:t>для</w:t>
      </w:r>
      <w:r>
        <w:rPr>
          <w:spacing w:val="1"/>
        </w:rPr>
        <w:t xml:space="preserve"> </w:t>
      </w:r>
      <w:r>
        <w:t>кого</w:t>
      </w:r>
      <w:r>
        <w:rPr>
          <w:spacing w:val="1"/>
        </w:rPr>
        <w:t xml:space="preserve"> </w:t>
      </w:r>
      <w:r>
        <w:t>предназначено.</w:t>
      </w:r>
      <w:r>
        <w:rPr>
          <w:spacing w:val="1"/>
        </w:rPr>
        <w:t xml:space="preserve"> </w:t>
      </w:r>
      <w:r>
        <w:t>Добрые</w:t>
      </w:r>
      <w:r>
        <w:rPr>
          <w:spacing w:val="1"/>
        </w:rPr>
        <w:t xml:space="preserve"> </w:t>
      </w:r>
      <w:r>
        <w:t>дела</w:t>
      </w:r>
      <w:r>
        <w:rPr>
          <w:spacing w:val="1"/>
        </w:rPr>
        <w:t xml:space="preserve"> </w:t>
      </w:r>
      <w:r>
        <w:t>граждан</w:t>
      </w:r>
      <w:r>
        <w:rPr>
          <w:spacing w:val="-18"/>
        </w:rPr>
        <w:t xml:space="preserve"> </w:t>
      </w:r>
      <w:r>
        <w:t>России</w:t>
      </w:r>
      <w:r>
        <w:rPr>
          <w:spacing w:val="-16"/>
        </w:rPr>
        <w:t xml:space="preserve"> </w:t>
      </w:r>
      <w:r>
        <w:t>в</w:t>
      </w:r>
      <w:r>
        <w:rPr>
          <w:spacing w:val="-17"/>
        </w:rPr>
        <w:t xml:space="preserve"> </w:t>
      </w:r>
      <w:r>
        <w:t>прошлые</w:t>
      </w:r>
      <w:r>
        <w:rPr>
          <w:spacing w:val="-17"/>
        </w:rPr>
        <w:t xml:space="preserve"> </w:t>
      </w:r>
      <w:r>
        <w:t>времена:</w:t>
      </w:r>
      <w:r>
        <w:rPr>
          <w:spacing w:val="-17"/>
        </w:rPr>
        <w:t xml:space="preserve"> </w:t>
      </w:r>
      <w:r>
        <w:t>благотворительность</w:t>
      </w:r>
      <w:r>
        <w:rPr>
          <w:spacing w:val="-17"/>
        </w:rPr>
        <w:t xml:space="preserve"> </w:t>
      </w:r>
      <w:r>
        <w:t>граждан;</w:t>
      </w:r>
      <w:r>
        <w:rPr>
          <w:spacing w:val="-16"/>
        </w:rPr>
        <w:t xml:space="preserve"> </w:t>
      </w:r>
      <w:r>
        <w:t>пожертвование</w:t>
      </w:r>
      <w:r>
        <w:rPr>
          <w:spacing w:val="-68"/>
        </w:rPr>
        <w:t xml:space="preserve"> </w:t>
      </w:r>
      <w:r>
        <w:t>как</w:t>
      </w:r>
      <w:r>
        <w:rPr>
          <w:spacing w:val="-2"/>
        </w:rPr>
        <w:t xml:space="preserve"> </w:t>
      </w:r>
      <w:r>
        <w:t>одна</w:t>
      </w:r>
      <w:r>
        <w:rPr>
          <w:spacing w:val="-1"/>
        </w:rPr>
        <w:t xml:space="preserve"> </w:t>
      </w:r>
      <w:r>
        <w:t>из</w:t>
      </w:r>
      <w:r>
        <w:rPr>
          <w:spacing w:val="-1"/>
        </w:rPr>
        <w:t xml:space="preserve"> </w:t>
      </w:r>
      <w:r>
        <w:t>заповедей</w:t>
      </w:r>
      <w:r>
        <w:rPr>
          <w:spacing w:val="-2"/>
        </w:rPr>
        <w:t xml:space="preserve"> </w:t>
      </w:r>
      <w:r>
        <w:t>в</w:t>
      </w:r>
      <w:r>
        <w:rPr>
          <w:spacing w:val="-1"/>
        </w:rPr>
        <w:t xml:space="preserve"> </w:t>
      </w:r>
      <w:r>
        <w:t>традиционных</w:t>
      </w:r>
      <w:r>
        <w:rPr>
          <w:spacing w:val="-1"/>
        </w:rPr>
        <w:t xml:space="preserve"> </w:t>
      </w:r>
      <w:r>
        <w:t>религиях.</w:t>
      </w:r>
    </w:p>
    <w:p w14:paraId="4023C4DE" w14:textId="77777777" w:rsidR="004F076F" w:rsidRDefault="004F076F" w:rsidP="004F076F">
      <w:pPr>
        <w:pStyle w:val="aa"/>
        <w:spacing w:before="1" w:line="360" w:lineRule="auto"/>
        <w:ind w:right="152" w:firstLine="568"/>
      </w:pPr>
      <w:r>
        <w:t>Деятельность добровольцев как социальное служение в военное и мирное</w:t>
      </w:r>
      <w:r>
        <w:rPr>
          <w:spacing w:val="1"/>
        </w:rPr>
        <w:t xml:space="preserve"> </w:t>
      </w:r>
      <w:r>
        <w:t>время:</w:t>
      </w:r>
      <w:r>
        <w:rPr>
          <w:spacing w:val="1"/>
        </w:rPr>
        <w:t xml:space="preserve"> </w:t>
      </w:r>
      <w:r>
        <w:t>примеры</w:t>
      </w:r>
      <w:r>
        <w:rPr>
          <w:spacing w:val="1"/>
        </w:rPr>
        <w:t xml:space="preserve"> </w:t>
      </w:r>
      <w:r>
        <w:t>из</w:t>
      </w:r>
      <w:r>
        <w:rPr>
          <w:spacing w:val="1"/>
        </w:rPr>
        <w:t xml:space="preserve"> </w:t>
      </w:r>
      <w:r>
        <w:t>истории</w:t>
      </w:r>
      <w:r>
        <w:rPr>
          <w:spacing w:val="1"/>
        </w:rPr>
        <w:t xml:space="preserve"> </w:t>
      </w:r>
      <w:r>
        <w:t>и</w:t>
      </w:r>
      <w:r>
        <w:rPr>
          <w:spacing w:val="1"/>
        </w:rPr>
        <w:t xml:space="preserve"> </w:t>
      </w:r>
      <w:r>
        <w:t>современной</w:t>
      </w:r>
      <w:r>
        <w:rPr>
          <w:spacing w:val="1"/>
        </w:rPr>
        <w:t xml:space="preserve"> </w:t>
      </w:r>
      <w:r>
        <w:t>жизни.</w:t>
      </w:r>
      <w:r>
        <w:rPr>
          <w:spacing w:val="1"/>
        </w:rPr>
        <w:t xml:space="preserve"> </w:t>
      </w:r>
      <w:r>
        <w:t>Качества</w:t>
      </w:r>
      <w:r>
        <w:rPr>
          <w:spacing w:val="1"/>
        </w:rPr>
        <w:t xml:space="preserve"> </w:t>
      </w:r>
      <w:r>
        <w:t>людей,</w:t>
      </w:r>
      <w:r>
        <w:rPr>
          <w:spacing w:val="1"/>
        </w:rPr>
        <w:t xml:space="preserve"> </w:t>
      </w:r>
      <w:r>
        <w:t>которых</w:t>
      </w:r>
      <w:r>
        <w:rPr>
          <w:spacing w:val="1"/>
        </w:rPr>
        <w:t xml:space="preserve"> </w:t>
      </w:r>
      <w:r>
        <w:t>называют</w:t>
      </w:r>
      <w:r>
        <w:rPr>
          <w:spacing w:val="-2"/>
        </w:rPr>
        <w:t xml:space="preserve"> </w:t>
      </w:r>
      <w:r>
        <w:t>добровольцами: милосердие, гуманность,</w:t>
      </w:r>
      <w:r>
        <w:rPr>
          <w:spacing w:val="-2"/>
        </w:rPr>
        <w:t xml:space="preserve"> </w:t>
      </w:r>
      <w:r>
        <w:t>сопереживание.</w:t>
      </w:r>
    </w:p>
    <w:p w14:paraId="3744612D" w14:textId="77777777" w:rsidR="004F076F" w:rsidRDefault="004F076F" w:rsidP="004F076F">
      <w:pPr>
        <w:pStyle w:val="aa"/>
        <w:spacing w:line="360" w:lineRule="auto"/>
        <w:ind w:right="150" w:firstLine="568"/>
      </w:pPr>
      <w:r>
        <w:t>Как младший школьник может проявить добрые чувства к другим людям?</w:t>
      </w:r>
      <w:r>
        <w:rPr>
          <w:spacing w:val="1"/>
        </w:rPr>
        <w:t xml:space="preserve"> </w:t>
      </w:r>
      <w:r>
        <w:t>(«Мы</w:t>
      </w:r>
      <w:r>
        <w:rPr>
          <w:spacing w:val="-16"/>
        </w:rPr>
        <w:t xml:space="preserve"> </w:t>
      </w:r>
      <w:r>
        <w:t>вместе»,</w:t>
      </w:r>
      <w:r>
        <w:rPr>
          <w:spacing w:val="-16"/>
        </w:rPr>
        <w:t xml:space="preserve"> </w:t>
      </w:r>
      <w:r>
        <w:t>«О</w:t>
      </w:r>
      <w:r>
        <w:rPr>
          <w:spacing w:val="-16"/>
        </w:rPr>
        <w:t xml:space="preserve"> </w:t>
      </w:r>
      <w:r>
        <w:t>взаимоотношениях</w:t>
      </w:r>
      <w:r>
        <w:rPr>
          <w:spacing w:val="-14"/>
        </w:rPr>
        <w:t xml:space="preserve"> </w:t>
      </w:r>
      <w:r>
        <w:t>в</w:t>
      </w:r>
      <w:r>
        <w:rPr>
          <w:spacing w:val="-17"/>
        </w:rPr>
        <w:t xml:space="preserve"> </w:t>
      </w:r>
      <w:r>
        <w:t>коллективе</w:t>
      </w:r>
      <w:r>
        <w:rPr>
          <w:spacing w:val="-17"/>
        </w:rPr>
        <w:t xml:space="preserve"> </w:t>
      </w:r>
      <w:r>
        <w:t>(Всемирный</w:t>
      </w:r>
      <w:r>
        <w:rPr>
          <w:spacing w:val="-15"/>
        </w:rPr>
        <w:t xml:space="preserve"> </w:t>
      </w:r>
      <w:r>
        <w:t>день</w:t>
      </w:r>
      <w:r>
        <w:rPr>
          <w:spacing w:val="-13"/>
        </w:rPr>
        <w:t xml:space="preserve"> </w:t>
      </w:r>
      <w:r>
        <w:t>психического</w:t>
      </w:r>
      <w:r>
        <w:rPr>
          <w:spacing w:val="-68"/>
        </w:rPr>
        <w:t xml:space="preserve"> </w:t>
      </w:r>
      <w:r>
        <w:t>здоровья,</w:t>
      </w:r>
      <w:r>
        <w:rPr>
          <w:spacing w:val="-3"/>
        </w:rPr>
        <w:t xml:space="preserve"> </w:t>
      </w:r>
      <w:r>
        <w:t>профилактика</w:t>
      </w:r>
      <w:r>
        <w:rPr>
          <w:spacing w:val="-1"/>
        </w:rPr>
        <w:t xml:space="preserve"> </w:t>
      </w:r>
      <w:r>
        <w:t>буллинга)»).</w:t>
      </w:r>
    </w:p>
    <w:p w14:paraId="5550D4BC" w14:textId="77777777" w:rsidR="004F076F" w:rsidRDefault="004F076F" w:rsidP="004F076F">
      <w:pPr>
        <w:spacing w:line="360" w:lineRule="auto"/>
        <w:ind w:left="134" w:right="148" w:firstLine="709"/>
        <w:jc w:val="both"/>
        <w:rPr>
          <w:sz w:val="28"/>
        </w:rPr>
      </w:pPr>
      <w:r>
        <w:rPr>
          <w:b/>
          <w:i/>
          <w:sz w:val="28"/>
        </w:rPr>
        <w:t xml:space="preserve">Детские общественные организации в России и их деятельность </w:t>
      </w:r>
      <w:r>
        <w:rPr>
          <w:sz w:val="28"/>
        </w:rPr>
        <w:t>– мы</w:t>
      </w:r>
      <w:r>
        <w:rPr>
          <w:spacing w:val="1"/>
          <w:sz w:val="28"/>
        </w:rPr>
        <w:t xml:space="preserve"> </w:t>
      </w:r>
      <w:r>
        <w:rPr>
          <w:sz w:val="28"/>
        </w:rPr>
        <w:t>вместе, и мы делаем добрые дела. Наша помощь нужна тем, кто в ней нуждается:</w:t>
      </w:r>
      <w:r>
        <w:rPr>
          <w:spacing w:val="1"/>
          <w:sz w:val="28"/>
        </w:rPr>
        <w:t xml:space="preserve"> </w:t>
      </w:r>
      <w:r>
        <w:rPr>
          <w:sz w:val="28"/>
        </w:rPr>
        <w:t>больным,</w:t>
      </w:r>
      <w:r>
        <w:rPr>
          <w:spacing w:val="1"/>
          <w:sz w:val="28"/>
        </w:rPr>
        <w:t xml:space="preserve"> </w:t>
      </w:r>
      <w:r>
        <w:rPr>
          <w:sz w:val="28"/>
        </w:rPr>
        <w:t>старым,</w:t>
      </w:r>
      <w:r>
        <w:rPr>
          <w:spacing w:val="1"/>
          <w:sz w:val="28"/>
        </w:rPr>
        <w:t xml:space="preserve"> </w:t>
      </w:r>
      <w:r>
        <w:rPr>
          <w:sz w:val="28"/>
        </w:rPr>
        <w:t>слабым</w:t>
      </w:r>
      <w:r>
        <w:rPr>
          <w:spacing w:val="1"/>
          <w:sz w:val="28"/>
        </w:rPr>
        <w:t xml:space="preserve"> </w:t>
      </w:r>
      <w:r>
        <w:rPr>
          <w:sz w:val="28"/>
        </w:rPr>
        <w:t>(«Будь</w:t>
      </w:r>
      <w:r>
        <w:rPr>
          <w:spacing w:val="1"/>
          <w:sz w:val="28"/>
        </w:rPr>
        <w:t xml:space="preserve"> </w:t>
      </w:r>
      <w:r>
        <w:rPr>
          <w:sz w:val="28"/>
        </w:rPr>
        <w:t>готов!</w:t>
      </w:r>
      <w:r>
        <w:rPr>
          <w:spacing w:val="1"/>
          <w:sz w:val="28"/>
        </w:rPr>
        <w:t xml:space="preserve"> </w:t>
      </w:r>
      <w:r>
        <w:rPr>
          <w:sz w:val="28"/>
        </w:rPr>
        <w:t>Ко</w:t>
      </w:r>
      <w:r>
        <w:rPr>
          <w:spacing w:val="1"/>
          <w:sz w:val="28"/>
        </w:rPr>
        <w:t xml:space="preserve"> </w:t>
      </w:r>
      <w:r>
        <w:rPr>
          <w:sz w:val="28"/>
        </w:rPr>
        <w:t>дню</w:t>
      </w:r>
      <w:r>
        <w:rPr>
          <w:spacing w:val="1"/>
          <w:sz w:val="28"/>
        </w:rPr>
        <w:t xml:space="preserve"> </w:t>
      </w:r>
      <w:r>
        <w:rPr>
          <w:sz w:val="28"/>
        </w:rPr>
        <w:t>детских</w:t>
      </w:r>
      <w:r>
        <w:rPr>
          <w:spacing w:val="1"/>
          <w:sz w:val="28"/>
        </w:rPr>
        <w:t xml:space="preserve"> </w:t>
      </w:r>
      <w:r>
        <w:rPr>
          <w:sz w:val="28"/>
        </w:rPr>
        <w:t>общественных</w:t>
      </w:r>
      <w:r>
        <w:rPr>
          <w:spacing w:val="1"/>
          <w:sz w:val="28"/>
        </w:rPr>
        <w:t xml:space="preserve"> </w:t>
      </w:r>
      <w:r>
        <w:rPr>
          <w:sz w:val="28"/>
        </w:rPr>
        <w:t>организаций»).</w:t>
      </w:r>
      <w:r>
        <w:rPr>
          <w:spacing w:val="-2"/>
          <w:sz w:val="28"/>
        </w:rPr>
        <w:t xml:space="preserve"> </w:t>
      </w:r>
      <w:r>
        <w:rPr>
          <w:sz w:val="28"/>
        </w:rPr>
        <w:t>Всемирный</w:t>
      </w:r>
      <w:r>
        <w:rPr>
          <w:spacing w:val="-1"/>
          <w:sz w:val="28"/>
        </w:rPr>
        <w:t xml:space="preserve"> </w:t>
      </w:r>
      <w:r>
        <w:rPr>
          <w:sz w:val="28"/>
        </w:rPr>
        <w:t>фестиваль молодежи</w:t>
      </w:r>
    </w:p>
    <w:p w14:paraId="18FE24E3" w14:textId="77777777" w:rsidR="004F076F" w:rsidRDefault="004F076F" w:rsidP="004F076F">
      <w:pPr>
        <w:pStyle w:val="aa"/>
        <w:spacing w:line="360" w:lineRule="auto"/>
        <w:ind w:right="149"/>
      </w:pPr>
      <w:r>
        <w:rPr>
          <w:b/>
          <w:i/>
        </w:rPr>
        <w:t>Учебный</w:t>
      </w:r>
      <w:r>
        <w:rPr>
          <w:b/>
          <w:i/>
          <w:spacing w:val="1"/>
        </w:rPr>
        <w:t xml:space="preserve"> </w:t>
      </w:r>
      <w:r>
        <w:rPr>
          <w:b/>
          <w:i/>
        </w:rPr>
        <w:t>коллектив</w:t>
      </w:r>
      <w:r>
        <w:t>.</w:t>
      </w:r>
      <w:r>
        <w:rPr>
          <w:spacing w:val="1"/>
        </w:rPr>
        <w:t xml:space="preserve"> </w:t>
      </w:r>
      <w:r>
        <w:t>Правила</w:t>
      </w:r>
      <w:r>
        <w:rPr>
          <w:spacing w:val="1"/>
        </w:rPr>
        <w:t xml:space="preserve"> </w:t>
      </w:r>
      <w:r>
        <w:t>взаимодействия</w:t>
      </w:r>
      <w:r>
        <w:rPr>
          <w:spacing w:val="1"/>
        </w:rPr>
        <w:t xml:space="preserve"> </w:t>
      </w:r>
      <w:r>
        <w:t>в</w:t>
      </w:r>
      <w:r>
        <w:rPr>
          <w:spacing w:val="1"/>
        </w:rPr>
        <w:t xml:space="preserve"> </w:t>
      </w:r>
      <w:r>
        <w:t>учебной</w:t>
      </w:r>
      <w:r>
        <w:rPr>
          <w:spacing w:val="1"/>
        </w:rPr>
        <w:t xml:space="preserve"> </w:t>
      </w:r>
      <w:r>
        <w:t>деятельности.</w:t>
      </w:r>
      <w:r>
        <w:rPr>
          <w:spacing w:val="1"/>
        </w:rPr>
        <w:t xml:space="preserve"> </w:t>
      </w:r>
      <w:r>
        <w:t>Взаимоответственность членов учебного коллектива за успехи одноклассников,</w:t>
      </w:r>
      <w:r>
        <w:rPr>
          <w:spacing w:val="1"/>
        </w:rPr>
        <w:t xml:space="preserve"> </w:t>
      </w:r>
      <w:r>
        <w:t>помощь,</w:t>
      </w:r>
      <w:r>
        <w:rPr>
          <w:spacing w:val="66"/>
        </w:rPr>
        <w:t xml:space="preserve"> </w:t>
      </w:r>
      <w:r>
        <w:t>поддержка</w:t>
      </w:r>
      <w:r>
        <w:rPr>
          <w:spacing w:val="66"/>
        </w:rPr>
        <w:t xml:space="preserve"> </w:t>
      </w:r>
      <w:r>
        <w:t>в</w:t>
      </w:r>
      <w:r>
        <w:rPr>
          <w:spacing w:val="66"/>
        </w:rPr>
        <w:t xml:space="preserve"> </w:t>
      </w:r>
      <w:r>
        <w:t>коллективе</w:t>
      </w:r>
      <w:r>
        <w:rPr>
          <w:spacing w:val="70"/>
        </w:rPr>
        <w:t xml:space="preserve"> </w:t>
      </w:r>
      <w:r>
        <w:t>–</w:t>
      </w:r>
      <w:r>
        <w:rPr>
          <w:spacing w:val="67"/>
        </w:rPr>
        <w:t xml:space="preserve"> </w:t>
      </w:r>
      <w:r>
        <w:t>залог</w:t>
      </w:r>
      <w:r>
        <w:rPr>
          <w:spacing w:val="68"/>
        </w:rPr>
        <w:t xml:space="preserve"> </w:t>
      </w:r>
      <w:r>
        <w:t>его</w:t>
      </w:r>
      <w:r>
        <w:rPr>
          <w:spacing w:val="67"/>
        </w:rPr>
        <w:t xml:space="preserve"> </w:t>
      </w:r>
      <w:r>
        <w:t>благополучия</w:t>
      </w:r>
      <w:r>
        <w:rPr>
          <w:spacing w:val="66"/>
        </w:rPr>
        <w:t xml:space="preserve"> </w:t>
      </w:r>
      <w:r>
        <w:t>и</w:t>
      </w:r>
      <w:r>
        <w:rPr>
          <w:spacing w:val="67"/>
        </w:rPr>
        <w:t xml:space="preserve"> </w:t>
      </w:r>
      <w:r>
        <w:t>отсутствия</w:t>
      </w:r>
      <w:r>
        <w:rPr>
          <w:spacing w:val="-68"/>
        </w:rPr>
        <w:t xml:space="preserve"> </w:t>
      </w:r>
      <w:r>
        <w:lastRenderedPageBreak/>
        <w:t>конфликтов.</w:t>
      </w:r>
      <w:r>
        <w:rPr>
          <w:spacing w:val="1"/>
        </w:rPr>
        <w:t xml:space="preserve"> </w:t>
      </w:r>
      <w:r>
        <w:t>Противостояние</w:t>
      </w:r>
      <w:r>
        <w:rPr>
          <w:spacing w:val="1"/>
        </w:rPr>
        <w:t xml:space="preserve"> </w:t>
      </w:r>
      <w:r>
        <w:t>отрицательным</w:t>
      </w:r>
      <w:r>
        <w:rPr>
          <w:spacing w:val="1"/>
        </w:rPr>
        <w:t xml:space="preserve"> </w:t>
      </w:r>
      <w:r>
        <w:t>влияниям</w:t>
      </w:r>
      <w:r>
        <w:rPr>
          <w:spacing w:val="1"/>
        </w:rPr>
        <w:t xml:space="preserve"> </w:t>
      </w:r>
      <w:r>
        <w:t>(«Всемирный</w:t>
      </w:r>
      <w:r>
        <w:rPr>
          <w:spacing w:val="1"/>
        </w:rPr>
        <w:t xml:space="preserve"> </w:t>
      </w:r>
      <w:r>
        <w:t>день</w:t>
      </w:r>
      <w:r>
        <w:rPr>
          <w:spacing w:val="1"/>
        </w:rPr>
        <w:t xml:space="preserve"> </w:t>
      </w:r>
      <w:r>
        <w:t>психического</w:t>
      </w:r>
      <w:r>
        <w:rPr>
          <w:spacing w:val="-4"/>
        </w:rPr>
        <w:t xml:space="preserve"> </w:t>
      </w:r>
      <w:r>
        <w:t>здоровья,</w:t>
      </w:r>
      <w:r>
        <w:rPr>
          <w:spacing w:val="-4"/>
        </w:rPr>
        <w:t xml:space="preserve"> </w:t>
      </w:r>
      <w:r>
        <w:t>профилактика</w:t>
      </w:r>
      <w:r>
        <w:rPr>
          <w:spacing w:val="-3"/>
        </w:rPr>
        <w:t xml:space="preserve"> </w:t>
      </w:r>
      <w:r>
        <w:t>буллинга)»,</w:t>
      </w:r>
      <w:r>
        <w:rPr>
          <w:spacing w:val="-3"/>
        </w:rPr>
        <w:t xml:space="preserve"> </w:t>
      </w:r>
      <w:r>
        <w:t>«Россия</w:t>
      </w:r>
      <w:r>
        <w:rPr>
          <w:spacing w:val="-2"/>
        </w:rPr>
        <w:t xml:space="preserve"> </w:t>
      </w:r>
      <w:r>
        <w:t>–</w:t>
      </w:r>
      <w:r>
        <w:rPr>
          <w:spacing w:val="-3"/>
        </w:rPr>
        <w:t xml:space="preserve"> </w:t>
      </w:r>
      <w:r>
        <w:t>здоровая</w:t>
      </w:r>
      <w:r>
        <w:rPr>
          <w:spacing w:val="-4"/>
        </w:rPr>
        <w:t xml:space="preserve"> </w:t>
      </w:r>
      <w:r>
        <w:t>держава»).</w:t>
      </w:r>
    </w:p>
    <w:p w14:paraId="68D9E437" w14:textId="77777777" w:rsidR="004F076F" w:rsidRDefault="004F076F" w:rsidP="004F076F">
      <w:pPr>
        <w:spacing w:line="360" w:lineRule="auto"/>
        <w:sectPr w:rsidR="004F076F">
          <w:pgSz w:w="11910" w:h="16840"/>
          <w:pgMar w:top="760" w:right="700" w:bottom="820" w:left="1000" w:header="0" w:footer="574" w:gutter="0"/>
          <w:cols w:space="720"/>
        </w:sectPr>
      </w:pPr>
    </w:p>
    <w:p w14:paraId="0A150453" w14:textId="77777777" w:rsidR="004F076F" w:rsidRDefault="004F076F" w:rsidP="004F076F">
      <w:pPr>
        <w:pStyle w:val="4"/>
        <w:spacing w:before="72"/>
        <w:ind w:left="843"/>
        <w:rPr>
          <w:b w:val="0"/>
          <w:i w:val="0"/>
        </w:rPr>
      </w:pPr>
      <w:r>
        <w:t>Государственные</w:t>
      </w:r>
      <w:r>
        <w:rPr>
          <w:spacing w:val="-7"/>
        </w:rPr>
        <w:t xml:space="preserve"> </w:t>
      </w:r>
      <w:r>
        <w:t>праздники</w:t>
      </w:r>
      <w:r>
        <w:rPr>
          <w:spacing w:val="-7"/>
        </w:rPr>
        <w:t xml:space="preserve"> </w:t>
      </w:r>
      <w:r>
        <w:t>Российской</w:t>
      </w:r>
      <w:r>
        <w:rPr>
          <w:spacing w:val="-7"/>
        </w:rPr>
        <w:t xml:space="preserve"> </w:t>
      </w:r>
      <w:r>
        <w:t>Федерации</w:t>
      </w:r>
      <w:r>
        <w:rPr>
          <w:b w:val="0"/>
          <w:i w:val="0"/>
        </w:rPr>
        <w:t>:</w:t>
      </w:r>
    </w:p>
    <w:p w14:paraId="63539EAB" w14:textId="77777777" w:rsidR="004F076F" w:rsidRDefault="004F076F" w:rsidP="005E787B">
      <w:pPr>
        <w:pStyle w:val="a3"/>
        <w:widowControl w:val="0"/>
        <w:numPr>
          <w:ilvl w:val="0"/>
          <w:numId w:val="75"/>
        </w:numPr>
        <w:tabs>
          <w:tab w:val="left" w:pos="1076"/>
        </w:tabs>
        <w:autoSpaceDE w:val="0"/>
        <w:autoSpaceDN w:val="0"/>
        <w:spacing w:before="162" w:after="0" w:line="357" w:lineRule="auto"/>
        <w:ind w:right="150" w:firstLine="709"/>
        <w:contextualSpacing w:val="0"/>
        <w:jc w:val="both"/>
        <w:rPr>
          <w:sz w:val="28"/>
        </w:rPr>
      </w:pPr>
      <w:r>
        <w:rPr>
          <w:sz w:val="28"/>
        </w:rPr>
        <w:t>Новый</w:t>
      </w:r>
      <w:r>
        <w:rPr>
          <w:spacing w:val="1"/>
          <w:sz w:val="28"/>
        </w:rPr>
        <w:t xml:space="preserve"> </w:t>
      </w:r>
      <w:r>
        <w:rPr>
          <w:sz w:val="28"/>
        </w:rPr>
        <w:t>год,</w:t>
      </w:r>
      <w:r>
        <w:rPr>
          <w:spacing w:val="1"/>
          <w:sz w:val="28"/>
        </w:rPr>
        <w:t xml:space="preserve"> </w:t>
      </w:r>
      <w:r>
        <w:rPr>
          <w:sz w:val="28"/>
        </w:rPr>
        <w:t>—</w:t>
      </w:r>
      <w:r>
        <w:rPr>
          <w:spacing w:val="1"/>
          <w:sz w:val="28"/>
        </w:rPr>
        <w:t xml:space="preserve"> </w:t>
      </w:r>
      <w:r>
        <w:rPr>
          <w:sz w:val="28"/>
        </w:rPr>
        <w:t>замечательный</w:t>
      </w:r>
      <w:r>
        <w:rPr>
          <w:spacing w:val="1"/>
          <w:sz w:val="28"/>
        </w:rPr>
        <w:t xml:space="preserve"> </w:t>
      </w:r>
      <w:r>
        <w:rPr>
          <w:sz w:val="28"/>
        </w:rPr>
        <w:t>общенародный</w:t>
      </w:r>
      <w:r>
        <w:rPr>
          <w:spacing w:val="1"/>
          <w:sz w:val="28"/>
        </w:rPr>
        <w:t xml:space="preserve"> </w:t>
      </w:r>
      <w:r>
        <w:rPr>
          <w:sz w:val="28"/>
        </w:rPr>
        <w:t>праздник.</w:t>
      </w:r>
      <w:r>
        <w:rPr>
          <w:spacing w:val="1"/>
          <w:sz w:val="28"/>
        </w:rPr>
        <w:t xml:space="preserve"> </w:t>
      </w:r>
      <w:r>
        <w:rPr>
          <w:sz w:val="28"/>
        </w:rPr>
        <w:t>Традиции</w:t>
      </w:r>
      <w:r>
        <w:rPr>
          <w:spacing w:val="1"/>
          <w:sz w:val="28"/>
        </w:rPr>
        <w:t xml:space="preserve"> </w:t>
      </w:r>
      <w:r>
        <w:rPr>
          <w:sz w:val="28"/>
        </w:rPr>
        <w:t>празднования Нового года в разных странах. История возникновения новогоднего</w:t>
      </w:r>
      <w:r>
        <w:rPr>
          <w:spacing w:val="-67"/>
          <w:sz w:val="28"/>
        </w:rPr>
        <w:t xml:space="preserve"> </w:t>
      </w:r>
      <w:r>
        <w:rPr>
          <w:sz w:val="28"/>
        </w:rPr>
        <w:t>праздника</w:t>
      </w:r>
      <w:r>
        <w:rPr>
          <w:spacing w:val="1"/>
          <w:sz w:val="28"/>
        </w:rPr>
        <w:t xml:space="preserve"> </w:t>
      </w:r>
      <w:r>
        <w:rPr>
          <w:sz w:val="28"/>
        </w:rPr>
        <w:t>в</w:t>
      </w:r>
      <w:r>
        <w:rPr>
          <w:spacing w:val="1"/>
          <w:sz w:val="28"/>
        </w:rPr>
        <w:t xml:space="preserve"> </w:t>
      </w:r>
      <w:r>
        <w:rPr>
          <w:sz w:val="28"/>
        </w:rPr>
        <w:t>России.</w:t>
      </w:r>
      <w:r>
        <w:rPr>
          <w:spacing w:val="1"/>
          <w:sz w:val="28"/>
        </w:rPr>
        <w:t xml:space="preserve"> </w:t>
      </w:r>
      <w:r>
        <w:rPr>
          <w:sz w:val="28"/>
        </w:rPr>
        <w:t>Рождество</w:t>
      </w:r>
      <w:r>
        <w:rPr>
          <w:spacing w:val="1"/>
          <w:sz w:val="28"/>
        </w:rPr>
        <w:t xml:space="preserve"> </w:t>
      </w:r>
      <w:r>
        <w:rPr>
          <w:sz w:val="28"/>
        </w:rPr>
        <w:t>(7</w:t>
      </w:r>
      <w:r>
        <w:rPr>
          <w:spacing w:val="1"/>
          <w:sz w:val="28"/>
        </w:rPr>
        <w:t xml:space="preserve"> </w:t>
      </w:r>
      <w:r>
        <w:rPr>
          <w:sz w:val="28"/>
        </w:rPr>
        <w:t>января).</w:t>
      </w:r>
      <w:r>
        <w:rPr>
          <w:spacing w:val="1"/>
          <w:sz w:val="28"/>
        </w:rPr>
        <w:t xml:space="preserve"> </w:t>
      </w:r>
      <w:r>
        <w:rPr>
          <w:sz w:val="28"/>
        </w:rPr>
        <w:t>История</w:t>
      </w:r>
      <w:r>
        <w:rPr>
          <w:spacing w:val="1"/>
          <w:sz w:val="28"/>
        </w:rPr>
        <w:t xml:space="preserve"> </w:t>
      </w:r>
      <w:r>
        <w:rPr>
          <w:sz w:val="28"/>
        </w:rPr>
        <w:t>праздника</w:t>
      </w:r>
      <w:r>
        <w:rPr>
          <w:spacing w:val="1"/>
          <w:sz w:val="28"/>
        </w:rPr>
        <w:t xml:space="preserve"> </w:t>
      </w:r>
      <w:r>
        <w:rPr>
          <w:sz w:val="28"/>
        </w:rPr>
        <w:t>Рождества</w:t>
      </w:r>
      <w:r>
        <w:rPr>
          <w:spacing w:val="1"/>
          <w:sz w:val="28"/>
        </w:rPr>
        <w:t xml:space="preserve"> </w:t>
      </w:r>
      <w:r>
        <w:rPr>
          <w:sz w:val="28"/>
        </w:rPr>
        <w:t>Христова.</w:t>
      </w:r>
      <w:r>
        <w:rPr>
          <w:spacing w:val="1"/>
          <w:sz w:val="28"/>
        </w:rPr>
        <w:t xml:space="preserve"> </w:t>
      </w:r>
      <w:r>
        <w:rPr>
          <w:sz w:val="28"/>
        </w:rPr>
        <w:t>Рождественские</w:t>
      </w:r>
      <w:r>
        <w:rPr>
          <w:spacing w:val="1"/>
          <w:sz w:val="28"/>
        </w:rPr>
        <w:t xml:space="preserve"> </w:t>
      </w:r>
      <w:r>
        <w:rPr>
          <w:sz w:val="28"/>
        </w:rPr>
        <w:t>традиции</w:t>
      </w:r>
      <w:r>
        <w:rPr>
          <w:spacing w:val="1"/>
          <w:sz w:val="28"/>
        </w:rPr>
        <w:t xml:space="preserve"> </w:t>
      </w:r>
      <w:r>
        <w:rPr>
          <w:sz w:val="28"/>
        </w:rPr>
        <w:t>в</w:t>
      </w:r>
      <w:r>
        <w:rPr>
          <w:spacing w:val="1"/>
          <w:sz w:val="28"/>
        </w:rPr>
        <w:t xml:space="preserve"> </w:t>
      </w:r>
      <w:r>
        <w:rPr>
          <w:sz w:val="28"/>
        </w:rPr>
        <w:t>России.</w:t>
      </w:r>
      <w:r>
        <w:rPr>
          <w:spacing w:val="1"/>
          <w:sz w:val="28"/>
        </w:rPr>
        <w:t xml:space="preserve"> </w:t>
      </w:r>
      <w:r>
        <w:rPr>
          <w:sz w:val="28"/>
        </w:rPr>
        <w:t>История</w:t>
      </w:r>
      <w:r>
        <w:rPr>
          <w:spacing w:val="1"/>
          <w:sz w:val="28"/>
        </w:rPr>
        <w:t xml:space="preserve"> </w:t>
      </w:r>
      <w:r>
        <w:rPr>
          <w:sz w:val="28"/>
        </w:rPr>
        <w:t>создания</w:t>
      </w:r>
      <w:r>
        <w:rPr>
          <w:spacing w:val="1"/>
          <w:sz w:val="28"/>
        </w:rPr>
        <w:t xml:space="preserve"> </w:t>
      </w:r>
      <w:r>
        <w:rPr>
          <w:sz w:val="28"/>
        </w:rPr>
        <w:t>новогодних</w:t>
      </w:r>
      <w:r>
        <w:rPr>
          <w:spacing w:val="1"/>
          <w:sz w:val="28"/>
        </w:rPr>
        <w:t xml:space="preserve"> </w:t>
      </w:r>
      <w:r>
        <w:rPr>
          <w:sz w:val="28"/>
        </w:rPr>
        <w:t>игрушек</w:t>
      </w:r>
      <w:r>
        <w:rPr>
          <w:spacing w:val="-1"/>
          <w:sz w:val="28"/>
        </w:rPr>
        <w:t xml:space="preserve"> </w:t>
      </w:r>
      <w:r>
        <w:rPr>
          <w:sz w:val="28"/>
        </w:rPr>
        <w:t>(«Новогодние</w:t>
      </w:r>
      <w:r>
        <w:rPr>
          <w:spacing w:val="-1"/>
          <w:sz w:val="28"/>
        </w:rPr>
        <w:t xml:space="preserve"> </w:t>
      </w:r>
      <w:r>
        <w:rPr>
          <w:sz w:val="28"/>
        </w:rPr>
        <w:t>семейные</w:t>
      </w:r>
      <w:r>
        <w:rPr>
          <w:spacing w:val="-2"/>
          <w:sz w:val="28"/>
        </w:rPr>
        <w:t xml:space="preserve"> </w:t>
      </w:r>
      <w:r>
        <w:rPr>
          <w:sz w:val="28"/>
        </w:rPr>
        <w:t>традиции</w:t>
      </w:r>
      <w:r>
        <w:rPr>
          <w:spacing w:val="-1"/>
          <w:sz w:val="28"/>
        </w:rPr>
        <w:t xml:space="preserve"> </w:t>
      </w:r>
      <w:r>
        <w:rPr>
          <w:sz w:val="28"/>
        </w:rPr>
        <w:t>разных народов</w:t>
      </w:r>
      <w:r>
        <w:rPr>
          <w:spacing w:val="-2"/>
          <w:sz w:val="28"/>
        </w:rPr>
        <w:t xml:space="preserve"> </w:t>
      </w:r>
      <w:r>
        <w:rPr>
          <w:sz w:val="28"/>
        </w:rPr>
        <w:t>России»).</w:t>
      </w:r>
    </w:p>
    <w:p w14:paraId="19FB0102" w14:textId="77777777" w:rsidR="004F076F" w:rsidRDefault="004F076F" w:rsidP="005E787B">
      <w:pPr>
        <w:pStyle w:val="a3"/>
        <w:widowControl w:val="0"/>
        <w:numPr>
          <w:ilvl w:val="0"/>
          <w:numId w:val="75"/>
        </w:numPr>
        <w:tabs>
          <w:tab w:val="left" w:pos="1076"/>
        </w:tabs>
        <w:autoSpaceDE w:val="0"/>
        <w:autoSpaceDN w:val="0"/>
        <w:spacing w:before="5" w:after="0" w:line="360" w:lineRule="auto"/>
        <w:ind w:right="148" w:firstLine="709"/>
        <w:contextualSpacing w:val="0"/>
        <w:jc w:val="both"/>
        <w:rPr>
          <w:sz w:val="28"/>
        </w:rPr>
      </w:pPr>
      <w:r>
        <w:rPr>
          <w:sz w:val="28"/>
        </w:rPr>
        <w:t>День российской науки (8 февраля). Наука и научные открытия в России.</w:t>
      </w:r>
      <w:r>
        <w:rPr>
          <w:spacing w:val="1"/>
          <w:sz w:val="28"/>
        </w:rPr>
        <w:t xml:space="preserve"> </w:t>
      </w:r>
      <w:r>
        <w:rPr>
          <w:sz w:val="28"/>
        </w:rPr>
        <w:t>Значение</w:t>
      </w:r>
      <w:r>
        <w:rPr>
          <w:spacing w:val="1"/>
          <w:sz w:val="28"/>
        </w:rPr>
        <w:t xml:space="preserve"> </w:t>
      </w:r>
      <w:r>
        <w:rPr>
          <w:sz w:val="28"/>
        </w:rPr>
        <w:t>научных</w:t>
      </w:r>
      <w:r>
        <w:rPr>
          <w:spacing w:val="1"/>
          <w:sz w:val="28"/>
        </w:rPr>
        <w:t xml:space="preserve"> </w:t>
      </w:r>
      <w:r>
        <w:rPr>
          <w:sz w:val="28"/>
        </w:rPr>
        <w:t>открытий</w:t>
      </w:r>
      <w:r>
        <w:rPr>
          <w:spacing w:val="1"/>
          <w:sz w:val="28"/>
        </w:rPr>
        <w:t xml:space="preserve"> </w:t>
      </w:r>
      <w:r>
        <w:rPr>
          <w:sz w:val="28"/>
        </w:rPr>
        <w:t>для</w:t>
      </w:r>
      <w:r>
        <w:rPr>
          <w:spacing w:val="1"/>
          <w:sz w:val="28"/>
        </w:rPr>
        <w:t xml:space="preserve"> </w:t>
      </w:r>
      <w:r>
        <w:rPr>
          <w:sz w:val="28"/>
        </w:rPr>
        <w:t>прогресса</w:t>
      </w:r>
      <w:r>
        <w:rPr>
          <w:spacing w:val="1"/>
          <w:sz w:val="28"/>
        </w:rPr>
        <w:t xml:space="preserve"> </w:t>
      </w:r>
      <w:r>
        <w:rPr>
          <w:sz w:val="28"/>
        </w:rPr>
        <w:t>общества</w:t>
      </w:r>
      <w:r>
        <w:rPr>
          <w:spacing w:val="1"/>
          <w:sz w:val="28"/>
        </w:rPr>
        <w:t xml:space="preserve"> </w:t>
      </w:r>
      <w:r>
        <w:rPr>
          <w:sz w:val="28"/>
        </w:rPr>
        <w:t>и</w:t>
      </w:r>
      <w:r>
        <w:rPr>
          <w:spacing w:val="1"/>
          <w:sz w:val="28"/>
        </w:rPr>
        <w:t xml:space="preserve"> </w:t>
      </w:r>
      <w:r>
        <w:rPr>
          <w:sz w:val="28"/>
        </w:rPr>
        <w:t>развития</w:t>
      </w:r>
      <w:r>
        <w:rPr>
          <w:spacing w:val="1"/>
          <w:sz w:val="28"/>
        </w:rPr>
        <w:t xml:space="preserve"> </w:t>
      </w:r>
      <w:r>
        <w:rPr>
          <w:sz w:val="28"/>
        </w:rPr>
        <w:t>человека.</w:t>
      </w:r>
      <w:r>
        <w:rPr>
          <w:spacing w:val="1"/>
          <w:sz w:val="28"/>
        </w:rPr>
        <w:t xml:space="preserve"> </w:t>
      </w:r>
      <w:r>
        <w:rPr>
          <w:sz w:val="28"/>
        </w:rPr>
        <w:t>Преемственность</w:t>
      </w:r>
      <w:r>
        <w:rPr>
          <w:spacing w:val="1"/>
          <w:sz w:val="28"/>
        </w:rPr>
        <w:t xml:space="preserve"> </w:t>
      </w:r>
      <w:r>
        <w:rPr>
          <w:sz w:val="28"/>
        </w:rPr>
        <w:t>поколений</w:t>
      </w:r>
      <w:r>
        <w:rPr>
          <w:spacing w:val="1"/>
          <w:sz w:val="28"/>
        </w:rPr>
        <w:t xml:space="preserve"> </w:t>
      </w:r>
      <w:r>
        <w:rPr>
          <w:sz w:val="28"/>
        </w:rPr>
        <w:t>в</w:t>
      </w:r>
      <w:r>
        <w:rPr>
          <w:spacing w:val="1"/>
          <w:sz w:val="28"/>
        </w:rPr>
        <w:t xml:space="preserve"> </w:t>
      </w:r>
      <w:r>
        <w:rPr>
          <w:sz w:val="28"/>
        </w:rPr>
        <w:t>научных</w:t>
      </w:r>
      <w:r>
        <w:rPr>
          <w:spacing w:val="1"/>
          <w:sz w:val="28"/>
        </w:rPr>
        <w:t xml:space="preserve"> </w:t>
      </w:r>
      <w:r>
        <w:rPr>
          <w:sz w:val="28"/>
        </w:rPr>
        <w:t>достижениях.</w:t>
      </w:r>
      <w:r>
        <w:rPr>
          <w:spacing w:val="1"/>
          <w:sz w:val="28"/>
        </w:rPr>
        <w:t xml:space="preserve"> </w:t>
      </w:r>
      <w:r>
        <w:rPr>
          <w:sz w:val="28"/>
        </w:rPr>
        <w:t>Выдающиеся</w:t>
      </w:r>
      <w:r>
        <w:rPr>
          <w:spacing w:val="1"/>
          <w:sz w:val="28"/>
        </w:rPr>
        <w:t xml:space="preserve"> </w:t>
      </w:r>
      <w:r>
        <w:rPr>
          <w:sz w:val="28"/>
        </w:rPr>
        <w:t>ученые</w:t>
      </w:r>
      <w:r>
        <w:rPr>
          <w:spacing w:val="-67"/>
          <w:sz w:val="28"/>
        </w:rPr>
        <w:t xml:space="preserve"> </w:t>
      </w:r>
      <w:r>
        <w:rPr>
          <w:sz w:val="28"/>
        </w:rPr>
        <w:t>прошлых веков: М.В. Ломоносов, Д.И. Менделеев, К. Э. Циолковский. Научные</w:t>
      </w:r>
      <w:r>
        <w:rPr>
          <w:spacing w:val="1"/>
          <w:sz w:val="28"/>
        </w:rPr>
        <w:t xml:space="preserve"> </w:t>
      </w:r>
      <w:r>
        <w:rPr>
          <w:sz w:val="28"/>
        </w:rPr>
        <w:t>открытия российских учёных, без которых невозможно представить современный</w:t>
      </w:r>
      <w:r>
        <w:rPr>
          <w:spacing w:val="1"/>
          <w:sz w:val="28"/>
        </w:rPr>
        <w:t xml:space="preserve"> </w:t>
      </w:r>
      <w:r>
        <w:rPr>
          <w:sz w:val="28"/>
        </w:rPr>
        <w:t>мир: телеграф, цветная фотография, радиоприёмник, ранцевый парашют, наркоз,</w:t>
      </w:r>
      <w:r>
        <w:rPr>
          <w:spacing w:val="1"/>
          <w:sz w:val="28"/>
        </w:rPr>
        <w:t xml:space="preserve"> </w:t>
      </w:r>
      <w:r>
        <w:rPr>
          <w:sz w:val="28"/>
        </w:rPr>
        <w:t>искусственное</w:t>
      </w:r>
      <w:r>
        <w:rPr>
          <w:spacing w:val="1"/>
          <w:sz w:val="28"/>
        </w:rPr>
        <w:t xml:space="preserve"> </w:t>
      </w:r>
      <w:r>
        <w:rPr>
          <w:sz w:val="28"/>
        </w:rPr>
        <w:t>сердце.</w:t>
      </w:r>
      <w:r>
        <w:rPr>
          <w:spacing w:val="1"/>
          <w:sz w:val="28"/>
        </w:rPr>
        <w:t xml:space="preserve"> </w:t>
      </w:r>
      <w:r>
        <w:rPr>
          <w:sz w:val="28"/>
        </w:rPr>
        <w:t>Качества</w:t>
      </w:r>
      <w:r>
        <w:rPr>
          <w:spacing w:val="1"/>
          <w:sz w:val="28"/>
        </w:rPr>
        <w:t xml:space="preserve"> </w:t>
      </w:r>
      <w:r>
        <w:rPr>
          <w:sz w:val="28"/>
        </w:rPr>
        <w:t>ученого:</w:t>
      </w:r>
      <w:r>
        <w:rPr>
          <w:spacing w:val="1"/>
          <w:sz w:val="28"/>
        </w:rPr>
        <w:t xml:space="preserve"> </w:t>
      </w:r>
      <w:r>
        <w:rPr>
          <w:sz w:val="28"/>
        </w:rPr>
        <w:t>талант,</w:t>
      </w:r>
      <w:r>
        <w:rPr>
          <w:spacing w:val="1"/>
          <w:sz w:val="28"/>
        </w:rPr>
        <w:t xml:space="preserve"> </w:t>
      </w:r>
      <w:r>
        <w:rPr>
          <w:sz w:val="28"/>
        </w:rPr>
        <w:t>вдохновение,</w:t>
      </w:r>
      <w:r>
        <w:rPr>
          <w:spacing w:val="1"/>
          <w:sz w:val="28"/>
        </w:rPr>
        <w:t xml:space="preserve"> </w:t>
      </w:r>
      <w:r>
        <w:rPr>
          <w:sz w:val="28"/>
        </w:rPr>
        <w:t>упорство,</w:t>
      </w:r>
      <w:r>
        <w:rPr>
          <w:spacing w:val="1"/>
          <w:sz w:val="28"/>
        </w:rPr>
        <w:t xml:space="preserve"> </w:t>
      </w:r>
      <w:r>
        <w:rPr>
          <w:w w:val="95"/>
          <w:sz w:val="28"/>
        </w:rPr>
        <w:t>увлеченность. Проявление интереса к научным знаниям и деятельности российских</w:t>
      </w:r>
      <w:r>
        <w:rPr>
          <w:spacing w:val="1"/>
          <w:w w:val="95"/>
          <w:sz w:val="28"/>
        </w:rPr>
        <w:t xml:space="preserve"> </w:t>
      </w:r>
      <w:r>
        <w:rPr>
          <w:sz w:val="28"/>
        </w:rPr>
        <w:t>ученых.</w:t>
      </w:r>
      <w:r>
        <w:rPr>
          <w:spacing w:val="1"/>
          <w:sz w:val="28"/>
        </w:rPr>
        <w:t xml:space="preserve"> </w:t>
      </w:r>
      <w:r>
        <w:rPr>
          <w:sz w:val="28"/>
        </w:rPr>
        <w:t>Желание</w:t>
      </w:r>
      <w:r>
        <w:rPr>
          <w:spacing w:val="1"/>
          <w:sz w:val="28"/>
        </w:rPr>
        <w:t xml:space="preserve"> </w:t>
      </w:r>
      <w:r>
        <w:rPr>
          <w:sz w:val="28"/>
        </w:rPr>
        <w:t>расширять</w:t>
      </w:r>
      <w:r>
        <w:rPr>
          <w:spacing w:val="1"/>
          <w:sz w:val="28"/>
        </w:rPr>
        <w:t xml:space="preserve"> </w:t>
      </w:r>
      <w:r>
        <w:rPr>
          <w:sz w:val="28"/>
        </w:rPr>
        <w:t>свои</w:t>
      </w:r>
      <w:r>
        <w:rPr>
          <w:spacing w:val="1"/>
          <w:sz w:val="28"/>
        </w:rPr>
        <w:t xml:space="preserve"> </w:t>
      </w:r>
      <w:r>
        <w:rPr>
          <w:sz w:val="28"/>
        </w:rPr>
        <w:t>знания,</w:t>
      </w:r>
      <w:r>
        <w:rPr>
          <w:spacing w:val="1"/>
          <w:sz w:val="28"/>
        </w:rPr>
        <w:t xml:space="preserve"> </w:t>
      </w:r>
      <w:r>
        <w:rPr>
          <w:sz w:val="28"/>
        </w:rPr>
        <w:t>участвовать</w:t>
      </w:r>
      <w:r>
        <w:rPr>
          <w:spacing w:val="1"/>
          <w:sz w:val="28"/>
        </w:rPr>
        <w:t xml:space="preserve"> </w:t>
      </w:r>
      <w:r>
        <w:rPr>
          <w:sz w:val="28"/>
        </w:rPr>
        <w:t>в</w:t>
      </w:r>
      <w:r>
        <w:rPr>
          <w:spacing w:val="1"/>
          <w:sz w:val="28"/>
        </w:rPr>
        <w:t xml:space="preserve"> </w:t>
      </w:r>
      <w:r>
        <w:rPr>
          <w:sz w:val="28"/>
        </w:rPr>
        <w:t>школьной</w:t>
      </w:r>
      <w:r>
        <w:rPr>
          <w:spacing w:val="1"/>
          <w:sz w:val="28"/>
        </w:rPr>
        <w:t xml:space="preserve"> </w:t>
      </w:r>
      <w:r>
        <w:rPr>
          <w:sz w:val="28"/>
        </w:rPr>
        <w:t>опытно-</w:t>
      </w:r>
      <w:r>
        <w:rPr>
          <w:spacing w:val="1"/>
          <w:sz w:val="28"/>
        </w:rPr>
        <w:t xml:space="preserve"> </w:t>
      </w:r>
      <w:r>
        <w:rPr>
          <w:sz w:val="28"/>
        </w:rPr>
        <w:t>исследовательской</w:t>
      </w:r>
      <w:r>
        <w:rPr>
          <w:spacing w:val="31"/>
          <w:sz w:val="28"/>
        </w:rPr>
        <w:t xml:space="preserve"> </w:t>
      </w:r>
      <w:r>
        <w:rPr>
          <w:sz w:val="28"/>
        </w:rPr>
        <w:t>деятельности.</w:t>
      </w:r>
      <w:r>
        <w:rPr>
          <w:spacing w:val="30"/>
          <w:sz w:val="28"/>
        </w:rPr>
        <w:t xml:space="preserve"> </w:t>
      </w:r>
      <w:r>
        <w:rPr>
          <w:sz w:val="28"/>
        </w:rPr>
        <w:t>Что</w:t>
      </w:r>
      <w:r>
        <w:rPr>
          <w:spacing w:val="32"/>
          <w:sz w:val="28"/>
        </w:rPr>
        <w:t xml:space="preserve"> </w:t>
      </w:r>
      <w:r>
        <w:rPr>
          <w:sz w:val="28"/>
        </w:rPr>
        <w:t>такое</w:t>
      </w:r>
      <w:r>
        <w:rPr>
          <w:spacing w:val="30"/>
          <w:sz w:val="28"/>
        </w:rPr>
        <w:t xml:space="preserve"> </w:t>
      </w:r>
      <w:r>
        <w:rPr>
          <w:sz w:val="28"/>
        </w:rPr>
        <w:t>виртуальный</w:t>
      </w:r>
      <w:r>
        <w:rPr>
          <w:spacing w:val="31"/>
          <w:sz w:val="28"/>
        </w:rPr>
        <w:t xml:space="preserve"> </w:t>
      </w:r>
      <w:r>
        <w:rPr>
          <w:sz w:val="28"/>
        </w:rPr>
        <w:t>мир</w:t>
      </w:r>
      <w:r>
        <w:rPr>
          <w:spacing w:val="31"/>
          <w:sz w:val="28"/>
        </w:rPr>
        <w:t xml:space="preserve"> </w:t>
      </w:r>
      <w:r>
        <w:rPr>
          <w:sz w:val="28"/>
        </w:rPr>
        <w:t>и</w:t>
      </w:r>
      <w:r>
        <w:rPr>
          <w:spacing w:val="31"/>
          <w:sz w:val="28"/>
        </w:rPr>
        <w:t xml:space="preserve"> </w:t>
      </w:r>
      <w:r>
        <w:rPr>
          <w:sz w:val="28"/>
        </w:rPr>
        <w:t>кто</w:t>
      </w:r>
      <w:r>
        <w:rPr>
          <w:spacing w:val="30"/>
          <w:sz w:val="28"/>
        </w:rPr>
        <w:t xml:space="preserve"> </w:t>
      </w:r>
      <w:r>
        <w:rPr>
          <w:sz w:val="28"/>
        </w:rPr>
        <w:t>его</w:t>
      </w:r>
      <w:r>
        <w:rPr>
          <w:spacing w:val="31"/>
          <w:sz w:val="28"/>
        </w:rPr>
        <w:t xml:space="preserve"> </w:t>
      </w:r>
      <w:r>
        <w:rPr>
          <w:sz w:val="28"/>
        </w:rPr>
        <w:t>создаёт?</w:t>
      </w:r>
    </w:p>
    <w:p w14:paraId="4D625901" w14:textId="77777777" w:rsidR="004F076F" w:rsidRDefault="004F076F" w:rsidP="004F076F">
      <w:pPr>
        <w:pStyle w:val="aa"/>
        <w:spacing w:line="360" w:lineRule="auto"/>
        <w:ind w:right="150" w:firstLine="0"/>
      </w:pPr>
      <w:r>
        <w:t>«Плюсы»</w:t>
      </w:r>
      <w:r>
        <w:rPr>
          <w:spacing w:val="1"/>
        </w:rPr>
        <w:t xml:space="preserve"> </w:t>
      </w:r>
      <w:r>
        <w:t>и</w:t>
      </w:r>
      <w:r>
        <w:rPr>
          <w:spacing w:val="1"/>
        </w:rPr>
        <w:t xml:space="preserve"> </w:t>
      </w:r>
      <w:r>
        <w:t>«минусы»</w:t>
      </w:r>
      <w:r>
        <w:rPr>
          <w:spacing w:val="1"/>
        </w:rPr>
        <w:t xml:space="preserve"> </w:t>
      </w:r>
      <w:r>
        <w:t>виртуального</w:t>
      </w:r>
      <w:r>
        <w:rPr>
          <w:spacing w:val="1"/>
        </w:rPr>
        <w:t xml:space="preserve"> </w:t>
      </w:r>
      <w:r>
        <w:t>мира.</w:t>
      </w:r>
      <w:r>
        <w:rPr>
          <w:spacing w:val="1"/>
        </w:rPr>
        <w:t xml:space="preserve"> </w:t>
      </w:r>
      <w:r>
        <w:t>Правила</w:t>
      </w:r>
      <w:r>
        <w:rPr>
          <w:spacing w:val="1"/>
        </w:rPr>
        <w:t xml:space="preserve"> </w:t>
      </w:r>
      <w:r>
        <w:t>безопасного</w:t>
      </w:r>
      <w:r>
        <w:rPr>
          <w:spacing w:val="1"/>
        </w:rPr>
        <w:t xml:space="preserve"> </w:t>
      </w:r>
      <w:r>
        <w:t>пользования</w:t>
      </w:r>
      <w:r>
        <w:rPr>
          <w:spacing w:val="1"/>
        </w:rPr>
        <w:t xml:space="preserve"> </w:t>
      </w:r>
      <w:r>
        <w:t>Интернет-ресурсами.</w:t>
      </w:r>
      <w:r>
        <w:rPr>
          <w:spacing w:val="1"/>
        </w:rPr>
        <w:t xml:space="preserve"> </w:t>
      </w:r>
      <w:r>
        <w:t>(«Россия:</w:t>
      </w:r>
      <w:r>
        <w:rPr>
          <w:spacing w:val="1"/>
        </w:rPr>
        <w:t xml:space="preserve"> </w:t>
      </w:r>
      <w:r>
        <w:t>взгляд</w:t>
      </w:r>
      <w:r>
        <w:rPr>
          <w:spacing w:val="1"/>
        </w:rPr>
        <w:t xml:space="preserve"> </w:t>
      </w:r>
      <w:r>
        <w:t>в</w:t>
      </w:r>
      <w:r>
        <w:rPr>
          <w:spacing w:val="1"/>
        </w:rPr>
        <w:t xml:space="preserve"> </w:t>
      </w:r>
      <w:r>
        <w:t>будущее»,</w:t>
      </w:r>
      <w:r>
        <w:rPr>
          <w:spacing w:val="1"/>
        </w:rPr>
        <w:t xml:space="preserve"> </w:t>
      </w:r>
      <w:r>
        <w:t>«Технологический</w:t>
      </w:r>
      <w:r>
        <w:rPr>
          <w:spacing w:val="1"/>
        </w:rPr>
        <w:t xml:space="preserve"> </w:t>
      </w:r>
      <w:r>
        <w:t>суверенитет/цифровая экономика/новые профессии», «190 лет со дня рождения Д.</w:t>
      </w:r>
      <w:r>
        <w:rPr>
          <w:spacing w:val="-67"/>
        </w:rPr>
        <w:t xml:space="preserve"> </w:t>
      </w:r>
      <w:r>
        <w:t>Менделеева.</w:t>
      </w:r>
      <w:r>
        <w:rPr>
          <w:spacing w:val="-2"/>
        </w:rPr>
        <w:t xml:space="preserve"> </w:t>
      </w:r>
      <w:r>
        <w:t>День российской</w:t>
      </w:r>
      <w:r>
        <w:rPr>
          <w:spacing w:val="-1"/>
        </w:rPr>
        <w:t xml:space="preserve"> </w:t>
      </w:r>
      <w:r>
        <w:t>науки»).</w:t>
      </w:r>
    </w:p>
    <w:p w14:paraId="50FD6CCE" w14:textId="77777777" w:rsidR="004F076F" w:rsidRDefault="004F076F" w:rsidP="005E787B">
      <w:pPr>
        <w:pStyle w:val="a3"/>
        <w:widowControl w:val="0"/>
        <w:numPr>
          <w:ilvl w:val="0"/>
          <w:numId w:val="75"/>
        </w:numPr>
        <w:tabs>
          <w:tab w:val="left" w:pos="1076"/>
        </w:tabs>
        <w:autoSpaceDE w:val="0"/>
        <w:autoSpaceDN w:val="0"/>
        <w:spacing w:after="0" w:line="357" w:lineRule="auto"/>
        <w:ind w:right="150" w:firstLine="709"/>
        <w:contextualSpacing w:val="0"/>
        <w:jc w:val="both"/>
        <w:rPr>
          <w:sz w:val="28"/>
        </w:rPr>
      </w:pPr>
      <w:r>
        <w:rPr>
          <w:sz w:val="28"/>
        </w:rPr>
        <w:t>День защитника Отечества (23 февраля). История рождения праздника.</w:t>
      </w:r>
      <w:r>
        <w:rPr>
          <w:spacing w:val="1"/>
          <w:sz w:val="28"/>
        </w:rPr>
        <w:t xml:space="preserve"> </w:t>
      </w:r>
      <w:r>
        <w:rPr>
          <w:sz w:val="28"/>
        </w:rPr>
        <w:t>Защита Отечества — обязанность гражданина Российской Федерации, проявление</w:t>
      </w:r>
      <w:r>
        <w:rPr>
          <w:spacing w:val="-67"/>
          <w:sz w:val="28"/>
        </w:rPr>
        <w:t xml:space="preserve"> </w:t>
      </w:r>
      <w:r>
        <w:rPr>
          <w:sz w:val="28"/>
        </w:rPr>
        <w:t>любви к родной земле, Родине. Армия в годы войны и мирное время: всегда есть</w:t>
      </w:r>
      <w:r>
        <w:rPr>
          <w:spacing w:val="1"/>
          <w:sz w:val="28"/>
        </w:rPr>
        <w:t xml:space="preserve"> </w:t>
      </w:r>
      <w:r>
        <w:rPr>
          <w:sz w:val="28"/>
        </w:rPr>
        <w:t>место</w:t>
      </w:r>
      <w:r>
        <w:rPr>
          <w:spacing w:val="1"/>
          <w:sz w:val="28"/>
        </w:rPr>
        <w:t xml:space="preserve"> </w:t>
      </w:r>
      <w:r>
        <w:rPr>
          <w:sz w:val="28"/>
        </w:rPr>
        <w:t>подвигу.</w:t>
      </w:r>
      <w:r>
        <w:rPr>
          <w:spacing w:val="1"/>
          <w:sz w:val="28"/>
        </w:rPr>
        <w:t xml:space="preserve"> </w:t>
      </w:r>
      <w:r>
        <w:rPr>
          <w:sz w:val="28"/>
        </w:rPr>
        <w:t>Качество</w:t>
      </w:r>
      <w:r>
        <w:rPr>
          <w:spacing w:val="1"/>
          <w:sz w:val="28"/>
        </w:rPr>
        <w:t xml:space="preserve"> </w:t>
      </w:r>
      <w:r>
        <w:rPr>
          <w:sz w:val="28"/>
        </w:rPr>
        <w:t>российского</w:t>
      </w:r>
      <w:r>
        <w:rPr>
          <w:spacing w:val="1"/>
          <w:sz w:val="28"/>
        </w:rPr>
        <w:t xml:space="preserve"> </w:t>
      </w:r>
      <w:r>
        <w:rPr>
          <w:sz w:val="28"/>
        </w:rPr>
        <w:t>воина:</w:t>
      </w:r>
      <w:r>
        <w:rPr>
          <w:spacing w:val="1"/>
          <w:sz w:val="28"/>
        </w:rPr>
        <w:t xml:space="preserve"> </w:t>
      </w:r>
      <w:r>
        <w:rPr>
          <w:sz w:val="28"/>
        </w:rPr>
        <w:t>смелость,</w:t>
      </w:r>
      <w:r>
        <w:rPr>
          <w:spacing w:val="1"/>
          <w:sz w:val="28"/>
        </w:rPr>
        <w:t xml:space="preserve"> </w:t>
      </w:r>
      <w:r>
        <w:rPr>
          <w:sz w:val="28"/>
        </w:rPr>
        <w:t>героизм,</w:t>
      </w:r>
      <w:r>
        <w:rPr>
          <w:spacing w:val="1"/>
          <w:sz w:val="28"/>
        </w:rPr>
        <w:t xml:space="preserve"> </w:t>
      </w:r>
      <w:r>
        <w:rPr>
          <w:sz w:val="28"/>
        </w:rPr>
        <w:t>самопожертвование («День защитника Отечества. 280 лет со дня рождения Ф.</w:t>
      </w:r>
      <w:r>
        <w:rPr>
          <w:spacing w:val="1"/>
          <w:sz w:val="28"/>
        </w:rPr>
        <w:t xml:space="preserve"> </w:t>
      </w:r>
      <w:r>
        <w:rPr>
          <w:sz w:val="28"/>
        </w:rPr>
        <w:t>Ушакова»).</w:t>
      </w:r>
    </w:p>
    <w:p w14:paraId="2543F4D4" w14:textId="77777777" w:rsidR="004F076F" w:rsidRDefault="004F076F" w:rsidP="005E787B">
      <w:pPr>
        <w:pStyle w:val="a3"/>
        <w:widowControl w:val="0"/>
        <w:numPr>
          <w:ilvl w:val="0"/>
          <w:numId w:val="75"/>
        </w:numPr>
        <w:tabs>
          <w:tab w:val="left" w:pos="1076"/>
        </w:tabs>
        <w:autoSpaceDE w:val="0"/>
        <w:autoSpaceDN w:val="0"/>
        <w:spacing w:after="0" w:line="357" w:lineRule="auto"/>
        <w:ind w:right="150" w:firstLine="709"/>
        <w:contextualSpacing w:val="0"/>
        <w:jc w:val="both"/>
        <w:rPr>
          <w:sz w:val="28"/>
        </w:rPr>
        <w:sectPr w:rsidR="004F076F" w:rsidSect="00A7347D">
          <w:type w:val="continuous"/>
          <w:pgSz w:w="11910" w:h="16840"/>
          <w:pgMar w:top="760" w:right="700" w:bottom="820" w:left="1000" w:header="0" w:footer="574" w:gutter="0"/>
          <w:cols w:space="720"/>
        </w:sectPr>
      </w:pPr>
      <w:r>
        <w:rPr>
          <w:sz w:val="28"/>
        </w:rPr>
        <w:t>Международный женский день (8 марта) — праздник благодарности и</w:t>
      </w:r>
      <w:r w:rsidRPr="00735B2F">
        <w:rPr>
          <w:sz w:val="28"/>
        </w:rPr>
        <w:t xml:space="preserve"> </w:t>
      </w:r>
      <w:r>
        <w:rPr>
          <w:sz w:val="28"/>
        </w:rPr>
        <w:lastRenderedPageBreak/>
        <w:t>любви</w:t>
      </w:r>
      <w:r w:rsidRPr="00735B2F">
        <w:rPr>
          <w:sz w:val="28"/>
        </w:rPr>
        <w:t xml:space="preserve"> </w:t>
      </w:r>
      <w:r>
        <w:rPr>
          <w:sz w:val="28"/>
        </w:rPr>
        <w:t>к</w:t>
      </w:r>
      <w:r w:rsidRPr="00735B2F">
        <w:rPr>
          <w:sz w:val="28"/>
        </w:rPr>
        <w:t xml:space="preserve"> </w:t>
      </w:r>
      <w:r>
        <w:rPr>
          <w:sz w:val="28"/>
        </w:rPr>
        <w:t>женщине.</w:t>
      </w:r>
      <w:r w:rsidRPr="00735B2F">
        <w:rPr>
          <w:sz w:val="28"/>
        </w:rPr>
        <w:t xml:space="preserve"> </w:t>
      </w:r>
      <w:r>
        <w:rPr>
          <w:sz w:val="28"/>
        </w:rPr>
        <w:t>Женщина</w:t>
      </w:r>
      <w:r w:rsidRPr="00735B2F">
        <w:rPr>
          <w:sz w:val="28"/>
        </w:rPr>
        <w:t xml:space="preserve"> </w:t>
      </w:r>
      <w:r>
        <w:rPr>
          <w:sz w:val="28"/>
        </w:rPr>
        <w:t>в</w:t>
      </w:r>
      <w:r w:rsidRPr="00735B2F">
        <w:rPr>
          <w:sz w:val="28"/>
        </w:rPr>
        <w:t xml:space="preserve"> </w:t>
      </w:r>
      <w:r>
        <w:rPr>
          <w:sz w:val="28"/>
        </w:rPr>
        <w:t>современном</w:t>
      </w:r>
      <w:r w:rsidRPr="00735B2F">
        <w:rPr>
          <w:sz w:val="28"/>
        </w:rPr>
        <w:t xml:space="preserve"> </w:t>
      </w:r>
      <w:r>
        <w:rPr>
          <w:sz w:val="28"/>
        </w:rPr>
        <w:t>обществе</w:t>
      </w:r>
      <w:r w:rsidRPr="00735B2F">
        <w:rPr>
          <w:sz w:val="28"/>
        </w:rPr>
        <w:t xml:space="preserve"> </w:t>
      </w:r>
      <w:r>
        <w:rPr>
          <w:sz w:val="28"/>
        </w:rPr>
        <w:t>—</w:t>
      </w:r>
      <w:r w:rsidRPr="00735B2F">
        <w:rPr>
          <w:sz w:val="28"/>
        </w:rPr>
        <w:t xml:space="preserve"> </w:t>
      </w:r>
      <w:r>
        <w:rPr>
          <w:sz w:val="28"/>
        </w:rPr>
        <w:t>труженица,</w:t>
      </w:r>
      <w:r w:rsidRPr="00735B2F">
        <w:rPr>
          <w:sz w:val="28"/>
        </w:rPr>
        <w:t xml:space="preserve"> </w:t>
      </w:r>
      <w:r>
        <w:rPr>
          <w:sz w:val="28"/>
        </w:rPr>
        <w:t>мать,</w:t>
      </w:r>
      <w:r w:rsidRPr="00735B2F">
        <w:rPr>
          <w:sz w:val="28"/>
        </w:rPr>
        <w:t xml:space="preserve"> </w:t>
      </w:r>
      <w:r>
        <w:rPr>
          <w:sz w:val="28"/>
        </w:rPr>
        <w:t>воспитатель</w:t>
      </w:r>
      <w:r w:rsidRPr="00735B2F">
        <w:rPr>
          <w:sz w:val="28"/>
        </w:rPr>
        <w:t xml:space="preserve"> </w:t>
      </w:r>
      <w:r>
        <w:rPr>
          <w:sz w:val="28"/>
        </w:rPr>
        <w:t>детей.</w:t>
      </w:r>
      <w:r w:rsidRPr="00735B2F">
        <w:rPr>
          <w:sz w:val="28"/>
        </w:rPr>
        <w:t xml:space="preserve"> </w:t>
      </w:r>
      <w:r>
        <w:rPr>
          <w:sz w:val="28"/>
        </w:rPr>
        <w:t>Великие</w:t>
      </w:r>
      <w:r w:rsidRPr="00735B2F">
        <w:rPr>
          <w:sz w:val="28"/>
        </w:rPr>
        <w:t xml:space="preserve"> </w:t>
      </w:r>
      <w:r>
        <w:rPr>
          <w:sz w:val="28"/>
        </w:rPr>
        <w:t>женщины</w:t>
      </w:r>
      <w:r w:rsidRPr="00735B2F">
        <w:rPr>
          <w:sz w:val="28"/>
        </w:rPr>
        <w:t xml:space="preserve"> </w:t>
      </w:r>
      <w:r>
        <w:rPr>
          <w:sz w:val="28"/>
        </w:rPr>
        <w:t>в</w:t>
      </w:r>
      <w:r w:rsidRPr="00735B2F">
        <w:rPr>
          <w:sz w:val="28"/>
        </w:rPr>
        <w:t xml:space="preserve"> </w:t>
      </w:r>
      <w:r>
        <w:rPr>
          <w:sz w:val="28"/>
        </w:rPr>
        <w:t>истории</w:t>
      </w:r>
      <w:r w:rsidRPr="00735B2F">
        <w:rPr>
          <w:sz w:val="28"/>
        </w:rPr>
        <w:t xml:space="preserve"> </w:t>
      </w:r>
      <w:r>
        <w:rPr>
          <w:sz w:val="28"/>
        </w:rPr>
        <w:t>России,</w:t>
      </w:r>
      <w:r w:rsidRPr="00735B2F">
        <w:rPr>
          <w:sz w:val="28"/>
        </w:rPr>
        <w:t xml:space="preserve"> </w:t>
      </w:r>
      <w:r>
        <w:rPr>
          <w:sz w:val="28"/>
        </w:rPr>
        <w:t>прославившие</w:t>
      </w:r>
      <w:r w:rsidRPr="00735B2F">
        <w:rPr>
          <w:sz w:val="28"/>
        </w:rPr>
        <w:t xml:space="preserve"> </w:t>
      </w:r>
      <w:r>
        <w:rPr>
          <w:sz w:val="28"/>
        </w:rPr>
        <w:t>свою</w:t>
      </w:r>
      <w:r w:rsidRPr="00735B2F">
        <w:rPr>
          <w:sz w:val="28"/>
        </w:rPr>
        <w:t xml:space="preserve"> </w:t>
      </w:r>
      <w:r>
        <w:rPr>
          <w:sz w:val="28"/>
        </w:rPr>
        <w:t>Отчизну («О</w:t>
      </w:r>
      <w:r w:rsidRPr="00735B2F">
        <w:rPr>
          <w:sz w:val="28"/>
        </w:rPr>
        <w:t xml:space="preserve"> </w:t>
      </w:r>
      <w:r>
        <w:rPr>
          <w:sz w:val="28"/>
        </w:rPr>
        <w:t>взаимоотношениях</w:t>
      </w:r>
      <w:r w:rsidRPr="00735B2F">
        <w:rPr>
          <w:sz w:val="28"/>
        </w:rPr>
        <w:t xml:space="preserve"> </w:t>
      </w:r>
      <w:r>
        <w:rPr>
          <w:sz w:val="28"/>
        </w:rPr>
        <w:t>в</w:t>
      </w:r>
      <w:r w:rsidRPr="00735B2F">
        <w:rPr>
          <w:sz w:val="28"/>
        </w:rPr>
        <w:t xml:space="preserve"> </w:t>
      </w:r>
      <w:r>
        <w:rPr>
          <w:sz w:val="28"/>
        </w:rPr>
        <w:t>семье</w:t>
      </w:r>
      <w:r w:rsidRPr="00735B2F">
        <w:rPr>
          <w:sz w:val="28"/>
        </w:rPr>
        <w:t xml:space="preserve"> </w:t>
      </w:r>
      <w:r>
        <w:rPr>
          <w:sz w:val="28"/>
        </w:rPr>
        <w:t>(День</w:t>
      </w:r>
      <w:r w:rsidRPr="00735B2F">
        <w:rPr>
          <w:sz w:val="28"/>
        </w:rPr>
        <w:t xml:space="preserve"> </w:t>
      </w:r>
      <w:r>
        <w:rPr>
          <w:sz w:val="28"/>
        </w:rPr>
        <w:t xml:space="preserve">матери)»). </w:t>
      </w:r>
    </w:p>
    <w:p w14:paraId="3B142243" w14:textId="77777777" w:rsidR="004F076F" w:rsidRDefault="004F076F" w:rsidP="005E787B">
      <w:pPr>
        <w:pStyle w:val="a3"/>
        <w:widowControl w:val="0"/>
        <w:numPr>
          <w:ilvl w:val="0"/>
          <w:numId w:val="75"/>
        </w:numPr>
        <w:tabs>
          <w:tab w:val="left" w:pos="1076"/>
        </w:tabs>
        <w:autoSpaceDE w:val="0"/>
        <w:autoSpaceDN w:val="0"/>
        <w:spacing w:after="0" w:line="357" w:lineRule="auto"/>
        <w:ind w:right="150" w:firstLine="709"/>
        <w:contextualSpacing w:val="0"/>
        <w:jc w:val="both"/>
        <w:rPr>
          <w:sz w:val="28"/>
        </w:rPr>
      </w:pPr>
      <w:r>
        <w:rPr>
          <w:sz w:val="28"/>
        </w:rPr>
        <w:t>День</w:t>
      </w:r>
      <w:r w:rsidRPr="00735B2F">
        <w:rPr>
          <w:sz w:val="28"/>
        </w:rPr>
        <w:t xml:space="preserve"> </w:t>
      </w:r>
      <w:r>
        <w:rPr>
          <w:sz w:val="28"/>
        </w:rPr>
        <w:t>космонавтики</w:t>
      </w:r>
      <w:r w:rsidRPr="00735B2F">
        <w:rPr>
          <w:sz w:val="28"/>
        </w:rPr>
        <w:t xml:space="preserve"> </w:t>
      </w:r>
      <w:r>
        <w:rPr>
          <w:sz w:val="28"/>
        </w:rPr>
        <w:t>(12</w:t>
      </w:r>
      <w:r w:rsidRPr="00735B2F">
        <w:rPr>
          <w:sz w:val="28"/>
        </w:rPr>
        <w:t xml:space="preserve"> </w:t>
      </w:r>
      <w:r>
        <w:rPr>
          <w:sz w:val="28"/>
        </w:rPr>
        <w:t>апреля).</w:t>
      </w:r>
      <w:r w:rsidRPr="00735B2F">
        <w:rPr>
          <w:sz w:val="28"/>
        </w:rPr>
        <w:t xml:space="preserve"> </w:t>
      </w:r>
      <w:r>
        <w:rPr>
          <w:sz w:val="28"/>
        </w:rPr>
        <w:t>Страницы</w:t>
      </w:r>
      <w:r w:rsidRPr="00735B2F">
        <w:rPr>
          <w:sz w:val="28"/>
        </w:rPr>
        <w:t xml:space="preserve"> </w:t>
      </w:r>
      <w:r>
        <w:rPr>
          <w:sz w:val="28"/>
        </w:rPr>
        <w:t>истории</w:t>
      </w:r>
      <w:r w:rsidRPr="00735B2F">
        <w:rPr>
          <w:sz w:val="28"/>
        </w:rPr>
        <w:t xml:space="preserve"> </w:t>
      </w:r>
      <w:r>
        <w:rPr>
          <w:sz w:val="28"/>
        </w:rPr>
        <w:t>российской</w:t>
      </w:r>
      <w:r w:rsidRPr="00735B2F">
        <w:rPr>
          <w:sz w:val="28"/>
        </w:rPr>
        <w:t xml:space="preserve"> </w:t>
      </w:r>
      <w:r>
        <w:rPr>
          <w:sz w:val="28"/>
        </w:rPr>
        <w:t>космонавтики. Первый искусственный спутник Земли; Луноход-1; первый полёт</w:t>
      </w:r>
      <w:r w:rsidRPr="00735B2F">
        <w:rPr>
          <w:sz w:val="28"/>
        </w:rPr>
        <w:t xml:space="preserve"> </w:t>
      </w:r>
      <w:r>
        <w:rPr>
          <w:sz w:val="28"/>
        </w:rPr>
        <w:t>человека</w:t>
      </w:r>
      <w:r w:rsidRPr="00735B2F">
        <w:rPr>
          <w:sz w:val="28"/>
        </w:rPr>
        <w:t xml:space="preserve"> </w:t>
      </w:r>
      <w:r>
        <w:rPr>
          <w:sz w:val="28"/>
        </w:rPr>
        <w:t>в</w:t>
      </w:r>
      <w:r w:rsidRPr="00735B2F">
        <w:rPr>
          <w:sz w:val="28"/>
        </w:rPr>
        <w:t xml:space="preserve"> </w:t>
      </w:r>
      <w:r>
        <w:rPr>
          <w:sz w:val="28"/>
        </w:rPr>
        <w:t>космос</w:t>
      </w:r>
      <w:r w:rsidRPr="00735B2F">
        <w:rPr>
          <w:sz w:val="28"/>
        </w:rPr>
        <w:t xml:space="preserve"> </w:t>
      </w:r>
      <w:r>
        <w:rPr>
          <w:sz w:val="28"/>
        </w:rPr>
        <w:t>–</w:t>
      </w:r>
      <w:r w:rsidRPr="00735B2F">
        <w:rPr>
          <w:sz w:val="28"/>
        </w:rPr>
        <w:t xml:space="preserve"> </w:t>
      </w:r>
      <w:r>
        <w:rPr>
          <w:sz w:val="28"/>
        </w:rPr>
        <w:t>Ю.</w:t>
      </w:r>
      <w:r w:rsidRPr="00735B2F">
        <w:rPr>
          <w:sz w:val="28"/>
        </w:rPr>
        <w:t xml:space="preserve"> </w:t>
      </w:r>
      <w:r>
        <w:rPr>
          <w:sz w:val="28"/>
        </w:rPr>
        <w:t>А.</w:t>
      </w:r>
      <w:r w:rsidRPr="00735B2F">
        <w:rPr>
          <w:sz w:val="28"/>
        </w:rPr>
        <w:t xml:space="preserve"> </w:t>
      </w:r>
      <w:r>
        <w:rPr>
          <w:sz w:val="28"/>
        </w:rPr>
        <w:t>Гагарин;</w:t>
      </w:r>
      <w:r w:rsidRPr="00735B2F">
        <w:rPr>
          <w:sz w:val="28"/>
        </w:rPr>
        <w:t xml:space="preserve"> </w:t>
      </w:r>
      <w:r>
        <w:rPr>
          <w:sz w:val="28"/>
        </w:rPr>
        <w:t>первый</w:t>
      </w:r>
      <w:r w:rsidRPr="00735B2F">
        <w:rPr>
          <w:sz w:val="28"/>
        </w:rPr>
        <w:t xml:space="preserve"> </w:t>
      </w:r>
      <w:r>
        <w:rPr>
          <w:sz w:val="28"/>
        </w:rPr>
        <w:t>выход</w:t>
      </w:r>
      <w:r w:rsidRPr="00735B2F">
        <w:rPr>
          <w:sz w:val="28"/>
        </w:rPr>
        <w:t xml:space="preserve"> </w:t>
      </w:r>
      <w:r>
        <w:rPr>
          <w:sz w:val="28"/>
        </w:rPr>
        <w:t>в</w:t>
      </w:r>
      <w:r w:rsidRPr="00735B2F">
        <w:rPr>
          <w:sz w:val="28"/>
        </w:rPr>
        <w:t xml:space="preserve"> </w:t>
      </w:r>
      <w:r>
        <w:rPr>
          <w:sz w:val="28"/>
        </w:rPr>
        <w:t>открытый</w:t>
      </w:r>
      <w:r w:rsidRPr="00735B2F">
        <w:rPr>
          <w:sz w:val="28"/>
        </w:rPr>
        <w:t xml:space="preserve"> </w:t>
      </w:r>
      <w:r>
        <w:rPr>
          <w:sz w:val="28"/>
        </w:rPr>
        <w:t>космос   —</w:t>
      </w:r>
      <w:r w:rsidRPr="00735B2F">
        <w:rPr>
          <w:sz w:val="28"/>
        </w:rPr>
        <w:t xml:space="preserve"> </w:t>
      </w:r>
      <w:r>
        <w:rPr>
          <w:sz w:val="28"/>
        </w:rPr>
        <w:t>А. А. Леонов; самый длительный полёт в космосе — Валерий Поляков. Гордость</w:t>
      </w:r>
      <w:r w:rsidRPr="00735B2F">
        <w:rPr>
          <w:sz w:val="28"/>
        </w:rPr>
        <w:t xml:space="preserve"> </w:t>
      </w:r>
      <w:r>
        <w:rPr>
          <w:sz w:val="28"/>
        </w:rPr>
        <w:t>россиян</w:t>
      </w:r>
      <w:r w:rsidRPr="00735B2F">
        <w:rPr>
          <w:sz w:val="28"/>
        </w:rPr>
        <w:t xml:space="preserve"> </w:t>
      </w:r>
      <w:r>
        <w:rPr>
          <w:sz w:val="28"/>
        </w:rPr>
        <w:t>за</w:t>
      </w:r>
      <w:r w:rsidRPr="00735B2F">
        <w:rPr>
          <w:sz w:val="28"/>
        </w:rPr>
        <w:t xml:space="preserve"> </w:t>
      </w:r>
      <w:r>
        <w:rPr>
          <w:sz w:val="28"/>
        </w:rPr>
        <w:t>успехи</w:t>
      </w:r>
      <w:r w:rsidRPr="00735B2F">
        <w:rPr>
          <w:sz w:val="28"/>
        </w:rPr>
        <w:t xml:space="preserve"> </w:t>
      </w:r>
      <w:r>
        <w:rPr>
          <w:sz w:val="28"/>
        </w:rPr>
        <w:t>страны</w:t>
      </w:r>
      <w:r w:rsidRPr="00735B2F">
        <w:rPr>
          <w:sz w:val="28"/>
        </w:rPr>
        <w:t xml:space="preserve"> </w:t>
      </w:r>
      <w:r>
        <w:rPr>
          <w:sz w:val="28"/>
        </w:rPr>
        <w:t>в</w:t>
      </w:r>
      <w:r w:rsidRPr="00735B2F">
        <w:rPr>
          <w:sz w:val="28"/>
        </w:rPr>
        <w:t xml:space="preserve"> </w:t>
      </w:r>
      <w:r>
        <w:rPr>
          <w:sz w:val="28"/>
        </w:rPr>
        <w:t>освоении</w:t>
      </w:r>
      <w:r w:rsidRPr="00735B2F">
        <w:rPr>
          <w:sz w:val="28"/>
        </w:rPr>
        <w:t xml:space="preserve"> </w:t>
      </w:r>
      <w:r>
        <w:rPr>
          <w:sz w:val="28"/>
        </w:rPr>
        <w:t>космоса («Я</w:t>
      </w:r>
      <w:r w:rsidRPr="00735B2F">
        <w:rPr>
          <w:sz w:val="28"/>
        </w:rPr>
        <w:t xml:space="preserve"> </w:t>
      </w:r>
      <w:r>
        <w:rPr>
          <w:sz w:val="28"/>
        </w:rPr>
        <w:t>вижу</w:t>
      </w:r>
      <w:r w:rsidRPr="00735B2F">
        <w:rPr>
          <w:sz w:val="28"/>
        </w:rPr>
        <w:t xml:space="preserve"> </w:t>
      </w:r>
      <w:r>
        <w:rPr>
          <w:sz w:val="28"/>
        </w:rPr>
        <w:t>Землю!</w:t>
      </w:r>
      <w:r w:rsidRPr="00735B2F">
        <w:rPr>
          <w:sz w:val="28"/>
        </w:rPr>
        <w:t xml:space="preserve"> </w:t>
      </w:r>
      <w:r>
        <w:rPr>
          <w:sz w:val="28"/>
        </w:rPr>
        <w:t>Это</w:t>
      </w:r>
      <w:r w:rsidRPr="00735B2F">
        <w:rPr>
          <w:sz w:val="28"/>
        </w:rPr>
        <w:t xml:space="preserve"> </w:t>
      </w:r>
      <w:r>
        <w:rPr>
          <w:sz w:val="28"/>
        </w:rPr>
        <w:t>так</w:t>
      </w:r>
      <w:r w:rsidRPr="00735B2F">
        <w:rPr>
          <w:sz w:val="28"/>
        </w:rPr>
        <w:t xml:space="preserve"> </w:t>
      </w:r>
      <w:r>
        <w:rPr>
          <w:sz w:val="28"/>
        </w:rPr>
        <w:t>красиво»).</w:t>
      </w:r>
    </w:p>
    <w:p w14:paraId="0E73357E" w14:textId="77777777" w:rsidR="004F076F" w:rsidRDefault="004F076F" w:rsidP="005E787B">
      <w:pPr>
        <w:pStyle w:val="a3"/>
        <w:widowControl w:val="0"/>
        <w:numPr>
          <w:ilvl w:val="0"/>
          <w:numId w:val="75"/>
        </w:numPr>
        <w:tabs>
          <w:tab w:val="left" w:pos="1076"/>
        </w:tabs>
        <w:autoSpaceDE w:val="0"/>
        <w:autoSpaceDN w:val="0"/>
        <w:spacing w:before="5" w:after="0" w:line="357" w:lineRule="auto"/>
        <w:ind w:right="149" w:firstLine="709"/>
        <w:contextualSpacing w:val="0"/>
        <w:jc w:val="both"/>
        <w:rPr>
          <w:sz w:val="28"/>
        </w:rPr>
      </w:pPr>
      <w:r>
        <w:rPr>
          <w:sz w:val="28"/>
        </w:rPr>
        <w:t>Праздник</w:t>
      </w:r>
      <w:r>
        <w:rPr>
          <w:spacing w:val="-5"/>
          <w:sz w:val="28"/>
        </w:rPr>
        <w:t xml:space="preserve"> </w:t>
      </w:r>
      <w:r>
        <w:rPr>
          <w:sz w:val="28"/>
        </w:rPr>
        <w:t>Весны</w:t>
      </w:r>
      <w:r>
        <w:rPr>
          <w:spacing w:val="-4"/>
          <w:sz w:val="28"/>
        </w:rPr>
        <w:t xml:space="preserve"> </w:t>
      </w:r>
      <w:r>
        <w:rPr>
          <w:sz w:val="28"/>
        </w:rPr>
        <w:t>и</w:t>
      </w:r>
      <w:r>
        <w:rPr>
          <w:spacing w:val="-2"/>
          <w:sz w:val="28"/>
        </w:rPr>
        <w:t xml:space="preserve"> </w:t>
      </w:r>
      <w:r>
        <w:rPr>
          <w:sz w:val="28"/>
        </w:rPr>
        <w:t>Труда</w:t>
      </w:r>
      <w:r>
        <w:rPr>
          <w:spacing w:val="-5"/>
          <w:sz w:val="28"/>
        </w:rPr>
        <w:t xml:space="preserve"> </w:t>
      </w:r>
      <w:r>
        <w:rPr>
          <w:sz w:val="28"/>
        </w:rPr>
        <w:t>(1</w:t>
      </w:r>
      <w:r>
        <w:rPr>
          <w:spacing w:val="-3"/>
          <w:sz w:val="28"/>
        </w:rPr>
        <w:t xml:space="preserve"> </w:t>
      </w:r>
      <w:r>
        <w:rPr>
          <w:sz w:val="28"/>
        </w:rPr>
        <w:t>мая).</w:t>
      </w:r>
      <w:r>
        <w:rPr>
          <w:spacing w:val="-4"/>
          <w:sz w:val="28"/>
        </w:rPr>
        <w:t xml:space="preserve"> </w:t>
      </w:r>
      <w:r>
        <w:rPr>
          <w:sz w:val="28"/>
        </w:rPr>
        <w:t>Истории</w:t>
      </w:r>
      <w:r>
        <w:rPr>
          <w:spacing w:val="-4"/>
          <w:sz w:val="28"/>
        </w:rPr>
        <w:t xml:space="preserve"> </w:t>
      </w:r>
      <w:r>
        <w:rPr>
          <w:sz w:val="28"/>
        </w:rPr>
        <w:t>праздника</w:t>
      </w:r>
      <w:r>
        <w:rPr>
          <w:spacing w:val="-3"/>
          <w:sz w:val="28"/>
        </w:rPr>
        <w:t xml:space="preserve"> </w:t>
      </w:r>
      <w:r>
        <w:rPr>
          <w:sz w:val="28"/>
        </w:rPr>
        <w:t>–</w:t>
      </w:r>
      <w:r>
        <w:rPr>
          <w:spacing w:val="-3"/>
          <w:sz w:val="28"/>
        </w:rPr>
        <w:t xml:space="preserve"> </w:t>
      </w:r>
      <w:r>
        <w:rPr>
          <w:sz w:val="28"/>
        </w:rPr>
        <w:t>100</w:t>
      </w:r>
      <w:r>
        <w:rPr>
          <w:spacing w:val="-4"/>
          <w:sz w:val="28"/>
        </w:rPr>
        <w:t xml:space="preserve"> </w:t>
      </w:r>
      <w:r>
        <w:rPr>
          <w:sz w:val="28"/>
        </w:rPr>
        <w:t>лет.</w:t>
      </w:r>
      <w:r>
        <w:rPr>
          <w:spacing w:val="-3"/>
          <w:sz w:val="28"/>
        </w:rPr>
        <w:t xml:space="preserve"> </w:t>
      </w:r>
      <w:r>
        <w:rPr>
          <w:sz w:val="28"/>
        </w:rPr>
        <w:t>Последний</w:t>
      </w:r>
      <w:r>
        <w:rPr>
          <w:spacing w:val="-68"/>
          <w:sz w:val="28"/>
        </w:rPr>
        <w:t xml:space="preserve"> </w:t>
      </w:r>
      <w:r>
        <w:rPr>
          <w:sz w:val="28"/>
        </w:rPr>
        <w:t>весенний месяц связан с разнообразными работами в поле, в саду, в огороде. С</w:t>
      </w:r>
      <w:r>
        <w:rPr>
          <w:spacing w:val="1"/>
          <w:sz w:val="28"/>
        </w:rPr>
        <w:t xml:space="preserve"> </w:t>
      </w:r>
      <w:r>
        <w:rPr>
          <w:sz w:val="28"/>
        </w:rPr>
        <w:t>давних</w:t>
      </w:r>
      <w:r>
        <w:rPr>
          <w:spacing w:val="-14"/>
          <w:sz w:val="28"/>
        </w:rPr>
        <w:t xml:space="preserve"> </w:t>
      </w:r>
      <w:r>
        <w:rPr>
          <w:sz w:val="28"/>
        </w:rPr>
        <w:t>времен</w:t>
      </w:r>
      <w:r>
        <w:rPr>
          <w:spacing w:val="-13"/>
          <w:sz w:val="28"/>
        </w:rPr>
        <w:t xml:space="preserve"> </w:t>
      </w:r>
      <w:r>
        <w:rPr>
          <w:sz w:val="28"/>
        </w:rPr>
        <w:t>люди</w:t>
      </w:r>
      <w:r>
        <w:rPr>
          <w:spacing w:val="-13"/>
          <w:sz w:val="28"/>
        </w:rPr>
        <w:t xml:space="preserve"> </w:t>
      </w:r>
      <w:r>
        <w:rPr>
          <w:sz w:val="28"/>
        </w:rPr>
        <w:t>желали</w:t>
      </w:r>
      <w:r>
        <w:rPr>
          <w:spacing w:val="-13"/>
          <w:sz w:val="28"/>
        </w:rPr>
        <w:t xml:space="preserve"> </w:t>
      </w:r>
      <w:r>
        <w:rPr>
          <w:sz w:val="28"/>
        </w:rPr>
        <w:t>друг</w:t>
      </w:r>
      <w:r>
        <w:rPr>
          <w:spacing w:val="-14"/>
          <w:sz w:val="28"/>
        </w:rPr>
        <w:t xml:space="preserve"> </w:t>
      </w:r>
      <w:r>
        <w:rPr>
          <w:sz w:val="28"/>
        </w:rPr>
        <w:t>другу</w:t>
      </w:r>
      <w:r>
        <w:rPr>
          <w:spacing w:val="-13"/>
          <w:sz w:val="28"/>
        </w:rPr>
        <w:t xml:space="preserve"> </w:t>
      </w:r>
      <w:r>
        <w:rPr>
          <w:sz w:val="28"/>
        </w:rPr>
        <w:t>хорошего</w:t>
      </w:r>
      <w:r>
        <w:rPr>
          <w:spacing w:val="-13"/>
          <w:sz w:val="28"/>
        </w:rPr>
        <w:t xml:space="preserve"> </w:t>
      </w:r>
      <w:r>
        <w:rPr>
          <w:sz w:val="28"/>
        </w:rPr>
        <w:t>урожая,</w:t>
      </w:r>
      <w:r>
        <w:rPr>
          <w:spacing w:val="-14"/>
          <w:sz w:val="28"/>
        </w:rPr>
        <w:t xml:space="preserve"> </w:t>
      </w:r>
      <w:r>
        <w:rPr>
          <w:sz w:val="28"/>
        </w:rPr>
        <w:t>удачного</w:t>
      </w:r>
      <w:r>
        <w:rPr>
          <w:spacing w:val="-14"/>
          <w:sz w:val="28"/>
        </w:rPr>
        <w:t xml:space="preserve"> </w:t>
      </w:r>
      <w:r>
        <w:rPr>
          <w:sz w:val="28"/>
        </w:rPr>
        <w:t>лета.</w:t>
      </w:r>
      <w:r>
        <w:rPr>
          <w:spacing w:val="-15"/>
          <w:sz w:val="28"/>
        </w:rPr>
        <w:t xml:space="preserve"> </w:t>
      </w:r>
      <w:r>
        <w:rPr>
          <w:sz w:val="28"/>
        </w:rPr>
        <w:t>Традиция</w:t>
      </w:r>
      <w:r>
        <w:rPr>
          <w:spacing w:val="-67"/>
          <w:sz w:val="28"/>
        </w:rPr>
        <w:t xml:space="preserve"> </w:t>
      </w:r>
      <w:r>
        <w:rPr>
          <w:sz w:val="28"/>
        </w:rPr>
        <w:t>изменилась, когда женщины-работницы выступили на митинге с требованиями</w:t>
      </w:r>
      <w:r>
        <w:rPr>
          <w:spacing w:val="1"/>
          <w:sz w:val="28"/>
        </w:rPr>
        <w:t xml:space="preserve"> </w:t>
      </w:r>
      <w:r>
        <w:rPr>
          <w:sz w:val="28"/>
        </w:rPr>
        <w:t>прекратить</w:t>
      </w:r>
      <w:r>
        <w:rPr>
          <w:spacing w:val="-18"/>
          <w:sz w:val="28"/>
        </w:rPr>
        <w:t xml:space="preserve"> </w:t>
      </w:r>
      <w:r>
        <w:rPr>
          <w:sz w:val="28"/>
        </w:rPr>
        <w:t>эксплуатировать</w:t>
      </w:r>
      <w:r>
        <w:rPr>
          <w:spacing w:val="-17"/>
          <w:sz w:val="28"/>
        </w:rPr>
        <w:t xml:space="preserve"> </w:t>
      </w:r>
      <w:r>
        <w:rPr>
          <w:sz w:val="28"/>
        </w:rPr>
        <w:t>детский</w:t>
      </w:r>
      <w:r>
        <w:rPr>
          <w:spacing w:val="-16"/>
          <w:sz w:val="28"/>
        </w:rPr>
        <w:t xml:space="preserve"> </w:t>
      </w:r>
      <w:r>
        <w:rPr>
          <w:sz w:val="28"/>
        </w:rPr>
        <w:t>труд</w:t>
      </w:r>
      <w:r>
        <w:rPr>
          <w:spacing w:val="-18"/>
          <w:sz w:val="28"/>
        </w:rPr>
        <w:t xml:space="preserve"> </w:t>
      </w:r>
      <w:r>
        <w:rPr>
          <w:sz w:val="28"/>
        </w:rPr>
        <w:t>и</w:t>
      </w:r>
      <w:r>
        <w:rPr>
          <w:spacing w:val="-17"/>
          <w:sz w:val="28"/>
        </w:rPr>
        <w:t xml:space="preserve"> </w:t>
      </w:r>
      <w:r>
        <w:rPr>
          <w:sz w:val="28"/>
        </w:rPr>
        <w:t>повысить</w:t>
      </w:r>
      <w:r>
        <w:rPr>
          <w:spacing w:val="-17"/>
          <w:sz w:val="28"/>
        </w:rPr>
        <w:t xml:space="preserve"> </w:t>
      </w:r>
      <w:r>
        <w:rPr>
          <w:sz w:val="28"/>
        </w:rPr>
        <w:t>заработную</w:t>
      </w:r>
      <w:r>
        <w:rPr>
          <w:spacing w:val="-15"/>
          <w:sz w:val="28"/>
        </w:rPr>
        <w:t xml:space="preserve"> </w:t>
      </w:r>
      <w:r>
        <w:rPr>
          <w:sz w:val="28"/>
        </w:rPr>
        <w:t>плату</w:t>
      </w:r>
      <w:r>
        <w:rPr>
          <w:spacing w:val="-17"/>
          <w:sz w:val="28"/>
        </w:rPr>
        <w:t xml:space="preserve"> </w:t>
      </w:r>
      <w:r>
        <w:rPr>
          <w:sz w:val="28"/>
        </w:rPr>
        <w:t>женщинам</w:t>
      </w:r>
      <w:r>
        <w:rPr>
          <w:spacing w:val="-67"/>
          <w:sz w:val="28"/>
        </w:rPr>
        <w:t xml:space="preserve"> </w:t>
      </w:r>
      <w:r>
        <w:rPr>
          <w:sz w:val="28"/>
        </w:rPr>
        <w:t>(«Труд</w:t>
      </w:r>
      <w:r>
        <w:rPr>
          <w:spacing w:val="-1"/>
          <w:sz w:val="28"/>
        </w:rPr>
        <w:t xml:space="preserve"> </w:t>
      </w:r>
      <w:r>
        <w:rPr>
          <w:sz w:val="28"/>
        </w:rPr>
        <w:t>крут!»).</w:t>
      </w:r>
    </w:p>
    <w:p w14:paraId="74D7CB62" w14:textId="77777777" w:rsidR="004F076F" w:rsidRDefault="004F076F" w:rsidP="005E787B">
      <w:pPr>
        <w:pStyle w:val="a3"/>
        <w:widowControl w:val="0"/>
        <w:numPr>
          <w:ilvl w:val="0"/>
          <w:numId w:val="75"/>
        </w:numPr>
        <w:tabs>
          <w:tab w:val="left" w:pos="1076"/>
        </w:tabs>
        <w:autoSpaceDE w:val="0"/>
        <w:autoSpaceDN w:val="0"/>
        <w:spacing w:before="8" w:after="0" w:line="360" w:lineRule="auto"/>
        <w:ind w:right="149" w:firstLine="709"/>
        <w:contextualSpacing w:val="0"/>
        <w:jc w:val="both"/>
        <w:rPr>
          <w:sz w:val="28"/>
        </w:rPr>
      </w:pPr>
      <w:r>
        <w:rPr>
          <w:sz w:val="28"/>
        </w:rPr>
        <w:t>День</w:t>
      </w:r>
      <w:r>
        <w:rPr>
          <w:spacing w:val="1"/>
          <w:sz w:val="28"/>
        </w:rPr>
        <w:t xml:space="preserve"> </w:t>
      </w:r>
      <w:r>
        <w:rPr>
          <w:sz w:val="28"/>
        </w:rPr>
        <w:t>Победы</w:t>
      </w:r>
      <w:r>
        <w:rPr>
          <w:spacing w:val="1"/>
          <w:sz w:val="28"/>
        </w:rPr>
        <w:t xml:space="preserve"> </w:t>
      </w:r>
      <w:r>
        <w:rPr>
          <w:sz w:val="28"/>
        </w:rPr>
        <w:t>(9</w:t>
      </w:r>
      <w:r>
        <w:rPr>
          <w:spacing w:val="1"/>
          <w:sz w:val="28"/>
        </w:rPr>
        <w:t xml:space="preserve"> </w:t>
      </w:r>
      <w:r>
        <w:rPr>
          <w:sz w:val="28"/>
        </w:rPr>
        <w:t>мая).</w:t>
      </w:r>
      <w:r>
        <w:rPr>
          <w:spacing w:val="1"/>
          <w:sz w:val="28"/>
        </w:rPr>
        <w:t xml:space="preserve"> </w:t>
      </w:r>
      <w:r>
        <w:rPr>
          <w:sz w:val="28"/>
        </w:rPr>
        <w:t>Великая</w:t>
      </w:r>
      <w:r>
        <w:rPr>
          <w:spacing w:val="1"/>
          <w:sz w:val="28"/>
        </w:rPr>
        <w:t xml:space="preserve"> </w:t>
      </w:r>
      <w:r>
        <w:rPr>
          <w:sz w:val="28"/>
        </w:rPr>
        <w:t>победа</w:t>
      </w:r>
      <w:r>
        <w:rPr>
          <w:spacing w:val="1"/>
          <w:sz w:val="28"/>
        </w:rPr>
        <w:t xml:space="preserve"> </w:t>
      </w:r>
      <w:r>
        <w:rPr>
          <w:sz w:val="28"/>
        </w:rPr>
        <w:t>советской</w:t>
      </w:r>
      <w:r>
        <w:rPr>
          <w:spacing w:val="1"/>
          <w:sz w:val="28"/>
        </w:rPr>
        <w:t xml:space="preserve"> </w:t>
      </w:r>
      <w:r>
        <w:rPr>
          <w:sz w:val="28"/>
        </w:rPr>
        <w:t>армии</w:t>
      </w:r>
      <w:r>
        <w:rPr>
          <w:spacing w:val="1"/>
          <w:sz w:val="28"/>
        </w:rPr>
        <w:t xml:space="preserve"> </w:t>
      </w:r>
      <w:r>
        <w:rPr>
          <w:sz w:val="28"/>
        </w:rPr>
        <w:t>в</w:t>
      </w:r>
      <w:r>
        <w:rPr>
          <w:spacing w:val="1"/>
          <w:sz w:val="28"/>
        </w:rPr>
        <w:t xml:space="preserve"> </w:t>
      </w:r>
      <w:r>
        <w:rPr>
          <w:sz w:val="28"/>
        </w:rPr>
        <w:t>Великой</w:t>
      </w:r>
      <w:r>
        <w:rPr>
          <w:spacing w:val="1"/>
          <w:sz w:val="28"/>
        </w:rPr>
        <w:t xml:space="preserve"> </w:t>
      </w:r>
      <w:r>
        <w:rPr>
          <w:sz w:val="28"/>
        </w:rPr>
        <w:t>Отечественной войне. Какое чувство вело советских людей на борьбу за свободу</w:t>
      </w:r>
      <w:r>
        <w:rPr>
          <w:spacing w:val="1"/>
          <w:sz w:val="28"/>
        </w:rPr>
        <w:t xml:space="preserve"> </w:t>
      </w:r>
      <w:r>
        <w:rPr>
          <w:sz w:val="28"/>
        </w:rPr>
        <w:t>своей Родины? Вклад в победу советских воинов, тыла, партизанского движения.</w:t>
      </w:r>
      <w:r>
        <w:rPr>
          <w:spacing w:val="1"/>
          <w:sz w:val="28"/>
        </w:rPr>
        <w:t xml:space="preserve"> </w:t>
      </w:r>
      <w:r>
        <w:rPr>
          <w:sz w:val="28"/>
        </w:rPr>
        <w:t>Кто</w:t>
      </w:r>
      <w:r>
        <w:rPr>
          <w:spacing w:val="66"/>
          <w:sz w:val="28"/>
        </w:rPr>
        <w:t xml:space="preserve"> </w:t>
      </w:r>
      <w:r>
        <w:rPr>
          <w:sz w:val="28"/>
        </w:rPr>
        <w:t>такие</w:t>
      </w:r>
      <w:r>
        <w:rPr>
          <w:spacing w:val="65"/>
          <w:sz w:val="28"/>
        </w:rPr>
        <w:t xml:space="preserve"> </w:t>
      </w:r>
      <w:r>
        <w:rPr>
          <w:sz w:val="28"/>
        </w:rPr>
        <w:t>фашисты?</w:t>
      </w:r>
      <w:r>
        <w:rPr>
          <w:spacing w:val="65"/>
          <w:sz w:val="28"/>
        </w:rPr>
        <w:t xml:space="preserve"> </w:t>
      </w:r>
      <w:r>
        <w:rPr>
          <w:sz w:val="28"/>
        </w:rPr>
        <w:t>Почему</w:t>
      </w:r>
      <w:r>
        <w:rPr>
          <w:spacing w:val="66"/>
          <w:sz w:val="28"/>
        </w:rPr>
        <w:t xml:space="preserve"> </w:t>
      </w:r>
      <w:r>
        <w:rPr>
          <w:sz w:val="28"/>
        </w:rPr>
        <w:t>они</w:t>
      </w:r>
      <w:r>
        <w:rPr>
          <w:spacing w:val="66"/>
          <w:sz w:val="28"/>
        </w:rPr>
        <w:t xml:space="preserve"> </w:t>
      </w:r>
      <w:r>
        <w:rPr>
          <w:sz w:val="28"/>
        </w:rPr>
        <w:t>хотели</w:t>
      </w:r>
      <w:r>
        <w:rPr>
          <w:spacing w:val="65"/>
          <w:sz w:val="28"/>
        </w:rPr>
        <w:t xml:space="preserve"> </w:t>
      </w:r>
      <w:r>
        <w:rPr>
          <w:sz w:val="28"/>
        </w:rPr>
        <w:t>сделать</w:t>
      </w:r>
      <w:r>
        <w:rPr>
          <w:spacing w:val="65"/>
          <w:sz w:val="28"/>
        </w:rPr>
        <w:t xml:space="preserve"> </w:t>
      </w:r>
      <w:r>
        <w:rPr>
          <w:sz w:val="28"/>
        </w:rPr>
        <w:t>все</w:t>
      </w:r>
      <w:r>
        <w:rPr>
          <w:spacing w:val="65"/>
          <w:sz w:val="28"/>
        </w:rPr>
        <w:t xml:space="preserve"> </w:t>
      </w:r>
      <w:r>
        <w:rPr>
          <w:sz w:val="28"/>
        </w:rPr>
        <w:t>народы</w:t>
      </w:r>
      <w:r>
        <w:rPr>
          <w:spacing w:val="67"/>
          <w:sz w:val="28"/>
        </w:rPr>
        <w:t xml:space="preserve"> </w:t>
      </w:r>
      <w:r>
        <w:rPr>
          <w:sz w:val="28"/>
        </w:rPr>
        <w:t>своими</w:t>
      </w:r>
      <w:r>
        <w:rPr>
          <w:spacing w:val="66"/>
          <w:sz w:val="28"/>
        </w:rPr>
        <w:t xml:space="preserve"> </w:t>
      </w:r>
      <w:r>
        <w:rPr>
          <w:sz w:val="28"/>
        </w:rPr>
        <w:t>рабами?</w:t>
      </w:r>
      <w:r>
        <w:rPr>
          <w:spacing w:val="-68"/>
          <w:sz w:val="28"/>
        </w:rPr>
        <w:t xml:space="preserve"> </w:t>
      </w:r>
      <w:r>
        <w:rPr>
          <w:sz w:val="28"/>
        </w:rPr>
        <w:t>Преступления</w:t>
      </w:r>
      <w:r>
        <w:rPr>
          <w:spacing w:val="1"/>
          <w:sz w:val="28"/>
        </w:rPr>
        <w:t xml:space="preserve"> </w:t>
      </w:r>
      <w:r>
        <w:rPr>
          <w:sz w:val="28"/>
        </w:rPr>
        <w:t>нацистов:</w:t>
      </w:r>
      <w:r>
        <w:rPr>
          <w:spacing w:val="1"/>
          <w:sz w:val="28"/>
        </w:rPr>
        <w:t xml:space="preserve"> </w:t>
      </w:r>
      <w:r>
        <w:rPr>
          <w:sz w:val="28"/>
        </w:rPr>
        <w:t>концлагерь</w:t>
      </w:r>
      <w:r>
        <w:rPr>
          <w:spacing w:val="1"/>
          <w:sz w:val="28"/>
        </w:rPr>
        <w:t xml:space="preserve"> </w:t>
      </w:r>
      <w:r>
        <w:rPr>
          <w:sz w:val="28"/>
        </w:rPr>
        <w:t>как</w:t>
      </w:r>
      <w:r>
        <w:rPr>
          <w:spacing w:val="1"/>
          <w:sz w:val="28"/>
        </w:rPr>
        <w:t xml:space="preserve"> </w:t>
      </w:r>
      <w:r>
        <w:rPr>
          <w:sz w:val="28"/>
        </w:rPr>
        <w:t>места</w:t>
      </w:r>
      <w:r>
        <w:rPr>
          <w:spacing w:val="1"/>
          <w:sz w:val="28"/>
        </w:rPr>
        <w:t xml:space="preserve"> </w:t>
      </w:r>
      <w:r>
        <w:rPr>
          <w:sz w:val="28"/>
        </w:rPr>
        <w:t>принудительной</w:t>
      </w:r>
      <w:r>
        <w:rPr>
          <w:spacing w:val="1"/>
          <w:sz w:val="28"/>
        </w:rPr>
        <w:t xml:space="preserve"> </w:t>
      </w:r>
      <w:r>
        <w:rPr>
          <w:sz w:val="28"/>
        </w:rPr>
        <w:t>жестокой</w:t>
      </w:r>
      <w:r>
        <w:rPr>
          <w:spacing w:val="1"/>
          <w:sz w:val="28"/>
        </w:rPr>
        <w:t xml:space="preserve"> </w:t>
      </w:r>
      <w:r>
        <w:rPr>
          <w:sz w:val="28"/>
        </w:rPr>
        <w:t>изоляции.</w:t>
      </w:r>
      <w:r>
        <w:rPr>
          <w:spacing w:val="-6"/>
          <w:sz w:val="28"/>
        </w:rPr>
        <w:t xml:space="preserve"> </w:t>
      </w:r>
      <w:r>
        <w:rPr>
          <w:sz w:val="28"/>
        </w:rPr>
        <w:t>Дети</w:t>
      </w:r>
      <w:r>
        <w:rPr>
          <w:spacing w:val="-6"/>
          <w:sz w:val="28"/>
        </w:rPr>
        <w:t xml:space="preserve"> </w:t>
      </w:r>
      <w:r>
        <w:rPr>
          <w:sz w:val="28"/>
        </w:rPr>
        <w:t>Освенцима.</w:t>
      </w:r>
      <w:r>
        <w:rPr>
          <w:spacing w:val="-7"/>
          <w:sz w:val="28"/>
        </w:rPr>
        <w:t xml:space="preserve"> </w:t>
      </w:r>
      <w:r>
        <w:rPr>
          <w:sz w:val="28"/>
        </w:rPr>
        <w:t>11</w:t>
      </w:r>
      <w:r>
        <w:rPr>
          <w:spacing w:val="-7"/>
          <w:sz w:val="28"/>
        </w:rPr>
        <w:t xml:space="preserve"> </w:t>
      </w:r>
      <w:r>
        <w:rPr>
          <w:sz w:val="28"/>
        </w:rPr>
        <w:t>апреля</w:t>
      </w:r>
      <w:r>
        <w:rPr>
          <w:spacing w:val="-4"/>
          <w:sz w:val="28"/>
        </w:rPr>
        <w:t xml:space="preserve"> </w:t>
      </w:r>
      <w:r>
        <w:rPr>
          <w:sz w:val="28"/>
        </w:rPr>
        <w:t>—</w:t>
      </w:r>
      <w:r>
        <w:rPr>
          <w:spacing w:val="-7"/>
          <w:sz w:val="28"/>
        </w:rPr>
        <w:t xml:space="preserve"> </w:t>
      </w:r>
      <w:r>
        <w:rPr>
          <w:sz w:val="28"/>
        </w:rPr>
        <w:t>день</w:t>
      </w:r>
      <w:r>
        <w:rPr>
          <w:spacing w:val="-7"/>
          <w:sz w:val="28"/>
        </w:rPr>
        <w:t xml:space="preserve"> </w:t>
      </w:r>
      <w:r>
        <w:rPr>
          <w:sz w:val="28"/>
        </w:rPr>
        <w:t>освобождения</w:t>
      </w:r>
      <w:r>
        <w:rPr>
          <w:spacing w:val="-7"/>
          <w:sz w:val="28"/>
        </w:rPr>
        <w:t xml:space="preserve"> </w:t>
      </w:r>
      <w:r>
        <w:rPr>
          <w:sz w:val="28"/>
        </w:rPr>
        <w:t>узников</w:t>
      </w:r>
      <w:r>
        <w:rPr>
          <w:spacing w:val="-7"/>
          <w:sz w:val="28"/>
        </w:rPr>
        <w:t xml:space="preserve"> </w:t>
      </w:r>
      <w:r>
        <w:rPr>
          <w:sz w:val="28"/>
        </w:rPr>
        <w:t>концлагерей.</w:t>
      </w:r>
      <w:r>
        <w:rPr>
          <w:spacing w:val="-68"/>
          <w:sz w:val="28"/>
        </w:rPr>
        <w:t xml:space="preserve"> </w:t>
      </w:r>
      <w:r>
        <w:rPr>
          <w:sz w:val="28"/>
        </w:rPr>
        <w:t>Связь</w:t>
      </w:r>
      <w:r>
        <w:rPr>
          <w:spacing w:val="1"/>
          <w:sz w:val="28"/>
        </w:rPr>
        <w:t xml:space="preserve"> </w:t>
      </w:r>
      <w:r>
        <w:rPr>
          <w:sz w:val="28"/>
        </w:rPr>
        <w:t>(преемственность)</w:t>
      </w:r>
      <w:r>
        <w:rPr>
          <w:spacing w:val="1"/>
          <w:sz w:val="28"/>
        </w:rPr>
        <w:t xml:space="preserve"> </w:t>
      </w:r>
      <w:r>
        <w:rPr>
          <w:sz w:val="28"/>
        </w:rPr>
        <w:t>поколений:</w:t>
      </w:r>
      <w:r>
        <w:rPr>
          <w:spacing w:val="1"/>
          <w:sz w:val="28"/>
        </w:rPr>
        <w:t xml:space="preserve"> </w:t>
      </w:r>
      <w:r>
        <w:rPr>
          <w:sz w:val="28"/>
        </w:rPr>
        <w:t>бессмертный</w:t>
      </w:r>
      <w:r>
        <w:rPr>
          <w:spacing w:val="1"/>
          <w:sz w:val="28"/>
        </w:rPr>
        <w:t xml:space="preserve"> </w:t>
      </w:r>
      <w:r>
        <w:rPr>
          <w:sz w:val="28"/>
        </w:rPr>
        <w:t>полк</w:t>
      </w:r>
      <w:r>
        <w:rPr>
          <w:spacing w:val="1"/>
          <w:sz w:val="28"/>
        </w:rPr>
        <w:t xml:space="preserve"> </w:t>
      </w:r>
      <w:r>
        <w:rPr>
          <w:sz w:val="28"/>
        </w:rPr>
        <w:t>—</w:t>
      </w:r>
      <w:r>
        <w:rPr>
          <w:spacing w:val="1"/>
          <w:sz w:val="28"/>
        </w:rPr>
        <w:t xml:space="preserve"> </w:t>
      </w:r>
      <w:r>
        <w:rPr>
          <w:sz w:val="28"/>
        </w:rPr>
        <w:t>помним,</w:t>
      </w:r>
      <w:r>
        <w:rPr>
          <w:spacing w:val="1"/>
          <w:sz w:val="28"/>
        </w:rPr>
        <w:t xml:space="preserve"> </w:t>
      </w:r>
      <w:r>
        <w:rPr>
          <w:sz w:val="28"/>
        </w:rPr>
        <w:t>любим,</w:t>
      </w:r>
      <w:r>
        <w:rPr>
          <w:spacing w:val="1"/>
          <w:sz w:val="28"/>
        </w:rPr>
        <w:t xml:space="preserve"> </w:t>
      </w:r>
      <w:r>
        <w:rPr>
          <w:sz w:val="28"/>
        </w:rPr>
        <w:t>гордимся</w:t>
      </w:r>
      <w:r>
        <w:rPr>
          <w:spacing w:val="-2"/>
          <w:sz w:val="28"/>
        </w:rPr>
        <w:t xml:space="preserve"> </w:t>
      </w:r>
      <w:r>
        <w:rPr>
          <w:sz w:val="28"/>
        </w:rPr>
        <w:t>(«День</w:t>
      </w:r>
      <w:r>
        <w:rPr>
          <w:spacing w:val="-1"/>
          <w:sz w:val="28"/>
        </w:rPr>
        <w:t xml:space="preserve"> </w:t>
      </w:r>
      <w:r>
        <w:rPr>
          <w:sz w:val="28"/>
        </w:rPr>
        <w:t>памяти»).</w:t>
      </w:r>
    </w:p>
    <w:p w14:paraId="15A259AD" w14:textId="77777777" w:rsidR="004F076F" w:rsidRDefault="004F076F" w:rsidP="005E787B">
      <w:pPr>
        <w:pStyle w:val="a3"/>
        <w:widowControl w:val="0"/>
        <w:numPr>
          <w:ilvl w:val="0"/>
          <w:numId w:val="75"/>
        </w:numPr>
        <w:tabs>
          <w:tab w:val="left" w:pos="1076"/>
        </w:tabs>
        <w:autoSpaceDE w:val="0"/>
        <w:autoSpaceDN w:val="0"/>
        <w:spacing w:after="0" w:line="357" w:lineRule="auto"/>
        <w:ind w:right="148" w:firstLine="709"/>
        <w:contextualSpacing w:val="0"/>
        <w:jc w:val="both"/>
        <w:rPr>
          <w:sz w:val="28"/>
        </w:rPr>
      </w:pPr>
      <w:r>
        <w:rPr>
          <w:sz w:val="28"/>
        </w:rPr>
        <w:t>День</w:t>
      </w:r>
      <w:r>
        <w:rPr>
          <w:spacing w:val="-12"/>
          <w:sz w:val="28"/>
        </w:rPr>
        <w:t xml:space="preserve"> </w:t>
      </w:r>
      <w:r>
        <w:rPr>
          <w:sz w:val="28"/>
        </w:rPr>
        <w:t>России</w:t>
      </w:r>
      <w:r>
        <w:rPr>
          <w:spacing w:val="-11"/>
          <w:sz w:val="28"/>
        </w:rPr>
        <w:t xml:space="preserve"> </w:t>
      </w:r>
      <w:r>
        <w:rPr>
          <w:sz w:val="28"/>
        </w:rPr>
        <w:t>(12</w:t>
      </w:r>
      <w:r>
        <w:rPr>
          <w:spacing w:val="-11"/>
          <w:sz w:val="28"/>
        </w:rPr>
        <w:t xml:space="preserve"> </w:t>
      </w:r>
      <w:r>
        <w:rPr>
          <w:sz w:val="28"/>
        </w:rPr>
        <w:t>июня)</w:t>
      </w:r>
      <w:r>
        <w:rPr>
          <w:spacing w:val="-10"/>
          <w:sz w:val="28"/>
        </w:rPr>
        <w:t xml:space="preserve"> </w:t>
      </w:r>
      <w:r>
        <w:rPr>
          <w:sz w:val="28"/>
        </w:rPr>
        <w:t>–</w:t>
      </w:r>
      <w:r>
        <w:rPr>
          <w:spacing w:val="-11"/>
          <w:sz w:val="28"/>
        </w:rPr>
        <w:t xml:space="preserve"> </w:t>
      </w:r>
      <w:r>
        <w:rPr>
          <w:sz w:val="28"/>
        </w:rPr>
        <w:t>праздник</w:t>
      </w:r>
      <w:r>
        <w:rPr>
          <w:spacing w:val="-11"/>
          <w:sz w:val="28"/>
        </w:rPr>
        <w:t xml:space="preserve"> </w:t>
      </w:r>
      <w:r>
        <w:rPr>
          <w:sz w:val="28"/>
        </w:rPr>
        <w:t>всех,</w:t>
      </w:r>
      <w:r>
        <w:rPr>
          <w:spacing w:val="-12"/>
          <w:sz w:val="28"/>
        </w:rPr>
        <w:t xml:space="preserve"> </w:t>
      </w:r>
      <w:r>
        <w:rPr>
          <w:sz w:val="28"/>
        </w:rPr>
        <w:t>кто</w:t>
      </w:r>
      <w:r>
        <w:rPr>
          <w:spacing w:val="-11"/>
          <w:sz w:val="28"/>
        </w:rPr>
        <w:t xml:space="preserve"> </w:t>
      </w:r>
      <w:r>
        <w:rPr>
          <w:sz w:val="28"/>
        </w:rPr>
        <w:t>любит</w:t>
      </w:r>
      <w:r>
        <w:rPr>
          <w:spacing w:val="-11"/>
          <w:sz w:val="28"/>
        </w:rPr>
        <w:t xml:space="preserve"> </w:t>
      </w:r>
      <w:r>
        <w:rPr>
          <w:sz w:val="28"/>
        </w:rPr>
        <w:t>свою</w:t>
      </w:r>
      <w:r>
        <w:rPr>
          <w:spacing w:val="-10"/>
          <w:sz w:val="28"/>
        </w:rPr>
        <w:t xml:space="preserve"> </w:t>
      </w:r>
      <w:r>
        <w:rPr>
          <w:sz w:val="28"/>
        </w:rPr>
        <w:t>страну,</w:t>
      </w:r>
      <w:r>
        <w:rPr>
          <w:spacing w:val="-12"/>
          <w:sz w:val="28"/>
        </w:rPr>
        <w:t xml:space="preserve"> </w:t>
      </w:r>
      <w:r>
        <w:rPr>
          <w:sz w:val="28"/>
        </w:rPr>
        <w:t>заботиться</w:t>
      </w:r>
      <w:r>
        <w:rPr>
          <w:spacing w:val="-68"/>
          <w:sz w:val="28"/>
        </w:rPr>
        <w:t xml:space="preserve"> </w:t>
      </w:r>
      <w:r>
        <w:rPr>
          <w:sz w:val="28"/>
        </w:rPr>
        <w:t>о ее процветании. Этот праздник – символ свободы, гражданского мира, согласия</w:t>
      </w:r>
      <w:r>
        <w:rPr>
          <w:spacing w:val="1"/>
          <w:sz w:val="28"/>
        </w:rPr>
        <w:t xml:space="preserve"> </w:t>
      </w:r>
      <w:r>
        <w:rPr>
          <w:sz w:val="28"/>
        </w:rPr>
        <w:t>всех народов Российской Федерации. В это день каждый еще раз вспомнит о том,</w:t>
      </w:r>
      <w:r>
        <w:rPr>
          <w:spacing w:val="1"/>
          <w:sz w:val="28"/>
        </w:rPr>
        <w:t xml:space="preserve"> </w:t>
      </w:r>
      <w:r>
        <w:rPr>
          <w:sz w:val="28"/>
        </w:rPr>
        <w:t>что Россия – это мы, живущие в больших и малых городах, на берегах Северного</w:t>
      </w:r>
      <w:r>
        <w:rPr>
          <w:spacing w:val="1"/>
          <w:sz w:val="28"/>
        </w:rPr>
        <w:t xml:space="preserve"> </w:t>
      </w:r>
      <w:r>
        <w:rPr>
          <w:sz w:val="28"/>
        </w:rPr>
        <w:t>Ледовитого</w:t>
      </w:r>
      <w:r>
        <w:rPr>
          <w:spacing w:val="-8"/>
          <w:sz w:val="28"/>
        </w:rPr>
        <w:t xml:space="preserve"> </w:t>
      </w:r>
      <w:r>
        <w:rPr>
          <w:sz w:val="28"/>
        </w:rPr>
        <w:t>океана</w:t>
      </w:r>
      <w:r>
        <w:rPr>
          <w:spacing w:val="-7"/>
          <w:sz w:val="28"/>
        </w:rPr>
        <w:t xml:space="preserve"> </w:t>
      </w:r>
      <w:r>
        <w:rPr>
          <w:sz w:val="28"/>
        </w:rPr>
        <w:t>и</w:t>
      </w:r>
      <w:r>
        <w:rPr>
          <w:spacing w:val="-7"/>
          <w:sz w:val="28"/>
        </w:rPr>
        <w:t xml:space="preserve"> </w:t>
      </w:r>
      <w:r>
        <w:rPr>
          <w:sz w:val="28"/>
        </w:rPr>
        <w:t>на</w:t>
      </w:r>
      <w:r>
        <w:rPr>
          <w:spacing w:val="-8"/>
          <w:sz w:val="28"/>
        </w:rPr>
        <w:t xml:space="preserve"> </w:t>
      </w:r>
      <w:r>
        <w:rPr>
          <w:sz w:val="28"/>
        </w:rPr>
        <w:t>склонах</w:t>
      </w:r>
      <w:r>
        <w:rPr>
          <w:spacing w:val="-8"/>
          <w:sz w:val="28"/>
        </w:rPr>
        <w:t xml:space="preserve"> </w:t>
      </w:r>
      <w:r>
        <w:rPr>
          <w:sz w:val="28"/>
        </w:rPr>
        <w:t>Кавказских</w:t>
      </w:r>
      <w:r>
        <w:rPr>
          <w:spacing w:val="-7"/>
          <w:sz w:val="28"/>
        </w:rPr>
        <w:t xml:space="preserve"> </w:t>
      </w:r>
      <w:r>
        <w:rPr>
          <w:sz w:val="28"/>
        </w:rPr>
        <w:t>гор,</w:t>
      </w:r>
      <w:r>
        <w:rPr>
          <w:spacing w:val="-7"/>
          <w:sz w:val="28"/>
        </w:rPr>
        <w:t xml:space="preserve"> </w:t>
      </w:r>
      <w:r>
        <w:rPr>
          <w:sz w:val="28"/>
        </w:rPr>
        <w:t>в</w:t>
      </w:r>
      <w:r>
        <w:rPr>
          <w:spacing w:val="-8"/>
          <w:sz w:val="28"/>
        </w:rPr>
        <w:t xml:space="preserve"> </w:t>
      </w:r>
      <w:r>
        <w:rPr>
          <w:sz w:val="28"/>
        </w:rPr>
        <w:t>Поволжье</w:t>
      </w:r>
      <w:r>
        <w:rPr>
          <w:spacing w:val="-8"/>
          <w:sz w:val="28"/>
        </w:rPr>
        <w:t xml:space="preserve"> </w:t>
      </w:r>
      <w:r>
        <w:rPr>
          <w:sz w:val="28"/>
        </w:rPr>
        <w:t>и</w:t>
      </w:r>
      <w:r>
        <w:rPr>
          <w:spacing w:val="-7"/>
          <w:sz w:val="28"/>
        </w:rPr>
        <w:t xml:space="preserve"> </w:t>
      </w:r>
      <w:r>
        <w:rPr>
          <w:sz w:val="28"/>
        </w:rPr>
        <w:t>за</w:t>
      </w:r>
      <w:r>
        <w:rPr>
          <w:spacing w:val="-7"/>
          <w:sz w:val="28"/>
        </w:rPr>
        <w:t xml:space="preserve"> </w:t>
      </w:r>
      <w:r>
        <w:rPr>
          <w:sz w:val="28"/>
        </w:rPr>
        <w:t>Уралом….</w:t>
      </w:r>
      <w:r>
        <w:rPr>
          <w:spacing w:val="-7"/>
          <w:sz w:val="28"/>
        </w:rPr>
        <w:t xml:space="preserve"> </w:t>
      </w:r>
      <w:r>
        <w:rPr>
          <w:sz w:val="28"/>
        </w:rPr>
        <w:t>В</w:t>
      </w:r>
      <w:r>
        <w:rPr>
          <w:spacing w:val="-7"/>
          <w:sz w:val="28"/>
        </w:rPr>
        <w:t xml:space="preserve"> </w:t>
      </w:r>
      <w:r>
        <w:rPr>
          <w:sz w:val="28"/>
        </w:rPr>
        <w:t>этот</w:t>
      </w:r>
      <w:r>
        <w:rPr>
          <w:spacing w:val="-68"/>
          <w:sz w:val="28"/>
        </w:rPr>
        <w:t xml:space="preserve"> </w:t>
      </w:r>
      <w:r>
        <w:rPr>
          <w:sz w:val="28"/>
        </w:rPr>
        <w:t>день мы еще раз убеждаемся, что все народы нашей страны – едины («Там, где</w:t>
      </w:r>
      <w:r>
        <w:rPr>
          <w:spacing w:val="1"/>
          <w:sz w:val="28"/>
        </w:rPr>
        <w:t xml:space="preserve"> </w:t>
      </w:r>
      <w:r>
        <w:rPr>
          <w:sz w:val="28"/>
        </w:rPr>
        <w:t>Россия»).</w:t>
      </w:r>
    </w:p>
    <w:p w14:paraId="10570B0E" w14:textId="77777777" w:rsidR="004F076F" w:rsidRDefault="004F076F" w:rsidP="005E787B">
      <w:pPr>
        <w:pStyle w:val="a3"/>
        <w:widowControl w:val="0"/>
        <w:numPr>
          <w:ilvl w:val="0"/>
          <w:numId w:val="75"/>
        </w:numPr>
        <w:tabs>
          <w:tab w:val="left" w:pos="1076"/>
        </w:tabs>
        <w:autoSpaceDE w:val="0"/>
        <w:autoSpaceDN w:val="0"/>
        <w:spacing w:after="0" w:line="357" w:lineRule="auto"/>
        <w:ind w:right="149" w:firstLine="709"/>
        <w:contextualSpacing w:val="0"/>
        <w:jc w:val="both"/>
        <w:rPr>
          <w:sz w:val="28"/>
        </w:rPr>
      </w:pPr>
      <w:r>
        <w:rPr>
          <w:sz w:val="28"/>
        </w:rPr>
        <w:t>День знаний (1 сентября). Наша страна предоставляет любому ребёнку</w:t>
      </w:r>
      <w:r>
        <w:rPr>
          <w:spacing w:val="1"/>
          <w:sz w:val="28"/>
        </w:rPr>
        <w:t xml:space="preserve"> </w:t>
      </w:r>
      <w:r>
        <w:rPr>
          <w:sz w:val="28"/>
        </w:rPr>
        <w:lastRenderedPageBreak/>
        <w:t>возможность с 6,5 лет учиться в школе. Знания — ценность, которая необходима</w:t>
      </w:r>
      <w:r>
        <w:rPr>
          <w:spacing w:val="1"/>
          <w:sz w:val="28"/>
        </w:rPr>
        <w:t xml:space="preserve"> </w:t>
      </w:r>
      <w:r>
        <w:rPr>
          <w:sz w:val="28"/>
        </w:rPr>
        <w:t>не только каждому человеку, но и всему обществу. Знания — основа успешного</w:t>
      </w:r>
      <w:r>
        <w:rPr>
          <w:spacing w:val="1"/>
          <w:sz w:val="28"/>
        </w:rPr>
        <w:t xml:space="preserve"> </w:t>
      </w:r>
      <w:r>
        <w:rPr>
          <w:sz w:val="28"/>
        </w:rPr>
        <w:t>развития</w:t>
      </w:r>
      <w:r>
        <w:rPr>
          <w:spacing w:val="1"/>
          <w:sz w:val="28"/>
        </w:rPr>
        <w:t xml:space="preserve"> </w:t>
      </w:r>
      <w:r>
        <w:rPr>
          <w:sz w:val="28"/>
        </w:rPr>
        <w:t>человека</w:t>
      </w:r>
      <w:r>
        <w:rPr>
          <w:spacing w:val="1"/>
          <w:sz w:val="28"/>
        </w:rPr>
        <w:t xml:space="preserve"> </w:t>
      </w:r>
      <w:r>
        <w:rPr>
          <w:sz w:val="28"/>
        </w:rPr>
        <w:t>и</w:t>
      </w:r>
      <w:r>
        <w:rPr>
          <w:spacing w:val="1"/>
          <w:sz w:val="28"/>
        </w:rPr>
        <w:t xml:space="preserve"> </w:t>
      </w:r>
      <w:r>
        <w:rPr>
          <w:sz w:val="28"/>
        </w:rPr>
        <w:t>общества.</w:t>
      </w:r>
      <w:r>
        <w:rPr>
          <w:spacing w:val="1"/>
          <w:sz w:val="28"/>
        </w:rPr>
        <w:t xml:space="preserve"> </w:t>
      </w:r>
      <w:r>
        <w:rPr>
          <w:sz w:val="28"/>
        </w:rPr>
        <w:t>Каждый</w:t>
      </w:r>
      <w:r>
        <w:rPr>
          <w:spacing w:val="1"/>
          <w:sz w:val="28"/>
        </w:rPr>
        <w:t xml:space="preserve"> </w:t>
      </w:r>
      <w:r>
        <w:rPr>
          <w:sz w:val="28"/>
        </w:rPr>
        <w:t>должен</w:t>
      </w:r>
      <w:r>
        <w:rPr>
          <w:spacing w:val="1"/>
          <w:sz w:val="28"/>
        </w:rPr>
        <w:t xml:space="preserve"> </w:t>
      </w:r>
      <w:r>
        <w:rPr>
          <w:sz w:val="28"/>
        </w:rPr>
        <w:t>стремиться</w:t>
      </w:r>
      <w:r>
        <w:rPr>
          <w:spacing w:val="1"/>
          <w:sz w:val="28"/>
        </w:rPr>
        <w:t xml:space="preserve"> </w:t>
      </w:r>
      <w:r>
        <w:rPr>
          <w:sz w:val="28"/>
        </w:rPr>
        <w:t>к</w:t>
      </w:r>
      <w:r>
        <w:rPr>
          <w:spacing w:val="1"/>
          <w:sz w:val="28"/>
        </w:rPr>
        <w:t xml:space="preserve"> </w:t>
      </w:r>
      <w:r>
        <w:rPr>
          <w:sz w:val="28"/>
        </w:rPr>
        <w:t>обогащению</w:t>
      </w:r>
      <w:r>
        <w:rPr>
          <w:spacing w:val="1"/>
          <w:sz w:val="28"/>
        </w:rPr>
        <w:t xml:space="preserve"> </w:t>
      </w:r>
      <w:r>
        <w:rPr>
          <w:sz w:val="28"/>
        </w:rPr>
        <w:t>и</w:t>
      </w:r>
      <w:r>
        <w:rPr>
          <w:spacing w:val="1"/>
          <w:sz w:val="28"/>
        </w:rPr>
        <w:t xml:space="preserve"> </w:t>
      </w:r>
      <w:r>
        <w:rPr>
          <w:sz w:val="28"/>
        </w:rPr>
        <w:t>расширению</w:t>
      </w:r>
      <w:r>
        <w:rPr>
          <w:spacing w:val="-2"/>
          <w:sz w:val="28"/>
        </w:rPr>
        <w:t xml:space="preserve"> </w:t>
      </w:r>
      <w:r>
        <w:rPr>
          <w:sz w:val="28"/>
        </w:rPr>
        <w:t>своих</w:t>
      </w:r>
      <w:r>
        <w:rPr>
          <w:spacing w:val="1"/>
          <w:sz w:val="28"/>
        </w:rPr>
        <w:t xml:space="preserve"> </w:t>
      </w:r>
      <w:r>
        <w:rPr>
          <w:sz w:val="28"/>
        </w:rPr>
        <w:t>знаний</w:t>
      </w:r>
      <w:r>
        <w:rPr>
          <w:spacing w:val="1"/>
          <w:sz w:val="28"/>
        </w:rPr>
        <w:t xml:space="preserve"> </w:t>
      </w:r>
      <w:r>
        <w:rPr>
          <w:sz w:val="28"/>
        </w:rPr>
        <w:t>(«День</w:t>
      </w:r>
      <w:r>
        <w:rPr>
          <w:spacing w:val="-1"/>
          <w:sz w:val="28"/>
        </w:rPr>
        <w:t xml:space="preserve"> </w:t>
      </w:r>
      <w:r>
        <w:rPr>
          <w:sz w:val="28"/>
        </w:rPr>
        <w:t>Знаний»).</w:t>
      </w:r>
    </w:p>
    <w:p w14:paraId="764FDD51" w14:textId="77777777" w:rsidR="004F076F" w:rsidRDefault="004F076F" w:rsidP="005E787B">
      <w:pPr>
        <w:pStyle w:val="a3"/>
        <w:widowControl w:val="0"/>
        <w:numPr>
          <w:ilvl w:val="0"/>
          <w:numId w:val="75"/>
        </w:numPr>
        <w:tabs>
          <w:tab w:val="left" w:pos="1076"/>
        </w:tabs>
        <w:autoSpaceDE w:val="0"/>
        <w:autoSpaceDN w:val="0"/>
        <w:spacing w:before="73" w:after="0" w:line="360" w:lineRule="auto"/>
        <w:ind w:right="148" w:firstLine="709"/>
        <w:contextualSpacing w:val="0"/>
        <w:jc w:val="both"/>
        <w:rPr>
          <w:sz w:val="28"/>
        </w:rPr>
      </w:pPr>
      <w:r>
        <w:rPr>
          <w:sz w:val="28"/>
        </w:rPr>
        <w:t>День учителя (5 октября). Учитель — важнейшая в обществе профессия.</w:t>
      </w:r>
      <w:r>
        <w:rPr>
          <w:spacing w:val="1"/>
          <w:sz w:val="28"/>
        </w:rPr>
        <w:t xml:space="preserve"> </w:t>
      </w:r>
      <w:r>
        <w:rPr>
          <w:sz w:val="28"/>
        </w:rPr>
        <w:t>Назначение</w:t>
      </w:r>
      <w:r>
        <w:rPr>
          <w:spacing w:val="1"/>
          <w:sz w:val="28"/>
        </w:rPr>
        <w:t xml:space="preserve"> </w:t>
      </w:r>
      <w:r>
        <w:rPr>
          <w:sz w:val="28"/>
        </w:rPr>
        <w:t>учителя</w:t>
      </w:r>
      <w:r>
        <w:rPr>
          <w:spacing w:val="1"/>
          <w:sz w:val="28"/>
        </w:rPr>
        <w:t xml:space="preserve"> </w:t>
      </w:r>
      <w:r>
        <w:rPr>
          <w:sz w:val="28"/>
        </w:rPr>
        <w:t>–</w:t>
      </w:r>
      <w:r>
        <w:rPr>
          <w:spacing w:val="1"/>
          <w:sz w:val="28"/>
        </w:rPr>
        <w:t xml:space="preserve"> </w:t>
      </w:r>
      <w:r>
        <w:rPr>
          <w:sz w:val="28"/>
        </w:rPr>
        <w:t>социальное</w:t>
      </w:r>
      <w:r>
        <w:rPr>
          <w:spacing w:val="1"/>
          <w:sz w:val="28"/>
        </w:rPr>
        <w:t xml:space="preserve"> </w:t>
      </w:r>
      <w:r>
        <w:rPr>
          <w:sz w:val="28"/>
        </w:rPr>
        <w:t>служение,</w:t>
      </w:r>
      <w:r>
        <w:rPr>
          <w:spacing w:val="1"/>
          <w:sz w:val="28"/>
        </w:rPr>
        <w:t xml:space="preserve"> </w:t>
      </w:r>
      <w:r>
        <w:rPr>
          <w:sz w:val="28"/>
        </w:rPr>
        <w:t>образование</w:t>
      </w:r>
      <w:r>
        <w:rPr>
          <w:spacing w:val="1"/>
          <w:sz w:val="28"/>
        </w:rPr>
        <w:t xml:space="preserve"> </w:t>
      </w:r>
      <w:r>
        <w:rPr>
          <w:sz w:val="28"/>
        </w:rPr>
        <w:t>и</w:t>
      </w:r>
      <w:r>
        <w:rPr>
          <w:spacing w:val="1"/>
          <w:sz w:val="28"/>
        </w:rPr>
        <w:t xml:space="preserve"> </w:t>
      </w:r>
      <w:r>
        <w:rPr>
          <w:sz w:val="28"/>
        </w:rPr>
        <w:t>воспитание</w:t>
      </w:r>
      <w:r>
        <w:rPr>
          <w:spacing w:val="1"/>
          <w:sz w:val="28"/>
        </w:rPr>
        <w:t xml:space="preserve"> </w:t>
      </w:r>
      <w:r>
        <w:rPr>
          <w:sz w:val="28"/>
        </w:rPr>
        <w:t>подрастающего</w:t>
      </w:r>
      <w:r>
        <w:rPr>
          <w:spacing w:val="1"/>
          <w:sz w:val="28"/>
        </w:rPr>
        <w:t xml:space="preserve"> </w:t>
      </w:r>
      <w:r>
        <w:rPr>
          <w:sz w:val="28"/>
        </w:rPr>
        <w:t>поколения.</w:t>
      </w:r>
      <w:r>
        <w:rPr>
          <w:spacing w:val="1"/>
          <w:sz w:val="28"/>
        </w:rPr>
        <w:t xml:space="preserve"> </w:t>
      </w:r>
      <w:r>
        <w:rPr>
          <w:sz w:val="28"/>
        </w:rPr>
        <w:t>Учитель</w:t>
      </w:r>
      <w:r>
        <w:rPr>
          <w:spacing w:val="1"/>
          <w:sz w:val="28"/>
        </w:rPr>
        <w:t xml:space="preserve"> </w:t>
      </w:r>
      <w:r>
        <w:rPr>
          <w:sz w:val="28"/>
        </w:rPr>
        <w:t>—</w:t>
      </w:r>
      <w:r>
        <w:rPr>
          <w:spacing w:val="1"/>
          <w:sz w:val="28"/>
        </w:rPr>
        <w:t xml:space="preserve"> </w:t>
      </w:r>
      <w:r>
        <w:rPr>
          <w:sz w:val="28"/>
        </w:rPr>
        <w:t>советчик,</w:t>
      </w:r>
      <w:r>
        <w:rPr>
          <w:spacing w:val="1"/>
          <w:sz w:val="28"/>
        </w:rPr>
        <w:t xml:space="preserve"> </w:t>
      </w:r>
      <w:r>
        <w:rPr>
          <w:sz w:val="28"/>
        </w:rPr>
        <w:t>помощник,</w:t>
      </w:r>
      <w:r>
        <w:rPr>
          <w:spacing w:val="1"/>
          <w:sz w:val="28"/>
        </w:rPr>
        <w:t xml:space="preserve"> </w:t>
      </w:r>
      <w:r>
        <w:rPr>
          <w:sz w:val="28"/>
        </w:rPr>
        <w:t>участник</w:t>
      </w:r>
      <w:r>
        <w:rPr>
          <w:spacing w:val="1"/>
          <w:sz w:val="28"/>
        </w:rPr>
        <w:t xml:space="preserve"> </w:t>
      </w:r>
      <w:r>
        <w:rPr>
          <w:sz w:val="28"/>
        </w:rPr>
        <w:t>познавательной деятельности школьников. Оценка учительского труда. Страницы</w:t>
      </w:r>
      <w:r>
        <w:rPr>
          <w:spacing w:val="-67"/>
          <w:sz w:val="28"/>
        </w:rPr>
        <w:t xml:space="preserve"> </w:t>
      </w:r>
      <w:r>
        <w:rPr>
          <w:sz w:val="28"/>
        </w:rPr>
        <w:t>истории развития образования. Первые школы, первые учителя-монахи. Влияние</w:t>
      </w:r>
      <w:r>
        <w:rPr>
          <w:spacing w:val="1"/>
          <w:sz w:val="28"/>
        </w:rPr>
        <w:t xml:space="preserve"> </w:t>
      </w:r>
      <w:r>
        <w:rPr>
          <w:spacing w:val="-1"/>
          <w:sz w:val="28"/>
        </w:rPr>
        <w:t>книгопечатания</w:t>
      </w:r>
      <w:r>
        <w:rPr>
          <w:spacing w:val="-16"/>
          <w:sz w:val="28"/>
        </w:rPr>
        <w:t xml:space="preserve"> </w:t>
      </w:r>
      <w:r>
        <w:rPr>
          <w:spacing w:val="-1"/>
          <w:sz w:val="28"/>
        </w:rPr>
        <w:t>на</w:t>
      </w:r>
      <w:r>
        <w:rPr>
          <w:spacing w:val="-16"/>
          <w:sz w:val="28"/>
        </w:rPr>
        <w:t xml:space="preserve"> </w:t>
      </w:r>
      <w:r>
        <w:rPr>
          <w:spacing w:val="-1"/>
          <w:sz w:val="28"/>
        </w:rPr>
        <w:t>развитие</w:t>
      </w:r>
      <w:r>
        <w:rPr>
          <w:spacing w:val="-16"/>
          <w:sz w:val="28"/>
        </w:rPr>
        <w:t xml:space="preserve"> </w:t>
      </w:r>
      <w:r>
        <w:rPr>
          <w:spacing w:val="-1"/>
          <w:sz w:val="28"/>
        </w:rPr>
        <w:t>образования.</w:t>
      </w:r>
      <w:r>
        <w:rPr>
          <w:spacing w:val="-16"/>
          <w:sz w:val="28"/>
        </w:rPr>
        <w:t xml:space="preserve"> </w:t>
      </w:r>
      <w:r>
        <w:rPr>
          <w:sz w:val="28"/>
        </w:rPr>
        <w:t>И.</w:t>
      </w:r>
      <w:r>
        <w:rPr>
          <w:spacing w:val="-16"/>
          <w:sz w:val="28"/>
        </w:rPr>
        <w:t xml:space="preserve"> </w:t>
      </w:r>
      <w:r>
        <w:rPr>
          <w:sz w:val="28"/>
        </w:rPr>
        <w:t>Федоров.</w:t>
      </w:r>
      <w:r>
        <w:rPr>
          <w:spacing w:val="-16"/>
          <w:sz w:val="28"/>
        </w:rPr>
        <w:t xml:space="preserve"> </w:t>
      </w:r>
      <w:r>
        <w:rPr>
          <w:sz w:val="28"/>
        </w:rPr>
        <w:t>Великие</w:t>
      </w:r>
      <w:r>
        <w:rPr>
          <w:spacing w:val="-16"/>
          <w:sz w:val="28"/>
        </w:rPr>
        <w:t xml:space="preserve"> </w:t>
      </w:r>
      <w:r>
        <w:rPr>
          <w:sz w:val="28"/>
        </w:rPr>
        <w:t>педагоги</w:t>
      </w:r>
      <w:r>
        <w:rPr>
          <w:spacing w:val="-16"/>
          <w:sz w:val="28"/>
        </w:rPr>
        <w:t xml:space="preserve"> </w:t>
      </w:r>
      <w:r>
        <w:rPr>
          <w:sz w:val="28"/>
        </w:rPr>
        <w:t>прошлого.</w:t>
      </w:r>
      <w:r>
        <w:rPr>
          <w:spacing w:val="-68"/>
          <w:sz w:val="28"/>
        </w:rPr>
        <w:t xml:space="preserve"> </w:t>
      </w:r>
      <w:r>
        <w:rPr>
          <w:sz w:val="28"/>
        </w:rPr>
        <w:t>Учебники К.Д. Ушинского для обучения грамоте детей. Яснополянская школа Л.</w:t>
      </w:r>
      <w:r>
        <w:rPr>
          <w:spacing w:val="1"/>
          <w:sz w:val="28"/>
        </w:rPr>
        <w:t xml:space="preserve"> </w:t>
      </w:r>
      <w:r>
        <w:rPr>
          <w:sz w:val="28"/>
        </w:rPr>
        <w:t>Н.</w:t>
      </w:r>
      <w:r>
        <w:rPr>
          <w:spacing w:val="-2"/>
          <w:sz w:val="28"/>
        </w:rPr>
        <w:t xml:space="preserve"> </w:t>
      </w:r>
      <w:r>
        <w:rPr>
          <w:sz w:val="28"/>
        </w:rPr>
        <w:t>Толстого</w:t>
      </w:r>
      <w:r>
        <w:rPr>
          <w:spacing w:val="1"/>
          <w:sz w:val="28"/>
        </w:rPr>
        <w:t xml:space="preserve"> </w:t>
      </w:r>
      <w:r>
        <w:rPr>
          <w:sz w:val="28"/>
        </w:rPr>
        <w:t>(«День</w:t>
      </w:r>
      <w:r>
        <w:rPr>
          <w:spacing w:val="-2"/>
          <w:sz w:val="28"/>
        </w:rPr>
        <w:t xml:space="preserve"> </w:t>
      </w:r>
      <w:r>
        <w:rPr>
          <w:sz w:val="28"/>
        </w:rPr>
        <w:t>учителя</w:t>
      </w:r>
      <w:r>
        <w:rPr>
          <w:spacing w:val="-2"/>
          <w:sz w:val="28"/>
        </w:rPr>
        <w:t xml:space="preserve"> </w:t>
      </w:r>
      <w:r>
        <w:rPr>
          <w:sz w:val="28"/>
        </w:rPr>
        <w:t>(советники</w:t>
      </w:r>
      <w:r>
        <w:rPr>
          <w:spacing w:val="-2"/>
          <w:sz w:val="28"/>
        </w:rPr>
        <w:t xml:space="preserve"> </w:t>
      </w:r>
      <w:r>
        <w:rPr>
          <w:sz w:val="28"/>
        </w:rPr>
        <w:t>по воспитанию)»).</w:t>
      </w:r>
    </w:p>
    <w:p w14:paraId="70EA6655" w14:textId="77777777" w:rsidR="004F076F" w:rsidRDefault="004F076F" w:rsidP="005E787B">
      <w:pPr>
        <w:pStyle w:val="a3"/>
        <w:widowControl w:val="0"/>
        <w:numPr>
          <w:ilvl w:val="0"/>
          <w:numId w:val="75"/>
        </w:numPr>
        <w:tabs>
          <w:tab w:val="left" w:pos="1076"/>
        </w:tabs>
        <w:autoSpaceDE w:val="0"/>
        <w:autoSpaceDN w:val="0"/>
        <w:spacing w:after="0" w:line="357" w:lineRule="auto"/>
        <w:ind w:right="148" w:firstLine="709"/>
        <w:contextualSpacing w:val="0"/>
        <w:jc w:val="both"/>
        <w:rPr>
          <w:sz w:val="28"/>
        </w:rPr>
      </w:pPr>
      <w:r>
        <w:rPr>
          <w:sz w:val="28"/>
        </w:rPr>
        <w:t>День</w:t>
      </w:r>
      <w:r>
        <w:rPr>
          <w:spacing w:val="-9"/>
          <w:sz w:val="28"/>
        </w:rPr>
        <w:t xml:space="preserve"> </w:t>
      </w:r>
      <w:r>
        <w:rPr>
          <w:sz w:val="28"/>
        </w:rPr>
        <w:t>народного</w:t>
      </w:r>
      <w:r>
        <w:rPr>
          <w:spacing w:val="-8"/>
          <w:sz w:val="28"/>
        </w:rPr>
        <w:t xml:space="preserve"> </w:t>
      </w:r>
      <w:r>
        <w:rPr>
          <w:sz w:val="28"/>
        </w:rPr>
        <w:t>единства</w:t>
      </w:r>
      <w:r>
        <w:rPr>
          <w:spacing w:val="-8"/>
          <w:sz w:val="28"/>
        </w:rPr>
        <w:t xml:space="preserve"> </w:t>
      </w:r>
      <w:r>
        <w:rPr>
          <w:sz w:val="28"/>
        </w:rPr>
        <w:t>(4</w:t>
      </w:r>
      <w:r>
        <w:rPr>
          <w:spacing w:val="-8"/>
          <w:sz w:val="28"/>
        </w:rPr>
        <w:t xml:space="preserve"> </w:t>
      </w:r>
      <w:r>
        <w:rPr>
          <w:sz w:val="28"/>
        </w:rPr>
        <w:t>ноября).</w:t>
      </w:r>
      <w:r>
        <w:rPr>
          <w:spacing w:val="-9"/>
          <w:sz w:val="28"/>
        </w:rPr>
        <w:t xml:space="preserve"> </w:t>
      </w:r>
      <w:r>
        <w:rPr>
          <w:sz w:val="28"/>
        </w:rPr>
        <w:t>Этот</w:t>
      </w:r>
      <w:r>
        <w:rPr>
          <w:spacing w:val="-7"/>
          <w:sz w:val="28"/>
        </w:rPr>
        <w:t xml:space="preserve"> </w:t>
      </w:r>
      <w:r>
        <w:rPr>
          <w:sz w:val="28"/>
        </w:rPr>
        <w:t>праздник</w:t>
      </w:r>
      <w:r>
        <w:rPr>
          <w:spacing w:val="-5"/>
          <w:sz w:val="28"/>
        </w:rPr>
        <w:t xml:space="preserve"> </w:t>
      </w:r>
      <w:r>
        <w:rPr>
          <w:sz w:val="28"/>
        </w:rPr>
        <w:t>–</w:t>
      </w:r>
      <w:r>
        <w:rPr>
          <w:spacing w:val="-8"/>
          <w:sz w:val="28"/>
        </w:rPr>
        <w:t xml:space="preserve"> </w:t>
      </w:r>
      <w:r>
        <w:rPr>
          <w:sz w:val="28"/>
        </w:rPr>
        <w:t>проявление</w:t>
      </w:r>
      <w:r>
        <w:rPr>
          <w:spacing w:val="-7"/>
          <w:sz w:val="28"/>
        </w:rPr>
        <w:t xml:space="preserve"> </w:t>
      </w:r>
      <w:r>
        <w:rPr>
          <w:sz w:val="28"/>
        </w:rPr>
        <w:t>гордости</w:t>
      </w:r>
      <w:r>
        <w:rPr>
          <w:spacing w:val="-68"/>
          <w:sz w:val="28"/>
        </w:rPr>
        <w:t xml:space="preserve"> </w:t>
      </w:r>
      <w:r>
        <w:rPr>
          <w:sz w:val="28"/>
        </w:rPr>
        <w:t>и</w:t>
      </w:r>
      <w:r>
        <w:rPr>
          <w:spacing w:val="1"/>
          <w:sz w:val="28"/>
        </w:rPr>
        <w:t xml:space="preserve"> </w:t>
      </w:r>
      <w:r>
        <w:rPr>
          <w:sz w:val="28"/>
        </w:rPr>
        <w:t>поклонения</w:t>
      </w:r>
      <w:r>
        <w:rPr>
          <w:spacing w:val="1"/>
          <w:sz w:val="28"/>
        </w:rPr>
        <w:t xml:space="preserve"> </w:t>
      </w:r>
      <w:r>
        <w:rPr>
          <w:sz w:val="28"/>
        </w:rPr>
        <w:t>предшествующим</w:t>
      </w:r>
      <w:r>
        <w:rPr>
          <w:spacing w:val="1"/>
          <w:sz w:val="28"/>
        </w:rPr>
        <w:t xml:space="preserve"> </w:t>
      </w:r>
      <w:r>
        <w:rPr>
          <w:sz w:val="28"/>
        </w:rPr>
        <w:t>поколениям,</w:t>
      </w:r>
      <w:r>
        <w:rPr>
          <w:spacing w:val="1"/>
          <w:sz w:val="28"/>
        </w:rPr>
        <w:t xml:space="preserve"> </w:t>
      </w:r>
      <w:r>
        <w:rPr>
          <w:sz w:val="28"/>
        </w:rPr>
        <w:t>которые</w:t>
      </w:r>
      <w:r>
        <w:rPr>
          <w:spacing w:val="1"/>
          <w:sz w:val="28"/>
        </w:rPr>
        <w:t xml:space="preserve"> </w:t>
      </w:r>
      <w:r>
        <w:rPr>
          <w:sz w:val="28"/>
        </w:rPr>
        <w:t>не</w:t>
      </w:r>
      <w:r>
        <w:rPr>
          <w:spacing w:val="1"/>
          <w:sz w:val="28"/>
        </w:rPr>
        <w:t xml:space="preserve"> </w:t>
      </w:r>
      <w:r>
        <w:rPr>
          <w:sz w:val="28"/>
        </w:rPr>
        <w:t>раз</w:t>
      </w:r>
      <w:r>
        <w:rPr>
          <w:spacing w:val="1"/>
          <w:sz w:val="28"/>
        </w:rPr>
        <w:t xml:space="preserve"> </w:t>
      </w:r>
      <w:r>
        <w:rPr>
          <w:sz w:val="28"/>
        </w:rPr>
        <w:t>проявляли</w:t>
      </w:r>
      <w:r>
        <w:rPr>
          <w:spacing w:val="1"/>
          <w:sz w:val="28"/>
        </w:rPr>
        <w:t xml:space="preserve"> </w:t>
      </w:r>
      <w:r>
        <w:rPr>
          <w:sz w:val="28"/>
        </w:rPr>
        <w:t>патриотические чувства, объединялись в те времена, когда Родина нуждалась в</w:t>
      </w:r>
      <w:r>
        <w:rPr>
          <w:spacing w:val="1"/>
          <w:sz w:val="28"/>
        </w:rPr>
        <w:t xml:space="preserve"> </w:t>
      </w:r>
      <w:r>
        <w:rPr>
          <w:sz w:val="28"/>
        </w:rPr>
        <w:t>защите.</w:t>
      </w:r>
      <w:r>
        <w:rPr>
          <w:spacing w:val="1"/>
          <w:sz w:val="28"/>
        </w:rPr>
        <w:t xml:space="preserve"> </w:t>
      </w:r>
      <w:r>
        <w:rPr>
          <w:sz w:val="28"/>
        </w:rPr>
        <w:t>Так</w:t>
      </w:r>
      <w:r>
        <w:rPr>
          <w:spacing w:val="1"/>
          <w:sz w:val="28"/>
        </w:rPr>
        <w:t xml:space="preserve"> </w:t>
      </w:r>
      <w:r>
        <w:rPr>
          <w:sz w:val="28"/>
        </w:rPr>
        <w:t>было</w:t>
      </w:r>
      <w:r>
        <w:rPr>
          <w:spacing w:val="1"/>
          <w:sz w:val="28"/>
        </w:rPr>
        <w:t xml:space="preserve"> </w:t>
      </w:r>
      <w:r>
        <w:rPr>
          <w:sz w:val="28"/>
        </w:rPr>
        <w:t>в</w:t>
      </w:r>
      <w:r>
        <w:rPr>
          <w:spacing w:val="1"/>
          <w:sz w:val="28"/>
        </w:rPr>
        <w:t xml:space="preserve"> </w:t>
      </w:r>
      <w:r>
        <w:rPr>
          <w:sz w:val="28"/>
        </w:rPr>
        <w:t>1612</w:t>
      </w:r>
      <w:r>
        <w:rPr>
          <w:spacing w:val="1"/>
          <w:sz w:val="28"/>
        </w:rPr>
        <w:t xml:space="preserve"> </w:t>
      </w:r>
      <w:r>
        <w:rPr>
          <w:sz w:val="28"/>
        </w:rPr>
        <w:t>году,</w:t>
      </w:r>
      <w:r>
        <w:rPr>
          <w:spacing w:val="1"/>
          <w:sz w:val="28"/>
        </w:rPr>
        <w:t xml:space="preserve"> </w:t>
      </w:r>
      <w:r>
        <w:rPr>
          <w:sz w:val="28"/>
        </w:rPr>
        <w:t>когда</w:t>
      </w:r>
      <w:r>
        <w:rPr>
          <w:spacing w:val="1"/>
          <w:sz w:val="28"/>
        </w:rPr>
        <w:t xml:space="preserve"> </w:t>
      </w:r>
      <w:r>
        <w:rPr>
          <w:sz w:val="28"/>
        </w:rPr>
        <w:t>Минин</w:t>
      </w:r>
      <w:r>
        <w:rPr>
          <w:spacing w:val="1"/>
          <w:sz w:val="28"/>
        </w:rPr>
        <w:t xml:space="preserve"> </w:t>
      </w:r>
      <w:r>
        <w:rPr>
          <w:sz w:val="28"/>
        </w:rPr>
        <w:t>и</w:t>
      </w:r>
      <w:r>
        <w:rPr>
          <w:spacing w:val="1"/>
          <w:sz w:val="28"/>
        </w:rPr>
        <w:t xml:space="preserve"> </w:t>
      </w:r>
      <w:r>
        <w:rPr>
          <w:sz w:val="28"/>
        </w:rPr>
        <w:t>Пожарский</w:t>
      </w:r>
      <w:r>
        <w:rPr>
          <w:spacing w:val="1"/>
          <w:sz w:val="28"/>
        </w:rPr>
        <w:t xml:space="preserve"> </w:t>
      </w:r>
      <w:r>
        <w:rPr>
          <w:sz w:val="28"/>
        </w:rPr>
        <w:t>собрали</w:t>
      </w:r>
      <w:r>
        <w:rPr>
          <w:spacing w:val="1"/>
          <w:sz w:val="28"/>
        </w:rPr>
        <w:t xml:space="preserve"> </w:t>
      </w:r>
      <w:r>
        <w:rPr>
          <w:sz w:val="28"/>
        </w:rPr>
        <w:t>народное</w:t>
      </w:r>
      <w:r>
        <w:rPr>
          <w:spacing w:val="-67"/>
          <w:sz w:val="28"/>
        </w:rPr>
        <w:t xml:space="preserve"> </w:t>
      </w:r>
      <w:r>
        <w:rPr>
          <w:sz w:val="28"/>
        </w:rPr>
        <w:t>ополчение</w:t>
      </w:r>
      <w:r>
        <w:rPr>
          <w:spacing w:val="-9"/>
          <w:sz w:val="28"/>
        </w:rPr>
        <w:t xml:space="preserve"> </w:t>
      </w:r>
      <w:r>
        <w:rPr>
          <w:sz w:val="28"/>
        </w:rPr>
        <w:t>для</w:t>
      </w:r>
      <w:r>
        <w:rPr>
          <w:spacing w:val="-8"/>
          <w:sz w:val="28"/>
        </w:rPr>
        <w:t xml:space="preserve"> </w:t>
      </w:r>
      <w:r>
        <w:rPr>
          <w:sz w:val="28"/>
        </w:rPr>
        <w:t>борьбы</w:t>
      </w:r>
      <w:r>
        <w:rPr>
          <w:spacing w:val="-7"/>
          <w:sz w:val="28"/>
        </w:rPr>
        <w:t xml:space="preserve"> </w:t>
      </w:r>
      <w:r>
        <w:rPr>
          <w:sz w:val="28"/>
        </w:rPr>
        <w:t>с</w:t>
      </w:r>
      <w:r>
        <w:rPr>
          <w:spacing w:val="-9"/>
          <w:sz w:val="28"/>
        </w:rPr>
        <w:t xml:space="preserve"> </w:t>
      </w:r>
      <w:r>
        <w:rPr>
          <w:sz w:val="28"/>
        </w:rPr>
        <w:t>иноземными</w:t>
      </w:r>
      <w:r>
        <w:rPr>
          <w:spacing w:val="-7"/>
          <w:sz w:val="28"/>
        </w:rPr>
        <w:t xml:space="preserve"> </w:t>
      </w:r>
      <w:r>
        <w:rPr>
          <w:sz w:val="28"/>
        </w:rPr>
        <w:t>захватчиками.</w:t>
      </w:r>
      <w:r>
        <w:rPr>
          <w:spacing w:val="-7"/>
          <w:sz w:val="28"/>
        </w:rPr>
        <w:t xml:space="preserve"> </w:t>
      </w:r>
      <w:r>
        <w:rPr>
          <w:sz w:val="28"/>
        </w:rPr>
        <w:t>Так</w:t>
      </w:r>
      <w:r>
        <w:rPr>
          <w:spacing w:val="-9"/>
          <w:sz w:val="28"/>
        </w:rPr>
        <w:t xml:space="preserve"> </w:t>
      </w:r>
      <w:r>
        <w:rPr>
          <w:sz w:val="28"/>
        </w:rPr>
        <w:t>было</w:t>
      </w:r>
      <w:r>
        <w:rPr>
          <w:spacing w:val="-7"/>
          <w:sz w:val="28"/>
        </w:rPr>
        <w:t xml:space="preserve"> </w:t>
      </w:r>
      <w:r>
        <w:rPr>
          <w:sz w:val="28"/>
        </w:rPr>
        <w:t>в</w:t>
      </w:r>
      <w:r>
        <w:rPr>
          <w:spacing w:val="-8"/>
          <w:sz w:val="28"/>
        </w:rPr>
        <w:t xml:space="preserve"> </w:t>
      </w:r>
      <w:r>
        <w:rPr>
          <w:sz w:val="28"/>
        </w:rPr>
        <w:t>1941-1945</w:t>
      </w:r>
      <w:r>
        <w:rPr>
          <w:spacing w:val="-8"/>
          <w:sz w:val="28"/>
        </w:rPr>
        <w:t xml:space="preserve"> </w:t>
      </w:r>
      <w:r>
        <w:rPr>
          <w:sz w:val="28"/>
        </w:rPr>
        <w:t>годах</w:t>
      </w:r>
      <w:r>
        <w:rPr>
          <w:spacing w:val="-8"/>
          <w:sz w:val="28"/>
        </w:rPr>
        <w:t xml:space="preserve"> </w:t>
      </w:r>
      <w:r>
        <w:rPr>
          <w:sz w:val="28"/>
        </w:rPr>
        <w:t>во</w:t>
      </w:r>
      <w:r>
        <w:rPr>
          <w:spacing w:val="-68"/>
          <w:sz w:val="28"/>
        </w:rPr>
        <w:t xml:space="preserve"> </w:t>
      </w:r>
      <w:r>
        <w:rPr>
          <w:sz w:val="28"/>
        </w:rPr>
        <w:t>время</w:t>
      </w:r>
      <w:r>
        <w:rPr>
          <w:spacing w:val="-6"/>
          <w:sz w:val="28"/>
        </w:rPr>
        <w:t xml:space="preserve"> </w:t>
      </w:r>
      <w:r>
        <w:rPr>
          <w:sz w:val="28"/>
        </w:rPr>
        <w:t>Великой</w:t>
      </w:r>
      <w:r>
        <w:rPr>
          <w:spacing w:val="-6"/>
          <w:sz w:val="28"/>
        </w:rPr>
        <w:t xml:space="preserve"> </w:t>
      </w:r>
      <w:r>
        <w:rPr>
          <w:sz w:val="28"/>
        </w:rPr>
        <w:t>Отечественной</w:t>
      </w:r>
      <w:r>
        <w:rPr>
          <w:spacing w:val="-6"/>
          <w:sz w:val="28"/>
        </w:rPr>
        <w:t xml:space="preserve"> </w:t>
      </w:r>
      <w:r>
        <w:rPr>
          <w:sz w:val="28"/>
        </w:rPr>
        <w:t>войны</w:t>
      </w:r>
      <w:r>
        <w:rPr>
          <w:spacing w:val="-4"/>
          <w:sz w:val="28"/>
        </w:rPr>
        <w:t xml:space="preserve"> </w:t>
      </w:r>
      <w:r>
        <w:rPr>
          <w:sz w:val="28"/>
        </w:rPr>
        <w:t>с</w:t>
      </w:r>
      <w:r>
        <w:rPr>
          <w:spacing w:val="-6"/>
          <w:sz w:val="28"/>
        </w:rPr>
        <w:t xml:space="preserve"> </w:t>
      </w:r>
      <w:r>
        <w:rPr>
          <w:sz w:val="28"/>
        </w:rPr>
        <w:t>фашистами.</w:t>
      </w:r>
      <w:r>
        <w:rPr>
          <w:spacing w:val="-2"/>
          <w:sz w:val="28"/>
        </w:rPr>
        <w:t xml:space="preserve"> </w:t>
      </w:r>
      <w:r>
        <w:rPr>
          <w:sz w:val="28"/>
        </w:rPr>
        <w:t>(«День</w:t>
      </w:r>
      <w:r>
        <w:rPr>
          <w:spacing w:val="-6"/>
          <w:sz w:val="28"/>
        </w:rPr>
        <w:t xml:space="preserve"> </w:t>
      </w:r>
      <w:r>
        <w:rPr>
          <w:sz w:val="28"/>
        </w:rPr>
        <w:t>народного</w:t>
      </w:r>
      <w:r>
        <w:rPr>
          <w:spacing w:val="-5"/>
          <w:sz w:val="28"/>
        </w:rPr>
        <w:t xml:space="preserve"> </w:t>
      </w:r>
      <w:r>
        <w:rPr>
          <w:sz w:val="28"/>
        </w:rPr>
        <w:t>единства»).</w:t>
      </w:r>
    </w:p>
    <w:p w14:paraId="6B64B919" w14:textId="77777777" w:rsidR="004F076F" w:rsidRDefault="004F076F" w:rsidP="004F076F">
      <w:pPr>
        <w:pStyle w:val="4"/>
        <w:ind w:left="843"/>
      </w:pPr>
      <w:r>
        <w:t>Различные</w:t>
      </w:r>
      <w:r>
        <w:rPr>
          <w:spacing w:val="-4"/>
        </w:rPr>
        <w:t xml:space="preserve"> </w:t>
      </w:r>
      <w:r>
        <w:t>праздники,</w:t>
      </w:r>
      <w:r>
        <w:rPr>
          <w:spacing w:val="-3"/>
        </w:rPr>
        <w:t xml:space="preserve"> </w:t>
      </w:r>
      <w:r>
        <w:t>посвященные</w:t>
      </w:r>
      <w:r>
        <w:rPr>
          <w:spacing w:val="-2"/>
        </w:rPr>
        <w:t xml:space="preserve"> </w:t>
      </w:r>
      <w:r>
        <w:t>истории</w:t>
      </w:r>
      <w:r>
        <w:rPr>
          <w:spacing w:val="-2"/>
        </w:rPr>
        <w:t xml:space="preserve"> </w:t>
      </w:r>
      <w:r>
        <w:t>и</w:t>
      </w:r>
      <w:r>
        <w:rPr>
          <w:spacing w:val="-4"/>
        </w:rPr>
        <w:t xml:space="preserve"> </w:t>
      </w:r>
      <w:r>
        <w:t>культуре</w:t>
      </w:r>
      <w:r>
        <w:rPr>
          <w:spacing w:val="-3"/>
        </w:rPr>
        <w:t xml:space="preserve"> </w:t>
      </w:r>
      <w:r>
        <w:t>России:</w:t>
      </w:r>
    </w:p>
    <w:p w14:paraId="121DD56B" w14:textId="77777777" w:rsidR="004F076F" w:rsidRDefault="004F076F" w:rsidP="004F076F">
      <w:pPr>
        <w:pStyle w:val="aa"/>
        <w:spacing w:before="158" w:line="360" w:lineRule="auto"/>
        <w:ind w:right="148"/>
      </w:pPr>
      <w:r>
        <w:t>Историческая</w:t>
      </w:r>
      <w:r>
        <w:rPr>
          <w:spacing w:val="1"/>
        </w:rPr>
        <w:t xml:space="preserve"> </w:t>
      </w:r>
      <w:r>
        <w:t>память:</w:t>
      </w:r>
      <w:r>
        <w:rPr>
          <w:spacing w:val="1"/>
        </w:rPr>
        <w:t xml:space="preserve"> </w:t>
      </w:r>
      <w:r>
        <w:t>Пётр</w:t>
      </w:r>
      <w:r>
        <w:rPr>
          <w:spacing w:val="1"/>
        </w:rPr>
        <w:t xml:space="preserve"> </w:t>
      </w:r>
      <w:r>
        <w:t>и</w:t>
      </w:r>
      <w:r>
        <w:rPr>
          <w:spacing w:val="1"/>
        </w:rPr>
        <w:t xml:space="preserve"> </w:t>
      </w:r>
      <w:r>
        <w:t>Феврония</w:t>
      </w:r>
      <w:r>
        <w:rPr>
          <w:spacing w:val="1"/>
        </w:rPr>
        <w:t xml:space="preserve"> </w:t>
      </w:r>
      <w:r>
        <w:t>Муромские</w:t>
      </w:r>
      <w:r>
        <w:rPr>
          <w:spacing w:val="1"/>
        </w:rPr>
        <w:t xml:space="preserve"> </w:t>
      </w:r>
      <w:r>
        <w:t>–</w:t>
      </w:r>
      <w:r>
        <w:rPr>
          <w:spacing w:val="1"/>
        </w:rPr>
        <w:t xml:space="preserve"> </w:t>
      </w:r>
      <w:r>
        <w:t>символ</w:t>
      </w:r>
      <w:r>
        <w:rPr>
          <w:spacing w:val="1"/>
        </w:rPr>
        <w:t xml:space="preserve"> </w:t>
      </w:r>
      <w:r>
        <w:t>любви</w:t>
      </w:r>
      <w:r>
        <w:rPr>
          <w:spacing w:val="1"/>
        </w:rPr>
        <w:t xml:space="preserve"> </w:t>
      </w:r>
      <w:r>
        <w:t>и</w:t>
      </w:r>
      <w:r>
        <w:rPr>
          <w:spacing w:val="1"/>
        </w:rPr>
        <w:t xml:space="preserve"> </w:t>
      </w:r>
      <w:r>
        <w:t>взаимопонимания</w:t>
      </w:r>
      <w:r>
        <w:rPr>
          <w:spacing w:val="1"/>
        </w:rPr>
        <w:t xml:space="preserve"> </w:t>
      </w:r>
      <w:r>
        <w:t>в</w:t>
      </w:r>
      <w:r>
        <w:rPr>
          <w:spacing w:val="1"/>
        </w:rPr>
        <w:t xml:space="preserve"> </w:t>
      </w:r>
      <w:r>
        <w:t>семейной</w:t>
      </w:r>
      <w:r>
        <w:rPr>
          <w:spacing w:val="1"/>
        </w:rPr>
        <w:t xml:space="preserve"> </w:t>
      </w:r>
      <w:r>
        <w:t>жизни.</w:t>
      </w:r>
      <w:r>
        <w:rPr>
          <w:spacing w:val="1"/>
        </w:rPr>
        <w:t xml:space="preserve"> </w:t>
      </w:r>
      <w:r>
        <w:t>Ценности</w:t>
      </w:r>
      <w:r>
        <w:rPr>
          <w:spacing w:val="1"/>
        </w:rPr>
        <w:t xml:space="preserve"> </w:t>
      </w:r>
      <w:r>
        <w:t>российской</w:t>
      </w:r>
      <w:r>
        <w:rPr>
          <w:spacing w:val="1"/>
        </w:rPr>
        <w:t xml:space="preserve"> </w:t>
      </w:r>
      <w:r>
        <w:t>семьи:</w:t>
      </w:r>
      <w:r>
        <w:rPr>
          <w:spacing w:val="1"/>
        </w:rPr>
        <w:t xml:space="preserve"> </w:t>
      </w:r>
      <w:r>
        <w:t>любовь,</w:t>
      </w:r>
      <w:r>
        <w:rPr>
          <w:spacing w:val="1"/>
        </w:rPr>
        <w:t xml:space="preserve"> </w:t>
      </w:r>
      <w:r>
        <w:t>взаимопонимание,</w:t>
      </w:r>
      <w:r>
        <w:rPr>
          <w:spacing w:val="1"/>
        </w:rPr>
        <w:t xml:space="preserve"> </w:t>
      </w:r>
      <w:r>
        <w:t>участие</w:t>
      </w:r>
      <w:r>
        <w:rPr>
          <w:spacing w:val="1"/>
        </w:rPr>
        <w:t xml:space="preserve"> </w:t>
      </w:r>
      <w:r>
        <w:t>в</w:t>
      </w:r>
      <w:r>
        <w:rPr>
          <w:spacing w:val="1"/>
        </w:rPr>
        <w:t xml:space="preserve"> </w:t>
      </w:r>
      <w:r>
        <w:t>семейном</w:t>
      </w:r>
      <w:r>
        <w:rPr>
          <w:spacing w:val="1"/>
        </w:rPr>
        <w:t xml:space="preserve"> </w:t>
      </w:r>
      <w:r>
        <w:t>хозяйстве,</w:t>
      </w:r>
      <w:r>
        <w:rPr>
          <w:spacing w:val="1"/>
        </w:rPr>
        <w:t xml:space="preserve"> </w:t>
      </w:r>
      <w:r>
        <w:t>воспитании</w:t>
      </w:r>
      <w:r>
        <w:rPr>
          <w:spacing w:val="1"/>
        </w:rPr>
        <w:t xml:space="preserve"> </w:t>
      </w:r>
      <w:r>
        <w:t>детей).</w:t>
      </w:r>
      <w:r>
        <w:rPr>
          <w:spacing w:val="1"/>
        </w:rPr>
        <w:t xml:space="preserve"> </w:t>
      </w:r>
      <w:r>
        <w:t>Семья</w:t>
      </w:r>
      <w:r>
        <w:rPr>
          <w:spacing w:val="1"/>
        </w:rPr>
        <w:t xml:space="preserve"> </w:t>
      </w:r>
      <w:r>
        <w:t>–</w:t>
      </w:r>
      <w:r>
        <w:rPr>
          <w:spacing w:val="-67"/>
        </w:rPr>
        <w:t xml:space="preserve"> </w:t>
      </w:r>
      <w:r>
        <w:t>первый</w:t>
      </w:r>
      <w:r>
        <w:rPr>
          <w:spacing w:val="1"/>
        </w:rPr>
        <w:t xml:space="preserve"> </w:t>
      </w:r>
      <w:r>
        <w:t>в</w:t>
      </w:r>
      <w:r>
        <w:rPr>
          <w:spacing w:val="1"/>
        </w:rPr>
        <w:t xml:space="preserve"> </w:t>
      </w:r>
      <w:r>
        <w:t>жизни</w:t>
      </w:r>
      <w:r>
        <w:rPr>
          <w:spacing w:val="1"/>
        </w:rPr>
        <w:t xml:space="preserve"> </w:t>
      </w:r>
      <w:r>
        <w:t>ребенка</w:t>
      </w:r>
      <w:r>
        <w:rPr>
          <w:spacing w:val="1"/>
        </w:rPr>
        <w:t xml:space="preserve"> </w:t>
      </w:r>
      <w:r>
        <w:t>коллектив.</w:t>
      </w:r>
      <w:r>
        <w:rPr>
          <w:spacing w:val="1"/>
        </w:rPr>
        <w:t xml:space="preserve"> </w:t>
      </w:r>
      <w:r>
        <w:t>Традиции,</w:t>
      </w:r>
      <w:r>
        <w:rPr>
          <w:spacing w:val="1"/>
        </w:rPr>
        <w:t xml:space="preserve"> </w:t>
      </w:r>
      <w:r>
        <w:t>обычаи,</w:t>
      </w:r>
      <w:r>
        <w:rPr>
          <w:spacing w:val="1"/>
        </w:rPr>
        <w:t xml:space="preserve"> </w:t>
      </w:r>
      <w:r>
        <w:t>трудовая</w:t>
      </w:r>
      <w:r>
        <w:rPr>
          <w:spacing w:val="1"/>
        </w:rPr>
        <w:t xml:space="preserve"> </w:t>
      </w:r>
      <w:r>
        <w:t>и</w:t>
      </w:r>
      <w:r>
        <w:rPr>
          <w:spacing w:val="1"/>
        </w:rPr>
        <w:t xml:space="preserve"> </w:t>
      </w:r>
      <w:r>
        <w:t>досуговая</w:t>
      </w:r>
      <w:r>
        <w:rPr>
          <w:spacing w:val="-67"/>
        </w:rPr>
        <w:t xml:space="preserve"> </w:t>
      </w:r>
      <w:r>
        <w:t>деятельность; взаимоотношения в семьях разных народов РФ.</w:t>
      </w:r>
      <w:r>
        <w:rPr>
          <w:spacing w:val="1"/>
        </w:rPr>
        <w:t xml:space="preserve"> </w:t>
      </w:r>
      <w:r>
        <w:t>Поколения в семье.</w:t>
      </w:r>
      <w:r>
        <w:rPr>
          <w:spacing w:val="-67"/>
        </w:rPr>
        <w:t xml:space="preserve"> </w:t>
      </w:r>
      <w:r>
        <w:t>Семейное</w:t>
      </w:r>
      <w:r>
        <w:rPr>
          <w:spacing w:val="1"/>
        </w:rPr>
        <w:t xml:space="preserve"> </w:t>
      </w:r>
      <w:r>
        <w:t>«древо».</w:t>
      </w:r>
      <w:r>
        <w:rPr>
          <w:spacing w:val="1"/>
        </w:rPr>
        <w:t xml:space="preserve"> </w:t>
      </w:r>
      <w:r>
        <w:t>Особое</w:t>
      </w:r>
      <w:r>
        <w:rPr>
          <w:spacing w:val="1"/>
        </w:rPr>
        <w:t xml:space="preserve"> </w:t>
      </w:r>
      <w:r>
        <w:t>отношение</w:t>
      </w:r>
      <w:r>
        <w:rPr>
          <w:spacing w:val="1"/>
        </w:rPr>
        <w:t xml:space="preserve"> </w:t>
      </w:r>
      <w:r>
        <w:t>к</w:t>
      </w:r>
      <w:r>
        <w:rPr>
          <w:spacing w:val="1"/>
        </w:rPr>
        <w:t xml:space="preserve"> </w:t>
      </w:r>
      <w:r>
        <w:t>старшему</w:t>
      </w:r>
      <w:r>
        <w:rPr>
          <w:spacing w:val="1"/>
        </w:rPr>
        <w:t xml:space="preserve"> </w:t>
      </w:r>
      <w:r>
        <w:t>поколению,</w:t>
      </w:r>
      <w:r>
        <w:rPr>
          <w:spacing w:val="1"/>
        </w:rPr>
        <w:t xml:space="preserve"> </w:t>
      </w:r>
      <w:r>
        <w:t>проявление</w:t>
      </w:r>
      <w:r>
        <w:rPr>
          <w:spacing w:val="1"/>
        </w:rPr>
        <w:t xml:space="preserve"> </w:t>
      </w:r>
      <w:r>
        <w:t>действенного</w:t>
      </w:r>
      <w:r>
        <w:rPr>
          <w:spacing w:val="-12"/>
        </w:rPr>
        <w:t xml:space="preserve"> </w:t>
      </w:r>
      <w:r>
        <w:t>уважения,</w:t>
      </w:r>
      <w:r>
        <w:rPr>
          <w:spacing w:val="-13"/>
        </w:rPr>
        <w:t xml:space="preserve"> </w:t>
      </w:r>
      <w:r>
        <w:t>внимания</w:t>
      </w:r>
      <w:r>
        <w:rPr>
          <w:spacing w:val="-13"/>
        </w:rPr>
        <w:t xml:space="preserve"> </w:t>
      </w:r>
      <w:r>
        <w:t>к</w:t>
      </w:r>
      <w:r>
        <w:rPr>
          <w:spacing w:val="-13"/>
        </w:rPr>
        <w:t xml:space="preserve"> </w:t>
      </w:r>
      <w:r>
        <w:t>бабушкам</w:t>
      </w:r>
      <w:r>
        <w:rPr>
          <w:spacing w:val="-13"/>
        </w:rPr>
        <w:t xml:space="preserve"> </w:t>
      </w:r>
      <w:r>
        <w:t>и</w:t>
      </w:r>
      <w:r>
        <w:rPr>
          <w:spacing w:val="-12"/>
        </w:rPr>
        <w:t xml:space="preserve"> </w:t>
      </w:r>
      <w:r>
        <w:t>дедушкам,</w:t>
      </w:r>
      <w:r>
        <w:rPr>
          <w:spacing w:val="-11"/>
        </w:rPr>
        <w:t xml:space="preserve"> </w:t>
      </w:r>
      <w:r>
        <w:t>забота</w:t>
      </w:r>
      <w:r>
        <w:rPr>
          <w:spacing w:val="-12"/>
        </w:rPr>
        <w:t xml:space="preserve"> </w:t>
      </w:r>
      <w:r>
        <w:t>о</w:t>
      </w:r>
      <w:r>
        <w:rPr>
          <w:spacing w:val="-12"/>
        </w:rPr>
        <w:t xml:space="preserve"> </w:t>
      </w:r>
      <w:r>
        <w:t>них.</w:t>
      </w:r>
      <w:r>
        <w:rPr>
          <w:spacing w:val="-10"/>
        </w:rPr>
        <w:t xml:space="preserve"> </w:t>
      </w:r>
      <w:r>
        <w:t>Роль</w:t>
      </w:r>
      <w:r>
        <w:rPr>
          <w:spacing w:val="-13"/>
        </w:rPr>
        <w:t xml:space="preserve"> </w:t>
      </w:r>
      <w:r>
        <w:t>отца</w:t>
      </w:r>
      <w:r>
        <w:rPr>
          <w:spacing w:val="-67"/>
        </w:rPr>
        <w:t xml:space="preserve"> </w:t>
      </w:r>
      <w:r>
        <w:t>в</w:t>
      </w:r>
      <w:r>
        <w:rPr>
          <w:spacing w:val="1"/>
        </w:rPr>
        <w:t xml:space="preserve"> </w:t>
      </w:r>
      <w:r>
        <w:t>семье,</w:t>
      </w:r>
      <w:r>
        <w:rPr>
          <w:spacing w:val="1"/>
        </w:rPr>
        <w:t xml:space="preserve"> </w:t>
      </w:r>
      <w:r>
        <w:t>участие</w:t>
      </w:r>
      <w:r>
        <w:rPr>
          <w:spacing w:val="1"/>
        </w:rPr>
        <w:t xml:space="preserve"> </w:t>
      </w:r>
      <w:r>
        <w:t>в</w:t>
      </w:r>
      <w:r>
        <w:rPr>
          <w:spacing w:val="1"/>
        </w:rPr>
        <w:t xml:space="preserve"> </w:t>
      </w:r>
      <w:r>
        <w:t>хозяйственной</w:t>
      </w:r>
      <w:r>
        <w:rPr>
          <w:spacing w:val="1"/>
        </w:rPr>
        <w:t xml:space="preserve"> </w:t>
      </w:r>
      <w:r>
        <w:t>деятельности,</w:t>
      </w:r>
      <w:r>
        <w:rPr>
          <w:spacing w:val="1"/>
        </w:rPr>
        <w:t xml:space="preserve"> </w:t>
      </w:r>
      <w:r>
        <w:t>досуге</w:t>
      </w:r>
      <w:r>
        <w:rPr>
          <w:spacing w:val="1"/>
        </w:rPr>
        <w:t xml:space="preserve"> </w:t>
      </w:r>
      <w:r>
        <w:t>семьи,</w:t>
      </w:r>
      <w:r>
        <w:rPr>
          <w:spacing w:val="1"/>
        </w:rPr>
        <w:t xml:space="preserve"> </w:t>
      </w:r>
      <w:r>
        <w:t>укреплении</w:t>
      </w:r>
      <w:r>
        <w:rPr>
          <w:spacing w:val="1"/>
        </w:rPr>
        <w:t xml:space="preserve"> </w:t>
      </w:r>
      <w:r>
        <w:t>традиционных</w:t>
      </w:r>
      <w:r>
        <w:rPr>
          <w:spacing w:val="-7"/>
        </w:rPr>
        <w:t xml:space="preserve"> </w:t>
      </w:r>
      <w:r>
        <w:t>семейных</w:t>
      </w:r>
      <w:r>
        <w:rPr>
          <w:spacing w:val="-6"/>
        </w:rPr>
        <w:t xml:space="preserve"> </w:t>
      </w:r>
      <w:r>
        <w:t>ценностей.</w:t>
      </w:r>
      <w:r>
        <w:rPr>
          <w:spacing w:val="-5"/>
        </w:rPr>
        <w:t xml:space="preserve"> </w:t>
      </w:r>
      <w:r>
        <w:t>Понимание</w:t>
      </w:r>
      <w:r>
        <w:rPr>
          <w:spacing w:val="-7"/>
        </w:rPr>
        <w:t xml:space="preserve"> </w:t>
      </w:r>
      <w:r>
        <w:t>роли</w:t>
      </w:r>
      <w:r>
        <w:rPr>
          <w:spacing w:val="-6"/>
        </w:rPr>
        <w:t xml:space="preserve"> </w:t>
      </w:r>
      <w:r>
        <w:t>отца</w:t>
      </w:r>
      <w:r>
        <w:rPr>
          <w:spacing w:val="-7"/>
        </w:rPr>
        <w:t xml:space="preserve"> </w:t>
      </w:r>
      <w:r>
        <w:t>как</w:t>
      </w:r>
      <w:r>
        <w:rPr>
          <w:spacing w:val="-7"/>
        </w:rPr>
        <w:t xml:space="preserve"> </w:t>
      </w:r>
      <w:r>
        <w:t>родителя,</w:t>
      </w:r>
      <w:r>
        <w:rPr>
          <w:spacing w:val="-7"/>
        </w:rPr>
        <w:t xml:space="preserve"> </w:t>
      </w:r>
      <w:r>
        <w:t>участие</w:t>
      </w:r>
      <w:r>
        <w:rPr>
          <w:spacing w:val="-5"/>
        </w:rPr>
        <w:t xml:space="preserve"> </w:t>
      </w:r>
      <w:r>
        <w:t>в</w:t>
      </w:r>
      <w:r>
        <w:rPr>
          <w:spacing w:val="-67"/>
        </w:rPr>
        <w:t xml:space="preserve"> </w:t>
      </w:r>
      <w:r>
        <w:t>воспитании</w:t>
      </w:r>
      <w:r>
        <w:rPr>
          <w:spacing w:val="-8"/>
        </w:rPr>
        <w:t xml:space="preserve"> </w:t>
      </w:r>
      <w:r>
        <w:t>детей,</w:t>
      </w:r>
      <w:r>
        <w:rPr>
          <w:spacing w:val="-7"/>
        </w:rPr>
        <w:t xml:space="preserve"> </w:t>
      </w:r>
      <w:r>
        <w:t>отцовское</w:t>
      </w:r>
      <w:r>
        <w:rPr>
          <w:spacing w:val="-9"/>
        </w:rPr>
        <w:t xml:space="preserve"> </w:t>
      </w:r>
      <w:r>
        <w:t>влияние</w:t>
      </w:r>
      <w:r>
        <w:rPr>
          <w:spacing w:val="-5"/>
        </w:rPr>
        <w:t xml:space="preserve"> </w:t>
      </w:r>
      <w:r>
        <w:t>на</w:t>
      </w:r>
      <w:r>
        <w:rPr>
          <w:spacing w:val="-9"/>
        </w:rPr>
        <w:t xml:space="preserve"> </w:t>
      </w:r>
      <w:r>
        <w:t>сына</w:t>
      </w:r>
      <w:r>
        <w:rPr>
          <w:spacing w:val="-7"/>
        </w:rPr>
        <w:t xml:space="preserve"> </w:t>
      </w:r>
      <w:r>
        <w:t>и/или</w:t>
      </w:r>
      <w:r>
        <w:rPr>
          <w:spacing w:val="-9"/>
        </w:rPr>
        <w:t xml:space="preserve"> </w:t>
      </w:r>
      <w:r>
        <w:t>дочь.</w:t>
      </w:r>
      <w:r>
        <w:rPr>
          <w:spacing w:val="-4"/>
        </w:rPr>
        <w:t xml:space="preserve"> </w:t>
      </w:r>
      <w:r>
        <w:t>Мать,</w:t>
      </w:r>
      <w:r>
        <w:rPr>
          <w:spacing w:val="-8"/>
        </w:rPr>
        <w:t xml:space="preserve"> </w:t>
      </w:r>
      <w:r>
        <w:t>мама</w:t>
      </w:r>
      <w:r>
        <w:rPr>
          <w:spacing w:val="-7"/>
        </w:rPr>
        <w:t xml:space="preserve"> </w:t>
      </w:r>
      <w:r>
        <w:t>—</w:t>
      </w:r>
      <w:r>
        <w:rPr>
          <w:spacing w:val="-9"/>
        </w:rPr>
        <w:t xml:space="preserve"> </w:t>
      </w:r>
      <w:r>
        <w:t>главные</w:t>
      </w:r>
      <w:r>
        <w:rPr>
          <w:spacing w:val="-6"/>
        </w:rPr>
        <w:t xml:space="preserve"> </w:t>
      </w:r>
      <w:r>
        <w:t>в</w:t>
      </w:r>
      <w:r>
        <w:rPr>
          <w:spacing w:val="-68"/>
        </w:rPr>
        <w:t xml:space="preserve"> </w:t>
      </w:r>
      <w:r>
        <w:lastRenderedPageBreak/>
        <w:t>жизни человека слова. Мать — хозяйка в доме, хранительница семейного очага,</w:t>
      </w:r>
      <w:r>
        <w:rPr>
          <w:spacing w:val="1"/>
        </w:rPr>
        <w:t xml:space="preserve"> </w:t>
      </w:r>
      <w:r>
        <w:t>воспитательница</w:t>
      </w:r>
      <w:r>
        <w:rPr>
          <w:spacing w:val="1"/>
        </w:rPr>
        <w:t xml:space="preserve"> </w:t>
      </w:r>
      <w:r>
        <w:t>детей.</w:t>
      </w:r>
      <w:r>
        <w:rPr>
          <w:spacing w:val="1"/>
        </w:rPr>
        <w:t xml:space="preserve"> </w:t>
      </w:r>
      <w:r>
        <w:t>С</w:t>
      </w:r>
      <w:r>
        <w:rPr>
          <w:spacing w:val="1"/>
        </w:rPr>
        <w:t xml:space="preserve"> </w:t>
      </w:r>
      <w:r>
        <w:t>первых</w:t>
      </w:r>
      <w:r>
        <w:rPr>
          <w:spacing w:val="1"/>
        </w:rPr>
        <w:t xml:space="preserve"> </w:t>
      </w:r>
      <w:r>
        <w:t>дней</w:t>
      </w:r>
      <w:r>
        <w:rPr>
          <w:spacing w:val="1"/>
        </w:rPr>
        <w:t xml:space="preserve"> </w:t>
      </w:r>
      <w:r>
        <w:t>жизни</w:t>
      </w:r>
      <w:r>
        <w:rPr>
          <w:spacing w:val="1"/>
        </w:rPr>
        <w:t xml:space="preserve"> </w:t>
      </w:r>
      <w:r>
        <w:t>рядом</w:t>
      </w:r>
      <w:r>
        <w:rPr>
          <w:spacing w:val="1"/>
        </w:rPr>
        <w:t xml:space="preserve"> </w:t>
      </w:r>
      <w:r>
        <w:t>с</w:t>
      </w:r>
      <w:r>
        <w:rPr>
          <w:spacing w:val="1"/>
        </w:rPr>
        <w:t xml:space="preserve"> </w:t>
      </w:r>
      <w:r>
        <w:t>ребёнком</w:t>
      </w:r>
      <w:r>
        <w:rPr>
          <w:spacing w:val="1"/>
        </w:rPr>
        <w:t xml:space="preserve"> </w:t>
      </w:r>
      <w:r>
        <w:t>всё</w:t>
      </w:r>
      <w:r>
        <w:rPr>
          <w:spacing w:val="1"/>
        </w:rPr>
        <w:t xml:space="preserve"> </w:t>
      </w:r>
      <w:r>
        <w:t>время</w:t>
      </w:r>
      <w:r>
        <w:rPr>
          <w:spacing w:val="1"/>
        </w:rPr>
        <w:t xml:space="preserve"> </w:t>
      </w:r>
      <w:r>
        <w:t>присутствует мама — человек, чьё сердце бьётся чаще и сильнее, чем у других</w:t>
      </w:r>
      <w:r>
        <w:rPr>
          <w:spacing w:val="1"/>
        </w:rPr>
        <w:t xml:space="preserve"> </w:t>
      </w:r>
      <w:r>
        <w:t>людей</w:t>
      </w:r>
      <w:r>
        <w:rPr>
          <w:spacing w:val="-1"/>
        </w:rPr>
        <w:t xml:space="preserve"> </w:t>
      </w:r>
      <w:r>
        <w:t>(«О</w:t>
      </w:r>
      <w:r>
        <w:rPr>
          <w:spacing w:val="-1"/>
        </w:rPr>
        <w:t xml:space="preserve"> </w:t>
      </w:r>
      <w:r>
        <w:t>взаимоотношениях</w:t>
      </w:r>
      <w:r>
        <w:rPr>
          <w:spacing w:val="-1"/>
        </w:rPr>
        <w:t xml:space="preserve"> </w:t>
      </w:r>
      <w:r>
        <w:t>в</w:t>
      </w:r>
      <w:r>
        <w:rPr>
          <w:spacing w:val="-2"/>
        </w:rPr>
        <w:t xml:space="preserve"> </w:t>
      </w:r>
      <w:r>
        <w:t>семье</w:t>
      </w:r>
      <w:r>
        <w:rPr>
          <w:spacing w:val="-1"/>
        </w:rPr>
        <w:t xml:space="preserve"> </w:t>
      </w:r>
      <w:r>
        <w:t>(День</w:t>
      </w:r>
      <w:r>
        <w:rPr>
          <w:spacing w:val="-1"/>
        </w:rPr>
        <w:t xml:space="preserve"> </w:t>
      </w:r>
      <w:r>
        <w:t>матери)»).</w:t>
      </w:r>
    </w:p>
    <w:p w14:paraId="1D911B8D" w14:textId="77777777" w:rsidR="004F076F" w:rsidRDefault="004F076F" w:rsidP="004F076F">
      <w:pPr>
        <w:pStyle w:val="aa"/>
        <w:spacing w:line="360" w:lineRule="auto"/>
        <w:ind w:right="151"/>
        <w:sectPr w:rsidR="004F076F" w:rsidSect="00A7347D">
          <w:type w:val="continuous"/>
          <w:pgSz w:w="11910" w:h="16840"/>
          <w:pgMar w:top="760" w:right="700" w:bottom="820" w:left="1000" w:header="0" w:footer="574" w:gutter="0"/>
          <w:cols w:space="720"/>
        </w:sectPr>
      </w:pPr>
      <w:r>
        <w:rPr>
          <w:spacing w:val="-1"/>
        </w:rPr>
        <w:t>Культура</w:t>
      </w:r>
      <w:r>
        <w:rPr>
          <w:spacing w:val="-16"/>
        </w:rPr>
        <w:t xml:space="preserve"> </w:t>
      </w:r>
      <w:r>
        <w:t>России.</w:t>
      </w:r>
      <w:r>
        <w:rPr>
          <w:spacing w:val="-16"/>
        </w:rPr>
        <w:t xml:space="preserve"> </w:t>
      </w:r>
      <w:r>
        <w:t>Что</w:t>
      </w:r>
      <w:r>
        <w:rPr>
          <w:spacing w:val="-16"/>
        </w:rPr>
        <w:t xml:space="preserve"> </w:t>
      </w:r>
      <w:r>
        <w:t>такое</w:t>
      </w:r>
      <w:r>
        <w:rPr>
          <w:spacing w:val="-17"/>
        </w:rPr>
        <w:t xml:space="preserve"> </w:t>
      </w:r>
      <w:r>
        <w:t>творчество?</w:t>
      </w:r>
      <w:r>
        <w:rPr>
          <w:spacing w:val="-16"/>
        </w:rPr>
        <w:t xml:space="preserve"> </w:t>
      </w:r>
      <w:r>
        <w:t>Люди</w:t>
      </w:r>
      <w:r>
        <w:rPr>
          <w:spacing w:val="-17"/>
        </w:rPr>
        <w:t xml:space="preserve"> </w:t>
      </w:r>
      <w:r>
        <w:t>творческих</w:t>
      </w:r>
      <w:r>
        <w:rPr>
          <w:spacing w:val="-14"/>
        </w:rPr>
        <w:t xml:space="preserve"> </w:t>
      </w:r>
      <w:r>
        <w:t>профессий:</w:t>
      </w:r>
      <w:r>
        <w:rPr>
          <w:spacing w:val="-17"/>
        </w:rPr>
        <w:t xml:space="preserve"> </w:t>
      </w:r>
      <w:r>
        <w:t>поэты,</w:t>
      </w:r>
      <w:r>
        <w:rPr>
          <w:spacing w:val="-67"/>
        </w:rPr>
        <w:t xml:space="preserve"> </w:t>
      </w:r>
      <w:r>
        <w:t>художники,</w:t>
      </w:r>
      <w:r>
        <w:rPr>
          <w:spacing w:val="63"/>
        </w:rPr>
        <w:t xml:space="preserve"> </w:t>
      </w:r>
      <w:r>
        <w:t>композиторы,</w:t>
      </w:r>
      <w:r>
        <w:rPr>
          <w:spacing w:val="63"/>
        </w:rPr>
        <w:t xml:space="preserve"> </w:t>
      </w:r>
      <w:r>
        <w:t>артисты,</w:t>
      </w:r>
      <w:r>
        <w:rPr>
          <w:spacing w:val="65"/>
        </w:rPr>
        <w:t xml:space="preserve"> </w:t>
      </w:r>
      <w:r>
        <w:t>создатели</w:t>
      </w:r>
      <w:r>
        <w:rPr>
          <w:spacing w:val="64"/>
        </w:rPr>
        <w:t xml:space="preserve"> </w:t>
      </w:r>
      <w:r>
        <w:t>игрушек.</w:t>
      </w:r>
      <w:r>
        <w:rPr>
          <w:spacing w:val="64"/>
        </w:rPr>
        <w:t xml:space="preserve"> </w:t>
      </w:r>
      <w:r>
        <w:t>Примеры</w:t>
      </w:r>
      <w:r>
        <w:rPr>
          <w:spacing w:val="64"/>
        </w:rPr>
        <w:t xml:space="preserve"> </w:t>
      </w:r>
      <w:r>
        <w:t>народных</w:t>
      </w:r>
    </w:p>
    <w:p w14:paraId="62DAB41B" w14:textId="77777777" w:rsidR="004F076F" w:rsidRDefault="004F076F" w:rsidP="004F076F">
      <w:pPr>
        <w:pStyle w:val="aa"/>
        <w:spacing w:before="72" w:line="360" w:lineRule="auto"/>
        <w:ind w:right="148" w:firstLine="0"/>
      </w:pPr>
      <w:r>
        <w:lastRenderedPageBreak/>
        <w:t>промыслов.</w:t>
      </w:r>
      <w:r>
        <w:rPr>
          <w:spacing w:val="1"/>
        </w:rPr>
        <w:t xml:space="preserve"> </w:t>
      </w:r>
      <w:r>
        <w:t>Искусство</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Страницы</w:t>
      </w:r>
      <w:r>
        <w:rPr>
          <w:spacing w:val="1"/>
        </w:rPr>
        <w:t xml:space="preserve"> </w:t>
      </w:r>
      <w:r>
        <w:t>истории</w:t>
      </w:r>
      <w:r>
        <w:rPr>
          <w:spacing w:val="1"/>
        </w:rPr>
        <w:t xml:space="preserve"> </w:t>
      </w:r>
      <w:r>
        <w:t>становления</w:t>
      </w:r>
      <w:r>
        <w:rPr>
          <w:spacing w:val="1"/>
        </w:rPr>
        <w:t xml:space="preserve"> </w:t>
      </w:r>
      <w:r>
        <w:t>искусства</w:t>
      </w:r>
      <w:r>
        <w:rPr>
          <w:spacing w:val="-10"/>
        </w:rPr>
        <w:t xml:space="preserve"> </w:t>
      </w:r>
      <w:r>
        <w:t>в</w:t>
      </w:r>
      <w:r>
        <w:rPr>
          <w:spacing w:val="-10"/>
        </w:rPr>
        <w:t xml:space="preserve"> </w:t>
      </w:r>
      <w:r>
        <w:t>России:</w:t>
      </w:r>
      <w:r>
        <w:rPr>
          <w:spacing w:val="-9"/>
        </w:rPr>
        <w:t xml:space="preserve"> </w:t>
      </w:r>
      <w:r>
        <w:t>от</w:t>
      </w:r>
      <w:r>
        <w:rPr>
          <w:spacing w:val="-10"/>
        </w:rPr>
        <w:t xml:space="preserve"> </w:t>
      </w:r>
      <w:r>
        <w:t>Древней</w:t>
      </w:r>
      <w:r>
        <w:rPr>
          <w:spacing w:val="-10"/>
        </w:rPr>
        <w:t xml:space="preserve"> </w:t>
      </w:r>
      <w:r>
        <w:t>Руси</w:t>
      </w:r>
      <w:r>
        <w:rPr>
          <w:spacing w:val="-10"/>
        </w:rPr>
        <w:t xml:space="preserve"> </w:t>
      </w:r>
      <w:r>
        <w:t>до</w:t>
      </w:r>
      <w:r>
        <w:rPr>
          <w:spacing w:val="-10"/>
        </w:rPr>
        <w:t xml:space="preserve"> </w:t>
      </w:r>
      <w:r>
        <w:t>современности</w:t>
      </w:r>
      <w:r>
        <w:rPr>
          <w:spacing w:val="-9"/>
        </w:rPr>
        <w:t xml:space="preserve"> </w:t>
      </w:r>
      <w:r>
        <w:t>(скоморохи,</w:t>
      </w:r>
      <w:r>
        <w:rPr>
          <w:spacing w:val="-11"/>
        </w:rPr>
        <w:t xml:space="preserve"> </w:t>
      </w:r>
      <w:r>
        <w:t>первые</w:t>
      </w:r>
      <w:r>
        <w:rPr>
          <w:spacing w:val="-11"/>
        </w:rPr>
        <w:t xml:space="preserve"> </w:t>
      </w:r>
      <w:r>
        <w:t>театры</w:t>
      </w:r>
      <w:r>
        <w:rPr>
          <w:spacing w:val="-67"/>
        </w:rPr>
        <w:t xml:space="preserve"> </w:t>
      </w:r>
      <w:r>
        <w:t>опера и балета, драматические театры в России). Музыкальное, изобразительное,</w:t>
      </w:r>
      <w:r>
        <w:rPr>
          <w:spacing w:val="1"/>
        </w:rPr>
        <w:t xml:space="preserve"> </w:t>
      </w:r>
      <w:r>
        <w:t>театральное,</w:t>
      </w:r>
      <w:r>
        <w:rPr>
          <w:spacing w:val="1"/>
        </w:rPr>
        <w:t xml:space="preserve"> </w:t>
      </w:r>
      <w:r>
        <w:t>цирковое</w:t>
      </w:r>
      <w:r>
        <w:rPr>
          <w:spacing w:val="1"/>
        </w:rPr>
        <w:t xml:space="preserve"> </w:t>
      </w:r>
      <w:r>
        <w:t>искусства</w:t>
      </w:r>
      <w:r>
        <w:rPr>
          <w:spacing w:val="1"/>
        </w:rPr>
        <w:t xml:space="preserve"> </w:t>
      </w:r>
      <w:r>
        <w:t>и</w:t>
      </w:r>
      <w:r>
        <w:rPr>
          <w:spacing w:val="1"/>
        </w:rPr>
        <w:t xml:space="preserve"> </w:t>
      </w:r>
      <w:r>
        <w:t>его</w:t>
      </w:r>
      <w:r>
        <w:rPr>
          <w:spacing w:val="1"/>
        </w:rPr>
        <w:t xml:space="preserve"> </w:t>
      </w:r>
      <w:r>
        <w:t>выдающиеся</w:t>
      </w:r>
      <w:r>
        <w:rPr>
          <w:spacing w:val="1"/>
        </w:rPr>
        <w:t xml:space="preserve"> </w:t>
      </w:r>
      <w:r>
        <w:t>представители.</w:t>
      </w:r>
      <w:r>
        <w:rPr>
          <w:spacing w:val="1"/>
        </w:rPr>
        <w:t xml:space="preserve"> </w:t>
      </w:r>
      <w:r>
        <w:t>К.</w:t>
      </w:r>
      <w:r>
        <w:rPr>
          <w:spacing w:val="1"/>
        </w:rPr>
        <w:t xml:space="preserve"> </w:t>
      </w:r>
      <w:r>
        <w:t>С.</w:t>
      </w:r>
      <w:r>
        <w:rPr>
          <w:spacing w:val="-67"/>
        </w:rPr>
        <w:t xml:space="preserve"> </w:t>
      </w:r>
      <w:r>
        <w:t>Станиславский</w:t>
      </w:r>
      <w:r>
        <w:rPr>
          <w:spacing w:val="-7"/>
        </w:rPr>
        <w:t xml:space="preserve"> </w:t>
      </w:r>
      <w:r>
        <w:t>—</w:t>
      </w:r>
      <w:r>
        <w:rPr>
          <w:spacing w:val="-6"/>
        </w:rPr>
        <w:t xml:space="preserve"> </w:t>
      </w:r>
      <w:r>
        <w:t>великий</w:t>
      </w:r>
      <w:r>
        <w:rPr>
          <w:spacing w:val="-7"/>
        </w:rPr>
        <w:t xml:space="preserve"> </w:t>
      </w:r>
      <w:r>
        <w:t>деятель</w:t>
      </w:r>
      <w:r>
        <w:rPr>
          <w:spacing w:val="-8"/>
        </w:rPr>
        <w:t xml:space="preserve"> </w:t>
      </w:r>
      <w:r>
        <w:t>театрального</w:t>
      </w:r>
      <w:r>
        <w:rPr>
          <w:spacing w:val="-7"/>
        </w:rPr>
        <w:t xml:space="preserve"> </w:t>
      </w:r>
      <w:r>
        <w:t>искусства:</w:t>
      </w:r>
      <w:r>
        <w:rPr>
          <w:spacing w:val="-8"/>
        </w:rPr>
        <w:t xml:space="preserve"> </w:t>
      </w:r>
      <w:r>
        <w:t>яркие</w:t>
      </w:r>
      <w:r>
        <w:rPr>
          <w:spacing w:val="-7"/>
        </w:rPr>
        <w:t xml:space="preserve"> </w:t>
      </w:r>
      <w:r>
        <w:t>страницы</w:t>
      </w:r>
      <w:r>
        <w:rPr>
          <w:spacing w:val="-7"/>
        </w:rPr>
        <w:t xml:space="preserve"> </w:t>
      </w:r>
      <w:r>
        <w:t>жизни</w:t>
      </w:r>
      <w:r>
        <w:rPr>
          <w:spacing w:val="-68"/>
        </w:rPr>
        <w:t xml:space="preserve"> </w:t>
      </w:r>
      <w:r>
        <w:t>и деятельности. Значение российской культуры для всего мира («По ту сторону</w:t>
      </w:r>
      <w:r>
        <w:rPr>
          <w:spacing w:val="1"/>
        </w:rPr>
        <w:t xml:space="preserve"> </w:t>
      </w:r>
      <w:r>
        <w:t>экрана. 115 лет кино в России», «Цирк! Цирк! Цирк! (К Международному дню</w:t>
      </w:r>
      <w:r>
        <w:rPr>
          <w:spacing w:val="1"/>
        </w:rPr>
        <w:t xml:space="preserve"> </w:t>
      </w:r>
      <w:r>
        <w:t>цирка)»,</w:t>
      </w:r>
      <w:r>
        <w:rPr>
          <w:spacing w:val="-2"/>
        </w:rPr>
        <w:t xml:space="preserve"> </w:t>
      </w:r>
      <w:r>
        <w:t>«От</w:t>
      </w:r>
      <w:r>
        <w:rPr>
          <w:spacing w:val="-1"/>
        </w:rPr>
        <w:t xml:space="preserve"> </w:t>
      </w:r>
      <w:r>
        <w:t>«А»</w:t>
      </w:r>
      <w:r>
        <w:rPr>
          <w:spacing w:val="-2"/>
        </w:rPr>
        <w:t xml:space="preserve"> </w:t>
      </w:r>
      <w:r>
        <w:t>до</w:t>
      </w:r>
      <w:r>
        <w:rPr>
          <w:spacing w:val="-1"/>
        </w:rPr>
        <w:t xml:space="preserve"> </w:t>
      </w:r>
      <w:r>
        <w:t>«Я»,</w:t>
      </w:r>
      <w:r>
        <w:rPr>
          <w:spacing w:val="-1"/>
        </w:rPr>
        <w:t xml:space="preserve"> </w:t>
      </w:r>
      <w:r>
        <w:t>450 лет</w:t>
      </w:r>
      <w:r>
        <w:rPr>
          <w:spacing w:val="-1"/>
        </w:rPr>
        <w:t xml:space="preserve"> </w:t>
      </w:r>
      <w:r>
        <w:t>«Азбуке»</w:t>
      </w:r>
      <w:r>
        <w:rPr>
          <w:spacing w:val="-1"/>
        </w:rPr>
        <w:t xml:space="preserve"> </w:t>
      </w:r>
      <w:r>
        <w:t>Ивана</w:t>
      </w:r>
      <w:r>
        <w:rPr>
          <w:spacing w:val="-2"/>
        </w:rPr>
        <w:t xml:space="preserve"> </w:t>
      </w:r>
      <w:r>
        <w:t>Федорова»).</w:t>
      </w:r>
    </w:p>
    <w:p w14:paraId="7B3C5F60" w14:textId="77777777" w:rsidR="004F076F" w:rsidRDefault="004F076F" w:rsidP="004F076F">
      <w:pPr>
        <w:pStyle w:val="aa"/>
        <w:spacing w:before="1" w:line="360" w:lineRule="auto"/>
        <w:ind w:right="148"/>
      </w:pPr>
      <w:r>
        <w:t>Великая российская литература. Великие поэты России: А. С. Пушкин –</w:t>
      </w:r>
      <w:r>
        <w:rPr>
          <w:spacing w:val="1"/>
        </w:rPr>
        <w:t xml:space="preserve"> </w:t>
      </w:r>
      <w:r>
        <w:t>создатель нового русского языка поэзии. Памятные даты календаря: дни памяти</w:t>
      </w:r>
      <w:r>
        <w:rPr>
          <w:spacing w:val="1"/>
        </w:rPr>
        <w:t xml:space="preserve"> </w:t>
      </w:r>
      <w:r>
        <w:t>российских писателей и поэтов прошлых веков. Николай Васильевич Гоголь –</w:t>
      </w:r>
      <w:r>
        <w:rPr>
          <w:spacing w:val="1"/>
        </w:rPr>
        <w:t xml:space="preserve"> </w:t>
      </w:r>
      <w:r>
        <w:t>русский писатель, внесший вклад в развитие отечественной литературы («215-</w:t>
      </w:r>
      <w:r>
        <w:rPr>
          <w:spacing w:val="1"/>
        </w:rPr>
        <w:t xml:space="preserve"> </w:t>
      </w:r>
      <w:r>
        <w:t>летие со дня рождения Н. В. Гоголя», «Русский язык. Великий и могучий. 225 лет</w:t>
      </w:r>
      <w:r>
        <w:rPr>
          <w:spacing w:val="1"/>
        </w:rPr>
        <w:t xml:space="preserve"> </w:t>
      </w:r>
      <w:r>
        <w:t>со</w:t>
      </w:r>
      <w:r>
        <w:rPr>
          <w:spacing w:val="-2"/>
        </w:rPr>
        <w:t xml:space="preserve"> </w:t>
      </w:r>
      <w:r>
        <w:t>дня рождения</w:t>
      </w:r>
      <w:r>
        <w:rPr>
          <w:spacing w:val="-1"/>
        </w:rPr>
        <w:t xml:space="preserve"> </w:t>
      </w:r>
      <w:r>
        <w:t>А.</w:t>
      </w:r>
      <w:r>
        <w:rPr>
          <w:spacing w:val="-1"/>
        </w:rPr>
        <w:t xml:space="preserve"> </w:t>
      </w:r>
      <w:r>
        <w:t>С.</w:t>
      </w:r>
      <w:r>
        <w:rPr>
          <w:spacing w:val="-1"/>
        </w:rPr>
        <w:t xml:space="preserve"> </w:t>
      </w:r>
      <w:r>
        <w:t>Пушкина»).</w:t>
      </w:r>
    </w:p>
    <w:p w14:paraId="5623D179" w14:textId="77777777" w:rsidR="004F076F" w:rsidRDefault="004F076F" w:rsidP="004F076F">
      <w:pPr>
        <w:pStyle w:val="3"/>
        <w:spacing w:before="240"/>
      </w:pPr>
      <w:bookmarkStart w:id="12" w:name="_bookmark5"/>
      <w:bookmarkEnd w:id="12"/>
      <w:r>
        <w:t>Планируемые</w:t>
      </w:r>
      <w:r>
        <w:rPr>
          <w:spacing w:val="-6"/>
        </w:rPr>
        <w:t xml:space="preserve"> </w:t>
      </w:r>
      <w:r>
        <w:t>результаты</w:t>
      </w:r>
      <w:r>
        <w:rPr>
          <w:spacing w:val="-6"/>
        </w:rPr>
        <w:t xml:space="preserve"> </w:t>
      </w:r>
      <w:r>
        <w:t>освоения</w:t>
      </w:r>
      <w:r>
        <w:rPr>
          <w:spacing w:val="-5"/>
        </w:rPr>
        <w:t xml:space="preserve"> </w:t>
      </w:r>
      <w:r>
        <w:t>программы</w:t>
      </w:r>
      <w:r>
        <w:rPr>
          <w:spacing w:val="-6"/>
        </w:rPr>
        <w:t xml:space="preserve"> </w:t>
      </w:r>
      <w:r>
        <w:t>внеурочных</w:t>
      </w:r>
      <w:r>
        <w:rPr>
          <w:spacing w:val="-6"/>
        </w:rPr>
        <w:t xml:space="preserve"> </w:t>
      </w:r>
      <w:r>
        <w:t>занятий</w:t>
      </w:r>
    </w:p>
    <w:p w14:paraId="3727E281" w14:textId="77777777" w:rsidR="004F076F" w:rsidRDefault="004F076F" w:rsidP="004F076F">
      <w:pPr>
        <w:pStyle w:val="3"/>
        <w:spacing w:before="161"/>
        <w:ind w:left="3998"/>
      </w:pPr>
      <w:bookmarkStart w:id="13" w:name="_bookmark6"/>
      <w:bookmarkEnd w:id="13"/>
      <w:r>
        <w:t>«Разговоры</w:t>
      </w:r>
      <w:r>
        <w:rPr>
          <w:spacing w:val="-8"/>
        </w:rPr>
        <w:t xml:space="preserve"> </w:t>
      </w:r>
      <w:r>
        <w:t>о</w:t>
      </w:r>
      <w:r>
        <w:rPr>
          <w:spacing w:val="-8"/>
        </w:rPr>
        <w:t xml:space="preserve"> </w:t>
      </w:r>
      <w:r>
        <w:t>важном»</w:t>
      </w:r>
    </w:p>
    <w:p w14:paraId="102936A6" w14:textId="77777777" w:rsidR="004F076F" w:rsidRDefault="004F076F" w:rsidP="004F076F">
      <w:pPr>
        <w:pStyle w:val="aa"/>
        <w:spacing w:before="11"/>
        <w:ind w:firstLine="0"/>
        <w:jc w:val="left"/>
        <w:rPr>
          <w:b/>
          <w:sz w:val="34"/>
        </w:rPr>
      </w:pPr>
    </w:p>
    <w:p w14:paraId="1822323C" w14:textId="77777777" w:rsidR="004F076F" w:rsidRDefault="004F076F" w:rsidP="004F076F">
      <w:pPr>
        <w:pStyle w:val="aa"/>
        <w:spacing w:line="360" w:lineRule="auto"/>
        <w:ind w:right="150"/>
      </w:pPr>
      <w:r>
        <w:rPr>
          <w:color w:val="221F1F"/>
        </w:rPr>
        <w:t>Занятия</w:t>
      </w:r>
      <w:r>
        <w:rPr>
          <w:color w:val="221F1F"/>
          <w:spacing w:val="1"/>
        </w:rPr>
        <w:t xml:space="preserve"> </w:t>
      </w:r>
      <w:r>
        <w:rPr>
          <w:color w:val="221F1F"/>
        </w:rPr>
        <w:t>в</w:t>
      </w:r>
      <w:r>
        <w:rPr>
          <w:color w:val="221F1F"/>
          <w:spacing w:val="1"/>
        </w:rPr>
        <w:t xml:space="preserve"> </w:t>
      </w:r>
      <w:r>
        <w:rPr>
          <w:color w:val="221F1F"/>
        </w:rPr>
        <w:t>рамках</w:t>
      </w:r>
      <w:r>
        <w:rPr>
          <w:color w:val="221F1F"/>
          <w:spacing w:val="1"/>
        </w:rPr>
        <w:t xml:space="preserve"> </w:t>
      </w:r>
      <w:r>
        <w:rPr>
          <w:color w:val="221F1F"/>
        </w:rPr>
        <w:t>программы</w:t>
      </w:r>
      <w:r>
        <w:rPr>
          <w:color w:val="221F1F"/>
          <w:spacing w:val="1"/>
        </w:rPr>
        <w:t xml:space="preserve"> </w:t>
      </w:r>
      <w:r>
        <w:rPr>
          <w:color w:val="221F1F"/>
        </w:rPr>
        <w:t>направлены</w:t>
      </w:r>
      <w:r>
        <w:rPr>
          <w:color w:val="221F1F"/>
          <w:spacing w:val="1"/>
        </w:rPr>
        <w:t xml:space="preserve"> </w:t>
      </w:r>
      <w:r>
        <w:rPr>
          <w:color w:val="221F1F"/>
        </w:rPr>
        <w:t>на</w:t>
      </w:r>
      <w:r>
        <w:rPr>
          <w:color w:val="221F1F"/>
          <w:spacing w:val="1"/>
        </w:rPr>
        <w:t xml:space="preserve"> </w:t>
      </w:r>
      <w:r>
        <w:rPr>
          <w:color w:val="221F1F"/>
        </w:rPr>
        <w:t>обеспечение</w:t>
      </w:r>
      <w:r>
        <w:rPr>
          <w:color w:val="221F1F"/>
          <w:spacing w:val="1"/>
        </w:rPr>
        <w:t xml:space="preserve"> </w:t>
      </w:r>
      <w:r>
        <w:rPr>
          <w:color w:val="221F1F"/>
        </w:rPr>
        <w:t>достижений</w:t>
      </w:r>
      <w:r>
        <w:rPr>
          <w:color w:val="221F1F"/>
          <w:spacing w:val="1"/>
        </w:rPr>
        <w:t xml:space="preserve"> </w:t>
      </w:r>
      <w:r>
        <w:rPr>
          <w:color w:val="221F1F"/>
        </w:rPr>
        <w:t>школьниками</w:t>
      </w:r>
      <w:r>
        <w:rPr>
          <w:color w:val="221F1F"/>
          <w:spacing w:val="1"/>
        </w:rPr>
        <w:t xml:space="preserve"> </w:t>
      </w:r>
      <w:r>
        <w:rPr>
          <w:color w:val="221F1F"/>
        </w:rPr>
        <w:t>следующих</w:t>
      </w:r>
      <w:r>
        <w:rPr>
          <w:color w:val="221F1F"/>
          <w:spacing w:val="1"/>
        </w:rPr>
        <w:t xml:space="preserve"> </w:t>
      </w:r>
      <w:r>
        <w:rPr>
          <w:color w:val="221F1F"/>
        </w:rPr>
        <w:t>личностных,</w:t>
      </w:r>
      <w:r>
        <w:rPr>
          <w:color w:val="221F1F"/>
          <w:spacing w:val="1"/>
        </w:rPr>
        <w:t xml:space="preserve"> </w:t>
      </w:r>
      <w:r>
        <w:rPr>
          <w:color w:val="221F1F"/>
        </w:rPr>
        <w:t>метапредметных</w:t>
      </w:r>
      <w:r>
        <w:rPr>
          <w:color w:val="221F1F"/>
          <w:spacing w:val="1"/>
        </w:rPr>
        <w:t xml:space="preserve"> </w:t>
      </w:r>
      <w:r>
        <w:rPr>
          <w:color w:val="221F1F"/>
        </w:rPr>
        <w:t>и</w:t>
      </w:r>
      <w:r>
        <w:rPr>
          <w:color w:val="221F1F"/>
          <w:spacing w:val="1"/>
        </w:rPr>
        <w:t xml:space="preserve"> </w:t>
      </w:r>
      <w:r>
        <w:rPr>
          <w:color w:val="221F1F"/>
        </w:rPr>
        <w:t>предметных</w:t>
      </w:r>
      <w:r>
        <w:rPr>
          <w:color w:val="221F1F"/>
          <w:spacing w:val="-67"/>
        </w:rPr>
        <w:t xml:space="preserve"> </w:t>
      </w:r>
      <w:r>
        <w:rPr>
          <w:color w:val="221F1F"/>
        </w:rPr>
        <w:t>образовательных</w:t>
      </w:r>
      <w:r>
        <w:rPr>
          <w:color w:val="221F1F"/>
          <w:spacing w:val="-2"/>
        </w:rPr>
        <w:t xml:space="preserve"> </w:t>
      </w:r>
      <w:r>
        <w:rPr>
          <w:color w:val="221F1F"/>
        </w:rPr>
        <w:t>результатов.</w:t>
      </w:r>
    </w:p>
    <w:p w14:paraId="72EDD68D" w14:textId="77777777" w:rsidR="004F076F" w:rsidRDefault="004F076F" w:rsidP="004F076F">
      <w:pPr>
        <w:pStyle w:val="4"/>
        <w:spacing w:line="321" w:lineRule="exact"/>
        <w:ind w:left="843"/>
      </w:pPr>
      <w:r>
        <w:t>Личностные</w:t>
      </w:r>
      <w:r>
        <w:rPr>
          <w:spacing w:val="-5"/>
        </w:rPr>
        <w:t xml:space="preserve"> </w:t>
      </w:r>
      <w:r>
        <w:t>результаты</w:t>
      </w:r>
    </w:p>
    <w:p w14:paraId="294CC640" w14:textId="77777777" w:rsidR="004F076F" w:rsidRDefault="004F076F" w:rsidP="004F076F">
      <w:pPr>
        <w:pStyle w:val="aa"/>
        <w:spacing w:before="160" w:line="360" w:lineRule="auto"/>
        <w:ind w:right="149"/>
      </w:pPr>
      <w:r>
        <w:rPr>
          <w:i/>
        </w:rPr>
        <w:t>Гражданско-патриотического</w:t>
      </w:r>
      <w:r>
        <w:rPr>
          <w:i/>
          <w:spacing w:val="1"/>
        </w:rPr>
        <w:t xml:space="preserve"> </w:t>
      </w:r>
      <w:r>
        <w:rPr>
          <w:i/>
        </w:rPr>
        <w:t>воспитание</w:t>
      </w:r>
      <w:r>
        <w:t>:</w:t>
      </w:r>
      <w:r>
        <w:rPr>
          <w:spacing w:val="1"/>
        </w:rPr>
        <w:t xml:space="preserve"> </w:t>
      </w:r>
      <w:r>
        <w:t>осознание</w:t>
      </w:r>
      <w:r>
        <w:rPr>
          <w:spacing w:val="1"/>
        </w:rPr>
        <w:t xml:space="preserve"> </w:t>
      </w:r>
      <w:r>
        <w:t>своей</w:t>
      </w:r>
      <w:r>
        <w:rPr>
          <w:spacing w:val="1"/>
        </w:rPr>
        <w:t xml:space="preserve"> </w:t>
      </w:r>
      <w:r>
        <w:t>этнокультурной</w:t>
      </w:r>
      <w:r>
        <w:rPr>
          <w:spacing w:val="1"/>
        </w:rPr>
        <w:t xml:space="preserve"> </w:t>
      </w:r>
      <w:r>
        <w:t>и</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сопричастность</w:t>
      </w:r>
      <w:r>
        <w:rPr>
          <w:spacing w:val="1"/>
        </w:rPr>
        <w:t xml:space="preserve"> </w:t>
      </w:r>
      <w:r>
        <w:t>к</w:t>
      </w:r>
      <w:r>
        <w:rPr>
          <w:spacing w:val="1"/>
        </w:rPr>
        <w:t xml:space="preserve"> </w:t>
      </w:r>
      <w:r>
        <w:t>прошлому, настоящему и будущему своей страны и родного края; уважение к</w:t>
      </w:r>
      <w:r>
        <w:rPr>
          <w:spacing w:val="1"/>
        </w:rPr>
        <w:t xml:space="preserve"> </w:t>
      </w:r>
      <w:r>
        <w:t>своему и другим народам; первоначальные представления о человеке как члене</w:t>
      </w:r>
      <w:r>
        <w:rPr>
          <w:spacing w:val="1"/>
        </w:rPr>
        <w:t xml:space="preserve"> </w:t>
      </w:r>
      <w:r>
        <w:t>общества,</w:t>
      </w:r>
      <w:r>
        <w:rPr>
          <w:spacing w:val="-3"/>
        </w:rPr>
        <w:t xml:space="preserve"> </w:t>
      </w:r>
      <w:r>
        <w:t>о</w:t>
      </w:r>
      <w:r>
        <w:rPr>
          <w:spacing w:val="-3"/>
        </w:rPr>
        <w:t xml:space="preserve"> </w:t>
      </w:r>
      <w:r>
        <w:t>правах и</w:t>
      </w:r>
      <w:r>
        <w:rPr>
          <w:spacing w:val="-1"/>
        </w:rPr>
        <w:t xml:space="preserve"> </w:t>
      </w:r>
      <w:r>
        <w:t>обязанности</w:t>
      </w:r>
      <w:r>
        <w:rPr>
          <w:spacing w:val="-3"/>
        </w:rPr>
        <w:t xml:space="preserve"> </w:t>
      </w:r>
      <w:r>
        <w:t>гражданина,</w:t>
      </w:r>
      <w:r>
        <w:rPr>
          <w:spacing w:val="-2"/>
        </w:rPr>
        <w:t xml:space="preserve"> </w:t>
      </w:r>
      <w:r>
        <w:t>качествах</w:t>
      </w:r>
      <w:r>
        <w:rPr>
          <w:spacing w:val="-2"/>
        </w:rPr>
        <w:t xml:space="preserve"> </w:t>
      </w:r>
      <w:r>
        <w:t>патриота</w:t>
      </w:r>
      <w:r>
        <w:rPr>
          <w:spacing w:val="-3"/>
        </w:rPr>
        <w:t xml:space="preserve"> </w:t>
      </w:r>
      <w:r>
        <w:t>своей</w:t>
      </w:r>
      <w:r>
        <w:rPr>
          <w:spacing w:val="-2"/>
        </w:rPr>
        <w:t xml:space="preserve"> </w:t>
      </w:r>
      <w:r>
        <w:t>страны.</w:t>
      </w:r>
    </w:p>
    <w:p w14:paraId="015E55CD" w14:textId="77777777" w:rsidR="004F076F" w:rsidRDefault="004F076F" w:rsidP="004F076F">
      <w:pPr>
        <w:pStyle w:val="aa"/>
        <w:spacing w:before="1" w:line="360" w:lineRule="auto"/>
        <w:ind w:right="149"/>
        <w:sectPr w:rsidR="004F076F">
          <w:pgSz w:w="11910" w:h="16840"/>
          <w:pgMar w:top="760" w:right="700" w:bottom="820" w:left="1000" w:header="0" w:footer="574" w:gutter="0"/>
          <w:cols w:space="720"/>
        </w:sectPr>
      </w:pPr>
      <w:r>
        <w:rPr>
          <w:i/>
        </w:rPr>
        <w:t>Духовно-нравственное</w:t>
      </w:r>
      <w:r>
        <w:rPr>
          <w:i/>
          <w:spacing w:val="1"/>
        </w:rPr>
        <w:t xml:space="preserve"> </w:t>
      </w:r>
      <w:r>
        <w:rPr>
          <w:i/>
        </w:rPr>
        <w:t>воспитание</w:t>
      </w:r>
      <w:r>
        <w:t>:</w:t>
      </w:r>
      <w:r>
        <w:rPr>
          <w:spacing w:val="1"/>
        </w:rPr>
        <w:t xml:space="preserve"> </w:t>
      </w:r>
      <w:r>
        <w:t>понимание</w:t>
      </w:r>
      <w:r>
        <w:rPr>
          <w:spacing w:val="1"/>
        </w:rPr>
        <w:t xml:space="preserve"> </w:t>
      </w:r>
      <w:r>
        <w:t>связи</w:t>
      </w:r>
      <w:r>
        <w:rPr>
          <w:spacing w:val="1"/>
        </w:rPr>
        <w:t xml:space="preserve"> </w:t>
      </w:r>
      <w:r>
        <w:t>человека</w:t>
      </w:r>
      <w:r>
        <w:rPr>
          <w:spacing w:val="1"/>
        </w:rPr>
        <w:t xml:space="preserve"> </w:t>
      </w:r>
      <w:r>
        <w:t>с</w:t>
      </w:r>
      <w:r>
        <w:rPr>
          <w:spacing w:val="1"/>
        </w:rPr>
        <w:t xml:space="preserve"> </w:t>
      </w:r>
      <w:r>
        <w:t>окружающим миром; бережное отношение к среде обитания; проявление заботы о</w:t>
      </w:r>
      <w:r>
        <w:rPr>
          <w:spacing w:val="-67"/>
        </w:rPr>
        <w:t xml:space="preserve"> </w:t>
      </w:r>
      <w:r>
        <w:t>природе; неприятие действий, приносящих ей вред. Признание индивидуальности</w:t>
      </w:r>
      <w:r>
        <w:rPr>
          <w:spacing w:val="-67"/>
        </w:rPr>
        <w:t xml:space="preserve"> </w:t>
      </w:r>
      <w:r>
        <w:t>каждого человека; проявление сопереживания, уважения и доброжелательности;</w:t>
      </w:r>
      <w:r>
        <w:rPr>
          <w:spacing w:val="1"/>
        </w:rPr>
        <w:t xml:space="preserve"> </w:t>
      </w:r>
      <w:r>
        <w:t>неприятие</w:t>
      </w:r>
      <w:r>
        <w:rPr>
          <w:spacing w:val="30"/>
        </w:rPr>
        <w:t xml:space="preserve"> </w:t>
      </w:r>
      <w:r>
        <w:t>любых</w:t>
      </w:r>
      <w:r>
        <w:rPr>
          <w:spacing w:val="32"/>
        </w:rPr>
        <w:t xml:space="preserve"> </w:t>
      </w:r>
      <w:r>
        <w:t>форм</w:t>
      </w:r>
      <w:r>
        <w:rPr>
          <w:spacing w:val="29"/>
        </w:rPr>
        <w:t xml:space="preserve"> </w:t>
      </w:r>
      <w:r>
        <w:t>поведения,</w:t>
      </w:r>
      <w:r>
        <w:rPr>
          <w:spacing w:val="30"/>
        </w:rPr>
        <w:t xml:space="preserve"> </w:t>
      </w:r>
      <w:r>
        <w:t>направленных</w:t>
      </w:r>
      <w:r>
        <w:rPr>
          <w:spacing w:val="30"/>
        </w:rPr>
        <w:t xml:space="preserve"> </w:t>
      </w:r>
      <w:r>
        <w:t>на</w:t>
      </w:r>
      <w:r>
        <w:rPr>
          <w:spacing w:val="29"/>
        </w:rPr>
        <w:t xml:space="preserve"> </w:t>
      </w:r>
      <w:r>
        <w:t>причинение</w:t>
      </w:r>
      <w:r>
        <w:rPr>
          <w:spacing w:val="30"/>
        </w:rPr>
        <w:t xml:space="preserve"> </w:t>
      </w:r>
      <w:r>
        <w:t>физического</w:t>
      </w:r>
      <w:r>
        <w:rPr>
          <w:spacing w:val="30"/>
        </w:rPr>
        <w:t xml:space="preserve"> </w:t>
      </w:r>
      <w:r>
        <w:t>и</w:t>
      </w:r>
    </w:p>
    <w:p w14:paraId="1B0E5711" w14:textId="77777777" w:rsidR="004F076F" w:rsidRDefault="004F076F" w:rsidP="004F076F">
      <w:pPr>
        <w:pStyle w:val="aa"/>
        <w:spacing w:before="72" w:line="360" w:lineRule="auto"/>
        <w:ind w:right="149" w:firstLine="0"/>
      </w:pPr>
      <w:r>
        <w:lastRenderedPageBreak/>
        <w:t>морального</w:t>
      </w:r>
      <w:r>
        <w:rPr>
          <w:spacing w:val="1"/>
        </w:rPr>
        <w:t xml:space="preserve"> </w:t>
      </w:r>
      <w:r>
        <w:t>вреда</w:t>
      </w:r>
      <w:r>
        <w:rPr>
          <w:spacing w:val="1"/>
        </w:rPr>
        <w:t xml:space="preserve"> </w:t>
      </w:r>
      <w:r>
        <w:t>другим</w:t>
      </w:r>
      <w:r>
        <w:rPr>
          <w:spacing w:val="1"/>
        </w:rPr>
        <w:t xml:space="preserve"> </w:t>
      </w:r>
      <w:r>
        <w:t>людям;</w:t>
      </w:r>
      <w:r>
        <w:rPr>
          <w:spacing w:val="1"/>
        </w:rPr>
        <w:t xml:space="preserve"> </w:t>
      </w:r>
      <w:r>
        <w:t>выполнение</w:t>
      </w:r>
      <w:r>
        <w:rPr>
          <w:spacing w:val="1"/>
        </w:rPr>
        <w:t xml:space="preserve"> </w:t>
      </w:r>
      <w:r>
        <w:t>нравственно-этических</w:t>
      </w:r>
      <w:r>
        <w:rPr>
          <w:spacing w:val="1"/>
        </w:rPr>
        <w:t xml:space="preserve"> </w:t>
      </w:r>
      <w:r>
        <w:t>норм</w:t>
      </w:r>
      <w:r>
        <w:rPr>
          <w:spacing w:val="-67"/>
        </w:rPr>
        <w:t xml:space="preserve"> </w:t>
      </w:r>
      <w:r>
        <w:t>поведения</w:t>
      </w:r>
      <w:r>
        <w:rPr>
          <w:spacing w:val="-2"/>
        </w:rPr>
        <w:t xml:space="preserve"> </w:t>
      </w:r>
      <w:r>
        <w:t>и</w:t>
      </w:r>
      <w:r>
        <w:rPr>
          <w:spacing w:val="-1"/>
        </w:rPr>
        <w:t xml:space="preserve"> </w:t>
      </w:r>
      <w:r>
        <w:t>правил</w:t>
      </w:r>
      <w:r>
        <w:rPr>
          <w:spacing w:val="-1"/>
        </w:rPr>
        <w:t xml:space="preserve"> </w:t>
      </w:r>
      <w:r>
        <w:t>межличностных</w:t>
      </w:r>
      <w:r>
        <w:rPr>
          <w:spacing w:val="-1"/>
        </w:rPr>
        <w:t xml:space="preserve"> </w:t>
      </w:r>
      <w:r>
        <w:t>отношений.</w:t>
      </w:r>
    </w:p>
    <w:p w14:paraId="102EE67F" w14:textId="77777777" w:rsidR="004F076F" w:rsidRDefault="004F076F" w:rsidP="004F076F">
      <w:pPr>
        <w:pStyle w:val="aa"/>
        <w:spacing w:line="360" w:lineRule="auto"/>
        <w:ind w:right="151"/>
      </w:pPr>
      <w:r>
        <w:rPr>
          <w:i/>
        </w:rPr>
        <w:t>Эстетическое</w:t>
      </w:r>
      <w:r>
        <w:rPr>
          <w:i/>
          <w:spacing w:val="1"/>
        </w:rPr>
        <w:t xml:space="preserve"> </w:t>
      </w:r>
      <w:r>
        <w:rPr>
          <w:i/>
        </w:rPr>
        <w:t>воспитание</w:t>
      </w:r>
      <w:r>
        <w:t>:</w:t>
      </w:r>
      <w:r>
        <w:rPr>
          <w:spacing w:val="1"/>
        </w:rPr>
        <w:t xml:space="preserve"> </w:t>
      </w:r>
      <w:r>
        <w:t>уважительное</w:t>
      </w:r>
      <w:r>
        <w:rPr>
          <w:spacing w:val="1"/>
        </w:rPr>
        <w:t xml:space="preserve"> </w:t>
      </w:r>
      <w:r>
        <w:t>отношение</w:t>
      </w:r>
      <w:r>
        <w:rPr>
          <w:spacing w:val="1"/>
        </w:rPr>
        <w:t xml:space="preserve"> </w:t>
      </w:r>
      <w:r>
        <w:t>и</w:t>
      </w:r>
      <w:r>
        <w:rPr>
          <w:spacing w:val="1"/>
        </w:rPr>
        <w:t xml:space="preserve"> </w:t>
      </w:r>
      <w:r>
        <w:t>интерес</w:t>
      </w:r>
      <w:r>
        <w:rPr>
          <w:spacing w:val="1"/>
        </w:rPr>
        <w:t xml:space="preserve"> </w:t>
      </w:r>
      <w:r>
        <w:t>к</w:t>
      </w:r>
      <w:r>
        <w:rPr>
          <w:spacing w:val="1"/>
        </w:rPr>
        <w:t xml:space="preserve"> </w:t>
      </w:r>
      <w:r>
        <w:t>художественной</w:t>
      </w:r>
      <w:r>
        <w:rPr>
          <w:spacing w:val="-14"/>
        </w:rPr>
        <w:t xml:space="preserve"> </w:t>
      </w:r>
      <w:r>
        <w:t>культуре,</w:t>
      </w:r>
      <w:r>
        <w:rPr>
          <w:spacing w:val="-14"/>
        </w:rPr>
        <w:t xml:space="preserve"> </w:t>
      </w:r>
      <w:r>
        <w:t>восприимчивость</w:t>
      </w:r>
      <w:r>
        <w:rPr>
          <w:spacing w:val="-13"/>
        </w:rPr>
        <w:t xml:space="preserve"> </w:t>
      </w:r>
      <w:r>
        <w:t>к</w:t>
      </w:r>
      <w:r>
        <w:rPr>
          <w:spacing w:val="-15"/>
        </w:rPr>
        <w:t xml:space="preserve"> </w:t>
      </w:r>
      <w:r>
        <w:t>разным</w:t>
      </w:r>
      <w:r>
        <w:rPr>
          <w:spacing w:val="-14"/>
        </w:rPr>
        <w:t xml:space="preserve"> </w:t>
      </w:r>
      <w:r>
        <w:t>видам</w:t>
      </w:r>
      <w:r>
        <w:rPr>
          <w:spacing w:val="-14"/>
        </w:rPr>
        <w:t xml:space="preserve"> </w:t>
      </w:r>
      <w:r>
        <w:t>искусства,</w:t>
      </w:r>
      <w:r>
        <w:rPr>
          <w:spacing w:val="-15"/>
        </w:rPr>
        <w:t xml:space="preserve"> </w:t>
      </w:r>
      <w:r>
        <w:t>традициям</w:t>
      </w:r>
      <w:r>
        <w:rPr>
          <w:spacing w:val="-67"/>
        </w:rPr>
        <w:t xml:space="preserve"> </w:t>
      </w:r>
      <w:r>
        <w:t>и творчеству своего и других народов; стремление к самовыражению в разных</w:t>
      </w:r>
      <w:r>
        <w:rPr>
          <w:spacing w:val="1"/>
        </w:rPr>
        <w:t xml:space="preserve"> </w:t>
      </w:r>
      <w:r>
        <w:t>видах</w:t>
      </w:r>
      <w:r>
        <w:rPr>
          <w:spacing w:val="-2"/>
        </w:rPr>
        <w:t xml:space="preserve"> </w:t>
      </w:r>
      <w:r>
        <w:t>художественной</w:t>
      </w:r>
      <w:r>
        <w:rPr>
          <w:spacing w:val="-1"/>
        </w:rPr>
        <w:t xml:space="preserve"> </w:t>
      </w:r>
      <w:r>
        <w:t>деятельности.</w:t>
      </w:r>
    </w:p>
    <w:p w14:paraId="724D4168" w14:textId="77777777" w:rsidR="004F076F" w:rsidRDefault="004F076F" w:rsidP="004F076F">
      <w:pPr>
        <w:spacing w:before="1" w:line="360" w:lineRule="auto"/>
        <w:ind w:left="134" w:right="146" w:firstLine="709"/>
        <w:jc w:val="both"/>
        <w:rPr>
          <w:sz w:val="28"/>
        </w:rPr>
      </w:pPr>
      <w:r>
        <w:rPr>
          <w:i/>
          <w:sz w:val="28"/>
        </w:rPr>
        <w:t>Физическое воспитание, культура здоровья и эмоционального благополучия</w:t>
      </w:r>
      <w:r>
        <w:rPr>
          <w:sz w:val="28"/>
        </w:rPr>
        <w:t>:</w:t>
      </w:r>
      <w:r>
        <w:rPr>
          <w:spacing w:val="-67"/>
          <w:sz w:val="28"/>
        </w:rPr>
        <w:t xml:space="preserve"> </w:t>
      </w:r>
      <w:r>
        <w:rPr>
          <w:sz w:val="28"/>
        </w:rPr>
        <w:t>соблюдение правил здорового и безопасного (для себя и других людей) образа</w:t>
      </w:r>
      <w:r>
        <w:rPr>
          <w:spacing w:val="1"/>
          <w:sz w:val="28"/>
        </w:rPr>
        <w:t xml:space="preserve"> </w:t>
      </w:r>
      <w:r>
        <w:rPr>
          <w:sz w:val="28"/>
        </w:rPr>
        <w:t>жизни в окружающей среде (в том числе информационной); бережное отношение</w:t>
      </w:r>
      <w:r>
        <w:rPr>
          <w:spacing w:val="1"/>
          <w:sz w:val="28"/>
        </w:rPr>
        <w:t xml:space="preserve"> </w:t>
      </w:r>
      <w:r>
        <w:rPr>
          <w:sz w:val="28"/>
        </w:rPr>
        <w:t>к</w:t>
      </w:r>
      <w:r>
        <w:rPr>
          <w:spacing w:val="-2"/>
          <w:sz w:val="28"/>
        </w:rPr>
        <w:t xml:space="preserve"> </w:t>
      </w:r>
      <w:r>
        <w:rPr>
          <w:sz w:val="28"/>
        </w:rPr>
        <w:t>физическому</w:t>
      </w:r>
      <w:r>
        <w:rPr>
          <w:spacing w:val="-1"/>
          <w:sz w:val="28"/>
        </w:rPr>
        <w:t xml:space="preserve"> </w:t>
      </w:r>
      <w:r>
        <w:rPr>
          <w:sz w:val="28"/>
        </w:rPr>
        <w:t>и</w:t>
      </w:r>
      <w:r>
        <w:rPr>
          <w:spacing w:val="-1"/>
          <w:sz w:val="28"/>
        </w:rPr>
        <w:t xml:space="preserve"> </w:t>
      </w:r>
      <w:r>
        <w:rPr>
          <w:sz w:val="28"/>
        </w:rPr>
        <w:t>психическому здоровью.</w:t>
      </w:r>
    </w:p>
    <w:p w14:paraId="18D31BDF" w14:textId="77777777" w:rsidR="004F076F" w:rsidRDefault="004F076F" w:rsidP="004F076F">
      <w:pPr>
        <w:pStyle w:val="aa"/>
        <w:spacing w:line="360" w:lineRule="auto"/>
        <w:ind w:right="152"/>
      </w:pPr>
      <w:r>
        <w:rPr>
          <w:i/>
        </w:rPr>
        <w:t>Трудовое</w:t>
      </w:r>
      <w:r>
        <w:rPr>
          <w:i/>
          <w:spacing w:val="1"/>
        </w:rPr>
        <w:t xml:space="preserve"> </w:t>
      </w:r>
      <w:r>
        <w:rPr>
          <w:i/>
        </w:rPr>
        <w:t>воспитание</w:t>
      </w:r>
      <w:r>
        <w:t>:</w:t>
      </w:r>
      <w:r>
        <w:rPr>
          <w:spacing w:val="1"/>
        </w:rPr>
        <w:t xml:space="preserve"> </w:t>
      </w:r>
      <w:r>
        <w:t>осознание</w:t>
      </w:r>
      <w:r>
        <w:rPr>
          <w:spacing w:val="1"/>
        </w:rPr>
        <w:t xml:space="preserve"> </w:t>
      </w:r>
      <w:r>
        <w:t>ценности</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 ответственное потребление и бережное отношение к результатам труда,</w:t>
      </w:r>
      <w:r>
        <w:rPr>
          <w:spacing w:val="-67"/>
        </w:rPr>
        <w:t xml:space="preserve"> </w:t>
      </w:r>
      <w:r>
        <w:t>интерес</w:t>
      </w:r>
      <w:r>
        <w:rPr>
          <w:spacing w:val="-2"/>
        </w:rPr>
        <w:t xml:space="preserve"> </w:t>
      </w:r>
      <w:r>
        <w:t>к</w:t>
      </w:r>
      <w:r>
        <w:rPr>
          <w:spacing w:val="-1"/>
        </w:rPr>
        <w:t xml:space="preserve"> </w:t>
      </w:r>
      <w:r>
        <w:t>различным</w:t>
      </w:r>
      <w:r>
        <w:rPr>
          <w:spacing w:val="-1"/>
        </w:rPr>
        <w:t xml:space="preserve"> </w:t>
      </w:r>
      <w:r>
        <w:t>профессиям.</w:t>
      </w:r>
    </w:p>
    <w:p w14:paraId="75E0F73A" w14:textId="77777777" w:rsidR="004F076F" w:rsidRDefault="004F076F" w:rsidP="004F076F">
      <w:pPr>
        <w:pStyle w:val="aa"/>
        <w:spacing w:line="360" w:lineRule="auto"/>
        <w:ind w:right="150"/>
      </w:pPr>
      <w:r>
        <w:rPr>
          <w:i/>
        </w:rPr>
        <w:t>Ценности</w:t>
      </w:r>
      <w:r>
        <w:rPr>
          <w:i/>
          <w:spacing w:val="1"/>
        </w:rPr>
        <w:t xml:space="preserve"> </w:t>
      </w:r>
      <w:r>
        <w:rPr>
          <w:i/>
        </w:rPr>
        <w:t>научного</w:t>
      </w:r>
      <w:r>
        <w:rPr>
          <w:i/>
          <w:spacing w:val="1"/>
        </w:rPr>
        <w:t xml:space="preserve"> </w:t>
      </w:r>
      <w:r>
        <w:rPr>
          <w:i/>
        </w:rPr>
        <w:t>познания</w:t>
      </w:r>
      <w:r>
        <w:t>:</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научной</w:t>
      </w:r>
      <w:r>
        <w:rPr>
          <w:spacing w:val="1"/>
        </w:rPr>
        <w:t xml:space="preserve"> </w:t>
      </w:r>
      <w:r>
        <w:t>картине</w:t>
      </w:r>
      <w:r>
        <w:rPr>
          <w:spacing w:val="1"/>
        </w:rPr>
        <w:t xml:space="preserve"> </w:t>
      </w:r>
      <w:r>
        <w:t>мира;</w:t>
      </w:r>
      <w:r>
        <w:rPr>
          <w:spacing w:val="1"/>
        </w:rPr>
        <w:t xml:space="preserve"> </w:t>
      </w:r>
      <w:r>
        <w:t>познавательные</w:t>
      </w:r>
      <w:r>
        <w:rPr>
          <w:spacing w:val="1"/>
        </w:rPr>
        <w:t xml:space="preserve"> </w:t>
      </w:r>
      <w:r>
        <w:t>интересы,</w:t>
      </w:r>
      <w:r>
        <w:rPr>
          <w:spacing w:val="1"/>
        </w:rPr>
        <w:t xml:space="preserve"> </w:t>
      </w:r>
      <w:r>
        <w:t>активность,</w:t>
      </w:r>
      <w:r>
        <w:rPr>
          <w:spacing w:val="1"/>
        </w:rPr>
        <w:t xml:space="preserve"> </w:t>
      </w:r>
      <w:r>
        <w:t>инициативность,</w:t>
      </w:r>
      <w:r>
        <w:rPr>
          <w:spacing w:val="-67"/>
        </w:rPr>
        <w:t xml:space="preserve"> </w:t>
      </w:r>
      <w:r>
        <w:t>любознательность</w:t>
      </w:r>
      <w:r>
        <w:rPr>
          <w:spacing w:val="1"/>
        </w:rPr>
        <w:t xml:space="preserve"> </w:t>
      </w:r>
      <w:r>
        <w:t>и</w:t>
      </w:r>
      <w:r>
        <w:rPr>
          <w:spacing w:val="1"/>
        </w:rPr>
        <w:t xml:space="preserve"> </w:t>
      </w:r>
      <w:r>
        <w:t>самостоятельность</w:t>
      </w:r>
      <w:r>
        <w:rPr>
          <w:spacing w:val="1"/>
        </w:rPr>
        <w:t xml:space="preserve"> </w:t>
      </w:r>
      <w:r>
        <w:t>в</w:t>
      </w:r>
      <w:r>
        <w:rPr>
          <w:spacing w:val="1"/>
        </w:rPr>
        <w:t xml:space="preserve"> </w:t>
      </w:r>
      <w:r>
        <w:t>познании.</w:t>
      </w:r>
      <w:r>
        <w:rPr>
          <w:spacing w:val="1"/>
        </w:rPr>
        <w:t xml:space="preserve"> </w:t>
      </w:r>
      <w:r>
        <w:t>Проявление</w:t>
      </w:r>
      <w:r>
        <w:rPr>
          <w:spacing w:val="1"/>
        </w:rPr>
        <w:t xml:space="preserve"> </w:t>
      </w:r>
      <w:r>
        <w:t>желания</w:t>
      </w:r>
      <w:r>
        <w:rPr>
          <w:spacing w:val="1"/>
        </w:rPr>
        <w:t xml:space="preserve"> </w:t>
      </w:r>
      <w:r>
        <w:t>обогащать</w:t>
      </w:r>
      <w:r>
        <w:rPr>
          <w:spacing w:val="-5"/>
        </w:rPr>
        <w:t xml:space="preserve"> </w:t>
      </w:r>
      <w:r>
        <w:t>свои</w:t>
      </w:r>
      <w:r>
        <w:rPr>
          <w:spacing w:val="-5"/>
        </w:rPr>
        <w:t xml:space="preserve"> </w:t>
      </w:r>
      <w:r>
        <w:t>знания,</w:t>
      </w:r>
      <w:r>
        <w:rPr>
          <w:spacing w:val="-5"/>
        </w:rPr>
        <w:t xml:space="preserve"> </w:t>
      </w:r>
      <w:r>
        <w:t>способность</w:t>
      </w:r>
      <w:r>
        <w:rPr>
          <w:spacing w:val="-4"/>
        </w:rPr>
        <w:t xml:space="preserve"> </w:t>
      </w:r>
      <w:r>
        <w:t>к</w:t>
      </w:r>
      <w:r>
        <w:rPr>
          <w:spacing w:val="-5"/>
        </w:rPr>
        <w:t xml:space="preserve"> </w:t>
      </w:r>
      <w:r>
        <w:t>поисково-исследовательской</w:t>
      </w:r>
      <w:r>
        <w:rPr>
          <w:spacing w:val="-3"/>
        </w:rPr>
        <w:t xml:space="preserve"> </w:t>
      </w:r>
      <w:r>
        <w:t>деятельности.</w:t>
      </w:r>
    </w:p>
    <w:p w14:paraId="52795545" w14:textId="77777777" w:rsidR="004F076F" w:rsidRDefault="004F076F" w:rsidP="004F076F">
      <w:pPr>
        <w:pStyle w:val="4"/>
        <w:ind w:left="843"/>
      </w:pPr>
      <w:r>
        <w:t>Метапредметные</w:t>
      </w:r>
      <w:r>
        <w:rPr>
          <w:spacing w:val="-7"/>
        </w:rPr>
        <w:t xml:space="preserve"> </w:t>
      </w:r>
      <w:r>
        <w:t>результаты</w:t>
      </w:r>
    </w:p>
    <w:p w14:paraId="13C912CF" w14:textId="77777777" w:rsidR="004F076F" w:rsidRDefault="004F076F" w:rsidP="004F076F">
      <w:pPr>
        <w:pStyle w:val="aa"/>
        <w:spacing w:before="162" w:line="360" w:lineRule="auto"/>
        <w:ind w:right="150"/>
      </w:pPr>
      <w:r>
        <w:rPr>
          <w:i/>
        </w:rPr>
        <w:t>Универсальные</w:t>
      </w:r>
      <w:r>
        <w:rPr>
          <w:i/>
          <w:spacing w:val="1"/>
        </w:rPr>
        <w:t xml:space="preserve"> </w:t>
      </w:r>
      <w:r>
        <w:rPr>
          <w:i/>
        </w:rPr>
        <w:t>учебные</w:t>
      </w:r>
      <w:r>
        <w:rPr>
          <w:i/>
          <w:spacing w:val="1"/>
        </w:rPr>
        <w:t xml:space="preserve"> </w:t>
      </w:r>
      <w:r>
        <w:rPr>
          <w:i/>
        </w:rPr>
        <w:t>познавательные</w:t>
      </w:r>
      <w:r>
        <w:rPr>
          <w:i/>
          <w:spacing w:val="1"/>
        </w:rPr>
        <w:t xml:space="preserve"> </w:t>
      </w:r>
      <w:r>
        <w:rPr>
          <w:i/>
        </w:rPr>
        <w:t>действия</w:t>
      </w:r>
      <w:r>
        <w:t>:</w:t>
      </w:r>
      <w:r>
        <w:rPr>
          <w:spacing w:val="1"/>
        </w:rPr>
        <w:t xml:space="preserve"> </w:t>
      </w:r>
      <w:r>
        <w:t>для</w:t>
      </w:r>
      <w:r>
        <w:rPr>
          <w:spacing w:val="1"/>
        </w:rPr>
        <w:t xml:space="preserve"> </w:t>
      </w:r>
      <w:r>
        <w:t>решения</w:t>
      </w:r>
      <w:r>
        <w:rPr>
          <w:spacing w:val="-67"/>
        </w:rPr>
        <w:t xml:space="preserve"> </w:t>
      </w:r>
      <w:r>
        <w:t>предложенных</w:t>
      </w:r>
      <w:r>
        <w:rPr>
          <w:spacing w:val="1"/>
        </w:rPr>
        <w:t xml:space="preserve"> </w:t>
      </w:r>
      <w:r>
        <w:t>учебных</w:t>
      </w:r>
      <w:r>
        <w:rPr>
          <w:spacing w:val="1"/>
        </w:rPr>
        <w:t xml:space="preserve"> </w:t>
      </w:r>
      <w:r>
        <w:t>задач</w:t>
      </w:r>
      <w:r>
        <w:rPr>
          <w:spacing w:val="1"/>
        </w:rPr>
        <w:t xml:space="preserve"> </w:t>
      </w:r>
      <w:r>
        <w:t>использовать</w:t>
      </w:r>
      <w:r>
        <w:rPr>
          <w:spacing w:val="1"/>
        </w:rPr>
        <w:t xml:space="preserve"> </w:t>
      </w:r>
      <w:r>
        <w:t>интеллектуальные</w:t>
      </w:r>
      <w:r>
        <w:rPr>
          <w:spacing w:val="1"/>
        </w:rPr>
        <w:t xml:space="preserve"> </w:t>
      </w:r>
      <w:r>
        <w:t>операции</w:t>
      </w:r>
      <w:r>
        <w:rPr>
          <w:spacing w:val="1"/>
        </w:rPr>
        <w:t xml:space="preserve"> </w:t>
      </w:r>
      <w:r>
        <w:t>(сравнение,</w:t>
      </w:r>
      <w:r>
        <w:rPr>
          <w:spacing w:val="1"/>
        </w:rPr>
        <w:t xml:space="preserve"> </w:t>
      </w:r>
      <w:r>
        <w:t>анализ,</w:t>
      </w:r>
      <w:r>
        <w:rPr>
          <w:spacing w:val="1"/>
        </w:rPr>
        <w:t xml:space="preserve"> </w:t>
      </w:r>
      <w:r>
        <w:t>классификацию),</w:t>
      </w:r>
      <w:r>
        <w:rPr>
          <w:spacing w:val="1"/>
        </w:rPr>
        <w:t xml:space="preserve"> </w:t>
      </w:r>
      <w:r>
        <w:t>оценивать</w:t>
      </w:r>
      <w:r>
        <w:rPr>
          <w:spacing w:val="1"/>
        </w:rPr>
        <w:t xml:space="preserve"> </w:t>
      </w:r>
      <w:r>
        <w:t>ситуации</w:t>
      </w:r>
      <w:r>
        <w:rPr>
          <w:spacing w:val="1"/>
        </w:rPr>
        <w:t xml:space="preserve"> </w:t>
      </w:r>
      <w:r>
        <w:t>нравственного</w:t>
      </w:r>
      <w:r>
        <w:rPr>
          <w:spacing w:val="1"/>
        </w:rPr>
        <w:t xml:space="preserve"> </w:t>
      </w:r>
      <w:r>
        <w:t>и</w:t>
      </w:r>
      <w:r>
        <w:rPr>
          <w:spacing w:val="1"/>
        </w:rPr>
        <w:t xml:space="preserve"> </w:t>
      </w:r>
      <w:r>
        <w:t>безнравственного</w:t>
      </w:r>
      <w:r>
        <w:rPr>
          <w:spacing w:val="1"/>
        </w:rPr>
        <w:t xml:space="preserve"> </w:t>
      </w:r>
      <w:r>
        <w:t>поведения,</w:t>
      </w:r>
      <w:r>
        <w:rPr>
          <w:spacing w:val="1"/>
        </w:rPr>
        <w:t xml:space="preserve"> </w:t>
      </w:r>
      <w:r>
        <w:t>приводить</w:t>
      </w:r>
      <w:r>
        <w:rPr>
          <w:spacing w:val="1"/>
        </w:rPr>
        <w:t xml:space="preserve"> </w:t>
      </w:r>
      <w:r>
        <w:t>примеры</w:t>
      </w:r>
      <w:r>
        <w:rPr>
          <w:spacing w:val="1"/>
        </w:rPr>
        <w:t xml:space="preserve"> </w:t>
      </w:r>
      <w:r>
        <w:t>событий,</w:t>
      </w:r>
      <w:r>
        <w:rPr>
          <w:spacing w:val="1"/>
        </w:rPr>
        <w:t xml:space="preserve"> </w:t>
      </w:r>
      <w:r>
        <w:t>фактов,</w:t>
      </w:r>
      <w:r>
        <w:rPr>
          <w:spacing w:val="1"/>
        </w:rPr>
        <w:t xml:space="preserve"> </w:t>
      </w:r>
      <w:r>
        <w:t>демонстрирующих</w:t>
      </w:r>
      <w:r>
        <w:rPr>
          <w:spacing w:val="1"/>
        </w:rPr>
        <w:t xml:space="preserve"> </w:t>
      </w:r>
      <w:r>
        <w:t>отношение</w:t>
      </w:r>
      <w:r>
        <w:rPr>
          <w:spacing w:val="1"/>
        </w:rPr>
        <w:t xml:space="preserve"> </w:t>
      </w:r>
      <w:r>
        <w:t>человека</w:t>
      </w:r>
      <w:r>
        <w:rPr>
          <w:spacing w:val="1"/>
        </w:rPr>
        <w:t xml:space="preserve"> </w:t>
      </w:r>
      <w:r>
        <w:t>к</w:t>
      </w:r>
      <w:r>
        <w:rPr>
          <w:spacing w:val="1"/>
        </w:rPr>
        <w:t xml:space="preserve"> </w:t>
      </w:r>
      <w:r>
        <w:t>окружающему</w:t>
      </w:r>
      <w:r>
        <w:rPr>
          <w:spacing w:val="1"/>
        </w:rPr>
        <w:t xml:space="preserve"> </w:t>
      </w:r>
      <w:r>
        <w:t>миру,</w:t>
      </w:r>
      <w:r>
        <w:rPr>
          <w:spacing w:val="1"/>
        </w:rPr>
        <w:t xml:space="preserve"> </w:t>
      </w:r>
      <w:r>
        <w:t>проявление</w:t>
      </w:r>
      <w:r>
        <w:rPr>
          <w:spacing w:val="1"/>
        </w:rPr>
        <w:t xml:space="preserve"> </w:t>
      </w:r>
      <w:r>
        <w:t>нравственно-этических</w:t>
      </w:r>
      <w:r>
        <w:rPr>
          <w:spacing w:val="1"/>
        </w:rPr>
        <w:t xml:space="preserve"> </w:t>
      </w:r>
      <w:r>
        <w:t>качеств.</w:t>
      </w:r>
      <w:r>
        <w:rPr>
          <w:spacing w:val="1"/>
        </w:rPr>
        <w:t xml:space="preserve"> </w:t>
      </w:r>
      <w:r>
        <w:t>Работать</w:t>
      </w:r>
      <w:r>
        <w:rPr>
          <w:spacing w:val="1"/>
        </w:rPr>
        <w:t xml:space="preserve"> </w:t>
      </w:r>
      <w:r>
        <w:t>с</w:t>
      </w:r>
      <w:r>
        <w:rPr>
          <w:spacing w:val="1"/>
        </w:rPr>
        <w:t xml:space="preserve"> </w:t>
      </w:r>
      <w:r>
        <w:t>информацией,</w:t>
      </w:r>
      <w:r>
        <w:rPr>
          <w:spacing w:val="1"/>
        </w:rPr>
        <w:t xml:space="preserve"> </w:t>
      </w:r>
      <w:r>
        <w:t>представленной</w:t>
      </w:r>
      <w:r>
        <w:rPr>
          <w:spacing w:val="1"/>
        </w:rPr>
        <w:t xml:space="preserve"> </w:t>
      </w:r>
      <w:r>
        <w:t>в</w:t>
      </w:r>
      <w:r>
        <w:rPr>
          <w:spacing w:val="1"/>
        </w:rPr>
        <w:t xml:space="preserve"> </w:t>
      </w:r>
      <w:r>
        <w:t>текстовом,</w:t>
      </w:r>
      <w:r>
        <w:rPr>
          <w:spacing w:val="-1"/>
        </w:rPr>
        <w:t xml:space="preserve"> </w:t>
      </w:r>
      <w:r>
        <w:t>иллюстративном,</w:t>
      </w:r>
      <w:r>
        <w:rPr>
          <w:spacing w:val="-1"/>
        </w:rPr>
        <w:t xml:space="preserve"> </w:t>
      </w:r>
      <w:r>
        <w:t>графическом</w:t>
      </w:r>
      <w:r>
        <w:rPr>
          <w:spacing w:val="-1"/>
        </w:rPr>
        <w:t xml:space="preserve"> </w:t>
      </w:r>
      <w:r>
        <w:t>виде.</w:t>
      </w:r>
    </w:p>
    <w:p w14:paraId="23E34167" w14:textId="77777777" w:rsidR="004F076F" w:rsidRDefault="004F076F" w:rsidP="004F076F">
      <w:pPr>
        <w:pStyle w:val="aa"/>
        <w:spacing w:line="360" w:lineRule="auto"/>
        <w:ind w:right="148"/>
      </w:pPr>
      <w:r>
        <w:rPr>
          <w:i/>
        </w:rPr>
        <w:t>Универсальные учебные коммуникативные действия</w:t>
      </w:r>
      <w:r>
        <w:t>: проявлять активность</w:t>
      </w:r>
      <w:r>
        <w:rPr>
          <w:spacing w:val="1"/>
        </w:rPr>
        <w:t xml:space="preserve"> </w:t>
      </w:r>
      <w:r>
        <w:t>в</w:t>
      </w:r>
      <w:r>
        <w:rPr>
          <w:spacing w:val="1"/>
        </w:rPr>
        <w:t xml:space="preserve"> </w:t>
      </w:r>
      <w:r>
        <w:t>диалогах,</w:t>
      </w:r>
      <w:r>
        <w:rPr>
          <w:spacing w:val="1"/>
        </w:rPr>
        <w:t xml:space="preserve"> </w:t>
      </w:r>
      <w:r>
        <w:t>дискуссиях,</w:t>
      </w:r>
      <w:r>
        <w:rPr>
          <w:spacing w:val="1"/>
        </w:rPr>
        <w:t xml:space="preserve"> </w:t>
      </w:r>
      <w:r>
        <w:t>высказывать</w:t>
      </w:r>
      <w:r>
        <w:rPr>
          <w:spacing w:val="1"/>
        </w:rPr>
        <w:t xml:space="preserve"> </w:t>
      </w:r>
      <w:r>
        <w:t>свое</w:t>
      </w:r>
      <w:r>
        <w:rPr>
          <w:spacing w:val="1"/>
        </w:rPr>
        <w:t xml:space="preserve"> </w:t>
      </w:r>
      <w:r>
        <w:t>мнение</w:t>
      </w:r>
      <w:r>
        <w:rPr>
          <w:spacing w:val="1"/>
        </w:rPr>
        <w:t xml:space="preserve"> </w:t>
      </w:r>
      <w:r>
        <w:t>по</w:t>
      </w:r>
      <w:r>
        <w:rPr>
          <w:spacing w:val="1"/>
        </w:rPr>
        <w:t xml:space="preserve"> </w:t>
      </w:r>
      <w:r>
        <w:t>поводу</w:t>
      </w:r>
      <w:r>
        <w:rPr>
          <w:spacing w:val="1"/>
        </w:rPr>
        <w:t xml:space="preserve"> </w:t>
      </w:r>
      <w:r>
        <w:t>обсуждаемых</w:t>
      </w:r>
      <w:r>
        <w:rPr>
          <w:spacing w:val="1"/>
        </w:rPr>
        <w:t xml:space="preserve"> </w:t>
      </w:r>
      <w:r>
        <w:t>проблем; соблюдать правила ведения диалога и дискуссии; создавать устные и</w:t>
      </w:r>
      <w:r>
        <w:rPr>
          <w:spacing w:val="1"/>
        </w:rPr>
        <w:t xml:space="preserve"> </w:t>
      </w:r>
      <w:r>
        <w:t>письменные</w:t>
      </w:r>
      <w:r>
        <w:rPr>
          <w:spacing w:val="-14"/>
        </w:rPr>
        <w:t xml:space="preserve"> </w:t>
      </w:r>
      <w:r>
        <w:t>высказывания,</w:t>
      </w:r>
      <w:r>
        <w:rPr>
          <w:spacing w:val="-13"/>
        </w:rPr>
        <w:t xml:space="preserve"> </w:t>
      </w:r>
      <w:r>
        <w:t>небольшие</w:t>
      </w:r>
      <w:r>
        <w:rPr>
          <w:spacing w:val="-13"/>
        </w:rPr>
        <w:t xml:space="preserve"> </w:t>
      </w:r>
      <w:r>
        <w:t>тексты</w:t>
      </w:r>
      <w:r>
        <w:rPr>
          <w:spacing w:val="-13"/>
        </w:rPr>
        <w:t xml:space="preserve"> </w:t>
      </w:r>
      <w:r>
        <w:t>(описание,</w:t>
      </w:r>
      <w:r>
        <w:rPr>
          <w:spacing w:val="-13"/>
        </w:rPr>
        <w:t xml:space="preserve"> </w:t>
      </w:r>
      <w:r>
        <w:t>рассуждение);</w:t>
      </w:r>
      <w:r>
        <w:rPr>
          <w:spacing w:val="-14"/>
        </w:rPr>
        <w:t xml:space="preserve"> </w:t>
      </w:r>
      <w:r>
        <w:t>проявлять</w:t>
      </w:r>
      <w:r>
        <w:rPr>
          <w:spacing w:val="-67"/>
        </w:rPr>
        <w:t xml:space="preserve"> </w:t>
      </w:r>
      <w:r>
        <w:t>желание</w:t>
      </w:r>
      <w:r>
        <w:rPr>
          <w:spacing w:val="-2"/>
        </w:rPr>
        <w:t xml:space="preserve"> </w:t>
      </w:r>
      <w:r>
        <w:t>готовить</w:t>
      </w:r>
      <w:r>
        <w:rPr>
          <w:spacing w:val="-1"/>
        </w:rPr>
        <w:t xml:space="preserve"> </w:t>
      </w:r>
      <w:r>
        <w:t>небольшие</w:t>
      </w:r>
      <w:r>
        <w:rPr>
          <w:spacing w:val="-2"/>
        </w:rPr>
        <w:t xml:space="preserve"> </w:t>
      </w:r>
      <w:r>
        <w:t>публичные</w:t>
      </w:r>
      <w:r>
        <w:rPr>
          <w:spacing w:val="-1"/>
        </w:rPr>
        <w:t xml:space="preserve"> </w:t>
      </w:r>
      <w:r>
        <w:t>выступления.</w:t>
      </w:r>
    </w:p>
    <w:p w14:paraId="6050DAB7" w14:textId="77777777" w:rsidR="004F076F" w:rsidRDefault="004F076F" w:rsidP="004F076F">
      <w:pPr>
        <w:pStyle w:val="aa"/>
        <w:spacing w:before="72" w:line="360" w:lineRule="auto"/>
        <w:ind w:right="149"/>
      </w:pPr>
      <w:r>
        <w:rPr>
          <w:i/>
        </w:rPr>
        <w:lastRenderedPageBreak/>
        <w:t>Универсальные учебные регулятивные действия</w:t>
      </w:r>
      <w:r>
        <w:t>: признавать возможность</w:t>
      </w:r>
      <w:r>
        <w:rPr>
          <w:spacing w:val="1"/>
        </w:rPr>
        <w:t xml:space="preserve"> </w:t>
      </w:r>
      <w:r>
        <w:t>существования разных точек зрения; корректно и аргументированно высказывать</w:t>
      </w:r>
      <w:r>
        <w:rPr>
          <w:spacing w:val="1"/>
        </w:rPr>
        <w:t xml:space="preserve"> </w:t>
      </w:r>
      <w:r>
        <w:t>свое</w:t>
      </w:r>
      <w:r>
        <w:rPr>
          <w:spacing w:val="-15"/>
        </w:rPr>
        <w:t xml:space="preserve"> </w:t>
      </w:r>
      <w:r>
        <w:t>мнение.</w:t>
      </w:r>
      <w:r>
        <w:rPr>
          <w:spacing w:val="-16"/>
        </w:rPr>
        <w:t xml:space="preserve"> </w:t>
      </w:r>
      <w:r>
        <w:t>Принимать</w:t>
      </w:r>
      <w:r>
        <w:rPr>
          <w:spacing w:val="-15"/>
        </w:rPr>
        <w:t xml:space="preserve"> </w:t>
      </w:r>
      <w:r>
        <w:t>участие</w:t>
      </w:r>
      <w:r>
        <w:rPr>
          <w:spacing w:val="-15"/>
        </w:rPr>
        <w:t xml:space="preserve"> </w:t>
      </w:r>
      <w:r>
        <w:t>в</w:t>
      </w:r>
      <w:r>
        <w:rPr>
          <w:spacing w:val="-15"/>
        </w:rPr>
        <w:t xml:space="preserve"> </w:t>
      </w:r>
      <w:r>
        <w:t>планировании</w:t>
      </w:r>
      <w:r>
        <w:rPr>
          <w:spacing w:val="-15"/>
        </w:rPr>
        <w:t xml:space="preserve"> </w:t>
      </w:r>
      <w:r>
        <w:t>действий</w:t>
      </w:r>
      <w:r>
        <w:rPr>
          <w:spacing w:val="-13"/>
        </w:rPr>
        <w:t xml:space="preserve"> </w:t>
      </w:r>
      <w:r>
        <w:t>и</w:t>
      </w:r>
      <w:r>
        <w:rPr>
          <w:spacing w:val="-15"/>
        </w:rPr>
        <w:t xml:space="preserve"> </w:t>
      </w:r>
      <w:r>
        <w:t>операций</w:t>
      </w:r>
      <w:r>
        <w:rPr>
          <w:spacing w:val="-14"/>
        </w:rPr>
        <w:t xml:space="preserve"> </w:t>
      </w:r>
      <w:r>
        <w:t>по</w:t>
      </w:r>
      <w:r>
        <w:rPr>
          <w:spacing w:val="-14"/>
        </w:rPr>
        <w:t xml:space="preserve"> </w:t>
      </w:r>
      <w:r>
        <w:t>решению</w:t>
      </w:r>
      <w:r>
        <w:rPr>
          <w:spacing w:val="-67"/>
        </w:rPr>
        <w:t xml:space="preserve"> </w:t>
      </w:r>
      <w:r>
        <w:t>учебной</w:t>
      </w:r>
      <w:r>
        <w:rPr>
          <w:spacing w:val="1"/>
        </w:rPr>
        <w:t xml:space="preserve"> </w:t>
      </w:r>
      <w:r>
        <w:t>задачи,</w:t>
      </w:r>
      <w:r>
        <w:rPr>
          <w:spacing w:val="1"/>
        </w:rPr>
        <w:t xml:space="preserve"> </w:t>
      </w:r>
      <w:r>
        <w:t>оценивать</w:t>
      </w:r>
      <w:r>
        <w:rPr>
          <w:spacing w:val="1"/>
        </w:rPr>
        <w:t xml:space="preserve"> </w:t>
      </w:r>
      <w:r>
        <w:t>свое</w:t>
      </w:r>
      <w:r>
        <w:rPr>
          <w:spacing w:val="1"/>
        </w:rPr>
        <w:t xml:space="preserve"> </w:t>
      </w:r>
      <w:r>
        <w:t>участие</w:t>
      </w:r>
      <w:r>
        <w:rPr>
          <w:spacing w:val="1"/>
        </w:rPr>
        <w:t xml:space="preserve"> </w:t>
      </w:r>
      <w:r>
        <w:t>в</w:t>
      </w:r>
      <w:r>
        <w:rPr>
          <w:spacing w:val="1"/>
        </w:rPr>
        <w:t xml:space="preserve"> </w:t>
      </w:r>
      <w:r>
        <w:t>общей</w:t>
      </w:r>
      <w:r>
        <w:rPr>
          <w:spacing w:val="1"/>
        </w:rPr>
        <w:t xml:space="preserve"> </w:t>
      </w:r>
      <w:r>
        <w:t>беседе</w:t>
      </w:r>
      <w:r>
        <w:rPr>
          <w:spacing w:val="1"/>
        </w:rPr>
        <w:t xml:space="preserve"> </w:t>
      </w:r>
      <w:r>
        <w:t>(дискуссии,</w:t>
      </w:r>
      <w:r>
        <w:rPr>
          <w:spacing w:val="1"/>
        </w:rPr>
        <w:t xml:space="preserve"> </w:t>
      </w:r>
      <w:r>
        <w:t>учебном</w:t>
      </w:r>
      <w:r>
        <w:rPr>
          <w:spacing w:val="-67"/>
        </w:rPr>
        <w:t xml:space="preserve"> </w:t>
      </w:r>
      <w:r>
        <w:t>диалоге).</w:t>
      </w:r>
    </w:p>
    <w:p w14:paraId="18E39791" w14:textId="77777777" w:rsidR="004F076F" w:rsidRDefault="004F076F" w:rsidP="004F076F">
      <w:pPr>
        <w:spacing w:line="360" w:lineRule="auto"/>
        <w:ind w:left="134" w:right="156" w:firstLine="709"/>
        <w:jc w:val="both"/>
        <w:rPr>
          <w:sz w:val="28"/>
        </w:rPr>
      </w:pPr>
      <w:r>
        <w:rPr>
          <w:sz w:val="28"/>
        </w:rPr>
        <w:t>Занятия «Разговоры о важном» позволяют осуществить решение задач по</w:t>
      </w:r>
      <w:r>
        <w:rPr>
          <w:spacing w:val="1"/>
          <w:sz w:val="28"/>
        </w:rPr>
        <w:t xml:space="preserve"> </w:t>
      </w:r>
      <w:r>
        <w:rPr>
          <w:sz w:val="28"/>
        </w:rPr>
        <w:t xml:space="preserve">освоению </w:t>
      </w:r>
      <w:r>
        <w:rPr>
          <w:b/>
          <w:i/>
          <w:sz w:val="28"/>
        </w:rPr>
        <w:t>предметных</w:t>
      </w:r>
      <w:r>
        <w:rPr>
          <w:b/>
          <w:i/>
          <w:spacing w:val="1"/>
          <w:sz w:val="28"/>
        </w:rPr>
        <w:t xml:space="preserve"> </w:t>
      </w:r>
      <w:r>
        <w:rPr>
          <w:b/>
          <w:i/>
          <w:sz w:val="28"/>
        </w:rPr>
        <w:t>планируемых результатов</w:t>
      </w:r>
      <w:r>
        <w:rPr>
          <w:sz w:val="28"/>
        </w:rPr>
        <w:t>.</w:t>
      </w:r>
    </w:p>
    <w:p w14:paraId="6E3A5D88" w14:textId="77777777" w:rsidR="004F076F" w:rsidRDefault="004F076F" w:rsidP="004F076F">
      <w:pPr>
        <w:pStyle w:val="aa"/>
        <w:spacing w:line="360" w:lineRule="auto"/>
        <w:ind w:right="150"/>
      </w:pPr>
      <w:r>
        <w:t>Многие</w:t>
      </w:r>
      <w:r>
        <w:rPr>
          <w:spacing w:val="-13"/>
        </w:rPr>
        <w:t xml:space="preserve"> </w:t>
      </w:r>
      <w:r>
        <w:t>темы</w:t>
      </w:r>
      <w:r>
        <w:rPr>
          <w:spacing w:val="-10"/>
        </w:rPr>
        <w:t xml:space="preserve"> </w:t>
      </w:r>
      <w:r>
        <w:t>«Разговоров</w:t>
      </w:r>
      <w:r>
        <w:rPr>
          <w:spacing w:val="-12"/>
        </w:rPr>
        <w:t xml:space="preserve"> </w:t>
      </w:r>
      <w:r>
        <w:t>о</w:t>
      </w:r>
      <w:r>
        <w:rPr>
          <w:spacing w:val="-11"/>
        </w:rPr>
        <w:t xml:space="preserve"> </w:t>
      </w:r>
      <w:r>
        <w:t>важном»</w:t>
      </w:r>
      <w:r>
        <w:rPr>
          <w:spacing w:val="-11"/>
        </w:rPr>
        <w:t xml:space="preserve"> </w:t>
      </w:r>
      <w:r>
        <w:t>строятся</w:t>
      </w:r>
      <w:r>
        <w:rPr>
          <w:spacing w:val="-12"/>
        </w:rPr>
        <w:t xml:space="preserve"> </w:t>
      </w:r>
      <w:r>
        <w:t>на</w:t>
      </w:r>
      <w:r>
        <w:rPr>
          <w:spacing w:val="-12"/>
        </w:rPr>
        <w:t xml:space="preserve"> </w:t>
      </w:r>
      <w:r>
        <w:t>использовании</w:t>
      </w:r>
      <w:r>
        <w:rPr>
          <w:spacing w:val="-12"/>
        </w:rPr>
        <w:t xml:space="preserve"> </w:t>
      </w:r>
      <w:r>
        <w:t>содержания</w:t>
      </w:r>
      <w:r>
        <w:rPr>
          <w:spacing w:val="-67"/>
        </w:rPr>
        <w:t xml:space="preserve"> </w:t>
      </w:r>
      <w:r>
        <w:t>учебных</w:t>
      </w:r>
      <w:r>
        <w:rPr>
          <w:spacing w:val="1"/>
        </w:rPr>
        <w:t xml:space="preserve"> </w:t>
      </w:r>
      <w:r>
        <w:t>предметов.</w:t>
      </w:r>
      <w:r>
        <w:rPr>
          <w:spacing w:val="1"/>
        </w:rPr>
        <w:t xml:space="preserve"> </w:t>
      </w:r>
      <w:r>
        <w:t>Это</w:t>
      </w:r>
      <w:r>
        <w:rPr>
          <w:spacing w:val="1"/>
        </w:rPr>
        <w:t xml:space="preserve"> </w:t>
      </w:r>
      <w:r>
        <w:t>позволяет</w:t>
      </w:r>
      <w:r>
        <w:rPr>
          <w:spacing w:val="1"/>
        </w:rPr>
        <w:t xml:space="preserve"> </w:t>
      </w:r>
      <w:r>
        <w:t>совершенствовать</w:t>
      </w:r>
      <w:r>
        <w:rPr>
          <w:spacing w:val="1"/>
        </w:rPr>
        <w:t xml:space="preserve"> </w:t>
      </w:r>
      <w:r>
        <w:t>функциональную</w:t>
      </w:r>
      <w:r>
        <w:rPr>
          <w:spacing w:val="1"/>
        </w:rPr>
        <w:t xml:space="preserve"> </w:t>
      </w:r>
      <w:r>
        <w:t>грамотность младших школьников: развивать умения использовать полученные</w:t>
      </w:r>
      <w:r>
        <w:rPr>
          <w:spacing w:val="1"/>
        </w:rPr>
        <w:t xml:space="preserve"> </w:t>
      </w:r>
      <w:r>
        <w:t>знания</w:t>
      </w:r>
      <w:r>
        <w:rPr>
          <w:spacing w:val="1"/>
        </w:rPr>
        <w:t xml:space="preserve"> </w:t>
      </w:r>
      <w:r>
        <w:t>в</w:t>
      </w:r>
      <w:r>
        <w:rPr>
          <w:spacing w:val="1"/>
        </w:rPr>
        <w:t xml:space="preserve"> </w:t>
      </w:r>
      <w:r>
        <w:t>нестандартных</w:t>
      </w:r>
      <w:r>
        <w:rPr>
          <w:spacing w:val="1"/>
        </w:rPr>
        <w:t xml:space="preserve"> </w:t>
      </w:r>
      <w:r>
        <w:t>ситуациях;</w:t>
      </w:r>
      <w:r>
        <w:rPr>
          <w:spacing w:val="1"/>
        </w:rPr>
        <w:t xml:space="preserve"> </w:t>
      </w:r>
      <w:r>
        <w:t>отбирать,</w:t>
      </w:r>
      <w:r>
        <w:rPr>
          <w:spacing w:val="1"/>
        </w:rPr>
        <w:t xml:space="preserve"> </w:t>
      </w:r>
      <w:r>
        <w:t>анализировать</w:t>
      </w:r>
      <w:r>
        <w:rPr>
          <w:spacing w:val="1"/>
        </w:rPr>
        <w:t xml:space="preserve"> </w:t>
      </w:r>
      <w:r>
        <w:t>и</w:t>
      </w:r>
      <w:r>
        <w:rPr>
          <w:spacing w:val="1"/>
        </w:rPr>
        <w:t xml:space="preserve"> </w:t>
      </w:r>
      <w:r>
        <w:t>оценивать</w:t>
      </w:r>
      <w:r>
        <w:rPr>
          <w:spacing w:val="1"/>
        </w:rPr>
        <w:t xml:space="preserve"> </w:t>
      </w:r>
      <w:r>
        <w:t>информацию в соответствии с учебной задачей; строить высказывания и тексты с</w:t>
      </w:r>
      <w:r>
        <w:rPr>
          <w:spacing w:val="1"/>
        </w:rPr>
        <w:t xml:space="preserve"> </w:t>
      </w:r>
      <w:r>
        <w:t>учетом</w:t>
      </w:r>
      <w:r>
        <w:rPr>
          <w:spacing w:val="-2"/>
        </w:rPr>
        <w:t xml:space="preserve"> </w:t>
      </w:r>
      <w:r>
        <w:t>правил</w:t>
      </w:r>
      <w:r>
        <w:rPr>
          <w:spacing w:val="-1"/>
        </w:rPr>
        <w:t xml:space="preserve"> </w:t>
      </w:r>
      <w:r>
        <w:t>русского языка.</w:t>
      </w:r>
    </w:p>
    <w:p w14:paraId="50230BAA" w14:textId="77777777" w:rsidR="004F076F" w:rsidRDefault="004F076F" w:rsidP="004F076F">
      <w:pPr>
        <w:spacing w:before="1"/>
        <w:ind w:left="843"/>
        <w:jc w:val="both"/>
        <w:rPr>
          <w:sz w:val="28"/>
        </w:rPr>
      </w:pPr>
      <w:r>
        <w:rPr>
          <w:b/>
          <w:i/>
          <w:sz w:val="28"/>
        </w:rPr>
        <w:t>Предметные</w:t>
      </w:r>
      <w:r>
        <w:rPr>
          <w:b/>
          <w:i/>
          <w:spacing w:val="43"/>
          <w:sz w:val="28"/>
        </w:rPr>
        <w:t xml:space="preserve"> </w:t>
      </w:r>
      <w:r>
        <w:rPr>
          <w:b/>
          <w:i/>
          <w:sz w:val="28"/>
        </w:rPr>
        <w:t>результаты</w:t>
      </w:r>
      <w:r>
        <w:rPr>
          <w:b/>
          <w:i/>
          <w:spacing w:val="47"/>
          <w:sz w:val="28"/>
        </w:rPr>
        <w:t xml:space="preserve"> </w:t>
      </w:r>
      <w:r>
        <w:rPr>
          <w:sz w:val="28"/>
        </w:rPr>
        <w:t>освоения</w:t>
      </w:r>
      <w:r>
        <w:rPr>
          <w:spacing w:val="45"/>
          <w:sz w:val="28"/>
        </w:rPr>
        <w:t xml:space="preserve"> </w:t>
      </w:r>
      <w:r>
        <w:rPr>
          <w:sz w:val="28"/>
        </w:rPr>
        <w:t>программы</w:t>
      </w:r>
      <w:r>
        <w:rPr>
          <w:spacing w:val="44"/>
          <w:sz w:val="28"/>
        </w:rPr>
        <w:t xml:space="preserve"> </w:t>
      </w:r>
      <w:r>
        <w:rPr>
          <w:sz w:val="28"/>
        </w:rPr>
        <w:t>внеурочной</w:t>
      </w:r>
      <w:r>
        <w:rPr>
          <w:spacing w:val="45"/>
          <w:sz w:val="28"/>
        </w:rPr>
        <w:t xml:space="preserve"> </w:t>
      </w:r>
      <w:r>
        <w:rPr>
          <w:sz w:val="28"/>
        </w:rPr>
        <w:t>деятельности</w:t>
      </w:r>
    </w:p>
    <w:p w14:paraId="6B8349E7" w14:textId="77777777" w:rsidR="004F076F" w:rsidRDefault="004F076F" w:rsidP="004F076F">
      <w:pPr>
        <w:pStyle w:val="aa"/>
        <w:spacing w:before="161" w:line="360" w:lineRule="auto"/>
        <w:ind w:right="149" w:firstLine="0"/>
        <w:jc w:val="right"/>
      </w:pPr>
      <w:r>
        <w:t>«Разговоры</w:t>
      </w:r>
      <w:r>
        <w:rPr>
          <w:spacing w:val="-9"/>
        </w:rPr>
        <w:t xml:space="preserve"> </w:t>
      </w:r>
      <w:r>
        <w:t>о</w:t>
      </w:r>
      <w:r>
        <w:rPr>
          <w:spacing w:val="-8"/>
        </w:rPr>
        <w:t xml:space="preserve"> </w:t>
      </w:r>
      <w:r>
        <w:t>важном»</w:t>
      </w:r>
      <w:r>
        <w:rPr>
          <w:spacing w:val="-10"/>
        </w:rPr>
        <w:t xml:space="preserve"> </w:t>
      </w:r>
      <w:r>
        <w:t>представлены</w:t>
      </w:r>
      <w:r>
        <w:rPr>
          <w:spacing w:val="-7"/>
        </w:rPr>
        <w:t xml:space="preserve"> </w:t>
      </w:r>
      <w:r>
        <w:t>с</w:t>
      </w:r>
      <w:r>
        <w:rPr>
          <w:spacing w:val="-8"/>
        </w:rPr>
        <w:t xml:space="preserve"> </w:t>
      </w:r>
      <w:r>
        <w:t>учетом</w:t>
      </w:r>
      <w:r>
        <w:rPr>
          <w:spacing w:val="-8"/>
        </w:rPr>
        <w:t xml:space="preserve"> </w:t>
      </w:r>
      <w:r>
        <w:t>специфики</w:t>
      </w:r>
      <w:r>
        <w:rPr>
          <w:spacing w:val="-7"/>
        </w:rPr>
        <w:t xml:space="preserve"> </w:t>
      </w:r>
      <w:r>
        <w:t>содержания</w:t>
      </w:r>
      <w:r>
        <w:rPr>
          <w:spacing w:val="-10"/>
        </w:rPr>
        <w:t xml:space="preserve"> </w:t>
      </w:r>
      <w:r>
        <w:t>предметных</w:t>
      </w:r>
      <w:r>
        <w:rPr>
          <w:spacing w:val="-67"/>
        </w:rPr>
        <w:t xml:space="preserve"> </w:t>
      </w:r>
      <w:r>
        <w:rPr>
          <w:spacing w:val="-1"/>
        </w:rPr>
        <w:t>областей,</w:t>
      </w:r>
      <w:r>
        <w:rPr>
          <w:spacing w:val="-16"/>
        </w:rPr>
        <w:t xml:space="preserve"> </w:t>
      </w:r>
      <w:r>
        <w:rPr>
          <w:spacing w:val="-1"/>
        </w:rPr>
        <w:t>к</w:t>
      </w:r>
      <w:r>
        <w:rPr>
          <w:spacing w:val="-17"/>
        </w:rPr>
        <w:t xml:space="preserve"> </w:t>
      </w:r>
      <w:r>
        <w:rPr>
          <w:spacing w:val="-1"/>
        </w:rPr>
        <w:t>которым</w:t>
      </w:r>
      <w:r>
        <w:rPr>
          <w:spacing w:val="-17"/>
        </w:rPr>
        <w:t xml:space="preserve"> </w:t>
      </w:r>
      <w:r>
        <w:rPr>
          <w:spacing w:val="-1"/>
        </w:rPr>
        <w:t>имеет</w:t>
      </w:r>
      <w:r>
        <w:rPr>
          <w:spacing w:val="-16"/>
        </w:rPr>
        <w:t xml:space="preserve"> </w:t>
      </w:r>
      <w:r>
        <w:t>отношение</w:t>
      </w:r>
      <w:r>
        <w:rPr>
          <w:spacing w:val="-15"/>
        </w:rPr>
        <w:t xml:space="preserve"> </w:t>
      </w:r>
      <w:r>
        <w:t>содержание</w:t>
      </w:r>
      <w:r>
        <w:rPr>
          <w:spacing w:val="-17"/>
        </w:rPr>
        <w:t xml:space="preserve"> </w:t>
      </w:r>
      <w:r>
        <w:t>курса</w:t>
      </w:r>
      <w:r>
        <w:rPr>
          <w:spacing w:val="-18"/>
        </w:rPr>
        <w:t xml:space="preserve"> </w:t>
      </w:r>
      <w:r>
        <w:t>внеурочной</w:t>
      </w:r>
      <w:r>
        <w:rPr>
          <w:spacing w:val="-16"/>
        </w:rPr>
        <w:t xml:space="preserve"> </w:t>
      </w:r>
      <w:r>
        <w:t>деятельности:</w:t>
      </w:r>
    </w:p>
    <w:p w14:paraId="26B71842" w14:textId="77777777" w:rsidR="004F076F" w:rsidRDefault="004F076F" w:rsidP="004F076F">
      <w:pPr>
        <w:pStyle w:val="aa"/>
        <w:spacing w:before="1" w:line="360" w:lineRule="auto"/>
        <w:ind w:right="149"/>
      </w:pPr>
      <w:r>
        <w:rPr>
          <w:i/>
        </w:rPr>
        <w:t>Русский</w:t>
      </w:r>
      <w:r>
        <w:rPr>
          <w:i/>
          <w:spacing w:val="1"/>
        </w:rPr>
        <w:t xml:space="preserve"> </w:t>
      </w:r>
      <w:r>
        <w:rPr>
          <w:i/>
        </w:rPr>
        <w:t>язык:</w:t>
      </w:r>
      <w:r>
        <w:rPr>
          <w:i/>
          <w:spacing w:val="1"/>
        </w:rPr>
        <w:t xml:space="preserve"> </w:t>
      </w:r>
      <w:r>
        <w:t>первоначальное</w:t>
      </w:r>
      <w:r>
        <w:rPr>
          <w:spacing w:val="1"/>
        </w:rPr>
        <w:t xml:space="preserve"> </w:t>
      </w:r>
      <w:r>
        <w:t>представление</w:t>
      </w:r>
      <w:r>
        <w:rPr>
          <w:spacing w:val="1"/>
        </w:rPr>
        <w:t xml:space="preserve"> </w:t>
      </w:r>
      <w:r>
        <w:t>о</w:t>
      </w:r>
      <w:r>
        <w:rPr>
          <w:spacing w:val="1"/>
        </w:rPr>
        <w:t xml:space="preserve"> </w:t>
      </w:r>
      <w:r>
        <w:t>многообразии</w:t>
      </w:r>
      <w:r>
        <w:rPr>
          <w:spacing w:val="1"/>
        </w:rPr>
        <w:t xml:space="preserve"> </w:t>
      </w:r>
      <w:r>
        <w:t>языков</w:t>
      </w:r>
      <w:r>
        <w:rPr>
          <w:spacing w:val="1"/>
        </w:rPr>
        <w:t xml:space="preserve"> </w:t>
      </w:r>
      <w:r>
        <w:t>и</w:t>
      </w:r>
      <w:r>
        <w:rPr>
          <w:spacing w:val="1"/>
        </w:rPr>
        <w:t xml:space="preserve"> </w:t>
      </w:r>
      <w:r>
        <w:t>культур на территории Российской Федерации, о языке как одной из главных</w:t>
      </w:r>
      <w:r>
        <w:rPr>
          <w:spacing w:val="1"/>
        </w:rPr>
        <w:t xml:space="preserve"> </w:t>
      </w:r>
      <w:r>
        <w:t>духовно-нравственных ценностей народа; понимание роли языка как основного</w:t>
      </w:r>
      <w:r>
        <w:rPr>
          <w:spacing w:val="1"/>
        </w:rPr>
        <w:t xml:space="preserve"> </w:t>
      </w:r>
      <w:r>
        <w:t>средства</w:t>
      </w:r>
      <w:r>
        <w:rPr>
          <w:spacing w:val="-9"/>
        </w:rPr>
        <w:t xml:space="preserve"> </w:t>
      </w:r>
      <w:r>
        <w:t>общения;</w:t>
      </w:r>
      <w:r>
        <w:rPr>
          <w:spacing w:val="-9"/>
        </w:rPr>
        <w:t xml:space="preserve"> </w:t>
      </w:r>
      <w:r>
        <w:t>осознание</w:t>
      </w:r>
      <w:r>
        <w:rPr>
          <w:spacing w:val="-9"/>
        </w:rPr>
        <w:t xml:space="preserve"> </w:t>
      </w:r>
      <w:r>
        <w:t>значения</w:t>
      </w:r>
      <w:r>
        <w:rPr>
          <w:spacing w:val="-9"/>
        </w:rPr>
        <w:t xml:space="preserve"> </w:t>
      </w:r>
      <w:r>
        <w:t>русского</w:t>
      </w:r>
      <w:r>
        <w:rPr>
          <w:spacing w:val="-9"/>
        </w:rPr>
        <w:t xml:space="preserve"> </w:t>
      </w:r>
      <w:r>
        <w:t>языка</w:t>
      </w:r>
      <w:r>
        <w:rPr>
          <w:spacing w:val="-9"/>
        </w:rPr>
        <w:t xml:space="preserve"> </w:t>
      </w:r>
      <w:r>
        <w:t>как</w:t>
      </w:r>
      <w:r>
        <w:rPr>
          <w:spacing w:val="-9"/>
        </w:rPr>
        <w:t xml:space="preserve"> </w:t>
      </w:r>
      <w:r>
        <w:t>государственного</w:t>
      </w:r>
      <w:r>
        <w:rPr>
          <w:spacing w:val="-9"/>
        </w:rPr>
        <w:t xml:space="preserve"> </w:t>
      </w:r>
      <w:r>
        <w:t>языка</w:t>
      </w:r>
      <w:r>
        <w:rPr>
          <w:spacing w:val="-67"/>
        </w:rPr>
        <w:t xml:space="preserve"> </w:t>
      </w:r>
      <w:r>
        <w:t>Российской</w:t>
      </w:r>
      <w:r>
        <w:rPr>
          <w:spacing w:val="1"/>
        </w:rPr>
        <w:t xml:space="preserve"> </w:t>
      </w:r>
      <w:r>
        <w:t>Федерации;</w:t>
      </w:r>
      <w:r>
        <w:rPr>
          <w:spacing w:val="1"/>
        </w:rPr>
        <w:t xml:space="preserve"> </w:t>
      </w:r>
      <w:r>
        <w:t>понимание</w:t>
      </w:r>
      <w:r>
        <w:rPr>
          <w:spacing w:val="1"/>
        </w:rPr>
        <w:t xml:space="preserve"> </w:t>
      </w:r>
      <w:r>
        <w:t>роли</w:t>
      </w:r>
      <w:r>
        <w:rPr>
          <w:spacing w:val="1"/>
        </w:rPr>
        <w:t xml:space="preserve"> </w:t>
      </w:r>
      <w:r>
        <w:t>русского</w:t>
      </w:r>
      <w:r>
        <w:rPr>
          <w:spacing w:val="1"/>
        </w:rPr>
        <w:t xml:space="preserve"> </w:t>
      </w:r>
      <w:r>
        <w:t>языка</w:t>
      </w:r>
      <w:r>
        <w:rPr>
          <w:spacing w:val="1"/>
        </w:rPr>
        <w:t xml:space="preserve"> </w:t>
      </w:r>
      <w:r>
        <w:t>как</w:t>
      </w:r>
      <w:r>
        <w:rPr>
          <w:spacing w:val="1"/>
        </w:rPr>
        <w:t xml:space="preserve"> </w:t>
      </w:r>
      <w:r>
        <w:t>языка</w:t>
      </w:r>
      <w:r>
        <w:rPr>
          <w:spacing w:val="1"/>
        </w:rPr>
        <w:t xml:space="preserve"> </w:t>
      </w:r>
      <w:r>
        <w:t>межнационального</w:t>
      </w:r>
      <w:r>
        <w:rPr>
          <w:spacing w:val="-10"/>
        </w:rPr>
        <w:t xml:space="preserve"> </w:t>
      </w:r>
      <w:r>
        <w:t>общения;</w:t>
      </w:r>
      <w:r>
        <w:rPr>
          <w:spacing w:val="-8"/>
        </w:rPr>
        <w:t xml:space="preserve"> </w:t>
      </w:r>
      <w:r>
        <w:t>осознание</w:t>
      </w:r>
      <w:r>
        <w:rPr>
          <w:spacing w:val="-10"/>
        </w:rPr>
        <w:t xml:space="preserve"> </w:t>
      </w:r>
      <w:r>
        <w:t>правильной</w:t>
      </w:r>
      <w:r>
        <w:rPr>
          <w:spacing w:val="-9"/>
        </w:rPr>
        <w:t xml:space="preserve"> </w:t>
      </w:r>
      <w:r>
        <w:t>устной</w:t>
      </w:r>
      <w:r>
        <w:rPr>
          <w:spacing w:val="-11"/>
        </w:rPr>
        <w:t xml:space="preserve"> </w:t>
      </w:r>
      <w:r>
        <w:t>и</w:t>
      </w:r>
      <w:r>
        <w:rPr>
          <w:spacing w:val="-10"/>
        </w:rPr>
        <w:t xml:space="preserve"> </w:t>
      </w:r>
      <w:r>
        <w:t>письменной</w:t>
      </w:r>
      <w:r>
        <w:rPr>
          <w:spacing w:val="-10"/>
        </w:rPr>
        <w:t xml:space="preserve"> </w:t>
      </w:r>
      <w:r>
        <w:t>речи</w:t>
      </w:r>
      <w:r>
        <w:rPr>
          <w:spacing w:val="-10"/>
        </w:rPr>
        <w:t xml:space="preserve"> </w:t>
      </w:r>
      <w:r>
        <w:t>как</w:t>
      </w:r>
      <w:r>
        <w:rPr>
          <w:spacing w:val="-68"/>
        </w:rPr>
        <w:t xml:space="preserve"> </w:t>
      </w:r>
      <w:r>
        <w:t>показателя</w:t>
      </w:r>
      <w:r>
        <w:rPr>
          <w:spacing w:val="1"/>
        </w:rPr>
        <w:t xml:space="preserve"> </w:t>
      </w:r>
      <w:r>
        <w:t>общей</w:t>
      </w:r>
      <w:r>
        <w:rPr>
          <w:spacing w:val="1"/>
        </w:rPr>
        <w:t xml:space="preserve"> </w:t>
      </w:r>
      <w:r>
        <w:t>культуры</w:t>
      </w:r>
      <w:r>
        <w:rPr>
          <w:spacing w:val="1"/>
        </w:rPr>
        <w:t xml:space="preserve"> </w:t>
      </w:r>
      <w:r>
        <w:t>человека;</w:t>
      </w:r>
      <w:r>
        <w:rPr>
          <w:spacing w:val="1"/>
        </w:rPr>
        <w:t xml:space="preserve"> </w:t>
      </w:r>
      <w:r>
        <w:t>овладение</w:t>
      </w:r>
      <w:r>
        <w:rPr>
          <w:spacing w:val="1"/>
        </w:rPr>
        <w:t xml:space="preserve"> </w:t>
      </w:r>
      <w:r>
        <w:t>основными</w:t>
      </w:r>
      <w:r>
        <w:rPr>
          <w:spacing w:val="1"/>
        </w:rPr>
        <w:t xml:space="preserve"> </w:t>
      </w:r>
      <w:r>
        <w:t>видами</w:t>
      </w:r>
      <w:r>
        <w:rPr>
          <w:spacing w:val="1"/>
        </w:rPr>
        <w:t xml:space="preserve"> </w:t>
      </w:r>
      <w:r>
        <w:t>речевой</w:t>
      </w:r>
      <w:r>
        <w:rPr>
          <w:spacing w:val="1"/>
        </w:rPr>
        <w:t xml:space="preserve"> </w:t>
      </w:r>
      <w:r>
        <w:t>деятельности на основе первоначальных представлений о нормах 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использование</w:t>
      </w:r>
      <w:r>
        <w:rPr>
          <w:spacing w:val="1"/>
        </w:rPr>
        <w:t xml:space="preserve"> </w:t>
      </w:r>
      <w:r>
        <w:t>в</w:t>
      </w:r>
      <w:r>
        <w:rPr>
          <w:spacing w:val="1"/>
        </w:rPr>
        <w:t xml:space="preserve"> </w:t>
      </w:r>
      <w:r>
        <w:t>речевой</w:t>
      </w:r>
      <w:r>
        <w:rPr>
          <w:spacing w:val="1"/>
        </w:rPr>
        <w:t xml:space="preserve"> </w:t>
      </w:r>
      <w:r>
        <w:t>деятельности</w:t>
      </w:r>
      <w:r>
        <w:rPr>
          <w:spacing w:val="1"/>
        </w:rPr>
        <w:t xml:space="preserve"> </w:t>
      </w:r>
      <w:r>
        <w:t>норм</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2"/>
        </w:rPr>
        <w:t xml:space="preserve"> </w:t>
      </w:r>
      <w:r>
        <w:t>языка</w:t>
      </w:r>
      <w:r>
        <w:rPr>
          <w:spacing w:val="-1"/>
        </w:rPr>
        <w:t xml:space="preserve"> </w:t>
      </w:r>
      <w:r>
        <w:t>и</w:t>
      </w:r>
      <w:r>
        <w:rPr>
          <w:spacing w:val="-1"/>
        </w:rPr>
        <w:t xml:space="preserve"> </w:t>
      </w:r>
      <w:r>
        <w:t>речевого</w:t>
      </w:r>
      <w:r>
        <w:rPr>
          <w:spacing w:val="-2"/>
        </w:rPr>
        <w:t xml:space="preserve"> </w:t>
      </w:r>
      <w:r>
        <w:t>этикета.</w:t>
      </w:r>
    </w:p>
    <w:p w14:paraId="592A60D6" w14:textId="77777777" w:rsidR="004F076F" w:rsidRDefault="004F076F" w:rsidP="004F076F">
      <w:pPr>
        <w:pStyle w:val="aa"/>
        <w:spacing w:line="360" w:lineRule="auto"/>
        <w:ind w:right="150"/>
      </w:pPr>
      <w:r>
        <w:rPr>
          <w:i/>
        </w:rPr>
        <w:t xml:space="preserve">Литературное чтение: </w:t>
      </w:r>
      <w:r>
        <w:t>осознание значимости художественной литературы</w:t>
      </w:r>
      <w:r>
        <w:rPr>
          <w:spacing w:val="1"/>
        </w:rPr>
        <w:t xml:space="preserve"> </w:t>
      </w:r>
      <w:r>
        <w:t>и</w:t>
      </w:r>
      <w:r>
        <w:rPr>
          <w:spacing w:val="1"/>
        </w:rPr>
        <w:t xml:space="preserve"> </w:t>
      </w:r>
      <w:r>
        <w:t>произведений</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для</w:t>
      </w:r>
      <w:r>
        <w:rPr>
          <w:spacing w:val="1"/>
        </w:rPr>
        <w:t xml:space="preserve"> </w:t>
      </w:r>
      <w:r>
        <w:t>всестороннего</w:t>
      </w:r>
      <w:r>
        <w:rPr>
          <w:spacing w:val="1"/>
        </w:rPr>
        <w:t xml:space="preserve"> </w:t>
      </w:r>
      <w:r>
        <w:t>развития</w:t>
      </w:r>
      <w:r>
        <w:rPr>
          <w:spacing w:val="1"/>
        </w:rPr>
        <w:t xml:space="preserve"> </w:t>
      </w:r>
      <w:r>
        <w:t>личности</w:t>
      </w:r>
      <w:r>
        <w:rPr>
          <w:spacing w:val="1"/>
        </w:rPr>
        <w:t xml:space="preserve"> </w:t>
      </w:r>
      <w:r>
        <w:t>человека;</w:t>
      </w:r>
      <w:r>
        <w:rPr>
          <w:spacing w:val="1"/>
        </w:rPr>
        <w:t xml:space="preserve"> </w:t>
      </w:r>
      <w:r>
        <w:rPr>
          <w:i/>
        </w:rPr>
        <w:t>первоначальное</w:t>
      </w:r>
      <w:r>
        <w:rPr>
          <w:i/>
          <w:spacing w:val="1"/>
        </w:rPr>
        <w:t xml:space="preserve"> </w:t>
      </w:r>
      <w:r>
        <w:t>представление</w:t>
      </w:r>
      <w:r>
        <w:rPr>
          <w:spacing w:val="1"/>
        </w:rPr>
        <w:t xml:space="preserve"> </w:t>
      </w:r>
      <w:r>
        <w:t>о</w:t>
      </w:r>
      <w:r>
        <w:rPr>
          <w:spacing w:val="1"/>
        </w:rPr>
        <w:t xml:space="preserve"> </w:t>
      </w:r>
      <w:r>
        <w:t>многообразии</w:t>
      </w:r>
      <w:r>
        <w:rPr>
          <w:spacing w:val="1"/>
        </w:rPr>
        <w:t xml:space="preserve"> </w:t>
      </w:r>
      <w:r>
        <w:t>жанров</w:t>
      </w:r>
      <w:r>
        <w:rPr>
          <w:spacing w:val="1"/>
        </w:rPr>
        <w:t xml:space="preserve"> </w:t>
      </w:r>
      <w:r>
        <w:t>художественных</w:t>
      </w:r>
      <w:r>
        <w:rPr>
          <w:spacing w:val="1"/>
        </w:rPr>
        <w:t xml:space="preserve"> </w:t>
      </w:r>
      <w:r>
        <w:t>произведений</w:t>
      </w:r>
      <w:r>
        <w:rPr>
          <w:spacing w:val="1"/>
        </w:rPr>
        <w:t xml:space="preserve"> </w:t>
      </w:r>
      <w:r>
        <w:t>и</w:t>
      </w:r>
      <w:r>
        <w:rPr>
          <w:spacing w:val="1"/>
        </w:rPr>
        <w:t xml:space="preserve"> </w:t>
      </w:r>
      <w:r>
        <w:t>произведений</w:t>
      </w:r>
      <w:r>
        <w:rPr>
          <w:spacing w:val="1"/>
        </w:rPr>
        <w:t xml:space="preserve"> </w:t>
      </w:r>
      <w:r>
        <w:t>устного</w:t>
      </w:r>
      <w:r>
        <w:rPr>
          <w:spacing w:val="1"/>
        </w:rPr>
        <w:t xml:space="preserve"> </w:t>
      </w:r>
      <w:r>
        <w:t>народного</w:t>
      </w:r>
      <w:r>
        <w:rPr>
          <w:spacing w:val="1"/>
        </w:rPr>
        <w:t xml:space="preserve"> </w:t>
      </w:r>
      <w:r>
        <w:t>творчества;</w:t>
      </w:r>
      <w:r>
        <w:rPr>
          <w:spacing w:val="-67"/>
        </w:rPr>
        <w:t xml:space="preserve"> </w:t>
      </w:r>
      <w:r>
        <w:t>овладение</w:t>
      </w:r>
      <w:r>
        <w:rPr>
          <w:spacing w:val="-2"/>
        </w:rPr>
        <w:t xml:space="preserve"> </w:t>
      </w:r>
      <w:r>
        <w:lastRenderedPageBreak/>
        <w:t>элементарными</w:t>
      </w:r>
      <w:r>
        <w:rPr>
          <w:spacing w:val="-1"/>
        </w:rPr>
        <w:t xml:space="preserve"> </w:t>
      </w:r>
      <w:r>
        <w:t>умениями</w:t>
      </w:r>
      <w:r>
        <w:rPr>
          <w:spacing w:val="-1"/>
        </w:rPr>
        <w:t xml:space="preserve"> </w:t>
      </w:r>
      <w:r>
        <w:t>анализа</w:t>
      </w:r>
      <w:r>
        <w:rPr>
          <w:spacing w:val="-2"/>
        </w:rPr>
        <w:t xml:space="preserve"> </w:t>
      </w:r>
      <w:r>
        <w:t>и</w:t>
      </w:r>
      <w:r>
        <w:rPr>
          <w:spacing w:val="-2"/>
        </w:rPr>
        <w:t xml:space="preserve"> </w:t>
      </w:r>
      <w:r>
        <w:t>интерпретации</w:t>
      </w:r>
      <w:r>
        <w:rPr>
          <w:spacing w:val="-1"/>
        </w:rPr>
        <w:t xml:space="preserve"> </w:t>
      </w:r>
      <w:r>
        <w:t>текста.</w:t>
      </w:r>
    </w:p>
    <w:p w14:paraId="49D1C8CF" w14:textId="77777777" w:rsidR="004F076F" w:rsidRDefault="004F076F" w:rsidP="004F076F">
      <w:pPr>
        <w:spacing w:before="72" w:line="360" w:lineRule="auto"/>
        <w:ind w:left="134" w:right="153" w:firstLine="709"/>
        <w:jc w:val="both"/>
        <w:rPr>
          <w:sz w:val="28"/>
        </w:rPr>
      </w:pPr>
      <w:r>
        <w:rPr>
          <w:i/>
          <w:sz w:val="28"/>
        </w:rPr>
        <w:t xml:space="preserve">Иностранный язык: </w:t>
      </w:r>
      <w:r>
        <w:rPr>
          <w:sz w:val="28"/>
        </w:rPr>
        <w:t>знакомство представителей других стран с культурой</w:t>
      </w:r>
      <w:r>
        <w:rPr>
          <w:spacing w:val="1"/>
          <w:sz w:val="28"/>
        </w:rPr>
        <w:t xml:space="preserve"> </w:t>
      </w:r>
      <w:r>
        <w:rPr>
          <w:sz w:val="28"/>
        </w:rPr>
        <w:t>своего</w:t>
      </w:r>
      <w:r>
        <w:rPr>
          <w:spacing w:val="-2"/>
          <w:sz w:val="28"/>
        </w:rPr>
        <w:t xml:space="preserve"> </w:t>
      </w:r>
      <w:r>
        <w:rPr>
          <w:sz w:val="28"/>
        </w:rPr>
        <w:t>народа.</w:t>
      </w:r>
    </w:p>
    <w:p w14:paraId="10118997" w14:textId="77777777" w:rsidR="004F076F" w:rsidRDefault="004F076F" w:rsidP="004F076F">
      <w:pPr>
        <w:pStyle w:val="aa"/>
        <w:spacing w:line="360" w:lineRule="auto"/>
        <w:ind w:right="149"/>
      </w:pPr>
      <w:r>
        <w:rPr>
          <w:i/>
        </w:rPr>
        <w:t>Математика</w:t>
      </w:r>
      <w:r>
        <w:rPr>
          <w:i/>
          <w:spacing w:val="1"/>
        </w:rPr>
        <w:t xml:space="preserve"> </w:t>
      </w:r>
      <w:r>
        <w:rPr>
          <w:i/>
        </w:rPr>
        <w:t>и</w:t>
      </w:r>
      <w:r>
        <w:rPr>
          <w:i/>
          <w:spacing w:val="1"/>
        </w:rPr>
        <w:t xml:space="preserve"> </w:t>
      </w:r>
      <w:r>
        <w:rPr>
          <w:i/>
        </w:rPr>
        <w:t>информатика:</w:t>
      </w:r>
      <w:r>
        <w:rPr>
          <w:i/>
          <w:spacing w:val="1"/>
        </w:rPr>
        <w:t xml:space="preserve"> </w:t>
      </w:r>
      <w:r>
        <w:t>развитие</w:t>
      </w:r>
      <w:r>
        <w:rPr>
          <w:spacing w:val="1"/>
        </w:rPr>
        <w:t xml:space="preserve"> </w:t>
      </w:r>
      <w:r>
        <w:t>логического</w:t>
      </w:r>
      <w:r>
        <w:rPr>
          <w:spacing w:val="1"/>
        </w:rPr>
        <w:t xml:space="preserve"> </w:t>
      </w:r>
      <w:r>
        <w:t>мышления;</w:t>
      </w:r>
      <w:r>
        <w:rPr>
          <w:spacing w:val="-67"/>
        </w:rPr>
        <w:t xml:space="preserve"> </w:t>
      </w:r>
      <w:r>
        <w:t>приобретение</w:t>
      </w:r>
      <w:r>
        <w:rPr>
          <w:spacing w:val="1"/>
        </w:rPr>
        <w:t xml:space="preserve"> </w:t>
      </w:r>
      <w:r>
        <w:t>опыта</w:t>
      </w:r>
      <w:r>
        <w:rPr>
          <w:spacing w:val="1"/>
        </w:rPr>
        <w:t xml:space="preserve"> </w:t>
      </w:r>
      <w:r>
        <w:t>работы</w:t>
      </w:r>
      <w:r>
        <w:rPr>
          <w:spacing w:val="1"/>
        </w:rPr>
        <w:t xml:space="preserve"> </w:t>
      </w:r>
      <w:r>
        <w:t>с</w:t>
      </w:r>
      <w:r>
        <w:rPr>
          <w:spacing w:val="1"/>
        </w:rPr>
        <w:t xml:space="preserve"> </w:t>
      </w:r>
      <w:r>
        <w:t>информацией,</w:t>
      </w:r>
      <w:r>
        <w:rPr>
          <w:spacing w:val="1"/>
        </w:rPr>
        <w:t xml:space="preserve"> </w:t>
      </w:r>
      <w:r>
        <w:t>представленной</w:t>
      </w:r>
      <w:r>
        <w:rPr>
          <w:spacing w:val="1"/>
        </w:rPr>
        <w:t xml:space="preserve"> </w:t>
      </w:r>
      <w:r>
        <w:t>в</w:t>
      </w:r>
      <w:r>
        <w:rPr>
          <w:spacing w:val="1"/>
        </w:rPr>
        <w:t xml:space="preserve"> </w:t>
      </w:r>
      <w:r>
        <w:t>графической</w:t>
      </w:r>
      <w:r>
        <w:rPr>
          <w:spacing w:val="1"/>
        </w:rPr>
        <w:t xml:space="preserve"> </w:t>
      </w:r>
      <w:r>
        <w:t>и</w:t>
      </w:r>
      <w:r>
        <w:rPr>
          <w:spacing w:val="-67"/>
        </w:rPr>
        <w:t xml:space="preserve"> </w:t>
      </w:r>
      <w:r>
        <w:t>текстовой</w:t>
      </w:r>
      <w:r>
        <w:rPr>
          <w:spacing w:val="1"/>
        </w:rPr>
        <w:t xml:space="preserve"> </w:t>
      </w:r>
      <w:r>
        <w:t>форме,</w:t>
      </w:r>
      <w:r>
        <w:rPr>
          <w:spacing w:val="1"/>
        </w:rPr>
        <w:t xml:space="preserve"> </w:t>
      </w:r>
      <w:r>
        <w:t>развитие</w:t>
      </w:r>
      <w:r>
        <w:rPr>
          <w:spacing w:val="1"/>
        </w:rPr>
        <w:t xml:space="preserve"> </w:t>
      </w:r>
      <w:r>
        <w:t>умений</w:t>
      </w:r>
      <w:r>
        <w:rPr>
          <w:spacing w:val="1"/>
        </w:rPr>
        <w:t xml:space="preserve"> </w:t>
      </w:r>
      <w:r>
        <w:t>извлекать,</w:t>
      </w:r>
      <w:r>
        <w:rPr>
          <w:spacing w:val="1"/>
        </w:rPr>
        <w:t xml:space="preserve"> </w:t>
      </w:r>
      <w:r>
        <w:t>анализировать,</w:t>
      </w:r>
      <w:r>
        <w:rPr>
          <w:spacing w:val="1"/>
        </w:rPr>
        <w:t xml:space="preserve"> </w:t>
      </w:r>
      <w:r>
        <w:t>использовать</w:t>
      </w:r>
      <w:r>
        <w:rPr>
          <w:spacing w:val="-67"/>
        </w:rPr>
        <w:t xml:space="preserve"> </w:t>
      </w:r>
      <w:r>
        <w:t>информацию</w:t>
      </w:r>
      <w:r>
        <w:rPr>
          <w:spacing w:val="-2"/>
        </w:rPr>
        <w:t xml:space="preserve"> </w:t>
      </w:r>
      <w:r>
        <w:t>и делать</w:t>
      </w:r>
      <w:r>
        <w:rPr>
          <w:spacing w:val="-1"/>
        </w:rPr>
        <w:t xml:space="preserve"> </w:t>
      </w:r>
      <w:r>
        <w:t>выводы.</w:t>
      </w:r>
    </w:p>
    <w:p w14:paraId="0BD817E9" w14:textId="77777777" w:rsidR="004F076F" w:rsidRDefault="004F076F" w:rsidP="004F076F">
      <w:pPr>
        <w:pStyle w:val="aa"/>
        <w:spacing w:before="1" w:line="360" w:lineRule="auto"/>
        <w:ind w:right="147"/>
      </w:pPr>
      <w:r>
        <w:rPr>
          <w:i/>
        </w:rPr>
        <w:t>Окружающий мир:</w:t>
      </w:r>
      <w:r>
        <w:rPr>
          <w:i/>
          <w:spacing w:val="1"/>
        </w:rPr>
        <w:t xml:space="preserve"> </w:t>
      </w:r>
      <w:r>
        <w:t>сформированность уважительного отношения к своей</w:t>
      </w:r>
      <w:r>
        <w:rPr>
          <w:spacing w:val="1"/>
        </w:rPr>
        <w:t xml:space="preserve"> </w:t>
      </w:r>
      <w:r>
        <w:t>семье и семейным традициям, Организации, родному краю, России, ее истории и</w:t>
      </w:r>
      <w:r>
        <w:rPr>
          <w:spacing w:val="1"/>
        </w:rPr>
        <w:t xml:space="preserve"> </w:t>
      </w:r>
      <w:r>
        <w:t>культуре,</w:t>
      </w:r>
      <w:r>
        <w:rPr>
          <w:spacing w:val="1"/>
        </w:rPr>
        <w:t xml:space="preserve"> </w:t>
      </w:r>
      <w:r>
        <w:t>природе;</w:t>
      </w:r>
      <w:r>
        <w:rPr>
          <w:spacing w:val="1"/>
        </w:rPr>
        <w:t xml:space="preserve"> </w:t>
      </w:r>
      <w:r>
        <w:t>сформированность</w:t>
      </w:r>
      <w:r>
        <w:rPr>
          <w:spacing w:val="1"/>
        </w:rPr>
        <w:t xml:space="preserve"> </w:t>
      </w:r>
      <w:r>
        <w:t>чувства</w:t>
      </w:r>
      <w:r>
        <w:rPr>
          <w:spacing w:val="1"/>
        </w:rPr>
        <w:t xml:space="preserve"> </w:t>
      </w:r>
      <w:r>
        <w:t>гордости</w:t>
      </w:r>
      <w:r>
        <w:rPr>
          <w:spacing w:val="1"/>
        </w:rPr>
        <w:t xml:space="preserve"> </w:t>
      </w:r>
      <w:r>
        <w:t>за</w:t>
      </w:r>
      <w:r>
        <w:rPr>
          <w:spacing w:val="1"/>
        </w:rPr>
        <w:t xml:space="preserve"> </w:t>
      </w:r>
      <w:r>
        <w:t>национальные</w:t>
      </w:r>
      <w:r>
        <w:rPr>
          <w:spacing w:val="1"/>
        </w:rPr>
        <w:t xml:space="preserve"> </w:t>
      </w:r>
      <w:r>
        <w:t>свершения,</w:t>
      </w:r>
      <w:r>
        <w:rPr>
          <w:spacing w:val="1"/>
        </w:rPr>
        <w:t xml:space="preserve"> </w:t>
      </w:r>
      <w:r>
        <w:t>открытия,</w:t>
      </w:r>
      <w:r>
        <w:rPr>
          <w:spacing w:val="1"/>
        </w:rPr>
        <w:t xml:space="preserve"> </w:t>
      </w:r>
      <w:r>
        <w:t>победы;</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природных</w:t>
      </w:r>
      <w:r>
        <w:rPr>
          <w:spacing w:val="1"/>
        </w:rPr>
        <w:t xml:space="preserve"> </w:t>
      </w:r>
      <w:r>
        <w:t>и</w:t>
      </w:r>
      <w:r>
        <w:rPr>
          <w:spacing w:val="1"/>
        </w:rPr>
        <w:t xml:space="preserve"> </w:t>
      </w:r>
      <w:r>
        <w:t>социальных объектах как компонентах единого мира, о многообразии объектов и</w:t>
      </w:r>
      <w:r>
        <w:rPr>
          <w:spacing w:val="1"/>
        </w:rPr>
        <w:t xml:space="preserve"> </w:t>
      </w:r>
      <w:r>
        <w:t>явлений природы; о связи мира живой и неживой природы; сформированность</w:t>
      </w:r>
      <w:r>
        <w:rPr>
          <w:spacing w:val="1"/>
        </w:rPr>
        <w:t xml:space="preserve"> </w:t>
      </w:r>
      <w:r>
        <w:t>основ</w:t>
      </w:r>
      <w:r>
        <w:rPr>
          <w:spacing w:val="1"/>
        </w:rPr>
        <w:t xml:space="preserve"> </w:t>
      </w:r>
      <w:r>
        <w:t>рационального</w:t>
      </w:r>
      <w:r>
        <w:rPr>
          <w:spacing w:val="1"/>
        </w:rPr>
        <w:t xml:space="preserve"> </w:t>
      </w:r>
      <w:r>
        <w:t>поведения</w:t>
      </w:r>
      <w:r>
        <w:rPr>
          <w:spacing w:val="1"/>
        </w:rPr>
        <w:t xml:space="preserve"> </w:t>
      </w:r>
      <w:r>
        <w:t>и</w:t>
      </w:r>
      <w:r>
        <w:rPr>
          <w:spacing w:val="1"/>
        </w:rPr>
        <w:t xml:space="preserve"> </w:t>
      </w:r>
      <w:r>
        <w:t>обоснованного</w:t>
      </w:r>
      <w:r>
        <w:rPr>
          <w:spacing w:val="1"/>
        </w:rPr>
        <w:t xml:space="preserve"> </w:t>
      </w:r>
      <w:r>
        <w:t>принятия</w:t>
      </w:r>
      <w:r>
        <w:rPr>
          <w:spacing w:val="1"/>
        </w:rPr>
        <w:t xml:space="preserve"> </w:t>
      </w:r>
      <w:r>
        <w:t>решений;</w:t>
      </w:r>
      <w:r>
        <w:rPr>
          <w:spacing w:val="1"/>
        </w:rPr>
        <w:t xml:space="preserve"> </w:t>
      </w:r>
      <w:r>
        <w:t>первоначальные представления о традициях и обычаях, хозяйственных занятиях</w:t>
      </w:r>
      <w:r>
        <w:rPr>
          <w:spacing w:val="1"/>
        </w:rPr>
        <w:t xml:space="preserve"> </w:t>
      </w:r>
      <w:r>
        <w:t>населения</w:t>
      </w:r>
      <w:r>
        <w:rPr>
          <w:spacing w:val="-12"/>
        </w:rPr>
        <w:t xml:space="preserve"> </w:t>
      </w:r>
      <w:r>
        <w:t>и</w:t>
      </w:r>
      <w:r>
        <w:rPr>
          <w:spacing w:val="-13"/>
        </w:rPr>
        <w:t xml:space="preserve"> </w:t>
      </w:r>
      <w:r>
        <w:t>массовых</w:t>
      </w:r>
      <w:r>
        <w:rPr>
          <w:spacing w:val="-12"/>
        </w:rPr>
        <w:t xml:space="preserve"> </w:t>
      </w:r>
      <w:r>
        <w:t>профессиях</w:t>
      </w:r>
      <w:r>
        <w:rPr>
          <w:spacing w:val="-13"/>
        </w:rPr>
        <w:t xml:space="preserve"> </w:t>
      </w:r>
      <w:r>
        <w:t>родного</w:t>
      </w:r>
      <w:r>
        <w:rPr>
          <w:spacing w:val="-12"/>
        </w:rPr>
        <w:t xml:space="preserve"> </w:t>
      </w:r>
      <w:r>
        <w:t>края,</w:t>
      </w:r>
      <w:r>
        <w:rPr>
          <w:spacing w:val="-14"/>
        </w:rPr>
        <w:t xml:space="preserve"> </w:t>
      </w:r>
      <w:r>
        <w:t>достопримечательностях</w:t>
      </w:r>
      <w:r>
        <w:rPr>
          <w:spacing w:val="-13"/>
        </w:rPr>
        <w:t xml:space="preserve"> </w:t>
      </w:r>
      <w:r>
        <w:t>столицы</w:t>
      </w:r>
      <w:r>
        <w:rPr>
          <w:spacing w:val="-67"/>
        </w:rPr>
        <w:t xml:space="preserve"> </w:t>
      </w:r>
      <w:r>
        <w:t>России и родного края, наиболее значимых объектах Всемирного культурного и</w:t>
      </w:r>
      <w:r>
        <w:rPr>
          <w:spacing w:val="1"/>
        </w:rPr>
        <w:t xml:space="preserve"> </w:t>
      </w:r>
      <w:r>
        <w:t>природного наследия в России; важнейших для страны и личности событиях и</w:t>
      </w:r>
      <w:r>
        <w:rPr>
          <w:spacing w:val="1"/>
        </w:rPr>
        <w:t xml:space="preserve"> </w:t>
      </w:r>
      <w:r>
        <w:t>фактах</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России;</w:t>
      </w:r>
      <w:r>
        <w:rPr>
          <w:spacing w:val="1"/>
        </w:rPr>
        <w:t xml:space="preserve"> </w:t>
      </w:r>
      <w:r>
        <w:t>основных</w:t>
      </w:r>
      <w:r>
        <w:rPr>
          <w:spacing w:val="1"/>
        </w:rPr>
        <w:t xml:space="preserve"> </w:t>
      </w:r>
      <w:r>
        <w:t>правах</w:t>
      </w:r>
      <w:r>
        <w:rPr>
          <w:spacing w:val="1"/>
        </w:rPr>
        <w:t xml:space="preserve"> </w:t>
      </w:r>
      <w:r>
        <w:t>и</w:t>
      </w:r>
      <w:r>
        <w:rPr>
          <w:spacing w:val="1"/>
        </w:rPr>
        <w:t xml:space="preserve"> </w:t>
      </w:r>
      <w:r>
        <w:t>обязанностях</w:t>
      </w:r>
      <w:r>
        <w:rPr>
          <w:spacing w:val="-67"/>
        </w:rPr>
        <w:t xml:space="preserve"> </w:t>
      </w:r>
      <w:r>
        <w:t>гражданина Российской Федерации; развитие умений описывать, сравнивать и</w:t>
      </w:r>
      <w:r>
        <w:rPr>
          <w:spacing w:val="1"/>
        </w:rPr>
        <w:t xml:space="preserve"> </w:t>
      </w:r>
      <w:r>
        <w:t>группировать</w:t>
      </w:r>
      <w:r>
        <w:rPr>
          <w:spacing w:val="-9"/>
        </w:rPr>
        <w:t xml:space="preserve"> </w:t>
      </w:r>
      <w:r>
        <w:t>изученные</w:t>
      </w:r>
      <w:r>
        <w:rPr>
          <w:spacing w:val="-9"/>
        </w:rPr>
        <w:t xml:space="preserve"> </w:t>
      </w:r>
      <w:r>
        <w:t>природные</w:t>
      </w:r>
      <w:r>
        <w:rPr>
          <w:spacing w:val="-9"/>
        </w:rPr>
        <w:t xml:space="preserve"> </w:t>
      </w:r>
      <w:r>
        <w:t>объекты</w:t>
      </w:r>
      <w:r>
        <w:rPr>
          <w:spacing w:val="-9"/>
        </w:rPr>
        <w:t xml:space="preserve"> </w:t>
      </w:r>
      <w:r>
        <w:t>и</w:t>
      </w:r>
      <w:r>
        <w:rPr>
          <w:spacing w:val="-8"/>
        </w:rPr>
        <w:t xml:space="preserve"> </w:t>
      </w:r>
      <w:r>
        <w:t>явления,</w:t>
      </w:r>
      <w:r>
        <w:rPr>
          <w:spacing w:val="-8"/>
        </w:rPr>
        <w:t xml:space="preserve"> </w:t>
      </w:r>
      <w:r>
        <w:t>выделяя</w:t>
      </w:r>
      <w:r>
        <w:rPr>
          <w:spacing w:val="-8"/>
        </w:rPr>
        <w:t xml:space="preserve"> </w:t>
      </w:r>
      <w:r>
        <w:t>их</w:t>
      </w:r>
      <w:r>
        <w:rPr>
          <w:spacing w:val="-9"/>
        </w:rPr>
        <w:t xml:space="preserve"> </w:t>
      </w:r>
      <w:r>
        <w:t>существенные</w:t>
      </w:r>
      <w:r>
        <w:rPr>
          <w:spacing w:val="-67"/>
        </w:rPr>
        <w:t xml:space="preserve"> </w:t>
      </w:r>
      <w:r>
        <w:t>признаки и отношения между объектами и явлениями; понимание простейших</w:t>
      </w:r>
      <w:r>
        <w:rPr>
          <w:spacing w:val="1"/>
        </w:rPr>
        <w:t xml:space="preserve"> </w:t>
      </w:r>
      <w:r>
        <w:t>причинно-следственных связей в окружающем мире (в том числе на материале о</w:t>
      </w:r>
      <w:r>
        <w:rPr>
          <w:spacing w:val="1"/>
        </w:rPr>
        <w:t xml:space="preserve"> </w:t>
      </w:r>
      <w:r>
        <w:t>природе</w:t>
      </w:r>
      <w:r>
        <w:rPr>
          <w:spacing w:val="1"/>
        </w:rPr>
        <w:t xml:space="preserve"> </w:t>
      </w:r>
      <w:r>
        <w:t>и</w:t>
      </w:r>
      <w:r>
        <w:rPr>
          <w:spacing w:val="1"/>
        </w:rPr>
        <w:t xml:space="preserve"> </w:t>
      </w:r>
      <w:r>
        <w:t>культуре</w:t>
      </w:r>
      <w:r>
        <w:rPr>
          <w:spacing w:val="1"/>
        </w:rPr>
        <w:t xml:space="preserve"> </w:t>
      </w:r>
      <w:r>
        <w:t>родного</w:t>
      </w:r>
      <w:r>
        <w:rPr>
          <w:spacing w:val="1"/>
        </w:rPr>
        <w:t xml:space="preserve"> </w:t>
      </w:r>
      <w:r>
        <w:t>края);</w:t>
      </w:r>
      <w:r>
        <w:rPr>
          <w:spacing w:val="1"/>
        </w:rPr>
        <w:t xml:space="preserve"> </w:t>
      </w:r>
      <w:r>
        <w:t>приобретение</w:t>
      </w:r>
      <w:r>
        <w:rPr>
          <w:spacing w:val="1"/>
        </w:rPr>
        <w:t xml:space="preserve"> </w:t>
      </w:r>
      <w:r>
        <w:t>базовых</w:t>
      </w:r>
      <w:r>
        <w:rPr>
          <w:spacing w:val="1"/>
        </w:rPr>
        <w:t xml:space="preserve"> </w:t>
      </w:r>
      <w:r>
        <w:t>умений</w:t>
      </w:r>
      <w:r>
        <w:rPr>
          <w:spacing w:val="1"/>
        </w:rPr>
        <w:t xml:space="preserve"> </w:t>
      </w:r>
      <w:r>
        <w:t>работы</w:t>
      </w:r>
      <w:r>
        <w:rPr>
          <w:spacing w:val="1"/>
        </w:rPr>
        <w:t xml:space="preserve"> </w:t>
      </w:r>
      <w:r>
        <w:t>с</w:t>
      </w:r>
      <w:r>
        <w:rPr>
          <w:spacing w:val="1"/>
        </w:rPr>
        <w:t xml:space="preserve"> </w:t>
      </w:r>
      <w:r>
        <w:t>доступной информацией (текстовой, графической, аудиовизуальной) о природе и</w:t>
      </w:r>
      <w:r>
        <w:rPr>
          <w:spacing w:val="1"/>
        </w:rPr>
        <w:t xml:space="preserve"> </w:t>
      </w:r>
      <w:r>
        <w:t>обществе, безопасного использования электронных ресурсов организации и сети</w:t>
      </w:r>
      <w:r>
        <w:rPr>
          <w:spacing w:val="1"/>
        </w:rPr>
        <w:t xml:space="preserve"> </w:t>
      </w:r>
      <w:r>
        <w:t>Интернет, получения информации из источников в современной информационной</w:t>
      </w:r>
      <w:r>
        <w:rPr>
          <w:spacing w:val="-67"/>
        </w:rPr>
        <w:t xml:space="preserve"> </w:t>
      </w:r>
      <w:r>
        <w:t>среде; формирование навыков здорового и безопасного образа жизни на основе</w:t>
      </w:r>
      <w:r>
        <w:rPr>
          <w:spacing w:val="1"/>
        </w:rPr>
        <w:t xml:space="preserve"> </w:t>
      </w:r>
      <w:r>
        <w:t>выполнения правил безопасного</w:t>
      </w:r>
      <w:r>
        <w:rPr>
          <w:spacing w:val="1"/>
        </w:rPr>
        <w:t xml:space="preserve"> </w:t>
      </w:r>
      <w:r>
        <w:t>поведения</w:t>
      </w:r>
      <w:r>
        <w:rPr>
          <w:spacing w:val="1"/>
        </w:rPr>
        <w:t xml:space="preserve"> </w:t>
      </w:r>
      <w:r>
        <w:t>в</w:t>
      </w:r>
      <w:r>
        <w:rPr>
          <w:spacing w:val="1"/>
        </w:rPr>
        <w:t xml:space="preserve"> </w:t>
      </w:r>
      <w:r>
        <w:t>окружающей</w:t>
      </w:r>
      <w:r>
        <w:rPr>
          <w:spacing w:val="1"/>
        </w:rPr>
        <w:t xml:space="preserve"> </w:t>
      </w:r>
      <w:r>
        <w:t>среде,</w:t>
      </w:r>
      <w:r>
        <w:rPr>
          <w:spacing w:val="1"/>
        </w:rPr>
        <w:t xml:space="preserve"> </w:t>
      </w:r>
      <w:r>
        <w:t>в том</w:t>
      </w:r>
      <w:r>
        <w:rPr>
          <w:spacing w:val="1"/>
        </w:rPr>
        <w:t xml:space="preserve"> </w:t>
      </w:r>
      <w:r>
        <w:t>числе</w:t>
      </w:r>
      <w:r>
        <w:rPr>
          <w:spacing w:val="1"/>
        </w:rPr>
        <w:t xml:space="preserve"> </w:t>
      </w:r>
      <w:r>
        <w:t>знаний</w:t>
      </w:r>
      <w:r>
        <w:rPr>
          <w:spacing w:val="1"/>
        </w:rPr>
        <w:t xml:space="preserve"> </w:t>
      </w:r>
      <w:r>
        <w:t>о</w:t>
      </w:r>
      <w:r>
        <w:rPr>
          <w:spacing w:val="1"/>
        </w:rPr>
        <w:t xml:space="preserve"> </w:t>
      </w:r>
      <w:r>
        <w:t>небезопасности</w:t>
      </w:r>
      <w:r>
        <w:rPr>
          <w:spacing w:val="1"/>
        </w:rPr>
        <w:t xml:space="preserve"> </w:t>
      </w:r>
      <w:r>
        <w:t>разглашения</w:t>
      </w:r>
      <w:r>
        <w:rPr>
          <w:spacing w:val="1"/>
        </w:rPr>
        <w:t xml:space="preserve"> </w:t>
      </w:r>
      <w:r>
        <w:t>личной</w:t>
      </w:r>
      <w:r>
        <w:rPr>
          <w:spacing w:val="1"/>
        </w:rPr>
        <w:t xml:space="preserve"> </w:t>
      </w:r>
      <w:r>
        <w:t>и</w:t>
      </w:r>
      <w:r>
        <w:rPr>
          <w:spacing w:val="1"/>
        </w:rPr>
        <w:t xml:space="preserve"> </w:t>
      </w:r>
      <w:r>
        <w:t>финансовой</w:t>
      </w:r>
      <w:r>
        <w:rPr>
          <w:spacing w:val="1"/>
        </w:rPr>
        <w:t xml:space="preserve"> </w:t>
      </w:r>
      <w:r>
        <w:t>информации</w:t>
      </w:r>
      <w:r>
        <w:rPr>
          <w:spacing w:val="1"/>
        </w:rPr>
        <w:t xml:space="preserve"> </w:t>
      </w:r>
      <w:r>
        <w:t>при</w:t>
      </w:r>
      <w:r>
        <w:rPr>
          <w:spacing w:val="-67"/>
        </w:rPr>
        <w:t xml:space="preserve"> </w:t>
      </w:r>
      <w:r>
        <w:t>общении</w:t>
      </w:r>
      <w:r>
        <w:rPr>
          <w:spacing w:val="1"/>
        </w:rPr>
        <w:t xml:space="preserve"> </w:t>
      </w:r>
      <w:r>
        <w:t>с</w:t>
      </w:r>
      <w:r>
        <w:rPr>
          <w:spacing w:val="1"/>
        </w:rPr>
        <w:t xml:space="preserve"> </w:t>
      </w:r>
      <w:r>
        <w:t>людьми</w:t>
      </w:r>
      <w:r>
        <w:rPr>
          <w:spacing w:val="1"/>
        </w:rPr>
        <w:t xml:space="preserve"> </w:t>
      </w:r>
      <w:r>
        <w:t>вне</w:t>
      </w:r>
      <w:r>
        <w:rPr>
          <w:spacing w:val="1"/>
        </w:rPr>
        <w:t xml:space="preserve"> </w:t>
      </w:r>
      <w:r>
        <w:t>семьи,</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r>
        <w:t>и</w:t>
      </w:r>
      <w:r>
        <w:rPr>
          <w:spacing w:val="1"/>
        </w:rPr>
        <w:t xml:space="preserve"> </w:t>
      </w:r>
      <w:r>
        <w:t>опыта</w:t>
      </w:r>
      <w:r>
        <w:rPr>
          <w:spacing w:val="1"/>
        </w:rPr>
        <w:t xml:space="preserve"> </w:t>
      </w:r>
      <w:r>
        <w:t>соблюдения</w:t>
      </w:r>
      <w:r>
        <w:rPr>
          <w:spacing w:val="1"/>
        </w:rPr>
        <w:t xml:space="preserve"> </w:t>
      </w:r>
      <w:r>
        <w:t>правил</w:t>
      </w:r>
      <w:r>
        <w:rPr>
          <w:spacing w:val="1"/>
        </w:rPr>
        <w:t xml:space="preserve"> </w:t>
      </w:r>
      <w:r>
        <w:lastRenderedPageBreak/>
        <w:t>безопасного</w:t>
      </w:r>
      <w:r>
        <w:rPr>
          <w:spacing w:val="-8"/>
        </w:rPr>
        <w:t xml:space="preserve"> </w:t>
      </w:r>
      <w:r>
        <w:t>поведения</w:t>
      </w:r>
      <w:r>
        <w:rPr>
          <w:spacing w:val="-8"/>
        </w:rPr>
        <w:t xml:space="preserve"> </w:t>
      </w:r>
      <w:r>
        <w:t>при</w:t>
      </w:r>
      <w:r>
        <w:rPr>
          <w:spacing w:val="-7"/>
        </w:rPr>
        <w:t xml:space="preserve"> </w:t>
      </w:r>
      <w:r>
        <w:t>использовании</w:t>
      </w:r>
      <w:r>
        <w:rPr>
          <w:spacing w:val="-8"/>
        </w:rPr>
        <w:t xml:space="preserve"> </w:t>
      </w:r>
      <w:r>
        <w:t>личных</w:t>
      </w:r>
      <w:r>
        <w:rPr>
          <w:spacing w:val="-7"/>
        </w:rPr>
        <w:t xml:space="preserve"> </w:t>
      </w:r>
      <w:r>
        <w:t>финансов;</w:t>
      </w:r>
      <w:r>
        <w:rPr>
          <w:spacing w:val="-7"/>
        </w:rPr>
        <w:t xml:space="preserve"> </w:t>
      </w:r>
      <w:r>
        <w:t>приобретение</w:t>
      </w:r>
      <w:r>
        <w:rPr>
          <w:spacing w:val="-7"/>
        </w:rPr>
        <w:t xml:space="preserve"> </w:t>
      </w:r>
      <w:r>
        <w:t>опыта</w:t>
      </w:r>
    </w:p>
    <w:p w14:paraId="7C1A0601" w14:textId="77777777" w:rsidR="004F076F" w:rsidRDefault="004F076F" w:rsidP="004F076F">
      <w:pPr>
        <w:spacing w:line="360" w:lineRule="auto"/>
        <w:sectPr w:rsidR="004F076F">
          <w:pgSz w:w="11910" w:h="16840"/>
          <w:pgMar w:top="760" w:right="700" w:bottom="820" w:left="1000" w:header="0" w:footer="574" w:gutter="0"/>
          <w:cols w:space="720"/>
        </w:sectPr>
      </w:pPr>
    </w:p>
    <w:p w14:paraId="0D6555B1" w14:textId="77777777" w:rsidR="004F076F" w:rsidRDefault="004F076F" w:rsidP="004F076F">
      <w:pPr>
        <w:pStyle w:val="aa"/>
        <w:spacing w:before="72" w:line="360" w:lineRule="auto"/>
        <w:ind w:right="152" w:firstLine="0"/>
      </w:pPr>
      <w:r>
        <w:t>положительного</w:t>
      </w:r>
      <w:r>
        <w:rPr>
          <w:spacing w:val="1"/>
        </w:rPr>
        <w:t xml:space="preserve"> </w:t>
      </w:r>
      <w:r>
        <w:t>эмоционально-ценностного</w:t>
      </w:r>
      <w:r>
        <w:rPr>
          <w:spacing w:val="1"/>
        </w:rPr>
        <w:t xml:space="preserve"> </w:t>
      </w:r>
      <w:r>
        <w:t>отношения</w:t>
      </w:r>
      <w:r>
        <w:rPr>
          <w:spacing w:val="1"/>
        </w:rPr>
        <w:t xml:space="preserve"> </w:t>
      </w:r>
      <w:r>
        <w:t>к</w:t>
      </w:r>
      <w:r>
        <w:rPr>
          <w:spacing w:val="1"/>
        </w:rPr>
        <w:t xml:space="preserve"> </w:t>
      </w:r>
      <w:r>
        <w:t>природе;</w:t>
      </w:r>
      <w:r>
        <w:rPr>
          <w:spacing w:val="1"/>
        </w:rPr>
        <w:t xml:space="preserve"> </w:t>
      </w:r>
      <w:r>
        <w:t>стремления</w:t>
      </w:r>
      <w:r>
        <w:rPr>
          <w:spacing w:val="-67"/>
        </w:rPr>
        <w:t xml:space="preserve"> </w:t>
      </w:r>
      <w:r>
        <w:t>действовать</w:t>
      </w:r>
      <w:r>
        <w:rPr>
          <w:spacing w:val="1"/>
        </w:rPr>
        <w:t xml:space="preserve"> </w:t>
      </w:r>
      <w:r>
        <w:t>в</w:t>
      </w:r>
      <w:r>
        <w:rPr>
          <w:spacing w:val="1"/>
        </w:rPr>
        <w:t xml:space="preserve"> </w:t>
      </w:r>
      <w:r>
        <w:t>окружающей</w:t>
      </w:r>
      <w:r>
        <w:rPr>
          <w:spacing w:val="1"/>
        </w:rPr>
        <w:t xml:space="preserve"> </w:t>
      </w:r>
      <w:r>
        <w:t>среде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экологическими</w:t>
      </w:r>
      <w:r>
        <w:rPr>
          <w:spacing w:val="1"/>
        </w:rPr>
        <w:t xml:space="preserve"> </w:t>
      </w:r>
      <w:r>
        <w:t>нормами</w:t>
      </w:r>
      <w:r>
        <w:rPr>
          <w:spacing w:val="1"/>
        </w:rPr>
        <w:t xml:space="preserve"> </w:t>
      </w:r>
      <w:r>
        <w:t>поведения.</w:t>
      </w:r>
    </w:p>
    <w:p w14:paraId="03952E90" w14:textId="77777777" w:rsidR="004F076F" w:rsidRDefault="004F076F" w:rsidP="004F076F">
      <w:pPr>
        <w:pStyle w:val="aa"/>
        <w:spacing w:before="1" w:line="360" w:lineRule="auto"/>
        <w:ind w:right="147"/>
      </w:pPr>
      <w:r>
        <w:rPr>
          <w:i/>
        </w:rPr>
        <w:t xml:space="preserve">Основы религиозных культур и светской этики: </w:t>
      </w:r>
      <w:r>
        <w:t>понимание необходимости</w:t>
      </w:r>
      <w:r>
        <w:rPr>
          <w:spacing w:val="1"/>
        </w:rPr>
        <w:t xml:space="preserve"> </w:t>
      </w:r>
      <w:r>
        <w:t>нравственного</w:t>
      </w:r>
      <w:r>
        <w:rPr>
          <w:spacing w:val="1"/>
        </w:rPr>
        <w:t xml:space="preserve"> </w:t>
      </w:r>
      <w:r>
        <w:t>совершенствования,</w:t>
      </w:r>
      <w:r>
        <w:rPr>
          <w:spacing w:val="1"/>
        </w:rPr>
        <w:t xml:space="preserve"> </w:t>
      </w:r>
      <w:r>
        <w:t>духовного</w:t>
      </w:r>
      <w:r>
        <w:rPr>
          <w:spacing w:val="1"/>
        </w:rPr>
        <w:t xml:space="preserve"> </w:t>
      </w:r>
      <w:r>
        <w:t>развития,</w:t>
      </w:r>
      <w:r>
        <w:rPr>
          <w:spacing w:val="1"/>
        </w:rPr>
        <w:t xml:space="preserve"> </w:t>
      </w:r>
      <w:r>
        <w:t>роли</w:t>
      </w:r>
      <w:r>
        <w:rPr>
          <w:spacing w:val="1"/>
        </w:rPr>
        <w:t xml:space="preserve"> </w:t>
      </w:r>
      <w:r>
        <w:t>в</w:t>
      </w:r>
      <w:r>
        <w:rPr>
          <w:spacing w:val="1"/>
        </w:rPr>
        <w:t xml:space="preserve"> </w:t>
      </w:r>
      <w:r>
        <w:t>этом</w:t>
      </w:r>
      <w:r>
        <w:rPr>
          <w:spacing w:val="1"/>
        </w:rPr>
        <w:t xml:space="preserve"> </w:t>
      </w:r>
      <w:r>
        <w:t>личных</w:t>
      </w:r>
      <w:r>
        <w:rPr>
          <w:spacing w:val="1"/>
        </w:rPr>
        <w:t xml:space="preserve"> </w:t>
      </w:r>
      <w:r>
        <w:t>усилий человека; формирование умений анализировать и давать нравственную</w:t>
      </w:r>
      <w:r>
        <w:rPr>
          <w:spacing w:val="1"/>
        </w:rPr>
        <w:t xml:space="preserve"> </w:t>
      </w:r>
      <w:r>
        <w:t>оценку</w:t>
      </w:r>
      <w:r>
        <w:rPr>
          <w:spacing w:val="1"/>
        </w:rPr>
        <w:t xml:space="preserve"> </w:t>
      </w:r>
      <w:r>
        <w:t>поступкам,</w:t>
      </w:r>
      <w:r>
        <w:rPr>
          <w:spacing w:val="1"/>
        </w:rPr>
        <w:t xml:space="preserve"> </w:t>
      </w:r>
      <w:r>
        <w:t>отвечать</w:t>
      </w:r>
      <w:r>
        <w:rPr>
          <w:spacing w:val="1"/>
        </w:rPr>
        <w:t xml:space="preserve"> </w:t>
      </w:r>
      <w:r>
        <w:t>за</w:t>
      </w:r>
      <w:r>
        <w:rPr>
          <w:spacing w:val="1"/>
        </w:rPr>
        <w:t xml:space="preserve"> </w:t>
      </w:r>
      <w:r>
        <w:t>них,</w:t>
      </w:r>
      <w:r>
        <w:rPr>
          <w:spacing w:val="1"/>
        </w:rPr>
        <w:t xml:space="preserve"> </w:t>
      </w:r>
      <w:r>
        <w:t>проявлять</w:t>
      </w:r>
      <w:r>
        <w:rPr>
          <w:spacing w:val="1"/>
        </w:rPr>
        <w:t xml:space="preserve"> </w:t>
      </w:r>
      <w:r>
        <w:t>готовность</w:t>
      </w:r>
      <w:r>
        <w:rPr>
          <w:spacing w:val="1"/>
        </w:rPr>
        <w:t xml:space="preserve"> </w:t>
      </w:r>
      <w:r>
        <w:t>к</w:t>
      </w:r>
      <w:r>
        <w:rPr>
          <w:spacing w:val="1"/>
        </w:rPr>
        <w:t xml:space="preserve"> </w:t>
      </w:r>
      <w:r>
        <w:t>сознательному</w:t>
      </w:r>
      <w:r>
        <w:rPr>
          <w:spacing w:val="1"/>
        </w:rPr>
        <w:t xml:space="preserve"> </w:t>
      </w:r>
      <w:r>
        <w:t>самоограничению</w:t>
      </w:r>
      <w:r>
        <w:rPr>
          <w:spacing w:val="1"/>
        </w:rPr>
        <w:t xml:space="preserve"> </w:t>
      </w:r>
      <w:r>
        <w:t>в</w:t>
      </w:r>
      <w:r>
        <w:rPr>
          <w:spacing w:val="1"/>
        </w:rPr>
        <w:t xml:space="preserve"> </w:t>
      </w:r>
      <w:r>
        <w:t>поведении;</w:t>
      </w:r>
      <w:r>
        <w:rPr>
          <w:spacing w:val="1"/>
        </w:rPr>
        <w:t xml:space="preserve"> </w:t>
      </w:r>
      <w:r>
        <w:t>построение</w:t>
      </w:r>
      <w:r>
        <w:rPr>
          <w:spacing w:val="1"/>
        </w:rPr>
        <w:t xml:space="preserve"> </w:t>
      </w:r>
      <w:r>
        <w:t>суждений</w:t>
      </w:r>
      <w:r>
        <w:rPr>
          <w:spacing w:val="1"/>
        </w:rPr>
        <w:t xml:space="preserve"> </w:t>
      </w:r>
      <w:r>
        <w:t>оценочного</w:t>
      </w:r>
      <w:r>
        <w:rPr>
          <w:spacing w:val="1"/>
        </w:rPr>
        <w:t xml:space="preserve"> </w:t>
      </w:r>
      <w:r>
        <w:t>характера,</w:t>
      </w:r>
      <w:r>
        <w:rPr>
          <w:spacing w:val="1"/>
        </w:rPr>
        <w:t xml:space="preserve"> </w:t>
      </w:r>
      <w:r>
        <w:t>раскрывающих</w:t>
      </w:r>
      <w:r>
        <w:rPr>
          <w:spacing w:val="1"/>
        </w:rPr>
        <w:t xml:space="preserve"> </w:t>
      </w:r>
      <w:r>
        <w:t>значение</w:t>
      </w:r>
      <w:r>
        <w:rPr>
          <w:spacing w:val="1"/>
        </w:rPr>
        <w:t xml:space="preserve"> </w:t>
      </w:r>
      <w:r>
        <w:t>нравственности,</w:t>
      </w:r>
      <w:r>
        <w:rPr>
          <w:spacing w:val="1"/>
        </w:rPr>
        <w:t xml:space="preserve"> </w:t>
      </w:r>
      <w:r>
        <w:t>веры</w:t>
      </w:r>
      <w:r>
        <w:rPr>
          <w:spacing w:val="1"/>
        </w:rPr>
        <w:t xml:space="preserve"> </w:t>
      </w:r>
      <w:r>
        <w:t>как</w:t>
      </w:r>
      <w:r>
        <w:rPr>
          <w:spacing w:val="1"/>
        </w:rPr>
        <w:t xml:space="preserve"> </w:t>
      </w:r>
      <w:r>
        <w:t>регуляторов</w:t>
      </w:r>
      <w:r>
        <w:rPr>
          <w:spacing w:val="1"/>
        </w:rPr>
        <w:t xml:space="preserve"> </w:t>
      </w:r>
      <w:r>
        <w:t>поведения</w:t>
      </w:r>
      <w:r>
        <w:rPr>
          <w:spacing w:val="1"/>
        </w:rPr>
        <w:t xml:space="preserve"> </w:t>
      </w:r>
      <w:r>
        <w:t>человека</w:t>
      </w:r>
      <w:r>
        <w:rPr>
          <w:spacing w:val="1"/>
        </w:rPr>
        <w:t xml:space="preserve"> </w:t>
      </w:r>
      <w:r>
        <w:t>в</w:t>
      </w:r>
      <w:r>
        <w:rPr>
          <w:spacing w:val="1"/>
        </w:rPr>
        <w:t xml:space="preserve"> </w:t>
      </w:r>
      <w:r>
        <w:t>обществе</w:t>
      </w:r>
      <w:r>
        <w:rPr>
          <w:spacing w:val="1"/>
        </w:rPr>
        <w:t xml:space="preserve"> </w:t>
      </w:r>
      <w:r>
        <w:t>и</w:t>
      </w:r>
      <w:r>
        <w:rPr>
          <w:spacing w:val="1"/>
        </w:rPr>
        <w:t xml:space="preserve"> </w:t>
      </w:r>
      <w:r>
        <w:t>условий</w:t>
      </w:r>
      <w:r>
        <w:rPr>
          <w:spacing w:val="1"/>
        </w:rPr>
        <w:t xml:space="preserve"> </w:t>
      </w:r>
      <w:r>
        <w:t>духовно-нравственного</w:t>
      </w:r>
      <w:r>
        <w:rPr>
          <w:spacing w:val="1"/>
        </w:rPr>
        <w:t xml:space="preserve"> </w:t>
      </w:r>
      <w:r>
        <w:t>развития</w:t>
      </w:r>
      <w:r>
        <w:rPr>
          <w:spacing w:val="1"/>
        </w:rPr>
        <w:t xml:space="preserve"> </w:t>
      </w:r>
      <w:r>
        <w:t>личности;</w:t>
      </w:r>
      <w:r>
        <w:rPr>
          <w:spacing w:val="1"/>
        </w:rPr>
        <w:t xml:space="preserve"> </w:t>
      </w:r>
      <w:r>
        <w:t>понимание ценности семьи, умение приводить примеры положительного влияния</w:t>
      </w:r>
      <w:r>
        <w:rPr>
          <w:spacing w:val="1"/>
        </w:rPr>
        <w:t xml:space="preserve"> </w:t>
      </w:r>
      <w:r>
        <w:t>религиозной</w:t>
      </w:r>
      <w:r>
        <w:rPr>
          <w:spacing w:val="1"/>
        </w:rPr>
        <w:t xml:space="preserve"> </w:t>
      </w:r>
      <w:r>
        <w:t>традиции</w:t>
      </w:r>
      <w:r>
        <w:rPr>
          <w:spacing w:val="1"/>
        </w:rPr>
        <w:t xml:space="preserve"> </w:t>
      </w:r>
      <w:r>
        <w:t>на</w:t>
      </w:r>
      <w:r>
        <w:rPr>
          <w:spacing w:val="1"/>
        </w:rPr>
        <w:t xml:space="preserve"> </w:t>
      </w:r>
      <w:r>
        <w:t>отношения</w:t>
      </w:r>
      <w:r>
        <w:rPr>
          <w:spacing w:val="1"/>
        </w:rPr>
        <w:t xml:space="preserve"> </w:t>
      </w:r>
      <w:r>
        <w:t>в</w:t>
      </w:r>
      <w:r>
        <w:rPr>
          <w:spacing w:val="1"/>
        </w:rPr>
        <w:t xml:space="preserve"> </w:t>
      </w:r>
      <w:r>
        <w:t>семье,</w:t>
      </w:r>
      <w:r>
        <w:rPr>
          <w:spacing w:val="1"/>
        </w:rPr>
        <w:t xml:space="preserve"> </w:t>
      </w:r>
      <w:r>
        <w:t>воспитание</w:t>
      </w:r>
      <w:r>
        <w:rPr>
          <w:spacing w:val="1"/>
        </w:rPr>
        <w:t xml:space="preserve"> </w:t>
      </w:r>
      <w:r>
        <w:t>детей;</w:t>
      </w:r>
      <w:r>
        <w:rPr>
          <w:spacing w:val="1"/>
        </w:rPr>
        <w:t xml:space="preserve"> </w:t>
      </w:r>
      <w:r>
        <w:t>овладение</w:t>
      </w:r>
      <w:r>
        <w:rPr>
          <w:spacing w:val="1"/>
        </w:rPr>
        <w:t xml:space="preserve"> </w:t>
      </w:r>
      <w:r>
        <w:t>навыками</w:t>
      </w:r>
      <w:r>
        <w:rPr>
          <w:spacing w:val="1"/>
        </w:rPr>
        <w:t xml:space="preserve"> </w:t>
      </w:r>
      <w:r>
        <w:t>общения</w:t>
      </w:r>
      <w:r>
        <w:rPr>
          <w:spacing w:val="1"/>
        </w:rPr>
        <w:t xml:space="preserve"> </w:t>
      </w:r>
      <w:r>
        <w:t>с</w:t>
      </w:r>
      <w:r>
        <w:rPr>
          <w:spacing w:val="1"/>
        </w:rPr>
        <w:t xml:space="preserve"> </w:t>
      </w:r>
      <w:r>
        <w:t>людьми</w:t>
      </w:r>
      <w:r>
        <w:rPr>
          <w:spacing w:val="1"/>
        </w:rPr>
        <w:t xml:space="preserve"> </w:t>
      </w:r>
      <w:r>
        <w:t>разного</w:t>
      </w:r>
      <w:r>
        <w:rPr>
          <w:spacing w:val="1"/>
        </w:rPr>
        <w:t xml:space="preserve"> </w:t>
      </w:r>
      <w:r>
        <w:t>вероисповедания;</w:t>
      </w:r>
      <w:r>
        <w:rPr>
          <w:spacing w:val="1"/>
        </w:rPr>
        <w:t xml:space="preserve"> </w:t>
      </w:r>
      <w:r>
        <w:t>осознание,</w:t>
      </w:r>
      <w:r>
        <w:rPr>
          <w:spacing w:val="1"/>
        </w:rPr>
        <w:t xml:space="preserve"> </w:t>
      </w:r>
      <w:r>
        <w:t>что</w:t>
      </w:r>
      <w:r>
        <w:rPr>
          <w:spacing w:val="1"/>
        </w:rPr>
        <w:t xml:space="preserve"> </w:t>
      </w:r>
      <w:r>
        <w:t>оскорбление</w:t>
      </w:r>
      <w:r>
        <w:rPr>
          <w:spacing w:val="1"/>
        </w:rPr>
        <w:t xml:space="preserve"> </w:t>
      </w:r>
      <w:r>
        <w:t>представителей</w:t>
      </w:r>
      <w:r>
        <w:rPr>
          <w:spacing w:val="1"/>
        </w:rPr>
        <w:t xml:space="preserve"> </w:t>
      </w:r>
      <w:r>
        <w:t>другой</w:t>
      </w:r>
      <w:r>
        <w:rPr>
          <w:spacing w:val="1"/>
        </w:rPr>
        <w:t xml:space="preserve"> </w:t>
      </w:r>
      <w:r>
        <w:t>веры</w:t>
      </w:r>
      <w:r>
        <w:rPr>
          <w:spacing w:val="1"/>
        </w:rPr>
        <w:t xml:space="preserve"> </w:t>
      </w:r>
      <w:r>
        <w:t>есть</w:t>
      </w:r>
      <w:r>
        <w:rPr>
          <w:spacing w:val="1"/>
        </w:rPr>
        <w:t xml:space="preserve"> </w:t>
      </w:r>
      <w:r>
        <w:t>нарушение</w:t>
      </w:r>
      <w:r>
        <w:rPr>
          <w:spacing w:val="1"/>
        </w:rPr>
        <w:t xml:space="preserve"> </w:t>
      </w:r>
      <w:r>
        <w:t>нравственных</w:t>
      </w:r>
      <w:r>
        <w:rPr>
          <w:spacing w:val="1"/>
        </w:rPr>
        <w:t xml:space="preserve"> </w:t>
      </w:r>
      <w:r>
        <w:t>норм</w:t>
      </w:r>
      <w:r>
        <w:rPr>
          <w:spacing w:val="-67"/>
        </w:rPr>
        <w:t xml:space="preserve"> </w:t>
      </w:r>
      <w:r>
        <w:t>поведения в обществе; понимание ценности человеческой жизни, человеческого</w:t>
      </w:r>
      <w:r>
        <w:rPr>
          <w:spacing w:val="1"/>
        </w:rPr>
        <w:t xml:space="preserve"> </w:t>
      </w:r>
      <w:r>
        <w:t>достоинства, честного труда людей на благо человека, общества; формирование</w:t>
      </w:r>
      <w:r>
        <w:rPr>
          <w:spacing w:val="1"/>
        </w:rPr>
        <w:t xml:space="preserve"> </w:t>
      </w:r>
      <w:r>
        <w:t>умений</w:t>
      </w:r>
      <w:r>
        <w:rPr>
          <w:spacing w:val="1"/>
        </w:rPr>
        <w:t xml:space="preserve"> </w:t>
      </w:r>
      <w:r>
        <w:t>объяснять</w:t>
      </w:r>
      <w:r>
        <w:rPr>
          <w:spacing w:val="1"/>
        </w:rPr>
        <w:t xml:space="preserve"> </w:t>
      </w:r>
      <w:r>
        <w:t>значение</w:t>
      </w:r>
      <w:r>
        <w:rPr>
          <w:spacing w:val="1"/>
        </w:rPr>
        <w:t xml:space="preserve"> </w:t>
      </w:r>
      <w:r>
        <w:t>слов</w:t>
      </w:r>
      <w:r>
        <w:rPr>
          <w:spacing w:val="1"/>
        </w:rPr>
        <w:t xml:space="preserve"> </w:t>
      </w:r>
      <w:r>
        <w:t>"милосердие",</w:t>
      </w:r>
      <w:r>
        <w:rPr>
          <w:spacing w:val="1"/>
        </w:rPr>
        <w:t xml:space="preserve"> </w:t>
      </w:r>
      <w:r>
        <w:t>"сострадание",</w:t>
      </w:r>
      <w:r>
        <w:rPr>
          <w:spacing w:val="1"/>
        </w:rPr>
        <w:t xml:space="preserve"> </w:t>
      </w:r>
      <w:r>
        <w:t>"прощение",</w:t>
      </w:r>
      <w:r>
        <w:rPr>
          <w:spacing w:val="1"/>
        </w:rPr>
        <w:t xml:space="preserve"> </w:t>
      </w:r>
      <w:r>
        <w:t>"дружелюбие"; умение находить образы, приводить примеры проявлений любви к</w:t>
      </w:r>
      <w:r>
        <w:rPr>
          <w:spacing w:val="-67"/>
        </w:rPr>
        <w:t xml:space="preserve"> </w:t>
      </w:r>
      <w:r>
        <w:t>ближнему, милосердия и сострадания в религиозной культуре, истории России,</w:t>
      </w:r>
      <w:r>
        <w:rPr>
          <w:spacing w:val="1"/>
        </w:rPr>
        <w:t xml:space="preserve"> </w:t>
      </w:r>
      <w:r>
        <w:t>современной жизни; открытость к сотрудничеству, готовность оказывать помощь;</w:t>
      </w:r>
      <w:r>
        <w:rPr>
          <w:spacing w:val="-67"/>
        </w:rPr>
        <w:t xml:space="preserve"> </w:t>
      </w:r>
      <w:r>
        <w:t>осуждение</w:t>
      </w:r>
      <w:r>
        <w:rPr>
          <w:spacing w:val="1"/>
        </w:rPr>
        <w:t xml:space="preserve"> </w:t>
      </w:r>
      <w:r>
        <w:t>любых</w:t>
      </w:r>
      <w:r>
        <w:rPr>
          <w:spacing w:val="1"/>
        </w:rPr>
        <w:t xml:space="preserve"> </w:t>
      </w:r>
      <w:r>
        <w:t>случаев</w:t>
      </w:r>
      <w:r>
        <w:rPr>
          <w:spacing w:val="1"/>
        </w:rPr>
        <w:t xml:space="preserve"> </w:t>
      </w:r>
      <w:r>
        <w:t>унижения</w:t>
      </w:r>
      <w:r>
        <w:rPr>
          <w:spacing w:val="1"/>
        </w:rPr>
        <w:t xml:space="preserve"> </w:t>
      </w:r>
      <w:r>
        <w:t>человеческого</w:t>
      </w:r>
      <w:r>
        <w:rPr>
          <w:spacing w:val="1"/>
        </w:rPr>
        <w:t xml:space="preserve"> </w:t>
      </w:r>
      <w:r>
        <w:t>достоинства;</w:t>
      </w:r>
      <w:r>
        <w:rPr>
          <w:spacing w:val="1"/>
        </w:rPr>
        <w:t xml:space="preserve"> </w:t>
      </w:r>
      <w:r>
        <w:t>знание</w:t>
      </w:r>
      <w:r>
        <w:rPr>
          <w:spacing w:val="1"/>
        </w:rPr>
        <w:t xml:space="preserve"> </w:t>
      </w:r>
      <w:r>
        <w:t>общепринятых</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норм</w:t>
      </w:r>
      <w:r>
        <w:rPr>
          <w:spacing w:val="1"/>
        </w:rPr>
        <w:t xml:space="preserve"> </w:t>
      </w:r>
      <w:r>
        <w:t>морали,</w:t>
      </w:r>
      <w:r>
        <w:rPr>
          <w:spacing w:val="1"/>
        </w:rPr>
        <w:t xml:space="preserve"> </w:t>
      </w:r>
      <w:r>
        <w:t>отношений</w:t>
      </w:r>
      <w:r>
        <w:rPr>
          <w:spacing w:val="1"/>
        </w:rPr>
        <w:t xml:space="preserve"> </w:t>
      </w:r>
      <w:r>
        <w:t>и</w:t>
      </w:r>
      <w:r>
        <w:rPr>
          <w:spacing w:val="1"/>
        </w:rPr>
        <w:t xml:space="preserve"> </w:t>
      </w:r>
      <w:r>
        <w:t>поведения</w:t>
      </w:r>
      <w:r>
        <w:rPr>
          <w:spacing w:val="1"/>
        </w:rPr>
        <w:t xml:space="preserve"> </w:t>
      </w:r>
      <w:r>
        <w:t>людей,</w:t>
      </w:r>
      <w:r>
        <w:rPr>
          <w:spacing w:val="1"/>
        </w:rPr>
        <w:t xml:space="preserve"> </w:t>
      </w:r>
      <w:r>
        <w:t>основанных</w:t>
      </w:r>
      <w:r>
        <w:rPr>
          <w:spacing w:val="1"/>
        </w:rPr>
        <w:t xml:space="preserve"> </w:t>
      </w:r>
      <w:r>
        <w:t>на</w:t>
      </w:r>
      <w:r>
        <w:rPr>
          <w:spacing w:val="1"/>
        </w:rPr>
        <w:t xml:space="preserve"> </w:t>
      </w:r>
      <w:r>
        <w:t>российских</w:t>
      </w:r>
      <w:r>
        <w:rPr>
          <w:spacing w:val="1"/>
        </w:rPr>
        <w:t xml:space="preserve"> </w:t>
      </w:r>
      <w:r>
        <w:t>традиционных</w:t>
      </w:r>
      <w:r>
        <w:rPr>
          <w:spacing w:val="1"/>
        </w:rPr>
        <w:t xml:space="preserve"> </w:t>
      </w:r>
      <w:r>
        <w:t>духовных</w:t>
      </w:r>
      <w:r>
        <w:rPr>
          <w:spacing w:val="1"/>
        </w:rPr>
        <w:t xml:space="preserve"> </w:t>
      </w:r>
      <w:r>
        <w:t>ценностях,</w:t>
      </w:r>
      <w:r>
        <w:rPr>
          <w:spacing w:val="1"/>
        </w:rPr>
        <w:t xml:space="preserve"> </w:t>
      </w:r>
      <w:r>
        <w:t>конституционных</w:t>
      </w:r>
      <w:r>
        <w:rPr>
          <w:spacing w:val="-2"/>
        </w:rPr>
        <w:t xml:space="preserve"> </w:t>
      </w:r>
      <w:r>
        <w:t>правах, свободах</w:t>
      </w:r>
      <w:r>
        <w:rPr>
          <w:spacing w:val="-1"/>
        </w:rPr>
        <w:t xml:space="preserve"> </w:t>
      </w:r>
      <w:r>
        <w:t>и</w:t>
      </w:r>
      <w:r>
        <w:rPr>
          <w:spacing w:val="-2"/>
        </w:rPr>
        <w:t xml:space="preserve"> </w:t>
      </w:r>
      <w:r>
        <w:t>обязанностях</w:t>
      </w:r>
      <w:r>
        <w:rPr>
          <w:spacing w:val="-1"/>
        </w:rPr>
        <w:t xml:space="preserve"> </w:t>
      </w:r>
      <w:r>
        <w:t>гражданина.</w:t>
      </w:r>
    </w:p>
    <w:p w14:paraId="0D27F3D4" w14:textId="77777777" w:rsidR="004F076F" w:rsidRDefault="004F076F" w:rsidP="004F076F">
      <w:pPr>
        <w:pStyle w:val="aa"/>
        <w:spacing w:line="360" w:lineRule="auto"/>
        <w:ind w:right="148"/>
      </w:pPr>
      <w:r>
        <w:rPr>
          <w:i/>
        </w:rPr>
        <w:t>Изобразительное</w:t>
      </w:r>
      <w:r>
        <w:rPr>
          <w:i/>
          <w:spacing w:val="1"/>
        </w:rPr>
        <w:t xml:space="preserve"> </w:t>
      </w:r>
      <w:r>
        <w:rPr>
          <w:i/>
        </w:rPr>
        <w:t>искусство:</w:t>
      </w:r>
      <w:r>
        <w:rPr>
          <w:i/>
          <w:spacing w:val="1"/>
        </w:rPr>
        <w:t xml:space="preserve"> </w:t>
      </w:r>
      <w:r>
        <w:t>выполнение</w:t>
      </w:r>
      <w:r>
        <w:rPr>
          <w:spacing w:val="1"/>
        </w:rPr>
        <w:t xml:space="preserve"> </w:t>
      </w:r>
      <w:r>
        <w:t>творческих</w:t>
      </w:r>
      <w:r>
        <w:rPr>
          <w:spacing w:val="1"/>
        </w:rPr>
        <w:t xml:space="preserve"> </w:t>
      </w:r>
      <w:r>
        <w:t>работ</w:t>
      </w:r>
      <w:r>
        <w:rPr>
          <w:spacing w:val="1"/>
        </w:rPr>
        <w:t xml:space="preserve"> </w:t>
      </w:r>
      <w:r>
        <w:t>с</w:t>
      </w:r>
      <w:r>
        <w:rPr>
          <w:spacing w:val="1"/>
        </w:rPr>
        <w:t xml:space="preserve"> </w:t>
      </w:r>
      <w:r>
        <w:t>использованием</w:t>
      </w:r>
      <w:r>
        <w:rPr>
          <w:spacing w:val="1"/>
        </w:rPr>
        <w:t xml:space="preserve"> </w:t>
      </w:r>
      <w:r>
        <w:t>различных</w:t>
      </w:r>
      <w:r>
        <w:rPr>
          <w:spacing w:val="1"/>
        </w:rPr>
        <w:t xml:space="preserve"> </w:t>
      </w:r>
      <w:r>
        <w:t>художественных</w:t>
      </w:r>
      <w:r>
        <w:rPr>
          <w:spacing w:val="1"/>
        </w:rPr>
        <w:t xml:space="preserve"> </w:t>
      </w:r>
      <w:r>
        <w:t>материалов</w:t>
      </w:r>
      <w:r>
        <w:rPr>
          <w:spacing w:val="1"/>
        </w:rPr>
        <w:t xml:space="preserve"> </w:t>
      </w:r>
      <w:r>
        <w:t>и</w:t>
      </w:r>
      <w:r>
        <w:rPr>
          <w:spacing w:val="1"/>
        </w:rPr>
        <w:t xml:space="preserve"> </w:t>
      </w:r>
      <w:r>
        <w:t>средств</w:t>
      </w:r>
      <w:r>
        <w:rPr>
          <w:spacing w:val="1"/>
        </w:rPr>
        <w:t xml:space="preserve"> </w:t>
      </w:r>
      <w:r>
        <w:t>художественной</w:t>
      </w:r>
      <w:r>
        <w:rPr>
          <w:spacing w:val="1"/>
        </w:rPr>
        <w:t xml:space="preserve"> </w:t>
      </w:r>
      <w:r>
        <w:t>выразительности</w:t>
      </w:r>
      <w:r>
        <w:rPr>
          <w:spacing w:val="1"/>
        </w:rPr>
        <w:t xml:space="preserve"> </w:t>
      </w:r>
      <w:r>
        <w:t>изобразительного</w:t>
      </w:r>
      <w:r>
        <w:rPr>
          <w:spacing w:val="1"/>
        </w:rPr>
        <w:t xml:space="preserve"> </w:t>
      </w:r>
      <w:r>
        <w:t>искусства;</w:t>
      </w:r>
      <w:r>
        <w:rPr>
          <w:spacing w:val="1"/>
        </w:rPr>
        <w:t xml:space="preserve"> </w:t>
      </w:r>
      <w:r>
        <w:t>умение</w:t>
      </w:r>
      <w:r>
        <w:rPr>
          <w:spacing w:val="1"/>
        </w:rPr>
        <w:t xml:space="preserve"> </w:t>
      </w:r>
      <w:r>
        <w:t>характеризовать</w:t>
      </w:r>
      <w:r>
        <w:rPr>
          <w:spacing w:val="1"/>
        </w:rPr>
        <w:t xml:space="preserve"> </w:t>
      </w:r>
      <w:r>
        <w:t>виды</w:t>
      </w:r>
      <w:r>
        <w:rPr>
          <w:spacing w:val="1"/>
        </w:rPr>
        <w:t xml:space="preserve"> </w:t>
      </w:r>
      <w:r>
        <w:t>и</w:t>
      </w:r>
      <w:r>
        <w:rPr>
          <w:spacing w:val="1"/>
        </w:rPr>
        <w:t xml:space="preserve"> </w:t>
      </w:r>
      <w:r>
        <w:t>жанры</w:t>
      </w:r>
      <w:r>
        <w:rPr>
          <w:spacing w:val="1"/>
        </w:rPr>
        <w:t xml:space="preserve"> </w:t>
      </w:r>
      <w:r>
        <w:t>изобразительного</w:t>
      </w:r>
      <w:r>
        <w:rPr>
          <w:spacing w:val="1"/>
        </w:rPr>
        <w:t xml:space="preserve"> </w:t>
      </w:r>
      <w:r>
        <w:t>искусства;</w:t>
      </w:r>
      <w:r>
        <w:rPr>
          <w:spacing w:val="1"/>
        </w:rPr>
        <w:t xml:space="preserve"> </w:t>
      </w:r>
      <w:r>
        <w:t>умение</w:t>
      </w:r>
      <w:r>
        <w:rPr>
          <w:spacing w:val="-67"/>
        </w:rPr>
        <w:t xml:space="preserve"> </w:t>
      </w:r>
      <w:r>
        <w:t>характеризовать</w:t>
      </w:r>
      <w:r>
        <w:rPr>
          <w:spacing w:val="-6"/>
        </w:rPr>
        <w:t xml:space="preserve"> </w:t>
      </w:r>
      <w:r>
        <w:t>отличительные</w:t>
      </w:r>
      <w:r>
        <w:rPr>
          <w:spacing w:val="-6"/>
        </w:rPr>
        <w:t xml:space="preserve"> </w:t>
      </w:r>
      <w:r>
        <w:t>особенности</w:t>
      </w:r>
      <w:r>
        <w:rPr>
          <w:spacing w:val="-6"/>
        </w:rPr>
        <w:t xml:space="preserve"> </w:t>
      </w:r>
      <w:r>
        <w:t>художественных</w:t>
      </w:r>
      <w:r>
        <w:rPr>
          <w:spacing w:val="-6"/>
        </w:rPr>
        <w:t xml:space="preserve"> </w:t>
      </w:r>
      <w:r>
        <w:t>промыслов</w:t>
      </w:r>
      <w:r>
        <w:rPr>
          <w:spacing w:val="-3"/>
        </w:rPr>
        <w:t xml:space="preserve"> </w:t>
      </w:r>
      <w:r>
        <w:t>России.</w:t>
      </w:r>
    </w:p>
    <w:p w14:paraId="50C1B141" w14:textId="77777777" w:rsidR="004F076F" w:rsidRDefault="004F076F" w:rsidP="004F076F">
      <w:pPr>
        <w:pStyle w:val="aa"/>
        <w:spacing w:before="1"/>
        <w:ind w:left="843" w:firstLine="0"/>
      </w:pPr>
      <w:r>
        <w:rPr>
          <w:i/>
        </w:rPr>
        <w:t>Музыка:</w:t>
      </w:r>
      <w:r>
        <w:rPr>
          <w:i/>
          <w:spacing w:val="-5"/>
        </w:rPr>
        <w:t xml:space="preserve"> </w:t>
      </w:r>
      <w:r>
        <w:t>знание</w:t>
      </w:r>
      <w:r>
        <w:rPr>
          <w:spacing w:val="-5"/>
        </w:rPr>
        <w:t xml:space="preserve"> </w:t>
      </w:r>
      <w:r>
        <w:t>основных</w:t>
      </w:r>
      <w:r>
        <w:rPr>
          <w:spacing w:val="-4"/>
        </w:rPr>
        <w:t xml:space="preserve"> </w:t>
      </w:r>
      <w:r>
        <w:t>жанров</w:t>
      </w:r>
      <w:r>
        <w:rPr>
          <w:spacing w:val="-5"/>
        </w:rPr>
        <w:t xml:space="preserve"> </w:t>
      </w:r>
      <w:r>
        <w:t>народной</w:t>
      </w:r>
      <w:r>
        <w:rPr>
          <w:spacing w:val="-4"/>
        </w:rPr>
        <w:t xml:space="preserve"> </w:t>
      </w:r>
      <w:r>
        <w:t>и</w:t>
      </w:r>
      <w:r>
        <w:rPr>
          <w:spacing w:val="-6"/>
        </w:rPr>
        <w:t xml:space="preserve"> </w:t>
      </w:r>
      <w:r>
        <w:t>профессиональной</w:t>
      </w:r>
      <w:r>
        <w:rPr>
          <w:spacing w:val="-3"/>
        </w:rPr>
        <w:t xml:space="preserve"> </w:t>
      </w:r>
      <w:r>
        <w:t>музыки.</w:t>
      </w:r>
    </w:p>
    <w:p w14:paraId="31B9EF05" w14:textId="77777777" w:rsidR="004F076F" w:rsidRDefault="004F076F" w:rsidP="004F076F"/>
    <w:p w14:paraId="45135594" w14:textId="77777777" w:rsidR="004F076F" w:rsidRDefault="004F076F" w:rsidP="004F076F">
      <w:pPr>
        <w:pStyle w:val="aa"/>
        <w:spacing w:before="72" w:line="360" w:lineRule="auto"/>
        <w:ind w:right="149"/>
      </w:pPr>
      <w:r>
        <w:rPr>
          <w:i/>
        </w:rPr>
        <w:lastRenderedPageBreak/>
        <w:t>Технология:</w:t>
      </w:r>
      <w:r>
        <w:rPr>
          <w:i/>
          <w:spacing w:val="1"/>
        </w:rPr>
        <w:t xml:space="preserve"> </w:t>
      </w:r>
      <w:r>
        <w:t>сформированность</w:t>
      </w:r>
      <w:r>
        <w:rPr>
          <w:spacing w:val="1"/>
        </w:rPr>
        <w:t xml:space="preserve"> </w:t>
      </w:r>
      <w:r>
        <w:t>общих</w:t>
      </w:r>
      <w:r>
        <w:rPr>
          <w:spacing w:val="1"/>
        </w:rPr>
        <w:t xml:space="preserve"> </w:t>
      </w:r>
      <w:r>
        <w:t>представлений</w:t>
      </w:r>
      <w:r>
        <w:rPr>
          <w:spacing w:val="1"/>
        </w:rPr>
        <w:t xml:space="preserve"> </w:t>
      </w:r>
      <w:r>
        <w:t>о</w:t>
      </w:r>
      <w:r>
        <w:rPr>
          <w:spacing w:val="1"/>
        </w:rPr>
        <w:t xml:space="preserve"> </w:t>
      </w:r>
      <w:r>
        <w:t>мире</w:t>
      </w:r>
      <w:r>
        <w:rPr>
          <w:spacing w:val="1"/>
        </w:rPr>
        <w:t xml:space="preserve"> </w:t>
      </w:r>
      <w:r>
        <w:t>профессий,</w:t>
      </w:r>
      <w:r>
        <w:rPr>
          <w:spacing w:val="-67"/>
        </w:rPr>
        <w:t xml:space="preserve"> </w:t>
      </w:r>
      <w:r>
        <w:t>значении</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многообразии</w:t>
      </w:r>
      <w:r>
        <w:rPr>
          <w:spacing w:val="1"/>
        </w:rPr>
        <w:t xml:space="preserve"> </w:t>
      </w:r>
      <w:r>
        <w:t>предметов</w:t>
      </w:r>
      <w:r>
        <w:rPr>
          <w:spacing w:val="1"/>
        </w:rPr>
        <w:t xml:space="preserve"> </w:t>
      </w:r>
      <w:r>
        <w:t>материальной</w:t>
      </w:r>
      <w:r>
        <w:rPr>
          <w:spacing w:val="-1"/>
        </w:rPr>
        <w:t xml:space="preserve"> </w:t>
      </w:r>
      <w:r>
        <w:t>культуры.</w:t>
      </w:r>
    </w:p>
    <w:p w14:paraId="11C6E28A" w14:textId="77777777" w:rsidR="004F076F" w:rsidRDefault="004F076F" w:rsidP="004F076F">
      <w:pPr>
        <w:pStyle w:val="aa"/>
        <w:spacing w:before="1" w:line="360" w:lineRule="auto"/>
        <w:ind w:right="149"/>
      </w:pPr>
      <w:r>
        <w:rPr>
          <w:i/>
        </w:rPr>
        <w:t>Физическая</w:t>
      </w:r>
      <w:r>
        <w:rPr>
          <w:i/>
          <w:spacing w:val="1"/>
        </w:rPr>
        <w:t xml:space="preserve"> </w:t>
      </w:r>
      <w:r>
        <w:rPr>
          <w:i/>
        </w:rPr>
        <w:t>культура:</w:t>
      </w:r>
      <w:r>
        <w:rPr>
          <w:i/>
          <w:spacing w:val="1"/>
        </w:rPr>
        <w:t xml:space="preserve"> </w:t>
      </w:r>
      <w:r>
        <w:t>сформированность</w:t>
      </w:r>
      <w:r>
        <w:rPr>
          <w:spacing w:val="1"/>
        </w:rPr>
        <w:t xml:space="preserve"> </w:t>
      </w:r>
      <w:r>
        <w:t>общих</w:t>
      </w:r>
      <w:r>
        <w:rPr>
          <w:spacing w:val="1"/>
        </w:rPr>
        <w:t xml:space="preserve"> </w:t>
      </w:r>
      <w:r>
        <w:t>представлений</w:t>
      </w:r>
      <w:r>
        <w:rPr>
          <w:spacing w:val="1"/>
        </w:rPr>
        <w:t xml:space="preserve"> </w:t>
      </w:r>
      <w:r>
        <w:t>о</w:t>
      </w:r>
      <w:r>
        <w:rPr>
          <w:spacing w:val="1"/>
        </w:rPr>
        <w:t xml:space="preserve"> </w:t>
      </w:r>
      <w:r>
        <w:t>физической</w:t>
      </w:r>
      <w:r>
        <w:rPr>
          <w:spacing w:val="1"/>
        </w:rPr>
        <w:t xml:space="preserve"> </w:t>
      </w:r>
      <w:r>
        <w:t>культуре</w:t>
      </w:r>
      <w:r>
        <w:rPr>
          <w:spacing w:val="1"/>
        </w:rPr>
        <w:t xml:space="preserve"> </w:t>
      </w:r>
      <w:r>
        <w:t>и</w:t>
      </w:r>
      <w:r>
        <w:rPr>
          <w:spacing w:val="1"/>
        </w:rPr>
        <w:t xml:space="preserve"> </w:t>
      </w:r>
      <w:r>
        <w:t>спорте,</w:t>
      </w:r>
      <w:r>
        <w:rPr>
          <w:spacing w:val="1"/>
        </w:rPr>
        <w:t xml:space="preserve"> </w:t>
      </w:r>
      <w:r>
        <w:t>физической</w:t>
      </w:r>
      <w:r>
        <w:rPr>
          <w:spacing w:val="1"/>
        </w:rPr>
        <w:t xml:space="preserve"> </w:t>
      </w:r>
      <w:r>
        <w:t>активности</w:t>
      </w:r>
      <w:r>
        <w:rPr>
          <w:spacing w:val="1"/>
        </w:rPr>
        <w:t xml:space="preserve"> </w:t>
      </w:r>
      <w:r>
        <w:t>человека,</w:t>
      </w:r>
      <w:r>
        <w:rPr>
          <w:spacing w:val="1"/>
        </w:rPr>
        <w:t xml:space="preserve"> </w:t>
      </w:r>
      <w:r>
        <w:t>физических</w:t>
      </w:r>
      <w:r>
        <w:rPr>
          <w:spacing w:val="1"/>
        </w:rPr>
        <w:t xml:space="preserve"> </w:t>
      </w:r>
      <w:r>
        <w:t>качествах,</w:t>
      </w:r>
      <w:r>
        <w:rPr>
          <w:spacing w:val="1"/>
        </w:rPr>
        <w:t xml:space="preserve"> </w:t>
      </w:r>
      <w:r>
        <w:t>жизненно</w:t>
      </w:r>
      <w:r>
        <w:rPr>
          <w:spacing w:val="1"/>
        </w:rPr>
        <w:t xml:space="preserve"> </w:t>
      </w:r>
      <w:r>
        <w:t>важных</w:t>
      </w:r>
      <w:r>
        <w:rPr>
          <w:spacing w:val="1"/>
        </w:rPr>
        <w:t xml:space="preserve"> </w:t>
      </w:r>
      <w:r>
        <w:t>прикладных</w:t>
      </w:r>
      <w:r>
        <w:rPr>
          <w:spacing w:val="1"/>
        </w:rPr>
        <w:t xml:space="preserve"> </w:t>
      </w:r>
      <w:r>
        <w:t>умениях</w:t>
      </w:r>
      <w:r>
        <w:rPr>
          <w:spacing w:val="1"/>
        </w:rPr>
        <w:t xml:space="preserve"> </w:t>
      </w:r>
      <w:r>
        <w:t>и</w:t>
      </w:r>
      <w:r>
        <w:rPr>
          <w:spacing w:val="1"/>
        </w:rPr>
        <w:t xml:space="preserve"> </w:t>
      </w:r>
      <w:r>
        <w:t>навыках,</w:t>
      </w:r>
      <w:r>
        <w:rPr>
          <w:spacing w:val="1"/>
        </w:rPr>
        <w:t xml:space="preserve"> </w:t>
      </w:r>
      <w:r>
        <w:t>основных</w:t>
      </w:r>
      <w:r>
        <w:rPr>
          <w:spacing w:val="1"/>
        </w:rPr>
        <w:t xml:space="preserve"> </w:t>
      </w:r>
      <w:r>
        <w:t>физических упражнениях; умение взаимодействовать со сверстниками в игровых</w:t>
      </w:r>
      <w:r>
        <w:rPr>
          <w:spacing w:val="1"/>
        </w:rPr>
        <w:t xml:space="preserve"> </w:t>
      </w:r>
      <w:r>
        <w:t>заданиях и</w:t>
      </w:r>
      <w:r>
        <w:rPr>
          <w:spacing w:val="-2"/>
        </w:rPr>
        <w:t xml:space="preserve"> </w:t>
      </w:r>
      <w:r>
        <w:t>игровой</w:t>
      </w:r>
      <w:r>
        <w:rPr>
          <w:spacing w:val="-2"/>
        </w:rPr>
        <w:t xml:space="preserve"> </w:t>
      </w:r>
      <w:r>
        <w:t>деятельности,</w:t>
      </w:r>
      <w:r>
        <w:rPr>
          <w:spacing w:val="-2"/>
        </w:rPr>
        <w:t xml:space="preserve"> </w:t>
      </w:r>
      <w:r>
        <w:t>соблюдая</w:t>
      </w:r>
      <w:r>
        <w:rPr>
          <w:spacing w:val="-2"/>
        </w:rPr>
        <w:t xml:space="preserve"> </w:t>
      </w:r>
      <w:r>
        <w:t>правила</w:t>
      </w:r>
      <w:r>
        <w:rPr>
          <w:spacing w:val="-1"/>
        </w:rPr>
        <w:t xml:space="preserve"> </w:t>
      </w:r>
      <w:r>
        <w:t>честной</w:t>
      </w:r>
      <w:r>
        <w:rPr>
          <w:spacing w:val="-1"/>
        </w:rPr>
        <w:t xml:space="preserve"> </w:t>
      </w:r>
      <w:r>
        <w:t>игры</w:t>
      </w:r>
    </w:p>
    <w:p w14:paraId="15ED7E75" w14:textId="77777777" w:rsidR="004F076F" w:rsidRDefault="004F076F" w:rsidP="004F076F">
      <w:pPr>
        <w:pStyle w:val="aa"/>
        <w:spacing w:line="360" w:lineRule="auto"/>
        <w:ind w:right="149"/>
      </w:pPr>
      <w:r>
        <w:t>Многие темы «Разговоров о важном» выходят за рамки программ учебных</w:t>
      </w:r>
      <w:r>
        <w:rPr>
          <w:spacing w:val="1"/>
        </w:rPr>
        <w:t xml:space="preserve"> </w:t>
      </w:r>
      <w:r>
        <w:t>предметов</w:t>
      </w:r>
      <w:r>
        <w:rPr>
          <w:spacing w:val="1"/>
        </w:rPr>
        <w:t xml:space="preserve"> </w:t>
      </w:r>
      <w:r>
        <w:t>и</w:t>
      </w:r>
      <w:r>
        <w:rPr>
          <w:spacing w:val="1"/>
        </w:rPr>
        <w:t xml:space="preserve"> </w:t>
      </w:r>
      <w:r>
        <w:t>способствуют</w:t>
      </w:r>
      <w:r>
        <w:rPr>
          <w:spacing w:val="1"/>
        </w:rPr>
        <w:t xml:space="preserve"> </w:t>
      </w:r>
      <w:r>
        <w:t>развитию</w:t>
      </w:r>
      <w:r>
        <w:rPr>
          <w:spacing w:val="1"/>
        </w:rPr>
        <w:t xml:space="preserve"> </w:t>
      </w:r>
      <w:r>
        <w:t>кругозора</w:t>
      </w:r>
      <w:r>
        <w:rPr>
          <w:spacing w:val="1"/>
        </w:rPr>
        <w:t xml:space="preserve"> </w:t>
      </w:r>
      <w:r>
        <w:t>младшего</w:t>
      </w:r>
      <w:r>
        <w:rPr>
          <w:spacing w:val="1"/>
        </w:rPr>
        <w:t xml:space="preserve"> </w:t>
      </w:r>
      <w:r>
        <w:t>школьника,</w:t>
      </w:r>
      <w:r>
        <w:rPr>
          <w:spacing w:val="1"/>
        </w:rPr>
        <w:t xml:space="preserve"> </w:t>
      </w:r>
      <w:r>
        <w:t>его</w:t>
      </w:r>
      <w:r>
        <w:rPr>
          <w:spacing w:val="1"/>
        </w:rPr>
        <w:t xml:space="preserve"> </w:t>
      </w:r>
      <w:r>
        <w:t>возрастной эрудиции и общей культуры. Эта функция внеурочной деятельности</w:t>
      </w:r>
      <w:r>
        <w:rPr>
          <w:spacing w:val="1"/>
        </w:rPr>
        <w:t xml:space="preserve"> </w:t>
      </w:r>
      <w:r>
        <w:t>особенно</w:t>
      </w:r>
      <w:r>
        <w:rPr>
          <w:spacing w:val="-6"/>
        </w:rPr>
        <w:t xml:space="preserve"> </w:t>
      </w:r>
      <w:r>
        <w:t>важна</w:t>
      </w:r>
      <w:r>
        <w:rPr>
          <w:spacing w:val="-6"/>
        </w:rPr>
        <w:t xml:space="preserve"> </w:t>
      </w:r>
      <w:r>
        <w:t>и</w:t>
      </w:r>
      <w:r>
        <w:rPr>
          <w:spacing w:val="-5"/>
        </w:rPr>
        <w:t xml:space="preserve"> </w:t>
      </w:r>
      <w:r>
        <w:t>является</w:t>
      </w:r>
      <w:r>
        <w:rPr>
          <w:spacing w:val="-6"/>
        </w:rPr>
        <w:t xml:space="preserve"> </w:t>
      </w:r>
      <w:r>
        <w:t>после</w:t>
      </w:r>
      <w:r>
        <w:rPr>
          <w:spacing w:val="-6"/>
        </w:rPr>
        <w:t xml:space="preserve"> </w:t>
      </w:r>
      <w:r>
        <w:t>решения</w:t>
      </w:r>
      <w:r>
        <w:rPr>
          <w:spacing w:val="-6"/>
        </w:rPr>
        <w:t xml:space="preserve"> </w:t>
      </w:r>
      <w:r>
        <w:t>воспитательных</w:t>
      </w:r>
      <w:r>
        <w:rPr>
          <w:spacing w:val="-6"/>
        </w:rPr>
        <w:t xml:space="preserve"> </w:t>
      </w:r>
      <w:r>
        <w:t>задач</w:t>
      </w:r>
      <w:r>
        <w:rPr>
          <w:spacing w:val="-1"/>
        </w:rPr>
        <w:t xml:space="preserve"> </w:t>
      </w:r>
      <w:r>
        <w:t>-</w:t>
      </w:r>
      <w:r>
        <w:rPr>
          <w:spacing w:val="-5"/>
        </w:rPr>
        <w:t xml:space="preserve"> </w:t>
      </w:r>
      <w:r>
        <w:t>существенной</w:t>
      </w:r>
      <w:r>
        <w:rPr>
          <w:spacing w:val="-6"/>
        </w:rPr>
        <w:t xml:space="preserve"> </w:t>
      </w:r>
      <w:r>
        <w:t>и</w:t>
      </w:r>
      <w:r>
        <w:rPr>
          <w:spacing w:val="-68"/>
        </w:rPr>
        <w:t xml:space="preserve"> </w:t>
      </w:r>
      <w:r>
        <w:t>приоритетной.</w:t>
      </w:r>
    </w:p>
    <w:p w14:paraId="53191C6E" w14:textId="77777777" w:rsidR="00FD650E" w:rsidRDefault="004F076F" w:rsidP="00F35D64">
      <w:pPr>
        <w:rPr>
          <w:b/>
          <w:sz w:val="28"/>
          <w:szCs w:val="28"/>
          <w:u w:val="single"/>
        </w:rPr>
      </w:pPr>
      <w:r w:rsidRPr="004F076F">
        <w:rPr>
          <w:b/>
          <w:sz w:val="28"/>
          <w:szCs w:val="28"/>
          <w:u w:val="single"/>
        </w:rPr>
        <w:t>3-4 классы</w:t>
      </w:r>
    </w:p>
    <w:p w14:paraId="05647E35" w14:textId="77777777" w:rsidR="004F076F" w:rsidRDefault="004F076F" w:rsidP="00F35D64">
      <w:pPr>
        <w:rPr>
          <w:b/>
          <w:sz w:val="28"/>
          <w:szCs w:val="28"/>
          <w:u w:val="single"/>
        </w:rPr>
      </w:pPr>
    </w:p>
    <w:p w14:paraId="7B4A6D59" w14:textId="77777777" w:rsidR="004F076F" w:rsidRDefault="004F076F" w:rsidP="004F076F">
      <w:pPr>
        <w:pStyle w:val="aa"/>
        <w:ind w:firstLine="0"/>
        <w:jc w:val="left"/>
        <w:rPr>
          <w:b/>
          <w:sz w:val="20"/>
        </w:rPr>
      </w:pPr>
    </w:p>
    <w:p w14:paraId="7151F514" w14:textId="77777777" w:rsidR="004F076F" w:rsidRDefault="004F076F" w:rsidP="004F076F">
      <w:pPr>
        <w:pStyle w:val="aa"/>
        <w:spacing w:before="161" w:line="360" w:lineRule="auto"/>
        <w:ind w:right="147"/>
        <w:rPr>
          <w:rFonts w:ascii="TimesNewRomanPS-BoldMT" w:hAnsi="TimesNewRomanPS-BoldMT"/>
          <w:b/>
          <w:bCs/>
          <w:sz w:val="32"/>
          <w:szCs w:val="32"/>
        </w:rPr>
      </w:pPr>
      <w:bookmarkStart w:id="14" w:name="_bookmark0"/>
      <w:bookmarkEnd w:id="14"/>
      <w:r>
        <w:rPr>
          <w:rFonts w:ascii="TimesNewRomanPS-BoldMT" w:hAnsi="TimesNewRomanPS-BoldMT"/>
          <w:b/>
          <w:bCs/>
          <w:sz w:val="32"/>
          <w:szCs w:val="32"/>
        </w:rPr>
        <w:t>ПОЯСНИТЕЛЬНАЯ ЗАПИСКА</w:t>
      </w:r>
    </w:p>
    <w:p w14:paraId="7033E2F2" w14:textId="77777777" w:rsidR="004F076F" w:rsidRDefault="004F076F" w:rsidP="004F076F">
      <w:pPr>
        <w:pStyle w:val="aa"/>
        <w:spacing w:before="161" w:line="360" w:lineRule="auto"/>
        <w:ind w:right="147"/>
        <w:rPr>
          <w:rFonts w:ascii="TimesNewRomanPS-BoldMT" w:hAnsi="TimesNewRomanPS-BoldMT"/>
          <w:b/>
          <w:bCs/>
          <w:sz w:val="32"/>
          <w:szCs w:val="32"/>
        </w:rPr>
      </w:pPr>
      <w:r>
        <w:rPr>
          <w:rFonts w:ascii="TimesNewRomanPS-BoldMT" w:hAnsi="TimesNewRomanPS-BoldMT"/>
          <w:b/>
          <w:bCs/>
          <w:sz w:val="26"/>
          <w:szCs w:val="26"/>
        </w:rPr>
        <w:t>Актуальность и назначение программы</w:t>
      </w:r>
    </w:p>
    <w:p w14:paraId="1196404C" w14:textId="77777777" w:rsidR="004F076F" w:rsidRDefault="004F076F" w:rsidP="004F076F">
      <w:pPr>
        <w:pStyle w:val="aa"/>
        <w:spacing w:before="161" w:line="360" w:lineRule="auto"/>
        <w:ind w:right="147"/>
      </w:pPr>
      <w:r>
        <w:t>Программа</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федеральных</w:t>
      </w:r>
      <w:r>
        <w:rPr>
          <w:spacing w:val="1"/>
        </w:rPr>
        <w:t xml:space="preserve"> </w:t>
      </w:r>
      <w:r>
        <w:t>государственных</w:t>
      </w:r>
      <w:r>
        <w:rPr>
          <w:spacing w:val="1"/>
        </w:rPr>
        <w:t xml:space="preserve"> </w:t>
      </w:r>
      <w:r>
        <w:t>образовательных</w:t>
      </w:r>
      <w:r>
        <w:rPr>
          <w:spacing w:val="1"/>
        </w:rPr>
        <w:t xml:space="preserve"> </w:t>
      </w:r>
      <w:r>
        <w:t>стандартов</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 и среднего общего образования, федеральных образовательных программ</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и</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Это</w:t>
      </w:r>
      <w:r>
        <w:rPr>
          <w:spacing w:val="1"/>
        </w:rPr>
        <w:t xml:space="preserve"> </w:t>
      </w:r>
      <w:r>
        <w:t>позволяет</w:t>
      </w:r>
      <w:r>
        <w:rPr>
          <w:spacing w:val="1"/>
        </w:rPr>
        <w:t xml:space="preserve"> </w:t>
      </w:r>
      <w:r>
        <w:t>обеспечить</w:t>
      </w:r>
      <w:r>
        <w:rPr>
          <w:spacing w:val="1"/>
        </w:rPr>
        <w:t xml:space="preserve"> </w:t>
      </w:r>
      <w:r>
        <w:t>единство</w:t>
      </w:r>
      <w:r>
        <w:rPr>
          <w:spacing w:val="1"/>
        </w:rPr>
        <w:t xml:space="preserve"> </w:t>
      </w:r>
      <w:r>
        <w:t>обязательных</w:t>
      </w:r>
      <w:r>
        <w:rPr>
          <w:spacing w:val="1"/>
        </w:rPr>
        <w:t xml:space="preserve"> </w:t>
      </w:r>
      <w:r>
        <w:t>требований</w:t>
      </w:r>
      <w:r>
        <w:rPr>
          <w:spacing w:val="1"/>
        </w:rPr>
        <w:t xml:space="preserve"> </w:t>
      </w:r>
      <w:r>
        <w:t>ФГОС</w:t>
      </w:r>
      <w:r>
        <w:rPr>
          <w:spacing w:val="1"/>
        </w:rPr>
        <w:t xml:space="preserve"> </w:t>
      </w:r>
      <w:r>
        <w:t>во</w:t>
      </w:r>
      <w:r>
        <w:rPr>
          <w:spacing w:val="1"/>
        </w:rPr>
        <w:t xml:space="preserve"> </w:t>
      </w:r>
      <w:r>
        <w:t>всем</w:t>
      </w:r>
      <w:r>
        <w:rPr>
          <w:spacing w:val="1"/>
        </w:rPr>
        <w:t xml:space="preserve"> </w:t>
      </w:r>
      <w:r>
        <w:t>пространстве</w:t>
      </w:r>
      <w:r>
        <w:rPr>
          <w:spacing w:val="-2"/>
        </w:rPr>
        <w:t xml:space="preserve"> </w:t>
      </w:r>
      <w:r>
        <w:t>школьного</w:t>
      </w:r>
      <w:r>
        <w:rPr>
          <w:spacing w:val="-1"/>
        </w:rPr>
        <w:t xml:space="preserve"> </w:t>
      </w:r>
      <w:r>
        <w:t>образования</w:t>
      </w:r>
      <w:r>
        <w:rPr>
          <w:spacing w:val="1"/>
        </w:rPr>
        <w:t xml:space="preserve"> </w:t>
      </w:r>
      <w:r>
        <w:t>в</w:t>
      </w:r>
      <w:r>
        <w:rPr>
          <w:spacing w:val="-1"/>
        </w:rPr>
        <w:t xml:space="preserve"> </w:t>
      </w:r>
      <w:r>
        <w:t>урочной</w:t>
      </w:r>
      <w:r>
        <w:rPr>
          <w:spacing w:val="-2"/>
        </w:rPr>
        <w:t xml:space="preserve"> </w:t>
      </w:r>
      <w:r>
        <w:t>и</w:t>
      </w:r>
      <w:r>
        <w:rPr>
          <w:spacing w:val="-3"/>
        </w:rPr>
        <w:t xml:space="preserve"> </w:t>
      </w:r>
      <w:r>
        <w:t>внеурочной</w:t>
      </w:r>
      <w:r>
        <w:rPr>
          <w:spacing w:val="-2"/>
        </w:rPr>
        <w:t xml:space="preserve"> </w:t>
      </w:r>
      <w:r>
        <w:t>деятельности.</w:t>
      </w:r>
    </w:p>
    <w:p w14:paraId="4C2D6A1E" w14:textId="77777777" w:rsidR="004F076F" w:rsidRDefault="004F076F" w:rsidP="004F076F">
      <w:pPr>
        <w:pStyle w:val="aa"/>
        <w:spacing w:line="360" w:lineRule="auto"/>
        <w:ind w:right="151"/>
      </w:pPr>
      <w:r>
        <w:t>Задачей</w:t>
      </w:r>
      <w:r>
        <w:rPr>
          <w:spacing w:val="1"/>
        </w:rPr>
        <w:t xml:space="preserve"> </w:t>
      </w:r>
      <w:r>
        <w:t>педагога,</w:t>
      </w:r>
      <w:r>
        <w:rPr>
          <w:spacing w:val="1"/>
        </w:rPr>
        <w:t xml:space="preserve"> </w:t>
      </w:r>
      <w:r>
        <w:t>реализующего</w:t>
      </w:r>
      <w:r>
        <w:rPr>
          <w:spacing w:val="1"/>
        </w:rPr>
        <w:t xml:space="preserve"> </w:t>
      </w:r>
      <w:r>
        <w:t>программу,</w:t>
      </w:r>
      <w:r>
        <w:rPr>
          <w:spacing w:val="1"/>
        </w:rPr>
        <w:t xml:space="preserve"> </w:t>
      </w:r>
      <w:r>
        <w:t>является</w:t>
      </w:r>
      <w:r>
        <w:rPr>
          <w:spacing w:val="1"/>
        </w:rPr>
        <w:t xml:space="preserve"> </w:t>
      </w:r>
      <w:r>
        <w:t>развитие</w:t>
      </w:r>
      <w:r>
        <w:rPr>
          <w:spacing w:val="1"/>
        </w:rPr>
        <w:t xml:space="preserve"> </w:t>
      </w:r>
      <w:r>
        <w:t>у</w:t>
      </w:r>
      <w:r>
        <w:rPr>
          <w:spacing w:val="1"/>
        </w:rPr>
        <w:t xml:space="preserve"> </w:t>
      </w:r>
      <w:r>
        <w:t>обучающегося ценностного отношения к Родине, природе, человеку, культуре,</w:t>
      </w:r>
      <w:r>
        <w:rPr>
          <w:spacing w:val="1"/>
        </w:rPr>
        <w:t xml:space="preserve"> </w:t>
      </w:r>
      <w:r>
        <w:t>знаниям,</w:t>
      </w:r>
      <w:r>
        <w:rPr>
          <w:spacing w:val="-2"/>
        </w:rPr>
        <w:t xml:space="preserve"> </w:t>
      </w:r>
      <w:r>
        <w:t>здоровью.</w:t>
      </w:r>
    </w:p>
    <w:p w14:paraId="054CD7D2" w14:textId="77777777" w:rsidR="004F076F" w:rsidRDefault="004F076F" w:rsidP="004F076F">
      <w:pPr>
        <w:pStyle w:val="aa"/>
        <w:spacing w:line="321" w:lineRule="exact"/>
        <w:ind w:left="843" w:firstLine="0"/>
      </w:pPr>
      <w:r>
        <w:t>Программа</w:t>
      </w:r>
      <w:r>
        <w:rPr>
          <w:spacing w:val="-4"/>
        </w:rPr>
        <w:t xml:space="preserve"> </w:t>
      </w:r>
      <w:r>
        <w:t>направлена</w:t>
      </w:r>
      <w:r>
        <w:rPr>
          <w:spacing w:val="-4"/>
        </w:rPr>
        <w:t xml:space="preserve"> </w:t>
      </w:r>
      <w:r>
        <w:t>на:</w:t>
      </w:r>
    </w:p>
    <w:p w14:paraId="70003B60" w14:textId="77777777" w:rsidR="004F076F" w:rsidRDefault="004F076F" w:rsidP="005E787B">
      <w:pPr>
        <w:pStyle w:val="a3"/>
        <w:widowControl w:val="0"/>
        <w:numPr>
          <w:ilvl w:val="0"/>
          <w:numId w:val="82"/>
        </w:numPr>
        <w:tabs>
          <w:tab w:val="left" w:pos="1145"/>
        </w:tabs>
        <w:autoSpaceDE w:val="0"/>
        <w:autoSpaceDN w:val="0"/>
        <w:spacing w:before="162" w:after="0" w:line="240" w:lineRule="auto"/>
        <w:ind w:left="1144"/>
        <w:contextualSpacing w:val="0"/>
        <w:jc w:val="both"/>
        <w:rPr>
          <w:sz w:val="28"/>
        </w:rPr>
      </w:pPr>
      <w:r>
        <w:rPr>
          <w:sz w:val="28"/>
        </w:rPr>
        <w:t>формирование</w:t>
      </w:r>
      <w:r>
        <w:rPr>
          <w:spacing w:val="-4"/>
          <w:sz w:val="28"/>
        </w:rPr>
        <w:t xml:space="preserve"> </w:t>
      </w:r>
      <w:r>
        <w:rPr>
          <w:sz w:val="28"/>
        </w:rPr>
        <w:t>российской</w:t>
      </w:r>
      <w:r>
        <w:rPr>
          <w:spacing w:val="-2"/>
          <w:sz w:val="28"/>
        </w:rPr>
        <w:t xml:space="preserve"> </w:t>
      </w:r>
      <w:r>
        <w:rPr>
          <w:sz w:val="28"/>
        </w:rPr>
        <w:t>гражданской</w:t>
      </w:r>
      <w:r>
        <w:rPr>
          <w:spacing w:val="-3"/>
          <w:sz w:val="28"/>
        </w:rPr>
        <w:t xml:space="preserve"> </w:t>
      </w:r>
      <w:r>
        <w:rPr>
          <w:sz w:val="28"/>
        </w:rPr>
        <w:t>идентичности</w:t>
      </w:r>
      <w:r>
        <w:rPr>
          <w:spacing w:val="-2"/>
          <w:sz w:val="28"/>
        </w:rPr>
        <w:t xml:space="preserve"> </w:t>
      </w:r>
      <w:r>
        <w:rPr>
          <w:sz w:val="28"/>
        </w:rPr>
        <w:t>обучающихся;</w:t>
      </w:r>
    </w:p>
    <w:p w14:paraId="53F2B288" w14:textId="77777777" w:rsidR="004F076F" w:rsidRDefault="004F076F" w:rsidP="005E787B">
      <w:pPr>
        <w:pStyle w:val="a3"/>
        <w:widowControl w:val="0"/>
        <w:numPr>
          <w:ilvl w:val="0"/>
          <w:numId w:val="82"/>
        </w:numPr>
        <w:tabs>
          <w:tab w:val="left" w:pos="1076"/>
        </w:tabs>
        <w:autoSpaceDE w:val="0"/>
        <w:autoSpaceDN w:val="0"/>
        <w:spacing w:before="160" w:after="0" w:line="240" w:lineRule="auto"/>
        <w:ind w:left="1075" w:hanging="233"/>
        <w:contextualSpacing w:val="0"/>
        <w:jc w:val="both"/>
        <w:rPr>
          <w:sz w:val="28"/>
        </w:rPr>
      </w:pPr>
      <w:r>
        <w:rPr>
          <w:sz w:val="28"/>
        </w:rPr>
        <w:t>формирование</w:t>
      </w:r>
      <w:r>
        <w:rPr>
          <w:spacing w:val="-6"/>
          <w:sz w:val="28"/>
        </w:rPr>
        <w:t xml:space="preserve"> </w:t>
      </w:r>
      <w:r>
        <w:rPr>
          <w:sz w:val="28"/>
        </w:rPr>
        <w:t>интереса</w:t>
      </w:r>
      <w:r>
        <w:rPr>
          <w:spacing w:val="-6"/>
          <w:sz w:val="28"/>
        </w:rPr>
        <w:t xml:space="preserve"> </w:t>
      </w:r>
      <w:r>
        <w:rPr>
          <w:sz w:val="28"/>
        </w:rPr>
        <w:t>к</w:t>
      </w:r>
      <w:r>
        <w:rPr>
          <w:spacing w:val="-5"/>
          <w:sz w:val="28"/>
        </w:rPr>
        <w:t xml:space="preserve"> </w:t>
      </w:r>
      <w:r>
        <w:rPr>
          <w:sz w:val="28"/>
        </w:rPr>
        <w:t>познанию;</w:t>
      </w:r>
    </w:p>
    <w:p w14:paraId="20B7F189" w14:textId="77777777" w:rsidR="004F076F" w:rsidRDefault="004F076F" w:rsidP="005E787B">
      <w:pPr>
        <w:pStyle w:val="a3"/>
        <w:widowControl w:val="0"/>
        <w:numPr>
          <w:ilvl w:val="0"/>
          <w:numId w:val="82"/>
        </w:numPr>
        <w:tabs>
          <w:tab w:val="left" w:pos="1076"/>
        </w:tabs>
        <w:autoSpaceDE w:val="0"/>
        <w:autoSpaceDN w:val="0"/>
        <w:spacing w:before="160" w:after="0" w:line="352" w:lineRule="auto"/>
        <w:ind w:right="149" w:firstLine="709"/>
        <w:contextualSpacing w:val="0"/>
        <w:jc w:val="both"/>
        <w:rPr>
          <w:sz w:val="28"/>
        </w:rPr>
      </w:pPr>
      <w:r>
        <w:rPr>
          <w:sz w:val="28"/>
        </w:rPr>
        <w:lastRenderedPageBreak/>
        <w:t>формирование</w:t>
      </w:r>
      <w:r>
        <w:rPr>
          <w:spacing w:val="1"/>
          <w:sz w:val="28"/>
        </w:rPr>
        <w:t xml:space="preserve"> </w:t>
      </w:r>
      <w:r>
        <w:rPr>
          <w:sz w:val="28"/>
        </w:rPr>
        <w:t>осознанного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своим</w:t>
      </w:r>
      <w:r>
        <w:rPr>
          <w:spacing w:val="1"/>
          <w:sz w:val="28"/>
        </w:rPr>
        <w:t xml:space="preserve"> </w:t>
      </w:r>
      <w:r>
        <w:rPr>
          <w:sz w:val="28"/>
        </w:rPr>
        <w:t>правам</w:t>
      </w:r>
      <w:r>
        <w:rPr>
          <w:spacing w:val="1"/>
          <w:sz w:val="28"/>
        </w:rPr>
        <w:t xml:space="preserve"> </w:t>
      </w:r>
      <w:r>
        <w:rPr>
          <w:sz w:val="28"/>
        </w:rPr>
        <w:t>и</w:t>
      </w:r>
      <w:r>
        <w:rPr>
          <w:spacing w:val="1"/>
          <w:sz w:val="28"/>
        </w:rPr>
        <w:t xml:space="preserve"> </w:t>
      </w:r>
      <w:r>
        <w:rPr>
          <w:sz w:val="28"/>
        </w:rPr>
        <w:t>свободам</w:t>
      </w:r>
      <w:r>
        <w:rPr>
          <w:spacing w:val="1"/>
          <w:sz w:val="28"/>
        </w:rPr>
        <w:t xml:space="preserve"> </w:t>
      </w:r>
      <w:r>
        <w:rPr>
          <w:sz w:val="28"/>
        </w:rPr>
        <w:t>и</w:t>
      </w:r>
      <w:r>
        <w:rPr>
          <w:spacing w:val="1"/>
          <w:sz w:val="28"/>
        </w:rPr>
        <w:t xml:space="preserve"> </w:t>
      </w:r>
      <w:r>
        <w:rPr>
          <w:sz w:val="28"/>
        </w:rPr>
        <w:t>уважительного</w:t>
      </w:r>
      <w:r>
        <w:rPr>
          <w:spacing w:val="-2"/>
          <w:sz w:val="28"/>
        </w:rPr>
        <w:t xml:space="preserve"> </w:t>
      </w:r>
      <w:r>
        <w:rPr>
          <w:sz w:val="28"/>
        </w:rPr>
        <w:t>отношения к</w:t>
      </w:r>
      <w:r>
        <w:rPr>
          <w:spacing w:val="-1"/>
          <w:sz w:val="28"/>
        </w:rPr>
        <w:t xml:space="preserve"> </w:t>
      </w:r>
      <w:r>
        <w:rPr>
          <w:sz w:val="28"/>
        </w:rPr>
        <w:t>правам</w:t>
      </w:r>
      <w:r>
        <w:rPr>
          <w:spacing w:val="-2"/>
          <w:sz w:val="28"/>
        </w:rPr>
        <w:t xml:space="preserve"> </w:t>
      </w:r>
      <w:r>
        <w:rPr>
          <w:sz w:val="28"/>
        </w:rPr>
        <w:t>и свободам других;</w:t>
      </w:r>
    </w:p>
    <w:p w14:paraId="4BB9DE59" w14:textId="77777777" w:rsidR="004F076F" w:rsidRDefault="004F076F" w:rsidP="005E787B">
      <w:pPr>
        <w:pStyle w:val="a3"/>
        <w:widowControl w:val="0"/>
        <w:numPr>
          <w:ilvl w:val="0"/>
          <w:numId w:val="82"/>
        </w:numPr>
        <w:tabs>
          <w:tab w:val="left" w:pos="1076"/>
        </w:tabs>
        <w:autoSpaceDE w:val="0"/>
        <w:autoSpaceDN w:val="0"/>
        <w:spacing w:before="9" w:after="0" w:line="240" w:lineRule="auto"/>
        <w:ind w:left="1075" w:hanging="233"/>
        <w:contextualSpacing w:val="0"/>
        <w:jc w:val="both"/>
        <w:rPr>
          <w:sz w:val="28"/>
        </w:rPr>
      </w:pPr>
      <w:r>
        <w:rPr>
          <w:spacing w:val="-1"/>
          <w:sz w:val="28"/>
        </w:rPr>
        <w:t>выстраивание</w:t>
      </w:r>
      <w:r>
        <w:rPr>
          <w:spacing w:val="-17"/>
          <w:sz w:val="28"/>
        </w:rPr>
        <w:t xml:space="preserve"> </w:t>
      </w:r>
      <w:r>
        <w:rPr>
          <w:spacing w:val="-1"/>
          <w:sz w:val="28"/>
        </w:rPr>
        <w:t>собственного</w:t>
      </w:r>
      <w:r>
        <w:rPr>
          <w:spacing w:val="-16"/>
          <w:sz w:val="28"/>
        </w:rPr>
        <w:t xml:space="preserve"> </w:t>
      </w:r>
      <w:r>
        <w:rPr>
          <w:spacing w:val="-1"/>
          <w:sz w:val="28"/>
        </w:rPr>
        <w:t>поведения</w:t>
      </w:r>
      <w:r>
        <w:rPr>
          <w:spacing w:val="-17"/>
          <w:sz w:val="28"/>
        </w:rPr>
        <w:t xml:space="preserve"> </w:t>
      </w:r>
      <w:r>
        <w:rPr>
          <w:sz w:val="28"/>
        </w:rPr>
        <w:t>с</w:t>
      </w:r>
      <w:r>
        <w:rPr>
          <w:spacing w:val="-17"/>
          <w:sz w:val="28"/>
        </w:rPr>
        <w:t xml:space="preserve"> </w:t>
      </w:r>
      <w:r>
        <w:rPr>
          <w:sz w:val="28"/>
        </w:rPr>
        <w:t>позиции</w:t>
      </w:r>
      <w:r>
        <w:rPr>
          <w:spacing w:val="-17"/>
          <w:sz w:val="28"/>
        </w:rPr>
        <w:t xml:space="preserve"> </w:t>
      </w:r>
      <w:r>
        <w:rPr>
          <w:sz w:val="28"/>
        </w:rPr>
        <w:t>нравственных</w:t>
      </w:r>
      <w:r>
        <w:rPr>
          <w:spacing w:val="-15"/>
          <w:sz w:val="28"/>
        </w:rPr>
        <w:t xml:space="preserve"> </w:t>
      </w:r>
      <w:r>
        <w:rPr>
          <w:sz w:val="28"/>
        </w:rPr>
        <w:t>и</w:t>
      </w:r>
      <w:r>
        <w:rPr>
          <w:spacing w:val="-17"/>
          <w:sz w:val="28"/>
        </w:rPr>
        <w:t xml:space="preserve"> </w:t>
      </w:r>
      <w:r>
        <w:rPr>
          <w:sz w:val="28"/>
        </w:rPr>
        <w:t>правовых</w:t>
      </w:r>
    </w:p>
    <w:p w14:paraId="3493E469" w14:textId="77777777" w:rsidR="004F076F" w:rsidRDefault="004F076F" w:rsidP="004F076F">
      <w:pPr>
        <w:jc w:val="both"/>
        <w:rPr>
          <w:sz w:val="28"/>
        </w:rPr>
        <w:sectPr w:rsidR="004F076F" w:rsidSect="004F076F">
          <w:type w:val="continuous"/>
          <w:pgSz w:w="11910" w:h="16840"/>
          <w:pgMar w:top="760" w:right="700" w:bottom="760" w:left="1000" w:header="0" w:footer="574" w:gutter="0"/>
          <w:cols w:space="720"/>
        </w:sectPr>
      </w:pPr>
    </w:p>
    <w:p w14:paraId="28AE4F16" w14:textId="77777777" w:rsidR="004F076F" w:rsidRDefault="004F076F" w:rsidP="004F076F">
      <w:pPr>
        <w:pStyle w:val="aa"/>
        <w:spacing w:before="159"/>
        <w:ind w:firstLine="0"/>
        <w:jc w:val="left"/>
      </w:pPr>
      <w:r>
        <w:rPr>
          <w:spacing w:val="-1"/>
        </w:rPr>
        <w:t>норм;</w:t>
      </w:r>
    </w:p>
    <w:p w14:paraId="421CC8A6" w14:textId="77777777" w:rsidR="004F076F" w:rsidRDefault="004F076F" w:rsidP="004F076F">
      <w:pPr>
        <w:pStyle w:val="aa"/>
        <w:ind w:firstLine="0"/>
        <w:jc w:val="left"/>
        <w:rPr>
          <w:sz w:val="34"/>
        </w:rPr>
      </w:pPr>
      <w:r>
        <w:br w:type="column"/>
      </w:r>
    </w:p>
    <w:p w14:paraId="654A50FC" w14:textId="77777777" w:rsidR="004F076F" w:rsidRDefault="004F076F" w:rsidP="005E787B">
      <w:pPr>
        <w:pStyle w:val="a3"/>
        <w:widowControl w:val="0"/>
        <w:numPr>
          <w:ilvl w:val="0"/>
          <w:numId w:val="81"/>
        </w:numPr>
        <w:tabs>
          <w:tab w:val="left" w:pos="217"/>
        </w:tabs>
        <w:autoSpaceDE w:val="0"/>
        <w:autoSpaceDN w:val="0"/>
        <w:spacing w:before="252" w:after="0" w:line="240" w:lineRule="auto"/>
        <w:contextualSpacing w:val="0"/>
        <w:rPr>
          <w:sz w:val="28"/>
        </w:rPr>
      </w:pPr>
      <w:r>
        <w:rPr>
          <w:sz w:val="28"/>
        </w:rPr>
        <w:t>создание</w:t>
      </w:r>
      <w:r>
        <w:rPr>
          <w:spacing w:val="-3"/>
          <w:sz w:val="28"/>
        </w:rPr>
        <w:t xml:space="preserve"> </w:t>
      </w:r>
      <w:r>
        <w:rPr>
          <w:sz w:val="28"/>
        </w:rPr>
        <w:t>мотивации</w:t>
      </w:r>
      <w:r>
        <w:rPr>
          <w:spacing w:val="-3"/>
          <w:sz w:val="28"/>
        </w:rPr>
        <w:t xml:space="preserve"> </w:t>
      </w:r>
      <w:r>
        <w:rPr>
          <w:sz w:val="28"/>
        </w:rPr>
        <w:t>для</w:t>
      </w:r>
      <w:r>
        <w:rPr>
          <w:spacing w:val="-3"/>
          <w:sz w:val="28"/>
        </w:rPr>
        <w:t xml:space="preserve"> </w:t>
      </w:r>
      <w:r>
        <w:rPr>
          <w:sz w:val="28"/>
        </w:rPr>
        <w:t>участия</w:t>
      </w:r>
      <w:r>
        <w:rPr>
          <w:spacing w:val="-3"/>
          <w:sz w:val="28"/>
        </w:rPr>
        <w:t xml:space="preserve"> </w:t>
      </w:r>
      <w:r>
        <w:rPr>
          <w:sz w:val="28"/>
        </w:rPr>
        <w:t>в</w:t>
      </w:r>
      <w:r>
        <w:rPr>
          <w:spacing w:val="-2"/>
          <w:sz w:val="28"/>
        </w:rPr>
        <w:t xml:space="preserve"> </w:t>
      </w:r>
      <w:r>
        <w:rPr>
          <w:sz w:val="28"/>
        </w:rPr>
        <w:t>социально-значимой</w:t>
      </w:r>
      <w:r>
        <w:rPr>
          <w:spacing w:val="-3"/>
          <w:sz w:val="28"/>
        </w:rPr>
        <w:t xml:space="preserve"> </w:t>
      </w:r>
      <w:r>
        <w:rPr>
          <w:sz w:val="28"/>
        </w:rPr>
        <w:t>деятельности;</w:t>
      </w:r>
    </w:p>
    <w:p w14:paraId="6F11B4BA" w14:textId="77777777" w:rsidR="004F076F" w:rsidRDefault="004F076F" w:rsidP="005E787B">
      <w:pPr>
        <w:pStyle w:val="a3"/>
        <w:widowControl w:val="0"/>
        <w:numPr>
          <w:ilvl w:val="0"/>
          <w:numId w:val="81"/>
        </w:numPr>
        <w:tabs>
          <w:tab w:val="left" w:pos="217"/>
        </w:tabs>
        <w:autoSpaceDE w:val="0"/>
        <w:autoSpaceDN w:val="0"/>
        <w:spacing w:before="160" w:after="0" w:line="240" w:lineRule="auto"/>
        <w:contextualSpacing w:val="0"/>
        <w:rPr>
          <w:sz w:val="28"/>
        </w:rPr>
      </w:pPr>
      <w:r>
        <w:rPr>
          <w:sz w:val="28"/>
        </w:rPr>
        <w:t>развитие</w:t>
      </w:r>
      <w:r>
        <w:rPr>
          <w:spacing w:val="-2"/>
          <w:sz w:val="28"/>
        </w:rPr>
        <w:t xml:space="preserve"> </w:t>
      </w:r>
      <w:r>
        <w:rPr>
          <w:sz w:val="28"/>
        </w:rPr>
        <w:t>у</w:t>
      </w:r>
      <w:r>
        <w:rPr>
          <w:spacing w:val="-3"/>
          <w:sz w:val="28"/>
        </w:rPr>
        <w:t xml:space="preserve"> </w:t>
      </w:r>
      <w:r>
        <w:rPr>
          <w:sz w:val="28"/>
        </w:rPr>
        <w:t>школьников</w:t>
      </w:r>
      <w:r>
        <w:rPr>
          <w:spacing w:val="-3"/>
          <w:sz w:val="28"/>
        </w:rPr>
        <w:t xml:space="preserve"> </w:t>
      </w:r>
      <w:r>
        <w:rPr>
          <w:sz w:val="28"/>
        </w:rPr>
        <w:t>общекультурной</w:t>
      </w:r>
      <w:r>
        <w:rPr>
          <w:spacing w:val="-2"/>
          <w:sz w:val="28"/>
        </w:rPr>
        <w:t xml:space="preserve"> </w:t>
      </w:r>
      <w:r>
        <w:rPr>
          <w:sz w:val="28"/>
        </w:rPr>
        <w:t>компетентности;</w:t>
      </w:r>
    </w:p>
    <w:p w14:paraId="154F33F7" w14:textId="77777777" w:rsidR="004F076F" w:rsidRDefault="004F076F" w:rsidP="005E787B">
      <w:pPr>
        <w:pStyle w:val="a3"/>
        <w:widowControl w:val="0"/>
        <w:numPr>
          <w:ilvl w:val="0"/>
          <w:numId w:val="81"/>
        </w:numPr>
        <w:tabs>
          <w:tab w:val="left" w:pos="217"/>
        </w:tabs>
        <w:autoSpaceDE w:val="0"/>
        <w:autoSpaceDN w:val="0"/>
        <w:spacing w:before="160" w:after="0" w:line="240" w:lineRule="auto"/>
        <w:contextualSpacing w:val="0"/>
        <w:rPr>
          <w:sz w:val="28"/>
        </w:rPr>
      </w:pPr>
      <w:r>
        <w:rPr>
          <w:sz w:val="28"/>
        </w:rPr>
        <w:t>развитие</w:t>
      </w:r>
      <w:r>
        <w:rPr>
          <w:spacing w:val="-3"/>
          <w:sz w:val="28"/>
        </w:rPr>
        <w:t xml:space="preserve"> </w:t>
      </w:r>
      <w:r>
        <w:rPr>
          <w:sz w:val="28"/>
        </w:rPr>
        <w:t>умения</w:t>
      </w:r>
      <w:r>
        <w:rPr>
          <w:spacing w:val="-3"/>
          <w:sz w:val="28"/>
        </w:rPr>
        <w:t xml:space="preserve"> </w:t>
      </w:r>
      <w:r>
        <w:rPr>
          <w:sz w:val="28"/>
        </w:rPr>
        <w:t>принимать</w:t>
      </w:r>
      <w:r>
        <w:rPr>
          <w:spacing w:val="-3"/>
          <w:sz w:val="28"/>
        </w:rPr>
        <w:t xml:space="preserve"> </w:t>
      </w:r>
      <w:r>
        <w:rPr>
          <w:sz w:val="28"/>
        </w:rPr>
        <w:t>осознанные</w:t>
      </w:r>
      <w:r>
        <w:rPr>
          <w:spacing w:val="-3"/>
          <w:sz w:val="28"/>
        </w:rPr>
        <w:t xml:space="preserve"> </w:t>
      </w:r>
      <w:r>
        <w:rPr>
          <w:sz w:val="28"/>
        </w:rPr>
        <w:t>решения</w:t>
      </w:r>
      <w:r>
        <w:rPr>
          <w:spacing w:val="-4"/>
          <w:sz w:val="28"/>
        </w:rPr>
        <w:t xml:space="preserve"> </w:t>
      </w:r>
      <w:r>
        <w:rPr>
          <w:sz w:val="28"/>
        </w:rPr>
        <w:t>и</w:t>
      </w:r>
      <w:r>
        <w:rPr>
          <w:spacing w:val="-3"/>
          <w:sz w:val="28"/>
        </w:rPr>
        <w:t xml:space="preserve"> </w:t>
      </w:r>
      <w:r>
        <w:rPr>
          <w:sz w:val="28"/>
        </w:rPr>
        <w:t>делать</w:t>
      </w:r>
      <w:r>
        <w:rPr>
          <w:spacing w:val="-3"/>
          <w:sz w:val="28"/>
        </w:rPr>
        <w:t xml:space="preserve"> </w:t>
      </w:r>
      <w:r>
        <w:rPr>
          <w:sz w:val="28"/>
        </w:rPr>
        <w:t>выбор;</w:t>
      </w:r>
    </w:p>
    <w:p w14:paraId="1A894FE4" w14:textId="77777777" w:rsidR="004F076F" w:rsidRDefault="004F076F" w:rsidP="005E787B">
      <w:pPr>
        <w:pStyle w:val="a3"/>
        <w:widowControl w:val="0"/>
        <w:numPr>
          <w:ilvl w:val="0"/>
          <w:numId w:val="81"/>
        </w:numPr>
        <w:tabs>
          <w:tab w:val="left" w:pos="217"/>
        </w:tabs>
        <w:autoSpaceDE w:val="0"/>
        <w:autoSpaceDN w:val="0"/>
        <w:spacing w:before="160" w:after="0" w:line="240" w:lineRule="auto"/>
        <w:contextualSpacing w:val="0"/>
        <w:rPr>
          <w:sz w:val="28"/>
        </w:rPr>
      </w:pPr>
      <w:r>
        <w:rPr>
          <w:sz w:val="28"/>
        </w:rPr>
        <w:t>осознание</w:t>
      </w:r>
      <w:r>
        <w:rPr>
          <w:spacing w:val="-2"/>
          <w:sz w:val="28"/>
        </w:rPr>
        <w:t xml:space="preserve"> </w:t>
      </w:r>
      <w:r>
        <w:rPr>
          <w:sz w:val="28"/>
        </w:rPr>
        <w:t>своего места</w:t>
      </w:r>
      <w:r>
        <w:rPr>
          <w:spacing w:val="-1"/>
          <w:sz w:val="28"/>
        </w:rPr>
        <w:t xml:space="preserve"> </w:t>
      </w:r>
      <w:r>
        <w:rPr>
          <w:sz w:val="28"/>
        </w:rPr>
        <w:t>в</w:t>
      </w:r>
      <w:r>
        <w:rPr>
          <w:spacing w:val="-2"/>
          <w:sz w:val="28"/>
        </w:rPr>
        <w:t xml:space="preserve"> </w:t>
      </w:r>
      <w:r>
        <w:rPr>
          <w:sz w:val="28"/>
        </w:rPr>
        <w:t>обществе;</w:t>
      </w:r>
    </w:p>
    <w:p w14:paraId="20CAAA68" w14:textId="77777777" w:rsidR="004F076F" w:rsidRDefault="004F076F" w:rsidP="005E787B">
      <w:pPr>
        <w:pStyle w:val="a3"/>
        <w:widowControl w:val="0"/>
        <w:numPr>
          <w:ilvl w:val="0"/>
          <w:numId w:val="81"/>
        </w:numPr>
        <w:tabs>
          <w:tab w:val="left" w:pos="217"/>
        </w:tabs>
        <w:autoSpaceDE w:val="0"/>
        <w:autoSpaceDN w:val="0"/>
        <w:spacing w:before="161" w:after="0" w:line="240" w:lineRule="auto"/>
        <w:contextualSpacing w:val="0"/>
        <w:rPr>
          <w:sz w:val="28"/>
        </w:rPr>
      </w:pPr>
      <w:r>
        <w:rPr>
          <w:sz w:val="28"/>
        </w:rPr>
        <w:t>познание</w:t>
      </w:r>
      <w:r>
        <w:rPr>
          <w:spacing w:val="-4"/>
          <w:sz w:val="28"/>
        </w:rPr>
        <w:t xml:space="preserve"> </w:t>
      </w:r>
      <w:r>
        <w:rPr>
          <w:sz w:val="28"/>
        </w:rPr>
        <w:t>себя,</w:t>
      </w:r>
      <w:r>
        <w:rPr>
          <w:spacing w:val="-3"/>
          <w:sz w:val="28"/>
        </w:rPr>
        <w:t xml:space="preserve"> </w:t>
      </w:r>
      <w:r>
        <w:rPr>
          <w:sz w:val="28"/>
        </w:rPr>
        <w:t>своих</w:t>
      </w:r>
      <w:r>
        <w:rPr>
          <w:spacing w:val="-3"/>
          <w:sz w:val="28"/>
        </w:rPr>
        <w:t xml:space="preserve"> </w:t>
      </w:r>
      <w:r>
        <w:rPr>
          <w:sz w:val="28"/>
        </w:rPr>
        <w:t>мотивов,</w:t>
      </w:r>
      <w:r>
        <w:rPr>
          <w:spacing w:val="-4"/>
          <w:sz w:val="28"/>
        </w:rPr>
        <w:t xml:space="preserve"> </w:t>
      </w:r>
      <w:r>
        <w:rPr>
          <w:sz w:val="28"/>
        </w:rPr>
        <w:t>устремлений,</w:t>
      </w:r>
      <w:r>
        <w:rPr>
          <w:spacing w:val="-5"/>
          <w:sz w:val="28"/>
        </w:rPr>
        <w:t xml:space="preserve"> </w:t>
      </w:r>
      <w:r>
        <w:rPr>
          <w:sz w:val="28"/>
        </w:rPr>
        <w:t>склонностей;</w:t>
      </w:r>
    </w:p>
    <w:p w14:paraId="19F823B0" w14:textId="77777777" w:rsidR="004F076F" w:rsidRDefault="004F076F" w:rsidP="005E787B">
      <w:pPr>
        <w:pStyle w:val="a3"/>
        <w:widowControl w:val="0"/>
        <w:numPr>
          <w:ilvl w:val="0"/>
          <w:numId w:val="81"/>
        </w:numPr>
        <w:tabs>
          <w:tab w:val="left" w:pos="217"/>
        </w:tabs>
        <w:autoSpaceDE w:val="0"/>
        <w:autoSpaceDN w:val="0"/>
        <w:spacing w:before="159" w:after="0" w:line="240" w:lineRule="auto"/>
        <w:contextualSpacing w:val="0"/>
        <w:rPr>
          <w:sz w:val="28"/>
        </w:rPr>
      </w:pPr>
      <w:r>
        <w:rPr>
          <w:sz w:val="28"/>
        </w:rPr>
        <w:t>формирование</w:t>
      </w:r>
      <w:r>
        <w:rPr>
          <w:spacing w:val="-4"/>
          <w:sz w:val="28"/>
        </w:rPr>
        <w:t xml:space="preserve"> </w:t>
      </w:r>
      <w:r>
        <w:rPr>
          <w:sz w:val="28"/>
        </w:rPr>
        <w:t>готовности</w:t>
      </w:r>
      <w:r>
        <w:rPr>
          <w:spacing w:val="-4"/>
          <w:sz w:val="28"/>
        </w:rPr>
        <w:t xml:space="preserve"> </w:t>
      </w:r>
      <w:r>
        <w:rPr>
          <w:sz w:val="28"/>
        </w:rPr>
        <w:t>к</w:t>
      </w:r>
      <w:r>
        <w:rPr>
          <w:spacing w:val="-3"/>
          <w:sz w:val="28"/>
        </w:rPr>
        <w:t xml:space="preserve"> </w:t>
      </w:r>
      <w:r>
        <w:rPr>
          <w:sz w:val="28"/>
        </w:rPr>
        <w:t>личностному</w:t>
      </w:r>
      <w:r>
        <w:rPr>
          <w:spacing w:val="-4"/>
          <w:sz w:val="28"/>
        </w:rPr>
        <w:t xml:space="preserve"> </w:t>
      </w:r>
      <w:r>
        <w:rPr>
          <w:sz w:val="28"/>
        </w:rPr>
        <w:t>самоопределению.</w:t>
      </w:r>
    </w:p>
    <w:p w14:paraId="5F7DCA7D" w14:textId="77777777" w:rsidR="004F076F" w:rsidRDefault="004F076F" w:rsidP="004F076F">
      <w:pPr>
        <w:pStyle w:val="aa"/>
        <w:tabs>
          <w:tab w:val="left" w:pos="1882"/>
          <w:tab w:val="left" w:pos="3262"/>
          <w:tab w:val="left" w:pos="4300"/>
          <w:tab w:val="left" w:pos="5794"/>
          <w:tab w:val="left" w:pos="6968"/>
          <w:tab w:val="left" w:pos="8532"/>
        </w:tabs>
        <w:spacing w:before="160"/>
        <w:ind w:left="-17" w:firstLine="0"/>
        <w:jc w:val="left"/>
      </w:pPr>
      <w:r>
        <w:t>Нормативную</w:t>
      </w:r>
      <w:r>
        <w:tab/>
        <w:t>правовую</w:t>
      </w:r>
      <w:r>
        <w:tab/>
        <w:t>основу</w:t>
      </w:r>
      <w:r>
        <w:tab/>
        <w:t>настоящей</w:t>
      </w:r>
      <w:r>
        <w:tab/>
        <w:t>рабочей</w:t>
      </w:r>
      <w:r>
        <w:tab/>
        <w:t>программы</w:t>
      </w:r>
      <w:r>
        <w:tab/>
        <w:t>курса</w:t>
      </w:r>
    </w:p>
    <w:p w14:paraId="77CDF60C" w14:textId="77777777" w:rsidR="004F076F" w:rsidRDefault="004F076F" w:rsidP="004F076F">
      <w:pPr>
        <w:sectPr w:rsidR="004F076F">
          <w:type w:val="continuous"/>
          <w:pgSz w:w="11910" w:h="16840"/>
          <w:pgMar w:top="840" w:right="700" w:bottom="760" w:left="1000" w:header="720" w:footer="720" w:gutter="0"/>
          <w:cols w:num="2" w:space="720" w:equalWidth="0">
            <w:col w:w="819" w:space="40"/>
            <w:col w:w="9351"/>
          </w:cols>
        </w:sectPr>
      </w:pPr>
    </w:p>
    <w:p w14:paraId="336525FE" w14:textId="77777777" w:rsidR="004F076F" w:rsidRDefault="004F076F" w:rsidP="004F076F">
      <w:pPr>
        <w:pStyle w:val="aa"/>
        <w:tabs>
          <w:tab w:val="left" w:pos="1806"/>
          <w:tab w:val="left" w:pos="3669"/>
          <w:tab w:val="left" w:pos="5321"/>
          <w:tab w:val="left" w:pos="5727"/>
          <w:tab w:val="left" w:pos="7053"/>
          <w:tab w:val="left" w:pos="8686"/>
        </w:tabs>
        <w:spacing w:before="160" w:line="360" w:lineRule="auto"/>
        <w:ind w:right="149" w:firstLine="0"/>
        <w:jc w:val="left"/>
      </w:pPr>
      <w:r>
        <w:t>внеурочной</w:t>
      </w:r>
      <w:r>
        <w:tab/>
        <w:t>деятельности</w:t>
      </w:r>
      <w:r>
        <w:tab/>
        <w:t xml:space="preserve"> «Разговоры</w:t>
      </w:r>
      <w:r>
        <w:tab/>
        <w:t>о</w:t>
      </w:r>
      <w:r>
        <w:tab/>
        <w:t xml:space="preserve">важном» </w:t>
      </w:r>
      <w:r>
        <w:tab/>
        <w:t>составляют</w:t>
      </w:r>
      <w:r>
        <w:tab/>
      </w:r>
      <w:r>
        <w:rPr>
          <w:spacing w:val="-1"/>
        </w:rPr>
        <w:t>следующие</w:t>
      </w:r>
      <w:r>
        <w:rPr>
          <w:spacing w:val="-67"/>
        </w:rPr>
        <w:t xml:space="preserve"> </w:t>
      </w:r>
      <w:r>
        <w:t>документы.</w:t>
      </w:r>
    </w:p>
    <w:p w14:paraId="4A6F5006" w14:textId="77777777" w:rsidR="004F076F" w:rsidRDefault="004F076F" w:rsidP="005E787B">
      <w:pPr>
        <w:pStyle w:val="a3"/>
        <w:widowControl w:val="0"/>
        <w:numPr>
          <w:ilvl w:val="1"/>
          <w:numId w:val="81"/>
        </w:numPr>
        <w:tabs>
          <w:tab w:val="left" w:pos="1132"/>
          <w:tab w:val="left" w:pos="3045"/>
          <w:tab w:val="left" w:pos="3988"/>
          <w:tab w:val="left" w:pos="4729"/>
          <w:tab w:val="left" w:pos="6515"/>
          <w:tab w:val="left" w:pos="6931"/>
          <w:tab w:val="left" w:pos="8608"/>
        </w:tabs>
        <w:autoSpaceDE w:val="0"/>
        <w:autoSpaceDN w:val="0"/>
        <w:spacing w:before="1" w:after="0" w:line="360" w:lineRule="auto"/>
        <w:ind w:right="155" w:firstLine="709"/>
        <w:contextualSpacing w:val="0"/>
        <w:jc w:val="both"/>
        <w:rPr>
          <w:sz w:val="28"/>
        </w:rPr>
      </w:pPr>
      <w:r>
        <w:rPr>
          <w:color w:val="231F20"/>
          <w:sz w:val="28"/>
        </w:rPr>
        <w:t>Федеральный</w:t>
      </w:r>
      <w:r>
        <w:rPr>
          <w:color w:val="231F20"/>
          <w:sz w:val="28"/>
        </w:rPr>
        <w:tab/>
        <w:t>закон</w:t>
      </w:r>
      <w:r>
        <w:rPr>
          <w:color w:val="231F20"/>
          <w:sz w:val="28"/>
        </w:rPr>
        <w:tab/>
        <w:t>"Об</w:t>
      </w:r>
      <w:r>
        <w:rPr>
          <w:color w:val="231F20"/>
          <w:sz w:val="28"/>
        </w:rPr>
        <w:tab/>
        <w:t>образовании</w:t>
      </w:r>
      <w:r>
        <w:rPr>
          <w:color w:val="231F20"/>
          <w:sz w:val="28"/>
        </w:rPr>
        <w:tab/>
        <w:t>в</w:t>
      </w:r>
      <w:r>
        <w:rPr>
          <w:color w:val="231F20"/>
          <w:sz w:val="28"/>
        </w:rPr>
        <w:tab/>
        <w:t>Российской</w:t>
      </w:r>
      <w:r>
        <w:rPr>
          <w:color w:val="231F20"/>
          <w:sz w:val="28"/>
        </w:rPr>
        <w:tab/>
      </w:r>
      <w:r>
        <w:rPr>
          <w:color w:val="231F20"/>
          <w:spacing w:val="-1"/>
          <w:sz w:val="28"/>
        </w:rPr>
        <w:t>Федерации"</w:t>
      </w:r>
      <w:r>
        <w:rPr>
          <w:color w:val="231F20"/>
          <w:spacing w:val="-67"/>
          <w:sz w:val="28"/>
        </w:rPr>
        <w:t xml:space="preserve"> </w:t>
      </w:r>
      <w:r>
        <w:rPr>
          <w:color w:val="231F20"/>
          <w:sz w:val="28"/>
        </w:rPr>
        <w:t>от</w:t>
      </w:r>
      <w:r>
        <w:rPr>
          <w:color w:val="231F20"/>
          <w:spacing w:val="-2"/>
          <w:sz w:val="28"/>
        </w:rPr>
        <w:t xml:space="preserve"> </w:t>
      </w:r>
      <w:r>
        <w:rPr>
          <w:color w:val="231F20"/>
          <w:sz w:val="28"/>
        </w:rPr>
        <w:t>29.12.2012</w:t>
      </w:r>
      <w:r>
        <w:rPr>
          <w:color w:val="231F20"/>
          <w:spacing w:val="1"/>
          <w:sz w:val="28"/>
        </w:rPr>
        <w:t xml:space="preserve"> </w:t>
      </w:r>
      <w:r>
        <w:rPr>
          <w:color w:val="231F20"/>
          <w:sz w:val="28"/>
        </w:rPr>
        <w:t>№</w:t>
      </w:r>
      <w:r>
        <w:rPr>
          <w:color w:val="231F20"/>
          <w:spacing w:val="-1"/>
          <w:sz w:val="28"/>
        </w:rPr>
        <w:t xml:space="preserve"> </w:t>
      </w:r>
      <w:r>
        <w:rPr>
          <w:color w:val="231F20"/>
          <w:sz w:val="28"/>
        </w:rPr>
        <w:t>273-ФЗ</w:t>
      </w:r>
    </w:p>
    <w:p w14:paraId="2B5DCC59" w14:textId="77777777" w:rsidR="004F076F" w:rsidRDefault="004F076F" w:rsidP="004F076F">
      <w:pPr>
        <w:spacing w:line="360" w:lineRule="auto"/>
        <w:rPr>
          <w:sz w:val="28"/>
        </w:rPr>
        <w:sectPr w:rsidR="004F076F">
          <w:type w:val="continuous"/>
          <w:pgSz w:w="11910" w:h="16840"/>
          <w:pgMar w:top="840" w:right="700" w:bottom="760" w:left="1000" w:header="720" w:footer="720" w:gutter="0"/>
          <w:cols w:space="720"/>
        </w:sectPr>
      </w:pPr>
    </w:p>
    <w:p w14:paraId="487547D3" w14:textId="77777777" w:rsidR="004F076F" w:rsidRDefault="004F076F" w:rsidP="005E787B">
      <w:pPr>
        <w:pStyle w:val="a3"/>
        <w:widowControl w:val="0"/>
        <w:numPr>
          <w:ilvl w:val="1"/>
          <w:numId w:val="81"/>
        </w:numPr>
        <w:tabs>
          <w:tab w:val="left" w:pos="1132"/>
        </w:tabs>
        <w:autoSpaceDE w:val="0"/>
        <w:autoSpaceDN w:val="0"/>
        <w:spacing w:before="72" w:after="0" w:line="360" w:lineRule="auto"/>
        <w:ind w:right="152" w:firstLine="709"/>
        <w:contextualSpacing w:val="0"/>
        <w:jc w:val="both"/>
        <w:rPr>
          <w:sz w:val="28"/>
        </w:rPr>
      </w:pPr>
      <w:r>
        <w:rPr>
          <w:color w:val="231F20"/>
          <w:sz w:val="28"/>
        </w:rPr>
        <w:lastRenderedPageBreak/>
        <w:t>Стратегия</w:t>
      </w:r>
      <w:r>
        <w:rPr>
          <w:color w:val="231F20"/>
          <w:spacing w:val="1"/>
          <w:sz w:val="28"/>
        </w:rPr>
        <w:t xml:space="preserve"> </w:t>
      </w:r>
      <w:r>
        <w:rPr>
          <w:color w:val="231F20"/>
          <w:sz w:val="28"/>
        </w:rPr>
        <w:t>национальной</w:t>
      </w:r>
      <w:r>
        <w:rPr>
          <w:color w:val="231F20"/>
          <w:spacing w:val="1"/>
          <w:sz w:val="28"/>
        </w:rPr>
        <w:t xml:space="preserve"> </w:t>
      </w:r>
      <w:r>
        <w:rPr>
          <w:color w:val="231F20"/>
          <w:sz w:val="28"/>
        </w:rPr>
        <w:t>безопасности</w:t>
      </w:r>
      <w:r>
        <w:rPr>
          <w:color w:val="231F20"/>
          <w:spacing w:val="1"/>
          <w:sz w:val="28"/>
        </w:rPr>
        <w:t xml:space="preserve"> </w:t>
      </w:r>
      <w:r>
        <w:rPr>
          <w:color w:val="231F20"/>
          <w:sz w:val="28"/>
        </w:rPr>
        <w:t>Российской</w:t>
      </w:r>
      <w:r>
        <w:rPr>
          <w:color w:val="231F20"/>
          <w:spacing w:val="1"/>
          <w:sz w:val="28"/>
        </w:rPr>
        <w:t xml:space="preserve"> </w:t>
      </w:r>
      <w:r>
        <w:rPr>
          <w:color w:val="231F20"/>
          <w:sz w:val="28"/>
        </w:rPr>
        <w:t>Федерации,</w:t>
      </w:r>
      <w:r>
        <w:rPr>
          <w:color w:val="231F20"/>
          <w:spacing w:val="1"/>
          <w:sz w:val="28"/>
        </w:rPr>
        <w:t xml:space="preserve"> </w:t>
      </w:r>
      <w:r>
        <w:rPr>
          <w:color w:val="231F20"/>
          <w:sz w:val="28"/>
        </w:rPr>
        <w:t>Указ</w:t>
      </w:r>
      <w:r>
        <w:rPr>
          <w:color w:val="231F20"/>
          <w:spacing w:val="1"/>
          <w:sz w:val="28"/>
        </w:rPr>
        <w:t xml:space="preserve"> </w:t>
      </w:r>
      <w:r>
        <w:rPr>
          <w:color w:val="231F20"/>
          <w:sz w:val="28"/>
        </w:rPr>
        <w:t>Президента</w:t>
      </w:r>
      <w:r>
        <w:rPr>
          <w:color w:val="231F20"/>
          <w:spacing w:val="1"/>
          <w:sz w:val="28"/>
        </w:rPr>
        <w:t xml:space="preserve"> </w:t>
      </w:r>
      <w:r>
        <w:rPr>
          <w:color w:val="231F20"/>
          <w:sz w:val="28"/>
        </w:rPr>
        <w:t>Российской</w:t>
      </w:r>
      <w:r>
        <w:rPr>
          <w:color w:val="231F20"/>
          <w:spacing w:val="1"/>
          <w:sz w:val="28"/>
        </w:rPr>
        <w:t xml:space="preserve"> </w:t>
      </w:r>
      <w:r>
        <w:rPr>
          <w:color w:val="231F20"/>
          <w:sz w:val="28"/>
        </w:rPr>
        <w:t>Федерации</w:t>
      </w:r>
      <w:r>
        <w:rPr>
          <w:color w:val="231F20"/>
          <w:spacing w:val="1"/>
          <w:sz w:val="28"/>
        </w:rPr>
        <w:t xml:space="preserve"> </w:t>
      </w:r>
      <w:r>
        <w:rPr>
          <w:color w:val="231F20"/>
          <w:sz w:val="28"/>
        </w:rPr>
        <w:t>от</w:t>
      </w:r>
      <w:r>
        <w:rPr>
          <w:color w:val="231F20"/>
          <w:spacing w:val="1"/>
          <w:sz w:val="28"/>
        </w:rPr>
        <w:t xml:space="preserve"> </w:t>
      </w:r>
      <w:r>
        <w:rPr>
          <w:color w:val="231F20"/>
          <w:sz w:val="28"/>
        </w:rPr>
        <w:t>2</w:t>
      </w:r>
      <w:r>
        <w:rPr>
          <w:color w:val="231F20"/>
          <w:spacing w:val="1"/>
          <w:sz w:val="28"/>
        </w:rPr>
        <w:t xml:space="preserve"> </w:t>
      </w:r>
      <w:r>
        <w:rPr>
          <w:color w:val="231F20"/>
          <w:sz w:val="28"/>
        </w:rPr>
        <w:t>июля</w:t>
      </w:r>
      <w:r>
        <w:rPr>
          <w:color w:val="231F20"/>
          <w:spacing w:val="1"/>
          <w:sz w:val="28"/>
        </w:rPr>
        <w:t xml:space="preserve"> </w:t>
      </w:r>
      <w:r>
        <w:rPr>
          <w:color w:val="231F20"/>
          <w:sz w:val="28"/>
        </w:rPr>
        <w:t>2021</w:t>
      </w:r>
      <w:r>
        <w:rPr>
          <w:color w:val="231F20"/>
          <w:spacing w:val="1"/>
          <w:sz w:val="28"/>
        </w:rPr>
        <w:t xml:space="preserve"> </w:t>
      </w:r>
      <w:r>
        <w:rPr>
          <w:color w:val="231F20"/>
          <w:sz w:val="28"/>
        </w:rPr>
        <w:t>г.</w:t>
      </w:r>
      <w:r>
        <w:rPr>
          <w:color w:val="231F20"/>
          <w:spacing w:val="1"/>
          <w:sz w:val="28"/>
        </w:rPr>
        <w:t xml:space="preserve"> </w:t>
      </w:r>
      <w:r>
        <w:rPr>
          <w:color w:val="231F20"/>
          <w:sz w:val="28"/>
        </w:rPr>
        <w:t>№</w:t>
      </w:r>
      <w:r>
        <w:rPr>
          <w:color w:val="231F20"/>
          <w:spacing w:val="1"/>
          <w:sz w:val="28"/>
        </w:rPr>
        <w:t xml:space="preserve"> </w:t>
      </w:r>
      <w:r>
        <w:rPr>
          <w:color w:val="231F20"/>
          <w:sz w:val="28"/>
        </w:rPr>
        <w:t>400</w:t>
      </w:r>
      <w:r>
        <w:rPr>
          <w:color w:val="231F20"/>
          <w:spacing w:val="1"/>
          <w:sz w:val="28"/>
        </w:rPr>
        <w:t xml:space="preserve"> </w:t>
      </w:r>
      <w:r>
        <w:rPr>
          <w:color w:val="231F20"/>
          <w:sz w:val="28"/>
        </w:rPr>
        <w:t>«О</w:t>
      </w:r>
      <w:r>
        <w:rPr>
          <w:color w:val="231F20"/>
          <w:spacing w:val="1"/>
          <w:sz w:val="28"/>
        </w:rPr>
        <w:t xml:space="preserve"> </w:t>
      </w:r>
      <w:r>
        <w:rPr>
          <w:color w:val="231F20"/>
          <w:sz w:val="28"/>
        </w:rPr>
        <w:t>Стратегии</w:t>
      </w:r>
      <w:r>
        <w:rPr>
          <w:color w:val="231F20"/>
          <w:spacing w:val="1"/>
          <w:sz w:val="28"/>
        </w:rPr>
        <w:t xml:space="preserve"> </w:t>
      </w:r>
      <w:r>
        <w:rPr>
          <w:color w:val="231F20"/>
          <w:sz w:val="28"/>
        </w:rPr>
        <w:t>национальной</w:t>
      </w:r>
      <w:r>
        <w:rPr>
          <w:color w:val="231F20"/>
          <w:spacing w:val="-1"/>
          <w:sz w:val="28"/>
        </w:rPr>
        <w:t xml:space="preserve"> </w:t>
      </w:r>
      <w:r>
        <w:rPr>
          <w:color w:val="231F20"/>
          <w:sz w:val="28"/>
        </w:rPr>
        <w:t>безопасности</w:t>
      </w:r>
      <w:r>
        <w:rPr>
          <w:color w:val="231F20"/>
          <w:spacing w:val="1"/>
          <w:sz w:val="28"/>
        </w:rPr>
        <w:t xml:space="preserve"> </w:t>
      </w:r>
      <w:r>
        <w:rPr>
          <w:color w:val="231F20"/>
          <w:sz w:val="28"/>
        </w:rPr>
        <w:t>Российской</w:t>
      </w:r>
      <w:r>
        <w:rPr>
          <w:color w:val="231F20"/>
          <w:spacing w:val="-1"/>
          <w:sz w:val="28"/>
        </w:rPr>
        <w:t xml:space="preserve"> </w:t>
      </w:r>
      <w:r>
        <w:rPr>
          <w:color w:val="231F20"/>
          <w:sz w:val="28"/>
        </w:rPr>
        <w:t>Федерации».</w:t>
      </w:r>
    </w:p>
    <w:p w14:paraId="56514D28" w14:textId="77777777" w:rsidR="004F076F" w:rsidRDefault="004F076F" w:rsidP="005E787B">
      <w:pPr>
        <w:pStyle w:val="a3"/>
        <w:widowControl w:val="0"/>
        <w:numPr>
          <w:ilvl w:val="1"/>
          <w:numId w:val="81"/>
        </w:numPr>
        <w:tabs>
          <w:tab w:val="left" w:pos="1132"/>
        </w:tabs>
        <w:autoSpaceDE w:val="0"/>
        <w:autoSpaceDN w:val="0"/>
        <w:spacing w:before="1" w:after="0" w:line="240" w:lineRule="auto"/>
        <w:ind w:left="1131" w:hanging="289"/>
        <w:contextualSpacing w:val="0"/>
        <w:jc w:val="both"/>
        <w:rPr>
          <w:sz w:val="28"/>
        </w:rPr>
      </w:pPr>
      <w:r>
        <w:rPr>
          <w:color w:val="231F20"/>
          <w:sz w:val="28"/>
        </w:rPr>
        <w:t>Приказ</w:t>
      </w:r>
      <w:r>
        <w:rPr>
          <w:color w:val="231F20"/>
          <w:spacing w:val="13"/>
          <w:sz w:val="28"/>
        </w:rPr>
        <w:t xml:space="preserve"> </w:t>
      </w:r>
      <w:r>
        <w:rPr>
          <w:color w:val="231F20"/>
          <w:sz w:val="28"/>
        </w:rPr>
        <w:t>Министерства</w:t>
      </w:r>
      <w:r>
        <w:rPr>
          <w:color w:val="231F20"/>
          <w:spacing w:val="12"/>
          <w:sz w:val="28"/>
        </w:rPr>
        <w:t xml:space="preserve"> </w:t>
      </w:r>
      <w:r>
        <w:rPr>
          <w:color w:val="231F20"/>
          <w:sz w:val="28"/>
        </w:rPr>
        <w:t>просвещения</w:t>
      </w:r>
      <w:r>
        <w:rPr>
          <w:color w:val="231F20"/>
          <w:spacing w:val="13"/>
          <w:sz w:val="28"/>
        </w:rPr>
        <w:t xml:space="preserve"> </w:t>
      </w:r>
      <w:r>
        <w:rPr>
          <w:color w:val="231F20"/>
          <w:sz w:val="28"/>
        </w:rPr>
        <w:t>Российской</w:t>
      </w:r>
      <w:r>
        <w:rPr>
          <w:color w:val="231F20"/>
          <w:spacing w:val="15"/>
          <w:sz w:val="28"/>
        </w:rPr>
        <w:t xml:space="preserve"> </w:t>
      </w:r>
      <w:r>
        <w:rPr>
          <w:color w:val="231F20"/>
          <w:sz w:val="28"/>
        </w:rPr>
        <w:t>Федерации</w:t>
      </w:r>
      <w:r>
        <w:rPr>
          <w:color w:val="231F20"/>
          <w:spacing w:val="12"/>
          <w:sz w:val="28"/>
        </w:rPr>
        <w:t xml:space="preserve"> </w:t>
      </w:r>
      <w:r>
        <w:rPr>
          <w:color w:val="231F20"/>
          <w:sz w:val="28"/>
        </w:rPr>
        <w:t>от</w:t>
      </w:r>
      <w:r>
        <w:rPr>
          <w:color w:val="231F20"/>
          <w:spacing w:val="14"/>
          <w:sz w:val="28"/>
        </w:rPr>
        <w:t xml:space="preserve"> </w:t>
      </w:r>
      <w:r>
        <w:rPr>
          <w:color w:val="231F20"/>
          <w:sz w:val="28"/>
        </w:rPr>
        <w:t>31.05.2021</w:t>
      </w:r>
    </w:p>
    <w:p w14:paraId="0809D9C4" w14:textId="77777777" w:rsidR="004F076F" w:rsidRDefault="004F076F" w:rsidP="004F076F">
      <w:pPr>
        <w:pStyle w:val="aa"/>
        <w:spacing w:before="161" w:line="360" w:lineRule="auto"/>
        <w:ind w:right="151" w:firstLine="0"/>
      </w:pPr>
      <w:r>
        <w:rPr>
          <w:color w:val="231F20"/>
        </w:rPr>
        <w:t>№</w:t>
      </w:r>
      <w:r>
        <w:rPr>
          <w:color w:val="231F20"/>
          <w:spacing w:val="1"/>
        </w:rPr>
        <w:t xml:space="preserve"> </w:t>
      </w:r>
      <w:r>
        <w:rPr>
          <w:color w:val="231F20"/>
        </w:rPr>
        <w:t>286</w:t>
      </w:r>
      <w:r>
        <w:rPr>
          <w:color w:val="231F20"/>
          <w:spacing w:val="1"/>
        </w:rPr>
        <w:t xml:space="preserve"> </w:t>
      </w:r>
      <w:r>
        <w:rPr>
          <w:color w:val="231F20"/>
        </w:rPr>
        <w:t>«Об</w:t>
      </w:r>
      <w:r>
        <w:rPr>
          <w:color w:val="231F20"/>
          <w:spacing w:val="1"/>
        </w:rPr>
        <w:t xml:space="preserve"> </w:t>
      </w:r>
      <w:r>
        <w:rPr>
          <w:color w:val="231F20"/>
        </w:rPr>
        <w:t>утверждении</w:t>
      </w:r>
      <w:r>
        <w:rPr>
          <w:color w:val="231F20"/>
          <w:spacing w:val="1"/>
        </w:rPr>
        <w:t xml:space="preserve"> </w:t>
      </w:r>
      <w:r>
        <w:rPr>
          <w:color w:val="231F20"/>
        </w:rPr>
        <w:t>федерального</w:t>
      </w:r>
      <w:r>
        <w:rPr>
          <w:color w:val="231F20"/>
          <w:spacing w:val="1"/>
        </w:rPr>
        <w:t xml:space="preserve"> </w:t>
      </w:r>
      <w:r>
        <w:rPr>
          <w:color w:val="231F20"/>
        </w:rPr>
        <w:t>государственного</w:t>
      </w:r>
      <w:r>
        <w:rPr>
          <w:color w:val="231F20"/>
          <w:spacing w:val="1"/>
        </w:rPr>
        <w:t xml:space="preserve"> </w:t>
      </w:r>
      <w:r>
        <w:rPr>
          <w:color w:val="231F20"/>
        </w:rPr>
        <w:t>образовательного</w:t>
      </w:r>
      <w:r>
        <w:rPr>
          <w:color w:val="231F20"/>
          <w:spacing w:val="-67"/>
        </w:rPr>
        <w:t xml:space="preserve"> </w:t>
      </w:r>
      <w:r>
        <w:rPr>
          <w:color w:val="231F20"/>
        </w:rPr>
        <w:t>стандарта начального общего образования» (Зарегистрирован Минюстом России</w:t>
      </w:r>
      <w:r>
        <w:rPr>
          <w:color w:val="231F20"/>
          <w:spacing w:val="1"/>
        </w:rPr>
        <w:t xml:space="preserve"> </w:t>
      </w:r>
      <w:r>
        <w:rPr>
          <w:color w:val="231F20"/>
        </w:rPr>
        <w:t>05.07.2021</w:t>
      </w:r>
      <w:r>
        <w:rPr>
          <w:color w:val="231F20"/>
          <w:spacing w:val="-2"/>
        </w:rPr>
        <w:t xml:space="preserve"> </w:t>
      </w:r>
      <w:r>
        <w:rPr>
          <w:color w:val="231F20"/>
        </w:rPr>
        <w:t>№</w:t>
      </w:r>
      <w:r>
        <w:rPr>
          <w:color w:val="231F20"/>
          <w:spacing w:val="-1"/>
        </w:rPr>
        <w:t xml:space="preserve"> </w:t>
      </w:r>
      <w:r>
        <w:rPr>
          <w:color w:val="231F20"/>
        </w:rPr>
        <w:t>64100).</w:t>
      </w:r>
    </w:p>
    <w:p w14:paraId="7CF3ECB2" w14:textId="77777777" w:rsidR="004F076F" w:rsidRDefault="004F076F" w:rsidP="005E787B">
      <w:pPr>
        <w:pStyle w:val="a3"/>
        <w:widowControl w:val="0"/>
        <w:numPr>
          <w:ilvl w:val="1"/>
          <w:numId w:val="81"/>
        </w:numPr>
        <w:tabs>
          <w:tab w:val="left" w:pos="1132"/>
        </w:tabs>
        <w:autoSpaceDE w:val="0"/>
        <w:autoSpaceDN w:val="0"/>
        <w:spacing w:after="0" w:line="321" w:lineRule="exact"/>
        <w:ind w:left="1131" w:hanging="289"/>
        <w:contextualSpacing w:val="0"/>
        <w:jc w:val="both"/>
        <w:rPr>
          <w:sz w:val="28"/>
        </w:rPr>
      </w:pPr>
      <w:r>
        <w:rPr>
          <w:color w:val="231F20"/>
          <w:sz w:val="28"/>
        </w:rPr>
        <w:t>Приказ</w:t>
      </w:r>
      <w:r>
        <w:rPr>
          <w:color w:val="231F20"/>
          <w:spacing w:val="13"/>
          <w:sz w:val="28"/>
        </w:rPr>
        <w:t xml:space="preserve"> </w:t>
      </w:r>
      <w:r>
        <w:rPr>
          <w:color w:val="231F20"/>
          <w:sz w:val="28"/>
        </w:rPr>
        <w:t>Министерства</w:t>
      </w:r>
      <w:r>
        <w:rPr>
          <w:color w:val="231F20"/>
          <w:spacing w:val="12"/>
          <w:sz w:val="28"/>
        </w:rPr>
        <w:t xml:space="preserve"> </w:t>
      </w:r>
      <w:r>
        <w:rPr>
          <w:color w:val="231F20"/>
          <w:sz w:val="28"/>
        </w:rPr>
        <w:t>просвещения</w:t>
      </w:r>
      <w:r>
        <w:rPr>
          <w:color w:val="231F20"/>
          <w:spacing w:val="13"/>
          <w:sz w:val="28"/>
        </w:rPr>
        <w:t xml:space="preserve"> </w:t>
      </w:r>
      <w:r>
        <w:rPr>
          <w:color w:val="231F20"/>
          <w:sz w:val="28"/>
        </w:rPr>
        <w:t>Российской</w:t>
      </w:r>
      <w:r>
        <w:rPr>
          <w:color w:val="231F20"/>
          <w:spacing w:val="15"/>
          <w:sz w:val="28"/>
        </w:rPr>
        <w:t xml:space="preserve"> </w:t>
      </w:r>
      <w:r>
        <w:rPr>
          <w:color w:val="231F20"/>
          <w:sz w:val="28"/>
        </w:rPr>
        <w:t>Федерации</w:t>
      </w:r>
      <w:r>
        <w:rPr>
          <w:color w:val="231F20"/>
          <w:spacing w:val="12"/>
          <w:sz w:val="28"/>
        </w:rPr>
        <w:t xml:space="preserve"> </w:t>
      </w:r>
      <w:r>
        <w:rPr>
          <w:color w:val="231F20"/>
          <w:sz w:val="28"/>
        </w:rPr>
        <w:t>от</w:t>
      </w:r>
      <w:r>
        <w:rPr>
          <w:color w:val="231F20"/>
          <w:spacing w:val="14"/>
          <w:sz w:val="28"/>
        </w:rPr>
        <w:t xml:space="preserve"> </w:t>
      </w:r>
      <w:r>
        <w:rPr>
          <w:color w:val="231F20"/>
          <w:sz w:val="28"/>
        </w:rPr>
        <w:t>18.07.2022</w:t>
      </w:r>
    </w:p>
    <w:p w14:paraId="34CC6738" w14:textId="77777777" w:rsidR="004F076F" w:rsidRDefault="004F076F" w:rsidP="004F076F">
      <w:pPr>
        <w:pStyle w:val="aa"/>
        <w:spacing w:before="162" w:line="360" w:lineRule="auto"/>
        <w:ind w:right="156" w:firstLine="0"/>
      </w:pPr>
      <w:r>
        <w:rPr>
          <w:color w:val="231F20"/>
        </w:rPr>
        <w:t>№ 569 «О внесении изменений в федеральный государственный образовательный</w:t>
      </w:r>
      <w:r>
        <w:rPr>
          <w:color w:val="231F20"/>
          <w:spacing w:val="1"/>
        </w:rPr>
        <w:t xml:space="preserve"> </w:t>
      </w:r>
      <w:r>
        <w:rPr>
          <w:color w:val="231F20"/>
        </w:rPr>
        <w:t>стандарт начального общего образования» (Зарегистрирован Минюстом России</w:t>
      </w:r>
      <w:r>
        <w:rPr>
          <w:color w:val="231F20"/>
          <w:spacing w:val="1"/>
        </w:rPr>
        <w:t xml:space="preserve"> </w:t>
      </w:r>
      <w:r>
        <w:rPr>
          <w:color w:val="231F20"/>
        </w:rPr>
        <w:t>17.08.2022</w:t>
      </w:r>
      <w:r>
        <w:rPr>
          <w:color w:val="231F20"/>
          <w:spacing w:val="-2"/>
        </w:rPr>
        <w:t xml:space="preserve"> </w:t>
      </w:r>
      <w:r>
        <w:rPr>
          <w:color w:val="231F20"/>
        </w:rPr>
        <w:t>№</w:t>
      </w:r>
      <w:r>
        <w:rPr>
          <w:color w:val="231F20"/>
          <w:spacing w:val="-1"/>
        </w:rPr>
        <w:t xml:space="preserve"> </w:t>
      </w:r>
      <w:r>
        <w:rPr>
          <w:color w:val="231F20"/>
        </w:rPr>
        <w:t>69676).</w:t>
      </w:r>
    </w:p>
    <w:p w14:paraId="20A0A13E" w14:textId="77777777" w:rsidR="004F076F" w:rsidRDefault="004F076F" w:rsidP="005E787B">
      <w:pPr>
        <w:pStyle w:val="a3"/>
        <w:widowControl w:val="0"/>
        <w:numPr>
          <w:ilvl w:val="1"/>
          <w:numId w:val="81"/>
        </w:numPr>
        <w:tabs>
          <w:tab w:val="left" w:pos="1132"/>
        </w:tabs>
        <w:autoSpaceDE w:val="0"/>
        <w:autoSpaceDN w:val="0"/>
        <w:spacing w:after="0" w:line="360" w:lineRule="auto"/>
        <w:ind w:right="153" w:firstLine="709"/>
        <w:contextualSpacing w:val="0"/>
        <w:jc w:val="both"/>
        <w:rPr>
          <w:sz w:val="28"/>
        </w:rPr>
      </w:pPr>
      <w:r>
        <w:rPr>
          <w:color w:val="231F20"/>
          <w:sz w:val="28"/>
        </w:rPr>
        <w:t>Письмо</w:t>
      </w:r>
      <w:r>
        <w:rPr>
          <w:color w:val="231F20"/>
          <w:spacing w:val="1"/>
          <w:sz w:val="28"/>
        </w:rPr>
        <w:t xml:space="preserve"> </w:t>
      </w:r>
      <w:r>
        <w:rPr>
          <w:color w:val="231F20"/>
          <w:sz w:val="28"/>
        </w:rPr>
        <w:t>Министерства</w:t>
      </w:r>
      <w:r>
        <w:rPr>
          <w:color w:val="231F20"/>
          <w:spacing w:val="1"/>
          <w:sz w:val="28"/>
        </w:rPr>
        <w:t xml:space="preserve"> </w:t>
      </w:r>
      <w:r>
        <w:rPr>
          <w:color w:val="231F20"/>
          <w:sz w:val="28"/>
        </w:rPr>
        <w:t>просвещения</w:t>
      </w:r>
      <w:r>
        <w:rPr>
          <w:color w:val="231F20"/>
          <w:spacing w:val="1"/>
          <w:sz w:val="28"/>
        </w:rPr>
        <w:t xml:space="preserve"> </w:t>
      </w:r>
      <w:r>
        <w:rPr>
          <w:color w:val="231F20"/>
          <w:sz w:val="28"/>
        </w:rPr>
        <w:t>Российской</w:t>
      </w:r>
      <w:r>
        <w:rPr>
          <w:color w:val="231F20"/>
          <w:spacing w:val="1"/>
          <w:sz w:val="28"/>
        </w:rPr>
        <w:t xml:space="preserve"> </w:t>
      </w:r>
      <w:r>
        <w:rPr>
          <w:color w:val="231F20"/>
          <w:sz w:val="28"/>
        </w:rPr>
        <w:t>Федерации</w:t>
      </w:r>
      <w:r>
        <w:rPr>
          <w:color w:val="231F20"/>
          <w:spacing w:val="1"/>
          <w:sz w:val="28"/>
        </w:rPr>
        <w:t xml:space="preserve"> </w:t>
      </w:r>
      <w:r>
        <w:rPr>
          <w:color w:val="231F20"/>
          <w:sz w:val="28"/>
        </w:rPr>
        <w:t>«О</w:t>
      </w:r>
      <w:r>
        <w:rPr>
          <w:color w:val="231F20"/>
          <w:spacing w:val="1"/>
          <w:sz w:val="28"/>
        </w:rPr>
        <w:t xml:space="preserve"> </w:t>
      </w:r>
      <w:r>
        <w:rPr>
          <w:color w:val="231F20"/>
          <w:sz w:val="28"/>
        </w:rPr>
        <w:t>направлении</w:t>
      </w:r>
      <w:r>
        <w:rPr>
          <w:color w:val="231F20"/>
          <w:spacing w:val="1"/>
          <w:sz w:val="28"/>
        </w:rPr>
        <w:t xml:space="preserve"> </w:t>
      </w:r>
      <w:r>
        <w:rPr>
          <w:color w:val="231F20"/>
          <w:sz w:val="28"/>
        </w:rPr>
        <w:t>методических</w:t>
      </w:r>
      <w:r>
        <w:rPr>
          <w:color w:val="231F20"/>
          <w:spacing w:val="1"/>
          <w:sz w:val="28"/>
        </w:rPr>
        <w:t xml:space="preserve"> </w:t>
      </w:r>
      <w:r>
        <w:rPr>
          <w:color w:val="231F20"/>
          <w:sz w:val="28"/>
        </w:rPr>
        <w:t>рекомендаций</w:t>
      </w:r>
      <w:r>
        <w:rPr>
          <w:color w:val="231F20"/>
          <w:spacing w:val="1"/>
          <w:sz w:val="28"/>
        </w:rPr>
        <w:t xml:space="preserve"> </w:t>
      </w:r>
      <w:r>
        <w:rPr>
          <w:color w:val="231F20"/>
          <w:sz w:val="28"/>
        </w:rPr>
        <w:t>по</w:t>
      </w:r>
      <w:r>
        <w:rPr>
          <w:color w:val="231F20"/>
          <w:spacing w:val="1"/>
          <w:sz w:val="28"/>
        </w:rPr>
        <w:t xml:space="preserve"> </w:t>
      </w:r>
      <w:r>
        <w:rPr>
          <w:color w:val="231F20"/>
          <w:sz w:val="28"/>
        </w:rPr>
        <w:t>проведению</w:t>
      </w:r>
      <w:r>
        <w:rPr>
          <w:color w:val="231F20"/>
          <w:spacing w:val="1"/>
          <w:sz w:val="28"/>
        </w:rPr>
        <w:t xml:space="preserve"> </w:t>
      </w:r>
      <w:r>
        <w:rPr>
          <w:color w:val="231F20"/>
          <w:sz w:val="28"/>
        </w:rPr>
        <w:t>цикла</w:t>
      </w:r>
      <w:r>
        <w:rPr>
          <w:color w:val="231F20"/>
          <w:spacing w:val="1"/>
          <w:sz w:val="28"/>
        </w:rPr>
        <w:t xml:space="preserve"> </w:t>
      </w:r>
      <w:r>
        <w:rPr>
          <w:color w:val="231F20"/>
          <w:sz w:val="28"/>
        </w:rPr>
        <w:t>внеурочных</w:t>
      </w:r>
      <w:r>
        <w:rPr>
          <w:color w:val="231F20"/>
          <w:spacing w:val="1"/>
          <w:sz w:val="28"/>
        </w:rPr>
        <w:t xml:space="preserve"> </w:t>
      </w:r>
      <w:r>
        <w:rPr>
          <w:color w:val="231F20"/>
          <w:sz w:val="28"/>
        </w:rPr>
        <w:t>занятий</w:t>
      </w:r>
      <w:r>
        <w:rPr>
          <w:color w:val="231F20"/>
          <w:spacing w:val="-1"/>
          <w:sz w:val="28"/>
        </w:rPr>
        <w:t xml:space="preserve"> </w:t>
      </w:r>
      <w:r>
        <w:rPr>
          <w:color w:val="231F20"/>
          <w:sz w:val="28"/>
        </w:rPr>
        <w:t>«Разговоры</w:t>
      </w:r>
      <w:r>
        <w:rPr>
          <w:color w:val="231F20"/>
          <w:spacing w:val="-1"/>
          <w:sz w:val="28"/>
        </w:rPr>
        <w:t xml:space="preserve"> </w:t>
      </w:r>
      <w:r>
        <w:rPr>
          <w:color w:val="231F20"/>
          <w:sz w:val="28"/>
        </w:rPr>
        <w:t>о</w:t>
      </w:r>
      <w:r>
        <w:rPr>
          <w:color w:val="231F20"/>
          <w:spacing w:val="-2"/>
          <w:sz w:val="28"/>
        </w:rPr>
        <w:t xml:space="preserve"> </w:t>
      </w:r>
      <w:r>
        <w:rPr>
          <w:color w:val="231F20"/>
          <w:sz w:val="28"/>
        </w:rPr>
        <w:t>важном»» от</w:t>
      </w:r>
      <w:r>
        <w:rPr>
          <w:color w:val="231F20"/>
          <w:spacing w:val="-1"/>
          <w:sz w:val="28"/>
        </w:rPr>
        <w:t xml:space="preserve"> </w:t>
      </w:r>
      <w:r>
        <w:rPr>
          <w:color w:val="231F20"/>
          <w:sz w:val="28"/>
        </w:rPr>
        <w:t>15.08.2022</w:t>
      </w:r>
      <w:r>
        <w:rPr>
          <w:color w:val="231F20"/>
          <w:spacing w:val="-2"/>
          <w:sz w:val="28"/>
        </w:rPr>
        <w:t xml:space="preserve"> </w:t>
      </w:r>
      <w:r>
        <w:rPr>
          <w:color w:val="231F20"/>
          <w:sz w:val="28"/>
        </w:rPr>
        <w:t>№</w:t>
      </w:r>
      <w:r>
        <w:rPr>
          <w:color w:val="231F20"/>
          <w:spacing w:val="-1"/>
          <w:sz w:val="28"/>
        </w:rPr>
        <w:t xml:space="preserve"> </w:t>
      </w:r>
      <w:r>
        <w:rPr>
          <w:color w:val="231F20"/>
          <w:sz w:val="28"/>
        </w:rPr>
        <w:t>03–1190.</w:t>
      </w:r>
    </w:p>
    <w:p w14:paraId="4D568F74" w14:textId="77777777" w:rsidR="004F076F" w:rsidRDefault="004F076F" w:rsidP="005E787B">
      <w:pPr>
        <w:pStyle w:val="a3"/>
        <w:widowControl w:val="0"/>
        <w:numPr>
          <w:ilvl w:val="1"/>
          <w:numId w:val="81"/>
        </w:numPr>
        <w:tabs>
          <w:tab w:val="left" w:pos="1271"/>
        </w:tabs>
        <w:autoSpaceDE w:val="0"/>
        <w:autoSpaceDN w:val="0"/>
        <w:spacing w:before="72" w:after="0" w:line="240" w:lineRule="auto"/>
        <w:ind w:left="1270" w:hanging="428"/>
        <w:contextualSpacing w:val="0"/>
        <w:jc w:val="both"/>
        <w:rPr>
          <w:sz w:val="28"/>
        </w:rPr>
      </w:pPr>
      <w:r>
        <w:rPr>
          <w:color w:val="231F20"/>
          <w:sz w:val="28"/>
        </w:rPr>
        <w:t>Приказ</w:t>
      </w:r>
      <w:r>
        <w:rPr>
          <w:color w:val="231F20"/>
          <w:spacing w:val="-11"/>
          <w:sz w:val="28"/>
        </w:rPr>
        <w:t xml:space="preserve"> </w:t>
      </w:r>
      <w:r>
        <w:rPr>
          <w:color w:val="231F20"/>
          <w:sz w:val="28"/>
        </w:rPr>
        <w:t>Министерства</w:t>
      </w:r>
      <w:r>
        <w:rPr>
          <w:color w:val="231F20"/>
          <w:spacing w:val="-10"/>
          <w:sz w:val="28"/>
        </w:rPr>
        <w:t xml:space="preserve"> </w:t>
      </w:r>
      <w:r>
        <w:rPr>
          <w:color w:val="231F20"/>
          <w:sz w:val="28"/>
        </w:rPr>
        <w:t>просвещения</w:t>
      </w:r>
      <w:r>
        <w:rPr>
          <w:color w:val="231F20"/>
          <w:spacing w:val="-10"/>
          <w:sz w:val="28"/>
        </w:rPr>
        <w:t xml:space="preserve"> </w:t>
      </w:r>
      <w:r>
        <w:rPr>
          <w:color w:val="231F20"/>
          <w:sz w:val="28"/>
        </w:rPr>
        <w:t>Российской</w:t>
      </w:r>
      <w:r>
        <w:rPr>
          <w:color w:val="231F20"/>
          <w:spacing w:val="-9"/>
          <w:sz w:val="28"/>
        </w:rPr>
        <w:t xml:space="preserve"> </w:t>
      </w:r>
      <w:r>
        <w:rPr>
          <w:color w:val="231F20"/>
          <w:sz w:val="28"/>
        </w:rPr>
        <w:t>Федерации</w:t>
      </w:r>
      <w:r>
        <w:rPr>
          <w:color w:val="231F20"/>
          <w:spacing w:val="-11"/>
          <w:sz w:val="28"/>
        </w:rPr>
        <w:t xml:space="preserve"> </w:t>
      </w:r>
      <w:r>
        <w:rPr>
          <w:color w:val="231F20"/>
          <w:sz w:val="28"/>
        </w:rPr>
        <w:t>от</w:t>
      </w:r>
      <w:r>
        <w:rPr>
          <w:color w:val="231F20"/>
          <w:spacing w:val="-10"/>
          <w:sz w:val="28"/>
        </w:rPr>
        <w:t xml:space="preserve"> </w:t>
      </w:r>
      <w:r>
        <w:rPr>
          <w:color w:val="231F20"/>
          <w:sz w:val="28"/>
        </w:rPr>
        <w:t>18.05.2023</w:t>
      </w:r>
    </w:p>
    <w:p w14:paraId="0CCA3D5F" w14:textId="77777777" w:rsidR="004F076F" w:rsidRDefault="004F076F" w:rsidP="004F076F">
      <w:pPr>
        <w:pStyle w:val="aa"/>
        <w:spacing w:before="162" w:line="360" w:lineRule="auto"/>
        <w:ind w:right="154" w:firstLine="0"/>
      </w:pPr>
      <w:r>
        <w:rPr>
          <w:color w:val="231F20"/>
        </w:rPr>
        <w:t>№ 372 «Об утверждении федеральной образовательной программы начального</w:t>
      </w:r>
      <w:r>
        <w:rPr>
          <w:color w:val="231F20"/>
          <w:spacing w:val="1"/>
        </w:rPr>
        <w:t xml:space="preserve"> </w:t>
      </w:r>
      <w:r>
        <w:rPr>
          <w:color w:val="231F20"/>
        </w:rPr>
        <w:t>общего</w:t>
      </w:r>
      <w:r>
        <w:rPr>
          <w:color w:val="231F20"/>
          <w:spacing w:val="-2"/>
        </w:rPr>
        <w:t xml:space="preserve"> </w:t>
      </w:r>
      <w:r>
        <w:rPr>
          <w:color w:val="231F20"/>
        </w:rPr>
        <w:t>образования»</w:t>
      </w:r>
      <w:r>
        <w:rPr>
          <w:color w:val="231F20"/>
          <w:spacing w:val="-3"/>
        </w:rPr>
        <w:t xml:space="preserve"> </w:t>
      </w:r>
      <w:r>
        <w:rPr>
          <w:color w:val="231F20"/>
        </w:rPr>
        <w:t>(Зарегистрирован</w:t>
      </w:r>
      <w:r>
        <w:rPr>
          <w:color w:val="231F20"/>
          <w:spacing w:val="-3"/>
        </w:rPr>
        <w:t xml:space="preserve"> </w:t>
      </w:r>
      <w:r>
        <w:rPr>
          <w:color w:val="231F20"/>
        </w:rPr>
        <w:t>Минюстом</w:t>
      </w:r>
      <w:r>
        <w:rPr>
          <w:color w:val="231F20"/>
          <w:spacing w:val="-3"/>
        </w:rPr>
        <w:t xml:space="preserve"> </w:t>
      </w:r>
      <w:r>
        <w:rPr>
          <w:color w:val="231F20"/>
        </w:rPr>
        <w:t>России</w:t>
      </w:r>
      <w:r>
        <w:rPr>
          <w:color w:val="231F20"/>
          <w:spacing w:val="-1"/>
        </w:rPr>
        <w:t xml:space="preserve"> </w:t>
      </w:r>
      <w:r>
        <w:rPr>
          <w:color w:val="231F20"/>
        </w:rPr>
        <w:t>12.07.2023</w:t>
      </w:r>
      <w:r>
        <w:rPr>
          <w:color w:val="231F20"/>
          <w:spacing w:val="-3"/>
        </w:rPr>
        <w:t xml:space="preserve"> </w:t>
      </w:r>
      <w:r>
        <w:rPr>
          <w:color w:val="231F20"/>
        </w:rPr>
        <w:t>№</w:t>
      </w:r>
      <w:r>
        <w:rPr>
          <w:color w:val="231F20"/>
          <w:spacing w:val="1"/>
        </w:rPr>
        <w:t xml:space="preserve"> </w:t>
      </w:r>
      <w:r>
        <w:rPr>
          <w:color w:val="231F20"/>
        </w:rPr>
        <w:t>74229).</w:t>
      </w:r>
    </w:p>
    <w:p w14:paraId="45A10C06" w14:textId="77777777" w:rsidR="004F076F" w:rsidRDefault="004F076F" w:rsidP="004F076F">
      <w:pPr>
        <w:spacing w:line="360" w:lineRule="auto"/>
        <w:jc w:val="both"/>
        <w:rPr>
          <w:sz w:val="28"/>
        </w:rPr>
      </w:pPr>
    </w:p>
    <w:p w14:paraId="4E5729F4" w14:textId="77777777" w:rsidR="004F076F" w:rsidRDefault="004F076F" w:rsidP="004F076F">
      <w:pPr>
        <w:pStyle w:val="3"/>
        <w:spacing w:before="0"/>
      </w:pPr>
      <w:r>
        <w:t>Варианты</w:t>
      </w:r>
      <w:r>
        <w:rPr>
          <w:spacing w:val="88"/>
        </w:rPr>
        <w:t xml:space="preserve"> </w:t>
      </w:r>
      <w:r>
        <w:t xml:space="preserve">реализации  </w:t>
      </w:r>
      <w:r>
        <w:rPr>
          <w:spacing w:val="16"/>
        </w:rPr>
        <w:t xml:space="preserve"> </w:t>
      </w:r>
      <w:r>
        <w:t xml:space="preserve">программы  </w:t>
      </w:r>
      <w:r>
        <w:rPr>
          <w:spacing w:val="16"/>
        </w:rPr>
        <w:t xml:space="preserve"> </w:t>
      </w:r>
      <w:r>
        <w:t xml:space="preserve">и  </w:t>
      </w:r>
      <w:r>
        <w:rPr>
          <w:spacing w:val="17"/>
        </w:rPr>
        <w:t xml:space="preserve"> </w:t>
      </w:r>
      <w:r>
        <w:t xml:space="preserve">формы  </w:t>
      </w:r>
      <w:r>
        <w:rPr>
          <w:spacing w:val="18"/>
        </w:rPr>
        <w:t xml:space="preserve"> </w:t>
      </w:r>
      <w:r>
        <w:t xml:space="preserve">проведения  </w:t>
      </w:r>
      <w:r>
        <w:rPr>
          <w:spacing w:val="18"/>
        </w:rPr>
        <w:t xml:space="preserve"> </w:t>
      </w:r>
      <w:r>
        <w:t>занятий</w:t>
      </w:r>
    </w:p>
    <w:p w14:paraId="00F16570" w14:textId="77777777" w:rsidR="004F076F" w:rsidRDefault="004F076F" w:rsidP="004F076F">
      <w:pPr>
        <w:pStyle w:val="aa"/>
        <w:spacing w:before="162" w:line="360" w:lineRule="auto"/>
        <w:ind w:right="147" w:firstLine="708"/>
      </w:pPr>
      <w:r>
        <w:t>Программа реализуется в работе с обучающимися 1–2, 3–4, 5–7, 8–9 и 10–11</w:t>
      </w:r>
      <w:r>
        <w:rPr>
          <w:spacing w:val="-67"/>
        </w:rPr>
        <w:t xml:space="preserve"> </w:t>
      </w:r>
      <w:r>
        <w:t>классов. В 2023–2024 учебном году запланировано проведение 36 внеурочных</w:t>
      </w:r>
      <w:r>
        <w:rPr>
          <w:spacing w:val="1"/>
        </w:rPr>
        <w:t xml:space="preserve"> </w:t>
      </w:r>
      <w:r>
        <w:t>занятий.</w:t>
      </w:r>
      <w:r>
        <w:rPr>
          <w:spacing w:val="-2"/>
        </w:rPr>
        <w:t xml:space="preserve"> </w:t>
      </w:r>
      <w:r>
        <w:t>Занятия</w:t>
      </w:r>
      <w:r>
        <w:rPr>
          <w:spacing w:val="-2"/>
        </w:rPr>
        <w:t xml:space="preserve"> </w:t>
      </w:r>
      <w:r>
        <w:t>проводятся</w:t>
      </w:r>
      <w:r>
        <w:rPr>
          <w:spacing w:val="-1"/>
        </w:rPr>
        <w:t xml:space="preserve"> </w:t>
      </w:r>
      <w:r>
        <w:t>1</w:t>
      </w:r>
      <w:r>
        <w:rPr>
          <w:spacing w:val="-1"/>
        </w:rPr>
        <w:t xml:space="preserve"> </w:t>
      </w:r>
      <w:r>
        <w:t>раз</w:t>
      </w:r>
      <w:r>
        <w:rPr>
          <w:spacing w:val="-2"/>
        </w:rPr>
        <w:t xml:space="preserve"> </w:t>
      </w:r>
      <w:r>
        <w:t>в</w:t>
      </w:r>
      <w:r>
        <w:rPr>
          <w:spacing w:val="-3"/>
        </w:rPr>
        <w:t xml:space="preserve"> </w:t>
      </w:r>
      <w:r>
        <w:t>неделю</w:t>
      </w:r>
      <w:r>
        <w:rPr>
          <w:spacing w:val="-1"/>
        </w:rPr>
        <w:t xml:space="preserve"> </w:t>
      </w:r>
      <w:r>
        <w:t>по</w:t>
      </w:r>
      <w:r>
        <w:rPr>
          <w:spacing w:val="-1"/>
        </w:rPr>
        <w:t xml:space="preserve"> </w:t>
      </w:r>
      <w:r>
        <w:t>понедельникам,</w:t>
      </w:r>
      <w:r>
        <w:rPr>
          <w:spacing w:val="-2"/>
        </w:rPr>
        <w:t xml:space="preserve"> </w:t>
      </w:r>
      <w:r>
        <w:t>первым</w:t>
      </w:r>
      <w:r>
        <w:rPr>
          <w:spacing w:val="-2"/>
        </w:rPr>
        <w:t xml:space="preserve"> </w:t>
      </w:r>
      <w:r>
        <w:t>уроком.</w:t>
      </w:r>
    </w:p>
    <w:p w14:paraId="47CD2D76" w14:textId="77777777" w:rsidR="004F076F" w:rsidRDefault="004F076F" w:rsidP="004F076F">
      <w:pPr>
        <w:pStyle w:val="aa"/>
        <w:spacing w:line="348" w:lineRule="auto"/>
        <w:ind w:right="152"/>
      </w:pPr>
      <w:r>
        <w:t>Внеурочные</w:t>
      </w:r>
      <w:r>
        <w:rPr>
          <w:spacing w:val="1"/>
        </w:rPr>
        <w:t xml:space="preserve"> </w:t>
      </w:r>
      <w:r>
        <w:t>занятия</w:t>
      </w:r>
      <w:r>
        <w:rPr>
          <w:spacing w:val="1"/>
        </w:rPr>
        <w:t xml:space="preserve"> </w:t>
      </w:r>
      <w:r>
        <w:t>«Разговоры</w:t>
      </w:r>
      <w:r>
        <w:rPr>
          <w:spacing w:val="1"/>
        </w:rPr>
        <w:t xml:space="preserve"> </w:t>
      </w:r>
      <w:r>
        <w:t>о</w:t>
      </w:r>
      <w:r>
        <w:rPr>
          <w:spacing w:val="1"/>
        </w:rPr>
        <w:t xml:space="preserve"> </w:t>
      </w:r>
      <w:r>
        <w:t>важном»</w:t>
      </w:r>
      <w:r>
        <w:rPr>
          <w:spacing w:val="1"/>
        </w:rPr>
        <w:t xml:space="preserve"> </w:t>
      </w:r>
      <w:r>
        <w:t>направлены</w:t>
      </w:r>
      <w:r>
        <w:rPr>
          <w:spacing w:val="1"/>
        </w:rPr>
        <w:t xml:space="preserve"> </w:t>
      </w:r>
      <w:r>
        <w:t>на</w:t>
      </w:r>
      <w:r>
        <w:rPr>
          <w:spacing w:val="1"/>
        </w:rPr>
        <w:t xml:space="preserve"> </w:t>
      </w:r>
      <w:r>
        <w:t>развитие</w:t>
      </w:r>
      <w:r>
        <w:rPr>
          <w:spacing w:val="-67"/>
        </w:rPr>
        <w:t xml:space="preserve"> </w:t>
      </w:r>
      <w:r>
        <w:t>ценностного отношения обучающихся к своей родине – России, населяющим ее</w:t>
      </w:r>
      <w:r>
        <w:rPr>
          <w:spacing w:val="1"/>
        </w:rPr>
        <w:t xml:space="preserve"> </w:t>
      </w:r>
      <w:r>
        <w:t>людям, ее уникальной истории, богатой природе и великой культуре. Внеурочные</w:t>
      </w:r>
      <w:r>
        <w:rPr>
          <w:spacing w:val="-67"/>
        </w:rPr>
        <w:t xml:space="preserve"> </w:t>
      </w:r>
      <w:r>
        <w:t>занятия</w:t>
      </w:r>
      <w:r>
        <w:rPr>
          <w:spacing w:val="1"/>
        </w:rPr>
        <w:t xml:space="preserve"> </w:t>
      </w:r>
      <w:r>
        <w:t>«Разговоры</w:t>
      </w:r>
      <w:r>
        <w:rPr>
          <w:spacing w:val="1"/>
        </w:rPr>
        <w:t xml:space="preserve"> </w:t>
      </w:r>
      <w:r>
        <w:t>о</w:t>
      </w:r>
      <w:r>
        <w:rPr>
          <w:spacing w:val="1"/>
        </w:rPr>
        <w:t xml:space="preserve"> </w:t>
      </w:r>
      <w:r>
        <w:t>важном»</w:t>
      </w:r>
      <w:r>
        <w:rPr>
          <w:spacing w:val="1"/>
        </w:rPr>
        <w:t xml:space="preserve"> </w:t>
      </w:r>
      <w:r>
        <w:t>должны</w:t>
      </w:r>
      <w:r>
        <w:rPr>
          <w:spacing w:val="1"/>
        </w:rPr>
        <w:t xml:space="preserve"> </w:t>
      </w:r>
      <w:r>
        <w:t>быть</w:t>
      </w:r>
      <w:r>
        <w:rPr>
          <w:spacing w:val="1"/>
        </w:rPr>
        <w:t xml:space="preserve"> </w:t>
      </w:r>
      <w:r>
        <w:t>направлены</w:t>
      </w:r>
      <w:r>
        <w:rPr>
          <w:spacing w:val="1"/>
        </w:rPr>
        <w:t xml:space="preserve"> </w:t>
      </w:r>
      <w:r>
        <w:t>на</w:t>
      </w:r>
      <w:r>
        <w:rPr>
          <w:spacing w:val="1"/>
        </w:rPr>
        <w:t xml:space="preserve"> </w:t>
      </w:r>
      <w:r>
        <w:t>формирование</w:t>
      </w:r>
      <w:r>
        <w:rPr>
          <w:spacing w:val="1"/>
        </w:rPr>
        <w:t xml:space="preserve"> </w:t>
      </w:r>
      <w:r>
        <w:t>соответствующей внутренней позиции личности обучающегося, необходимой ему</w:t>
      </w:r>
      <w:r>
        <w:rPr>
          <w:spacing w:val="-67"/>
        </w:rPr>
        <w:t xml:space="preserve"> </w:t>
      </w:r>
      <w:r>
        <w:t>для</w:t>
      </w:r>
      <w:r>
        <w:rPr>
          <w:spacing w:val="-1"/>
        </w:rPr>
        <w:t xml:space="preserve"> </w:t>
      </w:r>
      <w:r>
        <w:t>конструктивного</w:t>
      </w:r>
      <w:r>
        <w:rPr>
          <w:spacing w:val="-1"/>
        </w:rPr>
        <w:t xml:space="preserve"> </w:t>
      </w:r>
      <w:r>
        <w:t>и</w:t>
      </w:r>
      <w:r>
        <w:rPr>
          <w:spacing w:val="-2"/>
        </w:rPr>
        <w:t xml:space="preserve"> </w:t>
      </w:r>
      <w:r>
        <w:t>ответственного поведения</w:t>
      </w:r>
      <w:r>
        <w:rPr>
          <w:spacing w:val="-2"/>
        </w:rPr>
        <w:t xml:space="preserve"> </w:t>
      </w:r>
      <w:r>
        <w:t>в</w:t>
      </w:r>
      <w:r>
        <w:rPr>
          <w:spacing w:val="-1"/>
        </w:rPr>
        <w:t xml:space="preserve"> </w:t>
      </w:r>
      <w:r>
        <w:t>обществе.</w:t>
      </w:r>
    </w:p>
    <w:p w14:paraId="2555F56A" w14:textId="77777777" w:rsidR="004F076F" w:rsidRDefault="004F076F" w:rsidP="004F076F">
      <w:pPr>
        <w:pStyle w:val="aa"/>
        <w:spacing w:before="1" w:line="360" w:lineRule="auto"/>
        <w:ind w:right="149"/>
      </w:pPr>
      <w:r>
        <w:t>Основной формат внеурочных занятий «Разговоры о важном» – разговор и</w:t>
      </w:r>
      <w:r>
        <w:rPr>
          <w:spacing w:val="1"/>
        </w:rPr>
        <w:t xml:space="preserve"> </w:t>
      </w:r>
      <w:r>
        <w:t>(или) беседа с обучающимися. Занятия позволяют обучающемуся вырабатывать</w:t>
      </w:r>
      <w:r>
        <w:rPr>
          <w:spacing w:val="1"/>
        </w:rPr>
        <w:t xml:space="preserve"> </w:t>
      </w:r>
      <w:r>
        <w:t>собственную</w:t>
      </w:r>
      <w:r>
        <w:rPr>
          <w:spacing w:val="-2"/>
        </w:rPr>
        <w:t xml:space="preserve"> </w:t>
      </w:r>
      <w:r>
        <w:t>мировозренческую</w:t>
      </w:r>
      <w:r>
        <w:rPr>
          <w:spacing w:val="-1"/>
        </w:rPr>
        <w:t xml:space="preserve"> </w:t>
      </w:r>
      <w:r>
        <w:t>позицию</w:t>
      </w:r>
      <w:r>
        <w:rPr>
          <w:spacing w:val="-2"/>
        </w:rPr>
        <w:t xml:space="preserve"> </w:t>
      </w:r>
      <w:r>
        <w:t>по</w:t>
      </w:r>
      <w:r>
        <w:rPr>
          <w:spacing w:val="-1"/>
        </w:rPr>
        <w:t xml:space="preserve"> </w:t>
      </w:r>
      <w:r>
        <w:t>обсуждаемым</w:t>
      </w:r>
      <w:r>
        <w:rPr>
          <w:spacing w:val="-1"/>
        </w:rPr>
        <w:t xml:space="preserve"> </w:t>
      </w:r>
      <w:r>
        <w:t>темам.</w:t>
      </w:r>
    </w:p>
    <w:p w14:paraId="6DB4B7E0" w14:textId="77777777" w:rsidR="004F076F" w:rsidRDefault="004F076F" w:rsidP="004F076F">
      <w:pPr>
        <w:pStyle w:val="aa"/>
        <w:spacing w:line="348" w:lineRule="auto"/>
        <w:ind w:right="151"/>
      </w:pPr>
      <w:r>
        <w:lastRenderedPageBreak/>
        <w:t>Основные</w:t>
      </w:r>
      <w:r>
        <w:rPr>
          <w:spacing w:val="-4"/>
        </w:rPr>
        <w:t xml:space="preserve"> </w:t>
      </w:r>
      <w:r>
        <w:t>темы</w:t>
      </w:r>
      <w:r>
        <w:rPr>
          <w:spacing w:val="-3"/>
        </w:rPr>
        <w:t xml:space="preserve"> </w:t>
      </w:r>
      <w:r>
        <w:t>занятий</w:t>
      </w:r>
      <w:r>
        <w:rPr>
          <w:spacing w:val="-4"/>
        </w:rPr>
        <w:t xml:space="preserve"> </w:t>
      </w:r>
      <w:r>
        <w:t>связаны</w:t>
      </w:r>
      <w:r>
        <w:rPr>
          <w:spacing w:val="-1"/>
        </w:rPr>
        <w:t xml:space="preserve"> </w:t>
      </w:r>
      <w:r>
        <w:t>с</w:t>
      </w:r>
      <w:r>
        <w:rPr>
          <w:spacing w:val="-4"/>
        </w:rPr>
        <w:t xml:space="preserve"> </w:t>
      </w:r>
      <w:r>
        <w:t>важнейшими</w:t>
      </w:r>
      <w:r>
        <w:rPr>
          <w:spacing w:val="-3"/>
        </w:rPr>
        <w:t xml:space="preserve"> </w:t>
      </w:r>
      <w:r>
        <w:t>аспектами</w:t>
      </w:r>
      <w:r>
        <w:rPr>
          <w:spacing w:val="-3"/>
        </w:rPr>
        <w:t xml:space="preserve"> </w:t>
      </w:r>
      <w:r>
        <w:t>жизни</w:t>
      </w:r>
      <w:r>
        <w:rPr>
          <w:spacing w:val="-2"/>
        </w:rPr>
        <w:t xml:space="preserve"> </w:t>
      </w:r>
      <w:r>
        <w:t>человека</w:t>
      </w:r>
      <w:r>
        <w:rPr>
          <w:spacing w:val="-4"/>
        </w:rPr>
        <w:t xml:space="preserve"> </w:t>
      </w:r>
      <w:r>
        <w:t>в</w:t>
      </w:r>
      <w:r>
        <w:rPr>
          <w:spacing w:val="-67"/>
        </w:rPr>
        <w:t xml:space="preserve"> </w:t>
      </w:r>
      <w:r>
        <w:t>современной</w:t>
      </w:r>
      <w:r>
        <w:rPr>
          <w:spacing w:val="1"/>
        </w:rPr>
        <w:t xml:space="preserve"> </w:t>
      </w:r>
      <w:r>
        <w:t>России:</w:t>
      </w:r>
      <w:r>
        <w:rPr>
          <w:spacing w:val="1"/>
        </w:rPr>
        <w:t xml:space="preserve"> </w:t>
      </w:r>
      <w:r>
        <w:t>знанием</w:t>
      </w:r>
      <w:r>
        <w:rPr>
          <w:spacing w:val="1"/>
        </w:rPr>
        <w:t xml:space="preserve"> </w:t>
      </w:r>
      <w:r>
        <w:t>родной</w:t>
      </w:r>
      <w:r>
        <w:rPr>
          <w:spacing w:val="1"/>
        </w:rPr>
        <w:t xml:space="preserve"> </w:t>
      </w:r>
      <w:r>
        <w:t>истории</w:t>
      </w:r>
      <w:r>
        <w:rPr>
          <w:spacing w:val="1"/>
        </w:rPr>
        <w:t xml:space="preserve"> </w:t>
      </w:r>
      <w:r>
        <w:t>и</w:t>
      </w:r>
      <w:r>
        <w:rPr>
          <w:spacing w:val="1"/>
        </w:rPr>
        <w:t xml:space="preserve"> </w:t>
      </w:r>
      <w:r>
        <w:t>пониманием</w:t>
      </w:r>
      <w:r>
        <w:rPr>
          <w:spacing w:val="1"/>
        </w:rPr>
        <w:t xml:space="preserve"> </w:t>
      </w:r>
      <w:r>
        <w:t>сложностей</w:t>
      </w:r>
      <w:r>
        <w:rPr>
          <w:spacing w:val="1"/>
        </w:rPr>
        <w:t xml:space="preserve"> </w:t>
      </w:r>
      <w:r>
        <w:t>современного</w:t>
      </w:r>
      <w:r>
        <w:rPr>
          <w:spacing w:val="1"/>
        </w:rPr>
        <w:t xml:space="preserve"> </w:t>
      </w:r>
      <w:r>
        <w:t>мира,</w:t>
      </w:r>
      <w:r>
        <w:rPr>
          <w:spacing w:val="1"/>
        </w:rPr>
        <w:t xml:space="preserve"> </w:t>
      </w:r>
      <w:r>
        <w:t>техническим</w:t>
      </w:r>
      <w:r>
        <w:rPr>
          <w:spacing w:val="1"/>
        </w:rPr>
        <w:t xml:space="preserve"> </w:t>
      </w:r>
      <w:r>
        <w:t>прогрессом</w:t>
      </w:r>
      <w:r>
        <w:rPr>
          <w:spacing w:val="1"/>
        </w:rPr>
        <w:t xml:space="preserve"> </w:t>
      </w:r>
      <w:r>
        <w:t>и</w:t>
      </w:r>
      <w:r>
        <w:rPr>
          <w:spacing w:val="1"/>
        </w:rPr>
        <w:t xml:space="preserve"> </w:t>
      </w:r>
      <w:r>
        <w:t>сохранением</w:t>
      </w:r>
      <w:r>
        <w:rPr>
          <w:spacing w:val="1"/>
        </w:rPr>
        <w:t xml:space="preserve"> </w:t>
      </w:r>
      <w:r>
        <w:t>природы,</w:t>
      </w:r>
      <w:r>
        <w:rPr>
          <w:spacing w:val="1"/>
        </w:rPr>
        <w:t xml:space="preserve"> </w:t>
      </w:r>
      <w:r>
        <w:t>ориентацией</w:t>
      </w:r>
      <w:r>
        <w:rPr>
          <w:spacing w:val="1"/>
        </w:rPr>
        <w:t xml:space="preserve"> </w:t>
      </w:r>
      <w:r>
        <w:t>в</w:t>
      </w:r>
      <w:r>
        <w:rPr>
          <w:spacing w:val="1"/>
        </w:rPr>
        <w:t xml:space="preserve"> </w:t>
      </w:r>
      <w:r>
        <w:t>мировой</w:t>
      </w:r>
      <w:r>
        <w:rPr>
          <w:spacing w:val="1"/>
        </w:rPr>
        <w:t xml:space="preserve"> </w:t>
      </w:r>
      <w:r>
        <w:t>художественной</w:t>
      </w:r>
      <w:r>
        <w:rPr>
          <w:spacing w:val="1"/>
        </w:rPr>
        <w:t xml:space="preserve"> </w:t>
      </w:r>
      <w:r>
        <w:t>культуре</w:t>
      </w:r>
      <w:r>
        <w:rPr>
          <w:spacing w:val="1"/>
        </w:rPr>
        <w:t xml:space="preserve"> </w:t>
      </w:r>
      <w:r>
        <w:t>и</w:t>
      </w:r>
      <w:r>
        <w:rPr>
          <w:spacing w:val="1"/>
        </w:rPr>
        <w:t xml:space="preserve"> </w:t>
      </w:r>
      <w:r>
        <w:t>повседневной</w:t>
      </w:r>
      <w:r>
        <w:rPr>
          <w:spacing w:val="1"/>
        </w:rPr>
        <w:t xml:space="preserve"> </w:t>
      </w:r>
      <w:r>
        <w:t>культуре</w:t>
      </w:r>
      <w:r>
        <w:rPr>
          <w:spacing w:val="1"/>
        </w:rPr>
        <w:t xml:space="preserve"> </w:t>
      </w:r>
      <w:r>
        <w:t>поведения,</w:t>
      </w:r>
      <w:r>
        <w:rPr>
          <w:spacing w:val="1"/>
        </w:rPr>
        <w:t xml:space="preserve"> </w:t>
      </w:r>
      <w:r>
        <w:t>доброжелательным</w:t>
      </w:r>
      <w:r>
        <w:rPr>
          <w:spacing w:val="1"/>
        </w:rPr>
        <w:t xml:space="preserve"> </w:t>
      </w:r>
      <w:r>
        <w:t>отношением</w:t>
      </w:r>
      <w:r>
        <w:rPr>
          <w:spacing w:val="1"/>
        </w:rPr>
        <w:t xml:space="preserve"> </w:t>
      </w:r>
      <w:r>
        <w:t>к</w:t>
      </w:r>
      <w:r>
        <w:rPr>
          <w:spacing w:val="1"/>
        </w:rPr>
        <w:t xml:space="preserve"> </w:t>
      </w:r>
      <w:r>
        <w:t>окружающим</w:t>
      </w:r>
      <w:r>
        <w:rPr>
          <w:spacing w:val="1"/>
        </w:rPr>
        <w:t xml:space="preserve"> </w:t>
      </w:r>
      <w:r>
        <w:t>и</w:t>
      </w:r>
      <w:r>
        <w:rPr>
          <w:spacing w:val="1"/>
        </w:rPr>
        <w:t xml:space="preserve"> </w:t>
      </w:r>
      <w:r>
        <w:t>ответственным</w:t>
      </w:r>
      <w:r>
        <w:rPr>
          <w:spacing w:val="1"/>
        </w:rPr>
        <w:t xml:space="preserve"> </w:t>
      </w:r>
      <w:r>
        <w:t>отношением</w:t>
      </w:r>
      <w:r>
        <w:rPr>
          <w:spacing w:val="-2"/>
        </w:rPr>
        <w:t xml:space="preserve"> </w:t>
      </w:r>
      <w:r>
        <w:t>к</w:t>
      </w:r>
      <w:r>
        <w:rPr>
          <w:spacing w:val="-1"/>
        </w:rPr>
        <w:t xml:space="preserve"> </w:t>
      </w:r>
      <w:r>
        <w:t>собственным поступкам.</w:t>
      </w:r>
    </w:p>
    <w:p w14:paraId="48FEFA72" w14:textId="77777777" w:rsidR="004F076F" w:rsidRDefault="004F076F" w:rsidP="004F076F">
      <w:pPr>
        <w:pStyle w:val="3"/>
      </w:pPr>
      <w:r>
        <w:t>Взаимосвязь</w:t>
      </w:r>
      <w:r>
        <w:rPr>
          <w:spacing w:val="-6"/>
        </w:rPr>
        <w:t xml:space="preserve"> </w:t>
      </w:r>
      <w:r>
        <w:t>с</w:t>
      </w:r>
      <w:r>
        <w:rPr>
          <w:spacing w:val="-5"/>
        </w:rPr>
        <w:t xml:space="preserve"> </w:t>
      </w:r>
      <w:r>
        <w:t>программой</w:t>
      </w:r>
      <w:r>
        <w:rPr>
          <w:spacing w:val="-5"/>
        </w:rPr>
        <w:t xml:space="preserve"> </w:t>
      </w:r>
      <w:r>
        <w:t>воспитания</w:t>
      </w:r>
    </w:p>
    <w:p w14:paraId="78DABACE" w14:textId="77777777" w:rsidR="004F076F" w:rsidRDefault="004F076F" w:rsidP="004F076F">
      <w:pPr>
        <w:pStyle w:val="aa"/>
        <w:spacing w:before="162" w:line="360" w:lineRule="auto"/>
        <w:ind w:right="149"/>
      </w:pPr>
      <w:r>
        <w:t>Программа</w:t>
      </w:r>
      <w:r>
        <w:rPr>
          <w:spacing w:val="1"/>
        </w:rPr>
        <w:t xml:space="preserve"> </w:t>
      </w:r>
      <w:r>
        <w:t>курса</w:t>
      </w:r>
      <w:r>
        <w:rPr>
          <w:spacing w:val="1"/>
        </w:rPr>
        <w:t xml:space="preserve"> </w:t>
      </w:r>
      <w:r>
        <w:t>внеурочной</w:t>
      </w:r>
      <w:r>
        <w:rPr>
          <w:spacing w:val="1"/>
        </w:rPr>
        <w:t xml:space="preserve"> </w:t>
      </w:r>
      <w:r>
        <w:t>деятельности</w:t>
      </w:r>
      <w:r>
        <w:rPr>
          <w:spacing w:val="1"/>
        </w:rPr>
        <w:t xml:space="preserve"> </w:t>
      </w:r>
      <w:r>
        <w:t>разработана</w:t>
      </w:r>
      <w:r>
        <w:rPr>
          <w:spacing w:val="1"/>
        </w:rPr>
        <w:t xml:space="preserve"> </w:t>
      </w:r>
      <w:r>
        <w:t>с</w:t>
      </w:r>
      <w:r>
        <w:rPr>
          <w:spacing w:val="1"/>
        </w:rPr>
        <w:t xml:space="preserve"> </w:t>
      </w:r>
      <w:r>
        <w:t>учётом</w:t>
      </w:r>
      <w:r>
        <w:rPr>
          <w:spacing w:val="1"/>
        </w:rPr>
        <w:t xml:space="preserve"> </w:t>
      </w:r>
      <w:r>
        <w:t>федеральных образовательных программ начального общего, основного общего и</w:t>
      </w:r>
      <w:r>
        <w:rPr>
          <w:spacing w:val="1"/>
        </w:rPr>
        <w:t xml:space="preserve"> </w:t>
      </w:r>
      <w:r>
        <w:t>среднего</w:t>
      </w:r>
      <w:r>
        <w:rPr>
          <w:spacing w:val="-5"/>
        </w:rPr>
        <w:t xml:space="preserve"> </w:t>
      </w:r>
      <w:r>
        <w:t>общего</w:t>
      </w:r>
      <w:r>
        <w:rPr>
          <w:spacing w:val="-6"/>
        </w:rPr>
        <w:t xml:space="preserve"> </w:t>
      </w:r>
      <w:r>
        <w:t>образования.</w:t>
      </w:r>
      <w:r>
        <w:rPr>
          <w:spacing w:val="-6"/>
        </w:rPr>
        <w:t xml:space="preserve"> </w:t>
      </w:r>
      <w:r>
        <w:t>Это</w:t>
      </w:r>
      <w:r>
        <w:rPr>
          <w:spacing w:val="-6"/>
        </w:rPr>
        <w:t xml:space="preserve"> </w:t>
      </w:r>
      <w:r>
        <w:t>позволяет</w:t>
      </w:r>
      <w:r>
        <w:rPr>
          <w:spacing w:val="-7"/>
        </w:rPr>
        <w:t xml:space="preserve"> </w:t>
      </w:r>
      <w:r>
        <w:t>на</w:t>
      </w:r>
      <w:r>
        <w:rPr>
          <w:spacing w:val="-6"/>
        </w:rPr>
        <w:t xml:space="preserve"> </w:t>
      </w:r>
      <w:r>
        <w:t>практике</w:t>
      </w:r>
      <w:r>
        <w:rPr>
          <w:spacing w:val="-6"/>
        </w:rPr>
        <w:t xml:space="preserve"> </w:t>
      </w:r>
      <w:r>
        <w:t>соединить</w:t>
      </w:r>
      <w:r>
        <w:rPr>
          <w:spacing w:val="-6"/>
        </w:rPr>
        <w:t xml:space="preserve"> </w:t>
      </w:r>
      <w:r>
        <w:t>обучающую</w:t>
      </w:r>
      <w:r>
        <w:rPr>
          <w:spacing w:val="-7"/>
        </w:rPr>
        <w:t xml:space="preserve"> </w:t>
      </w:r>
      <w:r>
        <w:t>и</w:t>
      </w:r>
      <w:r>
        <w:rPr>
          <w:spacing w:val="-68"/>
        </w:rPr>
        <w:t xml:space="preserve"> </w:t>
      </w:r>
      <w:r>
        <w:t>воспитательную</w:t>
      </w:r>
      <w:r>
        <w:rPr>
          <w:spacing w:val="1"/>
        </w:rPr>
        <w:t xml:space="preserve"> </w:t>
      </w:r>
      <w:r>
        <w:t>деятельность</w:t>
      </w:r>
      <w:r>
        <w:rPr>
          <w:spacing w:val="1"/>
        </w:rPr>
        <w:t xml:space="preserve"> </w:t>
      </w:r>
      <w:r>
        <w:t>педагога,</w:t>
      </w:r>
      <w:r>
        <w:rPr>
          <w:spacing w:val="1"/>
        </w:rPr>
        <w:t xml:space="preserve"> </w:t>
      </w:r>
      <w:r>
        <w:t>ориентировать</w:t>
      </w:r>
      <w:r>
        <w:rPr>
          <w:spacing w:val="1"/>
        </w:rPr>
        <w:t xml:space="preserve"> </w:t>
      </w:r>
      <w:r>
        <w:t>её</w:t>
      </w:r>
      <w:r>
        <w:rPr>
          <w:spacing w:val="1"/>
        </w:rPr>
        <w:t xml:space="preserve"> </w:t>
      </w:r>
      <w:r>
        <w:t>не</w:t>
      </w:r>
      <w:r>
        <w:rPr>
          <w:spacing w:val="1"/>
        </w:rPr>
        <w:t xml:space="preserve"> </w:t>
      </w:r>
      <w:r>
        <w:t>только</w:t>
      </w:r>
      <w:r>
        <w:rPr>
          <w:spacing w:val="1"/>
        </w:rPr>
        <w:t xml:space="preserve"> </w:t>
      </w:r>
      <w:r>
        <w:t>на</w:t>
      </w:r>
      <w:r>
        <w:rPr>
          <w:spacing w:val="1"/>
        </w:rPr>
        <w:t xml:space="preserve"> </w:t>
      </w:r>
      <w:r>
        <w:t>интеллектуальное,</w:t>
      </w:r>
      <w:r>
        <w:rPr>
          <w:spacing w:val="1"/>
        </w:rPr>
        <w:t xml:space="preserve"> </w:t>
      </w:r>
      <w:r>
        <w:t>но</w:t>
      </w:r>
      <w:r>
        <w:rPr>
          <w:spacing w:val="1"/>
        </w:rPr>
        <w:t xml:space="preserve"> </w:t>
      </w:r>
      <w:r>
        <w:t>и</w:t>
      </w:r>
      <w:r>
        <w:rPr>
          <w:spacing w:val="1"/>
        </w:rPr>
        <w:t xml:space="preserve"> </w:t>
      </w:r>
      <w:r>
        <w:t>на</w:t>
      </w:r>
      <w:r>
        <w:rPr>
          <w:spacing w:val="1"/>
        </w:rPr>
        <w:t xml:space="preserve"> </w:t>
      </w:r>
      <w:r>
        <w:t>нравственное,</w:t>
      </w:r>
      <w:r>
        <w:rPr>
          <w:spacing w:val="1"/>
        </w:rPr>
        <w:t xml:space="preserve"> </w:t>
      </w:r>
      <w:r>
        <w:t>социальное</w:t>
      </w:r>
      <w:r>
        <w:rPr>
          <w:spacing w:val="1"/>
        </w:rPr>
        <w:t xml:space="preserve"> </w:t>
      </w:r>
      <w:r>
        <w:t>развитие</w:t>
      </w:r>
      <w:r>
        <w:rPr>
          <w:spacing w:val="1"/>
        </w:rPr>
        <w:t xml:space="preserve"> </w:t>
      </w:r>
      <w:r>
        <w:t>ребёнка.</w:t>
      </w:r>
      <w:r>
        <w:rPr>
          <w:spacing w:val="1"/>
        </w:rPr>
        <w:t xml:space="preserve"> </w:t>
      </w:r>
      <w:r>
        <w:t>Это</w:t>
      </w:r>
      <w:r>
        <w:rPr>
          <w:spacing w:val="1"/>
        </w:rPr>
        <w:t xml:space="preserve"> </w:t>
      </w:r>
      <w:r>
        <w:t>проявляется:</w:t>
      </w:r>
    </w:p>
    <w:p w14:paraId="7A3D7767" w14:textId="77777777" w:rsidR="004F076F" w:rsidRDefault="004F076F" w:rsidP="005E787B">
      <w:pPr>
        <w:pStyle w:val="a3"/>
        <w:widowControl w:val="0"/>
        <w:numPr>
          <w:ilvl w:val="0"/>
          <w:numId w:val="80"/>
        </w:numPr>
        <w:tabs>
          <w:tab w:val="left" w:pos="1076"/>
        </w:tabs>
        <w:autoSpaceDE w:val="0"/>
        <w:autoSpaceDN w:val="0"/>
        <w:spacing w:after="0" w:line="343" w:lineRule="exact"/>
        <w:ind w:left="1075" w:hanging="233"/>
        <w:contextualSpacing w:val="0"/>
        <w:jc w:val="both"/>
        <w:rPr>
          <w:sz w:val="28"/>
        </w:rPr>
      </w:pPr>
      <w:r>
        <w:rPr>
          <w:sz w:val="28"/>
        </w:rPr>
        <w:t>в</w:t>
      </w:r>
      <w:r>
        <w:rPr>
          <w:spacing w:val="-5"/>
          <w:sz w:val="28"/>
        </w:rPr>
        <w:t xml:space="preserve"> </w:t>
      </w:r>
      <w:r>
        <w:rPr>
          <w:sz w:val="28"/>
        </w:rPr>
        <w:t>выделении</w:t>
      </w:r>
      <w:r>
        <w:rPr>
          <w:spacing w:val="-5"/>
          <w:sz w:val="28"/>
        </w:rPr>
        <w:t xml:space="preserve"> </w:t>
      </w:r>
      <w:r>
        <w:rPr>
          <w:sz w:val="28"/>
        </w:rPr>
        <w:t>в</w:t>
      </w:r>
      <w:r>
        <w:rPr>
          <w:spacing w:val="-5"/>
          <w:sz w:val="28"/>
        </w:rPr>
        <w:t xml:space="preserve"> </w:t>
      </w:r>
      <w:r>
        <w:rPr>
          <w:sz w:val="28"/>
        </w:rPr>
        <w:t>цели</w:t>
      </w:r>
      <w:r>
        <w:rPr>
          <w:spacing w:val="-2"/>
          <w:sz w:val="28"/>
        </w:rPr>
        <w:t xml:space="preserve"> </w:t>
      </w:r>
      <w:r>
        <w:rPr>
          <w:sz w:val="28"/>
        </w:rPr>
        <w:t>программы</w:t>
      </w:r>
      <w:r>
        <w:rPr>
          <w:spacing w:val="-5"/>
          <w:sz w:val="28"/>
        </w:rPr>
        <w:t xml:space="preserve"> </w:t>
      </w:r>
      <w:r>
        <w:rPr>
          <w:sz w:val="28"/>
        </w:rPr>
        <w:t>ценностных</w:t>
      </w:r>
      <w:r>
        <w:rPr>
          <w:spacing w:val="-5"/>
          <w:sz w:val="28"/>
        </w:rPr>
        <w:t xml:space="preserve"> </w:t>
      </w:r>
      <w:r>
        <w:rPr>
          <w:sz w:val="28"/>
        </w:rPr>
        <w:t>приоритетов;</w:t>
      </w:r>
    </w:p>
    <w:p w14:paraId="231AB350" w14:textId="77777777" w:rsidR="004F076F" w:rsidRDefault="004F076F" w:rsidP="005E787B">
      <w:pPr>
        <w:pStyle w:val="a3"/>
        <w:widowControl w:val="0"/>
        <w:numPr>
          <w:ilvl w:val="0"/>
          <w:numId w:val="80"/>
        </w:numPr>
        <w:tabs>
          <w:tab w:val="left" w:pos="1076"/>
        </w:tabs>
        <w:autoSpaceDE w:val="0"/>
        <w:autoSpaceDN w:val="0"/>
        <w:spacing w:before="161" w:after="0" w:line="355" w:lineRule="auto"/>
        <w:ind w:right="151" w:firstLine="709"/>
        <w:contextualSpacing w:val="0"/>
        <w:jc w:val="both"/>
        <w:rPr>
          <w:sz w:val="28"/>
        </w:rPr>
      </w:pPr>
      <w:r>
        <w:rPr>
          <w:sz w:val="28"/>
        </w:rPr>
        <w:t>в приоритете личностных результатов реализации программы внеурочной</w:t>
      </w:r>
      <w:r>
        <w:rPr>
          <w:spacing w:val="1"/>
          <w:sz w:val="28"/>
        </w:rPr>
        <w:t xml:space="preserve"> </w:t>
      </w:r>
      <w:r>
        <w:rPr>
          <w:sz w:val="28"/>
        </w:rPr>
        <w:t>деятельности,</w:t>
      </w:r>
      <w:r>
        <w:rPr>
          <w:spacing w:val="1"/>
          <w:sz w:val="28"/>
        </w:rPr>
        <w:t xml:space="preserve"> </w:t>
      </w:r>
      <w:r>
        <w:rPr>
          <w:sz w:val="28"/>
        </w:rPr>
        <w:t>нашедших</w:t>
      </w:r>
      <w:r>
        <w:rPr>
          <w:spacing w:val="1"/>
          <w:sz w:val="28"/>
        </w:rPr>
        <w:t xml:space="preserve"> </w:t>
      </w:r>
      <w:r>
        <w:rPr>
          <w:sz w:val="28"/>
        </w:rPr>
        <w:t>свое</w:t>
      </w:r>
      <w:r>
        <w:rPr>
          <w:spacing w:val="1"/>
          <w:sz w:val="28"/>
        </w:rPr>
        <w:t xml:space="preserve"> </w:t>
      </w:r>
      <w:r>
        <w:rPr>
          <w:sz w:val="28"/>
        </w:rPr>
        <w:t>отражение</w:t>
      </w:r>
      <w:r>
        <w:rPr>
          <w:spacing w:val="1"/>
          <w:sz w:val="28"/>
        </w:rPr>
        <w:t xml:space="preserve"> </w:t>
      </w:r>
      <w:r>
        <w:rPr>
          <w:sz w:val="28"/>
        </w:rPr>
        <w:t>и</w:t>
      </w:r>
      <w:r>
        <w:rPr>
          <w:spacing w:val="1"/>
          <w:sz w:val="28"/>
        </w:rPr>
        <w:t xml:space="preserve"> </w:t>
      </w:r>
      <w:r>
        <w:rPr>
          <w:sz w:val="28"/>
        </w:rPr>
        <w:t>конкретизацию</w:t>
      </w:r>
      <w:r>
        <w:rPr>
          <w:spacing w:val="1"/>
          <w:sz w:val="28"/>
        </w:rPr>
        <w:t xml:space="preserve"> </w:t>
      </w:r>
      <w:r>
        <w:rPr>
          <w:sz w:val="28"/>
        </w:rPr>
        <w:t>в</w:t>
      </w:r>
      <w:r>
        <w:rPr>
          <w:spacing w:val="1"/>
          <w:sz w:val="28"/>
        </w:rPr>
        <w:t xml:space="preserve"> </w:t>
      </w:r>
      <w:r>
        <w:rPr>
          <w:sz w:val="28"/>
        </w:rPr>
        <w:t>программе</w:t>
      </w:r>
      <w:r>
        <w:rPr>
          <w:spacing w:val="1"/>
          <w:sz w:val="28"/>
        </w:rPr>
        <w:t xml:space="preserve"> </w:t>
      </w:r>
      <w:r>
        <w:rPr>
          <w:sz w:val="28"/>
        </w:rPr>
        <w:t>воспитания;</w:t>
      </w:r>
    </w:p>
    <w:p w14:paraId="525DD882" w14:textId="77777777" w:rsidR="004F076F" w:rsidRDefault="004F076F" w:rsidP="005E787B">
      <w:pPr>
        <w:pStyle w:val="a3"/>
        <w:widowControl w:val="0"/>
        <w:numPr>
          <w:ilvl w:val="0"/>
          <w:numId w:val="80"/>
        </w:numPr>
        <w:tabs>
          <w:tab w:val="left" w:pos="1076"/>
        </w:tabs>
        <w:autoSpaceDE w:val="0"/>
        <w:autoSpaceDN w:val="0"/>
        <w:spacing w:before="8" w:after="0" w:line="350" w:lineRule="auto"/>
        <w:ind w:right="149" w:firstLine="709"/>
        <w:contextualSpacing w:val="0"/>
        <w:jc w:val="both"/>
        <w:rPr>
          <w:sz w:val="28"/>
        </w:rPr>
      </w:pPr>
      <w:r>
        <w:rPr>
          <w:sz w:val="28"/>
        </w:rPr>
        <w:t>в интерактивных формах занятий для обучающихся, обеспечивающих их</w:t>
      </w:r>
      <w:r>
        <w:rPr>
          <w:spacing w:val="1"/>
          <w:sz w:val="28"/>
        </w:rPr>
        <w:t xml:space="preserve"> </w:t>
      </w:r>
      <w:r>
        <w:rPr>
          <w:sz w:val="28"/>
        </w:rPr>
        <w:t>вовлеченность</w:t>
      </w:r>
      <w:r>
        <w:rPr>
          <w:spacing w:val="-2"/>
          <w:sz w:val="28"/>
        </w:rPr>
        <w:t xml:space="preserve"> </w:t>
      </w:r>
      <w:r>
        <w:rPr>
          <w:sz w:val="28"/>
        </w:rPr>
        <w:t>в</w:t>
      </w:r>
      <w:r>
        <w:rPr>
          <w:spacing w:val="-1"/>
          <w:sz w:val="28"/>
        </w:rPr>
        <w:t xml:space="preserve"> </w:t>
      </w:r>
      <w:r>
        <w:rPr>
          <w:sz w:val="28"/>
        </w:rPr>
        <w:t>совместную с</w:t>
      </w:r>
      <w:r>
        <w:rPr>
          <w:spacing w:val="-2"/>
          <w:sz w:val="28"/>
        </w:rPr>
        <w:t xml:space="preserve"> </w:t>
      </w:r>
      <w:r>
        <w:rPr>
          <w:sz w:val="28"/>
        </w:rPr>
        <w:t>педагогом</w:t>
      </w:r>
      <w:r>
        <w:rPr>
          <w:spacing w:val="-2"/>
          <w:sz w:val="28"/>
        </w:rPr>
        <w:t xml:space="preserve"> </w:t>
      </w:r>
      <w:r>
        <w:rPr>
          <w:sz w:val="28"/>
        </w:rPr>
        <w:t>и</w:t>
      </w:r>
      <w:r>
        <w:rPr>
          <w:spacing w:val="-2"/>
          <w:sz w:val="28"/>
        </w:rPr>
        <w:t xml:space="preserve"> </w:t>
      </w:r>
      <w:r>
        <w:rPr>
          <w:sz w:val="28"/>
        </w:rPr>
        <w:t>сверстниками</w:t>
      </w:r>
      <w:r>
        <w:rPr>
          <w:spacing w:val="-1"/>
          <w:sz w:val="28"/>
        </w:rPr>
        <w:t xml:space="preserve"> </w:t>
      </w:r>
      <w:r>
        <w:rPr>
          <w:sz w:val="28"/>
        </w:rPr>
        <w:t>деятельность.</w:t>
      </w:r>
    </w:p>
    <w:p w14:paraId="7547C1E6" w14:textId="77777777" w:rsidR="004F076F" w:rsidRDefault="004F076F" w:rsidP="004F076F">
      <w:pPr>
        <w:pStyle w:val="3"/>
        <w:spacing w:before="14"/>
      </w:pPr>
      <w:r>
        <w:t>Ценностное</w:t>
      </w:r>
      <w:r>
        <w:rPr>
          <w:spacing w:val="-8"/>
        </w:rPr>
        <w:t xml:space="preserve"> </w:t>
      </w:r>
      <w:r>
        <w:t>наполнение</w:t>
      </w:r>
      <w:r>
        <w:rPr>
          <w:spacing w:val="-5"/>
        </w:rPr>
        <w:t xml:space="preserve"> </w:t>
      </w:r>
      <w:r>
        <w:t>внеурочных</w:t>
      </w:r>
      <w:r>
        <w:rPr>
          <w:spacing w:val="-7"/>
        </w:rPr>
        <w:t xml:space="preserve"> </w:t>
      </w:r>
      <w:r>
        <w:t>занятий</w:t>
      </w:r>
    </w:p>
    <w:p w14:paraId="5CE68A1E" w14:textId="77777777" w:rsidR="004F076F" w:rsidRDefault="004F076F" w:rsidP="004F076F">
      <w:pPr>
        <w:pStyle w:val="aa"/>
        <w:spacing w:before="162"/>
        <w:ind w:left="843" w:firstLine="0"/>
      </w:pPr>
      <w:r>
        <w:t>В</w:t>
      </w:r>
      <w:r>
        <w:rPr>
          <w:spacing w:val="-4"/>
        </w:rPr>
        <w:t xml:space="preserve"> </w:t>
      </w:r>
      <w:r>
        <w:t>основе</w:t>
      </w:r>
      <w:r>
        <w:rPr>
          <w:spacing w:val="-1"/>
        </w:rPr>
        <w:t xml:space="preserve"> </w:t>
      </w:r>
      <w:r>
        <w:t>определения</w:t>
      </w:r>
      <w:r>
        <w:rPr>
          <w:spacing w:val="-3"/>
        </w:rPr>
        <w:t xml:space="preserve"> </w:t>
      </w:r>
      <w:r>
        <w:t>тематики</w:t>
      </w:r>
      <w:r>
        <w:rPr>
          <w:spacing w:val="-3"/>
        </w:rPr>
        <w:t xml:space="preserve"> </w:t>
      </w:r>
      <w:r>
        <w:t>внеурочных</w:t>
      </w:r>
      <w:r>
        <w:rPr>
          <w:spacing w:val="-3"/>
        </w:rPr>
        <w:t xml:space="preserve"> </w:t>
      </w:r>
      <w:r>
        <w:t>занятий</w:t>
      </w:r>
      <w:r>
        <w:rPr>
          <w:spacing w:val="-2"/>
        </w:rPr>
        <w:t xml:space="preserve"> </w:t>
      </w:r>
      <w:r>
        <w:t>лежат</w:t>
      </w:r>
      <w:r>
        <w:rPr>
          <w:spacing w:val="-2"/>
        </w:rPr>
        <w:t xml:space="preserve"> </w:t>
      </w:r>
      <w:r>
        <w:t>два</w:t>
      </w:r>
      <w:r>
        <w:rPr>
          <w:spacing w:val="-3"/>
        </w:rPr>
        <w:t xml:space="preserve"> </w:t>
      </w:r>
      <w:r>
        <w:t>принципа:</w:t>
      </w:r>
    </w:p>
    <w:p w14:paraId="134D7A97" w14:textId="77777777" w:rsidR="004F076F" w:rsidRDefault="004F076F" w:rsidP="005E787B">
      <w:pPr>
        <w:pStyle w:val="a3"/>
        <w:widowControl w:val="0"/>
        <w:numPr>
          <w:ilvl w:val="0"/>
          <w:numId w:val="79"/>
        </w:numPr>
        <w:tabs>
          <w:tab w:val="left" w:pos="1155"/>
        </w:tabs>
        <w:autoSpaceDE w:val="0"/>
        <w:autoSpaceDN w:val="0"/>
        <w:spacing w:before="160" w:after="0" w:line="240" w:lineRule="auto"/>
        <w:ind w:hanging="312"/>
        <w:contextualSpacing w:val="0"/>
        <w:jc w:val="both"/>
        <w:rPr>
          <w:sz w:val="28"/>
        </w:rPr>
      </w:pPr>
      <w:r>
        <w:rPr>
          <w:sz w:val="28"/>
        </w:rPr>
        <w:t>соответствие</w:t>
      </w:r>
      <w:r>
        <w:rPr>
          <w:spacing w:val="-4"/>
          <w:sz w:val="28"/>
        </w:rPr>
        <w:t xml:space="preserve"> </w:t>
      </w:r>
      <w:r>
        <w:rPr>
          <w:sz w:val="28"/>
        </w:rPr>
        <w:t>датам</w:t>
      </w:r>
      <w:r>
        <w:rPr>
          <w:spacing w:val="-4"/>
          <w:sz w:val="28"/>
        </w:rPr>
        <w:t xml:space="preserve"> </w:t>
      </w:r>
      <w:r>
        <w:rPr>
          <w:sz w:val="28"/>
        </w:rPr>
        <w:t>календаря;</w:t>
      </w:r>
    </w:p>
    <w:p w14:paraId="1E64B698" w14:textId="77777777" w:rsidR="004F076F" w:rsidRDefault="004F076F" w:rsidP="005E787B">
      <w:pPr>
        <w:pStyle w:val="a3"/>
        <w:widowControl w:val="0"/>
        <w:numPr>
          <w:ilvl w:val="0"/>
          <w:numId w:val="79"/>
        </w:numPr>
        <w:tabs>
          <w:tab w:val="left" w:pos="1155"/>
        </w:tabs>
        <w:autoSpaceDE w:val="0"/>
        <w:autoSpaceDN w:val="0"/>
        <w:spacing w:before="162" w:after="0" w:line="360" w:lineRule="auto"/>
        <w:ind w:left="134" w:right="153" w:firstLine="709"/>
        <w:contextualSpacing w:val="0"/>
        <w:jc w:val="both"/>
        <w:rPr>
          <w:sz w:val="28"/>
        </w:rPr>
      </w:pPr>
      <w:r>
        <w:rPr>
          <w:sz w:val="28"/>
        </w:rPr>
        <w:t>значимость</w:t>
      </w:r>
      <w:r>
        <w:rPr>
          <w:spacing w:val="1"/>
          <w:sz w:val="28"/>
        </w:rPr>
        <w:t xml:space="preserve"> </w:t>
      </w:r>
      <w:r>
        <w:rPr>
          <w:sz w:val="28"/>
        </w:rPr>
        <w:t>для</w:t>
      </w:r>
      <w:r>
        <w:rPr>
          <w:spacing w:val="1"/>
          <w:sz w:val="28"/>
        </w:rPr>
        <w:t xml:space="preserve"> </w:t>
      </w:r>
      <w:r>
        <w:rPr>
          <w:sz w:val="28"/>
        </w:rPr>
        <w:t>обучающегося</w:t>
      </w:r>
      <w:r>
        <w:rPr>
          <w:spacing w:val="1"/>
          <w:sz w:val="28"/>
        </w:rPr>
        <w:t xml:space="preserve"> </w:t>
      </w:r>
      <w:r>
        <w:rPr>
          <w:sz w:val="28"/>
        </w:rPr>
        <w:t>события</w:t>
      </w:r>
      <w:r>
        <w:rPr>
          <w:spacing w:val="1"/>
          <w:sz w:val="28"/>
        </w:rPr>
        <w:t xml:space="preserve"> </w:t>
      </w:r>
      <w:r>
        <w:rPr>
          <w:sz w:val="28"/>
        </w:rPr>
        <w:t>(даты),</w:t>
      </w:r>
      <w:r>
        <w:rPr>
          <w:spacing w:val="1"/>
          <w:sz w:val="28"/>
        </w:rPr>
        <w:t xml:space="preserve"> </w:t>
      </w:r>
      <w:r>
        <w:rPr>
          <w:sz w:val="28"/>
        </w:rPr>
        <w:t>которое</w:t>
      </w:r>
      <w:r>
        <w:rPr>
          <w:spacing w:val="1"/>
          <w:sz w:val="28"/>
        </w:rPr>
        <w:t xml:space="preserve"> </w:t>
      </w:r>
      <w:r>
        <w:rPr>
          <w:sz w:val="28"/>
        </w:rPr>
        <w:t>отмечается</w:t>
      </w:r>
      <w:r>
        <w:rPr>
          <w:spacing w:val="1"/>
          <w:sz w:val="28"/>
        </w:rPr>
        <w:t xml:space="preserve"> </w:t>
      </w:r>
      <w:r>
        <w:rPr>
          <w:sz w:val="28"/>
        </w:rPr>
        <w:t>в</w:t>
      </w:r>
      <w:r>
        <w:rPr>
          <w:spacing w:val="1"/>
          <w:sz w:val="28"/>
        </w:rPr>
        <w:t xml:space="preserve"> </w:t>
      </w:r>
      <w:r>
        <w:rPr>
          <w:sz w:val="28"/>
        </w:rPr>
        <w:t>календаре</w:t>
      </w:r>
      <w:r>
        <w:rPr>
          <w:spacing w:val="-1"/>
          <w:sz w:val="28"/>
        </w:rPr>
        <w:t xml:space="preserve"> </w:t>
      </w:r>
      <w:r>
        <w:rPr>
          <w:sz w:val="28"/>
        </w:rPr>
        <w:t>в</w:t>
      </w:r>
      <w:r>
        <w:rPr>
          <w:spacing w:val="-1"/>
          <w:sz w:val="28"/>
        </w:rPr>
        <w:t xml:space="preserve"> </w:t>
      </w:r>
      <w:r>
        <w:rPr>
          <w:sz w:val="28"/>
        </w:rPr>
        <w:t>текущем</w:t>
      </w:r>
      <w:r>
        <w:rPr>
          <w:spacing w:val="-1"/>
          <w:sz w:val="28"/>
        </w:rPr>
        <w:t xml:space="preserve"> </w:t>
      </w:r>
      <w:r>
        <w:rPr>
          <w:sz w:val="28"/>
        </w:rPr>
        <w:t>году.</w:t>
      </w:r>
    </w:p>
    <w:p w14:paraId="18BDA07D" w14:textId="77777777" w:rsidR="004F076F" w:rsidRDefault="004F076F" w:rsidP="004F076F">
      <w:pPr>
        <w:pStyle w:val="aa"/>
        <w:ind w:left="843" w:firstLine="0"/>
      </w:pPr>
      <w:r>
        <w:t>Даты</w:t>
      </w:r>
      <w:r>
        <w:rPr>
          <w:spacing w:val="-4"/>
        </w:rPr>
        <w:t xml:space="preserve"> </w:t>
      </w:r>
      <w:r>
        <w:t>календаря</w:t>
      </w:r>
      <w:r>
        <w:rPr>
          <w:spacing w:val="-3"/>
        </w:rPr>
        <w:t xml:space="preserve"> </w:t>
      </w:r>
      <w:r>
        <w:t>можно</w:t>
      </w:r>
      <w:r>
        <w:rPr>
          <w:spacing w:val="-2"/>
        </w:rPr>
        <w:t xml:space="preserve"> </w:t>
      </w:r>
      <w:r>
        <w:t>объединить</w:t>
      </w:r>
      <w:r>
        <w:rPr>
          <w:spacing w:val="-3"/>
        </w:rPr>
        <w:t xml:space="preserve"> </w:t>
      </w:r>
      <w:r>
        <w:t>в</w:t>
      </w:r>
      <w:r>
        <w:rPr>
          <w:spacing w:val="-3"/>
        </w:rPr>
        <w:t xml:space="preserve"> </w:t>
      </w:r>
      <w:r>
        <w:t>две</w:t>
      </w:r>
      <w:r>
        <w:rPr>
          <w:spacing w:val="-3"/>
        </w:rPr>
        <w:t xml:space="preserve"> </w:t>
      </w:r>
      <w:r>
        <w:t>группы:</w:t>
      </w:r>
    </w:p>
    <w:p w14:paraId="3DC2A8E3" w14:textId="77777777" w:rsidR="004F076F" w:rsidRDefault="004F076F" w:rsidP="005E787B">
      <w:pPr>
        <w:pStyle w:val="a3"/>
        <w:widowControl w:val="0"/>
        <w:numPr>
          <w:ilvl w:val="0"/>
          <w:numId w:val="78"/>
        </w:numPr>
        <w:tabs>
          <w:tab w:val="left" w:pos="1132"/>
        </w:tabs>
        <w:autoSpaceDE w:val="0"/>
        <w:autoSpaceDN w:val="0"/>
        <w:spacing w:before="161" w:after="0" w:line="360" w:lineRule="auto"/>
        <w:ind w:right="150" w:firstLine="709"/>
        <w:contextualSpacing w:val="0"/>
        <w:jc w:val="both"/>
        <w:rPr>
          <w:sz w:val="28"/>
        </w:rPr>
      </w:pPr>
      <w:r>
        <w:rPr>
          <w:sz w:val="28"/>
        </w:rPr>
        <w:t>Даты, связанные с событиями, которые отмечаются в постоянные числа</w:t>
      </w:r>
      <w:r>
        <w:rPr>
          <w:spacing w:val="1"/>
          <w:sz w:val="28"/>
        </w:rPr>
        <w:t xml:space="preserve"> </w:t>
      </w:r>
      <w:r>
        <w:rPr>
          <w:sz w:val="28"/>
        </w:rPr>
        <w:t>ежегодно (государственные и профессиональные праздники, даты исторических</w:t>
      </w:r>
      <w:r>
        <w:rPr>
          <w:spacing w:val="1"/>
          <w:sz w:val="28"/>
        </w:rPr>
        <w:t xml:space="preserve"> </w:t>
      </w:r>
      <w:r>
        <w:rPr>
          <w:sz w:val="28"/>
        </w:rPr>
        <w:t>событий).</w:t>
      </w:r>
      <w:r>
        <w:rPr>
          <w:spacing w:val="33"/>
          <w:sz w:val="28"/>
        </w:rPr>
        <w:t xml:space="preserve"> </w:t>
      </w:r>
      <w:r>
        <w:rPr>
          <w:sz w:val="28"/>
        </w:rPr>
        <w:t>Например,</w:t>
      </w:r>
      <w:r>
        <w:rPr>
          <w:spacing w:val="34"/>
          <w:sz w:val="28"/>
        </w:rPr>
        <w:t xml:space="preserve"> </w:t>
      </w:r>
      <w:r>
        <w:rPr>
          <w:sz w:val="28"/>
        </w:rPr>
        <w:t>«День</w:t>
      </w:r>
      <w:r>
        <w:rPr>
          <w:spacing w:val="36"/>
          <w:sz w:val="28"/>
        </w:rPr>
        <w:t xml:space="preserve"> </w:t>
      </w:r>
      <w:r>
        <w:rPr>
          <w:sz w:val="28"/>
        </w:rPr>
        <w:t>народного</w:t>
      </w:r>
      <w:r>
        <w:rPr>
          <w:spacing w:val="35"/>
          <w:sz w:val="28"/>
        </w:rPr>
        <w:t xml:space="preserve"> </w:t>
      </w:r>
      <w:r>
        <w:rPr>
          <w:sz w:val="28"/>
        </w:rPr>
        <w:t>единства»,</w:t>
      </w:r>
      <w:r>
        <w:rPr>
          <w:spacing w:val="34"/>
          <w:sz w:val="28"/>
        </w:rPr>
        <w:t xml:space="preserve"> </w:t>
      </w:r>
      <w:r>
        <w:rPr>
          <w:sz w:val="28"/>
        </w:rPr>
        <w:t>«День</w:t>
      </w:r>
      <w:r>
        <w:rPr>
          <w:spacing w:val="35"/>
          <w:sz w:val="28"/>
        </w:rPr>
        <w:t xml:space="preserve"> </w:t>
      </w:r>
      <w:r>
        <w:rPr>
          <w:sz w:val="28"/>
        </w:rPr>
        <w:t>защитника</w:t>
      </w:r>
      <w:r>
        <w:rPr>
          <w:spacing w:val="35"/>
          <w:sz w:val="28"/>
        </w:rPr>
        <w:t xml:space="preserve"> </w:t>
      </w:r>
      <w:r>
        <w:rPr>
          <w:sz w:val="28"/>
        </w:rPr>
        <w:t>Отечества»,</w:t>
      </w:r>
    </w:p>
    <w:p w14:paraId="6FD5DF42" w14:textId="77777777" w:rsidR="004F076F" w:rsidRDefault="004F076F" w:rsidP="004F076F">
      <w:pPr>
        <w:pStyle w:val="aa"/>
        <w:spacing w:line="360" w:lineRule="auto"/>
        <w:ind w:right="150" w:firstLine="0"/>
      </w:pPr>
      <w:r>
        <w:t>«</w:t>
      </w:r>
      <w:r>
        <w:rPr>
          <w:color w:val="231F20"/>
        </w:rPr>
        <w:t>Новогодние</w:t>
      </w:r>
      <w:r>
        <w:rPr>
          <w:color w:val="231F20"/>
          <w:spacing w:val="1"/>
        </w:rPr>
        <w:t xml:space="preserve"> </w:t>
      </w:r>
      <w:r>
        <w:rPr>
          <w:color w:val="231F20"/>
        </w:rPr>
        <w:t>семейные</w:t>
      </w:r>
      <w:r>
        <w:rPr>
          <w:color w:val="231F20"/>
          <w:spacing w:val="1"/>
        </w:rPr>
        <w:t xml:space="preserve"> </w:t>
      </w:r>
      <w:r>
        <w:rPr>
          <w:color w:val="231F20"/>
        </w:rPr>
        <w:t>традиции</w:t>
      </w:r>
      <w:r>
        <w:rPr>
          <w:color w:val="231F20"/>
          <w:spacing w:val="1"/>
        </w:rPr>
        <w:t xml:space="preserve"> </w:t>
      </w:r>
      <w:r>
        <w:rPr>
          <w:color w:val="231F20"/>
        </w:rPr>
        <w:t>разных</w:t>
      </w:r>
      <w:r>
        <w:rPr>
          <w:color w:val="231F20"/>
          <w:spacing w:val="1"/>
        </w:rPr>
        <w:t xml:space="preserve"> </w:t>
      </w:r>
      <w:r>
        <w:rPr>
          <w:color w:val="231F20"/>
        </w:rPr>
        <w:t>народов</w:t>
      </w:r>
      <w:r>
        <w:rPr>
          <w:color w:val="231F20"/>
          <w:spacing w:val="1"/>
        </w:rPr>
        <w:t xml:space="preserve"> </w:t>
      </w:r>
      <w:r>
        <w:rPr>
          <w:color w:val="231F20"/>
        </w:rPr>
        <w:t>России</w:t>
      </w:r>
      <w:r>
        <w:t>»,</w:t>
      </w:r>
      <w:r>
        <w:rPr>
          <w:spacing w:val="1"/>
        </w:rPr>
        <w:t xml:space="preserve"> </w:t>
      </w:r>
      <w:r>
        <w:t>«День</w:t>
      </w:r>
      <w:r>
        <w:rPr>
          <w:spacing w:val="1"/>
        </w:rPr>
        <w:t xml:space="preserve"> </w:t>
      </w:r>
      <w:r>
        <w:t>учителя</w:t>
      </w:r>
      <w:r>
        <w:rPr>
          <w:spacing w:val="-67"/>
        </w:rPr>
        <w:t xml:space="preserve"> </w:t>
      </w:r>
      <w:r>
        <w:t>(советники</w:t>
      </w:r>
      <w:r>
        <w:rPr>
          <w:spacing w:val="-2"/>
        </w:rPr>
        <w:t xml:space="preserve"> </w:t>
      </w:r>
      <w:r>
        <w:t>по</w:t>
      </w:r>
      <w:r>
        <w:rPr>
          <w:spacing w:val="-1"/>
        </w:rPr>
        <w:t xml:space="preserve"> </w:t>
      </w:r>
      <w:r>
        <w:t>воспитанию)»,</w:t>
      </w:r>
      <w:r>
        <w:rPr>
          <w:spacing w:val="-1"/>
        </w:rPr>
        <w:t xml:space="preserve"> </w:t>
      </w:r>
      <w:r>
        <w:t>«День</w:t>
      </w:r>
      <w:r>
        <w:rPr>
          <w:spacing w:val="-2"/>
        </w:rPr>
        <w:t xml:space="preserve"> </w:t>
      </w:r>
      <w:r>
        <w:t>российской</w:t>
      </w:r>
      <w:r>
        <w:rPr>
          <w:spacing w:val="1"/>
        </w:rPr>
        <w:t xml:space="preserve"> </w:t>
      </w:r>
      <w:r>
        <w:t>науки»</w:t>
      </w:r>
      <w:r>
        <w:rPr>
          <w:spacing w:val="-1"/>
        </w:rPr>
        <w:t xml:space="preserve"> </w:t>
      </w:r>
      <w:r>
        <w:t>и</w:t>
      </w:r>
      <w:r>
        <w:rPr>
          <w:spacing w:val="-1"/>
        </w:rPr>
        <w:t xml:space="preserve"> </w:t>
      </w:r>
      <w:r>
        <w:t>т. д.</w:t>
      </w:r>
    </w:p>
    <w:p w14:paraId="7AE2DC29" w14:textId="77777777" w:rsidR="004F076F" w:rsidRDefault="004F076F" w:rsidP="005E787B">
      <w:pPr>
        <w:pStyle w:val="a3"/>
        <w:widowControl w:val="0"/>
        <w:numPr>
          <w:ilvl w:val="0"/>
          <w:numId w:val="78"/>
        </w:numPr>
        <w:tabs>
          <w:tab w:val="left" w:pos="1132"/>
        </w:tabs>
        <w:autoSpaceDE w:val="0"/>
        <w:autoSpaceDN w:val="0"/>
        <w:spacing w:after="0" w:line="360" w:lineRule="auto"/>
        <w:ind w:right="154" w:firstLine="709"/>
        <w:contextualSpacing w:val="0"/>
        <w:jc w:val="both"/>
        <w:rPr>
          <w:sz w:val="28"/>
        </w:rPr>
      </w:pPr>
      <w:r>
        <w:rPr>
          <w:sz w:val="28"/>
        </w:rPr>
        <w:t>Юбилейные даты выдающихся деятелей науки, литературы, искусства.</w:t>
      </w:r>
      <w:r>
        <w:rPr>
          <w:spacing w:val="1"/>
          <w:sz w:val="28"/>
        </w:rPr>
        <w:t xml:space="preserve"> </w:t>
      </w:r>
      <w:r>
        <w:rPr>
          <w:sz w:val="28"/>
        </w:rPr>
        <w:lastRenderedPageBreak/>
        <w:t>Например,</w:t>
      </w:r>
      <w:r>
        <w:rPr>
          <w:spacing w:val="18"/>
          <w:sz w:val="28"/>
        </w:rPr>
        <w:t xml:space="preserve"> </w:t>
      </w:r>
      <w:r>
        <w:rPr>
          <w:sz w:val="28"/>
        </w:rPr>
        <w:t>«190-летие</w:t>
      </w:r>
      <w:r>
        <w:rPr>
          <w:spacing w:val="20"/>
          <w:sz w:val="28"/>
        </w:rPr>
        <w:t xml:space="preserve"> </w:t>
      </w:r>
      <w:r>
        <w:rPr>
          <w:sz w:val="28"/>
        </w:rPr>
        <w:t>со</w:t>
      </w:r>
      <w:r>
        <w:rPr>
          <w:spacing w:val="17"/>
          <w:sz w:val="28"/>
        </w:rPr>
        <w:t xml:space="preserve"> </w:t>
      </w:r>
      <w:r>
        <w:rPr>
          <w:sz w:val="28"/>
        </w:rPr>
        <w:t>дня</w:t>
      </w:r>
      <w:r>
        <w:rPr>
          <w:spacing w:val="19"/>
          <w:sz w:val="28"/>
        </w:rPr>
        <w:t xml:space="preserve"> </w:t>
      </w:r>
      <w:r>
        <w:rPr>
          <w:sz w:val="28"/>
        </w:rPr>
        <w:t>рождения</w:t>
      </w:r>
      <w:r>
        <w:rPr>
          <w:spacing w:val="19"/>
          <w:sz w:val="28"/>
        </w:rPr>
        <w:t xml:space="preserve"> </w:t>
      </w:r>
      <w:r>
        <w:rPr>
          <w:sz w:val="28"/>
        </w:rPr>
        <w:t>Д.</w:t>
      </w:r>
      <w:r>
        <w:rPr>
          <w:spacing w:val="18"/>
          <w:sz w:val="28"/>
        </w:rPr>
        <w:t xml:space="preserve"> </w:t>
      </w:r>
      <w:r>
        <w:rPr>
          <w:sz w:val="28"/>
        </w:rPr>
        <w:t>Менделеева.</w:t>
      </w:r>
      <w:r>
        <w:rPr>
          <w:spacing w:val="20"/>
          <w:sz w:val="28"/>
        </w:rPr>
        <w:t xml:space="preserve"> </w:t>
      </w:r>
      <w:r>
        <w:rPr>
          <w:sz w:val="28"/>
        </w:rPr>
        <w:t>День</w:t>
      </w:r>
      <w:r>
        <w:rPr>
          <w:spacing w:val="19"/>
          <w:sz w:val="28"/>
        </w:rPr>
        <w:t xml:space="preserve"> </w:t>
      </w:r>
      <w:r>
        <w:rPr>
          <w:sz w:val="28"/>
        </w:rPr>
        <w:t>российской</w:t>
      </w:r>
      <w:r>
        <w:rPr>
          <w:spacing w:val="18"/>
          <w:sz w:val="28"/>
        </w:rPr>
        <w:t xml:space="preserve"> </w:t>
      </w:r>
      <w:r>
        <w:rPr>
          <w:sz w:val="28"/>
        </w:rPr>
        <w:t>науки»,</w:t>
      </w:r>
    </w:p>
    <w:p w14:paraId="6C251464" w14:textId="77777777" w:rsidR="004F076F" w:rsidRDefault="004F076F" w:rsidP="004F076F">
      <w:pPr>
        <w:pStyle w:val="aa"/>
        <w:spacing w:line="360" w:lineRule="auto"/>
        <w:ind w:right="149" w:firstLine="0"/>
      </w:pPr>
      <w:r>
        <w:t>«</w:t>
      </w:r>
      <w:r>
        <w:rPr>
          <w:color w:val="231F20"/>
        </w:rPr>
        <w:t>215-летие</w:t>
      </w:r>
      <w:r>
        <w:rPr>
          <w:color w:val="231F20"/>
          <w:spacing w:val="-10"/>
        </w:rPr>
        <w:t xml:space="preserve"> </w:t>
      </w:r>
      <w:r>
        <w:rPr>
          <w:color w:val="231F20"/>
        </w:rPr>
        <w:t>со</w:t>
      </w:r>
      <w:r>
        <w:rPr>
          <w:color w:val="231F20"/>
          <w:spacing w:val="-10"/>
        </w:rPr>
        <w:t xml:space="preserve"> </w:t>
      </w:r>
      <w:r>
        <w:rPr>
          <w:color w:val="231F20"/>
        </w:rPr>
        <w:t>дня</w:t>
      </w:r>
      <w:r>
        <w:rPr>
          <w:color w:val="231F20"/>
          <w:spacing w:val="-10"/>
        </w:rPr>
        <w:t xml:space="preserve"> </w:t>
      </w:r>
      <w:r>
        <w:rPr>
          <w:color w:val="231F20"/>
        </w:rPr>
        <w:t>рождения</w:t>
      </w:r>
      <w:r>
        <w:rPr>
          <w:color w:val="231F20"/>
          <w:spacing w:val="-10"/>
        </w:rPr>
        <w:t xml:space="preserve"> </w:t>
      </w:r>
      <w:r>
        <w:rPr>
          <w:color w:val="231F20"/>
        </w:rPr>
        <w:t>Н.</w:t>
      </w:r>
      <w:r>
        <w:rPr>
          <w:color w:val="231F20"/>
          <w:spacing w:val="-9"/>
        </w:rPr>
        <w:t xml:space="preserve"> </w:t>
      </w:r>
      <w:r>
        <w:rPr>
          <w:color w:val="231F20"/>
        </w:rPr>
        <w:t>В.</w:t>
      </w:r>
      <w:r>
        <w:rPr>
          <w:color w:val="231F20"/>
          <w:spacing w:val="-10"/>
        </w:rPr>
        <w:t xml:space="preserve"> </w:t>
      </w:r>
      <w:r>
        <w:rPr>
          <w:color w:val="231F20"/>
        </w:rPr>
        <w:t>Гоголя</w:t>
      </w:r>
      <w:r>
        <w:t>»,</w:t>
      </w:r>
      <w:r>
        <w:rPr>
          <w:spacing w:val="-10"/>
        </w:rPr>
        <w:t xml:space="preserve"> </w:t>
      </w:r>
      <w:r>
        <w:t>«</w:t>
      </w:r>
      <w:r>
        <w:rPr>
          <w:color w:val="231F20"/>
        </w:rPr>
        <w:t>Русский</w:t>
      </w:r>
      <w:r>
        <w:rPr>
          <w:color w:val="231F20"/>
          <w:spacing w:val="-9"/>
        </w:rPr>
        <w:t xml:space="preserve"> </w:t>
      </w:r>
      <w:r>
        <w:rPr>
          <w:color w:val="231F20"/>
        </w:rPr>
        <w:t>язык.</w:t>
      </w:r>
      <w:r>
        <w:rPr>
          <w:color w:val="231F20"/>
          <w:spacing w:val="-8"/>
        </w:rPr>
        <w:t xml:space="preserve"> </w:t>
      </w:r>
      <w:r>
        <w:rPr>
          <w:color w:val="231F20"/>
        </w:rPr>
        <w:t>Великий</w:t>
      </w:r>
      <w:r>
        <w:rPr>
          <w:color w:val="231F20"/>
          <w:spacing w:val="-9"/>
        </w:rPr>
        <w:t xml:space="preserve"> </w:t>
      </w:r>
      <w:r>
        <w:rPr>
          <w:color w:val="231F20"/>
        </w:rPr>
        <w:t>и</w:t>
      </w:r>
      <w:r>
        <w:rPr>
          <w:color w:val="231F20"/>
          <w:spacing w:val="-10"/>
        </w:rPr>
        <w:t xml:space="preserve"> </w:t>
      </w:r>
      <w:r>
        <w:rPr>
          <w:color w:val="231F20"/>
        </w:rPr>
        <w:t>могучий.</w:t>
      </w:r>
      <w:r>
        <w:rPr>
          <w:color w:val="231F20"/>
          <w:spacing w:val="-11"/>
        </w:rPr>
        <w:t xml:space="preserve"> </w:t>
      </w:r>
      <w:r>
        <w:rPr>
          <w:color w:val="231F20"/>
        </w:rPr>
        <w:t>225</w:t>
      </w:r>
      <w:r>
        <w:rPr>
          <w:color w:val="231F20"/>
          <w:spacing w:val="-67"/>
        </w:rPr>
        <w:t xml:space="preserve"> </w:t>
      </w:r>
      <w:r>
        <w:rPr>
          <w:color w:val="231F20"/>
        </w:rPr>
        <w:t>лет</w:t>
      </w:r>
      <w:r>
        <w:rPr>
          <w:color w:val="231F20"/>
          <w:spacing w:val="-1"/>
        </w:rPr>
        <w:t xml:space="preserve"> </w:t>
      </w:r>
      <w:r>
        <w:rPr>
          <w:color w:val="231F20"/>
        </w:rPr>
        <w:t>со</w:t>
      </w:r>
      <w:r>
        <w:rPr>
          <w:color w:val="231F20"/>
          <w:spacing w:val="-1"/>
        </w:rPr>
        <w:t xml:space="preserve"> </w:t>
      </w:r>
      <w:r>
        <w:rPr>
          <w:color w:val="231F20"/>
        </w:rPr>
        <w:t>дня</w:t>
      </w:r>
      <w:r>
        <w:rPr>
          <w:color w:val="231F20"/>
          <w:spacing w:val="1"/>
        </w:rPr>
        <w:t xml:space="preserve"> </w:t>
      </w:r>
      <w:r>
        <w:rPr>
          <w:color w:val="231F20"/>
        </w:rPr>
        <w:t>рождения</w:t>
      </w:r>
      <w:r>
        <w:rPr>
          <w:color w:val="231F20"/>
          <w:spacing w:val="-1"/>
        </w:rPr>
        <w:t xml:space="preserve"> </w:t>
      </w:r>
      <w:r>
        <w:rPr>
          <w:color w:val="231F20"/>
        </w:rPr>
        <w:t>А.</w:t>
      </w:r>
      <w:r>
        <w:rPr>
          <w:color w:val="231F20"/>
          <w:spacing w:val="1"/>
        </w:rPr>
        <w:t xml:space="preserve"> </w:t>
      </w:r>
      <w:r>
        <w:rPr>
          <w:color w:val="231F20"/>
        </w:rPr>
        <w:t>С.</w:t>
      </w:r>
      <w:r>
        <w:rPr>
          <w:color w:val="231F20"/>
          <w:spacing w:val="1"/>
        </w:rPr>
        <w:t xml:space="preserve"> </w:t>
      </w:r>
      <w:r>
        <w:rPr>
          <w:color w:val="231F20"/>
        </w:rPr>
        <w:t>Пушкина</w:t>
      </w:r>
      <w:r>
        <w:t>».</w:t>
      </w:r>
    </w:p>
    <w:p w14:paraId="658C3823" w14:textId="77777777" w:rsidR="004F076F" w:rsidRDefault="004F076F" w:rsidP="004F076F">
      <w:pPr>
        <w:pStyle w:val="aa"/>
        <w:spacing w:line="360" w:lineRule="auto"/>
        <w:ind w:right="149"/>
      </w:pPr>
      <w:r>
        <w:t>В программе предлагается несколько тем внеурочных занятий, которые не</w:t>
      </w:r>
      <w:r>
        <w:rPr>
          <w:spacing w:val="1"/>
        </w:rPr>
        <w:t xml:space="preserve"> </w:t>
      </w:r>
      <w:r>
        <w:t>связаны</w:t>
      </w:r>
      <w:r>
        <w:rPr>
          <w:spacing w:val="49"/>
        </w:rPr>
        <w:t xml:space="preserve"> </w:t>
      </w:r>
      <w:r>
        <w:t>с</w:t>
      </w:r>
      <w:r>
        <w:rPr>
          <w:spacing w:val="50"/>
        </w:rPr>
        <w:t xml:space="preserve"> </w:t>
      </w:r>
      <w:r>
        <w:t>текущими</w:t>
      </w:r>
      <w:r>
        <w:rPr>
          <w:spacing w:val="49"/>
        </w:rPr>
        <w:t xml:space="preserve"> </w:t>
      </w:r>
      <w:r>
        <w:t>датами</w:t>
      </w:r>
      <w:r>
        <w:rPr>
          <w:spacing w:val="51"/>
        </w:rPr>
        <w:t xml:space="preserve"> </w:t>
      </w:r>
      <w:r>
        <w:t>календаря,</w:t>
      </w:r>
      <w:r>
        <w:rPr>
          <w:spacing w:val="48"/>
        </w:rPr>
        <w:t xml:space="preserve"> </w:t>
      </w:r>
      <w:r>
        <w:t>но</w:t>
      </w:r>
      <w:r>
        <w:rPr>
          <w:spacing w:val="50"/>
        </w:rPr>
        <w:t xml:space="preserve"> </w:t>
      </w:r>
      <w:r>
        <w:t>являющиеся</w:t>
      </w:r>
      <w:r>
        <w:rPr>
          <w:spacing w:val="50"/>
        </w:rPr>
        <w:t xml:space="preserve"> </w:t>
      </w:r>
      <w:r>
        <w:t>важными</w:t>
      </w:r>
      <w:r>
        <w:rPr>
          <w:spacing w:val="50"/>
        </w:rPr>
        <w:t xml:space="preserve"> </w:t>
      </w:r>
      <w:r>
        <w:t>в</w:t>
      </w:r>
      <w:r>
        <w:rPr>
          <w:spacing w:val="48"/>
        </w:rPr>
        <w:t xml:space="preserve"> </w:t>
      </w:r>
      <w:r>
        <w:t>воспитании</w:t>
      </w:r>
    </w:p>
    <w:p w14:paraId="4F5281A3" w14:textId="77777777" w:rsidR="004F076F" w:rsidRDefault="004F076F" w:rsidP="004F076F">
      <w:pPr>
        <w:pStyle w:val="aa"/>
        <w:spacing w:before="72" w:line="360" w:lineRule="auto"/>
        <w:ind w:right="150" w:firstLine="0"/>
      </w:pPr>
      <w:r>
        <w:t>школьника.</w:t>
      </w:r>
      <w:r>
        <w:rPr>
          <w:spacing w:val="1"/>
        </w:rPr>
        <w:t xml:space="preserve"> </w:t>
      </w:r>
      <w:r>
        <w:t>К</w:t>
      </w:r>
      <w:r>
        <w:rPr>
          <w:spacing w:val="1"/>
        </w:rPr>
        <w:t xml:space="preserve"> </w:t>
      </w:r>
      <w:r>
        <w:t>примеру:</w:t>
      </w:r>
      <w:r>
        <w:rPr>
          <w:spacing w:val="1"/>
        </w:rPr>
        <w:t xml:space="preserve"> </w:t>
      </w:r>
      <w:r>
        <w:t>«</w:t>
      </w:r>
      <w:r>
        <w:rPr>
          <w:color w:val="231F20"/>
        </w:rPr>
        <w:t>Мы</w:t>
      </w:r>
      <w:r>
        <w:rPr>
          <w:color w:val="231F20"/>
          <w:spacing w:val="1"/>
        </w:rPr>
        <w:t xml:space="preserve"> </w:t>
      </w:r>
      <w:r>
        <w:rPr>
          <w:color w:val="231F20"/>
        </w:rPr>
        <w:t>вместе</w:t>
      </w:r>
      <w:r>
        <w:t>»,</w:t>
      </w:r>
      <w:r>
        <w:rPr>
          <w:spacing w:val="1"/>
        </w:rPr>
        <w:t xml:space="preserve"> </w:t>
      </w:r>
      <w:r>
        <w:t>«</w:t>
      </w:r>
      <w:r>
        <w:rPr>
          <w:color w:val="231F20"/>
        </w:rPr>
        <w:t>О</w:t>
      </w:r>
      <w:r>
        <w:rPr>
          <w:color w:val="231F20"/>
          <w:spacing w:val="1"/>
        </w:rPr>
        <w:t xml:space="preserve"> </w:t>
      </w:r>
      <w:r>
        <w:rPr>
          <w:color w:val="231F20"/>
        </w:rPr>
        <w:t>взаимоотношениях</w:t>
      </w:r>
      <w:r>
        <w:rPr>
          <w:color w:val="231F20"/>
          <w:spacing w:val="1"/>
        </w:rPr>
        <w:t xml:space="preserve"> </w:t>
      </w:r>
      <w:r>
        <w:rPr>
          <w:color w:val="231F20"/>
        </w:rPr>
        <w:t>в</w:t>
      </w:r>
      <w:r>
        <w:rPr>
          <w:color w:val="231F20"/>
          <w:spacing w:val="1"/>
        </w:rPr>
        <w:t xml:space="preserve"> </w:t>
      </w:r>
      <w:r>
        <w:rPr>
          <w:color w:val="231F20"/>
        </w:rPr>
        <w:t>коллективе</w:t>
      </w:r>
      <w:r>
        <w:rPr>
          <w:color w:val="231F20"/>
          <w:spacing w:val="1"/>
        </w:rPr>
        <w:t xml:space="preserve"> </w:t>
      </w:r>
      <w:r>
        <w:rPr>
          <w:color w:val="231F20"/>
        </w:rPr>
        <w:t>(Всемирный</w:t>
      </w:r>
      <w:r>
        <w:rPr>
          <w:color w:val="231F20"/>
          <w:spacing w:val="-1"/>
        </w:rPr>
        <w:t xml:space="preserve"> </w:t>
      </w:r>
      <w:r>
        <w:rPr>
          <w:color w:val="231F20"/>
        </w:rPr>
        <w:t>день психического</w:t>
      </w:r>
      <w:r>
        <w:rPr>
          <w:color w:val="231F20"/>
          <w:spacing w:val="-1"/>
        </w:rPr>
        <w:t xml:space="preserve"> </w:t>
      </w:r>
      <w:r>
        <w:rPr>
          <w:color w:val="231F20"/>
        </w:rPr>
        <w:t>здоровья, профилактика</w:t>
      </w:r>
      <w:r>
        <w:rPr>
          <w:color w:val="231F20"/>
          <w:spacing w:val="-1"/>
        </w:rPr>
        <w:t xml:space="preserve"> </w:t>
      </w:r>
      <w:r>
        <w:rPr>
          <w:color w:val="231F20"/>
        </w:rPr>
        <w:t>буллинга)</w:t>
      </w:r>
      <w:r>
        <w:t>»</w:t>
      </w:r>
      <w:r>
        <w:rPr>
          <w:spacing w:val="-1"/>
        </w:rPr>
        <w:t xml:space="preserve"> </w:t>
      </w:r>
      <w:r>
        <w:t>и</w:t>
      </w:r>
      <w:r>
        <w:rPr>
          <w:spacing w:val="-2"/>
        </w:rPr>
        <w:t xml:space="preserve"> </w:t>
      </w:r>
      <w:r>
        <w:t>др.</w:t>
      </w:r>
    </w:p>
    <w:p w14:paraId="2B442BC6" w14:textId="77777777" w:rsidR="004F076F" w:rsidRDefault="004F076F" w:rsidP="004F076F">
      <w:pPr>
        <w:pStyle w:val="aa"/>
        <w:spacing w:line="360" w:lineRule="auto"/>
        <w:ind w:right="149"/>
      </w:pPr>
      <w:r>
        <w:t>Следует</w:t>
      </w:r>
      <w:r>
        <w:rPr>
          <w:spacing w:val="1"/>
        </w:rPr>
        <w:t xml:space="preserve"> </w:t>
      </w:r>
      <w:r>
        <w:t>отметить,</w:t>
      </w:r>
      <w:r>
        <w:rPr>
          <w:spacing w:val="1"/>
        </w:rPr>
        <w:t xml:space="preserve"> </w:t>
      </w:r>
      <w:r>
        <w:t>что</w:t>
      </w:r>
      <w:r>
        <w:rPr>
          <w:spacing w:val="1"/>
        </w:rPr>
        <w:t xml:space="preserve"> </w:t>
      </w:r>
      <w:r>
        <w:t>внеурочные</w:t>
      </w:r>
      <w:r>
        <w:rPr>
          <w:spacing w:val="1"/>
        </w:rPr>
        <w:t xml:space="preserve"> </w:t>
      </w:r>
      <w:r>
        <w:t>занятия</w:t>
      </w:r>
      <w:r>
        <w:rPr>
          <w:spacing w:val="1"/>
        </w:rPr>
        <w:t xml:space="preserve"> </w:t>
      </w:r>
      <w:r>
        <w:t>входят</w:t>
      </w:r>
      <w:r>
        <w:rPr>
          <w:spacing w:val="1"/>
        </w:rPr>
        <w:t xml:space="preserve"> </w:t>
      </w:r>
      <w:r>
        <w:t>в</w:t>
      </w:r>
      <w:r>
        <w:rPr>
          <w:spacing w:val="1"/>
        </w:rPr>
        <w:t xml:space="preserve"> </w:t>
      </w:r>
      <w:r>
        <w:t>общую</w:t>
      </w:r>
      <w:r>
        <w:rPr>
          <w:spacing w:val="1"/>
        </w:rPr>
        <w:t xml:space="preserve"> </w:t>
      </w:r>
      <w:r>
        <w:t>систему</w:t>
      </w:r>
      <w:r>
        <w:rPr>
          <w:spacing w:val="1"/>
        </w:rPr>
        <w:t xml:space="preserve"> </w:t>
      </w:r>
      <w:r>
        <w:t>воспитательной</w:t>
      </w:r>
      <w:r>
        <w:rPr>
          <w:spacing w:val="1"/>
        </w:rPr>
        <w:t xml:space="preserve"> </w:t>
      </w:r>
      <w:r>
        <w:t>работы</w:t>
      </w:r>
      <w:r>
        <w:rPr>
          <w:spacing w:val="1"/>
        </w:rPr>
        <w:t xml:space="preserve"> </w:t>
      </w:r>
      <w:r>
        <w:t>образовательной</w:t>
      </w:r>
      <w:r>
        <w:rPr>
          <w:spacing w:val="1"/>
        </w:rPr>
        <w:t xml:space="preserve"> </w:t>
      </w:r>
      <w:r>
        <w:t>организации,</w:t>
      </w:r>
      <w:r>
        <w:rPr>
          <w:spacing w:val="1"/>
        </w:rPr>
        <w:t xml:space="preserve"> </w:t>
      </w:r>
      <w:r>
        <w:t>поэтому</w:t>
      </w:r>
      <w:r>
        <w:rPr>
          <w:spacing w:val="1"/>
        </w:rPr>
        <w:t xml:space="preserve"> </w:t>
      </w:r>
      <w:r>
        <w:t>тематика</w:t>
      </w:r>
      <w:r>
        <w:rPr>
          <w:spacing w:val="1"/>
        </w:rPr>
        <w:t xml:space="preserve"> </w:t>
      </w:r>
      <w:r>
        <w:t>и</w:t>
      </w:r>
      <w:r>
        <w:rPr>
          <w:spacing w:val="1"/>
        </w:rPr>
        <w:t xml:space="preserve"> </w:t>
      </w:r>
      <w:r>
        <w:t>содержание</w:t>
      </w:r>
      <w:r>
        <w:rPr>
          <w:spacing w:val="-7"/>
        </w:rPr>
        <w:t xml:space="preserve"> </w:t>
      </w:r>
      <w:r>
        <w:t>должны</w:t>
      </w:r>
      <w:r>
        <w:rPr>
          <w:spacing w:val="-6"/>
        </w:rPr>
        <w:t xml:space="preserve"> </w:t>
      </w:r>
      <w:r>
        <w:t>обеспечить</w:t>
      </w:r>
      <w:r>
        <w:rPr>
          <w:spacing w:val="-7"/>
        </w:rPr>
        <w:t xml:space="preserve"> </w:t>
      </w:r>
      <w:r>
        <w:t>реализацию</w:t>
      </w:r>
      <w:r>
        <w:rPr>
          <w:spacing w:val="-6"/>
        </w:rPr>
        <w:t xml:space="preserve"> </w:t>
      </w:r>
      <w:r>
        <w:t>их</w:t>
      </w:r>
      <w:r>
        <w:rPr>
          <w:spacing w:val="-5"/>
        </w:rPr>
        <w:t xml:space="preserve"> </w:t>
      </w:r>
      <w:r>
        <w:t>назначения</w:t>
      </w:r>
      <w:r>
        <w:rPr>
          <w:spacing w:val="-6"/>
        </w:rPr>
        <w:t xml:space="preserve"> </w:t>
      </w:r>
      <w:r>
        <w:t>и</w:t>
      </w:r>
      <w:r>
        <w:rPr>
          <w:spacing w:val="-7"/>
        </w:rPr>
        <w:t xml:space="preserve"> </w:t>
      </w:r>
      <w:r>
        <w:t>целей:</w:t>
      </w:r>
      <w:r>
        <w:rPr>
          <w:spacing w:val="-5"/>
        </w:rPr>
        <w:t xml:space="preserve"> </w:t>
      </w:r>
      <w:r>
        <w:t>становление</w:t>
      </w:r>
      <w:r>
        <w:rPr>
          <w:spacing w:val="-8"/>
        </w:rPr>
        <w:t xml:space="preserve"> </w:t>
      </w:r>
      <w:r>
        <w:t>у</w:t>
      </w:r>
      <w:r>
        <w:rPr>
          <w:spacing w:val="-67"/>
        </w:rPr>
        <w:t xml:space="preserve"> </w:t>
      </w:r>
      <w:r>
        <w:t>обучающихся</w:t>
      </w:r>
      <w:r>
        <w:rPr>
          <w:spacing w:val="-16"/>
        </w:rPr>
        <w:t xml:space="preserve"> </w:t>
      </w:r>
      <w:r>
        <w:t>гражданско-патриотических</w:t>
      </w:r>
      <w:r>
        <w:rPr>
          <w:spacing w:val="-16"/>
        </w:rPr>
        <w:t xml:space="preserve"> </w:t>
      </w:r>
      <w:r>
        <w:t>чувств.</w:t>
      </w:r>
      <w:r>
        <w:rPr>
          <w:spacing w:val="-15"/>
        </w:rPr>
        <w:t xml:space="preserve"> </w:t>
      </w:r>
      <w:r>
        <w:t>Исходя</w:t>
      </w:r>
      <w:r>
        <w:rPr>
          <w:spacing w:val="-16"/>
        </w:rPr>
        <w:t xml:space="preserve"> </w:t>
      </w:r>
      <w:r>
        <w:t>из</w:t>
      </w:r>
      <w:r>
        <w:rPr>
          <w:spacing w:val="-17"/>
        </w:rPr>
        <w:t xml:space="preserve"> </w:t>
      </w:r>
      <w:r>
        <w:t>этого,</w:t>
      </w:r>
      <w:r>
        <w:rPr>
          <w:spacing w:val="-16"/>
        </w:rPr>
        <w:t xml:space="preserve"> </w:t>
      </w:r>
      <w:r>
        <w:t>в</w:t>
      </w:r>
      <w:r>
        <w:rPr>
          <w:spacing w:val="-17"/>
        </w:rPr>
        <w:t xml:space="preserve"> </w:t>
      </w:r>
      <w:r>
        <w:t>планируемых</w:t>
      </w:r>
      <w:r>
        <w:rPr>
          <w:spacing w:val="-67"/>
        </w:rPr>
        <w:t xml:space="preserve"> </w:t>
      </w:r>
      <w:r>
        <w:t>результатах</w:t>
      </w:r>
      <w:r>
        <w:rPr>
          <w:spacing w:val="1"/>
        </w:rPr>
        <w:t xml:space="preserve"> </w:t>
      </w:r>
      <w:r>
        <w:t>каждого</w:t>
      </w:r>
      <w:r>
        <w:rPr>
          <w:spacing w:val="1"/>
        </w:rPr>
        <w:t xml:space="preserve"> </w:t>
      </w:r>
      <w:r>
        <w:t>сценария</w:t>
      </w:r>
      <w:r>
        <w:rPr>
          <w:spacing w:val="1"/>
        </w:rPr>
        <w:t xml:space="preserve"> </w:t>
      </w:r>
      <w:r>
        <w:t>внеурочного</w:t>
      </w:r>
      <w:r>
        <w:rPr>
          <w:spacing w:val="1"/>
        </w:rPr>
        <w:t xml:space="preserve"> </w:t>
      </w:r>
      <w:r>
        <w:t>занятия</w:t>
      </w:r>
      <w:r>
        <w:rPr>
          <w:spacing w:val="1"/>
        </w:rPr>
        <w:t xml:space="preserve"> </w:t>
      </w:r>
      <w:r>
        <w:t>выделяются</w:t>
      </w:r>
      <w:r>
        <w:rPr>
          <w:spacing w:val="1"/>
        </w:rPr>
        <w:t xml:space="preserve"> </w:t>
      </w:r>
      <w:r>
        <w:rPr>
          <w:i/>
        </w:rPr>
        <w:t>нравственные</w:t>
      </w:r>
      <w:r>
        <w:rPr>
          <w:i/>
          <w:spacing w:val="-67"/>
        </w:rPr>
        <w:t xml:space="preserve"> </w:t>
      </w:r>
      <w:r>
        <w:rPr>
          <w:i/>
        </w:rPr>
        <w:t>ценности</w:t>
      </w:r>
      <w:r>
        <w:t>,</w:t>
      </w:r>
      <w:r>
        <w:rPr>
          <w:spacing w:val="1"/>
        </w:rPr>
        <w:t xml:space="preserve"> </w:t>
      </w:r>
      <w:r>
        <w:t>которые</w:t>
      </w:r>
      <w:r>
        <w:rPr>
          <w:spacing w:val="1"/>
        </w:rPr>
        <w:t xml:space="preserve"> </w:t>
      </w:r>
      <w:r>
        <w:t>являются</w:t>
      </w:r>
      <w:r>
        <w:rPr>
          <w:spacing w:val="1"/>
        </w:rPr>
        <w:t xml:space="preserve"> </w:t>
      </w:r>
      <w:r>
        <w:t>предметом</w:t>
      </w:r>
      <w:r>
        <w:rPr>
          <w:spacing w:val="1"/>
        </w:rPr>
        <w:t xml:space="preserve"> </w:t>
      </w:r>
      <w:r>
        <w:t>обсуждения.</w:t>
      </w:r>
      <w:r>
        <w:rPr>
          <w:spacing w:val="1"/>
        </w:rPr>
        <w:t xml:space="preserve"> </w:t>
      </w:r>
      <w:r>
        <w:t>Основные</w:t>
      </w:r>
      <w:r>
        <w:rPr>
          <w:spacing w:val="1"/>
        </w:rPr>
        <w:t xml:space="preserve"> </w:t>
      </w:r>
      <w:r>
        <w:t>ценности</w:t>
      </w:r>
      <w:r>
        <w:rPr>
          <w:spacing w:val="1"/>
        </w:rPr>
        <w:t xml:space="preserve"> </w:t>
      </w:r>
      <w:r>
        <w:t>характеризуются</w:t>
      </w:r>
      <w:r>
        <w:rPr>
          <w:spacing w:val="-2"/>
        </w:rPr>
        <w:t xml:space="preserve"> </w:t>
      </w:r>
      <w:r>
        <w:t>следующим</w:t>
      </w:r>
      <w:r>
        <w:rPr>
          <w:spacing w:val="-1"/>
        </w:rPr>
        <w:t xml:space="preserve"> </w:t>
      </w:r>
      <w:r>
        <w:t>образом.</w:t>
      </w:r>
    </w:p>
    <w:p w14:paraId="7150116F" w14:textId="77777777" w:rsidR="004F076F" w:rsidRDefault="004F076F" w:rsidP="005E787B">
      <w:pPr>
        <w:pStyle w:val="4"/>
        <w:keepNext w:val="0"/>
        <w:keepLines w:val="0"/>
        <w:widowControl w:val="0"/>
        <w:numPr>
          <w:ilvl w:val="0"/>
          <w:numId w:val="77"/>
        </w:numPr>
        <w:tabs>
          <w:tab w:val="left" w:pos="1132"/>
        </w:tabs>
        <w:autoSpaceDE w:val="0"/>
        <w:autoSpaceDN w:val="0"/>
        <w:spacing w:before="0" w:line="240" w:lineRule="auto"/>
        <w:ind w:hanging="289"/>
        <w:jc w:val="both"/>
      </w:pPr>
      <w:r>
        <w:t>Историческая</w:t>
      </w:r>
      <w:r>
        <w:rPr>
          <w:spacing w:val="-5"/>
        </w:rPr>
        <w:t xml:space="preserve"> </w:t>
      </w:r>
      <w:r>
        <w:t>память</w:t>
      </w:r>
    </w:p>
    <w:p w14:paraId="27B9CC9B" w14:textId="77777777" w:rsidR="004F076F" w:rsidRDefault="004F076F" w:rsidP="005E787B">
      <w:pPr>
        <w:pStyle w:val="a3"/>
        <w:widowControl w:val="0"/>
        <w:numPr>
          <w:ilvl w:val="0"/>
          <w:numId w:val="76"/>
        </w:numPr>
        <w:tabs>
          <w:tab w:val="left" w:pos="1118"/>
        </w:tabs>
        <w:autoSpaceDE w:val="0"/>
        <w:autoSpaceDN w:val="0"/>
        <w:spacing w:before="162" w:after="0" w:line="360" w:lineRule="auto"/>
        <w:ind w:right="151" w:firstLine="709"/>
        <w:contextualSpacing w:val="0"/>
        <w:jc w:val="both"/>
        <w:rPr>
          <w:sz w:val="28"/>
        </w:rPr>
      </w:pPr>
      <w:r>
        <w:rPr>
          <w:sz w:val="28"/>
        </w:rPr>
        <w:t>историческая память – обязательная часть культуры народа и каждого</w:t>
      </w:r>
      <w:r>
        <w:rPr>
          <w:spacing w:val="1"/>
          <w:sz w:val="28"/>
        </w:rPr>
        <w:t xml:space="preserve"> </w:t>
      </w:r>
      <w:r>
        <w:rPr>
          <w:sz w:val="28"/>
        </w:rPr>
        <w:t>гражданина;</w:t>
      </w:r>
    </w:p>
    <w:p w14:paraId="1DEB24C3" w14:textId="77777777" w:rsidR="004F076F" w:rsidRDefault="004F076F" w:rsidP="005E787B">
      <w:pPr>
        <w:pStyle w:val="a3"/>
        <w:widowControl w:val="0"/>
        <w:numPr>
          <w:ilvl w:val="0"/>
          <w:numId w:val="76"/>
        </w:numPr>
        <w:tabs>
          <w:tab w:val="left" w:pos="1053"/>
        </w:tabs>
        <w:autoSpaceDE w:val="0"/>
        <w:autoSpaceDN w:val="0"/>
        <w:spacing w:after="0" w:line="360" w:lineRule="auto"/>
        <w:ind w:right="148" w:firstLine="709"/>
        <w:contextualSpacing w:val="0"/>
        <w:jc w:val="both"/>
        <w:rPr>
          <w:sz w:val="28"/>
        </w:rPr>
      </w:pPr>
      <w:r>
        <w:rPr>
          <w:sz w:val="28"/>
        </w:rPr>
        <w:t>историческая</w:t>
      </w:r>
      <w:r>
        <w:rPr>
          <w:spacing w:val="-5"/>
          <w:sz w:val="28"/>
        </w:rPr>
        <w:t xml:space="preserve"> </w:t>
      </w:r>
      <w:r>
        <w:rPr>
          <w:sz w:val="28"/>
        </w:rPr>
        <w:t>память</w:t>
      </w:r>
      <w:r>
        <w:rPr>
          <w:spacing w:val="-3"/>
          <w:sz w:val="28"/>
        </w:rPr>
        <w:t xml:space="preserve"> </w:t>
      </w:r>
      <w:r>
        <w:rPr>
          <w:sz w:val="28"/>
        </w:rPr>
        <w:t>соединяет</w:t>
      </w:r>
      <w:r>
        <w:rPr>
          <w:spacing w:val="-6"/>
          <w:sz w:val="28"/>
        </w:rPr>
        <w:t xml:space="preserve"> </w:t>
      </w:r>
      <w:r>
        <w:rPr>
          <w:sz w:val="28"/>
        </w:rPr>
        <w:t>прошлое,</w:t>
      </w:r>
      <w:r>
        <w:rPr>
          <w:spacing w:val="-5"/>
          <w:sz w:val="28"/>
        </w:rPr>
        <w:t xml:space="preserve"> </w:t>
      </w:r>
      <w:r>
        <w:rPr>
          <w:sz w:val="28"/>
        </w:rPr>
        <w:t>настоящее,</w:t>
      </w:r>
      <w:r>
        <w:rPr>
          <w:spacing w:val="-5"/>
          <w:sz w:val="28"/>
        </w:rPr>
        <w:t xml:space="preserve"> </w:t>
      </w:r>
      <w:r>
        <w:rPr>
          <w:sz w:val="28"/>
        </w:rPr>
        <w:t>позволяя</w:t>
      </w:r>
      <w:r>
        <w:rPr>
          <w:spacing w:val="-5"/>
          <w:sz w:val="28"/>
        </w:rPr>
        <w:t xml:space="preserve"> </w:t>
      </w:r>
      <w:r>
        <w:rPr>
          <w:sz w:val="28"/>
        </w:rPr>
        <w:t>сохранить</w:t>
      </w:r>
      <w:r>
        <w:rPr>
          <w:spacing w:val="-4"/>
          <w:sz w:val="28"/>
        </w:rPr>
        <w:t xml:space="preserve"> </w:t>
      </w:r>
      <w:r>
        <w:rPr>
          <w:sz w:val="28"/>
        </w:rPr>
        <w:t>и</w:t>
      </w:r>
      <w:r>
        <w:rPr>
          <w:spacing w:val="-68"/>
          <w:sz w:val="28"/>
        </w:rPr>
        <w:t xml:space="preserve"> </w:t>
      </w:r>
      <w:r>
        <w:rPr>
          <w:sz w:val="28"/>
        </w:rPr>
        <w:t>продолжить</w:t>
      </w:r>
      <w:r>
        <w:rPr>
          <w:spacing w:val="-2"/>
          <w:sz w:val="28"/>
        </w:rPr>
        <w:t xml:space="preserve"> </w:t>
      </w:r>
      <w:r>
        <w:rPr>
          <w:sz w:val="28"/>
        </w:rPr>
        <w:t>достижения,</w:t>
      </w:r>
      <w:r>
        <w:rPr>
          <w:spacing w:val="-2"/>
          <w:sz w:val="28"/>
        </w:rPr>
        <w:t xml:space="preserve"> </w:t>
      </w:r>
      <w:r>
        <w:rPr>
          <w:sz w:val="28"/>
        </w:rPr>
        <w:t>мудрость,</w:t>
      </w:r>
      <w:r>
        <w:rPr>
          <w:spacing w:val="-2"/>
          <w:sz w:val="28"/>
        </w:rPr>
        <w:t xml:space="preserve"> </w:t>
      </w:r>
      <w:r>
        <w:rPr>
          <w:sz w:val="28"/>
        </w:rPr>
        <w:t>опыт,</w:t>
      </w:r>
      <w:r>
        <w:rPr>
          <w:spacing w:val="-2"/>
          <w:sz w:val="28"/>
        </w:rPr>
        <w:t xml:space="preserve"> </w:t>
      </w:r>
      <w:r>
        <w:rPr>
          <w:sz w:val="28"/>
        </w:rPr>
        <w:t>традиции</w:t>
      </w:r>
      <w:r>
        <w:rPr>
          <w:spacing w:val="-1"/>
          <w:sz w:val="28"/>
        </w:rPr>
        <w:t xml:space="preserve"> </w:t>
      </w:r>
      <w:r>
        <w:rPr>
          <w:sz w:val="28"/>
        </w:rPr>
        <w:t>прошлых</w:t>
      </w:r>
      <w:r>
        <w:rPr>
          <w:spacing w:val="-2"/>
          <w:sz w:val="28"/>
        </w:rPr>
        <w:t xml:space="preserve"> </w:t>
      </w:r>
      <w:r>
        <w:rPr>
          <w:sz w:val="28"/>
        </w:rPr>
        <w:t>поколений;</w:t>
      </w:r>
    </w:p>
    <w:p w14:paraId="60EE0722" w14:textId="77777777" w:rsidR="004F076F" w:rsidRDefault="004F076F" w:rsidP="005E787B">
      <w:pPr>
        <w:pStyle w:val="a3"/>
        <w:widowControl w:val="0"/>
        <w:numPr>
          <w:ilvl w:val="0"/>
          <w:numId w:val="76"/>
        </w:numPr>
        <w:tabs>
          <w:tab w:val="left" w:pos="1047"/>
        </w:tabs>
        <w:autoSpaceDE w:val="0"/>
        <w:autoSpaceDN w:val="0"/>
        <w:spacing w:after="0" w:line="360" w:lineRule="auto"/>
        <w:ind w:right="148" w:firstLine="709"/>
        <w:contextualSpacing w:val="0"/>
        <w:jc w:val="both"/>
        <w:rPr>
          <w:sz w:val="28"/>
        </w:rPr>
      </w:pPr>
      <w:r>
        <w:rPr>
          <w:sz w:val="28"/>
        </w:rPr>
        <w:t>историческая</w:t>
      </w:r>
      <w:r w:rsidRPr="00735B2F">
        <w:rPr>
          <w:sz w:val="28"/>
        </w:rPr>
        <w:t xml:space="preserve"> </w:t>
      </w:r>
      <w:r>
        <w:rPr>
          <w:sz w:val="28"/>
        </w:rPr>
        <w:t>память</w:t>
      </w:r>
      <w:r w:rsidRPr="00735B2F">
        <w:rPr>
          <w:sz w:val="28"/>
        </w:rPr>
        <w:t xml:space="preserve"> </w:t>
      </w:r>
      <w:r>
        <w:rPr>
          <w:sz w:val="28"/>
        </w:rPr>
        <w:t>есть</w:t>
      </w:r>
      <w:r w:rsidRPr="00735B2F">
        <w:rPr>
          <w:sz w:val="28"/>
        </w:rPr>
        <w:t xml:space="preserve"> </w:t>
      </w:r>
      <w:r>
        <w:rPr>
          <w:sz w:val="28"/>
        </w:rPr>
        <w:t>культура</w:t>
      </w:r>
      <w:r w:rsidRPr="00735B2F">
        <w:rPr>
          <w:sz w:val="28"/>
        </w:rPr>
        <w:t xml:space="preserve"> </w:t>
      </w:r>
      <w:r>
        <w:rPr>
          <w:sz w:val="28"/>
        </w:rPr>
        <w:t>целого</w:t>
      </w:r>
      <w:r w:rsidRPr="00735B2F">
        <w:rPr>
          <w:sz w:val="28"/>
        </w:rPr>
        <w:t xml:space="preserve"> </w:t>
      </w:r>
      <w:r>
        <w:rPr>
          <w:sz w:val="28"/>
        </w:rPr>
        <w:t>народа,</w:t>
      </w:r>
      <w:r w:rsidRPr="00735B2F">
        <w:rPr>
          <w:sz w:val="28"/>
        </w:rPr>
        <w:t xml:space="preserve"> </w:t>
      </w:r>
      <w:r>
        <w:rPr>
          <w:sz w:val="28"/>
        </w:rPr>
        <w:t>которая</w:t>
      </w:r>
      <w:r w:rsidRPr="00735B2F">
        <w:rPr>
          <w:sz w:val="28"/>
        </w:rPr>
        <w:t xml:space="preserve"> </w:t>
      </w:r>
      <w:r>
        <w:rPr>
          <w:sz w:val="28"/>
        </w:rPr>
        <w:t>складывается</w:t>
      </w:r>
      <w:r w:rsidRPr="00735B2F">
        <w:rPr>
          <w:sz w:val="28"/>
        </w:rPr>
        <w:t xml:space="preserve"> </w:t>
      </w:r>
      <w:r>
        <w:rPr>
          <w:sz w:val="28"/>
        </w:rPr>
        <w:t>из</w:t>
      </w:r>
      <w:r w:rsidRPr="00735B2F">
        <w:rPr>
          <w:sz w:val="28"/>
        </w:rPr>
        <w:t xml:space="preserve"> </w:t>
      </w:r>
      <w:r>
        <w:rPr>
          <w:sz w:val="28"/>
        </w:rPr>
        <w:t>объединения</w:t>
      </w:r>
      <w:r w:rsidRPr="00735B2F">
        <w:rPr>
          <w:sz w:val="28"/>
        </w:rPr>
        <w:t xml:space="preserve"> </w:t>
      </w:r>
      <w:r>
        <w:rPr>
          <w:sz w:val="28"/>
        </w:rPr>
        <w:t>индивидуальных</w:t>
      </w:r>
      <w:r w:rsidRPr="00735B2F">
        <w:rPr>
          <w:sz w:val="28"/>
        </w:rPr>
        <w:t xml:space="preserve"> </w:t>
      </w:r>
      <w:r>
        <w:rPr>
          <w:sz w:val="28"/>
        </w:rPr>
        <w:t>переживаний,</w:t>
      </w:r>
      <w:r w:rsidRPr="00735B2F">
        <w:rPr>
          <w:sz w:val="28"/>
        </w:rPr>
        <w:t xml:space="preserve"> </w:t>
      </w:r>
      <w:r>
        <w:rPr>
          <w:sz w:val="28"/>
        </w:rPr>
        <w:t>и</w:t>
      </w:r>
      <w:r w:rsidRPr="00735B2F">
        <w:rPr>
          <w:sz w:val="28"/>
        </w:rPr>
        <w:t xml:space="preserve"> </w:t>
      </w:r>
      <w:r>
        <w:rPr>
          <w:sz w:val="28"/>
        </w:rPr>
        <w:t>включает</w:t>
      </w:r>
      <w:r w:rsidRPr="00735B2F">
        <w:rPr>
          <w:sz w:val="28"/>
        </w:rPr>
        <w:t xml:space="preserve"> </w:t>
      </w:r>
      <w:r>
        <w:rPr>
          <w:sz w:val="28"/>
        </w:rPr>
        <w:t>важнейшие</w:t>
      </w:r>
      <w:r w:rsidRPr="00735B2F">
        <w:rPr>
          <w:sz w:val="28"/>
        </w:rPr>
        <w:t xml:space="preserve"> </w:t>
      </w:r>
      <w:r>
        <w:rPr>
          <w:sz w:val="28"/>
        </w:rPr>
        <w:t>нравственные</w:t>
      </w:r>
      <w:r w:rsidRPr="00735B2F">
        <w:rPr>
          <w:sz w:val="28"/>
        </w:rPr>
        <w:t xml:space="preserve"> качества: благодарность, </w:t>
      </w:r>
      <w:r>
        <w:rPr>
          <w:sz w:val="28"/>
        </w:rPr>
        <w:t>уважение,</w:t>
      </w:r>
      <w:r w:rsidRPr="00735B2F">
        <w:rPr>
          <w:sz w:val="28"/>
        </w:rPr>
        <w:t xml:space="preserve"> </w:t>
      </w:r>
      <w:r>
        <w:rPr>
          <w:sz w:val="28"/>
        </w:rPr>
        <w:t>гордость</w:t>
      </w:r>
      <w:r w:rsidRPr="00735B2F">
        <w:rPr>
          <w:sz w:val="28"/>
        </w:rPr>
        <w:t xml:space="preserve"> </w:t>
      </w:r>
      <w:r>
        <w:rPr>
          <w:sz w:val="28"/>
        </w:rPr>
        <w:t>потомков</w:t>
      </w:r>
      <w:r w:rsidRPr="00735B2F">
        <w:rPr>
          <w:sz w:val="28"/>
        </w:rPr>
        <w:t xml:space="preserve"> </w:t>
      </w:r>
      <w:r>
        <w:rPr>
          <w:sz w:val="28"/>
        </w:rPr>
        <w:t>за</w:t>
      </w:r>
      <w:r w:rsidRPr="00735B2F">
        <w:rPr>
          <w:sz w:val="28"/>
        </w:rPr>
        <w:t xml:space="preserve"> </w:t>
      </w:r>
      <w:r>
        <w:rPr>
          <w:sz w:val="28"/>
        </w:rPr>
        <w:t>жизнь</w:t>
      </w:r>
      <w:r w:rsidRPr="00735B2F">
        <w:rPr>
          <w:sz w:val="28"/>
        </w:rPr>
        <w:t xml:space="preserve"> </w:t>
      </w:r>
      <w:r>
        <w:rPr>
          <w:sz w:val="28"/>
        </w:rPr>
        <w:t>и</w:t>
      </w:r>
      <w:r w:rsidRPr="00735B2F">
        <w:rPr>
          <w:sz w:val="28"/>
        </w:rPr>
        <w:t xml:space="preserve"> </w:t>
      </w:r>
      <w:r>
        <w:rPr>
          <w:sz w:val="28"/>
        </w:rPr>
        <w:t>подвиги</w:t>
      </w:r>
      <w:r w:rsidRPr="00735B2F">
        <w:rPr>
          <w:sz w:val="28"/>
        </w:rPr>
        <w:t xml:space="preserve"> </w:t>
      </w:r>
      <w:r>
        <w:rPr>
          <w:sz w:val="28"/>
        </w:rPr>
        <w:t>предков.</w:t>
      </w:r>
    </w:p>
    <w:p w14:paraId="26948955" w14:textId="77777777" w:rsidR="004F076F" w:rsidRDefault="004F076F" w:rsidP="004F076F">
      <w:pPr>
        <w:pStyle w:val="aa"/>
        <w:spacing w:line="360" w:lineRule="auto"/>
        <w:ind w:right="148"/>
      </w:pPr>
      <w:r>
        <w:t>Осознание</w:t>
      </w:r>
      <w:r>
        <w:rPr>
          <w:spacing w:val="1"/>
        </w:rPr>
        <w:t xml:space="preserve"> </w:t>
      </w:r>
      <w:r>
        <w:t>этой</w:t>
      </w:r>
      <w:r>
        <w:rPr>
          <w:spacing w:val="1"/>
        </w:rPr>
        <w:t xml:space="preserve"> </w:t>
      </w:r>
      <w:r>
        <w:t>нравственной</w:t>
      </w:r>
      <w:r>
        <w:rPr>
          <w:spacing w:val="1"/>
        </w:rPr>
        <w:t xml:space="preserve"> </w:t>
      </w:r>
      <w:r>
        <w:t>ценности</w:t>
      </w:r>
      <w:r>
        <w:rPr>
          <w:spacing w:val="1"/>
        </w:rPr>
        <w:t xml:space="preserve"> </w:t>
      </w:r>
      <w:r>
        <w:t>базируется</w:t>
      </w:r>
      <w:r>
        <w:rPr>
          <w:spacing w:val="1"/>
        </w:rPr>
        <w:t xml:space="preserve"> </w:t>
      </w:r>
      <w:r>
        <w:t>на</w:t>
      </w:r>
      <w:r>
        <w:rPr>
          <w:spacing w:val="1"/>
        </w:rPr>
        <w:t xml:space="preserve"> </w:t>
      </w:r>
      <w:r>
        <w:t>конкретном</w:t>
      </w:r>
      <w:r>
        <w:rPr>
          <w:spacing w:val="1"/>
        </w:rPr>
        <w:t xml:space="preserve"> </w:t>
      </w:r>
      <w:r>
        <w:t>содержании занятия. Например, тема «День народного единства» рассматривается</w:t>
      </w:r>
      <w:r>
        <w:rPr>
          <w:spacing w:val="-67"/>
        </w:rPr>
        <w:t xml:space="preserve"> </w:t>
      </w:r>
      <w:r>
        <w:t>на известных исторических фактах – единение людей, когда Родина нуждается в</w:t>
      </w:r>
      <w:r>
        <w:rPr>
          <w:spacing w:val="1"/>
        </w:rPr>
        <w:t xml:space="preserve"> </w:t>
      </w:r>
      <w:r>
        <w:t>защите</w:t>
      </w:r>
      <w:r>
        <w:rPr>
          <w:spacing w:val="-2"/>
        </w:rPr>
        <w:t xml:space="preserve"> </w:t>
      </w:r>
      <w:r>
        <w:t>в</w:t>
      </w:r>
      <w:r>
        <w:rPr>
          <w:spacing w:val="1"/>
        </w:rPr>
        <w:t xml:space="preserve"> </w:t>
      </w:r>
      <w:r>
        <w:t>1612 г.</w:t>
      </w:r>
    </w:p>
    <w:p w14:paraId="2B653D86" w14:textId="77777777" w:rsidR="004F076F" w:rsidRDefault="004F076F" w:rsidP="005E787B">
      <w:pPr>
        <w:pStyle w:val="4"/>
        <w:keepNext w:val="0"/>
        <w:keepLines w:val="0"/>
        <w:widowControl w:val="0"/>
        <w:numPr>
          <w:ilvl w:val="0"/>
          <w:numId w:val="77"/>
        </w:numPr>
        <w:tabs>
          <w:tab w:val="left" w:pos="1132"/>
        </w:tabs>
        <w:autoSpaceDE w:val="0"/>
        <w:autoSpaceDN w:val="0"/>
        <w:spacing w:before="0" w:line="240" w:lineRule="auto"/>
        <w:ind w:hanging="289"/>
        <w:jc w:val="both"/>
      </w:pPr>
      <w:r>
        <w:t>Преемственность</w:t>
      </w:r>
      <w:r>
        <w:rPr>
          <w:spacing w:val="-4"/>
        </w:rPr>
        <w:t xml:space="preserve"> </w:t>
      </w:r>
      <w:r>
        <w:t>поколений</w:t>
      </w:r>
    </w:p>
    <w:p w14:paraId="65F607A2" w14:textId="77777777" w:rsidR="004F076F" w:rsidRDefault="004F076F" w:rsidP="005E787B">
      <w:pPr>
        <w:pStyle w:val="a3"/>
        <w:widowControl w:val="0"/>
        <w:numPr>
          <w:ilvl w:val="0"/>
          <w:numId w:val="76"/>
        </w:numPr>
        <w:tabs>
          <w:tab w:val="left" w:pos="1230"/>
        </w:tabs>
        <w:autoSpaceDE w:val="0"/>
        <w:autoSpaceDN w:val="0"/>
        <w:spacing w:before="161" w:after="0" w:line="360" w:lineRule="auto"/>
        <w:ind w:right="147" w:firstLine="709"/>
        <w:contextualSpacing w:val="0"/>
        <w:jc w:val="both"/>
        <w:rPr>
          <w:sz w:val="28"/>
        </w:rPr>
      </w:pPr>
      <w:r>
        <w:rPr>
          <w:sz w:val="28"/>
        </w:rPr>
        <w:t>каждое</w:t>
      </w:r>
      <w:r>
        <w:rPr>
          <w:spacing w:val="1"/>
          <w:sz w:val="28"/>
        </w:rPr>
        <w:t xml:space="preserve"> </w:t>
      </w:r>
      <w:r>
        <w:rPr>
          <w:sz w:val="28"/>
        </w:rPr>
        <w:t>следующее</w:t>
      </w:r>
      <w:r>
        <w:rPr>
          <w:spacing w:val="1"/>
          <w:sz w:val="28"/>
        </w:rPr>
        <w:t xml:space="preserve"> </w:t>
      </w:r>
      <w:r>
        <w:rPr>
          <w:sz w:val="28"/>
        </w:rPr>
        <w:t>поколение</w:t>
      </w:r>
      <w:r>
        <w:rPr>
          <w:spacing w:val="1"/>
          <w:sz w:val="28"/>
        </w:rPr>
        <w:t xml:space="preserve"> </w:t>
      </w:r>
      <w:r>
        <w:rPr>
          <w:sz w:val="28"/>
        </w:rPr>
        <w:t>учится</w:t>
      </w:r>
      <w:r>
        <w:rPr>
          <w:spacing w:val="1"/>
          <w:sz w:val="28"/>
        </w:rPr>
        <w:t xml:space="preserve"> </w:t>
      </w:r>
      <w:r>
        <w:rPr>
          <w:sz w:val="28"/>
        </w:rPr>
        <w:t>у</w:t>
      </w:r>
      <w:r>
        <w:rPr>
          <w:spacing w:val="1"/>
          <w:sz w:val="28"/>
        </w:rPr>
        <w:t xml:space="preserve"> </w:t>
      </w:r>
      <w:r>
        <w:rPr>
          <w:sz w:val="28"/>
        </w:rPr>
        <w:t>предыдущего:</w:t>
      </w:r>
      <w:r>
        <w:rPr>
          <w:spacing w:val="1"/>
          <w:sz w:val="28"/>
        </w:rPr>
        <w:t xml:space="preserve"> </w:t>
      </w:r>
      <w:r>
        <w:rPr>
          <w:sz w:val="28"/>
        </w:rPr>
        <w:t>осваивает,</w:t>
      </w:r>
      <w:r>
        <w:rPr>
          <w:spacing w:val="1"/>
          <w:sz w:val="28"/>
        </w:rPr>
        <w:t xml:space="preserve"> </w:t>
      </w:r>
      <w:r>
        <w:rPr>
          <w:sz w:val="28"/>
        </w:rPr>
        <w:t>воссоздаёт,</w:t>
      </w:r>
      <w:r>
        <w:rPr>
          <w:spacing w:val="-2"/>
          <w:sz w:val="28"/>
        </w:rPr>
        <w:t xml:space="preserve"> </w:t>
      </w:r>
      <w:r>
        <w:rPr>
          <w:sz w:val="28"/>
        </w:rPr>
        <w:t>продолжает его</w:t>
      </w:r>
      <w:r>
        <w:rPr>
          <w:spacing w:val="-1"/>
          <w:sz w:val="28"/>
        </w:rPr>
        <w:t xml:space="preserve"> </w:t>
      </w:r>
      <w:r>
        <w:rPr>
          <w:sz w:val="28"/>
        </w:rPr>
        <w:t>достижения,</w:t>
      </w:r>
      <w:r>
        <w:rPr>
          <w:spacing w:val="-1"/>
          <w:sz w:val="28"/>
        </w:rPr>
        <w:t xml:space="preserve"> </w:t>
      </w:r>
      <w:r>
        <w:rPr>
          <w:sz w:val="28"/>
        </w:rPr>
        <w:t>традиции;</w:t>
      </w:r>
    </w:p>
    <w:p w14:paraId="2A8FB668" w14:textId="77777777" w:rsidR="004F076F" w:rsidRDefault="004F076F" w:rsidP="005E787B">
      <w:pPr>
        <w:pStyle w:val="a3"/>
        <w:widowControl w:val="0"/>
        <w:numPr>
          <w:ilvl w:val="0"/>
          <w:numId w:val="76"/>
        </w:numPr>
        <w:tabs>
          <w:tab w:val="left" w:pos="1119"/>
        </w:tabs>
        <w:autoSpaceDE w:val="0"/>
        <w:autoSpaceDN w:val="0"/>
        <w:spacing w:after="0" w:line="360" w:lineRule="auto"/>
        <w:ind w:right="154" w:firstLine="709"/>
        <w:contextualSpacing w:val="0"/>
        <w:jc w:val="both"/>
        <w:rPr>
          <w:sz w:val="28"/>
        </w:rPr>
      </w:pPr>
      <w:r>
        <w:rPr>
          <w:sz w:val="28"/>
        </w:rPr>
        <w:lastRenderedPageBreak/>
        <w:t>семья построена на сохранении преемственности поколений. Память о</w:t>
      </w:r>
      <w:r>
        <w:rPr>
          <w:spacing w:val="1"/>
          <w:sz w:val="28"/>
        </w:rPr>
        <w:t xml:space="preserve"> </w:t>
      </w:r>
      <w:r>
        <w:rPr>
          <w:sz w:val="28"/>
        </w:rPr>
        <w:t>предыдущих поколениях бережно хранится в предметах, фото, вещах, а также в</w:t>
      </w:r>
      <w:r>
        <w:rPr>
          <w:spacing w:val="1"/>
          <w:sz w:val="28"/>
        </w:rPr>
        <w:t xml:space="preserve"> </w:t>
      </w:r>
      <w:r>
        <w:rPr>
          <w:sz w:val="28"/>
        </w:rPr>
        <w:t>гуманном</w:t>
      </w:r>
      <w:r>
        <w:rPr>
          <w:spacing w:val="-1"/>
          <w:sz w:val="28"/>
        </w:rPr>
        <w:t xml:space="preserve"> </w:t>
      </w:r>
      <w:r>
        <w:rPr>
          <w:sz w:val="28"/>
        </w:rPr>
        <w:t>отношении</w:t>
      </w:r>
      <w:r>
        <w:rPr>
          <w:spacing w:val="-1"/>
          <w:sz w:val="28"/>
        </w:rPr>
        <w:t xml:space="preserve"> </w:t>
      </w:r>
      <w:r>
        <w:rPr>
          <w:sz w:val="28"/>
        </w:rPr>
        <w:t>к</w:t>
      </w:r>
      <w:r>
        <w:rPr>
          <w:spacing w:val="-1"/>
          <w:sz w:val="28"/>
        </w:rPr>
        <w:t xml:space="preserve"> </w:t>
      </w:r>
      <w:r>
        <w:rPr>
          <w:sz w:val="28"/>
        </w:rPr>
        <w:t>старшим</w:t>
      </w:r>
      <w:r>
        <w:rPr>
          <w:spacing w:val="-1"/>
          <w:sz w:val="28"/>
        </w:rPr>
        <w:t xml:space="preserve"> </w:t>
      </w:r>
      <w:r>
        <w:rPr>
          <w:sz w:val="28"/>
        </w:rPr>
        <w:t>поколениям.</w:t>
      </w:r>
    </w:p>
    <w:p w14:paraId="6655847A" w14:textId="77777777" w:rsidR="004F076F" w:rsidRDefault="004F076F" w:rsidP="004F076F">
      <w:pPr>
        <w:pStyle w:val="aa"/>
        <w:spacing w:before="1" w:line="360" w:lineRule="auto"/>
        <w:ind w:right="149"/>
      </w:pPr>
      <w:r>
        <w:t>Например,</w:t>
      </w:r>
      <w:r>
        <w:rPr>
          <w:spacing w:val="-18"/>
        </w:rPr>
        <w:t xml:space="preserve"> </w:t>
      </w:r>
      <w:r>
        <w:t>тема:</w:t>
      </w:r>
      <w:r>
        <w:rPr>
          <w:spacing w:val="-16"/>
        </w:rPr>
        <w:t xml:space="preserve"> </w:t>
      </w:r>
      <w:r>
        <w:t>«О</w:t>
      </w:r>
      <w:r>
        <w:rPr>
          <w:spacing w:val="-15"/>
        </w:rPr>
        <w:t xml:space="preserve"> </w:t>
      </w:r>
      <w:r>
        <w:t>взаимоотношениях</w:t>
      </w:r>
      <w:r>
        <w:rPr>
          <w:spacing w:val="-16"/>
        </w:rPr>
        <w:t xml:space="preserve"> </w:t>
      </w:r>
      <w:r>
        <w:t>в</w:t>
      </w:r>
      <w:r>
        <w:rPr>
          <w:spacing w:val="-16"/>
        </w:rPr>
        <w:t xml:space="preserve"> </w:t>
      </w:r>
      <w:r>
        <w:t>семье</w:t>
      </w:r>
      <w:r>
        <w:rPr>
          <w:spacing w:val="-17"/>
        </w:rPr>
        <w:t xml:space="preserve"> </w:t>
      </w:r>
      <w:r>
        <w:t>(День</w:t>
      </w:r>
      <w:r>
        <w:rPr>
          <w:spacing w:val="-17"/>
        </w:rPr>
        <w:t xml:space="preserve"> </w:t>
      </w:r>
      <w:r>
        <w:t>матери)».</w:t>
      </w:r>
      <w:r>
        <w:rPr>
          <w:spacing w:val="-17"/>
        </w:rPr>
        <w:t xml:space="preserve"> </w:t>
      </w:r>
      <w:r>
        <w:t>Обсуждается</w:t>
      </w:r>
      <w:r>
        <w:rPr>
          <w:spacing w:val="-67"/>
        </w:rPr>
        <w:t xml:space="preserve"> </w:t>
      </w:r>
      <w:r>
        <w:t>проблема: каждое поколение связано с предыдущими и последующими общей</w:t>
      </w:r>
      <w:r>
        <w:rPr>
          <w:spacing w:val="1"/>
        </w:rPr>
        <w:t xml:space="preserve"> </w:t>
      </w:r>
      <w:r>
        <w:t>культурой,</w:t>
      </w:r>
      <w:r>
        <w:rPr>
          <w:spacing w:val="4"/>
        </w:rPr>
        <w:t xml:space="preserve"> </w:t>
      </w:r>
      <w:r>
        <w:t>историей,</w:t>
      </w:r>
      <w:r>
        <w:rPr>
          <w:spacing w:val="4"/>
        </w:rPr>
        <w:t xml:space="preserve"> </w:t>
      </w:r>
      <w:r>
        <w:t>средой</w:t>
      </w:r>
      <w:r>
        <w:rPr>
          <w:spacing w:val="6"/>
        </w:rPr>
        <w:t xml:space="preserve"> </w:t>
      </w:r>
      <w:r>
        <w:t>обитания,</w:t>
      </w:r>
      <w:r>
        <w:rPr>
          <w:spacing w:val="3"/>
        </w:rPr>
        <w:t xml:space="preserve"> </w:t>
      </w:r>
      <w:r>
        <w:t>языком</w:t>
      </w:r>
      <w:r>
        <w:rPr>
          <w:spacing w:val="6"/>
        </w:rPr>
        <w:t xml:space="preserve"> </w:t>
      </w:r>
      <w:r>
        <w:t>общения.</w:t>
      </w:r>
      <w:r>
        <w:rPr>
          <w:spacing w:val="5"/>
        </w:rPr>
        <w:t xml:space="preserve"> </w:t>
      </w:r>
      <w:r>
        <w:t>Каждый</w:t>
      </w:r>
      <w:r>
        <w:rPr>
          <w:spacing w:val="7"/>
        </w:rPr>
        <w:t xml:space="preserve"> </w:t>
      </w:r>
      <w:r>
        <w:t>человек</w:t>
      </w:r>
      <w:r>
        <w:rPr>
          <w:spacing w:val="4"/>
        </w:rPr>
        <w:t xml:space="preserve"> </w:t>
      </w:r>
      <w:r>
        <w:t>должен</w:t>
      </w:r>
    </w:p>
    <w:p w14:paraId="79C82E35" w14:textId="77777777" w:rsidR="004F076F" w:rsidRDefault="004F076F" w:rsidP="004F076F">
      <w:pPr>
        <w:pStyle w:val="aa"/>
        <w:spacing w:before="72" w:line="360" w:lineRule="auto"/>
        <w:ind w:right="152" w:firstLine="0"/>
      </w:pPr>
      <w:r>
        <w:t>воспитывать</w:t>
      </w:r>
      <w:r>
        <w:rPr>
          <w:spacing w:val="-6"/>
        </w:rPr>
        <w:t xml:space="preserve"> </w:t>
      </w:r>
      <w:r>
        <w:t>в</w:t>
      </w:r>
      <w:r>
        <w:rPr>
          <w:spacing w:val="-5"/>
        </w:rPr>
        <w:t xml:space="preserve"> </w:t>
      </w:r>
      <w:r>
        <w:t>себе</w:t>
      </w:r>
      <w:r>
        <w:rPr>
          <w:spacing w:val="-4"/>
        </w:rPr>
        <w:t xml:space="preserve"> </w:t>
      </w:r>
      <w:r>
        <w:t>качества,</w:t>
      </w:r>
      <w:r>
        <w:rPr>
          <w:spacing w:val="-5"/>
        </w:rPr>
        <w:t xml:space="preserve"> </w:t>
      </w:r>
      <w:r>
        <w:t>которые</w:t>
      </w:r>
      <w:r>
        <w:rPr>
          <w:spacing w:val="-7"/>
        </w:rPr>
        <w:t xml:space="preserve"> </w:t>
      </w:r>
      <w:r>
        <w:t>были</w:t>
      </w:r>
      <w:r>
        <w:rPr>
          <w:spacing w:val="-5"/>
        </w:rPr>
        <w:t xml:space="preserve"> </w:t>
      </w:r>
      <w:r>
        <w:t>характерны</w:t>
      </w:r>
      <w:r>
        <w:rPr>
          <w:spacing w:val="-5"/>
        </w:rPr>
        <w:t xml:space="preserve"> </w:t>
      </w:r>
      <w:r>
        <w:t>для</w:t>
      </w:r>
      <w:r>
        <w:rPr>
          <w:spacing w:val="-5"/>
        </w:rPr>
        <w:t xml:space="preserve"> </w:t>
      </w:r>
      <w:r>
        <w:t>наших</w:t>
      </w:r>
      <w:r>
        <w:rPr>
          <w:spacing w:val="-6"/>
        </w:rPr>
        <w:t xml:space="preserve"> </w:t>
      </w:r>
      <w:r>
        <w:t>предков,</w:t>
      </w:r>
      <w:r>
        <w:rPr>
          <w:spacing w:val="-5"/>
        </w:rPr>
        <w:t xml:space="preserve"> </w:t>
      </w:r>
      <w:r>
        <w:t>людей</w:t>
      </w:r>
      <w:r>
        <w:rPr>
          <w:spacing w:val="-67"/>
        </w:rPr>
        <w:t xml:space="preserve"> </w:t>
      </w:r>
      <w:r>
        <w:t>далёких</w:t>
      </w:r>
      <w:r>
        <w:rPr>
          <w:spacing w:val="-1"/>
        </w:rPr>
        <w:t xml:space="preserve"> </w:t>
      </w:r>
      <w:r>
        <w:t>поколений:</w:t>
      </w:r>
      <w:r>
        <w:rPr>
          <w:spacing w:val="-1"/>
        </w:rPr>
        <w:t xml:space="preserve"> </w:t>
      </w:r>
      <w:r>
        <w:t>любовь к</w:t>
      </w:r>
      <w:r>
        <w:rPr>
          <w:spacing w:val="-1"/>
        </w:rPr>
        <w:t xml:space="preserve"> </w:t>
      </w:r>
      <w:r>
        <w:t>родной</w:t>
      </w:r>
      <w:r>
        <w:rPr>
          <w:spacing w:val="-1"/>
        </w:rPr>
        <w:t xml:space="preserve"> </w:t>
      </w:r>
      <w:r>
        <w:t>земле,</w:t>
      </w:r>
      <w:r>
        <w:rPr>
          <w:spacing w:val="-1"/>
        </w:rPr>
        <w:t xml:space="preserve"> </w:t>
      </w:r>
      <w:r>
        <w:t>малой</w:t>
      </w:r>
      <w:r>
        <w:rPr>
          <w:spacing w:val="-1"/>
        </w:rPr>
        <w:t xml:space="preserve"> </w:t>
      </w:r>
      <w:r>
        <w:t>родине,</w:t>
      </w:r>
      <w:r>
        <w:rPr>
          <w:spacing w:val="-1"/>
        </w:rPr>
        <w:t xml:space="preserve"> </w:t>
      </w:r>
      <w:r>
        <w:t>Отечеству.</w:t>
      </w:r>
    </w:p>
    <w:p w14:paraId="0FA1AB0E" w14:textId="77777777" w:rsidR="004F076F" w:rsidRDefault="004F076F" w:rsidP="005E787B">
      <w:pPr>
        <w:pStyle w:val="4"/>
        <w:keepNext w:val="0"/>
        <w:keepLines w:val="0"/>
        <w:widowControl w:val="0"/>
        <w:numPr>
          <w:ilvl w:val="0"/>
          <w:numId w:val="77"/>
        </w:numPr>
        <w:tabs>
          <w:tab w:val="left" w:pos="1132"/>
        </w:tabs>
        <w:autoSpaceDE w:val="0"/>
        <w:autoSpaceDN w:val="0"/>
        <w:spacing w:before="0" w:line="240" w:lineRule="auto"/>
        <w:ind w:hanging="289"/>
        <w:jc w:val="both"/>
      </w:pPr>
      <w:r>
        <w:t>Патриотизм</w:t>
      </w:r>
      <w:r>
        <w:rPr>
          <w:spacing w:val="-3"/>
        </w:rPr>
        <w:t xml:space="preserve"> </w:t>
      </w:r>
      <w:r>
        <w:t>—</w:t>
      </w:r>
      <w:r>
        <w:rPr>
          <w:spacing w:val="-3"/>
        </w:rPr>
        <w:t xml:space="preserve"> </w:t>
      </w:r>
      <w:r>
        <w:t>любовь</w:t>
      </w:r>
      <w:r>
        <w:rPr>
          <w:spacing w:val="-2"/>
        </w:rPr>
        <w:t xml:space="preserve"> </w:t>
      </w:r>
      <w:r>
        <w:t>к</w:t>
      </w:r>
      <w:r>
        <w:rPr>
          <w:spacing w:val="-3"/>
        </w:rPr>
        <w:t xml:space="preserve"> </w:t>
      </w:r>
      <w:r>
        <w:t>Родине</w:t>
      </w:r>
    </w:p>
    <w:p w14:paraId="482BFF0B" w14:textId="77777777" w:rsidR="004F076F" w:rsidRDefault="004F076F" w:rsidP="005E787B">
      <w:pPr>
        <w:pStyle w:val="a3"/>
        <w:widowControl w:val="0"/>
        <w:numPr>
          <w:ilvl w:val="0"/>
          <w:numId w:val="76"/>
        </w:numPr>
        <w:tabs>
          <w:tab w:val="left" w:pos="1054"/>
        </w:tabs>
        <w:autoSpaceDE w:val="0"/>
        <w:autoSpaceDN w:val="0"/>
        <w:spacing w:before="162" w:after="0" w:line="240" w:lineRule="auto"/>
        <w:ind w:left="1053" w:hanging="211"/>
        <w:contextualSpacing w:val="0"/>
        <w:jc w:val="both"/>
        <w:rPr>
          <w:sz w:val="28"/>
        </w:rPr>
      </w:pPr>
      <w:r>
        <w:rPr>
          <w:sz w:val="28"/>
        </w:rPr>
        <w:t>патриотизм</w:t>
      </w:r>
      <w:r>
        <w:rPr>
          <w:spacing w:val="-4"/>
          <w:sz w:val="28"/>
        </w:rPr>
        <w:t xml:space="preserve"> </w:t>
      </w:r>
      <w:r>
        <w:rPr>
          <w:sz w:val="28"/>
        </w:rPr>
        <w:t>(любовь</w:t>
      </w:r>
      <w:r>
        <w:rPr>
          <w:spacing w:val="-4"/>
          <w:sz w:val="28"/>
        </w:rPr>
        <w:t xml:space="preserve"> </w:t>
      </w:r>
      <w:r>
        <w:rPr>
          <w:sz w:val="28"/>
        </w:rPr>
        <w:t>к</w:t>
      </w:r>
      <w:r>
        <w:rPr>
          <w:spacing w:val="-3"/>
          <w:sz w:val="28"/>
        </w:rPr>
        <w:t xml:space="preserve"> </w:t>
      </w:r>
      <w:r>
        <w:rPr>
          <w:sz w:val="28"/>
        </w:rPr>
        <w:t>Родине)</w:t>
      </w:r>
      <w:r>
        <w:rPr>
          <w:spacing w:val="-1"/>
          <w:sz w:val="28"/>
        </w:rPr>
        <w:t xml:space="preserve"> </w:t>
      </w:r>
      <w:r>
        <w:rPr>
          <w:sz w:val="28"/>
        </w:rPr>
        <w:t>–</w:t>
      </w:r>
      <w:r>
        <w:rPr>
          <w:spacing w:val="-2"/>
          <w:sz w:val="28"/>
        </w:rPr>
        <w:t xml:space="preserve"> </w:t>
      </w:r>
      <w:r>
        <w:rPr>
          <w:sz w:val="28"/>
        </w:rPr>
        <w:t>самое</w:t>
      </w:r>
      <w:r>
        <w:rPr>
          <w:spacing w:val="-4"/>
          <w:sz w:val="28"/>
        </w:rPr>
        <w:t xml:space="preserve"> </w:t>
      </w:r>
      <w:r>
        <w:rPr>
          <w:sz w:val="28"/>
        </w:rPr>
        <w:t>главное</w:t>
      </w:r>
      <w:r>
        <w:rPr>
          <w:spacing w:val="-3"/>
          <w:sz w:val="28"/>
        </w:rPr>
        <w:t xml:space="preserve"> </w:t>
      </w:r>
      <w:r>
        <w:rPr>
          <w:sz w:val="28"/>
        </w:rPr>
        <w:t>качества</w:t>
      </w:r>
      <w:r>
        <w:rPr>
          <w:spacing w:val="-2"/>
          <w:sz w:val="28"/>
        </w:rPr>
        <w:t xml:space="preserve"> </w:t>
      </w:r>
      <w:r>
        <w:rPr>
          <w:sz w:val="28"/>
        </w:rPr>
        <w:t>гражданина;</w:t>
      </w:r>
    </w:p>
    <w:p w14:paraId="5AE4235C" w14:textId="77777777" w:rsidR="004F076F" w:rsidRDefault="004F076F" w:rsidP="005E787B">
      <w:pPr>
        <w:pStyle w:val="a3"/>
        <w:widowControl w:val="0"/>
        <w:numPr>
          <w:ilvl w:val="0"/>
          <w:numId w:val="76"/>
        </w:numPr>
        <w:tabs>
          <w:tab w:val="left" w:pos="1108"/>
        </w:tabs>
        <w:autoSpaceDE w:val="0"/>
        <w:autoSpaceDN w:val="0"/>
        <w:spacing w:before="161" w:after="0" w:line="360" w:lineRule="auto"/>
        <w:ind w:right="148" w:firstLine="709"/>
        <w:contextualSpacing w:val="0"/>
        <w:jc w:val="both"/>
        <w:rPr>
          <w:sz w:val="28"/>
        </w:rPr>
      </w:pPr>
      <w:r>
        <w:rPr>
          <w:sz w:val="28"/>
        </w:rPr>
        <w:t>любовь к своему Отечеству начинается с малого — с привязанности к</w:t>
      </w:r>
      <w:r>
        <w:rPr>
          <w:spacing w:val="1"/>
          <w:sz w:val="28"/>
        </w:rPr>
        <w:t xml:space="preserve"> </w:t>
      </w:r>
      <w:r>
        <w:rPr>
          <w:sz w:val="28"/>
        </w:rPr>
        <w:t>родному</w:t>
      </w:r>
      <w:r>
        <w:rPr>
          <w:spacing w:val="-2"/>
          <w:sz w:val="28"/>
        </w:rPr>
        <w:t xml:space="preserve"> </w:t>
      </w:r>
      <w:r>
        <w:rPr>
          <w:sz w:val="28"/>
        </w:rPr>
        <w:t>дому, малой</w:t>
      </w:r>
      <w:r>
        <w:rPr>
          <w:spacing w:val="1"/>
          <w:sz w:val="28"/>
        </w:rPr>
        <w:t xml:space="preserve"> </w:t>
      </w:r>
      <w:r>
        <w:rPr>
          <w:sz w:val="28"/>
        </w:rPr>
        <w:t>родине;</w:t>
      </w:r>
    </w:p>
    <w:p w14:paraId="7D2D5C81" w14:textId="77777777" w:rsidR="004F076F" w:rsidRDefault="004F076F" w:rsidP="005E787B">
      <w:pPr>
        <w:pStyle w:val="a3"/>
        <w:widowControl w:val="0"/>
        <w:numPr>
          <w:ilvl w:val="0"/>
          <w:numId w:val="76"/>
        </w:numPr>
        <w:tabs>
          <w:tab w:val="left" w:pos="1097"/>
        </w:tabs>
        <w:autoSpaceDE w:val="0"/>
        <w:autoSpaceDN w:val="0"/>
        <w:spacing w:after="0" w:line="360" w:lineRule="auto"/>
        <w:ind w:right="154" w:firstLine="709"/>
        <w:contextualSpacing w:val="0"/>
        <w:jc w:val="both"/>
        <w:rPr>
          <w:sz w:val="28"/>
        </w:rPr>
      </w:pPr>
      <w:r>
        <w:rPr>
          <w:sz w:val="28"/>
        </w:rPr>
        <w:t>патриотизм строится на ответственности за судьбу своей родной земли;</w:t>
      </w:r>
      <w:r>
        <w:rPr>
          <w:spacing w:val="1"/>
          <w:sz w:val="28"/>
        </w:rPr>
        <w:t xml:space="preserve"> </w:t>
      </w:r>
      <w:r>
        <w:rPr>
          <w:sz w:val="28"/>
        </w:rPr>
        <w:t>чувстве</w:t>
      </w:r>
      <w:r>
        <w:rPr>
          <w:spacing w:val="-2"/>
          <w:sz w:val="28"/>
        </w:rPr>
        <w:t xml:space="preserve"> </w:t>
      </w:r>
      <w:r>
        <w:rPr>
          <w:sz w:val="28"/>
        </w:rPr>
        <w:t>гордости</w:t>
      </w:r>
      <w:r>
        <w:rPr>
          <w:spacing w:val="-2"/>
          <w:sz w:val="28"/>
        </w:rPr>
        <w:t xml:space="preserve"> </w:t>
      </w:r>
      <w:r>
        <w:rPr>
          <w:sz w:val="28"/>
        </w:rPr>
        <w:t>за</w:t>
      </w:r>
      <w:r>
        <w:rPr>
          <w:spacing w:val="-3"/>
          <w:sz w:val="28"/>
        </w:rPr>
        <w:t xml:space="preserve"> </w:t>
      </w:r>
      <w:r>
        <w:rPr>
          <w:sz w:val="28"/>
        </w:rPr>
        <w:t>историю,</w:t>
      </w:r>
      <w:r>
        <w:rPr>
          <w:spacing w:val="-2"/>
          <w:sz w:val="28"/>
        </w:rPr>
        <w:t xml:space="preserve"> </w:t>
      </w:r>
      <w:r>
        <w:rPr>
          <w:sz w:val="28"/>
        </w:rPr>
        <w:t>культуру</w:t>
      </w:r>
      <w:r>
        <w:rPr>
          <w:spacing w:val="-2"/>
          <w:sz w:val="28"/>
        </w:rPr>
        <w:t xml:space="preserve"> </w:t>
      </w:r>
      <w:r>
        <w:rPr>
          <w:sz w:val="28"/>
        </w:rPr>
        <w:t>своего</w:t>
      </w:r>
      <w:r>
        <w:rPr>
          <w:spacing w:val="-1"/>
          <w:sz w:val="28"/>
        </w:rPr>
        <w:t xml:space="preserve"> </w:t>
      </w:r>
      <w:r>
        <w:rPr>
          <w:sz w:val="28"/>
        </w:rPr>
        <w:t>народа</w:t>
      </w:r>
      <w:r>
        <w:rPr>
          <w:spacing w:val="-2"/>
          <w:sz w:val="28"/>
        </w:rPr>
        <w:t xml:space="preserve"> </w:t>
      </w:r>
      <w:r>
        <w:rPr>
          <w:sz w:val="28"/>
        </w:rPr>
        <w:t>и</w:t>
      </w:r>
      <w:r>
        <w:rPr>
          <w:spacing w:val="-1"/>
          <w:sz w:val="28"/>
        </w:rPr>
        <w:t xml:space="preserve"> </w:t>
      </w:r>
      <w:r>
        <w:rPr>
          <w:sz w:val="28"/>
        </w:rPr>
        <w:t>народов</w:t>
      </w:r>
      <w:r>
        <w:rPr>
          <w:spacing w:val="-2"/>
          <w:sz w:val="28"/>
        </w:rPr>
        <w:t xml:space="preserve"> </w:t>
      </w:r>
      <w:r>
        <w:rPr>
          <w:sz w:val="28"/>
        </w:rPr>
        <w:t>России.</w:t>
      </w:r>
    </w:p>
    <w:p w14:paraId="5042CA22" w14:textId="77777777" w:rsidR="004F076F" w:rsidRDefault="004F076F" w:rsidP="004F076F">
      <w:pPr>
        <w:pStyle w:val="aa"/>
        <w:ind w:left="843" w:firstLine="0"/>
      </w:pPr>
      <w:r>
        <w:rPr>
          <w:spacing w:val="-1"/>
        </w:rPr>
        <w:t>Эта</w:t>
      </w:r>
      <w:r>
        <w:rPr>
          <w:spacing w:val="-17"/>
        </w:rPr>
        <w:t xml:space="preserve"> </w:t>
      </w:r>
      <w:r>
        <w:rPr>
          <w:spacing w:val="-1"/>
        </w:rPr>
        <w:t>высшая</w:t>
      </w:r>
      <w:r>
        <w:rPr>
          <w:spacing w:val="-16"/>
        </w:rPr>
        <w:t xml:space="preserve"> </w:t>
      </w:r>
      <w:r>
        <w:rPr>
          <w:spacing w:val="-1"/>
        </w:rPr>
        <w:t>нравственная</w:t>
      </w:r>
      <w:r>
        <w:rPr>
          <w:spacing w:val="-16"/>
        </w:rPr>
        <w:t xml:space="preserve"> </w:t>
      </w:r>
      <w:r>
        <w:t>ценность</w:t>
      </w:r>
      <w:r>
        <w:rPr>
          <w:spacing w:val="-18"/>
        </w:rPr>
        <w:t xml:space="preserve"> </w:t>
      </w:r>
      <w:r>
        <w:t>является</w:t>
      </w:r>
      <w:r>
        <w:rPr>
          <w:spacing w:val="-16"/>
        </w:rPr>
        <w:t xml:space="preserve"> </w:t>
      </w:r>
      <w:r>
        <w:t>приоритетной</w:t>
      </w:r>
      <w:r>
        <w:rPr>
          <w:spacing w:val="-16"/>
        </w:rPr>
        <w:t xml:space="preserve"> </w:t>
      </w:r>
      <w:r>
        <w:t>во</w:t>
      </w:r>
      <w:r>
        <w:rPr>
          <w:spacing w:val="-17"/>
        </w:rPr>
        <w:t xml:space="preserve"> </w:t>
      </w:r>
      <w:r>
        <w:t>всех</w:t>
      </w:r>
      <w:r>
        <w:rPr>
          <w:spacing w:val="-15"/>
        </w:rPr>
        <w:t xml:space="preserve"> </w:t>
      </w:r>
      <w:r>
        <w:t>сценариях</w:t>
      </w:r>
    </w:p>
    <w:p w14:paraId="2D514B33" w14:textId="77777777" w:rsidR="004F076F" w:rsidRDefault="004F076F" w:rsidP="004F076F">
      <w:pPr>
        <w:pStyle w:val="aa"/>
        <w:spacing w:before="160" w:line="360" w:lineRule="auto"/>
        <w:ind w:right="153" w:firstLine="0"/>
      </w:pPr>
      <w:r>
        <w:t>«Разговоров</w:t>
      </w:r>
      <w:r>
        <w:rPr>
          <w:spacing w:val="1"/>
        </w:rPr>
        <w:t xml:space="preserve"> </w:t>
      </w:r>
      <w:r>
        <w:t>о</w:t>
      </w:r>
      <w:r>
        <w:rPr>
          <w:spacing w:val="1"/>
        </w:rPr>
        <w:t xml:space="preserve"> </w:t>
      </w:r>
      <w:r>
        <w:t>важном».</w:t>
      </w:r>
      <w:r>
        <w:rPr>
          <w:spacing w:val="1"/>
        </w:rPr>
        <w:t xml:space="preserve"> </w:t>
      </w:r>
      <w:r>
        <w:t>В</w:t>
      </w:r>
      <w:r>
        <w:rPr>
          <w:spacing w:val="1"/>
        </w:rPr>
        <w:t xml:space="preserve"> </w:t>
      </w:r>
      <w:r>
        <w:t>каждом</w:t>
      </w:r>
      <w:r>
        <w:rPr>
          <w:spacing w:val="1"/>
        </w:rPr>
        <w:t xml:space="preserve"> </w:t>
      </w:r>
      <w:r>
        <w:t>сценарии,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содержанием,</w:t>
      </w:r>
      <w:r>
        <w:rPr>
          <w:spacing w:val="1"/>
        </w:rPr>
        <w:t xml:space="preserve"> </w:t>
      </w:r>
      <w:r>
        <w:t>раскрывается многогранность чувства патриотизма и его проявления в разных</w:t>
      </w:r>
      <w:r>
        <w:rPr>
          <w:spacing w:val="1"/>
        </w:rPr>
        <w:t xml:space="preserve"> </w:t>
      </w:r>
      <w:r>
        <w:t>сферах</w:t>
      </w:r>
      <w:r>
        <w:rPr>
          <w:spacing w:val="-2"/>
        </w:rPr>
        <w:t xml:space="preserve"> </w:t>
      </w:r>
      <w:r>
        <w:t>человеческой жизни.</w:t>
      </w:r>
    </w:p>
    <w:p w14:paraId="22BEBCFE" w14:textId="77777777" w:rsidR="004F076F" w:rsidRDefault="004F076F" w:rsidP="005E787B">
      <w:pPr>
        <w:pStyle w:val="4"/>
        <w:keepNext w:val="0"/>
        <w:keepLines w:val="0"/>
        <w:widowControl w:val="0"/>
        <w:numPr>
          <w:ilvl w:val="0"/>
          <w:numId w:val="77"/>
        </w:numPr>
        <w:tabs>
          <w:tab w:val="left" w:pos="1132"/>
        </w:tabs>
        <w:autoSpaceDE w:val="0"/>
        <w:autoSpaceDN w:val="0"/>
        <w:spacing w:before="1" w:line="240" w:lineRule="auto"/>
        <w:ind w:hanging="289"/>
        <w:jc w:val="both"/>
      </w:pPr>
      <w:r>
        <w:t>Доброта,</w:t>
      </w:r>
      <w:r>
        <w:rPr>
          <w:spacing w:val="-6"/>
        </w:rPr>
        <w:t xml:space="preserve"> </w:t>
      </w:r>
      <w:r>
        <w:t>добрые</w:t>
      </w:r>
      <w:r>
        <w:rPr>
          <w:spacing w:val="-5"/>
        </w:rPr>
        <w:t xml:space="preserve"> </w:t>
      </w:r>
      <w:r>
        <w:t>дела</w:t>
      </w:r>
    </w:p>
    <w:p w14:paraId="0A653178" w14:textId="77777777" w:rsidR="004F076F" w:rsidRDefault="004F076F" w:rsidP="005E787B">
      <w:pPr>
        <w:pStyle w:val="a3"/>
        <w:widowControl w:val="0"/>
        <w:numPr>
          <w:ilvl w:val="0"/>
          <w:numId w:val="80"/>
        </w:numPr>
        <w:tabs>
          <w:tab w:val="left" w:pos="1076"/>
        </w:tabs>
        <w:autoSpaceDE w:val="0"/>
        <w:autoSpaceDN w:val="0"/>
        <w:spacing w:before="161" w:after="0" w:line="350" w:lineRule="auto"/>
        <w:ind w:right="150" w:firstLine="709"/>
        <w:contextualSpacing w:val="0"/>
        <w:jc w:val="both"/>
        <w:rPr>
          <w:sz w:val="28"/>
        </w:rPr>
      </w:pPr>
      <w:r>
        <w:rPr>
          <w:sz w:val="28"/>
        </w:rPr>
        <w:t>доброта</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способность</w:t>
      </w:r>
      <w:r>
        <w:rPr>
          <w:spacing w:val="1"/>
          <w:sz w:val="28"/>
        </w:rPr>
        <w:t xml:space="preserve"> </w:t>
      </w:r>
      <w:r>
        <w:rPr>
          <w:sz w:val="28"/>
        </w:rPr>
        <w:t>(желание</w:t>
      </w:r>
      <w:r>
        <w:rPr>
          <w:spacing w:val="1"/>
          <w:sz w:val="28"/>
        </w:rPr>
        <w:t xml:space="preserve"> </w:t>
      </w:r>
      <w:r>
        <w:rPr>
          <w:sz w:val="28"/>
        </w:rPr>
        <w:t>и</w:t>
      </w:r>
      <w:r>
        <w:rPr>
          <w:spacing w:val="1"/>
          <w:sz w:val="28"/>
        </w:rPr>
        <w:t xml:space="preserve"> </w:t>
      </w:r>
      <w:r>
        <w:rPr>
          <w:sz w:val="28"/>
        </w:rPr>
        <w:t>умение)</w:t>
      </w:r>
      <w:r>
        <w:rPr>
          <w:spacing w:val="1"/>
          <w:sz w:val="28"/>
        </w:rPr>
        <w:t xml:space="preserve"> </w:t>
      </w:r>
      <w:r>
        <w:rPr>
          <w:sz w:val="28"/>
        </w:rPr>
        <w:t>быть</w:t>
      </w:r>
      <w:r>
        <w:rPr>
          <w:spacing w:val="1"/>
          <w:sz w:val="28"/>
        </w:rPr>
        <w:t xml:space="preserve"> </w:t>
      </w:r>
      <w:r>
        <w:rPr>
          <w:sz w:val="28"/>
        </w:rPr>
        <w:t>милосердным,</w:t>
      </w:r>
      <w:r>
        <w:rPr>
          <w:spacing w:val="1"/>
          <w:sz w:val="28"/>
        </w:rPr>
        <w:t xml:space="preserve"> </w:t>
      </w:r>
      <w:r>
        <w:rPr>
          <w:sz w:val="28"/>
        </w:rPr>
        <w:t>поддержать,</w:t>
      </w:r>
      <w:r>
        <w:rPr>
          <w:spacing w:val="-2"/>
          <w:sz w:val="28"/>
        </w:rPr>
        <w:t xml:space="preserve"> </w:t>
      </w:r>
      <w:r>
        <w:rPr>
          <w:sz w:val="28"/>
        </w:rPr>
        <w:t>помочь без ожидания благодарности;</w:t>
      </w:r>
    </w:p>
    <w:p w14:paraId="67279039" w14:textId="77777777" w:rsidR="004F076F" w:rsidRDefault="004F076F" w:rsidP="005E787B">
      <w:pPr>
        <w:pStyle w:val="a3"/>
        <w:widowControl w:val="0"/>
        <w:numPr>
          <w:ilvl w:val="0"/>
          <w:numId w:val="80"/>
        </w:numPr>
        <w:tabs>
          <w:tab w:val="left" w:pos="1076"/>
        </w:tabs>
        <w:autoSpaceDE w:val="0"/>
        <w:autoSpaceDN w:val="0"/>
        <w:spacing w:before="16" w:after="0" w:line="355" w:lineRule="auto"/>
        <w:ind w:right="147" w:firstLine="709"/>
        <w:contextualSpacing w:val="0"/>
        <w:jc w:val="both"/>
        <w:rPr>
          <w:sz w:val="28"/>
        </w:rPr>
      </w:pPr>
      <w:r>
        <w:rPr>
          <w:sz w:val="28"/>
        </w:rPr>
        <w:t>благотворительность — проявление добрых чувств; благотворительность</w:t>
      </w:r>
      <w:r>
        <w:rPr>
          <w:spacing w:val="1"/>
          <w:sz w:val="28"/>
        </w:rPr>
        <w:t xml:space="preserve"> </w:t>
      </w:r>
      <w:r>
        <w:rPr>
          <w:sz w:val="28"/>
        </w:rPr>
        <w:t>была распространена в России в прошлые века, что стало сегодня примером для</w:t>
      </w:r>
      <w:r>
        <w:rPr>
          <w:spacing w:val="1"/>
          <w:sz w:val="28"/>
        </w:rPr>
        <w:t xml:space="preserve"> </w:t>
      </w:r>
      <w:r>
        <w:rPr>
          <w:sz w:val="28"/>
        </w:rPr>
        <w:t>подражания.</w:t>
      </w:r>
    </w:p>
    <w:p w14:paraId="73D4CD6B" w14:textId="77777777" w:rsidR="004F076F" w:rsidRDefault="004F076F" w:rsidP="004F076F">
      <w:pPr>
        <w:pStyle w:val="aa"/>
        <w:spacing w:before="8" w:line="360" w:lineRule="auto"/>
        <w:ind w:right="152"/>
      </w:pPr>
      <w:r>
        <w:t>Например, тема «Мы вместе». Разговор о добрых делах граждан России в</w:t>
      </w:r>
      <w:r>
        <w:rPr>
          <w:spacing w:val="1"/>
        </w:rPr>
        <w:t xml:space="preserve"> </w:t>
      </w:r>
      <w:r>
        <w:t>прошлые</w:t>
      </w:r>
      <w:r>
        <w:rPr>
          <w:spacing w:val="-2"/>
        </w:rPr>
        <w:t xml:space="preserve"> </w:t>
      </w:r>
      <w:r>
        <w:t>времена</w:t>
      </w:r>
      <w:r>
        <w:rPr>
          <w:spacing w:val="-1"/>
        </w:rPr>
        <w:t xml:space="preserve"> </w:t>
      </w:r>
      <w:r>
        <w:t>и в</w:t>
      </w:r>
      <w:r>
        <w:rPr>
          <w:spacing w:val="-1"/>
        </w:rPr>
        <w:t xml:space="preserve"> </w:t>
      </w:r>
      <w:r>
        <w:t>настоящее</w:t>
      </w:r>
      <w:r>
        <w:rPr>
          <w:spacing w:val="-1"/>
        </w:rPr>
        <w:t xml:space="preserve"> </w:t>
      </w:r>
      <w:r>
        <w:t>время,</w:t>
      </w:r>
      <w:r>
        <w:rPr>
          <w:spacing w:val="-2"/>
        </w:rPr>
        <w:t xml:space="preserve"> </w:t>
      </w:r>
      <w:r>
        <w:t>тема</w:t>
      </w:r>
      <w:r>
        <w:rPr>
          <w:spacing w:val="-1"/>
        </w:rPr>
        <w:t xml:space="preserve"> </w:t>
      </w:r>
      <w:r>
        <w:t>волонтерства.</w:t>
      </w:r>
    </w:p>
    <w:p w14:paraId="45D98598" w14:textId="77777777" w:rsidR="004F076F" w:rsidRDefault="004F076F" w:rsidP="005E787B">
      <w:pPr>
        <w:pStyle w:val="4"/>
        <w:keepNext w:val="0"/>
        <w:keepLines w:val="0"/>
        <w:widowControl w:val="0"/>
        <w:numPr>
          <w:ilvl w:val="0"/>
          <w:numId w:val="77"/>
        </w:numPr>
        <w:tabs>
          <w:tab w:val="left" w:pos="1132"/>
        </w:tabs>
        <w:autoSpaceDE w:val="0"/>
        <w:autoSpaceDN w:val="0"/>
        <w:spacing w:before="0" w:line="240" w:lineRule="auto"/>
        <w:ind w:hanging="289"/>
        <w:jc w:val="both"/>
      </w:pPr>
      <w:r>
        <w:t>Семья</w:t>
      </w:r>
      <w:r>
        <w:rPr>
          <w:spacing w:val="-3"/>
        </w:rPr>
        <w:t xml:space="preserve"> </w:t>
      </w:r>
      <w:r>
        <w:t>и</w:t>
      </w:r>
      <w:r>
        <w:rPr>
          <w:spacing w:val="-2"/>
        </w:rPr>
        <w:t xml:space="preserve"> </w:t>
      </w:r>
      <w:r>
        <w:t>семейные</w:t>
      </w:r>
      <w:r>
        <w:rPr>
          <w:spacing w:val="-3"/>
        </w:rPr>
        <w:t xml:space="preserve"> </w:t>
      </w:r>
      <w:r>
        <w:t>ценности</w:t>
      </w:r>
    </w:p>
    <w:p w14:paraId="44E6FEA5" w14:textId="77777777" w:rsidR="004F076F" w:rsidRDefault="004F076F" w:rsidP="005E787B">
      <w:pPr>
        <w:pStyle w:val="a3"/>
        <w:widowControl w:val="0"/>
        <w:numPr>
          <w:ilvl w:val="0"/>
          <w:numId w:val="76"/>
        </w:numPr>
        <w:tabs>
          <w:tab w:val="left" w:pos="1088"/>
        </w:tabs>
        <w:autoSpaceDE w:val="0"/>
        <w:autoSpaceDN w:val="0"/>
        <w:spacing w:before="160" w:after="0" w:line="360" w:lineRule="auto"/>
        <w:ind w:right="149" w:firstLine="709"/>
        <w:contextualSpacing w:val="0"/>
        <w:jc w:val="both"/>
        <w:rPr>
          <w:sz w:val="28"/>
        </w:rPr>
      </w:pPr>
      <w:r>
        <w:rPr>
          <w:sz w:val="28"/>
        </w:rPr>
        <w:t>семья связана не только общим местом проживания, общим хозяйством,</w:t>
      </w:r>
      <w:r>
        <w:rPr>
          <w:spacing w:val="1"/>
          <w:sz w:val="28"/>
        </w:rPr>
        <w:t xml:space="preserve"> </w:t>
      </w:r>
      <w:r>
        <w:rPr>
          <w:sz w:val="28"/>
        </w:rPr>
        <w:t>общими</w:t>
      </w:r>
      <w:r>
        <w:rPr>
          <w:spacing w:val="1"/>
          <w:sz w:val="28"/>
        </w:rPr>
        <w:t xml:space="preserve"> </w:t>
      </w:r>
      <w:r>
        <w:rPr>
          <w:sz w:val="28"/>
        </w:rPr>
        <w:t>делами,</w:t>
      </w:r>
      <w:r>
        <w:rPr>
          <w:spacing w:val="1"/>
          <w:sz w:val="28"/>
        </w:rPr>
        <w:t xml:space="preserve"> </w:t>
      </w:r>
      <w:r>
        <w:rPr>
          <w:sz w:val="28"/>
        </w:rPr>
        <w:t>но</w:t>
      </w:r>
      <w:r>
        <w:rPr>
          <w:spacing w:val="1"/>
          <w:sz w:val="28"/>
        </w:rPr>
        <w:t xml:space="preserve"> </w:t>
      </w:r>
      <w:r>
        <w:rPr>
          <w:sz w:val="28"/>
        </w:rPr>
        <w:t>и</w:t>
      </w:r>
      <w:r>
        <w:rPr>
          <w:spacing w:val="1"/>
          <w:sz w:val="28"/>
        </w:rPr>
        <w:t xml:space="preserve"> </w:t>
      </w:r>
      <w:r>
        <w:rPr>
          <w:sz w:val="28"/>
        </w:rPr>
        <w:t>значимыми</w:t>
      </w:r>
      <w:r>
        <w:rPr>
          <w:spacing w:val="1"/>
          <w:sz w:val="28"/>
        </w:rPr>
        <w:t xml:space="preserve"> </w:t>
      </w:r>
      <w:r>
        <w:rPr>
          <w:sz w:val="28"/>
        </w:rPr>
        <w:t>ценностями</w:t>
      </w:r>
      <w:r>
        <w:rPr>
          <w:spacing w:val="1"/>
          <w:sz w:val="28"/>
        </w:rPr>
        <w:t xml:space="preserve"> </w:t>
      </w:r>
      <w:r>
        <w:rPr>
          <w:sz w:val="28"/>
        </w:rPr>
        <w:t>—</w:t>
      </w:r>
      <w:r>
        <w:rPr>
          <w:spacing w:val="1"/>
          <w:sz w:val="28"/>
        </w:rPr>
        <w:t xml:space="preserve"> </w:t>
      </w:r>
      <w:r>
        <w:rPr>
          <w:sz w:val="28"/>
        </w:rPr>
        <w:t>взаимопониманием,</w:t>
      </w:r>
      <w:r>
        <w:rPr>
          <w:spacing w:val="1"/>
          <w:sz w:val="28"/>
        </w:rPr>
        <w:t xml:space="preserve"> </w:t>
      </w:r>
      <w:r>
        <w:rPr>
          <w:sz w:val="28"/>
        </w:rPr>
        <w:t>взаимоподдержкой, традициями</w:t>
      </w:r>
      <w:r>
        <w:rPr>
          <w:spacing w:val="-1"/>
          <w:sz w:val="28"/>
        </w:rPr>
        <w:t xml:space="preserve"> </w:t>
      </w:r>
      <w:r>
        <w:rPr>
          <w:sz w:val="28"/>
        </w:rPr>
        <w:t>и</w:t>
      </w:r>
      <w:r>
        <w:rPr>
          <w:spacing w:val="-1"/>
          <w:sz w:val="28"/>
        </w:rPr>
        <w:t xml:space="preserve"> </w:t>
      </w:r>
      <w:r>
        <w:rPr>
          <w:sz w:val="28"/>
        </w:rPr>
        <w:t>т. д.;</w:t>
      </w:r>
    </w:p>
    <w:p w14:paraId="6CC3E564" w14:textId="77777777" w:rsidR="004F076F" w:rsidRDefault="004F076F" w:rsidP="005E787B">
      <w:pPr>
        <w:pStyle w:val="a3"/>
        <w:widowControl w:val="0"/>
        <w:numPr>
          <w:ilvl w:val="0"/>
          <w:numId w:val="76"/>
        </w:numPr>
        <w:tabs>
          <w:tab w:val="left" w:pos="1080"/>
        </w:tabs>
        <w:autoSpaceDE w:val="0"/>
        <w:autoSpaceDN w:val="0"/>
        <w:spacing w:before="1" w:after="0" w:line="360" w:lineRule="auto"/>
        <w:ind w:right="148" w:firstLine="709"/>
        <w:contextualSpacing w:val="0"/>
        <w:jc w:val="both"/>
        <w:rPr>
          <w:sz w:val="28"/>
        </w:rPr>
      </w:pPr>
      <w:r>
        <w:rPr>
          <w:sz w:val="28"/>
        </w:rPr>
        <w:lastRenderedPageBreak/>
        <w:t>каждый член семьи имеет свои обязанности, но всегда готовы прийти на</w:t>
      </w:r>
      <w:r>
        <w:rPr>
          <w:spacing w:val="1"/>
          <w:sz w:val="28"/>
        </w:rPr>
        <w:t xml:space="preserve"> </w:t>
      </w:r>
      <w:r>
        <w:rPr>
          <w:sz w:val="28"/>
        </w:rPr>
        <w:t>помощь другому: взять на себя его дела, проявить внимание, оказать помощь друг</w:t>
      </w:r>
      <w:r>
        <w:rPr>
          <w:spacing w:val="-67"/>
          <w:sz w:val="28"/>
        </w:rPr>
        <w:t xml:space="preserve"> </w:t>
      </w:r>
      <w:r>
        <w:rPr>
          <w:sz w:val="28"/>
        </w:rPr>
        <w:t>другу;</w:t>
      </w:r>
    </w:p>
    <w:p w14:paraId="32442B49" w14:textId="77777777" w:rsidR="004F076F" w:rsidRDefault="004F076F" w:rsidP="005E787B">
      <w:pPr>
        <w:pStyle w:val="a3"/>
        <w:widowControl w:val="0"/>
        <w:numPr>
          <w:ilvl w:val="0"/>
          <w:numId w:val="76"/>
        </w:numPr>
        <w:tabs>
          <w:tab w:val="left" w:pos="1061"/>
        </w:tabs>
        <w:autoSpaceDE w:val="0"/>
        <w:autoSpaceDN w:val="0"/>
        <w:spacing w:after="0" w:line="360" w:lineRule="auto"/>
        <w:ind w:right="152" w:firstLine="709"/>
        <w:contextualSpacing w:val="0"/>
        <w:jc w:val="both"/>
        <w:rPr>
          <w:sz w:val="28"/>
        </w:rPr>
      </w:pPr>
      <w:r>
        <w:rPr>
          <w:sz w:val="28"/>
        </w:rPr>
        <w:t>обучающийся должен ответственно относиться к своей семье, участвовать</w:t>
      </w:r>
      <w:r>
        <w:rPr>
          <w:spacing w:val="-67"/>
          <w:sz w:val="28"/>
        </w:rPr>
        <w:t xml:space="preserve"> </w:t>
      </w:r>
      <w:r>
        <w:rPr>
          <w:sz w:val="28"/>
        </w:rPr>
        <w:t>во</w:t>
      </w:r>
      <w:r>
        <w:rPr>
          <w:spacing w:val="-2"/>
          <w:sz w:val="28"/>
        </w:rPr>
        <w:t xml:space="preserve"> </w:t>
      </w:r>
      <w:r>
        <w:rPr>
          <w:sz w:val="28"/>
        </w:rPr>
        <w:t>всех</w:t>
      </w:r>
      <w:r>
        <w:rPr>
          <w:spacing w:val="-1"/>
          <w:sz w:val="28"/>
        </w:rPr>
        <w:t xml:space="preserve"> </w:t>
      </w:r>
      <w:r>
        <w:rPr>
          <w:sz w:val="28"/>
        </w:rPr>
        <w:t>ее</w:t>
      </w:r>
      <w:r>
        <w:rPr>
          <w:spacing w:val="-1"/>
          <w:sz w:val="28"/>
        </w:rPr>
        <w:t xml:space="preserve"> </w:t>
      </w:r>
      <w:r>
        <w:rPr>
          <w:sz w:val="28"/>
        </w:rPr>
        <w:t>делах,</w:t>
      </w:r>
      <w:r>
        <w:rPr>
          <w:spacing w:val="-1"/>
          <w:sz w:val="28"/>
        </w:rPr>
        <w:t xml:space="preserve"> </w:t>
      </w:r>
      <w:r>
        <w:rPr>
          <w:sz w:val="28"/>
        </w:rPr>
        <w:t>помогать</w:t>
      </w:r>
      <w:r>
        <w:rPr>
          <w:spacing w:val="-1"/>
          <w:sz w:val="28"/>
        </w:rPr>
        <w:t xml:space="preserve"> </w:t>
      </w:r>
      <w:r>
        <w:rPr>
          <w:sz w:val="28"/>
        </w:rPr>
        <w:t>родителям;</w:t>
      </w:r>
    </w:p>
    <w:p w14:paraId="7C3D5008" w14:textId="77777777" w:rsidR="004F076F" w:rsidRDefault="004F076F" w:rsidP="005E787B">
      <w:pPr>
        <w:pStyle w:val="a3"/>
        <w:widowControl w:val="0"/>
        <w:numPr>
          <w:ilvl w:val="0"/>
          <w:numId w:val="76"/>
        </w:numPr>
        <w:tabs>
          <w:tab w:val="left" w:pos="1085"/>
        </w:tabs>
        <w:autoSpaceDE w:val="0"/>
        <w:autoSpaceDN w:val="0"/>
        <w:spacing w:after="0" w:line="360" w:lineRule="auto"/>
        <w:ind w:right="155" w:firstLine="709"/>
        <w:contextualSpacing w:val="0"/>
        <w:jc w:val="both"/>
        <w:rPr>
          <w:sz w:val="28"/>
        </w:rPr>
      </w:pPr>
      <w:r>
        <w:rPr>
          <w:sz w:val="28"/>
        </w:rPr>
        <w:t>семейные ценности всегда были значимы для народов России; семейные</w:t>
      </w:r>
      <w:r>
        <w:rPr>
          <w:spacing w:val="1"/>
          <w:sz w:val="28"/>
        </w:rPr>
        <w:t xml:space="preserve"> </w:t>
      </w:r>
      <w:r>
        <w:rPr>
          <w:sz w:val="28"/>
        </w:rPr>
        <w:t>ценности</w:t>
      </w:r>
      <w:r>
        <w:rPr>
          <w:spacing w:val="-1"/>
          <w:sz w:val="28"/>
        </w:rPr>
        <w:t xml:space="preserve"> </w:t>
      </w:r>
      <w:r>
        <w:rPr>
          <w:sz w:val="28"/>
        </w:rPr>
        <w:t>представлены</w:t>
      </w:r>
      <w:r>
        <w:rPr>
          <w:spacing w:val="-1"/>
          <w:sz w:val="28"/>
        </w:rPr>
        <w:t xml:space="preserve"> </w:t>
      </w:r>
      <w:r>
        <w:rPr>
          <w:sz w:val="28"/>
        </w:rPr>
        <w:t>в</w:t>
      </w:r>
      <w:r>
        <w:rPr>
          <w:spacing w:val="-2"/>
          <w:sz w:val="28"/>
        </w:rPr>
        <w:t xml:space="preserve"> </w:t>
      </w:r>
      <w:r>
        <w:rPr>
          <w:sz w:val="28"/>
        </w:rPr>
        <w:t>традиционных</w:t>
      </w:r>
      <w:r>
        <w:rPr>
          <w:spacing w:val="-1"/>
          <w:sz w:val="28"/>
        </w:rPr>
        <w:t xml:space="preserve"> </w:t>
      </w:r>
      <w:r>
        <w:rPr>
          <w:sz w:val="28"/>
        </w:rPr>
        <w:t>религиях</w:t>
      </w:r>
      <w:r>
        <w:rPr>
          <w:spacing w:val="-2"/>
          <w:sz w:val="28"/>
        </w:rPr>
        <w:t xml:space="preserve"> </w:t>
      </w:r>
      <w:r>
        <w:rPr>
          <w:sz w:val="28"/>
        </w:rPr>
        <w:t>России.</w:t>
      </w:r>
    </w:p>
    <w:p w14:paraId="57342BCE" w14:textId="77777777" w:rsidR="004F076F" w:rsidRDefault="004F076F" w:rsidP="004F076F">
      <w:pPr>
        <w:pStyle w:val="aa"/>
        <w:spacing w:before="72" w:line="360" w:lineRule="auto"/>
        <w:ind w:right="148"/>
      </w:pPr>
      <w:r>
        <w:t>Тема семьи, семейных взаимоотношений и ценностей является предметом</w:t>
      </w:r>
      <w:r>
        <w:rPr>
          <w:spacing w:val="1"/>
        </w:rPr>
        <w:t xml:space="preserve"> </w:t>
      </w:r>
      <w:r>
        <w:t>обсуждения</w:t>
      </w:r>
      <w:r>
        <w:rPr>
          <w:spacing w:val="-16"/>
        </w:rPr>
        <w:t xml:space="preserve"> </w:t>
      </w:r>
      <w:r>
        <w:t>на</w:t>
      </w:r>
      <w:r>
        <w:rPr>
          <w:spacing w:val="-17"/>
        </w:rPr>
        <w:t xml:space="preserve"> </w:t>
      </w:r>
      <w:r>
        <w:t>занятиях,</w:t>
      </w:r>
      <w:r>
        <w:rPr>
          <w:spacing w:val="-16"/>
        </w:rPr>
        <w:t xml:space="preserve"> </w:t>
      </w:r>
      <w:r>
        <w:t>посвященных</w:t>
      </w:r>
      <w:r>
        <w:rPr>
          <w:spacing w:val="-16"/>
        </w:rPr>
        <w:t xml:space="preserve"> </w:t>
      </w:r>
      <w:r>
        <w:t>темам:</w:t>
      </w:r>
      <w:r>
        <w:rPr>
          <w:spacing w:val="-16"/>
        </w:rPr>
        <w:t xml:space="preserve"> </w:t>
      </w:r>
      <w:r>
        <w:t>«О</w:t>
      </w:r>
      <w:r>
        <w:rPr>
          <w:spacing w:val="-16"/>
        </w:rPr>
        <w:t xml:space="preserve"> </w:t>
      </w:r>
      <w:r>
        <w:t>взаимоотношениях</w:t>
      </w:r>
      <w:r>
        <w:rPr>
          <w:spacing w:val="-15"/>
        </w:rPr>
        <w:t xml:space="preserve"> </w:t>
      </w:r>
      <w:r>
        <w:t>в</w:t>
      </w:r>
      <w:r>
        <w:rPr>
          <w:spacing w:val="-17"/>
        </w:rPr>
        <w:t xml:space="preserve"> </w:t>
      </w:r>
      <w:r>
        <w:t>семье</w:t>
      </w:r>
      <w:r>
        <w:rPr>
          <w:spacing w:val="-17"/>
        </w:rPr>
        <w:t xml:space="preserve"> </w:t>
      </w:r>
      <w:r>
        <w:t>(День</w:t>
      </w:r>
      <w:r>
        <w:rPr>
          <w:spacing w:val="-67"/>
        </w:rPr>
        <w:t xml:space="preserve"> </w:t>
      </w:r>
      <w:r>
        <w:t>матери)»,</w:t>
      </w:r>
      <w:r>
        <w:rPr>
          <w:spacing w:val="-2"/>
        </w:rPr>
        <w:t xml:space="preserve"> </w:t>
      </w:r>
      <w:r>
        <w:t>«Новогодние</w:t>
      </w:r>
      <w:r>
        <w:rPr>
          <w:spacing w:val="-1"/>
        </w:rPr>
        <w:t xml:space="preserve"> </w:t>
      </w:r>
      <w:r>
        <w:t>семейные</w:t>
      </w:r>
      <w:r>
        <w:rPr>
          <w:spacing w:val="-2"/>
        </w:rPr>
        <w:t xml:space="preserve"> </w:t>
      </w:r>
      <w:r>
        <w:t>традиции</w:t>
      </w:r>
      <w:r>
        <w:rPr>
          <w:spacing w:val="-1"/>
        </w:rPr>
        <w:t xml:space="preserve"> </w:t>
      </w:r>
      <w:r>
        <w:t>разных</w:t>
      </w:r>
      <w:r>
        <w:rPr>
          <w:spacing w:val="-1"/>
        </w:rPr>
        <w:t xml:space="preserve"> </w:t>
      </w:r>
      <w:r>
        <w:t>народов</w:t>
      </w:r>
      <w:r>
        <w:rPr>
          <w:spacing w:val="-2"/>
        </w:rPr>
        <w:t xml:space="preserve"> </w:t>
      </w:r>
      <w:r>
        <w:t>России»</w:t>
      </w:r>
      <w:r>
        <w:rPr>
          <w:spacing w:val="-2"/>
        </w:rPr>
        <w:t xml:space="preserve"> </w:t>
      </w:r>
      <w:r>
        <w:t>и</w:t>
      </w:r>
      <w:r>
        <w:rPr>
          <w:spacing w:val="-2"/>
        </w:rPr>
        <w:t xml:space="preserve"> </w:t>
      </w:r>
      <w:r>
        <w:t>др.</w:t>
      </w:r>
    </w:p>
    <w:p w14:paraId="07816311" w14:textId="77777777" w:rsidR="004F076F" w:rsidRDefault="004F076F" w:rsidP="005E787B">
      <w:pPr>
        <w:pStyle w:val="4"/>
        <w:keepNext w:val="0"/>
        <w:keepLines w:val="0"/>
        <w:widowControl w:val="0"/>
        <w:numPr>
          <w:ilvl w:val="0"/>
          <w:numId w:val="77"/>
        </w:numPr>
        <w:tabs>
          <w:tab w:val="left" w:pos="1132"/>
        </w:tabs>
        <w:autoSpaceDE w:val="0"/>
        <w:autoSpaceDN w:val="0"/>
        <w:spacing w:before="1" w:line="240" w:lineRule="auto"/>
        <w:ind w:hanging="289"/>
        <w:jc w:val="both"/>
      </w:pPr>
      <w:r>
        <w:t>Культура</w:t>
      </w:r>
      <w:r>
        <w:rPr>
          <w:spacing w:val="-4"/>
        </w:rPr>
        <w:t xml:space="preserve"> </w:t>
      </w:r>
      <w:r>
        <w:t>России</w:t>
      </w:r>
    </w:p>
    <w:p w14:paraId="09C245DE" w14:textId="77777777" w:rsidR="004F076F" w:rsidRDefault="004F076F" w:rsidP="005E787B">
      <w:pPr>
        <w:pStyle w:val="a3"/>
        <w:widowControl w:val="0"/>
        <w:numPr>
          <w:ilvl w:val="0"/>
          <w:numId w:val="76"/>
        </w:numPr>
        <w:tabs>
          <w:tab w:val="left" w:pos="1061"/>
        </w:tabs>
        <w:autoSpaceDE w:val="0"/>
        <w:autoSpaceDN w:val="0"/>
        <w:spacing w:before="161" w:after="0" w:line="360" w:lineRule="auto"/>
        <w:ind w:right="152" w:firstLine="709"/>
        <w:contextualSpacing w:val="0"/>
        <w:jc w:val="both"/>
        <w:rPr>
          <w:sz w:val="28"/>
        </w:rPr>
      </w:pPr>
      <w:r>
        <w:rPr>
          <w:sz w:val="28"/>
        </w:rPr>
        <w:t>культура общества — это достижения человеческого общества, созданные</w:t>
      </w:r>
      <w:r>
        <w:rPr>
          <w:spacing w:val="-67"/>
          <w:sz w:val="28"/>
        </w:rPr>
        <w:t xml:space="preserve"> </w:t>
      </w:r>
      <w:r>
        <w:rPr>
          <w:sz w:val="28"/>
        </w:rPr>
        <w:t>на</w:t>
      </w:r>
      <w:r>
        <w:rPr>
          <w:spacing w:val="-2"/>
          <w:sz w:val="28"/>
        </w:rPr>
        <w:t xml:space="preserve"> </w:t>
      </w:r>
      <w:r>
        <w:rPr>
          <w:sz w:val="28"/>
        </w:rPr>
        <w:t>протяжении</w:t>
      </w:r>
      <w:r>
        <w:rPr>
          <w:spacing w:val="-1"/>
          <w:sz w:val="28"/>
        </w:rPr>
        <w:t xml:space="preserve"> </w:t>
      </w:r>
      <w:r>
        <w:rPr>
          <w:sz w:val="28"/>
        </w:rPr>
        <w:t>его</w:t>
      </w:r>
      <w:r>
        <w:rPr>
          <w:spacing w:val="1"/>
          <w:sz w:val="28"/>
        </w:rPr>
        <w:t xml:space="preserve"> </w:t>
      </w:r>
      <w:r>
        <w:rPr>
          <w:sz w:val="28"/>
        </w:rPr>
        <w:t>истории;</w:t>
      </w:r>
    </w:p>
    <w:p w14:paraId="7CFEFC15" w14:textId="77777777" w:rsidR="004F076F" w:rsidRDefault="004F076F" w:rsidP="005E787B">
      <w:pPr>
        <w:pStyle w:val="a3"/>
        <w:widowControl w:val="0"/>
        <w:numPr>
          <w:ilvl w:val="0"/>
          <w:numId w:val="76"/>
        </w:numPr>
        <w:tabs>
          <w:tab w:val="left" w:pos="1090"/>
        </w:tabs>
        <w:autoSpaceDE w:val="0"/>
        <w:autoSpaceDN w:val="0"/>
        <w:spacing w:after="0" w:line="360" w:lineRule="auto"/>
        <w:ind w:right="156" w:firstLine="709"/>
        <w:contextualSpacing w:val="0"/>
        <w:jc w:val="both"/>
        <w:rPr>
          <w:sz w:val="28"/>
        </w:rPr>
      </w:pPr>
      <w:r>
        <w:rPr>
          <w:sz w:val="28"/>
        </w:rPr>
        <w:t>российская культура богата и разнообразна, она известна и уважаема во</w:t>
      </w:r>
      <w:r>
        <w:rPr>
          <w:spacing w:val="1"/>
          <w:sz w:val="28"/>
        </w:rPr>
        <w:t xml:space="preserve"> </w:t>
      </w:r>
      <w:r>
        <w:rPr>
          <w:sz w:val="28"/>
        </w:rPr>
        <w:t>всем</w:t>
      </w:r>
      <w:r>
        <w:rPr>
          <w:spacing w:val="-2"/>
          <w:sz w:val="28"/>
        </w:rPr>
        <w:t xml:space="preserve"> </w:t>
      </w:r>
      <w:r>
        <w:rPr>
          <w:sz w:val="28"/>
        </w:rPr>
        <w:t>мире;</w:t>
      </w:r>
    </w:p>
    <w:p w14:paraId="5D19B8CC" w14:textId="77777777" w:rsidR="004F076F" w:rsidRDefault="004F076F" w:rsidP="005E787B">
      <w:pPr>
        <w:pStyle w:val="a3"/>
        <w:widowControl w:val="0"/>
        <w:numPr>
          <w:ilvl w:val="0"/>
          <w:numId w:val="76"/>
        </w:numPr>
        <w:tabs>
          <w:tab w:val="left" w:pos="1343"/>
        </w:tabs>
        <w:autoSpaceDE w:val="0"/>
        <w:autoSpaceDN w:val="0"/>
        <w:spacing w:after="0" w:line="360" w:lineRule="auto"/>
        <w:ind w:right="152" w:firstLine="709"/>
        <w:contextualSpacing w:val="0"/>
        <w:jc w:val="both"/>
        <w:rPr>
          <w:sz w:val="28"/>
        </w:rPr>
      </w:pPr>
      <w:r>
        <w:rPr>
          <w:sz w:val="28"/>
        </w:rPr>
        <w:t>культура</w:t>
      </w:r>
      <w:r>
        <w:rPr>
          <w:spacing w:val="1"/>
          <w:sz w:val="28"/>
        </w:rPr>
        <w:t xml:space="preserve"> </w:t>
      </w:r>
      <w:r>
        <w:rPr>
          <w:sz w:val="28"/>
        </w:rPr>
        <w:t>представлена</w:t>
      </w:r>
      <w:r>
        <w:rPr>
          <w:spacing w:val="1"/>
          <w:sz w:val="28"/>
        </w:rPr>
        <w:t xml:space="preserve"> </w:t>
      </w:r>
      <w:r>
        <w:rPr>
          <w:sz w:val="28"/>
        </w:rPr>
        <w:t>достижениями</w:t>
      </w:r>
      <w:r>
        <w:rPr>
          <w:spacing w:val="1"/>
          <w:sz w:val="28"/>
        </w:rPr>
        <w:t xml:space="preserve"> </w:t>
      </w:r>
      <w:r>
        <w:rPr>
          <w:sz w:val="28"/>
        </w:rPr>
        <w:t>в</w:t>
      </w:r>
      <w:r>
        <w:rPr>
          <w:spacing w:val="1"/>
          <w:sz w:val="28"/>
        </w:rPr>
        <w:t xml:space="preserve"> </w:t>
      </w:r>
      <w:r>
        <w:rPr>
          <w:sz w:val="28"/>
        </w:rPr>
        <w:t>материальной</w:t>
      </w:r>
      <w:r>
        <w:rPr>
          <w:spacing w:val="1"/>
          <w:sz w:val="28"/>
        </w:rPr>
        <w:t xml:space="preserve"> </w:t>
      </w:r>
      <w:r>
        <w:rPr>
          <w:sz w:val="28"/>
        </w:rPr>
        <w:t>сфере</w:t>
      </w:r>
      <w:r>
        <w:rPr>
          <w:spacing w:val="-67"/>
          <w:sz w:val="28"/>
        </w:rPr>
        <w:t xml:space="preserve"> </w:t>
      </w:r>
      <w:r>
        <w:rPr>
          <w:sz w:val="28"/>
        </w:rPr>
        <w:t>(строительство,</w:t>
      </w:r>
      <w:r>
        <w:rPr>
          <w:spacing w:val="1"/>
          <w:sz w:val="28"/>
        </w:rPr>
        <w:t xml:space="preserve"> </w:t>
      </w:r>
      <w:r>
        <w:rPr>
          <w:sz w:val="28"/>
        </w:rPr>
        <w:t>техника,</w:t>
      </w:r>
      <w:r>
        <w:rPr>
          <w:spacing w:val="1"/>
          <w:sz w:val="28"/>
        </w:rPr>
        <w:t xml:space="preserve"> </w:t>
      </w:r>
      <w:r>
        <w:rPr>
          <w:sz w:val="28"/>
        </w:rPr>
        <w:t>предметы</w:t>
      </w:r>
      <w:r>
        <w:rPr>
          <w:spacing w:val="1"/>
          <w:sz w:val="28"/>
        </w:rPr>
        <w:t xml:space="preserve"> </w:t>
      </w:r>
      <w:r>
        <w:rPr>
          <w:sz w:val="28"/>
        </w:rPr>
        <w:t>быта</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в</w:t>
      </w:r>
      <w:r>
        <w:rPr>
          <w:spacing w:val="1"/>
          <w:sz w:val="28"/>
        </w:rPr>
        <w:t xml:space="preserve"> </w:t>
      </w:r>
      <w:r>
        <w:rPr>
          <w:sz w:val="28"/>
        </w:rPr>
        <w:t>духовной</w:t>
      </w:r>
      <w:r>
        <w:rPr>
          <w:spacing w:val="1"/>
          <w:sz w:val="28"/>
        </w:rPr>
        <w:t xml:space="preserve"> </w:t>
      </w:r>
      <w:r>
        <w:rPr>
          <w:sz w:val="28"/>
        </w:rPr>
        <w:t>сфере</w:t>
      </w:r>
      <w:r>
        <w:rPr>
          <w:spacing w:val="1"/>
          <w:sz w:val="28"/>
        </w:rPr>
        <w:t xml:space="preserve"> </w:t>
      </w:r>
      <w:r>
        <w:rPr>
          <w:sz w:val="28"/>
        </w:rPr>
        <w:t>(народное</w:t>
      </w:r>
      <w:r>
        <w:rPr>
          <w:spacing w:val="1"/>
          <w:sz w:val="28"/>
        </w:rPr>
        <w:t xml:space="preserve"> </w:t>
      </w:r>
      <w:r>
        <w:rPr>
          <w:sz w:val="28"/>
        </w:rPr>
        <w:t>творчество,</w:t>
      </w:r>
      <w:r>
        <w:rPr>
          <w:spacing w:val="-6"/>
          <w:sz w:val="28"/>
        </w:rPr>
        <w:t xml:space="preserve"> </w:t>
      </w:r>
      <w:r>
        <w:rPr>
          <w:sz w:val="28"/>
        </w:rPr>
        <w:t>литература,</w:t>
      </w:r>
      <w:r>
        <w:rPr>
          <w:spacing w:val="-5"/>
          <w:sz w:val="28"/>
        </w:rPr>
        <w:t xml:space="preserve"> </w:t>
      </w:r>
      <w:r>
        <w:rPr>
          <w:sz w:val="28"/>
        </w:rPr>
        <w:t>изобразительное</w:t>
      </w:r>
      <w:r>
        <w:rPr>
          <w:spacing w:val="-6"/>
          <w:sz w:val="28"/>
        </w:rPr>
        <w:t xml:space="preserve"> </w:t>
      </w:r>
      <w:r>
        <w:rPr>
          <w:sz w:val="28"/>
        </w:rPr>
        <w:t>искусство,</w:t>
      </w:r>
      <w:r>
        <w:rPr>
          <w:spacing w:val="-5"/>
          <w:sz w:val="28"/>
        </w:rPr>
        <w:t xml:space="preserve"> </w:t>
      </w:r>
      <w:r>
        <w:rPr>
          <w:sz w:val="28"/>
        </w:rPr>
        <w:t>музыка,</w:t>
      </w:r>
      <w:r>
        <w:rPr>
          <w:spacing w:val="-5"/>
          <w:sz w:val="28"/>
        </w:rPr>
        <w:t xml:space="preserve"> </w:t>
      </w:r>
      <w:r>
        <w:rPr>
          <w:sz w:val="28"/>
        </w:rPr>
        <w:t>театр</w:t>
      </w:r>
      <w:r>
        <w:rPr>
          <w:spacing w:val="-5"/>
          <w:sz w:val="28"/>
        </w:rPr>
        <w:t xml:space="preserve"> </w:t>
      </w:r>
      <w:r>
        <w:rPr>
          <w:sz w:val="28"/>
        </w:rPr>
        <w:t>и</w:t>
      </w:r>
      <w:r>
        <w:rPr>
          <w:spacing w:val="-3"/>
          <w:sz w:val="28"/>
        </w:rPr>
        <w:t xml:space="preserve"> </w:t>
      </w:r>
      <w:r>
        <w:rPr>
          <w:sz w:val="28"/>
        </w:rPr>
        <w:t>др.),</w:t>
      </w:r>
      <w:r>
        <w:rPr>
          <w:spacing w:val="-4"/>
          <w:sz w:val="28"/>
        </w:rPr>
        <w:t xml:space="preserve"> </w:t>
      </w:r>
      <w:r>
        <w:rPr>
          <w:sz w:val="28"/>
        </w:rPr>
        <w:t>а</w:t>
      </w:r>
      <w:r>
        <w:rPr>
          <w:spacing w:val="-6"/>
          <w:sz w:val="28"/>
        </w:rPr>
        <w:t xml:space="preserve"> </w:t>
      </w:r>
      <w:r>
        <w:rPr>
          <w:sz w:val="28"/>
        </w:rPr>
        <w:t>также</w:t>
      </w:r>
      <w:r>
        <w:rPr>
          <w:spacing w:val="-2"/>
          <w:sz w:val="28"/>
        </w:rPr>
        <w:t xml:space="preserve"> </w:t>
      </w:r>
      <w:r>
        <w:rPr>
          <w:sz w:val="28"/>
        </w:rPr>
        <w:t>в</w:t>
      </w:r>
      <w:r>
        <w:rPr>
          <w:spacing w:val="-68"/>
          <w:sz w:val="28"/>
        </w:rPr>
        <w:t xml:space="preserve"> </w:t>
      </w:r>
      <w:r>
        <w:rPr>
          <w:sz w:val="28"/>
        </w:rPr>
        <w:t>этике,</w:t>
      </w:r>
      <w:r>
        <w:rPr>
          <w:spacing w:val="-2"/>
          <w:sz w:val="28"/>
        </w:rPr>
        <w:t xml:space="preserve"> </w:t>
      </w:r>
      <w:r>
        <w:rPr>
          <w:sz w:val="28"/>
        </w:rPr>
        <w:t>культуре</w:t>
      </w:r>
      <w:r>
        <w:rPr>
          <w:spacing w:val="-1"/>
          <w:sz w:val="28"/>
        </w:rPr>
        <w:t xml:space="preserve"> </w:t>
      </w:r>
      <w:r>
        <w:rPr>
          <w:sz w:val="28"/>
        </w:rPr>
        <w:t>взаимоотношений</w:t>
      </w:r>
      <w:r>
        <w:rPr>
          <w:spacing w:val="1"/>
          <w:sz w:val="28"/>
        </w:rPr>
        <w:t xml:space="preserve"> </w:t>
      </w:r>
      <w:r>
        <w:rPr>
          <w:sz w:val="28"/>
        </w:rPr>
        <w:t>людей.</w:t>
      </w:r>
    </w:p>
    <w:p w14:paraId="3ED35E06" w14:textId="77777777" w:rsidR="004F076F" w:rsidRDefault="004F076F" w:rsidP="004F076F">
      <w:pPr>
        <w:pStyle w:val="aa"/>
        <w:spacing w:line="360" w:lineRule="auto"/>
        <w:ind w:right="149"/>
      </w:pPr>
      <w:r>
        <w:t>Темы, связанные с осознанием обучающимися этой социальной ценности,</w:t>
      </w:r>
      <w:r>
        <w:rPr>
          <w:spacing w:val="1"/>
        </w:rPr>
        <w:t xml:space="preserve"> </w:t>
      </w:r>
      <w:r>
        <w:t>подробно</w:t>
      </w:r>
      <w:r>
        <w:rPr>
          <w:spacing w:val="1"/>
        </w:rPr>
        <w:t xml:space="preserve"> </w:t>
      </w:r>
      <w:r>
        <w:t>и</w:t>
      </w:r>
      <w:r>
        <w:rPr>
          <w:spacing w:val="1"/>
        </w:rPr>
        <w:t xml:space="preserve"> </w:t>
      </w:r>
      <w:r>
        <w:t>разносторонне</w:t>
      </w:r>
      <w:r>
        <w:rPr>
          <w:spacing w:val="1"/>
        </w:rPr>
        <w:t xml:space="preserve"> </w:t>
      </w:r>
      <w:r>
        <w:t>представлены</w:t>
      </w:r>
      <w:r>
        <w:rPr>
          <w:spacing w:val="1"/>
        </w:rPr>
        <w:t xml:space="preserve"> </w:t>
      </w:r>
      <w:r>
        <w:t>в</w:t>
      </w:r>
      <w:r>
        <w:rPr>
          <w:spacing w:val="1"/>
        </w:rPr>
        <w:t xml:space="preserve"> </w:t>
      </w:r>
      <w:r>
        <w:t>«Разговорах</w:t>
      </w:r>
      <w:r>
        <w:rPr>
          <w:spacing w:val="1"/>
        </w:rPr>
        <w:t xml:space="preserve"> </w:t>
      </w:r>
      <w:r>
        <w:t>о</w:t>
      </w:r>
      <w:r>
        <w:rPr>
          <w:spacing w:val="1"/>
        </w:rPr>
        <w:t xml:space="preserve"> </w:t>
      </w:r>
      <w:r>
        <w:t>важном».</w:t>
      </w:r>
      <w:r>
        <w:rPr>
          <w:spacing w:val="1"/>
        </w:rPr>
        <w:t xml:space="preserve"> </w:t>
      </w:r>
      <w:r>
        <w:t>Поэтому</w:t>
      </w:r>
      <w:r>
        <w:rPr>
          <w:spacing w:val="1"/>
        </w:rPr>
        <w:t xml:space="preserve"> </w:t>
      </w:r>
      <w:r>
        <w:t>многие</w:t>
      </w:r>
      <w:r>
        <w:rPr>
          <w:spacing w:val="1"/>
        </w:rPr>
        <w:t xml:space="preserve"> </w:t>
      </w:r>
      <w:r>
        <w:t>сценарии</w:t>
      </w:r>
      <w:r>
        <w:rPr>
          <w:spacing w:val="1"/>
        </w:rPr>
        <w:t xml:space="preserve"> </w:t>
      </w:r>
      <w:r>
        <w:t>построены</w:t>
      </w:r>
      <w:r>
        <w:rPr>
          <w:spacing w:val="1"/>
        </w:rPr>
        <w:t xml:space="preserve"> </w:t>
      </w:r>
      <w:r>
        <w:t>на</w:t>
      </w:r>
      <w:r>
        <w:rPr>
          <w:spacing w:val="1"/>
        </w:rPr>
        <w:t xml:space="preserve"> </w:t>
      </w:r>
      <w:r>
        <w:t>чтении</w:t>
      </w:r>
      <w:r>
        <w:rPr>
          <w:spacing w:val="1"/>
        </w:rPr>
        <w:t xml:space="preserve"> </w:t>
      </w:r>
      <w:r>
        <w:t>поэзии,</w:t>
      </w:r>
      <w:r>
        <w:rPr>
          <w:spacing w:val="1"/>
        </w:rPr>
        <w:t xml:space="preserve"> </w:t>
      </w:r>
      <w:r>
        <w:t>обсуждении</w:t>
      </w:r>
      <w:r>
        <w:rPr>
          <w:spacing w:val="1"/>
        </w:rPr>
        <w:t xml:space="preserve"> </w:t>
      </w:r>
      <w:r>
        <w:t>видеофильмов,</w:t>
      </w:r>
      <w:r>
        <w:rPr>
          <w:spacing w:val="1"/>
        </w:rPr>
        <w:t xml:space="preserve"> </w:t>
      </w:r>
      <w:r>
        <w:t>произведений</w:t>
      </w:r>
      <w:r>
        <w:rPr>
          <w:spacing w:val="-6"/>
        </w:rPr>
        <w:t xml:space="preserve"> </w:t>
      </w:r>
      <w:r>
        <w:t>живописи</w:t>
      </w:r>
      <w:r>
        <w:rPr>
          <w:spacing w:val="-5"/>
        </w:rPr>
        <w:t xml:space="preserve"> </w:t>
      </w:r>
      <w:r>
        <w:t>и</w:t>
      </w:r>
      <w:r>
        <w:rPr>
          <w:spacing w:val="-5"/>
        </w:rPr>
        <w:t xml:space="preserve"> </w:t>
      </w:r>
      <w:r>
        <w:t>музыки:</w:t>
      </w:r>
      <w:r>
        <w:rPr>
          <w:spacing w:val="-6"/>
        </w:rPr>
        <w:t xml:space="preserve"> </w:t>
      </w:r>
      <w:r>
        <w:t>«По</w:t>
      </w:r>
      <w:r>
        <w:rPr>
          <w:spacing w:val="-5"/>
        </w:rPr>
        <w:t xml:space="preserve"> </w:t>
      </w:r>
      <w:r>
        <w:t>ту</w:t>
      </w:r>
      <w:r>
        <w:rPr>
          <w:spacing w:val="-5"/>
        </w:rPr>
        <w:t xml:space="preserve"> </w:t>
      </w:r>
      <w:r>
        <w:t>сторону</w:t>
      </w:r>
      <w:r>
        <w:rPr>
          <w:spacing w:val="-6"/>
        </w:rPr>
        <w:t xml:space="preserve"> </w:t>
      </w:r>
      <w:r>
        <w:t>экрана.</w:t>
      </w:r>
      <w:r>
        <w:rPr>
          <w:spacing w:val="-5"/>
        </w:rPr>
        <w:t xml:space="preserve"> </w:t>
      </w:r>
      <w:r>
        <w:t>115</w:t>
      </w:r>
      <w:r>
        <w:rPr>
          <w:spacing w:val="-5"/>
        </w:rPr>
        <w:t xml:space="preserve"> </w:t>
      </w:r>
      <w:r>
        <w:t>лет</w:t>
      </w:r>
      <w:r>
        <w:rPr>
          <w:spacing w:val="-6"/>
        </w:rPr>
        <w:t xml:space="preserve"> </w:t>
      </w:r>
      <w:r>
        <w:t>кино</w:t>
      </w:r>
      <w:r>
        <w:rPr>
          <w:spacing w:val="-5"/>
        </w:rPr>
        <w:t xml:space="preserve"> </w:t>
      </w:r>
      <w:r>
        <w:t>в</w:t>
      </w:r>
      <w:r>
        <w:rPr>
          <w:spacing w:val="-5"/>
        </w:rPr>
        <w:t xml:space="preserve"> </w:t>
      </w:r>
      <w:r>
        <w:t>России»,</w:t>
      </w:r>
    </w:p>
    <w:p w14:paraId="4DCAE5F1" w14:textId="77777777" w:rsidR="004F076F" w:rsidRDefault="004F076F" w:rsidP="004F076F">
      <w:pPr>
        <w:pStyle w:val="aa"/>
        <w:spacing w:before="1"/>
        <w:ind w:firstLine="0"/>
      </w:pPr>
      <w:r>
        <w:t>«Цирк!</w:t>
      </w:r>
      <w:r>
        <w:rPr>
          <w:spacing w:val="-3"/>
        </w:rPr>
        <w:t xml:space="preserve"> </w:t>
      </w:r>
      <w:r>
        <w:t>Цирк!</w:t>
      </w:r>
      <w:r>
        <w:rPr>
          <w:spacing w:val="-4"/>
        </w:rPr>
        <w:t xml:space="preserve"> </w:t>
      </w:r>
      <w:r>
        <w:t>Цирк!</w:t>
      </w:r>
      <w:r>
        <w:rPr>
          <w:spacing w:val="-4"/>
        </w:rPr>
        <w:t xml:space="preserve"> </w:t>
      </w:r>
      <w:r>
        <w:t>(к</w:t>
      </w:r>
      <w:r>
        <w:rPr>
          <w:spacing w:val="-4"/>
        </w:rPr>
        <w:t xml:space="preserve"> </w:t>
      </w:r>
      <w:r>
        <w:t>Международному</w:t>
      </w:r>
      <w:r>
        <w:rPr>
          <w:spacing w:val="-4"/>
        </w:rPr>
        <w:t xml:space="preserve"> </w:t>
      </w:r>
      <w:r>
        <w:t>дню</w:t>
      </w:r>
      <w:r>
        <w:rPr>
          <w:spacing w:val="-4"/>
        </w:rPr>
        <w:t xml:space="preserve"> </w:t>
      </w:r>
      <w:r>
        <w:t>цирка)».</w:t>
      </w:r>
    </w:p>
    <w:p w14:paraId="7BE43F9D" w14:textId="77777777" w:rsidR="004F076F" w:rsidRDefault="004F076F" w:rsidP="005E787B">
      <w:pPr>
        <w:pStyle w:val="4"/>
        <w:keepNext w:val="0"/>
        <w:keepLines w:val="0"/>
        <w:widowControl w:val="0"/>
        <w:numPr>
          <w:ilvl w:val="0"/>
          <w:numId w:val="77"/>
        </w:numPr>
        <w:tabs>
          <w:tab w:val="left" w:pos="1132"/>
        </w:tabs>
        <w:autoSpaceDE w:val="0"/>
        <w:autoSpaceDN w:val="0"/>
        <w:spacing w:before="160" w:line="240" w:lineRule="auto"/>
        <w:ind w:hanging="289"/>
        <w:jc w:val="both"/>
      </w:pPr>
      <w:r>
        <w:t>Наука</w:t>
      </w:r>
      <w:r>
        <w:rPr>
          <w:spacing w:val="-2"/>
        </w:rPr>
        <w:t xml:space="preserve"> </w:t>
      </w:r>
      <w:r>
        <w:t>на</w:t>
      </w:r>
      <w:r>
        <w:rPr>
          <w:spacing w:val="-2"/>
        </w:rPr>
        <w:t xml:space="preserve"> </w:t>
      </w:r>
      <w:r>
        <w:t>службе</w:t>
      </w:r>
      <w:r>
        <w:rPr>
          <w:spacing w:val="-1"/>
        </w:rPr>
        <w:t xml:space="preserve"> </w:t>
      </w:r>
      <w:r>
        <w:t>Родины</w:t>
      </w:r>
    </w:p>
    <w:p w14:paraId="7E696DE8" w14:textId="77777777" w:rsidR="004F076F" w:rsidRDefault="004F076F" w:rsidP="005E787B">
      <w:pPr>
        <w:pStyle w:val="a3"/>
        <w:widowControl w:val="0"/>
        <w:numPr>
          <w:ilvl w:val="0"/>
          <w:numId w:val="76"/>
        </w:numPr>
        <w:tabs>
          <w:tab w:val="left" w:pos="1054"/>
        </w:tabs>
        <w:autoSpaceDE w:val="0"/>
        <w:autoSpaceDN w:val="0"/>
        <w:spacing w:before="162" w:after="0" w:line="240" w:lineRule="auto"/>
        <w:ind w:left="1053" w:hanging="211"/>
        <w:contextualSpacing w:val="0"/>
        <w:jc w:val="both"/>
        <w:rPr>
          <w:sz w:val="28"/>
        </w:rPr>
      </w:pPr>
      <w:r>
        <w:rPr>
          <w:sz w:val="28"/>
        </w:rPr>
        <w:t>наука</w:t>
      </w:r>
      <w:r>
        <w:rPr>
          <w:spacing w:val="-4"/>
          <w:sz w:val="28"/>
        </w:rPr>
        <w:t xml:space="preserve"> </w:t>
      </w:r>
      <w:r>
        <w:rPr>
          <w:sz w:val="28"/>
        </w:rPr>
        <w:t>обеспечивает</w:t>
      </w:r>
      <w:r>
        <w:rPr>
          <w:spacing w:val="-4"/>
          <w:sz w:val="28"/>
        </w:rPr>
        <w:t xml:space="preserve"> </w:t>
      </w:r>
      <w:r>
        <w:rPr>
          <w:sz w:val="28"/>
        </w:rPr>
        <w:t>прогресс</w:t>
      </w:r>
      <w:r>
        <w:rPr>
          <w:spacing w:val="-4"/>
          <w:sz w:val="28"/>
        </w:rPr>
        <w:t xml:space="preserve"> </w:t>
      </w:r>
      <w:r>
        <w:rPr>
          <w:sz w:val="28"/>
        </w:rPr>
        <w:t>общества</w:t>
      </w:r>
      <w:r>
        <w:rPr>
          <w:spacing w:val="-3"/>
          <w:sz w:val="28"/>
        </w:rPr>
        <w:t xml:space="preserve"> </w:t>
      </w:r>
      <w:r>
        <w:rPr>
          <w:sz w:val="28"/>
        </w:rPr>
        <w:t>и</w:t>
      </w:r>
      <w:r>
        <w:rPr>
          <w:spacing w:val="-4"/>
          <w:sz w:val="28"/>
        </w:rPr>
        <w:t xml:space="preserve"> </w:t>
      </w:r>
      <w:r>
        <w:rPr>
          <w:sz w:val="28"/>
        </w:rPr>
        <w:t>улучшает</w:t>
      </w:r>
      <w:r>
        <w:rPr>
          <w:spacing w:val="-4"/>
          <w:sz w:val="28"/>
        </w:rPr>
        <w:t xml:space="preserve"> </w:t>
      </w:r>
      <w:r>
        <w:rPr>
          <w:sz w:val="28"/>
        </w:rPr>
        <w:t>жизнь</w:t>
      </w:r>
      <w:r>
        <w:rPr>
          <w:spacing w:val="-4"/>
          <w:sz w:val="28"/>
        </w:rPr>
        <w:t xml:space="preserve"> </w:t>
      </w:r>
      <w:r>
        <w:rPr>
          <w:sz w:val="28"/>
        </w:rPr>
        <w:t>человека;</w:t>
      </w:r>
    </w:p>
    <w:p w14:paraId="2DAA517F" w14:textId="77777777" w:rsidR="004F076F" w:rsidRDefault="004F076F" w:rsidP="005E787B">
      <w:pPr>
        <w:pStyle w:val="a3"/>
        <w:widowControl w:val="0"/>
        <w:numPr>
          <w:ilvl w:val="0"/>
          <w:numId w:val="76"/>
        </w:numPr>
        <w:tabs>
          <w:tab w:val="left" w:pos="1113"/>
        </w:tabs>
        <w:autoSpaceDE w:val="0"/>
        <w:autoSpaceDN w:val="0"/>
        <w:spacing w:before="160" w:after="0" w:line="360" w:lineRule="auto"/>
        <w:ind w:right="156" w:firstLine="709"/>
        <w:contextualSpacing w:val="0"/>
        <w:jc w:val="both"/>
        <w:rPr>
          <w:sz w:val="28"/>
        </w:rPr>
      </w:pPr>
      <w:r>
        <w:rPr>
          <w:sz w:val="28"/>
        </w:rPr>
        <w:t>в науке работают талантливые, творческие люди, бесконечно любящие</w:t>
      </w:r>
      <w:r>
        <w:rPr>
          <w:spacing w:val="1"/>
          <w:sz w:val="28"/>
        </w:rPr>
        <w:t xml:space="preserve"> </w:t>
      </w:r>
      <w:r>
        <w:rPr>
          <w:sz w:val="28"/>
        </w:rPr>
        <w:t>свою</w:t>
      </w:r>
      <w:r>
        <w:rPr>
          <w:spacing w:val="-2"/>
          <w:sz w:val="28"/>
        </w:rPr>
        <w:t xml:space="preserve"> </w:t>
      </w:r>
      <w:r>
        <w:rPr>
          <w:sz w:val="28"/>
        </w:rPr>
        <w:t>деятельность;</w:t>
      </w:r>
    </w:p>
    <w:p w14:paraId="7A05447C" w14:textId="77777777" w:rsidR="004F076F" w:rsidRDefault="004F076F" w:rsidP="005E787B">
      <w:pPr>
        <w:pStyle w:val="a3"/>
        <w:widowControl w:val="0"/>
        <w:numPr>
          <w:ilvl w:val="0"/>
          <w:numId w:val="76"/>
        </w:numPr>
        <w:tabs>
          <w:tab w:val="left" w:pos="1094"/>
        </w:tabs>
        <w:autoSpaceDE w:val="0"/>
        <w:autoSpaceDN w:val="0"/>
        <w:spacing w:after="0" w:line="360" w:lineRule="auto"/>
        <w:ind w:right="154" w:firstLine="709"/>
        <w:contextualSpacing w:val="0"/>
        <w:jc w:val="both"/>
        <w:rPr>
          <w:sz w:val="28"/>
        </w:rPr>
      </w:pPr>
      <w:r>
        <w:rPr>
          <w:sz w:val="28"/>
        </w:rPr>
        <w:t>в России совершено много научных открытий, без которых невозможно</w:t>
      </w:r>
      <w:r>
        <w:rPr>
          <w:spacing w:val="1"/>
          <w:sz w:val="28"/>
        </w:rPr>
        <w:t xml:space="preserve"> </w:t>
      </w:r>
      <w:r>
        <w:rPr>
          <w:sz w:val="28"/>
        </w:rPr>
        <w:t>представить</w:t>
      </w:r>
      <w:r>
        <w:rPr>
          <w:spacing w:val="-1"/>
          <w:sz w:val="28"/>
        </w:rPr>
        <w:t xml:space="preserve"> </w:t>
      </w:r>
      <w:r>
        <w:rPr>
          <w:sz w:val="28"/>
        </w:rPr>
        <w:t>современный мир.</w:t>
      </w:r>
    </w:p>
    <w:p w14:paraId="37213099" w14:textId="77777777" w:rsidR="004F076F" w:rsidRDefault="004F076F" w:rsidP="004F076F">
      <w:pPr>
        <w:pStyle w:val="aa"/>
        <w:spacing w:line="360" w:lineRule="auto"/>
        <w:ind w:right="149"/>
      </w:pPr>
      <w:r>
        <w:lastRenderedPageBreak/>
        <w:t>О такой ценности общества и отдельно взятого человека учащиеся узнают в</w:t>
      </w:r>
      <w:r>
        <w:rPr>
          <w:spacing w:val="1"/>
        </w:rPr>
        <w:t xml:space="preserve"> </w:t>
      </w:r>
      <w:r>
        <w:t>процессе</w:t>
      </w:r>
      <w:r>
        <w:rPr>
          <w:spacing w:val="1"/>
        </w:rPr>
        <w:t xml:space="preserve"> </w:t>
      </w:r>
      <w:r>
        <w:t>обсуждения</w:t>
      </w:r>
      <w:r>
        <w:rPr>
          <w:spacing w:val="1"/>
        </w:rPr>
        <w:t xml:space="preserve"> </w:t>
      </w:r>
      <w:r>
        <w:t>тем:</w:t>
      </w:r>
      <w:r>
        <w:rPr>
          <w:spacing w:val="1"/>
        </w:rPr>
        <w:t xml:space="preserve"> </w:t>
      </w:r>
      <w:r>
        <w:t>«190-лет</w:t>
      </w:r>
      <w:r>
        <w:rPr>
          <w:spacing w:val="1"/>
        </w:rPr>
        <w:t xml:space="preserve"> </w:t>
      </w:r>
      <w:r>
        <w:t>со</w:t>
      </w:r>
      <w:r>
        <w:rPr>
          <w:spacing w:val="1"/>
        </w:rPr>
        <w:t xml:space="preserve"> </w:t>
      </w:r>
      <w:r>
        <w:t>дня</w:t>
      </w:r>
      <w:r>
        <w:rPr>
          <w:spacing w:val="1"/>
        </w:rPr>
        <w:t xml:space="preserve"> </w:t>
      </w:r>
      <w:r>
        <w:t>рождения</w:t>
      </w:r>
      <w:r>
        <w:rPr>
          <w:spacing w:val="1"/>
        </w:rPr>
        <w:t xml:space="preserve"> </w:t>
      </w:r>
      <w:r>
        <w:t>Д.</w:t>
      </w:r>
      <w:r>
        <w:rPr>
          <w:spacing w:val="1"/>
        </w:rPr>
        <w:t xml:space="preserve"> </w:t>
      </w:r>
      <w:r>
        <w:t>Менделеева.</w:t>
      </w:r>
      <w:r>
        <w:rPr>
          <w:spacing w:val="1"/>
        </w:rPr>
        <w:t xml:space="preserve"> </w:t>
      </w:r>
      <w:r>
        <w:t>День</w:t>
      </w:r>
      <w:r>
        <w:rPr>
          <w:spacing w:val="1"/>
        </w:rPr>
        <w:t xml:space="preserve"> </w:t>
      </w:r>
      <w:r>
        <w:t>российской</w:t>
      </w:r>
      <w:r>
        <w:rPr>
          <w:spacing w:val="-1"/>
        </w:rPr>
        <w:t xml:space="preserve"> </w:t>
      </w:r>
      <w:r>
        <w:t>науки»,</w:t>
      </w:r>
      <w:r>
        <w:rPr>
          <w:spacing w:val="-1"/>
        </w:rPr>
        <w:t xml:space="preserve"> </w:t>
      </w:r>
      <w:r>
        <w:t>«Я</w:t>
      </w:r>
      <w:r>
        <w:rPr>
          <w:spacing w:val="-1"/>
        </w:rPr>
        <w:t xml:space="preserve"> </w:t>
      </w:r>
      <w:r>
        <w:t>вижу Землю!</w:t>
      </w:r>
      <w:r>
        <w:rPr>
          <w:spacing w:val="-1"/>
        </w:rPr>
        <w:t xml:space="preserve"> </w:t>
      </w:r>
      <w:r>
        <w:t>Это</w:t>
      </w:r>
      <w:r>
        <w:rPr>
          <w:spacing w:val="-1"/>
        </w:rPr>
        <w:t xml:space="preserve"> </w:t>
      </w:r>
      <w:r>
        <w:t>так</w:t>
      </w:r>
      <w:r>
        <w:rPr>
          <w:spacing w:val="-1"/>
        </w:rPr>
        <w:t xml:space="preserve"> </w:t>
      </w:r>
      <w:r>
        <w:t>красиво».</w:t>
      </w:r>
    </w:p>
    <w:p w14:paraId="0F5238A0" w14:textId="77777777" w:rsidR="004F076F" w:rsidRDefault="004F076F" w:rsidP="004F076F">
      <w:pPr>
        <w:pStyle w:val="aa"/>
        <w:spacing w:line="360" w:lineRule="auto"/>
        <w:ind w:right="147"/>
      </w:pPr>
      <w:r>
        <w:t>Следует отметить, что многие темы внеурочных занятий выходят за рамки</w:t>
      </w:r>
      <w:r>
        <w:rPr>
          <w:spacing w:val="1"/>
        </w:rPr>
        <w:t xml:space="preserve"> </w:t>
      </w:r>
      <w:r>
        <w:t>содержания,</w:t>
      </w:r>
      <w:r>
        <w:rPr>
          <w:spacing w:val="1"/>
        </w:rPr>
        <w:t xml:space="preserve"> </w:t>
      </w:r>
      <w:r>
        <w:t>изучаемого</w:t>
      </w:r>
      <w:r>
        <w:rPr>
          <w:spacing w:val="1"/>
        </w:rPr>
        <w:t xml:space="preserve"> </w:t>
      </w:r>
      <w:r>
        <w:t>на</w:t>
      </w:r>
      <w:r>
        <w:rPr>
          <w:spacing w:val="1"/>
        </w:rPr>
        <w:t xml:space="preserve"> </w:t>
      </w:r>
      <w:r>
        <w:t>уроках,</w:t>
      </w:r>
      <w:r>
        <w:rPr>
          <w:spacing w:val="1"/>
        </w:rPr>
        <w:t xml:space="preserve"> </w:t>
      </w:r>
      <w:r>
        <w:t>но</w:t>
      </w:r>
      <w:r>
        <w:rPr>
          <w:spacing w:val="1"/>
        </w:rPr>
        <w:t xml:space="preserve"> </w:t>
      </w:r>
      <w:r>
        <w:t>это</w:t>
      </w:r>
      <w:r>
        <w:rPr>
          <w:spacing w:val="1"/>
        </w:rPr>
        <w:t xml:space="preserve"> </w:t>
      </w:r>
      <w:r>
        <w:t>не</w:t>
      </w:r>
      <w:r>
        <w:rPr>
          <w:spacing w:val="1"/>
        </w:rPr>
        <w:t xml:space="preserve"> </w:t>
      </w:r>
      <w:r>
        <w:t>означает,</w:t>
      </w:r>
      <w:r>
        <w:rPr>
          <w:spacing w:val="1"/>
        </w:rPr>
        <w:t xml:space="preserve"> </w:t>
      </w:r>
      <w:r>
        <w:t>что</w:t>
      </w:r>
      <w:r>
        <w:rPr>
          <w:spacing w:val="1"/>
        </w:rPr>
        <w:t xml:space="preserve"> </w:t>
      </w:r>
      <w:r>
        <w:t>учитель</w:t>
      </w:r>
      <w:r>
        <w:rPr>
          <w:spacing w:val="1"/>
        </w:rPr>
        <w:t xml:space="preserve"> </w:t>
      </w:r>
      <w:r>
        <w:t>будет</w:t>
      </w:r>
      <w:r>
        <w:rPr>
          <w:spacing w:val="1"/>
        </w:rPr>
        <w:t xml:space="preserve"> </w:t>
      </w:r>
      <w:r>
        <w:t>обязательно добиваться точного усвоения нового знания, запоминания и четкого</w:t>
      </w:r>
      <w:r>
        <w:rPr>
          <w:spacing w:val="1"/>
        </w:rPr>
        <w:t xml:space="preserve"> </w:t>
      </w:r>
      <w:r>
        <w:t>воспроизведения</w:t>
      </w:r>
      <w:r>
        <w:rPr>
          <w:spacing w:val="1"/>
        </w:rPr>
        <w:t xml:space="preserve"> </w:t>
      </w:r>
      <w:r>
        <w:t>нового</w:t>
      </w:r>
      <w:r>
        <w:rPr>
          <w:spacing w:val="1"/>
        </w:rPr>
        <w:t xml:space="preserve"> </w:t>
      </w:r>
      <w:r>
        <w:t>термина</w:t>
      </w:r>
      <w:r>
        <w:rPr>
          <w:spacing w:val="1"/>
        </w:rPr>
        <w:t xml:space="preserve"> </w:t>
      </w:r>
      <w:r>
        <w:t>или</w:t>
      </w:r>
      <w:r>
        <w:rPr>
          <w:spacing w:val="1"/>
        </w:rPr>
        <w:t xml:space="preserve"> </w:t>
      </w:r>
      <w:r>
        <w:t>понятия.</w:t>
      </w:r>
      <w:r>
        <w:rPr>
          <w:spacing w:val="1"/>
        </w:rPr>
        <w:t xml:space="preserve"> </w:t>
      </w:r>
      <w:r>
        <w:t>Необходимо</w:t>
      </w:r>
      <w:r>
        <w:rPr>
          <w:spacing w:val="1"/>
        </w:rPr>
        <w:t xml:space="preserve"> </w:t>
      </w:r>
      <w:r>
        <w:t>понимать,</w:t>
      </w:r>
      <w:r>
        <w:rPr>
          <w:spacing w:val="1"/>
        </w:rPr>
        <w:t xml:space="preserve"> </w:t>
      </w:r>
      <w:r>
        <w:t>что</w:t>
      </w:r>
      <w:r>
        <w:rPr>
          <w:spacing w:val="1"/>
        </w:rPr>
        <w:t xml:space="preserve"> </w:t>
      </w:r>
      <w:r>
        <w:t>на</w:t>
      </w:r>
      <w:r>
        <w:rPr>
          <w:spacing w:val="1"/>
        </w:rPr>
        <w:t xml:space="preserve"> </w:t>
      </w:r>
      <w:r>
        <w:t>внеурочных</w:t>
      </w:r>
      <w:r>
        <w:rPr>
          <w:spacing w:val="66"/>
        </w:rPr>
        <w:t xml:space="preserve"> </w:t>
      </w:r>
      <w:r>
        <w:t>занятиях</w:t>
      </w:r>
      <w:r>
        <w:rPr>
          <w:spacing w:val="64"/>
        </w:rPr>
        <w:t xml:space="preserve"> </w:t>
      </w:r>
      <w:r>
        <w:t>как</w:t>
      </w:r>
      <w:r>
        <w:rPr>
          <w:spacing w:val="65"/>
        </w:rPr>
        <w:t xml:space="preserve"> </w:t>
      </w:r>
      <w:r>
        <w:rPr>
          <w:i/>
        </w:rPr>
        <w:t>неучебных</w:t>
      </w:r>
      <w:r>
        <w:rPr>
          <w:i/>
          <w:spacing w:val="65"/>
        </w:rPr>
        <w:t xml:space="preserve"> </w:t>
      </w:r>
      <w:r>
        <w:t>формируются</w:t>
      </w:r>
      <w:r>
        <w:rPr>
          <w:spacing w:val="65"/>
        </w:rPr>
        <w:t xml:space="preserve"> </w:t>
      </w:r>
      <w:r>
        <w:t>определенные</w:t>
      </w:r>
      <w:r>
        <w:rPr>
          <w:spacing w:val="64"/>
        </w:rPr>
        <w:t xml:space="preserve"> </w:t>
      </w:r>
      <w:r>
        <w:t>ценности:</w:t>
      </w:r>
    </w:p>
    <w:p w14:paraId="6052F9D6" w14:textId="77777777" w:rsidR="004F076F" w:rsidRDefault="004F076F" w:rsidP="004F076F">
      <w:pPr>
        <w:pStyle w:val="aa"/>
        <w:spacing w:before="72" w:line="360" w:lineRule="auto"/>
        <w:ind w:right="151" w:firstLine="0"/>
      </w:pPr>
      <w:r>
        <w:t>высшие нравственные чувства и социальные отношения. В течение года учащиеся</w:t>
      </w:r>
      <w:r>
        <w:rPr>
          <w:spacing w:val="-67"/>
        </w:rPr>
        <w:t xml:space="preserve"> </w:t>
      </w:r>
      <w:r>
        <w:rPr>
          <w:spacing w:val="-1"/>
        </w:rPr>
        <w:t>много</w:t>
      </w:r>
      <w:r>
        <w:rPr>
          <w:spacing w:val="-17"/>
        </w:rPr>
        <w:t xml:space="preserve"> </w:t>
      </w:r>
      <w:r>
        <w:rPr>
          <w:spacing w:val="-1"/>
        </w:rPr>
        <w:t>раз</w:t>
      </w:r>
      <w:r>
        <w:rPr>
          <w:spacing w:val="-16"/>
        </w:rPr>
        <w:t xml:space="preserve"> </w:t>
      </w:r>
      <w:r>
        <w:rPr>
          <w:spacing w:val="-1"/>
        </w:rPr>
        <w:t>будут</w:t>
      </w:r>
      <w:r>
        <w:rPr>
          <w:spacing w:val="-17"/>
        </w:rPr>
        <w:t xml:space="preserve"> </w:t>
      </w:r>
      <w:r>
        <w:t>возвращаться</w:t>
      </w:r>
      <w:r>
        <w:rPr>
          <w:spacing w:val="-16"/>
        </w:rPr>
        <w:t xml:space="preserve"> </w:t>
      </w:r>
      <w:r>
        <w:t>к</w:t>
      </w:r>
      <w:r>
        <w:rPr>
          <w:spacing w:val="-18"/>
        </w:rPr>
        <w:t xml:space="preserve"> </w:t>
      </w:r>
      <w:r>
        <w:t>обсуждению</w:t>
      </w:r>
      <w:r>
        <w:rPr>
          <w:spacing w:val="-15"/>
        </w:rPr>
        <w:t xml:space="preserve"> </w:t>
      </w:r>
      <w:r>
        <w:t>одних</w:t>
      </w:r>
      <w:r>
        <w:rPr>
          <w:spacing w:val="-16"/>
        </w:rPr>
        <w:t xml:space="preserve"> </w:t>
      </w:r>
      <w:r>
        <w:t>и</w:t>
      </w:r>
      <w:r>
        <w:rPr>
          <w:spacing w:val="-16"/>
        </w:rPr>
        <w:t xml:space="preserve"> </w:t>
      </w:r>
      <w:r>
        <w:t>тех</w:t>
      </w:r>
      <w:r>
        <w:rPr>
          <w:spacing w:val="-16"/>
        </w:rPr>
        <w:t xml:space="preserve"> </w:t>
      </w:r>
      <w:r>
        <w:t>же</w:t>
      </w:r>
      <w:r>
        <w:rPr>
          <w:spacing w:val="-18"/>
        </w:rPr>
        <w:t xml:space="preserve"> </w:t>
      </w:r>
      <w:r>
        <w:t>понятий,</w:t>
      </w:r>
      <w:r>
        <w:rPr>
          <w:spacing w:val="-17"/>
        </w:rPr>
        <w:t xml:space="preserve"> </w:t>
      </w:r>
      <w:r>
        <w:t>что</w:t>
      </w:r>
      <w:r>
        <w:rPr>
          <w:spacing w:val="-17"/>
        </w:rPr>
        <w:t xml:space="preserve"> </w:t>
      </w:r>
      <w:r>
        <w:t>послужит</w:t>
      </w:r>
      <w:r>
        <w:rPr>
          <w:spacing w:val="-67"/>
        </w:rPr>
        <w:t xml:space="preserve"> </w:t>
      </w:r>
      <w:r>
        <w:t>постепенному</w:t>
      </w:r>
      <w:r>
        <w:rPr>
          <w:spacing w:val="-1"/>
        </w:rPr>
        <w:t xml:space="preserve"> </w:t>
      </w:r>
      <w:r>
        <w:t>осознанному</w:t>
      </w:r>
      <w:r>
        <w:rPr>
          <w:spacing w:val="-1"/>
        </w:rPr>
        <w:t xml:space="preserve"> </w:t>
      </w:r>
      <w:r>
        <w:t>их</w:t>
      </w:r>
      <w:r>
        <w:rPr>
          <w:spacing w:val="2"/>
        </w:rPr>
        <w:t xml:space="preserve"> </w:t>
      </w:r>
      <w:r>
        <w:t>принятию.</w:t>
      </w:r>
    </w:p>
    <w:p w14:paraId="6A476AEB" w14:textId="77777777" w:rsidR="004F076F" w:rsidRDefault="004F076F" w:rsidP="004F076F">
      <w:pPr>
        <w:pStyle w:val="aa"/>
        <w:spacing w:before="1" w:line="360" w:lineRule="auto"/>
        <w:ind w:right="149"/>
      </w:pPr>
      <w:r>
        <w:t>Наличие</w:t>
      </w:r>
      <w:r>
        <w:rPr>
          <w:spacing w:val="1"/>
        </w:rPr>
        <w:t xml:space="preserve"> </w:t>
      </w:r>
      <w:r>
        <w:t>сценариев</w:t>
      </w:r>
      <w:r>
        <w:rPr>
          <w:spacing w:val="1"/>
        </w:rPr>
        <w:t xml:space="preserve"> </w:t>
      </w:r>
      <w:r>
        <w:t>внеурочных</w:t>
      </w:r>
      <w:r>
        <w:rPr>
          <w:spacing w:val="1"/>
        </w:rPr>
        <w:t xml:space="preserve"> </w:t>
      </w:r>
      <w:r>
        <w:t>занятий</w:t>
      </w:r>
      <w:r>
        <w:rPr>
          <w:spacing w:val="1"/>
        </w:rPr>
        <w:t xml:space="preserve"> </w:t>
      </w:r>
      <w:r>
        <w:t>не</w:t>
      </w:r>
      <w:r>
        <w:rPr>
          <w:spacing w:val="1"/>
        </w:rPr>
        <w:t xml:space="preserve"> </w:t>
      </w:r>
      <w:r>
        <w:t>означает</w:t>
      </w:r>
      <w:r>
        <w:rPr>
          <w:spacing w:val="1"/>
        </w:rPr>
        <w:t xml:space="preserve"> </w:t>
      </w:r>
      <w:r>
        <w:t>формального</w:t>
      </w:r>
      <w:r>
        <w:rPr>
          <w:spacing w:val="-67"/>
        </w:rPr>
        <w:t xml:space="preserve"> </w:t>
      </w:r>
      <w:r>
        <w:t>следования</w:t>
      </w:r>
      <w:r>
        <w:rPr>
          <w:spacing w:val="-15"/>
        </w:rPr>
        <w:t xml:space="preserve"> </w:t>
      </w:r>
      <w:r>
        <w:t>им.</w:t>
      </w:r>
      <w:r>
        <w:rPr>
          <w:spacing w:val="-14"/>
        </w:rPr>
        <w:t xml:space="preserve"> </w:t>
      </w:r>
      <w:r>
        <w:t>При</w:t>
      </w:r>
      <w:r>
        <w:rPr>
          <w:spacing w:val="-13"/>
        </w:rPr>
        <w:t xml:space="preserve"> </w:t>
      </w:r>
      <w:r>
        <w:t>анализе</w:t>
      </w:r>
      <w:r>
        <w:rPr>
          <w:spacing w:val="-14"/>
        </w:rPr>
        <w:t xml:space="preserve"> </w:t>
      </w:r>
      <w:r>
        <w:t>содержания</w:t>
      </w:r>
      <w:r>
        <w:rPr>
          <w:spacing w:val="-14"/>
        </w:rPr>
        <w:t xml:space="preserve"> </w:t>
      </w:r>
      <w:r>
        <w:t>занятия,</w:t>
      </w:r>
      <w:r>
        <w:rPr>
          <w:spacing w:val="-14"/>
        </w:rPr>
        <w:t xml:space="preserve"> </w:t>
      </w:r>
      <w:r>
        <w:t>которое</w:t>
      </w:r>
      <w:r>
        <w:rPr>
          <w:spacing w:val="-15"/>
        </w:rPr>
        <w:t xml:space="preserve"> </w:t>
      </w:r>
      <w:r>
        <w:t>предлагается</w:t>
      </w:r>
      <w:r>
        <w:rPr>
          <w:spacing w:val="-14"/>
        </w:rPr>
        <w:t xml:space="preserve"> </w:t>
      </w:r>
      <w:r>
        <w:t>в</w:t>
      </w:r>
      <w:r>
        <w:rPr>
          <w:spacing w:val="-13"/>
        </w:rPr>
        <w:t xml:space="preserve"> </w:t>
      </w:r>
      <w:r>
        <w:t>сценарии,</w:t>
      </w:r>
      <w:r>
        <w:rPr>
          <w:spacing w:val="-68"/>
        </w:rPr>
        <w:t xml:space="preserve"> </w:t>
      </w:r>
      <w:r>
        <w:t>педагог</w:t>
      </w:r>
      <w:r>
        <w:rPr>
          <w:spacing w:val="1"/>
        </w:rPr>
        <w:t xml:space="preserve"> </w:t>
      </w:r>
      <w:r>
        <w:t>учитывает</w:t>
      </w:r>
      <w:r>
        <w:rPr>
          <w:spacing w:val="1"/>
        </w:rPr>
        <w:t xml:space="preserve"> </w:t>
      </w:r>
      <w:r>
        <w:t>региональные,</w:t>
      </w:r>
      <w:r>
        <w:rPr>
          <w:spacing w:val="1"/>
        </w:rPr>
        <w:t xml:space="preserve"> </w:t>
      </w:r>
      <w:r>
        <w:t>национальные,</w:t>
      </w:r>
      <w:r>
        <w:rPr>
          <w:spacing w:val="1"/>
        </w:rPr>
        <w:t xml:space="preserve"> </w:t>
      </w:r>
      <w:r>
        <w:t>этнокультурные</w:t>
      </w:r>
      <w:r>
        <w:rPr>
          <w:spacing w:val="1"/>
        </w:rPr>
        <w:t xml:space="preserve"> </w:t>
      </w:r>
      <w:r>
        <w:t>особенности</w:t>
      </w:r>
      <w:r>
        <w:rPr>
          <w:spacing w:val="1"/>
        </w:rPr>
        <w:t xml:space="preserve"> </w:t>
      </w:r>
      <w:r>
        <w:t>территории,</w:t>
      </w:r>
      <w:r>
        <w:rPr>
          <w:spacing w:val="-17"/>
        </w:rPr>
        <w:t xml:space="preserve"> </w:t>
      </w:r>
      <w:r>
        <w:t>где</w:t>
      </w:r>
      <w:r>
        <w:rPr>
          <w:spacing w:val="-16"/>
        </w:rPr>
        <w:t xml:space="preserve"> </w:t>
      </w:r>
      <w:r>
        <w:t>функционирует</w:t>
      </w:r>
      <w:r>
        <w:rPr>
          <w:spacing w:val="-15"/>
        </w:rPr>
        <w:t xml:space="preserve"> </w:t>
      </w:r>
      <w:r>
        <w:t>данная</w:t>
      </w:r>
      <w:r>
        <w:rPr>
          <w:spacing w:val="-16"/>
        </w:rPr>
        <w:t xml:space="preserve"> </w:t>
      </w:r>
      <w:r>
        <w:t>образовательная</w:t>
      </w:r>
      <w:r>
        <w:rPr>
          <w:spacing w:val="-14"/>
        </w:rPr>
        <w:t xml:space="preserve"> </w:t>
      </w:r>
      <w:r>
        <w:t>организация.</w:t>
      </w:r>
      <w:r>
        <w:rPr>
          <w:spacing w:val="-16"/>
        </w:rPr>
        <w:t xml:space="preserve"> </w:t>
      </w:r>
      <w:r>
        <w:t>Обязательно</w:t>
      </w:r>
      <w:r>
        <w:rPr>
          <w:spacing w:val="-68"/>
        </w:rPr>
        <w:t xml:space="preserve"> </w:t>
      </w:r>
      <w:r>
        <w:t>учитывается</w:t>
      </w:r>
      <w:r>
        <w:rPr>
          <w:spacing w:val="1"/>
        </w:rPr>
        <w:t xml:space="preserve"> </w:t>
      </w:r>
      <w:r>
        <w:t>и</w:t>
      </w:r>
      <w:r>
        <w:rPr>
          <w:spacing w:val="1"/>
        </w:rPr>
        <w:t xml:space="preserve"> </w:t>
      </w:r>
      <w:r>
        <w:t>уровень</w:t>
      </w:r>
      <w:r>
        <w:rPr>
          <w:spacing w:val="1"/>
        </w:rPr>
        <w:t xml:space="preserve"> </w:t>
      </w:r>
      <w:r>
        <w:t>развития</w:t>
      </w:r>
      <w:r>
        <w:rPr>
          <w:spacing w:val="1"/>
        </w:rPr>
        <w:t xml:space="preserve"> </w:t>
      </w:r>
      <w:r>
        <w:t>учащихся,</w:t>
      </w:r>
      <w:r>
        <w:rPr>
          <w:spacing w:val="1"/>
        </w:rPr>
        <w:t xml:space="preserve"> </w:t>
      </w:r>
      <w:r>
        <w:t>их</w:t>
      </w:r>
      <w:r>
        <w:rPr>
          <w:spacing w:val="1"/>
        </w:rPr>
        <w:t xml:space="preserve"> </w:t>
      </w:r>
      <w:r>
        <w:t>интересы</w:t>
      </w:r>
      <w:r>
        <w:rPr>
          <w:spacing w:val="1"/>
        </w:rPr>
        <w:t xml:space="preserve"> </w:t>
      </w:r>
      <w:r>
        <w:t>и</w:t>
      </w:r>
      <w:r>
        <w:rPr>
          <w:spacing w:val="1"/>
        </w:rPr>
        <w:t xml:space="preserve"> </w:t>
      </w:r>
      <w:r>
        <w:t>потребности.</w:t>
      </w:r>
      <w:r>
        <w:rPr>
          <w:spacing w:val="1"/>
        </w:rPr>
        <w:t xml:space="preserve"> </w:t>
      </w:r>
      <w:r>
        <w:t>При</w:t>
      </w:r>
      <w:r>
        <w:rPr>
          <w:spacing w:val="1"/>
        </w:rPr>
        <w:t xml:space="preserve"> </w:t>
      </w:r>
      <w:r>
        <w:t>необходимости, исходя из статуса семей обучающихся, целесообразно уточнить</w:t>
      </w:r>
      <w:r>
        <w:rPr>
          <w:spacing w:val="1"/>
        </w:rPr>
        <w:t xml:space="preserve"> </w:t>
      </w:r>
      <w:r>
        <w:t>(изменить,</w:t>
      </w:r>
      <w:r>
        <w:rPr>
          <w:spacing w:val="1"/>
        </w:rPr>
        <w:t xml:space="preserve"> </w:t>
      </w:r>
      <w:r>
        <w:t>скорректировать)</w:t>
      </w:r>
      <w:r>
        <w:rPr>
          <w:spacing w:val="1"/>
        </w:rPr>
        <w:t xml:space="preserve"> </w:t>
      </w:r>
      <w:r>
        <w:t>и</w:t>
      </w:r>
      <w:r>
        <w:rPr>
          <w:spacing w:val="1"/>
        </w:rPr>
        <w:t xml:space="preserve"> </w:t>
      </w:r>
      <w:r>
        <w:t>творческие</w:t>
      </w:r>
      <w:r>
        <w:rPr>
          <w:spacing w:val="1"/>
        </w:rPr>
        <w:t xml:space="preserve"> </w:t>
      </w:r>
      <w:r>
        <w:t>задания,</w:t>
      </w:r>
      <w:r>
        <w:rPr>
          <w:spacing w:val="1"/>
        </w:rPr>
        <w:t xml:space="preserve"> </w:t>
      </w:r>
      <w:r>
        <w:t>выполнение</w:t>
      </w:r>
      <w:r>
        <w:rPr>
          <w:spacing w:val="1"/>
        </w:rPr>
        <w:t xml:space="preserve"> </w:t>
      </w:r>
      <w:r>
        <w:t>которых</w:t>
      </w:r>
      <w:r>
        <w:rPr>
          <w:spacing w:val="1"/>
        </w:rPr>
        <w:t xml:space="preserve"> </w:t>
      </w:r>
      <w:r>
        <w:t>предлагается</w:t>
      </w:r>
      <w:r>
        <w:rPr>
          <w:spacing w:val="-3"/>
        </w:rPr>
        <w:t xml:space="preserve"> </w:t>
      </w:r>
      <w:r>
        <w:t>вместе</w:t>
      </w:r>
      <w:r>
        <w:rPr>
          <w:spacing w:val="-1"/>
        </w:rPr>
        <w:t xml:space="preserve"> </w:t>
      </w:r>
      <w:r>
        <w:t>с</w:t>
      </w:r>
      <w:r>
        <w:rPr>
          <w:spacing w:val="-2"/>
        </w:rPr>
        <w:t xml:space="preserve"> </w:t>
      </w:r>
      <w:r>
        <w:t>родителями,</w:t>
      </w:r>
      <w:r>
        <w:rPr>
          <w:spacing w:val="-1"/>
        </w:rPr>
        <w:t xml:space="preserve"> </w:t>
      </w:r>
      <w:r>
        <w:t>другими членами</w:t>
      </w:r>
      <w:r>
        <w:rPr>
          <w:spacing w:val="-1"/>
        </w:rPr>
        <w:t xml:space="preserve"> </w:t>
      </w:r>
      <w:r>
        <w:t>семьи.</w:t>
      </w:r>
    </w:p>
    <w:p w14:paraId="50DDB3F4" w14:textId="77777777" w:rsidR="004F076F" w:rsidRDefault="004F076F" w:rsidP="004F076F">
      <w:pPr>
        <w:pStyle w:val="3"/>
      </w:pPr>
      <w:r>
        <w:t>Особенности</w:t>
      </w:r>
      <w:r>
        <w:rPr>
          <w:spacing w:val="-7"/>
        </w:rPr>
        <w:t xml:space="preserve"> </w:t>
      </w:r>
      <w:r>
        <w:t>реализации</w:t>
      </w:r>
      <w:r>
        <w:rPr>
          <w:spacing w:val="-6"/>
        </w:rPr>
        <w:t xml:space="preserve"> </w:t>
      </w:r>
      <w:r>
        <w:t>программы</w:t>
      </w:r>
    </w:p>
    <w:p w14:paraId="644D77C6" w14:textId="77777777" w:rsidR="004F076F" w:rsidRDefault="004F076F" w:rsidP="004F076F">
      <w:pPr>
        <w:pStyle w:val="aa"/>
        <w:spacing w:before="162" w:line="360" w:lineRule="auto"/>
        <w:ind w:right="149"/>
      </w:pPr>
      <w:r>
        <w:t>Личностное</w:t>
      </w:r>
      <w:r>
        <w:rPr>
          <w:spacing w:val="1"/>
        </w:rPr>
        <w:t xml:space="preserve"> </w:t>
      </w:r>
      <w:r>
        <w:t>развитие</w:t>
      </w:r>
      <w:r>
        <w:rPr>
          <w:spacing w:val="1"/>
        </w:rPr>
        <w:t xml:space="preserve"> </w:t>
      </w:r>
      <w:r>
        <w:t>ребёнка</w:t>
      </w:r>
      <w:r>
        <w:rPr>
          <w:spacing w:val="1"/>
        </w:rPr>
        <w:t xml:space="preserve"> </w:t>
      </w:r>
      <w:r>
        <w:t>–</w:t>
      </w:r>
      <w:r>
        <w:rPr>
          <w:spacing w:val="1"/>
        </w:rPr>
        <w:t xml:space="preserve"> </w:t>
      </w:r>
      <w:r>
        <w:t>главная</w:t>
      </w:r>
      <w:r>
        <w:rPr>
          <w:spacing w:val="1"/>
        </w:rPr>
        <w:t xml:space="preserve"> </w:t>
      </w:r>
      <w:r>
        <w:t>цель</w:t>
      </w:r>
      <w:r>
        <w:rPr>
          <w:spacing w:val="1"/>
        </w:rPr>
        <w:t xml:space="preserve"> </w:t>
      </w:r>
      <w:r>
        <w:t>педагога.</w:t>
      </w:r>
      <w:r>
        <w:rPr>
          <w:spacing w:val="1"/>
        </w:rPr>
        <w:t xml:space="preserve"> </w:t>
      </w:r>
      <w:r>
        <w:t>Личностных</w:t>
      </w:r>
      <w:r>
        <w:rPr>
          <w:spacing w:val="1"/>
        </w:rPr>
        <w:t xml:space="preserve"> </w:t>
      </w:r>
      <w:r>
        <w:rPr>
          <w:w w:val="95"/>
        </w:rPr>
        <w:t>результатов,</w:t>
      </w:r>
      <w:r>
        <w:rPr>
          <w:spacing w:val="53"/>
          <w:w w:val="95"/>
        </w:rPr>
        <w:t xml:space="preserve"> </w:t>
      </w:r>
      <w:r>
        <w:rPr>
          <w:w w:val="95"/>
        </w:rPr>
        <w:t>обучающихся</w:t>
      </w:r>
      <w:r>
        <w:rPr>
          <w:spacing w:val="50"/>
          <w:w w:val="95"/>
        </w:rPr>
        <w:t xml:space="preserve"> </w:t>
      </w:r>
      <w:r>
        <w:rPr>
          <w:w w:val="95"/>
        </w:rPr>
        <w:t>педагог</w:t>
      </w:r>
      <w:r>
        <w:rPr>
          <w:spacing w:val="51"/>
          <w:w w:val="95"/>
        </w:rPr>
        <w:t xml:space="preserve"> </w:t>
      </w:r>
      <w:r>
        <w:rPr>
          <w:w w:val="95"/>
        </w:rPr>
        <w:t>может</w:t>
      </w:r>
      <w:r>
        <w:rPr>
          <w:spacing w:val="49"/>
          <w:w w:val="95"/>
        </w:rPr>
        <w:t xml:space="preserve"> </w:t>
      </w:r>
      <w:r>
        <w:rPr>
          <w:w w:val="95"/>
        </w:rPr>
        <w:t>достичь,</w:t>
      </w:r>
      <w:r>
        <w:rPr>
          <w:spacing w:val="50"/>
          <w:w w:val="95"/>
        </w:rPr>
        <w:t xml:space="preserve"> </w:t>
      </w:r>
      <w:r>
        <w:rPr>
          <w:w w:val="95"/>
        </w:rPr>
        <w:t>увлекая</w:t>
      </w:r>
      <w:r>
        <w:rPr>
          <w:spacing w:val="51"/>
          <w:w w:val="95"/>
        </w:rPr>
        <w:t xml:space="preserve"> </w:t>
      </w:r>
      <w:r>
        <w:rPr>
          <w:w w:val="95"/>
        </w:rPr>
        <w:t>школьников</w:t>
      </w:r>
      <w:r>
        <w:rPr>
          <w:spacing w:val="50"/>
          <w:w w:val="95"/>
        </w:rPr>
        <w:t xml:space="preserve"> </w:t>
      </w:r>
      <w:r>
        <w:rPr>
          <w:w w:val="95"/>
        </w:rPr>
        <w:t>совместной</w:t>
      </w:r>
      <w:r>
        <w:rPr>
          <w:spacing w:val="-64"/>
          <w:w w:val="95"/>
        </w:rPr>
        <w:t xml:space="preserve"> </w:t>
      </w:r>
      <w:r>
        <w:t>и интересной многообразной деятельностью, позволяющей раскрыть потенциал</w:t>
      </w:r>
      <w:r>
        <w:rPr>
          <w:spacing w:val="1"/>
        </w:rPr>
        <w:t xml:space="preserve"> </w:t>
      </w:r>
      <w:r>
        <w:t>каждого;</w:t>
      </w:r>
      <w:r>
        <w:rPr>
          <w:spacing w:val="1"/>
        </w:rPr>
        <w:t xml:space="preserve"> </w:t>
      </w:r>
      <w:r>
        <w:t>используя</w:t>
      </w:r>
      <w:r>
        <w:rPr>
          <w:spacing w:val="1"/>
        </w:rPr>
        <w:t xml:space="preserve"> </w:t>
      </w:r>
      <w:r>
        <w:t>разные</w:t>
      </w:r>
      <w:r>
        <w:rPr>
          <w:spacing w:val="1"/>
        </w:rPr>
        <w:t xml:space="preserve"> </w:t>
      </w:r>
      <w:r>
        <w:t>формы</w:t>
      </w:r>
      <w:r>
        <w:rPr>
          <w:spacing w:val="1"/>
        </w:rPr>
        <w:t xml:space="preserve"> </w:t>
      </w:r>
      <w:r>
        <w:t>работы;</w:t>
      </w:r>
      <w:r>
        <w:rPr>
          <w:spacing w:val="1"/>
        </w:rPr>
        <w:t xml:space="preserve"> </w:t>
      </w:r>
      <w:r>
        <w:t>устанавливая</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доброжелательную, поддерживающую атмосферу; насыщая занятия ценностным</w:t>
      </w:r>
      <w:r>
        <w:rPr>
          <w:spacing w:val="1"/>
        </w:rPr>
        <w:t xml:space="preserve"> </w:t>
      </w:r>
      <w:r>
        <w:t>содержанием.</w:t>
      </w:r>
    </w:p>
    <w:p w14:paraId="0AF8C27F" w14:textId="77777777" w:rsidR="004F076F" w:rsidRDefault="004F076F" w:rsidP="004F076F">
      <w:pPr>
        <w:pStyle w:val="aa"/>
        <w:spacing w:line="360" w:lineRule="auto"/>
        <w:ind w:right="149"/>
      </w:pPr>
      <w:r>
        <w:rPr>
          <w:w w:val="95"/>
        </w:rPr>
        <w:t>Задача педагога, транслируя собственные убеждения и жизненный опыт, дать</w:t>
      </w:r>
      <w:r>
        <w:rPr>
          <w:spacing w:val="1"/>
          <w:w w:val="95"/>
        </w:rPr>
        <w:t xml:space="preserve"> </w:t>
      </w:r>
      <w:r>
        <w:t>возможность</w:t>
      </w:r>
      <w:r>
        <w:rPr>
          <w:spacing w:val="-1"/>
        </w:rPr>
        <w:t xml:space="preserve"> </w:t>
      </w:r>
      <w:r>
        <w:t>школьнику</w:t>
      </w:r>
      <w:r>
        <w:rPr>
          <w:spacing w:val="-1"/>
        </w:rPr>
        <w:t xml:space="preserve"> </w:t>
      </w:r>
      <w:r>
        <w:t>анализировать,</w:t>
      </w:r>
      <w:r>
        <w:rPr>
          <w:spacing w:val="-2"/>
        </w:rPr>
        <w:t xml:space="preserve"> </w:t>
      </w:r>
      <w:r>
        <w:t>сравнивать</w:t>
      </w:r>
      <w:r>
        <w:rPr>
          <w:spacing w:val="-2"/>
        </w:rPr>
        <w:t xml:space="preserve"> </w:t>
      </w:r>
      <w:r>
        <w:t>и</w:t>
      </w:r>
      <w:r>
        <w:rPr>
          <w:spacing w:val="-2"/>
        </w:rPr>
        <w:t xml:space="preserve"> </w:t>
      </w:r>
      <w:r>
        <w:t>выбирать.</w:t>
      </w:r>
    </w:p>
    <w:p w14:paraId="044A3445" w14:textId="77777777" w:rsidR="004F076F" w:rsidRDefault="004F076F" w:rsidP="004F076F">
      <w:pPr>
        <w:pStyle w:val="aa"/>
        <w:spacing w:line="360" w:lineRule="auto"/>
        <w:ind w:right="152"/>
      </w:pPr>
      <w:r>
        <w:t>В</w:t>
      </w:r>
      <w:r>
        <w:rPr>
          <w:spacing w:val="1"/>
        </w:rPr>
        <w:t xml:space="preserve"> </w:t>
      </w:r>
      <w:r>
        <w:t>приложениях</w:t>
      </w:r>
      <w:r>
        <w:rPr>
          <w:spacing w:val="1"/>
        </w:rPr>
        <w:t xml:space="preserve"> </w:t>
      </w:r>
      <w:r>
        <w:t>к</w:t>
      </w:r>
      <w:r>
        <w:rPr>
          <w:spacing w:val="1"/>
        </w:rPr>
        <w:t xml:space="preserve"> </w:t>
      </w:r>
      <w:r>
        <w:t>программе</w:t>
      </w:r>
      <w:r>
        <w:rPr>
          <w:spacing w:val="1"/>
        </w:rPr>
        <w:t xml:space="preserve"> </w:t>
      </w:r>
      <w:r>
        <w:t>содержатся</w:t>
      </w:r>
      <w:r>
        <w:rPr>
          <w:spacing w:val="1"/>
        </w:rPr>
        <w:t xml:space="preserve"> </w:t>
      </w:r>
      <w:r>
        <w:t>методические</w:t>
      </w:r>
      <w:r>
        <w:rPr>
          <w:spacing w:val="1"/>
        </w:rPr>
        <w:t xml:space="preserve"> </w:t>
      </w:r>
      <w:r>
        <w:t>рекомендации,</w:t>
      </w:r>
      <w:r>
        <w:rPr>
          <w:spacing w:val="1"/>
        </w:rPr>
        <w:t xml:space="preserve"> </w:t>
      </w:r>
      <w:r>
        <w:t>помогающие</w:t>
      </w:r>
      <w:r>
        <w:rPr>
          <w:spacing w:val="1"/>
        </w:rPr>
        <w:t xml:space="preserve"> </w:t>
      </w:r>
      <w:r>
        <w:t>педагогу</w:t>
      </w:r>
      <w:r>
        <w:rPr>
          <w:spacing w:val="1"/>
        </w:rPr>
        <w:t xml:space="preserve"> </w:t>
      </w:r>
      <w:r>
        <w:t>грамотно</w:t>
      </w:r>
      <w:r>
        <w:rPr>
          <w:spacing w:val="1"/>
        </w:rPr>
        <w:t xml:space="preserve"> </w:t>
      </w:r>
      <w:r>
        <w:t>организовать</w:t>
      </w:r>
      <w:r>
        <w:rPr>
          <w:spacing w:val="1"/>
        </w:rPr>
        <w:t xml:space="preserve"> </w:t>
      </w:r>
      <w:r>
        <w:t>деятельность</w:t>
      </w:r>
      <w:r>
        <w:rPr>
          <w:spacing w:val="1"/>
        </w:rPr>
        <w:t xml:space="preserve"> </w:t>
      </w:r>
      <w:r>
        <w:t>школьников</w:t>
      </w:r>
      <w:r>
        <w:rPr>
          <w:spacing w:val="1"/>
        </w:rPr>
        <w:t xml:space="preserve"> </w:t>
      </w:r>
      <w:r>
        <w:t>на</w:t>
      </w:r>
      <w:r>
        <w:rPr>
          <w:spacing w:val="-67"/>
        </w:rPr>
        <w:t xml:space="preserve"> </w:t>
      </w:r>
      <w:r>
        <w:t>занятиях</w:t>
      </w:r>
      <w:r>
        <w:rPr>
          <w:spacing w:val="5"/>
        </w:rPr>
        <w:t xml:space="preserve"> </w:t>
      </w:r>
      <w:r>
        <w:t>в</w:t>
      </w:r>
      <w:r>
        <w:rPr>
          <w:spacing w:val="3"/>
        </w:rPr>
        <w:t xml:space="preserve"> </w:t>
      </w:r>
      <w:r>
        <w:t>рамках</w:t>
      </w:r>
      <w:r>
        <w:rPr>
          <w:spacing w:val="4"/>
        </w:rPr>
        <w:t xml:space="preserve"> </w:t>
      </w:r>
      <w:r>
        <w:t>реализации</w:t>
      </w:r>
      <w:r>
        <w:rPr>
          <w:spacing w:val="4"/>
        </w:rPr>
        <w:t xml:space="preserve"> </w:t>
      </w:r>
      <w:r>
        <w:t>программы</w:t>
      </w:r>
      <w:r>
        <w:rPr>
          <w:spacing w:val="5"/>
        </w:rPr>
        <w:t xml:space="preserve"> </w:t>
      </w:r>
      <w:r>
        <w:t>курса</w:t>
      </w:r>
      <w:r>
        <w:rPr>
          <w:spacing w:val="3"/>
        </w:rPr>
        <w:t xml:space="preserve"> </w:t>
      </w:r>
      <w:r>
        <w:t>внеурочной</w:t>
      </w:r>
      <w:r>
        <w:rPr>
          <w:spacing w:val="4"/>
        </w:rPr>
        <w:t xml:space="preserve"> </w:t>
      </w:r>
      <w:r>
        <w:t>деятельности</w:t>
      </w:r>
    </w:p>
    <w:p w14:paraId="2DC3DC09" w14:textId="77777777" w:rsidR="004F076F" w:rsidRDefault="004F076F" w:rsidP="004F076F">
      <w:pPr>
        <w:pStyle w:val="aa"/>
        <w:ind w:firstLine="0"/>
      </w:pPr>
      <w:r>
        <w:lastRenderedPageBreak/>
        <w:t>«Разговоры</w:t>
      </w:r>
      <w:r>
        <w:rPr>
          <w:spacing w:val="-4"/>
        </w:rPr>
        <w:t xml:space="preserve"> </w:t>
      </w:r>
      <w:r>
        <w:t>о</w:t>
      </w:r>
      <w:r>
        <w:rPr>
          <w:spacing w:val="-3"/>
        </w:rPr>
        <w:t xml:space="preserve"> </w:t>
      </w:r>
      <w:r>
        <w:t>важном».</w:t>
      </w:r>
    </w:p>
    <w:p w14:paraId="4DDD1C1C" w14:textId="77777777" w:rsidR="004F076F" w:rsidRDefault="004F076F" w:rsidP="004F076F">
      <w:pPr>
        <w:pStyle w:val="aa"/>
        <w:ind w:firstLine="0"/>
      </w:pPr>
    </w:p>
    <w:p w14:paraId="368C4C05" w14:textId="77777777" w:rsidR="004F076F" w:rsidRDefault="004F076F" w:rsidP="004F076F">
      <w:pPr>
        <w:pStyle w:val="aa"/>
        <w:ind w:firstLine="0"/>
      </w:pPr>
    </w:p>
    <w:p w14:paraId="3F4D1A3B" w14:textId="77777777" w:rsidR="004F076F" w:rsidRDefault="004F076F" w:rsidP="004F076F">
      <w:pPr>
        <w:pStyle w:val="1"/>
      </w:pPr>
    </w:p>
    <w:p w14:paraId="0BF42F0A" w14:textId="77777777" w:rsidR="004F076F" w:rsidRDefault="004F076F" w:rsidP="004F076F">
      <w:pPr>
        <w:pStyle w:val="3"/>
        <w:spacing w:before="88"/>
        <w:ind w:left="1384" w:right="691"/>
        <w:jc w:val="center"/>
      </w:pPr>
      <w:r>
        <w:t>Содержание</w:t>
      </w:r>
      <w:r>
        <w:rPr>
          <w:spacing w:val="-9"/>
        </w:rPr>
        <w:t xml:space="preserve"> </w:t>
      </w:r>
      <w:r>
        <w:t>программы</w:t>
      </w:r>
      <w:r>
        <w:rPr>
          <w:spacing w:val="-8"/>
        </w:rPr>
        <w:t xml:space="preserve"> </w:t>
      </w:r>
      <w:r>
        <w:t>внеурочной</w:t>
      </w:r>
      <w:r>
        <w:rPr>
          <w:spacing w:val="-9"/>
        </w:rPr>
        <w:t xml:space="preserve"> </w:t>
      </w:r>
      <w:r>
        <w:t>деятельности</w:t>
      </w:r>
    </w:p>
    <w:p w14:paraId="31BD51CC" w14:textId="77777777" w:rsidR="004F076F" w:rsidRDefault="004F076F" w:rsidP="004F076F">
      <w:pPr>
        <w:pStyle w:val="3"/>
        <w:spacing w:before="162"/>
        <w:ind w:left="1384" w:right="693"/>
        <w:jc w:val="center"/>
      </w:pPr>
      <w:r>
        <w:t>«Разговоры</w:t>
      </w:r>
      <w:r>
        <w:rPr>
          <w:spacing w:val="-8"/>
        </w:rPr>
        <w:t xml:space="preserve"> </w:t>
      </w:r>
      <w:r>
        <w:t>о</w:t>
      </w:r>
      <w:r>
        <w:rPr>
          <w:spacing w:val="-8"/>
        </w:rPr>
        <w:t xml:space="preserve"> </w:t>
      </w:r>
      <w:r>
        <w:t>важном»</w:t>
      </w:r>
    </w:p>
    <w:p w14:paraId="46F7DDAB" w14:textId="77777777" w:rsidR="004F076F" w:rsidRDefault="004F076F" w:rsidP="004F076F">
      <w:pPr>
        <w:pStyle w:val="aa"/>
        <w:spacing w:before="9"/>
        <w:ind w:firstLine="0"/>
        <w:jc w:val="left"/>
        <w:rPr>
          <w:b/>
          <w:sz w:val="34"/>
        </w:rPr>
      </w:pPr>
    </w:p>
    <w:p w14:paraId="2DFFCBCE" w14:textId="77777777" w:rsidR="004F076F" w:rsidRDefault="004F076F" w:rsidP="004F076F">
      <w:pPr>
        <w:pStyle w:val="aa"/>
        <w:spacing w:before="1" w:line="360" w:lineRule="auto"/>
        <w:ind w:right="150"/>
      </w:pPr>
      <w:r>
        <w:rPr>
          <w:b/>
          <w:i/>
        </w:rPr>
        <w:t xml:space="preserve">С чего начинается Родина? </w:t>
      </w:r>
      <w:r>
        <w:t>Колыбельная песня мамы, первая игрушка,</w:t>
      </w:r>
      <w:r>
        <w:rPr>
          <w:spacing w:val="1"/>
        </w:rPr>
        <w:t xml:space="preserve"> </w:t>
      </w:r>
      <w:r>
        <w:t>первая книга. Малая Родина: родная природа, школа, друзья, культура и история</w:t>
      </w:r>
      <w:r>
        <w:rPr>
          <w:spacing w:val="1"/>
        </w:rPr>
        <w:t xml:space="preserve"> </w:t>
      </w:r>
      <w:r>
        <w:t>родного</w:t>
      </w:r>
      <w:r>
        <w:rPr>
          <w:spacing w:val="1"/>
        </w:rPr>
        <w:t xml:space="preserve"> </w:t>
      </w:r>
      <w:r>
        <w:t>края.</w:t>
      </w:r>
      <w:r>
        <w:rPr>
          <w:spacing w:val="1"/>
        </w:rPr>
        <w:t xml:space="preserve"> </w:t>
      </w:r>
      <w:r>
        <w:t>Ответственность</w:t>
      </w:r>
      <w:r>
        <w:rPr>
          <w:spacing w:val="1"/>
        </w:rPr>
        <w:t xml:space="preserve"> </w:t>
      </w:r>
      <w:r>
        <w:t>гражданина</w:t>
      </w:r>
      <w:r>
        <w:rPr>
          <w:spacing w:val="1"/>
        </w:rPr>
        <w:t xml:space="preserve"> </w:t>
      </w:r>
      <w:r>
        <w:t>за</w:t>
      </w:r>
      <w:r>
        <w:rPr>
          <w:spacing w:val="1"/>
        </w:rPr>
        <w:t xml:space="preserve"> </w:t>
      </w:r>
      <w:r>
        <w:t>судьбу</w:t>
      </w:r>
      <w:r>
        <w:rPr>
          <w:spacing w:val="1"/>
        </w:rPr>
        <w:t xml:space="preserve"> </w:t>
      </w:r>
      <w:r>
        <w:t>своей</w:t>
      </w:r>
      <w:r>
        <w:rPr>
          <w:spacing w:val="1"/>
        </w:rPr>
        <w:t xml:space="preserve"> </w:t>
      </w:r>
      <w:r>
        <w:t>Отчизны.</w:t>
      </w:r>
      <w:r>
        <w:rPr>
          <w:spacing w:val="1"/>
        </w:rPr>
        <w:t xml:space="preserve"> </w:t>
      </w:r>
      <w:r>
        <w:t>Историческая</w:t>
      </w:r>
      <w:r>
        <w:rPr>
          <w:spacing w:val="1"/>
        </w:rPr>
        <w:t xml:space="preserve"> </w:t>
      </w:r>
      <w:r>
        <w:t>память</w:t>
      </w:r>
      <w:r>
        <w:rPr>
          <w:spacing w:val="1"/>
        </w:rPr>
        <w:t xml:space="preserve"> </w:t>
      </w:r>
      <w:r>
        <w:t>народа</w:t>
      </w:r>
      <w:r>
        <w:rPr>
          <w:spacing w:val="1"/>
        </w:rPr>
        <w:t xml:space="preserve"> </w:t>
      </w:r>
      <w:r>
        <w:t>и</w:t>
      </w:r>
      <w:r>
        <w:rPr>
          <w:spacing w:val="1"/>
        </w:rPr>
        <w:t xml:space="preserve"> </w:t>
      </w:r>
      <w:r>
        <w:t>каждого</w:t>
      </w:r>
      <w:r>
        <w:rPr>
          <w:spacing w:val="1"/>
        </w:rPr>
        <w:t xml:space="preserve"> </w:t>
      </w:r>
      <w:r>
        <w:t>человека.</w:t>
      </w:r>
      <w:r>
        <w:rPr>
          <w:spacing w:val="1"/>
        </w:rPr>
        <w:t xml:space="preserve"> </w:t>
      </w:r>
      <w:r>
        <w:t>Связь</w:t>
      </w:r>
      <w:r>
        <w:rPr>
          <w:spacing w:val="1"/>
        </w:rPr>
        <w:t xml:space="preserve"> </w:t>
      </w:r>
      <w:r>
        <w:t>(преемственность)</w:t>
      </w:r>
      <w:r>
        <w:rPr>
          <w:spacing w:val="1"/>
        </w:rPr>
        <w:t xml:space="preserve"> </w:t>
      </w:r>
      <w:r>
        <w:t>поколений</w:t>
      </w:r>
      <w:r>
        <w:rPr>
          <w:spacing w:val="10"/>
        </w:rPr>
        <w:t xml:space="preserve"> </w:t>
      </w:r>
      <w:r>
        <w:t>–</w:t>
      </w:r>
      <w:r>
        <w:rPr>
          <w:spacing w:val="11"/>
        </w:rPr>
        <w:t xml:space="preserve"> </w:t>
      </w:r>
      <w:r>
        <w:t>основа</w:t>
      </w:r>
      <w:r>
        <w:rPr>
          <w:spacing w:val="9"/>
        </w:rPr>
        <w:t xml:space="preserve"> </w:t>
      </w:r>
      <w:r>
        <w:t>развития</w:t>
      </w:r>
      <w:r>
        <w:rPr>
          <w:spacing w:val="10"/>
        </w:rPr>
        <w:t xml:space="preserve"> </w:t>
      </w:r>
      <w:r>
        <w:t>общества</w:t>
      </w:r>
      <w:r>
        <w:rPr>
          <w:spacing w:val="10"/>
        </w:rPr>
        <w:t xml:space="preserve"> </w:t>
      </w:r>
      <w:r>
        <w:t>и</w:t>
      </w:r>
      <w:r>
        <w:rPr>
          <w:spacing w:val="10"/>
        </w:rPr>
        <w:t xml:space="preserve"> </w:t>
      </w:r>
      <w:r>
        <w:t>каждого</w:t>
      </w:r>
      <w:r>
        <w:rPr>
          <w:spacing w:val="11"/>
        </w:rPr>
        <w:t xml:space="preserve"> </w:t>
      </w:r>
      <w:r>
        <w:t>человека.</w:t>
      </w:r>
      <w:r>
        <w:rPr>
          <w:spacing w:val="10"/>
        </w:rPr>
        <w:t xml:space="preserve"> </w:t>
      </w:r>
      <w:r>
        <w:t>Историческая</w:t>
      </w:r>
      <w:r>
        <w:rPr>
          <w:spacing w:val="9"/>
        </w:rPr>
        <w:t xml:space="preserve"> </w:t>
      </w:r>
      <w:r>
        <w:t>память</w:t>
      </w:r>
    </w:p>
    <w:p w14:paraId="493A59C7" w14:textId="77777777" w:rsidR="004F076F" w:rsidRDefault="004F076F" w:rsidP="004F076F">
      <w:pPr>
        <w:pStyle w:val="aa"/>
        <w:spacing w:line="360" w:lineRule="auto"/>
        <w:ind w:right="151" w:firstLine="0"/>
      </w:pPr>
      <w:r>
        <w:t>–</w:t>
      </w:r>
      <w:r>
        <w:rPr>
          <w:spacing w:val="-4"/>
        </w:rPr>
        <w:t xml:space="preserve"> </w:t>
      </w:r>
      <w:r>
        <w:t>это</w:t>
      </w:r>
      <w:r>
        <w:rPr>
          <w:spacing w:val="-3"/>
        </w:rPr>
        <w:t xml:space="preserve"> </w:t>
      </w:r>
      <w:r>
        <w:t>стремление</w:t>
      </w:r>
      <w:r>
        <w:rPr>
          <w:spacing w:val="-3"/>
        </w:rPr>
        <w:t xml:space="preserve"> </w:t>
      </w:r>
      <w:r>
        <w:t>поколения,</w:t>
      </w:r>
      <w:r>
        <w:rPr>
          <w:spacing w:val="-3"/>
        </w:rPr>
        <w:t xml:space="preserve"> </w:t>
      </w:r>
      <w:r>
        <w:t>живущего</w:t>
      </w:r>
      <w:r>
        <w:rPr>
          <w:spacing w:val="-4"/>
        </w:rPr>
        <w:t xml:space="preserve"> </w:t>
      </w:r>
      <w:r>
        <w:t>в</w:t>
      </w:r>
      <w:r>
        <w:rPr>
          <w:spacing w:val="-3"/>
        </w:rPr>
        <w:t xml:space="preserve"> </w:t>
      </w:r>
      <w:r>
        <w:t>настоящее</w:t>
      </w:r>
      <w:r>
        <w:rPr>
          <w:spacing w:val="-4"/>
        </w:rPr>
        <w:t xml:space="preserve"> </w:t>
      </w:r>
      <w:r>
        <w:t>время,</w:t>
      </w:r>
      <w:r>
        <w:rPr>
          <w:spacing w:val="-5"/>
        </w:rPr>
        <w:t xml:space="preserve"> </w:t>
      </w:r>
      <w:r>
        <w:t>принять</w:t>
      </w:r>
      <w:r>
        <w:rPr>
          <w:spacing w:val="-5"/>
        </w:rPr>
        <w:t xml:space="preserve"> </w:t>
      </w:r>
      <w:r>
        <w:t>и</w:t>
      </w:r>
      <w:r>
        <w:rPr>
          <w:spacing w:val="-3"/>
        </w:rPr>
        <w:t xml:space="preserve"> </w:t>
      </w:r>
      <w:r>
        <w:t>воспитывать</w:t>
      </w:r>
      <w:r>
        <w:rPr>
          <w:spacing w:val="-68"/>
        </w:rPr>
        <w:t xml:space="preserve"> </w:t>
      </w:r>
      <w:r>
        <w:rPr>
          <w:spacing w:val="-1"/>
        </w:rPr>
        <w:t>в</w:t>
      </w:r>
      <w:r>
        <w:rPr>
          <w:spacing w:val="-18"/>
        </w:rPr>
        <w:t xml:space="preserve"> </w:t>
      </w:r>
      <w:r>
        <w:rPr>
          <w:spacing w:val="-1"/>
        </w:rPr>
        <w:t>себе</w:t>
      </w:r>
      <w:r>
        <w:rPr>
          <w:spacing w:val="-17"/>
        </w:rPr>
        <w:t xml:space="preserve"> </w:t>
      </w:r>
      <w:r>
        <w:rPr>
          <w:spacing w:val="-1"/>
        </w:rPr>
        <w:t>качества,</w:t>
      </w:r>
      <w:r>
        <w:rPr>
          <w:spacing w:val="-16"/>
        </w:rPr>
        <w:t xml:space="preserve"> </w:t>
      </w:r>
      <w:r>
        <w:rPr>
          <w:spacing w:val="-1"/>
        </w:rPr>
        <w:t>которые</w:t>
      </w:r>
      <w:r>
        <w:rPr>
          <w:spacing w:val="-17"/>
        </w:rPr>
        <w:t xml:space="preserve"> </w:t>
      </w:r>
      <w:r>
        <w:t>отражают</w:t>
      </w:r>
      <w:r>
        <w:rPr>
          <w:spacing w:val="-18"/>
        </w:rPr>
        <w:t xml:space="preserve"> </w:t>
      </w:r>
      <w:r>
        <w:t>нравственные</w:t>
      </w:r>
      <w:r>
        <w:rPr>
          <w:spacing w:val="-17"/>
        </w:rPr>
        <w:t xml:space="preserve"> </w:t>
      </w:r>
      <w:r>
        <w:t>ценности</w:t>
      </w:r>
      <w:r>
        <w:rPr>
          <w:spacing w:val="-17"/>
        </w:rPr>
        <w:t xml:space="preserve"> </w:t>
      </w:r>
      <w:r>
        <w:t>предыдущих</w:t>
      </w:r>
      <w:r>
        <w:rPr>
          <w:spacing w:val="-16"/>
        </w:rPr>
        <w:t xml:space="preserve"> </w:t>
      </w:r>
      <w:r>
        <w:t>поколений</w:t>
      </w:r>
      <w:r>
        <w:rPr>
          <w:spacing w:val="-68"/>
        </w:rPr>
        <w:t xml:space="preserve"> </w:t>
      </w:r>
      <w:r>
        <w:t>(«Там,</w:t>
      </w:r>
      <w:r>
        <w:rPr>
          <w:spacing w:val="31"/>
        </w:rPr>
        <w:t xml:space="preserve"> </w:t>
      </w:r>
      <w:r>
        <w:t>где</w:t>
      </w:r>
      <w:r>
        <w:rPr>
          <w:spacing w:val="31"/>
        </w:rPr>
        <w:t xml:space="preserve"> </w:t>
      </w:r>
      <w:r>
        <w:t>Россия»,</w:t>
      </w:r>
      <w:r>
        <w:rPr>
          <w:spacing w:val="32"/>
        </w:rPr>
        <w:t xml:space="preserve"> </w:t>
      </w:r>
      <w:r>
        <w:t>«Что</w:t>
      </w:r>
      <w:r>
        <w:rPr>
          <w:spacing w:val="32"/>
        </w:rPr>
        <w:t xml:space="preserve"> </w:t>
      </w:r>
      <w:r>
        <w:t>такое</w:t>
      </w:r>
      <w:r>
        <w:rPr>
          <w:spacing w:val="31"/>
        </w:rPr>
        <w:t xml:space="preserve"> </w:t>
      </w:r>
      <w:r>
        <w:t>Родина?</w:t>
      </w:r>
      <w:r>
        <w:rPr>
          <w:spacing w:val="31"/>
        </w:rPr>
        <w:t xml:space="preserve"> </w:t>
      </w:r>
      <w:r>
        <w:t>(региональный</w:t>
      </w:r>
      <w:r>
        <w:rPr>
          <w:spacing w:val="32"/>
        </w:rPr>
        <w:t xml:space="preserve"> </w:t>
      </w:r>
      <w:r>
        <w:t>и</w:t>
      </w:r>
      <w:r>
        <w:rPr>
          <w:spacing w:val="32"/>
        </w:rPr>
        <w:t xml:space="preserve"> </w:t>
      </w:r>
      <w:r>
        <w:t>местный</w:t>
      </w:r>
      <w:r>
        <w:rPr>
          <w:spacing w:val="32"/>
        </w:rPr>
        <w:t xml:space="preserve"> </w:t>
      </w:r>
      <w:r>
        <w:t>компонент)»,</w:t>
      </w:r>
    </w:p>
    <w:p w14:paraId="5E930D1E" w14:textId="77777777" w:rsidR="004F076F" w:rsidRDefault="004F076F" w:rsidP="004F076F">
      <w:pPr>
        <w:pStyle w:val="aa"/>
        <w:spacing w:line="321" w:lineRule="exact"/>
        <w:ind w:firstLine="0"/>
      </w:pPr>
      <w:r>
        <w:t>«День</w:t>
      </w:r>
      <w:r>
        <w:rPr>
          <w:spacing w:val="-5"/>
        </w:rPr>
        <w:t xml:space="preserve"> </w:t>
      </w:r>
      <w:r>
        <w:t>народного</w:t>
      </w:r>
      <w:r>
        <w:rPr>
          <w:spacing w:val="-4"/>
        </w:rPr>
        <w:t xml:space="preserve"> </w:t>
      </w:r>
      <w:r>
        <w:t>единства»,</w:t>
      </w:r>
      <w:r>
        <w:rPr>
          <w:spacing w:val="-5"/>
        </w:rPr>
        <w:t xml:space="preserve"> </w:t>
      </w:r>
      <w:r>
        <w:t>«Урок</w:t>
      </w:r>
      <w:r>
        <w:rPr>
          <w:spacing w:val="-4"/>
        </w:rPr>
        <w:t xml:space="preserve"> </w:t>
      </w:r>
      <w:r>
        <w:t>памяти»).</w:t>
      </w:r>
    </w:p>
    <w:p w14:paraId="4A6B3255" w14:textId="77777777" w:rsidR="004F076F" w:rsidRDefault="004F076F" w:rsidP="004F076F">
      <w:pPr>
        <w:pStyle w:val="aa"/>
        <w:spacing w:before="161" w:line="360" w:lineRule="auto"/>
        <w:ind w:right="149"/>
      </w:pPr>
      <w:r>
        <w:rPr>
          <w:b/>
          <w:i/>
        </w:rPr>
        <w:t xml:space="preserve">Любовь к Родине, патриотизм </w:t>
      </w:r>
      <w:r>
        <w:t>— качества гражданина России. Любовь к</w:t>
      </w:r>
      <w:r>
        <w:rPr>
          <w:spacing w:val="1"/>
        </w:rPr>
        <w:t xml:space="preserve"> </w:t>
      </w:r>
      <w:r>
        <w:t>родному краю, способность любоваться природой, беречь её — часть любви к</w:t>
      </w:r>
      <w:r>
        <w:rPr>
          <w:spacing w:val="1"/>
        </w:rPr>
        <w:t xml:space="preserve"> </w:t>
      </w:r>
      <w:r>
        <w:t>Отчизне.</w:t>
      </w:r>
      <w:r>
        <w:rPr>
          <w:spacing w:val="1"/>
        </w:rPr>
        <w:t xml:space="preserve"> </w:t>
      </w:r>
      <w:r>
        <w:t>Преемственность</w:t>
      </w:r>
      <w:r>
        <w:rPr>
          <w:spacing w:val="1"/>
        </w:rPr>
        <w:t xml:space="preserve"> </w:t>
      </w:r>
      <w:r>
        <w:t>поколений</w:t>
      </w:r>
      <w:r>
        <w:rPr>
          <w:spacing w:val="1"/>
        </w:rPr>
        <w:t xml:space="preserve"> </w:t>
      </w:r>
      <w:r>
        <w:t>в</w:t>
      </w:r>
      <w:r>
        <w:rPr>
          <w:spacing w:val="1"/>
        </w:rPr>
        <w:t xml:space="preserve"> </w:t>
      </w:r>
      <w:r>
        <w:t>готовности</w:t>
      </w:r>
      <w:r>
        <w:rPr>
          <w:spacing w:val="1"/>
        </w:rPr>
        <w:t xml:space="preserve"> </w:t>
      </w:r>
      <w:r>
        <w:t>защищать</w:t>
      </w:r>
      <w:r>
        <w:rPr>
          <w:spacing w:val="1"/>
        </w:rPr>
        <w:t xml:space="preserve"> </w:t>
      </w:r>
      <w:r>
        <w:t>родную</w:t>
      </w:r>
      <w:r>
        <w:rPr>
          <w:spacing w:val="1"/>
        </w:rPr>
        <w:t xml:space="preserve"> </w:t>
      </w:r>
      <w:r>
        <w:t>землю.</w:t>
      </w:r>
      <w:r>
        <w:rPr>
          <w:spacing w:val="1"/>
        </w:rPr>
        <w:t xml:space="preserve"> </w:t>
      </w:r>
      <w:r>
        <w:rPr>
          <w:spacing w:val="-1"/>
        </w:rPr>
        <w:t>Великая</w:t>
      </w:r>
      <w:r>
        <w:rPr>
          <w:spacing w:val="-14"/>
        </w:rPr>
        <w:t xml:space="preserve"> </w:t>
      </w:r>
      <w:r>
        <w:rPr>
          <w:spacing w:val="-1"/>
        </w:rPr>
        <w:t>Отечественная</w:t>
      </w:r>
      <w:r>
        <w:rPr>
          <w:spacing w:val="-16"/>
        </w:rPr>
        <w:t xml:space="preserve"> </w:t>
      </w:r>
      <w:r>
        <w:t>война:</w:t>
      </w:r>
      <w:r>
        <w:rPr>
          <w:spacing w:val="-16"/>
        </w:rPr>
        <w:t xml:space="preserve"> </w:t>
      </w:r>
      <w:r>
        <w:t>герои,</w:t>
      </w:r>
      <w:r>
        <w:rPr>
          <w:spacing w:val="-16"/>
        </w:rPr>
        <w:t xml:space="preserve"> </w:t>
      </w:r>
      <w:r>
        <w:t>подвиги,</w:t>
      </w:r>
      <w:r>
        <w:rPr>
          <w:spacing w:val="-16"/>
        </w:rPr>
        <w:t xml:space="preserve"> </w:t>
      </w:r>
      <w:r>
        <w:t>самопожертвование.</w:t>
      </w:r>
      <w:r>
        <w:rPr>
          <w:spacing w:val="-15"/>
        </w:rPr>
        <w:t xml:space="preserve"> </w:t>
      </w:r>
      <w:r>
        <w:t>Непокоренный</w:t>
      </w:r>
      <w:r>
        <w:rPr>
          <w:spacing w:val="-67"/>
        </w:rPr>
        <w:t xml:space="preserve"> </w:t>
      </w:r>
      <w:r>
        <w:t>Ленинград:</w:t>
      </w:r>
      <w:r>
        <w:rPr>
          <w:spacing w:val="-13"/>
        </w:rPr>
        <w:t xml:space="preserve"> </w:t>
      </w:r>
      <w:r>
        <w:t>страницы</w:t>
      </w:r>
      <w:r>
        <w:rPr>
          <w:spacing w:val="-12"/>
        </w:rPr>
        <w:t xml:space="preserve"> </w:t>
      </w:r>
      <w:r>
        <w:t>истории</w:t>
      </w:r>
      <w:r>
        <w:rPr>
          <w:spacing w:val="-12"/>
        </w:rPr>
        <w:t xml:space="preserve"> </w:t>
      </w:r>
      <w:r>
        <w:t>блокады</w:t>
      </w:r>
      <w:r>
        <w:rPr>
          <w:spacing w:val="-10"/>
        </w:rPr>
        <w:t xml:space="preserve"> </w:t>
      </w:r>
      <w:r>
        <w:t>города</w:t>
      </w:r>
      <w:r>
        <w:rPr>
          <w:spacing w:val="-11"/>
        </w:rPr>
        <w:t xml:space="preserve"> </w:t>
      </w:r>
      <w:r>
        <w:t>(«Зоя.</w:t>
      </w:r>
      <w:r>
        <w:rPr>
          <w:spacing w:val="-13"/>
        </w:rPr>
        <w:t xml:space="preserve"> </w:t>
      </w:r>
      <w:r>
        <w:t>К</w:t>
      </w:r>
      <w:r>
        <w:rPr>
          <w:spacing w:val="-12"/>
        </w:rPr>
        <w:t xml:space="preserve"> </w:t>
      </w:r>
      <w:r>
        <w:t>100-летию</w:t>
      </w:r>
      <w:r>
        <w:rPr>
          <w:spacing w:val="-11"/>
        </w:rPr>
        <w:t xml:space="preserve"> </w:t>
      </w:r>
      <w:r>
        <w:t>со</w:t>
      </w:r>
      <w:r>
        <w:rPr>
          <w:spacing w:val="-11"/>
        </w:rPr>
        <w:t xml:space="preserve"> </w:t>
      </w:r>
      <w:r>
        <w:t>дня</w:t>
      </w:r>
      <w:r>
        <w:rPr>
          <w:spacing w:val="-14"/>
        </w:rPr>
        <w:t xml:space="preserve"> </w:t>
      </w:r>
      <w:r>
        <w:t>рождения</w:t>
      </w:r>
      <w:r>
        <w:rPr>
          <w:spacing w:val="-67"/>
        </w:rPr>
        <w:t xml:space="preserve"> </w:t>
      </w:r>
      <w:r>
        <w:t>Зои Космодемьянской», «Непокоренные. 80</w:t>
      </w:r>
      <w:r>
        <w:rPr>
          <w:spacing w:val="1"/>
        </w:rPr>
        <w:t xml:space="preserve"> </w:t>
      </w:r>
      <w:r>
        <w:t>лет</w:t>
      </w:r>
      <w:r>
        <w:rPr>
          <w:spacing w:val="1"/>
        </w:rPr>
        <w:t xml:space="preserve"> </w:t>
      </w:r>
      <w:r>
        <w:t>со дня</w:t>
      </w:r>
      <w:r>
        <w:rPr>
          <w:spacing w:val="1"/>
        </w:rPr>
        <w:t xml:space="preserve"> </w:t>
      </w:r>
      <w:r>
        <w:t>полного освобождения</w:t>
      </w:r>
      <w:r>
        <w:rPr>
          <w:spacing w:val="1"/>
        </w:rPr>
        <w:t xml:space="preserve"> </w:t>
      </w:r>
      <w:r>
        <w:t>Ленинграда от фашистской блокады», «День защитника Отечества. 280 лет со дня</w:t>
      </w:r>
      <w:r>
        <w:rPr>
          <w:spacing w:val="-67"/>
        </w:rPr>
        <w:t xml:space="preserve"> </w:t>
      </w:r>
      <w:r>
        <w:t>рождения</w:t>
      </w:r>
      <w:r>
        <w:rPr>
          <w:spacing w:val="-2"/>
        </w:rPr>
        <w:t xml:space="preserve"> </w:t>
      </w:r>
      <w:r>
        <w:t>Ф.</w:t>
      </w:r>
      <w:r>
        <w:rPr>
          <w:spacing w:val="-1"/>
        </w:rPr>
        <w:t xml:space="preserve"> </w:t>
      </w:r>
      <w:r>
        <w:t>Ушакова»,</w:t>
      </w:r>
      <w:r>
        <w:rPr>
          <w:spacing w:val="-2"/>
        </w:rPr>
        <w:t xml:space="preserve"> </w:t>
      </w:r>
      <w:r>
        <w:t>«Союзники России»,</w:t>
      </w:r>
      <w:r>
        <w:rPr>
          <w:spacing w:val="-2"/>
        </w:rPr>
        <w:t xml:space="preserve"> </w:t>
      </w:r>
      <w:r>
        <w:t>«Урок</w:t>
      </w:r>
      <w:r>
        <w:rPr>
          <w:spacing w:val="-1"/>
        </w:rPr>
        <w:t xml:space="preserve"> </w:t>
      </w:r>
      <w:r>
        <w:t>памяти»).</w:t>
      </w:r>
    </w:p>
    <w:p w14:paraId="0D76B914" w14:textId="77777777" w:rsidR="004F076F" w:rsidRDefault="004F076F" w:rsidP="004F076F">
      <w:pPr>
        <w:pStyle w:val="aa"/>
        <w:spacing w:before="1" w:line="360" w:lineRule="auto"/>
        <w:ind w:right="149"/>
      </w:pPr>
      <w:r>
        <w:rPr>
          <w:b/>
          <w:i/>
        </w:rPr>
        <w:t xml:space="preserve">Конституция Российской Федерации </w:t>
      </w:r>
      <w:r>
        <w:t>— главный закон государства. Что</w:t>
      </w:r>
      <w:r>
        <w:rPr>
          <w:spacing w:val="1"/>
        </w:rPr>
        <w:t xml:space="preserve"> </w:t>
      </w:r>
      <w:r>
        <w:t>такое</w:t>
      </w:r>
      <w:r>
        <w:rPr>
          <w:spacing w:val="1"/>
        </w:rPr>
        <w:t xml:space="preserve"> </w:t>
      </w:r>
      <w:r>
        <w:t>права</w:t>
      </w:r>
      <w:r>
        <w:rPr>
          <w:spacing w:val="1"/>
        </w:rPr>
        <w:t xml:space="preserve"> </w:t>
      </w:r>
      <w:r>
        <w:t>и</w:t>
      </w:r>
      <w:r>
        <w:rPr>
          <w:spacing w:val="1"/>
        </w:rPr>
        <w:t xml:space="preserve"> </w:t>
      </w:r>
      <w:r>
        <w:t>обязанности</w:t>
      </w:r>
      <w:r>
        <w:rPr>
          <w:spacing w:val="1"/>
        </w:rPr>
        <w:t xml:space="preserve"> </w:t>
      </w:r>
      <w:r>
        <w:t>гражданина.</w:t>
      </w:r>
      <w:r>
        <w:rPr>
          <w:spacing w:val="1"/>
        </w:rPr>
        <w:t xml:space="preserve"> </w:t>
      </w:r>
      <w:r>
        <w:t>Права</w:t>
      </w:r>
      <w:r>
        <w:rPr>
          <w:spacing w:val="1"/>
        </w:rPr>
        <w:t xml:space="preserve"> </w:t>
      </w:r>
      <w:r>
        <w:t>ребёнка</w:t>
      </w:r>
      <w:r>
        <w:rPr>
          <w:spacing w:val="1"/>
        </w:rPr>
        <w:t xml:space="preserve"> </w:t>
      </w:r>
      <w:r>
        <w:t>в</w:t>
      </w:r>
      <w:r>
        <w:rPr>
          <w:spacing w:val="1"/>
        </w:rPr>
        <w:t xml:space="preserve"> </w:t>
      </w:r>
      <w:r>
        <w:t>России.</w:t>
      </w:r>
      <w:r>
        <w:rPr>
          <w:spacing w:val="1"/>
        </w:rPr>
        <w:t xml:space="preserve"> </w:t>
      </w:r>
      <w:r>
        <w:t>Примеры</w:t>
      </w:r>
      <w:r>
        <w:rPr>
          <w:spacing w:val="1"/>
        </w:rPr>
        <w:t xml:space="preserve"> </w:t>
      </w:r>
      <w:r>
        <w:t>выполнения обязанностей членами общества. Избирательная система в России</w:t>
      </w:r>
      <w:r>
        <w:rPr>
          <w:spacing w:val="1"/>
        </w:rPr>
        <w:t xml:space="preserve"> </w:t>
      </w:r>
      <w:r>
        <w:t>(общее представление) («Главный закон страны», «Избирательная система России</w:t>
      </w:r>
      <w:r>
        <w:rPr>
          <w:spacing w:val="-67"/>
        </w:rPr>
        <w:t xml:space="preserve"> </w:t>
      </w:r>
      <w:r>
        <w:t>(30</w:t>
      </w:r>
      <w:r>
        <w:rPr>
          <w:spacing w:val="-2"/>
        </w:rPr>
        <w:t xml:space="preserve"> </w:t>
      </w:r>
      <w:r>
        <w:t>лет</w:t>
      </w:r>
      <w:r>
        <w:rPr>
          <w:spacing w:val="-1"/>
        </w:rPr>
        <w:t xml:space="preserve"> </w:t>
      </w:r>
      <w:r>
        <w:t>ЦИК)»,</w:t>
      </w:r>
      <w:r>
        <w:rPr>
          <w:spacing w:val="-1"/>
        </w:rPr>
        <w:t xml:space="preserve"> </w:t>
      </w:r>
      <w:r>
        <w:t>«Налоговая</w:t>
      </w:r>
      <w:r>
        <w:rPr>
          <w:spacing w:val="-1"/>
        </w:rPr>
        <w:t xml:space="preserve"> </w:t>
      </w:r>
      <w:r>
        <w:t>грамотность»).</w:t>
      </w:r>
    </w:p>
    <w:p w14:paraId="1EA6F1B6" w14:textId="77777777" w:rsidR="004F076F" w:rsidRPr="006803DE" w:rsidRDefault="004F076F" w:rsidP="004F076F">
      <w:pPr>
        <w:spacing w:line="360" w:lineRule="auto"/>
        <w:ind w:left="134" w:right="147" w:firstLine="709"/>
        <w:jc w:val="both"/>
        <w:rPr>
          <w:sz w:val="28"/>
        </w:rPr>
      </w:pPr>
      <w:r>
        <w:rPr>
          <w:b/>
          <w:i/>
          <w:sz w:val="28"/>
        </w:rPr>
        <w:t>Любовь</w:t>
      </w:r>
      <w:r>
        <w:rPr>
          <w:b/>
          <w:i/>
          <w:spacing w:val="1"/>
          <w:sz w:val="28"/>
        </w:rPr>
        <w:t xml:space="preserve"> </w:t>
      </w:r>
      <w:r>
        <w:rPr>
          <w:b/>
          <w:i/>
          <w:sz w:val="28"/>
        </w:rPr>
        <w:t>к</w:t>
      </w:r>
      <w:r>
        <w:rPr>
          <w:b/>
          <w:i/>
          <w:spacing w:val="1"/>
          <w:sz w:val="28"/>
        </w:rPr>
        <w:t xml:space="preserve"> </w:t>
      </w:r>
      <w:r>
        <w:rPr>
          <w:b/>
          <w:i/>
          <w:sz w:val="28"/>
        </w:rPr>
        <w:t>родной</w:t>
      </w:r>
      <w:r>
        <w:rPr>
          <w:b/>
          <w:i/>
          <w:spacing w:val="1"/>
          <w:sz w:val="28"/>
        </w:rPr>
        <w:t xml:space="preserve"> </w:t>
      </w:r>
      <w:r>
        <w:rPr>
          <w:b/>
          <w:i/>
          <w:sz w:val="28"/>
        </w:rPr>
        <w:t>природе,</w:t>
      </w:r>
      <w:r>
        <w:rPr>
          <w:b/>
          <w:i/>
          <w:spacing w:val="1"/>
          <w:sz w:val="28"/>
        </w:rPr>
        <w:t xml:space="preserve"> </w:t>
      </w:r>
      <w:r>
        <w:rPr>
          <w:b/>
          <w:i/>
          <w:sz w:val="28"/>
        </w:rPr>
        <w:t>ее</w:t>
      </w:r>
      <w:r>
        <w:rPr>
          <w:b/>
          <w:i/>
          <w:spacing w:val="1"/>
          <w:sz w:val="28"/>
        </w:rPr>
        <w:t xml:space="preserve"> </w:t>
      </w:r>
      <w:r>
        <w:rPr>
          <w:b/>
          <w:i/>
          <w:sz w:val="28"/>
        </w:rPr>
        <w:t>охрана</w:t>
      </w:r>
      <w:r>
        <w:rPr>
          <w:b/>
          <w:i/>
          <w:spacing w:val="1"/>
          <w:sz w:val="28"/>
        </w:rPr>
        <w:t xml:space="preserve"> </w:t>
      </w:r>
      <w:r>
        <w:rPr>
          <w:b/>
          <w:i/>
          <w:sz w:val="28"/>
        </w:rPr>
        <w:t>и</w:t>
      </w:r>
      <w:r>
        <w:rPr>
          <w:b/>
          <w:i/>
          <w:spacing w:val="1"/>
          <w:sz w:val="28"/>
        </w:rPr>
        <w:t xml:space="preserve"> </w:t>
      </w:r>
      <w:r>
        <w:rPr>
          <w:b/>
          <w:i/>
          <w:sz w:val="28"/>
        </w:rPr>
        <w:t>защита</w:t>
      </w:r>
      <w:r>
        <w:rPr>
          <w:b/>
          <w:i/>
          <w:spacing w:val="1"/>
          <w:sz w:val="28"/>
        </w:rPr>
        <w:t xml:space="preserve"> </w:t>
      </w:r>
      <w:r>
        <w:rPr>
          <w:b/>
          <w:i/>
          <w:sz w:val="28"/>
        </w:rPr>
        <w:t>–</w:t>
      </w:r>
      <w:r>
        <w:rPr>
          <w:b/>
          <w:i/>
          <w:spacing w:val="1"/>
          <w:sz w:val="28"/>
        </w:rPr>
        <w:t xml:space="preserve"> </w:t>
      </w:r>
      <w:r>
        <w:rPr>
          <w:b/>
          <w:i/>
          <w:sz w:val="28"/>
        </w:rPr>
        <w:t>проявление</w:t>
      </w:r>
      <w:r>
        <w:rPr>
          <w:b/>
          <w:i/>
          <w:spacing w:val="1"/>
          <w:sz w:val="28"/>
        </w:rPr>
        <w:t xml:space="preserve"> </w:t>
      </w:r>
      <w:r>
        <w:rPr>
          <w:b/>
          <w:i/>
          <w:sz w:val="28"/>
        </w:rPr>
        <w:t>патриотических</w:t>
      </w:r>
      <w:r>
        <w:rPr>
          <w:b/>
          <w:i/>
          <w:spacing w:val="1"/>
          <w:sz w:val="28"/>
        </w:rPr>
        <w:t xml:space="preserve"> </w:t>
      </w:r>
      <w:r>
        <w:rPr>
          <w:b/>
          <w:i/>
          <w:sz w:val="28"/>
        </w:rPr>
        <w:t>чувств.</w:t>
      </w:r>
      <w:r>
        <w:rPr>
          <w:b/>
          <w:i/>
          <w:spacing w:val="1"/>
          <w:sz w:val="28"/>
        </w:rPr>
        <w:t xml:space="preserve"> </w:t>
      </w:r>
      <w:r>
        <w:rPr>
          <w:sz w:val="28"/>
        </w:rPr>
        <w:t>Россия</w:t>
      </w:r>
      <w:r>
        <w:rPr>
          <w:spacing w:val="1"/>
          <w:sz w:val="28"/>
        </w:rPr>
        <w:t xml:space="preserve"> </w:t>
      </w:r>
      <w:r>
        <w:rPr>
          <w:sz w:val="28"/>
        </w:rPr>
        <w:t>от</w:t>
      </w:r>
      <w:r>
        <w:rPr>
          <w:spacing w:val="1"/>
          <w:sz w:val="28"/>
        </w:rPr>
        <w:t xml:space="preserve"> </w:t>
      </w:r>
      <w:r>
        <w:rPr>
          <w:sz w:val="28"/>
        </w:rPr>
        <w:t>края</w:t>
      </w:r>
      <w:r>
        <w:rPr>
          <w:spacing w:val="1"/>
          <w:sz w:val="28"/>
        </w:rPr>
        <w:t xml:space="preserve"> </w:t>
      </w:r>
      <w:r>
        <w:rPr>
          <w:sz w:val="28"/>
        </w:rPr>
        <w:t>и</w:t>
      </w:r>
      <w:r>
        <w:rPr>
          <w:spacing w:val="1"/>
          <w:sz w:val="28"/>
        </w:rPr>
        <w:t xml:space="preserve"> </w:t>
      </w:r>
      <w:r>
        <w:rPr>
          <w:sz w:val="28"/>
        </w:rPr>
        <w:t>до</w:t>
      </w:r>
      <w:r>
        <w:rPr>
          <w:spacing w:val="1"/>
          <w:sz w:val="28"/>
        </w:rPr>
        <w:t xml:space="preserve"> </w:t>
      </w:r>
      <w:r>
        <w:rPr>
          <w:sz w:val="28"/>
        </w:rPr>
        <w:t>края:</w:t>
      </w:r>
      <w:r>
        <w:rPr>
          <w:spacing w:val="1"/>
          <w:sz w:val="28"/>
        </w:rPr>
        <w:t xml:space="preserve"> </w:t>
      </w:r>
      <w:r>
        <w:rPr>
          <w:sz w:val="28"/>
        </w:rPr>
        <w:t>разнообразие</w:t>
      </w:r>
      <w:r>
        <w:rPr>
          <w:spacing w:val="1"/>
          <w:sz w:val="28"/>
        </w:rPr>
        <w:t xml:space="preserve"> </w:t>
      </w:r>
      <w:r>
        <w:rPr>
          <w:sz w:val="28"/>
        </w:rPr>
        <w:t>природы,</w:t>
      </w:r>
      <w:r>
        <w:rPr>
          <w:spacing w:val="1"/>
          <w:sz w:val="28"/>
        </w:rPr>
        <w:t xml:space="preserve"> </w:t>
      </w:r>
      <w:r>
        <w:rPr>
          <w:sz w:val="28"/>
        </w:rPr>
        <w:t>объекты природы, вошедшие в список мирового достояния ЮНЕСКО. Природа</w:t>
      </w:r>
      <w:r>
        <w:rPr>
          <w:spacing w:val="1"/>
          <w:sz w:val="28"/>
        </w:rPr>
        <w:t xml:space="preserve"> </w:t>
      </w:r>
      <w:r>
        <w:rPr>
          <w:sz w:val="28"/>
        </w:rPr>
        <w:t>малой Родины. Природные достопримечательности Поволжья, Севера, Сибири,</w:t>
      </w:r>
      <w:r>
        <w:rPr>
          <w:spacing w:val="1"/>
          <w:sz w:val="28"/>
        </w:rPr>
        <w:t xml:space="preserve"> </w:t>
      </w:r>
      <w:r>
        <w:rPr>
          <w:sz w:val="28"/>
        </w:rPr>
        <w:lastRenderedPageBreak/>
        <w:t>Дальнего</w:t>
      </w:r>
      <w:r>
        <w:rPr>
          <w:spacing w:val="21"/>
          <w:sz w:val="28"/>
        </w:rPr>
        <w:t xml:space="preserve"> </w:t>
      </w:r>
      <w:r>
        <w:rPr>
          <w:sz w:val="28"/>
        </w:rPr>
        <w:t>Востока.</w:t>
      </w:r>
      <w:r>
        <w:rPr>
          <w:spacing w:val="21"/>
          <w:sz w:val="28"/>
        </w:rPr>
        <w:t xml:space="preserve"> </w:t>
      </w:r>
      <w:r>
        <w:rPr>
          <w:sz w:val="28"/>
        </w:rPr>
        <w:t>Крым</w:t>
      </w:r>
      <w:r>
        <w:rPr>
          <w:spacing w:val="23"/>
          <w:sz w:val="28"/>
        </w:rPr>
        <w:t xml:space="preserve"> </w:t>
      </w:r>
      <w:r>
        <w:rPr>
          <w:sz w:val="28"/>
        </w:rPr>
        <w:t>–</w:t>
      </w:r>
      <w:r>
        <w:rPr>
          <w:spacing w:val="23"/>
          <w:sz w:val="28"/>
        </w:rPr>
        <w:t xml:space="preserve"> </w:t>
      </w:r>
      <w:r>
        <w:rPr>
          <w:sz w:val="28"/>
        </w:rPr>
        <w:t>природная</w:t>
      </w:r>
      <w:r>
        <w:rPr>
          <w:spacing w:val="20"/>
          <w:sz w:val="28"/>
        </w:rPr>
        <w:t xml:space="preserve"> </w:t>
      </w:r>
      <w:r>
        <w:rPr>
          <w:sz w:val="28"/>
        </w:rPr>
        <w:t>жемчужина.</w:t>
      </w:r>
      <w:r>
        <w:rPr>
          <w:spacing w:val="22"/>
          <w:sz w:val="28"/>
        </w:rPr>
        <w:t xml:space="preserve"> </w:t>
      </w:r>
      <w:r>
        <w:rPr>
          <w:sz w:val="28"/>
        </w:rPr>
        <w:t>Симферополь</w:t>
      </w:r>
      <w:r>
        <w:rPr>
          <w:spacing w:val="24"/>
          <w:sz w:val="28"/>
        </w:rPr>
        <w:t xml:space="preserve"> </w:t>
      </w:r>
      <w:r>
        <w:rPr>
          <w:sz w:val="28"/>
        </w:rPr>
        <w:t>—</w:t>
      </w:r>
      <w:r>
        <w:rPr>
          <w:spacing w:val="22"/>
          <w:sz w:val="28"/>
        </w:rPr>
        <w:t xml:space="preserve"> </w:t>
      </w:r>
      <w:r>
        <w:rPr>
          <w:sz w:val="28"/>
        </w:rPr>
        <w:t xml:space="preserve">столица </w:t>
      </w:r>
      <w:r w:rsidRPr="006803DE">
        <w:rPr>
          <w:sz w:val="28"/>
        </w:rPr>
        <w:t>Республики Крым, «ворота Крыма» («Крым. Путь домой», «Я вижу Землю! Это так красиво», «Экологичное потребление»).</w:t>
      </w:r>
    </w:p>
    <w:p w14:paraId="05938480" w14:textId="77777777" w:rsidR="004F076F" w:rsidRDefault="004F076F" w:rsidP="004F076F">
      <w:pPr>
        <w:pStyle w:val="aa"/>
        <w:spacing w:line="360" w:lineRule="auto"/>
        <w:ind w:right="148"/>
      </w:pPr>
      <w:r>
        <w:rPr>
          <w:b/>
          <w:i/>
        </w:rPr>
        <w:t>Нравственные ценности российского общества</w:t>
      </w:r>
      <w:r>
        <w:t>. Трудовая деятельность</w:t>
      </w:r>
      <w:r>
        <w:rPr>
          <w:spacing w:val="1"/>
        </w:rPr>
        <w:t xml:space="preserve"> </w:t>
      </w:r>
      <w:r>
        <w:t>россиян, созидательный труд на благо Отчизны.</w:t>
      </w:r>
      <w:r>
        <w:rPr>
          <w:spacing w:val="1"/>
        </w:rPr>
        <w:t xml:space="preserve"> </w:t>
      </w:r>
      <w:r>
        <w:t>Многообразие профессий, люди</w:t>
      </w:r>
      <w:r>
        <w:rPr>
          <w:spacing w:val="1"/>
        </w:rPr>
        <w:t xml:space="preserve"> </w:t>
      </w:r>
      <w:r>
        <w:t>особых</w:t>
      </w:r>
      <w:r>
        <w:rPr>
          <w:spacing w:val="1"/>
        </w:rPr>
        <w:t xml:space="preserve"> </w:t>
      </w:r>
      <w:r>
        <w:t>профессий</w:t>
      </w:r>
      <w:r>
        <w:rPr>
          <w:spacing w:val="1"/>
        </w:rPr>
        <w:t xml:space="preserve"> </w:t>
      </w:r>
      <w:r>
        <w:t>(спецназ,</w:t>
      </w:r>
      <w:r>
        <w:rPr>
          <w:spacing w:val="1"/>
        </w:rPr>
        <w:t xml:space="preserve"> </w:t>
      </w:r>
      <w:r>
        <w:t>МЧС,</w:t>
      </w:r>
      <w:r>
        <w:rPr>
          <w:spacing w:val="1"/>
        </w:rPr>
        <w:t xml:space="preserve"> </w:t>
      </w:r>
      <w:r>
        <w:t>полиция,</w:t>
      </w:r>
      <w:r>
        <w:rPr>
          <w:spacing w:val="1"/>
        </w:rPr>
        <w:t xml:space="preserve"> </w:t>
      </w:r>
      <w:r>
        <w:t>гражданская</w:t>
      </w:r>
      <w:r>
        <w:rPr>
          <w:spacing w:val="1"/>
        </w:rPr>
        <w:t xml:space="preserve"> </w:t>
      </w:r>
      <w:r>
        <w:t>авиация)</w:t>
      </w:r>
      <w:r>
        <w:rPr>
          <w:spacing w:val="1"/>
        </w:rPr>
        <w:t xml:space="preserve"> </w:t>
      </w:r>
      <w:r>
        <w:t>(«День</w:t>
      </w:r>
      <w:r>
        <w:rPr>
          <w:spacing w:val="-67"/>
        </w:rPr>
        <w:t xml:space="preserve"> </w:t>
      </w:r>
      <w:r>
        <w:t>спецназа»,</w:t>
      </w:r>
      <w:r>
        <w:rPr>
          <w:spacing w:val="-2"/>
        </w:rPr>
        <w:t xml:space="preserve"> </w:t>
      </w:r>
      <w:r>
        <w:t>««Первым</w:t>
      </w:r>
      <w:r>
        <w:rPr>
          <w:spacing w:val="-1"/>
        </w:rPr>
        <w:t xml:space="preserve"> </w:t>
      </w:r>
      <w:r>
        <w:t>делом</w:t>
      </w:r>
      <w:r>
        <w:rPr>
          <w:spacing w:val="-2"/>
        </w:rPr>
        <w:t xml:space="preserve"> </w:t>
      </w:r>
      <w:r>
        <w:t>самолеты».</w:t>
      </w:r>
      <w:r>
        <w:rPr>
          <w:spacing w:val="1"/>
        </w:rPr>
        <w:t xml:space="preserve"> </w:t>
      </w:r>
      <w:r>
        <w:t>О гражданской</w:t>
      </w:r>
      <w:r>
        <w:rPr>
          <w:spacing w:val="-1"/>
        </w:rPr>
        <w:t xml:space="preserve"> </w:t>
      </w:r>
      <w:r>
        <w:t>авиации»).</w:t>
      </w:r>
    </w:p>
    <w:p w14:paraId="074ECA84" w14:textId="77777777" w:rsidR="004F076F" w:rsidRDefault="004F076F" w:rsidP="004F076F">
      <w:pPr>
        <w:pStyle w:val="aa"/>
        <w:spacing w:before="1" w:line="360" w:lineRule="auto"/>
        <w:ind w:right="149"/>
      </w:pPr>
      <w:r>
        <w:rPr>
          <w:b/>
          <w:i/>
        </w:rPr>
        <w:t xml:space="preserve">Герои нашего времени. </w:t>
      </w:r>
      <w:r>
        <w:t>Профессии прошлого и профессии будущего — что</w:t>
      </w:r>
      <w:r>
        <w:rPr>
          <w:spacing w:val="1"/>
        </w:rPr>
        <w:t xml:space="preserve"> </w:t>
      </w:r>
      <w:r>
        <w:t>будет нужно стране, когда я вырасту? Профессии моих родителей, бабушек и</w:t>
      </w:r>
      <w:r>
        <w:rPr>
          <w:spacing w:val="1"/>
        </w:rPr>
        <w:t xml:space="preserve"> </w:t>
      </w:r>
      <w:r>
        <w:t>дедушек.</w:t>
      </w:r>
      <w:r>
        <w:rPr>
          <w:spacing w:val="1"/>
        </w:rPr>
        <w:t xml:space="preserve"> </w:t>
      </w:r>
      <w:r>
        <w:t>Профессиональные</w:t>
      </w:r>
      <w:r>
        <w:rPr>
          <w:spacing w:val="1"/>
        </w:rPr>
        <w:t xml:space="preserve"> </w:t>
      </w:r>
      <w:r>
        <w:t>династии.</w:t>
      </w:r>
      <w:r>
        <w:rPr>
          <w:spacing w:val="1"/>
        </w:rPr>
        <w:t xml:space="preserve"> </w:t>
      </w:r>
      <w:r>
        <w:t>Зачем</w:t>
      </w:r>
      <w:r>
        <w:rPr>
          <w:spacing w:val="1"/>
        </w:rPr>
        <w:t xml:space="preserve"> </w:t>
      </w:r>
      <w:r>
        <w:t>нужно</w:t>
      </w:r>
      <w:r>
        <w:rPr>
          <w:spacing w:val="1"/>
        </w:rPr>
        <w:t xml:space="preserve"> </w:t>
      </w:r>
      <w:r>
        <w:t>учиться</w:t>
      </w:r>
      <w:r>
        <w:rPr>
          <w:spacing w:val="1"/>
        </w:rPr>
        <w:t xml:space="preserve"> </w:t>
      </w:r>
      <w:r>
        <w:t>всё</w:t>
      </w:r>
      <w:r>
        <w:rPr>
          <w:spacing w:val="1"/>
        </w:rPr>
        <w:t xml:space="preserve"> </w:t>
      </w:r>
      <w:r>
        <w:t>время,</w:t>
      </w:r>
      <w:r>
        <w:rPr>
          <w:spacing w:val="1"/>
        </w:rPr>
        <w:t xml:space="preserve"> </w:t>
      </w:r>
      <w:r>
        <w:t>пока</w:t>
      </w:r>
      <w:r>
        <w:rPr>
          <w:spacing w:val="1"/>
        </w:rPr>
        <w:t xml:space="preserve"> </w:t>
      </w:r>
      <w:r>
        <w:t>работаешь? («Труд крут!», «Как найти свое место в обществе», «Герои нашего</w:t>
      </w:r>
      <w:r>
        <w:rPr>
          <w:spacing w:val="1"/>
        </w:rPr>
        <w:t xml:space="preserve"> </w:t>
      </w:r>
      <w:r>
        <w:t>времени»).</w:t>
      </w:r>
    </w:p>
    <w:p w14:paraId="74BBDD47" w14:textId="77777777" w:rsidR="004F076F" w:rsidRDefault="004F076F" w:rsidP="004F076F">
      <w:pPr>
        <w:pStyle w:val="aa"/>
        <w:spacing w:line="360" w:lineRule="auto"/>
        <w:ind w:right="149" w:firstLine="568"/>
      </w:pPr>
      <w:r>
        <w:rPr>
          <w:b/>
          <w:i/>
        </w:rPr>
        <w:t xml:space="preserve">Гуманизм, доброта, волонтёрская деятельность </w:t>
      </w:r>
      <w:r>
        <w:t>— качество настоящего</w:t>
      </w:r>
      <w:r>
        <w:rPr>
          <w:spacing w:val="1"/>
        </w:rPr>
        <w:t xml:space="preserve"> </w:t>
      </w:r>
      <w:r>
        <w:t>человека,</w:t>
      </w:r>
      <w:r>
        <w:rPr>
          <w:spacing w:val="-9"/>
        </w:rPr>
        <w:t xml:space="preserve"> </w:t>
      </w:r>
      <w:r>
        <w:t>способность</w:t>
      </w:r>
      <w:r>
        <w:rPr>
          <w:spacing w:val="-8"/>
        </w:rPr>
        <w:t xml:space="preserve"> </w:t>
      </w:r>
      <w:r>
        <w:t>оказать</w:t>
      </w:r>
      <w:r>
        <w:rPr>
          <w:spacing w:val="-8"/>
        </w:rPr>
        <w:t xml:space="preserve"> </w:t>
      </w:r>
      <w:r>
        <w:t>помощь,</w:t>
      </w:r>
      <w:r>
        <w:rPr>
          <w:spacing w:val="-8"/>
        </w:rPr>
        <w:t xml:space="preserve"> </w:t>
      </w:r>
      <w:r>
        <w:t>поддержку,</w:t>
      </w:r>
      <w:r>
        <w:rPr>
          <w:spacing w:val="-8"/>
        </w:rPr>
        <w:t xml:space="preserve"> </w:t>
      </w:r>
      <w:r>
        <w:t>проявить</w:t>
      </w:r>
      <w:r>
        <w:rPr>
          <w:spacing w:val="-9"/>
        </w:rPr>
        <w:t xml:space="preserve"> </w:t>
      </w:r>
      <w:r>
        <w:t>заботу</w:t>
      </w:r>
      <w:r>
        <w:rPr>
          <w:spacing w:val="-8"/>
        </w:rPr>
        <w:t xml:space="preserve"> </w:t>
      </w:r>
      <w:r>
        <w:t>и</w:t>
      </w:r>
      <w:r>
        <w:rPr>
          <w:spacing w:val="-8"/>
        </w:rPr>
        <w:t xml:space="preserve"> </w:t>
      </w:r>
      <w:r>
        <w:t>милосердие.</w:t>
      </w:r>
      <w:r>
        <w:rPr>
          <w:spacing w:val="-68"/>
        </w:rPr>
        <w:t xml:space="preserve"> </w:t>
      </w:r>
      <w:r>
        <w:t>Доброе</w:t>
      </w:r>
      <w:r>
        <w:rPr>
          <w:spacing w:val="1"/>
        </w:rPr>
        <w:t xml:space="preserve"> </w:t>
      </w:r>
      <w:r>
        <w:t>дело:</w:t>
      </w:r>
      <w:r>
        <w:rPr>
          <w:spacing w:val="1"/>
        </w:rPr>
        <w:t xml:space="preserve"> </w:t>
      </w:r>
      <w:r>
        <w:t>кому</w:t>
      </w:r>
      <w:r>
        <w:rPr>
          <w:spacing w:val="1"/>
        </w:rPr>
        <w:t xml:space="preserve"> </w:t>
      </w:r>
      <w:r>
        <w:t>оно</w:t>
      </w:r>
      <w:r>
        <w:rPr>
          <w:spacing w:val="1"/>
        </w:rPr>
        <w:t xml:space="preserve"> </w:t>
      </w:r>
      <w:r>
        <w:t>необходимо</w:t>
      </w:r>
      <w:r>
        <w:rPr>
          <w:spacing w:val="1"/>
        </w:rPr>
        <w:t xml:space="preserve"> </w:t>
      </w:r>
      <w:r>
        <w:t>и</w:t>
      </w:r>
      <w:r>
        <w:rPr>
          <w:spacing w:val="1"/>
        </w:rPr>
        <w:t xml:space="preserve"> </w:t>
      </w:r>
      <w:r>
        <w:t>для</w:t>
      </w:r>
      <w:r>
        <w:rPr>
          <w:spacing w:val="1"/>
        </w:rPr>
        <w:t xml:space="preserve"> </w:t>
      </w:r>
      <w:r>
        <w:t>кого</w:t>
      </w:r>
      <w:r>
        <w:rPr>
          <w:spacing w:val="1"/>
        </w:rPr>
        <w:t xml:space="preserve"> </w:t>
      </w:r>
      <w:r>
        <w:t>предназначено.</w:t>
      </w:r>
      <w:r>
        <w:rPr>
          <w:spacing w:val="1"/>
        </w:rPr>
        <w:t xml:space="preserve"> </w:t>
      </w:r>
      <w:r>
        <w:t>Добрые</w:t>
      </w:r>
      <w:r>
        <w:rPr>
          <w:spacing w:val="1"/>
        </w:rPr>
        <w:t xml:space="preserve"> </w:t>
      </w:r>
      <w:r>
        <w:t>дела</w:t>
      </w:r>
      <w:r>
        <w:rPr>
          <w:spacing w:val="1"/>
        </w:rPr>
        <w:t xml:space="preserve"> </w:t>
      </w:r>
      <w:r>
        <w:t>граждан</w:t>
      </w:r>
      <w:r>
        <w:rPr>
          <w:spacing w:val="-18"/>
        </w:rPr>
        <w:t xml:space="preserve"> </w:t>
      </w:r>
      <w:r>
        <w:t>России</w:t>
      </w:r>
      <w:r>
        <w:rPr>
          <w:spacing w:val="-16"/>
        </w:rPr>
        <w:t xml:space="preserve"> </w:t>
      </w:r>
      <w:r>
        <w:t>в</w:t>
      </w:r>
      <w:r>
        <w:rPr>
          <w:spacing w:val="-17"/>
        </w:rPr>
        <w:t xml:space="preserve"> </w:t>
      </w:r>
      <w:r>
        <w:t>прошлые</w:t>
      </w:r>
      <w:r>
        <w:rPr>
          <w:spacing w:val="-17"/>
        </w:rPr>
        <w:t xml:space="preserve"> </w:t>
      </w:r>
      <w:r>
        <w:t>времена:</w:t>
      </w:r>
      <w:r>
        <w:rPr>
          <w:spacing w:val="-17"/>
        </w:rPr>
        <w:t xml:space="preserve"> </w:t>
      </w:r>
      <w:r>
        <w:t>благотворительность</w:t>
      </w:r>
      <w:r>
        <w:rPr>
          <w:spacing w:val="-17"/>
        </w:rPr>
        <w:t xml:space="preserve"> </w:t>
      </w:r>
      <w:r>
        <w:t>граждан;</w:t>
      </w:r>
      <w:r>
        <w:rPr>
          <w:spacing w:val="-16"/>
        </w:rPr>
        <w:t xml:space="preserve"> </w:t>
      </w:r>
      <w:r>
        <w:t>пожертвование</w:t>
      </w:r>
      <w:r>
        <w:rPr>
          <w:spacing w:val="-68"/>
        </w:rPr>
        <w:t xml:space="preserve"> </w:t>
      </w:r>
      <w:r>
        <w:t>как</w:t>
      </w:r>
      <w:r>
        <w:rPr>
          <w:spacing w:val="-2"/>
        </w:rPr>
        <w:t xml:space="preserve"> </w:t>
      </w:r>
      <w:r>
        <w:t>одна</w:t>
      </w:r>
      <w:r>
        <w:rPr>
          <w:spacing w:val="-1"/>
        </w:rPr>
        <w:t xml:space="preserve"> </w:t>
      </w:r>
      <w:r>
        <w:t>из</w:t>
      </w:r>
      <w:r>
        <w:rPr>
          <w:spacing w:val="-1"/>
        </w:rPr>
        <w:t xml:space="preserve"> </w:t>
      </w:r>
      <w:r>
        <w:t>заповедей</w:t>
      </w:r>
      <w:r>
        <w:rPr>
          <w:spacing w:val="-2"/>
        </w:rPr>
        <w:t xml:space="preserve"> </w:t>
      </w:r>
      <w:r>
        <w:t>в</w:t>
      </w:r>
      <w:r>
        <w:rPr>
          <w:spacing w:val="-1"/>
        </w:rPr>
        <w:t xml:space="preserve"> </w:t>
      </w:r>
      <w:r>
        <w:t>традиционных</w:t>
      </w:r>
      <w:r>
        <w:rPr>
          <w:spacing w:val="-1"/>
        </w:rPr>
        <w:t xml:space="preserve"> </w:t>
      </w:r>
      <w:r>
        <w:t>религиях.</w:t>
      </w:r>
    </w:p>
    <w:p w14:paraId="6624D6E4" w14:textId="77777777" w:rsidR="004F076F" w:rsidRDefault="004F076F" w:rsidP="004F076F">
      <w:pPr>
        <w:pStyle w:val="aa"/>
        <w:spacing w:before="1" w:line="360" w:lineRule="auto"/>
        <w:ind w:right="152" w:firstLine="568"/>
      </w:pPr>
      <w:r>
        <w:t>Деятельность добровольцев как социальное служение в военное и мирное</w:t>
      </w:r>
      <w:r>
        <w:rPr>
          <w:spacing w:val="1"/>
        </w:rPr>
        <w:t xml:space="preserve"> </w:t>
      </w:r>
      <w:r>
        <w:t>время:</w:t>
      </w:r>
      <w:r>
        <w:rPr>
          <w:spacing w:val="1"/>
        </w:rPr>
        <w:t xml:space="preserve"> </w:t>
      </w:r>
      <w:r>
        <w:t>примеры</w:t>
      </w:r>
      <w:r>
        <w:rPr>
          <w:spacing w:val="1"/>
        </w:rPr>
        <w:t xml:space="preserve"> </w:t>
      </w:r>
      <w:r>
        <w:t>из</w:t>
      </w:r>
      <w:r>
        <w:rPr>
          <w:spacing w:val="1"/>
        </w:rPr>
        <w:t xml:space="preserve"> </w:t>
      </w:r>
      <w:r>
        <w:t>истории</w:t>
      </w:r>
      <w:r>
        <w:rPr>
          <w:spacing w:val="1"/>
        </w:rPr>
        <w:t xml:space="preserve"> </w:t>
      </w:r>
      <w:r>
        <w:t>и</w:t>
      </w:r>
      <w:r>
        <w:rPr>
          <w:spacing w:val="1"/>
        </w:rPr>
        <w:t xml:space="preserve"> </w:t>
      </w:r>
      <w:r>
        <w:t>современной</w:t>
      </w:r>
      <w:r>
        <w:rPr>
          <w:spacing w:val="1"/>
        </w:rPr>
        <w:t xml:space="preserve"> </w:t>
      </w:r>
      <w:r>
        <w:t>жизни.</w:t>
      </w:r>
      <w:r>
        <w:rPr>
          <w:spacing w:val="1"/>
        </w:rPr>
        <w:t xml:space="preserve"> </w:t>
      </w:r>
      <w:r>
        <w:t>Качества</w:t>
      </w:r>
      <w:r>
        <w:rPr>
          <w:spacing w:val="1"/>
        </w:rPr>
        <w:t xml:space="preserve"> </w:t>
      </w:r>
      <w:r>
        <w:t>людей,</w:t>
      </w:r>
      <w:r>
        <w:rPr>
          <w:spacing w:val="1"/>
        </w:rPr>
        <w:t xml:space="preserve"> </w:t>
      </w:r>
      <w:r>
        <w:t>которых</w:t>
      </w:r>
      <w:r>
        <w:rPr>
          <w:spacing w:val="1"/>
        </w:rPr>
        <w:t xml:space="preserve"> </w:t>
      </w:r>
      <w:r>
        <w:t>называют</w:t>
      </w:r>
      <w:r>
        <w:rPr>
          <w:spacing w:val="-2"/>
        </w:rPr>
        <w:t xml:space="preserve"> </w:t>
      </w:r>
      <w:r>
        <w:t>добровольцами: милосердие, гуманность,</w:t>
      </w:r>
      <w:r>
        <w:rPr>
          <w:spacing w:val="-2"/>
        </w:rPr>
        <w:t xml:space="preserve"> </w:t>
      </w:r>
      <w:r>
        <w:t>сопереживание.</w:t>
      </w:r>
    </w:p>
    <w:p w14:paraId="2E54CA76" w14:textId="77777777" w:rsidR="004F076F" w:rsidRDefault="004F076F" w:rsidP="004F076F">
      <w:pPr>
        <w:pStyle w:val="aa"/>
        <w:spacing w:line="360" w:lineRule="auto"/>
        <w:ind w:right="150" w:firstLine="568"/>
      </w:pPr>
      <w:r>
        <w:t>Как младший школьник может проявить добрые чувства к другим людям?</w:t>
      </w:r>
      <w:r>
        <w:rPr>
          <w:spacing w:val="1"/>
        </w:rPr>
        <w:t xml:space="preserve"> </w:t>
      </w:r>
      <w:r>
        <w:t>(«Мы</w:t>
      </w:r>
      <w:r>
        <w:rPr>
          <w:spacing w:val="-16"/>
        </w:rPr>
        <w:t xml:space="preserve"> </w:t>
      </w:r>
      <w:r>
        <w:t>вместе»,</w:t>
      </w:r>
      <w:r>
        <w:rPr>
          <w:spacing w:val="-16"/>
        </w:rPr>
        <w:t xml:space="preserve"> </w:t>
      </w:r>
      <w:r>
        <w:t>«О</w:t>
      </w:r>
      <w:r>
        <w:rPr>
          <w:spacing w:val="-16"/>
        </w:rPr>
        <w:t xml:space="preserve"> </w:t>
      </w:r>
      <w:r>
        <w:t>взаимоотношениях</w:t>
      </w:r>
      <w:r>
        <w:rPr>
          <w:spacing w:val="-14"/>
        </w:rPr>
        <w:t xml:space="preserve"> </w:t>
      </w:r>
      <w:r>
        <w:t>в</w:t>
      </w:r>
      <w:r>
        <w:rPr>
          <w:spacing w:val="-17"/>
        </w:rPr>
        <w:t xml:space="preserve"> </w:t>
      </w:r>
      <w:r>
        <w:t>коллективе</w:t>
      </w:r>
      <w:r>
        <w:rPr>
          <w:spacing w:val="-17"/>
        </w:rPr>
        <w:t xml:space="preserve"> </w:t>
      </w:r>
      <w:r>
        <w:t>(Всемирный</w:t>
      </w:r>
      <w:r>
        <w:rPr>
          <w:spacing w:val="-15"/>
        </w:rPr>
        <w:t xml:space="preserve"> </w:t>
      </w:r>
      <w:r>
        <w:t>день</w:t>
      </w:r>
      <w:r>
        <w:rPr>
          <w:spacing w:val="-13"/>
        </w:rPr>
        <w:t xml:space="preserve"> </w:t>
      </w:r>
      <w:r>
        <w:t>психического</w:t>
      </w:r>
      <w:r>
        <w:rPr>
          <w:spacing w:val="-68"/>
        </w:rPr>
        <w:t xml:space="preserve"> </w:t>
      </w:r>
      <w:r>
        <w:t>здоровья,</w:t>
      </w:r>
      <w:r>
        <w:rPr>
          <w:spacing w:val="-3"/>
        </w:rPr>
        <w:t xml:space="preserve"> </w:t>
      </w:r>
      <w:r>
        <w:t>профилактика</w:t>
      </w:r>
      <w:r>
        <w:rPr>
          <w:spacing w:val="-1"/>
        </w:rPr>
        <w:t xml:space="preserve"> </w:t>
      </w:r>
      <w:r>
        <w:t>буллинга)»).</w:t>
      </w:r>
    </w:p>
    <w:p w14:paraId="05E7DE59" w14:textId="77777777" w:rsidR="004F076F" w:rsidRDefault="004F076F" w:rsidP="004F076F">
      <w:pPr>
        <w:spacing w:line="360" w:lineRule="auto"/>
        <w:ind w:left="134" w:right="148" w:firstLine="709"/>
        <w:jc w:val="both"/>
        <w:rPr>
          <w:sz w:val="28"/>
        </w:rPr>
      </w:pPr>
      <w:r>
        <w:rPr>
          <w:b/>
          <w:i/>
          <w:sz w:val="28"/>
        </w:rPr>
        <w:t xml:space="preserve">Детские общественные организации в России и их деятельность </w:t>
      </w:r>
      <w:r>
        <w:rPr>
          <w:sz w:val="28"/>
        </w:rPr>
        <w:t>– мы</w:t>
      </w:r>
      <w:r>
        <w:rPr>
          <w:spacing w:val="1"/>
          <w:sz w:val="28"/>
        </w:rPr>
        <w:t xml:space="preserve"> </w:t>
      </w:r>
      <w:r>
        <w:rPr>
          <w:sz w:val="28"/>
        </w:rPr>
        <w:t>вместе, и мы делаем добрые дела. Наша помощь нужна тем, кто в ней нуждается:</w:t>
      </w:r>
      <w:r>
        <w:rPr>
          <w:spacing w:val="1"/>
          <w:sz w:val="28"/>
        </w:rPr>
        <w:t xml:space="preserve"> </w:t>
      </w:r>
      <w:r>
        <w:rPr>
          <w:sz w:val="28"/>
        </w:rPr>
        <w:t>больным,</w:t>
      </w:r>
      <w:r>
        <w:rPr>
          <w:spacing w:val="1"/>
          <w:sz w:val="28"/>
        </w:rPr>
        <w:t xml:space="preserve"> </w:t>
      </w:r>
      <w:r>
        <w:rPr>
          <w:sz w:val="28"/>
        </w:rPr>
        <w:t>старым,</w:t>
      </w:r>
      <w:r>
        <w:rPr>
          <w:spacing w:val="1"/>
          <w:sz w:val="28"/>
        </w:rPr>
        <w:t xml:space="preserve"> </w:t>
      </w:r>
      <w:r>
        <w:rPr>
          <w:sz w:val="28"/>
        </w:rPr>
        <w:t>слабым</w:t>
      </w:r>
      <w:r>
        <w:rPr>
          <w:spacing w:val="1"/>
          <w:sz w:val="28"/>
        </w:rPr>
        <w:t xml:space="preserve"> </w:t>
      </w:r>
      <w:r>
        <w:rPr>
          <w:sz w:val="28"/>
        </w:rPr>
        <w:t>(«Будь</w:t>
      </w:r>
      <w:r>
        <w:rPr>
          <w:spacing w:val="1"/>
          <w:sz w:val="28"/>
        </w:rPr>
        <w:t xml:space="preserve"> </w:t>
      </w:r>
      <w:r>
        <w:rPr>
          <w:sz w:val="28"/>
        </w:rPr>
        <w:t>готов!</w:t>
      </w:r>
      <w:r>
        <w:rPr>
          <w:spacing w:val="1"/>
          <w:sz w:val="28"/>
        </w:rPr>
        <w:t xml:space="preserve"> </w:t>
      </w:r>
      <w:r>
        <w:rPr>
          <w:sz w:val="28"/>
        </w:rPr>
        <w:t>Ко</w:t>
      </w:r>
      <w:r>
        <w:rPr>
          <w:spacing w:val="1"/>
          <w:sz w:val="28"/>
        </w:rPr>
        <w:t xml:space="preserve"> </w:t>
      </w:r>
      <w:r>
        <w:rPr>
          <w:sz w:val="28"/>
        </w:rPr>
        <w:t>дню</w:t>
      </w:r>
      <w:r>
        <w:rPr>
          <w:spacing w:val="1"/>
          <w:sz w:val="28"/>
        </w:rPr>
        <w:t xml:space="preserve"> </w:t>
      </w:r>
      <w:r>
        <w:rPr>
          <w:sz w:val="28"/>
        </w:rPr>
        <w:t>детских</w:t>
      </w:r>
      <w:r>
        <w:rPr>
          <w:spacing w:val="1"/>
          <w:sz w:val="28"/>
        </w:rPr>
        <w:t xml:space="preserve"> </w:t>
      </w:r>
      <w:r>
        <w:rPr>
          <w:sz w:val="28"/>
        </w:rPr>
        <w:t>общественных</w:t>
      </w:r>
      <w:r>
        <w:rPr>
          <w:spacing w:val="1"/>
          <w:sz w:val="28"/>
        </w:rPr>
        <w:t xml:space="preserve"> </w:t>
      </w:r>
      <w:r>
        <w:rPr>
          <w:sz w:val="28"/>
        </w:rPr>
        <w:t>организаций»).</w:t>
      </w:r>
      <w:r>
        <w:rPr>
          <w:spacing w:val="-2"/>
          <w:sz w:val="28"/>
        </w:rPr>
        <w:t xml:space="preserve"> </w:t>
      </w:r>
      <w:r>
        <w:rPr>
          <w:sz w:val="28"/>
        </w:rPr>
        <w:t>Всемирный</w:t>
      </w:r>
      <w:r>
        <w:rPr>
          <w:spacing w:val="-1"/>
          <w:sz w:val="28"/>
        </w:rPr>
        <w:t xml:space="preserve"> </w:t>
      </w:r>
      <w:r>
        <w:rPr>
          <w:sz w:val="28"/>
        </w:rPr>
        <w:t>фестиваль молодежи</w:t>
      </w:r>
    </w:p>
    <w:p w14:paraId="2B49A8C4" w14:textId="77777777" w:rsidR="004F076F" w:rsidRDefault="004F076F" w:rsidP="004F076F">
      <w:pPr>
        <w:pStyle w:val="aa"/>
        <w:spacing w:line="360" w:lineRule="auto"/>
        <w:ind w:right="149"/>
      </w:pPr>
      <w:r>
        <w:rPr>
          <w:b/>
          <w:i/>
        </w:rPr>
        <w:t>Учебный</w:t>
      </w:r>
      <w:r>
        <w:rPr>
          <w:b/>
          <w:i/>
          <w:spacing w:val="1"/>
        </w:rPr>
        <w:t xml:space="preserve"> </w:t>
      </w:r>
      <w:r>
        <w:rPr>
          <w:b/>
          <w:i/>
        </w:rPr>
        <w:t>коллектив</w:t>
      </w:r>
      <w:r>
        <w:t>.</w:t>
      </w:r>
      <w:r>
        <w:rPr>
          <w:spacing w:val="1"/>
        </w:rPr>
        <w:t xml:space="preserve"> </w:t>
      </w:r>
      <w:r>
        <w:t>Правила</w:t>
      </w:r>
      <w:r>
        <w:rPr>
          <w:spacing w:val="1"/>
        </w:rPr>
        <w:t xml:space="preserve"> </w:t>
      </w:r>
      <w:r>
        <w:t>взаимодействия</w:t>
      </w:r>
      <w:r>
        <w:rPr>
          <w:spacing w:val="1"/>
        </w:rPr>
        <w:t xml:space="preserve"> </w:t>
      </w:r>
      <w:r>
        <w:t>в</w:t>
      </w:r>
      <w:r>
        <w:rPr>
          <w:spacing w:val="1"/>
        </w:rPr>
        <w:t xml:space="preserve"> </w:t>
      </w:r>
      <w:r>
        <w:t>учебной</w:t>
      </w:r>
      <w:r>
        <w:rPr>
          <w:spacing w:val="1"/>
        </w:rPr>
        <w:t xml:space="preserve"> </w:t>
      </w:r>
      <w:r>
        <w:t>деятельности.</w:t>
      </w:r>
      <w:r>
        <w:rPr>
          <w:spacing w:val="1"/>
        </w:rPr>
        <w:t xml:space="preserve"> </w:t>
      </w:r>
      <w:r>
        <w:t>Взаимоответственность членов учебного коллектива за успехи одноклассников,</w:t>
      </w:r>
      <w:r>
        <w:rPr>
          <w:spacing w:val="1"/>
        </w:rPr>
        <w:t xml:space="preserve"> </w:t>
      </w:r>
      <w:r>
        <w:t>помощь,</w:t>
      </w:r>
      <w:r>
        <w:rPr>
          <w:spacing w:val="66"/>
        </w:rPr>
        <w:t xml:space="preserve"> </w:t>
      </w:r>
      <w:r>
        <w:t>поддержка</w:t>
      </w:r>
      <w:r>
        <w:rPr>
          <w:spacing w:val="66"/>
        </w:rPr>
        <w:t xml:space="preserve"> </w:t>
      </w:r>
      <w:r>
        <w:t>в</w:t>
      </w:r>
      <w:r>
        <w:rPr>
          <w:spacing w:val="66"/>
        </w:rPr>
        <w:t xml:space="preserve"> </w:t>
      </w:r>
      <w:r>
        <w:t>коллективе</w:t>
      </w:r>
      <w:r>
        <w:rPr>
          <w:spacing w:val="70"/>
        </w:rPr>
        <w:t xml:space="preserve"> </w:t>
      </w:r>
      <w:r>
        <w:t>–</w:t>
      </w:r>
      <w:r>
        <w:rPr>
          <w:spacing w:val="67"/>
        </w:rPr>
        <w:t xml:space="preserve"> </w:t>
      </w:r>
      <w:r>
        <w:t>залог</w:t>
      </w:r>
      <w:r>
        <w:rPr>
          <w:spacing w:val="68"/>
        </w:rPr>
        <w:t xml:space="preserve"> </w:t>
      </w:r>
      <w:r>
        <w:t>его</w:t>
      </w:r>
      <w:r>
        <w:rPr>
          <w:spacing w:val="67"/>
        </w:rPr>
        <w:t xml:space="preserve"> </w:t>
      </w:r>
      <w:r>
        <w:t>благополучия</w:t>
      </w:r>
      <w:r>
        <w:rPr>
          <w:spacing w:val="66"/>
        </w:rPr>
        <w:t xml:space="preserve"> </w:t>
      </w:r>
      <w:r>
        <w:t>и</w:t>
      </w:r>
      <w:r>
        <w:rPr>
          <w:spacing w:val="67"/>
        </w:rPr>
        <w:t xml:space="preserve"> </w:t>
      </w:r>
      <w:r>
        <w:t>отсутствия</w:t>
      </w:r>
      <w:r>
        <w:rPr>
          <w:spacing w:val="-68"/>
        </w:rPr>
        <w:t xml:space="preserve"> </w:t>
      </w:r>
      <w:r>
        <w:lastRenderedPageBreak/>
        <w:t>конфликтов.</w:t>
      </w:r>
      <w:r>
        <w:rPr>
          <w:spacing w:val="1"/>
        </w:rPr>
        <w:t xml:space="preserve"> </w:t>
      </w:r>
      <w:r>
        <w:t>Противостояние</w:t>
      </w:r>
      <w:r>
        <w:rPr>
          <w:spacing w:val="1"/>
        </w:rPr>
        <w:t xml:space="preserve"> </w:t>
      </w:r>
      <w:r>
        <w:t>отрицательным</w:t>
      </w:r>
      <w:r>
        <w:rPr>
          <w:spacing w:val="1"/>
        </w:rPr>
        <w:t xml:space="preserve"> </w:t>
      </w:r>
      <w:r>
        <w:t>влияниям</w:t>
      </w:r>
      <w:r>
        <w:rPr>
          <w:spacing w:val="1"/>
        </w:rPr>
        <w:t xml:space="preserve"> </w:t>
      </w:r>
      <w:r>
        <w:t>(«Всемирный</w:t>
      </w:r>
      <w:r>
        <w:rPr>
          <w:spacing w:val="1"/>
        </w:rPr>
        <w:t xml:space="preserve"> </w:t>
      </w:r>
      <w:r>
        <w:t>день</w:t>
      </w:r>
      <w:r>
        <w:rPr>
          <w:spacing w:val="1"/>
        </w:rPr>
        <w:t xml:space="preserve"> </w:t>
      </w:r>
      <w:r>
        <w:t>психического</w:t>
      </w:r>
      <w:r>
        <w:rPr>
          <w:spacing w:val="-4"/>
        </w:rPr>
        <w:t xml:space="preserve"> </w:t>
      </w:r>
      <w:r>
        <w:t>здоровья,</w:t>
      </w:r>
      <w:r>
        <w:rPr>
          <w:spacing w:val="-4"/>
        </w:rPr>
        <w:t xml:space="preserve"> </w:t>
      </w:r>
      <w:r>
        <w:t>профилактика</w:t>
      </w:r>
      <w:r>
        <w:rPr>
          <w:spacing w:val="-3"/>
        </w:rPr>
        <w:t xml:space="preserve"> </w:t>
      </w:r>
      <w:r>
        <w:t>буллинга)»,</w:t>
      </w:r>
      <w:r>
        <w:rPr>
          <w:spacing w:val="-3"/>
        </w:rPr>
        <w:t xml:space="preserve"> </w:t>
      </w:r>
      <w:r>
        <w:t>«Россия</w:t>
      </w:r>
      <w:r>
        <w:rPr>
          <w:spacing w:val="-2"/>
        </w:rPr>
        <w:t xml:space="preserve"> </w:t>
      </w:r>
      <w:r>
        <w:t>–</w:t>
      </w:r>
      <w:r>
        <w:rPr>
          <w:spacing w:val="-3"/>
        </w:rPr>
        <w:t xml:space="preserve"> </w:t>
      </w:r>
      <w:r>
        <w:t>здоровая</w:t>
      </w:r>
      <w:r>
        <w:rPr>
          <w:spacing w:val="-4"/>
        </w:rPr>
        <w:t xml:space="preserve"> </w:t>
      </w:r>
      <w:r>
        <w:t>держава»).</w:t>
      </w:r>
    </w:p>
    <w:p w14:paraId="43DC3607" w14:textId="77777777" w:rsidR="004F076F" w:rsidRDefault="004F076F" w:rsidP="004F076F">
      <w:pPr>
        <w:spacing w:line="360" w:lineRule="auto"/>
        <w:sectPr w:rsidR="004F076F">
          <w:pgSz w:w="11910" w:h="16840"/>
          <w:pgMar w:top="760" w:right="700" w:bottom="820" w:left="1000" w:header="0" w:footer="574" w:gutter="0"/>
          <w:cols w:space="720"/>
        </w:sectPr>
      </w:pPr>
    </w:p>
    <w:p w14:paraId="721187AD" w14:textId="77777777" w:rsidR="004F076F" w:rsidRDefault="004F076F" w:rsidP="004F076F">
      <w:pPr>
        <w:pStyle w:val="4"/>
        <w:spacing w:before="72"/>
        <w:ind w:left="843"/>
        <w:rPr>
          <w:b w:val="0"/>
          <w:i w:val="0"/>
        </w:rPr>
      </w:pPr>
      <w:r>
        <w:t>Государственные</w:t>
      </w:r>
      <w:r>
        <w:rPr>
          <w:spacing w:val="-7"/>
        </w:rPr>
        <w:t xml:space="preserve"> </w:t>
      </w:r>
      <w:r>
        <w:t>праздники</w:t>
      </w:r>
      <w:r>
        <w:rPr>
          <w:spacing w:val="-7"/>
        </w:rPr>
        <w:t xml:space="preserve"> </w:t>
      </w:r>
      <w:r>
        <w:t>Российской</w:t>
      </w:r>
      <w:r>
        <w:rPr>
          <w:spacing w:val="-7"/>
        </w:rPr>
        <w:t xml:space="preserve"> </w:t>
      </w:r>
      <w:r>
        <w:t>Федерации</w:t>
      </w:r>
      <w:r>
        <w:rPr>
          <w:b w:val="0"/>
          <w:i w:val="0"/>
        </w:rPr>
        <w:t>:</w:t>
      </w:r>
    </w:p>
    <w:p w14:paraId="258EEF96" w14:textId="77777777" w:rsidR="004F076F" w:rsidRDefault="004F076F" w:rsidP="005E787B">
      <w:pPr>
        <w:pStyle w:val="a3"/>
        <w:widowControl w:val="0"/>
        <w:numPr>
          <w:ilvl w:val="0"/>
          <w:numId w:val="75"/>
        </w:numPr>
        <w:tabs>
          <w:tab w:val="left" w:pos="1076"/>
        </w:tabs>
        <w:autoSpaceDE w:val="0"/>
        <w:autoSpaceDN w:val="0"/>
        <w:spacing w:before="162" w:after="0" w:line="357" w:lineRule="auto"/>
        <w:ind w:right="150" w:firstLine="709"/>
        <w:contextualSpacing w:val="0"/>
        <w:jc w:val="both"/>
        <w:rPr>
          <w:sz w:val="28"/>
        </w:rPr>
      </w:pPr>
      <w:r>
        <w:rPr>
          <w:sz w:val="28"/>
        </w:rPr>
        <w:t>Новый</w:t>
      </w:r>
      <w:r>
        <w:rPr>
          <w:spacing w:val="1"/>
          <w:sz w:val="28"/>
        </w:rPr>
        <w:t xml:space="preserve"> </w:t>
      </w:r>
      <w:r>
        <w:rPr>
          <w:sz w:val="28"/>
        </w:rPr>
        <w:t>год,</w:t>
      </w:r>
      <w:r>
        <w:rPr>
          <w:spacing w:val="1"/>
          <w:sz w:val="28"/>
        </w:rPr>
        <w:t xml:space="preserve"> </w:t>
      </w:r>
      <w:r>
        <w:rPr>
          <w:sz w:val="28"/>
        </w:rPr>
        <w:t>—</w:t>
      </w:r>
      <w:r>
        <w:rPr>
          <w:spacing w:val="1"/>
          <w:sz w:val="28"/>
        </w:rPr>
        <w:t xml:space="preserve"> </w:t>
      </w:r>
      <w:r>
        <w:rPr>
          <w:sz w:val="28"/>
        </w:rPr>
        <w:t>замечательный</w:t>
      </w:r>
      <w:r>
        <w:rPr>
          <w:spacing w:val="1"/>
          <w:sz w:val="28"/>
        </w:rPr>
        <w:t xml:space="preserve"> </w:t>
      </w:r>
      <w:r>
        <w:rPr>
          <w:sz w:val="28"/>
        </w:rPr>
        <w:t>общенародный</w:t>
      </w:r>
      <w:r>
        <w:rPr>
          <w:spacing w:val="1"/>
          <w:sz w:val="28"/>
        </w:rPr>
        <w:t xml:space="preserve"> </w:t>
      </w:r>
      <w:r>
        <w:rPr>
          <w:sz w:val="28"/>
        </w:rPr>
        <w:t>праздник.</w:t>
      </w:r>
      <w:r>
        <w:rPr>
          <w:spacing w:val="1"/>
          <w:sz w:val="28"/>
        </w:rPr>
        <w:t xml:space="preserve"> </w:t>
      </w:r>
      <w:r>
        <w:rPr>
          <w:sz w:val="28"/>
        </w:rPr>
        <w:t>Традиции</w:t>
      </w:r>
      <w:r>
        <w:rPr>
          <w:spacing w:val="1"/>
          <w:sz w:val="28"/>
        </w:rPr>
        <w:t xml:space="preserve"> </w:t>
      </w:r>
      <w:r>
        <w:rPr>
          <w:sz w:val="28"/>
        </w:rPr>
        <w:t>празднования Нового года в разных странах. История возникновения новогоднего</w:t>
      </w:r>
      <w:r>
        <w:rPr>
          <w:spacing w:val="-67"/>
          <w:sz w:val="28"/>
        </w:rPr>
        <w:t xml:space="preserve"> </w:t>
      </w:r>
      <w:r>
        <w:rPr>
          <w:sz w:val="28"/>
        </w:rPr>
        <w:t>праздника</w:t>
      </w:r>
      <w:r>
        <w:rPr>
          <w:spacing w:val="1"/>
          <w:sz w:val="28"/>
        </w:rPr>
        <w:t xml:space="preserve"> </w:t>
      </w:r>
      <w:r>
        <w:rPr>
          <w:sz w:val="28"/>
        </w:rPr>
        <w:t>в</w:t>
      </w:r>
      <w:r>
        <w:rPr>
          <w:spacing w:val="1"/>
          <w:sz w:val="28"/>
        </w:rPr>
        <w:t xml:space="preserve"> </w:t>
      </w:r>
      <w:r>
        <w:rPr>
          <w:sz w:val="28"/>
        </w:rPr>
        <w:t>России.</w:t>
      </w:r>
      <w:r>
        <w:rPr>
          <w:spacing w:val="1"/>
          <w:sz w:val="28"/>
        </w:rPr>
        <w:t xml:space="preserve"> </w:t>
      </w:r>
      <w:r>
        <w:rPr>
          <w:sz w:val="28"/>
        </w:rPr>
        <w:t>Рождество</w:t>
      </w:r>
      <w:r>
        <w:rPr>
          <w:spacing w:val="1"/>
          <w:sz w:val="28"/>
        </w:rPr>
        <w:t xml:space="preserve"> </w:t>
      </w:r>
      <w:r>
        <w:rPr>
          <w:sz w:val="28"/>
        </w:rPr>
        <w:t>(7</w:t>
      </w:r>
      <w:r>
        <w:rPr>
          <w:spacing w:val="1"/>
          <w:sz w:val="28"/>
        </w:rPr>
        <w:t xml:space="preserve"> </w:t>
      </w:r>
      <w:r>
        <w:rPr>
          <w:sz w:val="28"/>
        </w:rPr>
        <w:t>января).</w:t>
      </w:r>
      <w:r>
        <w:rPr>
          <w:spacing w:val="1"/>
          <w:sz w:val="28"/>
        </w:rPr>
        <w:t xml:space="preserve"> </w:t>
      </w:r>
      <w:r>
        <w:rPr>
          <w:sz w:val="28"/>
        </w:rPr>
        <w:t>История</w:t>
      </w:r>
      <w:r>
        <w:rPr>
          <w:spacing w:val="1"/>
          <w:sz w:val="28"/>
        </w:rPr>
        <w:t xml:space="preserve"> </w:t>
      </w:r>
      <w:r>
        <w:rPr>
          <w:sz w:val="28"/>
        </w:rPr>
        <w:t>праздника</w:t>
      </w:r>
      <w:r>
        <w:rPr>
          <w:spacing w:val="1"/>
          <w:sz w:val="28"/>
        </w:rPr>
        <w:t xml:space="preserve"> </w:t>
      </w:r>
      <w:r>
        <w:rPr>
          <w:sz w:val="28"/>
        </w:rPr>
        <w:t>Рождества</w:t>
      </w:r>
      <w:r>
        <w:rPr>
          <w:spacing w:val="1"/>
          <w:sz w:val="28"/>
        </w:rPr>
        <w:t xml:space="preserve"> </w:t>
      </w:r>
      <w:r>
        <w:rPr>
          <w:sz w:val="28"/>
        </w:rPr>
        <w:t>Христова.</w:t>
      </w:r>
      <w:r>
        <w:rPr>
          <w:spacing w:val="1"/>
          <w:sz w:val="28"/>
        </w:rPr>
        <w:t xml:space="preserve"> </w:t>
      </w:r>
      <w:r>
        <w:rPr>
          <w:sz w:val="28"/>
        </w:rPr>
        <w:t>Рождественские</w:t>
      </w:r>
      <w:r>
        <w:rPr>
          <w:spacing w:val="1"/>
          <w:sz w:val="28"/>
        </w:rPr>
        <w:t xml:space="preserve"> </w:t>
      </w:r>
      <w:r>
        <w:rPr>
          <w:sz w:val="28"/>
        </w:rPr>
        <w:t>традиции</w:t>
      </w:r>
      <w:r>
        <w:rPr>
          <w:spacing w:val="1"/>
          <w:sz w:val="28"/>
        </w:rPr>
        <w:t xml:space="preserve"> </w:t>
      </w:r>
      <w:r>
        <w:rPr>
          <w:sz w:val="28"/>
        </w:rPr>
        <w:t>в</w:t>
      </w:r>
      <w:r>
        <w:rPr>
          <w:spacing w:val="1"/>
          <w:sz w:val="28"/>
        </w:rPr>
        <w:t xml:space="preserve"> </w:t>
      </w:r>
      <w:r>
        <w:rPr>
          <w:sz w:val="28"/>
        </w:rPr>
        <w:t>России.</w:t>
      </w:r>
      <w:r>
        <w:rPr>
          <w:spacing w:val="1"/>
          <w:sz w:val="28"/>
        </w:rPr>
        <w:t xml:space="preserve"> </w:t>
      </w:r>
      <w:r>
        <w:rPr>
          <w:sz w:val="28"/>
        </w:rPr>
        <w:t>История</w:t>
      </w:r>
      <w:r>
        <w:rPr>
          <w:spacing w:val="1"/>
          <w:sz w:val="28"/>
        </w:rPr>
        <w:t xml:space="preserve"> </w:t>
      </w:r>
      <w:r>
        <w:rPr>
          <w:sz w:val="28"/>
        </w:rPr>
        <w:t>создания</w:t>
      </w:r>
      <w:r>
        <w:rPr>
          <w:spacing w:val="1"/>
          <w:sz w:val="28"/>
        </w:rPr>
        <w:t xml:space="preserve"> </w:t>
      </w:r>
      <w:r>
        <w:rPr>
          <w:sz w:val="28"/>
        </w:rPr>
        <w:t>новогодних</w:t>
      </w:r>
      <w:r>
        <w:rPr>
          <w:spacing w:val="1"/>
          <w:sz w:val="28"/>
        </w:rPr>
        <w:t xml:space="preserve"> </w:t>
      </w:r>
      <w:r>
        <w:rPr>
          <w:sz w:val="28"/>
        </w:rPr>
        <w:t>игрушек</w:t>
      </w:r>
      <w:r>
        <w:rPr>
          <w:spacing w:val="-1"/>
          <w:sz w:val="28"/>
        </w:rPr>
        <w:t xml:space="preserve"> </w:t>
      </w:r>
      <w:r>
        <w:rPr>
          <w:sz w:val="28"/>
        </w:rPr>
        <w:t>(«Новогодние</w:t>
      </w:r>
      <w:r>
        <w:rPr>
          <w:spacing w:val="-1"/>
          <w:sz w:val="28"/>
        </w:rPr>
        <w:t xml:space="preserve"> </w:t>
      </w:r>
      <w:r>
        <w:rPr>
          <w:sz w:val="28"/>
        </w:rPr>
        <w:t>семейные</w:t>
      </w:r>
      <w:r>
        <w:rPr>
          <w:spacing w:val="-2"/>
          <w:sz w:val="28"/>
        </w:rPr>
        <w:t xml:space="preserve"> </w:t>
      </w:r>
      <w:r>
        <w:rPr>
          <w:sz w:val="28"/>
        </w:rPr>
        <w:t>традиции</w:t>
      </w:r>
      <w:r>
        <w:rPr>
          <w:spacing w:val="-1"/>
          <w:sz w:val="28"/>
        </w:rPr>
        <w:t xml:space="preserve"> </w:t>
      </w:r>
      <w:r>
        <w:rPr>
          <w:sz w:val="28"/>
        </w:rPr>
        <w:t>разных народов</w:t>
      </w:r>
      <w:r>
        <w:rPr>
          <w:spacing w:val="-2"/>
          <w:sz w:val="28"/>
        </w:rPr>
        <w:t xml:space="preserve"> </w:t>
      </w:r>
      <w:r>
        <w:rPr>
          <w:sz w:val="28"/>
        </w:rPr>
        <w:t>России»).</w:t>
      </w:r>
    </w:p>
    <w:p w14:paraId="778A0B28" w14:textId="77777777" w:rsidR="004F076F" w:rsidRDefault="004F076F" w:rsidP="005E787B">
      <w:pPr>
        <w:pStyle w:val="a3"/>
        <w:widowControl w:val="0"/>
        <w:numPr>
          <w:ilvl w:val="0"/>
          <w:numId w:val="75"/>
        </w:numPr>
        <w:tabs>
          <w:tab w:val="left" w:pos="1076"/>
        </w:tabs>
        <w:autoSpaceDE w:val="0"/>
        <w:autoSpaceDN w:val="0"/>
        <w:spacing w:before="5" w:after="0" w:line="360" w:lineRule="auto"/>
        <w:ind w:right="148" w:firstLine="709"/>
        <w:contextualSpacing w:val="0"/>
        <w:jc w:val="both"/>
        <w:rPr>
          <w:sz w:val="28"/>
        </w:rPr>
      </w:pPr>
      <w:r>
        <w:rPr>
          <w:sz w:val="28"/>
        </w:rPr>
        <w:t>День российской науки (8 февраля). Наука и научные открытия в России.</w:t>
      </w:r>
      <w:r>
        <w:rPr>
          <w:spacing w:val="1"/>
          <w:sz w:val="28"/>
        </w:rPr>
        <w:t xml:space="preserve"> </w:t>
      </w:r>
      <w:r>
        <w:rPr>
          <w:sz w:val="28"/>
        </w:rPr>
        <w:t>Значение</w:t>
      </w:r>
      <w:r>
        <w:rPr>
          <w:spacing w:val="1"/>
          <w:sz w:val="28"/>
        </w:rPr>
        <w:t xml:space="preserve"> </w:t>
      </w:r>
      <w:r>
        <w:rPr>
          <w:sz w:val="28"/>
        </w:rPr>
        <w:t>научных</w:t>
      </w:r>
      <w:r>
        <w:rPr>
          <w:spacing w:val="1"/>
          <w:sz w:val="28"/>
        </w:rPr>
        <w:t xml:space="preserve"> </w:t>
      </w:r>
      <w:r>
        <w:rPr>
          <w:sz w:val="28"/>
        </w:rPr>
        <w:t>открытий</w:t>
      </w:r>
      <w:r>
        <w:rPr>
          <w:spacing w:val="1"/>
          <w:sz w:val="28"/>
        </w:rPr>
        <w:t xml:space="preserve"> </w:t>
      </w:r>
      <w:r>
        <w:rPr>
          <w:sz w:val="28"/>
        </w:rPr>
        <w:t>для</w:t>
      </w:r>
      <w:r>
        <w:rPr>
          <w:spacing w:val="1"/>
          <w:sz w:val="28"/>
        </w:rPr>
        <w:t xml:space="preserve"> </w:t>
      </w:r>
      <w:r>
        <w:rPr>
          <w:sz w:val="28"/>
        </w:rPr>
        <w:t>прогресса</w:t>
      </w:r>
      <w:r>
        <w:rPr>
          <w:spacing w:val="1"/>
          <w:sz w:val="28"/>
        </w:rPr>
        <w:t xml:space="preserve"> </w:t>
      </w:r>
      <w:r>
        <w:rPr>
          <w:sz w:val="28"/>
        </w:rPr>
        <w:t>общества</w:t>
      </w:r>
      <w:r>
        <w:rPr>
          <w:spacing w:val="1"/>
          <w:sz w:val="28"/>
        </w:rPr>
        <w:t xml:space="preserve"> </w:t>
      </w:r>
      <w:r>
        <w:rPr>
          <w:sz w:val="28"/>
        </w:rPr>
        <w:t>и</w:t>
      </w:r>
      <w:r>
        <w:rPr>
          <w:spacing w:val="1"/>
          <w:sz w:val="28"/>
        </w:rPr>
        <w:t xml:space="preserve"> </w:t>
      </w:r>
      <w:r>
        <w:rPr>
          <w:sz w:val="28"/>
        </w:rPr>
        <w:t>развития</w:t>
      </w:r>
      <w:r>
        <w:rPr>
          <w:spacing w:val="1"/>
          <w:sz w:val="28"/>
        </w:rPr>
        <w:t xml:space="preserve"> </w:t>
      </w:r>
      <w:r>
        <w:rPr>
          <w:sz w:val="28"/>
        </w:rPr>
        <w:t>человека.</w:t>
      </w:r>
      <w:r>
        <w:rPr>
          <w:spacing w:val="1"/>
          <w:sz w:val="28"/>
        </w:rPr>
        <w:t xml:space="preserve"> </w:t>
      </w:r>
      <w:r>
        <w:rPr>
          <w:sz w:val="28"/>
        </w:rPr>
        <w:t>Преемственность</w:t>
      </w:r>
      <w:r>
        <w:rPr>
          <w:spacing w:val="1"/>
          <w:sz w:val="28"/>
        </w:rPr>
        <w:t xml:space="preserve"> </w:t>
      </w:r>
      <w:r>
        <w:rPr>
          <w:sz w:val="28"/>
        </w:rPr>
        <w:t>поколений</w:t>
      </w:r>
      <w:r>
        <w:rPr>
          <w:spacing w:val="1"/>
          <w:sz w:val="28"/>
        </w:rPr>
        <w:t xml:space="preserve"> </w:t>
      </w:r>
      <w:r>
        <w:rPr>
          <w:sz w:val="28"/>
        </w:rPr>
        <w:t>в</w:t>
      </w:r>
      <w:r>
        <w:rPr>
          <w:spacing w:val="1"/>
          <w:sz w:val="28"/>
        </w:rPr>
        <w:t xml:space="preserve"> </w:t>
      </w:r>
      <w:r>
        <w:rPr>
          <w:sz w:val="28"/>
        </w:rPr>
        <w:t>научных</w:t>
      </w:r>
      <w:r>
        <w:rPr>
          <w:spacing w:val="1"/>
          <w:sz w:val="28"/>
        </w:rPr>
        <w:t xml:space="preserve"> </w:t>
      </w:r>
      <w:r>
        <w:rPr>
          <w:sz w:val="28"/>
        </w:rPr>
        <w:t>достижениях.</w:t>
      </w:r>
      <w:r>
        <w:rPr>
          <w:spacing w:val="1"/>
          <w:sz w:val="28"/>
        </w:rPr>
        <w:t xml:space="preserve"> </w:t>
      </w:r>
      <w:r>
        <w:rPr>
          <w:sz w:val="28"/>
        </w:rPr>
        <w:t>Выдающиеся</w:t>
      </w:r>
      <w:r>
        <w:rPr>
          <w:spacing w:val="1"/>
          <w:sz w:val="28"/>
        </w:rPr>
        <w:t xml:space="preserve"> </w:t>
      </w:r>
      <w:r>
        <w:rPr>
          <w:sz w:val="28"/>
        </w:rPr>
        <w:t>ученые</w:t>
      </w:r>
      <w:r>
        <w:rPr>
          <w:spacing w:val="-67"/>
          <w:sz w:val="28"/>
        </w:rPr>
        <w:t xml:space="preserve"> </w:t>
      </w:r>
      <w:r>
        <w:rPr>
          <w:sz w:val="28"/>
        </w:rPr>
        <w:t>прошлых веков: М.В. Ломоносов, Д.И. Менделеев, К. Э. Циолковский. Научные</w:t>
      </w:r>
      <w:r>
        <w:rPr>
          <w:spacing w:val="1"/>
          <w:sz w:val="28"/>
        </w:rPr>
        <w:t xml:space="preserve"> </w:t>
      </w:r>
      <w:r>
        <w:rPr>
          <w:sz w:val="28"/>
        </w:rPr>
        <w:t>открытия российских учёных, без которых невозможно представить современный</w:t>
      </w:r>
      <w:r>
        <w:rPr>
          <w:spacing w:val="1"/>
          <w:sz w:val="28"/>
        </w:rPr>
        <w:t xml:space="preserve"> </w:t>
      </w:r>
      <w:r>
        <w:rPr>
          <w:sz w:val="28"/>
        </w:rPr>
        <w:t>мир: телеграф, цветная фотография, радиоприёмник, ранцевый парашют, наркоз,</w:t>
      </w:r>
      <w:r>
        <w:rPr>
          <w:spacing w:val="1"/>
          <w:sz w:val="28"/>
        </w:rPr>
        <w:t xml:space="preserve"> </w:t>
      </w:r>
      <w:r>
        <w:rPr>
          <w:sz w:val="28"/>
        </w:rPr>
        <w:t>искусственное</w:t>
      </w:r>
      <w:r>
        <w:rPr>
          <w:spacing w:val="1"/>
          <w:sz w:val="28"/>
        </w:rPr>
        <w:t xml:space="preserve"> </w:t>
      </w:r>
      <w:r>
        <w:rPr>
          <w:sz w:val="28"/>
        </w:rPr>
        <w:t>сердце.</w:t>
      </w:r>
      <w:r>
        <w:rPr>
          <w:spacing w:val="1"/>
          <w:sz w:val="28"/>
        </w:rPr>
        <w:t xml:space="preserve"> </w:t>
      </w:r>
      <w:r>
        <w:rPr>
          <w:sz w:val="28"/>
        </w:rPr>
        <w:t>Качества</w:t>
      </w:r>
      <w:r>
        <w:rPr>
          <w:spacing w:val="1"/>
          <w:sz w:val="28"/>
        </w:rPr>
        <w:t xml:space="preserve"> </w:t>
      </w:r>
      <w:r>
        <w:rPr>
          <w:sz w:val="28"/>
        </w:rPr>
        <w:t>ученого:</w:t>
      </w:r>
      <w:r>
        <w:rPr>
          <w:spacing w:val="1"/>
          <w:sz w:val="28"/>
        </w:rPr>
        <w:t xml:space="preserve"> </w:t>
      </w:r>
      <w:r>
        <w:rPr>
          <w:sz w:val="28"/>
        </w:rPr>
        <w:t>талант,</w:t>
      </w:r>
      <w:r>
        <w:rPr>
          <w:spacing w:val="1"/>
          <w:sz w:val="28"/>
        </w:rPr>
        <w:t xml:space="preserve"> </w:t>
      </w:r>
      <w:r>
        <w:rPr>
          <w:sz w:val="28"/>
        </w:rPr>
        <w:t>вдохновение,</w:t>
      </w:r>
      <w:r>
        <w:rPr>
          <w:spacing w:val="1"/>
          <w:sz w:val="28"/>
        </w:rPr>
        <w:t xml:space="preserve"> </w:t>
      </w:r>
      <w:r>
        <w:rPr>
          <w:sz w:val="28"/>
        </w:rPr>
        <w:t>упорство,</w:t>
      </w:r>
      <w:r>
        <w:rPr>
          <w:spacing w:val="1"/>
          <w:sz w:val="28"/>
        </w:rPr>
        <w:t xml:space="preserve"> </w:t>
      </w:r>
      <w:r>
        <w:rPr>
          <w:w w:val="95"/>
          <w:sz w:val="28"/>
        </w:rPr>
        <w:t>увлеченность. Проявление интереса к научным знаниям и деятельности российских</w:t>
      </w:r>
      <w:r>
        <w:rPr>
          <w:spacing w:val="1"/>
          <w:w w:val="95"/>
          <w:sz w:val="28"/>
        </w:rPr>
        <w:t xml:space="preserve"> </w:t>
      </w:r>
      <w:r>
        <w:rPr>
          <w:sz w:val="28"/>
        </w:rPr>
        <w:t>ученых.</w:t>
      </w:r>
      <w:r>
        <w:rPr>
          <w:spacing w:val="1"/>
          <w:sz w:val="28"/>
        </w:rPr>
        <w:t xml:space="preserve"> </w:t>
      </w:r>
      <w:r>
        <w:rPr>
          <w:sz w:val="28"/>
        </w:rPr>
        <w:t>Желание</w:t>
      </w:r>
      <w:r>
        <w:rPr>
          <w:spacing w:val="1"/>
          <w:sz w:val="28"/>
        </w:rPr>
        <w:t xml:space="preserve"> </w:t>
      </w:r>
      <w:r>
        <w:rPr>
          <w:sz w:val="28"/>
        </w:rPr>
        <w:t>расширять</w:t>
      </w:r>
      <w:r>
        <w:rPr>
          <w:spacing w:val="1"/>
          <w:sz w:val="28"/>
        </w:rPr>
        <w:t xml:space="preserve"> </w:t>
      </w:r>
      <w:r>
        <w:rPr>
          <w:sz w:val="28"/>
        </w:rPr>
        <w:t>свои</w:t>
      </w:r>
      <w:r>
        <w:rPr>
          <w:spacing w:val="1"/>
          <w:sz w:val="28"/>
        </w:rPr>
        <w:t xml:space="preserve"> </w:t>
      </w:r>
      <w:r>
        <w:rPr>
          <w:sz w:val="28"/>
        </w:rPr>
        <w:t>знания,</w:t>
      </w:r>
      <w:r>
        <w:rPr>
          <w:spacing w:val="1"/>
          <w:sz w:val="28"/>
        </w:rPr>
        <w:t xml:space="preserve"> </w:t>
      </w:r>
      <w:r>
        <w:rPr>
          <w:sz w:val="28"/>
        </w:rPr>
        <w:t>участвовать</w:t>
      </w:r>
      <w:r>
        <w:rPr>
          <w:spacing w:val="1"/>
          <w:sz w:val="28"/>
        </w:rPr>
        <w:t xml:space="preserve"> </w:t>
      </w:r>
      <w:r>
        <w:rPr>
          <w:sz w:val="28"/>
        </w:rPr>
        <w:t>в</w:t>
      </w:r>
      <w:r>
        <w:rPr>
          <w:spacing w:val="1"/>
          <w:sz w:val="28"/>
        </w:rPr>
        <w:t xml:space="preserve"> </w:t>
      </w:r>
      <w:r>
        <w:rPr>
          <w:sz w:val="28"/>
        </w:rPr>
        <w:t>школьной</w:t>
      </w:r>
      <w:r>
        <w:rPr>
          <w:spacing w:val="1"/>
          <w:sz w:val="28"/>
        </w:rPr>
        <w:t xml:space="preserve"> </w:t>
      </w:r>
      <w:r>
        <w:rPr>
          <w:sz w:val="28"/>
        </w:rPr>
        <w:t>опытно-</w:t>
      </w:r>
      <w:r>
        <w:rPr>
          <w:spacing w:val="1"/>
          <w:sz w:val="28"/>
        </w:rPr>
        <w:t xml:space="preserve"> </w:t>
      </w:r>
      <w:r>
        <w:rPr>
          <w:sz w:val="28"/>
        </w:rPr>
        <w:t>исследовательской</w:t>
      </w:r>
      <w:r>
        <w:rPr>
          <w:spacing w:val="31"/>
          <w:sz w:val="28"/>
        </w:rPr>
        <w:t xml:space="preserve"> </w:t>
      </w:r>
      <w:r>
        <w:rPr>
          <w:sz w:val="28"/>
        </w:rPr>
        <w:t>деятельности.</w:t>
      </w:r>
      <w:r>
        <w:rPr>
          <w:spacing w:val="30"/>
          <w:sz w:val="28"/>
        </w:rPr>
        <w:t xml:space="preserve"> </w:t>
      </w:r>
      <w:r>
        <w:rPr>
          <w:sz w:val="28"/>
        </w:rPr>
        <w:t>Что</w:t>
      </w:r>
      <w:r>
        <w:rPr>
          <w:spacing w:val="32"/>
          <w:sz w:val="28"/>
        </w:rPr>
        <w:t xml:space="preserve"> </w:t>
      </w:r>
      <w:r>
        <w:rPr>
          <w:sz w:val="28"/>
        </w:rPr>
        <w:t>такое</w:t>
      </w:r>
      <w:r>
        <w:rPr>
          <w:spacing w:val="30"/>
          <w:sz w:val="28"/>
        </w:rPr>
        <w:t xml:space="preserve"> </w:t>
      </w:r>
      <w:r>
        <w:rPr>
          <w:sz w:val="28"/>
        </w:rPr>
        <w:t>виртуальный</w:t>
      </w:r>
      <w:r>
        <w:rPr>
          <w:spacing w:val="31"/>
          <w:sz w:val="28"/>
        </w:rPr>
        <w:t xml:space="preserve"> </w:t>
      </w:r>
      <w:r>
        <w:rPr>
          <w:sz w:val="28"/>
        </w:rPr>
        <w:t>мир</w:t>
      </w:r>
      <w:r>
        <w:rPr>
          <w:spacing w:val="31"/>
          <w:sz w:val="28"/>
        </w:rPr>
        <w:t xml:space="preserve"> </w:t>
      </w:r>
      <w:r>
        <w:rPr>
          <w:sz w:val="28"/>
        </w:rPr>
        <w:t>и</w:t>
      </w:r>
      <w:r>
        <w:rPr>
          <w:spacing w:val="31"/>
          <w:sz w:val="28"/>
        </w:rPr>
        <w:t xml:space="preserve"> </w:t>
      </w:r>
      <w:r>
        <w:rPr>
          <w:sz w:val="28"/>
        </w:rPr>
        <w:t>кто</w:t>
      </w:r>
      <w:r>
        <w:rPr>
          <w:spacing w:val="30"/>
          <w:sz w:val="28"/>
        </w:rPr>
        <w:t xml:space="preserve"> </w:t>
      </w:r>
      <w:r>
        <w:rPr>
          <w:sz w:val="28"/>
        </w:rPr>
        <w:t>его</w:t>
      </w:r>
      <w:r>
        <w:rPr>
          <w:spacing w:val="31"/>
          <w:sz w:val="28"/>
        </w:rPr>
        <w:t xml:space="preserve"> </w:t>
      </w:r>
      <w:r>
        <w:rPr>
          <w:sz w:val="28"/>
        </w:rPr>
        <w:t>создаёт?</w:t>
      </w:r>
    </w:p>
    <w:p w14:paraId="05DAEA2E" w14:textId="77777777" w:rsidR="004F076F" w:rsidRDefault="004F076F" w:rsidP="004F076F">
      <w:pPr>
        <w:pStyle w:val="aa"/>
        <w:spacing w:line="360" w:lineRule="auto"/>
        <w:ind w:right="150" w:firstLine="0"/>
      </w:pPr>
      <w:r>
        <w:t>«Плюсы»</w:t>
      </w:r>
      <w:r>
        <w:rPr>
          <w:spacing w:val="1"/>
        </w:rPr>
        <w:t xml:space="preserve"> </w:t>
      </w:r>
      <w:r>
        <w:t>и</w:t>
      </w:r>
      <w:r>
        <w:rPr>
          <w:spacing w:val="1"/>
        </w:rPr>
        <w:t xml:space="preserve"> </w:t>
      </w:r>
      <w:r>
        <w:t>«минусы»</w:t>
      </w:r>
      <w:r>
        <w:rPr>
          <w:spacing w:val="1"/>
        </w:rPr>
        <w:t xml:space="preserve"> </w:t>
      </w:r>
      <w:r>
        <w:t>виртуального</w:t>
      </w:r>
      <w:r>
        <w:rPr>
          <w:spacing w:val="1"/>
        </w:rPr>
        <w:t xml:space="preserve"> </w:t>
      </w:r>
      <w:r>
        <w:t>мира.</w:t>
      </w:r>
      <w:r>
        <w:rPr>
          <w:spacing w:val="1"/>
        </w:rPr>
        <w:t xml:space="preserve"> </w:t>
      </w:r>
      <w:r>
        <w:t>Правила</w:t>
      </w:r>
      <w:r>
        <w:rPr>
          <w:spacing w:val="1"/>
        </w:rPr>
        <w:t xml:space="preserve"> </w:t>
      </w:r>
      <w:r>
        <w:t>безопасного</w:t>
      </w:r>
      <w:r>
        <w:rPr>
          <w:spacing w:val="1"/>
        </w:rPr>
        <w:t xml:space="preserve"> </w:t>
      </w:r>
      <w:r>
        <w:t>пользования</w:t>
      </w:r>
      <w:r>
        <w:rPr>
          <w:spacing w:val="1"/>
        </w:rPr>
        <w:t xml:space="preserve"> </w:t>
      </w:r>
      <w:r>
        <w:t>Интернет-ресурсами.</w:t>
      </w:r>
      <w:r>
        <w:rPr>
          <w:spacing w:val="1"/>
        </w:rPr>
        <w:t xml:space="preserve"> </w:t>
      </w:r>
      <w:r>
        <w:t>(«Россия:</w:t>
      </w:r>
      <w:r>
        <w:rPr>
          <w:spacing w:val="1"/>
        </w:rPr>
        <w:t xml:space="preserve"> </w:t>
      </w:r>
      <w:r>
        <w:t>взгляд</w:t>
      </w:r>
      <w:r>
        <w:rPr>
          <w:spacing w:val="1"/>
        </w:rPr>
        <w:t xml:space="preserve"> </w:t>
      </w:r>
      <w:r>
        <w:t>в</w:t>
      </w:r>
      <w:r>
        <w:rPr>
          <w:spacing w:val="1"/>
        </w:rPr>
        <w:t xml:space="preserve"> </w:t>
      </w:r>
      <w:r>
        <w:t>будущее»,</w:t>
      </w:r>
      <w:r>
        <w:rPr>
          <w:spacing w:val="1"/>
        </w:rPr>
        <w:t xml:space="preserve"> </w:t>
      </w:r>
      <w:r>
        <w:t>«Технологический</w:t>
      </w:r>
      <w:r>
        <w:rPr>
          <w:spacing w:val="1"/>
        </w:rPr>
        <w:t xml:space="preserve"> </w:t>
      </w:r>
      <w:r>
        <w:t>суверенитет/цифровая экономика/новые профессии», «190 лет со дня рождения Д.</w:t>
      </w:r>
      <w:r>
        <w:rPr>
          <w:spacing w:val="-67"/>
        </w:rPr>
        <w:t xml:space="preserve"> </w:t>
      </w:r>
      <w:r>
        <w:t>Менделеева.</w:t>
      </w:r>
      <w:r>
        <w:rPr>
          <w:spacing w:val="-2"/>
        </w:rPr>
        <w:t xml:space="preserve"> </w:t>
      </w:r>
      <w:r>
        <w:t>День российской</w:t>
      </w:r>
      <w:r>
        <w:rPr>
          <w:spacing w:val="-1"/>
        </w:rPr>
        <w:t xml:space="preserve"> </w:t>
      </w:r>
      <w:r>
        <w:t>науки»).</w:t>
      </w:r>
    </w:p>
    <w:p w14:paraId="3A56A8E0" w14:textId="77777777" w:rsidR="004F076F" w:rsidRDefault="004F076F" w:rsidP="005E787B">
      <w:pPr>
        <w:pStyle w:val="a3"/>
        <w:widowControl w:val="0"/>
        <w:numPr>
          <w:ilvl w:val="0"/>
          <w:numId w:val="75"/>
        </w:numPr>
        <w:tabs>
          <w:tab w:val="left" w:pos="1076"/>
        </w:tabs>
        <w:autoSpaceDE w:val="0"/>
        <w:autoSpaceDN w:val="0"/>
        <w:spacing w:after="0" w:line="357" w:lineRule="auto"/>
        <w:ind w:right="150" w:firstLine="709"/>
        <w:contextualSpacing w:val="0"/>
        <w:jc w:val="both"/>
        <w:rPr>
          <w:sz w:val="28"/>
        </w:rPr>
      </w:pPr>
      <w:r>
        <w:rPr>
          <w:sz w:val="28"/>
        </w:rPr>
        <w:t>День защитника Отечества (23 февраля). История рождения праздника.</w:t>
      </w:r>
      <w:r>
        <w:rPr>
          <w:spacing w:val="1"/>
          <w:sz w:val="28"/>
        </w:rPr>
        <w:t xml:space="preserve"> </w:t>
      </w:r>
      <w:r>
        <w:rPr>
          <w:sz w:val="28"/>
        </w:rPr>
        <w:t>Защита Отечества — обязанность гражданина Российской Федерации, проявление</w:t>
      </w:r>
      <w:r>
        <w:rPr>
          <w:spacing w:val="-67"/>
          <w:sz w:val="28"/>
        </w:rPr>
        <w:t xml:space="preserve"> </w:t>
      </w:r>
      <w:r>
        <w:rPr>
          <w:sz w:val="28"/>
        </w:rPr>
        <w:t>любви к родной земле, Родине. Армия в годы войны и мирное время: всегда есть</w:t>
      </w:r>
      <w:r>
        <w:rPr>
          <w:spacing w:val="1"/>
          <w:sz w:val="28"/>
        </w:rPr>
        <w:t xml:space="preserve"> </w:t>
      </w:r>
      <w:r>
        <w:rPr>
          <w:sz w:val="28"/>
        </w:rPr>
        <w:t>место</w:t>
      </w:r>
      <w:r>
        <w:rPr>
          <w:spacing w:val="1"/>
          <w:sz w:val="28"/>
        </w:rPr>
        <w:t xml:space="preserve"> </w:t>
      </w:r>
      <w:r>
        <w:rPr>
          <w:sz w:val="28"/>
        </w:rPr>
        <w:t>подвигу.</w:t>
      </w:r>
      <w:r>
        <w:rPr>
          <w:spacing w:val="1"/>
          <w:sz w:val="28"/>
        </w:rPr>
        <w:t xml:space="preserve"> </w:t>
      </w:r>
      <w:r>
        <w:rPr>
          <w:sz w:val="28"/>
        </w:rPr>
        <w:t>Качество</w:t>
      </w:r>
      <w:r>
        <w:rPr>
          <w:spacing w:val="1"/>
          <w:sz w:val="28"/>
        </w:rPr>
        <w:t xml:space="preserve"> </w:t>
      </w:r>
      <w:r>
        <w:rPr>
          <w:sz w:val="28"/>
        </w:rPr>
        <w:t>российского</w:t>
      </w:r>
      <w:r>
        <w:rPr>
          <w:spacing w:val="1"/>
          <w:sz w:val="28"/>
        </w:rPr>
        <w:t xml:space="preserve"> </w:t>
      </w:r>
      <w:r>
        <w:rPr>
          <w:sz w:val="28"/>
        </w:rPr>
        <w:t>воина:</w:t>
      </w:r>
      <w:r>
        <w:rPr>
          <w:spacing w:val="1"/>
          <w:sz w:val="28"/>
        </w:rPr>
        <w:t xml:space="preserve"> </w:t>
      </w:r>
      <w:r>
        <w:rPr>
          <w:sz w:val="28"/>
        </w:rPr>
        <w:t>смелость,</w:t>
      </w:r>
      <w:r>
        <w:rPr>
          <w:spacing w:val="1"/>
          <w:sz w:val="28"/>
        </w:rPr>
        <w:t xml:space="preserve"> </w:t>
      </w:r>
      <w:r>
        <w:rPr>
          <w:sz w:val="28"/>
        </w:rPr>
        <w:t>героизм,</w:t>
      </w:r>
      <w:r>
        <w:rPr>
          <w:spacing w:val="1"/>
          <w:sz w:val="28"/>
        </w:rPr>
        <w:t xml:space="preserve"> </w:t>
      </w:r>
      <w:r>
        <w:rPr>
          <w:sz w:val="28"/>
        </w:rPr>
        <w:t>самопожертвование («День защитника Отечества. 280 лет со дня рождения Ф.</w:t>
      </w:r>
      <w:r>
        <w:rPr>
          <w:spacing w:val="1"/>
          <w:sz w:val="28"/>
        </w:rPr>
        <w:t xml:space="preserve"> </w:t>
      </w:r>
      <w:r>
        <w:rPr>
          <w:sz w:val="28"/>
        </w:rPr>
        <w:t>Ушакова»).</w:t>
      </w:r>
    </w:p>
    <w:p w14:paraId="29995BC3" w14:textId="77777777" w:rsidR="004F076F" w:rsidRDefault="004F076F" w:rsidP="005E787B">
      <w:pPr>
        <w:pStyle w:val="a3"/>
        <w:widowControl w:val="0"/>
        <w:numPr>
          <w:ilvl w:val="0"/>
          <w:numId w:val="75"/>
        </w:numPr>
        <w:tabs>
          <w:tab w:val="left" w:pos="1076"/>
        </w:tabs>
        <w:autoSpaceDE w:val="0"/>
        <w:autoSpaceDN w:val="0"/>
        <w:spacing w:after="0" w:line="357" w:lineRule="auto"/>
        <w:ind w:right="150" w:firstLine="709"/>
        <w:contextualSpacing w:val="0"/>
        <w:jc w:val="both"/>
        <w:rPr>
          <w:sz w:val="28"/>
        </w:rPr>
        <w:sectPr w:rsidR="004F076F" w:rsidSect="00A7347D">
          <w:type w:val="continuous"/>
          <w:pgSz w:w="11910" w:h="16840"/>
          <w:pgMar w:top="760" w:right="700" w:bottom="820" w:left="1000" w:header="0" w:footer="574" w:gutter="0"/>
          <w:cols w:space="720"/>
        </w:sectPr>
      </w:pPr>
      <w:r>
        <w:rPr>
          <w:sz w:val="28"/>
        </w:rPr>
        <w:t>Международный женский день (8 марта) — праздник благодарности и</w:t>
      </w:r>
      <w:r w:rsidRPr="00735B2F">
        <w:rPr>
          <w:sz w:val="28"/>
        </w:rPr>
        <w:t xml:space="preserve"> </w:t>
      </w:r>
      <w:r>
        <w:rPr>
          <w:sz w:val="28"/>
        </w:rPr>
        <w:lastRenderedPageBreak/>
        <w:t>любви</w:t>
      </w:r>
      <w:r w:rsidRPr="00735B2F">
        <w:rPr>
          <w:sz w:val="28"/>
        </w:rPr>
        <w:t xml:space="preserve"> </w:t>
      </w:r>
      <w:r>
        <w:rPr>
          <w:sz w:val="28"/>
        </w:rPr>
        <w:t>к</w:t>
      </w:r>
      <w:r w:rsidRPr="00735B2F">
        <w:rPr>
          <w:sz w:val="28"/>
        </w:rPr>
        <w:t xml:space="preserve"> </w:t>
      </w:r>
      <w:r>
        <w:rPr>
          <w:sz w:val="28"/>
        </w:rPr>
        <w:t>женщине.</w:t>
      </w:r>
      <w:r w:rsidRPr="00735B2F">
        <w:rPr>
          <w:sz w:val="28"/>
        </w:rPr>
        <w:t xml:space="preserve"> </w:t>
      </w:r>
      <w:r>
        <w:rPr>
          <w:sz w:val="28"/>
        </w:rPr>
        <w:t>Женщина</w:t>
      </w:r>
      <w:r w:rsidRPr="00735B2F">
        <w:rPr>
          <w:sz w:val="28"/>
        </w:rPr>
        <w:t xml:space="preserve"> </w:t>
      </w:r>
      <w:r>
        <w:rPr>
          <w:sz w:val="28"/>
        </w:rPr>
        <w:t>в</w:t>
      </w:r>
      <w:r w:rsidRPr="00735B2F">
        <w:rPr>
          <w:sz w:val="28"/>
        </w:rPr>
        <w:t xml:space="preserve"> </w:t>
      </w:r>
      <w:r>
        <w:rPr>
          <w:sz w:val="28"/>
        </w:rPr>
        <w:t>современном</w:t>
      </w:r>
      <w:r w:rsidRPr="00735B2F">
        <w:rPr>
          <w:sz w:val="28"/>
        </w:rPr>
        <w:t xml:space="preserve"> </w:t>
      </w:r>
      <w:r>
        <w:rPr>
          <w:sz w:val="28"/>
        </w:rPr>
        <w:t>обществе</w:t>
      </w:r>
      <w:r w:rsidRPr="00735B2F">
        <w:rPr>
          <w:sz w:val="28"/>
        </w:rPr>
        <w:t xml:space="preserve"> </w:t>
      </w:r>
      <w:r>
        <w:rPr>
          <w:sz w:val="28"/>
        </w:rPr>
        <w:t>—</w:t>
      </w:r>
      <w:r w:rsidRPr="00735B2F">
        <w:rPr>
          <w:sz w:val="28"/>
        </w:rPr>
        <w:t xml:space="preserve"> </w:t>
      </w:r>
      <w:r>
        <w:rPr>
          <w:sz w:val="28"/>
        </w:rPr>
        <w:t>труженица,</w:t>
      </w:r>
      <w:r w:rsidRPr="00735B2F">
        <w:rPr>
          <w:sz w:val="28"/>
        </w:rPr>
        <w:t xml:space="preserve"> </w:t>
      </w:r>
      <w:r>
        <w:rPr>
          <w:sz w:val="28"/>
        </w:rPr>
        <w:t>мать,</w:t>
      </w:r>
      <w:r w:rsidRPr="00735B2F">
        <w:rPr>
          <w:sz w:val="28"/>
        </w:rPr>
        <w:t xml:space="preserve"> </w:t>
      </w:r>
      <w:r>
        <w:rPr>
          <w:sz w:val="28"/>
        </w:rPr>
        <w:t>воспитатель</w:t>
      </w:r>
      <w:r w:rsidRPr="00735B2F">
        <w:rPr>
          <w:sz w:val="28"/>
        </w:rPr>
        <w:t xml:space="preserve"> </w:t>
      </w:r>
      <w:r>
        <w:rPr>
          <w:sz w:val="28"/>
        </w:rPr>
        <w:t>детей.</w:t>
      </w:r>
      <w:r w:rsidRPr="00735B2F">
        <w:rPr>
          <w:sz w:val="28"/>
        </w:rPr>
        <w:t xml:space="preserve"> </w:t>
      </w:r>
      <w:r>
        <w:rPr>
          <w:sz w:val="28"/>
        </w:rPr>
        <w:t>Великие</w:t>
      </w:r>
      <w:r w:rsidRPr="00735B2F">
        <w:rPr>
          <w:sz w:val="28"/>
        </w:rPr>
        <w:t xml:space="preserve"> </w:t>
      </w:r>
      <w:r>
        <w:rPr>
          <w:sz w:val="28"/>
        </w:rPr>
        <w:t>женщины</w:t>
      </w:r>
      <w:r w:rsidRPr="00735B2F">
        <w:rPr>
          <w:sz w:val="28"/>
        </w:rPr>
        <w:t xml:space="preserve"> </w:t>
      </w:r>
      <w:r>
        <w:rPr>
          <w:sz w:val="28"/>
        </w:rPr>
        <w:t>в</w:t>
      </w:r>
      <w:r w:rsidRPr="00735B2F">
        <w:rPr>
          <w:sz w:val="28"/>
        </w:rPr>
        <w:t xml:space="preserve"> </w:t>
      </w:r>
      <w:r>
        <w:rPr>
          <w:sz w:val="28"/>
        </w:rPr>
        <w:t>истории</w:t>
      </w:r>
      <w:r w:rsidRPr="00735B2F">
        <w:rPr>
          <w:sz w:val="28"/>
        </w:rPr>
        <w:t xml:space="preserve"> </w:t>
      </w:r>
      <w:r>
        <w:rPr>
          <w:sz w:val="28"/>
        </w:rPr>
        <w:t>России,</w:t>
      </w:r>
      <w:r w:rsidRPr="00735B2F">
        <w:rPr>
          <w:sz w:val="28"/>
        </w:rPr>
        <w:t xml:space="preserve"> </w:t>
      </w:r>
      <w:r>
        <w:rPr>
          <w:sz w:val="28"/>
        </w:rPr>
        <w:t>прославившие</w:t>
      </w:r>
      <w:r w:rsidRPr="00735B2F">
        <w:rPr>
          <w:sz w:val="28"/>
        </w:rPr>
        <w:t xml:space="preserve"> </w:t>
      </w:r>
      <w:r>
        <w:rPr>
          <w:sz w:val="28"/>
        </w:rPr>
        <w:t>свою</w:t>
      </w:r>
      <w:r w:rsidRPr="00735B2F">
        <w:rPr>
          <w:sz w:val="28"/>
        </w:rPr>
        <w:t xml:space="preserve"> </w:t>
      </w:r>
      <w:r>
        <w:rPr>
          <w:sz w:val="28"/>
        </w:rPr>
        <w:t>Отчизну («О</w:t>
      </w:r>
      <w:r w:rsidRPr="00735B2F">
        <w:rPr>
          <w:sz w:val="28"/>
        </w:rPr>
        <w:t xml:space="preserve"> </w:t>
      </w:r>
      <w:r>
        <w:rPr>
          <w:sz w:val="28"/>
        </w:rPr>
        <w:t>взаимоотношениях</w:t>
      </w:r>
      <w:r w:rsidRPr="00735B2F">
        <w:rPr>
          <w:sz w:val="28"/>
        </w:rPr>
        <w:t xml:space="preserve"> </w:t>
      </w:r>
      <w:r>
        <w:rPr>
          <w:sz w:val="28"/>
        </w:rPr>
        <w:t>в</w:t>
      </w:r>
      <w:r w:rsidRPr="00735B2F">
        <w:rPr>
          <w:sz w:val="28"/>
        </w:rPr>
        <w:t xml:space="preserve"> </w:t>
      </w:r>
      <w:r>
        <w:rPr>
          <w:sz w:val="28"/>
        </w:rPr>
        <w:t>семье</w:t>
      </w:r>
      <w:r w:rsidRPr="00735B2F">
        <w:rPr>
          <w:sz w:val="28"/>
        </w:rPr>
        <w:t xml:space="preserve"> </w:t>
      </w:r>
      <w:r>
        <w:rPr>
          <w:sz w:val="28"/>
        </w:rPr>
        <w:t>(День</w:t>
      </w:r>
      <w:r w:rsidRPr="00735B2F">
        <w:rPr>
          <w:sz w:val="28"/>
        </w:rPr>
        <w:t xml:space="preserve"> </w:t>
      </w:r>
      <w:r>
        <w:rPr>
          <w:sz w:val="28"/>
        </w:rPr>
        <w:t xml:space="preserve">матери)»). </w:t>
      </w:r>
    </w:p>
    <w:p w14:paraId="7B621F21" w14:textId="77777777" w:rsidR="004F076F" w:rsidRDefault="004F076F" w:rsidP="005E787B">
      <w:pPr>
        <w:pStyle w:val="a3"/>
        <w:widowControl w:val="0"/>
        <w:numPr>
          <w:ilvl w:val="0"/>
          <w:numId w:val="75"/>
        </w:numPr>
        <w:tabs>
          <w:tab w:val="left" w:pos="1076"/>
        </w:tabs>
        <w:autoSpaceDE w:val="0"/>
        <w:autoSpaceDN w:val="0"/>
        <w:spacing w:after="0" w:line="357" w:lineRule="auto"/>
        <w:ind w:right="150" w:firstLine="709"/>
        <w:contextualSpacing w:val="0"/>
        <w:jc w:val="both"/>
        <w:rPr>
          <w:sz w:val="28"/>
        </w:rPr>
      </w:pPr>
      <w:r>
        <w:rPr>
          <w:sz w:val="28"/>
        </w:rPr>
        <w:lastRenderedPageBreak/>
        <w:t>День</w:t>
      </w:r>
      <w:r w:rsidRPr="00735B2F">
        <w:rPr>
          <w:sz w:val="28"/>
        </w:rPr>
        <w:t xml:space="preserve"> </w:t>
      </w:r>
      <w:r>
        <w:rPr>
          <w:sz w:val="28"/>
        </w:rPr>
        <w:t>космонавтики</w:t>
      </w:r>
      <w:r w:rsidRPr="00735B2F">
        <w:rPr>
          <w:sz w:val="28"/>
        </w:rPr>
        <w:t xml:space="preserve"> </w:t>
      </w:r>
      <w:r>
        <w:rPr>
          <w:sz w:val="28"/>
        </w:rPr>
        <w:t>(12</w:t>
      </w:r>
      <w:r w:rsidRPr="00735B2F">
        <w:rPr>
          <w:sz w:val="28"/>
        </w:rPr>
        <w:t xml:space="preserve"> </w:t>
      </w:r>
      <w:r>
        <w:rPr>
          <w:sz w:val="28"/>
        </w:rPr>
        <w:t>апреля).</w:t>
      </w:r>
      <w:r w:rsidRPr="00735B2F">
        <w:rPr>
          <w:sz w:val="28"/>
        </w:rPr>
        <w:t xml:space="preserve"> </w:t>
      </w:r>
      <w:r>
        <w:rPr>
          <w:sz w:val="28"/>
        </w:rPr>
        <w:t>Страницы</w:t>
      </w:r>
      <w:r w:rsidRPr="00735B2F">
        <w:rPr>
          <w:sz w:val="28"/>
        </w:rPr>
        <w:t xml:space="preserve"> </w:t>
      </w:r>
      <w:r>
        <w:rPr>
          <w:sz w:val="28"/>
        </w:rPr>
        <w:t>истории</w:t>
      </w:r>
      <w:r w:rsidRPr="00735B2F">
        <w:rPr>
          <w:sz w:val="28"/>
        </w:rPr>
        <w:t xml:space="preserve"> </w:t>
      </w:r>
      <w:r>
        <w:rPr>
          <w:sz w:val="28"/>
        </w:rPr>
        <w:t>российской</w:t>
      </w:r>
      <w:r w:rsidRPr="00735B2F">
        <w:rPr>
          <w:sz w:val="28"/>
        </w:rPr>
        <w:t xml:space="preserve"> </w:t>
      </w:r>
      <w:r>
        <w:rPr>
          <w:sz w:val="28"/>
        </w:rPr>
        <w:t>космонавтики. Первый искусственный спутник Земли; Луноход-1; первый полёт</w:t>
      </w:r>
      <w:r w:rsidRPr="00735B2F">
        <w:rPr>
          <w:sz w:val="28"/>
        </w:rPr>
        <w:t xml:space="preserve"> </w:t>
      </w:r>
      <w:r>
        <w:rPr>
          <w:sz w:val="28"/>
        </w:rPr>
        <w:t>человека</w:t>
      </w:r>
      <w:r w:rsidRPr="00735B2F">
        <w:rPr>
          <w:sz w:val="28"/>
        </w:rPr>
        <w:t xml:space="preserve"> </w:t>
      </w:r>
      <w:r>
        <w:rPr>
          <w:sz w:val="28"/>
        </w:rPr>
        <w:t>в</w:t>
      </w:r>
      <w:r w:rsidRPr="00735B2F">
        <w:rPr>
          <w:sz w:val="28"/>
        </w:rPr>
        <w:t xml:space="preserve"> </w:t>
      </w:r>
      <w:r>
        <w:rPr>
          <w:sz w:val="28"/>
        </w:rPr>
        <w:t>космос</w:t>
      </w:r>
      <w:r w:rsidRPr="00735B2F">
        <w:rPr>
          <w:sz w:val="28"/>
        </w:rPr>
        <w:t xml:space="preserve"> </w:t>
      </w:r>
      <w:r>
        <w:rPr>
          <w:sz w:val="28"/>
        </w:rPr>
        <w:t>–</w:t>
      </w:r>
      <w:r w:rsidRPr="00735B2F">
        <w:rPr>
          <w:sz w:val="28"/>
        </w:rPr>
        <w:t xml:space="preserve"> </w:t>
      </w:r>
      <w:r>
        <w:rPr>
          <w:sz w:val="28"/>
        </w:rPr>
        <w:t>Ю.</w:t>
      </w:r>
      <w:r w:rsidRPr="00735B2F">
        <w:rPr>
          <w:sz w:val="28"/>
        </w:rPr>
        <w:t xml:space="preserve"> </w:t>
      </w:r>
      <w:r>
        <w:rPr>
          <w:sz w:val="28"/>
        </w:rPr>
        <w:t>А.</w:t>
      </w:r>
      <w:r w:rsidRPr="00735B2F">
        <w:rPr>
          <w:sz w:val="28"/>
        </w:rPr>
        <w:t xml:space="preserve"> </w:t>
      </w:r>
      <w:r>
        <w:rPr>
          <w:sz w:val="28"/>
        </w:rPr>
        <w:t>Гагарин;</w:t>
      </w:r>
      <w:r w:rsidRPr="00735B2F">
        <w:rPr>
          <w:sz w:val="28"/>
        </w:rPr>
        <w:t xml:space="preserve"> </w:t>
      </w:r>
      <w:r>
        <w:rPr>
          <w:sz w:val="28"/>
        </w:rPr>
        <w:t>первый</w:t>
      </w:r>
      <w:r w:rsidRPr="00735B2F">
        <w:rPr>
          <w:sz w:val="28"/>
        </w:rPr>
        <w:t xml:space="preserve"> </w:t>
      </w:r>
      <w:r>
        <w:rPr>
          <w:sz w:val="28"/>
        </w:rPr>
        <w:t>выход</w:t>
      </w:r>
      <w:r w:rsidRPr="00735B2F">
        <w:rPr>
          <w:sz w:val="28"/>
        </w:rPr>
        <w:t xml:space="preserve"> </w:t>
      </w:r>
      <w:r>
        <w:rPr>
          <w:sz w:val="28"/>
        </w:rPr>
        <w:t>в</w:t>
      </w:r>
      <w:r w:rsidRPr="00735B2F">
        <w:rPr>
          <w:sz w:val="28"/>
        </w:rPr>
        <w:t xml:space="preserve"> </w:t>
      </w:r>
      <w:r>
        <w:rPr>
          <w:sz w:val="28"/>
        </w:rPr>
        <w:t>открытый</w:t>
      </w:r>
      <w:r w:rsidRPr="00735B2F">
        <w:rPr>
          <w:sz w:val="28"/>
        </w:rPr>
        <w:t xml:space="preserve"> </w:t>
      </w:r>
      <w:r>
        <w:rPr>
          <w:sz w:val="28"/>
        </w:rPr>
        <w:t>космос   —</w:t>
      </w:r>
      <w:r w:rsidRPr="00735B2F">
        <w:rPr>
          <w:sz w:val="28"/>
        </w:rPr>
        <w:t xml:space="preserve"> </w:t>
      </w:r>
      <w:r>
        <w:rPr>
          <w:sz w:val="28"/>
        </w:rPr>
        <w:t>А. А. Леонов; самый длительный полёт в космосе — Валерий Поляков. Гордость</w:t>
      </w:r>
      <w:r w:rsidRPr="00735B2F">
        <w:rPr>
          <w:sz w:val="28"/>
        </w:rPr>
        <w:t xml:space="preserve"> </w:t>
      </w:r>
      <w:r>
        <w:rPr>
          <w:sz w:val="28"/>
        </w:rPr>
        <w:t>россиян</w:t>
      </w:r>
      <w:r w:rsidRPr="00735B2F">
        <w:rPr>
          <w:sz w:val="28"/>
        </w:rPr>
        <w:t xml:space="preserve"> </w:t>
      </w:r>
      <w:r>
        <w:rPr>
          <w:sz w:val="28"/>
        </w:rPr>
        <w:t>за</w:t>
      </w:r>
      <w:r w:rsidRPr="00735B2F">
        <w:rPr>
          <w:sz w:val="28"/>
        </w:rPr>
        <w:t xml:space="preserve"> </w:t>
      </w:r>
      <w:r>
        <w:rPr>
          <w:sz w:val="28"/>
        </w:rPr>
        <w:t>успехи</w:t>
      </w:r>
      <w:r w:rsidRPr="00735B2F">
        <w:rPr>
          <w:sz w:val="28"/>
        </w:rPr>
        <w:t xml:space="preserve"> </w:t>
      </w:r>
      <w:r>
        <w:rPr>
          <w:sz w:val="28"/>
        </w:rPr>
        <w:t>страны</w:t>
      </w:r>
      <w:r w:rsidRPr="00735B2F">
        <w:rPr>
          <w:sz w:val="28"/>
        </w:rPr>
        <w:t xml:space="preserve"> </w:t>
      </w:r>
      <w:r>
        <w:rPr>
          <w:sz w:val="28"/>
        </w:rPr>
        <w:t>в</w:t>
      </w:r>
      <w:r w:rsidRPr="00735B2F">
        <w:rPr>
          <w:sz w:val="28"/>
        </w:rPr>
        <w:t xml:space="preserve"> </w:t>
      </w:r>
      <w:r>
        <w:rPr>
          <w:sz w:val="28"/>
        </w:rPr>
        <w:t>освоении</w:t>
      </w:r>
      <w:r w:rsidRPr="00735B2F">
        <w:rPr>
          <w:sz w:val="28"/>
        </w:rPr>
        <w:t xml:space="preserve"> </w:t>
      </w:r>
      <w:r>
        <w:rPr>
          <w:sz w:val="28"/>
        </w:rPr>
        <w:t>космоса («Я</w:t>
      </w:r>
      <w:r w:rsidRPr="00735B2F">
        <w:rPr>
          <w:sz w:val="28"/>
        </w:rPr>
        <w:t xml:space="preserve"> </w:t>
      </w:r>
      <w:r>
        <w:rPr>
          <w:sz w:val="28"/>
        </w:rPr>
        <w:t>вижу</w:t>
      </w:r>
      <w:r w:rsidRPr="00735B2F">
        <w:rPr>
          <w:sz w:val="28"/>
        </w:rPr>
        <w:t xml:space="preserve"> </w:t>
      </w:r>
      <w:r>
        <w:rPr>
          <w:sz w:val="28"/>
        </w:rPr>
        <w:t>Землю!</w:t>
      </w:r>
      <w:r w:rsidRPr="00735B2F">
        <w:rPr>
          <w:sz w:val="28"/>
        </w:rPr>
        <w:t xml:space="preserve"> </w:t>
      </w:r>
      <w:r>
        <w:rPr>
          <w:sz w:val="28"/>
        </w:rPr>
        <w:t>Это</w:t>
      </w:r>
      <w:r w:rsidRPr="00735B2F">
        <w:rPr>
          <w:sz w:val="28"/>
        </w:rPr>
        <w:t xml:space="preserve"> </w:t>
      </w:r>
      <w:r>
        <w:rPr>
          <w:sz w:val="28"/>
        </w:rPr>
        <w:t>так</w:t>
      </w:r>
      <w:r w:rsidRPr="00735B2F">
        <w:rPr>
          <w:sz w:val="28"/>
        </w:rPr>
        <w:t xml:space="preserve"> </w:t>
      </w:r>
      <w:r>
        <w:rPr>
          <w:sz w:val="28"/>
        </w:rPr>
        <w:t>красиво»).</w:t>
      </w:r>
    </w:p>
    <w:p w14:paraId="7E512647" w14:textId="77777777" w:rsidR="004F076F" w:rsidRDefault="004F076F" w:rsidP="005E787B">
      <w:pPr>
        <w:pStyle w:val="a3"/>
        <w:widowControl w:val="0"/>
        <w:numPr>
          <w:ilvl w:val="0"/>
          <w:numId w:val="75"/>
        </w:numPr>
        <w:tabs>
          <w:tab w:val="left" w:pos="1076"/>
        </w:tabs>
        <w:autoSpaceDE w:val="0"/>
        <w:autoSpaceDN w:val="0"/>
        <w:spacing w:before="5" w:after="0" w:line="357" w:lineRule="auto"/>
        <w:ind w:right="149" w:firstLine="709"/>
        <w:contextualSpacing w:val="0"/>
        <w:jc w:val="both"/>
        <w:rPr>
          <w:sz w:val="28"/>
        </w:rPr>
      </w:pPr>
      <w:r>
        <w:rPr>
          <w:sz w:val="28"/>
        </w:rPr>
        <w:t>Праздник</w:t>
      </w:r>
      <w:r>
        <w:rPr>
          <w:spacing w:val="-5"/>
          <w:sz w:val="28"/>
        </w:rPr>
        <w:t xml:space="preserve"> </w:t>
      </w:r>
      <w:r>
        <w:rPr>
          <w:sz w:val="28"/>
        </w:rPr>
        <w:t>Весны</w:t>
      </w:r>
      <w:r>
        <w:rPr>
          <w:spacing w:val="-4"/>
          <w:sz w:val="28"/>
        </w:rPr>
        <w:t xml:space="preserve"> </w:t>
      </w:r>
      <w:r>
        <w:rPr>
          <w:sz w:val="28"/>
        </w:rPr>
        <w:t>и</w:t>
      </w:r>
      <w:r>
        <w:rPr>
          <w:spacing w:val="-2"/>
          <w:sz w:val="28"/>
        </w:rPr>
        <w:t xml:space="preserve"> </w:t>
      </w:r>
      <w:r>
        <w:rPr>
          <w:sz w:val="28"/>
        </w:rPr>
        <w:t>Труда</w:t>
      </w:r>
      <w:r>
        <w:rPr>
          <w:spacing w:val="-5"/>
          <w:sz w:val="28"/>
        </w:rPr>
        <w:t xml:space="preserve"> </w:t>
      </w:r>
      <w:r>
        <w:rPr>
          <w:sz w:val="28"/>
        </w:rPr>
        <w:t>(1</w:t>
      </w:r>
      <w:r>
        <w:rPr>
          <w:spacing w:val="-3"/>
          <w:sz w:val="28"/>
        </w:rPr>
        <w:t xml:space="preserve"> </w:t>
      </w:r>
      <w:r>
        <w:rPr>
          <w:sz w:val="28"/>
        </w:rPr>
        <w:t>мая).</w:t>
      </w:r>
      <w:r>
        <w:rPr>
          <w:spacing w:val="-4"/>
          <w:sz w:val="28"/>
        </w:rPr>
        <w:t xml:space="preserve"> </w:t>
      </w:r>
      <w:r>
        <w:rPr>
          <w:sz w:val="28"/>
        </w:rPr>
        <w:t>Истории</w:t>
      </w:r>
      <w:r>
        <w:rPr>
          <w:spacing w:val="-4"/>
          <w:sz w:val="28"/>
        </w:rPr>
        <w:t xml:space="preserve"> </w:t>
      </w:r>
      <w:r>
        <w:rPr>
          <w:sz w:val="28"/>
        </w:rPr>
        <w:t>праздника</w:t>
      </w:r>
      <w:r>
        <w:rPr>
          <w:spacing w:val="-3"/>
          <w:sz w:val="28"/>
        </w:rPr>
        <w:t xml:space="preserve"> </w:t>
      </w:r>
      <w:r>
        <w:rPr>
          <w:sz w:val="28"/>
        </w:rPr>
        <w:t>–</w:t>
      </w:r>
      <w:r>
        <w:rPr>
          <w:spacing w:val="-3"/>
          <w:sz w:val="28"/>
        </w:rPr>
        <w:t xml:space="preserve"> </w:t>
      </w:r>
      <w:r>
        <w:rPr>
          <w:sz w:val="28"/>
        </w:rPr>
        <w:t>100</w:t>
      </w:r>
      <w:r>
        <w:rPr>
          <w:spacing w:val="-4"/>
          <w:sz w:val="28"/>
        </w:rPr>
        <w:t xml:space="preserve"> </w:t>
      </w:r>
      <w:r>
        <w:rPr>
          <w:sz w:val="28"/>
        </w:rPr>
        <w:t>лет.</w:t>
      </w:r>
      <w:r>
        <w:rPr>
          <w:spacing w:val="-3"/>
          <w:sz w:val="28"/>
        </w:rPr>
        <w:t xml:space="preserve"> </w:t>
      </w:r>
      <w:r>
        <w:rPr>
          <w:sz w:val="28"/>
        </w:rPr>
        <w:t>Последний</w:t>
      </w:r>
      <w:r>
        <w:rPr>
          <w:spacing w:val="-68"/>
          <w:sz w:val="28"/>
        </w:rPr>
        <w:t xml:space="preserve"> </w:t>
      </w:r>
      <w:r>
        <w:rPr>
          <w:sz w:val="28"/>
        </w:rPr>
        <w:t>весенний месяц связан с разнообразными работами в поле, в саду, в огороде. С</w:t>
      </w:r>
      <w:r>
        <w:rPr>
          <w:spacing w:val="1"/>
          <w:sz w:val="28"/>
        </w:rPr>
        <w:t xml:space="preserve"> </w:t>
      </w:r>
      <w:r>
        <w:rPr>
          <w:sz w:val="28"/>
        </w:rPr>
        <w:t>давних</w:t>
      </w:r>
      <w:r>
        <w:rPr>
          <w:spacing w:val="-14"/>
          <w:sz w:val="28"/>
        </w:rPr>
        <w:t xml:space="preserve"> </w:t>
      </w:r>
      <w:r>
        <w:rPr>
          <w:sz w:val="28"/>
        </w:rPr>
        <w:t>времен</w:t>
      </w:r>
      <w:r>
        <w:rPr>
          <w:spacing w:val="-13"/>
          <w:sz w:val="28"/>
        </w:rPr>
        <w:t xml:space="preserve"> </w:t>
      </w:r>
      <w:r>
        <w:rPr>
          <w:sz w:val="28"/>
        </w:rPr>
        <w:t>люди</w:t>
      </w:r>
      <w:r>
        <w:rPr>
          <w:spacing w:val="-13"/>
          <w:sz w:val="28"/>
        </w:rPr>
        <w:t xml:space="preserve"> </w:t>
      </w:r>
      <w:r>
        <w:rPr>
          <w:sz w:val="28"/>
        </w:rPr>
        <w:t>желали</w:t>
      </w:r>
      <w:r>
        <w:rPr>
          <w:spacing w:val="-13"/>
          <w:sz w:val="28"/>
        </w:rPr>
        <w:t xml:space="preserve"> </w:t>
      </w:r>
      <w:r>
        <w:rPr>
          <w:sz w:val="28"/>
        </w:rPr>
        <w:t>друг</w:t>
      </w:r>
      <w:r>
        <w:rPr>
          <w:spacing w:val="-14"/>
          <w:sz w:val="28"/>
        </w:rPr>
        <w:t xml:space="preserve"> </w:t>
      </w:r>
      <w:r>
        <w:rPr>
          <w:sz w:val="28"/>
        </w:rPr>
        <w:t>другу</w:t>
      </w:r>
      <w:r>
        <w:rPr>
          <w:spacing w:val="-13"/>
          <w:sz w:val="28"/>
        </w:rPr>
        <w:t xml:space="preserve"> </w:t>
      </w:r>
      <w:r>
        <w:rPr>
          <w:sz w:val="28"/>
        </w:rPr>
        <w:t>хорошего</w:t>
      </w:r>
      <w:r>
        <w:rPr>
          <w:spacing w:val="-13"/>
          <w:sz w:val="28"/>
        </w:rPr>
        <w:t xml:space="preserve"> </w:t>
      </w:r>
      <w:r>
        <w:rPr>
          <w:sz w:val="28"/>
        </w:rPr>
        <w:t>урожая,</w:t>
      </w:r>
      <w:r>
        <w:rPr>
          <w:spacing w:val="-14"/>
          <w:sz w:val="28"/>
        </w:rPr>
        <w:t xml:space="preserve"> </w:t>
      </w:r>
      <w:r>
        <w:rPr>
          <w:sz w:val="28"/>
        </w:rPr>
        <w:t>удачного</w:t>
      </w:r>
      <w:r>
        <w:rPr>
          <w:spacing w:val="-14"/>
          <w:sz w:val="28"/>
        </w:rPr>
        <w:t xml:space="preserve"> </w:t>
      </w:r>
      <w:r>
        <w:rPr>
          <w:sz w:val="28"/>
        </w:rPr>
        <w:t>лета.</w:t>
      </w:r>
      <w:r>
        <w:rPr>
          <w:spacing w:val="-15"/>
          <w:sz w:val="28"/>
        </w:rPr>
        <w:t xml:space="preserve"> </w:t>
      </w:r>
      <w:r>
        <w:rPr>
          <w:sz w:val="28"/>
        </w:rPr>
        <w:t>Традиция</w:t>
      </w:r>
      <w:r>
        <w:rPr>
          <w:spacing w:val="-67"/>
          <w:sz w:val="28"/>
        </w:rPr>
        <w:t xml:space="preserve"> </w:t>
      </w:r>
      <w:r>
        <w:rPr>
          <w:sz w:val="28"/>
        </w:rPr>
        <w:t>изменилась, когда женщины-работницы выступили на митинге с требованиями</w:t>
      </w:r>
      <w:r>
        <w:rPr>
          <w:spacing w:val="1"/>
          <w:sz w:val="28"/>
        </w:rPr>
        <w:t xml:space="preserve"> </w:t>
      </w:r>
      <w:r>
        <w:rPr>
          <w:sz w:val="28"/>
        </w:rPr>
        <w:t>прекратить</w:t>
      </w:r>
      <w:r>
        <w:rPr>
          <w:spacing w:val="-18"/>
          <w:sz w:val="28"/>
        </w:rPr>
        <w:t xml:space="preserve"> </w:t>
      </w:r>
      <w:r>
        <w:rPr>
          <w:sz w:val="28"/>
        </w:rPr>
        <w:t>эксплуатировать</w:t>
      </w:r>
      <w:r>
        <w:rPr>
          <w:spacing w:val="-17"/>
          <w:sz w:val="28"/>
        </w:rPr>
        <w:t xml:space="preserve"> </w:t>
      </w:r>
      <w:r>
        <w:rPr>
          <w:sz w:val="28"/>
        </w:rPr>
        <w:t>детский</w:t>
      </w:r>
      <w:r>
        <w:rPr>
          <w:spacing w:val="-16"/>
          <w:sz w:val="28"/>
        </w:rPr>
        <w:t xml:space="preserve"> </w:t>
      </w:r>
      <w:r>
        <w:rPr>
          <w:sz w:val="28"/>
        </w:rPr>
        <w:t>труд</w:t>
      </w:r>
      <w:r>
        <w:rPr>
          <w:spacing w:val="-18"/>
          <w:sz w:val="28"/>
        </w:rPr>
        <w:t xml:space="preserve"> </w:t>
      </w:r>
      <w:r>
        <w:rPr>
          <w:sz w:val="28"/>
        </w:rPr>
        <w:t>и</w:t>
      </w:r>
      <w:r>
        <w:rPr>
          <w:spacing w:val="-17"/>
          <w:sz w:val="28"/>
        </w:rPr>
        <w:t xml:space="preserve"> </w:t>
      </w:r>
      <w:r>
        <w:rPr>
          <w:sz w:val="28"/>
        </w:rPr>
        <w:t>повысить</w:t>
      </w:r>
      <w:r>
        <w:rPr>
          <w:spacing w:val="-17"/>
          <w:sz w:val="28"/>
        </w:rPr>
        <w:t xml:space="preserve"> </w:t>
      </w:r>
      <w:r>
        <w:rPr>
          <w:sz w:val="28"/>
        </w:rPr>
        <w:t>заработную</w:t>
      </w:r>
      <w:r>
        <w:rPr>
          <w:spacing w:val="-15"/>
          <w:sz w:val="28"/>
        </w:rPr>
        <w:t xml:space="preserve"> </w:t>
      </w:r>
      <w:r>
        <w:rPr>
          <w:sz w:val="28"/>
        </w:rPr>
        <w:t>плату</w:t>
      </w:r>
      <w:r>
        <w:rPr>
          <w:spacing w:val="-17"/>
          <w:sz w:val="28"/>
        </w:rPr>
        <w:t xml:space="preserve"> </w:t>
      </w:r>
      <w:r>
        <w:rPr>
          <w:sz w:val="28"/>
        </w:rPr>
        <w:t>женщинам</w:t>
      </w:r>
      <w:r>
        <w:rPr>
          <w:spacing w:val="-67"/>
          <w:sz w:val="28"/>
        </w:rPr>
        <w:t xml:space="preserve"> </w:t>
      </w:r>
      <w:r>
        <w:rPr>
          <w:sz w:val="28"/>
        </w:rPr>
        <w:t>(«Труд</w:t>
      </w:r>
      <w:r>
        <w:rPr>
          <w:spacing w:val="-1"/>
          <w:sz w:val="28"/>
        </w:rPr>
        <w:t xml:space="preserve"> </w:t>
      </w:r>
      <w:r>
        <w:rPr>
          <w:sz w:val="28"/>
        </w:rPr>
        <w:t>крут!»).</w:t>
      </w:r>
    </w:p>
    <w:p w14:paraId="0A366436" w14:textId="77777777" w:rsidR="004F076F" w:rsidRDefault="004F076F" w:rsidP="005E787B">
      <w:pPr>
        <w:pStyle w:val="a3"/>
        <w:widowControl w:val="0"/>
        <w:numPr>
          <w:ilvl w:val="0"/>
          <w:numId w:val="75"/>
        </w:numPr>
        <w:tabs>
          <w:tab w:val="left" w:pos="1076"/>
        </w:tabs>
        <w:autoSpaceDE w:val="0"/>
        <w:autoSpaceDN w:val="0"/>
        <w:spacing w:before="8" w:after="0" w:line="360" w:lineRule="auto"/>
        <w:ind w:right="149" w:firstLine="709"/>
        <w:contextualSpacing w:val="0"/>
        <w:jc w:val="both"/>
        <w:rPr>
          <w:sz w:val="28"/>
        </w:rPr>
      </w:pPr>
      <w:r>
        <w:rPr>
          <w:sz w:val="28"/>
        </w:rPr>
        <w:t>День</w:t>
      </w:r>
      <w:r>
        <w:rPr>
          <w:spacing w:val="1"/>
          <w:sz w:val="28"/>
        </w:rPr>
        <w:t xml:space="preserve"> </w:t>
      </w:r>
      <w:r>
        <w:rPr>
          <w:sz w:val="28"/>
        </w:rPr>
        <w:t>Победы</w:t>
      </w:r>
      <w:r>
        <w:rPr>
          <w:spacing w:val="1"/>
          <w:sz w:val="28"/>
        </w:rPr>
        <w:t xml:space="preserve"> </w:t>
      </w:r>
      <w:r>
        <w:rPr>
          <w:sz w:val="28"/>
        </w:rPr>
        <w:t>(9</w:t>
      </w:r>
      <w:r>
        <w:rPr>
          <w:spacing w:val="1"/>
          <w:sz w:val="28"/>
        </w:rPr>
        <w:t xml:space="preserve"> </w:t>
      </w:r>
      <w:r>
        <w:rPr>
          <w:sz w:val="28"/>
        </w:rPr>
        <w:t>мая).</w:t>
      </w:r>
      <w:r>
        <w:rPr>
          <w:spacing w:val="1"/>
          <w:sz w:val="28"/>
        </w:rPr>
        <w:t xml:space="preserve"> </w:t>
      </w:r>
      <w:r>
        <w:rPr>
          <w:sz w:val="28"/>
        </w:rPr>
        <w:t>Великая</w:t>
      </w:r>
      <w:r>
        <w:rPr>
          <w:spacing w:val="1"/>
          <w:sz w:val="28"/>
        </w:rPr>
        <w:t xml:space="preserve"> </w:t>
      </w:r>
      <w:r>
        <w:rPr>
          <w:sz w:val="28"/>
        </w:rPr>
        <w:t>победа</w:t>
      </w:r>
      <w:r>
        <w:rPr>
          <w:spacing w:val="1"/>
          <w:sz w:val="28"/>
        </w:rPr>
        <w:t xml:space="preserve"> </w:t>
      </w:r>
      <w:r>
        <w:rPr>
          <w:sz w:val="28"/>
        </w:rPr>
        <w:t>советской</w:t>
      </w:r>
      <w:r>
        <w:rPr>
          <w:spacing w:val="1"/>
          <w:sz w:val="28"/>
        </w:rPr>
        <w:t xml:space="preserve"> </w:t>
      </w:r>
      <w:r>
        <w:rPr>
          <w:sz w:val="28"/>
        </w:rPr>
        <w:t>армии</w:t>
      </w:r>
      <w:r>
        <w:rPr>
          <w:spacing w:val="1"/>
          <w:sz w:val="28"/>
        </w:rPr>
        <w:t xml:space="preserve"> </w:t>
      </w:r>
      <w:r>
        <w:rPr>
          <w:sz w:val="28"/>
        </w:rPr>
        <w:t>в</w:t>
      </w:r>
      <w:r>
        <w:rPr>
          <w:spacing w:val="1"/>
          <w:sz w:val="28"/>
        </w:rPr>
        <w:t xml:space="preserve"> </w:t>
      </w:r>
      <w:r>
        <w:rPr>
          <w:sz w:val="28"/>
        </w:rPr>
        <w:t>Великой</w:t>
      </w:r>
      <w:r>
        <w:rPr>
          <w:spacing w:val="1"/>
          <w:sz w:val="28"/>
        </w:rPr>
        <w:t xml:space="preserve"> </w:t>
      </w:r>
      <w:r>
        <w:rPr>
          <w:sz w:val="28"/>
        </w:rPr>
        <w:t>Отечественной войне. Какое чувство вело советских людей на борьбу за свободу</w:t>
      </w:r>
      <w:r>
        <w:rPr>
          <w:spacing w:val="1"/>
          <w:sz w:val="28"/>
        </w:rPr>
        <w:t xml:space="preserve"> </w:t>
      </w:r>
      <w:r>
        <w:rPr>
          <w:sz w:val="28"/>
        </w:rPr>
        <w:t>своей Родины? Вклад в победу советских воинов, тыла, партизанского движения.</w:t>
      </w:r>
      <w:r>
        <w:rPr>
          <w:spacing w:val="1"/>
          <w:sz w:val="28"/>
        </w:rPr>
        <w:t xml:space="preserve"> </w:t>
      </w:r>
      <w:r>
        <w:rPr>
          <w:sz w:val="28"/>
        </w:rPr>
        <w:t>Кто</w:t>
      </w:r>
      <w:r>
        <w:rPr>
          <w:spacing w:val="66"/>
          <w:sz w:val="28"/>
        </w:rPr>
        <w:t xml:space="preserve"> </w:t>
      </w:r>
      <w:r>
        <w:rPr>
          <w:sz w:val="28"/>
        </w:rPr>
        <w:t>такие</w:t>
      </w:r>
      <w:r>
        <w:rPr>
          <w:spacing w:val="65"/>
          <w:sz w:val="28"/>
        </w:rPr>
        <w:t xml:space="preserve"> </w:t>
      </w:r>
      <w:r>
        <w:rPr>
          <w:sz w:val="28"/>
        </w:rPr>
        <w:t>фашисты?</w:t>
      </w:r>
      <w:r>
        <w:rPr>
          <w:spacing w:val="65"/>
          <w:sz w:val="28"/>
        </w:rPr>
        <w:t xml:space="preserve"> </w:t>
      </w:r>
      <w:r>
        <w:rPr>
          <w:sz w:val="28"/>
        </w:rPr>
        <w:t>Почему</w:t>
      </w:r>
      <w:r>
        <w:rPr>
          <w:spacing w:val="66"/>
          <w:sz w:val="28"/>
        </w:rPr>
        <w:t xml:space="preserve"> </w:t>
      </w:r>
      <w:r>
        <w:rPr>
          <w:sz w:val="28"/>
        </w:rPr>
        <w:t>они</w:t>
      </w:r>
      <w:r>
        <w:rPr>
          <w:spacing w:val="66"/>
          <w:sz w:val="28"/>
        </w:rPr>
        <w:t xml:space="preserve"> </w:t>
      </w:r>
      <w:r>
        <w:rPr>
          <w:sz w:val="28"/>
        </w:rPr>
        <w:t>хотели</w:t>
      </w:r>
      <w:r>
        <w:rPr>
          <w:spacing w:val="65"/>
          <w:sz w:val="28"/>
        </w:rPr>
        <w:t xml:space="preserve"> </w:t>
      </w:r>
      <w:r>
        <w:rPr>
          <w:sz w:val="28"/>
        </w:rPr>
        <w:t>сделать</w:t>
      </w:r>
      <w:r>
        <w:rPr>
          <w:spacing w:val="65"/>
          <w:sz w:val="28"/>
        </w:rPr>
        <w:t xml:space="preserve"> </w:t>
      </w:r>
      <w:r>
        <w:rPr>
          <w:sz w:val="28"/>
        </w:rPr>
        <w:t>все</w:t>
      </w:r>
      <w:r>
        <w:rPr>
          <w:spacing w:val="65"/>
          <w:sz w:val="28"/>
        </w:rPr>
        <w:t xml:space="preserve"> </w:t>
      </w:r>
      <w:r>
        <w:rPr>
          <w:sz w:val="28"/>
        </w:rPr>
        <w:t>народы</w:t>
      </w:r>
      <w:r>
        <w:rPr>
          <w:spacing w:val="67"/>
          <w:sz w:val="28"/>
        </w:rPr>
        <w:t xml:space="preserve"> </w:t>
      </w:r>
      <w:r>
        <w:rPr>
          <w:sz w:val="28"/>
        </w:rPr>
        <w:t>своими</w:t>
      </w:r>
      <w:r>
        <w:rPr>
          <w:spacing w:val="66"/>
          <w:sz w:val="28"/>
        </w:rPr>
        <w:t xml:space="preserve"> </w:t>
      </w:r>
      <w:r>
        <w:rPr>
          <w:sz w:val="28"/>
        </w:rPr>
        <w:t>рабами?</w:t>
      </w:r>
      <w:r>
        <w:rPr>
          <w:spacing w:val="-68"/>
          <w:sz w:val="28"/>
        </w:rPr>
        <w:t xml:space="preserve"> </w:t>
      </w:r>
      <w:r>
        <w:rPr>
          <w:sz w:val="28"/>
        </w:rPr>
        <w:t>Преступления</w:t>
      </w:r>
      <w:r>
        <w:rPr>
          <w:spacing w:val="1"/>
          <w:sz w:val="28"/>
        </w:rPr>
        <w:t xml:space="preserve"> </w:t>
      </w:r>
      <w:r>
        <w:rPr>
          <w:sz w:val="28"/>
        </w:rPr>
        <w:t>нацистов:</w:t>
      </w:r>
      <w:r>
        <w:rPr>
          <w:spacing w:val="1"/>
          <w:sz w:val="28"/>
        </w:rPr>
        <w:t xml:space="preserve"> </w:t>
      </w:r>
      <w:r>
        <w:rPr>
          <w:sz w:val="28"/>
        </w:rPr>
        <w:t>концлагерь</w:t>
      </w:r>
      <w:r>
        <w:rPr>
          <w:spacing w:val="1"/>
          <w:sz w:val="28"/>
        </w:rPr>
        <w:t xml:space="preserve"> </w:t>
      </w:r>
      <w:r>
        <w:rPr>
          <w:sz w:val="28"/>
        </w:rPr>
        <w:t>как</w:t>
      </w:r>
      <w:r>
        <w:rPr>
          <w:spacing w:val="1"/>
          <w:sz w:val="28"/>
        </w:rPr>
        <w:t xml:space="preserve"> </w:t>
      </w:r>
      <w:r>
        <w:rPr>
          <w:sz w:val="28"/>
        </w:rPr>
        <w:t>места</w:t>
      </w:r>
      <w:r>
        <w:rPr>
          <w:spacing w:val="1"/>
          <w:sz w:val="28"/>
        </w:rPr>
        <w:t xml:space="preserve"> </w:t>
      </w:r>
      <w:r>
        <w:rPr>
          <w:sz w:val="28"/>
        </w:rPr>
        <w:t>принудительной</w:t>
      </w:r>
      <w:r>
        <w:rPr>
          <w:spacing w:val="1"/>
          <w:sz w:val="28"/>
        </w:rPr>
        <w:t xml:space="preserve"> </w:t>
      </w:r>
      <w:r>
        <w:rPr>
          <w:sz w:val="28"/>
        </w:rPr>
        <w:t>жестокой</w:t>
      </w:r>
      <w:r>
        <w:rPr>
          <w:spacing w:val="1"/>
          <w:sz w:val="28"/>
        </w:rPr>
        <w:t xml:space="preserve"> </w:t>
      </w:r>
      <w:r>
        <w:rPr>
          <w:sz w:val="28"/>
        </w:rPr>
        <w:t>изоляции.</w:t>
      </w:r>
      <w:r>
        <w:rPr>
          <w:spacing w:val="-6"/>
          <w:sz w:val="28"/>
        </w:rPr>
        <w:t xml:space="preserve"> </w:t>
      </w:r>
      <w:r>
        <w:rPr>
          <w:sz w:val="28"/>
        </w:rPr>
        <w:t>Дети</w:t>
      </w:r>
      <w:r>
        <w:rPr>
          <w:spacing w:val="-6"/>
          <w:sz w:val="28"/>
        </w:rPr>
        <w:t xml:space="preserve"> </w:t>
      </w:r>
      <w:r>
        <w:rPr>
          <w:sz w:val="28"/>
        </w:rPr>
        <w:t>Освенцима.</w:t>
      </w:r>
      <w:r>
        <w:rPr>
          <w:spacing w:val="-7"/>
          <w:sz w:val="28"/>
        </w:rPr>
        <w:t xml:space="preserve"> </w:t>
      </w:r>
      <w:r>
        <w:rPr>
          <w:sz w:val="28"/>
        </w:rPr>
        <w:t>11</w:t>
      </w:r>
      <w:r>
        <w:rPr>
          <w:spacing w:val="-7"/>
          <w:sz w:val="28"/>
        </w:rPr>
        <w:t xml:space="preserve"> </w:t>
      </w:r>
      <w:r>
        <w:rPr>
          <w:sz w:val="28"/>
        </w:rPr>
        <w:t>апреля</w:t>
      </w:r>
      <w:r>
        <w:rPr>
          <w:spacing w:val="-4"/>
          <w:sz w:val="28"/>
        </w:rPr>
        <w:t xml:space="preserve"> </w:t>
      </w:r>
      <w:r>
        <w:rPr>
          <w:sz w:val="28"/>
        </w:rPr>
        <w:t>—</w:t>
      </w:r>
      <w:r>
        <w:rPr>
          <w:spacing w:val="-7"/>
          <w:sz w:val="28"/>
        </w:rPr>
        <w:t xml:space="preserve"> </w:t>
      </w:r>
      <w:r>
        <w:rPr>
          <w:sz w:val="28"/>
        </w:rPr>
        <w:t>день</w:t>
      </w:r>
      <w:r>
        <w:rPr>
          <w:spacing w:val="-7"/>
          <w:sz w:val="28"/>
        </w:rPr>
        <w:t xml:space="preserve"> </w:t>
      </w:r>
      <w:r>
        <w:rPr>
          <w:sz w:val="28"/>
        </w:rPr>
        <w:t>освобождения</w:t>
      </w:r>
      <w:r>
        <w:rPr>
          <w:spacing w:val="-7"/>
          <w:sz w:val="28"/>
        </w:rPr>
        <w:t xml:space="preserve"> </w:t>
      </w:r>
      <w:r>
        <w:rPr>
          <w:sz w:val="28"/>
        </w:rPr>
        <w:t>узников</w:t>
      </w:r>
      <w:r>
        <w:rPr>
          <w:spacing w:val="-7"/>
          <w:sz w:val="28"/>
        </w:rPr>
        <w:t xml:space="preserve"> </w:t>
      </w:r>
      <w:r>
        <w:rPr>
          <w:sz w:val="28"/>
        </w:rPr>
        <w:t>концлагерей.</w:t>
      </w:r>
      <w:r>
        <w:rPr>
          <w:spacing w:val="-68"/>
          <w:sz w:val="28"/>
        </w:rPr>
        <w:t xml:space="preserve"> </w:t>
      </w:r>
      <w:r>
        <w:rPr>
          <w:sz w:val="28"/>
        </w:rPr>
        <w:t>Связь</w:t>
      </w:r>
      <w:r>
        <w:rPr>
          <w:spacing w:val="1"/>
          <w:sz w:val="28"/>
        </w:rPr>
        <w:t xml:space="preserve"> </w:t>
      </w:r>
      <w:r>
        <w:rPr>
          <w:sz w:val="28"/>
        </w:rPr>
        <w:t>(преемственность)</w:t>
      </w:r>
      <w:r>
        <w:rPr>
          <w:spacing w:val="1"/>
          <w:sz w:val="28"/>
        </w:rPr>
        <w:t xml:space="preserve"> </w:t>
      </w:r>
      <w:r>
        <w:rPr>
          <w:sz w:val="28"/>
        </w:rPr>
        <w:t>поколений:</w:t>
      </w:r>
      <w:r>
        <w:rPr>
          <w:spacing w:val="1"/>
          <w:sz w:val="28"/>
        </w:rPr>
        <w:t xml:space="preserve"> </w:t>
      </w:r>
      <w:r>
        <w:rPr>
          <w:sz w:val="28"/>
        </w:rPr>
        <w:t>бессмертный</w:t>
      </w:r>
      <w:r>
        <w:rPr>
          <w:spacing w:val="1"/>
          <w:sz w:val="28"/>
        </w:rPr>
        <w:t xml:space="preserve"> </w:t>
      </w:r>
      <w:r>
        <w:rPr>
          <w:sz w:val="28"/>
        </w:rPr>
        <w:t>полк</w:t>
      </w:r>
      <w:r>
        <w:rPr>
          <w:spacing w:val="1"/>
          <w:sz w:val="28"/>
        </w:rPr>
        <w:t xml:space="preserve"> </w:t>
      </w:r>
      <w:r>
        <w:rPr>
          <w:sz w:val="28"/>
        </w:rPr>
        <w:t>—</w:t>
      </w:r>
      <w:r>
        <w:rPr>
          <w:spacing w:val="1"/>
          <w:sz w:val="28"/>
        </w:rPr>
        <w:t xml:space="preserve"> </w:t>
      </w:r>
      <w:r>
        <w:rPr>
          <w:sz w:val="28"/>
        </w:rPr>
        <w:t>помним,</w:t>
      </w:r>
      <w:r>
        <w:rPr>
          <w:spacing w:val="1"/>
          <w:sz w:val="28"/>
        </w:rPr>
        <w:t xml:space="preserve"> </w:t>
      </w:r>
      <w:r>
        <w:rPr>
          <w:sz w:val="28"/>
        </w:rPr>
        <w:t>любим,</w:t>
      </w:r>
      <w:r>
        <w:rPr>
          <w:spacing w:val="1"/>
          <w:sz w:val="28"/>
        </w:rPr>
        <w:t xml:space="preserve"> </w:t>
      </w:r>
      <w:r>
        <w:rPr>
          <w:sz w:val="28"/>
        </w:rPr>
        <w:t>гордимся</w:t>
      </w:r>
      <w:r>
        <w:rPr>
          <w:spacing w:val="-2"/>
          <w:sz w:val="28"/>
        </w:rPr>
        <w:t xml:space="preserve"> </w:t>
      </w:r>
      <w:r>
        <w:rPr>
          <w:sz w:val="28"/>
        </w:rPr>
        <w:t>(«День</w:t>
      </w:r>
      <w:r>
        <w:rPr>
          <w:spacing w:val="-1"/>
          <w:sz w:val="28"/>
        </w:rPr>
        <w:t xml:space="preserve"> </w:t>
      </w:r>
      <w:r>
        <w:rPr>
          <w:sz w:val="28"/>
        </w:rPr>
        <w:t>памяти»).</w:t>
      </w:r>
    </w:p>
    <w:p w14:paraId="63AF2D2D" w14:textId="77777777" w:rsidR="004F076F" w:rsidRDefault="004F076F" w:rsidP="005E787B">
      <w:pPr>
        <w:pStyle w:val="a3"/>
        <w:widowControl w:val="0"/>
        <w:numPr>
          <w:ilvl w:val="0"/>
          <w:numId w:val="75"/>
        </w:numPr>
        <w:tabs>
          <w:tab w:val="left" w:pos="1076"/>
        </w:tabs>
        <w:autoSpaceDE w:val="0"/>
        <w:autoSpaceDN w:val="0"/>
        <w:spacing w:after="0" w:line="357" w:lineRule="auto"/>
        <w:ind w:right="148" w:firstLine="709"/>
        <w:contextualSpacing w:val="0"/>
        <w:jc w:val="both"/>
        <w:rPr>
          <w:sz w:val="28"/>
        </w:rPr>
      </w:pPr>
      <w:r>
        <w:rPr>
          <w:sz w:val="28"/>
        </w:rPr>
        <w:t>День</w:t>
      </w:r>
      <w:r>
        <w:rPr>
          <w:spacing w:val="-12"/>
          <w:sz w:val="28"/>
        </w:rPr>
        <w:t xml:space="preserve"> </w:t>
      </w:r>
      <w:r>
        <w:rPr>
          <w:sz w:val="28"/>
        </w:rPr>
        <w:t>России</w:t>
      </w:r>
      <w:r>
        <w:rPr>
          <w:spacing w:val="-11"/>
          <w:sz w:val="28"/>
        </w:rPr>
        <w:t xml:space="preserve"> </w:t>
      </w:r>
      <w:r>
        <w:rPr>
          <w:sz w:val="28"/>
        </w:rPr>
        <w:t>(12</w:t>
      </w:r>
      <w:r>
        <w:rPr>
          <w:spacing w:val="-11"/>
          <w:sz w:val="28"/>
        </w:rPr>
        <w:t xml:space="preserve"> </w:t>
      </w:r>
      <w:r>
        <w:rPr>
          <w:sz w:val="28"/>
        </w:rPr>
        <w:t>июня)</w:t>
      </w:r>
      <w:r>
        <w:rPr>
          <w:spacing w:val="-10"/>
          <w:sz w:val="28"/>
        </w:rPr>
        <w:t xml:space="preserve"> </w:t>
      </w:r>
      <w:r>
        <w:rPr>
          <w:sz w:val="28"/>
        </w:rPr>
        <w:t>–</w:t>
      </w:r>
      <w:r>
        <w:rPr>
          <w:spacing w:val="-11"/>
          <w:sz w:val="28"/>
        </w:rPr>
        <w:t xml:space="preserve"> </w:t>
      </w:r>
      <w:r>
        <w:rPr>
          <w:sz w:val="28"/>
        </w:rPr>
        <w:t>праздник</w:t>
      </w:r>
      <w:r>
        <w:rPr>
          <w:spacing w:val="-11"/>
          <w:sz w:val="28"/>
        </w:rPr>
        <w:t xml:space="preserve"> </w:t>
      </w:r>
      <w:r>
        <w:rPr>
          <w:sz w:val="28"/>
        </w:rPr>
        <w:t>всех,</w:t>
      </w:r>
      <w:r>
        <w:rPr>
          <w:spacing w:val="-12"/>
          <w:sz w:val="28"/>
        </w:rPr>
        <w:t xml:space="preserve"> </w:t>
      </w:r>
      <w:r>
        <w:rPr>
          <w:sz w:val="28"/>
        </w:rPr>
        <w:t>кто</w:t>
      </w:r>
      <w:r>
        <w:rPr>
          <w:spacing w:val="-11"/>
          <w:sz w:val="28"/>
        </w:rPr>
        <w:t xml:space="preserve"> </w:t>
      </w:r>
      <w:r>
        <w:rPr>
          <w:sz w:val="28"/>
        </w:rPr>
        <w:t>любит</w:t>
      </w:r>
      <w:r>
        <w:rPr>
          <w:spacing w:val="-11"/>
          <w:sz w:val="28"/>
        </w:rPr>
        <w:t xml:space="preserve"> </w:t>
      </w:r>
      <w:r>
        <w:rPr>
          <w:sz w:val="28"/>
        </w:rPr>
        <w:t>свою</w:t>
      </w:r>
      <w:r>
        <w:rPr>
          <w:spacing w:val="-10"/>
          <w:sz w:val="28"/>
        </w:rPr>
        <w:t xml:space="preserve"> </w:t>
      </w:r>
      <w:r>
        <w:rPr>
          <w:sz w:val="28"/>
        </w:rPr>
        <w:t>страну,</w:t>
      </w:r>
      <w:r>
        <w:rPr>
          <w:spacing w:val="-12"/>
          <w:sz w:val="28"/>
        </w:rPr>
        <w:t xml:space="preserve"> </w:t>
      </w:r>
      <w:r>
        <w:rPr>
          <w:sz w:val="28"/>
        </w:rPr>
        <w:t>заботиться</w:t>
      </w:r>
      <w:r>
        <w:rPr>
          <w:spacing w:val="-68"/>
          <w:sz w:val="28"/>
        </w:rPr>
        <w:t xml:space="preserve"> </w:t>
      </w:r>
      <w:r>
        <w:rPr>
          <w:sz w:val="28"/>
        </w:rPr>
        <w:t>о ее процветании. Этот праздник – символ свободы, гражданского мира, согласия</w:t>
      </w:r>
      <w:r>
        <w:rPr>
          <w:spacing w:val="1"/>
          <w:sz w:val="28"/>
        </w:rPr>
        <w:t xml:space="preserve"> </w:t>
      </w:r>
      <w:r>
        <w:rPr>
          <w:sz w:val="28"/>
        </w:rPr>
        <w:t>всех народов Российской Федерации. В это день каждый еще раз вспомнит о том,</w:t>
      </w:r>
      <w:r>
        <w:rPr>
          <w:spacing w:val="1"/>
          <w:sz w:val="28"/>
        </w:rPr>
        <w:t xml:space="preserve"> </w:t>
      </w:r>
      <w:r>
        <w:rPr>
          <w:sz w:val="28"/>
        </w:rPr>
        <w:t>что Россия – это мы, живущие в больших и малых городах, на берегах Северного</w:t>
      </w:r>
      <w:r>
        <w:rPr>
          <w:spacing w:val="1"/>
          <w:sz w:val="28"/>
        </w:rPr>
        <w:t xml:space="preserve"> </w:t>
      </w:r>
      <w:r>
        <w:rPr>
          <w:sz w:val="28"/>
        </w:rPr>
        <w:t>Ледовитого</w:t>
      </w:r>
      <w:r>
        <w:rPr>
          <w:spacing w:val="-8"/>
          <w:sz w:val="28"/>
        </w:rPr>
        <w:t xml:space="preserve"> </w:t>
      </w:r>
      <w:r>
        <w:rPr>
          <w:sz w:val="28"/>
        </w:rPr>
        <w:t>океана</w:t>
      </w:r>
      <w:r>
        <w:rPr>
          <w:spacing w:val="-7"/>
          <w:sz w:val="28"/>
        </w:rPr>
        <w:t xml:space="preserve"> </w:t>
      </w:r>
      <w:r>
        <w:rPr>
          <w:sz w:val="28"/>
        </w:rPr>
        <w:t>и</w:t>
      </w:r>
      <w:r>
        <w:rPr>
          <w:spacing w:val="-7"/>
          <w:sz w:val="28"/>
        </w:rPr>
        <w:t xml:space="preserve"> </w:t>
      </w:r>
      <w:r>
        <w:rPr>
          <w:sz w:val="28"/>
        </w:rPr>
        <w:t>на</w:t>
      </w:r>
      <w:r>
        <w:rPr>
          <w:spacing w:val="-8"/>
          <w:sz w:val="28"/>
        </w:rPr>
        <w:t xml:space="preserve"> </w:t>
      </w:r>
      <w:r>
        <w:rPr>
          <w:sz w:val="28"/>
        </w:rPr>
        <w:t>склонах</w:t>
      </w:r>
      <w:r>
        <w:rPr>
          <w:spacing w:val="-8"/>
          <w:sz w:val="28"/>
        </w:rPr>
        <w:t xml:space="preserve"> </w:t>
      </w:r>
      <w:r>
        <w:rPr>
          <w:sz w:val="28"/>
        </w:rPr>
        <w:t>Кавказских</w:t>
      </w:r>
      <w:r>
        <w:rPr>
          <w:spacing w:val="-7"/>
          <w:sz w:val="28"/>
        </w:rPr>
        <w:t xml:space="preserve"> </w:t>
      </w:r>
      <w:r>
        <w:rPr>
          <w:sz w:val="28"/>
        </w:rPr>
        <w:t>гор,</w:t>
      </w:r>
      <w:r>
        <w:rPr>
          <w:spacing w:val="-7"/>
          <w:sz w:val="28"/>
        </w:rPr>
        <w:t xml:space="preserve"> </w:t>
      </w:r>
      <w:r>
        <w:rPr>
          <w:sz w:val="28"/>
        </w:rPr>
        <w:t>в</w:t>
      </w:r>
      <w:r>
        <w:rPr>
          <w:spacing w:val="-8"/>
          <w:sz w:val="28"/>
        </w:rPr>
        <w:t xml:space="preserve"> </w:t>
      </w:r>
      <w:r>
        <w:rPr>
          <w:sz w:val="28"/>
        </w:rPr>
        <w:t>Поволжье</w:t>
      </w:r>
      <w:r>
        <w:rPr>
          <w:spacing w:val="-8"/>
          <w:sz w:val="28"/>
        </w:rPr>
        <w:t xml:space="preserve"> </w:t>
      </w:r>
      <w:r>
        <w:rPr>
          <w:sz w:val="28"/>
        </w:rPr>
        <w:t>и</w:t>
      </w:r>
      <w:r>
        <w:rPr>
          <w:spacing w:val="-7"/>
          <w:sz w:val="28"/>
        </w:rPr>
        <w:t xml:space="preserve"> </w:t>
      </w:r>
      <w:r>
        <w:rPr>
          <w:sz w:val="28"/>
        </w:rPr>
        <w:t>за</w:t>
      </w:r>
      <w:r>
        <w:rPr>
          <w:spacing w:val="-7"/>
          <w:sz w:val="28"/>
        </w:rPr>
        <w:t xml:space="preserve"> </w:t>
      </w:r>
      <w:r>
        <w:rPr>
          <w:sz w:val="28"/>
        </w:rPr>
        <w:t>Уралом….</w:t>
      </w:r>
      <w:r>
        <w:rPr>
          <w:spacing w:val="-7"/>
          <w:sz w:val="28"/>
        </w:rPr>
        <w:t xml:space="preserve"> </w:t>
      </w:r>
      <w:r>
        <w:rPr>
          <w:sz w:val="28"/>
        </w:rPr>
        <w:t>В</w:t>
      </w:r>
      <w:r>
        <w:rPr>
          <w:spacing w:val="-7"/>
          <w:sz w:val="28"/>
        </w:rPr>
        <w:t xml:space="preserve"> </w:t>
      </w:r>
      <w:r>
        <w:rPr>
          <w:sz w:val="28"/>
        </w:rPr>
        <w:t>этот</w:t>
      </w:r>
      <w:r>
        <w:rPr>
          <w:spacing w:val="-68"/>
          <w:sz w:val="28"/>
        </w:rPr>
        <w:t xml:space="preserve"> </w:t>
      </w:r>
      <w:r>
        <w:rPr>
          <w:sz w:val="28"/>
        </w:rPr>
        <w:t>день мы еще раз убеждаемся, что все народы нашей страны – едины («Там, где</w:t>
      </w:r>
      <w:r>
        <w:rPr>
          <w:spacing w:val="1"/>
          <w:sz w:val="28"/>
        </w:rPr>
        <w:t xml:space="preserve"> </w:t>
      </w:r>
      <w:r>
        <w:rPr>
          <w:sz w:val="28"/>
        </w:rPr>
        <w:t>Россия»).</w:t>
      </w:r>
    </w:p>
    <w:p w14:paraId="52651514" w14:textId="77777777" w:rsidR="004F076F" w:rsidRDefault="004F076F" w:rsidP="005E787B">
      <w:pPr>
        <w:pStyle w:val="a3"/>
        <w:widowControl w:val="0"/>
        <w:numPr>
          <w:ilvl w:val="0"/>
          <w:numId w:val="75"/>
        </w:numPr>
        <w:tabs>
          <w:tab w:val="left" w:pos="1076"/>
        </w:tabs>
        <w:autoSpaceDE w:val="0"/>
        <w:autoSpaceDN w:val="0"/>
        <w:spacing w:after="0" w:line="357" w:lineRule="auto"/>
        <w:ind w:right="149" w:firstLine="709"/>
        <w:contextualSpacing w:val="0"/>
        <w:jc w:val="both"/>
        <w:rPr>
          <w:sz w:val="28"/>
        </w:rPr>
      </w:pPr>
      <w:r>
        <w:rPr>
          <w:sz w:val="28"/>
        </w:rPr>
        <w:t>День знаний (1 сентября). Наша страна предоставляет любому ребёнку</w:t>
      </w:r>
      <w:r>
        <w:rPr>
          <w:spacing w:val="1"/>
          <w:sz w:val="28"/>
        </w:rPr>
        <w:t xml:space="preserve"> </w:t>
      </w:r>
      <w:r>
        <w:rPr>
          <w:sz w:val="28"/>
        </w:rPr>
        <w:t>возможность с 6,5 лет учиться в школе. Знания — ценность, которая необходима</w:t>
      </w:r>
      <w:r>
        <w:rPr>
          <w:spacing w:val="1"/>
          <w:sz w:val="28"/>
        </w:rPr>
        <w:t xml:space="preserve"> </w:t>
      </w:r>
      <w:r>
        <w:rPr>
          <w:sz w:val="28"/>
        </w:rPr>
        <w:t>не только каждому человеку, но и всему обществу. Знания — основа успешного</w:t>
      </w:r>
      <w:r>
        <w:rPr>
          <w:spacing w:val="1"/>
          <w:sz w:val="28"/>
        </w:rPr>
        <w:t xml:space="preserve"> </w:t>
      </w:r>
      <w:r>
        <w:rPr>
          <w:sz w:val="28"/>
        </w:rPr>
        <w:t>развития</w:t>
      </w:r>
      <w:r>
        <w:rPr>
          <w:spacing w:val="1"/>
          <w:sz w:val="28"/>
        </w:rPr>
        <w:t xml:space="preserve"> </w:t>
      </w:r>
      <w:r>
        <w:rPr>
          <w:sz w:val="28"/>
        </w:rPr>
        <w:t>человека</w:t>
      </w:r>
      <w:r>
        <w:rPr>
          <w:spacing w:val="1"/>
          <w:sz w:val="28"/>
        </w:rPr>
        <w:t xml:space="preserve"> </w:t>
      </w:r>
      <w:r>
        <w:rPr>
          <w:sz w:val="28"/>
        </w:rPr>
        <w:t>и</w:t>
      </w:r>
      <w:r>
        <w:rPr>
          <w:spacing w:val="1"/>
          <w:sz w:val="28"/>
        </w:rPr>
        <w:t xml:space="preserve"> </w:t>
      </w:r>
      <w:r>
        <w:rPr>
          <w:sz w:val="28"/>
        </w:rPr>
        <w:t>общества.</w:t>
      </w:r>
      <w:r>
        <w:rPr>
          <w:spacing w:val="1"/>
          <w:sz w:val="28"/>
        </w:rPr>
        <w:t xml:space="preserve"> </w:t>
      </w:r>
      <w:r>
        <w:rPr>
          <w:sz w:val="28"/>
        </w:rPr>
        <w:t>Каждый</w:t>
      </w:r>
      <w:r>
        <w:rPr>
          <w:spacing w:val="1"/>
          <w:sz w:val="28"/>
        </w:rPr>
        <w:t xml:space="preserve"> </w:t>
      </w:r>
      <w:r>
        <w:rPr>
          <w:sz w:val="28"/>
        </w:rPr>
        <w:t>должен</w:t>
      </w:r>
      <w:r>
        <w:rPr>
          <w:spacing w:val="1"/>
          <w:sz w:val="28"/>
        </w:rPr>
        <w:t xml:space="preserve"> </w:t>
      </w:r>
      <w:r>
        <w:rPr>
          <w:sz w:val="28"/>
        </w:rPr>
        <w:t>стремиться</w:t>
      </w:r>
      <w:r>
        <w:rPr>
          <w:spacing w:val="1"/>
          <w:sz w:val="28"/>
        </w:rPr>
        <w:t xml:space="preserve"> </w:t>
      </w:r>
      <w:r>
        <w:rPr>
          <w:sz w:val="28"/>
        </w:rPr>
        <w:t>к</w:t>
      </w:r>
      <w:r>
        <w:rPr>
          <w:spacing w:val="1"/>
          <w:sz w:val="28"/>
        </w:rPr>
        <w:t xml:space="preserve"> </w:t>
      </w:r>
      <w:r>
        <w:rPr>
          <w:sz w:val="28"/>
        </w:rPr>
        <w:t>обогащению</w:t>
      </w:r>
      <w:r>
        <w:rPr>
          <w:spacing w:val="1"/>
          <w:sz w:val="28"/>
        </w:rPr>
        <w:t xml:space="preserve"> </w:t>
      </w:r>
      <w:r>
        <w:rPr>
          <w:sz w:val="28"/>
        </w:rPr>
        <w:t>и</w:t>
      </w:r>
      <w:r>
        <w:rPr>
          <w:spacing w:val="1"/>
          <w:sz w:val="28"/>
        </w:rPr>
        <w:t xml:space="preserve"> </w:t>
      </w:r>
      <w:r>
        <w:rPr>
          <w:sz w:val="28"/>
        </w:rPr>
        <w:lastRenderedPageBreak/>
        <w:t>расширению</w:t>
      </w:r>
      <w:r>
        <w:rPr>
          <w:spacing w:val="-2"/>
          <w:sz w:val="28"/>
        </w:rPr>
        <w:t xml:space="preserve"> </w:t>
      </w:r>
      <w:r>
        <w:rPr>
          <w:sz w:val="28"/>
        </w:rPr>
        <w:t>своих</w:t>
      </w:r>
      <w:r>
        <w:rPr>
          <w:spacing w:val="1"/>
          <w:sz w:val="28"/>
        </w:rPr>
        <w:t xml:space="preserve"> </w:t>
      </w:r>
      <w:r>
        <w:rPr>
          <w:sz w:val="28"/>
        </w:rPr>
        <w:t>знаний</w:t>
      </w:r>
      <w:r>
        <w:rPr>
          <w:spacing w:val="1"/>
          <w:sz w:val="28"/>
        </w:rPr>
        <w:t xml:space="preserve"> </w:t>
      </w:r>
      <w:r>
        <w:rPr>
          <w:sz w:val="28"/>
        </w:rPr>
        <w:t>(«День</w:t>
      </w:r>
      <w:r>
        <w:rPr>
          <w:spacing w:val="-1"/>
          <w:sz w:val="28"/>
        </w:rPr>
        <w:t xml:space="preserve"> </w:t>
      </w:r>
      <w:r>
        <w:rPr>
          <w:sz w:val="28"/>
        </w:rPr>
        <w:t>Знаний»).</w:t>
      </w:r>
    </w:p>
    <w:p w14:paraId="0AE6722A" w14:textId="77777777" w:rsidR="004F076F" w:rsidRDefault="004F076F" w:rsidP="005E787B">
      <w:pPr>
        <w:pStyle w:val="a3"/>
        <w:widowControl w:val="0"/>
        <w:numPr>
          <w:ilvl w:val="0"/>
          <w:numId w:val="75"/>
        </w:numPr>
        <w:tabs>
          <w:tab w:val="left" w:pos="1076"/>
        </w:tabs>
        <w:autoSpaceDE w:val="0"/>
        <w:autoSpaceDN w:val="0"/>
        <w:spacing w:before="73" w:after="0" w:line="360" w:lineRule="auto"/>
        <w:ind w:right="148" w:firstLine="709"/>
        <w:contextualSpacing w:val="0"/>
        <w:jc w:val="both"/>
        <w:rPr>
          <w:sz w:val="28"/>
        </w:rPr>
      </w:pPr>
      <w:r>
        <w:rPr>
          <w:sz w:val="28"/>
        </w:rPr>
        <w:t>День учителя (5 октября). Учитель — важнейшая в обществе профессия.</w:t>
      </w:r>
      <w:r>
        <w:rPr>
          <w:spacing w:val="1"/>
          <w:sz w:val="28"/>
        </w:rPr>
        <w:t xml:space="preserve"> </w:t>
      </w:r>
      <w:r>
        <w:rPr>
          <w:sz w:val="28"/>
        </w:rPr>
        <w:t>Назначение</w:t>
      </w:r>
      <w:r>
        <w:rPr>
          <w:spacing w:val="1"/>
          <w:sz w:val="28"/>
        </w:rPr>
        <w:t xml:space="preserve"> </w:t>
      </w:r>
      <w:r>
        <w:rPr>
          <w:sz w:val="28"/>
        </w:rPr>
        <w:t>учителя</w:t>
      </w:r>
      <w:r>
        <w:rPr>
          <w:spacing w:val="1"/>
          <w:sz w:val="28"/>
        </w:rPr>
        <w:t xml:space="preserve"> </w:t>
      </w:r>
      <w:r>
        <w:rPr>
          <w:sz w:val="28"/>
        </w:rPr>
        <w:t>–</w:t>
      </w:r>
      <w:r>
        <w:rPr>
          <w:spacing w:val="1"/>
          <w:sz w:val="28"/>
        </w:rPr>
        <w:t xml:space="preserve"> </w:t>
      </w:r>
      <w:r>
        <w:rPr>
          <w:sz w:val="28"/>
        </w:rPr>
        <w:t>социальное</w:t>
      </w:r>
      <w:r>
        <w:rPr>
          <w:spacing w:val="1"/>
          <w:sz w:val="28"/>
        </w:rPr>
        <w:t xml:space="preserve"> </w:t>
      </w:r>
      <w:r>
        <w:rPr>
          <w:sz w:val="28"/>
        </w:rPr>
        <w:t>служение,</w:t>
      </w:r>
      <w:r>
        <w:rPr>
          <w:spacing w:val="1"/>
          <w:sz w:val="28"/>
        </w:rPr>
        <w:t xml:space="preserve"> </w:t>
      </w:r>
      <w:r>
        <w:rPr>
          <w:sz w:val="28"/>
        </w:rPr>
        <w:t>образование</w:t>
      </w:r>
      <w:r>
        <w:rPr>
          <w:spacing w:val="1"/>
          <w:sz w:val="28"/>
        </w:rPr>
        <w:t xml:space="preserve"> </w:t>
      </w:r>
      <w:r>
        <w:rPr>
          <w:sz w:val="28"/>
        </w:rPr>
        <w:t>и</w:t>
      </w:r>
      <w:r>
        <w:rPr>
          <w:spacing w:val="1"/>
          <w:sz w:val="28"/>
        </w:rPr>
        <w:t xml:space="preserve"> </w:t>
      </w:r>
      <w:r>
        <w:rPr>
          <w:sz w:val="28"/>
        </w:rPr>
        <w:t>воспитание</w:t>
      </w:r>
      <w:r>
        <w:rPr>
          <w:spacing w:val="1"/>
          <w:sz w:val="28"/>
        </w:rPr>
        <w:t xml:space="preserve"> </w:t>
      </w:r>
      <w:r>
        <w:rPr>
          <w:sz w:val="28"/>
        </w:rPr>
        <w:t>подрастающего</w:t>
      </w:r>
      <w:r>
        <w:rPr>
          <w:spacing w:val="1"/>
          <w:sz w:val="28"/>
        </w:rPr>
        <w:t xml:space="preserve"> </w:t>
      </w:r>
      <w:r>
        <w:rPr>
          <w:sz w:val="28"/>
        </w:rPr>
        <w:t>поколения.</w:t>
      </w:r>
      <w:r>
        <w:rPr>
          <w:spacing w:val="1"/>
          <w:sz w:val="28"/>
        </w:rPr>
        <w:t xml:space="preserve"> </w:t>
      </w:r>
      <w:r>
        <w:rPr>
          <w:sz w:val="28"/>
        </w:rPr>
        <w:t>Учитель</w:t>
      </w:r>
      <w:r>
        <w:rPr>
          <w:spacing w:val="1"/>
          <w:sz w:val="28"/>
        </w:rPr>
        <w:t xml:space="preserve"> </w:t>
      </w:r>
      <w:r>
        <w:rPr>
          <w:sz w:val="28"/>
        </w:rPr>
        <w:t>—</w:t>
      </w:r>
      <w:r>
        <w:rPr>
          <w:spacing w:val="1"/>
          <w:sz w:val="28"/>
        </w:rPr>
        <w:t xml:space="preserve"> </w:t>
      </w:r>
      <w:r>
        <w:rPr>
          <w:sz w:val="28"/>
        </w:rPr>
        <w:t>советчик,</w:t>
      </w:r>
      <w:r>
        <w:rPr>
          <w:spacing w:val="1"/>
          <w:sz w:val="28"/>
        </w:rPr>
        <w:t xml:space="preserve"> </w:t>
      </w:r>
      <w:r>
        <w:rPr>
          <w:sz w:val="28"/>
        </w:rPr>
        <w:t>помощник,</w:t>
      </w:r>
      <w:r>
        <w:rPr>
          <w:spacing w:val="1"/>
          <w:sz w:val="28"/>
        </w:rPr>
        <w:t xml:space="preserve"> </w:t>
      </w:r>
      <w:r>
        <w:rPr>
          <w:sz w:val="28"/>
        </w:rPr>
        <w:t>участник</w:t>
      </w:r>
      <w:r>
        <w:rPr>
          <w:spacing w:val="1"/>
          <w:sz w:val="28"/>
        </w:rPr>
        <w:t xml:space="preserve"> </w:t>
      </w:r>
      <w:r>
        <w:rPr>
          <w:sz w:val="28"/>
        </w:rPr>
        <w:t>познавательной деятельности школьников. Оценка учительского труда. Страницы</w:t>
      </w:r>
      <w:r>
        <w:rPr>
          <w:spacing w:val="-67"/>
          <w:sz w:val="28"/>
        </w:rPr>
        <w:t xml:space="preserve"> </w:t>
      </w:r>
      <w:r>
        <w:rPr>
          <w:sz w:val="28"/>
        </w:rPr>
        <w:t>истории развития образования. Первые школы, первые учителя-монахи. Влияние</w:t>
      </w:r>
      <w:r>
        <w:rPr>
          <w:spacing w:val="1"/>
          <w:sz w:val="28"/>
        </w:rPr>
        <w:t xml:space="preserve"> </w:t>
      </w:r>
      <w:r>
        <w:rPr>
          <w:spacing w:val="-1"/>
          <w:sz w:val="28"/>
        </w:rPr>
        <w:t>книгопечатания</w:t>
      </w:r>
      <w:r>
        <w:rPr>
          <w:spacing w:val="-16"/>
          <w:sz w:val="28"/>
        </w:rPr>
        <w:t xml:space="preserve"> </w:t>
      </w:r>
      <w:r>
        <w:rPr>
          <w:spacing w:val="-1"/>
          <w:sz w:val="28"/>
        </w:rPr>
        <w:t>на</w:t>
      </w:r>
      <w:r>
        <w:rPr>
          <w:spacing w:val="-16"/>
          <w:sz w:val="28"/>
        </w:rPr>
        <w:t xml:space="preserve"> </w:t>
      </w:r>
      <w:r>
        <w:rPr>
          <w:spacing w:val="-1"/>
          <w:sz w:val="28"/>
        </w:rPr>
        <w:t>развитие</w:t>
      </w:r>
      <w:r>
        <w:rPr>
          <w:spacing w:val="-16"/>
          <w:sz w:val="28"/>
        </w:rPr>
        <w:t xml:space="preserve"> </w:t>
      </w:r>
      <w:r>
        <w:rPr>
          <w:spacing w:val="-1"/>
          <w:sz w:val="28"/>
        </w:rPr>
        <w:t>образования.</w:t>
      </w:r>
      <w:r>
        <w:rPr>
          <w:spacing w:val="-16"/>
          <w:sz w:val="28"/>
        </w:rPr>
        <w:t xml:space="preserve"> </w:t>
      </w:r>
      <w:r>
        <w:rPr>
          <w:sz w:val="28"/>
        </w:rPr>
        <w:t>И.</w:t>
      </w:r>
      <w:r>
        <w:rPr>
          <w:spacing w:val="-16"/>
          <w:sz w:val="28"/>
        </w:rPr>
        <w:t xml:space="preserve"> </w:t>
      </w:r>
      <w:r>
        <w:rPr>
          <w:sz w:val="28"/>
        </w:rPr>
        <w:t>Федоров.</w:t>
      </w:r>
      <w:r>
        <w:rPr>
          <w:spacing w:val="-16"/>
          <w:sz w:val="28"/>
        </w:rPr>
        <w:t xml:space="preserve"> </w:t>
      </w:r>
      <w:r>
        <w:rPr>
          <w:sz w:val="28"/>
        </w:rPr>
        <w:t>Великие</w:t>
      </w:r>
      <w:r>
        <w:rPr>
          <w:spacing w:val="-16"/>
          <w:sz w:val="28"/>
        </w:rPr>
        <w:t xml:space="preserve"> </w:t>
      </w:r>
      <w:r>
        <w:rPr>
          <w:sz w:val="28"/>
        </w:rPr>
        <w:t>педагоги</w:t>
      </w:r>
      <w:r>
        <w:rPr>
          <w:spacing w:val="-16"/>
          <w:sz w:val="28"/>
        </w:rPr>
        <w:t xml:space="preserve"> </w:t>
      </w:r>
      <w:r>
        <w:rPr>
          <w:sz w:val="28"/>
        </w:rPr>
        <w:t>прошлого.</w:t>
      </w:r>
      <w:r>
        <w:rPr>
          <w:spacing w:val="-68"/>
          <w:sz w:val="28"/>
        </w:rPr>
        <w:t xml:space="preserve"> </w:t>
      </w:r>
      <w:r>
        <w:rPr>
          <w:sz w:val="28"/>
        </w:rPr>
        <w:t>Учебники К.Д. Ушинского для обучения грамоте детей. Яснополянская школа Л.</w:t>
      </w:r>
      <w:r>
        <w:rPr>
          <w:spacing w:val="1"/>
          <w:sz w:val="28"/>
        </w:rPr>
        <w:t xml:space="preserve"> </w:t>
      </w:r>
      <w:r>
        <w:rPr>
          <w:sz w:val="28"/>
        </w:rPr>
        <w:t>Н.</w:t>
      </w:r>
      <w:r>
        <w:rPr>
          <w:spacing w:val="-2"/>
          <w:sz w:val="28"/>
        </w:rPr>
        <w:t xml:space="preserve"> </w:t>
      </w:r>
      <w:r>
        <w:rPr>
          <w:sz w:val="28"/>
        </w:rPr>
        <w:t>Толстого</w:t>
      </w:r>
      <w:r>
        <w:rPr>
          <w:spacing w:val="1"/>
          <w:sz w:val="28"/>
        </w:rPr>
        <w:t xml:space="preserve"> </w:t>
      </w:r>
      <w:r>
        <w:rPr>
          <w:sz w:val="28"/>
        </w:rPr>
        <w:t>(«День</w:t>
      </w:r>
      <w:r>
        <w:rPr>
          <w:spacing w:val="-2"/>
          <w:sz w:val="28"/>
        </w:rPr>
        <w:t xml:space="preserve"> </w:t>
      </w:r>
      <w:r>
        <w:rPr>
          <w:sz w:val="28"/>
        </w:rPr>
        <w:t>учителя</w:t>
      </w:r>
      <w:r>
        <w:rPr>
          <w:spacing w:val="-2"/>
          <w:sz w:val="28"/>
        </w:rPr>
        <w:t xml:space="preserve"> </w:t>
      </w:r>
      <w:r>
        <w:rPr>
          <w:sz w:val="28"/>
        </w:rPr>
        <w:t>(советники</w:t>
      </w:r>
      <w:r>
        <w:rPr>
          <w:spacing w:val="-2"/>
          <w:sz w:val="28"/>
        </w:rPr>
        <w:t xml:space="preserve"> </w:t>
      </w:r>
      <w:r>
        <w:rPr>
          <w:sz w:val="28"/>
        </w:rPr>
        <w:t>по воспитанию)»).</w:t>
      </w:r>
    </w:p>
    <w:p w14:paraId="45B67D30" w14:textId="77777777" w:rsidR="004F076F" w:rsidRDefault="004F076F" w:rsidP="005E787B">
      <w:pPr>
        <w:pStyle w:val="a3"/>
        <w:widowControl w:val="0"/>
        <w:numPr>
          <w:ilvl w:val="0"/>
          <w:numId w:val="75"/>
        </w:numPr>
        <w:tabs>
          <w:tab w:val="left" w:pos="1076"/>
        </w:tabs>
        <w:autoSpaceDE w:val="0"/>
        <w:autoSpaceDN w:val="0"/>
        <w:spacing w:after="0" w:line="357" w:lineRule="auto"/>
        <w:ind w:right="148" w:firstLine="709"/>
        <w:contextualSpacing w:val="0"/>
        <w:jc w:val="both"/>
        <w:rPr>
          <w:sz w:val="28"/>
        </w:rPr>
      </w:pPr>
      <w:r>
        <w:rPr>
          <w:sz w:val="28"/>
        </w:rPr>
        <w:t>День</w:t>
      </w:r>
      <w:r>
        <w:rPr>
          <w:spacing w:val="-9"/>
          <w:sz w:val="28"/>
        </w:rPr>
        <w:t xml:space="preserve"> </w:t>
      </w:r>
      <w:r>
        <w:rPr>
          <w:sz w:val="28"/>
        </w:rPr>
        <w:t>народного</w:t>
      </w:r>
      <w:r>
        <w:rPr>
          <w:spacing w:val="-8"/>
          <w:sz w:val="28"/>
        </w:rPr>
        <w:t xml:space="preserve"> </w:t>
      </w:r>
      <w:r>
        <w:rPr>
          <w:sz w:val="28"/>
        </w:rPr>
        <w:t>единства</w:t>
      </w:r>
      <w:r>
        <w:rPr>
          <w:spacing w:val="-8"/>
          <w:sz w:val="28"/>
        </w:rPr>
        <w:t xml:space="preserve"> </w:t>
      </w:r>
      <w:r>
        <w:rPr>
          <w:sz w:val="28"/>
        </w:rPr>
        <w:t>(4</w:t>
      </w:r>
      <w:r>
        <w:rPr>
          <w:spacing w:val="-8"/>
          <w:sz w:val="28"/>
        </w:rPr>
        <w:t xml:space="preserve"> </w:t>
      </w:r>
      <w:r>
        <w:rPr>
          <w:sz w:val="28"/>
        </w:rPr>
        <w:t>ноября).</w:t>
      </w:r>
      <w:r>
        <w:rPr>
          <w:spacing w:val="-9"/>
          <w:sz w:val="28"/>
        </w:rPr>
        <w:t xml:space="preserve"> </w:t>
      </w:r>
      <w:r>
        <w:rPr>
          <w:sz w:val="28"/>
        </w:rPr>
        <w:t>Этот</w:t>
      </w:r>
      <w:r>
        <w:rPr>
          <w:spacing w:val="-7"/>
          <w:sz w:val="28"/>
        </w:rPr>
        <w:t xml:space="preserve"> </w:t>
      </w:r>
      <w:r>
        <w:rPr>
          <w:sz w:val="28"/>
        </w:rPr>
        <w:t>праздник</w:t>
      </w:r>
      <w:r>
        <w:rPr>
          <w:spacing w:val="-5"/>
          <w:sz w:val="28"/>
        </w:rPr>
        <w:t xml:space="preserve"> </w:t>
      </w:r>
      <w:r>
        <w:rPr>
          <w:sz w:val="28"/>
        </w:rPr>
        <w:t>–</w:t>
      </w:r>
      <w:r>
        <w:rPr>
          <w:spacing w:val="-8"/>
          <w:sz w:val="28"/>
        </w:rPr>
        <w:t xml:space="preserve"> </w:t>
      </w:r>
      <w:r>
        <w:rPr>
          <w:sz w:val="28"/>
        </w:rPr>
        <w:t>проявление</w:t>
      </w:r>
      <w:r>
        <w:rPr>
          <w:spacing w:val="-7"/>
          <w:sz w:val="28"/>
        </w:rPr>
        <w:t xml:space="preserve"> </w:t>
      </w:r>
      <w:r>
        <w:rPr>
          <w:sz w:val="28"/>
        </w:rPr>
        <w:t>гордости</w:t>
      </w:r>
      <w:r>
        <w:rPr>
          <w:spacing w:val="-68"/>
          <w:sz w:val="28"/>
        </w:rPr>
        <w:t xml:space="preserve"> </w:t>
      </w:r>
      <w:r>
        <w:rPr>
          <w:sz w:val="28"/>
        </w:rPr>
        <w:t>и</w:t>
      </w:r>
      <w:r>
        <w:rPr>
          <w:spacing w:val="1"/>
          <w:sz w:val="28"/>
        </w:rPr>
        <w:t xml:space="preserve"> </w:t>
      </w:r>
      <w:r>
        <w:rPr>
          <w:sz w:val="28"/>
        </w:rPr>
        <w:t>поклонения</w:t>
      </w:r>
      <w:r>
        <w:rPr>
          <w:spacing w:val="1"/>
          <w:sz w:val="28"/>
        </w:rPr>
        <w:t xml:space="preserve"> </w:t>
      </w:r>
      <w:r>
        <w:rPr>
          <w:sz w:val="28"/>
        </w:rPr>
        <w:t>предшествующим</w:t>
      </w:r>
      <w:r>
        <w:rPr>
          <w:spacing w:val="1"/>
          <w:sz w:val="28"/>
        </w:rPr>
        <w:t xml:space="preserve"> </w:t>
      </w:r>
      <w:r>
        <w:rPr>
          <w:sz w:val="28"/>
        </w:rPr>
        <w:t>поколениям,</w:t>
      </w:r>
      <w:r>
        <w:rPr>
          <w:spacing w:val="1"/>
          <w:sz w:val="28"/>
        </w:rPr>
        <w:t xml:space="preserve"> </w:t>
      </w:r>
      <w:r>
        <w:rPr>
          <w:sz w:val="28"/>
        </w:rPr>
        <w:t>которые</w:t>
      </w:r>
      <w:r>
        <w:rPr>
          <w:spacing w:val="1"/>
          <w:sz w:val="28"/>
        </w:rPr>
        <w:t xml:space="preserve"> </w:t>
      </w:r>
      <w:r>
        <w:rPr>
          <w:sz w:val="28"/>
        </w:rPr>
        <w:t>не</w:t>
      </w:r>
      <w:r>
        <w:rPr>
          <w:spacing w:val="1"/>
          <w:sz w:val="28"/>
        </w:rPr>
        <w:t xml:space="preserve"> </w:t>
      </w:r>
      <w:r>
        <w:rPr>
          <w:sz w:val="28"/>
        </w:rPr>
        <w:t>раз</w:t>
      </w:r>
      <w:r>
        <w:rPr>
          <w:spacing w:val="1"/>
          <w:sz w:val="28"/>
        </w:rPr>
        <w:t xml:space="preserve"> </w:t>
      </w:r>
      <w:r>
        <w:rPr>
          <w:sz w:val="28"/>
        </w:rPr>
        <w:t>проявляли</w:t>
      </w:r>
      <w:r>
        <w:rPr>
          <w:spacing w:val="1"/>
          <w:sz w:val="28"/>
        </w:rPr>
        <w:t xml:space="preserve"> </w:t>
      </w:r>
      <w:r>
        <w:rPr>
          <w:sz w:val="28"/>
        </w:rPr>
        <w:t>патриотические чувства, объединялись в те времена, когда Родина нуждалась в</w:t>
      </w:r>
      <w:r>
        <w:rPr>
          <w:spacing w:val="1"/>
          <w:sz w:val="28"/>
        </w:rPr>
        <w:t xml:space="preserve"> </w:t>
      </w:r>
      <w:r>
        <w:rPr>
          <w:sz w:val="28"/>
        </w:rPr>
        <w:t>защите.</w:t>
      </w:r>
      <w:r>
        <w:rPr>
          <w:spacing w:val="1"/>
          <w:sz w:val="28"/>
        </w:rPr>
        <w:t xml:space="preserve"> </w:t>
      </w:r>
      <w:r>
        <w:rPr>
          <w:sz w:val="28"/>
        </w:rPr>
        <w:t>Так</w:t>
      </w:r>
      <w:r>
        <w:rPr>
          <w:spacing w:val="1"/>
          <w:sz w:val="28"/>
        </w:rPr>
        <w:t xml:space="preserve"> </w:t>
      </w:r>
      <w:r>
        <w:rPr>
          <w:sz w:val="28"/>
        </w:rPr>
        <w:t>было</w:t>
      </w:r>
      <w:r>
        <w:rPr>
          <w:spacing w:val="1"/>
          <w:sz w:val="28"/>
        </w:rPr>
        <w:t xml:space="preserve"> </w:t>
      </w:r>
      <w:r>
        <w:rPr>
          <w:sz w:val="28"/>
        </w:rPr>
        <w:t>в</w:t>
      </w:r>
      <w:r>
        <w:rPr>
          <w:spacing w:val="1"/>
          <w:sz w:val="28"/>
        </w:rPr>
        <w:t xml:space="preserve"> </w:t>
      </w:r>
      <w:r>
        <w:rPr>
          <w:sz w:val="28"/>
        </w:rPr>
        <w:t>1612</w:t>
      </w:r>
      <w:r>
        <w:rPr>
          <w:spacing w:val="1"/>
          <w:sz w:val="28"/>
        </w:rPr>
        <w:t xml:space="preserve"> </w:t>
      </w:r>
      <w:r>
        <w:rPr>
          <w:sz w:val="28"/>
        </w:rPr>
        <w:t>году,</w:t>
      </w:r>
      <w:r>
        <w:rPr>
          <w:spacing w:val="1"/>
          <w:sz w:val="28"/>
        </w:rPr>
        <w:t xml:space="preserve"> </w:t>
      </w:r>
      <w:r>
        <w:rPr>
          <w:sz w:val="28"/>
        </w:rPr>
        <w:t>когда</w:t>
      </w:r>
      <w:r>
        <w:rPr>
          <w:spacing w:val="1"/>
          <w:sz w:val="28"/>
        </w:rPr>
        <w:t xml:space="preserve"> </w:t>
      </w:r>
      <w:r>
        <w:rPr>
          <w:sz w:val="28"/>
        </w:rPr>
        <w:t>Минин</w:t>
      </w:r>
      <w:r>
        <w:rPr>
          <w:spacing w:val="1"/>
          <w:sz w:val="28"/>
        </w:rPr>
        <w:t xml:space="preserve"> </w:t>
      </w:r>
      <w:r>
        <w:rPr>
          <w:sz w:val="28"/>
        </w:rPr>
        <w:t>и</w:t>
      </w:r>
      <w:r>
        <w:rPr>
          <w:spacing w:val="1"/>
          <w:sz w:val="28"/>
        </w:rPr>
        <w:t xml:space="preserve"> </w:t>
      </w:r>
      <w:r>
        <w:rPr>
          <w:sz w:val="28"/>
        </w:rPr>
        <w:t>Пожарский</w:t>
      </w:r>
      <w:r>
        <w:rPr>
          <w:spacing w:val="1"/>
          <w:sz w:val="28"/>
        </w:rPr>
        <w:t xml:space="preserve"> </w:t>
      </w:r>
      <w:r>
        <w:rPr>
          <w:sz w:val="28"/>
        </w:rPr>
        <w:t>собрали</w:t>
      </w:r>
      <w:r>
        <w:rPr>
          <w:spacing w:val="1"/>
          <w:sz w:val="28"/>
        </w:rPr>
        <w:t xml:space="preserve"> </w:t>
      </w:r>
      <w:r>
        <w:rPr>
          <w:sz w:val="28"/>
        </w:rPr>
        <w:t>народное</w:t>
      </w:r>
      <w:r>
        <w:rPr>
          <w:spacing w:val="-67"/>
          <w:sz w:val="28"/>
        </w:rPr>
        <w:t xml:space="preserve"> </w:t>
      </w:r>
      <w:r>
        <w:rPr>
          <w:sz w:val="28"/>
        </w:rPr>
        <w:t>ополчение</w:t>
      </w:r>
      <w:r>
        <w:rPr>
          <w:spacing w:val="-9"/>
          <w:sz w:val="28"/>
        </w:rPr>
        <w:t xml:space="preserve"> </w:t>
      </w:r>
      <w:r>
        <w:rPr>
          <w:sz w:val="28"/>
        </w:rPr>
        <w:t>для</w:t>
      </w:r>
      <w:r>
        <w:rPr>
          <w:spacing w:val="-8"/>
          <w:sz w:val="28"/>
        </w:rPr>
        <w:t xml:space="preserve"> </w:t>
      </w:r>
      <w:r>
        <w:rPr>
          <w:sz w:val="28"/>
        </w:rPr>
        <w:t>борьбы</w:t>
      </w:r>
      <w:r>
        <w:rPr>
          <w:spacing w:val="-7"/>
          <w:sz w:val="28"/>
        </w:rPr>
        <w:t xml:space="preserve"> </w:t>
      </w:r>
      <w:r>
        <w:rPr>
          <w:sz w:val="28"/>
        </w:rPr>
        <w:t>с</w:t>
      </w:r>
      <w:r>
        <w:rPr>
          <w:spacing w:val="-9"/>
          <w:sz w:val="28"/>
        </w:rPr>
        <w:t xml:space="preserve"> </w:t>
      </w:r>
      <w:r>
        <w:rPr>
          <w:sz w:val="28"/>
        </w:rPr>
        <w:t>иноземными</w:t>
      </w:r>
      <w:r>
        <w:rPr>
          <w:spacing w:val="-7"/>
          <w:sz w:val="28"/>
        </w:rPr>
        <w:t xml:space="preserve"> </w:t>
      </w:r>
      <w:r>
        <w:rPr>
          <w:sz w:val="28"/>
        </w:rPr>
        <w:t>захватчиками.</w:t>
      </w:r>
      <w:r>
        <w:rPr>
          <w:spacing w:val="-7"/>
          <w:sz w:val="28"/>
        </w:rPr>
        <w:t xml:space="preserve"> </w:t>
      </w:r>
      <w:r>
        <w:rPr>
          <w:sz w:val="28"/>
        </w:rPr>
        <w:t>Так</w:t>
      </w:r>
      <w:r>
        <w:rPr>
          <w:spacing w:val="-9"/>
          <w:sz w:val="28"/>
        </w:rPr>
        <w:t xml:space="preserve"> </w:t>
      </w:r>
      <w:r>
        <w:rPr>
          <w:sz w:val="28"/>
        </w:rPr>
        <w:t>было</w:t>
      </w:r>
      <w:r>
        <w:rPr>
          <w:spacing w:val="-7"/>
          <w:sz w:val="28"/>
        </w:rPr>
        <w:t xml:space="preserve"> </w:t>
      </w:r>
      <w:r>
        <w:rPr>
          <w:sz w:val="28"/>
        </w:rPr>
        <w:t>в</w:t>
      </w:r>
      <w:r>
        <w:rPr>
          <w:spacing w:val="-8"/>
          <w:sz w:val="28"/>
        </w:rPr>
        <w:t xml:space="preserve"> </w:t>
      </w:r>
      <w:r>
        <w:rPr>
          <w:sz w:val="28"/>
        </w:rPr>
        <w:t>1941-1945</w:t>
      </w:r>
      <w:r>
        <w:rPr>
          <w:spacing w:val="-8"/>
          <w:sz w:val="28"/>
        </w:rPr>
        <w:t xml:space="preserve"> </w:t>
      </w:r>
      <w:r>
        <w:rPr>
          <w:sz w:val="28"/>
        </w:rPr>
        <w:t>годах</w:t>
      </w:r>
      <w:r>
        <w:rPr>
          <w:spacing w:val="-8"/>
          <w:sz w:val="28"/>
        </w:rPr>
        <w:t xml:space="preserve"> </w:t>
      </w:r>
      <w:r>
        <w:rPr>
          <w:sz w:val="28"/>
        </w:rPr>
        <w:t>во</w:t>
      </w:r>
      <w:r>
        <w:rPr>
          <w:spacing w:val="-68"/>
          <w:sz w:val="28"/>
        </w:rPr>
        <w:t xml:space="preserve"> </w:t>
      </w:r>
      <w:r>
        <w:rPr>
          <w:sz w:val="28"/>
        </w:rPr>
        <w:t>время</w:t>
      </w:r>
      <w:r>
        <w:rPr>
          <w:spacing w:val="-6"/>
          <w:sz w:val="28"/>
        </w:rPr>
        <w:t xml:space="preserve"> </w:t>
      </w:r>
      <w:r>
        <w:rPr>
          <w:sz w:val="28"/>
        </w:rPr>
        <w:t>Великой</w:t>
      </w:r>
      <w:r>
        <w:rPr>
          <w:spacing w:val="-6"/>
          <w:sz w:val="28"/>
        </w:rPr>
        <w:t xml:space="preserve"> </w:t>
      </w:r>
      <w:r>
        <w:rPr>
          <w:sz w:val="28"/>
        </w:rPr>
        <w:t>Отечественной</w:t>
      </w:r>
      <w:r>
        <w:rPr>
          <w:spacing w:val="-6"/>
          <w:sz w:val="28"/>
        </w:rPr>
        <w:t xml:space="preserve"> </w:t>
      </w:r>
      <w:r>
        <w:rPr>
          <w:sz w:val="28"/>
        </w:rPr>
        <w:t>войны</w:t>
      </w:r>
      <w:r>
        <w:rPr>
          <w:spacing w:val="-4"/>
          <w:sz w:val="28"/>
        </w:rPr>
        <w:t xml:space="preserve"> </w:t>
      </w:r>
      <w:r>
        <w:rPr>
          <w:sz w:val="28"/>
        </w:rPr>
        <w:t>с</w:t>
      </w:r>
      <w:r>
        <w:rPr>
          <w:spacing w:val="-6"/>
          <w:sz w:val="28"/>
        </w:rPr>
        <w:t xml:space="preserve"> </w:t>
      </w:r>
      <w:r>
        <w:rPr>
          <w:sz w:val="28"/>
        </w:rPr>
        <w:t>фашистами.</w:t>
      </w:r>
      <w:r>
        <w:rPr>
          <w:spacing w:val="-2"/>
          <w:sz w:val="28"/>
        </w:rPr>
        <w:t xml:space="preserve"> </w:t>
      </w:r>
      <w:r>
        <w:rPr>
          <w:sz w:val="28"/>
        </w:rPr>
        <w:t>(«День</w:t>
      </w:r>
      <w:r>
        <w:rPr>
          <w:spacing w:val="-6"/>
          <w:sz w:val="28"/>
        </w:rPr>
        <w:t xml:space="preserve"> </w:t>
      </w:r>
      <w:r>
        <w:rPr>
          <w:sz w:val="28"/>
        </w:rPr>
        <w:t>народного</w:t>
      </w:r>
      <w:r>
        <w:rPr>
          <w:spacing w:val="-5"/>
          <w:sz w:val="28"/>
        </w:rPr>
        <w:t xml:space="preserve"> </w:t>
      </w:r>
      <w:r>
        <w:rPr>
          <w:sz w:val="28"/>
        </w:rPr>
        <w:t>единства»).</w:t>
      </w:r>
    </w:p>
    <w:p w14:paraId="04ED82AB" w14:textId="77777777" w:rsidR="004F076F" w:rsidRDefault="004F076F" w:rsidP="004F076F">
      <w:pPr>
        <w:pStyle w:val="4"/>
        <w:ind w:left="843"/>
      </w:pPr>
      <w:r>
        <w:t>Различные</w:t>
      </w:r>
      <w:r>
        <w:rPr>
          <w:spacing w:val="-4"/>
        </w:rPr>
        <w:t xml:space="preserve"> </w:t>
      </w:r>
      <w:r>
        <w:t>праздники,</w:t>
      </w:r>
      <w:r>
        <w:rPr>
          <w:spacing w:val="-3"/>
        </w:rPr>
        <w:t xml:space="preserve"> </w:t>
      </w:r>
      <w:r>
        <w:t>посвященные</w:t>
      </w:r>
      <w:r>
        <w:rPr>
          <w:spacing w:val="-2"/>
        </w:rPr>
        <w:t xml:space="preserve"> </w:t>
      </w:r>
      <w:r>
        <w:t>истории</w:t>
      </w:r>
      <w:r>
        <w:rPr>
          <w:spacing w:val="-2"/>
        </w:rPr>
        <w:t xml:space="preserve"> </w:t>
      </w:r>
      <w:r>
        <w:t>и</w:t>
      </w:r>
      <w:r>
        <w:rPr>
          <w:spacing w:val="-4"/>
        </w:rPr>
        <w:t xml:space="preserve"> </w:t>
      </w:r>
      <w:r>
        <w:t>культуре</w:t>
      </w:r>
      <w:r>
        <w:rPr>
          <w:spacing w:val="-3"/>
        </w:rPr>
        <w:t xml:space="preserve"> </w:t>
      </w:r>
      <w:r>
        <w:t>России:</w:t>
      </w:r>
    </w:p>
    <w:p w14:paraId="26BA80A3" w14:textId="77777777" w:rsidR="004F076F" w:rsidRDefault="004F076F" w:rsidP="004F076F">
      <w:pPr>
        <w:pStyle w:val="aa"/>
        <w:spacing w:before="158" w:line="360" w:lineRule="auto"/>
        <w:ind w:right="148"/>
      </w:pPr>
      <w:r>
        <w:t>Историческая</w:t>
      </w:r>
      <w:r>
        <w:rPr>
          <w:spacing w:val="1"/>
        </w:rPr>
        <w:t xml:space="preserve"> </w:t>
      </w:r>
      <w:r>
        <w:t>память:</w:t>
      </w:r>
      <w:r>
        <w:rPr>
          <w:spacing w:val="1"/>
        </w:rPr>
        <w:t xml:space="preserve"> </w:t>
      </w:r>
      <w:r>
        <w:t>Пётр</w:t>
      </w:r>
      <w:r>
        <w:rPr>
          <w:spacing w:val="1"/>
        </w:rPr>
        <w:t xml:space="preserve"> </w:t>
      </w:r>
      <w:r>
        <w:t>и</w:t>
      </w:r>
      <w:r>
        <w:rPr>
          <w:spacing w:val="1"/>
        </w:rPr>
        <w:t xml:space="preserve"> </w:t>
      </w:r>
      <w:r>
        <w:t>Феврония</w:t>
      </w:r>
      <w:r>
        <w:rPr>
          <w:spacing w:val="1"/>
        </w:rPr>
        <w:t xml:space="preserve"> </w:t>
      </w:r>
      <w:r>
        <w:t>Муромские</w:t>
      </w:r>
      <w:r>
        <w:rPr>
          <w:spacing w:val="1"/>
        </w:rPr>
        <w:t xml:space="preserve"> </w:t>
      </w:r>
      <w:r>
        <w:t>–</w:t>
      </w:r>
      <w:r>
        <w:rPr>
          <w:spacing w:val="1"/>
        </w:rPr>
        <w:t xml:space="preserve"> </w:t>
      </w:r>
      <w:r>
        <w:t>символ</w:t>
      </w:r>
      <w:r>
        <w:rPr>
          <w:spacing w:val="1"/>
        </w:rPr>
        <w:t xml:space="preserve"> </w:t>
      </w:r>
      <w:r>
        <w:t>любви</w:t>
      </w:r>
      <w:r>
        <w:rPr>
          <w:spacing w:val="1"/>
        </w:rPr>
        <w:t xml:space="preserve"> </w:t>
      </w:r>
      <w:r>
        <w:t>и</w:t>
      </w:r>
      <w:r>
        <w:rPr>
          <w:spacing w:val="1"/>
        </w:rPr>
        <w:t xml:space="preserve"> </w:t>
      </w:r>
      <w:r>
        <w:t>взаимопонимания</w:t>
      </w:r>
      <w:r>
        <w:rPr>
          <w:spacing w:val="1"/>
        </w:rPr>
        <w:t xml:space="preserve"> </w:t>
      </w:r>
      <w:r>
        <w:t>в</w:t>
      </w:r>
      <w:r>
        <w:rPr>
          <w:spacing w:val="1"/>
        </w:rPr>
        <w:t xml:space="preserve"> </w:t>
      </w:r>
      <w:r>
        <w:t>семейной</w:t>
      </w:r>
      <w:r>
        <w:rPr>
          <w:spacing w:val="1"/>
        </w:rPr>
        <w:t xml:space="preserve"> </w:t>
      </w:r>
      <w:r>
        <w:t>жизни.</w:t>
      </w:r>
      <w:r>
        <w:rPr>
          <w:spacing w:val="1"/>
        </w:rPr>
        <w:t xml:space="preserve"> </w:t>
      </w:r>
      <w:r>
        <w:t>Ценности</w:t>
      </w:r>
      <w:r>
        <w:rPr>
          <w:spacing w:val="1"/>
        </w:rPr>
        <w:t xml:space="preserve"> </w:t>
      </w:r>
      <w:r>
        <w:t>российской</w:t>
      </w:r>
      <w:r>
        <w:rPr>
          <w:spacing w:val="1"/>
        </w:rPr>
        <w:t xml:space="preserve"> </w:t>
      </w:r>
      <w:r>
        <w:t>семьи:</w:t>
      </w:r>
      <w:r>
        <w:rPr>
          <w:spacing w:val="1"/>
        </w:rPr>
        <w:t xml:space="preserve"> </w:t>
      </w:r>
      <w:r>
        <w:t>любовь,</w:t>
      </w:r>
      <w:r>
        <w:rPr>
          <w:spacing w:val="1"/>
        </w:rPr>
        <w:t xml:space="preserve"> </w:t>
      </w:r>
      <w:r>
        <w:t>взаимопонимание,</w:t>
      </w:r>
      <w:r>
        <w:rPr>
          <w:spacing w:val="1"/>
        </w:rPr>
        <w:t xml:space="preserve"> </w:t>
      </w:r>
      <w:r>
        <w:t>участие</w:t>
      </w:r>
      <w:r>
        <w:rPr>
          <w:spacing w:val="1"/>
        </w:rPr>
        <w:t xml:space="preserve"> </w:t>
      </w:r>
      <w:r>
        <w:t>в</w:t>
      </w:r>
      <w:r>
        <w:rPr>
          <w:spacing w:val="1"/>
        </w:rPr>
        <w:t xml:space="preserve"> </w:t>
      </w:r>
      <w:r>
        <w:t>семейном</w:t>
      </w:r>
      <w:r>
        <w:rPr>
          <w:spacing w:val="1"/>
        </w:rPr>
        <w:t xml:space="preserve"> </w:t>
      </w:r>
      <w:r>
        <w:t>хозяйстве,</w:t>
      </w:r>
      <w:r>
        <w:rPr>
          <w:spacing w:val="1"/>
        </w:rPr>
        <w:t xml:space="preserve"> </w:t>
      </w:r>
      <w:r>
        <w:t>воспитании</w:t>
      </w:r>
      <w:r>
        <w:rPr>
          <w:spacing w:val="1"/>
        </w:rPr>
        <w:t xml:space="preserve"> </w:t>
      </w:r>
      <w:r>
        <w:t>детей).</w:t>
      </w:r>
      <w:r>
        <w:rPr>
          <w:spacing w:val="1"/>
        </w:rPr>
        <w:t xml:space="preserve"> </w:t>
      </w:r>
      <w:r>
        <w:t>Семья</w:t>
      </w:r>
      <w:r>
        <w:rPr>
          <w:spacing w:val="1"/>
        </w:rPr>
        <w:t xml:space="preserve"> </w:t>
      </w:r>
      <w:r>
        <w:t>–</w:t>
      </w:r>
      <w:r>
        <w:rPr>
          <w:spacing w:val="-67"/>
        </w:rPr>
        <w:t xml:space="preserve"> </w:t>
      </w:r>
      <w:r>
        <w:t>первый</w:t>
      </w:r>
      <w:r>
        <w:rPr>
          <w:spacing w:val="1"/>
        </w:rPr>
        <w:t xml:space="preserve"> </w:t>
      </w:r>
      <w:r>
        <w:t>в</w:t>
      </w:r>
      <w:r>
        <w:rPr>
          <w:spacing w:val="1"/>
        </w:rPr>
        <w:t xml:space="preserve"> </w:t>
      </w:r>
      <w:r>
        <w:t>жизни</w:t>
      </w:r>
      <w:r>
        <w:rPr>
          <w:spacing w:val="1"/>
        </w:rPr>
        <w:t xml:space="preserve"> </w:t>
      </w:r>
      <w:r>
        <w:t>ребенка</w:t>
      </w:r>
      <w:r>
        <w:rPr>
          <w:spacing w:val="1"/>
        </w:rPr>
        <w:t xml:space="preserve"> </w:t>
      </w:r>
      <w:r>
        <w:t>коллектив.</w:t>
      </w:r>
      <w:r>
        <w:rPr>
          <w:spacing w:val="1"/>
        </w:rPr>
        <w:t xml:space="preserve"> </w:t>
      </w:r>
      <w:r>
        <w:t>Традиции,</w:t>
      </w:r>
      <w:r>
        <w:rPr>
          <w:spacing w:val="1"/>
        </w:rPr>
        <w:t xml:space="preserve"> </w:t>
      </w:r>
      <w:r>
        <w:t>обычаи,</w:t>
      </w:r>
      <w:r>
        <w:rPr>
          <w:spacing w:val="1"/>
        </w:rPr>
        <w:t xml:space="preserve"> </w:t>
      </w:r>
      <w:r>
        <w:t>трудовая</w:t>
      </w:r>
      <w:r>
        <w:rPr>
          <w:spacing w:val="1"/>
        </w:rPr>
        <w:t xml:space="preserve"> </w:t>
      </w:r>
      <w:r>
        <w:t>и</w:t>
      </w:r>
      <w:r>
        <w:rPr>
          <w:spacing w:val="1"/>
        </w:rPr>
        <w:t xml:space="preserve"> </w:t>
      </w:r>
      <w:r>
        <w:t>досуговая</w:t>
      </w:r>
      <w:r>
        <w:rPr>
          <w:spacing w:val="-67"/>
        </w:rPr>
        <w:t xml:space="preserve"> </w:t>
      </w:r>
      <w:r>
        <w:t>деятельность; взаимоотношения в семьях разных народов РФ.</w:t>
      </w:r>
      <w:r>
        <w:rPr>
          <w:spacing w:val="1"/>
        </w:rPr>
        <w:t xml:space="preserve"> </w:t>
      </w:r>
      <w:r>
        <w:t>Поколения в семье.</w:t>
      </w:r>
      <w:r>
        <w:rPr>
          <w:spacing w:val="-67"/>
        </w:rPr>
        <w:t xml:space="preserve"> </w:t>
      </w:r>
      <w:r>
        <w:t>Семейное</w:t>
      </w:r>
      <w:r>
        <w:rPr>
          <w:spacing w:val="1"/>
        </w:rPr>
        <w:t xml:space="preserve"> </w:t>
      </w:r>
      <w:r>
        <w:t>«древо».</w:t>
      </w:r>
      <w:r>
        <w:rPr>
          <w:spacing w:val="1"/>
        </w:rPr>
        <w:t xml:space="preserve"> </w:t>
      </w:r>
      <w:r>
        <w:t>Особое</w:t>
      </w:r>
      <w:r>
        <w:rPr>
          <w:spacing w:val="1"/>
        </w:rPr>
        <w:t xml:space="preserve"> </w:t>
      </w:r>
      <w:r>
        <w:t>отношение</w:t>
      </w:r>
      <w:r>
        <w:rPr>
          <w:spacing w:val="1"/>
        </w:rPr>
        <w:t xml:space="preserve"> </w:t>
      </w:r>
      <w:r>
        <w:t>к</w:t>
      </w:r>
      <w:r>
        <w:rPr>
          <w:spacing w:val="1"/>
        </w:rPr>
        <w:t xml:space="preserve"> </w:t>
      </w:r>
      <w:r>
        <w:t>старшему</w:t>
      </w:r>
      <w:r>
        <w:rPr>
          <w:spacing w:val="1"/>
        </w:rPr>
        <w:t xml:space="preserve"> </w:t>
      </w:r>
      <w:r>
        <w:t>поколению,</w:t>
      </w:r>
      <w:r>
        <w:rPr>
          <w:spacing w:val="1"/>
        </w:rPr>
        <w:t xml:space="preserve"> </w:t>
      </w:r>
      <w:r>
        <w:t>проявление</w:t>
      </w:r>
      <w:r>
        <w:rPr>
          <w:spacing w:val="1"/>
        </w:rPr>
        <w:t xml:space="preserve"> </w:t>
      </w:r>
      <w:r>
        <w:t>действенного</w:t>
      </w:r>
      <w:r>
        <w:rPr>
          <w:spacing w:val="-12"/>
        </w:rPr>
        <w:t xml:space="preserve"> </w:t>
      </w:r>
      <w:r>
        <w:t>уважения,</w:t>
      </w:r>
      <w:r>
        <w:rPr>
          <w:spacing w:val="-13"/>
        </w:rPr>
        <w:t xml:space="preserve"> </w:t>
      </w:r>
      <w:r>
        <w:t>внимания</w:t>
      </w:r>
      <w:r>
        <w:rPr>
          <w:spacing w:val="-13"/>
        </w:rPr>
        <w:t xml:space="preserve"> </w:t>
      </w:r>
      <w:r>
        <w:t>к</w:t>
      </w:r>
      <w:r>
        <w:rPr>
          <w:spacing w:val="-13"/>
        </w:rPr>
        <w:t xml:space="preserve"> </w:t>
      </w:r>
      <w:r>
        <w:t>бабушкам</w:t>
      </w:r>
      <w:r>
        <w:rPr>
          <w:spacing w:val="-13"/>
        </w:rPr>
        <w:t xml:space="preserve"> </w:t>
      </w:r>
      <w:r>
        <w:t>и</w:t>
      </w:r>
      <w:r>
        <w:rPr>
          <w:spacing w:val="-12"/>
        </w:rPr>
        <w:t xml:space="preserve"> </w:t>
      </w:r>
      <w:r>
        <w:t>дедушкам,</w:t>
      </w:r>
      <w:r>
        <w:rPr>
          <w:spacing w:val="-11"/>
        </w:rPr>
        <w:t xml:space="preserve"> </w:t>
      </w:r>
      <w:r>
        <w:t>забота</w:t>
      </w:r>
      <w:r>
        <w:rPr>
          <w:spacing w:val="-12"/>
        </w:rPr>
        <w:t xml:space="preserve"> </w:t>
      </w:r>
      <w:r>
        <w:t>о</w:t>
      </w:r>
      <w:r>
        <w:rPr>
          <w:spacing w:val="-12"/>
        </w:rPr>
        <w:t xml:space="preserve"> </w:t>
      </w:r>
      <w:r>
        <w:t>них.</w:t>
      </w:r>
      <w:r>
        <w:rPr>
          <w:spacing w:val="-10"/>
        </w:rPr>
        <w:t xml:space="preserve"> </w:t>
      </w:r>
      <w:r>
        <w:t>Роль</w:t>
      </w:r>
      <w:r>
        <w:rPr>
          <w:spacing w:val="-13"/>
        </w:rPr>
        <w:t xml:space="preserve"> </w:t>
      </w:r>
      <w:r>
        <w:t>отца</w:t>
      </w:r>
      <w:r>
        <w:rPr>
          <w:spacing w:val="-67"/>
        </w:rPr>
        <w:t xml:space="preserve"> </w:t>
      </w:r>
      <w:r>
        <w:t>в</w:t>
      </w:r>
      <w:r>
        <w:rPr>
          <w:spacing w:val="1"/>
        </w:rPr>
        <w:t xml:space="preserve"> </w:t>
      </w:r>
      <w:r>
        <w:t>семье,</w:t>
      </w:r>
      <w:r>
        <w:rPr>
          <w:spacing w:val="1"/>
        </w:rPr>
        <w:t xml:space="preserve"> </w:t>
      </w:r>
      <w:r>
        <w:t>участие</w:t>
      </w:r>
      <w:r>
        <w:rPr>
          <w:spacing w:val="1"/>
        </w:rPr>
        <w:t xml:space="preserve"> </w:t>
      </w:r>
      <w:r>
        <w:t>в</w:t>
      </w:r>
      <w:r>
        <w:rPr>
          <w:spacing w:val="1"/>
        </w:rPr>
        <w:t xml:space="preserve"> </w:t>
      </w:r>
      <w:r>
        <w:t>хозяйственной</w:t>
      </w:r>
      <w:r>
        <w:rPr>
          <w:spacing w:val="1"/>
        </w:rPr>
        <w:t xml:space="preserve"> </w:t>
      </w:r>
      <w:r>
        <w:t>деятельности,</w:t>
      </w:r>
      <w:r>
        <w:rPr>
          <w:spacing w:val="1"/>
        </w:rPr>
        <w:t xml:space="preserve"> </w:t>
      </w:r>
      <w:r>
        <w:t>досуге</w:t>
      </w:r>
      <w:r>
        <w:rPr>
          <w:spacing w:val="1"/>
        </w:rPr>
        <w:t xml:space="preserve"> </w:t>
      </w:r>
      <w:r>
        <w:t>семьи,</w:t>
      </w:r>
      <w:r>
        <w:rPr>
          <w:spacing w:val="1"/>
        </w:rPr>
        <w:t xml:space="preserve"> </w:t>
      </w:r>
      <w:r>
        <w:t>укреплении</w:t>
      </w:r>
      <w:r>
        <w:rPr>
          <w:spacing w:val="1"/>
        </w:rPr>
        <w:t xml:space="preserve"> </w:t>
      </w:r>
      <w:r>
        <w:t>традиционных</w:t>
      </w:r>
      <w:r>
        <w:rPr>
          <w:spacing w:val="-7"/>
        </w:rPr>
        <w:t xml:space="preserve"> </w:t>
      </w:r>
      <w:r>
        <w:t>семейных</w:t>
      </w:r>
      <w:r>
        <w:rPr>
          <w:spacing w:val="-6"/>
        </w:rPr>
        <w:t xml:space="preserve"> </w:t>
      </w:r>
      <w:r>
        <w:t>ценностей.</w:t>
      </w:r>
      <w:r>
        <w:rPr>
          <w:spacing w:val="-5"/>
        </w:rPr>
        <w:t xml:space="preserve"> </w:t>
      </w:r>
      <w:r>
        <w:t>Понимание</w:t>
      </w:r>
      <w:r>
        <w:rPr>
          <w:spacing w:val="-7"/>
        </w:rPr>
        <w:t xml:space="preserve"> </w:t>
      </w:r>
      <w:r>
        <w:t>роли</w:t>
      </w:r>
      <w:r>
        <w:rPr>
          <w:spacing w:val="-6"/>
        </w:rPr>
        <w:t xml:space="preserve"> </w:t>
      </w:r>
      <w:r>
        <w:t>отца</w:t>
      </w:r>
      <w:r>
        <w:rPr>
          <w:spacing w:val="-7"/>
        </w:rPr>
        <w:t xml:space="preserve"> </w:t>
      </w:r>
      <w:r>
        <w:t>как</w:t>
      </w:r>
      <w:r>
        <w:rPr>
          <w:spacing w:val="-7"/>
        </w:rPr>
        <w:t xml:space="preserve"> </w:t>
      </w:r>
      <w:r>
        <w:t>родителя,</w:t>
      </w:r>
      <w:r>
        <w:rPr>
          <w:spacing w:val="-7"/>
        </w:rPr>
        <w:t xml:space="preserve"> </w:t>
      </w:r>
      <w:r>
        <w:t>участие</w:t>
      </w:r>
      <w:r>
        <w:rPr>
          <w:spacing w:val="-5"/>
        </w:rPr>
        <w:t xml:space="preserve"> </w:t>
      </w:r>
      <w:r>
        <w:t>в</w:t>
      </w:r>
      <w:r>
        <w:rPr>
          <w:spacing w:val="-67"/>
        </w:rPr>
        <w:t xml:space="preserve"> </w:t>
      </w:r>
      <w:r>
        <w:t>воспитании</w:t>
      </w:r>
      <w:r>
        <w:rPr>
          <w:spacing w:val="-8"/>
        </w:rPr>
        <w:t xml:space="preserve"> </w:t>
      </w:r>
      <w:r>
        <w:t>детей,</w:t>
      </w:r>
      <w:r>
        <w:rPr>
          <w:spacing w:val="-7"/>
        </w:rPr>
        <w:t xml:space="preserve"> </w:t>
      </w:r>
      <w:r>
        <w:t>отцовское</w:t>
      </w:r>
      <w:r>
        <w:rPr>
          <w:spacing w:val="-9"/>
        </w:rPr>
        <w:t xml:space="preserve"> </w:t>
      </w:r>
      <w:r>
        <w:t>влияние</w:t>
      </w:r>
      <w:r>
        <w:rPr>
          <w:spacing w:val="-5"/>
        </w:rPr>
        <w:t xml:space="preserve"> </w:t>
      </w:r>
      <w:r>
        <w:t>на</w:t>
      </w:r>
      <w:r>
        <w:rPr>
          <w:spacing w:val="-9"/>
        </w:rPr>
        <w:t xml:space="preserve"> </w:t>
      </w:r>
      <w:r>
        <w:t>сына</w:t>
      </w:r>
      <w:r>
        <w:rPr>
          <w:spacing w:val="-7"/>
        </w:rPr>
        <w:t xml:space="preserve"> </w:t>
      </w:r>
      <w:r>
        <w:t>и/или</w:t>
      </w:r>
      <w:r>
        <w:rPr>
          <w:spacing w:val="-9"/>
        </w:rPr>
        <w:t xml:space="preserve"> </w:t>
      </w:r>
      <w:r>
        <w:t>дочь.</w:t>
      </w:r>
      <w:r>
        <w:rPr>
          <w:spacing w:val="-4"/>
        </w:rPr>
        <w:t xml:space="preserve"> </w:t>
      </w:r>
      <w:r>
        <w:t>Мать,</w:t>
      </w:r>
      <w:r>
        <w:rPr>
          <w:spacing w:val="-8"/>
        </w:rPr>
        <w:t xml:space="preserve"> </w:t>
      </w:r>
      <w:r>
        <w:t>мама</w:t>
      </w:r>
      <w:r>
        <w:rPr>
          <w:spacing w:val="-7"/>
        </w:rPr>
        <w:t xml:space="preserve"> </w:t>
      </w:r>
      <w:r>
        <w:t>—</w:t>
      </w:r>
      <w:r>
        <w:rPr>
          <w:spacing w:val="-9"/>
        </w:rPr>
        <w:t xml:space="preserve"> </w:t>
      </w:r>
      <w:r>
        <w:t>главные</w:t>
      </w:r>
      <w:r>
        <w:rPr>
          <w:spacing w:val="-6"/>
        </w:rPr>
        <w:t xml:space="preserve"> </w:t>
      </w:r>
      <w:r>
        <w:t>в</w:t>
      </w:r>
      <w:r>
        <w:rPr>
          <w:spacing w:val="-68"/>
        </w:rPr>
        <w:t xml:space="preserve"> </w:t>
      </w:r>
      <w:r>
        <w:t>жизни человека слова. Мать — хозяйка в доме, хранительница семейного очага,</w:t>
      </w:r>
      <w:r>
        <w:rPr>
          <w:spacing w:val="1"/>
        </w:rPr>
        <w:t xml:space="preserve"> </w:t>
      </w:r>
      <w:r>
        <w:t>воспитательница</w:t>
      </w:r>
      <w:r>
        <w:rPr>
          <w:spacing w:val="1"/>
        </w:rPr>
        <w:t xml:space="preserve"> </w:t>
      </w:r>
      <w:r>
        <w:t>детей.</w:t>
      </w:r>
      <w:r>
        <w:rPr>
          <w:spacing w:val="1"/>
        </w:rPr>
        <w:t xml:space="preserve"> </w:t>
      </w:r>
      <w:r>
        <w:t>С</w:t>
      </w:r>
      <w:r>
        <w:rPr>
          <w:spacing w:val="1"/>
        </w:rPr>
        <w:t xml:space="preserve"> </w:t>
      </w:r>
      <w:r>
        <w:t>первых</w:t>
      </w:r>
      <w:r>
        <w:rPr>
          <w:spacing w:val="1"/>
        </w:rPr>
        <w:t xml:space="preserve"> </w:t>
      </w:r>
      <w:r>
        <w:t>дней</w:t>
      </w:r>
      <w:r>
        <w:rPr>
          <w:spacing w:val="1"/>
        </w:rPr>
        <w:t xml:space="preserve"> </w:t>
      </w:r>
      <w:r>
        <w:t>жизни</w:t>
      </w:r>
      <w:r>
        <w:rPr>
          <w:spacing w:val="1"/>
        </w:rPr>
        <w:t xml:space="preserve"> </w:t>
      </w:r>
      <w:r>
        <w:t>рядом</w:t>
      </w:r>
      <w:r>
        <w:rPr>
          <w:spacing w:val="1"/>
        </w:rPr>
        <w:t xml:space="preserve"> </w:t>
      </w:r>
      <w:r>
        <w:t>с</w:t>
      </w:r>
      <w:r>
        <w:rPr>
          <w:spacing w:val="1"/>
        </w:rPr>
        <w:t xml:space="preserve"> </w:t>
      </w:r>
      <w:r>
        <w:t>ребёнком</w:t>
      </w:r>
      <w:r>
        <w:rPr>
          <w:spacing w:val="1"/>
        </w:rPr>
        <w:t xml:space="preserve"> </w:t>
      </w:r>
      <w:r>
        <w:t>всё</w:t>
      </w:r>
      <w:r>
        <w:rPr>
          <w:spacing w:val="1"/>
        </w:rPr>
        <w:t xml:space="preserve"> </w:t>
      </w:r>
      <w:r>
        <w:t>время</w:t>
      </w:r>
      <w:r>
        <w:rPr>
          <w:spacing w:val="1"/>
        </w:rPr>
        <w:t xml:space="preserve"> </w:t>
      </w:r>
      <w:r>
        <w:t>присутствует мама — человек, чьё сердце бьётся чаще и сильнее, чем у других</w:t>
      </w:r>
      <w:r>
        <w:rPr>
          <w:spacing w:val="1"/>
        </w:rPr>
        <w:t xml:space="preserve"> </w:t>
      </w:r>
      <w:r>
        <w:lastRenderedPageBreak/>
        <w:t>людей</w:t>
      </w:r>
      <w:r>
        <w:rPr>
          <w:spacing w:val="-1"/>
        </w:rPr>
        <w:t xml:space="preserve"> </w:t>
      </w:r>
      <w:r>
        <w:t>(«О</w:t>
      </w:r>
      <w:r>
        <w:rPr>
          <w:spacing w:val="-1"/>
        </w:rPr>
        <w:t xml:space="preserve"> </w:t>
      </w:r>
      <w:r>
        <w:t>взаимоотношениях</w:t>
      </w:r>
      <w:r>
        <w:rPr>
          <w:spacing w:val="-1"/>
        </w:rPr>
        <w:t xml:space="preserve"> </w:t>
      </w:r>
      <w:r>
        <w:t>в</w:t>
      </w:r>
      <w:r>
        <w:rPr>
          <w:spacing w:val="-2"/>
        </w:rPr>
        <w:t xml:space="preserve"> </w:t>
      </w:r>
      <w:r>
        <w:t>семье</w:t>
      </w:r>
      <w:r>
        <w:rPr>
          <w:spacing w:val="-1"/>
        </w:rPr>
        <w:t xml:space="preserve"> </w:t>
      </w:r>
      <w:r>
        <w:t>(День</w:t>
      </w:r>
      <w:r>
        <w:rPr>
          <w:spacing w:val="-1"/>
        </w:rPr>
        <w:t xml:space="preserve"> </w:t>
      </w:r>
      <w:r>
        <w:t>матери)»).</w:t>
      </w:r>
    </w:p>
    <w:p w14:paraId="5BE5AEA0" w14:textId="77777777" w:rsidR="004F076F" w:rsidRDefault="004F076F" w:rsidP="00A7347D">
      <w:pPr>
        <w:pStyle w:val="aa"/>
        <w:spacing w:line="360" w:lineRule="auto"/>
        <w:ind w:right="151"/>
      </w:pPr>
      <w:r>
        <w:rPr>
          <w:spacing w:val="-1"/>
        </w:rPr>
        <w:t>Культура</w:t>
      </w:r>
      <w:r>
        <w:rPr>
          <w:spacing w:val="-16"/>
        </w:rPr>
        <w:t xml:space="preserve"> </w:t>
      </w:r>
      <w:r>
        <w:t>России.</w:t>
      </w:r>
      <w:r>
        <w:rPr>
          <w:spacing w:val="-16"/>
        </w:rPr>
        <w:t xml:space="preserve"> </w:t>
      </w:r>
      <w:r>
        <w:t>Что</w:t>
      </w:r>
      <w:r>
        <w:rPr>
          <w:spacing w:val="-16"/>
        </w:rPr>
        <w:t xml:space="preserve"> </w:t>
      </w:r>
      <w:r>
        <w:t>такое</w:t>
      </w:r>
      <w:r>
        <w:rPr>
          <w:spacing w:val="-17"/>
        </w:rPr>
        <w:t xml:space="preserve"> </w:t>
      </w:r>
      <w:r>
        <w:t>творчество?</w:t>
      </w:r>
      <w:r>
        <w:rPr>
          <w:spacing w:val="-16"/>
        </w:rPr>
        <w:t xml:space="preserve"> </w:t>
      </w:r>
      <w:r>
        <w:t>Люди</w:t>
      </w:r>
      <w:r>
        <w:rPr>
          <w:spacing w:val="-17"/>
        </w:rPr>
        <w:t xml:space="preserve"> </w:t>
      </w:r>
      <w:r>
        <w:t>творческих</w:t>
      </w:r>
      <w:r>
        <w:rPr>
          <w:spacing w:val="-14"/>
        </w:rPr>
        <w:t xml:space="preserve"> </w:t>
      </w:r>
      <w:r>
        <w:t>профессий:</w:t>
      </w:r>
      <w:r>
        <w:rPr>
          <w:spacing w:val="-17"/>
        </w:rPr>
        <w:t xml:space="preserve"> </w:t>
      </w:r>
      <w:r>
        <w:t>поэты,</w:t>
      </w:r>
      <w:r>
        <w:rPr>
          <w:spacing w:val="-67"/>
        </w:rPr>
        <w:t xml:space="preserve"> </w:t>
      </w:r>
      <w:r>
        <w:t>художники,</w:t>
      </w:r>
      <w:r>
        <w:rPr>
          <w:spacing w:val="63"/>
        </w:rPr>
        <w:t xml:space="preserve"> </w:t>
      </w:r>
      <w:r>
        <w:t>композиторы,</w:t>
      </w:r>
      <w:r>
        <w:rPr>
          <w:spacing w:val="63"/>
        </w:rPr>
        <w:t xml:space="preserve"> </w:t>
      </w:r>
      <w:r>
        <w:t>артисты,</w:t>
      </w:r>
      <w:r>
        <w:rPr>
          <w:spacing w:val="65"/>
        </w:rPr>
        <w:t xml:space="preserve"> </w:t>
      </w:r>
      <w:r>
        <w:t>создатели</w:t>
      </w:r>
      <w:r>
        <w:rPr>
          <w:spacing w:val="64"/>
        </w:rPr>
        <w:t xml:space="preserve"> </w:t>
      </w:r>
      <w:r>
        <w:t>игрушек.</w:t>
      </w:r>
      <w:r>
        <w:rPr>
          <w:spacing w:val="64"/>
        </w:rPr>
        <w:t xml:space="preserve"> </w:t>
      </w:r>
      <w:r>
        <w:t>Примеры</w:t>
      </w:r>
      <w:r>
        <w:rPr>
          <w:spacing w:val="64"/>
        </w:rPr>
        <w:t xml:space="preserve"> </w:t>
      </w:r>
      <w:r>
        <w:t>народных</w:t>
      </w:r>
      <w:r w:rsidR="00A7347D">
        <w:t xml:space="preserve"> </w:t>
      </w:r>
      <w:r>
        <w:t>промыслов.</w:t>
      </w:r>
      <w:r>
        <w:rPr>
          <w:spacing w:val="1"/>
        </w:rPr>
        <w:t xml:space="preserve"> </w:t>
      </w:r>
      <w:r>
        <w:t>Искусство</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Страницы</w:t>
      </w:r>
      <w:r>
        <w:rPr>
          <w:spacing w:val="1"/>
        </w:rPr>
        <w:t xml:space="preserve"> </w:t>
      </w:r>
      <w:r>
        <w:t>истории</w:t>
      </w:r>
      <w:r>
        <w:rPr>
          <w:spacing w:val="1"/>
        </w:rPr>
        <w:t xml:space="preserve"> </w:t>
      </w:r>
      <w:r>
        <w:t>становления</w:t>
      </w:r>
      <w:r>
        <w:rPr>
          <w:spacing w:val="1"/>
        </w:rPr>
        <w:t xml:space="preserve"> </w:t>
      </w:r>
      <w:r>
        <w:t>искусства</w:t>
      </w:r>
      <w:r>
        <w:rPr>
          <w:spacing w:val="-10"/>
        </w:rPr>
        <w:t xml:space="preserve"> </w:t>
      </w:r>
      <w:r>
        <w:t>в</w:t>
      </w:r>
      <w:r>
        <w:rPr>
          <w:spacing w:val="-10"/>
        </w:rPr>
        <w:t xml:space="preserve"> </w:t>
      </w:r>
      <w:r>
        <w:t>России:</w:t>
      </w:r>
      <w:r>
        <w:rPr>
          <w:spacing w:val="-9"/>
        </w:rPr>
        <w:t xml:space="preserve"> </w:t>
      </w:r>
      <w:r>
        <w:t>от</w:t>
      </w:r>
      <w:r>
        <w:rPr>
          <w:spacing w:val="-10"/>
        </w:rPr>
        <w:t xml:space="preserve"> </w:t>
      </w:r>
      <w:r>
        <w:t>Древней</w:t>
      </w:r>
      <w:r>
        <w:rPr>
          <w:spacing w:val="-10"/>
        </w:rPr>
        <w:t xml:space="preserve"> </w:t>
      </w:r>
      <w:r>
        <w:t>Руси</w:t>
      </w:r>
      <w:r>
        <w:rPr>
          <w:spacing w:val="-10"/>
        </w:rPr>
        <w:t xml:space="preserve"> </w:t>
      </w:r>
      <w:r>
        <w:t>до</w:t>
      </w:r>
      <w:r>
        <w:rPr>
          <w:spacing w:val="-10"/>
        </w:rPr>
        <w:t xml:space="preserve"> </w:t>
      </w:r>
      <w:r>
        <w:t>современности</w:t>
      </w:r>
      <w:r>
        <w:rPr>
          <w:spacing w:val="-9"/>
        </w:rPr>
        <w:t xml:space="preserve"> </w:t>
      </w:r>
      <w:r>
        <w:t>(скоморохи,</w:t>
      </w:r>
      <w:r>
        <w:rPr>
          <w:spacing w:val="-11"/>
        </w:rPr>
        <w:t xml:space="preserve"> </w:t>
      </w:r>
      <w:r>
        <w:t>первые</w:t>
      </w:r>
      <w:r>
        <w:rPr>
          <w:spacing w:val="-11"/>
        </w:rPr>
        <w:t xml:space="preserve"> </w:t>
      </w:r>
      <w:r>
        <w:t>театры</w:t>
      </w:r>
      <w:r>
        <w:rPr>
          <w:spacing w:val="-67"/>
        </w:rPr>
        <w:t xml:space="preserve"> </w:t>
      </w:r>
      <w:r>
        <w:t>опера и балета, драматические театры в России). Музыкальное, изобразительное,</w:t>
      </w:r>
      <w:r>
        <w:rPr>
          <w:spacing w:val="1"/>
        </w:rPr>
        <w:t xml:space="preserve"> </w:t>
      </w:r>
      <w:r>
        <w:t>театральное,</w:t>
      </w:r>
      <w:r>
        <w:rPr>
          <w:spacing w:val="1"/>
        </w:rPr>
        <w:t xml:space="preserve"> </w:t>
      </w:r>
      <w:r>
        <w:t>цирковое</w:t>
      </w:r>
      <w:r>
        <w:rPr>
          <w:spacing w:val="1"/>
        </w:rPr>
        <w:t xml:space="preserve"> </w:t>
      </w:r>
      <w:r>
        <w:t>искусства</w:t>
      </w:r>
      <w:r>
        <w:rPr>
          <w:spacing w:val="1"/>
        </w:rPr>
        <w:t xml:space="preserve"> </w:t>
      </w:r>
      <w:r>
        <w:t>и</w:t>
      </w:r>
      <w:r>
        <w:rPr>
          <w:spacing w:val="1"/>
        </w:rPr>
        <w:t xml:space="preserve"> </w:t>
      </w:r>
      <w:r>
        <w:t>его</w:t>
      </w:r>
      <w:r>
        <w:rPr>
          <w:spacing w:val="1"/>
        </w:rPr>
        <w:t xml:space="preserve"> </w:t>
      </w:r>
      <w:r>
        <w:t>выдающиеся</w:t>
      </w:r>
      <w:r>
        <w:rPr>
          <w:spacing w:val="1"/>
        </w:rPr>
        <w:t xml:space="preserve"> </w:t>
      </w:r>
      <w:r>
        <w:t>представители.</w:t>
      </w:r>
      <w:r>
        <w:rPr>
          <w:spacing w:val="1"/>
        </w:rPr>
        <w:t xml:space="preserve"> </w:t>
      </w:r>
      <w:r>
        <w:t>К.</w:t>
      </w:r>
      <w:r>
        <w:rPr>
          <w:spacing w:val="1"/>
        </w:rPr>
        <w:t xml:space="preserve"> </w:t>
      </w:r>
      <w:r>
        <w:t>С.</w:t>
      </w:r>
      <w:r>
        <w:rPr>
          <w:spacing w:val="-67"/>
        </w:rPr>
        <w:t xml:space="preserve"> </w:t>
      </w:r>
      <w:r>
        <w:t>Станиславский</w:t>
      </w:r>
      <w:r>
        <w:rPr>
          <w:spacing w:val="-7"/>
        </w:rPr>
        <w:t xml:space="preserve"> </w:t>
      </w:r>
      <w:r>
        <w:t>—</w:t>
      </w:r>
      <w:r>
        <w:rPr>
          <w:spacing w:val="-6"/>
        </w:rPr>
        <w:t xml:space="preserve"> </w:t>
      </w:r>
      <w:r>
        <w:t>великий</w:t>
      </w:r>
      <w:r>
        <w:rPr>
          <w:spacing w:val="-7"/>
        </w:rPr>
        <w:t xml:space="preserve"> </w:t>
      </w:r>
      <w:r>
        <w:t>деятель</w:t>
      </w:r>
      <w:r>
        <w:rPr>
          <w:spacing w:val="-8"/>
        </w:rPr>
        <w:t xml:space="preserve"> </w:t>
      </w:r>
      <w:r>
        <w:t>театрального</w:t>
      </w:r>
      <w:r>
        <w:rPr>
          <w:spacing w:val="-7"/>
        </w:rPr>
        <w:t xml:space="preserve"> </w:t>
      </w:r>
      <w:r>
        <w:t>искусства:</w:t>
      </w:r>
      <w:r>
        <w:rPr>
          <w:spacing w:val="-8"/>
        </w:rPr>
        <w:t xml:space="preserve"> </w:t>
      </w:r>
      <w:r>
        <w:t>яркие</w:t>
      </w:r>
      <w:r>
        <w:rPr>
          <w:spacing w:val="-7"/>
        </w:rPr>
        <w:t xml:space="preserve"> </w:t>
      </w:r>
      <w:r>
        <w:t>страницы</w:t>
      </w:r>
      <w:r>
        <w:rPr>
          <w:spacing w:val="-7"/>
        </w:rPr>
        <w:t xml:space="preserve"> </w:t>
      </w:r>
      <w:r>
        <w:t>жизни</w:t>
      </w:r>
      <w:r>
        <w:rPr>
          <w:spacing w:val="-68"/>
        </w:rPr>
        <w:t xml:space="preserve"> </w:t>
      </w:r>
      <w:r>
        <w:t>и деятельности. Значение российской культуры для всего мира («По ту сторону</w:t>
      </w:r>
      <w:r>
        <w:rPr>
          <w:spacing w:val="1"/>
        </w:rPr>
        <w:t xml:space="preserve"> </w:t>
      </w:r>
      <w:r>
        <w:t>экрана. 115 лет кино в России», «Цирк! Цирк! Цирк! (К Международному дню</w:t>
      </w:r>
      <w:r>
        <w:rPr>
          <w:spacing w:val="1"/>
        </w:rPr>
        <w:t xml:space="preserve"> </w:t>
      </w:r>
      <w:r>
        <w:t>цирка)»,</w:t>
      </w:r>
      <w:r>
        <w:rPr>
          <w:spacing w:val="-2"/>
        </w:rPr>
        <w:t xml:space="preserve"> </w:t>
      </w:r>
      <w:r>
        <w:t>«От</w:t>
      </w:r>
      <w:r>
        <w:rPr>
          <w:spacing w:val="-1"/>
        </w:rPr>
        <w:t xml:space="preserve"> </w:t>
      </w:r>
      <w:r>
        <w:t>«А»</w:t>
      </w:r>
      <w:r>
        <w:rPr>
          <w:spacing w:val="-2"/>
        </w:rPr>
        <w:t xml:space="preserve"> </w:t>
      </w:r>
      <w:r>
        <w:t>до</w:t>
      </w:r>
      <w:r>
        <w:rPr>
          <w:spacing w:val="-1"/>
        </w:rPr>
        <w:t xml:space="preserve"> </w:t>
      </w:r>
      <w:r>
        <w:t>«Я»,</w:t>
      </w:r>
      <w:r>
        <w:rPr>
          <w:spacing w:val="-1"/>
        </w:rPr>
        <w:t xml:space="preserve"> </w:t>
      </w:r>
      <w:r>
        <w:t>450 лет</w:t>
      </w:r>
      <w:r>
        <w:rPr>
          <w:spacing w:val="-1"/>
        </w:rPr>
        <w:t xml:space="preserve"> </w:t>
      </w:r>
      <w:r>
        <w:t>«Азбуке»</w:t>
      </w:r>
      <w:r>
        <w:rPr>
          <w:spacing w:val="-1"/>
        </w:rPr>
        <w:t xml:space="preserve"> </w:t>
      </w:r>
      <w:r>
        <w:t>Ивана</w:t>
      </w:r>
      <w:r>
        <w:rPr>
          <w:spacing w:val="-2"/>
        </w:rPr>
        <w:t xml:space="preserve"> </w:t>
      </w:r>
      <w:r>
        <w:t>Федорова»).</w:t>
      </w:r>
    </w:p>
    <w:p w14:paraId="15691FEC" w14:textId="77777777" w:rsidR="004F076F" w:rsidRDefault="004F076F" w:rsidP="004F076F">
      <w:pPr>
        <w:pStyle w:val="aa"/>
        <w:spacing w:before="1" w:line="360" w:lineRule="auto"/>
        <w:ind w:right="148"/>
      </w:pPr>
      <w:r>
        <w:t>Великая российская литература. Великие поэты России: А. С. Пушкин –</w:t>
      </w:r>
      <w:r>
        <w:rPr>
          <w:spacing w:val="1"/>
        </w:rPr>
        <w:t xml:space="preserve"> </w:t>
      </w:r>
      <w:r>
        <w:t>создатель нового русского языка поэзии. Памятные даты календаря: дни памяти</w:t>
      </w:r>
      <w:r>
        <w:rPr>
          <w:spacing w:val="1"/>
        </w:rPr>
        <w:t xml:space="preserve"> </w:t>
      </w:r>
      <w:r>
        <w:t>российских писателей и поэтов прошлых веков. Николай Васильевич Гоголь –</w:t>
      </w:r>
      <w:r>
        <w:rPr>
          <w:spacing w:val="1"/>
        </w:rPr>
        <w:t xml:space="preserve"> </w:t>
      </w:r>
      <w:r>
        <w:t>русский писатель, внесший вклад в развитие отечественной литературы («215-</w:t>
      </w:r>
      <w:r>
        <w:rPr>
          <w:spacing w:val="1"/>
        </w:rPr>
        <w:t xml:space="preserve"> </w:t>
      </w:r>
      <w:r>
        <w:t>летие со дня рождения Н. В. Гоголя», «Русский язык. Великий и могучий. 225 лет</w:t>
      </w:r>
      <w:r>
        <w:rPr>
          <w:spacing w:val="1"/>
        </w:rPr>
        <w:t xml:space="preserve"> </w:t>
      </w:r>
      <w:r>
        <w:t>со</w:t>
      </w:r>
      <w:r>
        <w:rPr>
          <w:spacing w:val="-2"/>
        </w:rPr>
        <w:t xml:space="preserve"> </w:t>
      </w:r>
      <w:r>
        <w:t>дня рождения</w:t>
      </w:r>
      <w:r>
        <w:rPr>
          <w:spacing w:val="-1"/>
        </w:rPr>
        <w:t xml:space="preserve"> </w:t>
      </w:r>
      <w:r>
        <w:t>А.</w:t>
      </w:r>
      <w:r>
        <w:rPr>
          <w:spacing w:val="-1"/>
        </w:rPr>
        <w:t xml:space="preserve"> </w:t>
      </w:r>
      <w:r>
        <w:t>С.</w:t>
      </w:r>
      <w:r>
        <w:rPr>
          <w:spacing w:val="-1"/>
        </w:rPr>
        <w:t xml:space="preserve"> </w:t>
      </w:r>
      <w:r>
        <w:t>Пушкина»).</w:t>
      </w:r>
    </w:p>
    <w:p w14:paraId="7CFA5482" w14:textId="77777777" w:rsidR="004F076F" w:rsidRDefault="004F076F" w:rsidP="004F076F">
      <w:pPr>
        <w:pStyle w:val="3"/>
        <w:spacing w:before="240"/>
      </w:pPr>
      <w:r>
        <w:t>Планируемые</w:t>
      </w:r>
      <w:r>
        <w:rPr>
          <w:spacing w:val="-6"/>
        </w:rPr>
        <w:t xml:space="preserve"> </w:t>
      </w:r>
      <w:r>
        <w:t>результаты</w:t>
      </w:r>
      <w:r>
        <w:rPr>
          <w:spacing w:val="-6"/>
        </w:rPr>
        <w:t xml:space="preserve"> </w:t>
      </w:r>
      <w:r>
        <w:t>освоения</w:t>
      </w:r>
      <w:r>
        <w:rPr>
          <w:spacing w:val="-5"/>
        </w:rPr>
        <w:t xml:space="preserve"> </w:t>
      </w:r>
      <w:r>
        <w:t>программы</w:t>
      </w:r>
      <w:r>
        <w:rPr>
          <w:spacing w:val="-6"/>
        </w:rPr>
        <w:t xml:space="preserve"> </w:t>
      </w:r>
      <w:r>
        <w:t>внеурочных</w:t>
      </w:r>
      <w:r>
        <w:rPr>
          <w:spacing w:val="-6"/>
        </w:rPr>
        <w:t xml:space="preserve"> </w:t>
      </w:r>
      <w:r>
        <w:t>занятий</w:t>
      </w:r>
    </w:p>
    <w:p w14:paraId="2A88ECC6" w14:textId="77777777" w:rsidR="004F076F" w:rsidRDefault="004F076F" w:rsidP="004F076F">
      <w:pPr>
        <w:pStyle w:val="3"/>
        <w:spacing w:before="161"/>
        <w:ind w:left="3998"/>
      </w:pPr>
      <w:r>
        <w:t>«Разговоры</w:t>
      </w:r>
      <w:r>
        <w:rPr>
          <w:spacing w:val="-8"/>
        </w:rPr>
        <w:t xml:space="preserve"> </w:t>
      </w:r>
      <w:r>
        <w:t>о</w:t>
      </w:r>
      <w:r>
        <w:rPr>
          <w:spacing w:val="-8"/>
        </w:rPr>
        <w:t xml:space="preserve"> </w:t>
      </w:r>
      <w:r>
        <w:t>важном»</w:t>
      </w:r>
    </w:p>
    <w:p w14:paraId="61F030FC" w14:textId="77777777" w:rsidR="004F076F" w:rsidRDefault="004F076F" w:rsidP="004F076F">
      <w:pPr>
        <w:pStyle w:val="aa"/>
        <w:spacing w:before="11"/>
        <w:ind w:firstLine="0"/>
        <w:jc w:val="left"/>
        <w:rPr>
          <w:b/>
          <w:sz w:val="34"/>
        </w:rPr>
      </w:pPr>
    </w:p>
    <w:p w14:paraId="56941135" w14:textId="77777777" w:rsidR="004F076F" w:rsidRDefault="004F076F" w:rsidP="004F076F">
      <w:pPr>
        <w:pStyle w:val="aa"/>
        <w:spacing w:line="360" w:lineRule="auto"/>
        <w:ind w:right="150"/>
      </w:pPr>
      <w:r>
        <w:rPr>
          <w:color w:val="221F1F"/>
        </w:rPr>
        <w:t>Занятия</w:t>
      </w:r>
      <w:r>
        <w:rPr>
          <w:color w:val="221F1F"/>
          <w:spacing w:val="1"/>
        </w:rPr>
        <w:t xml:space="preserve"> </w:t>
      </w:r>
      <w:r>
        <w:rPr>
          <w:color w:val="221F1F"/>
        </w:rPr>
        <w:t>в</w:t>
      </w:r>
      <w:r>
        <w:rPr>
          <w:color w:val="221F1F"/>
          <w:spacing w:val="1"/>
        </w:rPr>
        <w:t xml:space="preserve"> </w:t>
      </w:r>
      <w:r>
        <w:rPr>
          <w:color w:val="221F1F"/>
        </w:rPr>
        <w:t>рамках</w:t>
      </w:r>
      <w:r>
        <w:rPr>
          <w:color w:val="221F1F"/>
          <w:spacing w:val="1"/>
        </w:rPr>
        <w:t xml:space="preserve"> </w:t>
      </w:r>
      <w:r>
        <w:rPr>
          <w:color w:val="221F1F"/>
        </w:rPr>
        <w:t>программы</w:t>
      </w:r>
      <w:r>
        <w:rPr>
          <w:color w:val="221F1F"/>
          <w:spacing w:val="1"/>
        </w:rPr>
        <w:t xml:space="preserve"> </w:t>
      </w:r>
      <w:r>
        <w:rPr>
          <w:color w:val="221F1F"/>
        </w:rPr>
        <w:t>направлены</w:t>
      </w:r>
      <w:r>
        <w:rPr>
          <w:color w:val="221F1F"/>
          <w:spacing w:val="1"/>
        </w:rPr>
        <w:t xml:space="preserve"> </w:t>
      </w:r>
      <w:r>
        <w:rPr>
          <w:color w:val="221F1F"/>
        </w:rPr>
        <w:t>на</w:t>
      </w:r>
      <w:r>
        <w:rPr>
          <w:color w:val="221F1F"/>
          <w:spacing w:val="1"/>
        </w:rPr>
        <w:t xml:space="preserve"> </w:t>
      </w:r>
      <w:r>
        <w:rPr>
          <w:color w:val="221F1F"/>
        </w:rPr>
        <w:t>обеспечение</w:t>
      </w:r>
      <w:r>
        <w:rPr>
          <w:color w:val="221F1F"/>
          <w:spacing w:val="1"/>
        </w:rPr>
        <w:t xml:space="preserve"> </w:t>
      </w:r>
      <w:r>
        <w:rPr>
          <w:color w:val="221F1F"/>
        </w:rPr>
        <w:t>достижений</w:t>
      </w:r>
      <w:r>
        <w:rPr>
          <w:color w:val="221F1F"/>
          <w:spacing w:val="1"/>
        </w:rPr>
        <w:t xml:space="preserve"> </w:t>
      </w:r>
      <w:r>
        <w:rPr>
          <w:color w:val="221F1F"/>
        </w:rPr>
        <w:t>школьниками</w:t>
      </w:r>
      <w:r>
        <w:rPr>
          <w:color w:val="221F1F"/>
          <w:spacing w:val="1"/>
        </w:rPr>
        <w:t xml:space="preserve"> </w:t>
      </w:r>
      <w:r>
        <w:rPr>
          <w:color w:val="221F1F"/>
        </w:rPr>
        <w:t>следующих</w:t>
      </w:r>
      <w:r>
        <w:rPr>
          <w:color w:val="221F1F"/>
          <w:spacing w:val="1"/>
        </w:rPr>
        <w:t xml:space="preserve"> </w:t>
      </w:r>
      <w:r>
        <w:rPr>
          <w:color w:val="221F1F"/>
        </w:rPr>
        <w:t>личностных,</w:t>
      </w:r>
      <w:r>
        <w:rPr>
          <w:color w:val="221F1F"/>
          <w:spacing w:val="1"/>
        </w:rPr>
        <w:t xml:space="preserve"> </w:t>
      </w:r>
      <w:r>
        <w:rPr>
          <w:color w:val="221F1F"/>
        </w:rPr>
        <w:t>метапредметных</w:t>
      </w:r>
      <w:r>
        <w:rPr>
          <w:color w:val="221F1F"/>
          <w:spacing w:val="1"/>
        </w:rPr>
        <w:t xml:space="preserve"> </w:t>
      </w:r>
      <w:r>
        <w:rPr>
          <w:color w:val="221F1F"/>
        </w:rPr>
        <w:t>и</w:t>
      </w:r>
      <w:r>
        <w:rPr>
          <w:color w:val="221F1F"/>
          <w:spacing w:val="1"/>
        </w:rPr>
        <w:t xml:space="preserve"> </w:t>
      </w:r>
      <w:r>
        <w:rPr>
          <w:color w:val="221F1F"/>
        </w:rPr>
        <w:t>предметных</w:t>
      </w:r>
      <w:r>
        <w:rPr>
          <w:color w:val="221F1F"/>
          <w:spacing w:val="-67"/>
        </w:rPr>
        <w:t xml:space="preserve"> </w:t>
      </w:r>
      <w:r>
        <w:rPr>
          <w:color w:val="221F1F"/>
        </w:rPr>
        <w:t>образовательных</w:t>
      </w:r>
      <w:r>
        <w:rPr>
          <w:color w:val="221F1F"/>
          <w:spacing w:val="-2"/>
        </w:rPr>
        <w:t xml:space="preserve"> </w:t>
      </w:r>
      <w:r>
        <w:rPr>
          <w:color w:val="221F1F"/>
        </w:rPr>
        <w:t>результатов.</w:t>
      </w:r>
    </w:p>
    <w:p w14:paraId="0964FA0B" w14:textId="77777777" w:rsidR="004F076F" w:rsidRDefault="004F076F" w:rsidP="004F076F">
      <w:pPr>
        <w:pStyle w:val="4"/>
        <w:spacing w:line="321" w:lineRule="exact"/>
        <w:ind w:left="843"/>
      </w:pPr>
      <w:r>
        <w:t>Личностные</w:t>
      </w:r>
      <w:r>
        <w:rPr>
          <w:spacing w:val="-5"/>
        </w:rPr>
        <w:t xml:space="preserve"> </w:t>
      </w:r>
      <w:r>
        <w:t>результаты</w:t>
      </w:r>
    </w:p>
    <w:p w14:paraId="01D93F08" w14:textId="77777777" w:rsidR="004F076F" w:rsidRDefault="004F076F" w:rsidP="004F076F">
      <w:pPr>
        <w:pStyle w:val="aa"/>
        <w:spacing w:before="160" w:line="360" w:lineRule="auto"/>
        <w:ind w:right="149"/>
      </w:pPr>
      <w:r>
        <w:rPr>
          <w:i/>
        </w:rPr>
        <w:t>Гражданско-патриотического</w:t>
      </w:r>
      <w:r>
        <w:rPr>
          <w:i/>
          <w:spacing w:val="1"/>
        </w:rPr>
        <w:t xml:space="preserve"> </w:t>
      </w:r>
      <w:r>
        <w:rPr>
          <w:i/>
        </w:rPr>
        <w:t>воспитание</w:t>
      </w:r>
      <w:r>
        <w:t>:</w:t>
      </w:r>
      <w:r>
        <w:rPr>
          <w:spacing w:val="1"/>
        </w:rPr>
        <w:t xml:space="preserve"> </w:t>
      </w:r>
      <w:r>
        <w:t>осознание</w:t>
      </w:r>
      <w:r>
        <w:rPr>
          <w:spacing w:val="1"/>
        </w:rPr>
        <w:t xml:space="preserve"> </w:t>
      </w:r>
      <w:r>
        <w:t>своей</w:t>
      </w:r>
      <w:r>
        <w:rPr>
          <w:spacing w:val="1"/>
        </w:rPr>
        <w:t xml:space="preserve"> </w:t>
      </w:r>
      <w:r>
        <w:t>этнокультурной</w:t>
      </w:r>
      <w:r>
        <w:rPr>
          <w:spacing w:val="1"/>
        </w:rPr>
        <w:t xml:space="preserve"> </w:t>
      </w:r>
      <w:r>
        <w:t>и</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сопричастность</w:t>
      </w:r>
      <w:r>
        <w:rPr>
          <w:spacing w:val="1"/>
        </w:rPr>
        <w:t xml:space="preserve"> </w:t>
      </w:r>
      <w:r>
        <w:t>к</w:t>
      </w:r>
      <w:r>
        <w:rPr>
          <w:spacing w:val="1"/>
        </w:rPr>
        <w:t xml:space="preserve"> </w:t>
      </w:r>
      <w:r>
        <w:t>прошлому, настоящему и будущему своей страны и родного края; уважение к</w:t>
      </w:r>
      <w:r>
        <w:rPr>
          <w:spacing w:val="1"/>
        </w:rPr>
        <w:t xml:space="preserve"> </w:t>
      </w:r>
      <w:r>
        <w:t>своему и другим народам; первоначальные представления о человеке как члене</w:t>
      </w:r>
      <w:r>
        <w:rPr>
          <w:spacing w:val="1"/>
        </w:rPr>
        <w:t xml:space="preserve"> </w:t>
      </w:r>
      <w:r>
        <w:t>общества,</w:t>
      </w:r>
      <w:r>
        <w:rPr>
          <w:spacing w:val="-3"/>
        </w:rPr>
        <w:t xml:space="preserve"> </w:t>
      </w:r>
      <w:r>
        <w:t>о</w:t>
      </w:r>
      <w:r>
        <w:rPr>
          <w:spacing w:val="-3"/>
        </w:rPr>
        <w:t xml:space="preserve"> </w:t>
      </w:r>
      <w:r>
        <w:t>правах и</w:t>
      </w:r>
      <w:r>
        <w:rPr>
          <w:spacing w:val="-1"/>
        </w:rPr>
        <w:t xml:space="preserve"> </w:t>
      </w:r>
      <w:r>
        <w:t>обязанности</w:t>
      </w:r>
      <w:r>
        <w:rPr>
          <w:spacing w:val="-3"/>
        </w:rPr>
        <w:t xml:space="preserve"> </w:t>
      </w:r>
      <w:r>
        <w:t>гражданина,</w:t>
      </w:r>
      <w:r>
        <w:rPr>
          <w:spacing w:val="-2"/>
        </w:rPr>
        <w:t xml:space="preserve"> </w:t>
      </w:r>
      <w:r>
        <w:t>качествах</w:t>
      </w:r>
      <w:r>
        <w:rPr>
          <w:spacing w:val="-2"/>
        </w:rPr>
        <w:t xml:space="preserve"> </w:t>
      </w:r>
      <w:r>
        <w:t>патриота</w:t>
      </w:r>
      <w:r>
        <w:rPr>
          <w:spacing w:val="-3"/>
        </w:rPr>
        <w:t xml:space="preserve"> </w:t>
      </w:r>
      <w:r>
        <w:t>своей</w:t>
      </w:r>
      <w:r>
        <w:rPr>
          <w:spacing w:val="-2"/>
        </w:rPr>
        <w:t xml:space="preserve"> </w:t>
      </w:r>
      <w:r>
        <w:t>страны.</w:t>
      </w:r>
    </w:p>
    <w:p w14:paraId="0653D0E1" w14:textId="77777777" w:rsidR="004F076F" w:rsidRDefault="004F076F" w:rsidP="004F076F">
      <w:pPr>
        <w:pStyle w:val="aa"/>
        <w:spacing w:before="1" w:line="360" w:lineRule="auto"/>
        <w:ind w:right="149"/>
      </w:pPr>
      <w:r>
        <w:rPr>
          <w:i/>
        </w:rPr>
        <w:t>Духовно-нравственное</w:t>
      </w:r>
      <w:r>
        <w:rPr>
          <w:i/>
          <w:spacing w:val="1"/>
        </w:rPr>
        <w:t xml:space="preserve"> </w:t>
      </w:r>
      <w:r>
        <w:rPr>
          <w:i/>
        </w:rPr>
        <w:t>воспитание</w:t>
      </w:r>
      <w:r>
        <w:t>:</w:t>
      </w:r>
      <w:r>
        <w:rPr>
          <w:spacing w:val="1"/>
        </w:rPr>
        <w:t xml:space="preserve"> </w:t>
      </w:r>
      <w:r>
        <w:t>понимание</w:t>
      </w:r>
      <w:r>
        <w:rPr>
          <w:spacing w:val="1"/>
        </w:rPr>
        <w:t xml:space="preserve"> </w:t>
      </w:r>
      <w:r>
        <w:t>связи</w:t>
      </w:r>
      <w:r>
        <w:rPr>
          <w:spacing w:val="1"/>
        </w:rPr>
        <w:t xml:space="preserve"> </w:t>
      </w:r>
      <w:r>
        <w:t>человека</w:t>
      </w:r>
      <w:r>
        <w:rPr>
          <w:spacing w:val="1"/>
        </w:rPr>
        <w:t xml:space="preserve"> </w:t>
      </w:r>
      <w:r>
        <w:t>с</w:t>
      </w:r>
      <w:r>
        <w:rPr>
          <w:spacing w:val="1"/>
        </w:rPr>
        <w:t xml:space="preserve"> </w:t>
      </w:r>
      <w:r>
        <w:t>окружающим миром; бережное отношение к среде обитания; проявление заботы о</w:t>
      </w:r>
      <w:r>
        <w:rPr>
          <w:spacing w:val="-67"/>
        </w:rPr>
        <w:t xml:space="preserve"> </w:t>
      </w:r>
      <w:r>
        <w:lastRenderedPageBreak/>
        <w:t>природе; неприятие действий, приносящих ей вред. Признание индивидуальности</w:t>
      </w:r>
      <w:r>
        <w:rPr>
          <w:spacing w:val="-67"/>
        </w:rPr>
        <w:t xml:space="preserve"> </w:t>
      </w:r>
      <w:r>
        <w:t>каждого человека; проявление сопереживания, уважения и доброжелательности;</w:t>
      </w:r>
      <w:r>
        <w:rPr>
          <w:spacing w:val="1"/>
        </w:rPr>
        <w:t xml:space="preserve"> </w:t>
      </w:r>
      <w:r>
        <w:t>неприятие</w:t>
      </w:r>
      <w:r>
        <w:rPr>
          <w:spacing w:val="30"/>
        </w:rPr>
        <w:t xml:space="preserve"> </w:t>
      </w:r>
      <w:r>
        <w:t>любых</w:t>
      </w:r>
      <w:r>
        <w:rPr>
          <w:spacing w:val="32"/>
        </w:rPr>
        <w:t xml:space="preserve"> </w:t>
      </w:r>
      <w:r>
        <w:t>форм</w:t>
      </w:r>
      <w:r>
        <w:rPr>
          <w:spacing w:val="29"/>
        </w:rPr>
        <w:t xml:space="preserve"> </w:t>
      </w:r>
      <w:r>
        <w:t>поведения,</w:t>
      </w:r>
      <w:r>
        <w:rPr>
          <w:spacing w:val="30"/>
        </w:rPr>
        <w:t xml:space="preserve"> </w:t>
      </w:r>
      <w:r>
        <w:t>направленных</w:t>
      </w:r>
      <w:r>
        <w:rPr>
          <w:spacing w:val="30"/>
        </w:rPr>
        <w:t xml:space="preserve"> </w:t>
      </w:r>
      <w:r>
        <w:t>на</w:t>
      </w:r>
      <w:r>
        <w:rPr>
          <w:spacing w:val="29"/>
        </w:rPr>
        <w:t xml:space="preserve"> </w:t>
      </w:r>
      <w:r>
        <w:t>причинение</w:t>
      </w:r>
      <w:r>
        <w:rPr>
          <w:spacing w:val="30"/>
        </w:rPr>
        <w:t xml:space="preserve"> </w:t>
      </w:r>
      <w:r>
        <w:t>физического</w:t>
      </w:r>
      <w:r>
        <w:rPr>
          <w:spacing w:val="30"/>
        </w:rPr>
        <w:t xml:space="preserve"> </w:t>
      </w:r>
      <w:r>
        <w:t>и</w:t>
      </w:r>
    </w:p>
    <w:p w14:paraId="5880F958" w14:textId="77777777" w:rsidR="00A7347D" w:rsidRDefault="00A7347D" w:rsidP="004F076F">
      <w:pPr>
        <w:pStyle w:val="aa"/>
        <w:spacing w:before="1" w:line="360" w:lineRule="auto"/>
        <w:ind w:right="149"/>
      </w:pPr>
    </w:p>
    <w:p w14:paraId="66EA78E1" w14:textId="77777777" w:rsidR="00A7347D" w:rsidRDefault="00A7347D" w:rsidP="00A7347D">
      <w:pPr>
        <w:pStyle w:val="3"/>
        <w:spacing w:before="240"/>
      </w:pPr>
      <w:r>
        <w:t>Планируемые</w:t>
      </w:r>
      <w:r>
        <w:rPr>
          <w:spacing w:val="-6"/>
        </w:rPr>
        <w:t xml:space="preserve"> </w:t>
      </w:r>
      <w:r>
        <w:t>результаты</w:t>
      </w:r>
      <w:r>
        <w:rPr>
          <w:spacing w:val="-6"/>
        </w:rPr>
        <w:t xml:space="preserve"> </w:t>
      </w:r>
      <w:r>
        <w:t>освоения</w:t>
      </w:r>
      <w:r>
        <w:rPr>
          <w:spacing w:val="-5"/>
        </w:rPr>
        <w:t xml:space="preserve"> </w:t>
      </w:r>
      <w:r>
        <w:t>программы</w:t>
      </w:r>
      <w:r>
        <w:rPr>
          <w:spacing w:val="-6"/>
        </w:rPr>
        <w:t xml:space="preserve"> </w:t>
      </w:r>
      <w:r>
        <w:t>внеурочных</w:t>
      </w:r>
      <w:r>
        <w:rPr>
          <w:spacing w:val="-6"/>
        </w:rPr>
        <w:t xml:space="preserve"> </w:t>
      </w:r>
      <w:r>
        <w:t>занятий</w:t>
      </w:r>
    </w:p>
    <w:p w14:paraId="4C2C2B13" w14:textId="77777777" w:rsidR="00A7347D" w:rsidRDefault="00A7347D" w:rsidP="00A7347D">
      <w:pPr>
        <w:pStyle w:val="3"/>
        <w:spacing w:before="161"/>
        <w:ind w:left="3998"/>
      </w:pPr>
      <w:r>
        <w:t>«Разговоры</w:t>
      </w:r>
      <w:r>
        <w:rPr>
          <w:spacing w:val="-8"/>
        </w:rPr>
        <w:t xml:space="preserve"> </w:t>
      </w:r>
      <w:r>
        <w:t>о</w:t>
      </w:r>
      <w:r>
        <w:rPr>
          <w:spacing w:val="-8"/>
        </w:rPr>
        <w:t xml:space="preserve"> </w:t>
      </w:r>
      <w:r>
        <w:t>важном»</w:t>
      </w:r>
    </w:p>
    <w:p w14:paraId="557D61DA" w14:textId="77777777" w:rsidR="00A7347D" w:rsidRDefault="00A7347D" w:rsidP="00A7347D">
      <w:pPr>
        <w:pStyle w:val="aa"/>
        <w:spacing w:before="11"/>
        <w:ind w:firstLine="0"/>
        <w:jc w:val="left"/>
        <w:rPr>
          <w:b/>
          <w:sz w:val="34"/>
        </w:rPr>
      </w:pPr>
    </w:p>
    <w:p w14:paraId="461FBBE4" w14:textId="77777777" w:rsidR="00A7347D" w:rsidRDefault="00A7347D" w:rsidP="00A7347D">
      <w:pPr>
        <w:pStyle w:val="aa"/>
        <w:spacing w:line="360" w:lineRule="auto"/>
        <w:ind w:right="150"/>
      </w:pPr>
      <w:r>
        <w:rPr>
          <w:color w:val="221F1F"/>
        </w:rPr>
        <w:t>Занятия</w:t>
      </w:r>
      <w:r>
        <w:rPr>
          <w:color w:val="221F1F"/>
          <w:spacing w:val="1"/>
        </w:rPr>
        <w:t xml:space="preserve"> </w:t>
      </w:r>
      <w:r>
        <w:rPr>
          <w:color w:val="221F1F"/>
        </w:rPr>
        <w:t>в</w:t>
      </w:r>
      <w:r>
        <w:rPr>
          <w:color w:val="221F1F"/>
          <w:spacing w:val="1"/>
        </w:rPr>
        <w:t xml:space="preserve"> </w:t>
      </w:r>
      <w:r>
        <w:rPr>
          <w:color w:val="221F1F"/>
        </w:rPr>
        <w:t>рамках</w:t>
      </w:r>
      <w:r>
        <w:rPr>
          <w:color w:val="221F1F"/>
          <w:spacing w:val="1"/>
        </w:rPr>
        <w:t xml:space="preserve"> </w:t>
      </w:r>
      <w:r>
        <w:rPr>
          <w:color w:val="221F1F"/>
        </w:rPr>
        <w:t>программы</w:t>
      </w:r>
      <w:r>
        <w:rPr>
          <w:color w:val="221F1F"/>
          <w:spacing w:val="1"/>
        </w:rPr>
        <w:t xml:space="preserve"> </w:t>
      </w:r>
      <w:r>
        <w:rPr>
          <w:color w:val="221F1F"/>
        </w:rPr>
        <w:t>направлены</w:t>
      </w:r>
      <w:r>
        <w:rPr>
          <w:color w:val="221F1F"/>
          <w:spacing w:val="1"/>
        </w:rPr>
        <w:t xml:space="preserve"> </w:t>
      </w:r>
      <w:r>
        <w:rPr>
          <w:color w:val="221F1F"/>
        </w:rPr>
        <w:t>на</w:t>
      </w:r>
      <w:r>
        <w:rPr>
          <w:color w:val="221F1F"/>
          <w:spacing w:val="1"/>
        </w:rPr>
        <w:t xml:space="preserve"> </w:t>
      </w:r>
      <w:r>
        <w:rPr>
          <w:color w:val="221F1F"/>
        </w:rPr>
        <w:t>обеспечение</w:t>
      </w:r>
      <w:r>
        <w:rPr>
          <w:color w:val="221F1F"/>
          <w:spacing w:val="1"/>
        </w:rPr>
        <w:t xml:space="preserve"> </w:t>
      </w:r>
      <w:r>
        <w:rPr>
          <w:color w:val="221F1F"/>
        </w:rPr>
        <w:t>достижений</w:t>
      </w:r>
      <w:r>
        <w:rPr>
          <w:color w:val="221F1F"/>
          <w:spacing w:val="1"/>
        </w:rPr>
        <w:t xml:space="preserve"> </w:t>
      </w:r>
      <w:r>
        <w:rPr>
          <w:color w:val="221F1F"/>
        </w:rPr>
        <w:t>школьниками</w:t>
      </w:r>
      <w:r>
        <w:rPr>
          <w:color w:val="221F1F"/>
          <w:spacing w:val="1"/>
        </w:rPr>
        <w:t xml:space="preserve"> </w:t>
      </w:r>
      <w:r>
        <w:rPr>
          <w:color w:val="221F1F"/>
        </w:rPr>
        <w:t>следующих</w:t>
      </w:r>
      <w:r>
        <w:rPr>
          <w:color w:val="221F1F"/>
          <w:spacing w:val="1"/>
        </w:rPr>
        <w:t xml:space="preserve"> </w:t>
      </w:r>
      <w:r>
        <w:rPr>
          <w:color w:val="221F1F"/>
        </w:rPr>
        <w:t>личностных,</w:t>
      </w:r>
      <w:r>
        <w:rPr>
          <w:color w:val="221F1F"/>
          <w:spacing w:val="1"/>
        </w:rPr>
        <w:t xml:space="preserve"> </w:t>
      </w:r>
      <w:r>
        <w:rPr>
          <w:color w:val="221F1F"/>
        </w:rPr>
        <w:t>метапредметных</w:t>
      </w:r>
      <w:r>
        <w:rPr>
          <w:color w:val="221F1F"/>
          <w:spacing w:val="1"/>
        </w:rPr>
        <w:t xml:space="preserve"> </w:t>
      </w:r>
      <w:r>
        <w:rPr>
          <w:color w:val="221F1F"/>
        </w:rPr>
        <w:t>и</w:t>
      </w:r>
      <w:r>
        <w:rPr>
          <w:color w:val="221F1F"/>
          <w:spacing w:val="1"/>
        </w:rPr>
        <w:t xml:space="preserve"> </w:t>
      </w:r>
      <w:r>
        <w:rPr>
          <w:color w:val="221F1F"/>
        </w:rPr>
        <w:t>предметных</w:t>
      </w:r>
      <w:r>
        <w:rPr>
          <w:color w:val="221F1F"/>
          <w:spacing w:val="-67"/>
        </w:rPr>
        <w:t xml:space="preserve"> </w:t>
      </w:r>
      <w:r>
        <w:rPr>
          <w:color w:val="221F1F"/>
        </w:rPr>
        <w:t>образовательных</w:t>
      </w:r>
      <w:r>
        <w:rPr>
          <w:color w:val="221F1F"/>
          <w:spacing w:val="-2"/>
        </w:rPr>
        <w:t xml:space="preserve"> </w:t>
      </w:r>
      <w:r>
        <w:rPr>
          <w:color w:val="221F1F"/>
        </w:rPr>
        <w:t>результатов.</w:t>
      </w:r>
    </w:p>
    <w:p w14:paraId="4A77EF8C" w14:textId="77777777" w:rsidR="00A7347D" w:rsidRDefault="00A7347D" w:rsidP="00A7347D">
      <w:pPr>
        <w:pStyle w:val="4"/>
        <w:spacing w:line="321" w:lineRule="exact"/>
        <w:ind w:left="843"/>
      </w:pPr>
      <w:r>
        <w:t>Личностные</w:t>
      </w:r>
      <w:r>
        <w:rPr>
          <w:spacing w:val="-5"/>
        </w:rPr>
        <w:t xml:space="preserve"> </w:t>
      </w:r>
      <w:r>
        <w:t>результаты</w:t>
      </w:r>
    </w:p>
    <w:p w14:paraId="762D9FE7" w14:textId="77777777" w:rsidR="00A7347D" w:rsidRDefault="00A7347D" w:rsidP="00A7347D">
      <w:pPr>
        <w:pStyle w:val="aa"/>
        <w:spacing w:before="160" w:line="360" w:lineRule="auto"/>
        <w:ind w:right="149"/>
      </w:pPr>
      <w:r>
        <w:rPr>
          <w:i/>
        </w:rPr>
        <w:t>Гражданско-патриотического</w:t>
      </w:r>
      <w:r>
        <w:rPr>
          <w:i/>
          <w:spacing w:val="1"/>
        </w:rPr>
        <w:t xml:space="preserve"> </w:t>
      </w:r>
      <w:r>
        <w:rPr>
          <w:i/>
        </w:rPr>
        <w:t>воспитание</w:t>
      </w:r>
      <w:r>
        <w:t>:</w:t>
      </w:r>
      <w:r>
        <w:rPr>
          <w:spacing w:val="1"/>
        </w:rPr>
        <w:t xml:space="preserve"> </w:t>
      </w:r>
      <w:r>
        <w:t>осознание</w:t>
      </w:r>
      <w:r>
        <w:rPr>
          <w:spacing w:val="1"/>
        </w:rPr>
        <w:t xml:space="preserve"> </w:t>
      </w:r>
      <w:r>
        <w:t>своей</w:t>
      </w:r>
      <w:r>
        <w:rPr>
          <w:spacing w:val="1"/>
        </w:rPr>
        <w:t xml:space="preserve"> </w:t>
      </w:r>
      <w:r>
        <w:t>этнокультурной</w:t>
      </w:r>
      <w:r>
        <w:rPr>
          <w:spacing w:val="1"/>
        </w:rPr>
        <w:t xml:space="preserve"> </w:t>
      </w:r>
      <w:r>
        <w:t>и</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сопричастность</w:t>
      </w:r>
      <w:r>
        <w:rPr>
          <w:spacing w:val="1"/>
        </w:rPr>
        <w:t xml:space="preserve"> </w:t>
      </w:r>
      <w:r>
        <w:t>к</w:t>
      </w:r>
      <w:r>
        <w:rPr>
          <w:spacing w:val="1"/>
        </w:rPr>
        <w:t xml:space="preserve"> </w:t>
      </w:r>
      <w:r>
        <w:t>прошлому, настоящему и будущему своей страны и родного края; уважение к</w:t>
      </w:r>
      <w:r>
        <w:rPr>
          <w:spacing w:val="1"/>
        </w:rPr>
        <w:t xml:space="preserve"> </w:t>
      </w:r>
      <w:r>
        <w:t>своему и другим народам; первоначальные представления о человеке как члене</w:t>
      </w:r>
      <w:r>
        <w:rPr>
          <w:spacing w:val="1"/>
        </w:rPr>
        <w:t xml:space="preserve"> </w:t>
      </w:r>
      <w:r>
        <w:t>общества,</w:t>
      </w:r>
      <w:r>
        <w:rPr>
          <w:spacing w:val="-3"/>
        </w:rPr>
        <w:t xml:space="preserve"> </w:t>
      </w:r>
      <w:r>
        <w:t>о</w:t>
      </w:r>
      <w:r>
        <w:rPr>
          <w:spacing w:val="-3"/>
        </w:rPr>
        <w:t xml:space="preserve"> </w:t>
      </w:r>
      <w:r>
        <w:t>правах и</w:t>
      </w:r>
      <w:r>
        <w:rPr>
          <w:spacing w:val="-1"/>
        </w:rPr>
        <w:t xml:space="preserve"> </w:t>
      </w:r>
      <w:r>
        <w:t>обязанности</w:t>
      </w:r>
      <w:r>
        <w:rPr>
          <w:spacing w:val="-3"/>
        </w:rPr>
        <w:t xml:space="preserve"> </w:t>
      </w:r>
      <w:r>
        <w:t>гражданина,</w:t>
      </w:r>
      <w:r>
        <w:rPr>
          <w:spacing w:val="-2"/>
        </w:rPr>
        <w:t xml:space="preserve"> </w:t>
      </w:r>
      <w:r>
        <w:t>качествах</w:t>
      </w:r>
      <w:r>
        <w:rPr>
          <w:spacing w:val="-2"/>
        </w:rPr>
        <w:t xml:space="preserve"> </w:t>
      </w:r>
      <w:r>
        <w:t>патриота</w:t>
      </w:r>
      <w:r>
        <w:rPr>
          <w:spacing w:val="-3"/>
        </w:rPr>
        <w:t xml:space="preserve"> </w:t>
      </w:r>
      <w:r>
        <w:t>своей</w:t>
      </w:r>
      <w:r>
        <w:rPr>
          <w:spacing w:val="-2"/>
        </w:rPr>
        <w:t xml:space="preserve"> </w:t>
      </w:r>
      <w:r>
        <w:t>страны.</w:t>
      </w:r>
    </w:p>
    <w:p w14:paraId="4F5C5D26" w14:textId="77777777" w:rsidR="00A7347D" w:rsidRDefault="00A7347D" w:rsidP="00A7347D">
      <w:pPr>
        <w:pStyle w:val="aa"/>
        <w:spacing w:before="1" w:line="360" w:lineRule="auto"/>
        <w:ind w:right="149"/>
        <w:sectPr w:rsidR="00A7347D">
          <w:pgSz w:w="11910" w:h="16840"/>
          <w:pgMar w:top="760" w:right="700" w:bottom="820" w:left="1000" w:header="0" w:footer="574" w:gutter="0"/>
          <w:cols w:space="720"/>
        </w:sectPr>
      </w:pPr>
      <w:r>
        <w:rPr>
          <w:i/>
        </w:rPr>
        <w:t>Духовно-нравственное</w:t>
      </w:r>
      <w:r>
        <w:rPr>
          <w:i/>
          <w:spacing w:val="1"/>
        </w:rPr>
        <w:t xml:space="preserve"> </w:t>
      </w:r>
      <w:r>
        <w:rPr>
          <w:i/>
        </w:rPr>
        <w:t>воспитание</w:t>
      </w:r>
      <w:r>
        <w:t>:</w:t>
      </w:r>
      <w:r>
        <w:rPr>
          <w:spacing w:val="1"/>
        </w:rPr>
        <w:t xml:space="preserve"> </w:t>
      </w:r>
      <w:r>
        <w:t>понимание</w:t>
      </w:r>
      <w:r>
        <w:rPr>
          <w:spacing w:val="1"/>
        </w:rPr>
        <w:t xml:space="preserve"> </w:t>
      </w:r>
      <w:r>
        <w:t>связи</w:t>
      </w:r>
      <w:r>
        <w:rPr>
          <w:spacing w:val="1"/>
        </w:rPr>
        <w:t xml:space="preserve"> </w:t>
      </w:r>
      <w:r>
        <w:t>человека</w:t>
      </w:r>
      <w:r>
        <w:rPr>
          <w:spacing w:val="1"/>
        </w:rPr>
        <w:t xml:space="preserve"> </w:t>
      </w:r>
      <w:r>
        <w:t>с</w:t>
      </w:r>
      <w:r>
        <w:rPr>
          <w:spacing w:val="1"/>
        </w:rPr>
        <w:t xml:space="preserve"> </w:t>
      </w:r>
      <w:r>
        <w:t>окружающим миром; бережное отношение к среде обитания; проявление заботы о</w:t>
      </w:r>
      <w:r>
        <w:rPr>
          <w:spacing w:val="-67"/>
        </w:rPr>
        <w:t xml:space="preserve"> </w:t>
      </w:r>
      <w:r>
        <w:t>природе; неприятие действий, приносящих ей вред. Признание индивидуальности</w:t>
      </w:r>
      <w:r>
        <w:rPr>
          <w:spacing w:val="-67"/>
        </w:rPr>
        <w:t xml:space="preserve"> </w:t>
      </w:r>
      <w:r>
        <w:t>каждого человека; проявление сопереживания, уважения и доброжелательности;</w:t>
      </w:r>
      <w:r>
        <w:rPr>
          <w:spacing w:val="1"/>
        </w:rPr>
        <w:t xml:space="preserve"> </w:t>
      </w:r>
      <w:r>
        <w:t>неприятие</w:t>
      </w:r>
      <w:r>
        <w:rPr>
          <w:spacing w:val="30"/>
        </w:rPr>
        <w:t xml:space="preserve"> </w:t>
      </w:r>
      <w:r>
        <w:t>любых</w:t>
      </w:r>
      <w:r>
        <w:rPr>
          <w:spacing w:val="32"/>
        </w:rPr>
        <w:t xml:space="preserve"> </w:t>
      </w:r>
      <w:r>
        <w:t>форм</w:t>
      </w:r>
      <w:r>
        <w:rPr>
          <w:spacing w:val="29"/>
        </w:rPr>
        <w:t xml:space="preserve"> </w:t>
      </w:r>
      <w:r>
        <w:t>поведения,</w:t>
      </w:r>
      <w:r>
        <w:rPr>
          <w:spacing w:val="30"/>
        </w:rPr>
        <w:t xml:space="preserve"> </w:t>
      </w:r>
      <w:r>
        <w:t>направленных</w:t>
      </w:r>
      <w:r>
        <w:rPr>
          <w:spacing w:val="30"/>
        </w:rPr>
        <w:t xml:space="preserve"> </w:t>
      </w:r>
      <w:r>
        <w:t>на</w:t>
      </w:r>
      <w:r>
        <w:rPr>
          <w:spacing w:val="29"/>
        </w:rPr>
        <w:t xml:space="preserve"> </w:t>
      </w:r>
      <w:r>
        <w:t>причинение</w:t>
      </w:r>
      <w:r>
        <w:rPr>
          <w:spacing w:val="30"/>
        </w:rPr>
        <w:t xml:space="preserve"> </w:t>
      </w:r>
      <w:r>
        <w:t>физического</w:t>
      </w:r>
      <w:r>
        <w:rPr>
          <w:spacing w:val="30"/>
        </w:rPr>
        <w:t xml:space="preserve"> </w:t>
      </w:r>
      <w:r>
        <w:t>и</w:t>
      </w:r>
    </w:p>
    <w:p w14:paraId="256E5AF1" w14:textId="77777777" w:rsidR="00A7347D" w:rsidRDefault="00A7347D" w:rsidP="00A7347D">
      <w:pPr>
        <w:pStyle w:val="aa"/>
        <w:spacing w:before="72" w:line="360" w:lineRule="auto"/>
        <w:ind w:right="149" w:firstLine="0"/>
      </w:pPr>
      <w:r>
        <w:lastRenderedPageBreak/>
        <w:t>морального</w:t>
      </w:r>
      <w:r>
        <w:rPr>
          <w:spacing w:val="1"/>
        </w:rPr>
        <w:t xml:space="preserve"> </w:t>
      </w:r>
      <w:r>
        <w:t>вреда</w:t>
      </w:r>
      <w:r>
        <w:rPr>
          <w:spacing w:val="1"/>
        </w:rPr>
        <w:t xml:space="preserve"> </w:t>
      </w:r>
      <w:r>
        <w:t>другим</w:t>
      </w:r>
      <w:r>
        <w:rPr>
          <w:spacing w:val="1"/>
        </w:rPr>
        <w:t xml:space="preserve"> </w:t>
      </w:r>
      <w:r>
        <w:t>людям;</w:t>
      </w:r>
      <w:r>
        <w:rPr>
          <w:spacing w:val="1"/>
        </w:rPr>
        <w:t xml:space="preserve"> </w:t>
      </w:r>
      <w:r>
        <w:t>выполнение</w:t>
      </w:r>
      <w:r>
        <w:rPr>
          <w:spacing w:val="1"/>
        </w:rPr>
        <w:t xml:space="preserve"> </w:t>
      </w:r>
      <w:r>
        <w:t>нравственно-этических</w:t>
      </w:r>
      <w:r>
        <w:rPr>
          <w:spacing w:val="1"/>
        </w:rPr>
        <w:t xml:space="preserve"> </w:t>
      </w:r>
      <w:r>
        <w:t>норм</w:t>
      </w:r>
      <w:r>
        <w:rPr>
          <w:spacing w:val="-67"/>
        </w:rPr>
        <w:t xml:space="preserve"> </w:t>
      </w:r>
      <w:r>
        <w:t>поведения</w:t>
      </w:r>
      <w:r>
        <w:rPr>
          <w:spacing w:val="-2"/>
        </w:rPr>
        <w:t xml:space="preserve"> </w:t>
      </w:r>
      <w:r>
        <w:t>и</w:t>
      </w:r>
      <w:r>
        <w:rPr>
          <w:spacing w:val="-1"/>
        </w:rPr>
        <w:t xml:space="preserve"> </w:t>
      </w:r>
      <w:r>
        <w:t>правил</w:t>
      </w:r>
      <w:r>
        <w:rPr>
          <w:spacing w:val="-1"/>
        </w:rPr>
        <w:t xml:space="preserve"> </w:t>
      </w:r>
      <w:r>
        <w:t>межличностных</w:t>
      </w:r>
      <w:r>
        <w:rPr>
          <w:spacing w:val="-1"/>
        </w:rPr>
        <w:t xml:space="preserve"> </w:t>
      </w:r>
      <w:r>
        <w:t>отношений.</w:t>
      </w:r>
    </w:p>
    <w:p w14:paraId="15A384C1" w14:textId="77777777" w:rsidR="00A7347D" w:rsidRDefault="00A7347D" w:rsidP="00A7347D">
      <w:pPr>
        <w:pStyle w:val="aa"/>
        <w:spacing w:line="360" w:lineRule="auto"/>
        <w:ind w:right="151"/>
      </w:pPr>
      <w:r>
        <w:rPr>
          <w:i/>
        </w:rPr>
        <w:t>Эстетическое</w:t>
      </w:r>
      <w:r>
        <w:rPr>
          <w:i/>
          <w:spacing w:val="1"/>
        </w:rPr>
        <w:t xml:space="preserve"> </w:t>
      </w:r>
      <w:r>
        <w:rPr>
          <w:i/>
        </w:rPr>
        <w:t>воспитание</w:t>
      </w:r>
      <w:r>
        <w:t>:</w:t>
      </w:r>
      <w:r>
        <w:rPr>
          <w:spacing w:val="1"/>
        </w:rPr>
        <w:t xml:space="preserve"> </w:t>
      </w:r>
      <w:r>
        <w:t>уважительное</w:t>
      </w:r>
      <w:r>
        <w:rPr>
          <w:spacing w:val="1"/>
        </w:rPr>
        <w:t xml:space="preserve"> </w:t>
      </w:r>
      <w:r>
        <w:t>отношение</w:t>
      </w:r>
      <w:r>
        <w:rPr>
          <w:spacing w:val="1"/>
        </w:rPr>
        <w:t xml:space="preserve"> </w:t>
      </w:r>
      <w:r>
        <w:t>и</w:t>
      </w:r>
      <w:r>
        <w:rPr>
          <w:spacing w:val="1"/>
        </w:rPr>
        <w:t xml:space="preserve"> </w:t>
      </w:r>
      <w:r>
        <w:t>интерес</w:t>
      </w:r>
      <w:r>
        <w:rPr>
          <w:spacing w:val="1"/>
        </w:rPr>
        <w:t xml:space="preserve"> </w:t>
      </w:r>
      <w:r>
        <w:t>к</w:t>
      </w:r>
      <w:r>
        <w:rPr>
          <w:spacing w:val="1"/>
        </w:rPr>
        <w:t xml:space="preserve"> </w:t>
      </w:r>
      <w:r>
        <w:t>художественной</w:t>
      </w:r>
      <w:r>
        <w:rPr>
          <w:spacing w:val="-14"/>
        </w:rPr>
        <w:t xml:space="preserve"> </w:t>
      </w:r>
      <w:r>
        <w:t>культуре,</w:t>
      </w:r>
      <w:r>
        <w:rPr>
          <w:spacing w:val="-14"/>
        </w:rPr>
        <w:t xml:space="preserve"> </w:t>
      </w:r>
      <w:r>
        <w:t>восприимчивость</w:t>
      </w:r>
      <w:r>
        <w:rPr>
          <w:spacing w:val="-13"/>
        </w:rPr>
        <w:t xml:space="preserve"> </w:t>
      </w:r>
      <w:r>
        <w:t>к</w:t>
      </w:r>
      <w:r>
        <w:rPr>
          <w:spacing w:val="-15"/>
        </w:rPr>
        <w:t xml:space="preserve"> </w:t>
      </w:r>
      <w:r>
        <w:t>разным</w:t>
      </w:r>
      <w:r>
        <w:rPr>
          <w:spacing w:val="-14"/>
        </w:rPr>
        <w:t xml:space="preserve"> </w:t>
      </w:r>
      <w:r>
        <w:t>видам</w:t>
      </w:r>
      <w:r>
        <w:rPr>
          <w:spacing w:val="-14"/>
        </w:rPr>
        <w:t xml:space="preserve"> </w:t>
      </w:r>
      <w:r>
        <w:t>искусства,</w:t>
      </w:r>
      <w:r>
        <w:rPr>
          <w:spacing w:val="-15"/>
        </w:rPr>
        <w:t xml:space="preserve"> </w:t>
      </w:r>
      <w:r>
        <w:t>традициям</w:t>
      </w:r>
      <w:r>
        <w:rPr>
          <w:spacing w:val="-67"/>
        </w:rPr>
        <w:t xml:space="preserve"> </w:t>
      </w:r>
      <w:r>
        <w:t>и творчеству своего и других народов; стремление к самовыражению в разных</w:t>
      </w:r>
      <w:r>
        <w:rPr>
          <w:spacing w:val="1"/>
        </w:rPr>
        <w:t xml:space="preserve"> </w:t>
      </w:r>
      <w:r>
        <w:t>видах</w:t>
      </w:r>
      <w:r>
        <w:rPr>
          <w:spacing w:val="-2"/>
        </w:rPr>
        <w:t xml:space="preserve"> </w:t>
      </w:r>
      <w:r>
        <w:t>художественной</w:t>
      </w:r>
      <w:r>
        <w:rPr>
          <w:spacing w:val="-1"/>
        </w:rPr>
        <w:t xml:space="preserve"> </w:t>
      </w:r>
      <w:r>
        <w:t>деятельности.</w:t>
      </w:r>
    </w:p>
    <w:p w14:paraId="3D28923E" w14:textId="77777777" w:rsidR="00A7347D" w:rsidRDefault="00A7347D" w:rsidP="00A7347D">
      <w:pPr>
        <w:spacing w:before="1" w:line="360" w:lineRule="auto"/>
        <w:ind w:left="134" w:right="146" w:firstLine="709"/>
        <w:jc w:val="both"/>
        <w:rPr>
          <w:sz w:val="28"/>
        </w:rPr>
      </w:pPr>
      <w:r>
        <w:rPr>
          <w:i/>
          <w:sz w:val="28"/>
        </w:rPr>
        <w:t>Физическое воспитание, культура здоровья и эмоционального благополучия</w:t>
      </w:r>
      <w:r>
        <w:rPr>
          <w:sz w:val="28"/>
        </w:rPr>
        <w:t>:</w:t>
      </w:r>
      <w:r>
        <w:rPr>
          <w:spacing w:val="-67"/>
          <w:sz w:val="28"/>
        </w:rPr>
        <w:t xml:space="preserve"> </w:t>
      </w:r>
      <w:r>
        <w:rPr>
          <w:sz w:val="28"/>
        </w:rPr>
        <w:t>соблюдение правил здорового и безопасного (для себя и других людей) образа</w:t>
      </w:r>
      <w:r>
        <w:rPr>
          <w:spacing w:val="1"/>
          <w:sz w:val="28"/>
        </w:rPr>
        <w:t xml:space="preserve"> </w:t>
      </w:r>
      <w:r>
        <w:rPr>
          <w:sz w:val="28"/>
        </w:rPr>
        <w:t>жизни в окружающей среде (в том числе информационной); бережное отношение</w:t>
      </w:r>
      <w:r>
        <w:rPr>
          <w:spacing w:val="1"/>
          <w:sz w:val="28"/>
        </w:rPr>
        <w:t xml:space="preserve"> </w:t>
      </w:r>
      <w:r>
        <w:rPr>
          <w:sz w:val="28"/>
        </w:rPr>
        <w:t>к</w:t>
      </w:r>
      <w:r>
        <w:rPr>
          <w:spacing w:val="-2"/>
          <w:sz w:val="28"/>
        </w:rPr>
        <w:t xml:space="preserve"> </w:t>
      </w:r>
      <w:r>
        <w:rPr>
          <w:sz w:val="28"/>
        </w:rPr>
        <w:t>физическому</w:t>
      </w:r>
      <w:r>
        <w:rPr>
          <w:spacing w:val="-1"/>
          <w:sz w:val="28"/>
        </w:rPr>
        <w:t xml:space="preserve"> </w:t>
      </w:r>
      <w:r>
        <w:rPr>
          <w:sz w:val="28"/>
        </w:rPr>
        <w:t>и</w:t>
      </w:r>
      <w:r>
        <w:rPr>
          <w:spacing w:val="-1"/>
          <w:sz w:val="28"/>
        </w:rPr>
        <w:t xml:space="preserve"> </w:t>
      </w:r>
      <w:r>
        <w:rPr>
          <w:sz w:val="28"/>
        </w:rPr>
        <w:t>психическому здоровью.</w:t>
      </w:r>
    </w:p>
    <w:p w14:paraId="587F1BDB" w14:textId="77777777" w:rsidR="00A7347D" w:rsidRDefault="00A7347D" w:rsidP="00A7347D">
      <w:pPr>
        <w:pStyle w:val="aa"/>
        <w:spacing w:line="360" w:lineRule="auto"/>
        <w:ind w:right="152"/>
      </w:pPr>
      <w:r>
        <w:rPr>
          <w:i/>
        </w:rPr>
        <w:t>Трудовое</w:t>
      </w:r>
      <w:r>
        <w:rPr>
          <w:i/>
          <w:spacing w:val="1"/>
        </w:rPr>
        <w:t xml:space="preserve"> </w:t>
      </w:r>
      <w:r>
        <w:rPr>
          <w:i/>
        </w:rPr>
        <w:t>воспитание</w:t>
      </w:r>
      <w:r>
        <w:t>:</w:t>
      </w:r>
      <w:r>
        <w:rPr>
          <w:spacing w:val="1"/>
        </w:rPr>
        <w:t xml:space="preserve"> </w:t>
      </w:r>
      <w:r>
        <w:t>осознание</w:t>
      </w:r>
      <w:r>
        <w:rPr>
          <w:spacing w:val="1"/>
        </w:rPr>
        <w:t xml:space="preserve"> </w:t>
      </w:r>
      <w:r>
        <w:t>ценности</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 ответственное потребление и бережное отношение к результатам труда,</w:t>
      </w:r>
      <w:r>
        <w:rPr>
          <w:spacing w:val="-67"/>
        </w:rPr>
        <w:t xml:space="preserve"> </w:t>
      </w:r>
      <w:r>
        <w:t>интерес</w:t>
      </w:r>
      <w:r>
        <w:rPr>
          <w:spacing w:val="-2"/>
        </w:rPr>
        <w:t xml:space="preserve"> </w:t>
      </w:r>
      <w:r>
        <w:t>к</w:t>
      </w:r>
      <w:r>
        <w:rPr>
          <w:spacing w:val="-1"/>
        </w:rPr>
        <w:t xml:space="preserve"> </w:t>
      </w:r>
      <w:r>
        <w:t>различным</w:t>
      </w:r>
      <w:r>
        <w:rPr>
          <w:spacing w:val="-1"/>
        </w:rPr>
        <w:t xml:space="preserve"> </w:t>
      </w:r>
      <w:r>
        <w:t>профессиям.</w:t>
      </w:r>
    </w:p>
    <w:p w14:paraId="1F5C7767" w14:textId="77777777" w:rsidR="00A7347D" w:rsidRDefault="00A7347D" w:rsidP="00A7347D">
      <w:pPr>
        <w:pStyle w:val="aa"/>
        <w:spacing w:line="360" w:lineRule="auto"/>
        <w:ind w:right="150"/>
      </w:pPr>
      <w:r>
        <w:rPr>
          <w:i/>
        </w:rPr>
        <w:t>Ценности</w:t>
      </w:r>
      <w:r>
        <w:rPr>
          <w:i/>
          <w:spacing w:val="1"/>
        </w:rPr>
        <w:t xml:space="preserve"> </w:t>
      </w:r>
      <w:r>
        <w:rPr>
          <w:i/>
        </w:rPr>
        <w:t>научного</w:t>
      </w:r>
      <w:r>
        <w:rPr>
          <w:i/>
          <w:spacing w:val="1"/>
        </w:rPr>
        <w:t xml:space="preserve"> </w:t>
      </w:r>
      <w:r>
        <w:rPr>
          <w:i/>
        </w:rPr>
        <w:t>познания</w:t>
      </w:r>
      <w:r>
        <w:t>:</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научной</w:t>
      </w:r>
      <w:r>
        <w:rPr>
          <w:spacing w:val="1"/>
        </w:rPr>
        <w:t xml:space="preserve"> </w:t>
      </w:r>
      <w:r>
        <w:t>картине</w:t>
      </w:r>
      <w:r>
        <w:rPr>
          <w:spacing w:val="1"/>
        </w:rPr>
        <w:t xml:space="preserve"> </w:t>
      </w:r>
      <w:r>
        <w:t>мира;</w:t>
      </w:r>
      <w:r>
        <w:rPr>
          <w:spacing w:val="1"/>
        </w:rPr>
        <w:t xml:space="preserve"> </w:t>
      </w:r>
      <w:r>
        <w:t>познавательные</w:t>
      </w:r>
      <w:r>
        <w:rPr>
          <w:spacing w:val="1"/>
        </w:rPr>
        <w:t xml:space="preserve"> </w:t>
      </w:r>
      <w:r>
        <w:t>интересы,</w:t>
      </w:r>
      <w:r>
        <w:rPr>
          <w:spacing w:val="1"/>
        </w:rPr>
        <w:t xml:space="preserve"> </w:t>
      </w:r>
      <w:r>
        <w:t>активность,</w:t>
      </w:r>
      <w:r>
        <w:rPr>
          <w:spacing w:val="1"/>
        </w:rPr>
        <w:t xml:space="preserve"> </w:t>
      </w:r>
      <w:r>
        <w:t>инициативность,</w:t>
      </w:r>
      <w:r>
        <w:rPr>
          <w:spacing w:val="-67"/>
        </w:rPr>
        <w:t xml:space="preserve"> </w:t>
      </w:r>
      <w:r>
        <w:t>любознательность</w:t>
      </w:r>
      <w:r>
        <w:rPr>
          <w:spacing w:val="1"/>
        </w:rPr>
        <w:t xml:space="preserve"> </w:t>
      </w:r>
      <w:r>
        <w:t>и</w:t>
      </w:r>
      <w:r>
        <w:rPr>
          <w:spacing w:val="1"/>
        </w:rPr>
        <w:t xml:space="preserve"> </w:t>
      </w:r>
      <w:r>
        <w:t>самостоятельность</w:t>
      </w:r>
      <w:r>
        <w:rPr>
          <w:spacing w:val="1"/>
        </w:rPr>
        <w:t xml:space="preserve"> </w:t>
      </w:r>
      <w:r>
        <w:t>в</w:t>
      </w:r>
      <w:r>
        <w:rPr>
          <w:spacing w:val="1"/>
        </w:rPr>
        <w:t xml:space="preserve"> </w:t>
      </w:r>
      <w:r>
        <w:t>познании.</w:t>
      </w:r>
      <w:r>
        <w:rPr>
          <w:spacing w:val="1"/>
        </w:rPr>
        <w:t xml:space="preserve"> </w:t>
      </w:r>
      <w:r>
        <w:t>Проявление</w:t>
      </w:r>
      <w:r>
        <w:rPr>
          <w:spacing w:val="1"/>
        </w:rPr>
        <w:t xml:space="preserve"> </w:t>
      </w:r>
      <w:r>
        <w:t>желания</w:t>
      </w:r>
      <w:r>
        <w:rPr>
          <w:spacing w:val="1"/>
        </w:rPr>
        <w:t xml:space="preserve"> </w:t>
      </w:r>
      <w:r>
        <w:t>обогащать</w:t>
      </w:r>
      <w:r>
        <w:rPr>
          <w:spacing w:val="-5"/>
        </w:rPr>
        <w:t xml:space="preserve"> </w:t>
      </w:r>
      <w:r>
        <w:t>свои</w:t>
      </w:r>
      <w:r>
        <w:rPr>
          <w:spacing w:val="-5"/>
        </w:rPr>
        <w:t xml:space="preserve"> </w:t>
      </w:r>
      <w:r>
        <w:t>знания,</w:t>
      </w:r>
      <w:r>
        <w:rPr>
          <w:spacing w:val="-5"/>
        </w:rPr>
        <w:t xml:space="preserve"> </w:t>
      </w:r>
      <w:r>
        <w:t>способность</w:t>
      </w:r>
      <w:r>
        <w:rPr>
          <w:spacing w:val="-4"/>
        </w:rPr>
        <w:t xml:space="preserve"> </w:t>
      </w:r>
      <w:r>
        <w:t>к</w:t>
      </w:r>
      <w:r>
        <w:rPr>
          <w:spacing w:val="-5"/>
        </w:rPr>
        <w:t xml:space="preserve"> </w:t>
      </w:r>
      <w:r>
        <w:t>поисково-исследовательской</w:t>
      </w:r>
      <w:r>
        <w:rPr>
          <w:spacing w:val="-3"/>
        </w:rPr>
        <w:t xml:space="preserve"> </w:t>
      </w:r>
      <w:r>
        <w:t>деятельности.</w:t>
      </w:r>
    </w:p>
    <w:p w14:paraId="395D71E6" w14:textId="77777777" w:rsidR="00A7347D" w:rsidRDefault="00A7347D" w:rsidP="00A7347D">
      <w:pPr>
        <w:pStyle w:val="4"/>
        <w:ind w:left="843"/>
      </w:pPr>
      <w:r>
        <w:t>Метапредметные</w:t>
      </w:r>
      <w:r>
        <w:rPr>
          <w:spacing w:val="-7"/>
        </w:rPr>
        <w:t xml:space="preserve"> </w:t>
      </w:r>
      <w:r>
        <w:t>результаты</w:t>
      </w:r>
    </w:p>
    <w:p w14:paraId="50E76955" w14:textId="77777777" w:rsidR="00A7347D" w:rsidRDefault="00A7347D" w:rsidP="00A7347D">
      <w:pPr>
        <w:pStyle w:val="aa"/>
        <w:spacing w:before="162" w:line="360" w:lineRule="auto"/>
        <w:ind w:right="150"/>
      </w:pPr>
      <w:r>
        <w:rPr>
          <w:i/>
        </w:rPr>
        <w:t>Универсальные</w:t>
      </w:r>
      <w:r>
        <w:rPr>
          <w:i/>
          <w:spacing w:val="1"/>
        </w:rPr>
        <w:t xml:space="preserve"> </w:t>
      </w:r>
      <w:r>
        <w:rPr>
          <w:i/>
        </w:rPr>
        <w:t>учебные</w:t>
      </w:r>
      <w:r>
        <w:rPr>
          <w:i/>
          <w:spacing w:val="1"/>
        </w:rPr>
        <w:t xml:space="preserve"> </w:t>
      </w:r>
      <w:r>
        <w:rPr>
          <w:i/>
        </w:rPr>
        <w:t>познавательные</w:t>
      </w:r>
      <w:r>
        <w:rPr>
          <w:i/>
          <w:spacing w:val="1"/>
        </w:rPr>
        <w:t xml:space="preserve"> </w:t>
      </w:r>
      <w:r>
        <w:rPr>
          <w:i/>
        </w:rPr>
        <w:t>действия</w:t>
      </w:r>
      <w:r>
        <w:t>:</w:t>
      </w:r>
      <w:r>
        <w:rPr>
          <w:spacing w:val="1"/>
        </w:rPr>
        <w:t xml:space="preserve"> </w:t>
      </w:r>
      <w:r>
        <w:t>для</w:t>
      </w:r>
      <w:r>
        <w:rPr>
          <w:spacing w:val="1"/>
        </w:rPr>
        <w:t xml:space="preserve"> </w:t>
      </w:r>
      <w:r>
        <w:t>решения</w:t>
      </w:r>
      <w:r>
        <w:rPr>
          <w:spacing w:val="-67"/>
        </w:rPr>
        <w:t xml:space="preserve"> </w:t>
      </w:r>
      <w:r>
        <w:t>предложенных</w:t>
      </w:r>
      <w:r>
        <w:rPr>
          <w:spacing w:val="1"/>
        </w:rPr>
        <w:t xml:space="preserve"> </w:t>
      </w:r>
      <w:r>
        <w:t>учебных</w:t>
      </w:r>
      <w:r>
        <w:rPr>
          <w:spacing w:val="1"/>
        </w:rPr>
        <w:t xml:space="preserve"> </w:t>
      </w:r>
      <w:r>
        <w:t>задач</w:t>
      </w:r>
      <w:r>
        <w:rPr>
          <w:spacing w:val="1"/>
        </w:rPr>
        <w:t xml:space="preserve"> </w:t>
      </w:r>
      <w:r>
        <w:t>использовать</w:t>
      </w:r>
      <w:r>
        <w:rPr>
          <w:spacing w:val="1"/>
        </w:rPr>
        <w:t xml:space="preserve"> </w:t>
      </w:r>
      <w:r>
        <w:t>интеллектуальные</w:t>
      </w:r>
      <w:r>
        <w:rPr>
          <w:spacing w:val="1"/>
        </w:rPr>
        <w:t xml:space="preserve"> </w:t>
      </w:r>
      <w:r>
        <w:t>операции</w:t>
      </w:r>
      <w:r>
        <w:rPr>
          <w:spacing w:val="1"/>
        </w:rPr>
        <w:t xml:space="preserve"> </w:t>
      </w:r>
      <w:r>
        <w:t>(сравнение,</w:t>
      </w:r>
      <w:r>
        <w:rPr>
          <w:spacing w:val="1"/>
        </w:rPr>
        <w:t xml:space="preserve"> </w:t>
      </w:r>
      <w:r>
        <w:t>анализ,</w:t>
      </w:r>
      <w:r>
        <w:rPr>
          <w:spacing w:val="1"/>
        </w:rPr>
        <w:t xml:space="preserve"> </w:t>
      </w:r>
      <w:r>
        <w:t>классификацию),</w:t>
      </w:r>
      <w:r>
        <w:rPr>
          <w:spacing w:val="1"/>
        </w:rPr>
        <w:t xml:space="preserve"> </w:t>
      </w:r>
      <w:r>
        <w:t>оценивать</w:t>
      </w:r>
      <w:r>
        <w:rPr>
          <w:spacing w:val="1"/>
        </w:rPr>
        <w:t xml:space="preserve"> </w:t>
      </w:r>
      <w:r>
        <w:t>ситуации</w:t>
      </w:r>
      <w:r>
        <w:rPr>
          <w:spacing w:val="1"/>
        </w:rPr>
        <w:t xml:space="preserve"> </w:t>
      </w:r>
      <w:r>
        <w:t>нравственного</w:t>
      </w:r>
      <w:r>
        <w:rPr>
          <w:spacing w:val="1"/>
        </w:rPr>
        <w:t xml:space="preserve"> </w:t>
      </w:r>
      <w:r>
        <w:t>и</w:t>
      </w:r>
      <w:r>
        <w:rPr>
          <w:spacing w:val="1"/>
        </w:rPr>
        <w:t xml:space="preserve"> </w:t>
      </w:r>
      <w:r>
        <w:t>безнравственного</w:t>
      </w:r>
      <w:r>
        <w:rPr>
          <w:spacing w:val="1"/>
        </w:rPr>
        <w:t xml:space="preserve"> </w:t>
      </w:r>
      <w:r>
        <w:t>поведения,</w:t>
      </w:r>
      <w:r>
        <w:rPr>
          <w:spacing w:val="1"/>
        </w:rPr>
        <w:t xml:space="preserve"> </w:t>
      </w:r>
      <w:r>
        <w:t>приводить</w:t>
      </w:r>
      <w:r>
        <w:rPr>
          <w:spacing w:val="1"/>
        </w:rPr>
        <w:t xml:space="preserve"> </w:t>
      </w:r>
      <w:r>
        <w:t>примеры</w:t>
      </w:r>
      <w:r>
        <w:rPr>
          <w:spacing w:val="1"/>
        </w:rPr>
        <w:t xml:space="preserve"> </w:t>
      </w:r>
      <w:r>
        <w:t>событий,</w:t>
      </w:r>
      <w:r>
        <w:rPr>
          <w:spacing w:val="1"/>
        </w:rPr>
        <w:t xml:space="preserve"> </w:t>
      </w:r>
      <w:r>
        <w:t>фактов,</w:t>
      </w:r>
      <w:r>
        <w:rPr>
          <w:spacing w:val="1"/>
        </w:rPr>
        <w:t xml:space="preserve"> </w:t>
      </w:r>
      <w:r>
        <w:t>демонстрирующих</w:t>
      </w:r>
      <w:r>
        <w:rPr>
          <w:spacing w:val="1"/>
        </w:rPr>
        <w:t xml:space="preserve"> </w:t>
      </w:r>
      <w:r>
        <w:t>отношение</w:t>
      </w:r>
      <w:r>
        <w:rPr>
          <w:spacing w:val="1"/>
        </w:rPr>
        <w:t xml:space="preserve"> </w:t>
      </w:r>
      <w:r>
        <w:t>человека</w:t>
      </w:r>
      <w:r>
        <w:rPr>
          <w:spacing w:val="1"/>
        </w:rPr>
        <w:t xml:space="preserve"> </w:t>
      </w:r>
      <w:r>
        <w:t>к</w:t>
      </w:r>
      <w:r>
        <w:rPr>
          <w:spacing w:val="1"/>
        </w:rPr>
        <w:t xml:space="preserve"> </w:t>
      </w:r>
      <w:r>
        <w:t>окружающему</w:t>
      </w:r>
      <w:r>
        <w:rPr>
          <w:spacing w:val="1"/>
        </w:rPr>
        <w:t xml:space="preserve"> </w:t>
      </w:r>
      <w:r>
        <w:t>миру,</w:t>
      </w:r>
      <w:r>
        <w:rPr>
          <w:spacing w:val="1"/>
        </w:rPr>
        <w:t xml:space="preserve"> </w:t>
      </w:r>
      <w:r>
        <w:t>проявление</w:t>
      </w:r>
      <w:r>
        <w:rPr>
          <w:spacing w:val="1"/>
        </w:rPr>
        <w:t xml:space="preserve"> </w:t>
      </w:r>
      <w:r>
        <w:t>нравственно-этических</w:t>
      </w:r>
      <w:r>
        <w:rPr>
          <w:spacing w:val="1"/>
        </w:rPr>
        <w:t xml:space="preserve"> </w:t>
      </w:r>
      <w:r>
        <w:t>качеств.</w:t>
      </w:r>
      <w:r>
        <w:rPr>
          <w:spacing w:val="1"/>
        </w:rPr>
        <w:t xml:space="preserve"> </w:t>
      </w:r>
      <w:r>
        <w:t>Работать</w:t>
      </w:r>
      <w:r>
        <w:rPr>
          <w:spacing w:val="1"/>
        </w:rPr>
        <w:t xml:space="preserve"> </w:t>
      </w:r>
      <w:r>
        <w:t>с</w:t>
      </w:r>
      <w:r>
        <w:rPr>
          <w:spacing w:val="1"/>
        </w:rPr>
        <w:t xml:space="preserve"> </w:t>
      </w:r>
      <w:r>
        <w:t>информацией,</w:t>
      </w:r>
      <w:r>
        <w:rPr>
          <w:spacing w:val="1"/>
        </w:rPr>
        <w:t xml:space="preserve"> </w:t>
      </w:r>
      <w:r>
        <w:t>представленной</w:t>
      </w:r>
      <w:r>
        <w:rPr>
          <w:spacing w:val="1"/>
        </w:rPr>
        <w:t xml:space="preserve"> </w:t>
      </w:r>
      <w:r>
        <w:t>в</w:t>
      </w:r>
      <w:r>
        <w:rPr>
          <w:spacing w:val="1"/>
        </w:rPr>
        <w:t xml:space="preserve"> </w:t>
      </w:r>
      <w:r>
        <w:t>текстовом,</w:t>
      </w:r>
      <w:r>
        <w:rPr>
          <w:spacing w:val="-1"/>
        </w:rPr>
        <w:t xml:space="preserve"> </w:t>
      </w:r>
      <w:r>
        <w:t>иллюстративном,</w:t>
      </w:r>
      <w:r>
        <w:rPr>
          <w:spacing w:val="-1"/>
        </w:rPr>
        <w:t xml:space="preserve"> </w:t>
      </w:r>
      <w:r>
        <w:t>графическом</w:t>
      </w:r>
      <w:r>
        <w:rPr>
          <w:spacing w:val="-1"/>
        </w:rPr>
        <w:t xml:space="preserve"> </w:t>
      </w:r>
      <w:r>
        <w:t>виде.</w:t>
      </w:r>
    </w:p>
    <w:p w14:paraId="58C0C77B" w14:textId="77777777" w:rsidR="00A7347D" w:rsidRDefault="00A7347D" w:rsidP="00A7347D">
      <w:pPr>
        <w:pStyle w:val="aa"/>
        <w:spacing w:line="360" w:lineRule="auto"/>
        <w:ind w:right="148"/>
      </w:pPr>
      <w:r>
        <w:rPr>
          <w:i/>
        </w:rPr>
        <w:t>Универсальные учебные коммуникативные действия</w:t>
      </w:r>
      <w:r>
        <w:t>: проявлять активность</w:t>
      </w:r>
      <w:r>
        <w:rPr>
          <w:spacing w:val="1"/>
        </w:rPr>
        <w:t xml:space="preserve"> </w:t>
      </w:r>
      <w:r>
        <w:t>в</w:t>
      </w:r>
      <w:r>
        <w:rPr>
          <w:spacing w:val="1"/>
        </w:rPr>
        <w:t xml:space="preserve"> </w:t>
      </w:r>
      <w:r>
        <w:t>диалогах,</w:t>
      </w:r>
      <w:r>
        <w:rPr>
          <w:spacing w:val="1"/>
        </w:rPr>
        <w:t xml:space="preserve"> </w:t>
      </w:r>
      <w:r>
        <w:t>дискуссиях,</w:t>
      </w:r>
      <w:r>
        <w:rPr>
          <w:spacing w:val="1"/>
        </w:rPr>
        <w:t xml:space="preserve"> </w:t>
      </w:r>
      <w:r>
        <w:t>высказывать</w:t>
      </w:r>
      <w:r>
        <w:rPr>
          <w:spacing w:val="1"/>
        </w:rPr>
        <w:t xml:space="preserve"> </w:t>
      </w:r>
      <w:r>
        <w:t>свое</w:t>
      </w:r>
      <w:r>
        <w:rPr>
          <w:spacing w:val="1"/>
        </w:rPr>
        <w:t xml:space="preserve"> </w:t>
      </w:r>
      <w:r>
        <w:t>мнение</w:t>
      </w:r>
      <w:r>
        <w:rPr>
          <w:spacing w:val="1"/>
        </w:rPr>
        <w:t xml:space="preserve"> </w:t>
      </w:r>
      <w:r>
        <w:t>по</w:t>
      </w:r>
      <w:r>
        <w:rPr>
          <w:spacing w:val="1"/>
        </w:rPr>
        <w:t xml:space="preserve"> </w:t>
      </w:r>
      <w:r>
        <w:t>поводу</w:t>
      </w:r>
      <w:r>
        <w:rPr>
          <w:spacing w:val="1"/>
        </w:rPr>
        <w:t xml:space="preserve"> </w:t>
      </w:r>
      <w:r>
        <w:t>обсуждаемых</w:t>
      </w:r>
      <w:r>
        <w:rPr>
          <w:spacing w:val="1"/>
        </w:rPr>
        <w:t xml:space="preserve"> </w:t>
      </w:r>
      <w:r>
        <w:t>проблем; соблюдать правила ведения диалога и дискуссии; создавать устные и</w:t>
      </w:r>
      <w:r>
        <w:rPr>
          <w:spacing w:val="1"/>
        </w:rPr>
        <w:t xml:space="preserve"> </w:t>
      </w:r>
      <w:r>
        <w:t>письменные</w:t>
      </w:r>
      <w:r>
        <w:rPr>
          <w:spacing w:val="-14"/>
        </w:rPr>
        <w:t xml:space="preserve"> </w:t>
      </w:r>
      <w:r>
        <w:t>высказывания,</w:t>
      </w:r>
      <w:r>
        <w:rPr>
          <w:spacing w:val="-13"/>
        </w:rPr>
        <w:t xml:space="preserve"> </w:t>
      </w:r>
      <w:r>
        <w:t>небольшие</w:t>
      </w:r>
      <w:r>
        <w:rPr>
          <w:spacing w:val="-13"/>
        </w:rPr>
        <w:t xml:space="preserve"> </w:t>
      </w:r>
      <w:r>
        <w:t>тексты</w:t>
      </w:r>
      <w:r>
        <w:rPr>
          <w:spacing w:val="-13"/>
        </w:rPr>
        <w:t xml:space="preserve"> </w:t>
      </w:r>
      <w:r>
        <w:t>(описание,</w:t>
      </w:r>
      <w:r>
        <w:rPr>
          <w:spacing w:val="-13"/>
        </w:rPr>
        <w:t xml:space="preserve"> </w:t>
      </w:r>
      <w:r>
        <w:t>рассуждение);</w:t>
      </w:r>
      <w:r>
        <w:rPr>
          <w:spacing w:val="-14"/>
        </w:rPr>
        <w:t xml:space="preserve"> </w:t>
      </w:r>
      <w:r>
        <w:t>проявлять</w:t>
      </w:r>
      <w:r>
        <w:rPr>
          <w:spacing w:val="-67"/>
        </w:rPr>
        <w:t xml:space="preserve"> </w:t>
      </w:r>
      <w:r>
        <w:t>желание</w:t>
      </w:r>
      <w:r>
        <w:rPr>
          <w:spacing w:val="-2"/>
        </w:rPr>
        <w:t xml:space="preserve"> </w:t>
      </w:r>
      <w:r>
        <w:t>готовить</w:t>
      </w:r>
      <w:r>
        <w:rPr>
          <w:spacing w:val="-1"/>
        </w:rPr>
        <w:t xml:space="preserve"> </w:t>
      </w:r>
      <w:r>
        <w:t>небольшие</w:t>
      </w:r>
      <w:r>
        <w:rPr>
          <w:spacing w:val="-2"/>
        </w:rPr>
        <w:t xml:space="preserve"> </w:t>
      </w:r>
      <w:r>
        <w:t>публичные</w:t>
      </w:r>
      <w:r>
        <w:rPr>
          <w:spacing w:val="-1"/>
        </w:rPr>
        <w:t xml:space="preserve"> </w:t>
      </w:r>
      <w:r>
        <w:t>выступления.</w:t>
      </w:r>
    </w:p>
    <w:p w14:paraId="76B19F35" w14:textId="77777777" w:rsidR="00A7347D" w:rsidRDefault="00A7347D" w:rsidP="00A7347D">
      <w:pPr>
        <w:pStyle w:val="aa"/>
        <w:spacing w:before="72" w:line="360" w:lineRule="auto"/>
        <w:ind w:right="149"/>
      </w:pPr>
      <w:r>
        <w:rPr>
          <w:i/>
        </w:rPr>
        <w:lastRenderedPageBreak/>
        <w:t>Универсальные учебные регулятивные действия</w:t>
      </w:r>
      <w:r>
        <w:t>: признавать возможность</w:t>
      </w:r>
      <w:r>
        <w:rPr>
          <w:spacing w:val="1"/>
        </w:rPr>
        <w:t xml:space="preserve"> </w:t>
      </w:r>
      <w:r>
        <w:t>существования разных точек зрения; корректно и аргументированно высказывать</w:t>
      </w:r>
      <w:r>
        <w:rPr>
          <w:spacing w:val="1"/>
        </w:rPr>
        <w:t xml:space="preserve"> </w:t>
      </w:r>
      <w:r>
        <w:t>свое</w:t>
      </w:r>
      <w:r>
        <w:rPr>
          <w:spacing w:val="-15"/>
        </w:rPr>
        <w:t xml:space="preserve"> </w:t>
      </w:r>
      <w:r>
        <w:t>мнение.</w:t>
      </w:r>
      <w:r>
        <w:rPr>
          <w:spacing w:val="-16"/>
        </w:rPr>
        <w:t xml:space="preserve"> </w:t>
      </w:r>
      <w:r>
        <w:t>Принимать</w:t>
      </w:r>
      <w:r>
        <w:rPr>
          <w:spacing w:val="-15"/>
        </w:rPr>
        <w:t xml:space="preserve"> </w:t>
      </w:r>
      <w:r>
        <w:t>участие</w:t>
      </w:r>
      <w:r>
        <w:rPr>
          <w:spacing w:val="-15"/>
        </w:rPr>
        <w:t xml:space="preserve"> </w:t>
      </w:r>
      <w:r>
        <w:t>в</w:t>
      </w:r>
      <w:r>
        <w:rPr>
          <w:spacing w:val="-15"/>
        </w:rPr>
        <w:t xml:space="preserve"> </w:t>
      </w:r>
      <w:r>
        <w:t>планировании</w:t>
      </w:r>
      <w:r>
        <w:rPr>
          <w:spacing w:val="-15"/>
        </w:rPr>
        <w:t xml:space="preserve"> </w:t>
      </w:r>
      <w:r>
        <w:t>действий</w:t>
      </w:r>
      <w:r>
        <w:rPr>
          <w:spacing w:val="-13"/>
        </w:rPr>
        <w:t xml:space="preserve"> </w:t>
      </w:r>
      <w:r>
        <w:t>и</w:t>
      </w:r>
      <w:r>
        <w:rPr>
          <w:spacing w:val="-15"/>
        </w:rPr>
        <w:t xml:space="preserve"> </w:t>
      </w:r>
      <w:r>
        <w:t>операций</w:t>
      </w:r>
      <w:r>
        <w:rPr>
          <w:spacing w:val="-14"/>
        </w:rPr>
        <w:t xml:space="preserve"> </w:t>
      </w:r>
      <w:r>
        <w:t>по</w:t>
      </w:r>
      <w:r>
        <w:rPr>
          <w:spacing w:val="-14"/>
        </w:rPr>
        <w:t xml:space="preserve"> </w:t>
      </w:r>
      <w:r>
        <w:t>решению</w:t>
      </w:r>
      <w:r>
        <w:rPr>
          <w:spacing w:val="-67"/>
        </w:rPr>
        <w:t xml:space="preserve"> </w:t>
      </w:r>
      <w:r>
        <w:t>учебной</w:t>
      </w:r>
      <w:r>
        <w:rPr>
          <w:spacing w:val="1"/>
        </w:rPr>
        <w:t xml:space="preserve"> </w:t>
      </w:r>
      <w:r>
        <w:t>задачи,</w:t>
      </w:r>
      <w:r>
        <w:rPr>
          <w:spacing w:val="1"/>
        </w:rPr>
        <w:t xml:space="preserve"> </w:t>
      </w:r>
      <w:r>
        <w:t>оценивать</w:t>
      </w:r>
      <w:r>
        <w:rPr>
          <w:spacing w:val="1"/>
        </w:rPr>
        <w:t xml:space="preserve"> </w:t>
      </w:r>
      <w:r>
        <w:t>свое</w:t>
      </w:r>
      <w:r>
        <w:rPr>
          <w:spacing w:val="1"/>
        </w:rPr>
        <w:t xml:space="preserve"> </w:t>
      </w:r>
      <w:r>
        <w:t>участие</w:t>
      </w:r>
      <w:r>
        <w:rPr>
          <w:spacing w:val="1"/>
        </w:rPr>
        <w:t xml:space="preserve"> </w:t>
      </w:r>
      <w:r>
        <w:t>в</w:t>
      </w:r>
      <w:r>
        <w:rPr>
          <w:spacing w:val="1"/>
        </w:rPr>
        <w:t xml:space="preserve"> </w:t>
      </w:r>
      <w:r>
        <w:t>общей</w:t>
      </w:r>
      <w:r>
        <w:rPr>
          <w:spacing w:val="1"/>
        </w:rPr>
        <w:t xml:space="preserve"> </w:t>
      </w:r>
      <w:r>
        <w:t>беседе</w:t>
      </w:r>
      <w:r>
        <w:rPr>
          <w:spacing w:val="1"/>
        </w:rPr>
        <w:t xml:space="preserve"> </w:t>
      </w:r>
      <w:r>
        <w:t>(дискуссии,</w:t>
      </w:r>
      <w:r>
        <w:rPr>
          <w:spacing w:val="1"/>
        </w:rPr>
        <w:t xml:space="preserve"> </w:t>
      </w:r>
      <w:r>
        <w:t>учебном</w:t>
      </w:r>
      <w:r>
        <w:rPr>
          <w:spacing w:val="-67"/>
        </w:rPr>
        <w:t xml:space="preserve"> </w:t>
      </w:r>
      <w:r>
        <w:t>диалоге).</w:t>
      </w:r>
    </w:p>
    <w:p w14:paraId="1735B92E" w14:textId="77777777" w:rsidR="00A7347D" w:rsidRDefault="00A7347D" w:rsidP="00A7347D">
      <w:pPr>
        <w:spacing w:line="360" w:lineRule="auto"/>
        <w:ind w:left="134" w:right="156" w:firstLine="709"/>
        <w:jc w:val="both"/>
        <w:rPr>
          <w:sz w:val="28"/>
        </w:rPr>
      </w:pPr>
      <w:r>
        <w:rPr>
          <w:sz w:val="28"/>
        </w:rPr>
        <w:t>Занятия «Разговоры о важном» позволяют осуществить решение задач по</w:t>
      </w:r>
      <w:r>
        <w:rPr>
          <w:spacing w:val="1"/>
          <w:sz w:val="28"/>
        </w:rPr>
        <w:t xml:space="preserve"> </w:t>
      </w:r>
      <w:r>
        <w:rPr>
          <w:sz w:val="28"/>
        </w:rPr>
        <w:t xml:space="preserve">освоению </w:t>
      </w:r>
      <w:r>
        <w:rPr>
          <w:b/>
          <w:i/>
          <w:sz w:val="28"/>
        </w:rPr>
        <w:t>предметных</w:t>
      </w:r>
      <w:r>
        <w:rPr>
          <w:b/>
          <w:i/>
          <w:spacing w:val="1"/>
          <w:sz w:val="28"/>
        </w:rPr>
        <w:t xml:space="preserve"> </w:t>
      </w:r>
      <w:r>
        <w:rPr>
          <w:b/>
          <w:i/>
          <w:sz w:val="28"/>
        </w:rPr>
        <w:t>планируемых результатов</w:t>
      </w:r>
      <w:r>
        <w:rPr>
          <w:sz w:val="28"/>
        </w:rPr>
        <w:t>.</w:t>
      </w:r>
    </w:p>
    <w:p w14:paraId="030DD62F" w14:textId="77777777" w:rsidR="00A7347D" w:rsidRDefault="00A7347D" w:rsidP="00A7347D">
      <w:pPr>
        <w:pStyle w:val="aa"/>
        <w:spacing w:line="360" w:lineRule="auto"/>
        <w:ind w:right="150"/>
      </w:pPr>
      <w:r>
        <w:t>Многие</w:t>
      </w:r>
      <w:r>
        <w:rPr>
          <w:spacing w:val="-13"/>
        </w:rPr>
        <w:t xml:space="preserve"> </w:t>
      </w:r>
      <w:r>
        <w:t>темы</w:t>
      </w:r>
      <w:r>
        <w:rPr>
          <w:spacing w:val="-10"/>
        </w:rPr>
        <w:t xml:space="preserve"> </w:t>
      </w:r>
      <w:r>
        <w:t>«Разговоров</w:t>
      </w:r>
      <w:r>
        <w:rPr>
          <w:spacing w:val="-12"/>
        </w:rPr>
        <w:t xml:space="preserve"> </w:t>
      </w:r>
      <w:r>
        <w:t>о</w:t>
      </w:r>
      <w:r>
        <w:rPr>
          <w:spacing w:val="-11"/>
        </w:rPr>
        <w:t xml:space="preserve"> </w:t>
      </w:r>
      <w:r>
        <w:t>важном»</w:t>
      </w:r>
      <w:r>
        <w:rPr>
          <w:spacing w:val="-11"/>
        </w:rPr>
        <w:t xml:space="preserve"> </w:t>
      </w:r>
      <w:r>
        <w:t>строятся</w:t>
      </w:r>
      <w:r>
        <w:rPr>
          <w:spacing w:val="-12"/>
        </w:rPr>
        <w:t xml:space="preserve"> </w:t>
      </w:r>
      <w:r>
        <w:t>на</w:t>
      </w:r>
      <w:r>
        <w:rPr>
          <w:spacing w:val="-12"/>
        </w:rPr>
        <w:t xml:space="preserve"> </w:t>
      </w:r>
      <w:r>
        <w:t>использовании</w:t>
      </w:r>
      <w:r>
        <w:rPr>
          <w:spacing w:val="-12"/>
        </w:rPr>
        <w:t xml:space="preserve"> </w:t>
      </w:r>
      <w:r>
        <w:t>содержания</w:t>
      </w:r>
      <w:r>
        <w:rPr>
          <w:spacing w:val="-67"/>
        </w:rPr>
        <w:t xml:space="preserve"> </w:t>
      </w:r>
      <w:r>
        <w:t>учебных</w:t>
      </w:r>
      <w:r>
        <w:rPr>
          <w:spacing w:val="1"/>
        </w:rPr>
        <w:t xml:space="preserve"> </w:t>
      </w:r>
      <w:r>
        <w:t>предметов.</w:t>
      </w:r>
      <w:r>
        <w:rPr>
          <w:spacing w:val="1"/>
        </w:rPr>
        <w:t xml:space="preserve"> </w:t>
      </w:r>
      <w:r>
        <w:t>Это</w:t>
      </w:r>
      <w:r>
        <w:rPr>
          <w:spacing w:val="1"/>
        </w:rPr>
        <w:t xml:space="preserve"> </w:t>
      </w:r>
      <w:r>
        <w:t>позволяет</w:t>
      </w:r>
      <w:r>
        <w:rPr>
          <w:spacing w:val="1"/>
        </w:rPr>
        <w:t xml:space="preserve"> </w:t>
      </w:r>
      <w:r>
        <w:t>совершенствовать</w:t>
      </w:r>
      <w:r>
        <w:rPr>
          <w:spacing w:val="1"/>
        </w:rPr>
        <w:t xml:space="preserve"> </w:t>
      </w:r>
      <w:r>
        <w:t>функциональную</w:t>
      </w:r>
      <w:r>
        <w:rPr>
          <w:spacing w:val="1"/>
        </w:rPr>
        <w:t xml:space="preserve"> </w:t>
      </w:r>
      <w:r>
        <w:t>грамотность младших школьников: развивать умения использовать полученные</w:t>
      </w:r>
      <w:r>
        <w:rPr>
          <w:spacing w:val="1"/>
        </w:rPr>
        <w:t xml:space="preserve"> </w:t>
      </w:r>
      <w:r>
        <w:t>знания</w:t>
      </w:r>
      <w:r>
        <w:rPr>
          <w:spacing w:val="1"/>
        </w:rPr>
        <w:t xml:space="preserve"> </w:t>
      </w:r>
      <w:r>
        <w:t>в</w:t>
      </w:r>
      <w:r>
        <w:rPr>
          <w:spacing w:val="1"/>
        </w:rPr>
        <w:t xml:space="preserve"> </w:t>
      </w:r>
      <w:r>
        <w:t>нестандартных</w:t>
      </w:r>
      <w:r>
        <w:rPr>
          <w:spacing w:val="1"/>
        </w:rPr>
        <w:t xml:space="preserve"> </w:t>
      </w:r>
      <w:r>
        <w:t>ситуациях;</w:t>
      </w:r>
      <w:r>
        <w:rPr>
          <w:spacing w:val="1"/>
        </w:rPr>
        <w:t xml:space="preserve"> </w:t>
      </w:r>
      <w:r>
        <w:t>отбирать,</w:t>
      </w:r>
      <w:r>
        <w:rPr>
          <w:spacing w:val="1"/>
        </w:rPr>
        <w:t xml:space="preserve"> </w:t>
      </w:r>
      <w:r>
        <w:t>анализировать</w:t>
      </w:r>
      <w:r>
        <w:rPr>
          <w:spacing w:val="1"/>
        </w:rPr>
        <w:t xml:space="preserve"> </w:t>
      </w:r>
      <w:r>
        <w:t>и</w:t>
      </w:r>
      <w:r>
        <w:rPr>
          <w:spacing w:val="1"/>
        </w:rPr>
        <w:t xml:space="preserve"> </w:t>
      </w:r>
      <w:r>
        <w:t>оценивать</w:t>
      </w:r>
      <w:r>
        <w:rPr>
          <w:spacing w:val="1"/>
        </w:rPr>
        <w:t xml:space="preserve"> </w:t>
      </w:r>
      <w:r>
        <w:t>информацию в соответствии с учебной задачей; строить высказывания и тексты с</w:t>
      </w:r>
      <w:r>
        <w:rPr>
          <w:spacing w:val="1"/>
        </w:rPr>
        <w:t xml:space="preserve"> </w:t>
      </w:r>
      <w:r>
        <w:t>учетом</w:t>
      </w:r>
      <w:r>
        <w:rPr>
          <w:spacing w:val="-2"/>
        </w:rPr>
        <w:t xml:space="preserve"> </w:t>
      </w:r>
      <w:r>
        <w:t>правил</w:t>
      </w:r>
      <w:r>
        <w:rPr>
          <w:spacing w:val="-1"/>
        </w:rPr>
        <w:t xml:space="preserve"> </w:t>
      </w:r>
      <w:r>
        <w:t>русского языка.</w:t>
      </w:r>
    </w:p>
    <w:p w14:paraId="44DE6C97" w14:textId="77777777" w:rsidR="00A7347D" w:rsidRDefault="00A7347D" w:rsidP="00A7347D">
      <w:pPr>
        <w:spacing w:before="1"/>
        <w:ind w:left="843"/>
        <w:jc w:val="both"/>
        <w:rPr>
          <w:sz w:val="28"/>
        </w:rPr>
      </w:pPr>
      <w:r>
        <w:rPr>
          <w:b/>
          <w:i/>
          <w:sz w:val="28"/>
        </w:rPr>
        <w:t>Предметные</w:t>
      </w:r>
      <w:r>
        <w:rPr>
          <w:b/>
          <w:i/>
          <w:spacing w:val="43"/>
          <w:sz w:val="28"/>
        </w:rPr>
        <w:t xml:space="preserve"> </w:t>
      </w:r>
      <w:r>
        <w:rPr>
          <w:b/>
          <w:i/>
          <w:sz w:val="28"/>
        </w:rPr>
        <w:t>результаты</w:t>
      </w:r>
      <w:r>
        <w:rPr>
          <w:b/>
          <w:i/>
          <w:spacing w:val="47"/>
          <w:sz w:val="28"/>
        </w:rPr>
        <w:t xml:space="preserve"> </w:t>
      </w:r>
      <w:r>
        <w:rPr>
          <w:sz w:val="28"/>
        </w:rPr>
        <w:t>освоения</w:t>
      </w:r>
      <w:r>
        <w:rPr>
          <w:spacing w:val="45"/>
          <w:sz w:val="28"/>
        </w:rPr>
        <w:t xml:space="preserve"> </w:t>
      </w:r>
      <w:r>
        <w:rPr>
          <w:sz w:val="28"/>
        </w:rPr>
        <w:t>программы</w:t>
      </w:r>
      <w:r>
        <w:rPr>
          <w:spacing w:val="44"/>
          <w:sz w:val="28"/>
        </w:rPr>
        <w:t xml:space="preserve"> </w:t>
      </w:r>
      <w:r>
        <w:rPr>
          <w:sz w:val="28"/>
        </w:rPr>
        <w:t>внеурочной</w:t>
      </w:r>
      <w:r>
        <w:rPr>
          <w:spacing w:val="45"/>
          <w:sz w:val="28"/>
        </w:rPr>
        <w:t xml:space="preserve"> </w:t>
      </w:r>
      <w:r>
        <w:rPr>
          <w:sz w:val="28"/>
        </w:rPr>
        <w:t>деятельности</w:t>
      </w:r>
    </w:p>
    <w:p w14:paraId="23F8BA72" w14:textId="77777777" w:rsidR="00A7347D" w:rsidRDefault="00A7347D" w:rsidP="00A7347D">
      <w:pPr>
        <w:pStyle w:val="aa"/>
        <w:spacing w:before="161" w:line="360" w:lineRule="auto"/>
        <w:ind w:right="149" w:firstLine="0"/>
        <w:jc w:val="right"/>
      </w:pPr>
      <w:r>
        <w:t>«Разговоры</w:t>
      </w:r>
      <w:r>
        <w:rPr>
          <w:spacing w:val="-9"/>
        </w:rPr>
        <w:t xml:space="preserve"> </w:t>
      </w:r>
      <w:r>
        <w:t>о</w:t>
      </w:r>
      <w:r>
        <w:rPr>
          <w:spacing w:val="-8"/>
        </w:rPr>
        <w:t xml:space="preserve"> </w:t>
      </w:r>
      <w:r>
        <w:t>важном»</w:t>
      </w:r>
      <w:r>
        <w:rPr>
          <w:spacing w:val="-10"/>
        </w:rPr>
        <w:t xml:space="preserve"> </w:t>
      </w:r>
      <w:r>
        <w:t>представлены</w:t>
      </w:r>
      <w:r>
        <w:rPr>
          <w:spacing w:val="-7"/>
        </w:rPr>
        <w:t xml:space="preserve"> </w:t>
      </w:r>
      <w:r>
        <w:t>с</w:t>
      </w:r>
      <w:r>
        <w:rPr>
          <w:spacing w:val="-8"/>
        </w:rPr>
        <w:t xml:space="preserve"> </w:t>
      </w:r>
      <w:r>
        <w:t>учетом</w:t>
      </w:r>
      <w:r>
        <w:rPr>
          <w:spacing w:val="-8"/>
        </w:rPr>
        <w:t xml:space="preserve"> </w:t>
      </w:r>
      <w:r>
        <w:t>специфики</w:t>
      </w:r>
      <w:r>
        <w:rPr>
          <w:spacing w:val="-7"/>
        </w:rPr>
        <w:t xml:space="preserve"> </w:t>
      </w:r>
      <w:r>
        <w:t>содержания</w:t>
      </w:r>
      <w:r>
        <w:rPr>
          <w:spacing w:val="-10"/>
        </w:rPr>
        <w:t xml:space="preserve"> </w:t>
      </w:r>
      <w:r>
        <w:t>предметных</w:t>
      </w:r>
      <w:r>
        <w:rPr>
          <w:spacing w:val="-67"/>
        </w:rPr>
        <w:t xml:space="preserve"> </w:t>
      </w:r>
      <w:r>
        <w:rPr>
          <w:spacing w:val="-1"/>
        </w:rPr>
        <w:t>областей,</w:t>
      </w:r>
      <w:r>
        <w:rPr>
          <w:spacing w:val="-16"/>
        </w:rPr>
        <w:t xml:space="preserve"> </w:t>
      </w:r>
      <w:r>
        <w:rPr>
          <w:spacing w:val="-1"/>
        </w:rPr>
        <w:t>к</w:t>
      </w:r>
      <w:r>
        <w:rPr>
          <w:spacing w:val="-17"/>
        </w:rPr>
        <w:t xml:space="preserve"> </w:t>
      </w:r>
      <w:r>
        <w:rPr>
          <w:spacing w:val="-1"/>
        </w:rPr>
        <w:t>которым</w:t>
      </w:r>
      <w:r>
        <w:rPr>
          <w:spacing w:val="-17"/>
        </w:rPr>
        <w:t xml:space="preserve"> </w:t>
      </w:r>
      <w:r>
        <w:rPr>
          <w:spacing w:val="-1"/>
        </w:rPr>
        <w:t>имеет</w:t>
      </w:r>
      <w:r>
        <w:rPr>
          <w:spacing w:val="-16"/>
        </w:rPr>
        <w:t xml:space="preserve"> </w:t>
      </w:r>
      <w:r>
        <w:t>отношение</w:t>
      </w:r>
      <w:r>
        <w:rPr>
          <w:spacing w:val="-15"/>
        </w:rPr>
        <w:t xml:space="preserve"> </w:t>
      </w:r>
      <w:r>
        <w:t>содержание</w:t>
      </w:r>
      <w:r>
        <w:rPr>
          <w:spacing w:val="-17"/>
        </w:rPr>
        <w:t xml:space="preserve"> </w:t>
      </w:r>
      <w:r>
        <w:t>курса</w:t>
      </w:r>
      <w:r>
        <w:rPr>
          <w:spacing w:val="-18"/>
        </w:rPr>
        <w:t xml:space="preserve"> </w:t>
      </w:r>
      <w:r>
        <w:t>внеурочной</w:t>
      </w:r>
      <w:r>
        <w:rPr>
          <w:spacing w:val="-16"/>
        </w:rPr>
        <w:t xml:space="preserve"> </w:t>
      </w:r>
      <w:r>
        <w:t>деятельности:</w:t>
      </w:r>
    </w:p>
    <w:p w14:paraId="18156CE0" w14:textId="77777777" w:rsidR="00A7347D" w:rsidRDefault="00A7347D" w:rsidP="00A7347D">
      <w:pPr>
        <w:pStyle w:val="aa"/>
        <w:spacing w:before="1" w:line="360" w:lineRule="auto"/>
        <w:ind w:right="149"/>
      </w:pPr>
      <w:r>
        <w:rPr>
          <w:i/>
        </w:rPr>
        <w:t>Русский</w:t>
      </w:r>
      <w:r>
        <w:rPr>
          <w:i/>
          <w:spacing w:val="1"/>
        </w:rPr>
        <w:t xml:space="preserve"> </w:t>
      </w:r>
      <w:r>
        <w:rPr>
          <w:i/>
        </w:rPr>
        <w:t>язык:</w:t>
      </w:r>
      <w:r>
        <w:rPr>
          <w:i/>
          <w:spacing w:val="1"/>
        </w:rPr>
        <w:t xml:space="preserve"> </w:t>
      </w:r>
      <w:r>
        <w:t>первоначальное</w:t>
      </w:r>
      <w:r>
        <w:rPr>
          <w:spacing w:val="1"/>
        </w:rPr>
        <w:t xml:space="preserve"> </w:t>
      </w:r>
      <w:r>
        <w:t>представление</w:t>
      </w:r>
      <w:r>
        <w:rPr>
          <w:spacing w:val="1"/>
        </w:rPr>
        <w:t xml:space="preserve"> </w:t>
      </w:r>
      <w:r>
        <w:t>о</w:t>
      </w:r>
      <w:r>
        <w:rPr>
          <w:spacing w:val="1"/>
        </w:rPr>
        <w:t xml:space="preserve"> </w:t>
      </w:r>
      <w:r>
        <w:t>многообразии</w:t>
      </w:r>
      <w:r>
        <w:rPr>
          <w:spacing w:val="1"/>
        </w:rPr>
        <w:t xml:space="preserve"> </w:t>
      </w:r>
      <w:r>
        <w:t>языков</w:t>
      </w:r>
      <w:r>
        <w:rPr>
          <w:spacing w:val="1"/>
        </w:rPr>
        <w:t xml:space="preserve"> </w:t>
      </w:r>
      <w:r>
        <w:t>и</w:t>
      </w:r>
      <w:r>
        <w:rPr>
          <w:spacing w:val="1"/>
        </w:rPr>
        <w:t xml:space="preserve"> </w:t>
      </w:r>
      <w:r>
        <w:t>культур на территории Российской Федерации, о языке как одной из главных</w:t>
      </w:r>
      <w:r>
        <w:rPr>
          <w:spacing w:val="1"/>
        </w:rPr>
        <w:t xml:space="preserve"> </w:t>
      </w:r>
      <w:r>
        <w:t>духовно-нравственных ценностей народа; понимание роли языка как основного</w:t>
      </w:r>
      <w:r>
        <w:rPr>
          <w:spacing w:val="1"/>
        </w:rPr>
        <w:t xml:space="preserve"> </w:t>
      </w:r>
      <w:r>
        <w:t>средства</w:t>
      </w:r>
      <w:r>
        <w:rPr>
          <w:spacing w:val="-9"/>
        </w:rPr>
        <w:t xml:space="preserve"> </w:t>
      </w:r>
      <w:r>
        <w:t>общения;</w:t>
      </w:r>
      <w:r>
        <w:rPr>
          <w:spacing w:val="-9"/>
        </w:rPr>
        <w:t xml:space="preserve"> </w:t>
      </w:r>
      <w:r>
        <w:t>осознание</w:t>
      </w:r>
      <w:r>
        <w:rPr>
          <w:spacing w:val="-9"/>
        </w:rPr>
        <w:t xml:space="preserve"> </w:t>
      </w:r>
      <w:r>
        <w:t>значения</w:t>
      </w:r>
      <w:r>
        <w:rPr>
          <w:spacing w:val="-9"/>
        </w:rPr>
        <w:t xml:space="preserve"> </w:t>
      </w:r>
      <w:r>
        <w:t>русского</w:t>
      </w:r>
      <w:r>
        <w:rPr>
          <w:spacing w:val="-9"/>
        </w:rPr>
        <w:t xml:space="preserve"> </w:t>
      </w:r>
      <w:r>
        <w:t>языка</w:t>
      </w:r>
      <w:r>
        <w:rPr>
          <w:spacing w:val="-9"/>
        </w:rPr>
        <w:t xml:space="preserve"> </w:t>
      </w:r>
      <w:r>
        <w:t>как</w:t>
      </w:r>
      <w:r>
        <w:rPr>
          <w:spacing w:val="-9"/>
        </w:rPr>
        <w:t xml:space="preserve"> </w:t>
      </w:r>
      <w:r>
        <w:t>государственного</w:t>
      </w:r>
      <w:r>
        <w:rPr>
          <w:spacing w:val="-9"/>
        </w:rPr>
        <w:t xml:space="preserve"> </w:t>
      </w:r>
      <w:r>
        <w:t>языка</w:t>
      </w:r>
      <w:r>
        <w:rPr>
          <w:spacing w:val="-67"/>
        </w:rPr>
        <w:t xml:space="preserve"> </w:t>
      </w:r>
      <w:r>
        <w:t>Российской</w:t>
      </w:r>
      <w:r>
        <w:rPr>
          <w:spacing w:val="1"/>
        </w:rPr>
        <w:t xml:space="preserve"> </w:t>
      </w:r>
      <w:r>
        <w:t>Федерации;</w:t>
      </w:r>
      <w:r>
        <w:rPr>
          <w:spacing w:val="1"/>
        </w:rPr>
        <w:t xml:space="preserve"> </w:t>
      </w:r>
      <w:r>
        <w:t>понимание</w:t>
      </w:r>
      <w:r>
        <w:rPr>
          <w:spacing w:val="1"/>
        </w:rPr>
        <w:t xml:space="preserve"> </w:t>
      </w:r>
      <w:r>
        <w:t>роли</w:t>
      </w:r>
      <w:r>
        <w:rPr>
          <w:spacing w:val="1"/>
        </w:rPr>
        <w:t xml:space="preserve"> </w:t>
      </w:r>
      <w:r>
        <w:t>русского</w:t>
      </w:r>
      <w:r>
        <w:rPr>
          <w:spacing w:val="1"/>
        </w:rPr>
        <w:t xml:space="preserve"> </w:t>
      </w:r>
      <w:r>
        <w:t>языка</w:t>
      </w:r>
      <w:r>
        <w:rPr>
          <w:spacing w:val="1"/>
        </w:rPr>
        <w:t xml:space="preserve"> </w:t>
      </w:r>
      <w:r>
        <w:t>как</w:t>
      </w:r>
      <w:r>
        <w:rPr>
          <w:spacing w:val="1"/>
        </w:rPr>
        <w:t xml:space="preserve"> </w:t>
      </w:r>
      <w:r>
        <w:t>языка</w:t>
      </w:r>
      <w:r>
        <w:rPr>
          <w:spacing w:val="1"/>
        </w:rPr>
        <w:t xml:space="preserve"> </w:t>
      </w:r>
      <w:r>
        <w:t>межнационального</w:t>
      </w:r>
      <w:r>
        <w:rPr>
          <w:spacing w:val="-10"/>
        </w:rPr>
        <w:t xml:space="preserve"> </w:t>
      </w:r>
      <w:r>
        <w:t>общения;</w:t>
      </w:r>
      <w:r>
        <w:rPr>
          <w:spacing w:val="-8"/>
        </w:rPr>
        <w:t xml:space="preserve"> </w:t>
      </w:r>
      <w:r>
        <w:t>осознание</w:t>
      </w:r>
      <w:r>
        <w:rPr>
          <w:spacing w:val="-10"/>
        </w:rPr>
        <w:t xml:space="preserve"> </w:t>
      </w:r>
      <w:r>
        <w:t>правильной</w:t>
      </w:r>
      <w:r>
        <w:rPr>
          <w:spacing w:val="-9"/>
        </w:rPr>
        <w:t xml:space="preserve"> </w:t>
      </w:r>
      <w:r>
        <w:t>устной</w:t>
      </w:r>
      <w:r>
        <w:rPr>
          <w:spacing w:val="-11"/>
        </w:rPr>
        <w:t xml:space="preserve"> </w:t>
      </w:r>
      <w:r>
        <w:t>и</w:t>
      </w:r>
      <w:r>
        <w:rPr>
          <w:spacing w:val="-10"/>
        </w:rPr>
        <w:t xml:space="preserve"> </w:t>
      </w:r>
      <w:r>
        <w:t>письменной</w:t>
      </w:r>
      <w:r>
        <w:rPr>
          <w:spacing w:val="-10"/>
        </w:rPr>
        <w:t xml:space="preserve"> </w:t>
      </w:r>
      <w:r>
        <w:t>речи</w:t>
      </w:r>
      <w:r>
        <w:rPr>
          <w:spacing w:val="-10"/>
        </w:rPr>
        <w:t xml:space="preserve"> </w:t>
      </w:r>
      <w:r>
        <w:t>как</w:t>
      </w:r>
      <w:r>
        <w:rPr>
          <w:spacing w:val="-68"/>
        </w:rPr>
        <w:t xml:space="preserve"> </w:t>
      </w:r>
      <w:r>
        <w:t>показателя</w:t>
      </w:r>
      <w:r>
        <w:rPr>
          <w:spacing w:val="1"/>
        </w:rPr>
        <w:t xml:space="preserve"> </w:t>
      </w:r>
      <w:r>
        <w:t>общей</w:t>
      </w:r>
      <w:r>
        <w:rPr>
          <w:spacing w:val="1"/>
        </w:rPr>
        <w:t xml:space="preserve"> </w:t>
      </w:r>
      <w:r>
        <w:t>культуры</w:t>
      </w:r>
      <w:r>
        <w:rPr>
          <w:spacing w:val="1"/>
        </w:rPr>
        <w:t xml:space="preserve"> </w:t>
      </w:r>
      <w:r>
        <w:t>человека;</w:t>
      </w:r>
      <w:r>
        <w:rPr>
          <w:spacing w:val="1"/>
        </w:rPr>
        <w:t xml:space="preserve"> </w:t>
      </w:r>
      <w:r>
        <w:t>овладение</w:t>
      </w:r>
      <w:r>
        <w:rPr>
          <w:spacing w:val="1"/>
        </w:rPr>
        <w:t xml:space="preserve"> </w:t>
      </w:r>
      <w:r>
        <w:t>основными</w:t>
      </w:r>
      <w:r>
        <w:rPr>
          <w:spacing w:val="1"/>
        </w:rPr>
        <w:t xml:space="preserve"> </w:t>
      </w:r>
      <w:r>
        <w:t>видами</w:t>
      </w:r>
      <w:r>
        <w:rPr>
          <w:spacing w:val="1"/>
        </w:rPr>
        <w:t xml:space="preserve"> </w:t>
      </w:r>
      <w:r>
        <w:t>речевой</w:t>
      </w:r>
      <w:r>
        <w:rPr>
          <w:spacing w:val="1"/>
        </w:rPr>
        <w:t xml:space="preserve"> </w:t>
      </w:r>
      <w:r>
        <w:t>деятельности на основе первоначальных представлений о нормах 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использование</w:t>
      </w:r>
      <w:r>
        <w:rPr>
          <w:spacing w:val="1"/>
        </w:rPr>
        <w:t xml:space="preserve"> </w:t>
      </w:r>
      <w:r>
        <w:t>в</w:t>
      </w:r>
      <w:r>
        <w:rPr>
          <w:spacing w:val="1"/>
        </w:rPr>
        <w:t xml:space="preserve"> </w:t>
      </w:r>
      <w:r>
        <w:t>речевой</w:t>
      </w:r>
      <w:r>
        <w:rPr>
          <w:spacing w:val="1"/>
        </w:rPr>
        <w:t xml:space="preserve"> </w:t>
      </w:r>
      <w:r>
        <w:t>деятельности</w:t>
      </w:r>
      <w:r>
        <w:rPr>
          <w:spacing w:val="1"/>
        </w:rPr>
        <w:t xml:space="preserve"> </w:t>
      </w:r>
      <w:r>
        <w:t>норм</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2"/>
        </w:rPr>
        <w:t xml:space="preserve"> </w:t>
      </w:r>
      <w:r>
        <w:t>языка</w:t>
      </w:r>
      <w:r>
        <w:rPr>
          <w:spacing w:val="-1"/>
        </w:rPr>
        <w:t xml:space="preserve"> </w:t>
      </w:r>
      <w:r>
        <w:t>и</w:t>
      </w:r>
      <w:r>
        <w:rPr>
          <w:spacing w:val="-1"/>
        </w:rPr>
        <w:t xml:space="preserve"> </w:t>
      </w:r>
      <w:r>
        <w:t>речевого</w:t>
      </w:r>
      <w:r>
        <w:rPr>
          <w:spacing w:val="-2"/>
        </w:rPr>
        <w:t xml:space="preserve"> </w:t>
      </w:r>
      <w:r>
        <w:t>этикета.</w:t>
      </w:r>
    </w:p>
    <w:p w14:paraId="08FE8F77" w14:textId="77777777" w:rsidR="00A7347D" w:rsidRDefault="00A7347D" w:rsidP="00A7347D">
      <w:pPr>
        <w:pStyle w:val="aa"/>
        <w:spacing w:line="360" w:lineRule="auto"/>
        <w:ind w:right="150"/>
      </w:pPr>
      <w:r>
        <w:rPr>
          <w:i/>
        </w:rPr>
        <w:t xml:space="preserve">Литературное чтение: </w:t>
      </w:r>
      <w:r>
        <w:t>осознание значимости художественной литературы</w:t>
      </w:r>
      <w:r>
        <w:rPr>
          <w:spacing w:val="1"/>
        </w:rPr>
        <w:t xml:space="preserve"> </w:t>
      </w:r>
      <w:r>
        <w:t>и</w:t>
      </w:r>
      <w:r>
        <w:rPr>
          <w:spacing w:val="1"/>
        </w:rPr>
        <w:t xml:space="preserve"> </w:t>
      </w:r>
      <w:r>
        <w:t>произведений</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для</w:t>
      </w:r>
      <w:r>
        <w:rPr>
          <w:spacing w:val="1"/>
        </w:rPr>
        <w:t xml:space="preserve"> </w:t>
      </w:r>
      <w:r>
        <w:t>всестороннего</w:t>
      </w:r>
      <w:r>
        <w:rPr>
          <w:spacing w:val="1"/>
        </w:rPr>
        <w:t xml:space="preserve"> </w:t>
      </w:r>
      <w:r>
        <w:t>развития</w:t>
      </w:r>
      <w:r>
        <w:rPr>
          <w:spacing w:val="1"/>
        </w:rPr>
        <w:t xml:space="preserve"> </w:t>
      </w:r>
      <w:r>
        <w:t>личности</w:t>
      </w:r>
      <w:r>
        <w:rPr>
          <w:spacing w:val="1"/>
        </w:rPr>
        <w:t xml:space="preserve"> </w:t>
      </w:r>
      <w:r>
        <w:t>человека;</w:t>
      </w:r>
      <w:r>
        <w:rPr>
          <w:spacing w:val="1"/>
        </w:rPr>
        <w:t xml:space="preserve"> </w:t>
      </w:r>
      <w:r>
        <w:rPr>
          <w:i/>
        </w:rPr>
        <w:t>первоначальное</w:t>
      </w:r>
      <w:r>
        <w:rPr>
          <w:i/>
          <w:spacing w:val="1"/>
        </w:rPr>
        <w:t xml:space="preserve"> </w:t>
      </w:r>
      <w:r>
        <w:t>представление</w:t>
      </w:r>
      <w:r>
        <w:rPr>
          <w:spacing w:val="1"/>
        </w:rPr>
        <w:t xml:space="preserve"> </w:t>
      </w:r>
      <w:r>
        <w:t>о</w:t>
      </w:r>
      <w:r>
        <w:rPr>
          <w:spacing w:val="1"/>
        </w:rPr>
        <w:t xml:space="preserve"> </w:t>
      </w:r>
      <w:r>
        <w:t>многообразии</w:t>
      </w:r>
      <w:r>
        <w:rPr>
          <w:spacing w:val="1"/>
        </w:rPr>
        <w:t xml:space="preserve"> </w:t>
      </w:r>
      <w:r>
        <w:lastRenderedPageBreak/>
        <w:t>жанров</w:t>
      </w:r>
      <w:r>
        <w:rPr>
          <w:spacing w:val="1"/>
        </w:rPr>
        <w:t xml:space="preserve"> </w:t>
      </w:r>
      <w:r>
        <w:t>художественных</w:t>
      </w:r>
      <w:r>
        <w:rPr>
          <w:spacing w:val="1"/>
        </w:rPr>
        <w:t xml:space="preserve"> </w:t>
      </w:r>
      <w:r>
        <w:t>произведений</w:t>
      </w:r>
      <w:r>
        <w:rPr>
          <w:spacing w:val="1"/>
        </w:rPr>
        <w:t xml:space="preserve"> </w:t>
      </w:r>
      <w:r>
        <w:t>и</w:t>
      </w:r>
      <w:r>
        <w:rPr>
          <w:spacing w:val="1"/>
        </w:rPr>
        <w:t xml:space="preserve"> </w:t>
      </w:r>
      <w:r>
        <w:t>произведений</w:t>
      </w:r>
      <w:r>
        <w:rPr>
          <w:spacing w:val="1"/>
        </w:rPr>
        <w:t xml:space="preserve"> </w:t>
      </w:r>
      <w:r>
        <w:t>устного</w:t>
      </w:r>
      <w:r>
        <w:rPr>
          <w:spacing w:val="1"/>
        </w:rPr>
        <w:t xml:space="preserve"> </w:t>
      </w:r>
      <w:r>
        <w:t>народного</w:t>
      </w:r>
      <w:r>
        <w:rPr>
          <w:spacing w:val="1"/>
        </w:rPr>
        <w:t xml:space="preserve"> </w:t>
      </w:r>
      <w:r>
        <w:t>творчества;</w:t>
      </w:r>
      <w:r>
        <w:rPr>
          <w:spacing w:val="-67"/>
        </w:rPr>
        <w:t xml:space="preserve"> </w:t>
      </w:r>
      <w:r>
        <w:t>овладение</w:t>
      </w:r>
      <w:r>
        <w:rPr>
          <w:spacing w:val="-2"/>
        </w:rPr>
        <w:t xml:space="preserve"> </w:t>
      </w:r>
      <w:r>
        <w:t>элементарными</w:t>
      </w:r>
      <w:r>
        <w:rPr>
          <w:spacing w:val="-1"/>
        </w:rPr>
        <w:t xml:space="preserve"> </w:t>
      </w:r>
      <w:r>
        <w:t>умениями</w:t>
      </w:r>
      <w:r>
        <w:rPr>
          <w:spacing w:val="-1"/>
        </w:rPr>
        <w:t xml:space="preserve"> </w:t>
      </w:r>
      <w:r>
        <w:t>анализа</w:t>
      </w:r>
      <w:r>
        <w:rPr>
          <w:spacing w:val="-2"/>
        </w:rPr>
        <w:t xml:space="preserve"> </w:t>
      </w:r>
      <w:r>
        <w:t>и</w:t>
      </w:r>
      <w:r>
        <w:rPr>
          <w:spacing w:val="-2"/>
        </w:rPr>
        <w:t xml:space="preserve"> </w:t>
      </w:r>
      <w:r>
        <w:t>интерпретации</w:t>
      </w:r>
      <w:r>
        <w:rPr>
          <w:spacing w:val="-1"/>
        </w:rPr>
        <w:t xml:space="preserve"> </w:t>
      </w:r>
      <w:r>
        <w:t>текста.</w:t>
      </w:r>
    </w:p>
    <w:p w14:paraId="28D283A6" w14:textId="77777777" w:rsidR="00A7347D" w:rsidRDefault="00A7347D" w:rsidP="00A7347D">
      <w:pPr>
        <w:spacing w:before="72" w:line="360" w:lineRule="auto"/>
        <w:ind w:left="134" w:right="153" w:firstLine="709"/>
        <w:jc w:val="both"/>
        <w:rPr>
          <w:sz w:val="28"/>
        </w:rPr>
      </w:pPr>
      <w:r>
        <w:rPr>
          <w:i/>
          <w:sz w:val="28"/>
        </w:rPr>
        <w:t xml:space="preserve">Иностранный язык: </w:t>
      </w:r>
      <w:r>
        <w:rPr>
          <w:sz w:val="28"/>
        </w:rPr>
        <w:t>знакомство представителей других стран с культурой</w:t>
      </w:r>
      <w:r>
        <w:rPr>
          <w:spacing w:val="1"/>
          <w:sz w:val="28"/>
        </w:rPr>
        <w:t xml:space="preserve"> </w:t>
      </w:r>
      <w:r>
        <w:rPr>
          <w:sz w:val="28"/>
        </w:rPr>
        <w:t>своего</w:t>
      </w:r>
      <w:r>
        <w:rPr>
          <w:spacing w:val="-2"/>
          <w:sz w:val="28"/>
        </w:rPr>
        <w:t xml:space="preserve"> </w:t>
      </w:r>
      <w:r>
        <w:rPr>
          <w:sz w:val="28"/>
        </w:rPr>
        <w:t>народа.</w:t>
      </w:r>
    </w:p>
    <w:p w14:paraId="2F1152B8" w14:textId="77777777" w:rsidR="00A7347D" w:rsidRDefault="00A7347D" w:rsidP="00A7347D">
      <w:pPr>
        <w:pStyle w:val="aa"/>
        <w:spacing w:line="360" w:lineRule="auto"/>
        <w:ind w:right="149"/>
      </w:pPr>
      <w:r>
        <w:rPr>
          <w:i/>
        </w:rPr>
        <w:t>Математика</w:t>
      </w:r>
      <w:r>
        <w:rPr>
          <w:i/>
          <w:spacing w:val="1"/>
        </w:rPr>
        <w:t xml:space="preserve"> </w:t>
      </w:r>
      <w:r>
        <w:rPr>
          <w:i/>
        </w:rPr>
        <w:t>и</w:t>
      </w:r>
      <w:r>
        <w:rPr>
          <w:i/>
          <w:spacing w:val="1"/>
        </w:rPr>
        <w:t xml:space="preserve"> </w:t>
      </w:r>
      <w:r>
        <w:rPr>
          <w:i/>
        </w:rPr>
        <w:t>информатика:</w:t>
      </w:r>
      <w:r>
        <w:rPr>
          <w:i/>
          <w:spacing w:val="1"/>
        </w:rPr>
        <w:t xml:space="preserve"> </w:t>
      </w:r>
      <w:r>
        <w:t>развитие</w:t>
      </w:r>
      <w:r>
        <w:rPr>
          <w:spacing w:val="1"/>
        </w:rPr>
        <w:t xml:space="preserve"> </w:t>
      </w:r>
      <w:r>
        <w:t>логического</w:t>
      </w:r>
      <w:r>
        <w:rPr>
          <w:spacing w:val="1"/>
        </w:rPr>
        <w:t xml:space="preserve"> </w:t>
      </w:r>
      <w:r>
        <w:t>мышления;</w:t>
      </w:r>
      <w:r>
        <w:rPr>
          <w:spacing w:val="-67"/>
        </w:rPr>
        <w:t xml:space="preserve"> </w:t>
      </w:r>
      <w:r>
        <w:t>приобретение</w:t>
      </w:r>
      <w:r>
        <w:rPr>
          <w:spacing w:val="1"/>
        </w:rPr>
        <w:t xml:space="preserve"> </w:t>
      </w:r>
      <w:r>
        <w:t>опыта</w:t>
      </w:r>
      <w:r>
        <w:rPr>
          <w:spacing w:val="1"/>
        </w:rPr>
        <w:t xml:space="preserve"> </w:t>
      </w:r>
      <w:r>
        <w:t>работы</w:t>
      </w:r>
      <w:r>
        <w:rPr>
          <w:spacing w:val="1"/>
        </w:rPr>
        <w:t xml:space="preserve"> </w:t>
      </w:r>
      <w:r>
        <w:t>с</w:t>
      </w:r>
      <w:r>
        <w:rPr>
          <w:spacing w:val="1"/>
        </w:rPr>
        <w:t xml:space="preserve"> </w:t>
      </w:r>
      <w:r>
        <w:t>информацией,</w:t>
      </w:r>
      <w:r>
        <w:rPr>
          <w:spacing w:val="1"/>
        </w:rPr>
        <w:t xml:space="preserve"> </w:t>
      </w:r>
      <w:r>
        <w:t>представленной</w:t>
      </w:r>
      <w:r>
        <w:rPr>
          <w:spacing w:val="1"/>
        </w:rPr>
        <w:t xml:space="preserve"> </w:t>
      </w:r>
      <w:r>
        <w:t>в</w:t>
      </w:r>
      <w:r>
        <w:rPr>
          <w:spacing w:val="1"/>
        </w:rPr>
        <w:t xml:space="preserve"> </w:t>
      </w:r>
      <w:r>
        <w:t>графической</w:t>
      </w:r>
      <w:r>
        <w:rPr>
          <w:spacing w:val="1"/>
        </w:rPr>
        <w:t xml:space="preserve"> </w:t>
      </w:r>
      <w:r>
        <w:t>и</w:t>
      </w:r>
      <w:r>
        <w:rPr>
          <w:spacing w:val="-67"/>
        </w:rPr>
        <w:t xml:space="preserve"> </w:t>
      </w:r>
      <w:r>
        <w:t>текстовой</w:t>
      </w:r>
      <w:r>
        <w:rPr>
          <w:spacing w:val="1"/>
        </w:rPr>
        <w:t xml:space="preserve"> </w:t>
      </w:r>
      <w:r>
        <w:t>форме,</w:t>
      </w:r>
      <w:r>
        <w:rPr>
          <w:spacing w:val="1"/>
        </w:rPr>
        <w:t xml:space="preserve"> </w:t>
      </w:r>
      <w:r>
        <w:t>развитие</w:t>
      </w:r>
      <w:r>
        <w:rPr>
          <w:spacing w:val="1"/>
        </w:rPr>
        <w:t xml:space="preserve"> </w:t>
      </w:r>
      <w:r>
        <w:t>умений</w:t>
      </w:r>
      <w:r>
        <w:rPr>
          <w:spacing w:val="1"/>
        </w:rPr>
        <w:t xml:space="preserve"> </w:t>
      </w:r>
      <w:r>
        <w:t>извлекать,</w:t>
      </w:r>
      <w:r>
        <w:rPr>
          <w:spacing w:val="1"/>
        </w:rPr>
        <w:t xml:space="preserve"> </w:t>
      </w:r>
      <w:r>
        <w:t>анализировать,</w:t>
      </w:r>
      <w:r>
        <w:rPr>
          <w:spacing w:val="1"/>
        </w:rPr>
        <w:t xml:space="preserve"> </w:t>
      </w:r>
      <w:r>
        <w:t>использовать</w:t>
      </w:r>
      <w:r>
        <w:rPr>
          <w:spacing w:val="-67"/>
        </w:rPr>
        <w:t xml:space="preserve"> </w:t>
      </w:r>
      <w:r>
        <w:t>информацию</w:t>
      </w:r>
      <w:r>
        <w:rPr>
          <w:spacing w:val="-2"/>
        </w:rPr>
        <w:t xml:space="preserve"> </w:t>
      </w:r>
      <w:r>
        <w:t>и делать</w:t>
      </w:r>
      <w:r>
        <w:rPr>
          <w:spacing w:val="-1"/>
        </w:rPr>
        <w:t xml:space="preserve"> </w:t>
      </w:r>
      <w:r>
        <w:t>выводы.</w:t>
      </w:r>
    </w:p>
    <w:p w14:paraId="469F2766" w14:textId="77777777" w:rsidR="00A7347D" w:rsidRDefault="00A7347D" w:rsidP="00A7347D">
      <w:pPr>
        <w:pStyle w:val="aa"/>
        <w:spacing w:before="1" w:line="360" w:lineRule="auto"/>
        <w:ind w:right="147"/>
      </w:pPr>
      <w:r>
        <w:rPr>
          <w:i/>
        </w:rPr>
        <w:t>Окружающий мир:</w:t>
      </w:r>
      <w:r>
        <w:rPr>
          <w:i/>
          <w:spacing w:val="1"/>
        </w:rPr>
        <w:t xml:space="preserve"> </w:t>
      </w:r>
      <w:r>
        <w:t>сформированность уважительного отношения к своей</w:t>
      </w:r>
      <w:r>
        <w:rPr>
          <w:spacing w:val="1"/>
        </w:rPr>
        <w:t xml:space="preserve"> </w:t>
      </w:r>
      <w:r>
        <w:t>семье и семейным традициям, Организации, родному краю, России, ее истории и</w:t>
      </w:r>
      <w:r>
        <w:rPr>
          <w:spacing w:val="1"/>
        </w:rPr>
        <w:t xml:space="preserve"> </w:t>
      </w:r>
      <w:r>
        <w:t>культуре,</w:t>
      </w:r>
      <w:r>
        <w:rPr>
          <w:spacing w:val="1"/>
        </w:rPr>
        <w:t xml:space="preserve"> </w:t>
      </w:r>
      <w:r>
        <w:t>природе;</w:t>
      </w:r>
      <w:r>
        <w:rPr>
          <w:spacing w:val="1"/>
        </w:rPr>
        <w:t xml:space="preserve"> </w:t>
      </w:r>
      <w:r>
        <w:t>сформированность</w:t>
      </w:r>
      <w:r>
        <w:rPr>
          <w:spacing w:val="1"/>
        </w:rPr>
        <w:t xml:space="preserve"> </w:t>
      </w:r>
      <w:r>
        <w:t>чувства</w:t>
      </w:r>
      <w:r>
        <w:rPr>
          <w:spacing w:val="1"/>
        </w:rPr>
        <w:t xml:space="preserve"> </w:t>
      </w:r>
      <w:r>
        <w:t>гордости</w:t>
      </w:r>
      <w:r>
        <w:rPr>
          <w:spacing w:val="1"/>
        </w:rPr>
        <w:t xml:space="preserve"> </w:t>
      </w:r>
      <w:r>
        <w:t>за</w:t>
      </w:r>
      <w:r>
        <w:rPr>
          <w:spacing w:val="1"/>
        </w:rPr>
        <w:t xml:space="preserve"> </w:t>
      </w:r>
      <w:r>
        <w:t>национальные</w:t>
      </w:r>
      <w:r>
        <w:rPr>
          <w:spacing w:val="1"/>
        </w:rPr>
        <w:t xml:space="preserve"> </w:t>
      </w:r>
      <w:r>
        <w:t>свершения,</w:t>
      </w:r>
      <w:r>
        <w:rPr>
          <w:spacing w:val="1"/>
        </w:rPr>
        <w:t xml:space="preserve"> </w:t>
      </w:r>
      <w:r>
        <w:t>открытия,</w:t>
      </w:r>
      <w:r>
        <w:rPr>
          <w:spacing w:val="1"/>
        </w:rPr>
        <w:t xml:space="preserve"> </w:t>
      </w:r>
      <w:r>
        <w:t>победы;</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природных</w:t>
      </w:r>
      <w:r>
        <w:rPr>
          <w:spacing w:val="1"/>
        </w:rPr>
        <w:t xml:space="preserve"> </w:t>
      </w:r>
      <w:r>
        <w:t>и</w:t>
      </w:r>
      <w:r>
        <w:rPr>
          <w:spacing w:val="1"/>
        </w:rPr>
        <w:t xml:space="preserve"> </w:t>
      </w:r>
      <w:r>
        <w:t>социальных объектах как компонентах единого мира, о многообразии объектов и</w:t>
      </w:r>
      <w:r>
        <w:rPr>
          <w:spacing w:val="1"/>
        </w:rPr>
        <w:t xml:space="preserve"> </w:t>
      </w:r>
      <w:r>
        <w:t>явлений природы; о связи мира живой и неживой природы; сформированность</w:t>
      </w:r>
      <w:r>
        <w:rPr>
          <w:spacing w:val="1"/>
        </w:rPr>
        <w:t xml:space="preserve"> </w:t>
      </w:r>
      <w:r>
        <w:t>основ</w:t>
      </w:r>
      <w:r>
        <w:rPr>
          <w:spacing w:val="1"/>
        </w:rPr>
        <w:t xml:space="preserve"> </w:t>
      </w:r>
      <w:r>
        <w:t>рационального</w:t>
      </w:r>
      <w:r>
        <w:rPr>
          <w:spacing w:val="1"/>
        </w:rPr>
        <w:t xml:space="preserve"> </w:t>
      </w:r>
      <w:r>
        <w:t>поведения</w:t>
      </w:r>
      <w:r>
        <w:rPr>
          <w:spacing w:val="1"/>
        </w:rPr>
        <w:t xml:space="preserve"> </w:t>
      </w:r>
      <w:r>
        <w:t>и</w:t>
      </w:r>
      <w:r>
        <w:rPr>
          <w:spacing w:val="1"/>
        </w:rPr>
        <w:t xml:space="preserve"> </w:t>
      </w:r>
      <w:r>
        <w:t>обоснованного</w:t>
      </w:r>
      <w:r>
        <w:rPr>
          <w:spacing w:val="1"/>
        </w:rPr>
        <w:t xml:space="preserve"> </w:t>
      </w:r>
      <w:r>
        <w:t>принятия</w:t>
      </w:r>
      <w:r>
        <w:rPr>
          <w:spacing w:val="1"/>
        </w:rPr>
        <w:t xml:space="preserve"> </w:t>
      </w:r>
      <w:r>
        <w:t>решений;</w:t>
      </w:r>
      <w:r>
        <w:rPr>
          <w:spacing w:val="1"/>
        </w:rPr>
        <w:t xml:space="preserve"> </w:t>
      </w:r>
      <w:r>
        <w:t>первоначальные представления о традициях и обычаях, хозяйственных занятиях</w:t>
      </w:r>
      <w:r>
        <w:rPr>
          <w:spacing w:val="1"/>
        </w:rPr>
        <w:t xml:space="preserve"> </w:t>
      </w:r>
      <w:r>
        <w:t>населения</w:t>
      </w:r>
      <w:r>
        <w:rPr>
          <w:spacing w:val="-12"/>
        </w:rPr>
        <w:t xml:space="preserve"> </w:t>
      </w:r>
      <w:r>
        <w:t>и</w:t>
      </w:r>
      <w:r>
        <w:rPr>
          <w:spacing w:val="-13"/>
        </w:rPr>
        <w:t xml:space="preserve"> </w:t>
      </w:r>
      <w:r>
        <w:t>массовых</w:t>
      </w:r>
      <w:r>
        <w:rPr>
          <w:spacing w:val="-12"/>
        </w:rPr>
        <w:t xml:space="preserve"> </w:t>
      </w:r>
      <w:r>
        <w:t>профессиях</w:t>
      </w:r>
      <w:r>
        <w:rPr>
          <w:spacing w:val="-13"/>
        </w:rPr>
        <w:t xml:space="preserve"> </w:t>
      </w:r>
      <w:r>
        <w:t>родного</w:t>
      </w:r>
      <w:r>
        <w:rPr>
          <w:spacing w:val="-12"/>
        </w:rPr>
        <w:t xml:space="preserve"> </w:t>
      </w:r>
      <w:r>
        <w:t>края,</w:t>
      </w:r>
      <w:r>
        <w:rPr>
          <w:spacing w:val="-14"/>
        </w:rPr>
        <w:t xml:space="preserve"> </w:t>
      </w:r>
      <w:r>
        <w:t>достопримечательностях</w:t>
      </w:r>
      <w:r>
        <w:rPr>
          <w:spacing w:val="-13"/>
        </w:rPr>
        <w:t xml:space="preserve"> </w:t>
      </w:r>
      <w:r>
        <w:t>столицы</w:t>
      </w:r>
      <w:r>
        <w:rPr>
          <w:spacing w:val="-67"/>
        </w:rPr>
        <w:t xml:space="preserve"> </w:t>
      </w:r>
      <w:r>
        <w:t>России и родного края, наиболее значимых объектах Всемирного культурного и</w:t>
      </w:r>
      <w:r>
        <w:rPr>
          <w:spacing w:val="1"/>
        </w:rPr>
        <w:t xml:space="preserve"> </w:t>
      </w:r>
      <w:r>
        <w:t>природного наследия в России; важнейших для страны и личности событиях и</w:t>
      </w:r>
      <w:r>
        <w:rPr>
          <w:spacing w:val="1"/>
        </w:rPr>
        <w:t xml:space="preserve"> </w:t>
      </w:r>
      <w:r>
        <w:t>фактах</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России;</w:t>
      </w:r>
      <w:r>
        <w:rPr>
          <w:spacing w:val="1"/>
        </w:rPr>
        <w:t xml:space="preserve"> </w:t>
      </w:r>
      <w:r>
        <w:t>основных</w:t>
      </w:r>
      <w:r>
        <w:rPr>
          <w:spacing w:val="1"/>
        </w:rPr>
        <w:t xml:space="preserve"> </w:t>
      </w:r>
      <w:r>
        <w:t>правах</w:t>
      </w:r>
      <w:r>
        <w:rPr>
          <w:spacing w:val="1"/>
        </w:rPr>
        <w:t xml:space="preserve"> </w:t>
      </w:r>
      <w:r>
        <w:t>и</w:t>
      </w:r>
      <w:r>
        <w:rPr>
          <w:spacing w:val="1"/>
        </w:rPr>
        <w:t xml:space="preserve"> </w:t>
      </w:r>
      <w:r>
        <w:t>обязанностях</w:t>
      </w:r>
      <w:r>
        <w:rPr>
          <w:spacing w:val="-67"/>
        </w:rPr>
        <w:t xml:space="preserve"> </w:t>
      </w:r>
      <w:r>
        <w:t>гражданина Российской Федерации; развитие умений описывать, сравнивать и</w:t>
      </w:r>
      <w:r>
        <w:rPr>
          <w:spacing w:val="1"/>
        </w:rPr>
        <w:t xml:space="preserve"> </w:t>
      </w:r>
      <w:r>
        <w:t>группировать</w:t>
      </w:r>
      <w:r>
        <w:rPr>
          <w:spacing w:val="-9"/>
        </w:rPr>
        <w:t xml:space="preserve"> </w:t>
      </w:r>
      <w:r>
        <w:t>изученные</w:t>
      </w:r>
      <w:r>
        <w:rPr>
          <w:spacing w:val="-9"/>
        </w:rPr>
        <w:t xml:space="preserve"> </w:t>
      </w:r>
      <w:r>
        <w:t>природные</w:t>
      </w:r>
      <w:r>
        <w:rPr>
          <w:spacing w:val="-9"/>
        </w:rPr>
        <w:t xml:space="preserve"> </w:t>
      </w:r>
      <w:r>
        <w:t>объекты</w:t>
      </w:r>
      <w:r>
        <w:rPr>
          <w:spacing w:val="-9"/>
        </w:rPr>
        <w:t xml:space="preserve"> </w:t>
      </w:r>
      <w:r>
        <w:t>и</w:t>
      </w:r>
      <w:r>
        <w:rPr>
          <w:spacing w:val="-8"/>
        </w:rPr>
        <w:t xml:space="preserve"> </w:t>
      </w:r>
      <w:r>
        <w:t>явления,</w:t>
      </w:r>
      <w:r>
        <w:rPr>
          <w:spacing w:val="-8"/>
        </w:rPr>
        <w:t xml:space="preserve"> </w:t>
      </w:r>
      <w:r>
        <w:t>выделяя</w:t>
      </w:r>
      <w:r>
        <w:rPr>
          <w:spacing w:val="-8"/>
        </w:rPr>
        <w:t xml:space="preserve"> </w:t>
      </w:r>
      <w:r>
        <w:t>их</w:t>
      </w:r>
      <w:r>
        <w:rPr>
          <w:spacing w:val="-9"/>
        </w:rPr>
        <w:t xml:space="preserve"> </w:t>
      </w:r>
      <w:r>
        <w:t>существенные</w:t>
      </w:r>
      <w:r>
        <w:rPr>
          <w:spacing w:val="-67"/>
        </w:rPr>
        <w:t xml:space="preserve"> </w:t>
      </w:r>
      <w:r>
        <w:t>признаки и отношения между объектами и явлениями; понимание простейших</w:t>
      </w:r>
      <w:r>
        <w:rPr>
          <w:spacing w:val="1"/>
        </w:rPr>
        <w:t xml:space="preserve"> </w:t>
      </w:r>
      <w:r>
        <w:t>причинно-следственных связей в окружающем мире (в том числе на материале о</w:t>
      </w:r>
      <w:r>
        <w:rPr>
          <w:spacing w:val="1"/>
        </w:rPr>
        <w:t xml:space="preserve"> </w:t>
      </w:r>
      <w:r>
        <w:t>природе</w:t>
      </w:r>
      <w:r>
        <w:rPr>
          <w:spacing w:val="1"/>
        </w:rPr>
        <w:t xml:space="preserve"> </w:t>
      </w:r>
      <w:r>
        <w:t>и</w:t>
      </w:r>
      <w:r>
        <w:rPr>
          <w:spacing w:val="1"/>
        </w:rPr>
        <w:t xml:space="preserve"> </w:t>
      </w:r>
      <w:r>
        <w:t>культуре</w:t>
      </w:r>
      <w:r>
        <w:rPr>
          <w:spacing w:val="1"/>
        </w:rPr>
        <w:t xml:space="preserve"> </w:t>
      </w:r>
      <w:r>
        <w:t>родного</w:t>
      </w:r>
      <w:r>
        <w:rPr>
          <w:spacing w:val="1"/>
        </w:rPr>
        <w:t xml:space="preserve"> </w:t>
      </w:r>
      <w:r>
        <w:t>края);</w:t>
      </w:r>
      <w:r>
        <w:rPr>
          <w:spacing w:val="1"/>
        </w:rPr>
        <w:t xml:space="preserve"> </w:t>
      </w:r>
      <w:r>
        <w:t>приобретение</w:t>
      </w:r>
      <w:r>
        <w:rPr>
          <w:spacing w:val="1"/>
        </w:rPr>
        <w:t xml:space="preserve"> </w:t>
      </w:r>
      <w:r>
        <w:t>базовых</w:t>
      </w:r>
      <w:r>
        <w:rPr>
          <w:spacing w:val="1"/>
        </w:rPr>
        <w:t xml:space="preserve"> </w:t>
      </w:r>
      <w:r>
        <w:t>умений</w:t>
      </w:r>
      <w:r>
        <w:rPr>
          <w:spacing w:val="1"/>
        </w:rPr>
        <w:t xml:space="preserve"> </w:t>
      </w:r>
      <w:r>
        <w:t>работы</w:t>
      </w:r>
      <w:r>
        <w:rPr>
          <w:spacing w:val="1"/>
        </w:rPr>
        <w:t xml:space="preserve"> </w:t>
      </w:r>
      <w:r>
        <w:t>с</w:t>
      </w:r>
      <w:r>
        <w:rPr>
          <w:spacing w:val="1"/>
        </w:rPr>
        <w:t xml:space="preserve"> </w:t>
      </w:r>
      <w:r>
        <w:t>доступной информацией (текстовой, графической, аудиовизуальной) о природе и</w:t>
      </w:r>
      <w:r>
        <w:rPr>
          <w:spacing w:val="1"/>
        </w:rPr>
        <w:t xml:space="preserve"> </w:t>
      </w:r>
      <w:r>
        <w:t>обществе, безопасного использования электронных ресурсов организации и сети</w:t>
      </w:r>
      <w:r>
        <w:rPr>
          <w:spacing w:val="1"/>
        </w:rPr>
        <w:t xml:space="preserve"> </w:t>
      </w:r>
      <w:r>
        <w:t>Интернет, получения информации из источников в современной информационной</w:t>
      </w:r>
      <w:r>
        <w:rPr>
          <w:spacing w:val="-67"/>
        </w:rPr>
        <w:t xml:space="preserve"> </w:t>
      </w:r>
      <w:r>
        <w:t>среде; формирование навыков здорового и безопасного образа жизни на основе</w:t>
      </w:r>
      <w:r>
        <w:rPr>
          <w:spacing w:val="1"/>
        </w:rPr>
        <w:t xml:space="preserve"> </w:t>
      </w:r>
      <w:r>
        <w:t>выполнения правил безопасного</w:t>
      </w:r>
      <w:r>
        <w:rPr>
          <w:spacing w:val="1"/>
        </w:rPr>
        <w:t xml:space="preserve"> </w:t>
      </w:r>
      <w:r>
        <w:t>поведения</w:t>
      </w:r>
      <w:r>
        <w:rPr>
          <w:spacing w:val="1"/>
        </w:rPr>
        <w:t xml:space="preserve"> </w:t>
      </w:r>
      <w:r>
        <w:lastRenderedPageBreak/>
        <w:t>в</w:t>
      </w:r>
      <w:r>
        <w:rPr>
          <w:spacing w:val="1"/>
        </w:rPr>
        <w:t xml:space="preserve"> </w:t>
      </w:r>
      <w:r>
        <w:t>окружающей</w:t>
      </w:r>
      <w:r>
        <w:rPr>
          <w:spacing w:val="1"/>
        </w:rPr>
        <w:t xml:space="preserve"> </w:t>
      </w:r>
      <w:r>
        <w:t>среде,</w:t>
      </w:r>
      <w:r>
        <w:rPr>
          <w:spacing w:val="1"/>
        </w:rPr>
        <w:t xml:space="preserve"> </w:t>
      </w:r>
      <w:r>
        <w:t>в том</w:t>
      </w:r>
      <w:r>
        <w:rPr>
          <w:spacing w:val="1"/>
        </w:rPr>
        <w:t xml:space="preserve"> </w:t>
      </w:r>
      <w:r>
        <w:t>числе</w:t>
      </w:r>
      <w:r>
        <w:rPr>
          <w:spacing w:val="1"/>
        </w:rPr>
        <w:t xml:space="preserve"> </w:t>
      </w:r>
      <w:r>
        <w:t>знаний</w:t>
      </w:r>
      <w:r>
        <w:rPr>
          <w:spacing w:val="1"/>
        </w:rPr>
        <w:t xml:space="preserve"> </w:t>
      </w:r>
      <w:r>
        <w:t>о</w:t>
      </w:r>
      <w:r>
        <w:rPr>
          <w:spacing w:val="1"/>
        </w:rPr>
        <w:t xml:space="preserve"> </w:t>
      </w:r>
      <w:r>
        <w:t>небезопасности</w:t>
      </w:r>
      <w:r>
        <w:rPr>
          <w:spacing w:val="1"/>
        </w:rPr>
        <w:t xml:space="preserve"> </w:t>
      </w:r>
      <w:r>
        <w:t>разглашения</w:t>
      </w:r>
      <w:r>
        <w:rPr>
          <w:spacing w:val="1"/>
        </w:rPr>
        <w:t xml:space="preserve"> </w:t>
      </w:r>
      <w:r>
        <w:t>личной</w:t>
      </w:r>
      <w:r>
        <w:rPr>
          <w:spacing w:val="1"/>
        </w:rPr>
        <w:t xml:space="preserve"> </w:t>
      </w:r>
      <w:r>
        <w:t>и</w:t>
      </w:r>
      <w:r>
        <w:rPr>
          <w:spacing w:val="1"/>
        </w:rPr>
        <w:t xml:space="preserve"> </w:t>
      </w:r>
      <w:r>
        <w:t>финансовой</w:t>
      </w:r>
      <w:r>
        <w:rPr>
          <w:spacing w:val="1"/>
        </w:rPr>
        <w:t xml:space="preserve"> </w:t>
      </w:r>
      <w:r>
        <w:t>информации</w:t>
      </w:r>
      <w:r>
        <w:rPr>
          <w:spacing w:val="1"/>
        </w:rPr>
        <w:t xml:space="preserve"> </w:t>
      </w:r>
      <w:r>
        <w:t>при</w:t>
      </w:r>
      <w:r>
        <w:rPr>
          <w:spacing w:val="-67"/>
        </w:rPr>
        <w:t xml:space="preserve"> </w:t>
      </w:r>
      <w:r>
        <w:t>общении</w:t>
      </w:r>
      <w:r>
        <w:rPr>
          <w:spacing w:val="1"/>
        </w:rPr>
        <w:t xml:space="preserve"> </w:t>
      </w:r>
      <w:r>
        <w:t>с</w:t>
      </w:r>
      <w:r>
        <w:rPr>
          <w:spacing w:val="1"/>
        </w:rPr>
        <w:t xml:space="preserve"> </w:t>
      </w:r>
      <w:r>
        <w:t>людьми</w:t>
      </w:r>
      <w:r>
        <w:rPr>
          <w:spacing w:val="1"/>
        </w:rPr>
        <w:t xml:space="preserve"> </w:t>
      </w:r>
      <w:r>
        <w:t>вне</w:t>
      </w:r>
      <w:r>
        <w:rPr>
          <w:spacing w:val="1"/>
        </w:rPr>
        <w:t xml:space="preserve"> </w:t>
      </w:r>
      <w:r>
        <w:t>семьи,</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r>
        <w:t>и</w:t>
      </w:r>
      <w:r>
        <w:rPr>
          <w:spacing w:val="1"/>
        </w:rPr>
        <w:t xml:space="preserve"> </w:t>
      </w:r>
      <w:r>
        <w:t>опыта</w:t>
      </w:r>
      <w:r>
        <w:rPr>
          <w:spacing w:val="1"/>
        </w:rPr>
        <w:t xml:space="preserve"> </w:t>
      </w:r>
      <w:r>
        <w:t>соблюдения</w:t>
      </w:r>
      <w:r>
        <w:rPr>
          <w:spacing w:val="1"/>
        </w:rPr>
        <w:t xml:space="preserve"> </w:t>
      </w:r>
      <w:r>
        <w:t>правил</w:t>
      </w:r>
      <w:r>
        <w:rPr>
          <w:spacing w:val="1"/>
        </w:rPr>
        <w:t xml:space="preserve"> </w:t>
      </w:r>
      <w:r>
        <w:t>безопасного</w:t>
      </w:r>
      <w:r>
        <w:rPr>
          <w:spacing w:val="-8"/>
        </w:rPr>
        <w:t xml:space="preserve"> </w:t>
      </w:r>
      <w:r>
        <w:t>поведения</w:t>
      </w:r>
      <w:r>
        <w:rPr>
          <w:spacing w:val="-8"/>
        </w:rPr>
        <w:t xml:space="preserve"> </w:t>
      </w:r>
      <w:r>
        <w:t>при</w:t>
      </w:r>
      <w:r>
        <w:rPr>
          <w:spacing w:val="-7"/>
        </w:rPr>
        <w:t xml:space="preserve"> </w:t>
      </w:r>
      <w:r>
        <w:t>использовании</w:t>
      </w:r>
      <w:r>
        <w:rPr>
          <w:spacing w:val="-8"/>
        </w:rPr>
        <w:t xml:space="preserve"> </w:t>
      </w:r>
      <w:r>
        <w:t>личных</w:t>
      </w:r>
      <w:r>
        <w:rPr>
          <w:spacing w:val="-7"/>
        </w:rPr>
        <w:t xml:space="preserve"> </w:t>
      </w:r>
      <w:r>
        <w:t>финансов;</w:t>
      </w:r>
      <w:r>
        <w:rPr>
          <w:spacing w:val="-7"/>
        </w:rPr>
        <w:t xml:space="preserve"> </w:t>
      </w:r>
      <w:r>
        <w:t>приобретение</w:t>
      </w:r>
      <w:r>
        <w:rPr>
          <w:spacing w:val="-7"/>
        </w:rPr>
        <w:t xml:space="preserve"> </w:t>
      </w:r>
      <w:r>
        <w:t>опыта</w:t>
      </w:r>
    </w:p>
    <w:p w14:paraId="62B743A0" w14:textId="77777777" w:rsidR="00A7347D" w:rsidRDefault="00A7347D" w:rsidP="00A7347D">
      <w:pPr>
        <w:pStyle w:val="aa"/>
        <w:spacing w:before="72" w:line="360" w:lineRule="auto"/>
        <w:ind w:right="152" w:firstLine="0"/>
      </w:pPr>
      <w:r>
        <w:t>положительного</w:t>
      </w:r>
      <w:r>
        <w:rPr>
          <w:spacing w:val="1"/>
        </w:rPr>
        <w:t xml:space="preserve"> </w:t>
      </w:r>
      <w:r>
        <w:t>эмоционально-ценностного</w:t>
      </w:r>
      <w:r>
        <w:rPr>
          <w:spacing w:val="1"/>
        </w:rPr>
        <w:t xml:space="preserve"> </w:t>
      </w:r>
      <w:r>
        <w:t>отношения</w:t>
      </w:r>
      <w:r>
        <w:rPr>
          <w:spacing w:val="1"/>
        </w:rPr>
        <w:t xml:space="preserve"> </w:t>
      </w:r>
      <w:r>
        <w:t>к</w:t>
      </w:r>
      <w:r>
        <w:rPr>
          <w:spacing w:val="1"/>
        </w:rPr>
        <w:t xml:space="preserve"> </w:t>
      </w:r>
      <w:r>
        <w:t>природе;</w:t>
      </w:r>
      <w:r>
        <w:rPr>
          <w:spacing w:val="1"/>
        </w:rPr>
        <w:t xml:space="preserve"> </w:t>
      </w:r>
      <w:r>
        <w:t>стремления</w:t>
      </w:r>
      <w:r>
        <w:rPr>
          <w:spacing w:val="-67"/>
        </w:rPr>
        <w:t xml:space="preserve"> </w:t>
      </w:r>
      <w:r>
        <w:t>действовать</w:t>
      </w:r>
      <w:r>
        <w:rPr>
          <w:spacing w:val="1"/>
        </w:rPr>
        <w:t xml:space="preserve"> </w:t>
      </w:r>
      <w:r>
        <w:t>в</w:t>
      </w:r>
      <w:r>
        <w:rPr>
          <w:spacing w:val="1"/>
        </w:rPr>
        <w:t xml:space="preserve"> </w:t>
      </w:r>
      <w:r>
        <w:t>окружающей</w:t>
      </w:r>
      <w:r>
        <w:rPr>
          <w:spacing w:val="1"/>
        </w:rPr>
        <w:t xml:space="preserve"> </w:t>
      </w:r>
      <w:r>
        <w:t>среде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экологическими</w:t>
      </w:r>
      <w:r>
        <w:rPr>
          <w:spacing w:val="1"/>
        </w:rPr>
        <w:t xml:space="preserve"> </w:t>
      </w:r>
      <w:r>
        <w:t>нормами</w:t>
      </w:r>
      <w:r>
        <w:rPr>
          <w:spacing w:val="1"/>
        </w:rPr>
        <w:t xml:space="preserve"> </w:t>
      </w:r>
      <w:r>
        <w:t>поведения.</w:t>
      </w:r>
    </w:p>
    <w:p w14:paraId="2BAA4D95" w14:textId="77777777" w:rsidR="00A7347D" w:rsidRDefault="00A7347D" w:rsidP="00A7347D">
      <w:pPr>
        <w:pStyle w:val="aa"/>
        <w:spacing w:before="1" w:line="360" w:lineRule="auto"/>
        <w:ind w:right="147"/>
      </w:pPr>
      <w:r>
        <w:rPr>
          <w:i/>
        </w:rPr>
        <w:t xml:space="preserve">Основы религиозных культур и светской этики: </w:t>
      </w:r>
      <w:r>
        <w:t>понимание необходимости</w:t>
      </w:r>
      <w:r>
        <w:rPr>
          <w:spacing w:val="1"/>
        </w:rPr>
        <w:t xml:space="preserve"> </w:t>
      </w:r>
      <w:r>
        <w:t>нравственного</w:t>
      </w:r>
      <w:r>
        <w:rPr>
          <w:spacing w:val="1"/>
        </w:rPr>
        <w:t xml:space="preserve"> </w:t>
      </w:r>
      <w:r>
        <w:t>совершенствования,</w:t>
      </w:r>
      <w:r>
        <w:rPr>
          <w:spacing w:val="1"/>
        </w:rPr>
        <w:t xml:space="preserve"> </w:t>
      </w:r>
      <w:r>
        <w:t>духовного</w:t>
      </w:r>
      <w:r>
        <w:rPr>
          <w:spacing w:val="1"/>
        </w:rPr>
        <w:t xml:space="preserve"> </w:t>
      </w:r>
      <w:r>
        <w:t>развития,</w:t>
      </w:r>
      <w:r>
        <w:rPr>
          <w:spacing w:val="1"/>
        </w:rPr>
        <w:t xml:space="preserve"> </w:t>
      </w:r>
      <w:r>
        <w:t>роли</w:t>
      </w:r>
      <w:r>
        <w:rPr>
          <w:spacing w:val="1"/>
        </w:rPr>
        <w:t xml:space="preserve"> </w:t>
      </w:r>
      <w:r>
        <w:t>в</w:t>
      </w:r>
      <w:r>
        <w:rPr>
          <w:spacing w:val="1"/>
        </w:rPr>
        <w:t xml:space="preserve"> </w:t>
      </w:r>
      <w:r>
        <w:t>этом</w:t>
      </w:r>
      <w:r>
        <w:rPr>
          <w:spacing w:val="1"/>
        </w:rPr>
        <w:t xml:space="preserve"> </w:t>
      </w:r>
      <w:r>
        <w:t>личных</w:t>
      </w:r>
      <w:r>
        <w:rPr>
          <w:spacing w:val="1"/>
        </w:rPr>
        <w:t xml:space="preserve"> </w:t>
      </w:r>
      <w:r>
        <w:t>усилий человека; формирование умений анализировать и давать нравственную</w:t>
      </w:r>
      <w:r>
        <w:rPr>
          <w:spacing w:val="1"/>
        </w:rPr>
        <w:t xml:space="preserve"> </w:t>
      </w:r>
      <w:r>
        <w:t>оценку</w:t>
      </w:r>
      <w:r>
        <w:rPr>
          <w:spacing w:val="1"/>
        </w:rPr>
        <w:t xml:space="preserve"> </w:t>
      </w:r>
      <w:r>
        <w:t>поступкам,</w:t>
      </w:r>
      <w:r>
        <w:rPr>
          <w:spacing w:val="1"/>
        </w:rPr>
        <w:t xml:space="preserve"> </w:t>
      </w:r>
      <w:r>
        <w:t>отвечать</w:t>
      </w:r>
      <w:r>
        <w:rPr>
          <w:spacing w:val="1"/>
        </w:rPr>
        <w:t xml:space="preserve"> </w:t>
      </w:r>
      <w:r>
        <w:t>за</w:t>
      </w:r>
      <w:r>
        <w:rPr>
          <w:spacing w:val="1"/>
        </w:rPr>
        <w:t xml:space="preserve"> </w:t>
      </w:r>
      <w:r>
        <w:t>них,</w:t>
      </w:r>
      <w:r>
        <w:rPr>
          <w:spacing w:val="1"/>
        </w:rPr>
        <w:t xml:space="preserve"> </w:t>
      </w:r>
      <w:r>
        <w:t>проявлять</w:t>
      </w:r>
      <w:r>
        <w:rPr>
          <w:spacing w:val="1"/>
        </w:rPr>
        <w:t xml:space="preserve"> </w:t>
      </w:r>
      <w:r>
        <w:t>готовность</w:t>
      </w:r>
      <w:r>
        <w:rPr>
          <w:spacing w:val="1"/>
        </w:rPr>
        <w:t xml:space="preserve"> </w:t>
      </w:r>
      <w:r>
        <w:t>к</w:t>
      </w:r>
      <w:r>
        <w:rPr>
          <w:spacing w:val="1"/>
        </w:rPr>
        <w:t xml:space="preserve"> </w:t>
      </w:r>
      <w:r>
        <w:t>сознательному</w:t>
      </w:r>
      <w:r>
        <w:rPr>
          <w:spacing w:val="1"/>
        </w:rPr>
        <w:t xml:space="preserve"> </w:t>
      </w:r>
      <w:r>
        <w:t>самоограничению</w:t>
      </w:r>
      <w:r>
        <w:rPr>
          <w:spacing w:val="1"/>
        </w:rPr>
        <w:t xml:space="preserve"> </w:t>
      </w:r>
      <w:r>
        <w:t>в</w:t>
      </w:r>
      <w:r>
        <w:rPr>
          <w:spacing w:val="1"/>
        </w:rPr>
        <w:t xml:space="preserve"> </w:t>
      </w:r>
      <w:r>
        <w:t>поведении;</w:t>
      </w:r>
      <w:r>
        <w:rPr>
          <w:spacing w:val="1"/>
        </w:rPr>
        <w:t xml:space="preserve"> </w:t>
      </w:r>
      <w:r>
        <w:t>построение</w:t>
      </w:r>
      <w:r>
        <w:rPr>
          <w:spacing w:val="1"/>
        </w:rPr>
        <w:t xml:space="preserve"> </w:t>
      </w:r>
      <w:r>
        <w:t>суждений</w:t>
      </w:r>
      <w:r>
        <w:rPr>
          <w:spacing w:val="1"/>
        </w:rPr>
        <w:t xml:space="preserve"> </w:t>
      </w:r>
      <w:r>
        <w:t>оценочного</w:t>
      </w:r>
      <w:r>
        <w:rPr>
          <w:spacing w:val="1"/>
        </w:rPr>
        <w:t xml:space="preserve"> </w:t>
      </w:r>
      <w:r>
        <w:t>характера,</w:t>
      </w:r>
      <w:r>
        <w:rPr>
          <w:spacing w:val="1"/>
        </w:rPr>
        <w:t xml:space="preserve"> </w:t>
      </w:r>
      <w:r>
        <w:t>раскрывающих</w:t>
      </w:r>
      <w:r>
        <w:rPr>
          <w:spacing w:val="1"/>
        </w:rPr>
        <w:t xml:space="preserve"> </w:t>
      </w:r>
      <w:r>
        <w:t>значение</w:t>
      </w:r>
      <w:r>
        <w:rPr>
          <w:spacing w:val="1"/>
        </w:rPr>
        <w:t xml:space="preserve"> </w:t>
      </w:r>
      <w:r>
        <w:t>нравственности,</w:t>
      </w:r>
      <w:r>
        <w:rPr>
          <w:spacing w:val="1"/>
        </w:rPr>
        <w:t xml:space="preserve"> </w:t>
      </w:r>
      <w:r>
        <w:t>веры</w:t>
      </w:r>
      <w:r>
        <w:rPr>
          <w:spacing w:val="1"/>
        </w:rPr>
        <w:t xml:space="preserve"> </w:t>
      </w:r>
      <w:r>
        <w:t>как</w:t>
      </w:r>
      <w:r>
        <w:rPr>
          <w:spacing w:val="1"/>
        </w:rPr>
        <w:t xml:space="preserve"> </w:t>
      </w:r>
      <w:r>
        <w:t>регуляторов</w:t>
      </w:r>
      <w:r>
        <w:rPr>
          <w:spacing w:val="1"/>
        </w:rPr>
        <w:t xml:space="preserve"> </w:t>
      </w:r>
      <w:r>
        <w:t>поведения</w:t>
      </w:r>
      <w:r>
        <w:rPr>
          <w:spacing w:val="1"/>
        </w:rPr>
        <w:t xml:space="preserve"> </w:t>
      </w:r>
      <w:r>
        <w:t>человека</w:t>
      </w:r>
      <w:r>
        <w:rPr>
          <w:spacing w:val="1"/>
        </w:rPr>
        <w:t xml:space="preserve"> </w:t>
      </w:r>
      <w:r>
        <w:t>в</w:t>
      </w:r>
      <w:r>
        <w:rPr>
          <w:spacing w:val="1"/>
        </w:rPr>
        <w:t xml:space="preserve"> </w:t>
      </w:r>
      <w:r>
        <w:t>обществе</w:t>
      </w:r>
      <w:r>
        <w:rPr>
          <w:spacing w:val="1"/>
        </w:rPr>
        <w:t xml:space="preserve"> </w:t>
      </w:r>
      <w:r>
        <w:t>и</w:t>
      </w:r>
      <w:r>
        <w:rPr>
          <w:spacing w:val="1"/>
        </w:rPr>
        <w:t xml:space="preserve"> </w:t>
      </w:r>
      <w:r>
        <w:t>условий</w:t>
      </w:r>
      <w:r>
        <w:rPr>
          <w:spacing w:val="1"/>
        </w:rPr>
        <w:t xml:space="preserve"> </w:t>
      </w:r>
      <w:r>
        <w:t>духовно-нравственного</w:t>
      </w:r>
      <w:r>
        <w:rPr>
          <w:spacing w:val="1"/>
        </w:rPr>
        <w:t xml:space="preserve"> </w:t>
      </w:r>
      <w:r>
        <w:t>развития</w:t>
      </w:r>
      <w:r>
        <w:rPr>
          <w:spacing w:val="1"/>
        </w:rPr>
        <w:t xml:space="preserve"> </w:t>
      </w:r>
      <w:r>
        <w:t>личности;</w:t>
      </w:r>
      <w:r>
        <w:rPr>
          <w:spacing w:val="1"/>
        </w:rPr>
        <w:t xml:space="preserve"> </w:t>
      </w:r>
      <w:r>
        <w:t>понимание ценности семьи, умение приводить примеры положительного влияния</w:t>
      </w:r>
      <w:r>
        <w:rPr>
          <w:spacing w:val="1"/>
        </w:rPr>
        <w:t xml:space="preserve"> </w:t>
      </w:r>
      <w:r>
        <w:t>религиозной</w:t>
      </w:r>
      <w:r>
        <w:rPr>
          <w:spacing w:val="1"/>
        </w:rPr>
        <w:t xml:space="preserve"> </w:t>
      </w:r>
      <w:r>
        <w:t>традиции</w:t>
      </w:r>
      <w:r>
        <w:rPr>
          <w:spacing w:val="1"/>
        </w:rPr>
        <w:t xml:space="preserve"> </w:t>
      </w:r>
      <w:r>
        <w:t>на</w:t>
      </w:r>
      <w:r>
        <w:rPr>
          <w:spacing w:val="1"/>
        </w:rPr>
        <w:t xml:space="preserve"> </w:t>
      </w:r>
      <w:r>
        <w:t>отношения</w:t>
      </w:r>
      <w:r>
        <w:rPr>
          <w:spacing w:val="1"/>
        </w:rPr>
        <w:t xml:space="preserve"> </w:t>
      </w:r>
      <w:r>
        <w:t>в</w:t>
      </w:r>
      <w:r>
        <w:rPr>
          <w:spacing w:val="1"/>
        </w:rPr>
        <w:t xml:space="preserve"> </w:t>
      </w:r>
      <w:r>
        <w:t>семье,</w:t>
      </w:r>
      <w:r>
        <w:rPr>
          <w:spacing w:val="1"/>
        </w:rPr>
        <w:t xml:space="preserve"> </w:t>
      </w:r>
      <w:r>
        <w:t>воспитание</w:t>
      </w:r>
      <w:r>
        <w:rPr>
          <w:spacing w:val="1"/>
        </w:rPr>
        <w:t xml:space="preserve"> </w:t>
      </w:r>
      <w:r>
        <w:t>детей;</w:t>
      </w:r>
      <w:r>
        <w:rPr>
          <w:spacing w:val="1"/>
        </w:rPr>
        <w:t xml:space="preserve"> </w:t>
      </w:r>
      <w:r>
        <w:t>овладение</w:t>
      </w:r>
      <w:r>
        <w:rPr>
          <w:spacing w:val="1"/>
        </w:rPr>
        <w:t xml:space="preserve"> </w:t>
      </w:r>
      <w:r>
        <w:t>навыками</w:t>
      </w:r>
      <w:r>
        <w:rPr>
          <w:spacing w:val="1"/>
        </w:rPr>
        <w:t xml:space="preserve"> </w:t>
      </w:r>
      <w:r>
        <w:t>общения</w:t>
      </w:r>
      <w:r>
        <w:rPr>
          <w:spacing w:val="1"/>
        </w:rPr>
        <w:t xml:space="preserve"> </w:t>
      </w:r>
      <w:r>
        <w:t>с</w:t>
      </w:r>
      <w:r>
        <w:rPr>
          <w:spacing w:val="1"/>
        </w:rPr>
        <w:t xml:space="preserve"> </w:t>
      </w:r>
      <w:r>
        <w:t>людьми</w:t>
      </w:r>
      <w:r>
        <w:rPr>
          <w:spacing w:val="1"/>
        </w:rPr>
        <w:t xml:space="preserve"> </w:t>
      </w:r>
      <w:r>
        <w:t>разного</w:t>
      </w:r>
      <w:r>
        <w:rPr>
          <w:spacing w:val="1"/>
        </w:rPr>
        <w:t xml:space="preserve"> </w:t>
      </w:r>
      <w:r>
        <w:t>вероисповедания;</w:t>
      </w:r>
      <w:r>
        <w:rPr>
          <w:spacing w:val="1"/>
        </w:rPr>
        <w:t xml:space="preserve"> </w:t>
      </w:r>
      <w:r>
        <w:t>осознание,</w:t>
      </w:r>
      <w:r>
        <w:rPr>
          <w:spacing w:val="1"/>
        </w:rPr>
        <w:t xml:space="preserve"> </w:t>
      </w:r>
      <w:r>
        <w:t>что</w:t>
      </w:r>
      <w:r>
        <w:rPr>
          <w:spacing w:val="1"/>
        </w:rPr>
        <w:t xml:space="preserve"> </w:t>
      </w:r>
      <w:r>
        <w:t>оскорбление</w:t>
      </w:r>
      <w:r>
        <w:rPr>
          <w:spacing w:val="1"/>
        </w:rPr>
        <w:t xml:space="preserve"> </w:t>
      </w:r>
      <w:r>
        <w:t>представителей</w:t>
      </w:r>
      <w:r>
        <w:rPr>
          <w:spacing w:val="1"/>
        </w:rPr>
        <w:t xml:space="preserve"> </w:t>
      </w:r>
      <w:r>
        <w:t>другой</w:t>
      </w:r>
      <w:r>
        <w:rPr>
          <w:spacing w:val="1"/>
        </w:rPr>
        <w:t xml:space="preserve"> </w:t>
      </w:r>
      <w:r>
        <w:t>веры</w:t>
      </w:r>
      <w:r>
        <w:rPr>
          <w:spacing w:val="1"/>
        </w:rPr>
        <w:t xml:space="preserve"> </w:t>
      </w:r>
      <w:r>
        <w:t>есть</w:t>
      </w:r>
      <w:r>
        <w:rPr>
          <w:spacing w:val="1"/>
        </w:rPr>
        <w:t xml:space="preserve"> </w:t>
      </w:r>
      <w:r>
        <w:t>нарушение</w:t>
      </w:r>
      <w:r>
        <w:rPr>
          <w:spacing w:val="1"/>
        </w:rPr>
        <w:t xml:space="preserve"> </w:t>
      </w:r>
      <w:r>
        <w:t>нравственных</w:t>
      </w:r>
      <w:r>
        <w:rPr>
          <w:spacing w:val="1"/>
        </w:rPr>
        <w:t xml:space="preserve"> </w:t>
      </w:r>
      <w:r>
        <w:t>норм</w:t>
      </w:r>
      <w:r>
        <w:rPr>
          <w:spacing w:val="-67"/>
        </w:rPr>
        <w:t xml:space="preserve"> </w:t>
      </w:r>
      <w:r>
        <w:t>поведения в обществе; понимание ценности человеческой жизни, человеческого</w:t>
      </w:r>
      <w:r>
        <w:rPr>
          <w:spacing w:val="1"/>
        </w:rPr>
        <w:t xml:space="preserve"> </w:t>
      </w:r>
      <w:r>
        <w:t>достоинства, честного труда людей на благо человека, общества; формирование</w:t>
      </w:r>
      <w:r>
        <w:rPr>
          <w:spacing w:val="1"/>
        </w:rPr>
        <w:t xml:space="preserve"> </w:t>
      </w:r>
      <w:r>
        <w:t>умений</w:t>
      </w:r>
      <w:r>
        <w:rPr>
          <w:spacing w:val="1"/>
        </w:rPr>
        <w:t xml:space="preserve"> </w:t>
      </w:r>
      <w:r>
        <w:t>объяснять</w:t>
      </w:r>
      <w:r>
        <w:rPr>
          <w:spacing w:val="1"/>
        </w:rPr>
        <w:t xml:space="preserve"> </w:t>
      </w:r>
      <w:r>
        <w:t>значение</w:t>
      </w:r>
      <w:r>
        <w:rPr>
          <w:spacing w:val="1"/>
        </w:rPr>
        <w:t xml:space="preserve"> </w:t>
      </w:r>
      <w:r>
        <w:t>слов</w:t>
      </w:r>
      <w:r>
        <w:rPr>
          <w:spacing w:val="1"/>
        </w:rPr>
        <w:t xml:space="preserve"> </w:t>
      </w:r>
      <w:r>
        <w:t>"милосердие",</w:t>
      </w:r>
      <w:r>
        <w:rPr>
          <w:spacing w:val="1"/>
        </w:rPr>
        <w:t xml:space="preserve"> </w:t>
      </w:r>
      <w:r>
        <w:t>"сострадание",</w:t>
      </w:r>
      <w:r>
        <w:rPr>
          <w:spacing w:val="1"/>
        </w:rPr>
        <w:t xml:space="preserve"> </w:t>
      </w:r>
      <w:r>
        <w:t>"прощение",</w:t>
      </w:r>
      <w:r>
        <w:rPr>
          <w:spacing w:val="1"/>
        </w:rPr>
        <w:t xml:space="preserve"> </w:t>
      </w:r>
      <w:r>
        <w:t>"дружелюбие"; умение находить образы, приводить примеры проявлений любви к</w:t>
      </w:r>
      <w:r>
        <w:rPr>
          <w:spacing w:val="-67"/>
        </w:rPr>
        <w:t xml:space="preserve"> </w:t>
      </w:r>
      <w:r>
        <w:t>ближнему, милосердия и сострадания в религиозной культуре, истории России,</w:t>
      </w:r>
      <w:r>
        <w:rPr>
          <w:spacing w:val="1"/>
        </w:rPr>
        <w:t xml:space="preserve"> </w:t>
      </w:r>
      <w:r>
        <w:t>современной жизни; открытость к сотрудничеству, готовность оказывать помощь;</w:t>
      </w:r>
      <w:r>
        <w:rPr>
          <w:spacing w:val="-67"/>
        </w:rPr>
        <w:t xml:space="preserve"> </w:t>
      </w:r>
      <w:r>
        <w:t>осуждение</w:t>
      </w:r>
      <w:r>
        <w:rPr>
          <w:spacing w:val="1"/>
        </w:rPr>
        <w:t xml:space="preserve"> </w:t>
      </w:r>
      <w:r>
        <w:t>любых</w:t>
      </w:r>
      <w:r>
        <w:rPr>
          <w:spacing w:val="1"/>
        </w:rPr>
        <w:t xml:space="preserve"> </w:t>
      </w:r>
      <w:r>
        <w:t>случаев</w:t>
      </w:r>
      <w:r>
        <w:rPr>
          <w:spacing w:val="1"/>
        </w:rPr>
        <w:t xml:space="preserve"> </w:t>
      </w:r>
      <w:r>
        <w:t>унижения</w:t>
      </w:r>
      <w:r>
        <w:rPr>
          <w:spacing w:val="1"/>
        </w:rPr>
        <w:t xml:space="preserve"> </w:t>
      </w:r>
      <w:r>
        <w:t>человеческого</w:t>
      </w:r>
      <w:r>
        <w:rPr>
          <w:spacing w:val="1"/>
        </w:rPr>
        <w:t xml:space="preserve"> </w:t>
      </w:r>
      <w:r>
        <w:t>достоинства;</w:t>
      </w:r>
      <w:r>
        <w:rPr>
          <w:spacing w:val="1"/>
        </w:rPr>
        <w:t xml:space="preserve"> </w:t>
      </w:r>
      <w:r>
        <w:t>знание</w:t>
      </w:r>
      <w:r>
        <w:rPr>
          <w:spacing w:val="1"/>
        </w:rPr>
        <w:t xml:space="preserve"> </w:t>
      </w:r>
      <w:r>
        <w:t>общепринятых</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норм</w:t>
      </w:r>
      <w:r>
        <w:rPr>
          <w:spacing w:val="1"/>
        </w:rPr>
        <w:t xml:space="preserve"> </w:t>
      </w:r>
      <w:r>
        <w:t>морали,</w:t>
      </w:r>
      <w:r>
        <w:rPr>
          <w:spacing w:val="1"/>
        </w:rPr>
        <w:t xml:space="preserve"> </w:t>
      </w:r>
      <w:r>
        <w:t>отношений</w:t>
      </w:r>
      <w:r>
        <w:rPr>
          <w:spacing w:val="1"/>
        </w:rPr>
        <w:t xml:space="preserve"> </w:t>
      </w:r>
      <w:r>
        <w:t>и</w:t>
      </w:r>
      <w:r>
        <w:rPr>
          <w:spacing w:val="1"/>
        </w:rPr>
        <w:t xml:space="preserve"> </w:t>
      </w:r>
      <w:r>
        <w:t>поведения</w:t>
      </w:r>
      <w:r>
        <w:rPr>
          <w:spacing w:val="1"/>
        </w:rPr>
        <w:t xml:space="preserve"> </w:t>
      </w:r>
      <w:r>
        <w:t>людей,</w:t>
      </w:r>
      <w:r>
        <w:rPr>
          <w:spacing w:val="1"/>
        </w:rPr>
        <w:t xml:space="preserve"> </w:t>
      </w:r>
      <w:r>
        <w:t>основанных</w:t>
      </w:r>
      <w:r>
        <w:rPr>
          <w:spacing w:val="1"/>
        </w:rPr>
        <w:t xml:space="preserve"> </w:t>
      </w:r>
      <w:r>
        <w:t>на</w:t>
      </w:r>
      <w:r>
        <w:rPr>
          <w:spacing w:val="1"/>
        </w:rPr>
        <w:t xml:space="preserve"> </w:t>
      </w:r>
      <w:r>
        <w:t>российских</w:t>
      </w:r>
      <w:r>
        <w:rPr>
          <w:spacing w:val="1"/>
        </w:rPr>
        <w:t xml:space="preserve"> </w:t>
      </w:r>
      <w:r>
        <w:t>традиционных</w:t>
      </w:r>
      <w:r>
        <w:rPr>
          <w:spacing w:val="1"/>
        </w:rPr>
        <w:t xml:space="preserve"> </w:t>
      </w:r>
      <w:r>
        <w:t>духовных</w:t>
      </w:r>
      <w:r>
        <w:rPr>
          <w:spacing w:val="1"/>
        </w:rPr>
        <w:t xml:space="preserve"> </w:t>
      </w:r>
      <w:r>
        <w:t>ценностях,</w:t>
      </w:r>
      <w:r>
        <w:rPr>
          <w:spacing w:val="1"/>
        </w:rPr>
        <w:t xml:space="preserve"> </w:t>
      </w:r>
      <w:r>
        <w:t>конституционных</w:t>
      </w:r>
      <w:r>
        <w:rPr>
          <w:spacing w:val="-2"/>
        </w:rPr>
        <w:t xml:space="preserve"> </w:t>
      </w:r>
      <w:r>
        <w:t>правах, свободах</w:t>
      </w:r>
      <w:r>
        <w:rPr>
          <w:spacing w:val="-1"/>
        </w:rPr>
        <w:t xml:space="preserve"> </w:t>
      </w:r>
      <w:r>
        <w:t>и</w:t>
      </w:r>
      <w:r>
        <w:rPr>
          <w:spacing w:val="-2"/>
        </w:rPr>
        <w:t xml:space="preserve"> </w:t>
      </w:r>
      <w:r>
        <w:t>обязанностях</w:t>
      </w:r>
      <w:r>
        <w:rPr>
          <w:spacing w:val="-1"/>
        </w:rPr>
        <w:t xml:space="preserve"> </w:t>
      </w:r>
      <w:r>
        <w:t>гражданина.</w:t>
      </w:r>
    </w:p>
    <w:p w14:paraId="3F6F1BA7" w14:textId="77777777" w:rsidR="00A7347D" w:rsidRDefault="00A7347D" w:rsidP="00A7347D">
      <w:pPr>
        <w:pStyle w:val="aa"/>
        <w:spacing w:line="360" w:lineRule="auto"/>
        <w:ind w:right="148"/>
      </w:pPr>
      <w:r>
        <w:rPr>
          <w:i/>
        </w:rPr>
        <w:t>Изобразительное</w:t>
      </w:r>
      <w:r>
        <w:rPr>
          <w:i/>
          <w:spacing w:val="1"/>
        </w:rPr>
        <w:t xml:space="preserve"> </w:t>
      </w:r>
      <w:r>
        <w:rPr>
          <w:i/>
        </w:rPr>
        <w:t>искусство:</w:t>
      </w:r>
      <w:r>
        <w:rPr>
          <w:i/>
          <w:spacing w:val="1"/>
        </w:rPr>
        <w:t xml:space="preserve"> </w:t>
      </w:r>
      <w:r>
        <w:t>выполнение</w:t>
      </w:r>
      <w:r>
        <w:rPr>
          <w:spacing w:val="1"/>
        </w:rPr>
        <w:t xml:space="preserve"> </w:t>
      </w:r>
      <w:r>
        <w:t>творческих</w:t>
      </w:r>
      <w:r>
        <w:rPr>
          <w:spacing w:val="1"/>
        </w:rPr>
        <w:t xml:space="preserve"> </w:t>
      </w:r>
      <w:r>
        <w:t>работ</w:t>
      </w:r>
      <w:r>
        <w:rPr>
          <w:spacing w:val="1"/>
        </w:rPr>
        <w:t xml:space="preserve"> </w:t>
      </w:r>
      <w:r>
        <w:t>с</w:t>
      </w:r>
      <w:r>
        <w:rPr>
          <w:spacing w:val="1"/>
        </w:rPr>
        <w:t xml:space="preserve"> </w:t>
      </w:r>
      <w:r>
        <w:t>использованием</w:t>
      </w:r>
      <w:r>
        <w:rPr>
          <w:spacing w:val="1"/>
        </w:rPr>
        <w:t xml:space="preserve"> </w:t>
      </w:r>
      <w:r>
        <w:t>различных</w:t>
      </w:r>
      <w:r>
        <w:rPr>
          <w:spacing w:val="1"/>
        </w:rPr>
        <w:t xml:space="preserve"> </w:t>
      </w:r>
      <w:r>
        <w:t>художественных</w:t>
      </w:r>
      <w:r>
        <w:rPr>
          <w:spacing w:val="1"/>
        </w:rPr>
        <w:t xml:space="preserve"> </w:t>
      </w:r>
      <w:r>
        <w:t>материалов</w:t>
      </w:r>
      <w:r>
        <w:rPr>
          <w:spacing w:val="1"/>
        </w:rPr>
        <w:t xml:space="preserve"> </w:t>
      </w:r>
      <w:r>
        <w:t>и</w:t>
      </w:r>
      <w:r>
        <w:rPr>
          <w:spacing w:val="1"/>
        </w:rPr>
        <w:t xml:space="preserve"> </w:t>
      </w:r>
      <w:r>
        <w:t>средств</w:t>
      </w:r>
      <w:r>
        <w:rPr>
          <w:spacing w:val="1"/>
        </w:rPr>
        <w:t xml:space="preserve"> </w:t>
      </w:r>
      <w:r>
        <w:t>художественной</w:t>
      </w:r>
      <w:r>
        <w:rPr>
          <w:spacing w:val="1"/>
        </w:rPr>
        <w:t xml:space="preserve"> </w:t>
      </w:r>
      <w:r>
        <w:t>выразительности</w:t>
      </w:r>
      <w:r>
        <w:rPr>
          <w:spacing w:val="1"/>
        </w:rPr>
        <w:t xml:space="preserve"> </w:t>
      </w:r>
      <w:r>
        <w:t>изобразительного</w:t>
      </w:r>
      <w:r>
        <w:rPr>
          <w:spacing w:val="1"/>
        </w:rPr>
        <w:t xml:space="preserve"> </w:t>
      </w:r>
      <w:r>
        <w:t>искусства;</w:t>
      </w:r>
      <w:r>
        <w:rPr>
          <w:spacing w:val="1"/>
        </w:rPr>
        <w:t xml:space="preserve"> </w:t>
      </w:r>
      <w:r>
        <w:t>умение</w:t>
      </w:r>
      <w:r>
        <w:rPr>
          <w:spacing w:val="1"/>
        </w:rPr>
        <w:t xml:space="preserve"> </w:t>
      </w:r>
      <w:r>
        <w:lastRenderedPageBreak/>
        <w:t>характеризовать</w:t>
      </w:r>
      <w:r>
        <w:rPr>
          <w:spacing w:val="1"/>
        </w:rPr>
        <w:t xml:space="preserve"> </w:t>
      </w:r>
      <w:r>
        <w:t>виды</w:t>
      </w:r>
      <w:r>
        <w:rPr>
          <w:spacing w:val="1"/>
        </w:rPr>
        <w:t xml:space="preserve"> </w:t>
      </w:r>
      <w:r>
        <w:t>и</w:t>
      </w:r>
      <w:r>
        <w:rPr>
          <w:spacing w:val="1"/>
        </w:rPr>
        <w:t xml:space="preserve"> </w:t>
      </w:r>
      <w:r>
        <w:t>жанры</w:t>
      </w:r>
      <w:r>
        <w:rPr>
          <w:spacing w:val="1"/>
        </w:rPr>
        <w:t xml:space="preserve"> </w:t>
      </w:r>
      <w:r>
        <w:t>изобразительного</w:t>
      </w:r>
      <w:r>
        <w:rPr>
          <w:spacing w:val="1"/>
        </w:rPr>
        <w:t xml:space="preserve"> </w:t>
      </w:r>
      <w:r>
        <w:t>искусства;</w:t>
      </w:r>
      <w:r>
        <w:rPr>
          <w:spacing w:val="1"/>
        </w:rPr>
        <w:t xml:space="preserve"> </w:t>
      </w:r>
      <w:r>
        <w:t>умение</w:t>
      </w:r>
      <w:r>
        <w:rPr>
          <w:spacing w:val="-67"/>
        </w:rPr>
        <w:t xml:space="preserve"> </w:t>
      </w:r>
      <w:r>
        <w:t>характеризовать</w:t>
      </w:r>
      <w:r>
        <w:rPr>
          <w:spacing w:val="-6"/>
        </w:rPr>
        <w:t xml:space="preserve"> </w:t>
      </w:r>
      <w:r>
        <w:t>отличительные</w:t>
      </w:r>
      <w:r>
        <w:rPr>
          <w:spacing w:val="-6"/>
        </w:rPr>
        <w:t xml:space="preserve"> </w:t>
      </w:r>
      <w:r>
        <w:t>особенности</w:t>
      </w:r>
      <w:r>
        <w:rPr>
          <w:spacing w:val="-6"/>
        </w:rPr>
        <w:t xml:space="preserve"> </w:t>
      </w:r>
      <w:r>
        <w:t>художественных</w:t>
      </w:r>
      <w:r>
        <w:rPr>
          <w:spacing w:val="-6"/>
        </w:rPr>
        <w:t xml:space="preserve"> </w:t>
      </w:r>
      <w:r>
        <w:t>промыслов</w:t>
      </w:r>
      <w:r>
        <w:rPr>
          <w:spacing w:val="-3"/>
        </w:rPr>
        <w:t xml:space="preserve"> </w:t>
      </w:r>
      <w:r>
        <w:t>России.</w:t>
      </w:r>
    </w:p>
    <w:p w14:paraId="2484BD4C" w14:textId="77777777" w:rsidR="00A7347D" w:rsidRDefault="00A7347D" w:rsidP="00A7347D">
      <w:pPr>
        <w:pStyle w:val="aa"/>
        <w:spacing w:before="1"/>
        <w:ind w:left="843" w:firstLine="0"/>
      </w:pPr>
      <w:r>
        <w:rPr>
          <w:i/>
        </w:rPr>
        <w:t>Музыка:</w:t>
      </w:r>
      <w:r>
        <w:rPr>
          <w:i/>
          <w:spacing w:val="-5"/>
        </w:rPr>
        <w:t xml:space="preserve"> </w:t>
      </w:r>
      <w:r>
        <w:t>знание</w:t>
      </w:r>
      <w:r>
        <w:rPr>
          <w:spacing w:val="-5"/>
        </w:rPr>
        <w:t xml:space="preserve"> </w:t>
      </w:r>
      <w:r>
        <w:t>основных</w:t>
      </w:r>
      <w:r>
        <w:rPr>
          <w:spacing w:val="-4"/>
        </w:rPr>
        <w:t xml:space="preserve"> </w:t>
      </w:r>
      <w:r>
        <w:t>жанров</w:t>
      </w:r>
      <w:r>
        <w:rPr>
          <w:spacing w:val="-5"/>
        </w:rPr>
        <w:t xml:space="preserve"> </w:t>
      </w:r>
      <w:r>
        <w:t>народной</w:t>
      </w:r>
      <w:r>
        <w:rPr>
          <w:spacing w:val="-4"/>
        </w:rPr>
        <w:t xml:space="preserve"> </w:t>
      </w:r>
      <w:r>
        <w:t>и</w:t>
      </w:r>
      <w:r>
        <w:rPr>
          <w:spacing w:val="-6"/>
        </w:rPr>
        <w:t xml:space="preserve"> </w:t>
      </w:r>
      <w:r>
        <w:t>профессиональной</w:t>
      </w:r>
      <w:r>
        <w:rPr>
          <w:spacing w:val="-3"/>
        </w:rPr>
        <w:t xml:space="preserve"> </w:t>
      </w:r>
      <w:r>
        <w:t>музыки.</w:t>
      </w:r>
    </w:p>
    <w:p w14:paraId="135EC81B" w14:textId="77777777" w:rsidR="00A7347D" w:rsidRDefault="00A7347D" w:rsidP="00A7347D"/>
    <w:p w14:paraId="362F6FD4" w14:textId="77777777" w:rsidR="00A7347D" w:rsidRDefault="00A7347D" w:rsidP="00A7347D">
      <w:pPr>
        <w:pStyle w:val="aa"/>
        <w:spacing w:before="72" w:line="360" w:lineRule="auto"/>
        <w:ind w:right="149"/>
      </w:pPr>
      <w:r>
        <w:rPr>
          <w:i/>
        </w:rPr>
        <w:t>Технология:</w:t>
      </w:r>
      <w:r>
        <w:rPr>
          <w:i/>
          <w:spacing w:val="1"/>
        </w:rPr>
        <w:t xml:space="preserve"> </w:t>
      </w:r>
      <w:r>
        <w:t>сформированность</w:t>
      </w:r>
      <w:r>
        <w:rPr>
          <w:spacing w:val="1"/>
        </w:rPr>
        <w:t xml:space="preserve"> </w:t>
      </w:r>
      <w:r>
        <w:t>общих</w:t>
      </w:r>
      <w:r>
        <w:rPr>
          <w:spacing w:val="1"/>
        </w:rPr>
        <w:t xml:space="preserve"> </w:t>
      </w:r>
      <w:r>
        <w:t>представлений</w:t>
      </w:r>
      <w:r>
        <w:rPr>
          <w:spacing w:val="1"/>
        </w:rPr>
        <w:t xml:space="preserve"> </w:t>
      </w:r>
      <w:r>
        <w:t>о</w:t>
      </w:r>
      <w:r>
        <w:rPr>
          <w:spacing w:val="1"/>
        </w:rPr>
        <w:t xml:space="preserve"> </w:t>
      </w:r>
      <w:r>
        <w:t>мире</w:t>
      </w:r>
      <w:r>
        <w:rPr>
          <w:spacing w:val="1"/>
        </w:rPr>
        <w:t xml:space="preserve"> </w:t>
      </w:r>
      <w:r>
        <w:t>профессий,</w:t>
      </w:r>
      <w:r>
        <w:rPr>
          <w:spacing w:val="-67"/>
        </w:rPr>
        <w:t xml:space="preserve"> </w:t>
      </w:r>
      <w:r>
        <w:t>значении</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многообразии</w:t>
      </w:r>
      <w:r>
        <w:rPr>
          <w:spacing w:val="1"/>
        </w:rPr>
        <w:t xml:space="preserve"> </w:t>
      </w:r>
      <w:r>
        <w:t>предметов</w:t>
      </w:r>
      <w:r>
        <w:rPr>
          <w:spacing w:val="1"/>
        </w:rPr>
        <w:t xml:space="preserve"> </w:t>
      </w:r>
      <w:r>
        <w:t>материальной</w:t>
      </w:r>
      <w:r>
        <w:rPr>
          <w:spacing w:val="-1"/>
        </w:rPr>
        <w:t xml:space="preserve"> </w:t>
      </w:r>
      <w:r>
        <w:t>культуры.</w:t>
      </w:r>
    </w:p>
    <w:p w14:paraId="54E1DE73" w14:textId="77777777" w:rsidR="00A7347D" w:rsidRDefault="00A7347D" w:rsidP="00A7347D">
      <w:pPr>
        <w:pStyle w:val="aa"/>
        <w:spacing w:before="1" w:line="360" w:lineRule="auto"/>
        <w:ind w:right="149"/>
      </w:pPr>
      <w:r>
        <w:rPr>
          <w:i/>
        </w:rPr>
        <w:t>Физическая</w:t>
      </w:r>
      <w:r>
        <w:rPr>
          <w:i/>
          <w:spacing w:val="1"/>
        </w:rPr>
        <w:t xml:space="preserve"> </w:t>
      </w:r>
      <w:r>
        <w:rPr>
          <w:i/>
        </w:rPr>
        <w:t>культура:</w:t>
      </w:r>
      <w:r>
        <w:rPr>
          <w:i/>
          <w:spacing w:val="1"/>
        </w:rPr>
        <w:t xml:space="preserve"> </w:t>
      </w:r>
      <w:r>
        <w:t>сформированность</w:t>
      </w:r>
      <w:r>
        <w:rPr>
          <w:spacing w:val="1"/>
        </w:rPr>
        <w:t xml:space="preserve"> </w:t>
      </w:r>
      <w:r>
        <w:t>общих</w:t>
      </w:r>
      <w:r>
        <w:rPr>
          <w:spacing w:val="1"/>
        </w:rPr>
        <w:t xml:space="preserve"> </w:t>
      </w:r>
      <w:r>
        <w:t>представлений</w:t>
      </w:r>
      <w:r>
        <w:rPr>
          <w:spacing w:val="1"/>
        </w:rPr>
        <w:t xml:space="preserve"> </w:t>
      </w:r>
      <w:r>
        <w:t>о</w:t>
      </w:r>
      <w:r>
        <w:rPr>
          <w:spacing w:val="1"/>
        </w:rPr>
        <w:t xml:space="preserve"> </w:t>
      </w:r>
      <w:r>
        <w:t>физической</w:t>
      </w:r>
      <w:r>
        <w:rPr>
          <w:spacing w:val="1"/>
        </w:rPr>
        <w:t xml:space="preserve"> </w:t>
      </w:r>
      <w:r>
        <w:t>культуре</w:t>
      </w:r>
      <w:r>
        <w:rPr>
          <w:spacing w:val="1"/>
        </w:rPr>
        <w:t xml:space="preserve"> </w:t>
      </w:r>
      <w:r>
        <w:t>и</w:t>
      </w:r>
      <w:r>
        <w:rPr>
          <w:spacing w:val="1"/>
        </w:rPr>
        <w:t xml:space="preserve"> </w:t>
      </w:r>
      <w:r>
        <w:t>спорте,</w:t>
      </w:r>
      <w:r>
        <w:rPr>
          <w:spacing w:val="1"/>
        </w:rPr>
        <w:t xml:space="preserve"> </w:t>
      </w:r>
      <w:r>
        <w:t>физической</w:t>
      </w:r>
      <w:r>
        <w:rPr>
          <w:spacing w:val="1"/>
        </w:rPr>
        <w:t xml:space="preserve"> </w:t>
      </w:r>
      <w:r>
        <w:t>активности</w:t>
      </w:r>
      <w:r>
        <w:rPr>
          <w:spacing w:val="1"/>
        </w:rPr>
        <w:t xml:space="preserve"> </w:t>
      </w:r>
      <w:r>
        <w:t>человека,</w:t>
      </w:r>
      <w:r>
        <w:rPr>
          <w:spacing w:val="1"/>
        </w:rPr>
        <w:t xml:space="preserve"> </w:t>
      </w:r>
      <w:r>
        <w:t>физических</w:t>
      </w:r>
      <w:r>
        <w:rPr>
          <w:spacing w:val="1"/>
        </w:rPr>
        <w:t xml:space="preserve"> </w:t>
      </w:r>
      <w:r>
        <w:t>качествах,</w:t>
      </w:r>
      <w:r>
        <w:rPr>
          <w:spacing w:val="1"/>
        </w:rPr>
        <w:t xml:space="preserve"> </w:t>
      </w:r>
      <w:r>
        <w:t>жизненно</w:t>
      </w:r>
      <w:r>
        <w:rPr>
          <w:spacing w:val="1"/>
        </w:rPr>
        <w:t xml:space="preserve"> </w:t>
      </w:r>
      <w:r>
        <w:t>важных</w:t>
      </w:r>
      <w:r>
        <w:rPr>
          <w:spacing w:val="1"/>
        </w:rPr>
        <w:t xml:space="preserve"> </w:t>
      </w:r>
      <w:r>
        <w:t>прикладных</w:t>
      </w:r>
      <w:r>
        <w:rPr>
          <w:spacing w:val="1"/>
        </w:rPr>
        <w:t xml:space="preserve"> </w:t>
      </w:r>
      <w:r>
        <w:t>умениях</w:t>
      </w:r>
      <w:r>
        <w:rPr>
          <w:spacing w:val="1"/>
        </w:rPr>
        <w:t xml:space="preserve"> </w:t>
      </w:r>
      <w:r>
        <w:t>и</w:t>
      </w:r>
      <w:r>
        <w:rPr>
          <w:spacing w:val="1"/>
        </w:rPr>
        <w:t xml:space="preserve"> </w:t>
      </w:r>
      <w:r>
        <w:t>навыках,</w:t>
      </w:r>
      <w:r>
        <w:rPr>
          <w:spacing w:val="1"/>
        </w:rPr>
        <w:t xml:space="preserve"> </w:t>
      </w:r>
      <w:r>
        <w:t>основных</w:t>
      </w:r>
      <w:r>
        <w:rPr>
          <w:spacing w:val="1"/>
        </w:rPr>
        <w:t xml:space="preserve"> </w:t>
      </w:r>
      <w:r>
        <w:t>физических упражнениях; умение взаимодействовать со сверстниками в игровых</w:t>
      </w:r>
      <w:r>
        <w:rPr>
          <w:spacing w:val="1"/>
        </w:rPr>
        <w:t xml:space="preserve"> </w:t>
      </w:r>
      <w:r>
        <w:t>заданиях и</w:t>
      </w:r>
      <w:r>
        <w:rPr>
          <w:spacing w:val="-2"/>
        </w:rPr>
        <w:t xml:space="preserve"> </w:t>
      </w:r>
      <w:r>
        <w:t>игровой</w:t>
      </w:r>
      <w:r>
        <w:rPr>
          <w:spacing w:val="-2"/>
        </w:rPr>
        <w:t xml:space="preserve"> </w:t>
      </w:r>
      <w:r>
        <w:t>деятельности,</w:t>
      </w:r>
      <w:r>
        <w:rPr>
          <w:spacing w:val="-2"/>
        </w:rPr>
        <w:t xml:space="preserve"> </w:t>
      </w:r>
      <w:r>
        <w:t>соблюдая</w:t>
      </w:r>
      <w:r>
        <w:rPr>
          <w:spacing w:val="-2"/>
        </w:rPr>
        <w:t xml:space="preserve"> </w:t>
      </w:r>
      <w:r>
        <w:t>правила</w:t>
      </w:r>
      <w:r>
        <w:rPr>
          <w:spacing w:val="-1"/>
        </w:rPr>
        <w:t xml:space="preserve"> </w:t>
      </w:r>
      <w:r>
        <w:t>честной</w:t>
      </w:r>
      <w:r>
        <w:rPr>
          <w:spacing w:val="-1"/>
        </w:rPr>
        <w:t xml:space="preserve"> </w:t>
      </w:r>
      <w:r>
        <w:t>игры</w:t>
      </w:r>
    </w:p>
    <w:p w14:paraId="781FB1B9" w14:textId="77777777" w:rsidR="00A7347D" w:rsidRDefault="00A7347D" w:rsidP="00A7347D">
      <w:pPr>
        <w:pStyle w:val="aa"/>
        <w:spacing w:line="360" w:lineRule="auto"/>
        <w:ind w:right="149"/>
      </w:pPr>
      <w:r>
        <w:t>Многие темы «Разговоров о важном» выходят за рамки программ учебных</w:t>
      </w:r>
      <w:r>
        <w:rPr>
          <w:spacing w:val="1"/>
        </w:rPr>
        <w:t xml:space="preserve"> </w:t>
      </w:r>
      <w:r>
        <w:t>предметов</w:t>
      </w:r>
      <w:r>
        <w:rPr>
          <w:spacing w:val="1"/>
        </w:rPr>
        <w:t xml:space="preserve"> </w:t>
      </w:r>
      <w:r>
        <w:t>и</w:t>
      </w:r>
      <w:r>
        <w:rPr>
          <w:spacing w:val="1"/>
        </w:rPr>
        <w:t xml:space="preserve"> </w:t>
      </w:r>
      <w:r>
        <w:t>способствуют</w:t>
      </w:r>
      <w:r>
        <w:rPr>
          <w:spacing w:val="1"/>
        </w:rPr>
        <w:t xml:space="preserve"> </w:t>
      </w:r>
      <w:r>
        <w:t>развитию</w:t>
      </w:r>
      <w:r>
        <w:rPr>
          <w:spacing w:val="1"/>
        </w:rPr>
        <w:t xml:space="preserve"> </w:t>
      </w:r>
      <w:r>
        <w:t>кругозора</w:t>
      </w:r>
      <w:r>
        <w:rPr>
          <w:spacing w:val="1"/>
        </w:rPr>
        <w:t xml:space="preserve"> </w:t>
      </w:r>
      <w:r>
        <w:t>младшего</w:t>
      </w:r>
      <w:r>
        <w:rPr>
          <w:spacing w:val="1"/>
        </w:rPr>
        <w:t xml:space="preserve"> </w:t>
      </w:r>
      <w:r>
        <w:t>школьника,</w:t>
      </w:r>
      <w:r>
        <w:rPr>
          <w:spacing w:val="1"/>
        </w:rPr>
        <w:t xml:space="preserve"> </w:t>
      </w:r>
      <w:r>
        <w:t>его</w:t>
      </w:r>
      <w:r>
        <w:rPr>
          <w:spacing w:val="1"/>
        </w:rPr>
        <w:t xml:space="preserve"> </w:t>
      </w:r>
      <w:r>
        <w:t>возрастной эрудиции и общей культуры. Эта функция внеурочной деятельности</w:t>
      </w:r>
      <w:r>
        <w:rPr>
          <w:spacing w:val="1"/>
        </w:rPr>
        <w:t xml:space="preserve"> </w:t>
      </w:r>
      <w:r>
        <w:t>особенно</w:t>
      </w:r>
      <w:r>
        <w:rPr>
          <w:spacing w:val="-6"/>
        </w:rPr>
        <w:t xml:space="preserve"> </w:t>
      </w:r>
      <w:r>
        <w:t>важна</w:t>
      </w:r>
      <w:r>
        <w:rPr>
          <w:spacing w:val="-6"/>
        </w:rPr>
        <w:t xml:space="preserve"> </w:t>
      </w:r>
      <w:r>
        <w:t>и</w:t>
      </w:r>
      <w:r>
        <w:rPr>
          <w:spacing w:val="-5"/>
        </w:rPr>
        <w:t xml:space="preserve"> </w:t>
      </w:r>
      <w:r>
        <w:t>является</w:t>
      </w:r>
      <w:r>
        <w:rPr>
          <w:spacing w:val="-6"/>
        </w:rPr>
        <w:t xml:space="preserve"> </w:t>
      </w:r>
      <w:r>
        <w:t>после</w:t>
      </w:r>
      <w:r>
        <w:rPr>
          <w:spacing w:val="-6"/>
        </w:rPr>
        <w:t xml:space="preserve"> </w:t>
      </w:r>
      <w:r>
        <w:t>решения</w:t>
      </w:r>
      <w:r>
        <w:rPr>
          <w:spacing w:val="-6"/>
        </w:rPr>
        <w:t xml:space="preserve"> </w:t>
      </w:r>
      <w:r>
        <w:t>воспитательных</w:t>
      </w:r>
      <w:r>
        <w:rPr>
          <w:spacing w:val="-6"/>
        </w:rPr>
        <w:t xml:space="preserve"> </w:t>
      </w:r>
      <w:r>
        <w:t>задач</w:t>
      </w:r>
      <w:r>
        <w:rPr>
          <w:spacing w:val="-1"/>
        </w:rPr>
        <w:t xml:space="preserve"> </w:t>
      </w:r>
      <w:r>
        <w:t>-</w:t>
      </w:r>
      <w:r>
        <w:rPr>
          <w:spacing w:val="-5"/>
        </w:rPr>
        <w:t xml:space="preserve"> </w:t>
      </w:r>
      <w:r>
        <w:t>существенной</w:t>
      </w:r>
      <w:r>
        <w:rPr>
          <w:spacing w:val="-6"/>
        </w:rPr>
        <w:t xml:space="preserve"> </w:t>
      </w:r>
      <w:r>
        <w:t>и</w:t>
      </w:r>
      <w:r>
        <w:rPr>
          <w:spacing w:val="-68"/>
        </w:rPr>
        <w:t xml:space="preserve"> </w:t>
      </w:r>
      <w:r>
        <w:t>приоритетной.</w:t>
      </w:r>
    </w:p>
    <w:p w14:paraId="72F1FF23" w14:textId="77777777" w:rsidR="004B7B51" w:rsidRPr="004B7B51" w:rsidRDefault="004B7B51" w:rsidP="004B7B51">
      <w:pPr>
        <w:pStyle w:val="aa"/>
        <w:numPr>
          <w:ilvl w:val="1"/>
          <w:numId w:val="81"/>
        </w:numPr>
        <w:spacing w:line="360" w:lineRule="auto"/>
        <w:ind w:right="149"/>
        <w:rPr>
          <w:b/>
        </w:rPr>
      </w:pPr>
      <w:r w:rsidRPr="004B7B51">
        <w:rPr>
          <w:b/>
        </w:rPr>
        <w:t>Внеурочная деятельность общеинтеллектуального направления</w:t>
      </w:r>
    </w:p>
    <w:p w14:paraId="48D5E883" w14:textId="77777777" w:rsidR="004B7B51" w:rsidRPr="004B7B51" w:rsidRDefault="004B7B51" w:rsidP="004B7B51">
      <w:pPr>
        <w:pStyle w:val="aa"/>
        <w:spacing w:line="360" w:lineRule="auto"/>
        <w:ind w:left="-154" w:right="149" w:firstLine="0"/>
        <w:rPr>
          <w:b/>
        </w:rPr>
      </w:pPr>
      <w:r w:rsidRPr="004B7B51">
        <w:rPr>
          <w:b/>
        </w:rPr>
        <w:t xml:space="preserve"> «Юный шахматист»-\3-4 классы\</w:t>
      </w:r>
    </w:p>
    <w:p w14:paraId="5145BABD" w14:textId="77777777" w:rsidR="00A7347D" w:rsidRDefault="00A7347D" w:rsidP="00A7347D">
      <w:pPr>
        <w:rPr>
          <w:b/>
        </w:rPr>
      </w:pPr>
    </w:p>
    <w:p w14:paraId="7B19B3A2" w14:textId="77777777" w:rsidR="004B7B51" w:rsidRDefault="004B7B51" w:rsidP="00A7347D">
      <w:pPr>
        <w:rPr>
          <w:b/>
        </w:rPr>
      </w:pPr>
    </w:p>
    <w:p w14:paraId="240D38ED" w14:textId="77777777" w:rsidR="004B7B51" w:rsidRDefault="004B7B51" w:rsidP="00A7347D">
      <w:pPr>
        <w:rPr>
          <w:b/>
        </w:rPr>
      </w:pPr>
    </w:p>
    <w:p w14:paraId="2A4DA54E" w14:textId="77777777" w:rsidR="004B7B51" w:rsidRDefault="004B7B51" w:rsidP="00A7347D">
      <w:pPr>
        <w:rPr>
          <w:b/>
        </w:rPr>
      </w:pPr>
    </w:p>
    <w:p w14:paraId="7FCB6691" w14:textId="77777777" w:rsidR="004B7B51" w:rsidRDefault="004B7B51" w:rsidP="00A7347D">
      <w:pPr>
        <w:rPr>
          <w:b/>
        </w:rPr>
      </w:pPr>
    </w:p>
    <w:p w14:paraId="392AC296" w14:textId="77777777" w:rsidR="004B7B51" w:rsidRDefault="004B7B51" w:rsidP="00A7347D">
      <w:pPr>
        <w:rPr>
          <w:b/>
        </w:rPr>
      </w:pPr>
    </w:p>
    <w:p w14:paraId="3877BC59" w14:textId="77777777" w:rsidR="004B7B51" w:rsidRDefault="004B7B51" w:rsidP="00A7347D">
      <w:pPr>
        <w:rPr>
          <w:b/>
        </w:rPr>
      </w:pPr>
    </w:p>
    <w:p w14:paraId="64818396" w14:textId="77777777" w:rsidR="004B7B51" w:rsidRDefault="004B7B51" w:rsidP="00A7347D">
      <w:pPr>
        <w:rPr>
          <w:b/>
        </w:rPr>
      </w:pPr>
    </w:p>
    <w:p w14:paraId="57A208DA" w14:textId="77777777" w:rsidR="004B7B51" w:rsidRDefault="004B7B51" w:rsidP="00A7347D">
      <w:pPr>
        <w:rPr>
          <w:b/>
        </w:rPr>
      </w:pPr>
    </w:p>
    <w:p w14:paraId="7E3A7A98" w14:textId="77777777" w:rsidR="004B7B51" w:rsidRDefault="004B7B51" w:rsidP="00A7347D">
      <w:pPr>
        <w:rPr>
          <w:b/>
        </w:rPr>
      </w:pPr>
    </w:p>
    <w:p w14:paraId="247E0C89" w14:textId="77777777" w:rsidR="004B7B51" w:rsidRDefault="004B7B51" w:rsidP="00A7347D">
      <w:pPr>
        <w:rPr>
          <w:b/>
        </w:rPr>
      </w:pPr>
    </w:p>
    <w:p w14:paraId="12B3AC3A" w14:textId="77777777" w:rsidR="004B7B51" w:rsidRDefault="004B7B51" w:rsidP="00A7347D">
      <w:pPr>
        <w:rPr>
          <w:b/>
        </w:rPr>
      </w:pPr>
    </w:p>
    <w:p w14:paraId="11E2F95A" w14:textId="77777777" w:rsidR="006A376C" w:rsidRPr="00222C8A" w:rsidRDefault="006A376C" w:rsidP="006A376C">
      <w:pPr>
        <w:spacing w:before="71"/>
        <w:ind w:left="2793" w:hanging="2487"/>
        <w:jc w:val="center"/>
        <w:rPr>
          <w:b/>
          <w:sz w:val="28"/>
          <w:szCs w:val="28"/>
        </w:rPr>
      </w:pPr>
      <w:r w:rsidRPr="00222C8A">
        <w:rPr>
          <w:b/>
          <w:sz w:val="28"/>
          <w:szCs w:val="28"/>
        </w:rPr>
        <w:lastRenderedPageBreak/>
        <w:t>Календарный</w:t>
      </w:r>
      <w:r w:rsidRPr="00222C8A">
        <w:rPr>
          <w:b/>
          <w:spacing w:val="-6"/>
          <w:sz w:val="28"/>
          <w:szCs w:val="28"/>
        </w:rPr>
        <w:t xml:space="preserve"> </w:t>
      </w:r>
      <w:r w:rsidRPr="00222C8A">
        <w:rPr>
          <w:b/>
          <w:sz w:val="28"/>
          <w:szCs w:val="28"/>
        </w:rPr>
        <w:t>план</w:t>
      </w:r>
      <w:r w:rsidRPr="00222C8A">
        <w:rPr>
          <w:b/>
          <w:spacing w:val="-6"/>
          <w:sz w:val="28"/>
          <w:szCs w:val="28"/>
        </w:rPr>
        <w:t xml:space="preserve"> </w:t>
      </w:r>
      <w:r w:rsidRPr="00222C8A">
        <w:rPr>
          <w:b/>
          <w:sz w:val="28"/>
          <w:szCs w:val="28"/>
        </w:rPr>
        <w:t>воспитательной</w:t>
      </w:r>
      <w:r w:rsidRPr="00222C8A">
        <w:rPr>
          <w:b/>
          <w:spacing w:val="-6"/>
          <w:sz w:val="28"/>
          <w:szCs w:val="28"/>
        </w:rPr>
        <w:t xml:space="preserve"> </w:t>
      </w:r>
      <w:r w:rsidRPr="00222C8A">
        <w:rPr>
          <w:b/>
          <w:sz w:val="28"/>
          <w:szCs w:val="28"/>
        </w:rPr>
        <w:t>работы</w:t>
      </w:r>
    </w:p>
    <w:p w14:paraId="4B84A1B9" w14:textId="77777777" w:rsidR="006A376C" w:rsidRPr="00222C8A" w:rsidRDefault="006A376C" w:rsidP="006A376C">
      <w:pPr>
        <w:spacing w:before="71"/>
        <w:ind w:left="2793" w:hanging="2487"/>
        <w:jc w:val="center"/>
        <w:rPr>
          <w:b/>
          <w:sz w:val="28"/>
          <w:szCs w:val="28"/>
        </w:rPr>
      </w:pPr>
      <w:r w:rsidRPr="00222C8A">
        <w:rPr>
          <w:b/>
          <w:sz w:val="28"/>
          <w:szCs w:val="28"/>
        </w:rPr>
        <w:t>на</w:t>
      </w:r>
      <w:r w:rsidRPr="00222C8A">
        <w:rPr>
          <w:b/>
          <w:spacing w:val="-6"/>
          <w:sz w:val="28"/>
          <w:szCs w:val="28"/>
        </w:rPr>
        <w:t xml:space="preserve"> </w:t>
      </w:r>
      <w:r w:rsidRPr="00222C8A">
        <w:rPr>
          <w:b/>
          <w:sz w:val="28"/>
          <w:szCs w:val="28"/>
        </w:rPr>
        <w:t>2024/2025</w:t>
      </w:r>
      <w:r w:rsidRPr="00222C8A">
        <w:rPr>
          <w:b/>
          <w:spacing w:val="-6"/>
          <w:sz w:val="28"/>
          <w:szCs w:val="28"/>
        </w:rPr>
        <w:t xml:space="preserve"> </w:t>
      </w:r>
      <w:r w:rsidRPr="00222C8A">
        <w:rPr>
          <w:b/>
          <w:sz w:val="28"/>
          <w:szCs w:val="28"/>
        </w:rPr>
        <w:t>учебный</w:t>
      </w:r>
      <w:r w:rsidRPr="00222C8A">
        <w:rPr>
          <w:b/>
          <w:spacing w:val="-6"/>
          <w:sz w:val="28"/>
          <w:szCs w:val="28"/>
        </w:rPr>
        <w:t xml:space="preserve"> </w:t>
      </w:r>
      <w:r w:rsidRPr="00222C8A">
        <w:rPr>
          <w:b/>
          <w:sz w:val="28"/>
          <w:szCs w:val="28"/>
        </w:rPr>
        <w:t>год МБОУ «СОШ № 42 им.Н.Гаджимагомедова»</w:t>
      </w:r>
    </w:p>
    <w:p w14:paraId="3A3D209B" w14:textId="77777777" w:rsidR="006A376C" w:rsidRPr="00222C8A" w:rsidRDefault="006A376C" w:rsidP="006A376C">
      <w:pPr>
        <w:pStyle w:val="aa"/>
        <w:rPr>
          <w:b/>
        </w:rPr>
      </w:pPr>
    </w:p>
    <w:p w14:paraId="5618B173" w14:textId="77777777" w:rsidR="006A376C" w:rsidRPr="00222C8A" w:rsidRDefault="006A376C" w:rsidP="006A376C">
      <w:pPr>
        <w:ind w:left="102"/>
        <w:rPr>
          <w:b/>
          <w:sz w:val="24"/>
        </w:rPr>
      </w:pPr>
      <w:r w:rsidRPr="00222C8A">
        <w:rPr>
          <w:b/>
          <w:sz w:val="24"/>
        </w:rPr>
        <w:t>2024</w:t>
      </w:r>
      <w:r w:rsidRPr="00222C8A">
        <w:rPr>
          <w:b/>
          <w:spacing w:val="-4"/>
          <w:sz w:val="24"/>
        </w:rPr>
        <w:t xml:space="preserve"> </w:t>
      </w:r>
      <w:r w:rsidRPr="00222C8A">
        <w:rPr>
          <w:b/>
          <w:sz w:val="24"/>
        </w:rPr>
        <w:t>год</w:t>
      </w:r>
      <w:r w:rsidRPr="00222C8A">
        <w:rPr>
          <w:b/>
          <w:spacing w:val="-1"/>
          <w:sz w:val="24"/>
        </w:rPr>
        <w:t xml:space="preserve"> </w:t>
      </w:r>
      <w:r w:rsidRPr="00222C8A">
        <w:rPr>
          <w:b/>
          <w:sz w:val="24"/>
        </w:rPr>
        <w:t>-</w:t>
      </w:r>
      <w:r w:rsidRPr="00222C8A">
        <w:rPr>
          <w:b/>
          <w:spacing w:val="-3"/>
          <w:sz w:val="24"/>
        </w:rPr>
        <w:t xml:space="preserve"> </w:t>
      </w:r>
      <w:r w:rsidRPr="00222C8A">
        <w:rPr>
          <w:b/>
          <w:sz w:val="24"/>
        </w:rPr>
        <w:t>Год</w:t>
      </w:r>
      <w:r w:rsidRPr="00222C8A">
        <w:rPr>
          <w:b/>
          <w:spacing w:val="-1"/>
          <w:sz w:val="24"/>
        </w:rPr>
        <w:t xml:space="preserve"> </w:t>
      </w:r>
      <w:r w:rsidRPr="00222C8A">
        <w:rPr>
          <w:b/>
          <w:sz w:val="24"/>
        </w:rPr>
        <w:t>семьи,</w:t>
      </w:r>
      <w:r w:rsidRPr="00222C8A">
        <w:rPr>
          <w:b/>
          <w:spacing w:val="-1"/>
          <w:sz w:val="24"/>
        </w:rPr>
        <w:t xml:space="preserve"> </w:t>
      </w:r>
      <w:r w:rsidRPr="00222C8A">
        <w:rPr>
          <w:b/>
          <w:sz w:val="24"/>
        </w:rPr>
        <w:t>225</w:t>
      </w:r>
      <w:r w:rsidRPr="00222C8A">
        <w:rPr>
          <w:b/>
          <w:spacing w:val="-2"/>
          <w:sz w:val="24"/>
        </w:rPr>
        <w:t xml:space="preserve"> </w:t>
      </w:r>
      <w:r w:rsidRPr="00222C8A">
        <w:rPr>
          <w:b/>
          <w:sz w:val="24"/>
        </w:rPr>
        <w:t>лет со</w:t>
      </w:r>
      <w:r w:rsidRPr="00222C8A">
        <w:rPr>
          <w:b/>
          <w:spacing w:val="-1"/>
          <w:sz w:val="24"/>
        </w:rPr>
        <w:t xml:space="preserve"> </w:t>
      </w:r>
      <w:r w:rsidRPr="00222C8A">
        <w:rPr>
          <w:b/>
          <w:sz w:val="24"/>
        </w:rPr>
        <w:t>дня</w:t>
      </w:r>
      <w:r w:rsidRPr="00222C8A">
        <w:rPr>
          <w:b/>
          <w:spacing w:val="-2"/>
          <w:sz w:val="24"/>
        </w:rPr>
        <w:t xml:space="preserve"> </w:t>
      </w:r>
      <w:r w:rsidRPr="00222C8A">
        <w:rPr>
          <w:b/>
          <w:sz w:val="24"/>
        </w:rPr>
        <w:t>рождения</w:t>
      </w:r>
      <w:r w:rsidRPr="00222C8A">
        <w:rPr>
          <w:b/>
          <w:spacing w:val="-1"/>
          <w:sz w:val="24"/>
        </w:rPr>
        <w:t xml:space="preserve"> </w:t>
      </w:r>
      <w:r w:rsidRPr="00222C8A">
        <w:rPr>
          <w:b/>
          <w:sz w:val="24"/>
        </w:rPr>
        <w:t>А.С.</w:t>
      </w:r>
      <w:r w:rsidRPr="00222C8A">
        <w:rPr>
          <w:b/>
          <w:spacing w:val="-1"/>
          <w:sz w:val="24"/>
        </w:rPr>
        <w:t xml:space="preserve"> </w:t>
      </w:r>
      <w:r w:rsidRPr="00222C8A">
        <w:rPr>
          <w:b/>
          <w:spacing w:val="-2"/>
          <w:sz w:val="24"/>
        </w:rPr>
        <w:t>Пушкина</w:t>
      </w:r>
    </w:p>
    <w:p w14:paraId="0C5C6C23" w14:textId="77777777" w:rsidR="006A376C" w:rsidRPr="00222C8A" w:rsidRDefault="006A376C" w:rsidP="006A376C">
      <w:pPr>
        <w:ind w:left="102"/>
        <w:rPr>
          <w:b/>
          <w:sz w:val="24"/>
        </w:rPr>
      </w:pPr>
      <w:r w:rsidRPr="00222C8A">
        <w:rPr>
          <w:b/>
          <w:sz w:val="24"/>
        </w:rPr>
        <w:t>2025</w:t>
      </w:r>
      <w:r w:rsidRPr="00222C8A">
        <w:rPr>
          <w:b/>
          <w:spacing w:val="-2"/>
          <w:sz w:val="24"/>
        </w:rPr>
        <w:t xml:space="preserve"> </w:t>
      </w:r>
      <w:r w:rsidRPr="00222C8A">
        <w:rPr>
          <w:b/>
          <w:sz w:val="24"/>
        </w:rPr>
        <w:t>год</w:t>
      </w:r>
      <w:r w:rsidRPr="00222C8A">
        <w:rPr>
          <w:b/>
          <w:spacing w:val="-1"/>
          <w:sz w:val="24"/>
        </w:rPr>
        <w:t xml:space="preserve"> </w:t>
      </w:r>
      <w:r w:rsidRPr="00222C8A">
        <w:rPr>
          <w:b/>
          <w:sz w:val="24"/>
        </w:rPr>
        <w:t>–</w:t>
      </w:r>
      <w:r w:rsidRPr="00222C8A">
        <w:rPr>
          <w:b/>
          <w:spacing w:val="-1"/>
          <w:sz w:val="24"/>
        </w:rPr>
        <w:t xml:space="preserve"> </w:t>
      </w:r>
      <w:r w:rsidRPr="00222C8A">
        <w:rPr>
          <w:b/>
          <w:sz w:val="24"/>
        </w:rPr>
        <w:t>80-летие</w:t>
      </w:r>
      <w:r w:rsidRPr="00222C8A">
        <w:rPr>
          <w:b/>
          <w:spacing w:val="-2"/>
          <w:sz w:val="24"/>
        </w:rPr>
        <w:t xml:space="preserve"> </w:t>
      </w:r>
      <w:r w:rsidRPr="00222C8A">
        <w:rPr>
          <w:b/>
          <w:sz w:val="24"/>
        </w:rPr>
        <w:t>Победы</w:t>
      </w:r>
      <w:r w:rsidRPr="00222C8A">
        <w:rPr>
          <w:b/>
          <w:spacing w:val="-1"/>
          <w:sz w:val="24"/>
        </w:rPr>
        <w:t xml:space="preserve"> </w:t>
      </w:r>
      <w:r w:rsidRPr="00222C8A">
        <w:rPr>
          <w:b/>
          <w:sz w:val="24"/>
        </w:rPr>
        <w:t>в</w:t>
      </w:r>
      <w:r w:rsidRPr="00222C8A">
        <w:rPr>
          <w:b/>
          <w:spacing w:val="-2"/>
          <w:sz w:val="24"/>
        </w:rPr>
        <w:t xml:space="preserve"> </w:t>
      </w:r>
      <w:r w:rsidRPr="00222C8A">
        <w:rPr>
          <w:b/>
          <w:sz w:val="24"/>
        </w:rPr>
        <w:t>Великой</w:t>
      </w:r>
      <w:r w:rsidRPr="00222C8A">
        <w:rPr>
          <w:b/>
          <w:spacing w:val="-1"/>
          <w:sz w:val="24"/>
        </w:rPr>
        <w:t xml:space="preserve"> </w:t>
      </w:r>
      <w:r w:rsidRPr="00222C8A">
        <w:rPr>
          <w:b/>
          <w:sz w:val="24"/>
        </w:rPr>
        <w:t>Отечественной</w:t>
      </w:r>
      <w:r w:rsidRPr="00222C8A">
        <w:rPr>
          <w:b/>
          <w:spacing w:val="-1"/>
          <w:sz w:val="24"/>
        </w:rPr>
        <w:t xml:space="preserve"> </w:t>
      </w:r>
      <w:r w:rsidRPr="00222C8A">
        <w:rPr>
          <w:b/>
          <w:sz w:val="24"/>
        </w:rPr>
        <w:t>войне</w:t>
      </w:r>
      <w:r w:rsidRPr="00222C8A">
        <w:rPr>
          <w:b/>
          <w:spacing w:val="-2"/>
          <w:sz w:val="24"/>
        </w:rPr>
        <w:t xml:space="preserve"> </w:t>
      </w:r>
      <w:r w:rsidRPr="00222C8A">
        <w:rPr>
          <w:b/>
          <w:sz w:val="24"/>
        </w:rPr>
        <w:t>1941-1945</w:t>
      </w:r>
      <w:r w:rsidRPr="00222C8A">
        <w:rPr>
          <w:b/>
          <w:spacing w:val="-1"/>
          <w:sz w:val="24"/>
        </w:rPr>
        <w:t xml:space="preserve"> </w:t>
      </w:r>
      <w:r w:rsidRPr="00222C8A">
        <w:rPr>
          <w:b/>
          <w:spacing w:val="-2"/>
          <w:sz w:val="24"/>
        </w:rPr>
        <w:t>годов</w:t>
      </w:r>
    </w:p>
    <w:p w14:paraId="50AD28A5" w14:textId="77777777" w:rsidR="006A376C" w:rsidRPr="00222C8A" w:rsidRDefault="006A376C" w:rsidP="006A376C">
      <w:pPr>
        <w:pStyle w:val="1"/>
        <w:spacing w:line="263" w:lineRule="exact"/>
        <w:ind w:left="1134"/>
      </w:pPr>
      <w:r w:rsidRPr="00222C8A">
        <w:rPr>
          <w:spacing w:val="-2"/>
        </w:rPr>
        <w:t>Сентяб</w:t>
      </w:r>
      <w:r>
        <w:rPr>
          <w:spacing w:val="-2"/>
        </w:rPr>
        <w:t>рь</w:t>
      </w:r>
      <w:r w:rsidRPr="00222C8A">
        <w:rPr>
          <w:spacing w:val="-2"/>
        </w:rPr>
        <w:t>:</w:t>
      </w:r>
    </w:p>
    <w:p w14:paraId="1DFD290C" w14:textId="77777777" w:rsidR="006A376C" w:rsidRPr="006A376C" w:rsidRDefault="006A376C" w:rsidP="006A376C">
      <w:pPr>
        <w:pStyle w:val="a3"/>
        <w:widowControl w:val="0"/>
        <w:numPr>
          <w:ilvl w:val="0"/>
          <w:numId w:val="29"/>
        </w:numPr>
        <w:tabs>
          <w:tab w:val="left" w:pos="240"/>
        </w:tabs>
        <w:autoSpaceDE w:val="0"/>
        <w:autoSpaceDN w:val="0"/>
        <w:spacing w:before="47" w:after="0" w:line="276" w:lineRule="exact"/>
        <w:ind w:left="240" w:hanging="138"/>
        <w:contextualSpacing w:val="0"/>
        <w:rPr>
          <w:position w:val="2"/>
          <w:sz w:val="24"/>
        </w:rPr>
      </w:pPr>
      <w:r w:rsidRPr="006A376C">
        <w:rPr>
          <w:sz w:val="24"/>
        </w:rPr>
        <w:t>1</w:t>
      </w:r>
      <w:r w:rsidRPr="006A376C">
        <w:rPr>
          <w:spacing w:val="-3"/>
          <w:sz w:val="24"/>
        </w:rPr>
        <w:t xml:space="preserve"> </w:t>
      </w:r>
      <w:r w:rsidRPr="006A376C">
        <w:rPr>
          <w:sz w:val="24"/>
        </w:rPr>
        <w:t>сентября:</w:t>
      </w:r>
      <w:r w:rsidRPr="006A376C">
        <w:rPr>
          <w:spacing w:val="-1"/>
          <w:sz w:val="24"/>
        </w:rPr>
        <w:t xml:space="preserve"> </w:t>
      </w:r>
      <w:r w:rsidRPr="006A376C">
        <w:rPr>
          <w:sz w:val="24"/>
        </w:rPr>
        <w:t>День</w:t>
      </w:r>
      <w:r w:rsidRPr="006A376C">
        <w:rPr>
          <w:spacing w:val="-1"/>
          <w:sz w:val="24"/>
        </w:rPr>
        <w:t xml:space="preserve"> </w:t>
      </w:r>
      <w:r w:rsidRPr="006A376C">
        <w:rPr>
          <w:spacing w:val="-2"/>
          <w:sz w:val="24"/>
        </w:rPr>
        <w:t>знаний;</w:t>
      </w:r>
      <w:r w:rsidRPr="006A376C">
        <w:rPr>
          <w:spacing w:val="8"/>
          <w:position w:val="2"/>
          <w:sz w:val="24"/>
        </w:rPr>
        <w:t xml:space="preserve"> </w:t>
      </w:r>
      <w:r w:rsidRPr="006A376C">
        <w:rPr>
          <w:spacing w:val="-8"/>
          <w:position w:val="2"/>
          <w:sz w:val="24"/>
        </w:rPr>
        <w:t>сентября:</w:t>
      </w:r>
      <w:r w:rsidRPr="006A376C">
        <w:rPr>
          <w:spacing w:val="8"/>
          <w:position w:val="2"/>
          <w:sz w:val="24"/>
        </w:rPr>
        <w:t xml:space="preserve"> </w:t>
      </w:r>
      <w:r w:rsidRPr="006A376C">
        <w:rPr>
          <w:spacing w:val="-8"/>
          <w:position w:val="2"/>
          <w:sz w:val="24"/>
        </w:rPr>
        <w:t>День</w:t>
      </w:r>
      <w:r w:rsidRPr="006A376C">
        <w:rPr>
          <w:spacing w:val="8"/>
          <w:position w:val="2"/>
          <w:sz w:val="24"/>
        </w:rPr>
        <w:t xml:space="preserve"> </w:t>
      </w:r>
      <w:r w:rsidRPr="006A376C">
        <w:rPr>
          <w:spacing w:val="-8"/>
          <w:position w:val="2"/>
          <w:sz w:val="24"/>
        </w:rPr>
        <w:t>окончания</w:t>
      </w:r>
      <w:r w:rsidRPr="006A376C">
        <w:rPr>
          <w:spacing w:val="9"/>
          <w:position w:val="2"/>
          <w:sz w:val="24"/>
        </w:rPr>
        <w:t xml:space="preserve"> </w:t>
      </w:r>
      <w:r w:rsidRPr="006A376C">
        <w:rPr>
          <w:spacing w:val="-8"/>
          <w:position w:val="2"/>
          <w:sz w:val="24"/>
        </w:rPr>
        <w:t>Второй</w:t>
      </w:r>
      <w:r w:rsidRPr="006A376C">
        <w:rPr>
          <w:spacing w:val="8"/>
          <w:position w:val="2"/>
          <w:sz w:val="24"/>
        </w:rPr>
        <w:t xml:space="preserve"> </w:t>
      </w:r>
      <w:r w:rsidRPr="006A376C">
        <w:rPr>
          <w:spacing w:val="-8"/>
          <w:position w:val="2"/>
          <w:sz w:val="24"/>
        </w:rPr>
        <w:t>мировой</w:t>
      </w:r>
      <w:r w:rsidRPr="006A376C">
        <w:rPr>
          <w:spacing w:val="6"/>
          <w:position w:val="2"/>
          <w:sz w:val="24"/>
        </w:rPr>
        <w:t xml:space="preserve"> </w:t>
      </w:r>
      <w:r w:rsidRPr="006A376C">
        <w:rPr>
          <w:spacing w:val="19"/>
          <w:w w:val="98"/>
          <w:position w:val="2"/>
          <w:sz w:val="24"/>
        </w:rPr>
        <w:t>во</w:t>
      </w:r>
      <w:r w:rsidRPr="006A376C">
        <w:rPr>
          <w:spacing w:val="20"/>
          <w:w w:val="98"/>
          <w:position w:val="2"/>
          <w:sz w:val="24"/>
        </w:rPr>
        <w:t>йны;</w:t>
      </w:r>
    </w:p>
    <w:p w14:paraId="141C6271" w14:textId="77777777" w:rsidR="006A376C" w:rsidRPr="00222C8A" w:rsidRDefault="006A376C" w:rsidP="006A376C">
      <w:pPr>
        <w:tabs>
          <w:tab w:val="left" w:pos="5695"/>
        </w:tabs>
        <w:spacing w:line="271" w:lineRule="exact"/>
        <w:ind w:left="102"/>
        <w:rPr>
          <w:sz w:val="24"/>
        </w:rPr>
      </w:pPr>
      <w:r w:rsidRPr="00222C8A">
        <w:rPr>
          <w:sz w:val="24"/>
        </w:rPr>
        <w:t>солидарности</w:t>
      </w:r>
      <w:r w:rsidRPr="00222C8A">
        <w:rPr>
          <w:spacing w:val="-3"/>
          <w:sz w:val="24"/>
        </w:rPr>
        <w:t xml:space="preserve"> </w:t>
      </w:r>
      <w:r w:rsidRPr="00222C8A">
        <w:rPr>
          <w:sz w:val="24"/>
        </w:rPr>
        <w:t>в</w:t>
      </w:r>
      <w:r w:rsidRPr="00222C8A">
        <w:rPr>
          <w:spacing w:val="-3"/>
          <w:sz w:val="24"/>
        </w:rPr>
        <w:t xml:space="preserve"> </w:t>
      </w:r>
      <w:r w:rsidRPr="00222C8A">
        <w:rPr>
          <w:sz w:val="24"/>
        </w:rPr>
        <w:t>борьбе</w:t>
      </w:r>
      <w:r w:rsidRPr="00222C8A">
        <w:rPr>
          <w:spacing w:val="-5"/>
          <w:sz w:val="24"/>
        </w:rPr>
        <w:t xml:space="preserve"> </w:t>
      </w:r>
      <w:r w:rsidRPr="00222C8A">
        <w:rPr>
          <w:sz w:val="24"/>
        </w:rPr>
        <w:t>с</w:t>
      </w:r>
      <w:r w:rsidRPr="00222C8A">
        <w:rPr>
          <w:spacing w:val="-3"/>
          <w:sz w:val="24"/>
        </w:rPr>
        <w:t xml:space="preserve"> </w:t>
      </w:r>
      <w:r w:rsidRPr="00222C8A">
        <w:rPr>
          <w:spacing w:val="-2"/>
          <w:sz w:val="24"/>
        </w:rPr>
        <w:t>терроризмом;</w:t>
      </w:r>
      <w:r w:rsidRPr="00222C8A">
        <w:rPr>
          <w:sz w:val="24"/>
        </w:rPr>
        <w:tab/>
      </w:r>
    </w:p>
    <w:p w14:paraId="1FF93B8E" w14:textId="77777777" w:rsidR="006A376C" w:rsidRPr="00222C8A" w:rsidRDefault="006A376C" w:rsidP="006A376C">
      <w:pPr>
        <w:tabs>
          <w:tab w:val="left" w:pos="5695"/>
        </w:tabs>
        <w:spacing w:line="271" w:lineRule="exact"/>
        <w:ind w:left="102"/>
        <w:rPr>
          <w:sz w:val="24"/>
        </w:rPr>
      </w:pPr>
      <w:r w:rsidRPr="00222C8A">
        <w:rPr>
          <w:spacing w:val="-14"/>
          <w:w w:val="95"/>
          <w:sz w:val="24"/>
        </w:rPr>
        <w:t>8</w:t>
      </w:r>
      <w:r w:rsidRPr="00222C8A">
        <w:rPr>
          <w:spacing w:val="7"/>
          <w:sz w:val="24"/>
        </w:rPr>
        <w:t xml:space="preserve"> </w:t>
      </w:r>
      <w:r w:rsidRPr="00222C8A">
        <w:rPr>
          <w:spacing w:val="-14"/>
          <w:w w:val="95"/>
          <w:sz w:val="24"/>
        </w:rPr>
        <w:t>сентября:</w:t>
      </w:r>
      <w:r w:rsidRPr="00222C8A">
        <w:rPr>
          <w:spacing w:val="7"/>
          <w:sz w:val="24"/>
        </w:rPr>
        <w:t xml:space="preserve"> </w:t>
      </w:r>
      <w:r w:rsidRPr="00222C8A">
        <w:rPr>
          <w:spacing w:val="-14"/>
          <w:w w:val="95"/>
          <w:sz w:val="24"/>
        </w:rPr>
        <w:t>Международный</w:t>
      </w:r>
      <w:r w:rsidRPr="00222C8A">
        <w:rPr>
          <w:spacing w:val="8"/>
          <w:sz w:val="24"/>
        </w:rPr>
        <w:t xml:space="preserve"> </w:t>
      </w:r>
      <w:r w:rsidRPr="00222C8A">
        <w:rPr>
          <w:spacing w:val="-14"/>
          <w:w w:val="95"/>
          <w:sz w:val="24"/>
        </w:rPr>
        <w:t>день</w:t>
      </w:r>
      <w:r w:rsidRPr="00222C8A">
        <w:rPr>
          <w:spacing w:val="7"/>
          <w:sz w:val="24"/>
        </w:rPr>
        <w:t xml:space="preserve"> </w:t>
      </w:r>
      <w:r w:rsidRPr="00222C8A">
        <w:rPr>
          <w:spacing w:val="-14"/>
          <w:w w:val="95"/>
          <w:sz w:val="24"/>
        </w:rPr>
        <w:t>распространения</w:t>
      </w:r>
      <w:r w:rsidRPr="00222C8A">
        <w:rPr>
          <w:spacing w:val="7"/>
          <w:sz w:val="24"/>
        </w:rPr>
        <w:t xml:space="preserve"> грамотности:</w:t>
      </w:r>
    </w:p>
    <w:p w14:paraId="376E7A66"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10</w:t>
      </w:r>
      <w:r w:rsidRPr="00222C8A">
        <w:rPr>
          <w:spacing w:val="-3"/>
          <w:sz w:val="24"/>
        </w:rPr>
        <w:t xml:space="preserve"> </w:t>
      </w:r>
      <w:r w:rsidRPr="00222C8A">
        <w:rPr>
          <w:sz w:val="24"/>
        </w:rPr>
        <w:t>сентября:</w:t>
      </w:r>
      <w:r w:rsidRPr="00222C8A">
        <w:rPr>
          <w:spacing w:val="-3"/>
          <w:sz w:val="24"/>
        </w:rPr>
        <w:t xml:space="preserve"> </w:t>
      </w:r>
      <w:r w:rsidRPr="00222C8A">
        <w:rPr>
          <w:sz w:val="24"/>
        </w:rPr>
        <w:t>Международный</w:t>
      </w:r>
      <w:r w:rsidRPr="00222C8A">
        <w:rPr>
          <w:spacing w:val="-3"/>
          <w:sz w:val="24"/>
        </w:rPr>
        <w:t xml:space="preserve"> </w:t>
      </w:r>
      <w:r w:rsidRPr="00222C8A">
        <w:rPr>
          <w:sz w:val="24"/>
        </w:rPr>
        <w:t>день</w:t>
      </w:r>
      <w:r w:rsidRPr="00222C8A">
        <w:rPr>
          <w:spacing w:val="-5"/>
          <w:sz w:val="24"/>
        </w:rPr>
        <w:t xml:space="preserve"> </w:t>
      </w:r>
      <w:r w:rsidRPr="00222C8A">
        <w:rPr>
          <w:sz w:val="24"/>
        </w:rPr>
        <w:t>памяти</w:t>
      </w:r>
      <w:r w:rsidRPr="00222C8A">
        <w:rPr>
          <w:spacing w:val="-3"/>
          <w:sz w:val="24"/>
        </w:rPr>
        <w:t xml:space="preserve"> </w:t>
      </w:r>
      <w:r w:rsidRPr="00222C8A">
        <w:rPr>
          <w:sz w:val="24"/>
        </w:rPr>
        <w:t>жертв</w:t>
      </w:r>
      <w:r w:rsidRPr="00222C8A">
        <w:rPr>
          <w:spacing w:val="-3"/>
          <w:sz w:val="24"/>
        </w:rPr>
        <w:t xml:space="preserve"> </w:t>
      </w:r>
      <w:r w:rsidRPr="00222C8A">
        <w:rPr>
          <w:spacing w:val="-2"/>
          <w:sz w:val="24"/>
        </w:rPr>
        <w:t>фашизма;</w:t>
      </w:r>
    </w:p>
    <w:p w14:paraId="245A5D4B"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11</w:t>
      </w:r>
      <w:r w:rsidRPr="00222C8A">
        <w:rPr>
          <w:spacing w:val="-5"/>
          <w:sz w:val="24"/>
        </w:rPr>
        <w:t xml:space="preserve"> </w:t>
      </w:r>
      <w:r w:rsidRPr="00222C8A">
        <w:rPr>
          <w:sz w:val="24"/>
        </w:rPr>
        <w:t>сентября:</w:t>
      </w:r>
      <w:r w:rsidRPr="00222C8A">
        <w:rPr>
          <w:spacing w:val="-3"/>
          <w:sz w:val="24"/>
        </w:rPr>
        <w:t xml:space="preserve"> </w:t>
      </w:r>
      <w:r w:rsidRPr="00222C8A">
        <w:rPr>
          <w:sz w:val="24"/>
        </w:rPr>
        <w:t>День</w:t>
      </w:r>
      <w:r w:rsidRPr="00222C8A">
        <w:rPr>
          <w:spacing w:val="-2"/>
          <w:sz w:val="24"/>
        </w:rPr>
        <w:t xml:space="preserve"> </w:t>
      </w:r>
      <w:r w:rsidRPr="00222C8A">
        <w:rPr>
          <w:sz w:val="24"/>
        </w:rPr>
        <w:t>специалиста</w:t>
      </w:r>
      <w:r w:rsidRPr="00222C8A">
        <w:rPr>
          <w:spacing w:val="-4"/>
          <w:sz w:val="24"/>
        </w:rPr>
        <w:t xml:space="preserve"> </w:t>
      </w:r>
      <w:r w:rsidRPr="00222C8A">
        <w:rPr>
          <w:sz w:val="24"/>
        </w:rPr>
        <w:t>органов</w:t>
      </w:r>
      <w:r w:rsidRPr="00222C8A">
        <w:rPr>
          <w:spacing w:val="-3"/>
          <w:sz w:val="24"/>
        </w:rPr>
        <w:t xml:space="preserve"> </w:t>
      </w:r>
      <w:r w:rsidRPr="00222C8A">
        <w:rPr>
          <w:sz w:val="24"/>
        </w:rPr>
        <w:t>воспитательной</w:t>
      </w:r>
      <w:r w:rsidRPr="00222C8A">
        <w:rPr>
          <w:spacing w:val="-3"/>
          <w:sz w:val="24"/>
        </w:rPr>
        <w:t xml:space="preserve"> </w:t>
      </w:r>
      <w:r w:rsidRPr="00222C8A">
        <w:rPr>
          <w:sz w:val="24"/>
        </w:rPr>
        <w:t>работы</w:t>
      </w:r>
      <w:r w:rsidRPr="00222C8A">
        <w:rPr>
          <w:spacing w:val="-2"/>
          <w:sz w:val="24"/>
        </w:rPr>
        <w:t xml:space="preserve"> (офицервоспитатель);</w:t>
      </w:r>
    </w:p>
    <w:p w14:paraId="39B9CF9A"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right="891" w:firstLine="0"/>
        <w:contextualSpacing w:val="0"/>
        <w:rPr>
          <w:sz w:val="24"/>
        </w:rPr>
      </w:pPr>
      <w:r w:rsidRPr="00222C8A">
        <w:rPr>
          <w:sz w:val="24"/>
        </w:rPr>
        <w:t>21</w:t>
      </w:r>
      <w:r w:rsidRPr="00222C8A">
        <w:rPr>
          <w:spacing w:val="-6"/>
          <w:sz w:val="24"/>
        </w:rPr>
        <w:t xml:space="preserve"> </w:t>
      </w:r>
      <w:r w:rsidRPr="00222C8A">
        <w:rPr>
          <w:sz w:val="24"/>
        </w:rPr>
        <w:t>сентября:</w:t>
      </w:r>
      <w:r w:rsidRPr="00222C8A">
        <w:rPr>
          <w:spacing w:val="-6"/>
          <w:sz w:val="24"/>
        </w:rPr>
        <w:t xml:space="preserve"> </w:t>
      </w:r>
      <w:r w:rsidRPr="00222C8A">
        <w:rPr>
          <w:sz w:val="24"/>
        </w:rPr>
        <w:t>День</w:t>
      </w:r>
      <w:r w:rsidRPr="00222C8A">
        <w:rPr>
          <w:spacing w:val="-6"/>
          <w:sz w:val="24"/>
        </w:rPr>
        <w:t xml:space="preserve"> </w:t>
      </w:r>
      <w:r w:rsidRPr="00222C8A">
        <w:rPr>
          <w:sz w:val="24"/>
        </w:rPr>
        <w:t>зарождения</w:t>
      </w:r>
      <w:r w:rsidRPr="00222C8A">
        <w:rPr>
          <w:spacing w:val="-6"/>
          <w:sz w:val="24"/>
        </w:rPr>
        <w:t xml:space="preserve"> </w:t>
      </w:r>
      <w:r w:rsidRPr="00222C8A">
        <w:rPr>
          <w:sz w:val="24"/>
        </w:rPr>
        <w:t>российской</w:t>
      </w:r>
      <w:r w:rsidRPr="00222C8A">
        <w:rPr>
          <w:spacing w:val="-6"/>
          <w:sz w:val="24"/>
        </w:rPr>
        <w:t xml:space="preserve"> </w:t>
      </w:r>
      <w:r w:rsidRPr="00222C8A">
        <w:rPr>
          <w:sz w:val="24"/>
        </w:rPr>
        <w:t>государственности</w:t>
      </w:r>
      <w:r w:rsidRPr="00222C8A">
        <w:rPr>
          <w:spacing w:val="-6"/>
          <w:sz w:val="24"/>
        </w:rPr>
        <w:t xml:space="preserve"> </w:t>
      </w:r>
      <w:r w:rsidRPr="00222C8A">
        <w:rPr>
          <w:sz w:val="24"/>
        </w:rPr>
        <w:t>(приуроченк</w:t>
      </w:r>
      <w:r w:rsidRPr="00222C8A">
        <w:rPr>
          <w:spacing w:val="-6"/>
          <w:sz w:val="24"/>
        </w:rPr>
        <w:t xml:space="preserve"> </w:t>
      </w:r>
      <w:r w:rsidRPr="00222C8A">
        <w:rPr>
          <w:sz w:val="24"/>
        </w:rPr>
        <w:t>открытию памятника «Тысячелетие России» в Великом Новгороде императором Александром II</w:t>
      </w:r>
    </w:p>
    <w:p w14:paraId="285E1A1E"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27</w:t>
      </w:r>
      <w:r w:rsidRPr="00222C8A">
        <w:rPr>
          <w:spacing w:val="-5"/>
          <w:sz w:val="24"/>
        </w:rPr>
        <w:t xml:space="preserve"> </w:t>
      </w:r>
      <w:r w:rsidRPr="00222C8A">
        <w:rPr>
          <w:sz w:val="24"/>
        </w:rPr>
        <w:t>сентября:</w:t>
      </w:r>
      <w:r w:rsidRPr="00222C8A">
        <w:rPr>
          <w:spacing w:val="-3"/>
          <w:sz w:val="24"/>
        </w:rPr>
        <w:t xml:space="preserve"> </w:t>
      </w:r>
      <w:r w:rsidRPr="00222C8A">
        <w:rPr>
          <w:sz w:val="24"/>
        </w:rPr>
        <w:t>День</w:t>
      </w:r>
      <w:r w:rsidRPr="00222C8A">
        <w:rPr>
          <w:spacing w:val="-2"/>
          <w:sz w:val="24"/>
        </w:rPr>
        <w:t xml:space="preserve"> </w:t>
      </w:r>
      <w:r w:rsidRPr="00222C8A">
        <w:rPr>
          <w:sz w:val="24"/>
        </w:rPr>
        <w:t>работника</w:t>
      </w:r>
      <w:r w:rsidRPr="00222C8A">
        <w:rPr>
          <w:spacing w:val="-3"/>
          <w:sz w:val="24"/>
        </w:rPr>
        <w:t xml:space="preserve"> </w:t>
      </w:r>
      <w:r w:rsidRPr="00222C8A">
        <w:rPr>
          <w:sz w:val="24"/>
        </w:rPr>
        <w:t>дошкольного</w:t>
      </w:r>
      <w:r w:rsidRPr="00222C8A">
        <w:rPr>
          <w:spacing w:val="-3"/>
          <w:sz w:val="24"/>
        </w:rPr>
        <w:t xml:space="preserve"> </w:t>
      </w:r>
      <w:r w:rsidRPr="00222C8A">
        <w:rPr>
          <w:sz w:val="24"/>
        </w:rPr>
        <w:t>образования,</w:t>
      </w:r>
      <w:r w:rsidRPr="00222C8A">
        <w:rPr>
          <w:spacing w:val="-2"/>
          <w:sz w:val="24"/>
        </w:rPr>
        <w:t xml:space="preserve"> </w:t>
      </w:r>
      <w:r w:rsidRPr="00222C8A">
        <w:rPr>
          <w:sz w:val="24"/>
        </w:rPr>
        <w:t>Всемирный</w:t>
      </w:r>
      <w:r w:rsidRPr="00222C8A">
        <w:rPr>
          <w:spacing w:val="-3"/>
          <w:sz w:val="24"/>
        </w:rPr>
        <w:t xml:space="preserve"> </w:t>
      </w:r>
      <w:r w:rsidRPr="00222C8A">
        <w:rPr>
          <w:sz w:val="24"/>
        </w:rPr>
        <w:t>день</w:t>
      </w:r>
      <w:r w:rsidRPr="00222C8A">
        <w:rPr>
          <w:spacing w:val="-2"/>
          <w:sz w:val="24"/>
        </w:rPr>
        <w:t xml:space="preserve"> туризма</w:t>
      </w:r>
    </w:p>
    <w:p w14:paraId="3D1CBC34"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right="551" w:firstLine="0"/>
        <w:contextualSpacing w:val="0"/>
        <w:rPr>
          <w:sz w:val="24"/>
        </w:rPr>
      </w:pPr>
      <w:r w:rsidRPr="00222C8A">
        <w:rPr>
          <w:sz w:val="24"/>
        </w:rPr>
        <w:t>30</w:t>
      </w:r>
      <w:r w:rsidRPr="00222C8A">
        <w:rPr>
          <w:spacing w:val="-5"/>
          <w:sz w:val="24"/>
        </w:rPr>
        <w:t xml:space="preserve"> </w:t>
      </w:r>
      <w:r w:rsidRPr="00222C8A">
        <w:rPr>
          <w:sz w:val="24"/>
        </w:rPr>
        <w:t>сентября:</w:t>
      </w:r>
      <w:r w:rsidRPr="00222C8A">
        <w:rPr>
          <w:spacing w:val="-5"/>
          <w:sz w:val="24"/>
        </w:rPr>
        <w:t xml:space="preserve"> </w:t>
      </w:r>
      <w:r w:rsidRPr="00222C8A">
        <w:rPr>
          <w:sz w:val="24"/>
        </w:rPr>
        <w:t>День</w:t>
      </w:r>
      <w:r w:rsidRPr="00222C8A">
        <w:rPr>
          <w:spacing w:val="-5"/>
          <w:sz w:val="24"/>
        </w:rPr>
        <w:t xml:space="preserve"> </w:t>
      </w:r>
      <w:r w:rsidRPr="00222C8A">
        <w:rPr>
          <w:sz w:val="24"/>
        </w:rPr>
        <w:t>воссоединения</w:t>
      </w:r>
      <w:r w:rsidRPr="00222C8A">
        <w:rPr>
          <w:spacing w:val="-5"/>
          <w:sz w:val="24"/>
        </w:rPr>
        <w:t xml:space="preserve"> </w:t>
      </w:r>
      <w:r w:rsidRPr="00222C8A">
        <w:rPr>
          <w:sz w:val="24"/>
        </w:rPr>
        <w:t>Донецкой</w:t>
      </w:r>
      <w:r w:rsidRPr="00222C8A">
        <w:rPr>
          <w:spacing w:val="-7"/>
          <w:sz w:val="24"/>
        </w:rPr>
        <w:t xml:space="preserve"> </w:t>
      </w:r>
      <w:r w:rsidRPr="00222C8A">
        <w:rPr>
          <w:sz w:val="24"/>
        </w:rPr>
        <w:t>Народной</w:t>
      </w:r>
      <w:r w:rsidRPr="00222C8A">
        <w:rPr>
          <w:spacing w:val="-5"/>
          <w:sz w:val="24"/>
        </w:rPr>
        <w:t xml:space="preserve"> </w:t>
      </w:r>
      <w:r w:rsidRPr="00222C8A">
        <w:rPr>
          <w:sz w:val="24"/>
        </w:rPr>
        <w:t>Республики,</w:t>
      </w:r>
      <w:r w:rsidRPr="00222C8A">
        <w:rPr>
          <w:spacing w:val="-5"/>
          <w:sz w:val="24"/>
        </w:rPr>
        <w:t xml:space="preserve"> </w:t>
      </w:r>
      <w:r w:rsidRPr="00222C8A">
        <w:rPr>
          <w:sz w:val="24"/>
        </w:rPr>
        <w:t>Луганской</w:t>
      </w:r>
      <w:r w:rsidRPr="00222C8A">
        <w:rPr>
          <w:spacing w:val="-5"/>
          <w:sz w:val="24"/>
        </w:rPr>
        <w:t xml:space="preserve"> </w:t>
      </w:r>
      <w:r w:rsidRPr="00222C8A">
        <w:rPr>
          <w:sz w:val="24"/>
        </w:rPr>
        <w:t>Народной Республики, Запорожской области и Херсонской области с Российской Федерацией</w:t>
      </w:r>
    </w:p>
    <w:p w14:paraId="126CDF6D" w14:textId="77777777" w:rsidR="006A376C" w:rsidRPr="00222C8A" w:rsidRDefault="006A376C" w:rsidP="006A376C">
      <w:pPr>
        <w:pStyle w:val="aa"/>
        <w:spacing w:before="5"/>
      </w:pPr>
    </w:p>
    <w:p w14:paraId="75C4057A" w14:textId="77777777" w:rsidR="006A376C" w:rsidRPr="00222C8A" w:rsidRDefault="006A376C" w:rsidP="006A376C">
      <w:pPr>
        <w:pStyle w:val="1"/>
      </w:pPr>
      <w:r w:rsidRPr="00222C8A">
        <w:rPr>
          <w:spacing w:val="-2"/>
        </w:rPr>
        <w:t>Октябрь:</w:t>
      </w:r>
    </w:p>
    <w:p w14:paraId="7C1311F4" w14:textId="77777777" w:rsidR="006A376C" w:rsidRPr="00222C8A" w:rsidRDefault="006A376C" w:rsidP="006A376C">
      <w:pPr>
        <w:pStyle w:val="a3"/>
        <w:widowControl w:val="0"/>
        <w:numPr>
          <w:ilvl w:val="0"/>
          <w:numId w:val="29"/>
        </w:numPr>
        <w:tabs>
          <w:tab w:val="left" w:pos="240"/>
        </w:tabs>
        <w:autoSpaceDE w:val="0"/>
        <w:autoSpaceDN w:val="0"/>
        <w:spacing w:after="0" w:line="274" w:lineRule="exact"/>
        <w:ind w:left="240" w:hanging="138"/>
        <w:contextualSpacing w:val="0"/>
        <w:rPr>
          <w:sz w:val="24"/>
        </w:rPr>
      </w:pPr>
      <w:r w:rsidRPr="00222C8A">
        <w:rPr>
          <w:sz w:val="24"/>
        </w:rPr>
        <w:t>1</w:t>
      </w:r>
      <w:r w:rsidRPr="00222C8A">
        <w:rPr>
          <w:spacing w:val="-5"/>
          <w:sz w:val="24"/>
        </w:rPr>
        <w:t xml:space="preserve"> </w:t>
      </w:r>
      <w:r w:rsidRPr="00222C8A">
        <w:rPr>
          <w:sz w:val="24"/>
        </w:rPr>
        <w:t>октября:</w:t>
      </w:r>
      <w:r w:rsidRPr="00222C8A">
        <w:rPr>
          <w:spacing w:val="-3"/>
          <w:sz w:val="24"/>
        </w:rPr>
        <w:t xml:space="preserve"> </w:t>
      </w:r>
      <w:r w:rsidRPr="00222C8A">
        <w:rPr>
          <w:sz w:val="24"/>
        </w:rPr>
        <w:t>Международный</w:t>
      </w:r>
      <w:r w:rsidRPr="00222C8A">
        <w:rPr>
          <w:spacing w:val="-3"/>
          <w:sz w:val="24"/>
        </w:rPr>
        <w:t xml:space="preserve"> </w:t>
      </w:r>
      <w:r w:rsidRPr="00222C8A">
        <w:rPr>
          <w:sz w:val="24"/>
        </w:rPr>
        <w:t>день</w:t>
      </w:r>
      <w:r w:rsidRPr="00222C8A">
        <w:rPr>
          <w:spacing w:val="-5"/>
          <w:sz w:val="24"/>
        </w:rPr>
        <w:t xml:space="preserve"> </w:t>
      </w:r>
      <w:r w:rsidRPr="00222C8A">
        <w:rPr>
          <w:sz w:val="24"/>
        </w:rPr>
        <w:t>пожилых</w:t>
      </w:r>
      <w:r w:rsidRPr="00222C8A">
        <w:rPr>
          <w:spacing w:val="-1"/>
          <w:sz w:val="24"/>
        </w:rPr>
        <w:t xml:space="preserve"> </w:t>
      </w:r>
      <w:r w:rsidRPr="00222C8A">
        <w:rPr>
          <w:sz w:val="24"/>
        </w:rPr>
        <w:t>людей;</w:t>
      </w:r>
      <w:r w:rsidRPr="00222C8A">
        <w:rPr>
          <w:spacing w:val="-3"/>
          <w:sz w:val="24"/>
        </w:rPr>
        <w:t xml:space="preserve"> </w:t>
      </w:r>
      <w:r w:rsidRPr="00222C8A">
        <w:rPr>
          <w:sz w:val="24"/>
        </w:rPr>
        <w:t>Международный</w:t>
      </w:r>
      <w:r w:rsidRPr="00222C8A">
        <w:rPr>
          <w:spacing w:val="-3"/>
          <w:sz w:val="24"/>
        </w:rPr>
        <w:t xml:space="preserve"> </w:t>
      </w:r>
      <w:r w:rsidRPr="00222C8A">
        <w:rPr>
          <w:sz w:val="24"/>
        </w:rPr>
        <w:t>день</w:t>
      </w:r>
      <w:r w:rsidRPr="00222C8A">
        <w:rPr>
          <w:spacing w:val="-3"/>
          <w:sz w:val="24"/>
        </w:rPr>
        <w:t xml:space="preserve"> </w:t>
      </w:r>
      <w:r w:rsidRPr="00222C8A">
        <w:rPr>
          <w:spacing w:val="-2"/>
          <w:sz w:val="24"/>
        </w:rPr>
        <w:t>музыки;</w:t>
      </w:r>
    </w:p>
    <w:p w14:paraId="02A4A891"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2</w:t>
      </w:r>
      <w:r w:rsidRPr="00222C8A">
        <w:rPr>
          <w:spacing w:val="-6"/>
          <w:sz w:val="24"/>
        </w:rPr>
        <w:t xml:space="preserve"> </w:t>
      </w:r>
      <w:r w:rsidRPr="00222C8A">
        <w:rPr>
          <w:sz w:val="24"/>
        </w:rPr>
        <w:t>октября:</w:t>
      </w:r>
      <w:r w:rsidRPr="00222C8A">
        <w:rPr>
          <w:spacing w:val="-3"/>
          <w:sz w:val="24"/>
        </w:rPr>
        <w:t xml:space="preserve"> </w:t>
      </w:r>
      <w:r w:rsidRPr="00222C8A">
        <w:rPr>
          <w:sz w:val="24"/>
        </w:rPr>
        <w:t>Международный</w:t>
      </w:r>
      <w:r w:rsidRPr="00222C8A">
        <w:rPr>
          <w:spacing w:val="-3"/>
          <w:sz w:val="24"/>
        </w:rPr>
        <w:t xml:space="preserve"> </w:t>
      </w:r>
      <w:r w:rsidRPr="00222C8A">
        <w:rPr>
          <w:sz w:val="24"/>
        </w:rPr>
        <w:t>день</w:t>
      </w:r>
      <w:r w:rsidRPr="00222C8A">
        <w:rPr>
          <w:spacing w:val="-3"/>
          <w:sz w:val="24"/>
        </w:rPr>
        <w:t xml:space="preserve"> </w:t>
      </w:r>
      <w:r w:rsidRPr="00222C8A">
        <w:rPr>
          <w:sz w:val="24"/>
        </w:rPr>
        <w:t>социального</w:t>
      </w:r>
      <w:r w:rsidRPr="00222C8A">
        <w:rPr>
          <w:spacing w:val="-6"/>
          <w:sz w:val="24"/>
        </w:rPr>
        <w:t xml:space="preserve"> </w:t>
      </w:r>
      <w:r w:rsidRPr="00222C8A">
        <w:rPr>
          <w:spacing w:val="-2"/>
          <w:sz w:val="24"/>
        </w:rPr>
        <w:t>педагога;</w:t>
      </w:r>
    </w:p>
    <w:p w14:paraId="01E37DF3"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4</w:t>
      </w:r>
      <w:r w:rsidRPr="00222C8A">
        <w:rPr>
          <w:spacing w:val="-2"/>
          <w:sz w:val="24"/>
        </w:rPr>
        <w:t xml:space="preserve"> </w:t>
      </w:r>
      <w:r w:rsidRPr="00222C8A">
        <w:rPr>
          <w:sz w:val="24"/>
        </w:rPr>
        <w:t>октября:</w:t>
      </w:r>
      <w:r w:rsidRPr="00222C8A">
        <w:rPr>
          <w:spacing w:val="-2"/>
          <w:sz w:val="24"/>
        </w:rPr>
        <w:t xml:space="preserve"> </w:t>
      </w:r>
      <w:r w:rsidRPr="00222C8A">
        <w:rPr>
          <w:sz w:val="24"/>
        </w:rPr>
        <w:t>День</w:t>
      </w:r>
      <w:r w:rsidRPr="00222C8A">
        <w:rPr>
          <w:spacing w:val="-2"/>
          <w:sz w:val="24"/>
        </w:rPr>
        <w:t xml:space="preserve"> </w:t>
      </w:r>
      <w:r w:rsidRPr="00222C8A">
        <w:rPr>
          <w:sz w:val="24"/>
        </w:rPr>
        <w:t>защиты</w:t>
      </w:r>
      <w:r w:rsidRPr="00222C8A">
        <w:rPr>
          <w:spacing w:val="-2"/>
          <w:sz w:val="24"/>
        </w:rPr>
        <w:t xml:space="preserve"> животных;</w:t>
      </w:r>
    </w:p>
    <w:p w14:paraId="0F637A65"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5</w:t>
      </w:r>
      <w:r w:rsidRPr="00222C8A">
        <w:rPr>
          <w:spacing w:val="-1"/>
          <w:sz w:val="24"/>
        </w:rPr>
        <w:t xml:space="preserve"> </w:t>
      </w:r>
      <w:r w:rsidRPr="00222C8A">
        <w:rPr>
          <w:sz w:val="24"/>
        </w:rPr>
        <w:t>октября:</w:t>
      </w:r>
      <w:r w:rsidRPr="00222C8A">
        <w:rPr>
          <w:spacing w:val="-1"/>
          <w:sz w:val="24"/>
        </w:rPr>
        <w:t xml:space="preserve"> </w:t>
      </w:r>
      <w:r w:rsidRPr="00222C8A">
        <w:rPr>
          <w:sz w:val="24"/>
        </w:rPr>
        <w:t xml:space="preserve">День </w:t>
      </w:r>
      <w:r w:rsidRPr="00222C8A">
        <w:rPr>
          <w:spacing w:val="-2"/>
          <w:sz w:val="24"/>
        </w:rPr>
        <w:t>Учителя;</w:t>
      </w:r>
    </w:p>
    <w:p w14:paraId="765B381F"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20</w:t>
      </w:r>
      <w:r w:rsidRPr="00222C8A">
        <w:rPr>
          <w:spacing w:val="-5"/>
          <w:sz w:val="24"/>
        </w:rPr>
        <w:t xml:space="preserve"> </w:t>
      </w:r>
      <w:r w:rsidRPr="00222C8A">
        <w:rPr>
          <w:sz w:val="24"/>
        </w:rPr>
        <w:t>октября</w:t>
      </w:r>
      <w:r w:rsidRPr="00222C8A">
        <w:rPr>
          <w:spacing w:val="-2"/>
          <w:sz w:val="24"/>
        </w:rPr>
        <w:t xml:space="preserve"> </w:t>
      </w:r>
      <w:r w:rsidRPr="00222C8A">
        <w:rPr>
          <w:sz w:val="24"/>
        </w:rPr>
        <w:t>(третье</w:t>
      </w:r>
      <w:r w:rsidRPr="00222C8A">
        <w:rPr>
          <w:spacing w:val="-2"/>
          <w:sz w:val="24"/>
        </w:rPr>
        <w:t xml:space="preserve"> </w:t>
      </w:r>
      <w:r w:rsidRPr="00222C8A">
        <w:rPr>
          <w:sz w:val="24"/>
        </w:rPr>
        <w:t>воскресенье</w:t>
      </w:r>
      <w:r w:rsidRPr="00222C8A">
        <w:rPr>
          <w:spacing w:val="-3"/>
          <w:sz w:val="24"/>
        </w:rPr>
        <w:t xml:space="preserve"> </w:t>
      </w:r>
      <w:r w:rsidRPr="00222C8A">
        <w:rPr>
          <w:sz w:val="24"/>
        </w:rPr>
        <w:t>октября):</w:t>
      </w:r>
      <w:r w:rsidRPr="00222C8A">
        <w:rPr>
          <w:spacing w:val="-2"/>
          <w:sz w:val="24"/>
        </w:rPr>
        <w:t xml:space="preserve"> </w:t>
      </w:r>
      <w:r w:rsidRPr="00222C8A">
        <w:rPr>
          <w:sz w:val="24"/>
        </w:rPr>
        <w:t>День</w:t>
      </w:r>
      <w:r w:rsidRPr="00222C8A">
        <w:rPr>
          <w:spacing w:val="-2"/>
          <w:sz w:val="24"/>
        </w:rPr>
        <w:t xml:space="preserve"> отца;</w:t>
      </w:r>
    </w:p>
    <w:p w14:paraId="2484E1C3"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25октября:</w:t>
      </w:r>
      <w:r w:rsidRPr="00222C8A">
        <w:rPr>
          <w:spacing w:val="-7"/>
          <w:sz w:val="24"/>
        </w:rPr>
        <w:t xml:space="preserve"> </w:t>
      </w:r>
      <w:r w:rsidRPr="00222C8A">
        <w:rPr>
          <w:sz w:val="24"/>
        </w:rPr>
        <w:t>Международный</w:t>
      </w:r>
      <w:r w:rsidRPr="00222C8A">
        <w:rPr>
          <w:spacing w:val="-5"/>
          <w:sz w:val="24"/>
        </w:rPr>
        <w:t xml:space="preserve"> </w:t>
      </w:r>
      <w:r w:rsidRPr="00222C8A">
        <w:rPr>
          <w:sz w:val="24"/>
        </w:rPr>
        <w:t>день</w:t>
      </w:r>
      <w:r w:rsidRPr="00222C8A">
        <w:rPr>
          <w:spacing w:val="-5"/>
          <w:sz w:val="24"/>
        </w:rPr>
        <w:t xml:space="preserve"> </w:t>
      </w:r>
      <w:r w:rsidRPr="00222C8A">
        <w:rPr>
          <w:sz w:val="24"/>
        </w:rPr>
        <w:t>школьных</w:t>
      </w:r>
      <w:r w:rsidRPr="00222C8A">
        <w:rPr>
          <w:spacing w:val="-5"/>
          <w:sz w:val="24"/>
        </w:rPr>
        <w:t xml:space="preserve"> </w:t>
      </w:r>
      <w:r w:rsidRPr="00222C8A">
        <w:rPr>
          <w:spacing w:val="-2"/>
          <w:sz w:val="24"/>
        </w:rPr>
        <w:t>библиотек;</w:t>
      </w:r>
    </w:p>
    <w:p w14:paraId="18D5B7DB" w14:textId="77777777" w:rsidR="006A376C" w:rsidRPr="00222C8A" w:rsidRDefault="006A376C" w:rsidP="006A376C">
      <w:pPr>
        <w:pStyle w:val="aa"/>
        <w:spacing w:before="5"/>
      </w:pPr>
    </w:p>
    <w:p w14:paraId="59FB0102" w14:textId="77777777" w:rsidR="006A376C" w:rsidRPr="00222C8A" w:rsidRDefault="006A376C" w:rsidP="006A376C">
      <w:pPr>
        <w:pStyle w:val="1"/>
        <w:spacing w:before="1"/>
      </w:pPr>
      <w:r w:rsidRPr="00222C8A">
        <w:rPr>
          <w:spacing w:val="-2"/>
        </w:rPr>
        <w:t>Ноябрь:</w:t>
      </w:r>
    </w:p>
    <w:p w14:paraId="0D628943" w14:textId="77777777" w:rsidR="006A376C" w:rsidRPr="00222C8A" w:rsidRDefault="006A376C" w:rsidP="006A376C">
      <w:pPr>
        <w:pStyle w:val="a3"/>
        <w:widowControl w:val="0"/>
        <w:numPr>
          <w:ilvl w:val="0"/>
          <w:numId w:val="29"/>
        </w:numPr>
        <w:tabs>
          <w:tab w:val="left" w:pos="240"/>
        </w:tabs>
        <w:autoSpaceDE w:val="0"/>
        <w:autoSpaceDN w:val="0"/>
        <w:spacing w:after="0" w:line="274" w:lineRule="exact"/>
        <w:ind w:left="240" w:hanging="138"/>
        <w:contextualSpacing w:val="0"/>
        <w:rPr>
          <w:sz w:val="24"/>
        </w:rPr>
      </w:pPr>
      <w:r w:rsidRPr="00222C8A">
        <w:rPr>
          <w:sz w:val="24"/>
        </w:rPr>
        <w:t>4</w:t>
      </w:r>
      <w:r w:rsidRPr="00222C8A">
        <w:rPr>
          <w:spacing w:val="-2"/>
          <w:sz w:val="24"/>
        </w:rPr>
        <w:t xml:space="preserve"> </w:t>
      </w:r>
      <w:r w:rsidRPr="00222C8A">
        <w:rPr>
          <w:sz w:val="24"/>
        </w:rPr>
        <w:t>ноября:</w:t>
      </w:r>
      <w:r w:rsidRPr="00222C8A">
        <w:rPr>
          <w:spacing w:val="-1"/>
          <w:sz w:val="24"/>
        </w:rPr>
        <w:t xml:space="preserve"> </w:t>
      </w:r>
      <w:r w:rsidRPr="00222C8A">
        <w:rPr>
          <w:sz w:val="24"/>
        </w:rPr>
        <w:t>День</w:t>
      </w:r>
      <w:r w:rsidRPr="00222C8A">
        <w:rPr>
          <w:spacing w:val="-2"/>
          <w:sz w:val="24"/>
        </w:rPr>
        <w:t xml:space="preserve"> </w:t>
      </w:r>
      <w:r w:rsidRPr="00222C8A">
        <w:rPr>
          <w:sz w:val="24"/>
        </w:rPr>
        <w:t>народного</w:t>
      </w:r>
      <w:r w:rsidRPr="00222C8A">
        <w:rPr>
          <w:spacing w:val="-1"/>
          <w:sz w:val="24"/>
        </w:rPr>
        <w:t xml:space="preserve"> </w:t>
      </w:r>
      <w:r w:rsidRPr="00222C8A">
        <w:rPr>
          <w:spacing w:val="-2"/>
          <w:sz w:val="24"/>
        </w:rPr>
        <w:t>единства;</w:t>
      </w:r>
    </w:p>
    <w:p w14:paraId="18389986"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10</w:t>
      </w:r>
      <w:r w:rsidRPr="00222C8A">
        <w:rPr>
          <w:spacing w:val="-5"/>
          <w:sz w:val="24"/>
        </w:rPr>
        <w:t xml:space="preserve"> </w:t>
      </w:r>
      <w:r w:rsidRPr="00222C8A">
        <w:rPr>
          <w:sz w:val="24"/>
        </w:rPr>
        <w:t>ноября:</w:t>
      </w:r>
      <w:r w:rsidRPr="00222C8A">
        <w:rPr>
          <w:spacing w:val="-3"/>
          <w:sz w:val="24"/>
        </w:rPr>
        <w:t xml:space="preserve"> </w:t>
      </w:r>
      <w:r w:rsidRPr="00222C8A">
        <w:rPr>
          <w:sz w:val="24"/>
        </w:rPr>
        <w:t>День</w:t>
      </w:r>
      <w:r w:rsidRPr="00222C8A">
        <w:rPr>
          <w:spacing w:val="-2"/>
          <w:sz w:val="24"/>
        </w:rPr>
        <w:t xml:space="preserve"> </w:t>
      </w:r>
      <w:r w:rsidRPr="00222C8A">
        <w:rPr>
          <w:sz w:val="24"/>
        </w:rPr>
        <w:t>сотрудников</w:t>
      </w:r>
      <w:r w:rsidRPr="00222C8A">
        <w:rPr>
          <w:spacing w:val="-4"/>
          <w:sz w:val="24"/>
        </w:rPr>
        <w:t xml:space="preserve"> </w:t>
      </w:r>
      <w:r w:rsidRPr="00222C8A">
        <w:rPr>
          <w:sz w:val="24"/>
        </w:rPr>
        <w:t>органов</w:t>
      </w:r>
      <w:r w:rsidRPr="00222C8A">
        <w:rPr>
          <w:spacing w:val="-4"/>
          <w:sz w:val="24"/>
        </w:rPr>
        <w:t xml:space="preserve"> </w:t>
      </w:r>
      <w:r w:rsidRPr="00222C8A">
        <w:rPr>
          <w:sz w:val="24"/>
        </w:rPr>
        <w:t>внутренних</w:t>
      </w:r>
      <w:r w:rsidRPr="00222C8A">
        <w:rPr>
          <w:spacing w:val="-3"/>
          <w:sz w:val="24"/>
        </w:rPr>
        <w:t xml:space="preserve"> </w:t>
      </w:r>
      <w:r w:rsidRPr="00222C8A">
        <w:rPr>
          <w:sz w:val="24"/>
        </w:rPr>
        <w:t>дел</w:t>
      </w:r>
      <w:r w:rsidRPr="00222C8A">
        <w:rPr>
          <w:spacing w:val="-3"/>
          <w:sz w:val="24"/>
        </w:rPr>
        <w:t xml:space="preserve"> </w:t>
      </w:r>
      <w:r w:rsidRPr="00222C8A">
        <w:rPr>
          <w:sz w:val="24"/>
        </w:rPr>
        <w:t>Российской</w:t>
      </w:r>
      <w:r w:rsidRPr="00222C8A">
        <w:rPr>
          <w:spacing w:val="-2"/>
          <w:sz w:val="24"/>
        </w:rPr>
        <w:t xml:space="preserve"> Федерации;</w:t>
      </w:r>
    </w:p>
    <w:p w14:paraId="4E665669"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20</w:t>
      </w:r>
      <w:r w:rsidRPr="00222C8A">
        <w:rPr>
          <w:spacing w:val="-2"/>
          <w:sz w:val="24"/>
        </w:rPr>
        <w:t xml:space="preserve"> </w:t>
      </w:r>
      <w:r w:rsidRPr="00222C8A">
        <w:rPr>
          <w:sz w:val="24"/>
        </w:rPr>
        <w:t>ноября:</w:t>
      </w:r>
      <w:r w:rsidRPr="00222C8A">
        <w:rPr>
          <w:spacing w:val="-2"/>
          <w:sz w:val="24"/>
        </w:rPr>
        <w:t xml:space="preserve"> </w:t>
      </w:r>
      <w:r w:rsidRPr="00222C8A">
        <w:rPr>
          <w:sz w:val="24"/>
        </w:rPr>
        <w:t>День</w:t>
      </w:r>
      <w:r w:rsidRPr="00222C8A">
        <w:rPr>
          <w:spacing w:val="-1"/>
          <w:sz w:val="24"/>
        </w:rPr>
        <w:t xml:space="preserve"> </w:t>
      </w:r>
      <w:r w:rsidRPr="00222C8A">
        <w:rPr>
          <w:sz w:val="24"/>
        </w:rPr>
        <w:t>начала</w:t>
      </w:r>
      <w:r w:rsidRPr="00222C8A">
        <w:rPr>
          <w:spacing w:val="-3"/>
          <w:sz w:val="24"/>
        </w:rPr>
        <w:t xml:space="preserve"> </w:t>
      </w:r>
      <w:r w:rsidRPr="00222C8A">
        <w:rPr>
          <w:sz w:val="24"/>
        </w:rPr>
        <w:t>Нюрнбергского</w:t>
      </w:r>
      <w:r w:rsidRPr="00222C8A">
        <w:rPr>
          <w:spacing w:val="-1"/>
          <w:sz w:val="24"/>
        </w:rPr>
        <w:t xml:space="preserve"> </w:t>
      </w:r>
      <w:r w:rsidRPr="00222C8A">
        <w:rPr>
          <w:spacing w:val="-2"/>
          <w:sz w:val="24"/>
        </w:rPr>
        <w:t>процесса;</w:t>
      </w:r>
    </w:p>
    <w:p w14:paraId="470DE4D8"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24</w:t>
      </w:r>
      <w:r w:rsidRPr="00222C8A">
        <w:rPr>
          <w:spacing w:val="-4"/>
          <w:sz w:val="24"/>
        </w:rPr>
        <w:t xml:space="preserve"> </w:t>
      </w:r>
      <w:r w:rsidRPr="00222C8A">
        <w:rPr>
          <w:sz w:val="24"/>
        </w:rPr>
        <w:t>ноября</w:t>
      </w:r>
      <w:r w:rsidRPr="00222C8A">
        <w:rPr>
          <w:spacing w:val="-2"/>
          <w:sz w:val="24"/>
        </w:rPr>
        <w:t xml:space="preserve"> </w:t>
      </w:r>
      <w:r w:rsidRPr="00222C8A">
        <w:rPr>
          <w:sz w:val="24"/>
        </w:rPr>
        <w:t>(последнее</w:t>
      </w:r>
      <w:r w:rsidRPr="00222C8A">
        <w:rPr>
          <w:spacing w:val="-2"/>
          <w:sz w:val="24"/>
        </w:rPr>
        <w:t xml:space="preserve"> </w:t>
      </w:r>
      <w:r w:rsidRPr="00222C8A">
        <w:rPr>
          <w:sz w:val="24"/>
        </w:rPr>
        <w:t>воскресенье</w:t>
      </w:r>
      <w:r w:rsidRPr="00222C8A">
        <w:rPr>
          <w:spacing w:val="-2"/>
          <w:sz w:val="24"/>
        </w:rPr>
        <w:t xml:space="preserve"> </w:t>
      </w:r>
      <w:r w:rsidRPr="00222C8A">
        <w:rPr>
          <w:sz w:val="24"/>
        </w:rPr>
        <w:t>ноября):</w:t>
      </w:r>
      <w:r w:rsidRPr="00222C8A">
        <w:rPr>
          <w:spacing w:val="-2"/>
          <w:sz w:val="24"/>
        </w:rPr>
        <w:t xml:space="preserve"> </w:t>
      </w:r>
      <w:r w:rsidRPr="00222C8A">
        <w:rPr>
          <w:sz w:val="24"/>
        </w:rPr>
        <w:t>День</w:t>
      </w:r>
      <w:r w:rsidRPr="00222C8A">
        <w:rPr>
          <w:spacing w:val="-1"/>
          <w:sz w:val="24"/>
        </w:rPr>
        <w:t xml:space="preserve"> </w:t>
      </w:r>
      <w:r w:rsidRPr="00222C8A">
        <w:rPr>
          <w:sz w:val="24"/>
        </w:rPr>
        <w:t>матери</w:t>
      </w:r>
      <w:r w:rsidRPr="00222C8A">
        <w:rPr>
          <w:spacing w:val="-2"/>
          <w:sz w:val="24"/>
        </w:rPr>
        <w:t xml:space="preserve"> </w:t>
      </w:r>
      <w:r w:rsidRPr="00222C8A">
        <w:rPr>
          <w:sz w:val="24"/>
        </w:rPr>
        <w:t>в</w:t>
      </w:r>
      <w:r w:rsidRPr="00222C8A">
        <w:rPr>
          <w:spacing w:val="-2"/>
          <w:sz w:val="24"/>
        </w:rPr>
        <w:t xml:space="preserve"> России;</w:t>
      </w:r>
    </w:p>
    <w:p w14:paraId="7B10FF1E"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30</w:t>
      </w:r>
      <w:r w:rsidRPr="00222C8A">
        <w:rPr>
          <w:spacing w:val="-4"/>
          <w:sz w:val="24"/>
        </w:rPr>
        <w:t xml:space="preserve"> </w:t>
      </w:r>
      <w:r w:rsidRPr="00222C8A">
        <w:rPr>
          <w:sz w:val="24"/>
        </w:rPr>
        <w:t>ноября:</w:t>
      </w:r>
      <w:r w:rsidRPr="00222C8A">
        <w:rPr>
          <w:spacing w:val="-3"/>
          <w:sz w:val="24"/>
        </w:rPr>
        <w:t xml:space="preserve"> </w:t>
      </w:r>
      <w:r w:rsidRPr="00222C8A">
        <w:rPr>
          <w:sz w:val="24"/>
        </w:rPr>
        <w:t>День</w:t>
      </w:r>
      <w:r w:rsidRPr="00222C8A">
        <w:rPr>
          <w:spacing w:val="-2"/>
          <w:sz w:val="24"/>
        </w:rPr>
        <w:t xml:space="preserve"> </w:t>
      </w:r>
      <w:r w:rsidRPr="00222C8A">
        <w:rPr>
          <w:sz w:val="24"/>
        </w:rPr>
        <w:t>Государственного</w:t>
      </w:r>
      <w:r w:rsidRPr="00222C8A">
        <w:rPr>
          <w:spacing w:val="-2"/>
          <w:sz w:val="24"/>
        </w:rPr>
        <w:t xml:space="preserve"> </w:t>
      </w:r>
      <w:r w:rsidRPr="00222C8A">
        <w:rPr>
          <w:sz w:val="24"/>
        </w:rPr>
        <w:t>герба</w:t>
      </w:r>
      <w:r w:rsidRPr="00222C8A">
        <w:rPr>
          <w:spacing w:val="-2"/>
          <w:sz w:val="24"/>
        </w:rPr>
        <w:t xml:space="preserve"> </w:t>
      </w:r>
      <w:r w:rsidRPr="00222C8A">
        <w:rPr>
          <w:sz w:val="24"/>
        </w:rPr>
        <w:t>Российской</w:t>
      </w:r>
      <w:r w:rsidRPr="00222C8A">
        <w:rPr>
          <w:spacing w:val="-2"/>
          <w:sz w:val="24"/>
        </w:rPr>
        <w:t xml:space="preserve"> Федерации.</w:t>
      </w:r>
    </w:p>
    <w:p w14:paraId="56181B22" w14:textId="77777777" w:rsidR="006A376C" w:rsidRPr="00222C8A" w:rsidRDefault="006A376C" w:rsidP="006A376C">
      <w:pPr>
        <w:pStyle w:val="aa"/>
        <w:spacing w:before="4"/>
      </w:pPr>
    </w:p>
    <w:p w14:paraId="75D5BD4B" w14:textId="77777777" w:rsidR="006A376C" w:rsidRPr="00222C8A" w:rsidRDefault="006A376C" w:rsidP="006A376C">
      <w:pPr>
        <w:pStyle w:val="1"/>
        <w:spacing w:before="1"/>
      </w:pPr>
      <w:r w:rsidRPr="00222C8A">
        <w:rPr>
          <w:spacing w:val="-2"/>
        </w:rPr>
        <w:t>Декабрь:</w:t>
      </w:r>
    </w:p>
    <w:p w14:paraId="23CBCD33" w14:textId="77777777" w:rsidR="006A376C" w:rsidRPr="00222C8A" w:rsidRDefault="006A376C" w:rsidP="006A376C">
      <w:pPr>
        <w:pStyle w:val="a3"/>
        <w:widowControl w:val="0"/>
        <w:numPr>
          <w:ilvl w:val="0"/>
          <w:numId w:val="29"/>
        </w:numPr>
        <w:tabs>
          <w:tab w:val="left" w:pos="240"/>
        </w:tabs>
        <w:autoSpaceDE w:val="0"/>
        <w:autoSpaceDN w:val="0"/>
        <w:spacing w:after="0" w:line="274" w:lineRule="exact"/>
        <w:ind w:left="240" w:hanging="138"/>
        <w:contextualSpacing w:val="0"/>
        <w:rPr>
          <w:sz w:val="24"/>
        </w:rPr>
      </w:pPr>
      <w:r w:rsidRPr="00222C8A">
        <w:rPr>
          <w:sz w:val="24"/>
        </w:rPr>
        <w:t>1</w:t>
      </w:r>
      <w:r w:rsidRPr="00222C8A">
        <w:rPr>
          <w:spacing w:val="-1"/>
          <w:sz w:val="24"/>
        </w:rPr>
        <w:t xml:space="preserve"> </w:t>
      </w:r>
      <w:r w:rsidRPr="00222C8A">
        <w:rPr>
          <w:sz w:val="24"/>
        </w:rPr>
        <w:t>декабря:</w:t>
      </w:r>
      <w:r w:rsidRPr="00222C8A">
        <w:rPr>
          <w:spacing w:val="-1"/>
          <w:sz w:val="24"/>
        </w:rPr>
        <w:t xml:space="preserve"> </w:t>
      </w:r>
      <w:r w:rsidRPr="00222C8A">
        <w:rPr>
          <w:sz w:val="24"/>
        </w:rPr>
        <w:t>День</w:t>
      </w:r>
      <w:r w:rsidRPr="00222C8A">
        <w:rPr>
          <w:spacing w:val="-1"/>
          <w:sz w:val="24"/>
        </w:rPr>
        <w:t xml:space="preserve"> </w:t>
      </w:r>
      <w:r w:rsidRPr="00222C8A">
        <w:rPr>
          <w:spacing w:val="-2"/>
          <w:sz w:val="24"/>
        </w:rPr>
        <w:t>математика;</w:t>
      </w:r>
    </w:p>
    <w:p w14:paraId="5C8BE72E"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3</w:t>
      </w:r>
      <w:r w:rsidRPr="00222C8A">
        <w:rPr>
          <w:spacing w:val="-3"/>
          <w:sz w:val="24"/>
        </w:rPr>
        <w:t xml:space="preserve"> </w:t>
      </w:r>
      <w:r w:rsidRPr="00222C8A">
        <w:rPr>
          <w:sz w:val="24"/>
        </w:rPr>
        <w:t>декабря:</w:t>
      </w:r>
      <w:r w:rsidRPr="00222C8A">
        <w:rPr>
          <w:spacing w:val="-2"/>
          <w:sz w:val="24"/>
        </w:rPr>
        <w:t xml:space="preserve"> </w:t>
      </w:r>
      <w:r w:rsidRPr="00222C8A">
        <w:rPr>
          <w:sz w:val="24"/>
        </w:rPr>
        <w:t>День</w:t>
      </w:r>
      <w:r w:rsidRPr="00222C8A">
        <w:rPr>
          <w:spacing w:val="-2"/>
          <w:sz w:val="24"/>
        </w:rPr>
        <w:t xml:space="preserve"> </w:t>
      </w:r>
      <w:r w:rsidRPr="00222C8A">
        <w:rPr>
          <w:sz w:val="24"/>
        </w:rPr>
        <w:t>неизвестного</w:t>
      </w:r>
      <w:r w:rsidRPr="00222C8A">
        <w:rPr>
          <w:spacing w:val="-3"/>
          <w:sz w:val="24"/>
        </w:rPr>
        <w:t xml:space="preserve"> </w:t>
      </w:r>
      <w:r w:rsidRPr="00222C8A">
        <w:rPr>
          <w:sz w:val="24"/>
        </w:rPr>
        <w:t>солдата;</w:t>
      </w:r>
      <w:r w:rsidRPr="00222C8A">
        <w:rPr>
          <w:spacing w:val="-2"/>
          <w:sz w:val="24"/>
        </w:rPr>
        <w:t xml:space="preserve"> </w:t>
      </w:r>
      <w:r w:rsidRPr="00222C8A">
        <w:rPr>
          <w:sz w:val="24"/>
        </w:rPr>
        <w:t>Международный</w:t>
      </w:r>
      <w:r w:rsidRPr="00222C8A">
        <w:rPr>
          <w:spacing w:val="-2"/>
          <w:sz w:val="24"/>
        </w:rPr>
        <w:t xml:space="preserve"> </w:t>
      </w:r>
      <w:r w:rsidRPr="00222C8A">
        <w:rPr>
          <w:sz w:val="24"/>
        </w:rPr>
        <w:t>день</w:t>
      </w:r>
      <w:r w:rsidRPr="00222C8A">
        <w:rPr>
          <w:spacing w:val="-2"/>
          <w:sz w:val="24"/>
        </w:rPr>
        <w:t xml:space="preserve"> инвалидов;</w:t>
      </w:r>
    </w:p>
    <w:p w14:paraId="7E30BEC0"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right="1166" w:firstLine="0"/>
        <w:contextualSpacing w:val="0"/>
        <w:rPr>
          <w:sz w:val="24"/>
        </w:rPr>
      </w:pPr>
      <w:r w:rsidRPr="00222C8A">
        <w:rPr>
          <w:sz w:val="24"/>
        </w:rPr>
        <w:t>5</w:t>
      </w:r>
      <w:r w:rsidRPr="00222C8A">
        <w:rPr>
          <w:spacing w:val="-2"/>
          <w:sz w:val="24"/>
        </w:rPr>
        <w:t xml:space="preserve"> </w:t>
      </w:r>
      <w:r w:rsidRPr="00222C8A">
        <w:rPr>
          <w:sz w:val="24"/>
        </w:rPr>
        <w:t>декабря:</w:t>
      </w:r>
      <w:r w:rsidRPr="00222C8A">
        <w:rPr>
          <w:spacing w:val="-2"/>
          <w:sz w:val="24"/>
        </w:rPr>
        <w:t xml:space="preserve"> </w:t>
      </w:r>
      <w:r w:rsidRPr="00222C8A">
        <w:rPr>
          <w:sz w:val="24"/>
        </w:rPr>
        <w:t>Битва</w:t>
      </w:r>
      <w:r w:rsidRPr="00222C8A">
        <w:rPr>
          <w:spacing w:val="-4"/>
          <w:sz w:val="24"/>
        </w:rPr>
        <w:t xml:space="preserve"> </w:t>
      </w:r>
      <w:r w:rsidRPr="00222C8A">
        <w:rPr>
          <w:sz w:val="24"/>
        </w:rPr>
        <w:t>за</w:t>
      </w:r>
      <w:r w:rsidRPr="00222C8A">
        <w:rPr>
          <w:spacing w:val="-3"/>
          <w:sz w:val="24"/>
        </w:rPr>
        <w:t xml:space="preserve"> </w:t>
      </w:r>
      <w:r w:rsidRPr="00222C8A">
        <w:rPr>
          <w:sz w:val="24"/>
        </w:rPr>
        <w:t>Москву</w:t>
      </w:r>
      <w:r w:rsidRPr="00222C8A">
        <w:rPr>
          <w:spacing w:val="-7"/>
          <w:sz w:val="24"/>
        </w:rPr>
        <w:t xml:space="preserve"> </w:t>
      </w:r>
      <w:r w:rsidRPr="00222C8A">
        <w:rPr>
          <w:sz w:val="24"/>
        </w:rPr>
        <w:t>в</w:t>
      </w:r>
      <w:r w:rsidRPr="00222C8A">
        <w:rPr>
          <w:spacing w:val="-3"/>
          <w:sz w:val="24"/>
        </w:rPr>
        <w:t xml:space="preserve"> </w:t>
      </w:r>
      <w:r w:rsidRPr="00222C8A">
        <w:rPr>
          <w:sz w:val="24"/>
        </w:rPr>
        <w:t>период</w:t>
      </w:r>
      <w:r w:rsidRPr="00222C8A">
        <w:rPr>
          <w:spacing w:val="-2"/>
          <w:sz w:val="24"/>
        </w:rPr>
        <w:t xml:space="preserve"> </w:t>
      </w:r>
      <w:r w:rsidRPr="00222C8A">
        <w:rPr>
          <w:sz w:val="24"/>
        </w:rPr>
        <w:t>Великой</w:t>
      </w:r>
      <w:r w:rsidRPr="00222C8A">
        <w:rPr>
          <w:spacing w:val="-2"/>
          <w:sz w:val="24"/>
        </w:rPr>
        <w:t xml:space="preserve"> </w:t>
      </w:r>
      <w:r w:rsidRPr="00222C8A">
        <w:rPr>
          <w:sz w:val="24"/>
        </w:rPr>
        <w:t>Отечественной</w:t>
      </w:r>
      <w:r w:rsidRPr="00222C8A">
        <w:rPr>
          <w:spacing w:val="-2"/>
          <w:sz w:val="24"/>
        </w:rPr>
        <w:t xml:space="preserve"> </w:t>
      </w:r>
      <w:r w:rsidRPr="00222C8A">
        <w:rPr>
          <w:sz w:val="24"/>
        </w:rPr>
        <w:t>войны</w:t>
      </w:r>
      <w:r w:rsidRPr="00222C8A">
        <w:rPr>
          <w:spacing w:val="-5"/>
          <w:sz w:val="24"/>
        </w:rPr>
        <w:t xml:space="preserve"> </w:t>
      </w:r>
      <w:r w:rsidRPr="00222C8A">
        <w:rPr>
          <w:sz w:val="24"/>
        </w:rPr>
        <w:t>1941-1945</w:t>
      </w:r>
      <w:r w:rsidRPr="00222C8A">
        <w:rPr>
          <w:spacing w:val="-2"/>
          <w:sz w:val="24"/>
        </w:rPr>
        <w:t xml:space="preserve"> </w:t>
      </w:r>
      <w:r w:rsidRPr="00222C8A">
        <w:rPr>
          <w:sz w:val="24"/>
        </w:rPr>
        <w:t>гг.; Международный день добровольцев;</w:t>
      </w:r>
    </w:p>
    <w:p w14:paraId="2F12D34C"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9</w:t>
      </w:r>
      <w:r w:rsidRPr="00222C8A">
        <w:rPr>
          <w:spacing w:val="-1"/>
          <w:sz w:val="24"/>
        </w:rPr>
        <w:t xml:space="preserve"> </w:t>
      </w:r>
      <w:r w:rsidRPr="00222C8A">
        <w:rPr>
          <w:sz w:val="24"/>
        </w:rPr>
        <w:t>декабря:</w:t>
      </w:r>
      <w:r w:rsidRPr="00222C8A">
        <w:rPr>
          <w:spacing w:val="-1"/>
          <w:sz w:val="24"/>
        </w:rPr>
        <w:t xml:space="preserve"> </w:t>
      </w:r>
      <w:r w:rsidRPr="00222C8A">
        <w:rPr>
          <w:sz w:val="24"/>
        </w:rPr>
        <w:t>День</w:t>
      </w:r>
      <w:r w:rsidRPr="00222C8A">
        <w:rPr>
          <w:spacing w:val="-1"/>
          <w:sz w:val="24"/>
        </w:rPr>
        <w:t xml:space="preserve"> </w:t>
      </w:r>
      <w:r w:rsidRPr="00222C8A">
        <w:rPr>
          <w:sz w:val="24"/>
        </w:rPr>
        <w:t>Героев</w:t>
      </w:r>
      <w:r w:rsidRPr="00222C8A">
        <w:rPr>
          <w:spacing w:val="-1"/>
          <w:sz w:val="24"/>
        </w:rPr>
        <w:t xml:space="preserve"> </w:t>
      </w:r>
      <w:r w:rsidRPr="00222C8A">
        <w:rPr>
          <w:spacing w:val="-2"/>
          <w:sz w:val="24"/>
        </w:rPr>
        <w:t>Отечества;</w:t>
      </w:r>
    </w:p>
    <w:p w14:paraId="0040D4B8"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10</w:t>
      </w:r>
      <w:r w:rsidRPr="00222C8A">
        <w:rPr>
          <w:spacing w:val="-1"/>
          <w:sz w:val="24"/>
        </w:rPr>
        <w:t xml:space="preserve"> </w:t>
      </w:r>
      <w:r w:rsidRPr="00222C8A">
        <w:rPr>
          <w:sz w:val="24"/>
        </w:rPr>
        <w:t>декабря:</w:t>
      </w:r>
      <w:r w:rsidRPr="00222C8A">
        <w:rPr>
          <w:spacing w:val="-1"/>
          <w:sz w:val="24"/>
        </w:rPr>
        <w:t xml:space="preserve"> </w:t>
      </w:r>
      <w:r w:rsidRPr="00222C8A">
        <w:rPr>
          <w:sz w:val="24"/>
        </w:rPr>
        <w:t>День</w:t>
      </w:r>
      <w:r w:rsidRPr="00222C8A">
        <w:rPr>
          <w:spacing w:val="-2"/>
          <w:sz w:val="24"/>
        </w:rPr>
        <w:t xml:space="preserve"> </w:t>
      </w:r>
      <w:r w:rsidRPr="00222C8A">
        <w:rPr>
          <w:sz w:val="24"/>
        </w:rPr>
        <w:t>прав</w:t>
      </w:r>
      <w:r w:rsidRPr="00222C8A">
        <w:rPr>
          <w:spacing w:val="-1"/>
          <w:sz w:val="24"/>
        </w:rPr>
        <w:t xml:space="preserve"> </w:t>
      </w:r>
      <w:r w:rsidRPr="00222C8A">
        <w:rPr>
          <w:spacing w:val="-2"/>
          <w:sz w:val="24"/>
        </w:rPr>
        <w:t>человека;</w:t>
      </w:r>
    </w:p>
    <w:p w14:paraId="522D3C9B"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12</w:t>
      </w:r>
      <w:r w:rsidRPr="00222C8A">
        <w:rPr>
          <w:spacing w:val="-4"/>
          <w:sz w:val="24"/>
        </w:rPr>
        <w:t xml:space="preserve"> </w:t>
      </w:r>
      <w:r w:rsidRPr="00222C8A">
        <w:rPr>
          <w:sz w:val="24"/>
        </w:rPr>
        <w:t>декабря:</w:t>
      </w:r>
      <w:r w:rsidRPr="00222C8A">
        <w:rPr>
          <w:spacing w:val="-3"/>
          <w:sz w:val="24"/>
        </w:rPr>
        <w:t xml:space="preserve"> </w:t>
      </w:r>
      <w:r w:rsidRPr="00222C8A">
        <w:rPr>
          <w:sz w:val="24"/>
        </w:rPr>
        <w:t>День</w:t>
      </w:r>
      <w:r w:rsidRPr="00222C8A">
        <w:rPr>
          <w:spacing w:val="-4"/>
          <w:sz w:val="24"/>
        </w:rPr>
        <w:t xml:space="preserve"> </w:t>
      </w:r>
      <w:r w:rsidRPr="00222C8A">
        <w:rPr>
          <w:sz w:val="24"/>
        </w:rPr>
        <w:t>Конституции</w:t>
      </w:r>
      <w:r w:rsidRPr="00222C8A">
        <w:rPr>
          <w:spacing w:val="-3"/>
          <w:sz w:val="24"/>
        </w:rPr>
        <w:t xml:space="preserve"> </w:t>
      </w:r>
      <w:r w:rsidRPr="00222C8A">
        <w:rPr>
          <w:sz w:val="24"/>
        </w:rPr>
        <w:t>Российской</w:t>
      </w:r>
      <w:r w:rsidRPr="00222C8A">
        <w:rPr>
          <w:spacing w:val="-3"/>
          <w:sz w:val="24"/>
        </w:rPr>
        <w:t xml:space="preserve"> </w:t>
      </w:r>
      <w:r w:rsidRPr="00222C8A">
        <w:rPr>
          <w:spacing w:val="-2"/>
          <w:sz w:val="24"/>
        </w:rPr>
        <w:t>Федерации;</w:t>
      </w:r>
    </w:p>
    <w:p w14:paraId="2C7AF521"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27</w:t>
      </w:r>
      <w:r w:rsidRPr="00222C8A">
        <w:rPr>
          <w:spacing w:val="-2"/>
          <w:sz w:val="24"/>
        </w:rPr>
        <w:t xml:space="preserve"> </w:t>
      </w:r>
      <w:r w:rsidRPr="00222C8A">
        <w:rPr>
          <w:sz w:val="24"/>
        </w:rPr>
        <w:t>декабря:</w:t>
      </w:r>
      <w:r w:rsidRPr="00222C8A">
        <w:rPr>
          <w:spacing w:val="-2"/>
          <w:sz w:val="24"/>
        </w:rPr>
        <w:t xml:space="preserve"> </w:t>
      </w:r>
      <w:r w:rsidRPr="00222C8A">
        <w:rPr>
          <w:sz w:val="24"/>
        </w:rPr>
        <w:t>День</w:t>
      </w:r>
      <w:r w:rsidRPr="00222C8A">
        <w:rPr>
          <w:spacing w:val="-2"/>
          <w:sz w:val="24"/>
        </w:rPr>
        <w:t xml:space="preserve"> </w:t>
      </w:r>
      <w:r w:rsidRPr="00222C8A">
        <w:rPr>
          <w:sz w:val="24"/>
        </w:rPr>
        <w:t>спасателя</w:t>
      </w:r>
      <w:r w:rsidRPr="00222C8A">
        <w:rPr>
          <w:spacing w:val="-2"/>
          <w:sz w:val="24"/>
        </w:rPr>
        <w:t xml:space="preserve"> </w:t>
      </w:r>
      <w:r w:rsidRPr="00222C8A">
        <w:rPr>
          <w:sz w:val="24"/>
        </w:rPr>
        <w:t>Российской</w:t>
      </w:r>
      <w:r w:rsidRPr="00222C8A">
        <w:rPr>
          <w:spacing w:val="-2"/>
          <w:sz w:val="24"/>
        </w:rPr>
        <w:t xml:space="preserve"> Федерации.</w:t>
      </w:r>
    </w:p>
    <w:p w14:paraId="041ACDA8" w14:textId="77777777" w:rsidR="006A376C" w:rsidRPr="00222C8A" w:rsidRDefault="006A376C" w:rsidP="006A376C">
      <w:pPr>
        <w:pStyle w:val="aa"/>
        <w:spacing w:before="5"/>
      </w:pPr>
    </w:p>
    <w:p w14:paraId="13505145" w14:textId="77777777" w:rsidR="006A376C" w:rsidRPr="00222C8A" w:rsidRDefault="006A376C" w:rsidP="006A376C">
      <w:pPr>
        <w:pStyle w:val="1"/>
      </w:pPr>
      <w:r w:rsidRPr="00222C8A">
        <w:rPr>
          <w:spacing w:val="-2"/>
        </w:rPr>
        <w:t>Январь:</w:t>
      </w:r>
    </w:p>
    <w:p w14:paraId="0B4A7021" w14:textId="77777777" w:rsidR="006A376C" w:rsidRPr="00222C8A" w:rsidRDefault="006A376C" w:rsidP="006A376C">
      <w:pPr>
        <w:pStyle w:val="a3"/>
        <w:widowControl w:val="0"/>
        <w:numPr>
          <w:ilvl w:val="0"/>
          <w:numId w:val="29"/>
        </w:numPr>
        <w:tabs>
          <w:tab w:val="left" w:pos="240"/>
        </w:tabs>
        <w:autoSpaceDE w:val="0"/>
        <w:autoSpaceDN w:val="0"/>
        <w:spacing w:after="0" w:line="274" w:lineRule="exact"/>
        <w:ind w:left="240" w:hanging="138"/>
        <w:contextualSpacing w:val="0"/>
        <w:rPr>
          <w:sz w:val="24"/>
        </w:rPr>
      </w:pPr>
      <w:r w:rsidRPr="00222C8A">
        <w:rPr>
          <w:sz w:val="24"/>
        </w:rPr>
        <w:t>1</w:t>
      </w:r>
      <w:r w:rsidRPr="00222C8A">
        <w:rPr>
          <w:spacing w:val="-2"/>
          <w:sz w:val="24"/>
        </w:rPr>
        <w:t xml:space="preserve"> </w:t>
      </w:r>
      <w:r w:rsidRPr="00222C8A">
        <w:rPr>
          <w:sz w:val="24"/>
        </w:rPr>
        <w:t>января:</w:t>
      </w:r>
      <w:r w:rsidRPr="00222C8A">
        <w:rPr>
          <w:spacing w:val="-1"/>
          <w:sz w:val="24"/>
        </w:rPr>
        <w:t xml:space="preserve"> </w:t>
      </w:r>
      <w:r w:rsidRPr="00222C8A">
        <w:rPr>
          <w:sz w:val="24"/>
        </w:rPr>
        <w:t>Новый</w:t>
      </w:r>
      <w:r w:rsidRPr="00222C8A">
        <w:rPr>
          <w:spacing w:val="-1"/>
          <w:sz w:val="24"/>
        </w:rPr>
        <w:t xml:space="preserve"> </w:t>
      </w:r>
      <w:r w:rsidRPr="00222C8A">
        <w:rPr>
          <w:spacing w:val="-4"/>
          <w:sz w:val="24"/>
        </w:rPr>
        <w:t>год;</w:t>
      </w:r>
    </w:p>
    <w:p w14:paraId="41BC4DF9"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7</w:t>
      </w:r>
      <w:r w:rsidRPr="00222C8A">
        <w:rPr>
          <w:spacing w:val="-2"/>
          <w:sz w:val="24"/>
        </w:rPr>
        <w:t xml:space="preserve"> </w:t>
      </w:r>
      <w:r w:rsidRPr="00222C8A">
        <w:rPr>
          <w:sz w:val="24"/>
        </w:rPr>
        <w:t>января:</w:t>
      </w:r>
      <w:r w:rsidRPr="00222C8A">
        <w:rPr>
          <w:spacing w:val="-1"/>
          <w:sz w:val="24"/>
        </w:rPr>
        <w:t xml:space="preserve"> </w:t>
      </w:r>
      <w:r w:rsidRPr="00222C8A">
        <w:rPr>
          <w:sz w:val="24"/>
        </w:rPr>
        <w:t xml:space="preserve">Рождество </w:t>
      </w:r>
      <w:r w:rsidRPr="00222C8A">
        <w:rPr>
          <w:spacing w:val="-2"/>
          <w:sz w:val="24"/>
        </w:rPr>
        <w:t>Христово;</w:t>
      </w:r>
    </w:p>
    <w:p w14:paraId="700814D5"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25</w:t>
      </w:r>
      <w:r w:rsidRPr="00222C8A">
        <w:rPr>
          <w:spacing w:val="-2"/>
          <w:sz w:val="24"/>
        </w:rPr>
        <w:t xml:space="preserve"> </w:t>
      </w:r>
      <w:r w:rsidRPr="00222C8A">
        <w:rPr>
          <w:sz w:val="24"/>
        </w:rPr>
        <w:t>января:</w:t>
      </w:r>
      <w:r w:rsidRPr="00222C8A">
        <w:rPr>
          <w:spacing w:val="-2"/>
          <w:sz w:val="24"/>
        </w:rPr>
        <w:t xml:space="preserve"> </w:t>
      </w:r>
      <w:r w:rsidRPr="00222C8A">
        <w:rPr>
          <w:sz w:val="24"/>
        </w:rPr>
        <w:t>День</w:t>
      </w:r>
      <w:r w:rsidRPr="00222C8A">
        <w:rPr>
          <w:spacing w:val="-2"/>
          <w:sz w:val="24"/>
        </w:rPr>
        <w:t xml:space="preserve"> </w:t>
      </w:r>
      <w:r w:rsidRPr="00222C8A">
        <w:rPr>
          <w:sz w:val="24"/>
        </w:rPr>
        <w:t>российского</w:t>
      </w:r>
      <w:r w:rsidRPr="00222C8A">
        <w:rPr>
          <w:spacing w:val="-1"/>
          <w:sz w:val="24"/>
        </w:rPr>
        <w:t xml:space="preserve"> </w:t>
      </w:r>
      <w:r w:rsidRPr="00222C8A">
        <w:rPr>
          <w:spacing w:val="-2"/>
          <w:sz w:val="24"/>
        </w:rPr>
        <w:t>студенчества;</w:t>
      </w:r>
    </w:p>
    <w:p w14:paraId="0114253F"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26</w:t>
      </w:r>
      <w:r w:rsidRPr="00222C8A">
        <w:rPr>
          <w:spacing w:val="-3"/>
          <w:sz w:val="24"/>
        </w:rPr>
        <w:t xml:space="preserve"> </w:t>
      </w:r>
      <w:r w:rsidRPr="00222C8A">
        <w:rPr>
          <w:sz w:val="24"/>
        </w:rPr>
        <w:t>января:</w:t>
      </w:r>
      <w:r w:rsidRPr="00222C8A">
        <w:rPr>
          <w:spacing w:val="-2"/>
          <w:sz w:val="24"/>
        </w:rPr>
        <w:t xml:space="preserve"> </w:t>
      </w:r>
      <w:r w:rsidRPr="00222C8A">
        <w:rPr>
          <w:sz w:val="24"/>
        </w:rPr>
        <w:t>Международный</w:t>
      </w:r>
      <w:r w:rsidRPr="00222C8A">
        <w:rPr>
          <w:spacing w:val="-2"/>
          <w:sz w:val="24"/>
        </w:rPr>
        <w:t xml:space="preserve"> </w:t>
      </w:r>
      <w:r w:rsidRPr="00222C8A">
        <w:rPr>
          <w:sz w:val="24"/>
        </w:rPr>
        <w:t>день</w:t>
      </w:r>
      <w:r w:rsidRPr="00222C8A">
        <w:rPr>
          <w:spacing w:val="-4"/>
          <w:sz w:val="24"/>
        </w:rPr>
        <w:t xml:space="preserve"> </w:t>
      </w:r>
      <w:r w:rsidRPr="00222C8A">
        <w:rPr>
          <w:sz w:val="24"/>
        </w:rPr>
        <w:t>без</w:t>
      </w:r>
      <w:r w:rsidRPr="00222C8A">
        <w:rPr>
          <w:spacing w:val="-2"/>
          <w:sz w:val="24"/>
        </w:rPr>
        <w:t xml:space="preserve"> Интернета;</w:t>
      </w:r>
    </w:p>
    <w:p w14:paraId="7CE58AB8"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lastRenderedPageBreak/>
        <w:t>27</w:t>
      </w:r>
      <w:r w:rsidRPr="00222C8A">
        <w:rPr>
          <w:spacing w:val="-5"/>
          <w:sz w:val="24"/>
        </w:rPr>
        <w:t xml:space="preserve"> </w:t>
      </w:r>
      <w:r w:rsidRPr="00222C8A">
        <w:rPr>
          <w:sz w:val="24"/>
        </w:rPr>
        <w:t>января:</w:t>
      </w:r>
      <w:r w:rsidRPr="00222C8A">
        <w:rPr>
          <w:spacing w:val="-3"/>
          <w:sz w:val="24"/>
        </w:rPr>
        <w:t xml:space="preserve"> </w:t>
      </w:r>
      <w:r w:rsidRPr="00222C8A">
        <w:rPr>
          <w:sz w:val="24"/>
        </w:rPr>
        <w:t>День</w:t>
      </w:r>
      <w:r w:rsidRPr="00222C8A">
        <w:rPr>
          <w:spacing w:val="-2"/>
          <w:sz w:val="24"/>
        </w:rPr>
        <w:t xml:space="preserve"> </w:t>
      </w:r>
      <w:r w:rsidRPr="00222C8A">
        <w:rPr>
          <w:sz w:val="24"/>
        </w:rPr>
        <w:t>освобождения</w:t>
      </w:r>
      <w:r w:rsidRPr="00222C8A">
        <w:rPr>
          <w:spacing w:val="-3"/>
          <w:sz w:val="24"/>
        </w:rPr>
        <w:t xml:space="preserve"> </w:t>
      </w:r>
      <w:r w:rsidRPr="00222C8A">
        <w:rPr>
          <w:sz w:val="24"/>
        </w:rPr>
        <w:t>Ленинграда</w:t>
      </w:r>
      <w:r w:rsidRPr="00222C8A">
        <w:rPr>
          <w:spacing w:val="-3"/>
          <w:sz w:val="24"/>
        </w:rPr>
        <w:t xml:space="preserve"> </w:t>
      </w:r>
      <w:r w:rsidRPr="00222C8A">
        <w:rPr>
          <w:sz w:val="24"/>
        </w:rPr>
        <w:t>от</w:t>
      </w:r>
      <w:r w:rsidRPr="00222C8A">
        <w:rPr>
          <w:spacing w:val="-3"/>
          <w:sz w:val="24"/>
        </w:rPr>
        <w:t xml:space="preserve"> </w:t>
      </w:r>
      <w:r w:rsidRPr="00222C8A">
        <w:rPr>
          <w:sz w:val="24"/>
        </w:rPr>
        <w:t>фашистской</w:t>
      </w:r>
      <w:r w:rsidRPr="00222C8A">
        <w:rPr>
          <w:spacing w:val="-2"/>
          <w:sz w:val="24"/>
        </w:rPr>
        <w:t xml:space="preserve"> блокады;</w:t>
      </w:r>
    </w:p>
    <w:p w14:paraId="0D07B4D3" w14:textId="77777777" w:rsidR="006A376C" w:rsidRPr="00222C8A" w:rsidRDefault="006A376C" w:rsidP="006A376C">
      <w:pPr>
        <w:pStyle w:val="aa"/>
        <w:ind w:left="102"/>
      </w:pPr>
      <w:r w:rsidRPr="00222C8A">
        <w:t>День</w:t>
      </w:r>
      <w:r w:rsidRPr="00222C8A">
        <w:rPr>
          <w:spacing w:val="-6"/>
        </w:rPr>
        <w:t xml:space="preserve"> </w:t>
      </w:r>
      <w:r w:rsidRPr="00222C8A">
        <w:t>освобождения</w:t>
      </w:r>
      <w:r w:rsidRPr="00222C8A">
        <w:rPr>
          <w:spacing w:val="-6"/>
        </w:rPr>
        <w:t xml:space="preserve"> </w:t>
      </w:r>
      <w:r w:rsidRPr="00222C8A">
        <w:t>Красной</w:t>
      </w:r>
      <w:r w:rsidRPr="00222C8A">
        <w:rPr>
          <w:spacing w:val="-6"/>
        </w:rPr>
        <w:t xml:space="preserve"> </w:t>
      </w:r>
      <w:r w:rsidRPr="00222C8A">
        <w:t>армией</w:t>
      </w:r>
      <w:r w:rsidRPr="00222C8A">
        <w:rPr>
          <w:spacing w:val="-6"/>
        </w:rPr>
        <w:t xml:space="preserve"> </w:t>
      </w:r>
      <w:r w:rsidRPr="00222C8A">
        <w:t>крупнейшего</w:t>
      </w:r>
      <w:r w:rsidRPr="00222C8A">
        <w:rPr>
          <w:spacing w:val="-2"/>
        </w:rPr>
        <w:t xml:space="preserve"> </w:t>
      </w:r>
      <w:r w:rsidRPr="00222C8A">
        <w:t>«лагеря</w:t>
      </w:r>
      <w:r w:rsidRPr="00222C8A">
        <w:rPr>
          <w:spacing w:val="-4"/>
        </w:rPr>
        <w:t xml:space="preserve"> </w:t>
      </w:r>
      <w:r w:rsidRPr="00222C8A">
        <w:t>смерти»</w:t>
      </w:r>
      <w:r w:rsidRPr="00222C8A">
        <w:rPr>
          <w:spacing w:val="-11"/>
        </w:rPr>
        <w:t xml:space="preserve"> </w:t>
      </w:r>
      <w:r w:rsidRPr="00222C8A">
        <w:t>Аушвиц Биркенау (Освенцима) – День памяти жертв Холокоста.</w:t>
      </w:r>
    </w:p>
    <w:p w14:paraId="7BB0CAF4" w14:textId="77777777" w:rsidR="006A376C" w:rsidRDefault="006A376C" w:rsidP="006A376C"/>
    <w:p w14:paraId="4866FDB5" w14:textId="77777777" w:rsidR="006A376C" w:rsidRPr="00222C8A" w:rsidRDefault="006A376C" w:rsidP="006A376C">
      <w:pPr>
        <w:pStyle w:val="1"/>
        <w:spacing w:before="71"/>
      </w:pPr>
      <w:r w:rsidRPr="00222C8A">
        <w:rPr>
          <w:spacing w:val="-2"/>
        </w:rPr>
        <w:t>Февраль:</w:t>
      </w:r>
    </w:p>
    <w:p w14:paraId="321FE764" w14:textId="77777777" w:rsidR="006A376C" w:rsidRPr="00222C8A" w:rsidRDefault="006A376C" w:rsidP="006A376C">
      <w:pPr>
        <w:pStyle w:val="a3"/>
        <w:widowControl w:val="0"/>
        <w:numPr>
          <w:ilvl w:val="0"/>
          <w:numId w:val="29"/>
        </w:numPr>
        <w:tabs>
          <w:tab w:val="left" w:pos="240"/>
        </w:tabs>
        <w:autoSpaceDE w:val="0"/>
        <w:autoSpaceDN w:val="0"/>
        <w:spacing w:after="0" w:line="274" w:lineRule="exact"/>
        <w:ind w:left="240" w:hanging="138"/>
        <w:contextualSpacing w:val="0"/>
        <w:rPr>
          <w:sz w:val="24"/>
        </w:rPr>
      </w:pPr>
      <w:r w:rsidRPr="00222C8A">
        <w:rPr>
          <w:sz w:val="24"/>
        </w:rPr>
        <w:t>2</w:t>
      </w:r>
      <w:r w:rsidRPr="00222C8A">
        <w:rPr>
          <w:spacing w:val="-3"/>
          <w:sz w:val="24"/>
        </w:rPr>
        <w:t xml:space="preserve"> </w:t>
      </w:r>
      <w:r w:rsidRPr="00222C8A">
        <w:rPr>
          <w:sz w:val="24"/>
        </w:rPr>
        <w:t>февраля:</w:t>
      </w:r>
      <w:r w:rsidRPr="00222C8A">
        <w:rPr>
          <w:spacing w:val="-2"/>
          <w:sz w:val="24"/>
        </w:rPr>
        <w:t xml:space="preserve"> </w:t>
      </w:r>
      <w:r w:rsidRPr="00222C8A">
        <w:rPr>
          <w:sz w:val="24"/>
        </w:rPr>
        <w:t>День</w:t>
      </w:r>
      <w:r w:rsidRPr="00222C8A">
        <w:rPr>
          <w:spacing w:val="-3"/>
          <w:sz w:val="24"/>
        </w:rPr>
        <w:t xml:space="preserve"> </w:t>
      </w:r>
      <w:r w:rsidRPr="00222C8A">
        <w:rPr>
          <w:sz w:val="24"/>
        </w:rPr>
        <w:t>воинской</w:t>
      </w:r>
      <w:r w:rsidRPr="00222C8A">
        <w:rPr>
          <w:spacing w:val="-2"/>
          <w:sz w:val="24"/>
        </w:rPr>
        <w:t xml:space="preserve"> </w:t>
      </w:r>
      <w:r w:rsidRPr="00222C8A">
        <w:rPr>
          <w:sz w:val="24"/>
        </w:rPr>
        <w:t>славы</w:t>
      </w:r>
      <w:r w:rsidRPr="00222C8A">
        <w:rPr>
          <w:spacing w:val="-3"/>
          <w:sz w:val="24"/>
        </w:rPr>
        <w:t xml:space="preserve"> </w:t>
      </w:r>
      <w:r w:rsidRPr="00222C8A">
        <w:rPr>
          <w:spacing w:val="-2"/>
          <w:sz w:val="24"/>
        </w:rPr>
        <w:t>России;</w:t>
      </w:r>
    </w:p>
    <w:p w14:paraId="0CFCAA9E"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7</w:t>
      </w:r>
      <w:r w:rsidRPr="00222C8A">
        <w:rPr>
          <w:spacing w:val="-3"/>
          <w:sz w:val="24"/>
        </w:rPr>
        <w:t xml:space="preserve"> </w:t>
      </w:r>
      <w:r w:rsidRPr="00222C8A">
        <w:rPr>
          <w:sz w:val="24"/>
        </w:rPr>
        <w:t>февраля:</w:t>
      </w:r>
      <w:r w:rsidRPr="00222C8A">
        <w:rPr>
          <w:spacing w:val="-1"/>
          <w:sz w:val="24"/>
        </w:rPr>
        <w:t xml:space="preserve"> </w:t>
      </w:r>
      <w:r w:rsidRPr="00222C8A">
        <w:rPr>
          <w:sz w:val="24"/>
        </w:rPr>
        <w:t>Всемирный</w:t>
      </w:r>
      <w:r w:rsidRPr="00222C8A">
        <w:rPr>
          <w:spacing w:val="-2"/>
          <w:sz w:val="24"/>
        </w:rPr>
        <w:t xml:space="preserve"> </w:t>
      </w:r>
      <w:r w:rsidRPr="00222C8A">
        <w:rPr>
          <w:sz w:val="24"/>
        </w:rPr>
        <w:t>день</w:t>
      </w:r>
      <w:r w:rsidRPr="00222C8A">
        <w:rPr>
          <w:spacing w:val="-2"/>
          <w:sz w:val="24"/>
        </w:rPr>
        <w:t xml:space="preserve"> балета;</w:t>
      </w:r>
    </w:p>
    <w:p w14:paraId="542A2738"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8</w:t>
      </w:r>
      <w:r w:rsidRPr="00222C8A">
        <w:rPr>
          <w:spacing w:val="-2"/>
          <w:sz w:val="24"/>
        </w:rPr>
        <w:t xml:space="preserve"> </w:t>
      </w:r>
      <w:r w:rsidRPr="00222C8A">
        <w:rPr>
          <w:sz w:val="24"/>
        </w:rPr>
        <w:t>февраля:</w:t>
      </w:r>
      <w:r w:rsidRPr="00222C8A">
        <w:rPr>
          <w:spacing w:val="-2"/>
          <w:sz w:val="24"/>
        </w:rPr>
        <w:t xml:space="preserve"> </w:t>
      </w:r>
      <w:r w:rsidRPr="00222C8A">
        <w:rPr>
          <w:sz w:val="24"/>
        </w:rPr>
        <w:t>День</w:t>
      </w:r>
      <w:r w:rsidRPr="00222C8A">
        <w:rPr>
          <w:spacing w:val="-2"/>
          <w:sz w:val="24"/>
        </w:rPr>
        <w:t xml:space="preserve"> </w:t>
      </w:r>
      <w:r w:rsidRPr="00222C8A">
        <w:rPr>
          <w:sz w:val="24"/>
        </w:rPr>
        <w:t>российской</w:t>
      </w:r>
      <w:r w:rsidRPr="00222C8A">
        <w:rPr>
          <w:spacing w:val="-1"/>
          <w:sz w:val="24"/>
        </w:rPr>
        <w:t xml:space="preserve"> </w:t>
      </w:r>
      <w:r w:rsidRPr="00222C8A">
        <w:rPr>
          <w:spacing w:val="-2"/>
          <w:sz w:val="24"/>
        </w:rPr>
        <w:t>науки;</w:t>
      </w:r>
    </w:p>
    <w:p w14:paraId="702F758B"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14</w:t>
      </w:r>
      <w:r w:rsidRPr="00222C8A">
        <w:rPr>
          <w:spacing w:val="-2"/>
          <w:sz w:val="24"/>
        </w:rPr>
        <w:t xml:space="preserve"> </w:t>
      </w:r>
      <w:r w:rsidRPr="00222C8A">
        <w:rPr>
          <w:sz w:val="24"/>
        </w:rPr>
        <w:t>февраля:</w:t>
      </w:r>
      <w:r w:rsidRPr="00222C8A">
        <w:rPr>
          <w:spacing w:val="-2"/>
          <w:sz w:val="24"/>
        </w:rPr>
        <w:t xml:space="preserve"> </w:t>
      </w:r>
      <w:r w:rsidRPr="00222C8A">
        <w:rPr>
          <w:sz w:val="24"/>
        </w:rPr>
        <w:t>День</w:t>
      </w:r>
      <w:r w:rsidRPr="00222C8A">
        <w:rPr>
          <w:spacing w:val="-2"/>
          <w:sz w:val="24"/>
        </w:rPr>
        <w:t xml:space="preserve"> книгодарения;</w:t>
      </w:r>
    </w:p>
    <w:p w14:paraId="67BD4C68"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15</w:t>
      </w:r>
      <w:r w:rsidRPr="00222C8A">
        <w:rPr>
          <w:spacing w:val="-3"/>
          <w:sz w:val="24"/>
        </w:rPr>
        <w:t xml:space="preserve"> </w:t>
      </w:r>
      <w:r w:rsidRPr="00222C8A">
        <w:rPr>
          <w:sz w:val="24"/>
        </w:rPr>
        <w:t>февраля:</w:t>
      </w:r>
      <w:r w:rsidRPr="00222C8A">
        <w:rPr>
          <w:spacing w:val="-3"/>
          <w:sz w:val="24"/>
        </w:rPr>
        <w:t xml:space="preserve"> </w:t>
      </w:r>
      <w:r w:rsidRPr="00222C8A">
        <w:rPr>
          <w:sz w:val="24"/>
        </w:rPr>
        <w:t>День</w:t>
      </w:r>
      <w:r w:rsidRPr="00222C8A">
        <w:rPr>
          <w:spacing w:val="-3"/>
          <w:sz w:val="24"/>
        </w:rPr>
        <w:t xml:space="preserve"> </w:t>
      </w:r>
      <w:r w:rsidRPr="00222C8A">
        <w:rPr>
          <w:sz w:val="24"/>
        </w:rPr>
        <w:t>памяти</w:t>
      </w:r>
      <w:r w:rsidRPr="00222C8A">
        <w:rPr>
          <w:spacing w:val="-2"/>
          <w:sz w:val="24"/>
        </w:rPr>
        <w:t xml:space="preserve"> </w:t>
      </w:r>
      <w:r w:rsidRPr="00222C8A">
        <w:rPr>
          <w:sz w:val="24"/>
        </w:rPr>
        <w:t>воинов-</w:t>
      </w:r>
      <w:r w:rsidRPr="00222C8A">
        <w:rPr>
          <w:spacing w:val="-2"/>
          <w:sz w:val="24"/>
        </w:rPr>
        <w:t>интернационалистов;</w:t>
      </w:r>
    </w:p>
    <w:p w14:paraId="642915CF"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21</w:t>
      </w:r>
      <w:r w:rsidRPr="00222C8A">
        <w:rPr>
          <w:spacing w:val="-3"/>
          <w:sz w:val="24"/>
        </w:rPr>
        <w:t xml:space="preserve"> </w:t>
      </w:r>
      <w:r w:rsidRPr="00222C8A">
        <w:rPr>
          <w:sz w:val="24"/>
        </w:rPr>
        <w:t>февраля:</w:t>
      </w:r>
      <w:r w:rsidRPr="00222C8A">
        <w:rPr>
          <w:spacing w:val="-2"/>
          <w:sz w:val="24"/>
        </w:rPr>
        <w:t xml:space="preserve"> </w:t>
      </w:r>
      <w:r w:rsidRPr="00222C8A">
        <w:rPr>
          <w:sz w:val="24"/>
        </w:rPr>
        <w:t>Международный</w:t>
      </w:r>
      <w:r w:rsidRPr="00222C8A">
        <w:rPr>
          <w:spacing w:val="-3"/>
          <w:sz w:val="24"/>
        </w:rPr>
        <w:t xml:space="preserve"> </w:t>
      </w:r>
      <w:r w:rsidRPr="00222C8A">
        <w:rPr>
          <w:sz w:val="24"/>
        </w:rPr>
        <w:t>день</w:t>
      </w:r>
      <w:r w:rsidRPr="00222C8A">
        <w:rPr>
          <w:spacing w:val="1"/>
          <w:sz w:val="24"/>
        </w:rPr>
        <w:t xml:space="preserve"> </w:t>
      </w:r>
      <w:r w:rsidRPr="00222C8A">
        <w:rPr>
          <w:sz w:val="24"/>
        </w:rPr>
        <w:t>родного</w:t>
      </w:r>
      <w:r w:rsidRPr="00222C8A">
        <w:rPr>
          <w:spacing w:val="-2"/>
          <w:sz w:val="24"/>
        </w:rPr>
        <w:t xml:space="preserve"> языка;</w:t>
      </w:r>
    </w:p>
    <w:p w14:paraId="173692D9"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23</w:t>
      </w:r>
      <w:r w:rsidRPr="00222C8A">
        <w:rPr>
          <w:spacing w:val="-3"/>
          <w:sz w:val="24"/>
        </w:rPr>
        <w:t xml:space="preserve"> </w:t>
      </w:r>
      <w:r w:rsidRPr="00222C8A">
        <w:rPr>
          <w:sz w:val="24"/>
        </w:rPr>
        <w:t>февраля:</w:t>
      </w:r>
      <w:r w:rsidRPr="00222C8A">
        <w:rPr>
          <w:spacing w:val="-3"/>
          <w:sz w:val="24"/>
        </w:rPr>
        <w:t xml:space="preserve"> </w:t>
      </w:r>
      <w:r w:rsidRPr="00222C8A">
        <w:rPr>
          <w:sz w:val="24"/>
        </w:rPr>
        <w:t>День</w:t>
      </w:r>
      <w:r w:rsidRPr="00222C8A">
        <w:rPr>
          <w:spacing w:val="-2"/>
          <w:sz w:val="24"/>
        </w:rPr>
        <w:t xml:space="preserve"> </w:t>
      </w:r>
      <w:r w:rsidRPr="00222C8A">
        <w:rPr>
          <w:sz w:val="24"/>
        </w:rPr>
        <w:t>защитника</w:t>
      </w:r>
      <w:r w:rsidRPr="00222C8A">
        <w:rPr>
          <w:spacing w:val="-3"/>
          <w:sz w:val="24"/>
        </w:rPr>
        <w:t xml:space="preserve"> </w:t>
      </w:r>
      <w:r w:rsidRPr="00222C8A">
        <w:rPr>
          <w:spacing w:val="-2"/>
          <w:sz w:val="24"/>
        </w:rPr>
        <w:t>Отечества.</w:t>
      </w:r>
    </w:p>
    <w:p w14:paraId="23AC50D9" w14:textId="77777777" w:rsidR="006A376C" w:rsidRPr="00222C8A" w:rsidRDefault="006A376C" w:rsidP="006A376C">
      <w:pPr>
        <w:pStyle w:val="aa"/>
        <w:spacing w:before="5"/>
      </w:pPr>
    </w:p>
    <w:p w14:paraId="24A64949" w14:textId="77777777" w:rsidR="006A376C" w:rsidRPr="00222C8A" w:rsidRDefault="006A376C" w:rsidP="006A376C">
      <w:pPr>
        <w:pStyle w:val="1"/>
      </w:pPr>
      <w:r w:rsidRPr="00222C8A">
        <w:rPr>
          <w:spacing w:val="-2"/>
        </w:rPr>
        <w:t>Март:</w:t>
      </w:r>
    </w:p>
    <w:p w14:paraId="1A562EB1" w14:textId="77777777" w:rsidR="006A376C" w:rsidRPr="00222C8A" w:rsidRDefault="006A376C" w:rsidP="006A376C">
      <w:pPr>
        <w:pStyle w:val="a3"/>
        <w:widowControl w:val="0"/>
        <w:numPr>
          <w:ilvl w:val="0"/>
          <w:numId w:val="29"/>
        </w:numPr>
        <w:tabs>
          <w:tab w:val="left" w:pos="240"/>
        </w:tabs>
        <w:autoSpaceDE w:val="0"/>
        <w:autoSpaceDN w:val="0"/>
        <w:spacing w:after="0" w:line="274" w:lineRule="exact"/>
        <w:ind w:left="240" w:hanging="138"/>
        <w:contextualSpacing w:val="0"/>
        <w:rPr>
          <w:sz w:val="24"/>
        </w:rPr>
      </w:pPr>
      <w:r w:rsidRPr="00222C8A">
        <w:rPr>
          <w:sz w:val="24"/>
        </w:rPr>
        <w:t>8</w:t>
      </w:r>
      <w:r w:rsidRPr="00222C8A">
        <w:rPr>
          <w:spacing w:val="-3"/>
          <w:sz w:val="24"/>
        </w:rPr>
        <w:t xml:space="preserve"> </w:t>
      </w:r>
      <w:r w:rsidRPr="00222C8A">
        <w:rPr>
          <w:sz w:val="24"/>
        </w:rPr>
        <w:t>марта:</w:t>
      </w:r>
      <w:r w:rsidRPr="00222C8A">
        <w:rPr>
          <w:spacing w:val="-2"/>
          <w:sz w:val="24"/>
        </w:rPr>
        <w:t xml:space="preserve"> </w:t>
      </w:r>
      <w:r w:rsidRPr="00222C8A">
        <w:rPr>
          <w:sz w:val="24"/>
        </w:rPr>
        <w:t>Международный</w:t>
      </w:r>
      <w:r w:rsidRPr="00222C8A">
        <w:rPr>
          <w:spacing w:val="-2"/>
          <w:sz w:val="24"/>
        </w:rPr>
        <w:t xml:space="preserve"> </w:t>
      </w:r>
      <w:r w:rsidRPr="00222C8A">
        <w:rPr>
          <w:sz w:val="24"/>
        </w:rPr>
        <w:t>женский</w:t>
      </w:r>
      <w:r w:rsidRPr="00222C8A">
        <w:rPr>
          <w:spacing w:val="-2"/>
          <w:sz w:val="24"/>
        </w:rPr>
        <w:t xml:space="preserve"> </w:t>
      </w:r>
      <w:r w:rsidRPr="00222C8A">
        <w:rPr>
          <w:spacing w:val="-4"/>
          <w:sz w:val="24"/>
        </w:rPr>
        <w:t>день;</w:t>
      </w:r>
    </w:p>
    <w:p w14:paraId="774A067A"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18</w:t>
      </w:r>
      <w:r w:rsidRPr="00222C8A">
        <w:rPr>
          <w:spacing w:val="-2"/>
          <w:sz w:val="24"/>
        </w:rPr>
        <w:t xml:space="preserve"> </w:t>
      </w:r>
      <w:r w:rsidRPr="00222C8A">
        <w:rPr>
          <w:sz w:val="24"/>
        </w:rPr>
        <w:t>марта:</w:t>
      </w:r>
      <w:r w:rsidRPr="00222C8A">
        <w:rPr>
          <w:spacing w:val="-1"/>
          <w:sz w:val="24"/>
        </w:rPr>
        <w:t xml:space="preserve"> </w:t>
      </w:r>
      <w:r w:rsidRPr="00222C8A">
        <w:rPr>
          <w:sz w:val="24"/>
        </w:rPr>
        <w:t>День</w:t>
      </w:r>
      <w:r w:rsidRPr="00222C8A">
        <w:rPr>
          <w:spacing w:val="-1"/>
          <w:sz w:val="24"/>
        </w:rPr>
        <w:t xml:space="preserve"> </w:t>
      </w:r>
      <w:r w:rsidRPr="00222C8A">
        <w:rPr>
          <w:sz w:val="24"/>
        </w:rPr>
        <w:t>воссоединения</w:t>
      </w:r>
      <w:r w:rsidRPr="00222C8A">
        <w:rPr>
          <w:spacing w:val="-1"/>
          <w:sz w:val="24"/>
        </w:rPr>
        <w:t xml:space="preserve"> </w:t>
      </w:r>
      <w:r w:rsidRPr="00222C8A">
        <w:rPr>
          <w:sz w:val="24"/>
        </w:rPr>
        <w:t>Крыма</w:t>
      </w:r>
      <w:r w:rsidRPr="00222C8A">
        <w:rPr>
          <w:spacing w:val="-3"/>
          <w:sz w:val="24"/>
        </w:rPr>
        <w:t xml:space="preserve"> </w:t>
      </w:r>
      <w:r w:rsidRPr="00222C8A">
        <w:rPr>
          <w:sz w:val="24"/>
        </w:rPr>
        <w:t>с</w:t>
      </w:r>
      <w:r w:rsidRPr="00222C8A">
        <w:rPr>
          <w:spacing w:val="-2"/>
          <w:sz w:val="24"/>
        </w:rPr>
        <w:t xml:space="preserve"> Россией;</w:t>
      </w:r>
    </w:p>
    <w:p w14:paraId="6DE76FC7"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21</w:t>
      </w:r>
      <w:r w:rsidRPr="00222C8A">
        <w:rPr>
          <w:spacing w:val="-2"/>
          <w:sz w:val="24"/>
        </w:rPr>
        <w:t xml:space="preserve"> </w:t>
      </w:r>
      <w:r w:rsidRPr="00222C8A">
        <w:rPr>
          <w:sz w:val="24"/>
        </w:rPr>
        <w:t>марта:</w:t>
      </w:r>
      <w:r w:rsidRPr="00222C8A">
        <w:rPr>
          <w:spacing w:val="-1"/>
          <w:sz w:val="24"/>
        </w:rPr>
        <w:t xml:space="preserve"> </w:t>
      </w:r>
      <w:r w:rsidRPr="00222C8A">
        <w:rPr>
          <w:sz w:val="24"/>
        </w:rPr>
        <w:t>Всемирный</w:t>
      </w:r>
      <w:r w:rsidRPr="00222C8A">
        <w:rPr>
          <w:spacing w:val="-3"/>
          <w:sz w:val="24"/>
        </w:rPr>
        <w:t xml:space="preserve"> </w:t>
      </w:r>
      <w:r w:rsidRPr="00222C8A">
        <w:rPr>
          <w:sz w:val="24"/>
        </w:rPr>
        <w:t>день</w:t>
      </w:r>
      <w:r w:rsidRPr="00222C8A">
        <w:rPr>
          <w:spacing w:val="-2"/>
          <w:sz w:val="24"/>
        </w:rPr>
        <w:t xml:space="preserve"> поэзии;</w:t>
      </w:r>
    </w:p>
    <w:p w14:paraId="62B81010"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25</w:t>
      </w:r>
      <w:r w:rsidRPr="00222C8A">
        <w:rPr>
          <w:spacing w:val="-1"/>
          <w:sz w:val="24"/>
        </w:rPr>
        <w:t xml:space="preserve"> </w:t>
      </w:r>
      <w:r w:rsidRPr="00222C8A">
        <w:rPr>
          <w:sz w:val="24"/>
        </w:rPr>
        <w:t>марта:</w:t>
      </w:r>
      <w:r w:rsidRPr="00222C8A">
        <w:rPr>
          <w:spacing w:val="-1"/>
          <w:sz w:val="24"/>
        </w:rPr>
        <w:t xml:space="preserve"> </w:t>
      </w:r>
      <w:r w:rsidRPr="00222C8A">
        <w:rPr>
          <w:sz w:val="24"/>
        </w:rPr>
        <w:t>час</w:t>
      </w:r>
      <w:r w:rsidRPr="00222C8A">
        <w:rPr>
          <w:spacing w:val="-1"/>
          <w:sz w:val="24"/>
        </w:rPr>
        <w:t xml:space="preserve"> </w:t>
      </w:r>
      <w:r w:rsidRPr="00222C8A">
        <w:rPr>
          <w:spacing w:val="-2"/>
          <w:sz w:val="24"/>
        </w:rPr>
        <w:t>Земли;</w:t>
      </w:r>
    </w:p>
    <w:p w14:paraId="4A4D2FDF" w14:textId="77777777" w:rsidR="006A376C" w:rsidRPr="00222C8A" w:rsidRDefault="006A376C" w:rsidP="006A376C">
      <w:pPr>
        <w:pStyle w:val="a3"/>
        <w:widowControl w:val="0"/>
        <w:numPr>
          <w:ilvl w:val="0"/>
          <w:numId w:val="29"/>
        </w:numPr>
        <w:tabs>
          <w:tab w:val="left" w:pos="240"/>
        </w:tabs>
        <w:autoSpaceDE w:val="0"/>
        <w:autoSpaceDN w:val="0"/>
        <w:spacing w:before="1" w:after="0" w:line="240" w:lineRule="auto"/>
        <w:ind w:left="240" w:hanging="138"/>
        <w:contextualSpacing w:val="0"/>
        <w:rPr>
          <w:sz w:val="24"/>
        </w:rPr>
      </w:pPr>
      <w:r w:rsidRPr="00222C8A">
        <w:rPr>
          <w:sz w:val="24"/>
        </w:rPr>
        <w:t>27</w:t>
      </w:r>
      <w:r w:rsidRPr="00222C8A">
        <w:rPr>
          <w:spacing w:val="-2"/>
          <w:sz w:val="24"/>
        </w:rPr>
        <w:t xml:space="preserve"> </w:t>
      </w:r>
      <w:r w:rsidRPr="00222C8A">
        <w:rPr>
          <w:sz w:val="24"/>
        </w:rPr>
        <w:t>марта:</w:t>
      </w:r>
      <w:r w:rsidRPr="00222C8A">
        <w:rPr>
          <w:spacing w:val="-1"/>
          <w:sz w:val="24"/>
        </w:rPr>
        <w:t xml:space="preserve"> </w:t>
      </w:r>
      <w:r w:rsidRPr="00222C8A">
        <w:rPr>
          <w:sz w:val="24"/>
        </w:rPr>
        <w:t>Всемирный</w:t>
      </w:r>
      <w:r w:rsidRPr="00222C8A">
        <w:rPr>
          <w:spacing w:val="-3"/>
          <w:sz w:val="24"/>
        </w:rPr>
        <w:t xml:space="preserve"> </w:t>
      </w:r>
      <w:r w:rsidRPr="00222C8A">
        <w:rPr>
          <w:sz w:val="24"/>
        </w:rPr>
        <w:t>день</w:t>
      </w:r>
      <w:r w:rsidRPr="00222C8A">
        <w:rPr>
          <w:spacing w:val="-2"/>
          <w:sz w:val="24"/>
        </w:rPr>
        <w:t xml:space="preserve"> театра.</w:t>
      </w:r>
    </w:p>
    <w:p w14:paraId="0E3253BC" w14:textId="77777777" w:rsidR="006A376C" w:rsidRPr="00222C8A" w:rsidRDefault="006A376C" w:rsidP="006A376C">
      <w:pPr>
        <w:pStyle w:val="aa"/>
        <w:spacing w:before="5"/>
      </w:pPr>
    </w:p>
    <w:p w14:paraId="3BC2FEFB" w14:textId="77777777" w:rsidR="006A376C" w:rsidRPr="00222C8A" w:rsidRDefault="006A376C" w:rsidP="006A376C">
      <w:pPr>
        <w:pStyle w:val="1"/>
      </w:pPr>
      <w:r w:rsidRPr="00222C8A">
        <w:rPr>
          <w:spacing w:val="-2"/>
        </w:rPr>
        <w:t>Апрель:</w:t>
      </w:r>
    </w:p>
    <w:p w14:paraId="42BCB90D" w14:textId="77777777" w:rsidR="006A376C" w:rsidRPr="00222C8A" w:rsidRDefault="006A376C" w:rsidP="006A376C">
      <w:pPr>
        <w:pStyle w:val="a3"/>
        <w:widowControl w:val="0"/>
        <w:numPr>
          <w:ilvl w:val="0"/>
          <w:numId w:val="29"/>
        </w:numPr>
        <w:tabs>
          <w:tab w:val="left" w:pos="240"/>
        </w:tabs>
        <w:autoSpaceDE w:val="0"/>
        <w:autoSpaceDN w:val="0"/>
        <w:spacing w:after="0" w:line="274" w:lineRule="exact"/>
        <w:ind w:left="240" w:hanging="138"/>
        <w:contextualSpacing w:val="0"/>
        <w:rPr>
          <w:sz w:val="24"/>
        </w:rPr>
      </w:pPr>
      <w:r w:rsidRPr="00222C8A">
        <w:rPr>
          <w:sz w:val="24"/>
        </w:rPr>
        <w:t>7</w:t>
      </w:r>
      <w:r w:rsidRPr="00222C8A">
        <w:rPr>
          <w:spacing w:val="-2"/>
          <w:sz w:val="24"/>
        </w:rPr>
        <w:t xml:space="preserve"> </w:t>
      </w:r>
      <w:r w:rsidRPr="00222C8A">
        <w:rPr>
          <w:sz w:val="24"/>
        </w:rPr>
        <w:t>апреля:</w:t>
      </w:r>
      <w:r w:rsidRPr="00222C8A">
        <w:rPr>
          <w:spacing w:val="-2"/>
          <w:sz w:val="24"/>
        </w:rPr>
        <w:t xml:space="preserve"> </w:t>
      </w:r>
      <w:r w:rsidRPr="00222C8A">
        <w:rPr>
          <w:sz w:val="24"/>
        </w:rPr>
        <w:t>Всемирный</w:t>
      </w:r>
      <w:r w:rsidRPr="00222C8A">
        <w:rPr>
          <w:spacing w:val="-2"/>
          <w:sz w:val="24"/>
        </w:rPr>
        <w:t xml:space="preserve"> </w:t>
      </w:r>
      <w:r w:rsidRPr="00222C8A">
        <w:rPr>
          <w:sz w:val="24"/>
        </w:rPr>
        <w:t>день</w:t>
      </w:r>
      <w:r w:rsidRPr="00222C8A">
        <w:rPr>
          <w:spacing w:val="-2"/>
          <w:sz w:val="24"/>
        </w:rPr>
        <w:t xml:space="preserve"> здоровья;</w:t>
      </w:r>
    </w:p>
    <w:p w14:paraId="5D1407B4"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12</w:t>
      </w:r>
      <w:r w:rsidRPr="00222C8A">
        <w:rPr>
          <w:spacing w:val="-2"/>
          <w:sz w:val="24"/>
        </w:rPr>
        <w:t xml:space="preserve"> </w:t>
      </w:r>
      <w:r w:rsidRPr="00222C8A">
        <w:rPr>
          <w:sz w:val="24"/>
        </w:rPr>
        <w:t>апреля:</w:t>
      </w:r>
      <w:r w:rsidRPr="00222C8A">
        <w:rPr>
          <w:spacing w:val="-1"/>
          <w:sz w:val="24"/>
        </w:rPr>
        <w:t xml:space="preserve"> </w:t>
      </w:r>
      <w:r w:rsidRPr="00222C8A">
        <w:rPr>
          <w:sz w:val="24"/>
        </w:rPr>
        <w:t>День</w:t>
      </w:r>
      <w:r w:rsidRPr="00222C8A">
        <w:rPr>
          <w:spacing w:val="-1"/>
          <w:sz w:val="24"/>
        </w:rPr>
        <w:t xml:space="preserve"> </w:t>
      </w:r>
      <w:r w:rsidRPr="00222C8A">
        <w:rPr>
          <w:spacing w:val="-2"/>
          <w:sz w:val="24"/>
        </w:rPr>
        <w:t>космонавтики;</w:t>
      </w:r>
    </w:p>
    <w:p w14:paraId="64787861"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right="911" w:firstLine="0"/>
        <w:contextualSpacing w:val="0"/>
        <w:rPr>
          <w:sz w:val="24"/>
        </w:rPr>
      </w:pPr>
      <w:r w:rsidRPr="00222C8A">
        <w:rPr>
          <w:sz w:val="24"/>
        </w:rPr>
        <w:t>19</w:t>
      </w:r>
      <w:r w:rsidRPr="00222C8A">
        <w:rPr>
          <w:spacing w:val="-3"/>
          <w:sz w:val="24"/>
        </w:rPr>
        <w:t xml:space="preserve"> </w:t>
      </w:r>
      <w:r w:rsidRPr="00222C8A">
        <w:rPr>
          <w:sz w:val="24"/>
        </w:rPr>
        <w:t>апреля:</w:t>
      </w:r>
      <w:r w:rsidRPr="00222C8A">
        <w:rPr>
          <w:spacing w:val="-3"/>
          <w:sz w:val="24"/>
        </w:rPr>
        <w:t xml:space="preserve"> </w:t>
      </w:r>
      <w:r w:rsidRPr="00222C8A">
        <w:rPr>
          <w:sz w:val="24"/>
        </w:rPr>
        <w:t>День</w:t>
      </w:r>
      <w:r w:rsidRPr="00222C8A">
        <w:rPr>
          <w:spacing w:val="-3"/>
          <w:sz w:val="24"/>
        </w:rPr>
        <w:t xml:space="preserve"> </w:t>
      </w:r>
      <w:r w:rsidRPr="00222C8A">
        <w:rPr>
          <w:sz w:val="24"/>
        </w:rPr>
        <w:t>памяти</w:t>
      </w:r>
      <w:r w:rsidRPr="00222C8A">
        <w:rPr>
          <w:spacing w:val="-3"/>
          <w:sz w:val="24"/>
        </w:rPr>
        <w:t xml:space="preserve"> </w:t>
      </w:r>
      <w:r w:rsidRPr="00222C8A">
        <w:rPr>
          <w:sz w:val="24"/>
        </w:rPr>
        <w:t>о</w:t>
      </w:r>
      <w:r w:rsidRPr="00222C8A">
        <w:rPr>
          <w:spacing w:val="-3"/>
          <w:sz w:val="24"/>
        </w:rPr>
        <w:t xml:space="preserve"> </w:t>
      </w:r>
      <w:r w:rsidRPr="00222C8A">
        <w:rPr>
          <w:sz w:val="24"/>
        </w:rPr>
        <w:t>геноциде</w:t>
      </w:r>
      <w:r w:rsidRPr="00222C8A">
        <w:rPr>
          <w:spacing w:val="-4"/>
          <w:sz w:val="24"/>
        </w:rPr>
        <w:t xml:space="preserve"> </w:t>
      </w:r>
      <w:r w:rsidRPr="00222C8A">
        <w:rPr>
          <w:sz w:val="24"/>
        </w:rPr>
        <w:t>советского</w:t>
      </w:r>
      <w:r w:rsidRPr="00222C8A">
        <w:rPr>
          <w:spacing w:val="-3"/>
          <w:sz w:val="24"/>
        </w:rPr>
        <w:t xml:space="preserve"> </w:t>
      </w:r>
      <w:r w:rsidRPr="00222C8A">
        <w:rPr>
          <w:sz w:val="24"/>
        </w:rPr>
        <w:t>народа</w:t>
      </w:r>
      <w:r w:rsidRPr="00222C8A">
        <w:rPr>
          <w:spacing w:val="-4"/>
          <w:sz w:val="24"/>
        </w:rPr>
        <w:t xml:space="preserve"> </w:t>
      </w:r>
      <w:r w:rsidRPr="00222C8A">
        <w:rPr>
          <w:sz w:val="24"/>
        </w:rPr>
        <w:t>нацистами</w:t>
      </w:r>
      <w:r w:rsidRPr="00222C8A">
        <w:rPr>
          <w:spacing w:val="-3"/>
          <w:sz w:val="24"/>
        </w:rPr>
        <w:t xml:space="preserve"> </w:t>
      </w:r>
      <w:r w:rsidRPr="00222C8A">
        <w:rPr>
          <w:sz w:val="24"/>
        </w:rPr>
        <w:t>и</w:t>
      </w:r>
      <w:r w:rsidRPr="00222C8A">
        <w:rPr>
          <w:spacing w:val="-5"/>
          <w:sz w:val="24"/>
        </w:rPr>
        <w:t xml:space="preserve"> </w:t>
      </w:r>
      <w:r w:rsidRPr="00222C8A">
        <w:rPr>
          <w:sz w:val="24"/>
        </w:rPr>
        <w:t>их</w:t>
      </w:r>
      <w:r w:rsidRPr="00222C8A">
        <w:rPr>
          <w:spacing w:val="-2"/>
          <w:sz w:val="24"/>
        </w:rPr>
        <w:t xml:space="preserve"> </w:t>
      </w:r>
      <w:r w:rsidRPr="00222C8A">
        <w:rPr>
          <w:sz w:val="24"/>
        </w:rPr>
        <w:t>пособниками в годы Великой Отечественной войны;</w:t>
      </w:r>
    </w:p>
    <w:p w14:paraId="7CAF01F8"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22</w:t>
      </w:r>
      <w:r w:rsidRPr="00222C8A">
        <w:rPr>
          <w:spacing w:val="-2"/>
          <w:sz w:val="24"/>
        </w:rPr>
        <w:t xml:space="preserve"> </w:t>
      </w:r>
      <w:r w:rsidRPr="00222C8A">
        <w:rPr>
          <w:sz w:val="24"/>
        </w:rPr>
        <w:t>апреля:</w:t>
      </w:r>
      <w:r w:rsidRPr="00222C8A">
        <w:rPr>
          <w:spacing w:val="-1"/>
          <w:sz w:val="24"/>
        </w:rPr>
        <w:t xml:space="preserve"> </w:t>
      </w:r>
      <w:r w:rsidRPr="00222C8A">
        <w:rPr>
          <w:sz w:val="24"/>
        </w:rPr>
        <w:t>Международный</w:t>
      </w:r>
      <w:r w:rsidRPr="00222C8A">
        <w:rPr>
          <w:spacing w:val="-1"/>
          <w:sz w:val="24"/>
        </w:rPr>
        <w:t xml:space="preserve"> </w:t>
      </w:r>
      <w:r w:rsidRPr="00222C8A">
        <w:rPr>
          <w:sz w:val="24"/>
        </w:rPr>
        <w:t>день</w:t>
      </w:r>
      <w:r w:rsidRPr="00222C8A">
        <w:rPr>
          <w:spacing w:val="-3"/>
          <w:sz w:val="24"/>
        </w:rPr>
        <w:t xml:space="preserve"> </w:t>
      </w:r>
      <w:r w:rsidRPr="00222C8A">
        <w:rPr>
          <w:sz w:val="24"/>
        </w:rPr>
        <w:t>Матери-</w:t>
      </w:r>
      <w:r w:rsidRPr="00222C8A">
        <w:rPr>
          <w:spacing w:val="-2"/>
          <w:sz w:val="24"/>
        </w:rPr>
        <w:t>Земли;</w:t>
      </w:r>
    </w:p>
    <w:p w14:paraId="60EB740A"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27</w:t>
      </w:r>
      <w:r w:rsidRPr="00222C8A">
        <w:rPr>
          <w:spacing w:val="-2"/>
          <w:sz w:val="24"/>
        </w:rPr>
        <w:t xml:space="preserve"> </w:t>
      </w:r>
      <w:r w:rsidRPr="00222C8A">
        <w:rPr>
          <w:sz w:val="24"/>
        </w:rPr>
        <w:t>апреля:</w:t>
      </w:r>
      <w:r w:rsidRPr="00222C8A">
        <w:rPr>
          <w:spacing w:val="-2"/>
          <w:sz w:val="24"/>
        </w:rPr>
        <w:t xml:space="preserve"> </w:t>
      </w:r>
      <w:r w:rsidRPr="00222C8A">
        <w:rPr>
          <w:sz w:val="24"/>
        </w:rPr>
        <w:t>День</w:t>
      </w:r>
      <w:r w:rsidRPr="00222C8A">
        <w:rPr>
          <w:spacing w:val="-2"/>
          <w:sz w:val="24"/>
        </w:rPr>
        <w:t xml:space="preserve"> </w:t>
      </w:r>
      <w:r w:rsidRPr="00222C8A">
        <w:rPr>
          <w:sz w:val="24"/>
        </w:rPr>
        <w:t xml:space="preserve">российского </w:t>
      </w:r>
      <w:r w:rsidRPr="00222C8A">
        <w:rPr>
          <w:spacing w:val="-2"/>
          <w:sz w:val="24"/>
        </w:rPr>
        <w:t>парламентаризма.</w:t>
      </w:r>
    </w:p>
    <w:p w14:paraId="43CF81AB" w14:textId="77777777" w:rsidR="006A376C" w:rsidRPr="00222C8A" w:rsidRDefault="006A376C" w:rsidP="006A376C">
      <w:pPr>
        <w:pStyle w:val="aa"/>
        <w:spacing w:before="5"/>
      </w:pPr>
    </w:p>
    <w:p w14:paraId="0AAE5564" w14:textId="77777777" w:rsidR="006A376C" w:rsidRPr="00222C8A" w:rsidRDefault="006A376C" w:rsidP="006A376C">
      <w:pPr>
        <w:pStyle w:val="1"/>
      </w:pPr>
      <w:r w:rsidRPr="00222C8A">
        <w:rPr>
          <w:spacing w:val="-4"/>
        </w:rPr>
        <w:t>Май:</w:t>
      </w:r>
    </w:p>
    <w:p w14:paraId="5D0E8FC1" w14:textId="77777777" w:rsidR="006A376C" w:rsidRPr="00222C8A" w:rsidRDefault="006A376C" w:rsidP="006A376C">
      <w:pPr>
        <w:pStyle w:val="a3"/>
        <w:widowControl w:val="0"/>
        <w:numPr>
          <w:ilvl w:val="0"/>
          <w:numId w:val="29"/>
        </w:numPr>
        <w:tabs>
          <w:tab w:val="left" w:pos="240"/>
        </w:tabs>
        <w:autoSpaceDE w:val="0"/>
        <w:autoSpaceDN w:val="0"/>
        <w:spacing w:after="0" w:line="274" w:lineRule="exact"/>
        <w:ind w:left="240" w:hanging="138"/>
        <w:contextualSpacing w:val="0"/>
        <w:rPr>
          <w:sz w:val="24"/>
        </w:rPr>
      </w:pPr>
      <w:r w:rsidRPr="00222C8A">
        <w:rPr>
          <w:sz w:val="24"/>
        </w:rPr>
        <w:t>1</w:t>
      </w:r>
      <w:r w:rsidRPr="00222C8A">
        <w:rPr>
          <w:spacing w:val="-2"/>
          <w:sz w:val="24"/>
        </w:rPr>
        <w:t xml:space="preserve"> </w:t>
      </w:r>
      <w:r w:rsidRPr="00222C8A">
        <w:rPr>
          <w:sz w:val="24"/>
        </w:rPr>
        <w:t>мая:</w:t>
      </w:r>
      <w:r w:rsidRPr="00222C8A">
        <w:rPr>
          <w:spacing w:val="-1"/>
          <w:sz w:val="24"/>
        </w:rPr>
        <w:t xml:space="preserve"> </w:t>
      </w:r>
      <w:r w:rsidRPr="00222C8A">
        <w:rPr>
          <w:sz w:val="24"/>
        </w:rPr>
        <w:t>Праздник</w:t>
      </w:r>
      <w:r w:rsidRPr="00222C8A">
        <w:rPr>
          <w:spacing w:val="-2"/>
          <w:sz w:val="24"/>
        </w:rPr>
        <w:t xml:space="preserve"> </w:t>
      </w:r>
      <w:r w:rsidRPr="00222C8A">
        <w:rPr>
          <w:sz w:val="24"/>
        </w:rPr>
        <w:t>Весны</w:t>
      </w:r>
      <w:r w:rsidRPr="00222C8A">
        <w:rPr>
          <w:spacing w:val="-1"/>
          <w:sz w:val="24"/>
        </w:rPr>
        <w:t xml:space="preserve"> </w:t>
      </w:r>
      <w:r w:rsidRPr="00222C8A">
        <w:rPr>
          <w:sz w:val="24"/>
        </w:rPr>
        <w:t>и</w:t>
      </w:r>
      <w:r w:rsidRPr="00222C8A">
        <w:rPr>
          <w:spacing w:val="-1"/>
          <w:sz w:val="24"/>
        </w:rPr>
        <w:t xml:space="preserve"> </w:t>
      </w:r>
      <w:r w:rsidRPr="00222C8A">
        <w:rPr>
          <w:spacing w:val="-2"/>
          <w:sz w:val="24"/>
        </w:rPr>
        <w:t>Труда;</w:t>
      </w:r>
    </w:p>
    <w:p w14:paraId="12ADC252"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9</w:t>
      </w:r>
      <w:r w:rsidRPr="00222C8A">
        <w:rPr>
          <w:spacing w:val="-1"/>
          <w:sz w:val="24"/>
        </w:rPr>
        <w:t xml:space="preserve"> </w:t>
      </w:r>
      <w:r w:rsidRPr="00222C8A">
        <w:rPr>
          <w:sz w:val="24"/>
        </w:rPr>
        <w:t>мая:</w:t>
      </w:r>
      <w:r w:rsidRPr="00222C8A">
        <w:rPr>
          <w:spacing w:val="-1"/>
          <w:sz w:val="24"/>
        </w:rPr>
        <w:t xml:space="preserve"> </w:t>
      </w:r>
      <w:r w:rsidRPr="00222C8A">
        <w:rPr>
          <w:sz w:val="24"/>
        </w:rPr>
        <w:t>День</w:t>
      </w:r>
      <w:r w:rsidRPr="00222C8A">
        <w:rPr>
          <w:spacing w:val="-1"/>
          <w:sz w:val="24"/>
        </w:rPr>
        <w:t xml:space="preserve"> </w:t>
      </w:r>
      <w:r w:rsidRPr="00222C8A">
        <w:rPr>
          <w:spacing w:val="-2"/>
          <w:sz w:val="24"/>
        </w:rPr>
        <w:t>Победы;</w:t>
      </w:r>
    </w:p>
    <w:p w14:paraId="2F048A26"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18</w:t>
      </w:r>
      <w:r w:rsidRPr="00222C8A">
        <w:rPr>
          <w:spacing w:val="-2"/>
          <w:sz w:val="24"/>
        </w:rPr>
        <w:t xml:space="preserve"> </w:t>
      </w:r>
      <w:r w:rsidRPr="00222C8A">
        <w:rPr>
          <w:sz w:val="24"/>
        </w:rPr>
        <w:t>мая:</w:t>
      </w:r>
      <w:r w:rsidRPr="00222C8A">
        <w:rPr>
          <w:spacing w:val="-2"/>
          <w:sz w:val="24"/>
        </w:rPr>
        <w:t xml:space="preserve"> </w:t>
      </w:r>
      <w:r w:rsidRPr="00222C8A">
        <w:rPr>
          <w:sz w:val="24"/>
        </w:rPr>
        <w:t>Международный</w:t>
      </w:r>
      <w:r w:rsidRPr="00222C8A">
        <w:rPr>
          <w:spacing w:val="-2"/>
          <w:sz w:val="24"/>
        </w:rPr>
        <w:t xml:space="preserve"> </w:t>
      </w:r>
      <w:r w:rsidRPr="00222C8A">
        <w:rPr>
          <w:sz w:val="24"/>
        </w:rPr>
        <w:t>день</w:t>
      </w:r>
      <w:r w:rsidRPr="00222C8A">
        <w:rPr>
          <w:spacing w:val="-2"/>
          <w:sz w:val="24"/>
        </w:rPr>
        <w:t xml:space="preserve"> музеев;</w:t>
      </w:r>
    </w:p>
    <w:p w14:paraId="5C349CC9"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19</w:t>
      </w:r>
      <w:r w:rsidRPr="00222C8A">
        <w:rPr>
          <w:spacing w:val="-3"/>
          <w:sz w:val="24"/>
        </w:rPr>
        <w:t xml:space="preserve"> </w:t>
      </w:r>
      <w:r w:rsidRPr="00222C8A">
        <w:rPr>
          <w:sz w:val="24"/>
        </w:rPr>
        <w:t>мая:</w:t>
      </w:r>
      <w:r w:rsidRPr="00222C8A">
        <w:rPr>
          <w:spacing w:val="-2"/>
          <w:sz w:val="24"/>
        </w:rPr>
        <w:t xml:space="preserve"> </w:t>
      </w:r>
      <w:r w:rsidRPr="00222C8A">
        <w:rPr>
          <w:sz w:val="24"/>
        </w:rPr>
        <w:t>День</w:t>
      </w:r>
      <w:r w:rsidRPr="00222C8A">
        <w:rPr>
          <w:spacing w:val="-3"/>
          <w:sz w:val="24"/>
        </w:rPr>
        <w:t xml:space="preserve"> </w:t>
      </w:r>
      <w:r w:rsidRPr="00222C8A">
        <w:rPr>
          <w:sz w:val="24"/>
        </w:rPr>
        <w:t>детских</w:t>
      </w:r>
      <w:r w:rsidRPr="00222C8A">
        <w:rPr>
          <w:spacing w:val="-3"/>
          <w:sz w:val="24"/>
        </w:rPr>
        <w:t xml:space="preserve"> </w:t>
      </w:r>
      <w:r w:rsidRPr="00222C8A">
        <w:rPr>
          <w:sz w:val="24"/>
        </w:rPr>
        <w:t>общественных</w:t>
      </w:r>
      <w:r w:rsidRPr="00222C8A">
        <w:rPr>
          <w:spacing w:val="-2"/>
          <w:sz w:val="24"/>
        </w:rPr>
        <w:t xml:space="preserve"> </w:t>
      </w:r>
      <w:r w:rsidRPr="00222C8A">
        <w:rPr>
          <w:sz w:val="24"/>
        </w:rPr>
        <w:t>организаций</w:t>
      </w:r>
      <w:r w:rsidRPr="00222C8A">
        <w:rPr>
          <w:spacing w:val="-2"/>
          <w:sz w:val="24"/>
        </w:rPr>
        <w:t xml:space="preserve"> России;</w:t>
      </w:r>
    </w:p>
    <w:p w14:paraId="696FA1B6"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24</w:t>
      </w:r>
      <w:r w:rsidRPr="00222C8A">
        <w:rPr>
          <w:spacing w:val="-3"/>
          <w:sz w:val="24"/>
        </w:rPr>
        <w:t xml:space="preserve"> </w:t>
      </w:r>
      <w:r w:rsidRPr="00222C8A">
        <w:rPr>
          <w:sz w:val="24"/>
        </w:rPr>
        <w:t>мая:</w:t>
      </w:r>
      <w:r w:rsidRPr="00222C8A">
        <w:rPr>
          <w:spacing w:val="-2"/>
          <w:sz w:val="24"/>
        </w:rPr>
        <w:t xml:space="preserve"> </w:t>
      </w:r>
      <w:r w:rsidRPr="00222C8A">
        <w:rPr>
          <w:sz w:val="24"/>
        </w:rPr>
        <w:t>День</w:t>
      </w:r>
      <w:r w:rsidRPr="00222C8A">
        <w:rPr>
          <w:spacing w:val="-2"/>
          <w:sz w:val="24"/>
        </w:rPr>
        <w:t xml:space="preserve"> </w:t>
      </w:r>
      <w:r w:rsidRPr="00222C8A">
        <w:rPr>
          <w:sz w:val="24"/>
        </w:rPr>
        <w:t>славянской</w:t>
      </w:r>
      <w:r w:rsidRPr="00222C8A">
        <w:rPr>
          <w:spacing w:val="-2"/>
          <w:sz w:val="24"/>
        </w:rPr>
        <w:t xml:space="preserve"> </w:t>
      </w:r>
      <w:r w:rsidRPr="00222C8A">
        <w:rPr>
          <w:sz w:val="24"/>
        </w:rPr>
        <w:t>письменности</w:t>
      </w:r>
      <w:r w:rsidRPr="00222C8A">
        <w:rPr>
          <w:spacing w:val="-3"/>
          <w:sz w:val="24"/>
        </w:rPr>
        <w:t xml:space="preserve"> </w:t>
      </w:r>
      <w:r w:rsidRPr="00222C8A">
        <w:rPr>
          <w:sz w:val="24"/>
        </w:rPr>
        <w:t>и</w:t>
      </w:r>
      <w:r w:rsidRPr="00222C8A">
        <w:rPr>
          <w:spacing w:val="-2"/>
          <w:sz w:val="24"/>
        </w:rPr>
        <w:t xml:space="preserve"> культуры.</w:t>
      </w:r>
    </w:p>
    <w:p w14:paraId="7A9BA306" w14:textId="77777777" w:rsidR="006A376C" w:rsidRPr="00222C8A" w:rsidRDefault="006A376C" w:rsidP="006A376C">
      <w:pPr>
        <w:pStyle w:val="aa"/>
        <w:spacing w:before="5"/>
      </w:pPr>
    </w:p>
    <w:p w14:paraId="3FCA0A33" w14:textId="77777777" w:rsidR="006A376C" w:rsidRPr="00222C8A" w:rsidRDefault="006A376C" w:rsidP="006A376C">
      <w:pPr>
        <w:pStyle w:val="1"/>
      </w:pPr>
      <w:r w:rsidRPr="00222C8A">
        <w:rPr>
          <w:spacing w:val="-2"/>
        </w:rPr>
        <w:t>Июнь:</w:t>
      </w:r>
    </w:p>
    <w:p w14:paraId="44F62B75" w14:textId="77777777" w:rsidR="006A376C" w:rsidRPr="00222C8A" w:rsidRDefault="006A376C" w:rsidP="006A376C">
      <w:pPr>
        <w:pStyle w:val="a3"/>
        <w:widowControl w:val="0"/>
        <w:numPr>
          <w:ilvl w:val="0"/>
          <w:numId w:val="29"/>
        </w:numPr>
        <w:tabs>
          <w:tab w:val="left" w:pos="240"/>
        </w:tabs>
        <w:autoSpaceDE w:val="0"/>
        <w:autoSpaceDN w:val="0"/>
        <w:spacing w:after="0" w:line="274" w:lineRule="exact"/>
        <w:ind w:left="240" w:hanging="138"/>
        <w:contextualSpacing w:val="0"/>
        <w:rPr>
          <w:sz w:val="24"/>
        </w:rPr>
      </w:pPr>
      <w:r w:rsidRPr="00222C8A">
        <w:rPr>
          <w:sz w:val="24"/>
        </w:rPr>
        <w:t>1</w:t>
      </w:r>
      <w:r w:rsidRPr="00222C8A">
        <w:rPr>
          <w:spacing w:val="-4"/>
          <w:sz w:val="24"/>
        </w:rPr>
        <w:t xml:space="preserve"> </w:t>
      </w:r>
      <w:r w:rsidRPr="00222C8A">
        <w:rPr>
          <w:sz w:val="24"/>
        </w:rPr>
        <w:t>июня:</w:t>
      </w:r>
      <w:r w:rsidRPr="00222C8A">
        <w:rPr>
          <w:spacing w:val="-3"/>
          <w:sz w:val="24"/>
        </w:rPr>
        <w:t xml:space="preserve"> </w:t>
      </w:r>
      <w:r w:rsidRPr="00222C8A">
        <w:rPr>
          <w:sz w:val="24"/>
        </w:rPr>
        <w:t>Международный</w:t>
      </w:r>
      <w:r w:rsidRPr="00222C8A">
        <w:rPr>
          <w:spacing w:val="-1"/>
          <w:sz w:val="24"/>
        </w:rPr>
        <w:t xml:space="preserve"> </w:t>
      </w:r>
      <w:r w:rsidRPr="00222C8A">
        <w:rPr>
          <w:sz w:val="24"/>
        </w:rPr>
        <w:t>день</w:t>
      </w:r>
      <w:r w:rsidRPr="00222C8A">
        <w:rPr>
          <w:spacing w:val="-3"/>
          <w:sz w:val="24"/>
        </w:rPr>
        <w:t xml:space="preserve"> </w:t>
      </w:r>
      <w:r w:rsidRPr="00222C8A">
        <w:rPr>
          <w:sz w:val="24"/>
        </w:rPr>
        <w:t>защиты</w:t>
      </w:r>
      <w:r w:rsidRPr="00222C8A">
        <w:rPr>
          <w:spacing w:val="-3"/>
          <w:sz w:val="24"/>
        </w:rPr>
        <w:t xml:space="preserve"> </w:t>
      </w:r>
      <w:r w:rsidRPr="00222C8A">
        <w:rPr>
          <w:spacing w:val="-2"/>
          <w:sz w:val="24"/>
        </w:rPr>
        <w:t>детей;</w:t>
      </w:r>
    </w:p>
    <w:p w14:paraId="32EDF4AE"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5</w:t>
      </w:r>
      <w:r w:rsidRPr="00222C8A">
        <w:rPr>
          <w:spacing w:val="-1"/>
          <w:sz w:val="24"/>
        </w:rPr>
        <w:t xml:space="preserve"> </w:t>
      </w:r>
      <w:r w:rsidRPr="00222C8A">
        <w:rPr>
          <w:sz w:val="24"/>
        </w:rPr>
        <w:t xml:space="preserve">июня: День </w:t>
      </w:r>
      <w:r w:rsidRPr="00222C8A">
        <w:rPr>
          <w:spacing w:val="-2"/>
          <w:sz w:val="24"/>
        </w:rPr>
        <w:t>эколога;</w:t>
      </w:r>
    </w:p>
    <w:p w14:paraId="6DD0947F"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6</w:t>
      </w:r>
      <w:r w:rsidRPr="00222C8A">
        <w:rPr>
          <w:spacing w:val="-2"/>
          <w:sz w:val="24"/>
        </w:rPr>
        <w:t xml:space="preserve"> </w:t>
      </w:r>
      <w:r w:rsidRPr="00222C8A">
        <w:rPr>
          <w:sz w:val="24"/>
        </w:rPr>
        <w:t>июня:</w:t>
      </w:r>
      <w:r w:rsidRPr="00222C8A">
        <w:rPr>
          <w:spacing w:val="-2"/>
          <w:sz w:val="24"/>
        </w:rPr>
        <w:t xml:space="preserve"> </w:t>
      </w:r>
      <w:r w:rsidRPr="00222C8A">
        <w:rPr>
          <w:sz w:val="24"/>
        </w:rPr>
        <w:t>День</w:t>
      </w:r>
      <w:r w:rsidRPr="00222C8A">
        <w:rPr>
          <w:spacing w:val="-2"/>
          <w:sz w:val="24"/>
        </w:rPr>
        <w:t xml:space="preserve"> </w:t>
      </w:r>
      <w:r w:rsidRPr="00222C8A">
        <w:rPr>
          <w:sz w:val="24"/>
        </w:rPr>
        <w:t>русского</w:t>
      </w:r>
      <w:r w:rsidRPr="00222C8A">
        <w:rPr>
          <w:spacing w:val="-2"/>
          <w:sz w:val="24"/>
        </w:rPr>
        <w:t xml:space="preserve"> языка;</w:t>
      </w:r>
    </w:p>
    <w:p w14:paraId="75DDAB71"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12</w:t>
      </w:r>
      <w:r w:rsidRPr="00222C8A">
        <w:rPr>
          <w:spacing w:val="-1"/>
          <w:sz w:val="24"/>
        </w:rPr>
        <w:t xml:space="preserve"> </w:t>
      </w:r>
      <w:r w:rsidRPr="00222C8A">
        <w:rPr>
          <w:sz w:val="24"/>
        </w:rPr>
        <w:t>июня: День</w:t>
      </w:r>
      <w:r w:rsidRPr="00222C8A">
        <w:rPr>
          <w:spacing w:val="-2"/>
          <w:sz w:val="24"/>
        </w:rPr>
        <w:t xml:space="preserve"> России;</w:t>
      </w:r>
    </w:p>
    <w:p w14:paraId="5407100D"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22</w:t>
      </w:r>
      <w:r w:rsidRPr="00222C8A">
        <w:rPr>
          <w:spacing w:val="-1"/>
          <w:sz w:val="24"/>
        </w:rPr>
        <w:t xml:space="preserve"> </w:t>
      </w:r>
      <w:r w:rsidRPr="00222C8A">
        <w:rPr>
          <w:sz w:val="24"/>
        </w:rPr>
        <w:t>июня:</w:t>
      </w:r>
      <w:r w:rsidRPr="00222C8A">
        <w:rPr>
          <w:spacing w:val="-1"/>
          <w:sz w:val="24"/>
        </w:rPr>
        <w:t xml:space="preserve"> </w:t>
      </w:r>
      <w:r w:rsidRPr="00222C8A">
        <w:rPr>
          <w:sz w:val="24"/>
        </w:rPr>
        <w:t>День</w:t>
      </w:r>
      <w:r w:rsidRPr="00222C8A">
        <w:rPr>
          <w:spacing w:val="-2"/>
          <w:sz w:val="24"/>
        </w:rPr>
        <w:t xml:space="preserve"> </w:t>
      </w:r>
      <w:r w:rsidRPr="00222C8A">
        <w:rPr>
          <w:sz w:val="24"/>
        </w:rPr>
        <w:t>памяти</w:t>
      </w:r>
      <w:r w:rsidRPr="00222C8A">
        <w:rPr>
          <w:spacing w:val="-3"/>
          <w:sz w:val="24"/>
        </w:rPr>
        <w:t xml:space="preserve"> </w:t>
      </w:r>
      <w:r w:rsidRPr="00222C8A">
        <w:rPr>
          <w:sz w:val="24"/>
        </w:rPr>
        <w:t xml:space="preserve">и </w:t>
      </w:r>
      <w:r w:rsidRPr="00222C8A">
        <w:rPr>
          <w:spacing w:val="-2"/>
          <w:sz w:val="24"/>
        </w:rPr>
        <w:t>скорби;</w:t>
      </w:r>
    </w:p>
    <w:p w14:paraId="2DFFA242"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27</w:t>
      </w:r>
      <w:r w:rsidRPr="00222C8A">
        <w:rPr>
          <w:spacing w:val="-1"/>
          <w:sz w:val="24"/>
        </w:rPr>
        <w:t xml:space="preserve"> </w:t>
      </w:r>
      <w:r w:rsidRPr="00222C8A">
        <w:rPr>
          <w:sz w:val="24"/>
        </w:rPr>
        <w:t xml:space="preserve">июня: День </w:t>
      </w:r>
      <w:r w:rsidRPr="00222C8A">
        <w:rPr>
          <w:spacing w:val="-2"/>
          <w:sz w:val="24"/>
        </w:rPr>
        <w:t>молодежи.</w:t>
      </w:r>
    </w:p>
    <w:p w14:paraId="43008828" w14:textId="77777777" w:rsidR="006A376C" w:rsidRPr="00222C8A" w:rsidRDefault="006A376C" w:rsidP="006A376C">
      <w:pPr>
        <w:pStyle w:val="aa"/>
        <w:spacing w:before="5"/>
      </w:pPr>
    </w:p>
    <w:p w14:paraId="067439A1" w14:textId="77777777" w:rsidR="006A376C" w:rsidRPr="00222C8A" w:rsidRDefault="006A376C" w:rsidP="006A376C">
      <w:pPr>
        <w:pStyle w:val="1"/>
        <w:spacing w:before="1"/>
      </w:pPr>
      <w:r w:rsidRPr="00222C8A">
        <w:rPr>
          <w:spacing w:val="-2"/>
        </w:rPr>
        <w:t>Июль:</w:t>
      </w:r>
    </w:p>
    <w:p w14:paraId="33D399D3" w14:textId="77777777" w:rsidR="006A376C" w:rsidRPr="00222C8A" w:rsidRDefault="006A376C" w:rsidP="006A376C">
      <w:pPr>
        <w:pStyle w:val="a3"/>
        <w:widowControl w:val="0"/>
        <w:numPr>
          <w:ilvl w:val="0"/>
          <w:numId w:val="29"/>
        </w:numPr>
        <w:tabs>
          <w:tab w:val="left" w:pos="240"/>
        </w:tabs>
        <w:autoSpaceDE w:val="0"/>
        <w:autoSpaceDN w:val="0"/>
        <w:spacing w:after="0" w:line="274" w:lineRule="exact"/>
        <w:ind w:left="240" w:hanging="138"/>
        <w:contextualSpacing w:val="0"/>
        <w:rPr>
          <w:sz w:val="24"/>
        </w:rPr>
      </w:pPr>
      <w:r w:rsidRPr="00222C8A">
        <w:rPr>
          <w:sz w:val="24"/>
        </w:rPr>
        <w:t>8</w:t>
      </w:r>
      <w:r w:rsidRPr="00222C8A">
        <w:rPr>
          <w:spacing w:val="-2"/>
          <w:sz w:val="24"/>
        </w:rPr>
        <w:t xml:space="preserve"> </w:t>
      </w:r>
      <w:r w:rsidRPr="00222C8A">
        <w:rPr>
          <w:sz w:val="24"/>
        </w:rPr>
        <w:t>июля:</w:t>
      </w:r>
      <w:r w:rsidRPr="00222C8A">
        <w:rPr>
          <w:spacing w:val="-2"/>
          <w:sz w:val="24"/>
        </w:rPr>
        <w:t xml:space="preserve"> </w:t>
      </w:r>
      <w:r w:rsidRPr="00222C8A">
        <w:rPr>
          <w:sz w:val="24"/>
        </w:rPr>
        <w:t>День</w:t>
      </w:r>
      <w:r w:rsidRPr="00222C8A">
        <w:rPr>
          <w:spacing w:val="-1"/>
          <w:sz w:val="24"/>
        </w:rPr>
        <w:t xml:space="preserve"> </w:t>
      </w:r>
      <w:r w:rsidRPr="00222C8A">
        <w:rPr>
          <w:sz w:val="24"/>
        </w:rPr>
        <w:t>семьи,</w:t>
      </w:r>
      <w:r w:rsidRPr="00222C8A">
        <w:rPr>
          <w:spacing w:val="-2"/>
          <w:sz w:val="24"/>
        </w:rPr>
        <w:t xml:space="preserve"> </w:t>
      </w:r>
      <w:r w:rsidRPr="00222C8A">
        <w:rPr>
          <w:sz w:val="24"/>
        </w:rPr>
        <w:t>любви</w:t>
      </w:r>
      <w:r w:rsidRPr="00222C8A">
        <w:rPr>
          <w:spacing w:val="-2"/>
          <w:sz w:val="24"/>
        </w:rPr>
        <w:t xml:space="preserve"> </w:t>
      </w:r>
      <w:r w:rsidRPr="00222C8A">
        <w:rPr>
          <w:sz w:val="24"/>
        </w:rPr>
        <w:t>и</w:t>
      </w:r>
      <w:r w:rsidRPr="00222C8A">
        <w:rPr>
          <w:spacing w:val="-1"/>
          <w:sz w:val="24"/>
        </w:rPr>
        <w:t xml:space="preserve"> </w:t>
      </w:r>
      <w:r w:rsidRPr="00222C8A">
        <w:rPr>
          <w:spacing w:val="-2"/>
          <w:sz w:val="24"/>
        </w:rPr>
        <w:t>верности;</w:t>
      </w:r>
    </w:p>
    <w:p w14:paraId="57C1004E"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27</w:t>
      </w:r>
      <w:r w:rsidRPr="00222C8A">
        <w:rPr>
          <w:spacing w:val="-2"/>
          <w:sz w:val="24"/>
        </w:rPr>
        <w:t xml:space="preserve"> </w:t>
      </w:r>
      <w:r w:rsidRPr="00222C8A">
        <w:rPr>
          <w:sz w:val="24"/>
        </w:rPr>
        <w:t>июля</w:t>
      </w:r>
      <w:r w:rsidRPr="00222C8A">
        <w:rPr>
          <w:spacing w:val="-2"/>
          <w:sz w:val="24"/>
        </w:rPr>
        <w:t xml:space="preserve"> </w:t>
      </w:r>
      <w:r w:rsidRPr="00222C8A">
        <w:rPr>
          <w:sz w:val="24"/>
        </w:rPr>
        <w:t>(последнее</w:t>
      </w:r>
      <w:r w:rsidRPr="00222C8A">
        <w:rPr>
          <w:spacing w:val="-3"/>
          <w:sz w:val="24"/>
        </w:rPr>
        <w:t xml:space="preserve"> </w:t>
      </w:r>
      <w:r w:rsidRPr="00222C8A">
        <w:rPr>
          <w:sz w:val="24"/>
        </w:rPr>
        <w:t>воскресенье</w:t>
      </w:r>
      <w:r w:rsidRPr="00222C8A">
        <w:rPr>
          <w:spacing w:val="-3"/>
          <w:sz w:val="24"/>
        </w:rPr>
        <w:t xml:space="preserve"> </w:t>
      </w:r>
      <w:r w:rsidRPr="00222C8A">
        <w:rPr>
          <w:sz w:val="24"/>
        </w:rPr>
        <w:t>июля):</w:t>
      </w:r>
      <w:r w:rsidRPr="00222C8A">
        <w:rPr>
          <w:spacing w:val="-2"/>
          <w:sz w:val="24"/>
        </w:rPr>
        <w:t xml:space="preserve"> </w:t>
      </w:r>
      <w:r w:rsidRPr="00222C8A">
        <w:rPr>
          <w:sz w:val="24"/>
        </w:rPr>
        <w:t>День</w:t>
      </w:r>
      <w:r w:rsidRPr="00222C8A">
        <w:rPr>
          <w:spacing w:val="-2"/>
          <w:sz w:val="24"/>
        </w:rPr>
        <w:t xml:space="preserve"> </w:t>
      </w:r>
      <w:r w:rsidRPr="00222C8A">
        <w:rPr>
          <w:sz w:val="24"/>
        </w:rPr>
        <w:t>военно-морского</w:t>
      </w:r>
      <w:r w:rsidRPr="00222C8A">
        <w:rPr>
          <w:spacing w:val="-1"/>
          <w:sz w:val="24"/>
        </w:rPr>
        <w:t xml:space="preserve"> </w:t>
      </w:r>
      <w:r w:rsidRPr="00222C8A">
        <w:rPr>
          <w:spacing w:val="-2"/>
          <w:sz w:val="24"/>
        </w:rPr>
        <w:t>флота.</w:t>
      </w:r>
    </w:p>
    <w:p w14:paraId="22358335" w14:textId="77777777" w:rsidR="006A376C" w:rsidRPr="00222C8A" w:rsidRDefault="006A376C" w:rsidP="006A376C">
      <w:pPr>
        <w:pStyle w:val="aa"/>
        <w:spacing w:before="4"/>
      </w:pPr>
    </w:p>
    <w:p w14:paraId="79F75E0B" w14:textId="77777777" w:rsidR="006A376C" w:rsidRPr="00222C8A" w:rsidRDefault="006A376C" w:rsidP="006A376C">
      <w:pPr>
        <w:pStyle w:val="1"/>
        <w:spacing w:before="1"/>
      </w:pPr>
      <w:r w:rsidRPr="00222C8A">
        <w:rPr>
          <w:spacing w:val="-2"/>
        </w:rPr>
        <w:t>Август:</w:t>
      </w:r>
    </w:p>
    <w:p w14:paraId="21DFCB60" w14:textId="77777777" w:rsidR="006A376C" w:rsidRPr="00222C8A" w:rsidRDefault="006A376C" w:rsidP="006A376C">
      <w:pPr>
        <w:pStyle w:val="a3"/>
        <w:widowControl w:val="0"/>
        <w:numPr>
          <w:ilvl w:val="0"/>
          <w:numId w:val="29"/>
        </w:numPr>
        <w:tabs>
          <w:tab w:val="left" w:pos="240"/>
        </w:tabs>
        <w:autoSpaceDE w:val="0"/>
        <w:autoSpaceDN w:val="0"/>
        <w:spacing w:after="0" w:line="274" w:lineRule="exact"/>
        <w:ind w:left="240" w:hanging="138"/>
        <w:contextualSpacing w:val="0"/>
        <w:rPr>
          <w:sz w:val="24"/>
        </w:rPr>
      </w:pPr>
      <w:r w:rsidRPr="00222C8A">
        <w:rPr>
          <w:sz w:val="24"/>
        </w:rPr>
        <w:t>9</w:t>
      </w:r>
      <w:r w:rsidRPr="00222C8A">
        <w:rPr>
          <w:spacing w:val="-2"/>
          <w:sz w:val="24"/>
        </w:rPr>
        <w:t xml:space="preserve"> </w:t>
      </w:r>
      <w:r w:rsidRPr="00222C8A">
        <w:rPr>
          <w:sz w:val="24"/>
        </w:rPr>
        <w:t>августа:</w:t>
      </w:r>
      <w:r w:rsidRPr="00222C8A">
        <w:rPr>
          <w:spacing w:val="-1"/>
          <w:sz w:val="24"/>
        </w:rPr>
        <w:t xml:space="preserve"> </w:t>
      </w:r>
      <w:r w:rsidRPr="00222C8A">
        <w:rPr>
          <w:sz w:val="24"/>
        </w:rPr>
        <w:t>День</w:t>
      </w:r>
      <w:r w:rsidRPr="00222C8A">
        <w:rPr>
          <w:spacing w:val="-1"/>
          <w:sz w:val="24"/>
        </w:rPr>
        <w:t xml:space="preserve"> </w:t>
      </w:r>
      <w:r w:rsidRPr="00222C8A">
        <w:rPr>
          <w:spacing w:val="-2"/>
          <w:sz w:val="24"/>
        </w:rPr>
        <w:t>физкультурника;</w:t>
      </w:r>
    </w:p>
    <w:p w14:paraId="2189F3A0"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22</w:t>
      </w:r>
      <w:r w:rsidRPr="00222C8A">
        <w:rPr>
          <w:spacing w:val="-5"/>
          <w:sz w:val="24"/>
        </w:rPr>
        <w:t xml:space="preserve"> </w:t>
      </w:r>
      <w:r w:rsidRPr="00222C8A">
        <w:rPr>
          <w:sz w:val="24"/>
        </w:rPr>
        <w:t>августа:</w:t>
      </w:r>
      <w:r w:rsidRPr="00222C8A">
        <w:rPr>
          <w:spacing w:val="-2"/>
          <w:sz w:val="24"/>
        </w:rPr>
        <w:t xml:space="preserve"> </w:t>
      </w:r>
      <w:r w:rsidRPr="00222C8A">
        <w:rPr>
          <w:sz w:val="24"/>
        </w:rPr>
        <w:t>День</w:t>
      </w:r>
      <w:r w:rsidRPr="00222C8A">
        <w:rPr>
          <w:spacing w:val="-2"/>
          <w:sz w:val="24"/>
        </w:rPr>
        <w:t xml:space="preserve"> </w:t>
      </w:r>
      <w:r w:rsidRPr="00222C8A">
        <w:rPr>
          <w:sz w:val="24"/>
        </w:rPr>
        <w:t>Государственного</w:t>
      </w:r>
      <w:r w:rsidRPr="00222C8A">
        <w:rPr>
          <w:spacing w:val="-2"/>
          <w:sz w:val="24"/>
        </w:rPr>
        <w:t xml:space="preserve"> </w:t>
      </w:r>
      <w:r w:rsidRPr="00222C8A">
        <w:rPr>
          <w:sz w:val="24"/>
        </w:rPr>
        <w:t>флага</w:t>
      </w:r>
      <w:r w:rsidRPr="00222C8A">
        <w:rPr>
          <w:spacing w:val="-3"/>
          <w:sz w:val="24"/>
        </w:rPr>
        <w:t xml:space="preserve"> </w:t>
      </w:r>
      <w:r w:rsidRPr="00222C8A">
        <w:rPr>
          <w:sz w:val="24"/>
        </w:rPr>
        <w:t>Российской</w:t>
      </w:r>
      <w:r w:rsidRPr="00222C8A">
        <w:rPr>
          <w:spacing w:val="-2"/>
          <w:sz w:val="24"/>
        </w:rPr>
        <w:t xml:space="preserve"> Федерации;</w:t>
      </w:r>
    </w:p>
    <w:p w14:paraId="4453FB1F"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25</w:t>
      </w:r>
      <w:r w:rsidRPr="00222C8A">
        <w:rPr>
          <w:spacing w:val="-5"/>
          <w:sz w:val="24"/>
        </w:rPr>
        <w:t xml:space="preserve"> </w:t>
      </w:r>
      <w:r w:rsidRPr="00222C8A">
        <w:rPr>
          <w:sz w:val="24"/>
        </w:rPr>
        <w:t>августа:</w:t>
      </w:r>
      <w:r w:rsidRPr="00222C8A">
        <w:rPr>
          <w:spacing w:val="-2"/>
          <w:sz w:val="24"/>
        </w:rPr>
        <w:t xml:space="preserve"> </w:t>
      </w:r>
      <w:r w:rsidRPr="00222C8A">
        <w:rPr>
          <w:sz w:val="24"/>
        </w:rPr>
        <w:t>День</w:t>
      </w:r>
      <w:r w:rsidRPr="00222C8A">
        <w:rPr>
          <w:spacing w:val="-3"/>
          <w:sz w:val="24"/>
        </w:rPr>
        <w:t xml:space="preserve"> </w:t>
      </w:r>
      <w:r w:rsidRPr="00222C8A">
        <w:rPr>
          <w:sz w:val="24"/>
        </w:rPr>
        <w:t>воинской</w:t>
      </w:r>
      <w:r w:rsidRPr="00222C8A">
        <w:rPr>
          <w:spacing w:val="-2"/>
          <w:sz w:val="24"/>
        </w:rPr>
        <w:t xml:space="preserve"> </w:t>
      </w:r>
      <w:r w:rsidRPr="00222C8A">
        <w:rPr>
          <w:sz w:val="24"/>
        </w:rPr>
        <w:t>славы</w:t>
      </w:r>
      <w:r w:rsidRPr="00222C8A">
        <w:rPr>
          <w:spacing w:val="-3"/>
          <w:sz w:val="24"/>
        </w:rPr>
        <w:t xml:space="preserve"> </w:t>
      </w:r>
      <w:r w:rsidRPr="00222C8A">
        <w:rPr>
          <w:spacing w:val="-2"/>
          <w:sz w:val="24"/>
        </w:rPr>
        <w:t>России;</w:t>
      </w:r>
    </w:p>
    <w:p w14:paraId="64D59E5D" w14:textId="77777777" w:rsidR="006A376C" w:rsidRPr="00222C8A" w:rsidRDefault="006A376C" w:rsidP="006A376C">
      <w:pPr>
        <w:pStyle w:val="a3"/>
        <w:widowControl w:val="0"/>
        <w:numPr>
          <w:ilvl w:val="0"/>
          <w:numId w:val="29"/>
        </w:numPr>
        <w:tabs>
          <w:tab w:val="left" w:pos="240"/>
        </w:tabs>
        <w:autoSpaceDE w:val="0"/>
        <w:autoSpaceDN w:val="0"/>
        <w:spacing w:after="0" w:line="240" w:lineRule="auto"/>
        <w:ind w:left="240" w:hanging="138"/>
        <w:contextualSpacing w:val="0"/>
        <w:rPr>
          <w:sz w:val="24"/>
        </w:rPr>
      </w:pPr>
      <w:r w:rsidRPr="00222C8A">
        <w:rPr>
          <w:sz w:val="24"/>
        </w:rPr>
        <w:t>27</w:t>
      </w:r>
      <w:r w:rsidRPr="00222C8A">
        <w:rPr>
          <w:spacing w:val="-2"/>
          <w:sz w:val="24"/>
        </w:rPr>
        <w:t xml:space="preserve"> </w:t>
      </w:r>
      <w:r w:rsidRPr="00222C8A">
        <w:rPr>
          <w:sz w:val="24"/>
        </w:rPr>
        <w:t>августа:</w:t>
      </w:r>
      <w:r w:rsidRPr="00222C8A">
        <w:rPr>
          <w:spacing w:val="-1"/>
          <w:sz w:val="24"/>
        </w:rPr>
        <w:t xml:space="preserve"> </w:t>
      </w:r>
      <w:r w:rsidRPr="00222C8A">
        <w:rPr>
          <w:sz w:val="24"/>
        </w:rPr>
        <w:t>День</w:t>
      </w:r>
      <w:r w:rsidRPr="00222C8A">
        <w:rPr>
          <w:spacing w:val="-1"/>
          <w:sz w:val="24"/>
        </w:rPr>
        <w:t xml:space="preserve"> </w:t>
      </w:r>
      <w:r w:rsidRPr="00222C8A">
        <w:rPr>
          <w:sz w:val="24"/>
        </w:rPr>
        <w:t>российского</w:t>
      </w:r>
      <w:r w:rsidRPr="00222C8A">
        <w:rPr>
          <w:spacing w:val="-1"/>
          <w:sz w:val="24"/>
        </w:rPr>
        <w:t xml:space="preserve"> </w:t>
      </w:r>
      <w:r w:rsidRPr="00222C8A">
        <w:rPr>
          <w:spacing w:val="-2"/>
          <w:sz w:val="24"/>
        </w:rPr>
        <w:t>кино.</w:t>
      </w:r>
    </w:p>
    <w:p w14:paraId="72294846" w14:textId="77777777" w:rsidR="006A376C" w:rsidRPr="00222C8A" w:rsidRDefault="006A376C" w:rsidP="006A376C">
      <w:pPr>
        <w:rPr>
          <w:sz w:val="24"/>
        </w:rPr>
        <w:sectPr w:rsidR="006A376C" w:rsidRPr="00222C8A">
          <w:pgSz w:w="11910" w:h="16840"/>
          <w:pgMar w:top="1040" w:right="380" w:bottom="280" w:left="1600" w:header="720" w:footer="720" w:gutter="0"/>
          <w:cols w:space="720"/>
        </w:sectPr>
      </w:pPr>
    </w:p>
    <w:p w14:paraId="34C69440" w14:textId="77777777" w:rsidR="006A376C" w:rsidRPr="00222C8A" w:rsidRDefault="006A376C" w:rsidP="006A376C"/>
    <w:p w14:paraId="4132279A" w14:textId="77777777" w:rsidR="006A376C" w:rsidRPr="00222C8A" w:rsidRDefault="006A376C" w:rsidP="006A376C">
      <w:pPr>
        <w:ind w:right="571"/>
        <w:jc w:val="right"/>
        <w:rPr>
          <w:b/>
          <w:i/>
          <w:sz w:val="24"/>
        </w:rPr>
      </w:pPr>
      <w:r w:rsidRPr="00222C8A">
        <w:rPr>
          <w:b/>
          <w:i/>
          <w:sz w:val="24"/>
        </w:rPr>
        <w:t>Приложение</w:t>
      </w:r>
      <w:r w:rsidRPr="00222C8A">
        <w:rPr>
          <w:b/>
          <w:i/>
          <w:spacing w:val="-5"/>
          <w:sz w:val="24"/>
        </w:rPr>
        <w:t xml:space="preserve"> </w:t>
      </w:r>
      <w:r w:rsidRPr="00222C8A">
        <w:rPr>
          <w:b/>
          <w:i/>
          <w:spacing w:val="-10"/>
          <w:sz w:val="24"/>
        </w:rPr>
        <w:t>1</w:t>
      </w:r>
    </w:p>
    <w:p w14:paraId="3C261C4E" w14:textId="77777777" w:rsidR="006A376C" w:rsidRPr="00222C8A" w:rsidRDefault="006A376C" w:rsidP="006A376C">
      <w:pPr>
        <w:pStyle w:val="aa"/>
        <w:rPr>
          <w:b/>
          <w:i/>
        </w:rPr>
      </w:pPr>
    </w:p>
    <w:p w14:paraId="1D18C29E" w14:textId="77777777" w:rsidR="006A376C" w:rsidRPr="00222C8A" w:rsidRDefault="006A376C" w:rsidP="006A376C">
      <w:pPr>
        <w:pStyle w:val="1"/>
        <w:ind w:left="0" w:right="462"/>
        <w:jc w:val="center"/>
      </w:pPr>
      <w:r w:rsidRPr="00222C8A">
        <w:t>Календарный</w:t>
      </w:r>
      <w:r w:rsidRPr="00222C8A">
        <w:rPr>
          <w:spacing w:val="-1"/>
        </w:rPr>
        <w:t xml:space="preserve"> </w:t>
      </w:r>
      <w:r w:rsidRPr="00222C8A">
        <w:t>план</w:t>
      </w:r>
      <w:r w:rsidRPr="00222C8A">
        <w:rPr>
          <w:spacing w:val="-3"/>
        </w:rPr>
        <w:t xml:space="preserve"> </w:t>
      </w:r>
      <w:r w:rsidRPr="00222C8A">
        <w:t>воспитательной</w:t>
      </w:r>
      <w:r w:rsidRPr="00222C8A">
        <w:rPr>
          <w:spacing w:val="-5"/>
        </w:rPr>
        <w:t xml:space="preserve"> </w:t>
      </w:r>
      <w:r w:rsidRPr="00222C8A">
        <w:t>работы</w:t>
      </w:r>
      <w:r w:rsidRPr="00222C8A">
        <w:rPr>
          <w:spacing w:val="-6"/>
        </w:rPr>
        <w:t xml:space="preserve"> </w:t>
      </w:r>
      <w:r w:rsidRPr="00222C8A">
        <w:t>школы</w:t>
      </w:r>
      <w:r w:rsidRPr="00222C8A">
        <w:rPr>
          <w:spacing w:val="-3"/>
        </w:rPr>
        <w:t xml:space="preserve"> </w:t>
      </w:r>
      <w:r w:rsidRPr="00222C8A">
        <w:t>на</w:t>
      </w:r>
      <w:r w:rsidRPr="00222C8A">
        <w:rPr>
          <w:spacing w:val="-3"/>
        </w:rPr>
        <w:t xml:space="preserve"> </w:t>
      </w:r>
      <w:r w:rsidRPr="00222C8A">
        <w:t>2024-2025</w:t>
      </w:r>
      <w:r w:rsidRPr="00222C8A">
        <w:rPr>
          <w:spacing w:val="-3"/>
        </w:rPr>
        <w:t xml:space="preserve"> </w:t>
      </w:r>
      <w:r w:rsidRPr="00222C8A">
        <w:t>учебный</w:t>
      </w:r>
      <w:r w:rsidRPr="00222C8A">
        <w:rPr>
          <w:spacing w:val="-2"/>
        </w:rPr>
        <w:t xml:space="preserve"> </w:t>
      </w:r>
      <w:r w:rsidRPr="00222C8A">
        <w:rPr>
          <w:spacing w:val="-5"/>
        </w:rPr>
        <w:t>год</w:t>
      </w:r>
    </w:p>
    <w:p w14:paraId="59EED88D" w14:textId="77777777" w:rsidR="006A376C" w:rsidRPr="00222C8A" w:rsidRDefault="006A376C" w:rsidP="006A376C">
      <w:pPr>
        <w:pStyle w:val="aa"/>
        <w:spacing w:before="49"/>
        <w:rPr>
          <w:b/>
          <w:sz w:val="20"/>
        </w:rPr>
      </w:pPr>
    </w:p>
    <w:tbl>
      <w:tblPr>
        <w:tblStyle w:val="TableNormal"/>
        <w:tblW w:w="11482"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1263"/>
        <w:gridCol w:w="1783"/>
        <w:gridCol w:w="2202"/>
      </w:tblGrid>
      <w:tr w:rsidR="006A376C" w:rsidRPr="00222C8A" w14:paraId="3338CBB1" w14:textId="77777777" w:rsidTr="006A376C">
        <w:trPr>
          <w:trHeight w:val="551"/>
        </w:trPr>
        <w:tc>
          <w:tcPr>
            <w:tcW w:w="11482" w:type="dxa"/>
            <w:gridSpan w:val="4"/>
          </w:tcPr>
          <w:p w14:paraId="3AF6790E" w14:textId="77777777" w:rsidR="006A376C" w:rsidRPr="006A376C" w:rsidRDefault="006A376C" w:rsidP="006A376C">
            <w:pPr>
              <w:pStyle w:val="TableParagraph"/>
              <w:spacing w:line="273" w:lineRule="exact"/>
              <w:ind w:left="518" w:right="510"/>
              <w:jc w:val="center"/>
              <w:rPr>
                <w:b/>
                <w:sz w:val="24"/>
                <w:lang w:val="ru-RU"/>
              </w:rPr>
            </w:pPr>
            <w:r w:rsidRPr="006A376C">
              <w:rPr>
                <w:b/>
                <w:sz w:val="24"/>
                <w:lang w:val="ru-RU"/>
              </w:rPr>
              <w:t>КАЛЕНДАРНЫЙ</w:t>
            </w:r>
            <w:r w:rsidRPr="006A376C">
              <w:rPr>
                <w:b/>
                <w:spacing w:val="-4"/>
                <w:sz w:val="24"/>
                <w:lang w:val="ru-RU"/>
              </w:rPr>
              <w:t xml:space="preserve"> </w:t>
            </w:r>
            <w:r w:rsidRPr="006A376C">
              <w:rPr>
                <w:b/>
                <w:sz w:val="24"/>
                <w:lang w:val="ru-RU"/>
              </w:rPr>
              <w:t>ПЛАН</w:t>
            </w:r>
            <w:r w:rsidRPr="006A376C">
              <w:rPr>
                <w:b/>
                <w:spacing w:val="-3"/>
                <w:sz w:val="24"/>
                <w:lang w:val="ru-RU"/>
              </w:rPr>
              <w:t xml:space="preserve"> </w:t>
            </w:r>
            <w:r w:rsidRPr="006A376C">
              <w:rPr>
                <w:b/>
                <w:sz w:val="24"/>
                <w:lang w:val="ru-RU"/>
              </w:rPr>
              <w:t>ВОСПИТАТЕЛЬНОЙ</w:t>
            </w:r>
            <w:r w:rsidRPr="006A376C">
              <w:rPr>
                <w:b/>
                <w:spacing w:val="-4"/>
                <w:sz w:val="24"/>
                <w:lang w:val="ru-RU"/>
              </w:rPr>
              <w:t xml:space="preserve"> </w:t>
            </w:r>
            <w:r w:rsidRPr="006A376C">
              <w:rPr>
                <w:b/>
                <w:sz w:val="24"/>
                <w:lang w:val="ru-RU"/>
              </w:rPr>
              <w:t>РАБОТЫ</w:t>
            </w:r>
            <w:r w:rsidRPr="006A376C">
              <w:rPr>
                <w:b/>
                <w:spacing w:val="-3"/>
                <w:sz w:val="24"/>
                <w:lang w:val="ru-RU"/>
              </w:rPr>
              <w:t xml:space="preserve"> </w:t>
            </w:r>
            <w:r w:rsidRPr="006A376C">
              <w:rPr>
                <w:b/>
                <w:spacing w:val="-2"/>
                <w:sz w:val="24"/>
                <w:lang w:val="ru-RU"/>
              </w:rPr>
              <w:t>ШКОЛЫ</w:t>
            </w:r>
          </w:p>
          <w:p w14:paraId="1C8EF424" w14:textId="77777777" w:rsidR="006A376C" w:rsidRPr="006A376C" w:rsidRDefault="006A376C" w:rsidP="006A376C">
            <w:pPr>
              <w:pStyle w:val="TableParagraph"/>
              <w:spacing w:line="259" w:lineRule="exact"/>
              <w:ind w:left="521" w:right="510"/>
              <w:jc w:val="center"/>
              <w:rPr>
                <w:b/>
                <w:i/>
                <w:sz w:val="24"/>
                <w:lang w:val="ru-RU"/>
              </w:rPr>
            </w:pPr>
            <w:r w:rsidRPr="006A376C">
              <w:rPr>
                <w:b/>
                <w:i/>
                <w:sz w:val="24"/>
                <w:lang w:val="ru-RU"/>
              </w:rPr>
              <w:t>уровень</w:t>
            </w:r>
            <w:r w:rsidRPr="006A376C">
              <w:rPr>
                <w:b/>
                <w:i/>
                <w:spacing w:val="-4"/>
                <w:sz w:val="24"/>
                <w:lang w:val="ru-RU"/>
              </w:rPr>
              <w:t xml:space="preserve"> </w:t>
            </w:r>
            <w:r w:rsidRPr="006A376C">
              <w:rPr>
                <w:b/>
                <w:i/>
                <w:sz w:val="24"/>
                <w:lang w:val="ru-RU"/>
              </w:rPr>
              <w:t>начального</w:t>
            </w:r>
            <w:r w:rsidRPr="006A376C">
              <w:rPr>
                <w:b/>
                <w:i/>
                <w:spacing w:val="-3"/>
                <w:sz w:val="24"/>
                <w:lang w:val="ru-RU"/>
              </w:rPr>
              <w:t xml:space="preserve"> </w:t>
            </w:r>
            <w:r w:rsidRPr="006A376C">
              <w:rPr>
                <w:b/>
                <w:i/>
                <w:sz w:val="24"/>
                <w:lang w:val="ru-RU"/>
              </w:rPr>
              <w:t>общего</w:t>
            </w:r>
            <w:r w:rsidRPr="006A376C">
              <w:rPr>
                <w:b/>
                <w:i/>
                <w:spacing w:val="-3"/>
                <w:sz w:val="24"/>
                <w:lang w:val="ru-RU"/>
              </w:rPr>
              <w:t xml:space="preserve"> </w:t>
            </w:r>
            <w:r w:rsidRPr="006A376C">
              <w:rPr>
                <w:b/>
                <w:i/>
                <w:spacing w:val="-2"/>
                <w:sz w:val="24"/>
                <w:lang w:val="ru-RU"/>
              </w:rPr>
              <w:t>образования</w:t>
            </w:r>
          </w:p>
        </w:tc>
      </w:tr>
      <w:tr w:rsidR="006A376C" w:rsidRPr="00222C8A" w14:paraId="01B67151" w14:textId="77777777" w:rsidTr="006A376C">
        <w:trPr>
          <w:trHeight w:val="828"/>
        </w:trPr>
        <w:tc>
          <w:tcPr>
            <w:tcW w:w="6234" w:type="dxa"/>
          </w:tcPr>
          <w:p w14:paraId="24EB0B23" w14:textId="77777777" w:rsidR="006A376C" w:rsidRPr="00222C8A" w:rsidRDefault="006A376C" w:rsidP="006A376C">
            <w:pPr>
              <w:pStyle w:val="TableParagraph"/>
              <w:spacing w:line="273" w:lineRule="exact"/>
              <w:ind w:left="1550"/>
              <w:rPr>
                <w:b/>
                <w:sz w:val="24"/>
              </w:rPr>
            </w:pPr>
            <w:r w:rsidRPr="00222C8A">
              <w:rPr>
                <w:b/>
                <w:sz w:val="24"/>
              </w:rPr>
              <w:t>Дела,</w:t>
            </w:r>
            <w:r w:rsidRPr="00222C8A">
              <w:rPr>
                <w:b/>
                <w:spacing w:val="-2"/>
                <w:sz w:val="24"/>
              </w:rPr>
              <w:t xml:space="preserve"> </w:t>
            </w:r>
            <w:r w:rsidRPr="00222C8A">
              <w:rPr>
                <w:b/>
                <w:sz w:val="24"/>
              </w:rPr>
              <w:t>события,</w:t>
            </w:r>
            <w:r w:rsidRPr="00222C8A">
              <w:rPr>
                <w:b/>
                <w:spacing w:val="-2"/>
                <w:sz w:val="24"/>
              </w:rPr>
              <w:t xml:space="preserve"> мероприятия</w:t>
            </w:r>
          </w:p>
        </w:tc>
        <w:tc>
          <w:tcPr>
            <w:tcW w:w="1263" w:type="dxa"/>
          </w:tcPr>
          <w:p w14:paraId="6816FC47" w14:textId="77777777" w:rsidR="006A376C" w:rsidRPr="00222C8A" w:rsidRDefault="006A376C" w:rsidP="006A376C">
            <w:pPr>
              <w:pStyle w:val="TableParagraph"/>
              <w:spacing w:line="273" w:lineRule="exact"/>
              <w:ind w:left="20" w:right="25"/>
              <w:jc w:val="center"/>
              <w:rPr>
                <w:b/>
                <w:sz w:val="24"/>
              </w:rPr>
            </w:pPr>
            <w:r w:rsidRPr="00222C8A">
              <w:rPr>
                <w:b/>
                <w:spacing w:val="-2"/>
                <w:sz w:val="24"/>
              </w:rPr>
              <w:t>Классы</w:t>
            </w:r>
          </w:p>
        </w:tc>
        <w:tc>
          <w:tcPr>
            <w:tcW w:w="1783" w:type="dxa"/>
          </w:tcPr>
          <w:p w14:paraId="54D92355" w14:textId="77777777" w:rsidR="006A376C" w:rsidRPr="00222C8A" w:rsidRDefault="006A376C" w:rsidP="006A376C">
            <w:pPr>
              <w:pStyle w:val="TableParagraph"/>
              <w:spacing w:line="273" w:lineRule="exact"/>
              <w:ind w:left="272" w:hanging="120"/>
              <w:rPr>
                <w:b/>
                <w:sz w:val="24"/>
              </w:rPr>
            </w:pPr>
            <w:r w:rsidRPr="00222C8A">
              <w:rPr>
                <w:b/>
                <w:spacing w:val="-2"/>
                <w:sz w:val="24"/>
              </w:rPr>
              <w:t>Ориентирово</w:t>
            </w:r>
          </w:p>
          <w:p w14:paraId="292D512B" w14:textId="77777777" w:rsidR="006A376C" w:rsidRPr="00222C8A" w:rsidRDefault="006A376C" w:rsidP="006A376C">
            <w:pPr>
              <w:pStyle w:val="TableParagraph"/>
              <w:spacing w:line="270" w:lineRule="atLeast"/>
              <w:ind w:left="251" w:firstLine="21"/>
              <w:rPr>
                <w:b/>
                <w:sz w:val="24"/>
              </w:rPr>
            </w:pPr>
            <w:r w:rsidRPr="00222C8A">
              <w:rPr>
                <w:b/>
                <w:sz w:val="24"/>
              </w:rPr>
              <w:t>чное</w:t>
            </w:r>
            <w:r w:rsidRPr="00222C8A">
              <w:rPr>
                <w:b/>
                <w:spacing w:val="-15"/>
                <w:sz w:val="24"/>
              </w:rPr>
              <w:t xml:space="preserve"> </w:t>
            </w:r>
            <w:r w:rsidRPr="00222C8A">
              <w:rPr>
                <w:b/>
                <w:sz w:val="24"/>
              </w:rPr>
              <w:t xml:space="preserve">время </w:t>
            </w:r>
            <w:r w:rsidRPr="00222C8A">
              <w:rPr>
                <w:b/>
                <w:spacing w:val="-2"/>
                <w:sz w:val="24"/>
              </w:rPr>
              <w:t>проведения</w:t>
            </w:r>
          </w:p>
        </w:tc>
        <w:tc>
          <w:tcPr>
            <w:tcW w:w="2202" w:type="dxa"/>
          </w:tcPr>
          <w:p w14:paraId="4A8F9791" w14:textId="77777777" w:rsidR="006A376C" w:rsidRPr="00222C8A" w:rsidRDefault="006A376C" w:rsidP="006A376C">
            <w:pPr>
              <w:pStyle w:val="TableParagraph"/>
              <w:spacing w:line="273" w:lineRule="exact"/>
              <w:ind w:left="9"/>
              <w:jc w:val="center"/>
              <w:rPr>
                <w:b/>
                <w:sz w:val="24"/>
              </w:rPr>
            </w:pPr>
            <w:r w:rsidRPr="00222C8A">
              <w:rPr>
                <w:b/>
                <w:spacing w:val="-2"/>
                <w:sz w:val="24"/>
              </w:rPr>
              <w:t>Ответственные</w:t>
            </w:r>
          </w:p>
        </w:tc>
      </w:tr>
      <w:tr w:rsidR="006A376C" w:rsidRPr="00222C8A" w14:paraId="7C7C7CE4" w14:textId="77777777" w:rsidTr="006A376C">
        <w:trPr>
          <w:trHeight w:val="275"/>
        </w:trPr>
        <w:tc>
          <w:tcPr>
            <w:tcW w:w="11482" w:type="dxa"/>
            <w:gridSpan w:val="4"/>
          </w:tcPr>
          <w:p w14:paraId="4F25E985" w14:textId="77777777" w:rsidR="006A376C" w:rsidRPr="00222C8A" w:rsidRDefault="006A376C" w:rsidP="006A376C">
            <w:pPr>
              <w:pStyle w:val="TableParagraph"/>
              <w:spacing w:line="256" w:lineRule="exact"/>
              <w:ind w:left="521" w:right="510"/>
              <w:jc w:val="center"/>
              <w:rPr>
                <w:b/>
                <w:sz w:val="24"/>
              </w:rPr>
            </w:pPr>
            <w:r w:rsidRPr="00222C8A">
              <w:rPr>
                <w:b/>
                <w:sz w:val="24"/>
              </w:rPr>
              <w:t>ИНВАРИАНТНЫЕ</w:t>
            </w:r>
            <w:r w:rsidRPr="00222C8A">
              <w:rPr>
                <w:b/>
                <w:spacing w:val="-4"/>
                <w:sz w:val="24"/>
              </w:rPr>
              <w:t xml:space="preserve"> </w:t>
            </w:r>
            <w:r w:rsidRPr="00222C8A">
              <w:rPr>
                <w:b/>
                <w:spacing w:val="-2"/>
                <w:sz w:val="24"/>
              </w:rPr>
              <w:t>МОДУЛИ</w:t>
            </w:r>
          </w:p>
        </w:tc>
      </w:tr>
      <w:tr w:rsidR="006A376C" w:rsidRPr="00222C8A" w14:paraId="222A1EB2" w14:textId="77777777" w:rsidTr="006A376C">
        <w:trPr>
          <w:trHeight w:val="275"/>
        </w:trPr>
        <w:tc>
          <w:tcPr>
            <w:tcW w:w="11482" w:type="dxa"/>
            <w:gridSpan w:val="4"/>
          </w:tcPr>
          <w:p w14:paraId="4ED0250C" w14:textId="77777777" w:rsidR="006A376C" w:rsidRPr="00222C8A" w:rsidRDefault="006A376C" w:rsidP="006A376C">
            <w:pPr>
              <w:pStyle w:val="TableParagraph"/>
              <w:spacing w:line="256" w:lineRule="exact"/>
              <w:ind w:left="520" w:right="510"/>
              <w:jc w:val="center"/>
              <w:rPr>
                <w:b/>
                <w:sz w:val="24"/>
              </w:rPr>
            </w:pPr>
            <w:r w:rsidRPr="00222C8A">
              <w:rPr>
                <w:b/>
                <w:sz w:val="24"/>
              </w:rPr>
              <w:t>Модуль</w:t>
            </w:r>
            <w:r w:rsidRPr="00222C8A">
              <w:rPr>
                <w:b/>
                <w:spacing w:val="-4"/>
                <w:sz w:val="24"/>
              </w:rPr>
              <w:t xml:space="preserve"> </w:t>
            </w:r>
            <w:r w:rsidRPr="00222C8A">
              <w:rPr>
                <w:b/>
                <w:sz w:val="24"/>
              </w:rPr>
              <w:t>«Школьный</w:t>
            </w:r>
            <w:r w:rsidRPr="00222C8A">
              <w:rPr>
                <w:b/>
                <w:spacing w:val="-4"/>
                <w:sz w:val="24"/>
              </w:rPr>
              <w:t xml:space="preserve"> </w:t>
            </w:r>
            <w:r w:rsidRPr="00222C8A">
              <w:rPr>
                <w:b/>
                <w:spacing w:val="-2"/>
                <w:sz w:val="24"/>
              </w:rPr>
              <w:t>урок»</w:t>
            </w:r>
          </w:p>
        </w:tc>
      </w:tr>
      <w:tr w:rsidR="006A376C" w:rsidRPr="00222C8A" w14:paraId="7A62CBAB" w14:textId="77777777" w:rsidTr="006A376C">
        <w:trPr>
          <w:trHeight w:val="827"/>
        </w:trPr>
        <w:tc>
          <w:tcPr>
            <w:tcW w:w="6234" w:type="dxa"/>
          </w:tcPr>
          <w:p w14:paraId="44E84444" w14:textId="77777777" w:rsidR="006A376C" w:rsidRPr="006A376C" w:rsidRDefault="006A376C" w:rsidP="006A376C">
            <w:pPr>
              <w:pStyle w:val="TableParagraph"/>
              <w:spacing w:line="240" w:lineRule="auto"/>
              <w:rPr>
                <w:sz w:val="24"/>
                <w:lang w:val="ru-RU"/>
              </w:rPr>
            </w:pPr>
            <w:r w:rsidRPr="006A376C">
              <w:rPr>
                <w:sz w:val="24"/>
                <w:lang w:val="ru-RU"/>
              </w:rPr>
              <w:t>Оформление</w:t>
            </w:r>
            <w:r w:rsidRPr="006A376C">
              <w:rPr>
                <w:spacing w:val="-15"/>
                <w:sz w:val="24"/>
                <w:lang w:val="ru-RU"/>
              </w:rPr>
              <w:t xml:space="preserve"> </w:t>
            </w:r>
            <w:r w:rsidRPr="006A376C">
              <w:rPr>
                <w:sz w:val="24"/>
                <w:lang w:val="ru-RU"/>
              </w:rPr>
              <w:t>стендов</w:t>
            </w:r>
            <w:r w:rsidRPr="006A376C">
              <w:rPr>
                <w:spacing w:val="-15"/>
                <w:sz w:val="24"/>
                <w:lang w:val="ru-RU"/>
              </w:rPr>
              <w:t xml:space="preserve"> </w:t>
            </w:r>
            <w:r w:rsidRPr="006A376C">
              <w:rPr>
                <w:sz w:val="24"/>
                <w:lang w:val="ru-RU"/>
              </w:rPr>
              <w:t>(предметно-эстетическая</w:t>
            </w:r>
            <w:r w:rsidRPr="006A376C">
              <w:rPr>
                <w:spacing w:val="-12"/>
                <w:sz w:val="24"/>
                <w:lang w:val="ru-RU"/>
              </w:rPr>
              <w:t xml:space="preserve"> </w:t>
            </w:r>
            <w:r w:rsidRPr="006A376C">
              <w:rPr>
                <w:sz w:val="24"/>
                <w:lang w:val="ru-RU"/>
              </w:rPr>
              <w:t>среда, наглядная агитация школьных стендов предметной</w:t>
            </w:r>
          </w:p>
          <w:p w14:paraId="1D8FC7FC" w14:textId="77777777" w:rsidR="006A376C" w:rsidRPr="00222C8A" w:rsidRDefault="006A376C" w:rsidP="006A376C">
            <w:pPr>
              <w:pStyle w:val="TableParagraph"/>
              <w:spacing w:line="264" w:lineRule="exact"/>
              <w:rPr>
                <w:sz w:val="24"/>
              </w:rPr>
            </w:pPr>
            <w:r w:rsidRPr="00222C8A">
              <w:rPr>
                <w:spacing w:val="-2"/>
                <w:sz w:val="24"/>
              </w:rPr>
              <w:t>направленности)</w:t>
            </w:r>
          </w:p>
        </w:tc>
        <w:tc>
          <w:tcPr>
            <w:tcW w:w="1263" w:type="dxa"/>
          </w:tcPr>
          <w:p w14:paraId="2FF7DBE0" w14:textId="77777777" w:rsidR="006A376C" w:rsidRPr="00222C8A" w:rsidRDefault="006A376C" w:rsidP="006A376C">
            <w:pPr>
              <w:pStyle w:val="TableParagraph"/>
              <w:ind w:left="25" w:right="5"/>
              <w:jc w:val="center"/>
              <w:rPr>
                <w:sz w:val="24"/>
              </w:rPr>
            </w:pPr>
            <w:r w:rsidRPr="00222C8A">
              <w:rPr>
                <w:spacing w:val="-2"/>
                <w:sz w:val="24"/>
              </w:rPr>
              <w:t>1-</w:t>
            </w:r>
            <w:r w:rsidRPr="00222C8A">
              <w:rPr>
                <w:spacing w:val="-10"/>
                <w:sz w:val="24"/>
              </w:rPr>
              <w:t>4</w:t>
            </w:r>
          </w:p>
        </w:tc>
        <w:tc>
          <w:tcPr>
            <w:tcW w:w="1783" w:type="dxa"/>
          </w:tcPr>
          <w:p w14:paraId="52BAE53C" w14:textId="77777777" w:rsidR="006A376C" w:rsidRPr="00222C8A" w:rsidRDefault="006A376C" w:rsidP="006A376C">
            <w:pPr>
              <w:pStyle w:val="TableParagraph"/>
              <w:spacing w:line="240" w:lineRule="auto"/>
              <w:ind w:left="241" w:firstLine="84"/>
              <w:rPr>
                <w:sz w:val="24"/>
              </w:rPr>
            </w:pPr>
            <w:r w:rsidRPr="00222C8A">
              <w:rPr>
                <w:sz w:val="24"/>
              </w:rPr>
              <w:t>сентябрь, в течение</w:t>
            </w:r>
            <w:r w:rsidRPr="00222C8A">
              <w:rPr>
                <w:spacing w:val="-4"/>
                <w:sz w:val="24"/>
              </w:rPr>
              <w:t xml:space="preserve"> года</w:t>
            </w:r>
          </w:p>
        </w:tc>
        <w:tc>
          <w:tcPr>
            <w:tcW w:w="2202" w:type="dxa"/>
          </w:tcPr>
          <w:p w14:paraId="66F905DD" w14:textId="77777777" w:rsidR="006A376C" w:rsidRPr="00222C8A" w:rsidRDefault="006A376C" w:rsidP="006A376C">
            <w:pPr>
              <w:pStyle w:val="TableParagraph"/>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6A376C" w:rsidRPr="00222C8A" w14:paraId="27D88A73" w14:textId="77777777" w:rsidTr="006A376C">
        <w:trPr>
          <w:trHeight w:val="278"/>
        </w:trPr>
        <w:tc>
          <w:tcPr>
            <w:tcW w:w="6234" w:type="dxa"/>
          </w:tcPr>
          <w:p w14:paraId="3B2C5DE6" w14:textId="77777777" w:rsidR="006A376C" w:rsidRPr="00222C8A" w:rsidRDefault="006A376C" w:rsidP="006A376C">
            <w:pPr>
              <w:pStyle w:val="TableParagraph"/>
              <w:spacing w:line="258" w:lineRule="exact"/>
              <w:rPr>
                <w:sz w:val="24"/>
              </w:rPr>
            </w:pPr>
            <w:r w:rsidRPr="00222C8A">
              <w:rPr>
                <w:sz w:val="24"/>
              </w:rPr>
              <w:t>Игровые</w:t>
            </w:r>
            <w:r w:rsidRPr="00222C8A">
              <w:rPr>
                <w:spacing w:val="-6"/>
                <w:sz w:val="24"/>
              </w:rPr>
              <w:t xml:space="preserve"> </w:t>
            </w:r>
            <w:r w:rsidRPr="00222C8A">
              <w:rPr>
                <w:sz w:val="24"/>
              </w:rPr>
              <w:t>формы</w:t>
            </w:r>
            <w:r w:rsidRPr="00222C8A">
              <w:rPr>
                <w:spacing w:val="-1"/>
                <w:sz w:val="24"/>
              </w:rPr>
              <w:t xml:space="preserve"> </w:t>
            </w:r>
            <w:r w:rsidRPr="00222C8A">
              <w:rPr>
                <w:sz w:val="24"/>
              </w:rPr>
              <w:t>учебной</w:t>
            </w:r>
            <w:r w:rsidRPr="00222C8A">
              <w:rPr>
                <w:spacing w:val="-3"/>
                <w:sz w:val="24"/>
              </w:rPr>
              <w:t xml:space="preserve"> </w:t>
            </w:r>
            <w:r w:rsidRPr="00222C8A">
              <w:rPr>
                <w:spacing w:val="-2"/>
                <w:sz w:val="24"/>
              </w:rPr>
              <w:t>деятельности</w:t>
            </w:r>
          </w:p>
        </w:tc>
        <w:tc>
          <w:tcPr>
            <w:tcW w:w="1263" w:type="dxa"/>
          </w:tcPr>
          <w:p w14:paraId="301B2748" w14:textId="77777777" w:rsidR="006A376C" w:rsidRPr="00222C8A" w:rsidRDefault="006A376C" w:rsidP="006A376C">
            <w:pPr>
              <w:pStyle w:val="TableParagraph"/>
              <w:spacing w:line="258" w:lineRule="exact"/>
              <w:ind w:left="25" w:right="5"/>
              <w:jc w:val="center"/>
              <w:rPr>
                <w:sz w:val="24"/>
              </w:rPr>
            </w:pPr>
            <w:r w:rsidRPr="00222C8A">
              <w:rPr>
                <w:spacing w:val="-2"/>
                <w:sz w:val="24"/>
              </w:rPr>
              <w:t>1-</w:t>
            </w:r>
            <w:r w:rsidRPr="00222C8A">
              <w:rPr>
                <w:spacing w:val="-10"/>
                <w:sz w:val="24"/>
              </w:rPr>
              <w:t>4</w:t>
            </w:r>
          </w:p>
        </w:tc>
        <w:tc>
          <w:tcPr>
            <w:tcW w:w="1783" w:type="dxa"/>
          </w:tcPr>
          <w:p w14:paraId="1CBED01F" w14:textId="77777777" w:rsidR="006A376C" w:rsidRPr="00222C8A" w:rsidRDefault="006A376C" w:rsidP="006A376C">
            <w:pPr>
              <w:pStyle w:val="TableParagraph"/>
              <w:spacing w:line="258" w:lineRule="exact"/>
              <w:ind w:left="23" w:right="5"/>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202" w:type="dxa"/>
          </w:tcPr>
          <w:p w14:paraId="5F42FC5E" w14:textId="77777777" w:rsidR="006A376C" w:rsidRPr="00222C8A" w:rsidRDefault="006A376C" w:rsidP="006A376C">
            <w:pPr>
              <w:pStyle w:val="TableParagraph"/>
              <w:spacing w:line="258" w:lineRule="exact"/>
              <w:ind w:left="9" w:right="5"/>
              <w:jc w:val="center"/>
              <w:rPr>
                <w:sz w:val="24"/>
              </w:rPr>
            </w:pPr>
            <w:r w:rsidRPr="00222C8A">
              <w:rPr>
                <w:sz w:val="24"/>
              </w:rPr>
              <w:t>учителя,</w:t>
            </w:r>
            <w:r w:rsidRPr="00222C8A">
              <w:rPr>
                <w:spacing w:val="-2"/>
                <w:sz w:val="24"/>
              </w:rPr>
              <w:t xml:space="preserve"> </w:t>
            </w:r>
            <w:r w:rsidRPr="00222C8A">
              <w:rPr>
                <w:sz w:val="24"/>
              </w:rPr>
              <w:t>кл.</w:t>
            </w:r>
            <w:r w:rsidRPr="00222C8A">
              <w:rPr>
                <w:spacing w:val="-1"/>
                <w:sz w:val="24"/>
              </w:rPr>
              <w:t xml:space="preserve"> </w:t>
            </w:r>
            <w:r w:rsidRPr="00222C8A">
              <w:rPr>
                <w:spacing w:val="-2"/>
                <w:sz w:val="24"/>
              </w:rPr>
              <w:t>руководители</w:t>
            </w:r>
          </w:p>
        </w:tc>
      </w:tr>
      <w:tr w:rsidR="006A376C" w:rsidRPr="00222C8A" w14:paraId="53E2FB2B" w14:textId="77777777" w:rsidTr="006A376C">
        <w:trPr>
          <w:trHeight w:val="275"/>
        </w:trPr>
        <w:tc>
          <w:tcPr>
            <w:tcW w:w="6234" w:type="dxa"/>
          </w:tcPr>
          <w:p w14:paraId="3944319F" w14:textId="77777777" w:rsidR="006A376C" w:rsidRPr="00222C8A" w:rsidRDefault="006A376C" w:rsidP="006A376C">
            <w:pPr>
              <w:pStyle w:val="TableParagraph"/>
              <w:spacing w:line="256" w:lineRule="exact"/>
              <w:rPr>
                <w:sz w:val="24"/>
              </w:rPr>
            </w:pPr>
            <w:r w:rsidRPr="00222C8A">
              <w:rPr>
                <w:sz w:val="24"/>
              </w:rPr>
              <w:t>Интерактивные</w:t>
            </w:r>
            <w:r w:rsidRPr="00222C8A">
              <w:rPr>
                <w:spacing w:val="-5"/>
                <w:sz w:val="24"/>
              </w:rPr>
              <w:t xml:space="preserve"> </w:t>
            </w:r>
            <w:r w:rsidRPr="00222C8A">
              <w:rPr>
                <w:sz w:val="24"/>
              </w:rPr>
              <w:t>формы</w:t>
            </w:r>
            <w:r w:rsidRPr="00222C8A">
              <w:rPr>
                <w:spacing w:val="-3"/>
                <w:sz w:val="24"/>
              </w:rPr>
              <w:t xml:space="preserve"> </w:t>
            </w:r>
            <w:r w:rsidRPr="00222C8A">
              <w:rPr>
                <w:sz w:val="24"/>
              </w:rPr>
              <w:t>учебной</w:t>
            </w:r>
            <w:r w:rsidRPr="00222C8A">
              <w:rPr>
                <w:spacing w:val="-3"/>
                <w:sz w:val="24"/>
              </w:rPr>
              <w:t xml:space="preserve"> </w:t>
            </w:r>
            <w:r w:rsidRPr="00222C8A">
              <w:rPr>
                <w:spacing w:val="-2"/>
                <w:sz w:val="24"/>
              </w:rPr>
              <w:t>деятельности</w:t>
            </w:r>
          </w:p>
        </w:tc>
        <w:tc>
          <w:tcPr>
            <w:tcW w:w="1263" w:type="dxa"/>
          </w:tcPr>
          <w:p w14:paraId="0830846C" w14:textId="77777777" w:rsidR="006A376C" w:rsidRPr="00222C8A" w:rsidRDefault="006A376C" w:rsidP="006A376C">
            <w:pPr>
              <w:pStyle w:val="TableParagraph"/>
              <w:spacing w:line="256" w:lineRule="exact"/>
              <w:ind w:left="25" w:right="5"/>
              <w:jc w:val="center"/>
              <w:rPr>
                <w:sz w:val="24"/>
              </w:rPr>
            </w:pPr>
            <w:r w:rsidRPr="00222C8A">
              <w:rPr>
                <w:spacing w:val="-2"/>
                <w:sz w:val="24"/>
              </w:rPr>
              <w:t>1-</w:t>
            </w:r>
            <w:r w:rsidRPr="00222C8A">
              <w:rPr>
                <w:spacing w:val="-10"/>
                <w:sz w:val="24"/>
              </w:rPr>
              <w:t>4</w:t>
            </w:r>
          </w:p>
        </w:tc>
        <w:tc>
          <w:tcPr>
            <w:tcW w:w="1783" w:type="dxa"/>
          </w:tcPr>
          <w:p w14:paraId="4854C6AD" w14:textId="77777777" w:rsidR="006A376C" w:rsidRPr="00222C8A" w:rsidRDefault="006A376C" w:rsidP="006A376C">
            <w:pPr>
              <w:pStyle w:val="TableParagraph"/>
              <w:spacing w:line="256" w:lineRule="exact"/>
              <w:ind w:left="23" w:right="5"/>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202" w:type="dxa"/>
          </w:tcPr>
          <w:p w14:paraId="7756B176" w14:textId="77777777" w:rsidR="006A376C" w:rsidRPr="00222C8A" w:rsidRDefault="006A376C" w:rsidP="006A376C">
            <w:pPr>
              <w:pStyle w:val="TableParagraph"/>
              <w:spacing w:line="256" w:lineRule="exact"/>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6A376C" w:rsidRPr="00222C8A" w14:paraId="3FAE3E29" w14:textId="77777777" w:rsidTr="006A376C">
        <w:trPr>
          <w:trHeight w:val="275"/>
        </w:trPr>
        <w:tc>
          <w:tcPr>
            <w:tcW w:w="6234" w:type="dxa"/>
          </w:tcPr>
          <w:p w14:paraId="45CA91D6" w14:textId="77777777" w:rsidR="006A376C" w:rsidRPr="006A376C" w:rsidRDefault="006A376C" w:rsidP="006A376C">
            <w:pPr>
              <w:pStyle w:val="TableParagraph"/>
              <w:spacing w:line="256" w:lineRule="exact"/>
              <w:rPr>
                <w:sz w:val="24"/>
                <w:lang w:val="ru-RU"/>
              </w:rPr>
            </w:pPr>
            <w:r w:rsidRPr="006A376C">
              <w:rPr>
                <w:sz w:val="24"/>
                <w:lang w:val="ru-RU"/>
              </w:rPr>
              <w:t>Содержание</w:t>
            </w:r>
            <w:r w:rsidRPr="006A376C">
              <w:rPr>
                <w:spacing w:val="-2"/>
                <w:sz w:val="24"/>
                <w:lang w:val="ru-RU"/>
              </w:rPr>
              <w:t xml:space="preserve"> </w:t>
            </w:r>
            <w:r w:rsidRPr="006A376C">
              <w:rPr>
                <w:sz w:val="24"/>
                <w:lang w:val="ru-RU"/>
              </w:rPr>
              <w:t>уроков</w:t>
            </w:r>
            <w:r w:rsidRPr="006A376C">
              <w:rPr>
                <w:spacing w:val="-3"/>
                <w:sz w:val="24"/>
                <w:lang w:val="ru-RU"/>
              </w:rPr>
              <w:t xml:space="preserve"> </w:t>
            </w:r>
            <w:r w:rsidRPr="006A376C">
              <w:rPr>
                <w:sz w:val="24"/>
                <w:lang w:val="ru-RU"/>
              </w:rPr>
              <w:t>(по плану</w:t>
            </w:r>
            <w:r w:rsidRPr="006A376C">
              <w:rPr>
                <w:spacing w:val="-5"/>
                <w:sz w:val="24"/>
                <w:lang w:val="ru-RU"/>
              </w:rPr>
              <w:t xml:space="preserve"> </w:t>
            </w:r>
            <w:r w:rsidRPr="006A376C">
              <w:rPr>
                <w:spacing w:val="-2"/>
                <w:sz w:val="24"/>
                <w:lang w:val="ru-RU"/>
              </w:rPr>
              <w:t>учителя)</w:t>
            </w:r>
          </w:p>
        </w:tc>
        <w:tc>
          <w:tcPr>
            <w:tcW w:w="1263" w:type="dxa"/>
          </w:tcPr>
          <w:p w14:paraId="0749AA31" w14:textId="77777777" w:rsidR="006A376C" w:rsidRPr="00222C8A" w:rsidRDefault="006A376C" w:rsidP="006A376C">
            <w:pPr>
              <w:pStyle w:val="TableParagraph"/>
              <w:spacing w:line="256" w:lineRule="exact"/>
              <w:ind w:left="25" w:right="5"/>
              <w:jc w:val="center"/>
              <w:rPr>
                <w:sz w:val="24"/>
              </w:rPr>
            </w:pPr>
            <w:r w:rsidRPr="00222C8A">
              <w:rPr>
                <w:spacing w:val="-2"/>
                <w:sz w:val="24"/>
              </w:rPr>
              <w:t>1-</w:t>
            </w:r>
            <w:r w:rsidRPr="00222C8A">
              <w:rPr>
                <w:spacing w:val="-10"/>
                <w:sz w:val="24"/>
              </w:rPr>
              <w:t>4</w:t>
            </w:r>
          </w:p>
        </w:tc>
        <w:tc>
          <w:tcPr>
            <w:tcW w:w="1783" w:type="dxa"/>
          </w:tcPr>
          <w:p w14:paraId="3012DF69" w14:textId="77777777" w:rsidR="006A376C" w:rsidRPr="00222C8A" w:rsidRDefault="006A376C" w:rsidP="006A376C">
            <w:pPr>
              <w:pStyle w:val="TableParagraph"/>
              <w:spacing w:line="256" w:lineRule="exact"/>
              <w:ind w:left="23" w:right="5"/>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202" w:type="dxa"/>
          </w:tcPr>
          <w:p w14:paraId="5F118F2B" w14:textId="77777777" w:rsidR="006A376C" w:rsidRPr="00222C8A" w:rsidRDefault="006A376C" w:rsidP="006A376C">
            <w:pPr>
              <w:pStyle w:val="TableParagraph"/>
              <w:spacing w:line="256" w:lineRule="exact"/>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6A376C" w:rsidRPr="00222C8A" w14:paraId="05920128" w14:textId="77777777" w:rsidTr="006A376C">
        <w:trPr>
          <w:trHeight w:val="827"/>
        </w:trPr>
        <w:tc>
          <w:tcPr>
            <w:tcW w:w="6234" w:type="dxa"/>
          </w:tcPr>
          <w:p w14:paraId="1A93870F" w14:textId="77777777" w:rsidR="006A376C" w:rsidRPr="006A376C" w:rsidRDefault="006A376C" w:rsidP="006A376C">
            <w:pPr>
              <w:pStyle w:val="TableParagraph"/>
              <w:spacing w:line="240" w:lineRule="auto"/>
              <w:rPr>
                <w:sz w:val="24"/>
                <w:lang w:val="ru-RU"/>
              </w:rPr>
            </w:pPr>
            <w:r w:rsidRPr="006A376C">
              <w:rPr>
                <w:sz w:val="24"/>
                <w:lang w:val="ru-RU"/>
              </w:rPr>
              <w:t>Всероссийский</w:t>
            </w:r>
            <w:r w:rsidRPr="006A376C">
              <w:rPr>
                <w:spacing w:val="-8"/>
                <w:sz w:val="24"/>
                <w:lang w:val="ru-RU"/>
              </w:rPr>
              <w:t xml:space="preserve"> </w:t>
            </w:r>
            <w:r w:rsidRPr="006A376C">
              <w:rPr>
                <w:sz w:val="24"/>
                <w:lang w:val="ru-RU"/>
              </w:rPr>
              <w:t>открытый</w:t>
            </w:r>
            <w:r w:rsidRPr="006A376C">
              <w:rPr>
                <w:spacing w:val="-6"/>
                <w:sz w:val="24"/>
                <w:lang w:val="ru-RU"/>
              </w:rPr>
              <w:t xml:space="preserve"> </w:t>
            </w:r>
            <w:r w:rsidRPr="006A376C">
              <w:rPr>
                <w:sz w:val="24"/>
                <w:lang w:val="ru-RU"/>
              </w:rPr>
              <w:t>урок</w:t>
            </w:r>
            <w:r w:rsidRPr="006A376C">
              <w:rPr>
                <w:spacing w:val="-4"/>
                <w:sz w:val="24"/>
                <w:lang w:val="ru-RU"/>
              </w:rPr>
              <w:t xml:space="preserve"> </w:t>
            </w:r>
            <w:r w:rsidRPr="006A376C">
              <w:rPr>
                <w:sz w:val="24"/>
                <w:lang w:val="ru-RU"/>
              </w:rPr>
              <w:t>«ОБЗР»</w:t>
            </w:r>
            <w:r w:rsidRPr="006A376C">
              <w:rPr>
                <w:spacing w:val="-13"/>
                <w:sz w:val="24"/>
                <w:lang w:val="ru-RU"/>
              </w:rPr>
              <w:t xml:space="preserve"> </w:t>
            </w:r>
            <w:r w:rsidRPr="006A376C">
              <w:rPr>
                <w:sz w:val="24"/>
                <w:lang w:val="ru-RU"/>
              </w:rPr>
              <w:t>(урок</w:t>
            </w:r>
            <w:r w:rsidRPr="006A376C">
              <w:rPr>
                <w:spacing w:val="-6"/>
                <w:sz w:val="24"/>
                <w:lang w:val="ru-RU"/>
              </w:rPr>
              <w:t xml:space="preserve"> </w:t>
            </w:r>
            <w:r w:rsidRPr="006A376C">
              <w:rPr>
                <w:sz w:val="24"/>
                <w:lang w:val="ru-RU"/>
              </w:rPr>
              <w:t>подготовки детей к действиям в условиях различного рода</w:t>
            </w:r>
          </w:p>
          <w:p w14:paraId="28B10DF6" w14:textId="77777777" w:rsidR="006A376C" w:rsidRPr="00222C8A" w:rsidRDefault="006A376C" w:rsidP="006A376C">
            <w:pPr>
              <w:pStyle w:val="TableParagraph"/>
              <w:spacing w:line="264" w:lineRule="exact"/>
              <w:rPr>
                <w:sz w:val="24"/>
              </w:rPr>
            </w:pPr>
            <w:r w:rsidRPr="00222C8A">
              <w:rPr>
                <w:sz w:val="24"/>
              </w:rPr>
              <w:t>чрезвычайных</w:t>
            </w:r>
            <w:r w:rsidRPr="00222C8A">
              <w:rPr>
                <w:spacing w:val="-4"/>
                <w:sz w:val="24"/>
              </w:rPr>
              <w:t xml:space="preserve"> </w:t>
            </w:r>
            <w:r w:rsidRPr="00222C8A">
              <w:rPr>
                <w:spacing w:val="-2"/>
                <w:sz w:val="24"/>
              </w:rPr>
              <w:t>ситуаций)</w:t>
            </w:r>
          </w:p>
        </w:tc>
        <w:tc>
          <w:tcPr>
            <w:tcW w:w="1263" w:type="dxa"/>
          </w:tcPr>
          <w:p w14:paraId="2B716318" w14:textId="77777777" w:rsidR="006A376C" w:rsidRPr="00222C8A" w:rsidRDefault="006A376C" w:rsidP="006A376C">
            <w:pPr>
              <w:pStyle w:val="TableParagraph"/>
              <w:ind w:left="25" w:right="5"/>
              <w:jc w:val="center"/>
              <w:rPr>
                <w:sz w:val="24"/>
              </w:rPr>
            </w:pPr>
            <w:r w:rsidRPr="00222C8A">
              <w:rPr>
                <w:spacing w:val="-2"/>
                <w:sz w:val="24"/>
              </w:rPr>
              <w:t>1-</w:t>
            </w:r>
            <w:r w:rsidRPr="00222C8A">
              <w:rPr>
                <w:spacing w:val="-10"/>
                <w:sz w:val="24"/>
              </w:rPr>
              <w:t>4</w:t>
            </w:r>
          </w:p>
        </w:tc>
        <w:tc>
          <w:tcPr>
            <w:tcW w:w="1783" w:type="dxa"/>
          </w:tcPr>
          <w:p w14:paraId="37F3698F" w14:textId="77777777" w:rsidR="006A376C" w:rsidRPr="00222C8A" w:rsidRDefault="006A376C" w:rsidP="006A376C">
            <w:pPr>
              <w:pStyle w:val="TableParagraph"/>
              <w:ind w:left="23"/>
              <w:jc w:val="center"/>
              <w:rPr>
                <w:sz w:val="24"/>
              </w:rPr>
            </w:pPr>
            <w:r w:rsidRPr="00222C8A">
              <w:rPr>
                <w:spacing w:val="-2"/>
                <w:sz w:val="24"/>
              </w:rPr>
              <w:t>03.09</w:t>
            </w:r>
          </w:p>
        </w:tc>
        <w:tc>
          <w:tcPr>
            <w:tcW w:w="2202" w:type="dxa"/>
          </w:tcPr>
          <w:p w14:paraId="102564A0" w14:textId="77777777" w:rsidR="006A376C" w:rsidRPr="00222C8A" w:rsidRDefault="006A376C" w:rsidP="006A376C">
            <w:pPr>
              <w:pStyle w:val="TableParagraph"/>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6A376C" w:rsidRPr="00222C8A" w14:paraId="02EAAF3C" w14:textId="77777777" w:rsidTr="006A376C">
        <w:trPr>
          <w:trHeight w:val="551"/>
        </w:trPr>
        <w:tc>
          <w:tcPr>
            <w:tcW w:w="6234" w:type="dxa"/>
          </w:tcPr>
          <w:p w14:paraId="4D430365" w14:textId="77777777" w:rsidR="006A376C" w:rsidRPr="006A376C" w:rsidRDefault="006A376C" w:rsidP="006A376C">
            <w:pPr>
              <w:pStyle w:val="TableParagraph"/>
              <w:rPr>
                <w:sz w:val="24"/>
                <w:lang w:val="ru-RU"/>
              </w:rPr>
            </w:pPr>
            <w:r w:rsidRPr="006A376C">
              <w:rPr>
                <w:sz w:val="24"/>
                <w:lang w:val="ru-RU"/>
              </w:rPr>
              <w:t>Международный</w:t>
            </w:r>
            <w:r w:rsidRPr="006A376C">
              <w:rPr>
                <w:spacing w:val="-7"/>
                <w:sz w:val="24"/>
                <w:lang w:val="ru-RU"/>
              </w:rPr>
              <w:t xml:space="preserve"> </w:t>
            </w:r>
            <w:r w:rsidRPr="006A376C">
              <w:rPr>
                <w:sz w:val="24"/>
                <w:lang w:val="ru-RU"/>
              </w:rPr>
              <w:t>день</w:t>
            </w:r>
            <w:r w:rsidRPr="006A376C">
              <w:rPr>
                <w:spacing w:val="-5"/>
                <w:sz w:val="24"/>
                <w:lang w:val="ru-RU"/>
              </w:rPr>
              <w:t xml:space="preserve"> </w:t>
            </w:r>
            <w:r w:rsidRPr="006A376C">
              <w:rPr>
                <w:sz w:val="24"/>
                <w:lang w:val="ru-RU"/>
              </w:rPr>
              <w:t>распространения</w:t>
            </w:r>
            <w:r w:rsidRPr="006A376C">
              <w:rPr>
                <w:spacing w:val="-4"/>
                <w:sz w:val="24"/>
                <w:lang w:val="ru-RU"/>
              </w:rPr>
              <w:t xml:space="preserve"> </w:t>
            </w:r>
            <w:r w:rsidRPr="006A376C">
              <w:rPr>
                <w:spacing w:val="-2"/>
                <w:sz w:val="24"/>
                <w:lang w:val="ru-RU"/>
              </w:rPr>
              <w:t>грамотности</w:t>
            </w:r>
          </w:p>
          <w:p w14:paraId="1EE60572" w14:textId="77777777" w:rsidR="006A376C" w:rsidRPr="006A376C" w:rsidRDefault="006A376C" w:rsidP="006A376C">
            <w:pPr>
              <w:pStyle w:val="TableParagraph"/>
              <w:spacing w:line="264" w:lineRule="exact"/>
              <w:rPr>
                <w:sz w:val="24"/>
                <w:lang w:val="ru-RU"/>
              </w:rPr>
            </w:pPr>
            <w:r w:rsidRPr="006A376C">
              <w:rPr>
                <w:sz w:val="24"/>
                <w:lang w:val="ru-RU"/>
              </w:rPr>
              <w:t>(информационная</w:t>
            </w:r>
            <w:r w:rsidRPr="006A376C">
              <w:rPr>
                <w:spacing w:val="-6"/>
                <w:sz w:val="24"/>
                <w:lang w:val="ru-RU"/>
              </w:rPr>
              <w:t xml:space="preserve"> </w:t>
            </w:r>
            <w:r w:rsidRPr="006A376C">
              <w:rPr>
                <w:sz w:val="24"/>
                <w:lang w:val="ru-RU"/>
              </w:rPr>
              <w:t>минутка</w:t>
            </w:r>
            <w:r w:rsidRPr="006A376C">
              <w:rPr>
                <w:spacing w:val="-5"/>
                <w:sz w:val="24"/>
                <w:lang w:val="ru-RU"/>
              </w:rPr>
              <w:t xml:space="preserve"> </w:t>
            </w:r>
            <w:r w:rsidRPr="006A376C">
              <w:rPr>
                <w:sz w:val="24"/>
                <w:lang w:val="ru-RU"/>
              </w:rPr>
              <w:t>на</w:t>
            </w:r>
            <w:r w:rsidRPr="006A376C">
              <w:rPr>
                <w:spacing w:val="-2"/>
                <w:sz w:val="24"/>
                <w:lang w:val="ru-RU"/>
              </w:rPr>
              <w:t xml:space="preserve"> </w:t>
            </w:r>
            <w:r w:rsidRPr="006A376C">
              <w:rPr>
                <w:sz w:val="24"/>
                <w:lang w:val="ru-RU"/>
              </w:rPr>
              <w:t>уроке</w:t>
            </w:r>
            <w:r w:rsidRPr="006A376C">
              <w:rPr>
                <w:spacing w:val="-5"/>
                <w:sz w:val="24"/>
                <w:lang w:val="ru-RU"/>
              </w:rPr>
              <w:t xml:space="preserve"> </w:t>
            </w:r>
            <w:r w:rsidRPr="006A376C">
              <w:rPr>
                <w:sz w:val="24"/>
                <w:lang w:val="ru-RU"/>
              </w:rPr>
              <w:t>русского</w:t>
            </w:r>
            <w:r w:rsidRPr="006A376C">
              <w:rPr>
                <w:spacing w:val="-3"/>
                <w:sz w:val="24"/>
                <w:lang w:val="ru-RU"/>
              </w:rPr>
              <w:t xml:space="preserve"> </w:t>
            </w:r>
            <w:r w:rsidRPr="006A376C">
              <w:rPr>
                <w:spacing w:val="-2"/>
                <w:sz w:val="24"/>
                <w:lang w:val="ru-RU"/>
              </w:rPr>
              <w:t>языка)</w:t>
            </w:r>
          </w:p>
        </w:tc>
        <w:tc>
          <w:tcPr>
            <w:tcW w:w="1263" w:type="dxa"/>
          </w:tcPr>
          <w:p w14:paraId="796BB263" w14:textId="77777777" w:rsidR="006A376C" w:rsidRPr="00222C8A" w:rsidRDefault="006A376C" w:rsidP="006A376C">
            <w:pPr>
              <w:pStyle w:val="TableParagraph"/>
              <w:ind w:left="25" w:right="5"/>
              <w:jc w:val="center"/>
              <w:rPr>
                <w:sz w:val="24"/>
              </w:rPr>
            </w:pPr>
            <w:r w:rsidRPr="00222C8A">
              <w:rPr>
                <w:spacing w:val="-2"/>
                <w:sz w:val="24"/>
              </w:rPr>
              <w:t>1-</w:t>
            </w:r>
            <w:r w:rsidRPr="00222C8A">
              <w:rPr>
                <w:spacing w:val="-10"/>
                <w:sz w:val="24"/>
              </w:rPr>
              <w:t>4</w:t>
            </w:r>
          </w:p>
        </w:tc>
        <w:tc>
          <w:tcPr>
            <w:tcW w:w="1783" w:type="dxa"/>
          </w:tcPr>
          <w:p w14:paraId="33A78736" w14:textId="77777777" w:rsidR="006A376C" w:rsidRPr="00222C8A" w:rsidRDefault="006A376C" w:rsidP="006A376C">
            <w:pPr>
              <w:pStyle w:val="TableParagraph"/>
              <w:ind w:left="23"/>
              <w:jc w:val="center"/>
              <w:rPr>
                <w:sz w:val="24"/>
              </w:rPr>
            </w:pPr>
            <w:r w:rsidRPr="00222C8A">
              <w:rPr>
                <w:spacing w:val="-2"/>
                <w:sz w:val="24"/>
              </w:rPr>
              <w:t>08.09</w:t>
            </w:r>
          </w:p>
        </w:tc>
        <w:tc>
          <w:tcPr>
            <w:tcW w:w="2202" w:type="dxa"/>
          </w:tcPr>
          <w:p w14:paraId="3CFAF736" w14:textId="77777777" w:rsidR="006A376C" w:rsidRPr="00222C8A" w:rsidRDefault="006A376C" w:rsidP="006A376C">
            <w:pPr>
              <w:pStyle w:val="TableParagraph"/>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6A376C" w:rsidRPr="00222C8A" w14:paraId="2DA65958" w14:textId="77777777" w:rsidTr="006A376C">
        <w:trPr>
          <w:trHeight w:val="552"/>
        </w:trPr>
        <w:tc>
          <w:tcPr>
            <w:tcW w:w="6234" w:type="dxa"/>
          </w:tcPr>
          <w:p w14:paraId="00513165" w14:textId="77777777" w:rsidR="006A376C" w:rsidRPr="006A376C" w:rsidRDefault="006A376C" w:rsidP="006A376C">
            <w:pPr>
              <w:pStyle w:val="TableParagraph"/>
              <w:rPr>
                <w:sz w:val="24"/>
                <w:lang w:val="ru-RU"/>
              </w:rPr>
            </w:pPr>
            <w:r w:rsidRPr="006A376C">
              <w:rPr>
                <w:sz w:val="24"/>
                <w:lang w:val="ru-RU"/>
              </w:rPr>
              <w:t>Всероссийский</w:t>
            </w:r>
            <w:r w:rsidRPr="006A376C">
              <w:rPr>
                <w:spacing w:val="-7"/>
                <w:sz w:val="24"/>
                <w:lang w:val="ru-RU"/>
              </w:rPr>
              <w:t xml:space="preserve"> </w:t>
            </w:r>
            <w:r w:rsidRPr="006A376C">
              <w:rPr>
                <w:sz w:val="24"/>
                <w:lang w:val="ru-RU"/>
              </w:rPr>
              <w:t>открытый</w:t>
            </w:r>
            <w:r w:rsidRPr="006A376C">
              <w:rPr>
                <w:spacing w:val="-2"/>
                <w:sz w:val="24"/>
                <w:lang w:val="ru-RU"/>
              </w:rPr>
              <w:t xml:space="preserve"> </w:t>
            </w:r>
            <w:r w:rsidRPr="006A376C">
              <w:rPr>
                <w:sz w:val="24"/>
                <w:lang w:val="ru-RU"/>
              </w:rPr>
              <w:t>урок</w:t>
            </w:r>
            <w:r w:rsidRPr="006A376C">
              <w:rPr>
                <w:spacing w:val="1"/>
                <w:sz w:val="24"/>
                <w:lang w:val="ru-RU"/>
              </w:rPr>
              <w:t xml:space="preserve"> </w:t>
            </w:r>
            <w:r w:rsidRPr="006A376C">
              <w:rPr>
                <w:sz w:val="24"/>
                <w:lang w:val="ru-RU"/>
              </w:rPr>
              <w:t>«ОБЗР»</w:t>
            </w:r>
            <w:r w:rsidRPr="006A376C">
              <w:rPr>
                <w:spacing w:val="-9"/>
                <w:sz w:val="24"/>
                <w:lang w:val="ru-RU"/>
              </w:rPr>
              <w:t xml:space="preserve"> </w:t>
            </w:r>
            <w:r w:rsidRPr="006A376C">
              <w:rPr>
                <w:sz w:val="24"/>
                <w:lang w:val="ru-RU"/>
              </w:rPr>
              <w:t>(приуроченный</w:t>
            </w:r>
            <w:r w:rsidRPr="006A376C">
              <w:rPr>
                <w:spacing w:val="-4"/>
                <w:sz w:val="24"/>
                <w:lang w:val="ru-RU"/>
              </w:rPr>
              <w:t xml:space="preserve"> </w:t>
            </w:r>
            <w:r w:rsidRPr="006A376C">
              <w:rPr>
                <w:spacing w:val="-5"/>
                <w:sz w:val="24"/>
                <w:lang w:val="ru-RU"/>
              </w:rPr>
              <w:t>ко</w:t>
            </w:r>
          </w:p>
          <w:p w14:paraId="45E0A3B2" w14:textId="77777777" w:rsidR="006A376C" w:rsidRPr="006A376C" w:rsidRDefault="006A376C" w:rsidP="006A376C">
            <w:pPr>
              <w:pStyle w:val="TableParagraph"/>
              <w:spacing w:line="264" w:lineRule="exact"/>
              <w:rPr>
                <w:sz w:val="24"/>
                <w:lang w:val="ru-RU"/>
              </w:rPr>
            </w:pPr>
            <w:r w:rsidRPr="006A376C">
              <w:rPr>
                <w:sz w:val="24"/>
                <w:lang w:val="ru-RU"/>
              </w:rPr>
              <w:t>Дню</w:t>
            </w:r>
            <w:r w:rsidRPr="006A376C">
              <w:rPr>
                <w:spacing w:val="-4"/>
                <w:sz w:val="24"/>
                <w:lang w:val="ru-RU"/>
              </w:rPr>
              <w:t xml:space="preserve"> </w:t>
            </w:r>
            <w:r w:rsidRPr="006A376C">
              <w:rPr>
                <w:sz w:val="24"/>
                <w:lang w:val="ru-RU"/>
              </w:rPr>
              <w:t>гражданской</w:t>
            </w:r>
            <w:r w:rsidRPr="006A376C">
              <w:rPr>
                <w:spacing w:val="-3"/>
                <w:sz w:val="24"/>
                <w:lang w:val="ru-RU"/>
              </w:rPr>
              <w:t xml:space="preserve"> </w:t>
            </w:r>
            <w:r w:rsidRPr="006A376C">
              <w:rPr>
                <w:sz w:val="24"/>
                <w:lang w:val="ru-RU"/>
              </w:rPr>
              <w:t>обороны</w:t>
            </w:r>
            <w:r w:rsidRPr="006A376C">
              <w:rPr>
                <w:spacing w:val="-3"/>
                <w:sz w:val="24"/>
                <w:lang w:val="ru-RU"/>
              </w:rPr>
              <w:t xml:space="preserve"> </w:t>
            </w:r>
            <w:r w:rsidRPr="006A376C">
              <w:rPr>
                <w:sz w:val="24"/>
                <w:lang w:val="ru-RU"/>
              </w:rPr>
              <w:t>Российской</w:t>
            </w:r>
            <w:r w:rsidRPr="006A376C">
              <w:rPr>
                <w:spacing w:val="-3"/>
                <w:sz w:val="24"/>
                <w:lang w:val="ru-RU"/>
              </w:rPr>
              <w:t xml:space="preserve"> </w:t>
            </w:r>
            <w:r w:rsidRPr="006A376C">
              <w:rPr>
                <w:spacing w:val="-2"/>
                <w:sz w:val="24"/>
                <w:lang w:val="ru-RU"/>
              </w:rPr>
              <w:t>Федерации)</w:t>
            </w:r>
          </w:p>
        </w:tc>
        <w:tc>
          <w:tcPr>
            <w:tcW w:w="1263" w:type="dxa"/>
          </w:tcPr>
          <w:p w14:paraId="55F4B062" w14:textId="77777777" w:rsidR="006A376C" w:rsidRPr="00222C8A" w:rsidRDefault="006A376C" w:rsidP="006A376C">
            <w:pPr>
              <w:pStyle w:val="TableParagraph"/>
              <w:ind w:left="25" w:right="5"/>
              <w:jc w:val="center"/>
              <w:rPr>
                <w:sz w:val="24"/>
              </w:rPr>
            </w:pPr>
            <w:r w:rsidRPr="00222C8A">
              <w:rPr>
                <w:spacing w:val="-2"/>
                <w:sz w:val="24"/>
              </w:rPr>
              <w:t>1-</w:t>
            </w:r>
            <w:r w:rsidRPr="00222C8A">
              <w:rPr>
                <w:spacing w:val="-10"/>
                <w:sz w:val="24"/>
              </w:rPr>
              <w:t>4</w:t>
            </w:r>
          </w:p>
        </w:tc>
        <w:tc>
          <w:tcPr>
            <w:tcW w:w="1783" w:type="dxa"/>
          </w:tcPr>
          <w:p w14:paraId="271F8F8C" w14:textId="77777777" w:rsidR="006A376C" w:rsidRPr="00222C8A" w:rsidRDefault="006A376C" w:rsidP="006A376C">
            <w:pPr>
              <w:pStyle w:val="TableParagraph"/>
              <w:ind w:left="23"/>
              <w:jc w:val="center"/>
              <w:rPr>
                <w:sz w:val="24"/>
              </w:rPr>
            </w:pPr>
            <w:r w:rsidRPr="00222C8A">
              <w:rPr>
                <w:spacing w:val="-2"/>
                <w:sz w:val="24"/>
              </w:rPr>
              <w:t>04.10</w:t>
            </w:r>
          </w:p>
        </w:tc>
        <w:tc>
          <w:tcPr>
            <w:tcW w:w="2202" w:type="dxa"/>
          </w:tcPr>
          <w:p w14:paraId="00D2AF93" w14:textId="77777777" w:rsidR="006A376C" w:rsidRPr="00222C8A" w:rsidRDefault="006A376C" w:rsidP="006A376C">
            <w:pPr>
              <w:pStyle w:val="TableParagraph"/>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6A376C" w:rsidRPr="00222C8A" w14:paraId="496E45E4" w14:textId="77777777" w:rsidTr="006A376C">
        <w:trPr>
          <w:trHeight w:val="551"/>
        </w:trPr>
        <w:tc>
          <w:tcPr>
            <w:tcW w:w="6234" w:type="dxa"/>
          </w:tcPr>
          <w:p w14:paraId="61BE4E9F" w14:textId="77777777" w:rsidR="006A376C" w:rsidRPr="006A376C" w:rsidRDefault="006A376C" w:rsidP="006A376C">
            <w:pPr>
              <w:pStyle w:val="TableParagraph"/>
              <w:spacing w:line="270" w:lineRule="exact"/>
              <w:rPr>
                <w:sz w:val="24"/>
                <w:lang w:val="ru-RU"/>
              </w:rPr>
            </w:pPr>
            <w:r w:rsidRPr="006A376C">
              <w:rPr>
                <w:sz w:val="24"/>
                <w:lang w:val="ru-RU"/>
              </w:rPr>
              <w:t>День</w:t>
            </w:r>
            <w:r w:rsidRPr="006A376C">
              <w:rPr>
                <w:spacing w:val="-3"/>
                <w:sz w:val="24"/>
                <w:lang w:val="ru-RU"/>
              </w:rPr>
              <w:t xml:space="preserve"> </w:t>
            </w:r>
            <w:r w:rsidRPr="006A376C">
              <w:rPr>
                <w:sz w:val="24"/>
                <w:lang w:val="ru-RU"/>
              </w:rPr>
              <w:t>рождения</w:t>
            </w:r>
            <w:r w:rsidRPr="006A376C">
              <w:rPr>
                <w:spacing w:val="-3"/>
                <w:sz w:val="24"/>
                <w:lang w:val="ru-RU"/>
              </w:rPr>
              <w:t xml:space="preserve"> </w:t>
            </w:r>
            <w:r w:rsidRPr="006A376C">
              <w:rPr>
                <w:sz w:val="24"/>
                <w:lang w:val="ru-RU"/>
              </w:rPr>
              <w:t>Н.А.</w:t>
            </w:r>
            <w:r w:rsidRPr="006A376C">
              <w:rPr>
                <w:spacing w:val="-2"/>
                <w:sz w:val="24"/>
                <w:lang w:val="ru-RU"/>
              </w:rPr>
              <w:t xml:space="preserve"> </w:t>
            </w:r>
            <w:r w:rsidRPr="006A376C">
              <w:rPr>
                <w:sz w:val="24"/>
                <w:lang w:val="ru-RU"/>
              </w:rPr>
              <w:t>Некрасова</w:t>
            </w:r>
            <w:r w:rsidRPr="006A376C">
              <w:rPr>
                <w:spacing w:val="-4"/>
                <w:sz w:val="24"/>
                <w:lang w:val="ru-RU"/>
              </w:rPr>
              <w:t xml:space="preserve"> </w:t>
            </w:r>
            <w:r w:rsidRPr="006A376C">
              <w:rPr>
                <w:spacing w:val="-2"/>
                <w:sz w:val="24"/>
                <w:lang w:val="ru-RU"/>
              </w:rPr>
              <w:t>(информационная</w:t>
            </w:r>
          </w:p>
          <w:p w14:paraId="5CDB244E" w14:textId="77777777" w:rsidR="006A376C" w:rsidRPr="00222C8A" w:rsidRDefault="006A376C" w:rsidP="006A376C">
            <w:pPr>
              <w:pStyle w:val="TableParagraph"/>
              <w:spacing w:line="261" w:lineRule="exact"/>
              <w:rPr>
                <w:sz w:val="24"/>
              </w:rPr>
            </w:pPr>
            <w:r w:rsidRPr="00222C8A">
              <w:rPr>
                <w:sz w:val="24"/>
              </w:rPr>
              <w:t>минутка</w:t>
            </w:r>
            <w:r w:rsidRPr="00222C8A">
              <w:rPr>
                <w:spacing w:val="-5"/>
                <w:sz w:val="24"/>
              </w:rPr>
              <w:t xml:space="preserve"> </w:t>
            </w:r>
            <w:r w:rsidRPr="00222C8A">
              <w:rPr>
                <w:sz w:val="24"/>
              </w:rPr>
              <w:t>на</w:t>
            </w:r>
            <w:r w:rsidRPr="00222C8A">
              <w:rPr>
                <w:spacing w:val="-1"/>
                <w:sz w:val="24"/>
              </w:rPr>
              <w:t xml:space="preserve"> </w:t>
            </w:r>
            <w:r w:rsidRPr="00222C8A">
              <w:rPr>
                <w:sz w:val="24"/>
              </w:rPr>
              <w:t>уроках</w:t>
            </w:r>
            <w:r w:rsidRPr="00222C8A">
              <w:rPr>
                <w:spacing w:val="-2"/>
                <w:sz w:val="24"/>
              </w:rPr>
              <w:t xml:space="preserve"> литературы)</w:t>
            </w:r>
          </w:p>
        </w:tc>
        <w:tc>
          <w:tcPr>
            <w:tcW w:w="1263" w:type="dxa"/>
          </w:tcPr>
          <w:p w14:paraId="5E0CB421" w14:textId="77777777" w:rsidR="006A376C" w:rsidRPr="00222C8A" w:rsidRDefault="006A376C" w:rsidP="006A376C">
            <w:pPr>
              <w:pStyle w:val="TableParagraph"/>
              <w:spacing w:line="270" w:lineRule="exact"/>
              <w:ind w:left="25" w:right="5"/>
              <w:jc w:val="center"/>
              <w:rPr>
                <w:sz w:val="24"/>
              </w:rPr>
            </w:pPr>
            <w:r w:rsidRPr="00222C8A">
              <w:rPr>
                <w:spacing w:val="-2"/>
                <w:sz w:val="24"/>
              </w:rPr>
              <w:t>3-</w:t>
            </w:r>
            <w:r w:rsidRPr="00222C8A">
              <w:rPr>
                <w:spacing w:val="-10"/>
                <w:sz w:val="24"/>
              </w:rPr>
              <w:t>4</w:t>
            </w:r>
          </w:p>
        </w:tc>
        <w:tc>
          <w:tcPr>
            <w:tcW w:w="1783" w:type="dxa"/>
          </w:tcPr>
          <w:p w14:paraId="28673021" w14:textId="77777777" w:rsidR="006A376C" w:rsidRPr="00222C8A" w:rsidRDefault="006A376C" w:rsidP="006A376C">
            <w:pPr>
              <w:pStyle w:val="TableParagraph"/>
              <w:spacing w:line="270" w:lineRule="exact"/>
              <w:ind w:left="23"/>
              <w:jc w:val="center"/>
              <w:rPr>
                <w:sz w:val="24"/>
              </w:rPr>
            </w:pPr>
            <w:r w:rsidRPr="00222C8A">
              <w:rPr>
                <w:spacing w:val="-2"/>
                <w:sz w:val="24"/>
              </w:rPr>
              <w:t>10.12</w:t>
            </w:r>
          </w:p>
        </w:tc>
        <w:tc>
          <w:tcPr>
            <w:tcW w:w="2202" w:type="dxa"/>
          </w:tcPr>
          <w:p w14:paraId="19AE292C" w14:textId="77777777" w:rsidR="006A376C" w:rsidRPr="00222C8A" w:rsidRDefault="006A376C" w:rsidP="006A376C">
            <w:pPr>
              <w:pStyle w:val="TableParagraph"/>
              <w:spacing w:line="270" w:lineRule="exact"/>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6A376C" w:rsidRPr="00222C8A" w14:paraId="71FF23B9" w14:textId="77777777" w:rsidTr="006A376C">
        <w:trPr>
          <w:trHeight w:val="553"/>
        </w:trPr>
        <w:tc>
          <w:tcPr>
            <w:tcW w:w="6234" w:type="dxa"/>
          </w:tcPr>
          <w:p w14:paraId="267C0B8E" w14:textId="77777777" w:rsidR="006A376C" w:rsidRPr="006A376C" w:rsidRDefault="006A376C" w:rsidP="006A376C">
            <w:pPr>
              <w:pStyle w:val="TableParagraph"/>
              <w:spacing w:line="270" w:lineRule="exact"/>
              <w:rPr>
                <w:sz w:val="24"/>
                <w:lang w:val="ru-RU"/>
              </w:rPr>
            </w:pPr>
            <w:r w:rsidRPr="006A376C">
              <w:rPr>
                <w:sz w:val="24"/>
                <w:lang w:val="ru-RU"/>
              </w:rPr>
              <w:t>Интерактивные</w:t>
            </w:r>
            <w:r w:rsidRPr="006A376C">
              <w:rPr>
                <w:spacing w:val="-4"/>
                <w:sz w:val="24"/>
                <w:lang w:val="ru-RU"/>
              </w:rPr>
              <w:t xml:space="preserve"> </w:t>
            </w:r>
            <w:r w:rsidRPr="006A376C">
              <w:rPr>
                <w:sz w:val="24"/>
                <w:lang w:val="ru-RU"/>
              </w:rPr>
              <w:t>уроки</w:t>
            </w:r>
            <w:r w:rsidRPr="006A376C">
              <w:rPr>
                <w:spacing w:val="-4"/>
                <w:sz w:val="24"/>
                <w:lang w:val="ru-RU"/>
              </w:rPr>
              <w:t xml:space="preserve"> </w:t>
            </w:r>
            <w:r w:rsidRPr="006A376C">
              <w:rPr>
                <w:sz w:val="24"/>
                <w:lang w:val="ru-RU"/>
              </w:rPr>
              <w:t>родного</w:t>
            </w:r>
            <w:r w:rsidRPr="006A376C">
              <w:rPr>
                <w:spacing w:val="-4"/>
                <w:sz w:val="24"/>
                <w:lang w:val="ru-RU"/>
              </w:rPr>
              <w:t xml:space="preserve"> </w:t>
            </w:r>
            <w:r w:rsidRPr="006A376C">
              <w:rPr>
                <w:sz w:val="24"/>
                <w:lang w:val="ru-RU"/>
              </w:rPr>
              <w:t>русского</w:t>
            </w:r>
            <w:r w:rsidRPr="006A376C">
              <w:rPr>
                <w:spacing w:val="-4"/>
                <w:sz w:val="24"/>
                <w:lang w:val="ru-RU"/>
              </w:rPr>
              <w:t xml:space="preserve"> </w:t>
            </w:r>
            <w:r w:rsidRPr="006A376C">
              <w:rPr>
                <w:sz w:val="24"/>
                <w:lang w:val="ru-RU"/>
              </w:rPr>
              <w:t>языка</w:t>
            </w:r>
            <w:r w:rsidRPr="006A376C">
              <w:rPr>
                <w:spacing w:val="-2"/>
                <w:sz w:val="24"/>
                <w:lang w:val="ru-RU"/>
              </w:rPr>
              <w:t xml:space="preserve"> </w:t>
            </w:r>
            <w:r w:rsidRPr="006A376C">
              <w:rPr>
                <w:spacing w:val="-10"/>
                <w:sz w:val="24"/>
                <w:lang w:val="ru-RU"/>
              </w:rPr>
              <w:t>к</w:t>
            </w:r>
          </w:p>
          <w:p w14:paraId="7FD40440" w14:textId="77777777" w:rsidR="006A376C" w:rsidRPr="00222C8A" w:rsidRDefault="006A376C" w:rsidP="006A376C">
            <w:pPr>
              <w:pStyle w:val="TableParagraph"/>
              <w:spacing w:line="264" w:lineRule="exact"/>
              <w:rPr>
                <w:sz w:val="24"/>
              </w:rPr>
            </w:pPr>
            <w:r w:rsidRPr="00222C8A">
              <w:rPr>
                <w:sz w:val="24"/>
              </w:rPr>
              <w:t>Международному</w:t>
            </w:r>
            <w:r w:rsidRPr="00222C8A">
              <w:rPr>
                <w:spacing w:val="-7"/>
                <w:sz w:val="24"/>
              </w:rPr>
              <w:t xml:space="preserve"> </w:t>
            </w:r>
            <w:r w:rsidRPr="00222C8A">
              <w:rPr>
                <w:sz w:val="24"/>
              </w:rPr>
              <w:t>дню</w:t>
            </w:r>
            <w:r w:rsidRPr="00222C8A">
              <w:rPr>
                <w:spacing w:val="-2"/>
                <w:sz w:val="24"/>
              </w:rPr>
              <w:t xml:space="preserve"> </w:t>
            </w:r>
            <w:r w:rsidRPr="00222C8A">
              <w:rPr>
                <w:sz w:val="24"/>
              </w:rPr>
              <w:t>родного</w:t>
            </w:r>
            <w:r w:rsidRPr="00222C8A">
              <w:rPr>
                <w:spacing w:val="-2"/>
                <w:sz w:val="24"/>
              </w:rPr>
              <w:t xml:space="preserve"> языка</w:t>
            </w:r>
          </w:p>
        </w:tc>
        <w:tc>
          <w:tcPr>
            <w:tcW w:w="1263" w:type="dxa"/>
          </w:tcPr>
          <w:p w14:paraId="03B3F7E6" w14:textId="77777777" w:rsidR="006A376C" w:rsidRPr="00222C8A" w:rsidRDefault="006A376C" w:rsidP="006A376C">
            <w:pPr>
              <w:pStyle w:val="TableParagraph"/>
              <w:spacing w:line="270" w:lineRule="exact"/>
              <w:ind w:left="25" w:right="5"/>
              <w:jc w:val="center"/>
              <w:rPr>
                <w:sz w:val="24"/>
              </w:rPr>
            </w:pPr>
            <w:r w:rsidRPr="00222C8A">
              <w:rPr>
                <w:spacing w:val="-2"/>
                <w:sz w:val="24"/>
              </w:rPr>
              <w:t>1-</w:t>
            </w:r>
            <w:r w:rsidRPr="00222C8A">
              <w:rPr>
                <w:spacing w:val="-10"/>
                <w:sz w:val="24"/>
              </w:rPr>
              <w:t>4</w:t>
            </w:r>
          </w:p>
        </w:tc>
        <w:tc>
          <w:tcPr>
            <w:tcW w:w="1783" w:type="dxa"/>
          </w:tcPr>
          <w:p w14:paraId="2A39F4B8" w14:textId="77777777" w:rsidR="006A376C" w:rsidRPr="00222C8A" w:rsidRDefault="006A376C" w:rsidP="006A376C">
            <w:pPr>
              <w:pStyle w:val="TableParagraph"/>
              <w:spacing w:line="270" w:lineRule="exact"/>
              <w:ind w:left="23"/>
              <w:jc w:val="center"/>
              <w:rPr>
                <w:sz w:val="24"/>
              </w:rPr>
            </w:pPr>
            <w:r w:rsidRPr="00222C8A">
              <w:rPr>
                <w:spacing w:val="-2"/>
                <w:sz w:val="24"/>
              </w:rPr>
              <w:t>21.02</w:t>
            </w:r>
          </w:p>
        </w:tc>
        <w:tc>
          <w:tcPr>
            <w:tcW w:w="2202" w:type="dxa"/>
          </w:tcPr>
          <w:p w14:paraId="0C6DF93C" w14:textId="77777777" w:rsidR="006A376C" w:rsidRPr="00222C8A" w:rsidRDefault="006A376C" w:rsidP="006A376C">
            <w:pPr>
              <w:pStyle w:val="TableParagraph"/>
              <w:spacing w:line="270" w:lineRule="exact"/>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6A376C" w:rsidRPr="00222C8A" w14:paraId="4AFFF3C3" w14:textId="77777777" w:rsidTr="006A376C">
        <w:trPr>
          <w:trHeight w:val="551"/>
        </w:trPr>
        <w:tc>
          <w:tcPr>
            <w:tcW w:w="6234" w:type="dxa"/>
          </w:tcPr>
          <w:p w14:paraId="640A617F" w14:textId="77777777" w:rsidR="006A376C" w:rsidRPr="006A376C" w:rsidRDefault="006A376C" w:rsidP="006A376C">
            <w:pPr>
              <w:pStyle w:val="TableParagraph"/>
              <w:rPr>
                <w:sz w:val="24"/>
                <w:lang w:val="ru-RU"/>
              </w:rPr>
            </w:pPr>
            <w:r w:rsidRPr="006A376C">
              <w:rPr>
                <w:sz w:val="24"/>
                <w:lang w:val="ru-RU"/>
              </w:rPr>
              <w:t>Всемирный</w:t>
            </w:r>
            <w:r w:rsidRPr="006A376C">
              <w:rPr>
                <w:spacing w:val="-5"/>
                <w:sz w:val="24"/>
                <w:lang w:val="ru-RU"/>
              </w:rPr>
              <w:t xml:space="preserve"> </w:t>
            </w:r>
            <w:r w:rsidRPr="006A376C">
              <w:rPr>
                <w:sz w:val="24"/>
                <w:lang w:val="ru-RU"/>
              </w:rPr>
              <w:t>день</w:t>
            </w:r>
            <w:r w:rsidRPr="006A376C">
              <w:rPr>
                <w:spacing w:val="-6"/>
                <w:sz w:val="24"/>
                <w:lang w:val="ru-RU"/>
              </w:rPr>
              <w:t xml:space="preserve"> </w:t>
            </w:r>
            <w:r w:rsidRPr="006A376C">
              <w:rPr>
                <w:sz w:val="24"/>
                <w:lang w:val="ru-RU"/>
              </w:rPr>
              <w:t>иммунитета</w:t>
            </w:r>
            <w:r w:rsidRPr="006A376C">
              <w:rPr>
                <w:spacing w:val="-5"/>
                <w:sz w:val="24"/>
                <w:lang w:val="ru-RU"/>
              </w:rPr>
              <w:t xml:space="preserve"> </w:t>
            </w:r>
            <w:r w:rsidRPr="006A376C">
              <w:rPr>
                <w:sz w:val="24"/>
                <w:lang w:val="ru-RU"/>
              </w:rPr>
              <w:t>(минутка</w:t>
            </w:r>
            <w:r w:rsidRPr="006A376C">
              <w:rPr>
                <w:spacing w:val="-5"/>
                <w:sz w:val="24"/>
                <w:lang w:val="ru-RU"/>
              </w:rPr>
              <w:t xml:space="preserve"> </w:t>
            </w:r>
            <w:r w:rsidRPr="006A376C">
              <w:rPr>
                <w:sz w:val="24"/>
                <w:lang w:val="ru-RU"/>
              </w:rPr>
              <w:t>информации</w:t>
            </w:r>
            <w:r w:rsidRPr="006A376C">
              <w:rPr>
                <w:spacing w:val="-4"/>
                <w:sz w:val="24"/>
                <w:lang w:val="ru-RU"/>
              </w:rPr>
              <w:t xml:space="preserve"> </w:t>
            </w:r>
            <w:r w:rsidRPr="006A376C">
              <w:rPr>
                <w:spacing w:val="-5"/>
                <w:sz w:val="24"/>
                <w:lang w:val="ru-RU"/>
              </w:rPr>
              <w:t>на</w:t>
            </w:r>
          </w:p>
          <w:p w14:paraId="7D4B378C" w14:textId="77777777" w:rsidR="006A376C" w:rsidRPr="00222C8A" w:rsidRDefault="006A376C" w:rsidP="006A376C">
            <w:pPr>
              <w:pStyle w:val="TableParagraph"/>
              <w:spacing w:line="264" w:lineRule="exact"/>
              <w:rPr>
                <w:sz w:val="24"/>
              </w:rPr>
            </w:pPr>
            <w:r w:rsidRPr="00222C8A">
              <w:rPr>
                <w:sz w:val="24"/>
              </w:rPr>
              <w:t>уроках</w:t>
            </w:r>
            <w:r w:rsidRPr="00222C8A">
              <w:rPr>
                <w:spacing w:val="-2"/>
                <w:sz w:val="24"/>
              </w:rPr>
              <w:t xml:space="preserve"> биологии)</w:t>
            </w:r>
          </w:p>
        </w:tc>
        <w:tc>
          <w:tcPr>
            <w:tcW w:w="1263" w:type="dxa"/>
          </w:tcPr>
          <w:p w14:paraId="499F0413" w14:textId="77777777" w:rsidR="006A376C" w:rsidRPr="00222C8A" w:rsidRDefault="006A376C" w:rsidP="006A376C">
            <w:pPr>
              <w:pStyle w:val="TableParagraph"/>
              <w:ind w:left="25" w:right="5"/>
              <w:jc w:val="center"/>
              <w:rPr>
                <w:sz w:val="24"/>
              </w:rPr>
            </w:pPr>
            <w:r w:rsidRPr="00222C8A">
              <w:rPr>
                <w:spacing w:val="-2"/>
                <w:sz w:val="24"/>
              </w:rPr>
              <w:t>1-</w:t>
            </w:r>
            <w:r w:rsidRPr="00222C8A">
              <w:rPr>
                <w:spacing w:val="-10"/>
                <w:sz w:val="24"/>
              </w:rPr>
              <w:t>4</w:t>
            </w:r>
          </w:p>
        </w:tc>
        <w:tc>
          <w:tcPr>
            <w:tcW w:w="1783" w:type="dxa"/>
          </w:tcPr>
          <w:p w14:paraId="746C1D73" w14:textId="77777777" w:rsidR="006A376C" w:rsidRPr="00222C8A" w:rsidRDefault="006A376C" w:rsidP="006A376C">
            <w:pPr>
              <w:pStyle w:val="TableParagraph"/>
              <w:ind w:left="23"/>
              <w:jc w:val="center"/>
              <w:rPr>
                <w:sz w:val="24"/>
              </w:rPr>
            </w:pPr>
            <w:r w:rsidRPr="00222C8A">
              <w:rPr>
                <w:spacing w:val="-2"/>
                <w:sz w:val="24"/>
              </w:rPr>
              <w:t>01.03</w:t>
            </w:r>
          </w:p>
        </w:tc>
        <w:tc>
          <w:tcPr>
            <w:tcW w:w="2202" w:type="dxa"/>
          </w:tcPr>
          <w:p w14:paraId="72B2A8BB" w14:textId="77777777" w:rsidR="006A376C" w:rsidRPr="00222C8A" w:rsidRDefault="006A376C" w:rsidP="006A376C">
            <w:pPr>
              <w:pStyle w:val="TableParagraph"/>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6A376C" w:rsidRPr="00222C8A" w14:paraId="525DE633" w14:textId="77777777" w:rsidTr="006A376C">
        <w:trPr>
          <w:trHeight w:val="551"/>
        </w:trPr>
        <w:tc>
          <w:tcPr>
            <w:tcW w:w="6234" w:type="dxa"/>
          </w:tcPr>
          <w:p w14:paraId="583753FC" w14:textId="77777777" w:rsidR="006A376C" w:rsidRPr="006A376C" w:rsidRDefault="006A376C" w:rsidP="006A376C">
            <w:pPr>
              <w:pStyle w:val="TableParagraph"/>
              <w:rPr>
                <w:sz w:val="24"/>
                <w:lang w:val="ru-RU"/>
              </w:rPr>
            </w:pPr>
            <w:r w:rsidRPr="006A376C">
              <w:rPr>
                <w:sz w:val="24"/>
                <w:lang w:val="ru-RU"/>
              </w:rPr>
              <w:t>Всероссийский</w:t>
            </w:r>
            <w:r w:rsidRPr="006A376C">
              <w:rPr>
                <w:spacing w:val="-6"/>
                <w:sz w:val="24"/>
                <w:lang w:val="ru-RU"/>
              </w:rPr>
              <w:t xml:space="preserve"> </w:t>
            </w:r>
            <w:r w:rsidRPr="006A376C">
              <w:rPr>
                <w:sz w:val="24"/>
                <w:lang w:val="ru-RU"/>
              </w:rPr>
              <w:t>открытый</w:t>
            </w:r>
            <w:r w:rsidRPr="006A376C">
              <w:rPr>
                <w:spacing w:val="-1"/>
                <w:sz w:val="24"/>
                <w:lang w:val="ru-RU"/>
              </w:rPr>
              <w:t xml:space="preserve"> </w:t>
            </w:r>
            <w:r w:rsidRPr="006A376C">
              <w:rPr>
                <w:sz w:val="24"/>
                <w:lang w:val="ru-RU"/>
              </w:rPr>
              <w:t>урок</w:t>
            </w:r>
            <w:r w:rsidRPr="006A376C">
              <w:rPr>
                <w:spacing w:val="1"/>
                <w:sz w:val="24"/>
                <w:lang w:val="ru-RU"/>
              </w:rPr>
              <w:t xml:space="preserve"> </w:t>
            </w:r>
            <w:r w:rsidRPr="006A376C">
              <w:rPr>
                <w:sz w:val="24"/>
                <w:lang w:val="ru-RU"/>
              </w:rPr>
              <w:t>«ОБЗР»</w:t>
            </w:r>
            <w:r w:rsidRPr="006A376C">
              <w:rPr>
                <w:spacing w:val="-9"/>
                <w:sz w:val="24"/>
                <w:lang w:val="ru-RU"/>
              </w:rPr>
              <w:t xml:space="preserve"> </w:t>
            </w:r>
            <w:r w:rsidRPr="006A376C">
              <w:rPr>
                <w:sz w:val="24"/>
                <w:lang w:val="ru-RU"/>
              </w:rPr>
              <w:t>(День</w:t>
            </w:r>
            <w:r w:rsidRPr="006A376C">
              <w:rPr>
                <w:spacing w:val="-3"/>
                <w:sz w:val="24"/>
                <w:lang w:val="ru-RU"/>
              </w:rPr>
              <w:t xml:space="preserve"> </w:t>
            </w:r>
            <w:r w:rsidRPr="006A376C">
              <w:rPr>
                <w:spacing w:val="-2"/>
                <w:sz w:val="24"/>
                <w:lang w:val="ru-RU"/>
              </w:rPr>
              <w:t>пожарной</w:t>
            </w:r>
          </w:p>
          <w:p w14:paraId="5D9DC3B6" w14:textId="77777777" w:rsidR="006A376C" w:rsidRPr="00222C8A" w:rsidRDefault="006A376C" w:rsidP="006A376C">
            <w:pPr>
              <w:pStyle w:val="TableParagraph"/>
              <w:spacing w:line="264" w:lineRule="exact"/>
              <w:rPr>
                <w:sz w:val="24"/>
              </w:rPr>
            </w:pPr>
            <w:r w:rsidRPr="00222C8A">
              <w:rPr>
                <w:spacing w:val="-2"/>
                <w:sz w:val="24"/>
              </w:rPr>
              <w:t>охраны)</w:t>
            </w:r>
          </w:p>
        </w:tc>
        <w:tc>
          <w:tcPr>
            <w:tcW w:w="1263" w:type="dxa"/>
          </w:tcPr>
          <w:p w14:paraId="0869FCCE" w14:textId="77777777" w:rsidR="006A376C" w:rsidRPr="00222C8A" w:rsidRDefault="006A376C" w:rsidP="006A376C">
            <w:pPr>
              <w:pStyle w:val="TableParagraph"/>
              <w:ind w:left="25" w:right="5"/>
              <w:jc w:val="center"/>
              <w:rPr>
                <w:sz w:val="24"/>
              </w:rPr>
            </w:pPr>
            <w:r w:rsidRPr="00222C8A">
              <w:rPr>
                <w:spacing w:val="-2"/>
                <w:sz w:val="24"/>
              </w:rPr>
              <w:t>1-</w:t>
            </w:r>
            <w:r w:rsidRPr="00222C8A">
              <w:rPr>
                <w:spacing w:val="-10"/>
                <w:sz w:val="24"/>
              </w:rPr>
              <w:t>4</w:t>
            </w:r>
          </w:p>
        </w:tc>
        <w:tc>
          <w:tcPr>
            <w:tcW w:w="1783" w:type="dxa"/>
          </w:tcPr>
          <w:p w14:paraId="65141C96" w14:textId="77777777" w:rsidR="006A376C" w:rsidRPr="00222C8A" w:rsidRDefault="006A376C" w:rsidP="006A376C">
            <w:pPr>
              <w:pStyle w:val="TableParagraph"/>
              <w:ind w:left="23"/>
              <w:jc w:val="center"/>
              <w:rPr>
                <w:sz w:val="24"/>
              </w:rPr>
            </w:pPr>
            <w:r w:rsidRPr="00222C8A">
              <w:rPr>
                <w:spacing w:val="-2"/>
                <w:sz w:val="24"/>
              </w:rPr>
              <w:t>30.04</w:t>
            </w:r>
          </w:p>
        </w:tc>
        <w:tc>
          <w:tcPr>
            <w:tcW w:w="2202" w:type="dxa"/>
          </w:tcPr>
          <w:p w14:paraId="4F9997B5" w14:textId="77777777" w:rsidR="006A376C" w:rsidRPr="00222C8A" w:rsidRDefault="006A376C" w:rsidP="006A376C">
            <w:pPr>
              <w:pStyle w:val="TableParagraph"/>
              <w:ind w:left="9" w:right="5"/>
              <w:jc w:val="center"/>
              <w:rPr>
                <w:sz w:val="24"/>
              </w:rPr>
            </w:pPr>
            <w:r w:rsidRPr="00222C8A">
              <w:rPr>
                <w:sz w:val="24"/>
              </w:rPr>
              <w:t>учителя,</w:t>
            </w:r>
            <w:r w:rsidRPr="00222C8A">
              <w:rPr>
                <w:spacing w:val="-2"/>
                <w:sz w:val="24"/>
              </w:rPr>
              <w:t xml:space="preserve"> </w:t>
            </w:r>
            <w:r w:rsidRPr="00222C8A">
              <w:rPr>
                <w:sz w:val="24"/>
              </w:rPr>
              <w:t>кл.</w:t>
            </w:r>
            <w:r w:rsidRPr="00222C8A">
              <w:rPr>
                <w:spacing w:val="-1"/>
                <w:sz w:val="24"/>
              </w:rPr>
              <w:t xml:space="preserve"> </w:t>
            </w:r>
            <w:r w:rsidRPr="00222C8A">
              <w:rPr>
                <w:spacing w:val="-2"/>
                <w:sz w:val="24"/>
              </w:rPr>
              <w:t>руководители</w:t>
            </w:r>
          </w:p>
        </w:tc>
      </w:tr>
      <w:tr w:rsidR="006A376C" w:rsidRPr="00222C8A" w14:paraId="1388D0BD" w14:textId="77777777" w:rsidTr="006A376C">
        <w:trPr>
          <w:trHeight w:val="276"/>
        </w:trPr>
        <w:tc>
          <w:tcPr>
            <w:tcW w:w="6234" w:type="dxa"/>
          </w:tcPr>
          <w:p w14:paraId="77551E7F" w14:textId="77777777" w:rsidR="006A376C" w:rsidRPr="006A376C" w:rsidRDefault="006A376C" w:rsidP="006A376C">
            <w:pPr>
              <w:pStyle w:val="TableParagraph"/>
              <w:spacing w:line="256" w:lineRule="exact"/>
              <w:rPr>
                <w:sz w:val="24"/>
                <w:lang w:val="ru-RU"/>
              </w:rPr>
            </w:pPr>
            <w:r w:rsidRPr="006A376C">
              <w:rPr>
                <w:sz w:val="24"/>
                <w:lang w:val="ru-RU"/>
              </w:rPr>
              <w:t>День</w:t>
            </w:r>
            <w:r w:rsidRPr="006A376C">
              <w:rPr>
                <w:spacing w:val="-4"/>
                <w:sz w:val="24"/>
                <w:lang w:val="ru-RU"/>
              </w:rPr>
              <w:t xml:space="preserve"> </w:t>
            </w:r>
            <w:r w:rsidRPr="006A376C">
              <w:rPr>
                <w:sz w:val="24"/>
                <w:lang w:val="ru-RU"/>
              </w:rPr>
              <w:t>государственного</w:t>
            </w:r>
            <w:r w:rsidRPr="006A376C">
              <w:rPr>
                <w:spacing w:val="-3"/>
                <w:sz w:val="24"/>
                <w:lang w:val="ru-RU"/>
              </w:rPr>
              <w:t xml:space="preserve"> </w:t>
            </w:r>
            <w:r w:rsidRPr="006A376C">
              <w:rPr>
                <w:sz w:val="24"/>
                <w:lang w:val="ru-RU"/>
              </w:rPr>
              <w:t>флага</w:t>
            </w:r>
            <w:r w:rsidRPr="006A376C">
              <w:rPr>
                <w:spacing w:val="-4"/>
                <w:sz w:val="24"/>
                <w:lang w:val="ru-RU"/>
              </w:rPr>
              <w:t xml:space="preserve"> </w:t>
            </w:r>
            <w:r w:rsidRPr="006A376C">
              <w:rPr>
                <w:sz w:val="24"/>
                <w:lang w:val="ru-RU"/>
              </w:rPr>
              <w:t>Российской</w:t>
            </w:r>
            <w:r w:rsidRPr="006A376C">
              <w:rPr>
                <w:spacing w:val="-3"/>
                <w:sz w:val="24"/>
                <w:lang w:val="ru-RU"/>
              </w:rPr>
              <w:t xml:space="preserve"> </w:t>
            </w:r>
            <w:r w:rsidRPr="006A376C">
              <w:rPr>
                <w:spacing w:val="-2"/>
                <w:sz w:val="24"/>
                <w:lang w:val="ru-RU"/>
              </w:rPr>
              <w:t>Федерации</w:t>
            </w:r>
          </w:p>
        </w:tc>
        <w:tc>
          <w:tcPr>
            <w:tcW w:w="1263" w:type="dxa"/>
          </w:tcPr>
          <w:p w14:paraId="177FE487" w14:textId="77777777" w:rsidR="006A376C" w:rsidRPr="00222C8A" w:rsidRDefault="006A376C" w:rsidP="006A376C">
            <w:pPr>
              <w:pStyle w:val="TableParagraph"/>
              <w:spacing w:line="256" w:lineRule="exact"/>
              <w:ind w:left="25" w:right="5"/>
              <w:jc w:val="center"/>
              <w:rPr>
                <w:sz w:val="24"/>
              </w:rPr>
            </w:pPr>
            <w:r w:rsidRPr="00222C8A">
              <w:rPr>
                <w:spacing w:val="-2"/>
                <w:sz w:val="24"/>
              </w:rPr>
              <w:t>1-</w:t>
            </w:r>
            <w:r w:rsidRPr="00222C8A">
              <w:rPr>
                <w:spacing w:val="-10"/>
                <w:sz w:val="24"/>
              </w:rPr>
              <w:t>4</w:t>
            </w:r>
          </w:p>
        </w:tc>
        <w:tc>
          <w:tcPr>
            <w:tcW w:w="1783" w:type="dxa"/>
          </w:tcPr>
          <w:p w14:paraId="206EC239" w14:textId="77777777" w:rsidR="006A376C" w:rsidRPr="00222C8A" w:rsidRDefault="006A376C" w:rsidP="006A376C">
            <w:pPr>
              <w:pStyle w:val="TableParagraph"/>
              <w:spacing w:line="256" w:lineRule="exact"/>
              <w:ind w:left="23"/>
              <w:jc w:val="center"/>
              <w:rPr>
                <w:sz w:val="24"/>
              </w:rPr>
            </w:pPr>
            <w:r w:rsidRPr="00222C8A">
              <w:rPr>
                <w:spacing w:val="-2"/>
                <w:sz w:val="24"/>
              </w:rPr>
              <w:t>22.05</w:t>
            </w:r>
          </w:p>
        </w:tc>
        <w:tc>
          <w:tcPr>
            <w:tcW w:w="2202" w:type="dxa"/>
          </w:tcPr>
          <w:p w14:paraId="541DBA81" w14:textId="77777777" w:rsidR="006A376C" w:rsidRPr="00222C8A" w:rsidRDefault="006A376C" w:rsidP="006A376C">
            <w:pPr>
              <w:pStyle w:val="TableParagraph"/>
              <w:spacing w:line="256" w:lineRule="exact"/>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6A376C" w:rsidRPr="00222C8A" w14:paraId="17C0F1EC" w14:textId="77777777" w:rsidTr="006A376C">
        <w:trPr>
          <w:trHeight w:val="276"/>
        </w:trPr>
        <w:tc>
          <w:tcPr>
            <w:tcW w:w="6234" w:type="dxa"/>
          </w:tcPr>
          <w:p w14:paraId="02BCAF64" w14:textId="77777777" w:rsidR="006A376C" w:rsidRPr="006A376C" w:rsidRDefault="006A376C" w:rsidP="006A376C">
            <w:pPr>
              <w:pStyle w:val="TableParagraph"/>
              <w:spacing w:line="256" w:lineRule="exact"/>
              <w:rPr>
                <w:sz w:val="24"/>
                <w:lang w:val="ru-RU"/>
              </w:rPr>
            </w:pPr>
            <w:r w:rsidRPr="006A376C">
              <w:rPr>
                <w:sz w:val="24"/>
                <w:lang w:val="ru-RU"/>
              </w:rPr>
              <w:t>День</w:t>
            </w:r>
            <w:r w:rsidRPr="006A376C">
              <w:rPr>
                <w:spacing w:val="-4"/>
                <w:sz w:val="24"/>
                <w:lang w:val="ru-RU"/>
              </w:rPr>
              <w:t xml:space="preserve"> </w:t>
            </w:r>
            <w:r w:rsidRPr="006A376C">
              <w:rPr>
                <w:sz w:val="24"/>
                <w:lang w:val="ru-RU"/>
              </w:rPr>
              <w:t>славянской</w:t>
            </w:r>
            <w:r w:rsidRPr="006A376C">
              <w:rPr>
                <w:spacing w:val="-4"/>
                <w:sz w:val="24"/>
                <w:lang w:val="ru-RU"/>
              </w:rPr>
              <w:t xml:space="preserve"> </w:t>
            </w:r>
            <w:r w:rsidRPr="006A376C">
              <w:rPr>
                <w:sz w:val="24"/>
                <w:lang w:val="ru-RU"/>
              </w:rPr>
              <w:t>письменности</w:t>
            </w:r>
            <w:r w:rsidRPr="006A376C">
              <w:rPr>
                <w:spacing w:val="-4"/>
                <w:sz w:val="24"/>
                <w:lang w:val="ru-RU"/>
              </w:rPr>
              <w:t xml:space="preserve"> </w:t>
            </w:r>
            <w:r w:rsidRPr="006A376C">
              <w:rPr>
                <w:sz w:val="24"/>
                <w:lang w:val="ru-RU"/>
              </w:rPr>
              <w:t>и</w:t>
            </w:r>
            <w:r w:rsidRPr="006A376C">
              <w:rPr>
                <w:spacing w:val="-5"/>
                <w:sz w:val="24"/>
                <w:lang w:val="ru-RU"/>
              </w:rPr>
              <w:t xml:space="preserve"> </w:t>
            </w:r>
            <w:r w:rsidRPr="006A376C">
              <w:rPr>
                <w:spacing w:val="-2"/>
                <w:sz w:val="24"/>
                <w:lang w:val="ru-RU"/>
              </w:rPr>
              <w:t>культуры</w:t>
            </w:r>
          </w:p>
        </w:tc>
        <w:tc>
          <w:tcPr>
            <w:tcW w:w="1263" w:type="dxa"/>
          </w:tcPr>
          <w:p w14:paraId="1BA142CE" w14:textId="77777777" w:rsidR="006A376C" w:rsidRPr="00222C8A" w:rsidRDefault="006A376C" w:rsidP="006A376C">
            <w:pPr>
              <w:pStyle w:val="TableParagraph"/>
              <w:spacing w:line="256" w:lineRule="exact"/>
              <w:ind w:left="9" w:right="3"/>
              <w:jc w:val="center"/>
              <w:rPr>
                <w:sz w:val="24"/>
              </w:rPr>
            </w:pPr>
            <w:r w:rsidRPr="00222C8A">
              <w:rPr>
                <w:spacing w:val="-2"/>
                <w:sz w:val="24"/>
              </w:rPr>
              <w:t>2-</w:t>
            </w:r>
            <w:r w:rsidRPr="00222C8A">
              <w:rPr>
                <w:spacing w:val="-10"/>
                <w:sz w:val="24"/>
              </w:rPr>
              <w:t>4</w:t>
            </w:r>
          </w:p>
        </w:tc>
        <w:tc>
          <w:tcPr>
            <w:tcW w:w="1783" w:type="dxa"/>
          </w:tcPr>
          <w:p w14:paraId="148CAA83" w14:textId="77777777" w:rsidR="006A376C" w:rsidRPr="00222C8A" w:rsidRDefault="006A376C" w:rsidP="006A376C">
            <w:pPr>
              <w:pStyle w:val="TableParagraph"/>
              <w:spacing w:line="256" w:lineRule="exact"/>
              <w:ind w:left="98" w:right="89"/>
              <w:jc w:val="center"/>
              <w:rPr>
                <w:sz w:val="24"/>
              </w:rPr>
            </w:pPr>
            <w:r w:rsidRPr="00222C8A">
              <w:rPr>
                <w:spacing w:val="-2"/>
                <w:sz w:val="24"/>
              </w:rPr>
              <w:t>24.05</w:t>
            </w:r>
          </w:p>
        </w:tc>
        <w:tc>
          <w:tcPr>
            <w:tcW w:w="2202" w:type="dxa"/>
          </w:tcPr>
          <w:p w14:paraId="73762D9E" w14:textId="77777777" w:rsidR="006A376C" w:rsidRPr="00222C8A" w:rsidRDefault="006A376C" w:rsidP="006A376C">
            <w:pPr>
              <w:pStyle w:val="TableParagraph"/>
              <w:spacing w:line="256" w:lineRule="exact"/>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6A376C" w:rsidRPr="00222C8A" w14:paraId="2AF4DEC5" w14:textId="77777777" w:rsidTr="006A376C">
        <w:trPr>
          <w:trHeight w:val="276"/>
        </w:trPr>
        <w:tc>
          <w:tcPr>
            <w:tcW w:w="6234" w:type="dxa"/>
          </w:tcPr>
          <w:p w14:paraId="600DB762" w14:textId="77777777" w:rsidR="006A376C" w:rsidRPr="00222C8A" w:rsidRDefault="006A376C" w:rsidP="006A376C">
            <w:pPr>
              <w:pStyle w:val="TableParagraph"/>
              <w:spacing w:line="256" w:lineRule="exact"/>
              <w:rPr>
                <w:sz w:val="24"/>
              </w:rPr>
            </w:pPr>
            <w:r w:rsidRPr="00222C8A">
              <w:rPr>
                <w:sz w:val="24"/>
              </w:rPr>
              <w:t>Предметные</w:t>
            </w:r>
            <w:r w:rsidRPr="00222C8A">
              <w:rPr>
                <w:spacing w:val="-5"/>
                <w:sz w:val="24"/>
              </w:rPr>
              <w:t xml:space="preserve"> </w:t>
            </w:r>
            <w:r w:rsidRPr="00222C8A">
              <w:rPr>
                <w:sz w:val="24"/>
              </w:rPr>
              <w:t>недели</w:t>
            </w:r>
            <w:r w:rsidRPr="00222C8A">
              <w:rPr>
                <w:spacing w:val="-2"/>
                <w:sz w:val="24"/>
              </w:rPr>
              <w:t xml:space="preserve"> </w:t>
            </w:r>
            <w:r w:rsidRPr="00222C8A">
              <w:rPr>
                <w:sz w:val="24"/>
              </w:rPr>
              <w:t>(по</w:t>
            </w:r>
            <w:r w:rsidRPr="00222C8A">
              <w:rPr>
                <w:spacing w:val="-2"/>
                <w:sz w:val="24"/>
              </w:rPr>
              <w:t xml:space="preserve"> графику)</w:t>
            </w:r>
          </w:p>
        </w:tc>
        <w:tc>
          <w:tcPr>
            <w:tcW w:w="1263" w:type="dxa"/>
          </w:tcPr>
          <w:p w14:paraId="094123D7" w14:textId="77777777" w:rsidR="006A376C" w:rsidRPr="00222C8A" w:rsidRDefault="006A376C" w:rsidP="006A376C">
            <w:pPr>
              <w:pStyle w:val="TableParagraph"/>
              <w:spacing w:line="256" w:lineRule="exact"/>
              <w:ind w:left="9" w:right="3"/>
              <w:jc w:val="center"/>
              <w:rPr>
                <w:sz w:val="24"/>
              </w:rPr>
            </w:pPr>
            <w:r w:rsidRPr="00222C8A">
              <w:rPr>
                <w:spacing w:val="-2"/>
                <w:sz w:val="24"/>
              </w:rPr>
              <w:t>1-</w:t>
            </w:r>
            <w:r w:rsidRPr="00222C8A">
              <w:rPr>
                <w:spacing w:val="-10"/>
                <w:sz w:val="24"/>
              </w:rPr>
              <w:t>4</w:t>
            </w:r>
          </w:p>
        </w:tc>
        <w:tc>
          <w:tcPr>
            <w:tcW w:w="1783" w:type="dxa"/>
          </w:tcPr>
          <w:p w14:paraId="23089E8A" w14:textId="77777777" w:rsidR="006A376C" w:rsidRPr="00222C8A" w:rsidRDefault="006A376C" w:rsidP="006A376C">
            <w:pPr>
              <w:pStyle w:val="TableParagraph"/>
              <w:spacing w:line="256" w:lineRule="exact"/>
              <w:ind w:left="141"/>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202" w:type="dxa"/>
          </w:tcPr>
          <w:p w14:paraId="1CB6C6C9" w14:textId="77777777" w:rsidR="006A376C" w:rsidRPr="00222C8A" w:rsidRDefault="006A376C" w:rsidP="006A376C">
            <w:pPr>
              <w:pStyle w:val="TableParagraph"/>
              <w:spacing w:line="256" w:lineRule="exact"/>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6A376C" w:rsidRPr="00222C8A" w14:paraId="62FD8F6A" w14:textId="77777777" w:rsidTr="006A376C">
        <w:trPr>
          <w:trHeight w:val="276"/>
        </w:trPr>
        <w:tc>
          <w:tcPr>
            <w:tcW w:w="11482" w:type="dxa"/>
            <w:gridSpan w:val="4"/>
          </w:tcPr>
          <w:p w14:paraId="0F12E590" w14:textId="77777777" w:rsidR="006A376C" w:rsidRPr="00222C8A" w:rsidRDefault="006A376C" w:rsidP="006A376C">
            <w:pPr>
              <w:pStyle w:val="TableParagraph"/>
              <w:spacing w:line="256" w:lineRule="exact"/>
              <w:ind w:left="9" w:right="7"/>
              <w:jc w:val="center"/>
              <w:rPr>
                <w:sz w:val="24"/>
              </w:rPr>
            </w:pPr>
            <w:r w:rsidRPr="00222C8A">
              <w:rPr>
                <w:b/>
                <w:sz w:val="24"/>
              </w:rPr>
              <w:t>Модуль</w:t>
            </w:r>
            <w:r w:rsidRPr="00222C8A">
              <w:rPr>
                <w:b/>
                <w:spacing w:val="-3"/>
                <w:sz w:val="24"/>
              </w:rPr>
              <w:t xml:space="preserve"> </w:t>
            </w:r>
            <w:r w:rsidRPr="00222C8A">
              <w:rPr>
                <w:b/>
                <w:sz w:val="24"/>
              </w:rPr>
              <w:t>«Классное</w:t>
            </w:r>
            <w:r w:rsidRPr="00222C8A">
              <w:rPr>
                <w:b/>
                <w:spacing w:val="-3"/>
                <w:sz w:val="24"/>
              </w:rPr>
              <w:t xml:space="preserve"> </w:t>
            </w:r>
            <w:r w:rsidRPr="00222C8A">
              <w:rPr>
                <w:b/>
                <w:spacing w:val="-2"/>
                <w:sz w:val="24"/>
              </w:rPr>
              <w:t>руководство»</w:t>
            </w:r>
          </w:p>
        </w:tc>
      </w:tr>
      <w:tr w:rsidR="006A376C" w:rsidRPr="00222C8A" w14:paraId="3424A29F" w14:textId="77777777" w:rsidTr="006A376C">
        <w:trPr>
          <w:trHeight w:val="276"/>
        </w:trPr>
        <w:tc>
          <w:tcPr>
            <w:tcW w:w="6234" w:type="dxa"/>
          </w:tcPr>
          <w:p w14:paraId="3473C800" w14:textId="77777777" w:rsidR="006A376C" w:rsidRPr="006A376C" w:rsidRDefault="006A376C" w:rsidP="006A376C">
            <w:pPr>
              <w:pStyle w:val="TableParagraph"/>
              <w:rPr>
                <w:sz w:val="24"/>
                <w:lang w:val="ru-RU"/>
              </w:rPr>
            </w:pPr>
            <w:r w:rsidRPr="006A376C">
              <w:rPr>
                <w:sz w:val="24"/>
                <w:lang w:val="ru-RU"/>
              </w:rPr>
              <w:t>Поднятие</w:t>
            </w:r>
            <w:r w:rsidRPr="006A376C">
              <w:rPr>
                <w:spacing w:val="-3"/>
                <w:sz w:val="24"/>
                <w:lang w:val="ru-RU"/>
              </w:rPr>
              <w:t xml:space="preserve"> </w:t>
            </w:r>
            <w:r w:rsidRPr="006A376C">
              <w:rPr>
                <w:sz w:val="24"/>
                <w:lang w:val="ru-RU"/>
              </w:rPr>
              <w:t>флага.</w:t>
            </w:r>
            <w:r w:rsidRPr="006A376C">
              <w:rPr>
                <w:spacing w:val="-2"/>
                <w:sz w:val="24"/>
                <w:lang w:val="ru-RU"/>
              </w:rPr>
              <w:t xml:space="preserve"> </w:t>
            </w:r>
            <w:r w:rsidRPr="006A376C">
              <w:rPr>
                <w:sz w:val="24"/>
                <w:lang w:val="ru-RU"/>
              </w:rPr>
              <w:t>Гимн.</w:t>
            </w:r>
            <w:r w:rsidRPr="006A376C">
              <w:rPr>
                <w:spacing w:val="-5"/>
                <w:sz w:val="24"/>
                <w:lang w:val="ru-RU"/>
              </w:rPr>
              <w:t xml:space="preserve"> </w:t>
            </w:r>
            <w:r w:rsidRPr="006A376C">
              <w:rPr>
                <w:sz w:val="24"/>
                <w:lang w:val="ru-RU"/>
              </w:rPr>
              <w:t>«Разговор</w:t>
            </w:r>
            <w:r w:rsidRPr="006A376C">
              <w:rPr>
                <w:spacing w:val="-2"/>
                <w:sz w:val="24"/>
                <w:lang w:val="ru-RU"/>
              </w:rPr>
              <w:t xml:space="preserve"> </w:t>
            </w:r>
            <w:r w:rsidRPr="006A376C">
              <w:rPr>
                <w:sz w:val="24"/>
                <w:lang w:val="ru-RU"/>
              </w:rPr>
              <w:t>о</w:t>
            </w:r>
            <w:r w:rsidRPr="006A376C">
              <w:rPr>
                <w:spacing w:val="-1"/>
                <w:sz w:val="24"/>
                <w:lang w:val="ru-RU"/>
              </w:rPr>
              <w:t xml:space="preserve"> </w:t>
            </w:r>
            <w:r w:rsidRPr="006A376C">
              <w:rPr>
                <w:spacing w:val="-2"/>
                <w:sz w:val="24"/>
                <w:lang w:val="ru-RU"/>
              </w:rPr>
              <w:t>важном»</w:t>
            </w:r>
          </w:p>
        </w:tc>
        <w:tc>
          <w:tcPr>
            <w:tcW w:w="1263" w:type="dxa"/>
          </w:tcPr>
          <w:p w14:paraId="58CC7074"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360304C8" w14:textId="77777777" w:rsidR="006A376C" w:rsidRPr="006A376C" w:rsidRDefault="006A376C" w:rsidP="006A376C">
            <w:pPr>
              <w:pStyle w:val="TableParagraph"/>
              <w:spacing w:line="240" w:lineRule="auto"/>
              <w:ind w:left="97" w:right="89"/>
              <w:jc w:val="center"/>
              <w:rPr>
                <w:sz w:val="24"/>
                <w:lang w:val="ru-RU"/>
              </w:rPr>
            </w:pPr>
            <w:r w:rsidRPr="006A376C">
              <w:rPr>
                <w:spacing w:val="-2"/>
                <w:sz w:val="24"/>
                <w:lang w:val="ru-RU"/>
              </w:rPr>
              <w:t>каждый понедельник,</w:t>
            </w:r>
          </w:p>
          <w:p w14:paraId="2CDB430D" w14:textId="77777777" w:rsidR="006A376C" w:rsidRPr="006A376C" w:rsidRDefault="006A376C" w:rsidP="006A376C">
            <w:pPr>
              <w:pStyle w:val="TableParagraph"/>
              <w:spacing w:line="270" w:lineRule="atLeast"/>
              <w:ind w:left="227" w:right="221" w:firstLine="2"/>
              <w:jc w:val="center"/>
              <w:rPr>
                <w:sz w:val="24"/>
                <w:lang w:val="ru-RU"/>
              </w:rPr>
            </w:pPr>
            <w:r w:rsidRPr="006A376C">
              <w:rPr>
                <w:sz w:val="24"/>
                <w:lang w:val="ru-RU"/>
              </w:rPr>
              <w:t>1 уроком в течение</w:t>
            </w:r>
            <w:r w:rsidRPr="006A376C">
              <w:rPr>
                <w:spacing w:val="-4"/>
                <w:sz w:val="24"/>
                <w:lang w:val="ru-RU"/>
              </w:rPr>
              <w:t xml:space="preserve"> года</w:t>
            </w:r>
          </w:p>
        </w:tc>
        <w:tc>
          <w:tcPr>
            <w:tcW w:w="2202" w:type="dxa"/>
          </w:tcPr>
          <w:p w14:paraId="72A80DC1" w14:textId="77777777" w:rsidR="006A376C" w:rsidRPr="00222C8A" w:rsidRDefault="006A376C" w:rsidP="006A376C">
            <w:pPr>
              <w:pStyle w:val="TableParagraph"/>
              <w:ind w:left="9" w:right="7"/>
              <w:jc w:val="center"/>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6A376C" w:rsidRPr="00222C8A" w14:paraId="78E1E685" w14:textId="77777777" w:rsidTr="006A376C">
        <w:trPr>
          <w:trHeight w:val="276"/>
        </w:trPr>
        <w:tc>
          <w:tcPr>
            <w:tcW w:w="6234" w:type="dxa"/>
          </w:tcPr>
          <w:p w14:paraId="7C7F6AD3" w14:textId="77777777" w:rsidR="006A376C" w:rsidRPr="006A376C" w:rsidRDefault="006A376C" w:rsidP="006A376C">
            <w:pPr>
              <w:pStyle w:val="TableParagraph"/>
              <w:spacing w:line="270" w:lineRule="exact"/>
              <w:rPr>
                <w:sz w:val="24"/>
                <w:lang w:val="ru-RU"/>
              </w:rPr>
            </w:pPr>
            <w:r w:rsidRPr="006A376C">
              <w:rPr>
                <w:sz w:val="24"/>
                <w:lang w:val="ru-RU"/>
              </w:rPr>
              <w:t>Проведение</w:t>
            </w:r>
            <w:r w:rsidRPr="006A376C">
              <w:rPr>
                <w:spacing w:val="73"/>
                <w:w w:val="150"/>
                <w:sz w:val="24"/>
                <w:lang w:val="ru-RU"/>
              </w:rPr>
              <w:t xml:space="preserve"> </w:t>
            </w:r>
            <w:r w:rsidRPr="006A376C">
              <w:rPr>
                <w:sz w:val="24"/>
                <w:lang w:val="ru-RU"/>
              </w:rPr>
              <w:t>классных</w:t>
            </w:r>
            <w:r w:rsidRPr="006A376C">
              <w:rPr>
                <w:spacing w:val="74"/>
                <w:w w:val="150"/>
                <w:sz w:val="24"/>
                <w:lang w:val="ru-RU"/>
              </w:rPr>
              <w:t xml:space="preserve"> </w:t>
            </w:r>
            <w:r w:rsidRPr="006A376C">
              <w:rPr>
                <w:sz w:val="24"/>
                <w:lang w:val="ru-RU"/>
              </w:rPr>
              <w:t>часов,</w:t>
            </w:r>
            <w:r w:rsidRPr="006A376C">
              <w:rPr>
                <w:spacing w:val="78"/>
                <w:w w:val="150"/>
                <w:sz w:val="24"/>
                <w:lang w:val="ru-RU"/>
              </w:rPr>
              <w:t xml:space="preserve"> </w:t>
            </w:r>
            <w:r w:rsidRPr="006A376C">
              <w:rPr>
                <w:sz w:val="24"/>
                <w:lang w:val="ru-RU"/>
              </w:rPr>
              <w:t>участие</w:t>
            </w:r>
            <w:r w:rsidRPr="006A376C">
              <w:rPr>
                <w:spacing w:val="73"/>
                <w:w w:val="150"/>
                <w:sz w:val="24"/>
                <w:lang w:val="ru-RU"/>
              </w:rPr>
              <w:t xml:space="preserve"> </w:t>
            </w:r>
            <w:r w:rsidRPr="006A376C">
              <w:rPr>
                <w:sz w:val="24"/>
                <w:lang w:val="ru-RU"/>
              </w:rPr>
              <w:t>в</w:t>
            </w:r>
            <w:r w:rsidRPr="006A376C">
              <w:rPr>
                <w:spacing w:val="74"/>
                <w:w w:val="150"/>
                <w:sz w:val="24"/>
                <w:lang w:val="ru-RU"/>
              </w:rPr>
              <w:t xml:space="preserve"> </w:t>
            </w:r>
            <w:r w:rsidRPr="006A376C">
              <w:rPr>
                <w:sz w:val="24"/>
                <w:lang w:val="ru-RU"/>
              </w:rPr>
              <w:t>Днях</w:t>
            </w:r>
            <w:r w:rsidRPr="006A376C">
              <w:rPr>
                <w:spacing w:val="75"/>
                <w:w w:val="150"/>
                <w:sz w:val="24"/>
                <w:lang w:val="ru-RU"/>
              </w:rPr>
              <w:t xml:space="preserve"> </w:t>
            </w:r>
            <w:r w:rsidRPr="006A376C">
              <w:rPr>
                <w:spacing w:val="-2"/>
                <w:sz w:val="24"/>
                <w:lang w:val="ru-RU"/>
              </w:rPr>
              <w:t>единых</w:t>
            </w:r>
          </w:p>
          <w:p w14:paraId="3F322247" w14:textId="77777777" w:rsidR="006A376C" w:rsidRPr="00222C8A" w:rsidRDefault="006A376C" w:rsidP="006A376C">
            <w:pPr>
              <w:pStyle w:val="TableParagraph"/>
              <w:spacing w:line="261" w:lineRule="exact"/>
              <w:rPr>
                <w:sz w:val="24"/>
              </w:rPr>
            </w:pPr>
            <w:r w:rsidRPr="00222C8A">
              <w:rPr>
                <w:spacing w:val="-2"/>
                <w:sz w:val="24"/>
              </w:rPr>
              <w:t>действий</w:t>
            </w:r>
          </w:p>
        </w:tc>
        <w:tc>
          <w:tcPr>
            <w:tcW w:w="1263" w:type="dxa"/>
          </w:tcPr>
          <w:p w14:paraId="0159E0ED" w14:textId="77777777" w:rsidR="006A376C" w:rsidRPr="00222C8A" w:rsidRDefault="006A376C" w:rsidP="006A376C">
            <w:pPr>
              <w:pStyle w:val="TableParagraph"/>
              <w:spacing w:line="270" w:lineRule="exact"/>
              <w:ind w:left="9" w:right="3"/>
              <w:jc w:val="center"/>
              <w:rPr>
                <w:sz w:val="24"/>
              </w:rPr>
            </w:pPr>
            <w:r w:rsidRPr="00222C8A">
              <w:rPr>
                <w:spacing w:val="-2"/>
                <w:sz w:val="24"/>
              </w:rPr>
              <w:t>1-</w:t>
            </w:r>
            <w:r w:rsidRPr="00222C8A">
              <w:rPr>
                <w:spacing w:val="-10"/>
                <w:sz w:val="24"/>
              </w:rPr>
              <w:t>4</w:t>
            </w:r>
          </w:p>
        </w:tc>
        <w:tc>
          <w:tcPr>
            <w:tcW w:w="1783" w:type="dxa"/>
          </w:tcPr>
          <w:p w14:paraId="7016A37C" w14:textId="77777777" w:rsidR="006A376C" w:rsidRPr="00222C8A" w:rsidRDefault="006A376C" w:rsidP="006A376C">
            <w:pPr>
              <w:pStyle w:val="TableParagraph"/>
              <w:spacing w:line="270" w:lineRule="exact"/>
              <w:ind w:left="141"/>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202" w:type="dxa"/>
          </w:tcPr>
          <w:p w14:paraId="2F8ABF84" w14:textId="77777777" w:rsidR="006A376C" w:rsidRPr="00222C8A" w:rsidRDefault="006A376C" w:rsidP="006A376C">
            <w:pPr>
              <w:pStyle w:val="TableParagraph"/>
              <w:spacing w:line="270" w:lineRule="exact"/>
              <w:ind w:left="9" w:right="7"/>
              <w:jc w:val="center"/>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6A376C" w:rsidRPr="00222C8A" w14:paraId="54508324" w14:textId="77777777" w:rsidTr="006A376C">
        <w:trPr>
          <w:trHeight w:val="276"/>
        </w:trPr>
        <w:tc>
          <w:tcPr>
            <w:tcW w:w="6234" w:type="dxa"/>
          </w:tcPr>
          <w:p w14:paraId="0D5565AB" w14:textId="77777777" w:rsidR="006A376C" w:rsidRPr="006A376C" w:rsidRDefault="006A376C" w:rsidP="006A376C">
            <w:pPr>
              <w:pStyle w:val="TableParagraph"/>
              <w:spacing w:line="258" w:lineRule="exact"/>
              <w:rPr>
                <w:sz w:val="24"/>
                <w:lang w:val="ru-RU"/>
              </w:rPr>
            </w:pPr>
            <w:r w:rsidRPr="006A376C">
              <w:rPr>
                <w:sz w:val="24"/>
                <w:lang w:val="ru-RU"/>
              </w:rPr>
              <w:t>Проведение</w:t>
            </w:r>
            <w:r w:rsidRPr="006A376C">
              <w:rPr>
                <w:spacing w:val="-7"/>
                <w:sz w:val="24"/>
                <w:lang w:val="ru-RU"/>
              </w:rPr>
              <w:t xml:space="preserve"> </w:t>
            </w:r>
            <w:r w:rsidRPr="006A376C">
              <w:rPr>
                <w:sz w:val="24"/>
                <w:lang w:val="ru-RU"/>
              </w:rPr>
              <w:t>инструктажей</w:t>
            </w:r>
            <w:r w:rsidRPr="006A376C">
              <w:rPr>
                <w:spacing w:val="-3"/>
                <w:sz w:val="24"/>
                <w:lang w:val="ru-RU"/>
              </w:rPr>
              <w:t xml:space="preserve"> </w:t>
            </w:r>
            <w:r w:rsidRPr="006A376C">
              <w:rPr>
                <w:sz w:val="24"/>
                <w:lang w:val="ru-RU"/>
              </w:rPr>
              <w:t>с</w:t>
            </w:r>
            <w:r w:rsidRPr="006A376C">
              <w:rPr>
                <w:spacing w:val="-4"/>
                <w:sz w:val="24"/>
                <w:lang w:val="ru-RU"/>
              </w:rPr>
              <w:t xml:space="preserve"> </w:t>
            </w:r>
            <w:r w:rsidRPr="006A376C">
              <w:rPr>
                <w:sz w:val="24"/>
                <w:lang w:val="ru-RU"/>
              </w:rPr>
              <w:t>обучающимся</w:t>
            </w:r>
            <w:r w:rsidRPr="006A376C">
              <w:rPr>
                <w:spacing w:val="-4"/>
                <w:sz w:val="24"/>
                <w:lang w:val="ru-RU"/>
              </w:rPr>
              <w:t xml:space="preserve"> </w:t>
            </w:r>
            <w:r w:rsidRPr="006A376C">
              <w:rPr>
                <w:sz w:val="24"/>
                <w:lang w:val="ru-RU"/>
              </w:rPr>
              <w:t>по</w:t>
            </w:r>
            <w:r w:rsidRPr="006A376C">
              <w:rPr>
                <w:spacing w:val="-3"/>
                <w:sz w:val="24"/>
                <w:lang w:val="ru-RU"/>
              </w:rPr>
              <w:t xml:space="preserve"> </w:t>
            </w:r>
            <w:r w:rsidRPr="006A376C">
              <w:rPr>
                <w:sz w:val="24"/>
                <w:lang w:val="ru-RU"/>
              </w:rPr>
              <w:t>ТБ,</w:t>
            </w:r>
            <w:r w:rsidRPr="006A376C">
              <w:rPr>
                <w:spacing w:val="-3"/>
                <w:sz w:val="24"/>
                <w:lang w:val="ru-RU"/>
              </w:rPr>
              <w:t xml:space="preserve"> </w:t>
            </w:r>
            <w:r w:rsidRPr="006A376C">
              <w:rPr>
                <w:spacing w:val="-5"/>
                <w:sz w:val="24"/>
                <w:lang w:val="ru-RU"/>
              </w:rPr>
              <w:t>ПДД</w:t>
            </w:r>
          </w:p>
        </w:tc>
        <w:tc>
          <w:tcPr>
            <w:tcW w:w="1263" w:type="dxa"/>
          </w:tcPr>
          <w:p w14:paraId="202A1396" w14:textId="77777777" w:rsidR="006A376C" w:rsidRPr="00222C8A" w:rsidRDefault="006A376C" w:rsidP="006A376C">
            <w:pPr>
              <w:pStyle w:val="TableParagraph"/>
              <w:spacing w:line="258" w:lineRule="exact"/>
              <w:ind w:left="9" w:right="3"/>
              <w:jc w:val="center"/>
              <w:rPr>
                <w:sz w:val="24"/>
              </w:rPr>
            </w:pPr>
            <w:r w:rsidRPr="00222C8A">
              <w:rPr>
                <w:spacing w:val="-2"/>
                <w:sz w:val="24"/>
              </w:rPr>
              <w:t>1-</w:t>
            </w:r>
            <w:r w:rsidRPr="00222C8A">
              <w:rPr>
                <w:spacing w:val="-10"/>
                <w:sz w:val="24"/>
              </w:rPr>
              <w:t>4</w:t>
            </w:r>
          </w:p>
        </w:tc>
        <w:tc>
          <w:tcPr>
            <w:tcW w:w="1783" w:type="dxa"/>
          </w:tcPr>
          <w:p w14:paraId="093E1964" w14:textId="77777777" w:rsidR="006A376C" w:rsidRPr="00222C8A" w:rsidRDefault="006A376C" w:rsidP="006A376C">
            <w:pPr>
              <w:pStyle w:val="TableParagraph"/>
              <w:spacing w:line="258" w:lineRule="exact"/>
              <w:ind w:left="107"/>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202" w:type="dxa"/>
          </w:tcPr>
          <w:p w14:paraId="2E60D823" w14:textId="77777777" w:rsidR="006A376C" w:rsidRPr="00222C8A" w:rsidRDefault="006A376C" w:rsidP="006A376C">
            <w:pPr>
              <w:pStyle w:val="TableParagraph"/>
              <w:spacing w:line="258" w:lineRule="exact"/>
              <w:ind w:left="9" w:right="7"/>
              <w:jc w:val="center"/>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6A376C" w:rsidRPr="00222C8A" w14:paraId="451D4836" w14:textId="77777777" w:rsidTr="006A376C">
        <w:trPr>
          <w:trHeight w:val="276"/>
        </w:trPr>
        <w:tc>
          <w:tcPr>
            <w:tcW w:w="6234" w:type="dxa"/>
          </w:tcPr>
          <w:p w14:paraId="2FC3E069" w14:textId="77777777" w:rsidR="006A376C" w:rsidRPr="006A376C" w:rsidRDefault="006A376C" w:rsidP="006A376C">
            <w:pPr>
              <w:pStyle w:val="TableParagraph"/>
              <w:spacing w:line="256" w:lineRule="exact"/>
              <w:rPr>
                <w:sz w:val="24"/>
                <w:lang w:val="ru-RU"/>
              </w:rPr>
            </w:pPr>
            <w:r w:rsidRPr="006A376C">
              <w:rPr>
                <w:sz w:val="24"/>
                <w:lang w:val="ru-RU"/>
              </w:rPr>
              <w:t>Ведение</w:t>
            </w:r>
            <w:r w:rsidRPr="006A376C">
              <w:rPr>
                <w:spacing w:val="-6"/>
                <w:sz w:val="24"/>
                <w:lang w:val="ru-RU"/>
              </w:rPr>
              <w:t xml:space="preserve"> </w:t>
            </w:r>
            <w:r w:rsidRPr="006A376C">
              <w:rPr>
                <w:sz w:val="24"/>
                <w:lang w:val="ru-RU"/>
              </w:rPr>
              <w:t>портфолио</w:t>
            </w:r>
            <w:r w:rsidRPr="006A376C">
              <w:rPr>
                <w:spacing w:val="-2"/>
                <w:sz w:val="24"/>
                <w:lang w:val="ru-RU"/>
              </w:rPr>
              <w:t xml:space="preserve"> </w:t>
            </w:r>
            <w:r w:rsidRPr="006A376C">
              <w:rPr>
                <w:sz w:val="24"/>
                <w:lang w:val="ru-RU"/>
              </w:rPr>
              <w:t>с</w:t>
            </w:r>
            <w:r w:rsidRPr="006A376C">
              <w:rPr>
                <w:spacing w:val="-4"/>
                <w:sz w:val="24"/>
                <w:lang w:val="ru-RU"/>
              </w:rPr>
              <w:t xml:space="preserve"> </w:t>
            </w:r>
            <w:r w:rsidRPr="006A376C">
              <w:rPr>
                <w:sz w:val="24"/>
                <w:lang w:val="ru-RU"/>
              </w:rPr>
              <w:t>обучающимися</w:t>
            </w:r>
            <w:r w:rsidRPr="006A376C">
              <w:rPr>
                <w:spacing w:val="-2"/>
                <w:sz w:val="24"/>
                <w:lang w:val="ru-RU"/>
              </w:rPr>
              <w:t xml:space="preserve"> класса</w:t>
            </w:r>
          </w:p>
        </w:tc>
        <w:tc>
          <w:tcPr>
            <w:tcW w:w="1263" w:type="dxa"/>
          </w:tcPr>
          <w:p w14:paraId="0884D7F1" w14:textId="77777777" w:rsidR="006A376C" w:rsidRPr="00222C8A" w:rsidRDefault="006A376C" w:rsidP="006A376C">
            <w:pPr>
              <w:pStyle w:val="TableParagraph"/>
              <w:spacing w:line="256" w:lineRule="exact"/>
              <w:ind w:left="9" w:right="3"/>
              <w:jc w:val="center"/>
              <w:rPr>
                <w:sz w:val="24"/>
              </w:rPr>
            </w:pPr>
            <w:r w:rsidRPr="00222C8A">
              <w:rPr>
                <w:spacing w:val="-2"/>
                <w:sz w:val="24"/>
              </w:rPr>
              <w:t>1-</w:t>
            </w:r>
            <w:r w:rsidRPr="00222C8A">
              <w:rPr>
                <w:spacing w:val="-10"/>
                <w:sz w:val="24"/>
              </w:rPr>
              <w:t>4</w:t>
            </w:r>
          </w:p>
        </w:tc>
        <w:tc>
          <w:tcPr>
            <w:tcW w:w="1783" w:type="dxa"/>
          </w:tcPr>
          <w:p w14:paraId="6B5CEA13" w14:textId="77777777" w:rsidR="006A376C" w:rsidRPr="00222C8A" w:rsidRDefault="006A376C" w:rsidP="006A376C">
            <w:pPr>
              <w:pStyle w:val="TableParagraph"/>
              <w:spacing w:line="256" w:lineRule="exact"/>
              <w:ind w:left="107"/>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202" w:type="dxa"/>
          </w:tcPr>
          <w:p w14:paraId="668CDD93" w14:textId="77777777" w:rsidR="006A376C" w:rsidRPr="00222C8A" w:rsidRDefault="006A376C" w:rsidP="006A376C">
            <w:pPr>
              <w:pStyle w:val="TableParagraph"/>
              <w:spacing w:line="256" w:lineRule="exact"/>
              <w:ind w:left="9" w:right="7"/>
              <w:jc w:val="center"/>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6A376C" w:rsidRPr="00222C8A" w14:paraId="584E22FA" w14:textId="77777777" w:rsidTr="006A376C">
        <w:trPr>
          <w:trHeight w:val="276"/>
        </w:trPr>
        <w:tc>
          <w:tcPr>
            <w:tcW w:w="6234" w:type="dxa"/>
          </w:tcPr>
          <w:p w14:paraId="0F682A78" w14:textId="77777777" w:rsidR="006A376C" w:rsidRPr="00222C8A" w:rsidRDefault="006A376C" w:rsidP="006A376C">
            <w:pPr>
              <w:pStyle w:val="TableParagraph"/>
              <w:spacing w:line="256" w:lineRule="exact"/>
              <w:rPr>
                <w:sz w:val="24"/>
              </w:rPr>
            </w:pPr>
            <w:r w:rsidRPr="00222C8A">
              <w:rPr>
                <w:sz w:val="24"/>
              </w:rPr>
              <w:lastRenderedPageBreak/>
              <w:t>Коллективные</w:t>
            </w:r>
            <w:r w:rsidRPr="00222C8A">
              <w:rPr>
                <w:spacing w:val="-4"/>
                <w:sz w:val="24"/>
              </w:rPr>
              <w:t xml:space="preserve"> </w:t>
            </w:r>
            <w:r w:rsidRPr="00222C8A">
              <w:rPr>
                <w:sz w:val="24"/>
              </w:rPr>
              <w:t>творческие</w:t>
            </w:r>
            <w:r w:rsidRPr="00222C8A">
              <w:rPr>
                <w:spacing w:val="-2"/>
                <w:sz w:val="24"/>
              </w:rPr>
              <w:t xml:space="preserve"> </w:t>
            </w:r>
            <w:r w:rsidRPr="00222C8A">
              <w:rPr>
                <w:spacing w:val="-4"/>
                <w:sz w:val="24"/>
              </w:rPr>
              <w:t>дела</w:t>
            </w:r>
          </w:p>
        </w:tc>
        <w:tc>
          <w:tcPr>
            <w:tcW w:w="1263" w:type="dxa"/>
          </w:tcPr>
          <w:p w14:paraId="2A31F1D2" w14:textId="77777777" w:rsidR="006A376C" w:rsidRPr="00222C8A" w:rsidRDefault="006A376C" w:rsidP="006A376C">
            <w:pPr>
              <w:pStyle w:val="TableParagraph"/>
              <w:spacing w:line="256" w:lineRule="exact"/>
              <w:ind w:left="9" w:right="3"/>
              <w:jc w:val="center"/>
              <w:rPr>
                <w:sz w:val="24"/>
              </w:rPr>
            </w:pPr>
            <w:r w:rsidRPr="00222C8A">
              <w:rPr>
                <w:spacing w:val="-2"/>
                <w:sz w:val="24"/>
              </w:rPr>
              <w:t>1-</w:t>
            </w:r>
            <w:r w:rsidRPr="00222C8A">
              <w:rPr>
                <w:spacing w:val="-10"/>
                <w:sz w:val="24"/>
              </w:rPr>
              <w:t>4</w:t>
            </w:r>
          </w:p>
        </w:tc>
        <w:tc>
          <w:tcPr>
            <w:tcW w:w="1783" w:type="dxa"/>
          </w:tcPr>
          <w:p w14:paraId="5916CFEB" w14:textId="77777777" w:rsidR="006A376C" w:rsidRPr="00222C8A" w:rsidRDefault="006A376C" w:rsidP="006A376C">
            <w:pPr>
              <w:pStyle w:val="TableParagraph"/>
              <w:spacing w:line="256" w:lineRule="exact"/>
              <w:ind w:left="107"/>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202" w:type="dxa"/>
          </w:tcPr>
          <w:p w14:paraId="5B3340E9" w14:textId="77777777" w:rsidR="006A376C" w:rsidRPr="00222C8A" w:rsidRDefault="006A376C" w:rsidP="006A376C">
            <w:pPr>
              <w:pStyle w:val="TableParagraph"/>
              <w:spacing w:line="256" w:lineRule="exact"/>
              <w:ind w:left="9" w:right="7"/>
              <w:jc w:val="center"/>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6A376C" w:rsidRPr="00222C8A" w14:paraId="017FB739" w14:textId="77777777" w:rsidTr="006A376C">
        <w:trPr>
          <w:trHeight w:val="276"/>
        </w:trPr>
        <w:tc>
          <w:tcPr>
            <w:tcW w:w="6234" w:type="dxa"/>
          </w:tcPr>
          <w:p w14:paraId="48A0C615" w14:textId="77777777" w:rsidR="006A376C" w:rsidRPr="006A376C" w:rsidRDefault="006A376C" w:rsidP="006A376C">
            <w:pPr>
              <w:pStyle w:val="TableParagraph"/>
              <w:tabs>
                <w:tab w:val="left" w:pos="1527"/>
                <w:tab w:val="left" w:pos="2937"/>
                <w:tab w:val="left" w:pos="4395"/>
                <w:tab w:val="left" w:pos="6017"/>
              </w:tabs>
              <w:spacing w:line="240" w:lineRule="auto"/>
              <w:ind w:right="98"/>
              <w:rPr>
                <w:sz w:val="24"/>
                <w:lang w:val="ru-RU"/>
              </w:rPr>
            </w:pPr>
            <w:r w:rsidRPr="006A376C">
              <w:rPr>
                <w:spacing w:val="-2"/>
                <w:sz w:val="24"/>
                <w:lang w:val="ru-RU"/>
              </w:rPr>
              <w:t>Реализация</w:t>
            </w:r>
            <w:r w:rsidRPr="006A376C">
              <w:rPr>
                <w:sz w:val="24"/>
                <w:lang w:val="ru-RU"/>
              </w:rPr>
              <w:tab/>
            </w:r>
            <w:r w:rsidRPr="006A376C">
              <w:rPr>
                <w:spacing w:val="-2"/>
                <w:sz w:val="24"/>
                <w:lang w:val="ru-RU"/>
              </w:rPr>
              <w:t>программы</w:t>
            </w:r>
            <w:r w:rsidRPr="006A376C">
              <w:rPr>
                <w:sz w:val="24"/>
                <w:lang w:val="ru-RU"/>
              </w:rPr>
              <w:tab/>
            </w:r>
            <w:r w:rsidRPr="006A376C">
              <w:rPr>
                <w:spacing w:val="-2"/>
                <w:sz w:val="24"/>
                <w:lang w:val="ru-RU"/>
              </w:rPr>
              <w:t>внеурочной</w:t>
            </w:r>
            <w:r w:rsidRPr="006A376C">
              <w:rPr>
                <w:sz w:val="24"/>
                <w:lang w:val="ru-RU"/>
              </w:rPr>
              <w:tab/>
            </w:r>
            <w:r w:rsidRPr="006A376C">
              <w:rPr>
                <w:spacing w:val="-2"/>
                <w:sz w:val="24"/>
                <w:lang w:val="ru-RU"/>
              </w:rPr>
              <w:t>деятельности</w:t>
            </w:r>
            <w:r w:rsidRPr="006A376C">
              <w:rPr>
                <w:sz w:val="24"/>
                <w:lang w:val="ru-RU"/>
              </w:rPr>
              <w:tab/>
            </w:r>
            <w:r w:rsidRPr="006A376C">
              <w:rPr>
                <w:spacing w:val="-10"/>
                <w:sz w:val="24"/>
                <w:lang w:val="ru-RU"/>
              </w:rPr>
              <w:t xml:space="preserve">с </w:t>
            </w:r>
            <w:r w:rsidRPr="006A376C">
              <w:rPr>
                <w:spacing w:val="-2"/>
                <w:sz w:val="24"/>
                <w:lang w:val="ru-RU"/>
              </w:rPr>
              <w:t>классом</w:t>
            </w:r>
          </w:p>
        </w:tc>
        <w:tc>
          <w:tcPr>
            <w:tcW w:w="1263" w:type="dxa"/>
          </w:tcPr>
          <w:p w14:paraId="5ADBF7BB"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43BBB48C" w14:textId="77777777" w:rsidR="006A376C" w:rsidRPr="006A376C" w:rsidRDefault="006A376C" w:rsidP="006A376C">
            <w:pPr>
              <w:pStyle w:val="TableParagraph"/>
              <w:ind w:left="107"/>
              <w:rPr>
                <w:sz w:val="24"/>
                <w:lang w:val="ru-RU"/>
              </w:rPr>
            </w:pPr>
            <w:r w:rsidRPr="006A376C">
              <w:rPr>
                <w:spacing w:val="-5"/>
                <w:sz w:val="24"/>
                <w:lang w:val="ru-RU"/>
              </w:rPr>
              <w:t>по</w:t>
            </w:r>
          </w:p>
          <w:p w14:paraId="130A431E" w14:textId="77777777" w:rsidR="006A376C" w:rsidRPr="006A376C" w:rsidRDefault="006A376C" w:rsidP="006A376C">
            <w:pPr>
              <w:pStyle w:val="TableParagraph"/>
              <w:spacing w:line="270" w:lineRule="atLeast"/>
              <w:ind w:left="107"/>
              <w:rPr>
                <w:sz w:val="24"/>
                <w:lang w:val="ru-RU"/>
              </w:rPr>
            </w:pPr>
            <w:r w:rsidRPr="006A376C">
              <w:rPr>
                <w:sz w:val="24"/>
                <w:lang w:val="ru-RU"/>
              </w:rPr>
              <w:t>расписанию,</w:t>
            </w:r>
            <w:r w:rsidRPr="006A376C">
              <w:rPr>
                <w:spacing w:val="40"/>
                <w:sz w:val="24"/>
                <w:lang w:val="ru-RU"/>
              </w:rPr>
              <w:t xml:space="preserve"> </w:t>
            </w:r>
            <w:r w:rsidRPr="006A376C">
              <w:rPr>
                <w:sz w:val="24"/>
                <w:lang w:val="ru-RU"/>
              </w:rPr>
              <w:t>в течение года</w:t>
            </w:r>
          </w:p>
        </w:tc>
        <w:tc>
          <w:tcPr>
            <w:tcW w:w="2202" w:type="dxa"/>
          </w:tcPr>
          <w:p w14:paraId="0BBD8ABA" w14:textId="77777777" w:rsidR="006A376C" w:rsidRPr="00222C8A" w:rsidRDefault="006A376C" w:rsidP="006A376C">
            <w:pPr>
              <w:pStyle w:val="TableParagraph"/>
              <w:ind w:left="9" w:right="7"/>
              <w:jc w:val="center"/>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6A376C" w:rsidRPr="00222C8A" w14:paraId="5F3BE216" w14:textId="77777777" w:rsidTr="006A376C">
        <w:trPr>
          <w:trHeight w:val="276"/>
        </w:trPr>
        <w:tc>
          <w:tcPr>
            <w:tcW w:w="6234" w:type="dxa"/>
          </w:tcPr>
          <w:p w14:paraId="1BA4BB49" w14:textId="77777777" w:rsidR="006A376C" w:rsidRPr="00222C8A" w:rsidRDefault="006A376C" w:rsidP="006A376C">
            <w:pPr>
              <w:pStyle w:val="TableParagraph"/>
              <w:rPr>
                <w:sz w:val="24"/>
              </w:rPr>
            </w:pPr>
            <w:r w:rsidRPr="00222C8A">
              <w:rPr>
                <w:sz w:val="24"/>
              </w:rPr>
              <w:t>Экскурсии,</w:t>
            </w:r>
            <w:r w:rsidRPr="00222C8A">
              <w:rPr>
                <w:spacing w:val="-3"/>
                <w:sz w:val="24"/>
              </w:rPr>
              <w:t xml:space="preserve"> </w:t>
            </w:r>
            <w:r w:rsidRPr="00222C8A">
              <w:rPr>
                <w:sz w:val="24"/>
              </w:rPr>
              <w:t>поездки</w:t>
            </w:r>
            <w:r w:rsidRPr="00222C8A">
              <w:rPr>
                <w:spacing w:val="-2"/>
                <w:sz w:val="24"/>
              </w:rPr>
              <w:t xml:space="preserve"> </w:t>
            </w:r>
            <w:r w:rsidRPr="00222C8A">
              <w:rPr>
                <w:sz w:val="24"/>
              </w:rPr>
              <w:t>с</w:t>
            </w:r>
            <w:r w:rsidRPr="00222C8A">
              <w:rPr>
                <w:spacing w:val="-3"/>
                <w:sz w:val="24"/>
              </w:rPr>
              <w:t xml:space="preserve"> </w:t>
            </w:r>
            <w:r w:rsidRPr="00222C8A">
              <w:rPr>
                <w:spacing w:val="-2"/>
                <w:sz w:val="24"/>
              </w:rPr>
              <w:t>классом</w:t>
            </w:r>
          </w:p>
        </w:tc>
        <w:tc>
          <w:tcPr>
            <w:tcW w:w="1263" w:type="dxa"/>
          </w:tcPr>
          <w:p w14:paraId="19B18E21"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4BA64637" w14:textId="77777777" w:rsidR="006A376C" w:rsidRPr="00222C8A" w:rsidRDefault="006A376C" w:rsidP="006A376C">
            <w:pPr>
              <w:pStyle w:val="TableParagraph"/>
              <w:ind w:left="107"/>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202" w:type="dxa"/>
          </w:tcPr>
          <w:p w14:paraId="44E09358" w14:textId="77777777" w:rsidR="006A376C" w:rsidRPr="00222C8A" w:rsidRDefault="006A376C" w:rsidP="006A376C">
            <w:pPr>
              <w:pStyle w:val="TableParagraph"/>
              <w:tabs>
                <w:tab w:val="left" w:pos="1570"/>
                <w:tab w:val="left" w:pos="3480"/>
              </w:tabs>
              <w:ind w:left="107"/>
              <w:rPr>
                <w:sz w:val="24"/>
              </w:rPr>
            </w:pPr>
            <w:r w:rsidRPr="00222C8A">
              <w:rPr>
                <w:spacing w:val="-2"/>
                <w:sz w:val="24"/>
              </w:rPr>
              <w:t>Классный</w:t>
            </w:r>
            <w:r w:rsidRPr="00222C8A">
              <w:rPr>
                <w:sz w:val="24"/>
              </w:rPr>
              <w:tab/>
            </w:r>
            <w:r w:rsidRPr="00222C8A">
              <w:rPr>
                <w:spacing w:val="-2"/>
                <w:sz w:val="24"/>
              </w:rPr>
              <w:t>руководитель,</w:t>
            </w:r>
            <w:r w:rsidRPr="00222C8A">
              <w:rPr>
                <w:sz w:val="24"/>
              </w:rPr>
              <w:tab/>
            </w:r>
            <w:r w:rsidRPr="00222C8A">
              <w:rPr>
                <w:spacing w:val="-2"/>
                <w:sz w:val="24"/>
              </w:rPr>
              <w:t>родительский</w:t>
            </w:r>
          </w:p>
          <w:p w14:paraId="76817394" w14:textId="77777777" w:rsidR="006A376C" w:rsidRPr="00222C8A" w:rsidRDefault="006A376C" w:rsidP="006A376C">
            <w:pPr>
              <w:pStyle w:val="TableParagraph"/>
              <w:spacing w:line="264" w:lineRule="exact"/>
              <w:ind w:left="107"/>
              <w:rPr>
                <w:sz w:val="24"/>
              </w:rPr>
            </w:pPr>
            <w:r w:rsidRPr="00222C8A">
              <w:rPr>
                <w:spacing w:val="-2"/>
                <w:sz w:val="24"/>
              </w:rPr>
              <w:t>комитет</w:t>
            </w:r>
          </w:p>
        </w:tc>
      </w:tr>
      <w:tr w:rsidR="006A376C" w:rsidRPr="00222C8A" w14:paraId="22CEFA57" w14:textId="77777777" w:rsidTr="006A376C">
        <w:trPr>
          <w:trHeight w:val="276"/>
        </w:trPr>
        <w:tc>
          <w:tcPr>
            <w:tcW w:w="6234" w:type="dxa"/>
          </w:tcPr>
          <w:p w14:paraId="175D406F" w14:textId="77777777" w:rsidR="006A376C" w:rsidRPr="006A376C" w:rsidRDefault="006A376C" w:rsidP="006A376C">
            <w:pPr>
              <w:pStyle w:val="TableParagraph"/>
              <w:spacing w:line="240" w:lineRule="auto"/>
              <w:rPr>
                <w:sz w:val="24"/>
                <w:lang w:val="ru-RU"/>
              </w:rPr>
            </w:pPr>
            <w:r w:rsidRPr="006A376C">
              <w:rPr>
                <w:sz w:val="24"/>
                <w:lang w:val="ru-RU"/>
              </w:rPr>
              <w:t>Консультации</w:t>
            </w:r>
            <w:r w:rsidRPr="006A376C">
              <w:rPr>
                <w:spacing w:val="40"/>
                <w:sz w:val="24"/>
                <w:lang w:val="ru-RU"/>
              </w:rPr>
              <w:t xml:space="preserve"> </w:t>
            </w:r>
            <w:r w:rsidRPr="006A376C">
              <w:rPr>
                <w:sz w:val="24"/>
                <w:lang w:val="ru-RU"/>
              </w:rPr>
              <w:t>с</w:t>
            </w:r>
            <w:r w:rsidRPr="006A376C">
              <w:rPr>
                <w:spacing w:val="40"/>
                <w:sz w:val="24"/>
                <w:lang w:val="ru-RU"/>
              </w:rPr>
              <w:t xml:space="preserve"> </w:t>
            </w:r>
            <w:r w:rsidRPr="006A376C">
              <w:rPr>
                <w:sz w:val="24"/>
                <w:lang w:val="ru-RU"/>
              </w:rPr>
              <w:t>учителями-предметниками</w:t>
            </w:r>
            <w:r w:rsidRPr="006A376C">
              <w:rPr>
                <w:spacing w:val="40"/>
                <w:sz w:val="24"/>
                <w:lang w:val="ru-RU"/>
              </w:rPr>
              <w:t xml:space="preserve"> </w:t>
            </w:r>
            <w:r w:rsidRPr="006A376C">
              <w:rPr>
                <w:sz w:val="24"/>
                <w:lang w:val="ru-RU"/>
              </w:rPr>
              <w:t>(соблюдение единых</w:t>
            </w:r>
            <w:r w:rsidRPr="006A376C">
              <w:rPr>
                <w:spacing w:val="77"/>
                <w:w w:val="150"/>
                <w:sz w:val="24"/>
                <w:lang w:val="ru-RU"/>
              </w:rPr>
              <w:t xml:space="preserve"> </w:t>
            </w:r>
            <w:r w:rsidRPr="006A376C">
              <w:rPr>
                <w:sz w:val="24"/>
                <w:lang w:val="ru-RU"/>
              </w:rPr>
              <w:t>требований</w:t>
            </w:r>
            <w:r w:rsidRPr="006A376C">
              <w:rPr>
                <w:spacing w:val="25"/>
                <w:sz w:val="24"/>
                <w:lang w:val="ru-RU"/>
              </w:rPr>
              <w:t xml:space="preserve">  </w:t>
            </w:r>
            <w:r w:rsidRPr="006A376C">
              <w:rPr>
                <w:sz w:val="24"/>
                <w:lang w:val="ru-RU"/>
              </w:rPr>
              <w:t>в</w:t>
            </w:r>
            <w:r w:rsidRPr="006A376C">
              <w:rPr>
                <w:spacing w:val="76"/>
                <w:w w:val="150"/>
                <w:sz w:val="24"/>
                <w:lang w:val="ru-RU"/>
              </w:rPr>
              <w:t xml:space="preserve"> </w:t>
            </w:r>
            <w:r w:rsidRPr="006A376C">
              <w:rPr>
                <w:sz w:val="24"/>
                <w:lang w:val="ru-RU"/>
              </w:rPr>
              <w:t>воспитании,</w:t>
            </w:r>
            <w:r w:rsidRPr="006A376C">
              <w:rPr>
                <w:spacing w:val="79"/>
                <w:w w:val="150"/>
                <w:sz w:val="24"/>
                <w:lang w:val="ru-RU"/>
              </w:rPr>
              <w:t xml:space="preserve"> </w:t>
            </w:r>
            <w:r w:rsidRPr="006A376C">
              <w:rPr>
                <w:sz w:val="24"/>
                <w:lang w:val="ru-RU"/>
              </w:rPr>
              <w:t>предупреждение</w:t>
            </w:r>
            <w:r w:rsidRPr="006A376C">
              <w:rPr>
                <w:spacing w:val="78"/>
                <w:w w:val="150"/>
                <w:sz w:val="24"/>
                <w:lang w:val="ru-RU"/>
              </w:rPr>
              <w:t xml:space="preserve"> </w:t>
            </w:r>
            <w:r w:rsidRPr="006A376C">
              <w:rPr>
                <w:spacing w:val="-10"/>
                <w:sz w:val="24"/>
                <w:lang w:val="ru-RU"/>
              </w:rPr>
              <w:t>и</w:t>
            </w:r>
          </w:p>
          <w:p w14:paraId="6F7D9F03" w14:textId="77777777" w:rsidR="006A376C" w:rsidRPr="00222C8A" w:rsidRDefault="006A376C" w:rsidP="006A376C">
            <w:pPr>
              <w:pStyle w:val="TableParagraph"/>
              <w:spacing w:line="264" w:lineRule="exact"/>
              <w:rPr>
                <w:sz w:val="24"/>
              </w:rPr>
            </w:pPr>
            <w:r w:rsidRPr="00222C8A">
              <w:rPr>
                <w:sz w:val="24"/>
              </w:rPr>
              <w:t>разрешение</w:t>
            </w:r>
            <w:r w:rsidRPr="00222C8A">
              <w:rPr>
                <w:spacing w:val="-4"/>
                <w:sz w:val="24"/>
              </w:rPr>
              <w:t xml:space="preserve"> </w:t>
            </w:r>
            <w:r w:rsidRPr="00222C8A">
              <w:rPr>
                <w:spacing w:val="-2"/>
                <w:sz w:val="24"/>
              </w:rPr>
              <w:t>конфликтов)</w:t>
            </w:r>
          </w:p>
        </w:tc>
        <w:tc>
          <w:tcPr>
            <w:tcW w:w="1263" w:type="dxa"/>
          </w:tcPr>
          <w:p w14:paraId="414A3B3D"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57CF6475" w14:textId="77777777" w:rsidR="006A376C" w:rsidRPr="00222C8A" w:rsidRDefault="006A376C" w:rsidP="006A376C">
            <w:pPr>
              <w:pStyle w:val="TableParagraph"/>
              <w:ind w:left="107"/>
              <w:rPr>
                <w:sz w:val="24"/>
              </w:rPr>
            </w:pPr>
            <w:r w:rsidRPr="00222C8A">
              <w:rPr>
                <w:sz w:val="24"/>
              </w:rPr>
              <w:t>по</w:t>
            </w:r>
            <w:r w:rsidRPr="00222C8A">
              <w:rPr>
                <w:spacing w:val="-2"/>
                <w:sz w:val="24"/>
              </w:rPr>
              <w:t xml:space="preserve"> запросу</w:t>
            </w:r>
          </w:p>
        </w:tc>
        <w:tc>
          <w:tcPr>
            <w:tcW w:w="2202" w:type="dxa"/>
          </w:tcPr>
          <w:p w14:paraId="4A4DB96A" w14:textId="77777777" w:rsidR="006A376C" w:rsidRPr="00222C8A" w:rsidRDefault="006A376C" w:rsidP="006A376C">
            <w:pPr>
              <w:pStyle w:val="TableParagraph"/>
              <w:tabs>
                <w:tab w:val="left" w:pos="1786"/>
                <w:tab w:val="left" w:pos="4002"/>
              </w:tabs>
              <w:spacing w:line="240" w:lineRule="auto"/>
              <w:ind w:left="107" w:right="98"/>
              <w:rPr>
                <w:sz w:val="24"/>
              </w:rPr>
            </w:pPr>
            <w:r w:rsidRPr="00222C8A">
              <w:rPr>
                <w:spacing w:val="-2"/>
                <w:sz w:val="24"/>
              </w:rPr>
              <w:t>классные</w:t>
            </w:r>
            <w:r w:rsidRPr="00222C8A">
              <w:rPr>
                <w:sz w:val="24"/>
              </w:rPr>
              <w:tab/>
            </w:r>
            <w:r w:rsidRPr="00222C8A">
              <w:rPr>
                <w:spacing w:val="-2"/>
                <w:sz w:val="24"/>
              </w:rPr>
              <w:t>руководители,</w:t>
            </w:r>
            <w:r w:rsidRPr="00222C8A">
              <w:rPr>
                <w:sz w:val="24"/>
              </w:rPr>
              <w:tab/>
            </w:r>
            <w:r w:rsidRPr="00222C8A">
              <w:rPr>
                <w:spacing w:val="-2"/>
                <w:sz w:val="24"/>
              </w:rPr>
              <w:t>учителя- предметники</w:t>
            </w:r>
          </w:p>
        </w:tc>
      </w:tr>
      <w:tr w:rsidR="006A376C" w:rsidRPr="00222C8A" w14:paraId="11E566F0" w14:textId="77777777" w:rsidTr="006A376C">
        <w:trPr>
          <w:trHeight w:val="276"/>
        </w:trPr>
        <w:tc>
          <w:tcPr>
            <w:tcW w:w="6234" w:type="dxa"/>
          </w:tcPr>
          <w:p w14:paraId="7966A57B" w14:textId="77777777" w:rsidR="006A376C" w:rsidRPr="006A376C" w:rsidRDefault="006A376C" w:rsidP="006A376C">
            <w:pPr>
              <w:pStyle w:val="TableParagraph"/>
              <w:spacing w:line="258" w:lineRule="exact"/>
              <w:ind w:left="517" w:right="510"/>
              <w:jc w:val="center"/>
              <w:rPr>
                <w:b/>
                <w:sz w:val="24"/>
                <w:lang w:val="ru-RU"/>
              </w:rPr>
            </w:pPr>
            <w:r w:rsidRPr="006A376C">
              <w:rPr>
                <w:b/>
                <w:sz w:val="24"/>
                <w:lang w:val="ru-RU"/>
              </w:rPr>
              <w:t>Модуль</w:t>
            </w:r>
            <w:r w:rsidRPr="006A376C">
              <w:rPr>
                <w:b/>
                <w:spacing w:val="-5"/>
                <w:sz w:val="24"/>
                <w:lang w:val="ru-RU"/>
              </w:rPr>
              <w:t xml:space="preserve"> </w:t>
            </w:r>
            <w:r w:rsidRPr="006A376C">
              <w:rPr>
                <w:b/>
                <w:sz w:val="24"/>
                <w:lang w:val="ru-RU"/>
              </w:rPr>
              <w:t>«Работа</w:t>
            </w:r>
            <w:r w:rsidRPr="006A376C">
              <w:rPr>
                <w:b/>
                <w:spacing w:val="-3"/>
                <w:sz w:val="24"/>
                <w:lang w:val="ru-RU"/>
              </w:rPr>
              <w:t xml:space="preserve"> </w:t>
            </w:r>
            <w:r w:rsidRPr="006A376C">
              <w:rPr>
                <w:b/>
                <w:sz w:val="24"/>
                <w:lang w:val="ru-RU"/>
              </w:rPr>
              <w:t>с</w:t>
            </w:r>
            <w:r w:rsidRPr="006A376C">
              <w:rPr>
                <w:b/>
                <w:spacing w:val="-4"/>
                <w:sz w:val="24"/>
                <w:lang w:val="ru-RU"/>
              </w:rPr>
              <w:t xml:space="preserve"> </w:t>
            </w:r>
            <w:r w:rsidRPr="006A376C">
              <w:rPr>
                <w:b/>
                <w:sz w:val="24"/>
                <w:lang w:val="ru-RU"/>
              </w:rPr>
              <w:t>родителями</w:t>
            </w:r>
            <w:r w:rsidRPr="006A376C">
              <w:rPr>
                <w:b/>
                <w:spacing w:val="-2"/>
                <w:sz w:val="24"/>
                <w:lang w:val="ru-RU"/>
              </w:rPr>
              <w:t xml:space="preserve"> </w:t>
            </w:r>
            <w:r w:rsidRPr="006A376C">
              <w:rPr>
                <w:b/>
                <w:sz w:val="24"/>
                <w:lang w:val="ru-RU"/>
              </w:rPr>
              <w:t>или</w:t>
            </w:r>
            <w:r w:rsidRPr="006A376C">
              <w:rPr>
                <w:b/>
                <w:spacing w:val="-3"/>
                <w:sz w:val="24"/>
                <w:lang w:val="ru-RU"/>
              </w:rPr>
              <w:t xml:space="preserve"> </w:t>
            </w:r>
            <w:r w:rsidRPr="006A376C">
              <w:rPr>
                <w:b/>
                <w:sz w:val="24"/>
                <w:lang w:val="ru-RU"/>
              </w:rPr>
              <w:t>их</w:t>
            </w:r>
            <w:r w:rsidRPr="006A376C">
              <w:rPr>
                <w:b/>
                <w:spacing w:val="-3"/>
                <w:sz w:val="24"/>
                <w:lang w:val="ru-RU"/>
              </w:rPr>
              <w:t xml:space="preserve"> </w:t>
            </w:r>
            <w:r w:rsidRPr="006A376C">
              <w:rPr>
                <w:b/>
                <w:sz w:val="24"/>
                <w:lang w:val="ru-RU"/>
              </w:rPr>
              <w:t>законными</w:t>
            </w:r>
            <w:r w:rsidRPr="006A376C">
              <w:rPr>
                <w:b/>
                <w:spacing w:val="2"/>
                <w:sz w:val="24"/>
                <w:lang w:val="ru-RU"/>
              </w:rPr>
              <w:t xml:space="preserve"> </w:t>
            </w:r>
            <w:r w:rsidRPr="006A376C">
              <w:rPr>
                <w:b/>
                <w:spacing w:val="-2"/>
                <w:sz w:val="24"/>
                <w:lang w:val="ru-RU"/>
              </w:rPr>
              <w:t>представителями»</w:t>
            </w:r>
          </w:p>
        </w:tc>
        <w:tc>
          <w:tcPr>
            <w:tcW w:w="1263" w:type="dxa"/>
          </w:tcPr>
          <w:p w14:paraId="71E763A1" w14:textId="77777777" w:rsidR="006A376C" w:rsidRPr="006A376C" w:rsidRDefault="006A376C" w:rsidP="006A376C">
            <w:pPr>
              <w:pStyle w:val="TableParagraph"/>
              <w:spacing w:line="256" w:lineRule="exact"/>
              <w:ind w:left="25" w:right="5"/>
              <w:jc w:val="center"/>
              <w:rPr>
                <w:spacing w:val="-2"/>
                <w:sz w:val="24"/>
                <w:lang w:val="ru-RU"/>
              </w:rPr>
            </w:pPr>
          </w:p>
        </w:tc>
        <w:tc>
          <w:tcPr>
            <w:tcW w:w="1783" w:type="dxa"/>
          </w:tcPr>
          <w:p w14:paraId="54E612BF" w14:textId="77777777" w:rsidR="006A376C" w:rsidRPr="006A376C" w:rsidRDefault="006A376C" w:rsidP="006A376C">
            <w:pPr>
              <w:pStyle w:val="TableParagraph"/>
              <w:spacing w:line="256" w:lineRule="exact"/>
              <w:ind w:left="23"/>
              <w:jc w:val="center"/>
              <w:rPr>
                <w:spacing w:val="-2"/>
                <w:sz w:val="24"/>
                <w:lang w:val="ru-RU"/>
              </w:rPr>
            </w:pPr>
          </w:p>
        </w:tc>
        <w:tc>
          <w:tcPr>
            <w:tcW w:w="2202" w:type="dxa"/>
          </w:tcPr>
          <w:p w14:paraId="1969FB96" w14:textId="77777777" w:rsidR="006A376C" w:rsidRPr="006A376C" w:rsidRDefault="006A376C" w:rsidP="006A376C">
            <w:pPr>
              <w:pStyle w:val="TableParagraph"/>
              <w:spacing w:line="256" w:lineRule="exact"/>
              <w:ind w:left="9" w:right="7"/>
              <w:jc w:val="center"/>
              <w:rPr>
                <w:sz w:val="24"/>
                <w:lang w:val="ru-RU"/>
              </w:rPr>
            </w:pPr>
          </w:p>
        </w:tc>
      </w:tr>
      <w:tr w:rsidR="006A376C" w:rsidRPr="00222C8A" w14:paraId="4C962C86" w14:textId="77777777" w:rsidTr="006A376C">
        <w:trPr>
          <w:trHeight w:val="276"/>
        </w:trPr>
        <w:tc>
          <w:tcPr>
            <w:tcW w:w="6234" w:type="dxa"/>
          </w:tcPr>
          <w:p w14:paraId="28AAB691" w14:textId="77777777" w:rsidR="006A376C" w:rsidRPr="00222C8A" w:rsidRDefault="006A376C" w:rsidP="006A376C">
            <w:pPr>
              <w:pStyle w:val="TableParagraph"/>
              <w:rPr>
                <w:sz w:val="24"/>
              </w:rPr>
            </w:pPr>
            <w:r w:rsidRPr="00222C8A">
              <w:rPr>
                <w:sz w:val="24"/>
              </w:rPr>
              <w:t>Заседание</w:t>
            </w:r>
            <w:r w:rsidRPr="00222C8A">
              <w:rPr>
                <w:spacing w:val="-3"/>
                <w:sz w:val="24"/>
              </w:rPr>
              <w:t xml:space="preserve"> </w:t>
            </w:r>
            <w:r w:rsidRPr="00222C8A">
              <w:rPr>
                <w:sz w:val="24"/>
              </w:rPr>
              <w:t>Совета</w:t>
            </w:r>
            <w:r w:rsidRPr="00222C8A">
              <w:rPr>
                <w:spacing w:val="-3"/>
                <w:sz w:val="24"/>
              </w:rPr>
              <w:t xml:space="preserve"> </w:t>
            </w:r>
            <w:r w:rsidRPr="00222C8A">
              <w:rPr>
                <w:spacing w:val="-2"/>
                <w:sz w:val="24"/>
              </w:rPr>
              <w:t>родителей</w:t>
            </w:r>
          </w:p>
        </w:tc>
        <w:tc>
          <w:tcPr>
            <w:tcW w:w="1263" w:type="dxa"/>
          </w:tcPr>
          <w:p w14:paraId="382AA70D"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57577769" w14:textId="77777777" w:rsidR="006A376C" w:rsidRPr="00222C8A" w:rsidRDefault="006A376C" w:rsidP="006A376C">
            <w:pPr>
              <w:pStyle w:val="TableParagraph"/>
              <w:ind w:left="546"/>
              <w:rPr>
                <w:sz w:val="24"/>
              </w:rPr>
            </w:pPr>
            <w:r w:rsidRPr="00222C8A">
              <w:rPr>
                <w:sz w:val="24"/>
              </w:rPr>
              <w:t>1</w:t>
            </w:r>
            <w:r w:rsidRPr="00222C8A">
              <w:rPr>
                <w:spacing w:val="-1"/>
                <w:sz w:val="24"/>
              </w:rPr>
              <w:t xml:space="preserve"> </w:t>
            </w:r>
            <w:r w:rsidRPr="00222C8A">
              <w:rPr>
                <w:sz w:val="24"/>
              </w:rPr>
              <w:t xml:space="preserve">раз </w:t>
            </w:r>
            <w:r w:rsidRPr="00222C8A">
              <w:rPr>
                <w:spacing w:val="-10"/>
                <w:sz w:val="24"/>
              </w:rPr>
              <w:t>в</w:t>
            </w:r>
          </w:p>
          <w:p w14:paraId="518CE13E" w14:textId="77777777" w:rsidR="006A376C" w:rsidRPr="00222C8A" w:rsidRDefault="006A376C" w:rsidP="006A376C">
            <w:pPr>
              <w:pStyle w:val="TableParagraph"/>
              <w:spacing w:line="264" w:lineRule="exact"/>
              <w:ind w:left="441"/>
              <w:rPr>
                <w:sz w:val="24"/>
              </w:rPr>
            </w:pPr>
            <w:r w:rsidRPr="00222C8A">
              <w:rPr>
                <w:spacing w:val="-2"/>
                <w:sz w:val="24"/>
              </w:rPr>
              <w:t>четверть</w:t>
            </w:r>
          </w:p>
        </w:tc>
        <w:tc>
          <w:tcPr>
            <w:tcW w:w="2202" w:type="dxa"/>
          </w:tcPr>
          <w:p w14:paraId="24A9E928" w14:textId="77777777" w:rsidR="006A376C" w:rsidRPr="006A376C" w:rsidRDefault="006A376C" w:rsidP="006A376C">
            <w:pPr>
              <w:pStyle w:val="TableParagraph"/>
              <w:ind w:left="9" w:right="5"/>
              <w:jc w:val="center"/>
              <w:rPr>
                <w:sz w:val="24"/>
                <w:lang w:val="ru-RU"/>
              </w:rPr>
            </w:pPr>
            <w:r w:rsidRPr="006A376C">
              <w:rPr>
                <w:sz w:val="24"/>
                <w:lang w:val="ru-RU"/>
              </w:rPr>
              <w:t>заместитель</w:t>
            </w:r>
            <w:r w:rsidRPr="006A376C">
              <w:rPr>
                <w:spacing w:val="-5"/>
                <w:sz w:val="24"/>
                <w:lang w:val="ru-RU"/>
              </w:rPr>
              <w:t xml:space="preserve"> </w:t>
            </w:r>
            <w:r w:rsidRPr="006A376C">
              <w:rPr>
                <w:sz w:val="24"/>
                <w:lang w:val="ru-RU"/>
              </w:rPr>
              <w:t>директора</w:t>
            </w:r>
            <w:r w:rsidRPr="006A376C">
              <w:rPr>
                <w:spacing w:val="-6"/>
                <w:sz w:val="24"/>
                <w:lang w:val="ru-RU"/>
              </w:rPr>
              <w:t xml:space="preserve"> </w:t>
            </w:r>
            <w:r w:rsidRPr="006A376C">
              <w:rPr>
                <w:sz w:val="24"/>
                <w:lang w:val="ru-RU"/>
              </w:rPr>
              <w:t>по</w:t>
            </w:r>
            <w:r w:rsidRPr="006A376C">
              <w:rPr>
                <w:spacing w:val="-3"/>
                <w:sz w:val="24"/>
                <w:lang w:val="ru-RU"/>
              </w:rPr>
              <w:t xml:space="preserve"> </w:t>
            </w:r>
            <w:r w:rsidRPr="006A376C">
              <w:rPr>
                <w:sz w:val="24"/>
                <w:lang w:val="ru-RU"/>
              </w:rPr>
              <w:t>УВР,</w:t>
            </w:r>
            <w:r w:rsidRPr="006A376C">
              <w:rPr>
                <w:spacing w:val="-2"/>
                <w:sz w:val="24"/>
                <w:lang w:val="ru-RU"/>
              </w:rPr>
              <w:t xml:space="preserve"> </w:t>
            </w:r>
            <w:r w:rsidRPr="006A376C">
              <w:rPr>
                <w:sz w:val="24"/>
                <w:lang w:val="ru-RU"/>
              </w:rPr>
              <w:t>советник</w:t>
            </w:r>
            <w:r w:rsidRPr="006A376C">
              <w:rPr>
                <w:spacing w:val="-2"/>
                <w:sz w:val="24"/>
                <w:lang w:val="ru-RU"/>
              </w:rPr>
              <w:t xml:space="preserve"> </w:t>
            </w:r>
            <w:r w:rsidRPr="006A376C">
              <w:rPr>
                <w:spacing w:val="-5"/>
                <w:sz w:val="24"/>
                <w:lang w:val="ru-RU"/>
              </w:rPr>
              <w:t>по</w:t>
            </w:r>
          </w:p>
          <w:p w14:paraId="25627102" w14:textId="77777777" w:rsidR="006A376C" w:rsidRPr="00222C8A" w:rsidRDefault="006A376C" w:rsidP="006A376C">
            <w:pPr>
              <w:pStyle w:val="TableParagraph"/>
              <w:spacing w:line="264" w:lineRule="exact"/>
              <w:ind w:left="9" w:right="8"/>
              <w:jc w:val="center"/>
              <w:rPr>
                <w:sz w:val="24"/>
              </w:rPr>
            </w:pPr>
            <w:r w:rsidRPr="00222C8A">
              <w:rPr>
                <w:sz w:val="24"/>
              </w:rPr>
              <w:t>воспитательной</w:t>
            </w:r>
            <w:r w:rsidRPr="00222C8A">
              <w:rPr>
                <w:spacing w:val="-4"/>
                <w:sz w:val="24"/>
              </w:rPr>
              <w:t xml:space="preserve"> </w:t>
            </w:r>
            <w:r w:rsidRPr="00222C8A">
              <w:rPr>
                <w:sz w:val="24"/>
              </w:rPr>
              <w:t>работе,</w:t>
            </w:r>
            <w:r w:rsidRPr="00222C8A">
              <w:rPr>
                <w:spacing w:val="-3"/>
                <w:sz w:val="24"/>
              </w:rPr>
              <w:t xml:space="preserve"> </w:t>
            </w:r>
            <w:r w:rsidRPr="00222C8A">
              <w:rPr>
                <w:sz w:val="24"/>
              </w:rPr>
              <w:t>кл.</w:t>
            </w:r>
            <w:r w:rsidRPr="00222C8A">
              <w:rPr>
                <w:spacing w:val="-3"/>
                <w:sz w:val="24"/>
              </w:rPr>
              <w:t xml:space="preserve"> </w:t>
            </w:r>
            <w:r w:rsidRPr="00222C8A">
              <w:rPr>
                <w:spacing w:val="-2"/>
                <w:sz w:val="24"/>
              </w:rPr>
              <w:t>руководители</w:t>
            </w:r>
          </w:p>
        </w:tc>
      </w:tr>
      <w:tr w:rsidR="006A376C" w:rsidRPr="00222C8A" w14:paraId="551A52E3" w14:textId="77777777" w:rsidTr="006A376C">
        <w:trPr>
          <w:trHeight w:val="276"/>
        </w:trPr>
        <w:tc>
          <w:tcPr>
            <w:tcW w:w="6234" w:type="dxa"/>
          </w:tcPr>
          <w:p w14:paraId="3836DF81" w14:textId="77777777" w:rsidR="006A376C" w:rsidRPr="00222C8A" w:rsidRDefault="006A376C" w:rsidP="006A376C">
            <w:pPr>
              <w:pStyle w:val="TableParagraph"/>
              <w:rPr>
                <w:sz w:val="24"/>
              </w:rPr>
            </w:pPr>
            <w:r w:rsidRPr="00222C8A">
              <w:rPr>
                <w:sz w:val="24"/>
              </w:rPr>
              <w:t>Классные</w:t>
            </w:r>
            <w:r w:rsidRPr="00222C8A">
              <w:rPr>
                <w:spacing w:val="-6"/>
                <w:sz w:val="24"/>
              </w:rPr>
              <w:t xml:space="preserve"> </w:t>
            </w:r>
            <w:r w:rsidRPr="00222C8A">
              <w:rPr>
                <w:sz w:val="24"/>
              </w:rPr>
              <w:t>родительские</w:t>
            </w:r>
            <w:r w:rsidRPr="00222C8A">
              <w:rPr>
                <w:spacing w:val="-5"/>
                <w:sz w:val="24"/>
              </w:rPr>
              <w:t xml:space="preserve"> </w:t>
            </w:r>
            <w:r w:rsidRPr="00222C8A">
              <w:rPr>
                <w:spacing w:val="-2"/>
                <w:sz w:val="24"/>
              </w:rPr>
              <w:t>собрания</w:t>
            </w:r>
          </w:p>
        </w:tc>
        <w:tc>
          <w:tcPr>
            <w:tcW w:w="1263" w:type="dxa"/>
          </w:tcPr>
          <w:p w14:paraId="2C293500"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43E3125F" w14:textId="77777777" w:rsidR="006A376C" w:rsidRPr="00222C8A" w:rsidRDefault="006A376C" w:rsidP="006A376C">
            <w:pPr>
              <w:pStyle w:val="TableParagraph"/>
              <w:ind w:left="546"/>
              <w:rPr>
                <w:sz w:val="24"/>
              </w:rPr>
            </w:pPr>
            <w:r w:rsidRPr="00222C8A">
              <w:rPr>
                <w:sz w:val="24"/>
              </w:rPr>
              <w:t>1</w:t>
            </w:r>
            <w:r w:rsidRPr="00222C8A">
              <w:rPr>
                <w:spacing w:val="-1"/>
                <w:sz w:val="24"/>
              </w:rPr>
              <w:t xml:space="preserve"> </w:t>
            </w:r>
            <w:r w:rsidRPr="00222C8A">
              <w:rPr>
                <w:sz w:val="24"/>
              </w:rPr>
              <w:t xml:space="preserve">раз </w:t>
            </w:r>
            <w:r w:rsidRPr="00222C8A">
              <w:rPr>
                <w:spacing w:val="-10"/>
                <w:sz w:val="24"/>
              </w:rPr>
              <w:t>в</w:t>
            </w:r>
          </w:p>
          <w:p w14:paraId="7944AA63" w14:textId="77777777" w:rsidR="006A376C" w:rsidRPr="00222C8A" w:rsidRDefault="006A376C" w:rsidP="006A376C">
            <w:pPr>
              <w:pStyle w:val="TableParagraph"/>
              <w:spacing w:line="264" w:lineRule="exact"/>
              <w:ind w:left="441"/>
              <w:rPr>
                <w:sz w:val="24"/>
              </w:rPr>
            </w:pPr>
            <w:r w:rsidRPr="00222C8A">
              <w:rPr>
                <w:spacing w:val="-2"/>
                <w:sz w:val="24"/>
              </w:rPr>
              <w:t>четверть</w:t>
            </w:r>
          </w:p>
        </w:tc>
        <w:tc>
          <w:tcPr>
            <w:tcW w:w="2202" w:type="dxa"/>
          </w:tcPr>
          <w:p w14:paraId="5A499D09" w14:textId="77777777" w:rsidR="006A376C" w:rsidRPr="00222C8A" w:rsidRDefault="006A376C" w:rsidP="006A376C">
            <w:pPr>
              <w:pStyle w:val="TableParagraph"/>
              <w:ind w:left="9" w:right="3"/>
              <w:jc w:val="center"/>
              <w:rPr>
                <w:sz w:val="24"/>
              </w:rPr>
            </w:pPr>
            <w:r w:rsidRPr="00222C8A">
              <w:rPr>
                <w:spacing w:val="-2"/>
                <w:sz w:val="24"/>
              </w:rPr>
              <w:t>кл.руководители</w:t>
            </w:r>
          </w:p>
        </w:tc>
      </w:tr>
      <w:tr w:rsidR="006A376C" w:rsidRPr="00222C8A" w14:paraId="02B62624" w14:textId="77777777" w:rsidTr="006A376C">
        <w:trPr>
          <w:trHeight w:val="276"/>
        </w:trPr>
        <w:tc>
          <w:tcPr>
            <w:tcW w:w="6234" w:type="dxa"/>
          </w:tcPr>
          <w:p w14:paraId="6DEAA887" w14:textId="77777777" w:rsidR="006A376C" w:rsidRPr="006A376C" w:rsidRDefault="006A376C" w:rsidP="006A376C">
            <w:pPr>
              <w:pStyle w:val="TableParagraph"/>
              <w:rPr>
                <w:sz w:val="24"/>
                <w:lang w:val="ru-RU"/>
              </w:rPr>
            </w:pPr>
            <w:r w:rsidRPr="006A376C">
              <w:rPr>
                <w:sz w:val="24"/>
                <w:lang w:val="ru-RU"/>
              </w:rPr>
              <w:t>Индивидуальные</w:t>
            </w:r>
            <w:r w:rsidRPr="006A376C">
              <w:rPr>
                <w:spacing w:val="45"/>
                <w:sz w:val="24"/>
                <w:lang w:val="ru-RU"/>
              </w:rPr>
              <w:t xml:space="preserve"> </w:t>
            </w:r>
            <w:r w:rsidRPr="006A376C">
              <w:rPr>
                <w:sz w:val="24"/>
                <w:lang w:val="ru-RU"/>
              </w:rPr>
              <w:t>беседы</w:t>
            </w:r>
            <w:r w:rsidRPr="006A376C">
              <w:rPr>
                <w:spacing w:val="48"/>
                <w:sz w:val="24"/>
                <w:lang w:val="ru-RU"/>
              </w:rPr>
              <w:t xml:space="preserve"> </w:t>
            </w:r>
            <w:r w:rsidRPr="006A376C">
              <w:rPr>
                <w:sz w:val="24"/>
                <w:lang w:val="ru-RU"/>
              </w:rPr>
              <w:t>с</w:t>
            </w:r>
            <w:r w:rsidRPr="006A376C">
              <w:rPr>
                <w:spacing w:val="47"/>
                <w:sz w:val="24"/>
                <w:lang w:val="ru-RU"/>
              </w:rPr>
              <w:t xml:space="preserve"> </w:t>
            </w:r>
            <w:r w:rsidRPr="006A376C">
              <w:rPr>
                <w:sz w:val="24"/>
                <w:lang w:val="ru-RU"/>
              </w:rPr>
              <w:t>родителями</w:t>
            </w:r>
            <w:r w:rsidRPr="006A376C">
              <w:rPr>
                <w:spacing w:val="58"/>
                <w:sz w:val="24"/>
                <w:lang w:val="ru-RU"/>
              </w:rPr>
              <w:t xml:space="preserve"> </w:t>
            </w:r>
            <w:r w:rsidRPr="006A376C">
              <w:rPr>
                <w:sz w:val="24"/>
                <w:lang w:val="ru-RU"/>
              </w:rPr>
              <w:t>«группы</w:t>
            </w:r>
            <w:r w:rsidRPr="006A376C">
              <w:rPr>
                <w:spacing w:val="49"/>
                <w:sz w:val="24"/>
                <w:lang w:val="ru-RU"/>
              </w:rPr>
              <w:t xml:space="preserve"> </w:t>
            </w:r>
            <w:r w:rsidRPr="006A376C">
              <w:rPr>
                <w:spacing w:val="-2"/>
                <w:sz w:val="24"/>
                <w:lang w:val="ru-RU"/>
              </w:rPr>
              <w:t>риска»,</w:t>
            </w:r>
          </w:p>
          <w:p w14:paraId="5E50299E" w14:textId="77777777" w:rsidR="006A376C" w:rsidRPr="00222C8A" w:rsidRDefault="006A376C" w:rsidP="006A376C">
            <w:pPr>
              <w:pStyle w:val="TableParagraph"/>
              <w:spacing w:line="264" w:lineRule="exact"/>
              <w:rPr>
                <w:sz w:val="24"/>
              </w:rPr>
            </w:pPr>
            <w:r w:rsidRPr="00222C8A">
              <w:rPr>
                <w:spacing w:val="-2"/>
                <w:sz w:val="24"/>
              </w:rPr>
              <w:t>неуспевающими</w:t>
            </w:r>
          </w:p>
        </w:tc>
        <w:tc>
          <w:tcPr>
            <w:tcW w:w="1263" w:type="dxa"/>
          </w:tcPr>
          <w:p w14:paraId="445985DD"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3971459A" w14:textId="77777777" w:rsidR="006A376C" w:rsidRPr="00222C8A" w:rsidRDefault="006A376C" w:rsidP="006A376C">
            <w:pPr>
              <w:pStyle w:val="TableParagraph"/>
              <w:ind w:left="330"/>
              <w:rPr>
                <w:sz w:val="24"/>
              </w:rPr>
            </w:pPr>
            <w:r w:rsidRPr="00222C8A">
              <w:rPr>
                <w:sz w:val="24"/>
              </w:rPr>
              <w:t>по</w:t>
            </w:r>
            <w:r w:rsidRPr="00222C8A">
              <w:rPr>
                <w:spacing w:val="-2"/>
                <w:sz w:val="24"/>
              </w:rPr>
              <w:t xml:space="preserve"> запросу</w:t>
            </w:r>
          </w:p>
        </w:tc>
        <w:tc>
          <w:tcPr>
            <w:tcW w:w="2202" w:type="dxa"/>
          </w:tcPr>
          <w:p w14:paraId="49880860" w14:textId="77777777" w:rsidR="006A376C" w:rsidRPr="00222C8A" w:rsidRDefault="006A376C" w:rsidP="006A376C">
            <w:pPr>
              <w:pStyle w:val="TableParagraph"/>
              <w:ind w:left="9" w:right="8"/>
              <w:jc w:val="center"/>
              <w:rPr>
                <w:sz w:val="24"/>
              </w:rPr>
            </w:pPr>
            <w:r w:rsidRPr="00222C8A">
              <w:rPr>
                <w:sz w:val="24"/>
              </w:rPr>
              <w:t>кл.руководители,</w:t>
            </w:r>
            <w:r w:rsidRPr="00222C8A">
              <w:rPr>
                <w:spacing w:val="-11"/>
                <w:sz w:val="24"/>
              </w:rPr>
              <w:t xml:space="preserve"> </w:t>
            </w:r>
            <w:r w:rsidRPr="00222C8A">
              <w:rPr>
                <w:spacing w:val="-2"/>
                <w:sz w:val="24"/>
              </w:rPr>
              <w:t>соц.педагог</w:t>
            </w:r>
          </w:p>
        </w:tc>
      </w:tr>
      <w:tr w:rsidR="006A376C" w:rsidRPr="00222C8A" w14:paraId="2C5C4A15" w14:textId="77777777" w:rsidTr="006A376C">
        <w:trPr>
          <w:trHeight w:val="276"/>
        </w:trPr>
        <w:tc>
          <w:tcPr>
            <w:tcW w:w="6234" w:type="dxa"/>
          </w:tcPr>
          <w:p w14:paraId="20E1EFB3" w14:textId="77777777" w:rsidR="006A376C" w:rsidRPr="00222C8A" w:rsidRDefault="006A376C" w:rsidP="006A376C">
            <w:pPr>
              <w:pStyle w:val="TableParagraph"/>
              <w:spacing w:line="240" w:lineRule="auto"/>
              <w:ind w:left="0"/>
              <w:rPr>
                <w:sz w:val="20"/>
              </w:rPr>
            </w:pPr>
          </w:p>
        </w:tc>
        <w:tc>
          <w:tcPr>
            <w:tcW w:w="1263" w:type="dxa"/>
          </w:tcPr>
          <w:p w14:paraId="16B5577C" w14:textId="77777777" w:rsidR="006A376C" w:rsidRPr="00222C8A" w:rsidRDefault="006A376C" w:rsidP="006A376C">
            <w:pPr>
              <w:pStyle w:val="TableParagraph"/>
              <w:spacing w:line="240" w:lineRule="auto"/>
              <w:ind w:left="0"/>
              <w:rPr>
                <w:sz w:val="20"/>
              </w:rPr>
            </w:pPr>
          </w:p>
        </w:tc>
        <w:tc>
          <w:tcPr>
            <w:tcW w:w="1783" w:type="dxa"/>
          </w:tcPr>
          <w:p w14:paraId="45E9F608" w14:textId="77777777" w:rsidR="006A376C" w:rsidRPr="00222C8A" w:rsidRDefault="006A376C" w:rsidP="006A376C">
            <w:pPr>
              <w:pStyle w:val="TableParagraph"/>
              <w:spacing w:line="240" w:lineRule="auto"/>
              <w:ind w:left="0"/>
              <w:rPr>
                <w:sz w:val="20"/>
              </w:rPr>
            </w:pPr>
          </w:p>
        </w:tc>
        <w:tc>
          <w:tcPr>
            <w:tcW w:w="2202" w:type="dxa"/>
          </w:tcPr>
          <w:p w14:paraId="3B905D69" w14:textId="77777777" w:rsidR="006A376C" w:rsidRPr="00222C8A" w:rsidRDefault="006A376C" w:rsidP="006A376C">
            <w:pPr>
              <w:pStyle w:val="TableParagraph"/>
              <w:spacing w:line="240" w:lineRule="auto"/>
              <w:ind w:left="0"/>
              <w:rPr>
                <w:sz w:val="20"/>
              </w:rPr>
            </w:pPr>
          </w:p>
        </w:tc>
      </w:tr>
      <w:tr w:rsidR="006A376C" w:rsidRPr="00222C8A" w14:paraId="4505BD0E" w14:textId="77777777" w:rsidTr="006A376C">
        <w:trPr>
          <w:trHeight w:val="276"/>
        </w:trPr>
        <w:tc>
          <w:tcPr>
            <w:tcW w:w="6234" w:type="dxa"/>
          </w:tcPr>
          <w:p w14:paraId="6B92BF4C" w14:textId="77777777" w:rsidR="006A376C" w:rsidRPr="006A376C" w:rsidRDefault="006A376C" w:rsidP="006A376C">
            <w:pPr>
              <w:pStyle w:val="TableParagraph"/>
              <w:spacing w:line="256" w:lineRule="exact"/>
              <w:ind w:left="2750"/>
              <w:rPr>
                <w:b/>
                <w:sz w:val="24"/>
                <w:lang w:val="ru-RU"/>
              </w:rPr>
            </w:pPr>
            <w:r w:rsidRPr="006A376C">
              <w:rPr>
                <w:b/>
                <w:sz w:val="24"/>
                <w:lang w:val="ru-RU"/>
              </w:rPr>
              <w:t>Модуль</w:t>
            </w:r>
            <w:r w:rsidRPr="006A376C">
              <w:rPr>
                <w:b/>
                <w:spacing w:val="-7"/>
                <w:sz w:val="24"/>
                <w:lang w:val="ru-RU"/>
              </w:rPr>
              <w:t xml:space="preserve"> </w:t>
            </w:r>
            <w:r w:rsidRPr="006A376C">
              <w:rPr>
                <w:b/>
                <w:sz w:val="24"/>
                <w:lang w:val="ru-RU"/>
              </w:rPr>
              <w:t>«Курсы</w:t>
            </w:r>
            <w:r w:rsidRPr="006A376C">
              <w:rPr>
                <w:b/>
                <w:spacing w:val="-5"/>
                <w:sz w:val="24"/>
                <w:lang w:val="ru-RU"/>
              </w:rPr>
              <w:t xml:space="preserve"> </w:t>
            </w:r>
            <w:r w:rsidRPr="006A376C">
              <w:rPr>
                <w:b/>
                <w:sz w:val="24"/>
                <w:lang w:val="ru-RU"/>
              </w:rPr>
              <w:t>внеурочной</w:t>
            </w:r>
            <w:r w:rsidRPr="006A376C">
              <w:rPr>
                <w:b/>
                <w:spacing w:val="-4"/>
                <w:sz w:val="24"/>
                <w:lang w:val="ru-RU"/>
              </w:rPr>
              <w:t xml:space="preserve"> </w:t>
            </w:r>
            <w:r w:rsidRPr="006A376C">
              <w:rPr>
                <w:b/>
                <w:sz w:val="24"/>
                <w:lang w:val="ru-RU"/>
              </w:rPr>
              <w:t>деятельности</w:t>
            </w:r>
            <w:r w:rsidRPr="006A376C">
              <w:rPr>
                <w:b/>
                <w:spacing w:val="-6"/>
                <w:sz w:val="24"/>
                <w:lang w:val="ru-RU"/>
              </w:rPr>
              <w:t xml:space="preserve"> </w:t>
            </w:r>
            <w:r w:rsidRPr="006A376C">
              <w:rPr>
                <w:b/>
                <w:sz w:val="24"/>
                <w:lang w:val="ru-RU"/>
              </w:rPr>
              <w:t>и</w:t>
            </w:r>
            <w:r w:rsidRPr="006A376C">
              <w:rPr>
                <w:b/>
                <w:spacing w:val="-5"/>
                <w:sz w:val="24"/>
                <w:lang w:val="ru-RU"/>
              </w:rPr>
              <w:t xml:space="preserve"> </w:t>
            </w:r>
            <w:r w:rsidRPr="006A376C">
              <w:rPr>
                <w:b/>
                <w:sz w:val="24"/>
                <w:lang w:val="ru-RU"/>
              </w:rPr>
              <w:t>дополнительное</w:t>
            </w:r>
            <w:r w:rsidRPr="006A376C">
              <w:rPr>
                <w:b/>
                <w:spacing w:val="-5"/>
                <w:sz w:val="24"/>
                <w:lang w:val="ru-RU"/>
              </w:rPr>
              <w:t xml:space="preserve"> </w:t>
            </w:r>
            <w:r w:rsidRPr="006A376C">
              <w:rPr>
                <w:b/>
                <w:spacing w:val="-2"/>
                <w:sz w:val="24"/>
                <w:lang w:val="ru-RU"/>
              </w:rPr>
              <w:t>образование»</w:t>
            </w:r>
          </w:p>
        </w:tc>
        <w:tc>
          <w:tcPr>
            <w:tcW w:w="1263" w:type="dxa"/>
          </w:tcPr>
          <w:p w14:paraId="77C1C53C" w14:textId="77777777" w:rsidR="006A376C" w:rsidRPr="006A376C" w:rsidRDefault="006A376C" w:rsidP="006A376C">
            <w:pPr>
              <w:pStyle w:val="TableParagraph"/>
              <w:spacing w:line="256" w:lineRule="exact"/>
              <w:ind w:left="25" w:right="5"/>
              <w:jc w:val="center"/>
              <w:rPr>
                <w:spacing w:val="-2"/>
                <w:sz w:val="24"/>
                <w:lang w:val="ru-RU"/>
              </w:rPr>
            </w:pPr>
          </w:p>
        </w:tc>
        <w:tc>
          <w:tcPr>
            <w:tcW w:w="1783" w:type="dxa"/>
          </w:tcPr>
          <w:p w14:paraId="5FB88E19" w14:textId="77777777" w:rsidR="006A376C" w:rsidRPr="006A376C" w:rsidRDefault="006A376C" w:rsidP="006A376C">
            <w:pPr>
              <w:pStyle w:val="TableParagraph"/>
              <w:spacing w:line="256" w:lineRule="exact"/>
              <w:ind w:left="23"/>
              <w:jc w:val="center"/>
              <w:rPr>
                <w:spacing w:val="-2"/>
                <w:sz w:val="24"/>
                <w:lang w:val="ru-RU"/>
              </w:rPr>
            </w:pPr>
          </w:p>
        </w:tc>
        <w:tc>
          <w:tcPr>
            <w:tcW w:w="2202" w:type="dxa"/>
          </w:tcPr>
          <w:p w14:paraId="4630464C" w14:textId="77777777" w:rsidR="006A376C" w:rsidRPr="006A376C" w:rsidRDefault="006A376C" w:rsidP="006A376C">
            <w:pPr>
              <w:pStyle w:val="TableParagraph"/>
              <w:spacing w:line="256" w:lineRule="exact"/>
              <w:ind w:left="9" w:right="7"/>
              <w:jc w:val="center"/>
              <w:rPr>
                <w:sz w:val="24"/>
                <w:lang w:val="ru-RU"/>
              </w:rPr>
            </w:pPr>
          </w:p>
        </w:tc>
      </w:tr>
      <w:tr w:rsidR="006A376C" w:rsidRPr="00222C8A" w14:paraId="4F3377C5" w14:textId="77777777" w:rsidTr="006A376C">
        <w:trPr>
          <w:trHeight w:val="276"/>
        </w:trPr>
        <w:tc>
          <w:tcPr>
            <w:tcW w:w="6234" w:type="dxa"/>
          </w:tcPr>
          <w:p w14:paraId="0832AE10" w14:textId="77777777" w:rsidR="006A376C" w:rsidRPr="006A376C" w:rsidRDefault="006A376C" w:rsidP="006A376C">
            <w:pPr>
              <w:pStyle w:val="TableParagraph"/>
              <w:rPr>
                <w:sz w:val="24"/>
                <w:lang w:val="ru-RU"/>
              </w:rPr>
            </w:pPr>
            <w:r w:rsidRPr="006A376C">
              <w:rPr>
                <w:sz w:val="24"/>
                <w:lang w:val="ru-RU"/>
              </w:rPr>
              <w:t>Реализация</w:t>
            </w:r>
            <w:r w:rsidRPr="006A376C">
              <w:rPr>
                <w:spacing w:val="41"/>
                <w:sz w:val="24"/>
                <w:lang w:val="ru-RU"/>
              </w:rPr>
              <w:t xml:space="preserve"> </w:t>
            </w:r>
            <w:r w:rsidRPr="006A376C">
              <w:rPr>
                <w:sz w:val="24"/>
                <w:lang w:val="ru-RU"/>
              </w:rPr>
              <w:t>внеурочной</w:t>
            </w:r>
            <w:r w:rsidRPr="006A376C">
              <w:rPr>
                <w:spacing w:val="44"/>
                <w:sz w:val="24"/>
                <w:lang w:val="ru-RU"/>
              </w:rPr>
              <w:t xml:space="preserve"> </w:t>
            </w:r>
            <w:r w:rsidRPr="006A376C">
              <w:rPr>
                <w:sz w:val="24"/>
                <w:lang w:val="ru-RU"/>
              </w:rPr>
              <w:t>деятельности</w:t>
            </w:r>
            <w:r w:rsidRPr="006A376C">
              <w:rPr>
                <w:spacing w:val="44"/>
                <w:sz w:val="24"/>
                <w:lang w:val="ru-RU"/>
              </w:rPr>
              <w:t xml:space="preserve"> </w:t>
            </w:r>
            <w:r w:rsidRPr="006A376C">
              <w:rPr>
                <w:sz w:val="24"/>
                <w:lang w:val="ru-RU"/>
              </w:rPr>
              <w:t>согласно</w:t>
            </w:r>
            <w:r w:rsidRPr="006A376C">
              <w:rPr>
                <w:spacing w:val="46"/>
                <w:sz w:val="24"/>
                <w:lang w:val="ru-RU"/>
              </w:rPr>
              <w:t xml:space="preserve"> </w:t>
            </w:r>
            <w:r w:rsidRPr="006A376C">
              <w:rPr>
                <w:spacing w:val="-2"/>
                <w:sz w:val="24"/>
                <w:lang w:val="ru-RU"/>
              </w:rPr>
              <w:t>учебного</w:t>
            </w:r>
          </w:p>
          <w:p w14:paraId="1B4C457A" w14:textId="77777777" w:rsidR="006A376C" w:rsidRPr="006A376C" w:rsidRDefault="006A376C" w:rsidP="006A376C">
            <w:pPr>
              <w:pStyle w:val="TableParagraph"/>
              <w:spacing w:line="264" w:lineRule="exact"/>
              <w:rPr>
                <w:sz w:val="24"/>
                <w:lang w:val="ru-RU"/>
              </w:rPr>
            </w:pPr>
            <w:r w:rsidRPr="006A376C">
              <w:rPr>
                <w:spacing w:val="-4"/>
                <w:sz w:val="24"/>
                <w:lang w:val="ru-RU"/>
              </w:rPr>
              <w:t>плана</w:t>
            </w:r>
          </w:p>
        </w:tc>
        <w:tc>
          <w:tcPr>
            <w:tcW w:w="1263" w:type="dxa"/>
          </w:tcPr>
          <w:p w14:paraId="58120C7F"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4776404C" w14:textId="77777777" w:rsidR="006A376C" w:rsidRPr="00222C8A" w:rsidRDefault="006A376C" w:rsidP="006A376C">
            <w:pPr>
              <w:pStyle w:val="TableParagraph"/>
              <w:ind w:left="141"/>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202" w:type="dxa"/>
          </w:tcPr>
          <w:p w14:paraId="1E8D8D7C" w14:textId="77777777" w:rsidR="006A376C" w:rsidRPr="006A376C" w:rsidRDefault="006A376C" w:rsidP="006A376C">
            <w:pPr>
              <w:pStyle w:val="TableParagraph"/>
              <w:tabs>
                <w:tab w:val="left" w:pos="1400"/>
                <w:tab w:val="left" w:pos="3558"/>
              </w:tabs>
              <w:ind w:left="107"/>
              <w:rPr>
                <w:sz w:val="24"/>
                <w:lang w:val="ru-RU"/>
              </w:rPr>
            </w:pPr>
            <w:r w:rsidRPr="006A376C">
              <w:rPr>
                <w:spacing w:val="-2"/>
                <w:sz w:val="24"/>
                <w:lang w:val="ru-RU"/>
              </w:rPr>
              <w:t>педагоги</w:t>
            </w:r>
            <w:r w:rsidRPr="006A376C">
              <w:rPr>
                <w:sz w:val="24"/>
                <w:lang w:val="ru-RU"/>
              </w:rPr>
              <w:tab/>
            </w:r>
            <w:r w:rsidRPr="006A376C">
              <w:rPr>
                <w:spacing w:val="-2"/>
                <w:sz w:val="24"/>
                <w:lang w:val="ru-RU"/>
              </w:rPr>
              <w:t>дополнительного</w:t>
            </w:r>
            <w:r w:rsidRPr="006A376C">
              <w:rPr>
                <w:sz w:val="24"/>
                <w:lang w:val="ru-RU"/>
              </w:rPr>
              <w:tab/>
            </w:r>
            <w:r w:rsidRPr="006A376C">
              <w:rPr>
                <w:spacing w:val="-2"/>
                <w:sz w:val="24"/>
                <w:lang w:val="ru-RU"/>
              </w:rPr>
              <w:t>образования,</w:t>
            </w:r>
          </w:p>
          <w:p w14:paraId="37799AC6" w14:textId="77777777" w:rsidR="006A376C" w:rsidRPr="006A376C" w:rsidRDefault="006A376C" w:rsidP="006A376C">
            <w:pPr>
              <w:pStyle w:val="TableParagraph"/>
              <w:spacing w:line="264" w:lineRule="exact"/>
              <w:ind w:left="107"/>
              <w:rPr>
                <w:sz w:val="24"/>
                <w:lang w:val="ru-RU"/>
              </w:rPr>
            </w:pPr>
            <w:r w:rsidRPr="006A376C">
              <w:rPr>
                <w:sz w:val="24"/>
                <w:lang w:val="ru-RU"/>
              </w:rPr>
              <w:t>советник</w:t>
            </w:r>
            <w:r w:rsidRPr="006A376C">
              <w:rPr>
                <w:spacing w:val="-4"/>
                <w:sz w:val="24"/>
                <w:lang w:val="ru-RU"/>
              </w:rPr>
              <w:t xml:space="preserve"> </w:t>
            </w:r>
            <w:r w:rsidRPr="006A376C">
              <w:rPr>
                <w:sz w:val="24"/>
                <w:lang w:val="ru-RU"/>
              </w:rPr>
              <w:t>по</w:t>
            </w:r>
            <w:r w:rsidRPr="006A376C">
              <w:rPr>
                <w:spacing w:val="-4"/>
                <w:sz w:val="24"/>
                <w:lang w:val="ru-RU"/>
              </w:rPr>
              <w:t xml:space="preserve"> </w:t>
            </w:r>
            <w:r w:rsidRPr="006A376C">
              <w:rPr>
                <w:sz w:val="24"/>
                <w:lang w:val="ru-RU"/>
              </w:rPr>
              <w:t>воспитательной</w:t>
            </w:r>
            <w:r w:rsidRPr="006A376C">
              <w:rPr>
                <w:spacing w:val="-3"/>
                <w:sz w:val="24"/>
                <w:lang w:val="ru-RU"/>
              </w:rPr>
              <w:t xml:space="preserve"> </w:t>
            </w:r>
            <w:r w:rsidRPr="006A376C">
              <w:rPr>
                <w:spacing w:val="-2"/>
                <w:sz w:val="24"/>
                <w:lang w:val="ru-RU"/>
              </w:rPr>
              <w:t>работе</w:t>
            </w:r>
          </w:p>
        </w:tc>
      </w:tr>
      <w:tr w:rsidR="006A376C" w:rsidRPr="00222C8A" w14:paraId="6E82CA7B" w14:textId="77777777" w:rsidTr="006A376C">
        <w:trPr>
          <w:trHeight w:val="276"/>
        </w:trPr>
        <w:tc>
          <w:tcPr>
            <w:tcW w:w="6234" w:type="dxa"/>
          </w:tcPr>
          <w:p w14:paraId="0486923E" w14:textId="77777777" w:rsidR="006A376C" w:rsidRPr="006A376C" w:rsidRDefault="006A376C" w:rsidP="006A376C">
            <w:pPr>
              <w:pStyle w:val="TableParagraph"/>
              <w:spacing w:line="270" w:lineRule="exact"/>
              <w:rPr>
                <w:sz w:val="24"/>
                <w:lang w:val="ru-RU"/>
              </w:rPr>
            </w:pPr>
            <w:r w:rsidRPr="006A376C">
              <w:rPr>
                <w:sz w:val="24"/>
                <w:lang w:val="ru-RU"/>
              </w:rPr>
              <w:t>Запись</w:t>
            </w:r>
            <w:r w:rsidRPr="006A376C">
              <w:rPr>
                <w:spacing w:val="-6"/>
                <w:sz w:val="24"/>
                <w:lang w:val="ru-RU"/>
              </w:rPr>
              <w:t xml:space="preserve"> </w:t>
            </w:r>
            <w:r w:rsidRPr="006A376C">
              <w:rPr>
                <w:sz w:val="24"/>
                <w:lang w:val="ru-RU"/>
              </w:rPr>
              <w:t>в</w:t>
            </w:r>
            <w:r w:rsidRPr="006A376C">
              <w:rPr>
                <w:spacing w:val="-5"/>
                <w:sz w:val="24"/>
                <w:lang w:val="ru-RU"/>
              </w:rPr>
              <w:t xml:space="preserve"> </w:t>
            </w:r>
            <w:r w:rsidRPr="006A376C">
              <w:rPr>
                <w:sz w:val="24"/>
                <w:lang w:val="ru-RU"/>
              </w:rPr>
              <w:t>объединения</w:t>
            </w:r>
            <w:r w:rsidRPr="006A376C">
              <w:rPr>
                <w:spacing w:val="-5"/>
                <w:sz w:val="24"/>
                <w:lang w:val="ru-RU"/>
              </w:rPr>
              <w:t xml:space="preserve"> </w:t>
            </w:r>
            <w:r w:rsidRPr="006A376C">
              <w:rPr>
                <w:sz w:val="24"/>
                <w:lang w:val="ru-RU"/>
              </w:rPr>
              <w:t>дополнительного</w:t>
            </w:r>
            <w:r w:rsidRPr="006A376C">
              <w:rPr>
                <w:spacing w:val="-5"/>
                <w:sz w:val="24"/>
                <w:lang w:val="ru-RU"/>
              </w:rPr>
              <w:t xml:space="preserve"> </w:t>
            </w:r>
            <w:r w:rsidRPr="006A376C">
              <w:rPr>
                <w:spacing w:val="-2"/>
                <w:sz w:val="24"/>
                <w:lang w:val="ru-RU"/>
              </w:rPr>
              <w:t>образования</w:t>
            </w:r>
          </w:p>
        </w:tc>
        <w:tc>
          <w:tcPr>
            <w:tcW w:w="1263" w:type="dxa"/>
          </w:tcPr>
          <w:p w14:paraId="39A5078D" w14:textId="77777777" w:rsidR="006A376C" w:rsidRPr="00222C8A" w:rsidRDefault="006A376C" w:rsidP="006A376C">
            <w:pPr>
              <w:pStyle w:val="TableParagraph"/>
              <w:spacing w:line="270" w:lineRule="exact"/>
              <w:ind w:left="9" w:right="3"/>
              <w:jc w:val="center"/>
              <w:rPr>
                <w:sz w:val="24"/>
              </w:rPr>
            </w:pPr>
            <w:r w:rsidRPr="00222C8A">
              <w:rPr>
                <w:spacing w:val="-2"/>
                <w:sz w:val="24"/>
              </w:rPr>
              <w:t>1-</w:t>
            </w:r>
            <w:r w:rsidRPr="00222C8A">
              <w:rPr>
                <w:spacing w:val="-10"/>
                <w:sz w:val="24"/>
              </w:rPr>
              <w:t>4</w:t>
            </w:r>
          </w:p>
        </w:tc>
        <w:tc>
          <w:tcPr>
            <w:tcW w:w="1783" w:type="dxa"/>
          </w:tcPr>
          <w:p w14:paraId="0B1F7A74" w14:textId="77777777" w:rsidR="006A376C" w:rsidRPr="00222C8A" w:rsidRDefault="006A376C" w:rsidP="006A376C">
            <w:pPr>
              <w:pStyle w:val="TableParagraph"/>
              <w:spacing w:line="270" w:lineRule="exact"/>
              <w:ind w:left="374"/>
              <w:rPr>
                <w:sz w:val="24"/>
              </w:rPr>
            </w:pPr>
            <w:r w:rsidRPr="00222C8A">
              <w:rPr>
                <w:sz w:val="24"/>
              </w:rPr>
              <w:t xml:space="preserve">02 – </w:t>
            </w:r>
            <w:r w:rsidRPr="00222C8A">
              <w:rPr>
                <w:spacing w:val="-2"/>
                <w:sz w:val="24"/>
              </w:rPr>
              <w:t>15.09</w:t>
            </w:r>
          </w:p>
        </w:tc>
        <w:tc>
          <w:tcPr>
            <w:tcW w:w="2202" w:type="dxa"/>
          </w:tcPr>
          <w:p w14:paraId="51A95987" w14:textId="77777777" w:rsidR="006A376C" w:rsidRPr="006A376C" w:rsidRDefault="006A376C" w:rsidP="006A376C">
            <w:pPr>
              <w:pStyle w:val="TableParagraph"/>
              <w:spacing w:line="270" w:lineRule="exact"/>
              <w:ind w:left="107"/>
              <w:rPr>
                <w:sz w:val="24"/>
                <w:lang w:val="ru-RU"/>
              </w:rPr>
            </w:pPr>
            <w:r w:rsidRPr="006A376C">
              <w:rPr>
                <w:sz w:val="24"/>
                <w:lang w:val="ru-RU"/>
              </w:rPr>
              <w:t>педагоги</w:t>
            </w:r>
            <w:r w:rsidRPr="006A376C">
              <w:rPr>
                <w:spacing w:val="62"/>
                <w:w w:val="150"/>
                <w:sz w:val="24"/>
                <w:lang w:val="ru-RU"/>
              </w:rPr>
              <w:t xml:space="preserve"> </w:t>
            </w:r>
            <w:r w:rsidRPr="006A376C">
              <w:rPr>
                <w:sz w:val="24"/>
                <w:lang w:val="ru-RU"/>
              </w:rPr>
              <w:t>дополнительного</w:t>
            </w:r>
            <w:r w:rsidRPr="006A376C">
              <w:rPr>
                <w:spacing w:val="62"/>
                <w:w w:val="150"/>
                <w:sz w:val="24"/>
                <w:lang w:val="ru-RU"/>
              </w:rPr>
              <w:t xml:space="preserve"> </w:t>
            </w:r>
            <w:r w:rsidRPr="006A376C">
              <w:rPr>
                <w:sz w:val="24"/>
                <w:lang w:val="ru-RU"/>
              </w:rPr>
              <w:t>образования,</w:t>
            </w:r>
            <w:r w:rsidRPr="006A376C">
              <w:rPr>
                <w:spacing w:val="60"/>
                <w:w w:val="150"/>
                <w:sz w:val="24"/>
                <w:lang w:val="ru-RU"/>
              </w:rPr>
              <w:t xml:space="preserve"> </w:t>
            </w:r>
            <w:r w:rsidRPr="006A376C">
              <w:rPr>
                <w:spacing w:val="-5"/>
                <w:sz w:val="24"/>
                <w:lang w:val="ru-RU"/>
              </w:rPr>
              <w:t>кл.</w:t>
            </w:r>
          </w:p>
          <w:p w14:paraId="68DC8262" w14:textId="77777777" w:rsidR="006A376C" w:rsidRPr="006A376C" w:rsidRDefault="006A376C" w:rsidP="006A376C">
            <w:pPr>
              <w:pStyle w:val="TableParagraph"/>
              <w:spacing w:line="264" w:lineRule="exact"/>
              <w:ind w:left="107"/>
              <w:rPr>
                <w:sz w:val="24"/>
                <w:lang w:val="ru-RU"/>
              </w:rPr>
            </w:pPr>
            <w:r w:rsidRPr="006A376C">
              <w:rPr>
                <w:spacing w:val="-2"/>
                <w:sz w:val="24"/>
                <w:lang w:val="ru-RU"/>
              </w:rPr>
              <w:t>руководители</w:t>
            </w:r>
          </w:p>
        </w:tc>
      </w:tr>
      <w:tr w:rsidR="006A376C" w:rsidRPr="00222C8A" w14:paraId="7CB77CCC" w14:textId="77777777" w:rsidTr="006A376C">
        <w:trPr>
          <w:trHeight w:val="276"/>
        </w:trPr>
        <w:tc>
          <w:tcPr>
            <w:tcW w:w="6234" w:type="dxa"/>
          </w:tcPr>
          <w:p w14:paraId="2A9ECB91" w14:textId="77777777" w:rsidR="006A376C" w:rsidRPr="006A376C" w:rsidRDefault="006A376C" w:rsidP="006A376C">
            <w:pPr>
              <w:pStyle w:val="TableParagraph"/>
              <w:rPr>
                <w:sz w:val="24"/>
                <w:lang w:val="ru-RU"/>
              </w:rPr>
            </w:pPr>
            <w:r w:rsidRPr="006A376C">
              <w:rPr>
                <w:sz w:val="24"/>
                <w:lang w:val="ru-RU"/>
              </w:rPr>
              <w:t>Участие в</w:t>
            </w:r>
            <w:r w:rsidRPr="006A376C">
              <w:rPr>
                <w:spacing w:val="2"/>
                <w:sz w:val="24"/>
                <w:lang w:val="ru-RU"/>
              </w:rPr>
              <w:t xml:space="preserve"> </w:t>
            </w:r>
            <w:r w:rsidRPr="006A376C">
              <w:rPr>
                <w:sz w:val="24"/>
                <w:lang w:val="ru-RU"/>
              </w:rPr>
              <w:t>муниципальных</w:t>
            </w:r>
            <w:r w:rsidRPr="006A376C">
              <w:rPr>
                <w:spacing w:val="3"/>
                <w:sz w:val="24"/>
                <w:lang w:val="ru-RU"/>
              </w:rPr>
              <w:t xml:space="preserve"> </w:t>
            </w:r>
            <w:r w:rsidRPr="006A376C">
              <w:rPr>
                <w:sz w:val="24"/>
                <w:lang w:val="ru-RU"/>
              </w:rPr>
              <w:t>конкурсах</w:t>
            </w:r>
            <w:r w:rsidRPr="006A376C">
              <w:rPr>
                <w:spacing w:val="6"/>
                <w:sz w:val="24"/>
                <w:lang w:val="ru-RU"/>
              </w:rPr>
              <w:t xml:space="preserve"> </w:t>
            </w:r>
            <w:r w:rsidRPr="006A376C">
              <w:rPr>
                <w:sz w:val="24"/>
                <w:lang w:val="ru-RU"/>
              </w:rPr>
              <w:t>детского</w:t>
            </w:r>
            <w:r w:rsidRPr="006A376C">
              <w:rPr>
                <w:spacing w:val="3"/>
                <w:sz w:val="24"/>
                <w:lang w:val="ru-RU"/>
              </w:rPr>
              <w:t xml:space="preserve"> </w:t>
            </w:r>
            <w:r w:rsidRPr="006A376C">
              <w:rPr>
                <w:spacing w:val="-2"/>
                <w:sz w:val="24"/>
                <w:lang w:val="ru-RU"/>
              </w:rPr>
              <w:t>творчества</w:t>
            </w:r>
          </w:p>
          <w:p w14:paraId="28F44F52" w14:textId="77777777" w:rsidR="006A376C" w:rsidRPr="00222C8A" w:rsidRDefault="006A376C" w:rsidP="006A376C">
            <w:pPr>
              <w:pStyle w:val="TableParagraph"/>
              <w:spacing w:line="264" w:lineRule="exact"/>
              <w:rPr>
                <w:sz w:val="24"/>
              </w:rPr>
            </w:pPr>
            <w:r w:rsidRPr="00222C8A">
              <w:rPr>
                <w:sz w:val="24"/>
              </w:rPr>
              <w:t>« Первоцвет»</w:t>
            </w:r>
          </w:p>
        </w:tc>
        <w:tc>
          <w:tcPr>
            <w:tcW w:w="1263" w:type="dxa"/>
          </w:tcPr>
          <w:p w14:paraId="3F93C7DE"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236769A4" w14:textId="77777777" w:rsidR="006A376C" w:rsidRPr="00222C8A" w:rsidRDefault="006A376C" w:rsidP="006A376C">
            <w:pPr>
              <w:pStyle w:val="TableParagraph"/>
              <w:ind w:left="98" w:right="89"/>
              <w:jc w:val="center"/>
              <w:rPr>
                <w:sz w:val="24"/>
              </w:rPr>
            </w:pPr>
            <w:r w:rsidRPr="00222C8A">
              <w:rPr>
                <w:sz w:val="24"/>
              </w:rPr>
              <w:t xml:space="preserve">25 – </w:t>
            </w:r>
            <w:r w:rsidRPr="00222C8A">
              <w:rPr>
                <w:spacing w:val="-2"/>
                <w:sz w:val="24"/>
              </w:rPr>
              <w:t>30.09</w:t>
            </w:r>
          </w:p>
        </w:tc>
        <w:tc>
          <w:tcPr>
            <w:tcW w:w="2202" w:type="dxa"/>
          </w:tcPr>
          <w:p w14:paraId="514C71D3" w14:textId="77777777" w:rsidR="006A376C" w:rsidRPr="00222C8A" w:rsidRDefault="006A376C" w:rsidP="006A376C">
            <w:pPr>
              <w:pStyle w:val="TableParagraph"/>
              <w:ind w:left="107"/>
              <w:rPr>
                <w:sz w:val="24"/>
              </w:rPr>
            </w:pPr>
            <w:r w:rsidRPr="00222C8A">
              <w:rPr>
                <w:sz w:val="24"/>
              </w:rPr>
              <w:t>педагоги</w:t>
            </w:r>
            <w:r w:rsidRPr="00222C8A">
              <w:rPr>
                <w:spacing w:val="-8"/>
                <w:sz w:val="24"/>
              </w:rPr>
              <w:t xml:space="preserve"> </w:t>
            </w:r>
            <w:r w:rsidRPr="00222C8A">
              <w:rPr>
                <w:sz w:val="24"/>
              </w:rPr>
              <w:t>дополнительного</w:t>
            </w:r>
            <w:r w:rsidRPr="00222C8A">
              <w:rPr>
                <w:spacing w:val="-7"/>
                <w:sz w:val="24"/>
              </w:rPr>
              <w:t xml:space="preserve"> </w:t>
            </w:r>
            <w:r w:rsidRPr="00222C8A">
              <w:rPr>
                <w:spacing w:val="-2"/>
                <w:sz w:val="24"/>
              </w:rPr>
              <w:t>образования</w:t>
            </w:r>
          </w:p>
        </w:tc>
      </w:tr>
      <w:tr w:rsidR="006A376C" w:rsidRPr="00222C8A" w14:paraId="00860E60" w14:textId="77777777" w:rsidTr="006A376C">
        <w:trPr>
          <w:trHeight w:val="276"/>
        </w:trPr>
        <w:tc>
          <w:tcPr>
            <w:tcW w:w="6234" w:type="dxa"/>
          </w:tcPr>
          <w:p w14:paraId="263B9373" w14:textId="77777777" w:rsidR="006A376C" w:rsidRPr="006A376C" w:rsidRDefault="006A376C" w:rsidP="006A376C">
            <w:pPr>
              <w:pStyle w:val="TableParagraph"/>
              <w:rPr>
                <w:sz w:val="24"/>
                <w:lang w:val="ru-RU"/>
              </w:rPr>
            </w:pPr>
            <w:r w:rsidRPr="006A376C">
              <w:rPr>
                <w:sz w:val="24"/>
                <w:lang w:val="ru-RU"/>
              </w:rPr>
              <w:t>Организация</w:t>
            </w:r>
            <w:r w:rsidRPr="006A376C">
              <w:rPr>
                <w:spacing w:val="-6"/>
                <w:sz w:val="24"/>
                <w:lang w:val="ru-RU"/>
              </w:rPr>
              <w:t xml:space="preserve"> </w:t>
            </w:r>
            <w:r w:rsidRPr="006A376C">
              <w:rPr>
                <w:sz w:val="24"/>
                <w:lang w:val="ru-RU"/>
              </w:rPr>
              <w:t>и</w:t>
            </w:r>
            <w:r w:rsidRPr="006A376C">
              <w:rPr>
                <w:spacing w:val="-4"/>
                <w:sz w:val="24"/>
                <w:lang w:val="ru-RU"/>
              </w:rPr>
              <w:t xml:space="preserve"> </w:t>
            </w:r>
            <w:r w:rsidRPr="006A376C">
              <w:rPr>
                <w:sz w:val="24"/>
                <w:lang w:val="ru-RU"/>
              </w:rPr>
              <w:t>проведение</w:t>
            </w:r>
            <w:r w:rsidRPr="006A376C">
              <w:rPr>
                <w:spacing w:val="-4"/>
                <w:sz w:val="24"/>
                <w:lang w:val="ru-RU"/>
              </w:rPr>
              <w:t xml:space="preserve"> </w:t>
            </w:r>
            <w:r w:rsidRPr="006A376C">
              <w:rPr>
                <w:sz w:val="24"/>
                <w:lang w:val="ru-RU"/>
              </w:rPr>
              <w:t>Всероссийских</w:t>
            </w:r>
            <w:r w:rsidRPr="006A376C">
              <w:rPr>
                <w:spacing w:val="-1"/>
                <w:sz w:val="24"/>
                <w:lang w:val="ru-RU"/>
              </w:rPr>
              <w:t xml:space="preserve"> </w:t>
            </w:r>
            <w:r w:rsidRPr="006A376C">
              <w:rPr>
                <w:sz w:val="24"/>
                <w:lang w:val="ru-RU"/>
              </w:rPr>
              <w:t>акций</w:t>
            </w:r>
            <w:r w:rsidRPr="006A376C">
              <w:rPr>
                <w:spacing w:val="2"/>
                <w:sz w:val="24"/>
                <w:lang w:val="ru-RU"/>
              </w:rPr>
              <w:t xml:space="preserve"> </w:t>
            </w:r>
            <w:r w:rsidRPr="006A376C">
              <w:rPr>
                <w:spacing w:val="-4"/>
                <w:sz w:val="24"/>
                <w:lang w:val="ru-RU"/>
              </w:rPr>
              <w:t>РДДМ</w:t>
            </w:r>
          </w:p>
          <w:p w14:paraId="569467A3" w14:textId="77777777" w:rsidR="006A376C" w:rsidRPr="006A376C" w:rsidRDefault="006A376C" w:rsidP="006A376C">
            <w:pPr>
              <w:pStyle w:val="TableParagraph"/>
              <w:spacing w:line="264" w:lineRule="exact"/>
              <w:rPr>
                <w:sz w:val="24"/>
                <w:lang w:val="ru-RU"/>
              </w:rPr>
            </w:pPr>
            <w:r w:rsidRPr="006A376C">
              <w:rPr>
                <w:sz w:val="24"/>
                <w:lang w:val="ru-RU"/>
              </w:rPr>
              <w:t>в</w:t>
            </w:r>
            <w:r w:rsidRPr="006A376C">
              <w:rPr>
                <w:spacing w:val="-4"/>
                <w:sz w:val="24"/>
                <w:lang w:val="ru-RU"/>
              </w:rPr>
              <w:t xml:space="preserve"> </w:t>
            </w:r>
            <w:r w:rsidRPr="006A376C">
              <w:rPr>
                <w:sz w:val="24"/>
                <w:lang w:val="ru-RU"/>
              </w:rPr>
              <w:t>формате «Дней</w:t>
            </w:r>
            <w:r w:rsidRPr="006A376C">
              <w:rPr>
                <w:spacing w:val="-3"/>
                <w:sz w:val="24"/>
                <w:lang w:val="ru-RU"/>
              </w:rPr>
              <w:t xml:space="preserve"> </w:t>
            </w:r>
            <w:r w:rsidRPr="006A376C">
              <w:rPr>
                <w:sz w:val="24"/>
                <w:lang w:val="ru-RU"/>
              </w:rPr>
              <w:t>единых</w:t>
            </w:r>
            <w:r w:rsidRPr="006A376C">
              <w:rPr>
                <w:spacing w:val="-1"/>
                <w:sz w:val="24"/>
                <w:lang w:val="ru-RU"/>
              </w:rPr>
              <w:t xml:space="preserve"> </w:t>
            </w:r>
            <w:r w:rsidRPr="006A376C">
              <w:rPr>
                <w:spacing w:val="-2"/>
                <w:sz w:val="24"/>
                <w:lang w:val="ru-RU"/>
              </w:rPr>
              <w:t>действий»</w:t>
            </w:r>
          </w:p>
        </w:tc>
        <w:tc>
          <w:tcPr>
            <w:tcW w:w="1263" w:type="dxa"/>
          </w:tcPr>
          <w:p w14:paraId="1658AF49"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6349398A" w14:textId="77777777" w:rsidR="006A376C" w:rsidRPr="00222C8A" w:rsidRDefault="006A376C" w:rsidP="006A376C">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202" w:type="dxa"/>
          </w:tcPr>
          <w:p w14:paraId="0B3161EA" w14:textId="77777777" w:rsidR="006A376C" w:rsidRPr="00222C8A" w:rsidRDefault="006A376C" w:rsidP="006A376C">
            <w:pPr>
              <w:pStyle w:val="TableParagraph"/>
              <w:ind w:left="107"/>
              <w:rPr>
                <w:sz w:val="24"/>
              </w:rPr>
            </w:pPr>
            <w:r w:rsidRPr="00222C8A">
              <w:rPr>
                <w:sz w:val="24"/>
              </w:rPr>
              <w:t>советник</w:t>
            </w:r>
            <w:r w:rsidRPr="00222C8A">
              <w:rPr>
                <w:spacing w:val="55"/>
                <w:sz w:val="24"/>
              </w:rPr>
              <w:t xml:space="preserve"> </w:t>
            </w:r>
            <w:r w:rsidRPr="00222C8A">
              <w:rPr>
                <w:sz w:val="24"/>
              </w:rPr>
              <w:t>по</w:t>
            </w:r>
            <w:r w:rsidRPr="00222C8A">
              <w:rPr>
                <w:spacing w:val="-3"/>
                <w:sz w:val="24"/>
              </w:rPr>
              <w:t xml:space="preserve"> </w:t>
            </w:r>
            <w:r w:rsidRPr="00222C8A">
              <w:rPr>
                <w:sz w:val="24"/>
              </w:rPr>
              <w:t>воспитательной</w:t>
            </w:r>
            <w:r w:rsidRPr="00222C8A">
              <w:rPr>
                <w:spacing w:val="-2"/>
                <w:sz w:val="24"/>
              </w:rPr>
              <w:t xml:space="preserve"> работе</w:t>
            </w:r>
          </w:p>
        </w:tc>
      </w:tr>
      <w:tr w:rsidR="006A376C" w:rsidRPr="00222C8A" w14:paraId="04B666FF" w14:textId="77777777" w:rsidTr="006A376C">
        <w:trPr>
          <w:trHeight w:val="276"/>
        </w:trPr>
        <w:tc>
          <w:tcPr>
            <w:tcW w:w="6234" w:type="dxa"/>
          </w:tcPr>
          <w:p w14:paraId="31E22D7A" w14:textId="77777777" w:rsidR="006A376C" w:rsidRPr="00222C8A" w:rsidRDefault="006A376C" w:rsidP="006A376C">
            <w:pPr>
              <w:pStyle w:val="TableParagraph"/>
              <w:spacing w:line="256" w:lineRule="exact"/>
              <w:rPr>
                <w:sz w:val="24"/>
              </w:rPr>
            </w:pPr>
            <w:r w:rsidRPr="00222C8A">
              <w:rPr>
                <w:sz w:val="24"/>
              </w:rPr>
              <w:t>Спортивные</w:t>
            </w:r>
            <w:r w:rsidRPr="00222C8A">
              <w:rPr>
                <w:spacing w:val="-4"/>
                <w:sz w:val="24"/>
              </w:rPr>
              <w:t xml:space="preserve"> </w:t>
            </w:r>
            <w:r w:rsidRPr="00222C8A">
              <w:rPr>
                <w:sz w:val="24"/>
              </w:rPr>
              <w:t>соревнования</w:t>
            </w:r>
            <w:r w:rsidRPr="00222C8A">
              <w:rPr>
                <w:spacing w:val="-2"/>
                <w:sz w:val="24"/>
              </w:rPr>
              <w:t xml:space="preserve"> </w:t>
            </w:r>
            <w:r w:rsidRPr="00222C8A">
              <w:rPr>
                <w:sz w:val="24"/>
              </w:rPr>
              <w:t>по</w:t>
            </w:r>
            <w:r w:rsidRPr="00222C8A">
              <w:rPr>
                <w:spacing w:val="-4"/>
                <w:sz w:val="24"/>
              </w:rPr>
              <w:t xml:space="preserve"> </w:t>
            </w:r>
            <w:r w:rsidRPr="00222C8A">
              <w:rPr>
                <w:spacing w:val="-2"/>
                <w:sz w:val="24"/>
              </w:rPr>
              <w:t>пионерболу</w:t>
            </w:r>
          </w:p>
        </w:tc>
        <w:tc>
          <w:tcPr>
            <w:tcW w:w="1263" w:type="dxa"/>
          </w:tcPr>
          <w:p w14:paraId="4CF7686E" w14:textId="77777777" w:rsidR="006A376C" w:rsidRPr="00222C8A" w:rsidRDefault="006A376C" w:rsidP="006A376C">
            <w:pPr>
              <w:pStyle w:val="TableParagraph"/>
              <w:spacing w:line="256" w:lineRule="exact"/>
              <w:ind w:left="9" w:right="3"/>
              <w:jc w:val="center"/>
              <w:rPr>
                <w:sz w:val="24"/>
              </w:rPr>
            </w:pPr>
            <w:r w:rsidRPr="00222C8A">
              <w:rPr>
                <w:spacing w:val="-2"/>
                <w:sz w:val="24"/>
              </w:rPr>
              <w:t>3-</w:t>
            </w:r>
            <w:r w:rsidRPr="00222C8A">
              <w:rPr>
                <w:spacing w:val="-10"/>
                <w:sz w:val="24"/>
              </w:rPr>
              <w:t>4</w:t>
            </w:r>
          </w:p>
        </w:tc>
        <w:tc>
          <w:tcPr>
            <w:tcW w:w="1783" w:type="dxa"/>
          </w:tcPr>
          <w:p w14:paraId="4A6E1166" w14:textId="77777777" w:rsidR="006A376C" w:rsidRPr="00222C8A" w:rsidRDefault="006A376C" w:rsidP="006A376C">
            <w:pPr>
              <w:pStyle w:val="TableParagraph"/>
              <w:spacing w:line="256" w:lineRule="exact"/>
              <w:ind w:left="10"/>
              <w:jc w:val="center"/>
              <w:rPr>
                <w:sz w:val="24"/>
              </w:rPr>
            </w:pPr>
            <w:r w:rsidRPr="00222C8A">
              <w:rPr>
                <w:spacing w:val="-2"/>
                <w:sz w:val="24"/>
              </w:rPr>
              <w:t>октябрь</w:t>
            </w:r>
          </w:p>
        </w:tc>
        <w:tc>
          <w:tcPr>
            <w:tcW w:w="2202" w:type="dxa"/>
          </w:tcPr>
          <w:p w14:paraId="7B9E5882" w14:textId="77777777" w:rsidR="006A376C" w:rsidRPr="00222C8A" w:rsidRDefault="006A376C" w:rsidP="006A376C">
            <w:pPr>
              <w:pStyle w:val="TableParagraph"/>
              <w:spacing w:line="256" w:lineRule="exact"/>
              <w:ind w:left="107"/>
              <w:rPr>
                <w:sz w:val="24"/>
              </w:rPr>
            </w:pPr>
            <w:r w:rsidRPr="00222C8A">
              <w:rPr>
                <w:sz w:val="24"/>
              </w:rPr>
              <w:t>учителя</w:t>
            </w:r>
            <w:r w:rsidRPr="00222C8A">
              <w:rPr>
                <w:spacing w:val="-4"/>
                <w:sz w:val="24"/>
              </w:rPr>
              <w:t xml:space="preserve"> </w:t>
            </w:r>
            <w:r w:rsidRPr="00222C8A">
              <w:rPr>
                <w:sz w:val="24"/>
              </w:rPr>
              <w:t>физкультуры,</w:t>
            </w:r>
            <w:r w:rsidRPr="00222C8A">
              <w:rPr>
                <w:spacing w:val="-4"/>
                <w:sz w:val="24"/>
              </w:rPr>
              <w:t xml:space="preserve"> </w:t>
            </w:r>
            <w:r w:rsidRPr="00222C8A">
              <w:rPr>
                <w:sz w:val="24"/>
              </w:rPr>
              <w:t>кл.</w:t>
            </w:r>
            <w:r w:rsidRPr="00222C8A">
              <w:rPr>
                <w:spacing w:val="-3"/>
                <w:sz w:val="24"/>
              </w:rPr>
              <w:t xml:space="preserve"> </w:t>
            </w:r>
            <w:r w:rsidRPr="00222C8A">
              <w:rPr>
                <w:spacing w:val="-2"/>
                <w:sz w:val="24"/>
              </w:rPr>
              <w:t>руководители</w:t>
            </w:r>
          </w:p>
        </w:tc>
      </w:tr>
      <w:tr w:rsidR="006A376C" w:rsidRPr="00222C8A" w14:paraId="31BD868D" w14:textId="77777777" w:rsidTr="006A376C">
        <w:trPr>
          <w:trHeight w:val="276"/>
        </w:trPr>
        <w:tc>
          <w:tcPr>
            <w:tcW w:w="6234" w:type="dxa"/>
          </w:tcPr>
          <w:p w14:paraId="6499EA2D" w14:textId="77777777" w:rsidR="006A376C" w:rsidRPr="006A376C" w:rsidRDefault="006A376C" w:rsidP="006A376C">
            <w:pPr>
              <w:pStyle w:val="TableParagraph"/>
              <w:tabs>
                <w:tab w:val="left" w:pos="1441"/>
                <w:tab w:val="left" w:pos="2043"/>
                <w:tab w:val="left" w:pos="4184"/>
              </w:tabs>
              <w:rPr>
                <w:sz w:val="24"/>
                <w:lang w:val="ru-RU"/>
              </w:rPr>
            </w:pPr>
            <w:r w:rsidRPr="006A376C">
              <w:rPr>
                <w:spacing w:val="-2"/>
                <w:sz w:val="24"/>
                <w:lang w:val="ru-RU"/>
              </w:rPr>
              <w:t>Участие</w:t>
            </w:r>
            <w:r w:rsidRPr="006A376C">
              <w:rPr>
                <w:sz w:val="24"/>
                <w:lang w:val="ru-RU"/>
              </w:rPr>
              <w:tab/>
            </w:r>
            <w:r w:rsidRPr="006A376C">
              <w:rPr>
                <w:spacing w:val="-10"/>
                <w:sz w:val="24"/>
                <w:lang w:val="ru-RU"/>
              </w:rPr>
              <w:t>в</w:t>
            </w:r>
            <w:r w:rsidRPr="006A376C">
              <w:rPr>
                <w:sz w:val="24"/>
                <w:lang w:val="ru-RU"/>
              </w:rPr>
              <w:tab/>
            </w:r>
            <w:r w:rsidRPr="006A376C">
              <w:rPr>
                <w:spacing w:val="-2"/>
                <w:sz w:val="24"/>
                <w:lang w:val="ru-RU"/>
              </w:rPr>
              <w:t>муниципальном</w:t>
            </w:r>
            <w:r w:rsidRPr="006A376C">
              <w:rPr>
                <w:sz w:val="24"/>
                <w:lang w:val="ru-RU"/>
              </w:rPr>
              <w:tab/>
            </w:r>
            <w:r w:rsidRPr="006A376C">
              <w:rPr>
                <w:spacing w:val="-2"/>
                <w:sz w:val="24"/>
                <w:lang w:val="ru-RU"/>
              </w:rPr>
              <w:t>выставке-конкурсе</w:t>
            </w:r>
          </w:p>
          <w:p w14:paraId="7FB99A42" w14:textId="77777777" w:rsidR="006A376C" w:rsidRPr="006A376C" w:rsidRDefault="006A376C" w:rsidP="006A376C">
            <w:pPr>
              <w:pStyle w:val="TableParagraph"/>
              <w:spacing w:line="264" w:lineRule="exact"/>
              <w:rPr>
                <w:sz w:val="24"/>
                <w:lang w:val="ru-RU"/>
              </w:rPr>
            </w:pPr>
            <w:r w:rsidRPr="006A376C">
              <w:rPr>
                <w:sz w:val="24"/>
                <w:lang w:val="ru-RU"/>
              </w:rPr>
              <w:t>«Рождественская</w:t>
            </w:r>
            <w:r w:rsidRPr="006A376C">
              <w:rPr>
                <w:spacing w:val="-6"/>
                <w:sz w:val="24"/>
                <w:lang w:val="ru-RU"/>
              </w:rPr>
              <w:t xml:space="preserve"> </w:t>
            </w:r>
            <w:r w:rsidRPr="006A376C">
              <w:rPr>
                <w:spacing w:val="-2"/>
                <w:sz w:val="24"/>
                <w:lang w:val="ru-RU"/>
              </w:rPr>
              <w:t>звезда»</w:t>
            </w:r>
          </w:p>
        </w:tc>
        <w:tc>
          <w:tcPr>
            <w:tcW w:w="1263" w:type="dxa"/>
          </w:tcPr>
          <w:p w14:paraId="0E5FD4FC"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0D7A7688" w14:textId="77777777" w:rsidR="006A376C" w:rsidRPr="00222C8A" w:rsidRDefault="006A376C" w:rsidP="006A376C">
            <w:pPr>
              <w:pStyle w:val="TableParagraph"/>
              <w:ind w:left="98" w:right="89"/>
              <w:jc w:val="center"/>
              <w:rPr>
                <w:sz w:val="24"/>
              </w:rPr>
            </w:pPr>
            <w:r w:rsidRPr="00222C8A">
              <w:rPr>
                <w:sz w:val="24"/>
              </w:rPr>
              <w:t>18-</w:t>
            </w:r>
            <w:r w:rsidRPr="00222C8A">
              <w:rPr>
                <w:spacing w:val="-1"/>
                <w:sz w:val="24"/>
              </w:rPr>
              <w:t xml:space="preserve"> </w:t>
            </w:r>
            <w:r w:rsidRPr="00222C8A">
              <w:rPr>
                <w:spacing w:val="-2"/>
                <w:sz w:val="24"/>
              </w:rPr>
              <w:t>28.12</w:t>
            </w:r>
          </w:p>
        </w:tc>
        <w:tc>
          <w:tcPr>
            <w:tcW w:w="2202" w:type="dxa"/>
          </w:tcPr>
          <w:p w14:paraId="2E21EE9D" w14:textId="77777777" w:rsidR="006A376C" w:rsidRPr="006A376C" w:rsidRDefault="006A376C" w:rsidP="006A376C">
            <w:pPr>
              <w:pStyle w:val="TableParagraph"/>
              <w:ind w:left="107"/>
              <w:rPr>
                <w:sz w:val="24"/>
                <w:lang w:val="ru-RU"/>
              </w:rPr>
            </w:pPr>
            <w:r w:rsidRPr="006A376C">
              <w:rPr>
                <w:sz w:val="24"/>
                <w:lang w:val="ru-RU"/>
              </w:rPr>
              <w:t>педагоги</w:t>
            </w:r>
            <w:r w:rsidRPr="006A376C">
              <w:rPr>
                <w:spacing w:val="62"/>
                <w:w w:val="150"/>
                <w:sz w:val="24"/>
                <w:lang w:val="ru-RU"/>
              </w:rPr>
              <w:t xml:space="preserve"> </w:t>
            </w:r>
            <w:r w:rsidRPr="006A376C">
              <w:rPr>
                <w:sz w:val="24"/>
                <w:lang w:val="ru-RU"/>
              </w:rPr>
              <w:t>дополнительного</w:t>
            </w:r>
            <w:r w:rsidRPr="006A376C">
              <w:rPr>
                <w:spacing w:val="62"/>
                <w:w w:val="150"/>
                <w:sz w:val="24"/>
                <w:lang w:val="ru-RU"/>
              </w:rPr>
              <w:t xml:space="preserve"> </w:t>
            </w:r>
            <w:r w:rsidRPr="006A376C">
              <w:rPr>
                <w:sz w:val="24"/>
                <w:lang w:val="ru-RU"/>
              </w:rPr>
              <w:t>образования,</w:t>
            </w:r>
            <w:r w:rsidRPr="006A376C">
              <w:rPr>
                <w:spacing w:val="60"/>
                <w:w w:val="150"/>
                <w:sz w:val="24"/>
                <w:lang w:val="ru-RU"/>
              </w:rPr>
              <w:t xml:space="preserve"> </w:t>
            </w:r>
            <w:r w:rsidRPr="006A376C">
              <w:rPr>
                <w:spacing w:val="-5"/>
                <w:sz w:val="24"/>
                <w:lang w:val="ru-RU"/>
              </w:rPr>
              <w:t>кл.</w:t>
            </w:r>
          </w:p>
          <w:p w14:paraId="66CBC125" w14:textId="77777777" w:rsidR="006A376C" w:rsidRPr="006A376C" w:rsidRDefault="006A376C" w:rsidP="006A376C">
            <w:pPr>
              <w:pStyle w:val="TableParagraph"/>
              <w:spacing w:line="264" w:lineRule="exact"/>
              <w:ind w:left="107"/>
              <w:rPr>
                <w:sz w:val="24"/>
                <w:lang w:val="ru-RU"/>
              </w:rPr>
            </w:pPr>
            <w:r w:rsidRPr="006A376C">
              <w:rPr>
                <w:spacing w:val="-2"/>
                <w:sz w:val="24"/>
                <w:lang w:val="ru-RU"/>
              </w:rPr>
              <w:t>руководители</w:t>
            </w:r>
          </w:p>
        </w:tc>
      </w:tr>
      <w:tr w:rsidR="006A376C" w:rsidRPr="00222C8A" w14:paraId="667C73F8" w14:textId="77777777" w:rsidTr="006A376C">
        <w:trPr>
          <w:trHeight w:val="276"/>
        </w:trPr>
        <w:tc>
          <w:tcPr>
            <w:tcW w:w="6234" w:type="dxa"/>
          </w:tcPr>
          <w:p w14:paraId="4EDFAE75" w14:textId="77777777" w:rsidR="006A376C" w:rsidRPr="006A376C" w:rsidRDefault="006A376C" w:rsidP="006A376C">
            <w:pPr>
              <w:pStyle w:val="TableParagraph"/>
              <w:spacing w:line="270" w:lineRule="exact"/>
              <w:rPr>
                <w:sz w:val="24"/>
                <w:lang w:val="ru-RU"/>
              </w:rPr>
            </w:pPr>
            <w:r w:rsidRPr="006A376C">
              <w:rPr>
                <w:sz w:val="24"/>
                <w:lang w:val="ru-RU"/>
              </w:rPr>
              <w:lastRenderedPageBreak/>
              <w:t>Спортивные</w:t>
            </w:r>
            <w:r w:rsidRPr="006A376C">
              <w:rPr>
                <w:spacing w:val="46"/>
                <w:sz w:val="24"/>
                <w:lang w:val="ru-RU"/>
              </w:rPr>
              <w:t xml:space="preserve"> </w:t>
            </w:r>
            <w:r w:rsidRPr="006A376C">
              <w:rPr>
                <w:sz w:val="24"/>
                <w:lang w:val="ru-RU"/>
              </w:rPr>
              <w:t>соревнования</w:t>
            </w:r>
            <w:r w:rsidRPr="006A376C">
              <w:rPr>
                <w:spacing w:val="51"/>
                <w:sz w:val="24"/>
                <w:lang w:val="ru-RU"/>
              </w:rPr>
              <w:t xml:space="preserve"> </w:t>
            </w:r>
            <w:r w:rsidRPr="006A376C">
              <w:rPr>
                <w:sz w:val="24"/>
                <w:lang w:val="ru-RU"/>
              </w:rPr>
              <w:t>«Папа,</w:t>
            </w:r>
            <w:r w:rsidRPr="006A376C">
              <w:rPr>
                <w:spacing w:val="49"/>
                <w:sz w:val="24"/>
                <w:lang w:val="ru-RU"/>
              </w:rPr>
              <w:t xml:space="preserve"> </w:t>
            </w:r>
            <w:r w:rsidRPr="006A376C">
              <w:rPr>
                <w:sz w:val="24"/>
                <w:lang w:val="ru-RU"/>
              </w:rPr>
              <w:t>мама,</w:t>
            </w:r>
            <w:r w:rsidRPr="006A376C">
              <w:rPr>
                <w:spacing w:val="49"/>
                <w:sz w:val="24"/>
                <w:lang w:val="ru-RU"/>
              </w:rPr>
              <w:t xml:space="preserve"> </w:t>
            </w:r>
            <w:r w:rsidRPr="006A376C">
              <w:rPr>
                <w:sz w:val="24"/>
                <w:lang w:val="ru-RU"/>
              </w:rPr>
              <w:t>я</w:t>
            </w:r>
            <w:r w:rsidRPr="006A376C">
              <w:rPr>
                <w:spacing w:val="54"/>
                <w:sz w:val="24"/>
                <w:lang w:val="ru-RU"/>
              </w:rPr>
              <w:t xml:space="preserve"> </w:t>
            </w:r>
            <w:r w:rsidRPr="006A376C">
              <w:rPr>
                <w:sz w:val="24"/>
                <w:lang w:val="ru-RU"/>
              </w:rPr>
              <w:t>–</w:t>
            </w:r>
            <w:r w:rsidRPr="006A376C">
              <w:rPr>
                <w:spacing w:val="50"/>
                <w:sz w:val="24"/>
                <w:lang w:val="ru-RU"/>
              </w:rPr>
              <w:t xml:space="preserve"> </w:t>
            </w:r>
            <w:r w:rsidRPr="006A376C">
              <w:rPr>
                <w:spacing w:val="-2"/>
                <w:sz w:val="24"/>
                <w:lang w:val="ru-RU"/>
              </w:rPr>
              <w:t>спортивная</w:t>
            </w:r>
          </w:p>
          <w:p w14:paraId="7634932B" w14:textId="77777777" w:rsidR="006A376C" w:rsidRPr="00222C8A" w:rsidRDefault="006A376C" w:rsidP="006A376C">
            <w:pPr>
              <w:pStyle w:val="TableParagraph"/>
              <w:spacing w:line="261" w:lineRule="exact"/>
              <w:rPr>
                <w:sz w:val="24"/>
              </w:rPr>
            </w:pPr>
            <w:r w:rsidRPr="00222C8A">
              <w:rPr>
                <w:sz w:val="24"/>
              </w:rPr>
              <w:t>семья»</w:t>
            </w:r>
            <w:r w:rsidRPr="00222C8A">
              <w:rPr>
                <w:spacing w:val="-9"/>
                <w:sz w:val="24"/>
              </w:rPr>
              <w:t xml:space="preserve"> </w:t>
            </w:r>
            <w:r w:rsidRPr="00222C8A">
              <w:rPr>
                <w:sz w:val="24"/>
              </w:rPr>
              <w:t>среди 1-х</w:t>
            </w:r>
            <w:r w:rsidRPr="00222C8A">
              <w:rPr>
                <w:spacing w:val="2"/>
                <w:sz w:val="24"/>
              </w:rPr>
              <w:t xml:space="preserve"> </w:t>
            </w:r>
            <w:r w:rsidRPr="00222C8A">
              <w:rPr>
                <w:spacing w:val="-2"/>
                <w:sz w:val="24"/>
              </w:rPr>
              <w:t>классов</w:t>
            </w:r>
          </w:p>
        </w:tc>
        <w:tc>
          <w:tcPr>
            <w:tcW w:w="1263" w:type="dxa"/>
          </w:tcPr>
          <w:p w14:paraId="59FEE290" w14:textId="77777777" w:rsidR="006A376C" w:rsidRPr="00222C8A" w:rsidRDefault="006A376C" w:rsidP="006A376C">
            <w:pPr>
              <w:pStyle w:val="TableParagraph"/>
              <w:spacing w:line="270" w:lineRule="exact"/>
              <w:ind w:left="9"/>
              <w:jc w:val="center"/>
              <w:rPr>
                <w:sz w:val="24"/>
              </w:rPr>
            </w:pPr>
            <w:r w:rsidRPr="00222C8A">
              <w:rPr>
                <w:spacing w:val="-10"/>
                <w:sz w:val="24"/>
              </w:rPr>
              <w:t>4</w:t>
            </w:r>
          </w:p>
        </w:tc>
        <w:tc>
          <w:tcPr>
            <w:tcW w:w="1783" w:type="dxa"/>
          </w:tcPr>
          <w:p w14:paraId="22469797" w14:textId="77777777" w:rsidR="006A376C" w:rsidRPr="00222C8A" w:rsidRDefault="006A376C" w:rsidP="006A376C">
            <w:pPr>
              <w:pStyle w:val="TableParagraph"/>
              <w:spacing w:line="270" w:lineRule="exact"/>
              <w:ind w:left="96" w:right="89"/>
              <w:jc w:val="center"/>
              <w:rPr>
                <w:sz w:val="24"/>
              </w:rPr>
            </w:pPr>
            <w:r w:rsidRPr="00222C8A">
              <w:rPr>
                <w:spacing w:val="-2"/>
                <w:sz w:val="24"/>
              </w:rPr>
              <w:t>ноябрь</w:t>
            </w:r>
          </w:p>
        </w:tc>
        <w:tc>
          <w:tcPr>
            <w:tcW w:w="2202" w:type="dxa"/>
          </w:tcPr>
          <w:p w14:paraId="09323734" w14:textId="77777777" w:rsidR="006A376C" w:rsidRPr="00222C8A" w:rsidRDefault="006A376C" w:rsidP="006A376C">
            <w:pPr>
              <w:pStyle w:val="TableParagraph"/>
              <w:spacing w:line="270" w:lineRule="exact"/>
              <w:ind w:left="107"/>
              <w:rPr>
                <w:sz w:val="24"/>
              </w:rPr>
            </w:pPr>
            <w:r w:rsidRPr="00222C8A">
              <w:rPr>
                <w:sz w:val="24"/>
              </w:rPr>
              <w:t>учителя</w:t>
            </w:r>
            <w:r w:rsidRPr="00222C8A">
              <w:rPr>
                <w:spacing w:val="-4"/>
                <w:sz w:val="24"/>
              </w:rPr>
              <w:t xml:space="preserve"> </w:t>
            </w:r>
            <w:r w:rsidRPr="00222C8A">
              <w:rPr>
                <w:sz w:val="24"/>
              </w:rPr>
              <w:t>физкультуры,</w:t>
            </w:r>
            <w:r w:rsidRPr="00222C8A">
              <w:rPr>
                <w:spacing w:val="-4"/>
                <w:sz w:val="24"/>
              </w:rPr>
              <w:t xml:space="preserve"> </w:t>
            </w:r>
            <w:r w:rsidRPr="00222C8A">
              <w:rPr>
                <w:sz w:val="24"/>
              </w:rPr>
              <w:t>кл.</w:t>
            </w:r>
            <w:r w:rsidRPr="00222C8A">
              <w:rPr>
                <w:spacing w:val="-3"/>
                <w:sz w:val="24"/>
              </w:rPr>
              <w:t xml:space="preserve"> </w:t>
            </w:r>
            <w:r w:rsidRPr="00222C8A">
              <w:rPr>
                <w:spacing w:val="-2"/>
                <w:sz w:val="24"/>
              </w:rPr>
              <w:t>руководители</w:t>
            </w:r>
          </w:p>
        </w:tc>
      </w:tr>
      <w:tr w:rsidR="006A376C" w:rsidRPr="00222C8A" w14:paraId="26DA87C4" w14:textId="77777777" w:rsidTr="006A376C">
        <w:trPr>
          <w:trHeight w:val="276"/>
        </w:trPr>
        <w:tc>
          <w:tcPr>
            <w:tcW w:w="6234" w:type="dxa"/>
          </w:tcPr>
          <w:p w14:paraId="4F79E622" w14:textId="77777777" w:rsidR="006A376C" w:rsidRPr="00222C8A" w:rsidRDefault="006A376C" w:rsidP="006A376C">
            <w:pPr>
              <w:pStyle w:val="TableParagraph"/>
              <w:spacing w:line="258" w:lineRule="exact"/>
              <w:rPr>
                <w:sz w:val="24"/>
              </w:rPr>
            </w:pPr>
            <w:r w:rsidRPr="00222C8A">
              <w:rPr>
                <w:sz w:val="24"/>
              </w:rPr>
              <w:t>Шахматный</w:t>
            </w:r>
            <w:r w:rsidRPr="00222C8A">
              <w:rPr>
                <w:spacing w:val="-2"/>
                <w:sz w:val="24"/>
              </w:rPr>
              <w:t xml:space="preserve"> турнир</w:t>
            </w:r>
          </w:p>
        </w:tc>
        <w:tc>
          <w:tcPr>
            <w:tcW w:w="1263" w:type="dxa"/>
          </w:tcPr>
          <w:p w14:paraId="127E758E" w14:textId="77777777" w:rsidR="006A376C" w:rsidRPr="00222C8A" w:rsidRDefault="006A376C" w:rsidP="006A376C">
            <w:pPr>
              <w:pStyle w:val="TableParagraph"/>
              <w:spacing w:line="258" w:lineRule="exact"/>
              <w:ind w:left="9" w:right="3"/>
              <w:jc w:val="center"/>
              <w:rPr>
                <w:sz w:val="24"/>
              </w:rPr>
            </w:pPr>
            <w:r w:rsidRPr="00222C8A">
              <w:rPr>
                <w:spacing w:val="-2"/>
                <w:sz w:val="24"/>
              </w:rPr>
              <w:t>3-</w:t>
            </w:r>
            <w:r w:rsidRPr="00222C8A">
              <w:rPr>
                <w:spacing w:val="-10"/>
                <w:sz w:val="24"/>
              </w:rPr>
              <w:t>4</w:t>
            </w:r>
          </w:p>
        </w:tc>
        <w:tc>
          <w:tcPr>
            <w:tcW w:w="1783" w:type="dxa"/>
          </w:tcPr>
          <w:p w14:paraId="18707BD7" w14:textId="77777777" w:rsidR="006A376C" w:rsidRPr="00222C8A" w:rsidRDefault="006A376C" w:rsidP="006A376C">
            <w:pPr>
              <w:pStyle w:val="TableParagraph"/>
              <w:spacing w:line="258" w:lineRule="exact"/>
              <w:ind w:left="96" w:right="89"/>
              <w:jc w:val="center"/>
              <w:rPr>
                <w:sz w:val="24"/>
              </w:rPr>
            </w:pPr>
            <w:r w:rsidRPr="00222C8A">
              <w:rPr>
                <w:spacing w:val="-2"/>
                <w:sz w:val="24"/>
              </w:rPr>
              <w:t>ноябрь</w:t>
            </w:r>
          </w:p>
        </w:tc>
        <w:tc>
          <w:tcPr>
            <w:tcW w:w="2202" w:type="dxa"/>
          </w:tcPr>
          <w:p w14:paraId="2E4BA3E0" w14:textId="77777777" w:rsidR="006A376C" w:rsidRPr="00222C8A" w:rsidRDefault="006A376C" w:rsidP="006A376C">
            <w:pPr>
              <w:pStyle w:val="TableParagraph"/>
              <w:spacing w:line="258" w:lineRule="exact"/>
              <w:ind w:left="167"/>
              <w:rPr>
                <w:sz w:val="24"/>
              </w:rPr>
            </w:pPr>
            <w:r w:rsidRPr="00222C8A">
              <w:rPr>
                <w:sz w:val="24"/>
              </w:rPr>
              <w:t>кл.</w:t>
            </w:r>
            <w:r w:rsidRPr="00222C8A">
              <w:rPr>
                <w:spacing w:val="-2"/>
                <w:sz w:val="24"/>
              </w:rPr>
              <w:t xml:space="preserve"> руководители</w:t>
            </w:r>
          </w:p>
        </w:tc>
      </w:tr>
      <w:tr w:rsidR="006A376C" w:rsidRPr="00222C8A" w14:paraId="484443F3" w14:textId="77777777" w:rsidTr="006A376C">
        <w:trPr>
          <w:trHeight w:val="276"/>
        </w:trPr>
        <w:tc>
          <w:tcPr>
            <w:tcW w:w="6234" w:type="dxa"/>
          </w:tcPr>
          <w:p w14:paraId="2897374E" w14:textId="77777777" w:rsidR="006A376C" w:rsidRPr="006A376C" w:rsidRDefault="006A376C" w:rsidP="006A376C">
            <w:pPr>
              <w:pStyle w:val="TableParagraph"/>
              <w:spacing w:line="256" w:lineRule="exact"/>
              <w:rPr>
                <w:sz w:val="24"/>
                <w:lang w:val="ru-RU"/>
              </w:rPr>
            </w:pPr>
            <w:r w:rsidRPr="006A376C">
              <w:rPr>
                <w:sz w:val="24"/>
                <w:lang w:val="ru-RU"/>
              </w:rPr>
              <w:t>Соревнования</w:t>
            </w:r>
            <w:r w:rsidRPr="006A376C">
              <w:rPr>
                <w:spacing w:val="-4"/>
                <w:sz w:val="24"/>
                <w:lang w:val="ru-RU"/>
              </w:rPr>
              <w:t xml:space="preserve"> </w:t>
            </w:r>
            <w:r w:rsidRPr="006A376C">
              <w:rPr>
                <w:sz w:val="24"/>
                <w:lang w:val="ru-RU"/>
              </w:rPr>
              <w:t>среди</w:t>
            </w:r>
            <w:r w:rsidRPr="006A376C">
              <w:rPr>
                <w:spacing w:val="-3"/>
                <w:sz w:val="24"/>
                <w:lang w:val="ru-RU"/>
              </w:rPr>
              <w:t xml:space="preserve"> </w:t>
            </w:r>
            <w:r w:rsidRPr="006A376C">
              <w:rPr>
                <w:sz w:val="24"/>
                <w:lang w:val="ru-RU"/>
              </w:rPr>
              <w:t>4-х</w:t>
            </w:r>
            <w:r w:rsidRPr="006A376C">
              <w:rPr>
                <w:spacing w:val="-2"/>
                <w:sz w:val="24"/>
                <w:lang w:val="ru-RU"/>
              </w:rPr>
              <w:t xml:space="preserve"> </w:t>
            </w:r>
            <w:r w:rsidRPr="006A376C">
              <w:rPr>
                <w:sz w:val="24"/>
                <w:lang w:val="ru-RU"/>
              </w:rPr>
              <w:t>классов «Веселые</w:t>
            </w:r>
            <w:r w:rsidRPr="006A376C">
              <w:rPr>
                <w:spacing w:val="-2"/>
                <w:sz w:val="24"/>
                <w:lang w:val="ru-RU"/>
              </w:rPr>
              <w:t xml:space="preserve"> старты»</w:t>
            </w:r>
          </w:p>
        </w:tc>
        <w:tc>
          <w:tcPr>
            <w:tcW w:w="1263" w:type="dxa"/>
          </w:tcPr>
          <w:p w14:paraId="4C3181A7" w14:textId="77777777" w:rsidR="006A376C" w:rsidRPr="00222C8A" w:rsidRDefault="006A376C" w:rsidP="006A376C">
            <w:pPr>
              <w:pStyle w:val="TableParagraph"/>
              <w:spacing w:line="256" w:lineRule="exact"/>
              <w:ind w:left="9"/>
              <w:jc w:val="center"/>
              <w:rPr>
                <w:sz w:val="24"/>
              </w:rPr>
            </w:pPr>
            <w:r w:rsidRPr="00222C8A">
              <w:rPr>
                <w:spacing w:val="-10"/>
                <w:sz w:val="24"/>
              </w:rPr>
              <w:t>2-3</w:t>
            </w:r>
          </w:p>
        </w:tc>
        <w:tc>
          <w:tcPr>
            <w:tcW w:w="1783" w:type="dxa"/>
          </w:tcPr>
          <w:p w14:paraId="2247C71A" w14:textId="77777777" w:rsidR="006A376C" w:rsidRPr="00222C8A" w:rsidRDefault="006A376C" w:rsidP="006A376C">
            <w:pPr>
              <w:pStyle w:val="TableParagraph"/>
              <w:spacing w:line="256" w:lineRule="exact"/>
              <w:ind w:left="97" w:right="89"/>
              <w:jc w:val="center"/>
              <w:rPr>
                <w:sz w:val="24"/>
              </w:rPr>
            </w:pPr>
            <w:r w:rsidRPr="00222C8A">
              <w:rPr>
                <w:spacing w:val="-2"/>
                <w:sz w:val="24"/>
              </w:rPr>
              <w:t>сентябрь</w:t>
            </w:r>
          </w:p>
        </w:tc>
        <w:tc>
          <w:tcPr>
            <w:tcW w:w="2202" w:type="dxa"/>
          </w:tcPr>
          <w:p w14:paraId="36ADE558" w14:textId="77777777" w:rsidR="006A376C" w:rsidRPr="00222C8A" w:rsidRDefault="006A376C" w:rsidP="006A376C">
            <w:pPr>
              <w:pStyle w:val="TableParagraph"/>
              <w:spacing w:line="256" w:lineRule="exact"/>
              <w:ind w:left="107"/>
              <w:rPr>
                <w:sz w:val="24"/>
              </w:rPr>
            </w:pPr>
            <w:r w:rsidRPr="00222C8A">
              <w:rPr>
                <w:sz w:val="24"/>
              </w:rPr>
              <w:t>учителя</w:t>
            </w:r>
            <w:r w:rsidRPr="00222C8A">
              <w:rPr>
                <w:spacing w:val="-4"/>
                <w:sz w:val="24"/>
              </w:rPr>
              <w:t xml:space="preserve"> </w:t>
            </w:r>
            <w:r w:rsidRPr="00222C8A">
              <w:rPr>
                <w:sz w:val="24"/>
              </w:rPr>
              <w:t>физкультуры,</w:t>
            </w:r>
            <w:r w:rsidRPr="00222C8A">
              <w:rPr>
                <w:spacing w:val="-4"/>
                <w:sz w:val="24"/>
              </w:rPr>
              <w:t xml:space="preserve"> </w:t>
            </w:r>
            <w:r w:rsidRPr="00222C8A">
              <w:rPr>
                <w:sz w:val="24"/>
              </w:rPr>
              <w:t>кл.</w:t>
            </w:r>
            <w:r w:rsidRPr="00222C8A">
              <w:rPr>
                <w:spacing w:val="-3"/>
                <w:sz w:val="24"/>
              </w:rPr>
              <w:t xml:space="preserve"> </w:t>
            </w:r>
            <w:r w:rsidRPr="00222C8A">
              <w:rPr>
                <w:spacing w:val="-2"/>
                <w:sz w:val="24"/>
              </w:rPr>
              <w:t>руководители</w:t>
            </w:r>
          </w:p>
        </w:tc>
      </w:tr>
      <w:tr w:rsidR="006A376C" w:rsidRPr="00222C8A" w14:paraId="45464366" w14:textId="77777777" w:rsidTr="006A376C">
        <w:trPr>
          <w:trHeight w:val="276"/>
        </w:trPr>
        <w:tc>
          <w:tcPr>
            <w:tcW w:w="6234" w:type="dxa"/>
          </w:tcPr>
          <w:p w14:paraId="7DEF9917" w14:textId="77777777" w:rsidR="006A376C" w:rsidRPr="006A376C" w:rsidRDefault="006A376C" w:rsidP="006A376C">
            <w:pPr>
              <w:pStyle w:val="TableParagraph"/>
              <w:rPr>
                <w:sz w:val="24"/>
                <w:lang w:val="ru-RU"/>
              </w:rPr>
            </w:pPr>
            <w:r w:rsidRPr="006A376C">
              <w:rPr>
                <w:sz w:val="24"/>
                <w:lang w:val="ru-RU"/>
              </w:rPr>
              <w:t>Соревнования</w:t>
            </w:r>
            <w:r w:rsidRPr="006A376C">
              <w:rPr>
                <w:spacing w:val="-4"/>
                <w:sz w:val="24"/>
                <w:lang w:val="ru-RU"/>
              </w:rPr>
              <w:t xml:space="preserve"> </w:t>
            </w:r>
            <w:r w:rsidRPr="006A376C">
              <w:rPr>
                <w:sz w:val="24"/>
                <w:lang w:val="ru-RU"/>
              </w:rPr>
              <w:t>по</w:t>
            </w:r>
            <w:r w:rsidRPr="006A376C">
              <w:rPr>
                <w:spacing w:val="-4"/>
                <w:sz w:val="24"/>
                <w:lang w:val="ru-RU"/>
              </w:rPr>
              <w:t xml:space="preserve"> </w:t>
            </w:r>
            <w:r w:rsidRPr="006A376C">
              <w:rPr>
                <w:sz w:val="24"/>
                <w:lang w:val="ru-RU"/>
              </w:rPr>
              <w:t>баскетболу,</w:t>
            </w:r>
            <w:r w:rsidRPr="006A376C">
              <w:rPr>
                <w:spacing w:val="-1"/>
                <w:sz w:val="24"/>
                <w:lang w:val="ru-RU"/>
              </w:rPr>
              <w:t xml:space="preserve"> </w:t>
            </w:r>
            <w:r w:rsidRPr="006A376C">
              <w:rPr>
                <w:sz w:val="24"/>
                <w:lang w:val="ru-RU"/>
              </w:rPr>
              <w:t>мини-</w:t>
            </w:r>
            <w:r w:rsidRPr="006A376C">
              <w:rPr>
                <w:spacing w:val="-2"/>
                <w:sz w:val="24"/>
                <w:lang w:val="ru-RU"/>
              </w:rPr>
              <w:t>футболу</w:t>
            </w:r>
          </w:p>
        </w:tc>
        <w:tc>
          <w:tcPr>
            <w:tcW w:w="1263" w:type="dxa"/>
          </w:tcPr>
          <w:p w14:paraId="6BD1030F"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4C6F5275" w14:textId="77777777" w:rsidR="006A376C" w:rsidRPr="00222C8A" w:rsidRDefault="006A376C" w:rsidP="006A376C">
            <w:pPr>
              <w:pStyle w:val="TableParagraph"/>
              <w:ind w:left="97" w:right="89"/>
              <w:jc w:val="center"/>
              <w:rPr>
                <w:sz w:val="24"/>
              </w:rPr>
            </w:pPr>
            <w:r w:rsidRPr="00222C8A">
              <w:rPr>
                <w:spacing w:val="-4"/>
                <w:sz w:val="24"/>
              </w:rPr>
              <w:t>март</w:t>
            </w:r>
          </w:p>
        </w:tc>
        <w:tc>
          <w:tcPr>
            <w:tcW w:w="2202" w:type="dxa"/>
          </w:tcPr>
          <w:p w14:paraId="65BB1DA8" w14:textId="77777777" w:rsidR="006A376C" w:rsidRPr="006A376C" w:rsidRDefault="006A376C" w:rsidP="006A376C">
            <w:pPr>
              <w:pStyle w:val="TableParagraph"/>
              <w:tabs>
                <w:tab w:val="left" w:pos="1740"/>
                <w:tab w:val="left" w:pos="3975"/>
              </w:tabs>
              <w:ind w:left="107"/>
              <w:rPr>
                <w:sz w:val="24"/>
                <w:lang w:val="ru-RU"/>
              </w:rPr>
            </w:pPr>
            <w:r w:rsidRPr="006A376C">
              <w:rPr>
                <w:spacing w:val="-2"/>
                <w:sz w:val="24"/>
                <w:lang w:val="ru-RU"/>
              </w:rPr>
              <w:t>учителя</w:t>
            </w:r>
            <w:r w:rsidRPr="006A376C">
              <w:rPr>
                <w:sz w:val="24"/>
                <w:lang w:val="ru-RU"/>
              </w:rPr>
              <w:tab/>
            </w:r>
            <w:r w:rsidRPr="006A376C">
              <w:rPr>
                <w:spacing w:val="-2"/>
                <w:sz w:val="24"/>
                <w:lang w:val="ru-RU"/>
              </w:rPr>
              <w:t>физкультуры,</w:t>
            </w:r>
            <w:r w:rsidRPr="006A376C">
              <w:rPr>
                <w:sz w:val="24"/>
                <w:lang w:val="ru-RU"/>
              </w:rPr>
              <w:tab/>
            </w:r>
            <w:r w:rsidRPr="006A376C">
              <w:rPr>
                <w:spacing w:val="-2"/>
                <w:sz w:val="24"/>
                <w:lang w:val="ru-RU"/>
              </w:rPr>
              <w:t>педагоги</w:t>
            </w:r>
          </w:p>
          <w:p w14:paraId="566D96FD" w14:textId="77777777" w:rsidR="006A376C" w:rsidRPr="006A376C" w:rsidRDefault="006A376C" w:rsidP="006A376C">
            <w:pPr>
              <w:pStyle w:val="TableParagraph"/>
              <w:spacing w:line="264" w:lineRule="exact"/>
              <w:ind w:left="107"/>
              <w:rPr>
                <w:sz w:val="24"/>
                <w:lang w:val="ru-RU"/>
              </w:rPr>
            </w:pPr>
            <w:r w:rsidRPr="006A376C">
              <w:rPr>
                <w:sz w:val="24"/>
                <w:lang w:val="ru-RU"/>
              </w:rPr>
              <w:t>дополнительного</w:t>
            </w:r>
            <w:r w:rsidRPr="006A376C">
              <w:rPr>
                <w:spacing w:val="-8"/>
                <w:sz w:val="24"/>
                <w:lang w:val="ru-RU"/>
              </w:rPr>
              <w:t xml:space="preserve"> </w:t>
            </w:r>
            <w:r w:rsidRPr="006A376C">
              <w:rPr>
                <w:spacing w:val="-2"/>
                <w:sz w:val="24"/>
                <w:lang w:val="ru-RU"/>
              </w:rPr>
              <w:t>образования</w:t>
            </w:r>
          </w:p>
        </w:tc>
      </w:tr>
      <w:tr w:rsidR="006A376C" w:rsidRPr="00222C8A" w14:paraId="41A3F765" w14:textId="77777777" w:rsidTr="006A376C">
        <w:trPr>
          <w:trHeight w:val="276"/>
        </w:trPr>
        <w:tc>
          <w:tcPr>
            <w:tcW w:w="6234" w:type="dxa"/>
          </w:tcPr>
          <w:p w14:paraId="33947194" w14:textId="77777777" w:rsidR="006A376C" w:rsidRPr="006A376C" w:rsidRDefault="006A376C" w:rsidP="006A376C">
            <w:pPr>
              <w:pStyle w:val="TableParagraph"/>
              <w:tabs>
                <w:tab w:val="left" w:pos="1786"/>
                <w:tab w:val="left" w:pos="2588"/>
                <w:tab w:val="left" w:pos="4127"/>
                <w:tab w:val="left" w:pos="5139"/>
              </w:tabs>
              <w:rPr>
                <w:sz w:val="24"/>
                <w:lang w:val="ru-RU"/>
              </w:rPr>
            </w:pPr>
            <w:r w:rsidRPr="006A376C">
              <w:rPr>
                <w:spacing w:val="-2"/>
                <w:sz w:val="24"/>
                <w:lang w:val="ru-RU"/>
              </w:rPr>
              <w:t>Соревнования</w:t>
            </w:r>
            <w:r w:rsidRPr="006A376C">
              <w:rPr>
                <w:sz w:val="24"/>
                <w:lang w:val="ru-RU"/>
              </w:rPr>
              <w:tab/>
            </w:r>
            <w:r w:rsidRPr="006A376C">
              <w:rPr>
                <w:spacing w:val="-4"/>
                <w:sz w:val="24"/>
                <w:lang w:val="ru-RU"/>
              </w:rPr>
              <w:t>среди</w:t>
            </w:r>
            <w:r w:rsidRPr="006A376C">
              <w:rPr>
                <w:sz w:val="24"/>
                <w:lang w:val="ru-RU"/>
              </w:rPr>
              <w:tab/>
            </w:r>
            <w:r w:rsidRPr="006A376C">
              <w:rPr>
                <w:spacing w:val="-2"/>
                <w:sz w:val="24"/>
                <w:lang w:val="ru-RU"/>
              </w:rPr>
              <w:t>начальных</w:t>
            </w:r>
            <w:r w:rsidRPr="006A376C">
              <w:rPr>
                <w:sz w:val="24"/>
                <w:lang w:val="ru-RU"/>
              </w:rPr>
              <w:tab/>
            </w:r>
            <w:r w:rsidRPr="006A376C">
              <w:rPr>
                <w:spacing w:val="-2"/>
                <w:sz w:val="24"/>
                <w:lang w:val="ru-RU"/>
              </w:rPr>
              <w:t>классов</w:t>
            </w:r>
            <w:r w:rsidRPr="006A376C">
              <w:rPr>
                <w:sz w:val="24"/>
                <w:lang w:val="ru-RU"/>
              </w:rPr>
              <w:tab/>
            </w:r>
            <w:r w:rsidRPr="006A376C">
              <w:rPr>
                <w:spacing w:val="-2"/>
                <w:sz w:val="24"/>
                <w:lang w:val="ru-RU"/>
              </w:rPr>
              <w:t>«Веселые</w:t>
            </w:r>
          </w:p>
          <w:p w14:paraId="60D60637" w14:textId="77777777" w:rsidR="006A376C" w:rsidRPr="006A376C" w:rsidRDefault="006A376C" w:rsidP="006A376C">
            <w:pPr>
              <w:pStyle w:val="TableParagraph"/>
              <w:spacing w:line="264" w:lineRule="exact"/>
              <w:rPr>
                <w:sz w:val="24"/>
                <w:lang w:val="ru-RU"/>
              </w:rPr>
            </w:pPr>
            <w:r w:rsidRPr="006A376C">
              <w:rPr>
                <w:spacing w:val="-2"/>
                <w:sz w:val="24"/>
                <w:lang w:val="ru-RU"/>
              </w:rPr>
              <w:t>старты»</w:t>
            </w:r>
          </w:p>
        </w:tc>
        <w:tc>
          <w:tcPr>
            <w:tcW w:w="1263" w:type="dxa"/>
          </w:tcPr>
          <w:p w14:paraId="0DB968D0" w14:textId="77777777" w:rsidR="006A376C" w:rsidRPr="00222C8A" w:rsidRDefault="006A376C" w:rsidP="006A376C">
            <w:pPr>
              <w:pStyle w:val="TableParagraph"/>
              <w:ind w:left="9"/>
              <w:jc w:val="center"/>
              <w:rPr>
                <w:sz w:val="24"/>
              </w:rPr>
            </w:pPr>
            <w:r w:rsidRPr="00222C8A">
              <w:rPr>
                <w:spacing w:val="-10"/>
                <w:sz w:val="24"/>
              </w:rPr>
              <w:t>4</w:t>
            </w:r>
          </w:p>
        </w:tc>
        <w:tc>
          <w:tcPr>
            <w:tcW w:w="1783" w:type="dxa"/>
          </w:tcPr>
          <w:p w14:paraId="1CF6BE91" w14:textId="77777777" w:rsidR="006A376C" w:rsidRPr="00222C8A" w:rsidRDefault="006A376C" w:rsidP="006A376C">
            <w:pPr>
              <w:pStyle w:val="TableParagraph"/>
              <w:ind w:left="97" w:right="89"/>
              <w:jc w:val="center"/>
              <w:rPr>
                <w:sz w:val="24"/>
              </w:rPr>
            </w:pPr>
            <w:r w:rsidRPr="00222C8A">
              <w:rPr>
                <w:spacing w:val="-5"/>
                <w:sz w:val="24"/>
              </w:rPr>
              <w:t>май</w:t>
            </w:r>
          </w:p>
        </w:tc>
        <w:tc>
          <w:tcPr>
            <w:tcW w:w="2202" w:type="dxa"/>
          </w:tcPr>
          <w:p w14:paraId="40F993B2" w14:textId="77777777" w:rsidR="006A376C" w:rsidRPr="00222C8A" w:rsidRDefault="006A376C" w:rsidP="006A376C">
            <w:pPr>
              <w:pStyle w:val="TableParagraph"/>
              <w:ind w:left="107"/>
              <w:rPr>
                <w:sz w:val="24"/>
              </w:rPr>
            </w:pPr>
            <w:r w:rsidRPr="00222C8A">
              <w:rPr>
                <w:sz w:val="24"/>
              </w:rPr>
              <w:t>учителя</w:t>
            </w:r>
            <w:r w:rsidRPr="00222C8A">
              <w:rPr>
                <w:spacing w:val="-4"/>
                <w:sz w:val="24"/>
              </w:rPr>
              <w:t xml:space="preserve"> </w:t>
            </w:r>
            <w:r w:rsidRPr="00222C8A">
              <w:rPr>
                <w:sz w:val="24"/>
              </w:rPr>
              <w:t>физкультуры,</w:t>
            </w:r>
            <w:r w:rsidRPr="00222C8A">
              <w:rPr>
                <w:spacing w:val="-4"/>
                <w:sz w:val="24"/>
              </w:rPr>
              <w:t xml:space="preserve"> </w:t>
            </w:r>
            <w:r w:rsidRPr="00222C8A">
              <w:rPr>
                <w:sz w:val="24"/>
              </w:rPr>
              <w:t>кл.</w:t>
            </w:r>
            <w:r w:rsidRPr="00222C8A">
              <w:rPr>
                <w:spacing w:val="-3"/>
                <w:sz w:val="24"/>
              </w:rPr>
              <w:t xml:space="preserve"> </w:t>
            </w:r>
            <w:r w:rsidRPr="00222C8A">
              <w:rPr>
                <w:spacing w:val="-2"/>
                <w:sz w:val="24"/>
              </w:rPr>
              <w:t>руководители</w:t>
            </w:r>
          </w:p>
        </w:tc>
      </w:tr>
      <w:tr w:rsidR="006A376C" w:rsidRPr="00222C8A" w14:paraId="07F21116" w14:textId="77777777" w:rsidTr="006A376C">
        <w:trPr>
          <w:trHeight w:val="276"/>
        </w:trPr>
        <w:tc>
          <w:tcPr>
            <w:tcW w:w="6234" w:type="dxa"/>
          </w:tcPr>
          <w:p w14:paraId="4A56AE77" w14:textId="77777777" w:rsidR="006A376C" w:rsidRPr="006A376C" w:rsidRDefault="006A376C" w:rsidP="006A376C">
            <w:pPr>
              <w:pStyle w:val="TableParagraph"/>
              <w:spacing w:line="256" w:lineRule="exact"/>
              <w:rPr>
                <w:sz w:val="24"/>
                <w:lang w:val="ru-RU"/>
              </w:rPr>
            </w:pPr>
            <w:r w:rsidRPr="006A376C">
              <w:rPr>
                <w:sz w:val="24"/>
                <w:lang w:val="ru-RU"/>
              </w:rPr>
              <w:t>Легкоатлетическая</w:t>
            </w:r>
            <w:r w:rsidRPr="006A376C">
              <w:rPr>
                <w:spacing w:val="-4"/>
                <w:sz w:val="24"/>
                <w:lang w:val="ru-RU"/>
              </w:rPr>
              <w:t xml:space="preserve"> </w:t>
            </w:r>
            <w:r w:rsidRPr="006A376C">
              <w:rPr>
                <w:sz w:val="24"/>
                <w:lang w:val="ru-RU"/>
              </w:rPr>
              <w:t>эстафета</w:t>
            </w:r>
            <w:r w:rsidRPr="006A376C">
              <w:rPr>
                <w:spacing w:val="-3"/>
                <w:sz w:val="24"/>
                <w:lang w:val="ru-RU"/>
              </w:rPr>
              <w:t xml:space="preserve"> </w:t>
            </w:r>
            <w:r w:rsidRPr="006A376C">
              <w:rPr>
                <w:sz w:val="24"/>
                <w:lang w:val="ru-RU"/>
              </w:rPr>
              <w:t>в</w:t>
            </w:r>
            <w:r w:rsidRPr="006A376C">
              <w:rPr>
                <w:spacing w:val="-4"/>
                <w:sz w:val="24"/>
                <w:lang w:val="ru-RU"/>
              </w:rPr>
              <w:t xml:space="preserve"> </w:t>
            </w:r>
            <w:r w:rsidRPr="006A376C">
              <w:rPr>
                <w:sz w:val="24"/>
                <w:lang w:val="ru-RU"/>
              </w:rPr>
              <w:t>честь</w:t>
            </w:r>
            <w:r w:rsidRPr="006A376C">
              <w:rPr>
                <w:spacing w:val="-3"/>
                <w:sz w:val="24"/>
                <w:lang w:val="ru-RU"/>
              </w:rPr>
              <w:t xml:space="preserve"> </w:t>
            </w:r>
            <w:r w:rsidRPr="006A376C">
              <w:rPr>
                <w:sz w:val="24"/>
                <w:lang w:val="ru-RU"/>
              </w:rPr>
              <w:t>Дня</w:t>
            </w:r>
            <w:r w:rsidRPr="006A376C">
              <w:rPr>
                <w:spacing w:val="-3"/>
                <w:sz w:val="24"/>
                <w:lang w:val="ru-RU"/>
              </w:rPr>
              <w:t xml:space="preserve"> </w:t>
            </w:r>
            <w:r w:rsidRPr="006A376C">
              <w:rPr>
                <w:spacing w:val="-2"/>
                <w:sz w:val="24"/>
                <w:lang w:val="ru-RU"/>
              </w:rPr>
              <w:t>Победы</w:t>
            </w:r>
          </w:p>
        </w:tc>
        <w:tc>
          <w:tcPr>
            <w:tcW w:w="1263" w:type="dxa"/>
          </w:tcPr>
          <w:p w14:paraId="7A6FDDB9" w14:textId="77777777" w:rsidR="006A376C" w:rsidRPr="00222C8A" w:rsidRDefault="006A376C" w:rsidP="006A376C">
            <w:pPr>
              <w:pStyle w:val="TableParagraph"/>
              <w:spacing w:line="256" w:lineRule="exact"/>
              <w:ind w:left="9" w:right="3"/>
              <w:jc w:val="center"/>
              <w:rPr>
                <w:sz w:val="24"/>
              </w:rPr>
            </w:pPr>
            <w:r w:rsidRPr="00222C8A">
              <w:rPr>
                <w:spacing w:val="-2"/>
                <w:sz w:val="24"/>
              </w:rPr>
              <w:t>1-</w:t>
            </w:r>
            <w:r w:rsidRPr="00222C8A">
              <w:rPr>
                <w:spacing w:val="-10"/>
                <w:sz w:val="24"/>
              </w:rPr>
              <w:t>4</w:t>
            </w:r>
          </w:p>
        </w:tc>
        <w:tc>
          <w:tcPr>
            <w:tcW w:w="1783" w:type="dxa"/>
          </w:tcPr>
          <w:p w14:paraId="309A01E3" w14:textId="77777777" w:rsidR="006A376C" w:rsidRPr="00222C8A" w:rsidRDefault="006A376C" w:rsidP="006A376C">
            <w:pPr>
              <w:pStyle w:val="TableParagraph"/>
              <w:spacing w:line="256" w:lineRule="exact"/>
              <w:ind w:left="96" w:right="89"/>
              <w:jc w:val="center"/>
              <w:rPr>
                <w:sz w:val="24"/>
              </w:rPr>
            </w:pPr>
            <w:r w:rsidRPr="00222C8A">
              <w:rPr>
                <w:spacing w:val="-2"/>
                <w:sz w:val="24"/>
              </w:rPr>
              <w:t>04-05.05</w:t>
            </w:r>
          </w:p>
        </w:tc>
        <w:tc>
          <w:tcPr>
            <w:tcW w:w="2202" w:type="dxa"/>
          </w:tcPr>
          <w:p w14:paraId="1F4728B9" w14:textId="77777777" w:rsidR="006A376C" w:rsidRPr="00222C8A" w:rsidRDefault="006A376C" w:rsidP="006A376C">
            <w:pPr>
              <w:pStyle w:val="TableParagraph"/>
              <w:spacing w:line="256" w:lineRule="exact"/>
              <w:ind w:left="107"/>
              <w:rPr>
                <w:sz w:val="24"/>
              </w:rPr>
            </w:pPr>
            <w:r w:rsidRPr="00222C8A">
              <w:rPr>
                <w:sz w:val="24"/>
              </w:rPr>
              <w:t>учителя</w:t>
            </w:r>
            <w:r w:rsidRPr="00222C8A">
              <w:rPr>
                <w:spacing w:val="-4"/>
                <w:sz w:val="24"/>
              </w:rPr>
              <w:t xml:space="preserve"> </w:t>
            </w:r>
            <w:r w:rsidRPr="00222C8A">
              <w:rPr>
                <w:sz w:val="24"/>
              </w:rPr>
              <w:t>физкультуры,</w:t>
            </w:r>
            <w:r w:rsidRPr="00222C8A">
              <w:rPr>
                <w:spacing w:val="-4"/>
                <w:sz w:val="24"/>
              </w:rPr>
              <w:t xml:space="preserve"> </w:t>
            </w:r>
            <w:r w:rsidRPr="00222C8A">
              <w:rPr>
                <w:sz w:val="24"/>
              </w:rPr>
              <w:t>кл.</w:t>
            </w:r>
            <w:r w:rsidRPr="00222C8A">
              <w:rPr>
                <w:spacing w:val="-3"/>
                <w:sz w:val="24"/>
              </w:rPr>
              <w:t xml:space="preserve"> </w:t>
            </w:r>
            <w:r w:rsidRPr="00222C8A">
              <w:rPr>
                <w:spacing w:val="-2"/>
                <w:sz w:val="24"/>
              </w:rPr>
              <w:t>руководители</w:t>
            </w:r>
          </w:p>
        </w:tc>
      </w:tr>
      <w:tr w:rsidR="006A376C" w:rsidRPr="00222C8A" w14:paraId="5565EC6D" w14:textId="77777777" w:rsidTr="006A376C">
        <w:trPr>
          <w:trHeight w:val="276"/>
        </w:trPr>
        <w:tc>
          <w:tcPr>
            <w:tcW w:w="6234" w:type="dxa"/>
          </w:tcPr>
          <w:p w14:paraId="6C861E3B" w14:textId="77777777" w:rsidR="006A376C" w:rsidRPr="00222C8A" w:rsidRDefault="006A376C" w:rsidP="006A376C">
            <w:pPr>
              <w:pStyle w:val="TableParagraph"/>
              <w:spacing w:line="256" w:lineRule="exact"/>
              <w:ind w:left="520" w:right="510"/>
              <w:jc w:val="center"/>
              <w:rPr>
                <w:b/>
                <w:sz w:val="24"/>
              </w:rPr>
            </w:pPr>
            <w:r w:rsidRPr="00222C8A">
              <w:rPr>
                <w:b/>
                <w:sz w:val="24"/>
              </w:rPr>
              <w:t>Модуль</w:t>
            </w:r>
            <w:r w:rsidRPr="00222C8A">
              <w:rPr>
                <w:b/>
                <w:spacing w:val="-4"/>
                <w:sz w:val="24"/>
              </w:rPr>
              <w:t xml:space="preserve"> </w:t>
            </w:r>
            <w:r w:rsidRPr="00222C8A">
              <w:rPr>
                <w:b/>
                <w:sz w:val="24"/>
              </w:rPr>
              <w:t>«Ключевые</w:t>
            </w:r>
            <w:r w:rsidRPr="00222C8A">
              <w:rPr>
                <w:b/>
                <w:spacing w:val="-2"/>
                <w:sz w:val="24"/>
              </w:rPr>
              <w:t xml:space="preserve"> </w:t>
            </w:r>
            <w:r w:rsidRPr="00222C8A">
              <w:rPr>
                <w:b/>
                <w:sz w:val="24"/>
              </w:rPr>
              <w:t>школьные</w:t>
            </w:r>
            <w:r w:rsidRPr="00222C8A">
              <w:rPr>
                <w:b/>
                <w:spacing w:val="-5"/>
                <w:sz w:val="24"/>
              </w:rPr>
              <w:t xml:space="preserve"> </w:t>
            </w:r>
            <w:r w:rsidRPr="00222C8A">
              <w:rPr>
                <w:b/>
                <w:spacing w:val="-2"/>
                <w:sz w:val="24"/>
              </w:rPr>
              <w:t>дела»</w:t>
            </w:r>
          </w:p>
        </w:tc>
        <w:tc>
          <w:tcPr>
            <w:tcW w:w="1263" w:type="dxa"/>
          </w:tcPr>
          <w:p w14:paraId="7042A1D6" w14:textId="77777777" w:rsidR="006A376C" w:rsidRPr="00222C8A" w:rsidRDefault="006A376C" w:rsidP="006A376C">
            <w:pPr>
              <w:pStyle w:val="TableParagraph"/>
              <w:spacing w:line="256" w:lineRule="exact"/>
              <w:ind w:left="25" w:right="5"/>
              <w:jc w:val="center"/>
              <w:rPr>
                <w:spacing w:val="-2"/>
                <w:sz w:val="24"/>
              </w:rPr>
            </w:pPr>
          </w:p>
        </w:tc>
        <w:tc>
          <w:tcPr>
            <w:tcW w:w="1783" w:type="dxa"/>
          </w:tcPr>
          <w:p w14:paraId="474777DE" w14:textId="77777777" w:rsidR="006A376C" w:rsidRPr="00222C8A" w:rsidRDefault="006A376C" w:rsidP="006A376C">
            <w:pPr>
              <w:pStyle w:val="TableParagraph"/>
              <w:spacing w:line="256" w:lineRule="exact"/>
              <w:ind w:left="23"/>
              <w:jc w:val="center"/>
              <w:rPr>
                <w:spacing w:val="-2"/>
                <w:sz w:val="24"/>
              </w:rPr>
            </w:pPr>
          </w:p>
        </w:tc>
        <w:tc>
          <w:tcPr>
            <w:tcW w:w="2202" w:type="dxa"/>
          </w:tcPr>
          <w:p w14:paraId="1BCE537F" w14:textId="77777777" w:rsidR="006A376C" w:rsidRPr="00222C8A" w:rsidRDefault="006A376C" w:rsidP="006A376C">
            <w:pPr>
              <w:pStyle w:val="TableParagraph"/>
              <w:spacing w:line="256" w:lineRule="exact"/>
              <w:ind w:left="9" w:right="7"/>
              <w:jc w:val="center"/>
              <w:rPr>
                <w:sz w:val="24"/>
              </w:rPr>
            </w:pPr>
          </w:p>
        </w:tc>
      </w:tr>
      <w:tr w:rsidR="006A376C" w:rsidRPr="00222C8A" w14:paraId="1E1ACD8E" w14:textId="77777777" w:rsidTr="006A376C">
        <w:trPr>
          <w:trHeight w:val="276"/>
        </w:trPr>
        <w:tc>
          <w:tcPr>
            <w:tcW w:w="6234" w:type="dxa"/>
          </w:tcPr>
          <w:p w14:paraId="422C01C4" w14:textId="77777777" w:rsidR="006A376C" w:rsidRPr="00222C8A" w:rsidRDefault="006A376C" w:rsidP="006A376C">
            <w:pPr>
              <w:pStyle w:val="TableParagraph"/>
              <w:spacing w:line="270" w:lineRule="exact"/>
              <w:rPr>
                <w:sz w:val="24"/>
              </w:rPr>
            </w:pPr>
            <w:r w:rsidRPr="00222C8A">
              <w:rPr>
                <w:sz w:val="24"/>
              </w:rPr>
              <w:t>Праздник</w:t>
            </w:r>
            <w:r w:rsidRPr="00222C8A">
              <w:rPr>
                <w:spacing w:val="-5"/>
                <w:sz w:val="24"/>
              </w:rPr>
              <w:t xml:space="preserve"> </w:t>
            </w:r>
            <w:r w:rsidRPr="00222C8A">
              <w:rPr>
                <w:sz w:val="24"/>
              </w:rPr>
              <w:t>«Посвящение</w:t>
            </w:r>
            <w:r w:rsidRPr="00222C8A">
              <w:rPr>
                <w:spacing w:val="-5"/>
                <w:sz w:val="24"/>
              </w:rPr>
              <w:t xml:space="preserve"> </w:t>
            </w:r>
            <w:r w:rsidRPr="00222C8A">
              <w:rPr>
                <w:sz w:val="24"/>
              </w:rPr>
              <w:t>в</w:t>
            </w:r>
            <w:r w:rsidRPr="00222C8A">
              <w:rPr>
                <w:spacing w:val="-4"/>
                <w:sz w:val="24"/>
              </w:rPr>
              <w:t xml:space="preserve"> </w:t>
            </w:r>
            <w:r w:rsidRPr="00222C8A">
              <w:rPr>
                <w:spacing w:val="-2"/>
                <w:sz w:val="24"/>
              </w:rPr>
              <w:t>первоклассники»</w:t>
            </w:r>
          </w:p>
        </w:tc>
        <w:tc>
          <w:tcPr>
            <w:tcW w:w="1263" w:type="dxa"/>
          </w:tcPr>
          <w:p w14:paraId="2D4C92D2" w14:textId="77777777" w:rsidR="006A376C" w:rsidRPr="00222C8A" w:rsidRDefault="006A376C" w:rsidP="006A376C">
            <w:pPr>
              <w:pStyle w:val="TableParagraph"/>
              <w:spacing w:line="270" w:lineRule="exact"/>
              <w:ind w:left="9"/>
              <w:jc w:val="center"/>
              <w:rPr>
                <w:sz w:val="24"/>
              </w:rPr>
            </w:pPr>
            <w:r w:rsidRPr="00222C8A">
              <w:rPr>
                <w:spacing w:val="-10"/>
                <w:sz w:val="24"/>
              </w:rPr>
              <w:t>1</w:t>
            </w:r>
          </w:p>
        </w:tc>
        <w:tc>
          <w:tcPr>
            <w:tcW w:w="1783" w:type="dxa"/>
          </w:tcPr>
          <w:p w14:paraId="6DA95B3A" w14:textId="77777777" w:rsidR="006A376C" w:rsidRPr="00222C8A" w:rsidRDefault="006A376C" w:rsidP="006A376C">
            <w:pPr>
              <w:pStyle w:val="TableParagraph"/>
              <w:spacing w:line="270" w:lineRule="exact"/>
              <w:ind w:left="98" w:right="89"/>
              <w:jc w:val="center"/>
              <w:rPr>
                <w:sz w:val="24"/>
              </w:rPr>
            </w:pPr>
            <w:r w:rsidRPr="00222C8A">
              <w:rPr>
                <w:spacing w:val="-2"/>
                <w:sz w:val="24"/>
              </w:rPr>
              <w:t>16.10</w:t>
            </w:r>
          </w:p>
        </w:tc>
        <w:tc>
          <w:tcPr>
            <w:tcW w:w="2202" w:type="dxa"/>
          </w:tcPr>
          <w:p w14:paraId="151DB137" w14:textId="77777777" w:rsidR="006A376C" w:rsidRPr="006A376C" w:rsidRDefault="006A376C" w:rsidP="006A376C">
            <w:pPr>
              <w:pStyle w:val="TableParagraph"/>
              <w:tabs>
                <w:tab w:val="left" w:pos="1704"/>
                <w:tab w:val="left" w:pos="3105"/>
                <w:tab w:val="left" w:pos="3711"/>
                <w:tab w:val="left" w:pos="4592"/>
              </w:tabs>
              <w:spacing w:line="270" w:lineRule="exact"/>
              <w:ind w:left="107"/>
              <w:rPr>
                <w:sz w:val="24"/>
                <w:lang w:val="ru-RU"/>
              </w:rPr>
            </w:pPr>
            <w:r w:rsidRPr="006A376C">
              <w:rPr>
                <w:spacing w:val="-2"/>
                <w:sz w:val="24"/>
                <w:lang w:val="ru-RU"/>
              </w:rPr>
              <w:t>заместитель</w:t>
            </w:r>
            <w:r w:rsidRPr="006A376C">
              <w:rPr>
                <w:sz w:val="24"/>
                <w:lang w:val="ru-RU"/>
              </w:rPr>
              <w:tab/>
            </w:r>
            <w:r w:rsidRPr="006A376C">
              <w:rPr>
                <w:spacing w:val="-2"/>
                <w:sz w:val="24"/>
                <w:lang w:val="ru-RU"/>
              </w:rPr>
              <w:t>директора</w:t>
            </w:r>
            <w:r w:rsidRPr="006A376C">
              <w:rPr>
                <w:sz w:val="24"/>
                <w:lang w:val="ru-RU"/>
              </w:rPr>
              <w:tab/>
            </w:r>
            <w:r w:rsidRPr="006A376C">
              <w:rPr>
                <w:spacing w:val="-5"/>
                <w:sz w:val="24"/>
                <w:lang w:val="ru-RU"/>
              </w:rPr>
              <w:t>по</w:t>
            </w:r>
            <w:r w:rsidRPr="006A376C">
              <w:rPr>
                <w:sz w:val="24"/>
                <w:lang w:val="ru-RU"/>
              </w:rPr>
              <w:tab/>
            </w:r>
            <w:r w:rsidRPr="006A376C">
              <w:rPr>
                <w:spacing w:val="-4"/>
                <w:sz w:val="24"/>
                <w:lang w:val="ru-RU"/>
              </w:rPr>
              <w:t>УВР,</w:t>
            </w:r>
            <w:r w:rsidRPr="006A376C">
              <w:rPr>
                <w:sz w:val="24"/>
                <w:lang w:val="ru-RU"/>
              </w:rPr>
              <w:tab/>
            </w:r>
            <w:r w:rsidRPr="006A376C">
              <w:rPr>
                <w:spacing w:val="-5"/>
                <w:sz w:val="24"/>
                <w:lang w:val="ru-RU"/>
              </w:rPr>
              <w:t>кл.</w:t>
            </w:r>
          </w:p>
          <w:p w14:paraId="2F24493F" w14:textId="77777777" w:rsidR="006A376C" w:rsidRPr="00222C8A" w:rsidRDefault="006A376C" w:rsidP="006A376C">
            <w:pPr>
              <w:pStyle w:val="TableParagraph"/>
              <w:spacing w:line="264" w:lineRule="exact"/>
              <w:ind w:left="107"/>
              <w:rPr>
                <w:sz w:val="24"/>
              </w:rPr>
            </w:pPr>
            <w:r w:rsidRPr="00222C8A">
              <w:rPr>
                <w:spacing w:val="-2"/>
                <w:sz w:val="24"/>
              </w:rPr>
              <w:t>руководители</w:t>
            </w:r>
          </w:p>
        </w:tc>
      </w:tr>
      <w:tr w:rsidR="006A376C" w:rsidRPr="00222C8A" w14:paraId="17866CAD" w14:textId="77777777" w:rsidTr="006A376C">
        <w:trPr>
          <w:trHeight w:val="276"/>
        </w:trPr>
        <w:tc>
          <w:tcPr>
            <w:tcW w:w="6234" w:type="dxa"/>
          </w:tcPr>
          <w:p w14:paraId="054C87FF" w14:textId="77777777" w:rsidR="006A376C" w:rsidRPr="00222C8A" w:rsidRDefault="006A376C" w:rsidP="006A376C">
            <w:pPr>
              <w:pStyle w:val="TableParagraph"/>
              <w:rPr>
                <w:sz w:val="24"/>
              </w:rPr>
            </w:pPr>
            <w:r w:rsidRPr="00222C8A">
              <w:rPr>
                <w:sz w:val="24"/>
              </w:rPr>
              <w:t>Праздник</w:t>
            </w:r>
            <w:r w:rsidRPr="00222C8A">
              <w:rPr>
                <w:spacing w:val="-4"/>
                <w:sz w:val="24"/>
              </w:rPr>
              <w:t xml:space="preserve"> </w:t>
            </w:r>
            <w:r w:rsidRPr="00222C8A">
              <w:rPr>
                <w:sz w:val="24"/>
              </w:rPr>
              <w:t>«День</w:t>
            </w:r>
            <w:r w:rsidRPr="00222C8A">
              <w:rPr>
                <w:spacing w:val="-4"/>
                <w:sz w:val="24"/>
              </w:rPr>
              <w:t xml:space="preserve"> </w:t>
            </w:r>
            <w:r w:rsidRPr="00222C8A">
              <w:rPr>
                <w:spacing w:val="-2"/>
                <w:sz w:val="24"/>
              </w:rPr>
              <w:t>учителя»</w:t>
            </w:r>
          </w:p>
        </w:tc>
        <w:tc>
          <w:tcPr>
            <w:tcW w:w="1263" w:type="dxa"/>
          </w:tcPr>
          <w:p w14:paraId="6409F915"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6DA5845A" w14:textId="77777777" w:rsidR="006A376C" w:rsidRPr="00222C8A" w:rsidRDefault="006A376C" w:rsidP="006A376C">
            <w:pPr>
              <w:pStyle w:val="TableParagraph"/>
              <w:ind w:left="98" w:right="89"/>
              <w:jc w:val="center"/>
              <w:rPr>
                <w:sz w:val="24"/>
              </w:rPr>
            </w:pPr>
            <w:r w:rsidRPr="00222C8A">
              <w:rPr>
                <w:spacing w:val="-2"/>
                <w:sz w:val="24"/>
              </w:rPr>
              <w:t>05.10</w:t>
            </w:r>
          </w:p>
        </w:tc>
        <w:tc>
          <w:tcPr>
            <w:tcW w:w="2202" w:type="dxa"/>
          </w:tcPr>
          <w:p w14:paraId="01D355DA" w14:textId="77777777" w:rsidR="006A376C" w:rsidRPr="006A376C" w:rsidRDefault="006A376C" w:rsidP="006A376C">
            <w:pPr>
              <w:pStyle w:val="TableParagraph"/>
              <w:tabs>
                <w:tab w:val="left" w:pos="1483"/>
                <w:tab w:val="left" w:pos="3960"/>
              </w:tabs>
              <w:spacing w:line="240" w:lineRule="auto"/>
              <w:ind w:left="107" w:right="98"/>
              <w:rPr>
                <w:sz w:val="24"/>
                <w:lang w:val="ru-RU"/>
              </w:rPr>
            </w:pPr>
            <w:r w:rsidRPr="006A376C">
              <w:rPr>
                <w:sz w:val="24"/>
                <w:lang w:val="ru-RU"/>
              </w:rPr>
              <w:t>заместитель</w:t>
            </w:r>
            <w:r w:rsidRPr="006A376C">
              <w:rPr>
                <w:spacing w:val="80"/>
                <w:sz w:val="24"/>
                <w:lang w:val="ru-RU"/>
              </w:rPr>
              <w:t xml:space="preserve"> </w:t>
            </w:r>
            <w:r w:rsidRPr="006A376C">
              <w:rPr>
                <w:sz w:val="24"/>
                <w:lang w:val="ru-RU"/>
              </w:rPr>
              <w:t>директора</w:t>
            </w:r>
            <w:r w:rsidRPr="006A376C">
              <w:rPr>
                <w:spacing w:val="80"/>
                <w:sz w:val="24"/>
                <w:lang w:val="ru-RU"/>
              </w:rPr>
              <w:t xml:space="preserve"> </w:t>
            </w:r>
            <w:r w:rsidRPr="006A376C">
              <w:rPr>
                <w:sz w:val="24"/>
                <w:lang w:val="ru-RU"/>
              </w:rPr>
              <w:t>по</w:t>
            </w:r>
            <w:r w:rsidRPr="006A376C">
              <w:rPr>
                <w:spacing w:val="80"/>
                <w:sz w:val="24"/>
                <w:lang w:val="ru-RU"/>
              </w:rPr>
              <w:t xml:space="preserve"> </w:t>
            </w:r>
            <w:r w:rsidRPr="006A376C">
              <w:rPr>
                <w:sz w:val="24"/>
                <w:lang w:val="ru-RU"/>
              </w:rPr>
              <w:t>УВР,</w:t>
            </w:r>
            <w:r w:rsidRPr="006A376C">
              <w:rPr>
                <w:sz w:val="24"/>
                <w:lang w:val="ru-RU"/>
              </w:rPr>
              <w:tab/>
            </w:r>
            <w:r w:rsidRPr="006A376C">
              <w:rPr>
                <w:spacing w:val="-2"/>
                <w:sz w:val="24"/>
                <w:lang w:val="ru-RU"/>
              </w:rPr>
              <w:t>советник директора</w:t>
            </w:r>
            <w:r w:rsidRPr="006A376C">
              <w:rPr>
                <w:sz w:val="24"/>
                <w:lang w:val="ru-RU"/>
              </w:rPr>
              <w:tab/>
              <w:t>по</w:t>
            </w:r>
            <w:r w:rsidRPr="006A376C">
              <w:rPr>
                <w:spacing w:val="71"/>
                <w:w w:val="150"/>
                <w:sz w:val="24"/>
                <w:lang w:val="ru-RU"/>
              </w:rPr>
              <w:t xml:space="preserve"> </w:t>
            </w:r>
            <w:r w:rsidRPr="006A376C">
              <w:rPr>
                <w:sz w:val="24"/>
                <w:lang w:val="ru-RU"/>
              </w:rPr>
              <w:t>воспитательной</w:t>
            </w:r>
            <w:r w:rsidRPr="006A376C">
              <w:rPr>
                <w:spacing w:val="73"/>
                <w:w w:val="150"/>
                <w:sz w:val="24"/>
                <w:lang w:val="ru-RU"/>
              </w:rPr>
              <w:t xml:space="preserve"> </w:t>
            </w:r>
            <w:r w:rsidRPr="006A376C">
              <w:rPr>
                <w:sz w:val="24"/>
                <w:lang w:val="ru-RU"/>
              </w:rPr>
              <w:t>работе,</w:t>
            </w:r>
            <w:r w:rsidRPr="006A376C">
              <w:rPr>
                <w:spacing w:val="72"/>
                <w:w w:val="150"/>
                <w:sz w:val="24"/>
                <w:lang w:val="ru-RU"/>
              </w:rPr>
              <w:t xml:space="preserve"> </w:t>
            </w:r>
            <w:r w:rsidRPr="006A376C">
              <w:rPr>
                <w:spacing w:val="-5"/>
                <w:sz w:val="24"/>
                <w:lang w:val="ru-RU"/>
              </w:rPr>
              <w:t>кл.</w:t>
            </w:r>
          </w:p>
          <w:p w14:paraId="23914811" w14:textId="77777777" w:rsidR="006A376C" w:rsidRPr="00222C8A" w:rsidRDefault="006A376C" w:rsidP="006A376C">
            <w:pPr>
              <w:pStyle w:val="TableParagraph"/>
              <w:spacing w:line="264" w:lineRule="exact"/>
              <w:ind w:left="107"/>
              <w:rPr>
                <w:sz w:val="24"/>
              </w:rPr>
            </w:pPr>
            <w:r w:rsidRPr="00222C8A">
              <w:rPr>
                <w:spacing w:val="-2"/>
                <w:sz w:val="24"/>
              </w:rPr>
              <w:t>руководители</w:t>
            </w:r>
          </w:p>
        </w:tc>
      </w:tr>
      <w:tr w:rsidR="006A376C" w:rsidRPr="00222C8A" w14:paraId="24B79A55" w14:textId="77777777" w:rsidTr="006A376C">
        <w:trPr>
          <w:trHeight w:val="276"/>
        </w:trPr>
        <w:tc>
          <w:tcPr>
            <w:tcW w:w="6234" w:type="dxa"/>
          </w:tcPr>
          <w:p w14:paraId="1B03F1AE" w14:textId="77777777" w:rsidR="006A376C" w:rsidRPr="006A376C" w:rsidRDefault="006A376C" w:rsidP="006A376C">
            <w:pPr>
              <w:pStyle w:val="TableParagraph"/>
              <w:spacing w:line="240" w:lineRule="auto"/>
              <w:rPr>
                <w:sz w:val="24"/>
                <w:lang w:val="ru-RU"/>
              </w:rPr>
            </w:pPr>
            <w:r w:rsidRPr="006A376C">
              <w:rPr>
                <w:sz w:val="24"/>
                <w:lang w:val="ru-RU"/>
              </w:rPr>
              <w:t>Участие</w:t>
            </w:r>
            <w:r w:rsidRPr="006A376C">
              <w:rPr>
                <w:spacing w:val="40"/>
                <w:sz w:val="24"/>
                <w:lang w:val="ru-RU"/>
              </w:rPr>
              <w:t xml:space="preserve"> </w:t>
            </w:r>
            <w:r w:rsidRPr="006A376C">
              <w:rPr>
                <w:sz w:val="24"/>
                <w:lang w:val="ru-RU"/>
              </w:rPr>
              <w:t>в</w:t>
            </w:r>
            <w:r w:rsidRPr="006A376C">
              <w:rPr>
                <w:spacing w:val="40"/>
                <w:sz w:val="24"/>
                <w:lang w:val="ru-RU"/>
              </w:rPr>
              <w:t xml:space="preserve"> </w:t>
            </w:r>
            <w:r w:rsidRPr="006A376C">
              <w:rPr>
                <w:sz w:val="24"/>
                <w:lang w:val="ru-RU"/>
              </w:rPr>
              <w:t>мероприятиях,</w:t>
            </w:r>
            <w:r w:rsidRPr="006A376C">
              <w:rPr>
                <w:spacing w:val="40"/>
                <w:sz w:val="24"/>
                <w:lang w:val="ru-RU"/>
              </w:rPr>
              <w:t xml:space="preserve"> </w:t>
            </w:r>
            <w:r w:rsidRPr="006A376C">
              <w:rPr>
                <w:sz w:val="24"/>
                <w:lang w:val="ru-RU"/>
              </w:rPr>
              <w:t>посвященных</w:t>
            </w:r>
            <w:r w:rsidRPr="006A376C">
              <w:rPr>
                <w:spacing w:val="40"/>
                <w:sz w:val="24"/>
                <w:lang w:val="ru-RU"/>
              </w:rPr>
              <w:t xml:space="preserve"> </w:t>
            </w:r>
            <w:r w:rsidRPr="006A376C">
              <w:rPr>
                <w:sz w:val="24"/>
                <w:lang w:val="ru-RU"/>
              </w:rPr>
              <w:t>Дню</w:t>
            </w:r>
            <w:r w:rsidRPr="006A376C">
              <w:rPr>
                <w:spacing w:val="40"/>
                <w:sz w:val="24"/>
                <w:lang w:val="ru-RU"/>
              </w:rPr>
              <w:t xml:space="preserve"> </w:t>
            </w:r>
            <w:r w:rsidRPr="006A376C">
              <w:rPr>
                <w:sz w:val="24"/>
                <w:lang w:val="ru-RU"/>
              </w:rPr>
              <w:t>народного единства</w:t>
            </w:r>
            <w:r w:rsidRPr="006A376C">
              <w:rPr>
                <w:spacing w:val="34"/>
                <w:sz w:val="24"/>
                <w:lang w:val="ru-RU"/>
              </w:rPr>
              <w:t xml:space="preserve">  </w:t>
            </w:r>
            <w:r w:rsidRPr="006A376C">
              <w:rPr>
                <w:sz w:val="24"/>
                <w:lang w:val="ru-RU"/>
              </w:rPr>
              <w:t>(флешмобы</w:t>
            </w:r>
            <w:r w:rsidRPr="006A376C">
              <w:rPr>
                <w:spacing w:val="36"/>
                <w:sz w:val="24"/>
                <w:lang w:val="ru-RU"/>
              </w:rPr>
              <w:t xml:space="preserve">  </w:t>
            </w:r>
            <w:r w:rsidRPr="006A376C">
              <w:rPr>
                <w:sz w:val="24"/>
                <w:lang w:val="ru-RU"/>
              </w:rPr>
              <w:t>онлайн,</w:t>
            </w:r>
            <w:r w:rsidRPr="006A376C">
              <w:rPr>
                <w:spacing w:val="35"/>
                <w:sz w:val="24"/>
                <w:lang w:val="ru-RU"/>
              </w:rPr>
              <w:t xml:space="preserve">  </w:t>
            </w:r>
            <w:r w:rsidRPr="006A376C">
              <w:rPr>
                <w:sz w:val="24"/>
                <w:lang w:val="ru-RU"/>
              </w:rPr>
              <w:t>акция</w:t>
            </w:r>
            <w:r w:rsidRPr="006A376C">
              <w:rPr>
                <w:spacing w:val="36"/>
                <w:sz w:val="24"/>
                <w:lang w:val="ru-RU"/>
              </w:rPr>
              <w:t xml:space="preserve">  </w:t>
            </w:r>
            <w:r w:rsidRPr="006A376C">
              <w:rPr>
                <w:sz w:val="24"/>
                <w:lang w:val="ru-RU"/>
              </w:rPr>
              <w:t>«Окна</w:t>
            </w:r>
            <w:r w:rsidRPr="006A376C">
              <w:rPr>
                <w:spacing w:val="35"/>
                <w:sz w:val="24"/>
                <w:lang w:val="ru-RU"/>
              </w:rPr>
              <w:t xml:space="preserve">  </w:t>
            </w:r>
            <w:r w:rsidRPr="006A376C">
              <w:rPr>
                <w:spacing w:val="-2"/>
                <w:sz w:val="24"/>
                <w:lang w:val="ru-RU"/>
              </w:rPr>
              <w:t>России»,</w:t>
            </w:r>
          </w:p>
          <w:p w14:paraId="015B68F8" w14:textId="77777777" w:rsidR="006A376C" w:rsidRPr="00222C8A" w:rsidRDefault="006A376C" w:rsidP="006A376C">
            <w:pPr>
              <w:pStyle w:val="TableParagraph"/>
              <w:spacing w:line="264" w:lineRule="exact"/>
              <w:rPr>
                <w:sz w:val="24"/>
              </w:rPr>
            </w:pPr>
            <w:r w:rsidRPr="00222C8A">
              <w:rPr>
                <w:sz w:val="24"/>
              </w:rPr>
              <w:t>«Флаги</w:t>
            </w:r>
            <w:r w:rsidRPr="00222C8A">
              <w:rPr>
                <w:spacing w:val="-5"/>
                <w:sz w:val="24"/>
              </w:rPr>
              <w:t xml:space="preserve"> </w:t>
            </w:r>
            <w:r w:rsidRPr="00222C8A">
              <w:rPr>
                <w:spacing w:val="-2"/>
                <w:sz w:val="24"/>
              </w:rPr>
              <w:t>России»</w:t>
            </w:r>
          </w:p>
        </w:tc>
        <w:tc>
          <w:tcPr>
            <w:tcW w:w="1263" w:type="dxa"/>
          </w:tcPr>
          <w:p w14:paraId="2AD6B3E2"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09BFAB04" w14:textId="77777777" w:rsidR="006A376C" w:rsidRPr="00222C8A" w:rsidRDefault="006A376C" w:rsidP="006A376C">
            <w:pPr>
              <w:pStyle w:val="TableParagraph"/>
              <w:ind w:left="96" w:right="89"/>
              <w:jc w:val="center"/>
              <w:rPr>
                <w:sz w:val="24"/>
              </w:rPr>
            </w:pPr>
            <w:r w:rsidRPr="00222C8A">
              <w:rPr>
                <w:spacing w:val="-2"/>
                <w:sz w:val="24"/>
              </w:rPr>
              <w:t>02-06.11</w:t>
            </w:r>
          </w:p>
        </w:tc>
        <w:tc>
          <w:tcPr>
            <w:tcW w:w="2202" w:type="dxa"/>
          </w:tcPr>
          <w:p w14:paraId="19106321" w14:textId="77777777" w:rsidR="006A376C" w:rsidRPr="006A376C" w:rsidRDefault="006A376C" w:rsidP="006A376C">
            <w:pPr>
              <w:pStyle w:val="TableParagraph"/>
              <w:tabs>
                <w:tab w:val="left" w:pos="1313"/>
                <w:tab w:val="left" w:pos="2795"/>
                <w:tab w:val="left" w:pos="3263"/>
              </w:tabs>
              <w:spacing w:line="240" w:lineRule="auto"/>
              <w:ind w:left="107" w:right="102" w:firstLine="60"/>
              <w:rPr>
                <w:sz w:val="24"/>
                <w:lang w:val="ru-RU"/>
              </w:rPr>
            </w:pPr>
            <w:r w:rsidRPr="006A376C">
              <w:rPr>
                <w:spacing w:val="-2"/>
                <w:sz w:val="24"/>
                <w:lang w:val="ru-RU"/>
              </w:rPr>
              <w:t>советник</w:t>
            </w:r>
            <w:r w:rsidRPr="006A376C">
              <w:rPr>
                <w:sz w:val="24"/>
                <w:lang w:val="ru-RU"/>
              </w:rPr>
              <w:tab/>
            </w:r>
            <w:r w:rsidRPr="006A376C">
              <w:rPr>
                <w:spacing w:val="-2"/>
                <w:sz w:val="24"/>
                <w:lang w:val="ru-RU"/>
              </w:rPr>
              <w:t>директора</w:t>
            </w:r>
            <w:r w:rsidRPr="006A376C">
              <w:rPr>
                <w:sz w:val="24"/>
                <w:lang w:val="ru-RU"/>
              </w:rPr>
              <w:tab/>
            </w:r>
            <w:r w:rsidRPr="006A376C">
              <w:rPr>
                <w:spacing w:val="-6"/>
                <w:sz w:val="24"/>
                <w:lang w:val="ru-RU"/>
              </w:rPr>
              <w:t>по</w:t>
            </w:r>
            <w:r w:rsidRPr="006A376C">
              <w:rPr>
                <w:sz w:val="24"/>
                <w:lang w:val="ru-RU"/>
              </w:rPr>
              <w:tab/>
            </w:r>
            <w:r w:rsidRPr="006A376C">
              <w:rPr>
                <w:spacing w:val="-2"/>
                <w:sz w:val="24"/>
                <w:lang w:val="ru-RU"/>
              </w:rPr>
              <w:t xml:space="preserve">воспитательной </w:t>
            </w:r>
            <w:r w:rsidRPr="006A376C">
              <w:rPr>
                <w:sz w:val="24"/>
                <w:lang w:val="ru-RU"/>
              </w:rPr>
              <w:t>работе, кл. руководители</w:t>
            </w:r>
          </w:p>
        </w:tc>
      </w:tr>
      <w:tr w:rsidR="006A376C" w:rsidRPr="00222C8A" w14:paraId="5C9ED79D" w14:textId="77777777" w:rsidTr="006A376C">
        <w:trPr>
          <w:trHeight w:val="276"/>
        </w:trPr>
        <w:tc>
          <w:tcPr>
            <w:tcW w:w="6234" w:type="dxa"/>
          </w:tcPr>
          <w:p w14:paraId="32A86697" w14:textId="77777777" w:rsidR="006A376C" w:rsidRPr="00222C8A" w:rsidRDefault="006A376C" w:rsidP="006A376C">
            <w:pPr>
              <w:pStyle w:val="TableParagraph"/>
              <w:rPr>
                <w:sz w:val="24"/>
              </w:rPr>
            </w:pPr>
            <w:r w:rsidRPr="00222C8A">
              <w:rPr>
                <w:sz w:val="24"/>
              </w:rPr>
              <w:t>Праздник</w:t>
            </w:r>
            <w:r w:rsidRPr="00222C8A">
              <w:rPr>
                <w:spacing w:val="-5"/>
                <w:sz w:val="24"/>
              </w:rPr>
              <w:t xml:space="preserve"> </w:t>
            </w:r>
            <w:r w:rsidRPr="00222C8A">
              <w:rPr>
                <w:sz w:val="24"/>
              </w:rPr>
              <w:t>«День</w:t>
            </w:r>
            <w:r w:rsidRPr="00222C8A">
              <w:rPr>
                <w:spacing w:val="-5"/>
                <w:sz w:val="24"/>
              </w:rPr>
              <w:t xml:space="preserve"> </w:t>
            </w:r>
            <w:r w:rsidRPr="00222C8A">
              <w:rPr>
                <w:spacing w:val="-2"/>
                <w:sz w:val="24"/>
              </w:rPr>
              <w:t>матери»</w:t>
            </w:r>
          </w:p>
        </w:tc>
        <w:tc>
          <w:tcPr>
            <w:tcW w:w="1263" w:type="dxa"/>
          </w:tcPr>
          <w:p w14:paraId="0174776D"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6C165425" w14:textId="77777777" w:rsidR="006A376C" w:rsidRPr="00222C8A" w:rsidRDefault="006A376C" w:rsidP="006A376C">
            <w:pPr>
              <w:pStyle w:val="TableParagraph"/>
              <w:ind w:left="96" w:right="89"/>
              <w:jc w:val="center"/>
              <w:rPr>
                <w:sz w:val="24"/>
              </w:rPr>
            </w:pPr>
            <w:r w:rsidRPr="00222C8A">
              <w:rPr>
                <w:spacing w:val="-2"/>
                <w:sz w:val="24"/>
              </w:rPr>
              <w:t>23-30.11</w:t>
            </w:r>
          </w:p>
        </w:tc>
        <w:tc>
          <w:tcPr>
            <w:tcW w:w="2202" w:type="dxa"/>
          </w:tcPr>
          <w:p w14:paraId="2FA6F2D6" w14:textId="77777777" w:rsidR="006A376C" w:rsidRPr="006A376C" w:rsidRDefault="006A376C" w:rsidP="006A376C">
            <w:pPr>
              <w:pStyle w:val="TableParagraph"/>
              <w:tabs>
                <w:tab w:val="left" w:pos="1704"/>
                <w:tab w:val="left" w:pos="3105"/>
                <w:tab w:val="left" w:pos="3711"/>
                <w:tab w:val="left" w:pos="4592"/>
              </w:tabs>
              <w:ind w:left="107"/>
              <w:rPr>
                <w:sz w:val="24"/>
                <w:lang w:val="ru-RU"/>
              </w:rPr>
            </w:pPr>
            <w:r w:rsidRPr="006A376C">
              <w:rPr>
                <w:spacing w:val="-2"/>
                <w:sz w:val="24"/>
                <w:lang w:val="ru-RU"/>
              </w:rPr>
              <w:t>заместитель</w:t>
            </w:r>
            <w:r w:rsidRPr="006A376C">
              <w:rPr>
                <w:sz w:val="24"/>
                <w:lang w:val="ru-RU"/>
              </w:rPr>
              <w:tab/>
            </w:r>
            <w:r w:rsidRPr="006A376C">
              <w:rPr>
                <w:spacing w:val="-2"/>
                <w:sz w:val="24"/>
                <w:lang w:val="ru-RU"/>
              </w:rPr>
              <w:t>директора</w:t>
            </w:r>
            <w:r w:rsidRPr="006A376C">
              <w:rPr>
                <w:sz w:val="24"/>
                <w:lang w:val="ru-RU"/>
              </w:rPr>
              <w:tab/>
            </w:r>
            <w:r w:rsidRPr="006A376C">
              <w:rPr>
                <w:spacing w:val="-5"/>
                <w:sz w:val="24"/>
                <w:lang w:val="ru-RU"/>
              </w:rPr>
              <w:t>по</w:t>
            </w:r>
            <w:r w:rsidRPr="006A376C">
              <w:rPr>
                <w:sz w:val="24"/>
                <w:lang w:val="ru-RU"/>
              </w:rPr>
              <w:tab/>
            </w:r>
            <w:r w:rsidRPr="006A376C">
              <w:rPr>
                <w:spacing w:val="-4"/>
                <w:sz w:val="24"/>
                <w:lang w:val="ru-RU"/>
              </w:rPr>
              <w:t>УВР,</w:t>
            </w:r>
            <w:r w:rsidRPr="006A376C">
              <w:rPr>
                <w:sz w:val="24"/>
                <w:lang w:val="ru-RU"/>
              </w:rPr>
              <w:tab/>
            </w:r>
            <w:r w:rsidRPr="006A376C">
              <w:rPr>
                <w:spacing w:val="-5"/>
                <w:sz w:val="24"/>
                <w:lang w:val="ru-RU"/>
              </w:rPr>
              <w:t>кл.</w:t>
            </w:r>
          </w:p>
          <w:p w14:paraId="32BECBD7" w14:textId="77777777" w:rsidR="006A376C" w:rsidRPr="00222C8A" w:rsidRDefault="006A376C" w:rsidP="006A376C">
            <w:pPr>
              <w:pStyle w:val="TableParagraph"/>
              <w:spacing w:line="264" w:lineRule="exact"/>
              <w:ind w:left="107"/>
              <w:rPr>
                <w:sz w:val="24"/>
              </w:rPr>
            </w:pPr>
            <w:r w:rsidRPr="00222C8A">
              <w:rPr>
                <w:spacing w:val="-2"/>
                <w:sz w:val="24"/>
              </w:rPr>
              <w:t>руководители</w:t>
            </w:r>
          </w:p>
        </w:tc>
      </w:tr>
      <w:tr w:rsidR="006A376C" w:rsidRPr="00222C8A" w14:paraId="5FDE5FB7" w14:textId="77777777" w:rsidTr="006A376C">
        <w:trPr>
          <w:trHeight w:val="276"/>
        </w:trPr>
        <w:tc>
          <w:tcPr>
            <w:tcW w:w="6234" w:type="dxa"/>
          </w:tcPr>
          <w:p w14:paraId="54C27A13" w14:textId="77777777" w:rsidR="006A376C" w:rsidRPr="006A376C" w:rsidRDefault="006A376C" w:rsidP="006A376C">
            <w:pPr>
              <w:pStyle w:val="TableParagraph"/>
              <w:spacing w:line="256" w:lineRule="exact"/>
              <w:rPr>
                <w:sz w:val="24"/>
                <w:lang w:val="ru-RU"/>
              </w:rPr>
            </w:pPr>
            <w:r w:rsidRPr="006A376C">
              <w:rPr>
                <w:sz w:val="24"/>
                <w:lang w:val="ru-RU"/>
              </w:rPr>
              <w:t>Участие</w:t>
            </w:r>
            <w:r w:rsidRPr="006A376C">
              <w:rPr>
                <w:spacing w:val="-4"/>
                <w:sz w:val="24"/>
                <w:lang w:val="ru-RU"/>
              </w:rPr>
              <w:t xml:space="preserve"> </w:t>
            </w:r>
            <w:r w:rsidRPr="006A376C">
              <w:rPr>
                <w:sz w:val="24"/>
                <w:lang w:val="ru-RU"/>
              </w:rPr>
              <w:t>в</w:t>
            </w:r>
            <w:r w:rsidRPr="006A376C">
              <w:rPr>
                <w:spacing w:val="-3"/>
                <w:sz w:val="24"/>
                <w:lang w:val="ru-RU"/>
              </w:rPr>
              <w:t xml:space="preserve"> </w:t>
            </w:r>
            <w:r w:rsidRPr="006A376C">
              <w:rPr>
                <w:sz w:val="24"/>
                <w:lang w:val="ru-RU"/>
              </w:rPr>
              <w:t>акции</w:t>
            </w:r>
            <w:r w:rsidRPr="006A376C">
              <w:rPr>
                <w:spacing w:val="1"/>
                <w:sz w:val="24"/>
                <w:lang w:val="ru-RU"/>
              </w:rPr>
              <w:t xml:space="preserve"> </w:t>
            </w:r>
            <w:r w:rsidRPr="006A376C">
              <w:rPr>
                <w:sz w:val="24"/>
                <w:lang w:val="ru-RU"/>
              </w:rPr>
              <w:t>«Каждой</w:t>
            </w:r>
            <w:r w:rsidRPr="006A376C">
              <w:rPr>
                <w:spacing w:val="-3"/>
                <w:sz w:val="24"/>
                <w:lang w:val="ru-RU"/>
              </w:rPr>
              <w:t xml:space="preserve"> </w:t>
            </w:r>
            <w:r w:rsidRPr="006A376C">
              <w:rPr>
                <w:sz w:val="24"/>
                <w:lang w:val="ru-RU"/>
              </w:rPr>
              <w:t>птичке –</w:t>
            </w:r>
            <w:r w:rsidRPr="006A376C">
              <w:rPr>
                <w:spacing w:val="-2"/>
                <w:sz w:val="24"/>
                <w:lang w:val="ru-RU"/>
              </w:rPr>
              <w:t xml:space="preserve"> </w:t>
            </w:r>
            <w:r w:rsidRPr="006A376C">
              <w:rPr>
                <w:sz w:val="24"/>
                <w:lang w:val="ru-RU"/>
              </w:rPr>
              <w:t>по</w:t>
            </w:r>
            <w:r w:rsidRPr="006A376C">
              <w:rPr>
                <w:spacing w:val="-2"/>
                <w:sz w:val="24"/>
                <w:lang w:val="ru-RU"/>
              </w:rPr>
              <w:t xml:space="preserve"> кормушке»</w:t>
            </w:r>
          </w:p>
        </w:tc>
        <w:tc>
          <w:tcPr>
            <w:tcW w:w="1263" w:type="dxa"/>
          </w:tcPr>
          <w:p w14:paraId="43D21527" w14:textId="77777777" w:rsidR="006A376C" w:rsidRPr="00222C8A" w:rsidRDefault="006A376C" w:rsidP="006A376C">
            <w:pPr>
              <w:pStyle w:val="TableParagraph"/>
              <w:spacing w:line="256" w:lineRule="exact"/>
              <w:ind w:left="9" w:right="3"/>
              <w:jc w:val="center"/>
              <w:rPr>
                <w:sz w:val="24"/>
              </w:rPr>
            </w:pPr>
            <w:r w:rsidRPr="00222C8A">
              <w:rPr>
                <w:spacing w:val="-2"/>
                <w:sz w:val="24"/>
              </w:rPr>
              <w:t>1-</w:t>
            </w:r>
            <w:r w:rsidRPr="00222C8A">
              <w:rPr>
                <w:spacing w:val="-10"/>
                <w:sz w:val="24"/>
              </w:rPr>
              <w:t>4</w:t>
            </w:r>
          </w:p>
        </w:tc>
        <w:tc>
          <w:tcPr>
            <w:tcW w:w="1783" w:type="dxa"/>
          </w:tcPr>
          <w:p w14:paraId="6D82425F" w14:textId="77777777" w:rsidR="006A376C" w:rsidRPr="00222C8A" w:rsidRDefault="006A376C" w:rsidP="006A376C">
            <w:pPr>
              <w:pStyle w:val="TableParagraph"/>
              <w:spacing w:line="256" w:lineRule="exact"/>
              <w:ind w:left="96" w:right="89"/>
              <w:jc w:val="center"/>
              <w:rPr>
                <w:sz w:val="24"/>
              </w:rPr>
            </w:pPr>
            <w:r w:rsidRPr="00222C8A">
              <w:rPr>
                <w:spacing w:val="-2"/>
                <w:sz w:val="24"/>
              </w:rPr>
              <w:t>07-11.11</w:t>
            </w:r>
          </w:p>
        </w:tc>
        <w:tc>
          <w:tcPr>
            <w:tcW w:w="2202" w:type="dxa"/>
          </w:tcPr>
          <w:p w14:paraId="3939221C" w14:textId="77777777" w:rsidR="006A376C" w:rsidRPr="00222C8A" w:rsidRDefault="006A376C" w:rsidP="006A376C">
            <w:pPr>
              <w:pStyle w:val="TableParagraph"/>
              <w:spacing w:line="256" w:lineRule="exact"/>
              <w:ind w:left="167"/>
              <w:rPr>
                <w:sz w:val="24"/>
              </w:rPr>
            </w:pPr>
            <w:r w:rsidRPr="00222C8A">
              <w:rPr>
                <w:sz w:val="24"/>
              </w:rPr>
              <w:t>кл.</w:t>
            </w:r>
            <w:r w:rsidRPr="00222C8A">
              <w:rPr>
                <w:spacing w:val="-2"/>
                <w:sz w:val="24"/>
              </w:rPr>
              <w:t xml:space="preserve"> руководители</w:t>
            </w:r>
          </w:p>
        </w:tc>
      </w:tr>
      <w:tr w:rsidR="006A376C" w:rsidRPr="00222C8A" w14:paraId="3F79B1C4" w14:textId="77777777" w:rsidTr="006A376C">
        <w:trPr>
          <w:trHeight w:val="276"/>
        </w:trPr>
        <w:tc>
          <w:tcPr>
            <w:tcW w:w="6234" w:type="dxa"/>
          </w:tcPr>
          <w:p w14:paraId="710ADD9F" w14:textId="77777777" w:rsidR="006A376C" w:rsidRPr="006A376C" w:rsidRDefault="006A376C" w:rsidP="006A376C">
            <w:pPr>
              <w:pStyle w:val="TableParagraph"/>
              <w:spacing w:line="240" w:lineRule="auto"/>
              <w:rPr>
                <w:sz w:val="24"/>
                <w:lang w:val="ru-RU"/>
              </w:rPr>
            </w:pPr>
            <w:r w:rsidRPr="006A376C">
              <w:rPr>
                <w:sz w:val="24"/>
                <w:lang w:val="ru-RU"/>
              </w:rPr>
              <w:t>Участие</w:t>
            </w:r>
            <w:r w:rsidRPr="006A376C">
              <w:rPr>
                <w:spacing w:val="40"/>
                <w:sz w:val="24"/>
                <w:lang w:val="ru-RU"/>
              </w:rPr>
              <w:t xml:space="preserve"> </w:t>
            </w:r>
            <w:r w:rsidRPr="006A376C">
              <w:rPr>
                <w:sz w:val="24"/>
                <w:lang w:val="ru-RU"/>
              </w:rPr>
              <w:t>в</w:t>
            </w:r>
            <w:r w:rsidRPr="006A376C">
              <w:rPr>
                <w:spacing w:val="40"/>
                <w:sz w:val="24"/>
                <w:lang w:val="ru-RU"/>
              </w:rPr>
              <w:t xml:space="preserve"> </w:t>
            </w:r>
            <w:r w:rsidRPr="006A376C">
              <w:rPr>
                <w:sz w:val="24"/>
                <w:lang w:val="ru-RU"/>
              </w:rPr>
              <w:t>новогодних</w:t>
            </w:r>
            <w:r w:rsidRPr="006A376C">
              <w:rPr>
                <w:spacing w:val="40"/>
                <w:sz w:val="24"/>
                <w:lang w:val="ru-RU"/>
              </w:rPr>
              <w:t xml:space="preserve"> </w:t>
            </w:r>
            <w:r w:rsidRPr="006A376C">
              <w:rPr>
                <w:sz w:val="24"/>
                <w:lang w:val="ru-RU"/>
              </w:rPr>
              <w:t>мероприятиях</w:t>
            </w:r>
            <w:r w:rsidRPr="006A376C">
              <w:rPr>
                <w:spacing w:val="40"/>
                <w:sz w:val="24"/>
                <w:lang w:val="ru-RU"/>
              </w:rPr>
              <w:t xml:space="preserve"> </w:t>
            </w:r>
            <w:r w:rsidRPr="006A376C">
              <w:rPr>
                <w:sz w:val="24"/>
                <w:lang w:val="ru-RU"/>
              </w:rPr>
              <w:t>(квест,</w:t>
            </w:r>
            <w:r w:rsidRPr="006A376C">
              <w:rPr>
                <w:spacing w:val="40"/>
                <w:sz w:val="24"/>
                <w:lang w:val="ru-RU"/>
              </w:rPr>
              <w:t xml:space="preserve"> </w:t>
            </w:r>
            <w:r w:rsidRPr="006A376C">
              <w:rPr>
                <w:sz w:val="24"/>
                <w:lang w:val="ru-RU"/>
              </w:rPr>
              <w:t xml:space="preserve">хороводы, </w:t>
            </w:r>
            <w:r w:rsidRPr="006A376C">
              <w:rPr>
                <w:spacing w:val="-2"/>
                <w:sz w:val="24"/>
                <w:lang w:val="ru-RU"/>
              </w:rPr>
              <w:t>спектакли)</w:t>
            </w:r>
          </w:p>
        </w:tc>
        <w:tc>
          <w:tcPr>
            <w:tcW w:w="1263" w:type="dxa"/>
          </w:tcPr>
          <w:p w14:paraId="48E51D6A"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18A640B4" w14:textId="77777777" w:rsidR="006A376C" w:rsidRPr="00222C8A" w:rsidRDefault="006A376C" w:rsidP="006A376C">
            <w:pPr>
              <w:pStyle w:val="TableParagraph"/>
              <w:ind w:left="96" w:right="89"/>
              <w:jc w:val="center"/>
              <w:rPr>
                <w:sz w:val="24"/>
              </w:rPr>
            </w:pPr>
            <w:r w:rsidRPr="00222C8A">
              <w:rPr>
                <w:spacing w:val="-2"/>
                <w:sz w:val="24"/>
              </w:rPr>
              <w:t>21-25.12</w:t>
            </w:r>
          </w:p>
        </w:tc>
        <w:tc>
          <w:tcPr>
            <w:tcW w:w="2202" w:type="dxa"/>
          </w:tcPr>
          <w:p w14:paraId="3D0D0106" w14:textId="77777777" w:rsidR="006A376C" w:rsidRPr="006A376C" w:rsidRDefault="006A376C" w:rsidP="006A376C">
            <w:pPr>
              <w:pStyle w:val="TableParagraph"/>
              <w:tabs>
                <w:tab w:val="left" w:pos="1483"/>
                <w:tab w:val="left" w:pos="3960"/>
              </w:tabs>
              <w:spacing w:line="240" w:lineRule="auto"/>
              <w:ind w:left="107" w:right="98"/>
              <w:rPr>
                <w:sz w:val="24"/>
                <w:lang w:val="ru-RU"/>
              </w:rPr>
            </w:pPr>
            <w:r w:rsidRPr="006A376C">
              <w:rPr>
                <w:sz w:val="24"/>
                <w:lang w:val="ru-RU"/>
              </w:rPr>
              <w:t>заместитель</w:t>
            </w:r>
            <w:r w:rsidRPr="006A376C">
              <w:rPr>
                <w:spacing w:val="80"/>
                <w:sz w:val="24"/>
                <w:lang w:val="ru-RU"/>
              </w:rPr>
              <w:t xml:space="preserve"> </w:t>
            </w:r>
            <w:r w:rsidRPr="006A376C">
              <w:rPr>
                <w:sz w:val="24"/>
                <w:lang w:val="ru-RU"/>
              </w:rPr>
              <w:t>директора</w:t>
            </w:r>
            <w:r w:rsidRPr="006A376C">
              <w:rPr>
                <w:spacing w:val="80"/>
                <w:sz w:val="24"/>
                <w:lang w:val="ru-RU"/>
              </w:rPr>
              <w:t xml:space="preserve"> </w:t>
            </w:r>
            <w:r w:rsidRPr="006A376C">
              <w:rPr>
                <w:sz w:val="24"/>
                <w:lang w:val="ru-RU"/>
              </w:rPr>
              <w:t>по</w:t>
            </w:r>
            <w:r w:rsidRPr="006A376C">
              <w:rPr>
                <w:spacing w:val="80"/>
                <w:sz w:val="24"/>
                <w:lang w:val="ru-RU"/>
              </w:rPr>
              <w:t xml:space="preserve"> </w:t>
            </w:r>
            <w:r w:rsidRPr="006A376C">
              <w:rPr>
                <w:sz w:val="24"/>
                <w:lang w:val="ru-RU"/>
              </w:rPr>
              <w:t>УВР,</w:t>
            </w:r>
            <w:r w:rsidRPr="006A376C">
              <w:rPr>
                <w:sz w:val="24"/>
                <w:lang w:val="ru-RU"/>
              </w:rPr>
              <w:tab/>
            </w:r>
            <w:r w:rsidRPr="006A376C">
              <w:rPr>
                <w:spacing w:val="-2"/>
                <w:sz w:val="24"/>
                <w:lang w:val="ru-RU"/>
              </w:rPr>
              <w:t>советник директора</w:t>
            </w:r>
            <w:r w:rsidRPr="006A376C">
              <w:rPr>
                <w:sz w:val="24"/>
                <w:lang w:val="ru-RU"/>
              </w:rPr>
              <w:tab/>
              <w:t>по</w:t>
            </w:r>
            <w:r w:rsidRPr="006A376C">
              <w:rPr>
                <w:spacing w:val="71"/>
                <w:w w:val="150"/>
                <w:sz w:val="24"/>
                <w:lang w:val="ru-RU"/>
              </w:rPr>
              <w:t xml:space="preserve"> </w:t>
            </w:r>
            <w:r w:rsidRPr="006A376C">
              <w:rPr>
                <w:sz w:val="24"/>
                <w:lang w:val="ru-RU"/>
              </w:rPr>
              <w:t>воспитательной</w:t>
            </w:r>
            <w:r w:rsidRPr="006A376C">
              <w:rPr>
                <w:spacing w:val="73"/>
                <w:w w:val="150"/>
                <w:sz w:val="24"/>
                <w:lang w:val="ru-RU"/>
              </w:rPr>
              <w:t xml:space="preserve"> </w:t>
            </w:r>
            <w:r w:rsidRPr="006A376C">
              <w:rPr>
                <w:sz w:val="24"/>
                <w:lang w:val="ru-RU"/>
              </w:rPr>
              <w:t>работе,</w:t>
            </w:r>
            <w:r w:rsidRPr="006A376C">
              <w:rPr>
                <w:spacing w:val="72"/>
                <w:w w:val="150"/>
                <w:sz w:val="24"/>
                <w:lang w:val="ru-RU"/>
              </w:rPr>
              <w:t xml:space="preserve"> </w:t>
            </w:r>
            <w:r w:rsidRPr="006A376C">
              <w:rPr>
                <w:spacing w:val="-5"/>
                <w:sz w:val="24"/>
                <w:lang w:val="ru-RU"/>
              </w:rPr>
              <w:t>кл.</w:t>
            </w:r>
          </w:p>
          <w:p w14:paraId="36ED0F88" w14:textId="77777777" w:rsidR="006A376C" w:rsidRPr="00222C8A" w:rsidRDefault="006A376C" w:rsidP="006A376C">
            <w:pPr>
              <w:pStyle w:val="TableParagraph"/>
              <w:spacing w:line="264" w:lineRule="exact"/>
              <w:ind w:left="107"/>
              <w:rPr>
                <w:sz w:val="24"/>
              </w:rPr>
            </w:pPr>
            <w:r w:rsidRPr="00222C8A">
              <w:rPr>
                <w:spacing w:val="-2"/>
                <w:sz w:val="24"/>
              </w:rPr>
              <w:t>руководители</w:t>
            </w:r>
          </w:p>
        </w:tc>
      </w:tr>
      <w:tr w:rsidR="006A376C" w:rsidRPr="00222C8A" w14:paraId="1D63B8E8" w14:textId="77777777" w:rsidTr="006A376C">
        <w:trPr>
          <w:trHeight w:val="787"/>
        </w:trPr>
        <w:tc>
          <w:tcPr>
            <w:tcW w:w="6234" w:type="dxa"/>
          </w:tcPr>
          <w:p w14:paraId="3AA5927B" w14:textId="77777777" w:rsidR="006A376C" w:rsidRPr="006A376C" w:rsidRDefault="006A376C" w:rsidP="006A376C">
            <w:pPr>
              <w:pStyle w:val="TableParagraph"/>
              <w:rPr>
                <w:sz w:val="24"/>
                <w:lang w:val="ru-RU"/>
              </w:rPr>
            </w:pPr>
            <w:r w:rsidRPr="006A376C">
              <w:rPr>
                <w:sz w:val="24"/>
                <w:lang w:val="ru-RU"/>
              </w:rPr>
              <w:t>Участие</w:t>
            </w:r>
            <w:r w:rsidRPr="006A376C">
              <w:rPr>
                <w:spacing w:val="70"/>
                <w:w w:val="150"/>
                <w:sz w:val="24"/>
                <w:lang w:val="ru-RU"/>
              </w:rPr>
              <w:t xml:space="preserve"> </w:t>
            </w:r>
            <w:r w:rsidRPr="006A376C">
              <w:rPr>
                <w:sz w:val="24"/>
                <w:lang w:val="ru-RU"/>
              </w:rPr>
              <w:t>в</w:t>
            </w:r>
            <w:r w:rsidRPr="006A376C">
              <w:rPr>
                <w:spacing w:val="76"/>
                <w:w w:val="150"/>
                <w:sz w:val="24"/>
                <w:lang w:val="ru-RU"/>
              </w:rPr>
              <w:t xml:space="preserve"> </w:t>
            </w:r>
            <w:r w:rsidRPr="006A376C">
              <w:rPr>
                <w:sz w:val="24"/>
                <w:lang w:val="ru-RU"/>
              </w:rPr>
              <w:t>спортивно-игровой</w:t>
            </w:r>
            <w:r w:rsidRPr="006A376C">
              <w:rPr>
                <w:spacing w:val="74"/>
                <w:w w:val="150"/>
                <w:sz w:val="24"/>
                <w:lang w:val="ru-RU"/>
              </w:rPr>
              <w:t xml:space="preserve"> </w:t>
            </w:r>
            <w:r w:rsidRPr="006A376C">
              <w:rPr>
                <w:sz w:val="24"/>
                <w:lang w:val="ru-RU"/>
              </w:rPr>
              <w:t>программе</w:t>
            </w:r>
            <w:r w:rsidRPr="006A376C">
              <w:rPr>
                <w:spacing w:val="78"/>
                <w:w w:val="150"/>
                <w:sz w:val="24"/>
                <w:lang w:val="ru-RU"/>
              </w:rPr>
              <w:t xml:space="preserve"> </w:t>
            </w:r>
            <w:r w:rsidRPr="006A376C">
              <w:rPr>
                <w:sz w:val="24"/>
                <w:lang w:val="ru-RU"/>
              </w:rPr>
              <w:t>«Есть</w:t>
            </w:r>
            <w:r w:rsidRPr="006A376C">
              <w:rPr>
                <w:spacing w:val="75"/>
                <w:w w:val="150"/>
                <w:sz w:val="24"/>
                <w:lang w:val="ru-RU"/>
              </w:rPr>
              <w:t xml:space="preserve"> </w:t>
            </w:r>
            <w:r w:rsidRPr="006A376C">
              <w:rPr>
                <w:spacing w:val="-2"/>
                <w:sz w:val="24"/>
                <w:lang w:val="ru-RU"/>
              </w:rPr>
              <w:t>такая</w:t>
            </w:r>
          </w:p>
          <w:p w14:paraId="7CF15032" w14:textId="77777777" w:rsidR="006A376C" w:rsidRPr="00222C8A" w:rsidRDefault="006A376C" w:rsidP="006A376C">
            <w:pPr>
              <w:pStyle w:val="TableParagraph"/>
              <w:spacing w:line="266" w:lineRule="exact"/>
              <w:rPr>
                <w:sz w:val="24"/>
              </w:rPr>
            </w:pPr>
            <w:r w:rsidRPr="00222C8A">
              <w:rPr>
                <w:sz w:val="24"/>
              </w:rPr>
              <w:t>профессия</w:t>
            </w:r>
            <w:r w:rsidRPr="00222C8A">
              <w:rPr>
                <w:spacing w:val="-1"/>
                <w:sz w:val="24"/>
              </w:rPr>
              <w:t xml:space="preserve"> </w:t>
            </w:r>
            <w:r w:rsidRPr="00222C8A">
              <w:rPr>
                <w:sz w:val="24"/>
              </w:rPr>
              <w:t>Родину</w:t>
            </w:r>
            <w:r w:rsidRPr="00222C8A">
              <w:rPr>
                <w:spacing w:val="-8"/>
                <w:sz w:val="24"/>
              </w:rPr>
              <w:t xml:space="preserve"> </w:t>
            </w:r>
            <w:r w:rsidRPr="00222C8A">
              <w:rPr>
                <w:spacing w:val="-2"/>
                <w:sz w:val="24"/>
              </w:rPr>
              <w:t>защищать»</w:t>
            </w:r>
          </w:p>
        </w:tc>
        <w:tc>
          <w:tcPr>
            <w:tcW w:w="1263" w:type="dxa"/>
          </w:tcPr>
          <w:p w14:paraId="509E945C" w14:textId="77777777" w:rsidR="006A376C" w:rsidRPr="00222C8A" w:rsidRDefault="006A376C" w:rsidP="006A376C">
            <w:pPr>
              <w:pStyle w:val="TableParagraph"/>
              <w:ind w:left="9"/>
              <w:jc w:val="center"/>
              <w:rPr>
                <w:sz w:val="24"/>
              </w:rPr>
            </w:pPr>
            <w:r w:rsidRPr="00222C8A">
              <w:rPr>
                <w:spacing w:val="-10"/>
                <w:sz w:val="24"/>
              </w:rPr>
              <w:t>3</w:t>
            </w:r>
          </w:p>
        </w:tc>
        <w:tc>
          <w:tcPr>
            <w:tcW w:w="1783" w:type="dxa"/>
          </w:tcPr>
          <w:p w14:paraId="6EAE738C" w14:textId="77777777" w:rsidR="006A376C" w:rsidRPr="00222C8A" w:rsidRDefault="006A376C" w:rsidP="006A376C">
            <w:pPr>
              <w:pStyle w:val="TableParagraph"/>
              <w:ind w:left="98" w:right="89"/>
              <w:jc w:val="center"/>
              <w:rPr>
                <w:sz w:val="24"/>
              </w:rPr>
            </w:pPr>
            <w:r w:rsidRPr="00222C8A">
              <w:rPr>
                <w:spacing w:val="-2"/>
                <w:sz w:val="24"/>
              </w:rPr>
              <w:t>18.02</w:t>
            </w:r>
          </w:p>
        </w:tc>
        <w:tc>
          <w:tcPr>
            <w:tcW w:w="2202" w:type="dxa"/>
          </w:tcPr>
          <w:p w14:paraId="3593B1CE" w14:textId="77777777" w:rsidR="006A376C" w:rsidRPr="006A376C" w:rsidRDefault="006A376C" w:rsidP="006A376C">
            <w:pPr>
              <w:pStyle w:val="TableParagraph"/>
              <w:ind w:left="107"/>
              <w:rPr>
                <w:sz w:val="24"/>
                <w:lang w:val="ru-RU"/>
              </w:rPr>
            </w:pPr>
            <w:r w:rsidRPr="006A376C">
              <w:rPr>
                <w:sz w:val="24"/>
                <w:lang w:val="ru-RU"/>
              </w:rPr>
              <w:t>заместитель</w:t>
            </w:r>
            <w:r w:rsidRPr="006A376C">
              <w:rPr>
                <w:spacing w:val="33"/>
                <w:sz w:val="24"/>
                <w:lang w:val="ru-RU"/>
              </w:rPr>
              <w:t xml:space="preserve">  </w:t>
            </w:r>
            <w:r w:rsidRPr="006A376C">
              <w:rPr>
                <w:sz w:val="24"/>
                <w:lang w:val="ru-RU"/>
              </w:rPr>
              <w:t>директора</w:t>
            </w:r>
            <w:r w:rsidRPr="006A376C">
              <w:rPr>
                <w:spacing w:val="36"/>
                <w:sz w:val="24"/>
                <w:lang w:val="ru-RU"/>
              </w:rPr>
              <w:t xml:space="preserve">  </w:t>
            </w:r>
            <w:r w:rsidRPr="006A376C">
              <w:rPr>
                <w:sz w:val="24"/>
                <w:lang w:val="ru-RU"/>
              </w:rPr>
              <w:t>по</w:t>
            </w:r>
            <w:r w:rsidRPr="006A376C">
              <w:rPr>
                <w:spacing w:val="36"/>
                <w:sz w:val="24"/>
                <w:lang w:val="ru-RU"/>
              </w:rPr>
              <w:t xml:space="preserve">  </w:t>
            </w:r>
            <w:r w:rsidRPr="006A376C">
              <w:rPr>
                <w:sz w:val="24"/>
                <w:lang w:val="ru-RU"/>
              </w:rPr>
              <w:t>УВР,</w:t>
            </w:r>
            <w:r w:rsidRPr="006A376C">
              <w:rPr>
                <w:spacing w:val="34"/>
                <w:sz w:val="24"/>
                <w:lang w:val="ru-RU"/>
              </w:rPr>
              <w:t xml:space="preserve">  </w:t>
            </w:r>
            <w:r w:rsidRPr="006A376C">
              <w:rPr>
                <w:spacing w:val="-2"/>
                <w:sz w:val="24"/>
                <w:lang w:val="ru-RU"/>
              </w:rPr>
              <w:t>классные</w:t>
            </w:r>
          </w:p>
          <w:p w14:paraId="7E18EDB2" w14:textId="77777777" w:rsidR="006A376C" w:rsidRPr="006A376C" w:rsidRDefault="006A376C" w:rsidP="006A376C">
            <w:pPr>
              <w:pStyle w:val="TableParagraph"/>
              <w:spacing w:line="266" w:lineRule="exact"/>
              <w:ind w:left="107"/>
              <w:rPr>
                <w:sz w:val="24"/>
                <w:lang w:val="ru-RU"/>
              </w:rPr>
            </w:pPr>
            <w:r w:rsidRPr="006A376C">
              <w:rPr>
                <w:spacing w:val="-2"/>
                <w:sz w:val="24"/>
                <w:lang w:val="ru-RU"/>
              </w:rPr>
              <w:t>руководители</w:t>
            </w:r>
          </w:p>
        </w:tc>
      </w:tr>
    </w:tbl>
    <w:p w14:paraId="15B95DD9" w14:textId="77777777" w:rsidR="006A376C" w:rsidRPr="00222C8A" w:rsidRDefault="006A376C" w:rsidP="006A376C">
      <w:pPr>
        <w:spacing w:line="256" w:lineRule="exact"/>
        <w:jc w:val="center"/>
        <w:rPr>
          <w:sz w:val="24"/>
        </w:rPr>
        <w:sectPr w:rsidR="006A376C" w:rsidRPr="00222C8A" w:rsidSect="006A376C">
          <w:pgSz w:w="11910" w:h="16840"/>
          <w:pgMar w:top="560" w:right="280" w:bottom="1020" w:left="1340" w:header="720" w:footer="720" w:gutter="0"/>
          <w:cols w:space="720"/>
          <w:docGrid w:linePitch="299"/>
        </w:sectPr>
      </w:pPr>
    </w:p>
    <w:tbl>
      <w:tblPr>
        <w:tblStyle w:val="TableNormal"/>
        <w:tblpPr w:leftFromText="180" w:rightFromText="180" w:vertAnchor="text" w:horzAnchor="margin" w:tblpX="-704" w:tblpY="-1018"/>
        <w:tblW w:w="11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2"/>
        <w:gridCol w:w="1134"/>
        <w:gridCol w:w="1560"/>
        <w:gridCol w:w="2409"/>
      </w:tblGrid>
      <w:tr w:rsidR="006A376C" w:rsidRPr="00222C8A" w14:paraId="7377F58D" w14:textId="77777777" w:rsidTr="006A376C">
        <w:trPr>
          <w:trHeight w:val="551"/>
        </w:trPr>
        <w:tc>
          <w:tcPr>
            <w:tcW w:w="6242" w:type="dxa"/>
          </w:tcPr>
          <w:p w14:paraId="0351FED7" w14:textId="77777777" w:rsidR="006A376C" w:rsidRPr="006A376C" w:rsidRDefault="006A376C" w:rsidP="006A376C">
            <w:pPr>
              <w:pStyle w:val="TableParagraph"/>
              <w:rPr>
                <w:sz w:val="24"/>
                <w:lang w:val="ru-RU"/>
              </w:rPr>
            </w:pPr>
            <w:r w:rsidRPr="006A376C">
              <w:rPr>
                <w:sz w:val="24"/>
                <w:lang w:val="ru-RU"/>
              </w:rPr>
              <w:lastRenderedPageBreak/>
              <w:t>Марафон «Неделя</w:t>
            </w:r>
            <w:r w:rsidRPr="006A376C">
              <w:rPr>
                <w:spacing w:val="-4"/>
                <w:sz w:val="24"/>
                <w:lang w:val="ru-RU"/>
              </w:rPr>
              <w:t xml:space="preserve"> </w:t>
            </w:r>
            <w:r w:rsidRPr="006A376C">
              <w:rPr>
                <w:sz w:val="24"/>
                <w:lang w:val="ru-RU"/>
              </w:rPr>
              <w:t>психологии</w:t>
            </w:r>
            <w:r w:rsidRPr="006A376C">
              <w:rPr>
                <w:spacing w:val="-4"/>
                <w:sz w:val="24"/>
                <w:lang w:val="ru-RU"/>
              </w:rPr>
              <w:t xml:space="preserve"> </w:t>
            </w:r>
            <w:r w:rsidRPr="006A376C">
              <w:rPr>
                <w:sz w:val="24"/>
                <w:lang w:val="ru-RU"/>
              </w:rPr>
              <w:t>в</w:t>
            </w:r>
            <w:r w:rsidRPr="006A376C">
              <w:rPr>
                <w:spacing w:val="-5"/>
                <w:sz w:val="24"/>
                <w:lang w:val="ru-RU"/>
              </w:rPr>
              <w:t xml:space="preserve"> </w:t>
            </w:r>
            <w:r w:rsidRPr="006A376C">
              <w:rPr>
                <w:spacing w:val="-2"/>
                <w:sz w:val="24"/>
                <w:lang w:val="ru-RU"/>
              </w:rPr>
              <w:t>образовании»</w:t>
            </w:r>
          </w:p>
        </w:tc>
        <w:tc>
          <w:tcPr>
            <w:tcW w:w="1134" w:type="dxa"/>
          </w:tcPr>
          <w:p w14:paraId="7BAA29A3"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4A0C4083" w14:textId="77777777" w:rsidR="006A376C" w:rsidRPr="00222C8A" w:rsidRDefault="006A376C" w:rsidP="006A376C">
            <w:pPr>
              <w:pStyle w:val="TableParagraph"/>
              <w:ind w:left="96" w:right="89"/>
              <w:jc w:val="center"/>
              <w:rPr>
                <w:sz w:val="24"/>
              </w:rPr>
            </w:pPr>
            <w:r w:rsidRPr="00222C8A">
              <w:rPr>
                <w:spacing w:val="-2"/>
                <w:sz w:val="24"/>
              </w:rPr>
              <w:t>10-17.03</w:t>
            </w:r>
          </w:p>
        </w:tc>
        <w:tc>
          <w:tcPr>
            <w:tcW w:w="2409" w:type="dxa"/>
          </w:tcPr>
          <w:p w14:paraId="5313BA87" w14:textId="77777777" w:rsidR="006A376C" w:rsidRPr="006A376C" w:rsidRDefault="006A376C" w:rsidP="006A376C">
            <w:pPr>
              <w:pStyle w:val="TableParagraph"/>
              <w:ind w:left="107"/>
              <w:rPr>
                <w:sz w:val="24"/>
                <w:lang w:val="ru-RU"/>
              </w:rPr>
            </w:pPr>
            <w:r w:rsidRPr="006A376C">
              <w:rPr>
                <w:sz w:val="24"/>
                <w:lang w:val="ru-RU"/>
              </w:rPr>
              <w:t>заместитель</w:t>
            </w:r>
            <w:r w:rsidRPr="006A376C">
              <w:rPr>
                <w:spacing w:val="35"/>
                <w:sz w:val="24"/>
                <w:lang w:val="ru-RU"/>
              </w:rPr>
              <w:t xml:space="preserve">  </w:t>
            </w:r>
            <w:r w:rsidRPr="006A376C">
              <w:rPr>
                <w:sz w:val="24"/>
                <w:lang w:val="ru-RU"/>
              </w:rPr>
              <w:t>директора</w:t>
            </w:r>
            <w:r w:rsidRPr="006A376C">
              <w:rPr>
                <w:spacing w:val="35"/>
                <w:sz w:val="24"/>
                <w:lang w:val="ru-RU"/>
              </w:rPr>
              <w:t xml:space="preserve">  </w:t>
            </w:r>
            <w:r w:rsidRPr="006A376C">
              <w:rPr>
                <w:sz w:val="24"/>
                <w:lang w:val="ru-RU"/>
              </w:rPr>
              <w:t>по</w:t>
            </w:r>
            <w:r w:rsidRPr="006A376C">
              <w:rPr>
                <w:spacing w:val="35"/>
                <w:sz w:val="24"/>
                <w:lang w:val="ru-RU"/>
              </w:rPr>
              <w:t xml:space="preserve">  </w:t>
            </w:r>
            <w:r w:rsidRPr="006A376C">
              <w:rPr>
                <w:sz w:val="24"/>
                <w:lang w:val="ru-RU"/>
              </w:rPr>
              <w:t>УВР,</w:t>
            </w:r>
            <w:r w:rsidRPr="006A376C">
              <w:rPr>
                <w:spacing w:val="34"/>
                <w:sz w:val="24"/>
                <w:lang w:val="ru-RU"/>
              </w:rPr>
              <w:t xml:space="preserve">  </w:t>
            </w:r>
            <w:r w:rsidRPr="006A376C">
              <w:rPr>
                <w:spacing w:val="-2"/>
                <w:sz w:val="24"/>
                <w:lang w:val="ru-RU"/>
              </w:rPr>
              <w:t>классные</w:t>
            </w:r>
          </w:p>
          <w:p w14:paraId="36E7BE30" w14:textId="77777777" w:rsidR="006A376C" w:rsidRPr="006A376C" w:rsidRDefault="006A376C" w:rsidP="006A376C">
            <w:pPr>
              <w:pStyle w:val="TableParagraph"/>
              <w:spacing w:line="264" w:lineRule="exact"/>
              <w:ind w:left="107"/>
              <w:rPr>
                <w:sz w:val="24"/>
                <w:lang w:val="ru-RU"/>
              </w:rPr>
            </w:pPr>
            <w:r w:rsidRPr="006A376C">
              <w:rPr>
                <w:spacing w:val="-2"/>
                <w:sz w:val="24"/>
                <w:lang w:val="ru-RU"/>
              </w:rPr>
              <w:t>руководители</w:t>
            </w:r>
          </w:p>
        </w:tc>
      </w:tr>
      <w:tr w:rsidR="006A376C" w:rsidRPr="00222C8A" w14:paraId="65F693AE" w14:textId="77777777" w:rsidTr="006A376C">
        <w:trPr>
          <w:trHeight w:val="551"/>
        </w:trPr>
        <w:tc>
          <w:tcPr>
            <w:tcW w:w="6242" w:type="dxa"/>
          </w:tcPr>
          <w:p w14:paraId="5C141250" w14:textId="77777777" w:rsidR="006A376C" w:rsidRPr="006A376C" w:rsidRDefault="006A376C" w:rsidP="006A376C">
            <w:pPr>
              <w:pStyle w:val="TableParagraph"/>
              <w:rPr>
                <w:sz w:val="24"/>
                <w:lang w:val="ru-RU"/>
              </w:rPr>
            </w:pPr>
            <w:r w:rsidRPr="006A376C">
              <w:rPr>
                <w:sz w:val="24"/>
                <w:lang w:val="ru-RU"/>
              </w:rPr>
              <w:t>Концерт,</w:t>
            </w:r>
            <w:r w:rsidRPr="006A376C">
              <w:rPr>
                <w:spacing w:val="31"/>
                <w:sz w:val="24"/>
                <w:lang w:val="ru-RU"/>
              </w:rPr>
              <w:t xml:space="preserve"> </w:t>
            </w:r>
            <w:r w:rsidRPr="006A376C">
              <w:rPr>
                <w:sz w:val="24"/>
                <w:lang w:val="ru-RU"/>
              </w:rPr>
              <w:t>посвященный</w:t>
            </w:r>
            <w:r w:rsidRPr="006A376C">
              <w:rPr>
                <w:spacing w:val="31"/>
                <w:sz w:val="24"/>
                <w:lang w:val="ru-RU"/>
              </w:rPr>
              <w:t xml:space="preserve"> </w:t>
            </w:r>
            <w:r w:rsidRPr="006A376C">
              <w:rPr>
                <w:sz w:val="24"/>
                <w:lang w:val="ru-RU"/>
              </w:rPr>
              <w:t>Международному</w:t>
            </w:r>
            <w:r w:rsidRPr="006A376C">
              <w:rPr>
                <w:spacing w:val="26"/>
                <w:sz w:val="24"/>
                <w:lang w:val="ru-RU"/>
              </w:rPr>
              <w:t xml:space="preserve"> </w:t>
            </w:r>
            <w:r w:rsidRPr="006A376C">
              <w:rPr>
                <w:sz w:val="24"/>
                <w:lang w:val="ru-RU"/>
              </w:rPr>
              <w:t>женскому</w:t>
            </w:r>
            <w:r w:rsidRPr="006A376C">
              <w:rPr>
                <w:spacing w:val="28"/>
                <w:sz w:val="24"/>
                <w:lang w:val="ru-RU"/>
              </w:rPr>
              <w:t xml:space="preserve"> </w:t>
            </w:r>
            <w:r w:rsidRPr="006A376C">
              <w:rPr>
                <w:spacing w:val="-5"/>
                <w:sz w:val="24"/>
                <w:lang w:val="ru-RU"/>
              </w:rPr>
              <w:t>дню</w:t>
            </w:r>
          </w:p>
          <w:p w14:paraId="090F7D14" w14:textId="77777777" w:rsidR="006A376C" w:rsidRPr="006A376C" w:rsidRDefault="006A376C" w:rsidP="006A376C">
            <w:pPr>
              <w:pStyle w:val="TableParagraph"/>
              <w:spacing w:line="264" w:lineRule="exact"/>
              <w:rPr>
                <w:sz w:val="24"/>
                <w:lang w:val="ru-RU"/>
              </w:rPr>
            </w:pPr>
            <w:r w:rsidRPr="006A376C">
              <w:rPr>
                <w:sz w:val="24"/>
                <w:lang w:val="ru-RU"/>
              </w:rPr>
              <w:t xml:space="preserve">8 </w:t>
            </w:r>
            <w:r w:rsidRPr="006A376C">
              <w:rPr>
                <w:spacing w:val="-2"/>
                <w:sz w:val="24"/>
                <w:lang w:val="ru-RU"/>
              </w:rPr>
              <w:t>Марта</w:t>
            </w:r>
          </w:p>
        </w:tc>
        <w:tc>
          <w:tcPr>
            <w:tcW w:w="1134" w:type="dxa"/>
          </w:tcPr>
          <w:p w14:paraId="323E1EF7"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1436B423" w14:textId="77777777" w:rsidR="006A376C" w:rsidRPr="00222C8A" w:rsidRDefault="006A376C" w:rsidP="006A376C">
            <w:pPr>
              <w:pStyle w:val="TableParagraph"/>
              <w:ind w:left="98" w:right="89"/>
              <w:jc w:val="center"/>
              <w:rPr>
                <w:sz w:val="24"/>
              </w:rPr>
            </w:pPr>
            <w:r w:rsidRPr="00222C8A">
              <w:rPr>
                <w:spacing w:val="-2"/>
                <w:sz w:val="24"/>
              </w:rPr>
              <w:t>05.03</w:t>
            </w:r>
          </w:p>
        </w:tc>
        <w:tc>
          <w:tcPr>
            <w:tcW w:w="2409" w:type="dxa"/>
          </w:tcPr>
          <w:p w14:paraId="11A9645B" w14:textId="77777777" w:rsidR="006A376C" w:rsidRPr="006A376C" w:rsidRDefault="006A376C" w:rsidP="006A376C">
            <w:pPr>
              <w:pStyle w:val="TableParagraph"/>
              <w:tabs>
                <w:tab w:val="left" w:pos="1704"/>
                <w:tab w:val="left" w:pos="3105"/>
                <w:tab w:val="left" w:pos="3711"/>
                <w:tab w:val="left" w:pos="4592"/>
              </w:tabs>
              <w:ind w:left="107"/>
              <w:rPr>
                <w:sz w:val="24"/>
                <w:lang w:val="ru-RU"/>
              </w:rPr>
            </w:pPr>
            <w:r w:rsidRPr="006A376C">
              <w:rPr>
                <w:spacing w:val="-2"/>
                <w:sz w:val="24"/>
                <w:lang w:val="ru-RU"/>
              </w:rPr>
              <w:t>заместитель</w:t>
            </w:r>
            <w:r w:rsidRPr="006A376C">
              <w:rPr>
                <w:sz w:val="24"/>
                <w:lang w:val="ru-RU"/>
              </w:rPr>
              <w:tab/>
            </w:r>
            <w:r w:rsidRPr="006A376C">
              <w:rPr>
                <w:spacing w:val="-2"/>
                <w:sz w:val="24"/>
                <w:lang w:val="ru-RU"/>
              </w:rPr>
              <w:t>директора</w:t>
            </w:r>
            <w:r w:rsidRPr="006A376C">
              <w:rPr>
                <w:sz w:val="24"/>
                <w:lang w:val="ru-RU"/>
              </w:rPr>
              <w:tab/>
            </w:r>
            <w:r w:rsidRPr="006A376C">
              <w:rPr>
                <w:spacing w:val="-5"/>
                <w:sz w:val="24"/>
                <w:lang w:val="ru-RU"/>
              </w:rPr>
              <w:t>по</w:t>
            </w:r>
            <w:r w:rsidRPr="006A376C">
              <w:rPr>
                <w:sz w:val="24"/>
                <w:lang w:val="ru-RU"/>
              </w:rPr>
              <w:tab/>
            </w:r>
            <w:r w:rsidRPr="006A376C">
              <w:rPr>
                <w:spacing w:val="-4"/>
                <w:sz w:val="24"/>
                <w:lang w:val="ru-RU"/>
              </w:rPr>
              <w:t>УВР,</w:t>
            </w:r>
            <w:r w:rsidRPr="006A376C">
              <w:rPr>
                <w:sz w:val="24"/>
                <w:lang w:val="ru-RU"/>
              </w:rPr>
              <w:tab/>
            </w:r>
            <w:r w:rsidRPr="006A376C">
              <w:rPr>
                <w:spacing w:val="-5"/>
                <w:sz w:val="24"/>
                <w:lang w:val="ru-RU"/>
              </w:rPr>
              <w:t>кл.</w:t>
            </w:r>
          </w:p>
          <w:p w14:paraId="2A7BAF08" w14:textId="77777777" w:rsidR="006A376C" w:rsidRPr="00222C8A" w:rsidRDefault="006A376C" w:rsidP="006A376C">
            <w:pPr>
              <w:pStyle w:val="TableParagraph"/>
              <w:spacing w:line="264" w:lineRule="exact"/>
              <w:ind w:left="107"/>
              <w:rPr>
                <w:sz w:val="24"/>
              </w:rPr>
            </w:pPr>
            <w:r w:rsidRPr="00222C8A">
              <w:rPr>
                <w:spacing w:val="-2"/>
                <w:sz w:val="24"/>
              </w:rPr>
              <w:t>руководители</w:t>
            </w:r>
          </w:p>
        </w:tc>
      </w:tr>
      <w:tr w:rsidR="006A376C" w:rsidRPr="00222C8A" w14:paraId="4CE1F908" w14:textId="77777777" w:rsidTr="006A376C">
        <w:trPr>
          <w:trHeight w:val="828"/>
        </w:trPr>
        <w:tc>
          <w:tcPr>
            <w:tcW w:w="6242" w:type="dxa"/>
          </w:tcPr>
          <w:p w14:paraId="3F8C68E1" w14:textId="77777777" w:rsidR="006A376C" w:rsidRPr="006A376C" w:rsidRDefault="006A376C" w:rsidP="006A376C">
            <w:pPr>
              <w:pStyle w:val="TableParagraph"/>
              <w:tabs>
                <w:tab w:val="left" w:pos="1443"/>
                <w:tab w:val="left" w:pos="2697"/>
                <w:tab w:val="left" w:pos="3798"/>
                <w:tab w:val="left" w:pos="5125"/>
              </w:tabs>
              <w:spacing w:line="240" w:lineRule="auto"/>
              <w:ind w:right="100"/>
              <w:rPr>
                <w:sz w:val="24"/>
                <w:lang w:val="ru-RU"/>
              </w:rPr>
            </w:pPr>
            <w:r w:rsidRPr="006A376C">
              <w:rPr>
                <w:spacing w:val="-2"/>
                <w:sz w:val="24"/>
                <w:lang w:val="ru-RU"/>
              </w:rPr>
              <w:t>Школьный</w:t>
            </w:r>
            <w:r w:rsidRPr="006A376C">
              <w:rPr>
                <w:sz w:val="24"/>
                <w:lang w:val="ru-RU"/>
              </w:rPr>
              <w:tab/>
            </w:r>
            <w:r w:rsidRPr="006A376C">
              <w:rPr>
                <w:spacing w:val="-2"/>
                <w:sz w:val="24"/>
                <w:lang w:val="ru-RU"/>
              </w:rPr>
              <w:t>фестиваль</w:t>
            </w:r>
            <w:r w:rsidRPr="006A376C">
              <w:rPr>
                <w:sz w:val="24"/>
                <w:lang w:val="ru-RU"/>
              </w:rPr>
              <w:tab/>
            </w:r>
            <w:r w:rsidRPr="006A376C">
              <w:rPr>
                <w:spacing w:val="-2"/>
                <w:sz w:val="24"/>
                <w:lang w:val="ru-RU"/>
              </w:rPr>
              <w:t>детского</w:t>
            </w:r>
            <w:r w:rsidRPr="006A376C">
              <w:rPr>
                <w:sz w:val="24"/>
                <w:lang w:val="ru-RU"/>
              </w:rPr>
              <w:tab/>
            </w:r>
            <w:r w:rsidRPr="006A376C">
              <w:rPr>
                <w:spacing w:val="-2"/>
                <w:sz w:val="24"/>
                <w:lang w:val="ru-RU"/>
              </w:rPr>
              <w:t>творчества</w:t>
            </w:r>
            <w:r w:rsidRPr="006A376C">
              <w:rPr>
                <w:sz w:val="24"/>
                <w:lang w:val="ru-RU"/>
              </w:rPr>
              <w:tab/>
            </w:r>
            <w:r w:rsidRPr="006A376C">
              <w:rPr>
                <w:spacing w:val="-2"/>
                <w:sz w:val="24"/>
                <w:lang w:val="ru-RU"/>
              </w:rPr>
              <w:t>«Ярмарка талантов»</w:t>
            </w:r>
          </w:p>
        </w:tc>
        <w:tc>
          <w:tcPr>
            <w:tcW w:w="1134" w:type="dxa"/>
          </w:tcPr>
          <w:p w14:paraId="08A06472"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0C3A21B0" w14:textId="77777777" w:rsidR="006A376C" w:rsidRPr="00222C8A" w:rsidRDefault="006A376C" w:rsidP="006A376C">
            <w:pPr>
              <w:pStyle w:val="TableParagraph"/>
              <w:ind w:left="98" w:right="89"/>
              <w:jc w:val="center"/>
              <w:rPr>
                <w:sz w:val="24"/>
              </w:rPr>
            </w:pPr>
            <w:r w:rsidRPr="00222C8A">
              <w:rPr>
                <w:spacing w:val="-2"/>
                <w:sz w:val="24"/>
              </w:rPr>
              <w:t>26.03</w:t>
            </w:r>
          </w:p>
        </w:tc>
        <w:tc>
          <w:tcPr>
            <w:tcW w:w="2409" w:type="dxa"/>
          </w:tcPr>
          <w:p w14:paraId="2D2B2039" w14:textId="77777777" w:rsidR="006A376C" w:rsidRPr="006A376C" w:rsidRDefault="006A376C" w:rsidP="006A376C">
            <w:pPr>
              <w:pStyle w:val="TableParagraph"/>
              <w:tabs>
                <w:tab w:val="left" w:pos="1483"/>
                <w:tab w:val="left" w:pos="3960"/>
              </w:tabs>
              <w:spacing w:line="240" w:lineRule="auto"/>
              <w:ind w:left="107" w:right="98"/>
              <w:rPr>
                <w:sz w:val="24"/>
                <w:lang w:val="ru-RU"/>
              </w:rPr>
            </w:pPr>
            <w:r w:rsidRPr="006A376C">
              <w:rPr>
                <w:sz w:val="24"/>
                <w:lang w:val="ru-RU"/>
              </w:rPr>
              <w:t>заместитель</w:t>
            </w:r>
            <w:r w:rsidRPr="006A376C">
              <w:rPr>
                <w:spacing w:val="80"/>
                <w:sz w:val="24"/>
                <w:lang w:val="ru-RU"/>
              </w:rPr>
              <w:t xml:space="preserve"> </w:t>
            </w:r>
            <w:r w:rsidRPr="006A376C">
              <w:rPr>
                <w:sz w:val="24"/>
                <w:lang w:val="ru-RU"/>
              </w:rPr>
              <w:t>директора</w:t>
            </w:r>
            <w:r w:rsidRPr="006A376C">
              <w:rPr>
                <w:spacing w:val="80"/>
                <w:sz w:val="24"/>
                <w:lang w:val="ru-RU"/>
              </w:rPr>
              <w:t xml:space="preserve"> </w:t>
            </w:r>
            <w:r w:rsidRPr="006A376C">
              <w:rPr>
                <w:sz w:val="24"/>
                <w:lang w:val="ru-RU"/>
              </w:rPr>
              <w:t>по</w:t>
            </w:r>
            <w:r w:rsidRPr="006A376C">
              <w:rPr>
                <w:spacing w:val="80"/>
                <w:sz w:val="24"/>
                <w:lang w:val="ru-RU"/>
              </w:rPr>
              <w:t xml:space="preserve"> </w:t>
            </w:r>
            <w:r w:rsidRPr="006A376C">
              <w:rPr>
                <w:sz w:val="24"/>
                <w:lang w:val="ru-RU"/>
              </w:rPr>
              <w:t>УВР,</w:t>
            </w:r>
            <w:r w:rsidRPr="006A376C">
              <w:rPr>
                <w:sz w:val="24"/>
                <w:lang w:val="ru-RU"/>
              </w:rPr>
              <w:tab/>
            </w:r>
            <w:r w:rsidRPr="006A376C">
              <w:rPr>
                <w:spacing w:val="-2"/>
                <w:sz w:val="24"/>
                <w:lang w:val="ru-RU"/>
              </w:rPr>
              <w:t>советник директора</w:t>
            </w:r>
            <w:r w:rsidRPr="006A376C">
              <w:rPr>
                <w:sz w:val="24"/>
                <w:lang w:val="ru-RU"/>
              </w:rPr>
              <w:tab/>
              <w:t>по</w:t>
            </w:r>
            <w:r w:rsidRPr="006A376C">
              <w:rPr>
                <w:spacing w:val="71"/>
                <w:w w:val="150"/>
                <w:sz w:val="24"/>
                <w:lang w:val="ru-RU"/>
              </w:rPr>
              <w:t xml:space="preserve"> </w:t>
            </w:r>
            <w:r w:rsidRPr="006A376C">
              <w:rPr>
                <w:sz w:val="24"/>
                <w:lang w:val="ru-RU"/>
              </w:rPr>
              <w:t>воспитательной</w:t>
            </w:r>
            <w:r w:rsidRPr="006A376C">
              <w:rPr>
                <w:spacing w:val="73"/>
                <w:w w:val="150"/>
                <w:sz w:val="24"/>
                <w:lang w:val="ru-RU"/>
              </w:rPr>
              <w:t xml:space="preserve"> </w:t>
            </w:r>
            <w:r w:rsidRPr="006A376C">
              <w:rPr>
                <w:sz w:val="24"/>
                <w:lang w:val="ru-RU"/>
              </w:rPr>
              <w:t>работе,</w:t>
            </w:r>
            <w:r w:rsidRPr="006A376C">
              <w:rPr>
                <w:spacing w:val="72"/>
                <w:w w:val="150"/>
                <w:sz w:val="24"/>
                <w:lang w:val="ru-RU"/>
              </w:rPr>
              <w:t xml:space="preserve"> </w:t>
            </w:r>
            <w:r w:rsidRPr="006A376C">
              <w:rPr>
                <w:spacing w:val="-5"/>
                <w:sz w:val="24"/>
                <w:lang w:val="ru-RU"/>
              </w:rPr>
              <w:t>кл.</w:t>
            </w:r>
          </w:p>
          <w:p w14:paraId="6A8008E4" w14:textId="77777777" w:rsidR="006A376C" w:rsidRPr="00222C8A" w:rsidRDefault="006A376C" w:rsidP="006A376C">
            <w:pPr>
              <w:pStyle w:val="TableParagraph"/>
              <w:spacing w:line="264" w:lineRule="exact"/>
              <w:ind w:left="107"/>
              <w:rPr>
                <w:sz w:val="24"/>
              </w:rPr>
            </w:pPr>
            <w:r w:rsidRPr="00222C8A">
              <w:rPr>
                <w:spacing w:val="-2"/>
                <w:sz w:val="24"/>
              </w:rPr>
              <w:t>руководители</w:t>
            </w:r>
          </w:p>
        </w:tc>
      </w:tr>
      <w:tr w:rsidR="006A376C" w:rsidRPr="00222C8A" w14:paraId="7D6820F2" w14:textId="77777777" w:rsidTr="006A376C">
        <w:trPr>
          <w:trHeight w:val="551"/>
        </w:trPr>
        <w:tc>
          <w:tcPr>
            <w:tcW w:w="6242" w:type="dxa"/>
          </w:tcPr>
          <w:p w14:paraId="141B7875" w14:textId="77777777" w:rsidR="006A376C" w:rsidRPr="006A376C" w:rsidRDefault="006A376C" w:rsidP="006A376C">
            <w:pPr>
              <w:pStyle w:val="TableParagraph"/>
              <w:tabs>
                <w:tab w:val="left" w:pos="1369"/>
                <w:tab w:val="left" w:pos="1899"/>
                <w:tab w:val="left" w:pos="3827"/>
                <w:tab w:val="left" w:pos="5653"/>
              </w:tabs>
              <w:rPr>
                <w:sz w:val="24"/>
                <w:lang w:val="ru-RU"/>
              </w:rPr>
            </w:pPr>
            <w:r w:rsidRPr="006A376C">
              <w:rPr>
                <w:spacing w:val="-2"/>
                <w:sz w:val="24"/>
                <w:lang w:val="ru-RU"/>
              </w:rPr>
              <w:t>Участие</w:t>
            </w:r>
            <w:r w:rsidRPr="006A376C">
              <w:rPr>
                <w:sz w:val="24"/>
                <w:lang w:val="ru-RU"/>
              </w:rPr>
              <w:tab/>
            </w:r>
            <w:r w:rsidRPr="006A376C">
              <w:rPr>
                <w:spacing w:val="-10"/>
                <w:sz w:val="24"/>
                <w:lang w:val="ru-RU"/>
              </w:rPr>
              <w:t>в</w:t>
            </w:r>
            <w:r w:rsidRPr="006A376C">
              <w:rPr>
                <w:sz w:val="24"/>
                <w:lang w:val="ru-RU"/>
              </w:rPr>
              <w:tab/>
            </w:r>
            <w:r w:rsidRPr="006A376C">
              <w:rPr>
                <w:spacing w:val="-2"/>
                <w:sz w:val="24"/>
                <w:lang w:val="ru-RU"/>
              </w:rPr>
              <w:t>мероприятиях,</w:t>
            </w:r>
            <w:r w:rsidRPr="006A376C">
              <w:rPr>
                <w:sz w:val="24"/>
                <w:lang w:val="ru-RU"/>
              </w:rPr>
              <w:tab/>
            </w:r>
            <w:r w:rsidRPr="006A376C">
              <w:rPr>
                <w:spacing w:val="-2"/>
                <w:sz w:val="24"/>
                <w:lang w:val="ru-RU"/>
              </w:rPr>
              <w:t>посвященных</w:t>
            </w:r>
            <w:r w:rsidRPr="006A376C">
              <w:rPr>
                <w:sz w:val="24"/>
                <w:lang w:val="ru-RU"/>
              </w:rPr>
              <w:tab/>
            </w:r>
            <w:r w:rsidRPr="006A376C">
              <w:rPr>
                <w:spacing w:val="-5"/>
                <w:sz w:val="24"/>
                <w:lang w:val="ru-RU"/>
              </w:rPr>
              <w:t>Дню</w:t>
            </w:r>
          </w:p>
          <w:p w14:paraId="7CE8DE17" w14:textId="77777777" w:rsidR="006A376C" w:rsidRPr="006A376C" w:rsidRDefault="006A376C" w:rsidP="006A376C">
            <w:pPr>
              <w:pStyle w:val="TableParagraph"/>
              <w:spacing w:line="264" w:lineRule="exact"/>
              <w:rPr>
                <w:sz w:val="24"/>
                <w:lang w:val="ru-RU"/>
              </w:rPr>
            </w:pPr>
            <w:r w:rsidRPr="006A376C">
              <w:rPr>
                <w:spacing w:val="-2"/>
                <w:sz w:val="24"/>
                <w:lang w:val="ru-RU"/>
              </w:rPr>
              <w:t>Космонавтики</w:t>
            </w:r>
          </w:p>
        </w:tc>
        <w:tc>
          <w:tcPr>
            <w:tcW w:w="1134" w:type="dxa"/>
          </w:tcPr>
          <w:p w14:paraId="0C9D2466"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038A2344" w14:textId="77777777" w:rsidR="006A376C" w:rsidRPr="00222C8A" w:rsidRDefault="006A376C" w:rsidP="006A376C">
            <w:pPr>
              <w:pStyle w:val="TableParagraph"/>
              <w:ind w:left="96" w:right="89"/>
              <w:jc w:val="center"/>
              <w:rPr>
                <w:sz w:val="24"/>
              </w:rPr>
            </w:pPr>
            <w:r w:rsidRPr="00222C8A">
              <w:rPr>
                <w:spacing w:val="-2"/>
                <w:sz w:val="24"/>
              </w:rPr>
              <w:t>8-12.04</w:t>
            </w:r>
          </w:p>
        </w:tc>
        <w:tc>
          <w:tcPr>
            <w:tcW w:w="2409" w:type="dxa"/>
          </w:tcPr>
          <w:p w14:paraId="6577A2BF" w14:textId="77777777" w:rsidR="006A376C" w:rsidRPr="006A376C" w:rsidRDefault="006A376C" w:rsidP="006A376C">
            <w:pPr>
              <w:pStyle w:val="TableParagraph"/>
              <w:tabs>
                <w:tab w:val="left" w:pos="1704"/>
                <w:tab w:val="left" w:pos="3105"/>
                <w:tab w:val="left" w:pos="3711"/>
                <w:tab w:val="left" w:pos="4592"/>
              </w:tabs>
              <w:ind w:left="107"/>
              <w:rPr>
                <w:sz w:val="24"/>
                <w:lang w:val="ru-RU"/>
              </w:rPr>
            </w:pPr>
            <w:r w:rsidRPr="006A376C">
              <w:rPr>
                <w:spacing w:val="-2"/>
                <w:sz w:val="24"/>
                <w:lang w:val="ru-RU"/>
              </w:rPr>
              <w:t>заместитель</w:t>
            </w:r>
            <w:r w:rsidRPr="006A376C">
              <w:rPr>
                <w:sz w:val="24"/>
                <w:lang w:val="ru-RU"/>
              </w:rPr>
              <w:tab/>
            </w:r>
            <w:r w:rsidRPr="006A376C">
              <w:rPr>
                <w:spacing w:val="-2"/>
                <w:sz w:val="24"/>
                <w:lang w:val="ru-RU"/>
              </w:rPr>
              <w:t>директора</w:t>
            </w:r>
            <w:r w:rsidRPr="006A376C">
              <w:rPr>
                <w:sz w:val="24"/>
                <w:lang w:val="ru-RU"/>
              </w:rPr>
              <w:tab/>
            </w:r>
            <w:r w:rsidRPr="006A376C">
              <w:rPr>
                <w:spacing w:val="-5"/>
                <w:sz w:val="24"/>
                <w:lang w:val="ru-RU"/>
              </w:rPr>
              <w:t>по</w:t>
            </w:r>
            <w:r w:rsidRPr="006A376C">
              <w:rPr>
                <w:sz w:val="24"/>
                <w:lang w:val="ru-RU"/>
              </w:rPr>
              <w:tab/>
            </w:r>
            <w:r w:rsidRPr="006A376C">
              <w:rPr>
                <w:spacing w:val="-4"/>
                <w:sz w:val="24"/>
                <w:lang w:val="ru-RU"/>
              </w:rPr>
              <w:t>УВР,</w:t>
            </w:r>
            <w:r w:rsidRPr="006A376C">
              <w:rPr>
                <w:sz w:val="24"/>
                <w:lang w:val="ru-RU"/>
              </w:rPr>
              <w:tab/>
            </w:r>
            <w:r w:rsidRPr="006A376C">
              <w:rPr>
                <w:spacing w:val="-5"/>
                <w:sz w:val="24"/>
                <w:lang w:val="ru-RU"/>
              </w:rPr>
              <w:t>кл.</w:t>
            </w:r>
          </w:p>
          <w:p w14:paraId="39AB5852" w14:textId="77777777" w:rsidR="006A376C" w:rsidRPr="00222C8A" w:rsidRDefault="006A376C" w:rsidP="006A376C">
            <w:pPr>
              <w:pStyle w:val="TableParagraph"/>
              <w:spacing w:line="264" w:lineRule="exact"/>
              <w:ind w:left="107"/>
              <w:rPr>
                <w:sz w:val="24"/>
              </w:rPr>
            </w:pPr>
            <w:r w:rsidRPr="00222C8A">
              <w:rPr>
                <w:spacing w:val="-2"/>
                <w:sz w:val="24"/>
              </w:rPr>
              <w:t>руководители</w:t>
            </w:r>
          </w:p>
        </w:tc>
      </w:tr>
      <w:tr w:rsidR="006A376C" w:rsidRPr="00222C8A" w14:paraId="532F7984" w14:textId="77777777" w:rsidTr="006A376C">
        <w:trPr>
          <w:trHeight w:val="1103"/>
        </w:trPr>
        <w:tc>
          <w:tcPr>
            <w:tcW w:w="6242" w:type="dxa"/>
          </w:tcPr>
          <w:p w14:paraId="1EC4D7FB" w14:textId="77777777" w:rsidR="006A376C" w:rsidRPr="006A376C" w:rsidRDefault="006A376C" w:rsidP="006A376C">
            <w:pPr>
              <w:pStyle w:val="TableParagraph"/>
              <w:spacing w:line="240" w:lineRule="auto"/>
              <w:rPr>
                <w:sz w:val="24"/>
                <w:lang w:val="ru-RU"/>
              </w:rPr>
            </w:pPr>
            <w:r w:rsidRPr="006A376C">
              <w:rPr>
                <w:sz w:val="24"/>
                <w:lang w:val="ru-RU"/>
              </w:rPr>
              <w:t>Участие</w:t>
            </w:r>
            <w:r w:rsidRPr="006A376C">
              <w:rPr>
                <w:spacing w:val="29"/>
                <w:sz w:val="24"/>
                <w:lang w:val="ru-RU"/>
              </w:rPr>
              <w:t xml:space="preserve"> </w:t>
            </w:r>
            <w:r w:rsidRPr="006A376C">
              <w:rPr>
                <w:sz w:val="24"/>
                <w:lang w:val="ru-RU"/>
              </w:rPr>
              <w:t>в</w:t>
            </w:r>
            <w:r w:rsidRPr="006A376C">
              <w:rPr>
                <w:spacing w:val="80"/>
                <w:sz w:val="24"/>
                <w:lang w:val="ru-RU"/>
              </w:rPr>
              <w:t xml:space="preserve"> </w:t>
            </w:r>
            <w:r w:rsidRPr="006A376C">
              <w:rPr>
                <w:sz w:val="24"/>
                <w:lang w:val="ru-RU"/>
              </w:rPr>
              <w:t>мероприятиях</w:t>
            </w:r>
            <w:r w:rsidRPr="006A376C">
              <w:rPr>
                <w:spacing w:val="30"/>
                <w:sz w:val="24"/>
                <w:lang w:val="ru-RU"/>
              </w:rPr>
              <w:t xml:space="preserve"> </w:t>
            </w:r>
            <w:r w:rsidRPr="006A376C">
              <w:rPr>
                <w:sz w:val="24"/>
                <w:lang w:val="ru-RU"/>
              </w:rPr>
              <w:t>,</w:t>
            </w:r>
            <w:r w:rsidRPr="006A376C">
              <w:rPr>
                <w:spacing w:val="28"/>
                <w:sz w:val="24"/>
                <w:lang w:val="ru-RU"/>
              </w:rPr>
              <w:t xml:space="preserve"> </w:t>
            </w:r>
            <w:r w:rsidRPr="006A376C">
              <w:rPr>
                <w:sz w:val="24"/>
                <w:lang w:val="ru-RU"/>
              </w:rPr>
              <w:t>посвященных</w:t>
            </w:r>
            <w:r w:rsidRPr="006A376C">
              <w:rPr>
                <w:spacing w:val="80"/>
                <w:sz w:val="24"/>
                <w:lang w:val="ru-RU"/>
              </w:rPr>
              <w:t xml:space="preserve"> </w:t>
            </w:r>
            <w:r w:rsidRPr="006A376C">
              <w:rPr>
                <w:sz w:val="24"/>
                <w:lang w:val="ru-RU"/>
              </w:rPr>
              <w:t>празднованию Дня</w:t>
            </w:r>
            <w:r w:rsidRPr="006A376C">
              <w:rPr>
                <w:spacing w:val="19"/>
                <w:sz w:val="24"/>
                <w:lang w:val="ru-RU"/>
              </w:rPr>
              <w:t xml:space="preserve"> </w:t>
            </w:r>
            <w:r w:rsidRPr="006A376C">
              <w:rPr>
                <w:sz w:val="24"/>
                <w:lang w:val="ru-RU"/>
              </w:rPr>
              <w:t>Победы</w:t>
            </w:r>
            <w:r w:rsidRPr="006A376C">
              <w:rPr>
                <w:spacing w:val="19"/>
                <w:sz w:val="24"/>
                <w:lang w:val="ru-RU"/>
              </w:rPr>
              <w:t xml:space="preserve"> </w:t>
            </w:r>
            <w:r w:rsidRPr="006A376C">
              <w:rPr>
                <w:sz w:val="24"/>
                <w:lang w:val="ru-RU"/>
              </w:rPr>
              <w:t>(торжественный</w:t>
            </w:r>
            <w:r w:rsidRPr="006A376C">
              <w:rPr>
                <w:spacing w:val="20"/>
                <w:sz w:val="24"/>
                <w:lang w:val="ru-RU"/>
              </w:rPr>
              <w:t xml:space="preserve"> </w:t>
            </w:r>
            <w:r w:rsidRPr="006A376C">
              <w:rPr>
                <w:sz w:val="24"/>
                <w:lang w:val="ru-RU"/>
              </w:rPr>
              <w:t>марш,</w:t>
            </w:r>
            <w:r w:rsidRPr="006A376C">
              <w:rPr>
                <w:spacing w:val="19"/>
                <w:sz w:val="24"/>
                <w:lang w:val="ru-RU"/>
              </w:rPr>
              <w:t xml:space="preserve"> </w:t>
            </w:r>
            <w:r w:rsidRPr="006A376C">
              <w:rPr>
                <w:sz w:val="24"/>
                <w:lang w:val="ru-RU"/>
              </w:rPr>
              <w:t>строевая</w:t>
            </w:r>
            <w:r w:rsidRPr="006A376C">
              <w:rPr>
                <w:spacing w:val="22"/>
                <w:sz w:val="24"/>
                <w:lang w:val="ru-RU"/>
              </w:rPr>
              <w:t xml:space="preserve"> </w:t>
            </w:r>
            <w:r w:rsidRPr="006A376C">
              <w:rPr>
                <w:spacing w:val="-2"/>
                <w:sz w:val="24"/>
                <w:lang w:val="ru-RU"/>
              </w:rPr>
              <w:t>подготовка,</w:t>
            </w:r>
          </w:p>
          <w:p w14:paraId="009E799A" w14:textId="77777777" w:rsidR="006A376C" w:rsidRPr="006A376C" w:rsidRDefault="006A376C" w:rsidP="006A376C">
            <w:pPr>
              <w:pStyle w:val="TableParagraph"/>
              <w:tabs>
                <w:tab w:val="left" w:pos="1837"/>
                <w:tab w:val="left" w:pos="3158"/>
                <w:tab w:val="left" w:pos="3868"/>
                <w:tab w:val="left" w:pos="5243"/>
              </w:tabs>
              <w:spacing w:line="270" w:lineRule="atLeast"/>
              <w:ind w:right="99"/>
              <w:rPr>
                <w:sz w:val="24"/>
                <w:lang w:val="ru-RU"/>
              </w:rPr>
            </w:pPr>
            <w:r w:rsidRPr="006A376C">
              <w:rPr>
                <w:spacing w:val="-2"/>
                <w:sz w:val="24"/>
                <w:lang w:val="ru-RU"/>
              </w:rPr>
              <w:t>изготовление</w:t>
            </w:r>
            <w:r w:rsidRPr="006A376C">
              <w:rPr>
                <w:sz w:val="24"/>
                <w:lang w:val="ru-RU"/>
              </w:rPr>
              <w:tab/>
            </w:r>
            <w:r w:rsidRPr="006A376C">
              <w:rPr>
                <w:spacing w:val="-2"/>
                <w:sz w:val="24"/>
                <w:lang w:val="ru-RU"/>
              </w:rPr>
              <w:t>открыток</w:t>
            </w:r>
            <w:r w:rsidRPr="006A376C">
              <w:rPr>
                <w:sz w:val="24"/>
                <w:lang w:val="ru-RU"/>
              </w:rPr>
              <w:tab/>
            </w:r>
            <w:r w:rsidRPr="006A376C">
              <w:rPr>
                <w:spacing w:val="-4"/>
                <w:sz w:val="24"/>
                <w:lang w:val="ru-RU"/>
              </w:rPr>
              <w:t>для</w:t>
            </w:r>
            <w:r w:rsidRPr="006A376C">
              <w:rPr>
                <w:sz w:val="24"/>
                <w:lang w:val="ru-RU"/>
              </w:rPr>
              <w:tab/>
            </w:r>
            <w:r w:rsidRPr="006A376C">
              <w:rPr>
                <w:spacing w:val="-2"/>
                <w:sz w:val="24"/>
                <w:lang w:val="ru-RU"/>
              </w:rPr>
              <w:t>ветеранов</w:t>
            </w:r>
            <w:r w:rsidRPr="006A376C">
              <w:rPr>
                <w:sz w:val="24"/>
                <w:lang w:val="ru-RU"/>
              </w:rPr>
              <w:tab/>
            </w:r>
            <w:r w:rsidRPr="006A376C">
              <w:rPr>
                <w:spacing w:val="-2"/>
                <w:sz w:val="24"/>
                <w:lang w:val="ru-RU"/>
              </w:rPr>
              <w:t xml:space="preserve">Великой </w:t>
            </w:r>
            <w:r w:rsidRPr="006A376C">
              <w:rPr>
                <w:sz w:val="24"/>
                <w:lang w:val="ru-RU"/>
              </w:rPr>
              <w:t>Отечественной войны)</w:t>
            </w:r>
          </w:p>
        </w:tc>
        <w:tc>
          <w:tcPr>
            <w:tcW w:w="1134" w:type="dxa"/>
          </w:tcPr>
          <w:p w14:paraId="5AABAC03" w14:textId="77777777" w:rsidR="006A376C" w:rsidRPr="00222C8A" w:rsidRDefault="006A376C" w:rsidP="006A376C">
            <w:pPr>
              <w:pStyle w:val="TableParagraph"/>
              <w:ind w:left="9" w:right="3"/>
              <w:jc w:val="center"/>
              <w:rPr>
                <w:sz w:val="24"/>
              </w:rPr>
            </w:pPr>
            <w:r w:rsidRPr="00222C8A">
              <w:rPr>
                <w:spacing w:val="-2"/>
                <w:sz w:val="24"/>
              </w:rPr>
              <w:t>2-</w:t>
            </w:r>
            <w:r w:rsidRPr="00222C8A">
              <w:rPr>
                <w:spacing w:val="-10"/>
                <w:sz w:val="24"/>
              </w:rPr>
              <w:t>4</w:t>
            </w:r>
          </w:p>
        </w:tc>
        <w:tc>
          <w:tcPr>
            <w:tcW w:w="1560" w:type="dxa"/>
          </w:tcPr>
          <w:p w14:paraId="06F2C93C" w14:textId="77777777" w:rsidR="006A376C" w:rsidRPr="00222C8A" w:rsidRDefault="006A376C" w:rsidP="006A376C">
            <w:pPr>
              <w:pStyle w:val="TableParagraph"/>
              <w:ind w:left="98" w:right="89"/>
              <w:jc w:val="center"/>
              <w:rPr>
                <w:sz w:val="24"/>
              </w:rPr>
            </w:pPr>
            <w:r w:rsidRPr="00222C8A">
              <w:rPr>
                <w:spacing w:val="-2"/>
                <w:sz w:val="24"/>
              </w:rPr>
              <w:t>09.05</w:t>
            </w:r>
          </w:p>
        </w:tc>
        <w:tc>
          <w:tcPr>
            <w:tcW w:w="2409" w:type="dxa"/>
          </w:tcPr>
          <w:p w14:paraId="2B1EAF15" w14:textId="77777777" w:rsidR="006A376C" w:rsidRPr="006A376C" w:rsidRDefault="006A376C" w:rsidP="006A376C">
            <w:pPr>
              <w:pStyle w:val="TableParagraph"/>
              <w:tabs>
                <w:tab w:val="left" w:pos="1704"/>
                <w:tab w:val="left" w:pos="3107"/>
                <w:tab w:val="left" w:pos="3714"/>
                <w:tab w:val="left" w:pos="4594"/>
              </w:tabs>
              <w:spacing w:line="240" w:lineRule="auto"/>
              <w:ind w:left="107" w:right="96"/>
              <w:rPr>
                <w:sz w:val="24"/>
                <w:lang w:val="ru-RU"/>
              </w:rPr>
            </w:pPr>
            <w:r w:rsidRPr="006A376C">
              <w:rPr>
                <w:spacing w:val="-2"/>
                <w:sz w:val="24"/>
                <w:lang w:val="ru-RU"/>
              </w:rPr>
              <w:t>Заместитель</w:t>
            </w:r>
            <w:r w:rsidRPr="006A376C">
              <w:rPr>
                <w:sz w:val="24"/>
                <w:lang w:val="ru-RU"/>
              </w:rPr>
              <w:t xml:space="preserve"> </w:t>
            </w:r>
            <w:r w:rsidRPr="006A376C">
              <w:rPr>
                <w:spacing w:val="-2"/>
                <w:sz w:val="24"/>
                <w:lang w:val="ru-RU"/>
              </w:rPr>
              <w:t>директора</w:t>
            </w:r>
            <w:r w:rsidRPr="006A376C">
              <w:rPr>
                <w:sz w:val="24"/>
                <w:lang w:val="ru-RU"/>
              </w:rPr>
              <w:t xml:space="preserve"> </w:t>
            </w:r>
            <w:r w:rsidRPr="006A376C">
              <w:rPr>
                <w:spacing w:val="-6"/>
                <w:sz w:val="24"/>
                <w:lang w:val="ru-RU"/>
              </w:rPr>
              <w:t>по</w:t>
            </w:r>
            <w:r w:rsidRPr="006A376C">
              <w:rPr>
                <w:sz w:val="24"/>
                <w:lang w:val="ru-RU"/>
              </w:rPr>
              <w:t xml:space="preserve"> </w:t>
            </w:r>
            <w:r w:rsidRPr="006A376C">
              <w:rPr>
                <w:spacing w:val="-4"/>
                <w:sz w:val="24"/>
                <w:lang w:val="ru-RU"/>
              </w:rPr>
              <w:t>УВР,</w:t>
            </w:r>
            <w:r w:rsidRPr="006A376C">
              <w:rPr>
                <w:sz w:val="24"/>
                <w:lang w:val="ru-RU"/>
              </w:rPr>
              <w:t xml:space="preserve"> </w:t>
            </w:r>
            <w:r w:rsidRPr="006A376C">
              <w:rPr>
                <w:spacing w:val="-4"/>
                <w:sz w:val="24"/>
                <w:lang w:val="ru-RU"/>
              </w:rPr>
              <w:t xml:space="preserve">кл. </w:t>
            </w:r>
            <w:r w:rsidRPr="006A376C">
              <w:rPr>
                <w:spacing w:val="-2"/>
                <w:sz w:val="24"/>
                <w:lang w:val="ru-RU"/>
              </w:rPr>
              <w:t>руководители</w:t>
            </w:r>
          </w:p>
        </w:tc>
      </w:tr>
      <w:tr w:rsidR="006A376C" w:rsidRPr="00222C8A" w14:paraId="7F1A4C6B" w14:textId="77777777" w:rsidTr="006A376C">
        <w:trPr>
          <w:trHeight w:val="553"/>
        </w:trPr>
        <w:tc>
          <w:tcPr>
            <w:tcW w:w="6242" w:type="dxa"/>
          </w:tcPr>
          <w:p w14:paraId="5F55A254" w14:textId="77777777" w:rsidR="006A376C" w:rsidRPr="006A376C" w:rsidRDefault="006A376C" w:rsidP="006A376C">
            <w:pPr>
              <w:pStyle w:val="TableParagraph"/>
              <w:spacing w:line="270" w:lineRule="exact"/>
              <w:rPr>
                <w:sz w:val="24"/>
                <w:lang w:val="ru-RU"/>
              </w:rPr>
            </w:pPr>
            <w:r w:rsidRPr="006A376C">
              <w:rPr>
                <w:sz w:val="24"/>
                <w:lang w:val="ru-RU"/>
              </w:rPr>
              <w:t>Праздник</w:t>
            </w:r>
            <w:r w:rsidRPr="006A376C">
              <w:rPr>
                <w:spacing w:val="-2"/>
                <w:sz w:val="24"/>
                <w:lang w:val="ru-RU"/>
              </w:rPr>
              <w:t xml:space="preserve"> </w:t>
            </w:r>
            <w:r w:rsidRPr="006A376C">
              <w:rPr>
                <w:sz w:val="24"/>
                <w:lang w:val="ru-RU"/>
              </w:rPr>
              <w:t>«Последний</w:t>
            </w:r>
            <w:r w:rsidRPr="006A376C">
              <w:rPr>
                <w:spacing w:val="-5"/>
                <w:sz w:val="24"/>
                <w:lang w:val="ru-RU"/>
              </w:rPr>
              <w:t xml:space="preserve"> </w:t>
            </w:r>
            <w:r w:rsidRPr="006A376C">
              <w:rPr>
                <w:sz w:val="24"/>
                <w:lang w:val="ru-RU"/>
              </w:rPr>
              <w:t>звонок»</w:t>
            </w:r>
            <w:r w:rsidRPr="006A376C">
              <w:rPr>
                <w:spacing w:val="-11"/>
                <w:sz w:val="24"/>
                <w:lang w:val="ru-RU"/>
              </w:rPr>
              <w:t xml:space="preserve"> </w:t>
            </w:r>
            <w:r w:rsidRPr="006A376C">
              <w:rPr>
                <w:sz w:val="24"/>
                <w:lang w:val="ru-RU"/>
              </w:rPr>
              <w:t>(участие</w:t>
            </w:r>
            <w:r w:rsidRPr="006A376C">
              <w:rPr>
                <w:spacing w:val="-4"/>
                <w:sz w:val="24"/>
                <w:lang w:val="ru-RU"/>
              </w:rPr>
              <w:t xml:space="preserve"> </w:t>
            </w:r>
            <w:r w:rsidRPr="006A376C">
              <w:rPr>
                <w:spacing w:val="-2"/>
                <w:sz w:val="24"/>
                <w:lang w:val="ru-RU"/>
              </w:rPr>
              <w:t>первоклассников)</w:t>
            </w:r>
          </w:p>
        </w:tc>
        <w:tc>
          <w:tcPr>
            <w:tcW w:w="1134" w:type="dxa"/>
          </w:tcPr>
          <w:p w14:paraId="73416780" w14:textId="77777777" w:rsidR="006A376C" w:rsidRPr="00222C8A" w:rsidRDefault="006A376C" w:rsidP="006A376C">
            <w:pPr>
              <w:pStyle w:val="TableParagraph"/>
              <w:spacing w:line="270" w:lineRule="exact"/>
              <w:ind w:left="9"/>
              <w:jc w:val="center"/>
              <w:rPr>
                <w:sz w:val="24"/>
              </w:rPr>
            </w:pPr>
            <w:r w:rsidRPr="00222C8A">
              <w:rPr>
                <w:spacing w:val="-10"/>
                <w:sz w:val="24"/>
              </w:rPr>
              <w:t>1</w:t>
            </w:r>
          </w:p>
        </w:tc>
        <w:tc>
          <w:tcPr>
            <w:tcW w:w="1560" w:type="dxa"/>
          </w:tcPr>
          <w:p w14:paraId="2F2C846D" w14:textId="77777777" w:rsidR="006A376C" w:rsidRPr="00222C8A" w:rsidRDefault="006A376C" w:rsidP="006A376C">
            <w:pPr>
              <w:pStyle w:val="TableParagraph"/>
              <w:spacing w:line="270" w:lineRule="exact"/>
              <w:ind w:left="98" w:right="89"/>
              <w:jc w:val="center"/>
              <w:rPr>
                <w:sz w:val="24"/>
              </w:rPr>
            </w:pPr>
            <w:r w:rsidRPr="00222C8A">
              <w:rPr>
                <w:spacing w:val="-2"/>
                <w:sz w:val="24"/>
              </w:rPr>
              <w:t>25.05</w:t>
            </w:r>
          </w:p>
        </w:tc>
        <w:tc>
          <w:tcPr>
            <w:tcW w:w="2409" w:type="dxa"/>
          </w:tcPr>
          <w:p w14:paraId="59E104DD" w14:textId="77777777" w:rsidR="006A376C" w:rsidRPr="006A376C" w:rsidRDefault="006A376C" w:rsidP="006A376C">
            <w:pPr>
              <w:pStyle w:val="TableParagraph"/>
              <w:spacing w:line="270" w:lineRule="exact"/>
              <w:ind w:left="107"/>
              <w:rPr>
                <w:sz w:val="24"/>
                <w:lang w:val="ru-RU"/>
              </w:rPr>
            </w:pPr>
            <w:r w:rsidRPr="006A376C">
              <w:rPr>
                <w:sz w:val="24"/>
                <w:lang w:val="ru-RU"/>
              </w:rPr>
              <w:t>заместитель</w:t>
            </w:r>
            <w:r w:rsidRPr="006A376C">
              <w:rPr>
                <w:spacing w:val="29"/>
                <w:sz w:val="24"/>
                <w:lang w:val="ru-RU"/>
              </w:rPr>
              <w:t xml:space="preserve"> </w:t>
            </w:r>
            <w:r w:rsidRPr="006A376C">
              <w:rPr>
                <w:sz w:val="24"/>
                <w:lang w:val="ru-RU"/>
              </w:rPr>
              <w:t>директора</w:t>
            </w:r>
            <w:r w:rsidRPr="006A376C">
              <w:rPr>
                <w:spacing w:val="28"/>
                <w:sz w:val="24"/>
                <w:lang w:val="ru-RU"/>
              </w:rPr>
              <w:t xml:space="preserve"> </w:t>
            </w:r>
            <w:r w:rsidRPr="006A376C">
              <w:rPr>
                <w:sz w:val="24"/>
                <w:lang w:val="ru-RU"/>
              </w:rPr>
              <w:t>по</w:t>
            </w:r>
            <w:r w:rsidRPr="006A376C">
              <w:rPr>
                <w:spacing w:val="28"/>
                <w:sz w:val="24"/>
                <w:lang w:val="ru-RU"/>
              </w:rPr>
              <w:t xml:space="preserve"> </w:t>
            </w:r>
            <w:r w:rsidRPr="006A376C">
              <w:rPr>
                <w:sz w:val="24"/>
                <w:lang w:val="ru-RU"/>
              </w:rPr>
              <w:t>УВР,</w:t>
            </w:r>
            <w:r w:rsidRPr="006A376C">
              <w:rPr>
                <w:spacing w:val="28"/>
                <w:sz w:val="24"/>
                <w:lang w:val="ru-RU"/>
              </w:rPr>
              <w:t xml:space="preserve"> </w:t>
            </w:r>
            <w:r w:rsidRPr="006A376C">
              <w:rPr>
                <w:sz w:val="24"/>
                <w:lang w:val="ru-RU"/>
              </w:rPr>
              <w:t>советник</w:t>
            </w:r>
            <w:r w:rsidRPr="006A376C">
              <w:rPr>
                <w:spacing w:val="29"/>
                <w:sz w:val="24"/>
                <w:lang w:val="ru-RU"/>
              </w:rPr>
              <w:t xml:space="preserve"> по</w:t>
            </w:r>
          </w:p>
          <w:p w14:paraId="28848620" w14:textId="77777777" w:rsidR="006A376C" w:rsidRPr="00222C8A" w:rsidRDefault="006A376C" w:rsidP="006A376C">
            <w:pPr>
              <w:pStyle w:val="TableParagraph"/>
              <w:spacing w:line="264" w:lineRule="exact"/>
              <w:ind w:left="107"/>
              <w:rPr>
                <w:sz w:val="24"/>
              </w:rPr>
            </w:pPr>
            <w:r w:rsidRPr="00222C8A">
              <w:rPr>
                <w:sz w:val="24"/>
              </w:rPr>
              <w:t>воспитательной</w:t>
            </w:r>
            <w:r w:rsidRPr="00222C8A">
              <w:rPr>
                <w:spacing w:val="-4"/>
                <w:sz w:val="24"/>
              </w:rPr>
              <w:t xml:space="preserve"> </w:t>
            </w:r>
            <w:r w:rsidRPr="00222C8A">
              <w:rPr>
                <w:sz w:val="24"/>
              </w:rPr>
              <w:t>работе,</w:t>
            </w:r>
            <w:r w:rsidRPr="00222C8A">
              <w:rPr>
                <w:spacing w:val="-3"/>
                <w:sz w:val="24"/>
              </w:rPr>
              <w:t xml:space="preserve"> </w:t>
            </w:r>
            <w:r w:rsidRPr="00222C8A">
              <w:rPr>
                <w:sz w:val="24"/>
              </w:rPr>
              <w:t>кл.</w:t>
            </w:r>
            <w:r w:rsidRPr="00222C8A">
              <w:rPr>
                <w:spacing w:val="-3"/>
                <w:sz w:val="24"/>
              </w:rPr>
              <w:t xml:space="preserve"> </w:t>
            </w:r>
            <w:r w:rsidRPr="00222C8A">
              <w:rPr>
                <w:spacing w:val="-2"/>
                <w:sz w:val="24"/>
              </w:rPr>
              <w:t>руководители</w:t>
            </w:r>
          </w:p>
        </w:tc>
      </w:tr>
      <w:tr w:rsidR="006A376C" w:rsidRPr="00222C8A" w14:paraId="21994066" w14:textId="77777777" w:rsidTr="006A376C">
        <w:trPr>
          <w:trHeight w:val="551"/>
        </w:trPr>
        <w:tc>
          <w:tcPr>
            <w:tcW w:w="6242" w:type="dxa"/>
          </w:tcPr>
          <w:p w14:paraId="2EF29A0F" w14:textId="77777777" w:rsidR="006A376C" w:rsidRPr="006A376C" w:rsidRDefault="006A376C" w:rsidP="006A376C">
            <w:pPr>
              <w:pStyle w:val="TableParagraph"/>
              <w:tabs>
                <w:tab w:val="left" w:pos="2026"/>
                <w:tab w:val="left" w:pos="3278"/>
                <w:tab w:val="left" w:pos="4974"/>
              </w:tabs>
              <w:rPr>
                <w:sz w:val="24"/>
                <w:lang w:val="ru-RU"/>
              </w:rPr>
            </w:pPr>
            <w:r w:rsidRPr="006A376C">
              <w:rPr>
                <w:spacing w:val="-2"/>
                <w:sz w:val="24"/>
                <w:lang w:val="ru-RU"/>
              </w:rPr>
              <w:t>Торжественная</w:t>
            </w:r>
            <w:r w:rsidRPr="006A376C">
              <w:rPr>
                <w:sz w:val="24"/>
                <w:lang w:val="ru-RU"/>
              </w:rPr>
              <w:tab/>
            </w:r>
            <w:r w:rsidRPr="006A376C">
              <w:rPr>
                <w:spacing w:val="-2"/>
                <w:sz w:val="24"/>
                <w:lang w:val="ru-RU"/>
              </w:rPr>
              <w:t>линейка,</w:t>
            </w:r>
            <w:r w:rsidRPr="006A376C">
              <w:rPr>
                <w:sz w:val="24"/>
                <w:lang w:val="ru-RU"/>
              </w:rPr>
              <w:tab/>
            </w:r>
            <w:r w:rsidRPr="006A376C">
              <w:rPr>
                <w:spacing w:val="-2"/>
                <w:sz w:val="24"/>
                <w:lang w:val="ru-RU"/>
              </w:rPr>
              <w:t>посвященная</w:t>
            </w:r>
            <w:r w:rsidRPr="006A376C">
              <w:rPr>
                <w:sz w:val="24"/>
                <w:lang w:val="ru-RU"/>
              </w:rPr>
              <w:tab/>
            </w:r>
            <w:r w:rsidRPr="006A376C">
              <w:rPr>
                <w:spacing w:val="-2"/>
                <w:sz w:val="24"/>
                <w:lang w:val="ru-RU"/>
              </w:rPr>
              <w:t>окончанию</w:t>
            </w:r>
          </w:p>
          <w:p w14:paraId="2C0D0E96" w14:textId="77777777" w:rsidR="006A376C" w:rsidRPr="006A376C" w:rsidRDefault="006A376C" w:rsidP="006A376C">
            <w:pPr>
              <w:pStyle w:val="TableParagraph"/>
              <w:spacing w:line="264" w:lineRule="exact"/>
              <w:rPr>
                <w:sz w:val="24"/>
                <w:lang w:val="ru-RU"/>
              </w:rPr>
            </w:pPr>
            <w:r w:rsidRPr="006A376C">
              <w:rPr>
                <w:sz w:val="24"/>
                <w:lang w:val="ru-RU"/>
              </w:rPr>
              <w:t>начальной</w:t>
            </w:r>
            <w:r w:rsidRPr="006A376C">
              <w:rPr>
                <w:spacing w:val="-4"/>
                <w:sz w:val="24"/>
                <w:lang w:val="ru-RU"/>
              </w:rPr>
              <w:t xml:space="preserve"> </w:t>
            </w:r>
            <w:r w:rsidRPr="006A376C">
              <w:rPr>
                <w:sz w:val="24"/>
                <w:lang w:val="ru-RU"/>
              </w:rPr>
              <w:t>школы</w:t>
            </w:r>
            <w:r w:rsidRPr="006A376C">
              <w:rPr>
                <w:spacing w:val="-3"/>
                <w:sz w:val="24"/>
                <w:lang w:val="ru-RU"/>
              </w:rPr>
              <w:t xml:space="preserve"> </w:t>
            </w:r>
            <w:r w:rsidRPr="006A376C">
              <w:rPr>
                <w:sz w:val="24"/>
                <w:lang w:val="ru-RU"/>
              </w:rPr>
              <w:t>«Прощай,</w:t>
            </w:r>
            <w:r w:rsidRPr="006A376C">
              <w:rPr>
                <w:spacing w:val="-4"/>
                <w:sz w:val="24"/>
                <w:lang w:val="ru-RU"/>
              </w:rPr>
              <w:t xml:space="preserve"> </w:t>
            </w:r>
            <w:r w:rsidRPr="006A376C">
              <w:rPr>
                <w:sz w:val="24"/>
                <w:lang w:val="ru-RU"/>
              </w:rPr>
              <w:t>начальная</w:t>
            </w:r>
            <w:r w:rsidRPr="006A376C">
              <w:rPr>
                <w:spacing w:val="-3"/>
                <w:sz w:val="24"/>
                <w:lang w:val="ru-RU"/>
              </w:rPr>
              <w:t xml:space="preserve"> </w:t>
            </w:r>
            <w:r w:rsidRPr="006A376C">
              <w:rPr>
                <w:spacing w:val="-2"/>
                <w:sz w:val="24"/>
                <w:lang w:val="ru-RU"/>
              </w:rPr>
              <w:t>школа!»</w:t>
            </w:r>
          </w:p>
        </w:tc>
        <w:tc>
          <w:tcPr>
            <w:tcW w:w="1134" w:type="dxa"/>
          </w:tcPr>
          <w:p w14:paraId="0BF561DE" w14:textId="77777777" w:rsidR="006A376C" w:rsidRPr="00222C8A" w:rsidRDefault="006A376C" w:rsidP="006A376C">
            <w:pPr>
              <w:pStyle w:val="TableParagraph"/>
              <w:ind w:left="9"/>
              <w:jc w:val="center"/>
              <w:rPr>
                <w:sz w:val="24"/>
              </w:rPr>
            </w:pPr>
            <w:r w:rsidRPr="00222C8A">
              <w:rPr>
                <w:spacing w:val="-10"/>
                <w:sz w:val="24"/>
              </w:rPr>
              <w:t>4</w:t>
            </w:r>
          </w:p>
        </w:tc>
        <w:tc>
          <w:tcPr>
            <w:tcW w:w="1560" w:type="dxa"/>
          </w:tcPr>
          <w:p w14:paraId="5FB83F2A" w14:textId="77777777" w:rsidR="006A376C" w:rsidRPr="00222C8A" w:rsidRDefault="006A376C" w:rsidP="006A376C">
            <w:pPr>
              <w:pStyle w:val="TableParagraph"/>
              <w:ind w:left="98" w:right="89"/>
              <w:jc w:val="center"/>
              <w:rPr>
                <w:sz w:val="24"/>
              </w:rPr>
            </w:pPr>
            <w:r w:rsidRPr="00222C8A">
              <w:rPr>
                <w:spacing w:val="-2"/>
                <w:sz w:val="24"/>
              </w:rPr>
              <w:t>25.05</w:t>
            </w:r>
          </w:p>
        </w:tc>
        <w:tc>
          <w:tcPr>
            <w:tcW w:w="2409" w:type="dxa"/>
          </w:tcPr>
          <w:p w14:paraId="3A5C0CF8" w14:textId="77777777" w:rsidR="006A376C" w:rsidRPr="006A376C" w:rsidRDefault="006A376C" w:rsidP="006A376C">
            <w:pPr>
              <w:pStyle w:val="TableParagraph"/>
              <w:tabs>
                <w:tab w:val="left" w:pos="1704"/>
                <w:tab w:val="left" w:pos="3105"/>
                <w:tab w:val="left" w:pos="3711"/>
                <w:tab w:val="left" w:pos="4592"/>
              </w:tabs>
              <w:ind w:left="107"/>
              <w:rPr>
                <w:sz w:val="24"/>
                <w:lang w:val="ru-RU"/>
              </w:rPr>
            </w:pPr>
            <w:r w:rsidRPr="006A376C">
              <w:rPr>
                <w:spacing w:val="-2"/>
                <w:sz w:val="24"/>
                <w:lang w:val="ru-RU"/>
              </w:rPr>
              <w:t>заместитель</w:t>
            </w:r>
            <w:r w:rsidRPr="006A376C">
              <w:rPr>
                <w:sz w:val="24"/>
                <w:lang w:val="ru-RU"/>
              </w:rPr>
              <w:tab/>
            </w:r>
            <w:r w:rsidRPr="006A376C">
              <w:rPr>
                <w:spacing w:val="-2"/>
                <w:sz w:val="24"/>
                <w:lang w:val="ru-RU"/>
              </w:rPr>
              <w:t>директора</w:t>
            </w:r>
            <w:r w:rsidRPr="006A376C">
              <w:rPr>
                <w:sz w:val="24"/>
                <w:lang w:val="ru-RU"/>
              </w:rPr>
              <w:tab/>
            </w:r>
            <w:r w:rsidRPr="006A376C">
              <w:rPr>
                <w:spacing w:val="-5"/>
                <w:sz w:val="24"/>
                <w:lang w:val="ru-RU"/>
              </w:rPr>
              <w:t>по</w:t>
            </w:r>
            <w:r w:rsidRPr="006A376C">
              <w:rPr>
                <w:sz w:val="24"/>
                <w:lang w:val="ru-RU"/>
              </w:rPr>
              <w:tab/>
            </w:r>
            <w:r w:rsidRPr="006A376C">
              <w:rPr>
                <w:spacing w:val="-4"/>
                <w:sz w:val="24"/>
                <w:lang w:val="ru-RU"/>
              </w:rPr>
              <w:t>УВР,</w:t>
            </w:r>
            <w:r w:rsidRPr="006A376C">
              <w:rPr>
                <w:sz w:val="24"/>
                <w:lang w:val="ru-RU"/>
              </w:rPr>
              <w:tab/>
            </w:r>
            <w:r w:rsidRPr="006A376C">
              <w:rPr>
                <w:spacing w:val="-5"/>
                <w:sz w:val="24"/>
                <w:lang w:val="ru-RU"/>
              </w:rPr>
              <w:t>кл.</w:t>
            </w:r>
          </w:p>
          <w:p w14:paraId="786A5058" w14:textId="77777777" w:rsidR="006A376C" w:rsidRPr="00222C8A" w:rsidRDefault="006A376C" w:rsidP="006A376C">
            <w:pPr>
              <w:pStyle w:val="TableParagraph"/>
              <w:spacing w:line="264" w:lineRule="exact"/>
              <w:ind w:left="107"/>
              <w:rPr>
                <w:sz w:val="24"/>
              </w:rPr>
            </w:pPr>
            <w:r w:rsidRPr="00222C8A">
              <w:rPr>
                <w:sz w:val="24"/>
              </w:rPr>
              <w:t>руководители,</w:t>
            </w:r>
            <w:r w:rsidRPr="00222C8A">
              <w:rPr>
                <w:spacing w:val="-8"/>
                <w:sz w:val="24"/>
              </w:rPr>
              <w:t xml:space="preserve"> </w:t>
            </w:r>
            <w:r w:rsidRPr="00222C8A">
              <w:rPr>
                <w:spacing w:val="-2"/>
                <w:sz w:val="24"/>
              </w:rPr>
              <w:t>педагоги</w:t>
            </w:r>
          </w:p>
        </w:tc>
      </w:tr>
      <w:tr w:rsidR="006A376C" w:rsidRPr="00222C8A" w14:paraId="633568D5" w14:textId="77777777" w:rsidTr="006A376C">
        <w:trPr>
          <w:trHeight w:val="275"/>
        </w:trPr>
        <w:tc>
          <w:tcPr>
            <w:tcW w:w="11345" w:type="dxa"/>
            <w:gridSpan w:val="4"/>
          </w:tcPr>
          <w:p w14:paraId="0F48496C" w14:textId="77777777" w:rsidR="006A376C" w:rsidRPr="00222C8A" w:rsidRDefault="006A376C" w:rsidP="006A376C">
            <w:pPr>
              <w:pStyle w:val="TableParagraph"/>
              <w:spacing w:line="256" w:lineRule="exact"/>
              <w:ind w:left="519" w:right="510"/>
              <w:jc w:val="center"/>
              <w:rPr>
                <w:b/>
                <w:sz w:val="24"/>
              </w:rPr>
            </w:pPr>
            <w:r w:rsidRPr="00222C8A">
              <w:rPr>
                <w:b/>
                <w:sz w:val="24"/>
              </w:rPr>
              <w:t>Модуль</w:t>
            </w:r>
            <w:r w:rsidRPr="00222C8A">
              <w:rPr>
                <w:b/>
                <w:spacing w:val="-5"/>
                <w:sz w:val="24"/>
              </w:rPr>
              <w:t xml:space="preserve"> </w:t>
            </w:r>
            <w:r w:rsidRPr="00222C8A">
              <w:rPr>
                <w:b/>
                <w:sz w:val="24"/>
              </w:rPr>
              <w:t>«Внешкольные</w:t>
            </w:r>
            <w:r w:rsidRPr="00222C8A">
              <w:rPr>
                <w:b/>
                <w:spacing w:val="-6"/>
                <w:sz w:val="24"/>
              </w:rPr>
              <w:t xml:space="preserve"> </w:t>
            </w:r>
            <w:r w:rsidRPr="00222C8A">
              <w:rPr>
                <w:b/>
                <w:spacing w:val="-2"/>
                <w:sz w:val="24"/>
              </w:rPr>
              <w:t>мероприятия»</w:t>
            </w:r>
          </w:p>
        </w:tc>
      </w:tr>
      <w:tr w:rsidR="006A376C" w:rsidRPr="00222C8A" w14:paraId="60134B56" w14:textId="77777777" w:rsidTr="006A376C">
        <w:trPr>
          <w:trHeight w:val="827"/>
        </w:trPr>
        <w:tc>
          <w:tcPr>
            <w:tcW w:w="6242" w:type="dxa"/>
          </w:tcPr>
          <w:p w14:paraId="1303A0DA" w14:textId="77777777" w:rsidR="006A376C" w:rsidRPr="006A376C" w:rsidRDefault="006A376C" w:rsidP="006A376C">
            <w:pPr>
              <w:pStyle w:val="TableParagraph"/>
              <w:tabs>
                <w:tab w:val="left" w:pos="1921"/>
                <w:tab w:val="left" w:pos="2780"/>
                <w:tab w:val="left" w:pos="4922"/>
              </w:tabs>
              <w:spacing w:line="240" w:lineRule="auto"/>
              <w:ind w:right="98"/>
              <w:rPr>
                <w:sz w:val="24"/>
                <w:lang w:val="ru-RU"/>
              </w:rPr>
            </w:pPr>
            <w:r w:rsidRPr="006A376C">
              <w:rPr>
                <w:sz w:val="24"/>
                <w:lang w:val="ru-RU"/>
              </w:rPr>
              <w:t>Внешкольные</w:t>
            </w:r>
            <w:r w:rsidRPr="006A376C">
              <w:rPr>
                <w:spacing w:val="40"/>
                <w:sz w:val="24"/>
                <w:lang w:val="ru-RU"/>
              </w:rPr>
              <w:t xml:space="preserve"> </w:t>
            </w:r>
            <w:r w:rsidRPr="006A376C">
              <w:rPr>
                <w:sz w:val="24"/>
                <w:lang w:val="ru-RU"/>
              </w:rPr>
              <w:t>мероприятия,</w:t>
            </w:r>
            <w:r w:rsidRPr="006A376C">
              <w:rPr>
                <w:spacing w:val="40"/>
                <w:sz w:val="24"/>
                <w:lang w:val="ru-RU"/>
              </w:rPr>
              <w:t xml:space="preserve"> </w:t>
            </w:r>
            <w:r w:rsidRPr="006A376C">
              <w:rPr>
                <w:sz w:val="24"/>
                <w:lang w:val="ru-RU"/>
              </w:rPr>
              <w:t>в</w:t>
            </w:r>
            <w:r w:rsidRPr="006A376C">
              <w:rPr>
                <w:spacing w:val="40"/>
                <w:sz w:val="24"/>
                <w:lang w:val="ru-RU"/>
              </w:rPr>
              <w:t xml:space="preserve"> </w:t>
            </w:r>
            <w:r w:rsidRPr="006A376C">
              <w:rPr>
                <w:sz w:val="24"/>
                <w:lang w:val="ru-RU"/>
              </w:rPr>
              <w:t>том</w:t>
            </w:r>
            <w:r w:rsidRPr="006A376C">
              <w:rPr>
                <w:spacing w:val="40"/>
                <w:sz w:val="24"/>
                <w:lang w:val="ru-RU"/>
              </w:rPr>
              <w:t xml:space="preserve"> </w:t>
            </w:r>
            <w:r w:rsidRPr="006A376C">
              <w:rPr>
                <w:sz w:val="24"/>
                <w:lang w:val="ru-RU"/>
              </w:rPr>
              <w:t>числе</w:t>
            </w:r>
            <w:r w:rsidRPr="006A376C">
              <w:rPr>
                <w:spacing w:val="40"/>
                <w:sz w:val="24"/>
                <w:lang w:val="ru-RU"/>
              </w:rPr>
              <w:t xml:space="preserve"> </w:t>
            </w:r>
            <w:r w:rsidRPr="006A376C">
              <w:rPr>
                <w:sz w:val="24"/>
                <w:lang w:val="ru-RU"/>
              </w:rPr>
              <w:t xml:space="preserve">организуемые </w:t>
            </w:r>
            <w:r w:rsidRPr="006A376C">
              <w:rPr>
                <w:spacing w:val="-2"/>
                <w:sz w:val="24"/>
                <w:lang w:val="ru-RU"/>
              </w:rPr>
              <w:t>совместно</w:t>
            </w:r>
            <w:r w:rsidRPr="006A376C">
              <w:rPr>
                <w:sz w:val="24"/>
                <w:lang w:val="ru-RU"/>
              </w:rPr>
              <w:tab/>
            </w:r>
            <w:r w:rsidRPr="006A376C">
              <w:rPr>
                <w:spacing w:val="-10"/>
                <w:sz w:val="24"/>
                <w:lang w:val="ru-RU"/>
              </w:rPr>
              <w:t>с</w:t>
            </w:r>
            <w:r w:rsidRPr="006A376C">
              <w:rPr>
                <w:sz w:val="24"/>
                <w:lang w:val="ru-RU"/>
              </w:rPr>
              <w:tab/>
            </w:r>
            <w:r w:rsidRPr="006A376C">
              <w:rPr>
                <w:spacing w:val="-2"/>
                <w:sz w:val="24"/>
                <w:lang w:val="ru-RU"/>
              </w:rPr>
              <w:t>социальными</w:t>
            </w:r>
            <w:r w:rsidRPr="006A376C">
              <w:rPr>
                <w:sz w:val="24"/>
                <w:lang w:val="ru-RU"/>
              </w:rPr>
              <w:tab/>
            </w:r>
            <w:r w:rsidRPr="006A376C">
              <w:rPr>
                <w:spacing w:val="-2"/>
                <w:sz w:val="24"/>
                <w:lang w:val="ru-RU"/>
              </w:rPr>
              <w:t>партнёрами</w:t>
            </w:r>
          </w:p>
          <w:p w14:paraId="0D3E8D23" w14:textId="77777777" w:rsidR="006A376C" w:rsidRPr="00222C8A" w:rsidRDefault="006A376C" w:rsidP="006A376C">
            <w:pPr>
              <w:pStyle w:val="TableParagraph"/>
              <w:spacing w:line="264" w:lineRule="exact"/>
              <w:rPr>
                <w:sz w:val="24"/>
              </w:rPr>
            </w:pPr>
            <w:r w:rsidRPr="00222C8A">
              <w:rPr>
                <w:sz w:val="24"/>
              </w:rPr>
              <w:t>общеобразовательной</w:t>
            </w:r>
            <w:r w:rsidRPr="00222C8A">
              <w:rPr>
                <w:spacing w:val="-7"/>
                <w:sz w:val="24"/>
              </w:rPr>
              <w:t xml:space="preserve"> </w:t>
            </w:r>
            <w:r w:rsidRPr="00222C8A">
              <w:rPr>
                <w:spacing w:val="-2"/>
                <w:sz w:val="24"/>
              </w:rPr>
              <w:t>организации</w:t>
            </w:r>
          </w:p>
        </w:tc>
        <w:tc>
          <w:tcPr>
            <w:tcW w:w="1134" w:type="dxa"/>
          </w:tcPr>
          <w:p w14:paraId="33B92533"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60D4D2D1" w14:textId="77777777" w:rsidR="006A376C" w:rsidRPr="00222C8A" w:rsidRDefault="006A376C" w:rsidP="006A376C">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409" w:type="dxa"/>
          </w:tcPr>
          <w:p w14:paraId="5FA88C18" w14:textId="77777777" w:rsidR="006A376C" w:rsidRPr="00222C8A" w:rsidRDefault="006A376C" w:rsidP="006A376C">
            <w:pPr>
              <w:pStyle w:val="TableParagraph"/>
              <w:tabs>
                <w:tab w:val="left" w:pos="1627"/>
                <w:tab w:val="left" w:pos="3677"/>
              </w:tabs>
              <w:spacing w:line="240" w:lineRule="auto"/>
              <w:ind w:left="107" w:right="97"/>
              <w:rPr>
                <w:sz w:val="24"/>
              </w:rPr>
            </w:pPr>
            <w:r w:rsidRPr="00222C8A">
              <w:rPr>
                <w:spacing w:val="-2"/>
                <w:sz w:val="24"/>
              </w:rPr>
              <w:t>классные</w:t>
            </w:r>
            <w:r w:rsidRPr="00222C8A">
              <w:rPr>
                <w:sz w:val="24"/>
              </w:rPr>
              <w:tab/>
            </w:r>
            <w:r w:rsidRPr="00222C8A">
              <w:rPr>
                <w:spacing w:val="-2"/>
                <w:sz w:val="24"/>
              </w:rPr>
              <w:t>руководители,</w:t>
            </w:r>
            <w:r w:rsidRPr="00222C8A">
              <w:rPr>
                <w:sz w:val="24"/>
              </w:rPr>
              <w:tab/>
            </w:r>
            <w:r w:rsidRPr="00222C8A">
              <w:rPr>
                <w:spacing w:val="-2"/>
                <w:sz w:val="24"/>
              </w:rPr>
              <w:t>социальные партнеры</w:t>
            </w:r>
          </w:p>
        </w:tc>
      </w:tr>
      <w:tr w:rsidR="006A376C" w:rsidRPr="00222C8A" w14:paraId="55589D91" w14:textId="77777777" w:rsidTr="006A376C">
        <w:trPr>
          <w:trHeight w:val="1104"/>
        </w:trPr>
        <w:tc>
          <w:tcPr>
            <w:tcW w:w="6242" w:type="dxa"/>
          </w:tcPr>
          <w:p w14:paraId="5F3DFB2E" w14:textId="77777777" w:rsidR="006A376C" w:rsidRPr="006A376C" w:rsidRDefault="006A376C" w:rsidP="006A376C">
            <w:pPr>
              <w:pStyle w:val="TableParagraph"/>
              <w:spacing w:line="240" w:lineRule="auto"/>
              <w:ind w:right="97"/>
              <w:jc w:val="both"/>
              <w:rPr>
                <w:sz w:val="24"/>
                <w:lang w:val="ru-RU"/>
              </w:rPr>
            </w:pPr>
            <w:r w:rsidRPr="006A376C">
              <w:rPr>
                <w:sz w:val="24"/>
                <w:lang w:val="ru-RU"/>
              </w:rPr>
              <w:t>Внешкольные тематические мероприятия воспитательной направленности, организуемые педагогами по изучаемым в</w:t>
            </w:r>
            <w:r w:rsidRPr="006A376C">
              <w:rPr>
                <w:spacing w:val="4"/>
                <w:sz w:val="24"/>
                <w:lang w:val="ru-RU"/>
              </w:rPr>
              <w:t xml:space="preserve"> </w:t>
            </w:r>
            <w:r w:rsidRPr="006A376C">
              <w:rPr>
                <w:sz w:val="24"/>
                <w:lang w:val="ru-RU"/>
              </w:rPr>
              <w:t>общеобразовательной</w:t>
            </w:r>
            <w:r w:rsidRPr="006A376C">
              <w:rPr>
                <w:spacing w:val="8"/>
                <w:sz w:val="24"/>
                <w:lang w:val="ru-RU"/>
              </w:rPr>
              <w:t xml:space="preserve"> </w:t>
            </w:r>
            <w:r w:rsidRPr="006A376C">
              <w:rPr>
                <w:sz w:val="24"/>
                <w:lang w:val="ru-RU"/>
              </w:rPr>
              <w:t>организации</w:t>
            </w:r>
            <w:r w:rsidRPr="006A376C">
              <w:rPr>
                <w:spacing w:val="13"/>
                <w:sz w:val="24"/>
                <w:lang w:val="ru-RU"/>
              </w:rPr>
              <w:t xml:space="preserve"> </w:t>
            </w:r>
            <w:r w:rsidRPr="006A376C">
              <w:rPr>
                <w:sz w:val="24"/>
                <w:lang w:val="ru-RU"/>
              </w:rPr>
              <w:t>учебным</w:t>
            </w:r>
            <w:r w:rsidRPr="006A376C">
              <w:rPr>
                <w:spacing w:val="9"/>
                <w:sz w:val="24"/>
                <w:lang w:val="ru-RU"/>
              </w:rPr>
              <w:t xml:space="preserve"> </w:t>
            </w:r>
            <w:r w:rsidRPr="006A376C">
              <w:rPr>
                <w:spacing w:val="-2"/>
                <w:sz w:val="24"/>
                <w:lang w:val="ru-RU"/>
              </w:rPr>
              <w:t>предметам,</w:t>
            </w:r>
          </w:p>
          <w:p w14:paraId="67DA04DA" w14:textId="77777777" w:rsidR="006A376C" w:rsidRPr="00222C8A" w:rsidRDefault="006A376C" w:rsidP="006A376C">
            <w:pPr>
              <w:pStyle w:val="TableParagraph"/>
              <w:spacing w:line="264" w:lineRule="exact"/>
              <w:jc w:val="both"/>
              <w:rPr>
                <w:sz w:val="24"/>
              </w:rPr>
            </w:pPr>
            <w:r w:rsidRPr="00222C8A">
              <w:rPr>
                <w:sz w:val="24"/>
              </w:rPr>
              <w:t>курсам,</w:t>
            </w:r>
            <w:r w:rsidRPr="00222C8A">
              <w:rPr>
                <w:spacing w:val="-3"/>
                <w:sz w:val="24"/>
              </w:rPr>
              <w:t xml:space="preserve"> </w:t>
            </w:r>
            <w:r w:rsidRPr="00222C8A">
              <w:rPr>
                <w:spacing w:val="-2"/>
                <w:sz w:val="24"/>
              </w:rPr>
              <w:t>модулям</w:t>
            </w:r>
          </w:p>
        </w:tc>
        <w:tc>
          <w:tcPr>
            <w:tcW w:w="1134" w:type="dxa"/>
          </w:tcPr>
          <w:p w14:paraId="31F903AD"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390ECD94" w14:textId="77777777" w:rsidR="006A376C" w:rsidRPr="00222C8A" w:rsidRDefault="006A376C" w:rsidP="006A376C">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409" w:type="dxa"/>
          </w:tcPr>
          <w:p w14:paraId="07F1766B" w14:textId="77777777" w:rsidR="006A376C" w:rsidRPr="006A376C" w:rsidRDefault="006A376C" w:rsidP="006A376C">
            <w:pPr>
              <w:pStyle w:val="TableParagraph"/>
              <w:tabs>
                <w:tab w:val="left" w:pos="1786"/>
                <w:tab w:val="left" w:pos="4002"/>
              </w:tabs>
              <w:spacing w:line="240" w:lineRule="auto"/>
              <w:ind w:left="107" w:right="98"/>
              <w:rPr>
                <w:sz w:val="24"/>
                <w:lang w:val="ru-RU"/>
              </w:rPr>
            </w:pPr>
            <w:r w:rsidRPr="006A376C">
              <w:rPr>
                <w:spacing w:val="-2"/>
                <w:sz w:val="24"/>
                <w:lang w:val="ru-RU"/>
              </w:rPr>
              <w:t>классные</w:t>
            </w:r>
            <w:r w:rsidRPr="006A376C">
              <w:rPr>
                <w:sz w:val="24"/>
                <w:lang w:val="ru-RU"/>
              </w:rPr>
              <w:tab/>
            </w:r>
            <w:r w:rsidRPr="006A376C">
              <w:rPr>
                <w:spacing w:val="-2"/>
                <w:sz w:val="24"/>
                <w:lang w:val="ru-RU"/>
              </w:rPr>
              <w:t>руководители,</w:t>
            </w:r>
            <w:r w:rsidRPr="006A376C">
              <w:rPr>
                <w:sz w:val="24"/>
                <w:lang w:val="ru-RU"/>
              </w:rPr>
              <w:tab/>
            </w:r>
            <w:r w:rsidRPr="006A376C">
              <w:rPr>
                <w:spacing w:val="-2"/>
                <w:sz w:val="24"/>
                <w:lang w:val="ru-RU"/>
              </w:rPr>
              <w:t xml:space="preserve">учителя- </w:t>
            </w:r>
            <w:r w:rsidRPr="006A376C">
              <w:rPr>
                <w:sz w:val="24"/>
                <w:lang w:val="ru-RU"/>
              </w:rPr>
              <w:t>предметники, педагог-психолог, соц.педагог</w:t>
            </w:r>
          </w:p>
        </w:tc>
      </w:tr>
      <w:tr w:rsidR="006A376C" w:rsidRPr="00222C8A" w14:paraId="3AF85967" w14:textId="77777777" w:rsidTr="006A376C">
        <w:trPr>
          <w:trHeight w:val="551"/>
        </w:trPr>
        <w:tc>
          <w:tcPr>
            <w:tcW w:w="6242" w:type="dxa"/>
          </w:tcPr>
          <w:p w14:paraId="43A1B471" w14:textId="77777777" w:rsidR="006A376C" w:rsidRPr="006A376C" w:rsidRDefault="006A376C" w:rsidP="006A376C">
            <w:pPr>
              <w:pStyle w:val="TableParagraph"/>
              <w:rPr>
                <w:sz w:val="24"/>
                <w:lang w:val="ru-RU"/>
              </w:rPr>
            </w:pPr>
            <w:r w:rsidRPr="006A376C">
              <w:rPr>
                <w:sz w:val="24"/>
                <w:lang w:val="ru-RU"/>
              </w:rPr>
              <w:t>Экскурсии,</w:t>
            </w:r>
            <w:r w:rsidRPr="006A376C">
              <w:rPr>
                <w:spacing w:val="40"/>
                <w:sz w:val="24"/>
                <w:lang w:val="ru-RU"/>
              </w:rPr>
              <w:t xml:space="preserve"> </w:t>
            </w:r>
            <w:r w:rsidRPr="006A376C">
              <w:rPr>
                <w:sz w:val="24"/>
                <w:lang w:val="ru-RU"/>
              </w:rPr>
              <w:t>походы</w:t>
            </w:r>
            <w:r w:rsidRPr="006A376C">
              <w:rPr>
                <w:spacing w:val="43"/>
                <w:sz w:val="24"/>
                <w:lang w:val="ru-RU"/>
              </w:rPr>
              <w:t xml:space="preserve"> </w:t>
            </w:r>
            <w:r w:rsidRPr="006A376C">
              <w:rPr>
                <w:sz w:val="24"/>
                <w:lang w:val="ru-RU"/>
              </w:rPr>
              <w:t>выходного</w:t>
            </w:r>
            <w:r w:rsidRPr="006A376C">
              <w:rPr>
                <w:spacing w:val="43"/>
                <w:sz w:val="24"/>
                <w:lang w:val="ru-RU"/>
              </w:rPr>
              <w:t xml:space="preserve"> </w:t>
            </w:r>
            <w:r w:rsidRPr="006A376C">
              <w:rPr>
                <w:sz w:val="24"/>
                <w:lang w:val="ru-RU"/>
              </w:rPr>
              <w:t>дня</w:t>
            </w:r>
            <w:r w:rsidRPr="006A376C">
              <w:rPr>
                <w:spacing w:val="40"/>
                <w:sz w:val="24"/>
                <w:lang w:val="ru-RU"/>
              </w:rPr>
              <w:t xml:space="preserve"> </w:t>
            </w:r>
            <w:r w:rsidRPr="006A376C">
              <w:rPr>
                <w:sz w:val="24"/>
                <w:lang w:val="ru-RU"/>
              </w:rPr>
              <w:t>(в</w:t>
            </w:r>
            <w:r w:rsidRPr="006A376C">
              <w:rPr>
                <w:spacing w:val="42"/>
                <w:sz w:val="24"/>
                <w:lang w:val="ru-RU"/>
              </w:rPr>
              <w:t xml:space="preserve"> </w:t>
            </w:r>
            <w:r w:rsidRPr="006A376C">
              <w:rPr>
                <w:sz w:val="24"/>
                <w:lang w:val="ru-RU"/>
              </w:rPr>
              <w:t>музей,</w:t>
            </w:r>
            <w:r w:rsidRPr="006A376C">
              <w:rPr>
                <w:spacing w:val="43"/>
                <w:sz w:val="24"/>
                <w:lang w:val="ru-RU"/>
              </w:rPr>
              <w:t xml:space="preserve"> </w:t>
            </w:r>
            <w:r w:rsidRPr="006A376C">
              <w:rPr>
                <w:spacing w:val="-2"/>
                <w:sz w:val="24"/>
                <w:lang w:val="ru-RU"/>
              </w:rPr>
              <w:t>картинную</w:t>
            </w:r>
          </w:p>
          <w:p w14:paraId="2D943B0D" w14:textId="77777777" w:rsidR="006A376C" w:rsidRPr="006A376C" w:rsidRDefault="006A376C" w:rsidP="006A376C">
            <w:pPr>
              <w:pStyle w:val="TableParagraph"/>
              <w:spacing w:line="264" w:lineRule="exact"/>
              <w:rPr>
                <w:sz w:val="24"/>
                <w:lang w:val="ru-RU"/>
              </w:rPr>
            </w:pPr>
            <w:r w:rsidRPr="006A376C">
              <w:rPr>
                <w:sz w:val="24"/>
                <w:lang w:val="ru-RU"/>
              </w:rPr>
              <w:t>галерею,</w:t>
            </w:r>
            <w:r w:rsidRPr="006A376C">
              <w:rPr>
                <w:spacing w:val="57"/>
                <w:sz w:val="24"/>
                <w:lang w:val="ru-RU"/>
              </w:rPr>
              <w:t xml:space="preserve"> </w:t>
            </w:r>
            <w:r w:rsidRPr="006A376C">
              <w:rPr>
                <w:sz w:val="24"/>
                <w:lang w:val="ru-RU"/>
              </w:rPr>
              <w:t>на</w:t>
            </w:r>
            <w:r w:rsidRPr="006A376C">
              <w:rPr>
                <w:spacing w:val="-3"/>
                <w:sz w:val="24"/>
                <w:lang w:val="ru-RU"/>
              </w:rPr>
              <w:t xml:space="preserve"> </w:t>
            </w:r>
            <w:r w:rsidRPr="006A376C">
              <w:rPr>
                <w:sz w:val="24"/>
                <w:lang w:val="ru-RU"/>
              </w:rPr>
              <w:t>предприятие</w:t>
            </w:r>
            <w:r w:rsidRPr="006A376C">
              <w:rPr>
                <w:spacing w:val="-2"/>
                <w:sz w:val="24"/>
                <w:lang w:val="ru-RU"/>
              </w:rPr>
              <w:t xml:space="preserve"> </w:t>
            </w:r>
            <w:r w:rsidRPr="006A376C">
              <w:rPr>
                <w:sz w:val="24"/>
                <w:lang w:val="ru-RU"/>
              </w:rPr>
              <w:t>и</w:t>
            </w:r>
            <w:r w:rsidRPr="006A376C">
              <w:rPr>
                <w:spacing w:val="-1"/>
                <w:sz w:val="24"/>
                <w:lang w:val="ru-RU"/>
              </w:rPr>
              <w:t xml:space="preserve"> </w:t>
            </w:r>
            <w:r w:rsidRPr="006A376C">
              <w:rPr>
                <w:spacing w:val="-4"/>
                <w:sz w:val="24"/>
                <w:lang w:val="ru-RU"/>
              </w:rPr>
              <w:t>др.)</w:t>
            </w:r>
          </w:p>
        </w:tc>
        <w:tc>
          <w:tcPr>
            <w:tcW w:w="1134" w:type="dxa"/>
          </w:tcPr>
          <w:p w14:paraId="2AAA400F"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60684D39" w14:textId="77777777" w:rsidR="006A376C" w:rsidRPr="00222C8A" w:rsidRDefault="006A376C" w:rsidP="006A376C">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409" w:type="dxa"/>
          </w:tcPr>
          <w:p w14:paraId="1C677261" w14:textId="77777777" w:rsidR="006A376C" w:rsidRPr="00222C8A" w:rsidRDefault="006A376C" w:rsidP="006A376C">
            <w:pPr>
              <w:pStyle w:val="TableParagraph"/>
              <w:tabs>
                <w:tab w:val="left" w:pos="1527"/>
                <w:tab w:val="left" w:pos="3479"/>
              </w:tabs>
              <w:ind w:left="107"/>
              <w:rPr>
                <w:sz w:val="24"/>
              </w:rPr>
            </w:pPr>
            <w:r w:rsidRPr="00222C8A">
              <w:rPr>
                <w:spacing w:val="-2"/>
                <w:sz w:val="24"/>
              </w:rPr>
              <w:t>классные</w:t>
            </w:r>
            <w:r w:rsidRPr="00222C8A">
              <w:rPr>
                <w:sz w:val="24"/>
              </w:rPr>
              <w:tab/>
            </w:r>
            <w:r w:rsidRPr="00222C8A">
              <w:rPr>
                <w:spacing w:val="-2"/>
                <w:sz w:val="24"/>
              </w:rPr>
              <w:t>руководители,</w:t>
            </w:r>
            <w:r w:rsidRPr="00222C8A">
              <w:rPr>
                <w:sz w:val="24"/>
              </w:rPr>
              <w:tab/>
            </w:r>
            <w:r w:rsidRPr="00222C8A">
              <w:rPr>
                <w:spacing w:val="-2"/>
                <w:sz w:val="24"/>
              </w:rPr>
              <w:t>родительский</w:t>
            </w:r>
          </w:p>
          <w:p w14:paraId="479BB194" w14:textId="77777777" w:rsidR="006A376C" w:rsidRPr="00222C8A" w:rsidRDefault="006A376C" w:rsidP="006A376C">
            <w:pPr>
              <w:pStyle w:val="TableParagraph"/>
              <w:spacing w:line="264" w:lineRule="exact"/>
              <w:ind w:left="107"/>
              <w:rPr>
                <w:sz w:val="24"/>
              </w:rPr>
            </w:pPr>
            <w:r w:rsidRPr="00222C8A">
              <w:rPr>
                <w:spacing w:val="-2"/>
                <w:sz w:val="24"/>
              </w:rPr>
              <w:t>комитет.</w:t>
            </w:r>
          </w:p>
        </w:tc>
      </w:tr>
      <w:tr w:rsidR="006A376C" w:rsidRPr="00222C8A" w14:paraId="494ED683" w14:textId="77777777" w:rsidTr="006A376C">
        <w:trPr>
          <w:trHeight w:val="275"/>
        </w:trPr>
        <w:tc>
          <w:tcPr>
            <w:tcW w:w="6242" w:type="dxa"/>
          </w:tcPr>
          <w:p w14:paraId="648A87B4" w14:textId="77777777" w:rsidR="006A376C" w:rsidRPr="00222C8A" w:rsidRDefault="006A376C" w:rsidP="006A376C">
            <w:pPr>
              <w:pStyle w:val="TableParagraph"/>
              <w:spacing w:line="256" w:lineRule="exact"/>
              <w:rPr>
                <w:sz w:val="24"/>
              </w:rPr>
            </w:pPr>
            <w:r w:rsidRPr="00222C8A">
              <w:rPr>
                <w:sz w:val="24"/>
              </w:rPr>
              <w:t>Коллективно-творческие</w:t>
            </w:r>
            <w:r w:rsidRPr="00222C8A">
              <w:rPr>
                <w:spacing w:val="-8"/>
                <w:sz w:val="24"/>
              </w:rPr>
              <w:t xml:space="preserve"> </w:t>
            </w:r>
            <w:r w:rsidRPr="00222C8A">
              <w:rPr>
                <w:spacing w:val="-4"/>
                <w:sz w:val="24"/>
              </w:rPr>
              <w:t>дела</w:t>
            </w:r>
          </w:p>
        </w:tc>
        <w:tc>
          <w:tcPr>
            <w:tcW w:w="1134" w:type="dxa"/>
          </w:tcPr>
          <w:p w14:paraId="3184E294" w14:textId="77777777" w:rsidR="006A376C" w:rsidRPr="00222C8A" w:rsidRDefault="006A376C" w:rsidP="006A376C">
            <w:pPr>
              <w:pStyle w:val="TableParagraph"/>
              <w:spacing w:line="256" w:lineRule="exact"/>
              <w:ind w:left="9" w:right="3"/>
              <w:jc w:val="center"/>
              <w:rPr>
                <w:sz w:val="24"/>
              </w:rPr>
            </w:pPr>
            <w:r w:rsidRPr="00222C8A">
              <w:rPr>
                <w:spacing w:val="-2"/>
                <w:sz w:val="24"/>
              </w:rPr>
              <w:t>1-</w:t>
            </w:r>
            <w:r w:rsidRPr="00222C8A">
              <w:rPr>
                <w:spacing w:val="-10"/>
                <w:sz w:val="24"/>
              </w:rPr>
              <w:t>4</w:t>
            </w:r>
          </w:p>
        </w:tc>
        <w:tc>
          <w:tcPr>
            <w:tcW w:w="1560" w:type="dxa"/>
          </w:tcPr>
          <w:p w14:paraId="51F5079B" w14:textId="77777777" w:rsidR="006A376C" w:rsidRPr="00222C8A" w:rsidRDefault="006A376C" w:rsidP="006A376C">
            <w:pPr>
              <w:pStyle w:val="TableParagraph"/>
              <w:spacing w:line="256" w:lineRule="exact"/>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409" w:type="dxa"/>
          </w:tcPr>
          <w:p w14:paraId="403195DB" w14:textId="77777777" w:rsidR="006A376C" w:rsidRPr="00222C8A" w:rsidRDefault="006A376C" w:rsidP="006A376C">
            <w:pPr>
              <w:pStyle w:val="TableParagraph"/>
              <w:spacing w:line="256" w:lineRule="exact"/>
              <w:ind w:left="107"/>
              <w:rPr>
                <w:sz w:val="24"/>
              </w:rPr>
            </w:pPr>
            <w:r w:rsidRPr="00222C8A">
              <w:rPr>
                <w:sz w:val="24"/>
              </w:rPr>
              <w:t>классные</w:t>
            </w:r>
            <w:r w:rsidRPr="00222C8A">
              <w:rPr>
                <w:spacing w:val="-4"/>
                <w:sz w:val="24"/>
              </w:rPr>
              <w:t xml:space="preserve"> </w:t>
            </w:r>
            <w:r w:rsidRPr="00222C8A">
              <w:rPr>
                <w:spacing w:val="-2"/>
                <w:sz w:val="24"/>
              </w:rPr>
              <w:t>руководители</w:t>
            </w:r>
          </w:p>
        </w:tc>
      </w:tr>
      <w:tr w:rsidR="006A376C" w:rsidRPr="00222C8A" w14:paraId="36D62E33" w14:textId="77777777" w:rsidTr="006A376C">
        <w:trPr>
          <w:trHeight w:val="278"/>
        </w:trPr>
        <w:tc>
          <w:tcPr>
            <w:tcW w:w="11345" w:type="dxa"/>
            <w:gridSpan w:val="4"/>
          </w:tcPr>
          <w:p w14:paraId="70884544" w14:textId="77777777" w:rsidR="006A376C" w:rsidRPr="006A376C" w:rsidRDefault="006A376C" w:rsidP="006A376C">
            <w:pPr>
              <w:pStyle w:val="TableParagraph"/>
              <w:spacing w:line="258" w:lineRule="exact"/>
              <w:ind w:left="522" w:right="510"/>
              <w:jc w:val="center"/>
              <w:rPr>
                <w:b/>
                <w:sz w:val="24"/>
                <w:lang w:val="ru-RU"/>
              </w:rPr>
            </w:pPr>
            <w:r w:rsidRPr="006A376C">
              <w:rPr>
                <w:b/>
                <w:sz w:val="24"/>
                <w:lang w:val="ru-RU"/>
              </w:rPr>
              <w:t>Модуль</w:t>
            </w:r>
            <w:r w:rsidRPr="006A376C">
              <w:rPr>
                <w:b/>
                <w:spacing w:val="-9"/>
                <w:sz w:val="24"/>
                <w:lang w:val="ru-RU"/>
              </w:rPr>
              <w:t xml:space="preserve"> </w:t>
            </w:r>
            <w:r w:rsidRPr="006A376C">
              <w:rPr>
                <w:b/>
                <w:sz w:val="24"/>
                <w:lang w:val="ru-RU"/>
              </w:rPr>
              <w:t>«Организация</w:t>
            </w:r>
            <w:r w:rsidRPr="006A376C">
              <w:rPr>
                <w:b/>
                <w:spacing w:val="-6"/>
                <w:sz w:val="24"/>
                <w:lang w:val="ru-RU"/>
              </w:rPr>
              <w:t xml:space="preserve"> </w:t>
            </w:r>
            <w:r w:rsidRPr="006A376C">
              <w:rPr>
                <w:b/>
                <w:sz w:val="24"/>
                <w:lang w:val="ru-RU"/>
              </w:rPr>
              <w:t>предметно-эстетической</w:t>
            </w:r>
            <w:r w:rsidRPr="006A376C">
              <w:rPr>
                <w:b/>
                <w:spacing w:val="-6"/>
                <w:sz w:val="24"/>
                <w:lang w:val="ru-RU"/>
              </w:rPr>
              <w:t xml:space="preserve"> </w:t>
            </w:r>
            <w:r w:rsidRPr="006A376C">
              <w:rPr>
                <w:b/>
                <w:spacing w:val="-2"/>
                <w:sz w:val="24"/>
                <w:lang w:val="ru-RU"/>
              </w:rPr>
              <w:t>среды»</w:t>
            </w:r>
          </w:p>
        </w:tc>
      </w:tr>
      <w:tr w:rsidR="006A376C" w:rsidRPr="00222C8A" w14:paraId="35C8F92C" w14:textId="77777777" w:rsidTr="006A376C">
        <w:trPr>
          <w:trHeight w:val="1104"/>
        </w:trPr>
        <w:tc>
          <w:tcPr>
            <w:tcW w:w="6242" w:type="dxa"/>
          </w:tcPr>
          <w:p w14:paraId="51B734F7" w14:textId="77777777" w:rsidR="006A376C" w:rsidRPr="006A376C" w:rsidRDefault="006A376C" w:rsidP="006A376C">
            <w:pPr>
              <w:pStyle w:val="TableParagraph"/>
              <w:spacing w:line="240" w:lineRule="auto"/>
              <w:ind w:right="93"/>
              <w:jc w:val="both"/>
              <w:rPr>
                <w:sz w:val="24"/>
                <w:lang w:val="ru-RU"/>
              </w:rPr>
            </w:pPr>
            <w:r w:rsidRPr="006A376C">
              <w:rPr>
                <w:sz w:val="24"/>
                <w:lang w:val="ru-RU"/>
              </w:rPr>
              <w:t>Оформление внешнего фасада здания, класса, холла при входе в общеобразовательную организацию государственной символикой Российской Федерации.</w:t>
            </w:r>
          </w:p>
          <w:p w14:paraId="7C77CAC8" w14:textId="77777777" w:rsidR="006A376C" w:rsidRPr="006A376C" w:rsidRDefault="006A376C" w:rsidP="006A376C">
            <w:pPr>
              <w:pStyle w:val="TableParagraph"/>
              <w:spacing w:line="264" w:lineRule="exact"/>
              <w:ind w:left="170"/>
              <w:jc w:val="both"/>
              <w:rPr>
                <w:sz w:val="24"/>
                <w:lang w:val="ru-RU"/>
              </w:rPr>
            </w:pPr>
            <w:r w:rsidRPr="006A376C">
              <w:rPr>
                <w:sz w:val="24"/>
                <w:lang w:val="ru-RU"/>
              </w:rPr>
              <w:t>Оформление</w:t>
            </w:r>
            <w:r w:rsidRPr="006A376C">
              <w:rPr>
                <w:spacing w:val="6"/>
                <w:sz w:val="24"/>
                <w:lang w:val="ru-RU"/>
              </w:rPr>
              <w:t xml:space="preserve"> </w:t>
            </w:r>
            <w:r w:rsidRPr="006A376C">
              <w:rPr>
                <w:sz w:val="24"/>
                <w:lang w:val="ru-RU"/>
              </w:rPr>
              <w:t>школьного</w:t>
            </w:r>
            <w:r w:rsidRPr="006A376C">
              <w:rPr>
                <w:spacing w:val="11"/>
                <w:sz w:val="24"/>
                <w:lang w:val="ru-RU"/>
              </w:rPr>
              <w:t xml:space="preserve"> </w:t>
            </w:r>
            <w:r w:rsidRPr="006A376C">
              <w:rPr>
                <w:sz w:val="24"/>
                <w:lang w:val="ru-RU"/>
              </w:rPr>
              <w:t>уголка</w:t>
            </w:r>
            <w:r w:rsidRPr="006A376C">
              <w:rPr>
                <w:spacing w:val="9"/>
                <w:sz w:val="24"/>
                <w:lang w:val="ru-RU"/>
              </w:rPr>
              <w:t xml:space="preserve"> </w:t>
            </w:r>
            <w:r w:rsidRPr="006A376C">
              <w:rPr>
                <w:sz w:val="24"/>
                <w:lang w:val="ru-RU"/>
              </w:rPr>
              <w:t>-</w:t>
            </w:r>
            <w:r w:rsidRPr="006A376C">
              <w:rPr>
                <w:spacing w:val="8"/>
                <w:sz w:val="24"/>
                <w:lang w:val="ru-RU"/>
              </w:rPr>
              <w:t xml:space="preserve"> </w:t>
            </w:r>
            <w:r w:rsidRPr="006A376C">
              <w:rPr>
                <w:sz w:val="24"/>
                <w:lang w:val="ru-RU"/>
              </w:rPr>
              <w:t>(название,</w:t>
            </w:r>
            <w:r w:rsidRPr="006A376C">
              <w:rPr>
                <w:spacing w:val="8"/>
                <w:sz w:val="24"/>
                <w:lang w:val="ru-RU"/>
              </w:rPr>
              <w:t xml:space="preserve"> </w:t>
            </w:r>
            <w:r w:rsidRPr="006A376C">
              <w:rPr>
                <w:sz w:val="24"/>
                <w:lang w:val="ru-RU"/>
              </w:rPr>
              <w:t>девиз</w:t>
            </w:r>
            <w:r w:rsidRPr="006A376C">
              <w:rPr>
                <w:spacing w:val="7"/>
                <w:sz w:val="24"/>
                <w:lang w:val="ru-RU"/>
              </w:rPr>
              <w:t xml:space="preserve"> </w:t>
            </w:r>
            <w:r w:rsidRPr="006A376C">
              <w:rPr>
                <w:spacing w:val="-2"/>
                <w:sz w:val="24"/>
                <w:lang w:val="ru-RU"/>
              </w:rPr>
              <w:t>класса,</w:t>
            </w:r>
            <w:r w:rsidRPr="006A376C">
              <w:rPr>
                <w:sz w:val="24"/>
                <w:lang w:val="ru-RU"/>
              </w:rPr>
              <w:t xml:space="preserve"> информационный</w:t>
            </w:r>
            <w:r w:rsidRPr="006A376C">
              <w:rPr>
                <w:spacing w:val="-6"/>
                <w:sz w:val="24"/>
                <w:lang w:val="ru-RU"/>
              </w:rPr>
              <w:t xml:space="preserve"> </w:t>
            </w:r>
            <w:r w:rsidRPr="006A376C">
              <w:rPr>
                <w:sz w:val="24"/>
                <w:lang w:val="ru-RU"/>
              </w:rPr>
              <w:t>стенд),</w:t>
            </w:r>
            <w:r w:rsidRPr="006A376C">
              <w:rPr>
                <w:spacing w:val="-4"/>
                <w:sz w:val="24"/>
                <w:lang w:val="ru-RU"/>
              </w:rPr>
              <w:t xml:space="preserve"> </w:t>
            </w:r>
            <w:r w:rsidRPr="006A376C">
              <w:rPr>
                <w:sz w:val="24"/>
                <w:lang w:val="ru-RU"/>
              </w:rPr>
              <w:t>уголка</w:t>
            </w:r>
            <w:r w:rsidRPr="006A376C">
              <w:rPr>
                <w:spacing w:val="-6"/>
                <w:sz w:val="24"/>
                <w:lang w:val="ru-RU"/>
              </w:rPr>
              <w:t xml:space="preserve"> </w:t>
            </w:r>
            <w:r w:rsidRPr="006A376C">
              <w:rPr>
                <w:spacing w:val="-2"/>
                <w:sz w:val="24"/>
                <w:lang w:val="ru-RU"/>
              </w:rPr>
              <w:t>безопасности)</w:t>
            </w:r>
          </w:p>
        </w:tc>
        <w:tc>
          <w:tcPr>
            <w:tcW w:w="1134" w:type="dxa"/>
          </w:tcPr>
          <w:p w14:paraId="1AAB5FCE"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3B873322" w14:textId="77777777" w:rsidR="006A376C" w:rsidRPr="00222C8A" w:rsidRDefault="006A376C" w:rsidP="006A376C">
            <w:pPr>
              <w:pStyle w:val="TableParagraph"/>
              <w:spacing w:line="240" w:lineRule="auto"/>
              <w:ind w:left="429" w:right="417" w:firstLine="88"/>
              <w:rPr>
                <w:sz w:val="24"/>
              </w:rPr>
            </w:pPr>
            <w:r w:rsidRPr="00222C8A">
              <w:rPr>
                <w:spacing w:val="-2"/>
                <w:sz w:val="24"/>
              </w:rPr>
              <w:t>август- сентябрь</w:t>
            </w:r>
          </w:p>
        </w:tc>
        <w:tc>
          <w:tcPr>
            <w:tcW w:w="2409" w:type="dxa"/>
          </w:tcPr>
          <w:p w14:paraId="4CC17C43" w14:textId="77777777" w:rsidR="006A376C" w:rsidRPr="00222C8A" w:rsidRDefault="006A376C" w:rsidP="006A376C">
            <w:pPr>
              <w:pStyle w:val="TableParagraph"/>
              <w:tabs>
                <w:tab w:val="left" w:pos="1704"/>
                <w:tab w:val="left" w:pos="3105"/>
                <w:tab w:val="left" w:pos="3711"/>
                <w:tab w:val="left" w:pos="4592"/>
              </w:tabs>
              <w:spacing w:line="240" w:lineRule="auto"/>
              <w:ind w:left="107" w:right="98"/>
              <w:rPr>
                <w:sz w:val="24"/>
              </w:rPr>
            </w:pPr>
            <w:r w:rsidRPr="006A376C">
              <w:rPr>
                <w:spacing w:val="-2"/>
                <w:sz w:val="24"/>
                <w:lang w:val="ru-RU"/>
              </w:rPr>
              <w:t>заместитель</w:t>
            </w:r>
            <w:r w:rsidRPr="006A376C">
              <w:rPr>
                <w:sz w:val="24"/>
                <w:lang w:val="ru-RU"/>
              </w:rPr>
              <w:tab/>
            </w:r>
            <w:r w:rsidRPr="006A376C">
              <w:rPr>
                <w:spacing w:val="-2"/>
                <w:sz w:val="24"/>
                <w:lang w:val="ru-RU"/>
              </w:rPr>
              <w:t>директора</w:t>
            </w:r>
            <w:r w:rsidRPr="006A376C">
              <w:rPr>
                <w:sz w:val="24"/>
                <w:lang w:val="ru-RU"/>
              </w:rPr>
              <w:tab/>
            </w:r>
            <w:r w:rsidRPr="006A376C">
              <w:rPr>
                <w:spacing w:val="-6"/>
                <w:sz w:val="24"/>
                <w:lang w:val="ru-RU"/>
              </w:rPr>
              <w:t>по</w:t>
            </w:r>
            <w:r w:rsidRPr="006A376C">
              <w:rPr>
                <w:sz w:val="24"/>
                <w:lang w:val="ru-RU"/>
              </w:rPr>
              <w:tab/>
            </w:r>
            <w:r w:rsidRPr="006A376C">
              <w:rPr>
                <w:spacing w:val="-4"/>
                <w:sz w:val="24"/>
                <w:lang w:val="ru-RU"/>
              </w:rPr>
              <w:t>УВР,</w:t>
            </w:r>
            <w:r w:rsidRPr="006A376C">
              <w:rPr>
                <w:sz w:val="24"/>
                <w:lang w:val="ru-RU"/>
              </w:rPr>
              <w:tab/>
            </w:r>
            <w:r w:rsidRPr="006A376C">
              <w:rPr>
                <w:spacing w:val="-4"/>
                <w:sz w:val="24"/>
                <w:lang w:val="ru-RU"/>
              </w:rPr>
              <w:t xml:space="preserve">кл. </w:t>
            </w:r>
            <w:r w:rsidRPr="00222C8A">
              <w:rPr>
                <w:spacing w:val="-2"/>
                <w:sz w:val="24"/>
              </w:rPr>
              <w:t>Руководители</w:t>
            </w:r>
          </w:p>
        </w:tc>
      </w:tr>
      <w:tr w:rsidR="006A376C" w:rsidRPr="00222C8A" w14:paraId="54843F79" w14:textId="77777777" w:rsidTr="006A376C">
        <w:trPr>
          <w:trHeight w:val="1104"/>
        </w:trPr>
        <w:tc>
          <w:tcPr>
            <w:tcW w:w="6242" w:type="dxa"/>
          </w:tcPr>
          <w:p w14:paraId="7A0BD6DC" w14:textId="77777777" w:rsidR="006A376C" w:rsidRPr="006A376C" w:rsidRDefault="006A376C" w:rsidP="006A376C">
            <w:pPr>
              <w:pStyle w:val="TableParagraph"/>
              <w:spacing w:line="240" w:lineRule="auto"/>
              <w:rPr>
                <w:sz w:val="24"/>
                <w:lang w:val="ru-RU"/>
              </w:rPr>
            </w:pPr>
            <w:r w:rsidRPr="006A376C">
              <w:rPr>
                <w:sz w:val="24"/>
                <w:lang w:val="ru-RU"/>
              </w:rPr>
              <w:lastRenderedPageBreak/>
              <w:t>Организацию и проведение церемоний поднятия (спуска) государственного флага Российской Федерации</w:t>
            </w:r>
          </w:p>
        </w:tc>
        <w:tc>
          <w:tcPr>
            <w:tcW w:w="1134" w:type="dxa"/>
          </w:tcPr>
          <w:p w14:paraId="333EB9DF"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086D74E9" w14:textId="77777777" w:rsidR="006A376C" w:rsidRPr="00222C8A" w:rsidRDefault="006A376C" w:rsidP="006A376C">
            <w:pPr>
              <w:pStyle w:val="TableParagraph"/>
              <w:ind w:left="96" w:right="91"/>
              <w:jc w:val="center"/>
              <w:rPr>
                <w:sz w:val="24"/>
              </w:rPr>
            </w:pPr>
            <w:r w:rsidRPr="00222C8A">
              <w:rPr>
                <w:spacing w:val="-2"/>
                <w:sz w:val="24"/>
              </w:rPr>
              <w:t>каждый</w:t>
            </w:r>
          </w:p>
          <w:p w14:paraId="6A2ABA67" w14:textId="77777777" w:rsidR="006A376C" w:rsidRPr="00222C8A" w:rsidRDefault="006A376C" w:rsidP="006A376C">
            <w:pPr>
              <w:pStyle w:val="TableParagraph"/>
              <w:spacing w:line="270" w:lineRule="atLeast"/>
              <w:ind w:left="168" w:right="160"/>
              <w:jc w:val="center"/>
              <w:rPr>
                <w:sz w:val="24"/>
              </w:rPr>
            </w:pPr>
            <w:r w:rsidRPr="00222C8A">
              <w:rPr>
                <w:spacing w:val="-2"/>
                <w:sz w:val="24"/>
              </w:rPr>
              <w:t xml:space="preserve">понедельник, </w:t>
            </w:r>
            <w:r w:rsidRPr="00222C8A">
              <w:rPr>
                <w:sz w:val="24"/>
              </w:rPr>
              <w:t>1 уроком</w:t>
            </w:r>
          </w:p>
        </w:tc>
        <w:tc>
          <w:tcPr>
            <w:tcW w:w="2409" w:type="dxa"/>
          </w:tcPr>
          <w:p w14:paraId="043DDE42" w14:textId="77777777" w:rsidR="006A376C" w:rsidRPr="006A376C" w:rsidRDefault="006A376C" w:rsidP="006A376C">
            <w:pPr>
              <w:pStyle w:val="TableParagraph"/>
              <w:tabs>
                <w:tab w:val="left" w:pos="3960"/>
              </w:tabs>
              <w:spacing w:line="240" w:lineRule="auto"/>
              <w:ind w:left="107" w:right="102"/>
              <w:rPr>
                <w:sz w:val="24"/>
                <w:lang w:val="ru-RU"/>
              </w:rPr>
            </w:pPr>
            <w:r w:rsidRPr="006A376C">
              <w:rPr>
                <w:sz w:val="24"/>
                <w:lang w:val="ru-RU"/>
              </w:rPr>
              <w:t>заместитель</w:t>
            </w:r>
            <w:r w:rsidRPr="006A376C">
              <w:rPr>
                <w:spacing w:val="80"/>
                <w:sz w:val="24"/>
                <w:lang w:val="ru-RU"/>
              </w:rPr>
              <w:t xml:space="preserve"> </w:t>
            </w:r>
            <w:r w:rsidRPr="006A376C">
              <w:rPr>
                <w:sz w:val="24"/>
                <w:lang w:val="ru-RU"/>
              </w:rPr>
              <w:t>директора</w:t>
            </w:r>
            <w:r w:rsidRPr="006A376C">
              <w:rPr>
                <w:spacing w:val="80"/>
                <w:sz w:val="24"/>
                <w:lang w:val="ru-RU"/>
              </w:rPr>
              <w:t xml:space="preserve"> </w:t>
            </w:r>
            <w:r w:rsidRPr="006A376C">
              <w:rPr>
                <w:sz w:val="24"/>
                <w:lang w:val="ru-RU"/>
              </w:rPr>
              <w:t>по</w:t>
            </w:r>
            <w:r w:rsidRPr="006A376C">
              <w:rPr>
                <w:spacing w:val="80"/>
                <w:sz w:val="24"/>
                <w:lang w:val="ru-RU"/>
              </w:rPr>
              <w:t xml:space="preserve"> </w:t>
            </w:r>
            <w:r w:rsidRPr="006A376C">
              <w:rPr>
                <w:sz w:val="24"/>
                <w:lang w:val="ru-RU"/>
              </w:rPr>
              <w:t>УВР,</w:t>
            </w:r>
            <w:r w:rsidRPr="006A376C">
              <w:rPr>
                <w:sz w:val="24"/>
                <w:lang w:val="ru-RU"/>
              </w:rPr>
              <w:tab/>
            </w:r>
            <w:r w:rsidRPr="006A376C">
              <w:rPr>
                <w:spacing w:val="-2"/>
                <w:sz w:val="24"/>
                <w:lang w:val="ru-RU"/>
              </w:rPr>
              <w:t xml:space="preserve">советник </w:t>
            </w:r>
            <w:r w:rsidRPr="006A376C">
              <w:rPr>
                <w:sz w:val="24"/>
                <w:lang w:val="ru-RU"/>
              </w:rPr>
              <w:t>директора</w:t>
            </w:r>
            <w:r w:rsidRPr="006A376C">
              <w:rPr>
                <w:spacing w:val="40"/>
                <w:sz w:val="24"/>
                <w:lang w:val="ru-RU"/>
              </w:rPr>
              <w:t xml:space="preserve"> </w:t>
            </w:r>
            <w:r w:rsidRPr="006A376C">
              <w:rPr>
                <w:sz w:val="24"/>
                <w:lang w:val="ru-RU"/>
              </w:rPr>
              <w:t>по ВР, кл. руководители</w:t>
            </w:r>
          </w:p>
        </w:tc>
      </w:tr>
      <w:tr w:rsidR="006A376C" w:rsidRPr="00222C8A" w14:paraId="371F8CBF" w14:textId="77777777" w:rsidTr="006A376C">
        <w:trPr>
          <w:trHeight w:val="1104"/>
        </w:trPr>
        <w:tc>
          <w:tcPr>
            <w:tcW w:w="6242" w:type="dxa"/>
          </w:tcPr>
          <w:p w14:paraId="7083F951" w14:textId="77777777" w:rsidR="006A376C" w:rsidRPr="006A376C" w:rsidRDefault="006A376C" w:rsidP="006A376C">
            <w:pPr>
              <w:pStyle w:val="TableParagraph"/>
              <w:spacing w:line="240" w:lineRule="auto"/>
              <w:ind w:right="92"/>
              <w:jc w:val="both"/>
              <w:rPr>
                <w:sz w:val="24"/>
                <w:lang w:val="ru-RU"/>
              </w:rPr>
            </w:pPr>
            <w:r w:rsidRPr="006A376C">
              <w:rPr>
                <w:sz w:val="24"/>
                <w:lang w:val="ru-RU"/>
              </w:rPr>
              <w:t>Подготовку и размещение регулярно сменяемых экспозиций творческих работ обучающихся в разных предметных</w:t>
            </w:r>
            <w:r w:rsidRPr="006A376C">
              <w:rPr>
                <w:spacing w:val="-3"/>
                <w:sz w:val="24"/>
                <w:lang w:val="ru-RU"/>
              </w:rPr>
              <w:t xml:space="preserve"> </w:t>
            </w:r>
            <w:r w:rsidRPr="006A376C">
              <w:rPr>
                <w:sz w:val="24"/>
                <w:lang w:val="ru-RU"/>
              </w:rPr>
              <w:t>областях,</w:t>
            </w:r>
            <w:r w:rsidRPr="006A376C">
              <w:rPr>
                <w:spacing w:val="-4"/>
                <w:sz w:val="24"/>
                <w:lang w:val="ru-RU"/>
              </w:rPr>
              <w:t xml:space="preserve"> </w:t>
            </w:r>
            <w:r w:rsidRPr="006A376C">
              <w:rPr>
                <w:sz w:val="24"/>
                <w:lang w:val="ru-RU"/>
              </w:rPr>
              <w:t>демонстрирующих их</w:t>
            </w:r>
            <w:r w:rsidRPr="006A376C">
              <w:rPr>
                <w:spacing w:val="1"/>
                <w:sz w:val="24"/>
                <w:lang w:val="ru-RU"/>
              </w:rPr>
              <w:t xml:space="preserve"> </w:t>
            </w:r>
            <w:r w:rsidRPr="006A376C">
              <w:rPr>
                <w:spacing w:val="-2"/>
                <w:sz w:val="24"/>
                <w:lang w:val="ru-RU"/>
              </w:rPr>
              <w:t>способности,</w:t>
            </w:r>
          </w:p>
          <w:p w14:paraId="12009C01" w14:textId="77777777" w:rsidR="006A376C" w:rsidRPr="006A376C" w:rsidRDefault="006A376C" w:rsidP="006A376C">
            <w:pPr>
              <w:pStyle w:val="TableParagraph"/>
              <w:spacing w:line="264" w:lineRule="exact"/>
              <w:jc w:val="both"/>
              <w:rPr>
                <w:sz w:val="24"/>
                <w:lang w:val="ru-RU"/>
              </w:rPr>
            </w:pPr>
            <w:r w:rsidRPr="006A376C">
              <w:rPr>
                <w:sz w:val="24"/>
                <w:lang w:val="ru-RU"/>
              </w:rPr>
              <w:t>знакомящих</w:t>
            </w:r>
            <w:r w:rsidRPr="006A376C">
              <w:rPr>
                <w:spacing w:val="-2"/>
                <w:sz w:val="24"/>
                <w:lang w:val="ru-RU"/>
              </w:rPr>
              <w:t xml:space="preserve"> </w:t>
            </w:r>
            <w:r w:rsidRPr="006A376C">
              <w:rPr>
                <w:sz w:val="24"/>
                <w:lang w:val="ru-RU"/>
              </w:rPr>
              <w:t>с</w:t>
            </w:r>
            <w:r w:rsidRPr="006A376C">
              <w:rPr>
                <w:spacing w:val="-4"/>
                <w:sz w:val="24"/>
                <w:lang w:val="ru-RU"/>
              </w:rPr>
              <w:t xml:space="preserve"> </w:t>
            </w:r>
            <w:r w:rsidRPr="006A376C">
              <w:rPr>
                <w:sz w:val="24"/>
                <w:lang w:val="ru-RU"/>
              </w:rPr>
              <w:t>работами</w:t>
            </w:r>
            <w:r w:rsidRPr="006A376C">
              <w:rPr>
                <w:spacing w:val="-5"/>
                <w:sz w:val="24"/>
                <w:lang w:val="ru-RU"/>
              </w:rPr>
              <w:t xml:space="preserve"> </w:t>
            </w:r>
            <w:r w:rsidRPr="006A376C">
              <w:rPr>
                <w:sz w:val="24"/>
                <w:lang w:val="ru-RU"/>
              </w:rPr>
              <w:t>друг</w:t>
            </w:r>
            <w:r w:rsidRPr="006A376C">
              <w:rPr>
                <w:spacing w:val="-3"/>
                <w:sz w:val="24"/>
                <w:lang w:val="ru-RU"/>
              </w:rPr>
              <w:t xml:space="preserve"> </w:t>
            </w:r>
            <w:r w:rsidRPr="006A376C">
              <w:rPr>
                <w:spacing w:val="-4"/>
                <w:sz w:val="24"/>
                <w:lang w:val="ru-RU"/>
              </w:rPr>
              <w:t>друга</w:t>
            </w:r>
          </w:p>
        </w:tc>
        <w:tc>
          <w:tcPr>
            <w:tcW w:w="1134" w:type="dxa"/>
          </w:tcPr>
          <w:p w14:paraId="3C6D8457"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507ADD5D" w14:textId="77777777" w:rsidR="006A376C" w:rsidRPr="00222C8A" w:rsidRDefault="006A376C" w:rsidP="006A376C">
            <w:pPr>
              <w:pStyle w:val="TableParagraph"/>
              <w:spacing w:line="240" w:lineRule="auto"/>
              <w:ind w:left="527" w:hanging="99"/>
              <w:rPr>
                <w:sz w:val="24"/>
              </w:rPr>
            </w:pPr>
            <w:r w:rsidRPr="00222C8A">
              <w:rPr>
                <w:sz w:val="24"/>
              </w:rPr>
              <w:t>по</w:t>
            </w:r>
            <w:r w:rsidRPr="00222C8A">
              <w:rPr>
                <w:spacing w:val="-15"/>
                <w:sz w:val="24"/>
              </w:rPr>
              <w:t xml:space="preserve"> </w:t>
            </w:r>
            <w:r w:rsidRPr="00222C8A">
              <w:rPr>
                <w:sz w:val="24"/>
              </w:rPr>
              <w:t xml:space="preserve">плану </w:t>
            </w:r>
            <w:r w:rsidRPr="00222C8A">
              <w:rPr>
                <w:spacing w:val="-2"/>
                <w:sz w:val="24"/>
              </w:rPr>
              <w:t>кл.рук.</w:t>
            </w:r>
          </w:p>
        </w:tc>
        <w:tc>
          <w:tcPr>
            <w:tcW w:w="2409" w:type="dxa"/>
          </w:tcPr>
          <w:p w14:paraId="148B17DF" w14:textId="77777777" w:rsidR="006A376C" w:rsidRPr="00222C8A" w:rsidRDefault="006A376C" w:rsidP="006A376C">
            <w:pPr>
              <w:pStyle w:val="TableParagraph"/>
              <w:ind w:left="107"/>
              <w:rPr>
                <w:sz w:val="24"/>
              </w:rPr>
            </w:pPr>
            <w:r w:rsidRPr="00222C8A">
              <w:rPr>
                <w:sz w:val="24"/>
              </w:rPr>
              <w:t>кл.</w:t>
            </w:r>
            <w:r w:rsidRPr="00222C8A">
              <w:rPr>
                <w:spacing w:val="-2"/>
                <w:sz w:val="24"/>
              </w:rPr>
              <w:t xml:space="preserve"> руководители</w:t>
            </w:r>
          </w:p>
        </w:tc>
      </w:tr>
      <w:tr w:rsidR="006A376C" w:rsidRPr="00222C8A" w14:paraId="6A615D25" w14:textId="77777777" w:rsidTr="006A376C">
        <w:trPr>
          <w:trHeight w:val="1104"/>
        </w:trPr>
        <w:tc>
          <w:tcPr>
            <w:tcW w:w="6242" w:type="dxa"/>
          </w:tcPr>
          <w:p w14:paraId="506740D8" w14:textId="77777777" w:rsidR="006A376C" w:rsidRPr="006A376C" w:rsidRDefault="006A376C" w:rsidP="006A376C">
            <w:pPr>
              <w:pStyle w:val="TableParagraph"/>
              <w:spacing w:line="240" w:lineRule="auto"/>
              <w:ind w:right="95"/>
              <w:jc w:val="both"/>
              <w:rPr>
                <w:sz w:val="24"/>
                <w:lang w:val="ru-RU"/>
              </w:rPr>
            </w:pPr>
            <w:r w:rsidRPr="006A376C">
              <w:rPr>
                <w:sz w:val="24"/>
                <w:lang w:val="ru-RU"/>
              </w:rPr>
              <w:t>Оформление и обновление стендов в помещениях (холл этажей), содержащих в доступной, привлекательной форме новостную информацию позитивного гражданско- патриотического,</w:t>
            </w:r>
            <w:r w:rsidRPr="006A376C">
              <w:rPr>
                <w:spacing w:val="69"/>
                <w:sz w:val="24"/>
                <w:lang w:val="ru-RU"/>
              </w:rPr>
              <w:t xml:space="preserve">  </w:t>
            </w:r>
            <w:r w:rsidRPr="006A376C">
              <w:rPr>
                <w:sz w:val="24"/>
                <w:lang w:val="ru-RU"/>
              </w:rPr>
              <w:t>духовно-нравственного</w:t>
            </w:r>
            <w:r w:rsidRPr="006A376C">
              <w:rPr>
                <w:spacing w:val="69"/>
                <w:sz w:val="24"/>
                <w:lang w:val="ru-RU"/>
              </w:rPr>
              <w:t xml:space="preserve">  </w:t>
            </w:r>
            <w:r w:rsidRPr="006A376C">
              <w:rPr>
                <w:spacing w:val="-2"/>
                <w:sz w:val="24"/>
                <w:lang w:val="ru-RU"/>
              </w:rPr>
              <w:t>содержания,</w:t>
            </w:r>
          </w:p>
          <w:p w14:paraId="242F86EC" w14:textId="77777777" w:rsidR="006A376C" w:rsidRPr="006A376C" w:rsidRDefault="006A376C" w:rsidP="006A376C">
            <w:pPr>
              <w:pStyle w:val="TableParagraph"/>
              <w:spacing w:line="270" w:lineRule="atLeast"/>
              <w:ind w:right="96"/>
              <w:jc w:val="both"/>
              <w:rPr>
                <w:sz w:val="24"/>
                <w:lang w:val="ru-RU"/>
              </w:rPr>
            </w:pPr>
            <w:r w:rsidRPr="006A376C">
              <w:rPr>
                <w:sz w:val="24"/>
                <w:lang w:val="ru-RU"/>
              </w:rPr>
              <w:t>фотоотчёты об интересных событиях, поздравления педагогов и обучающихся</w:t>
            </w:r>
          </w:p>
        </w:tc>
        <w:tc>
          <w:tcPr>
            <w:tcW w:w="1134" w:type="dxa"/>
          </w:tcPr>
          <w:p w14:paraId="4E57C727"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187FFE95" w14:textId="77777777" w:rsidR="006A376C" w:rsidRPr="00222C8A" w:rsidRDefault="006A376C" w:rsidP="006A376C">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409" w:type="dxa"/>
          </w:tcPr>
          <w:p w14:paraId="015664B0" w14:textId="77777777" w:rsidR="006A376C" w:rsidRPr="006A376C" w:rsidRDefault="006A376C" w:rsidP="006A376C">
            <w:pPr>
              <w:pStyle w:val="TableParagraph"/>
              <w:tabs>
                <w:tab w:val="left" w:pos="3960"/>
              </w:tabs>
              <w:spacing w:line="240" w:lineRule="auto"/>
              <w:ind w:left="107" w:right="102"/>
              <w:rPr>
                <w:sz w:val="24"/>
                <w:lang w:val="ru-RU"/>
              </w:rPr>
            </w:pPr>
            <w:r w:rsidRPr="006A376C">
              <w:rPr>
                <w:sz w:val="24"/>
                <w:lang w:val="ru-RU"/>
              </w:rPr>
              <w:t>заместитель</w:t>
            </w:r>
            <w:r w:rsidRPr="006A376C">
              <w:rPr>
                <w:spacing w:val="80"/>
                <w:sz w:val="24"/>
                <w:lang w:val="ru-RU"/>
              </w:rPr>
              <w:t xml:space="preserve"> </w:t>
            </w:r>
            <w:r w:rsidRPr="006A376C">
              <w:rPr>
                <w:sz w:val="24"/>
                <w:lang w:val="ru-RU"/>
              </w:rPr>
              <w:t>директора</w:t>
            </w:r>
            <w:r w:rsidRPr="006A376C">
              <w:rPr>
                <w:spacing w:val="80"/>
                <w:sz w:val="24"/>
                <w:lang w:val="ru-RU"/>
              </w:rPr>
              <w:t xml:space="preserve"> </w:t>
            </w:r>
            <w:r w:rsidRPr="006A376C">
              <w:rPr>
                <w:sz w:val="24"/>
                <w:lang w:val="ru-RU"/>
              </w:rPr>
              <w:t>по</w:t>
            </w:r>
            <w:r w:rsidRPr="006A376C">
              <w:rPr>
                <w:spacing w:val="80"/>
                <w:sz w:val="24"/>
                <w:lang w:val="ru-RU"/>
              </w:rPr>
              <w:t xml:space="preserve"> </w:t>
            </w:r>
            <w:r w:rsidRPr="006A376C">
              <w:rPr>
                <w:sz w:val="24"/>
                <w:lang w:val="ru-RU"/>
              </w:rPr>
              <w:t>УВР,</w:t>
            </w:r>
            <w:r w:rsidRPr="006A376C">
              <w:rPr>
                <w:sz w:val="24"/>
                <w:lang w:val="ru-RU"/>
              </w:rPr>
              <w:tab/>
            </w:r>
            <w:r w:rsidRPr="006A376C">
              <w:rPr>
                <w:spacing w:val="-2"/>
                <w:sz w:val="24"/>
                <w:lang w:val="ru-RU"/>
              </w:rPr>
              <w:t xml:space="preserve">советник </w:t>
            </w:r>
            <w:r w:rsidRPr="006A376C">
              <w:rPr>
                <w:sz w:val="24"/>
                <w:lang w:val="ru-RU"/>
              </w:rPr>
              <w:t>директора</w:t>
            </w:r>
            <w:r w:rsidRPr="006A376C">
              <w:rPr>
                <w:spacing w:val="40"/>
                <w:sz w:val="24"/>
                <w:lang w:val="ru-RU"/>
              </w:rPr>
              <w:t xml:space="preserve"> </w:t>
            </w:r>
            <w:r w:rsidRPr="006A376C">
              <w:rPr>
                <w:sz w:val="24"/>
                <w:lang w:val="ru-RU"/>
              </w:rPr>
              <w:t>по ВР, кл. руководители</w:t>
            </w:r>
          </w:p>
        </w:tc>
      </w:tr>
      <w:tr w:rsidR="006A376C" w:rsidRPr="00222C8A" w14:paraId="7D7703C3" w14:textId="77777777" w:rsidTr="006A376C">
        <w:trPr>
          <w:trHeight w:val="1104"/>
        </w:trPr>
        <w:tc>
          <w:tcPr>
            <w:tcW w:w="6242" w:type="dxa"/>
          </w:tcPr>
          <w:p w14:paraId="343F50E6" w14:textId="77777777" w:rsidR="006A376C" w:rsidRPr="006A376C" w:rsidRDefault="006A376C" w:rsidP="006A376C">
            <w:pPr>
              <w:pStyle w:val="TableParagraph"/>
              <w:tabs>
                <w:tab w:val="left" w:pos="1104"/>
                <w:tab w:val="left" w:pos="1724"/>
                <w:tab w:val="left" w:pos="2118"/>
                <w:tab w:val="left" w:pos="3205"/>
                <w:tab w:val="left" w:pos="3382"/>
                <w:tab w:val="left" w:pos="4067"/>
                <w:tab w:val="left" w:pos="4413"/>
                <w:tab w:val="left" w:pos="4560"/>
                <w:tab w:val="left" w:pos="4929"/>
              </w:tabs>
              <w:spacing w:line="240" w:lineRule="auto"/>
              <w:ind w:right="97"/>
              <w:rPr>
                <w:sz w:val="24"/>
                <w:lang w:val="ru-RU"/>
              </w:rPr>
            </w:pPr>
            <w:r w:rsidRPr="006A376C">
              <w:rPr>
                <w:spacing w:val="-2"/>
                <w:sz w:val="24"/>
                <w:lang w:val="ru-RU"/>
              </w:rPr>
              <w:t>Поддержание</w:t>
            </w:r>
            <w:r w:rsidRPr="006A376C">
              <w:rPr>
                <w:sz w:val="24"/>
                <w:lang w:val="ru-RU"/>
              </w:rPr>
              <w:tab/>
            </w:r>
            <w:r w:rsidRPr="006A376C">
              <w:rPr>
                <w:spacing w:val="-2"/>
                <w:sz w:val="24"/>
                <w:lang w:val="ru-RU"/>
              </w:rPr>
              <w:t>эстетического</w:t>
            </w:r>
            <w:r w:rsidRPr="006A376C">
              <w:rPr>
                <w:sz w:val="24"/>
                <w:lang w:val="ru-RU"/>
              </w:rPr>
              <w:tab/>
            </w:r>
            <w:r w:rsidRPr="006A376C">
              <w:rPr>
                <w:sz w:val="24"/>
                <w:lang w:val="ru-RU"/>
              </w:rPr>
              <w:tab/>
            </w:r>
            <w:r w:rsidRPr="006A376C">
              <w:rPr>
                <w:spacing w:val="-4"/>
                <w:sz w:val="24"/>
                <w:lang w:val="ru-RU"/>
              </w:rPr>
              <w:t>вида</w:t>
            </w:r>
            <w:r w:rsidRPr="006A376C">
              <w:rPr>
                <w:sz w:val="24"/>
                <w:lang w:val="ru-RU"/>
              </w:rPr>
              <w:tab/>
            </w:r>
            <w:r w:rsidRPr="006A376C">
              <w:rPr>
                <w:spacing w:val="-10"/>
                <w:sz w:val="24"/>
                <w:lang w:val="ru-RU"/>
              </w:rPr>
              <w:t>и</w:t>
            </w:r>
            <w:r w:rsidRPr="006A376C">
              <w:rPr>
                <w:sz w:val="24"/>
                <w:lang w:val="ru-RU"/>
              </w:rPr>
              <w:tab/>
            </w:r>
            <w:r w:rsidRPr="006A376C">
              <w:rPr>
                <w:spacing w:val="-2"/>
                <w:sz w:val="24"/>
                <w:lang w:val="ru-RU"/>
              </w:rPr>
              <w:t>благоустройство здания,</w:t>
            </w:r>
            <w:r w:rsidRPr="006A376C">
              <w:rPr>
                <w:sz w:val="24"/>
                <w:lang w:val="ru-RU"/>
              </w:rPr>
              <w:tab/>
            </w:r>
            <w:r w:rsidRPr="006A376C">
              <w:rPr>
                <w:spacing w:val="-2"/>
                <w:sz w:val="24"/>
                <w:lang w:val="ru-RU"/>
              </w:rPr>
              <w:t>холлов,</w:t>
            </w:r>
            <w:r w:rsidRPr="006A376C">
              <w:rPr>
                <w:sz w:val="24"/>
                <w:lang w:val="ru-RU"/>
              </w:rPr>
              <w:tab/>
            </w:r>
            <w:r w:rsidRPr="006A376C">
              <w:rPr>
                <w:spacing w:val="-2"/>
                <w:sz w:val="24"/>
                <w:lang w:val="ru-RU"/>
              </w:rPr>
              <w:t>классов,</w:t>
            </w:r>
            <w:r w:rsidRPr="006A376C">
              <w:rPr>
                <w:sz w:val="24"/>
                <w:lang w:val="ru-RU"/>
              </w:rPr>
              <w:tab/>
            </w:r>
            <w:r w:rsidRPr="006A376C">
              <w:rPr>
                <w:spacing w:val="-2"/>
                <w:sz w:val="24"/>
                <w:lang w:val="ru-RU"/>
              </w:rPr>
              <w:t>доступных</w:t>
            </w:r>
            <w:r w:rsidRPr="006A376C">
              <w:rPr>
                <w:sz w:val="24"/>
                <w:lang w:val="ru-RU"/>
              </w:rPr>
              <w:tab/>
            </w:r>
            <w:r w:rsidRPr="006A376C">
              <w:rPr>
                <w:sz w:val="24"/>
                <w:lang w:val="ru-RU"/>
              </w:rPr>
              <w:tab/>
            </w:r>
            <w:r w:rsidRPr="006A376C">
              <w:rPr>
                <w:spacing w:val="-10"/>
                <w:sz w:val="24"/>
                <w:lang w:val="ru-RU"/>
              </w:rPr>
              <w:t>и</w:t>
            </w:r>
            <w:r w:rsidRPr="006A376C">
              <w:rPr>
                <w:sz w:val="24"/>
                <w:lang w:val="ru-RU"/>
              </w:rPr>
              <w:tab/>
            </w:r>
            <w:r w:rsidRPr="006A376C">
              <w:rPr>
                <w:spacing w:val="-2"/>
                <w:sz w:val="24"/>
                <w:lang w:val="ru-RU"/>
              </w:rPr>
              <w:t>безопасных</w:t>
            </w:r>
          </w:p>
          <w:p w14:paraId="7C0F618A" w14:textId="77777777" w:rsidR="006A376C" w:rsidRPr="006A376C" w:rsidRDefault="006A376C" w:rsidP="006A376C">
            <w:pPr>
              <w:pStyle w:val="TableParagraph"/>
              <w:tabs>
                <w:tab w:val="left" w:pos="2030"/>
                <w:tab w:val="left" w:pos="2759"/>
                <w:tab w:val="left" w:pos="4234"/>
                <w:tab w:val="left" w:pos="5744"/>
              </w:tabs>
              <w:spacing w:line="270" w:lineRule="atLeast"/>
              <w:ind w:right="99"/>
              <w:rPr>
                <w:sz w:val="24"/>
                <w:lang w:val="ru-RU"/>
              </w:rPr>
            </w:pPr>
            <w:r w:rsidRPr="006A376C">
              <w:rPr>
                <w:spacing w:val="-2"/>
                <w:sz w:val="24"/>
                <w:lang w:val="ru-RU"/>
              </w:rPr>
              <w:t>рекреационных</w:t>
            </w:r>
            <w:r w:rsidRPr="006A376C">
              <w:rPr>
                <w:sz w:val="24"/>
                <w:lang w:val="ru-RU"/>
              </w:rPr>
              <w:tab/>
            </w:r>
            <w:r w:rsidRPr="006A376C">
              <w:rPr>
                <w:spacing w:val="-4"/>
                <w:sz w:val="24"/>
                <w:lang w:val="ru-RU"/>
              </w:rPr>
              <w:t>зон,</w:t>
            </w:r>
            <w:r w:rsidRPr="006A376C">
              <w:rPr>
                <w:sz w:val="24"/>
                <w:lang w:val="ru-RU"/>
              </w:rPr>
              <w:tab/>
            </w:r>
            <w:r w:rsidRPr="006A376C">
              <w:rPr>
                <w:spacing w:val="-2"/>
                <w:sz w:val="24"/>
                <w:lang w:val="ru-RU"/>
              </w:rPr>
              <w:t>озеленение</w:t>
            </w:r>
            <w:r w:rsidRPr="006A376C">
              <w:rPr>
                <w:sz w:val="24"/>
                <w:lang w:val="ru-RU"/>
              </w:rPr>
              <w:tab/>
            </w:r>
            <w:r w:rsidRPr="006A376C">
              <w:rPr>
                <w:spacing w:val="-2"/>
                <w:sz w:val="24"/>
                <w:lang w:val="ru-RU"/>
              </w:rPr>
              <w:t>территории</w:t>
            </w:r>
            <w:r w:rsidRPr="006A376C">
              <w:rPr>
                <w:sz w:val="24"/>
                <w:lang w:val="ru-RU"/>
              </w:rPr>
              <w:tab/>
            </w:r>
            <w:r w:rsidRPr="006A376C">
              <w:rPr>
                <w:spacing w:val="-4"/>
                <w:sz w:val="24"/>
                <w:lang w:val="ru-RU"/>
              </w:rPr>
              <w:t xml:space="preserve">при </w:t>
            </w:r>
            <w:r w:rsidRPr="006A376C">
              <w:rPr>
                <w:sz w:val="24"/>
                <w:lang w:val="ru-RU"/>
              </w:rPr>
              <w:t>общеобразовательной организации</w:t>
            </w:r>
          </w:p>
        </w:tc>
        <w:tc>
          <w:tcPr>
            <w:tcW w:w="1134" w:type="dxa"/>
          </w:tcPr>
          <w:p w14:paraId="751DF11A" w14:textId="77777777" w:rsidR="006A376C" w:rsidRPr="00222C8A" w:rsidRDefault="006A376C" w:rsidP="006A376C">
            <w:pPr>
              <w:pStyle w:val="TableParagraph"/>
              <w:spacing w:line="267" w:lineRule="exact"/>
              <w:ind w:left="9" w:right="3"/>
              <w:jc w:val="center"/>
              <w:rPr>
                <w:sz w:val="24"/>
              </w:rPr>
            </w:pPr>
            <w:r w:rsidRPr="00222C8A">
              <w:rPr>
                <w:spacing w:val="-2"/>
                <w:sz w:val="24"/>
              </w:rPr>
              <w:t>1-</w:t>
            </w:r>
            <w:r w:rsidRPr="00222C8A">
              <w:rPr>
                <w:spacing w:val="-10"/>
                <w:sz w:val="24"/>
              </w:rPr>
              <w:t>4</w:t>
            </w:r>
          </w:p>
        </w:tc>
        <w:tc>
          <w:tcPr>
            <w:tcW w:w="1560" w:type="dxa"/>
          </w:tcPr>
          <w:p w14:paraId="18B769F5" w14:textId="77777777" w:rsidR="006A376C" w:rsidRPr="00222C8A" w:rsidRDefault="006A376C" w:rsidP="006A376C">
            <w:pPr>
              <w:pStyle w:val="TableParagraph"/>
              <w:spacing w:line="267" w:lineRule="exact"/>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409" w:type="dxa"/>
          </w:tcPr>
          <w:p w14:paraId="4F68AB0D" w14:textId="77777777" w:rsidR="006A376C" w:rsidRPr="006A376C" w:rsidRDefault="006A376C" w:rsidP="006A376C">
            <w:pPr>
              <w:pStyle w:val="TableParagraph"/>
              <w:tabs>
                <w:tab w:val="left" w:pos="3960"/>
              </w:tabs>
              <w:spacing w:line="240" w:lineRule="auto"/>
              <w:ind w:left="107" w:right="102"/>
              <w:rPr>
                <w:sz w:val="24"/>
                <w:lang w:val="ru-RU"/>
              </w:rPr>
            </w:pPr>
            <w:r w:rsidRPr="006A376C">
              <w:rPr>
                <w:sz w:val="24"/>
                <w:lang w:val="ru-RU"/>
              </w:rPr>
              <w:t>заместитель</w:t>
            </w:r>
            <w:r w:rsidRPr="006A376C">
              <w:rPr>
                <w:spacing w:val="80"/>
                <w:sz w:val="24"/>
                <w:lang w:val="ru-RU"/>
              </w:rPr>
              <w:t xml:space="preserve"> </w:t>
            </w:r>
            <w:r w:rsidRPr="006A376C">
              <w:rPr>
                <w:sz w:val="24"/>
                <w:lang w:val="ru-RU"/>
              </w:rPr>
              <w:t>директора</w:t>
            </w:r>
            <w:r w:rsidRPr="006A376C">
              <w:rPr>
                <w:spacing w:val="80"/>
                <w:sz w:val="24"/>
                <w:lang w:val="ru-RU"/>
              </w:rPr>
              <w:t xml:space="preserve"> </w:t>
            </w:r>
            <w:r w:rsidRPr="006A376C">
              <w:rPr>
                <w:sz w:val="24"/>
                <w:lang w:val="ru-RU"/>
              </w:rPr>
              <w:t>по</w:t>
            </w:r>
            <w:r w:rsidRPr="006A376C">
              <w:rPr>
                <w:spacing w:val="80"/>
                <w:sz w:val="24"/>
                <w:lang w:val="ru-RU"/>
              </w:rPr>
              <w:t xml:space="preserve"> </w:t>
            </w:r>
            <w:r w:rsidRPr="006A376C">
              <w:rPr>
                <w:sz w:val="24"/>
                <w:lang w:val="ru-RU"/>
              </w:rPr>
              <w:t>УВР,</w:t>
            </w:r>
            <w:r w:rsidRPr="006A376C">
              <w:rPr>
                <w:sz w:val="24"/>
                <w:lang w:val="ru-RU"/>
              </w:rPr>
              <w:tab/>
            </w:r>
            <w:r w:rsidRPr="006A376C">
              <w:rPr>
                <w:spacing w:val="-2"/>
                <w:sz w:val="24"/>
                <w:lang w:val="ru-RU"/>
              </w:rPr>
              <w:t xml:space="preserve">советник </w:t>
            </w:r>
            <w:r w:rsidRPr="006A376C">
              <w:rPr>
                <w:sz w:val="24"/>
                <w:lang w:val="ru-RU"/>
              </w:rPr>
              <w:t>директора по ВР, кл. руководители</w:t>
            </w:r>
          </w:p>
        </w:tc>
      </w:tr>
      <w:tr w:rsidR="006A376C" w:rsidRPr="00222C8A" w14:paraId="2C962108" w14:textId="77777777" w:rsidTr="006A376C">
        <w:trPr>
          <w:trHeight w:val="1104"/>
        </w:trPr>
        <w:tc>
          <w:tcPr>
            <w:tcW w:w="6242" w:type="dxa"/>
          </w:tcPr>
          <w:p w14:paraId="59D83B36" w14:textId="77777777" w:rsidR="006A376C" w:rsidRPr="006A376C" w:rsidRDefault="006A376C" w:rsidP="006A376C">
            <w:pPr>
              <w:pStyle w:val="TableParagraph"/>
              <w:tabs>
                <w:tab w:val="left" w:pos="1640"/>
                <w:tab w:val="left" w:pos="3081"/>
                <w:tab w:val="left" w:pos="3419"/>
                <w:tab w:val="left" w:pos="4491"/>
                <w:tab w:val="left" w:pos="5779"/>
              </w:tabs>
              <w:spacing w:line="240" w:lineRule="auto"/>
              <w:ind w:right="96"/>
              <w:rPr>
                <w:sz w:val="24"/>
                <w:lang w:val="ru-RU"/>
              </w:rPr>
            </w:pPr>
            <w:r w:rsidRPr="006A376C">
              <w:rPr>
                <w:sz w:val="24"/>
                <w:lang w:val="ru-RU"/>
              </w:rPr>
              <w:t>Оформление,</w:t>
            </w:r>
            <w:r w:rsidRPr="006A376C">
              <w:rPr>
                <w:spacing w:val="80"/>
                <w:sz w:val="24"/>
                <w:lang w:val="ru-RU"/>
              </w:rPr>
              <w:t xml:space="preserve"> </w:t>
            </w:r>
            <w:r w:rsidRPr="006A376C">
              <w:rPr>
                <w:sz w:val="24"/>
                <w:lang w:val="ru-RU"/>
              </w:rPr>
              <w:t>поддержание</w:t>
            </w:r>
            <w:r w:rsidRPr="006A376C">
              <w:rPr>
                <w:spacing w:val="80"/>
                <w:sz w:val="24"/>
                <w:lang w:val="ru-RU"/>
              </w:rPr>
              <w:t xml:space="preserve"> </w:t>
            </w:r>
            <w:r w:rsidRPr="006A376C">
              <w:rPr>
                <w:sz w:val="24"/>
                <w:lang w:val="ru-RU"/>
              </w:rPr>
              <w:t>и</w:t>
            </w:r>
            <w:r w:rsidRPr="006A376C">
              <w:rPr>
                <w:spacing w:val="80"/>
                <w:sz w:val="24"/>
                <w:lang w:val="ru-RU"/>
              </w:rPr>
              <w:t xml:space="preserve"> </w:t>
            </w:r>
            <w:r w:rsidRPr="006A376C">
              <w:rPr>
                <w:sz w:val="24"/>
                <w:lang w:val="ru-RU"/>
              </w:rPr>
              <w:t>использование</w:t>
            </w:r>
            <w:r w:rsidRPr="006A376C">
              <w:rPr>
                <w:spacing w:val="80"/>
                <w:sz w:val="24"/>
                <w:lang w:val="ru-RU"/>
              </w:rPr>
              <w:t xml:space="preserve"> </w:t>
            </w:r>
            <w:r w:rsidRPr="006A376C">
              <w:rPr>
                <w:sz w:val="24"/>
                <w:lang w:val="ru-RU"/>
              </w:rPr>
              <w:t xml:space="preserve">игровых </w:t>
            </w:r>
            <w:r w:rsidRPr="006A376C">
              <w:rPr>
                <w:spacing w:val="-2"/>
                <w:sz w:val="24"/>
                <w:lang w:val="ru-RU"/>
              </w:rPr>
              <w:t>пространств,</w:t>
            </w:r>
            <w:r w:rsidRPr="006A376C">
              <w:rPr>
                <w:sz w:val="24"/>
                <w:lang w:val="ru-RU"/>
              </w:rPr>
              <w:tab/>
            </w:r>
            <w:r w:rsidRPr="006A376C">
              <w:rPr>
                <w:spacing w:val="-2"/>
                <w:sz w:val="24"/>
                <w:lang w:val="ru-RU"/>
              </w:rPr>
              <w:t>спортивных</w:t>
            </w:r>
            <w:r w:rsidRPr="006A376C">
              <w:rPr>
                <w:sz w:val="24"/>
                <w:lang w:val="ru-RU"/>
              </w:rPr>
              <w:tab/>
            </w:r>
            <w:r w:rsidRPr="006A376C">
              <w:rPr>
                <w:spacing w:val="-10"/>
                <w:sz w:val="24"/>
                <w:lang w:val="ru-RU"/>
              </w:rPr>
              <w:t>и</w:t>
            </w:r>
            <w:r w:rsidRPr="006A376C">
              <w:rPr>
                <w:sz w:val="24"/>
                <w:lang w:val="ru-RU"/>
              </w:rPr>
              <w:tab/>
            </w:r>
            <w:r w:rsidRPr="006A376C">
              <w:rPr>
                <w:spacing w:val="-2"/>
                <w:sz w:val="24"/>
                <w:lang w:val="ru-RU"/>
              </w:rPr>
              <w:t>игровых</w:t>
            </w:r>
            <w:r w:rsidRPr="006A376C">
              <w:rPr>
                <w:sz w:val="24"/>
                <w:lang w:val="ru-RU"/>
              </w:rPr>
              <w:tab/>
            </w:r>
            <w:r w:rsidRPr="006A376C">
              <w:rPr>
                <w:spacing w:val="-2"/>
                <w:sz w:val="24"/>
                <w:lang w:val="ru-RU"/>
              </w:rPr>
              <w:t>площадок,</w:t>
            </w:r>
            <w:r w:rsidRPr="006A376C">
              <w:rPr>
                <w:sz w:val="24"/>
                <w:lang w:val="ru-RU"/>
              </w:rPr>
              <w:tab/>
            </w:r>
            <w:r w:rsidRPr="006A376C">
              <w:rPr>
                <w:spacing w:val="-5"/>
                <w:sz w:val="24"/>
                <w:lang w:val="ru-RU"/>
              </w:rPr>
              <w:t>зон</w:t>
            </w:r>
          </w:p>
          <w:p w14:paraId="57646BB2" w14:textId="77777777" w:rsidR="006A376C" w:rsidRPr="00222C8A" w:rsidRDefault="006A376C" w:rsidP="006A376C">
            <w:pPr>
              <w:pStyle w:val="TableParagraph"/>
              <w:spacing w:line="264" w:lineRule="exact"/>
              <w:rPr>
                <w:sz w:val="24"/>
              </w:rPr>
            </w:pPr>
            <w:r w:rsidRPr="00222C8A">
              <w:rPr>
                <w:sz w:val="24"/>
              </w:rPr>
              <w:t>активного</w:t>
            </w:r>
            <w:r w:rsidRPr="00222C8A">
              <w:rPr>
                <w:spacing w:val="-4"/>
                <w:sz w:val="24"/>
              </w:rPr>
              <w:t xml:space="preserve"> </w:t>
            </w:r>
            <w:r w:rsidRPr="00222C8A">
              <w:rPr>
                <w:sz w:val="24"/>
              </w:rPr>
              <w:t xml:space="preserve">и тихого </w:t>
            </w:r>
            <w:r w:rsidRPr="00222C8A">
              <w:rPr>
                <w:spacing w:val="-2"/>
                <w:sz w:val="24"/>
              </w:rPr>
              <w:t>отдыха</w:t>
            </w:r>
          </w:p>
        </w:tc>
        <w:tc>
          <w:tcPr>
            <w:tcW w:w="1134" w:type="dxa"/>
          </w:tcPr>
          <w:p w14:paraId="428466C7" w14:textId="77777777" w:rsidR="006A376C" w:rsidRPr="00222C8A" w:rsidRDefault="006A376C" w:rsidP="006A376C">
            <w:pPr>
              <w:pStyle w:val="TableParagraph"/>
              <w:spacing w:line="270" w:lineRule="exact"/>
              <w:ind w:left="9" w:right="3"/>
              <w:jc w:val="center"/>
              <w:rPr>
                <w:sz w:val="24"/>
              </w:rPr>
            </w:pPr>
            <w:r w:rsidRPr="00222C8A">
              <w:rPr>
                <w:spacing w:val="-2"/>
                <w:sz w:val="24"/>
              </w:rPr>
              <w:t>1-</w:t>
            </w:r>
            <w:r w:rsidRPr="00222C8A">
              <w:rPr>
                <w:spacing w:val="-10"/>
                <w:sz w:val="24"/>
              </w:rPr>
              <w:t>4</w:t>
            </w:r>
          </w:p>
        </w:tc>
        <w:tc>
          <w:tcPr>
            <w:tcW w:w="1560" w:type="dxa"/>
          </w:tcPr>
          <w:p w14:paraId="6C67B556" w14:textId="77777777" w:rsidR="006A376C" w:rsidRPr="00222C8A" w:rsidRDefault="006A376C" w:rsidP="006A376C">
            <w:pPr>
              <w:pStyle w:val="TableParagraph"/>
              <w:spacing w:line="240" w:lineRule="auto"/>
              <w:ind w:left="158" w:right="148" w:hanging="1"/>
              <w:jc w:val="center"/>
              <w:rPr>
                <w:sz w:val="24"/>
              </w:rPr>
            </w:pPr>
            <w:r w:rsidRPr="00222C8A">
              <w:rPr>
                <w:sz w:val="24"/>
              </w:rPr>
              <w:t xml:space="preserve">по мере </w:t>
            </w:r>
            <w:r w:rsidRPr="00222C8A">
              <w:rPr>
                <w:spacing w:val="-2"/>
                <w:sz w:val="24"/>
              </w:rPr>
              <w:t>необходимост</w:t>
            </w:r>
          </w:p>
          <w:p w14:paraId="61A4844C" w14:textId="77777777" w:rsidR="006A376C" w:rsidRPr="00222C8A" w:rsidRDefault="006A376C" w:rsidP="006A376C">
            <w:pPr>
              <w:pStyle w:val="TableParagraph"/>
              <w:spacing w:line="264" w:lineRule="exact"/>
              <w:ind w:left="96" w:right="91"/>
              <w:jc w:val="center"/>
              <w:rPr>
                <w:sz w:val="24"/>
              </w:rPr>
            </w:pPr>
            <w:r w:rsidRPr="00222C8A">
              <w:rPr>
                <w:spacing w:val="-10"/>
                <w:sz w:val="24"/>
              </w:rPr>
              <w:t>и</w:t>
            </w:r>
          </w:p>
        </w:tc>
        <w:tc>
          <w:tcPr>
            <w:tcW w:w="2409" w:type="dxa"/>
          </w:tcPr>
          <w:p w14:paraId="7F7452B7" w14:textId="77777777" w:rsidR="006A376C" w:rsidRPr="006A376C" w:rsidRDefault="006A376C" w:rsidP="006A376C">
            <w:pPr>
              <w:pStyle w:val="TableParagraph"/>
              <w:tabs>
                <w:tab w:val="left" w:pos="3960"/>
              </w:tabs>
              <w:spacing w:line="240" w:lineRule="auto"/>
              <w:ind w:left="107" w:right="102"/>
              <w:rPr>
                <w:sz w:val="24"/>
                <w:lang w:val="ru-RU"/>
              </w:rPr>
            </w:pPr>
            <w:r w:rsidRPr="006A376C">
              <w:rPr>
                <w:sz w:val="24"/>
                <w:lang w:val="ru-RU"/>
              </w:rPr>
              <w:t>заместитель</w:t>
            </w:r>
            <w:r w:rsidRPr="006A376C">
              <w:rPr>
                <w:spacing w:val="80"/>
                <w:sz w:val="24"/>
                <w:lang w:val="ru-RU"/>
              </w:rPr>
              <w:t xml:space="preserve"> </w:t>
            </w:r>
            <w:r w:rsidRPr="006A376C">
              <w:rPr>
                <w:sz w:val="24"/>
                <w:lang w:val="ru-RU"/>
              </w:rPr>
              <w:t>директора</w:t>
            </w:r>
            <w:r w:rsidRPr="006A376C">
              <w:rPr>
                <w:spacing w:val="80"/>
                <w:sz w:val="24"/>
                <w:lang w:val="ru-RU"/>
              </w:rPr>
              <w:t xml:space="preserve"> </w:t>
            </w:r>
            <w:r w:rsidRPr="006A376C">
              <w:rPr>
                <w:sz w:val="24"/>
                <w:lang w:val="ru-RU"/>
              </w:rPr>
              <w:t>по</w:t>
            </w:r>
            <w:r w:rsidRPr="006A376C">
              <w:rPr>
                <w:spacing w:val="80"/>
                <w:sz w:val="24"/>
                <w:lang w:val="ru-RU"/>
              </w:rPr>
              <w:t xml:space="preserve"> </w:t>
            </w:r>
            <w:r w:rsidRPr="006A376C">
              <w:rPr>
                <w:sz w:val="24"/>
                <w:lang w:val="ru-RU"/>
              </w:rPr>
              <w:t>УВР,</w:t>
            </w:r>
            <w:r w:rsidRPr="006A376C">
              <w:rPr>
                <w:sz w:val="24"/>
                <w:lang w:val="ru-RU"/>
              </w:rPr>
              <w:tab/>
            </w:r>
            <w:r w:rsidRPr="006A376C">
              <w:rPr>
                <w:spacing w:val="-2"/>
                <w:sz w:val="24"/>
                <w:lang w:val="ru-RU"/>
              </w:rPr>
              <w:t xml:space="preserve">советник </w:t>
            </w:r>
            <w:r w:rsidRPr="006A376C">
              <w:rPr>
                <w:sz w:val="24"/>
                <w:lang w:val="ru-RU"/>
              </w:rPr>
              <w:t>директора по ВР, кл. руководители</w:t>
            </w:r>
          </w:p>
        </w:tc>
      </w:tr>
      <w:tr w:rsidR="006A376C" w:rsidRPr="00222C8A" w14:paraId="605A1FBD" w14:textId="77777777" w:rsidTr="006A376C">
        <w:trPr>
          <w:trHeight w:val="1104"/>
        </w:trPr>
        <w:tc>
          <w:tcPr>
            <w:tcW w:w="6242" w:type="dxa"/>
          </w:tcPr>
          <w:p w14:paraId="167DEEC6" w14:textId="77777777" w:rsidR="006A376C" w:rsidRPr="006A376C" w:rsidRDefault="006A376C" w:rsidP="006A376C">
            <w:pPr>
              <w:pStyle w:val="TableParagraph"/>
              <w:spacing w:line="240" w:lineRule="auto"/>
              <w:ind w:right="96"/>
              <w:jc w:val="both"/>
              <w:rPr>
                <w:sz w:val="24"/>
                <w:lang w:val="ru-RU"/>
              </w:rPr>
            </w:pPr>
            <w:r w:rsidRPr="006A376C">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берут для чтения другие</w:t>
            </w:r>
          </w:p>
        </w:tc>
        <w:tc>
          <w:tcPr>
            <w:tcW w:w="1134" w:type="dxa"/>
          </w:tcPr>
          <w:p w14:paraId="783DE49D"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79784E32" w14:textId="77777777" w:rsidR="006A376C" w:rsidRPr="00222C8A" w:rsidRDefault="006A376C" w:rsidP="006A376C">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409" w:type="dxa"/>
          </w:tcPr>
          <w:p w14:paraId="175CDB6A" w14:textId="77777777" w:rsidR="006A376C" w:rsidRPr="00222C8A" w:rsidRDefault="006A376C" w:rsidP="006A376C">
            <w:pPr>
              <w:pStyle w:val="TableParagraph"/>
              <w:ind w:left="107"/>
              <w:rPr>
                <w:sz w:val="24"/>
              </w:rPr>
            </w:pPr>
            <w:r w:rsidRPr="00222C8A">
              <w:rPr>
                <w:sz w:val="24"/>
              </w:rPr>
              <w:t>Ролдугина</w:t>
            </w:r>
            <w:r w:rsidRPr="00222C8A">
              <w:rPr>
                <w:spacing w:val="-8"/>
                <w:sz w:val="24"/>
              </w:rPr>
              <w:t xml:space="preserve"> </w:t>
            </w:r>
            <w:r w:rsidRPr="00222C8A">
              <w:rPr>
                <w:spacing w:val="-4"/>
                <w:sz w:val="24"/>
              </w:rPr>
              <w:t>Т.В.</w:t>
            </w:r>
          </w:p>
        </w:tc>
      </w:tr>
      <w:tr w:rsidR="006A376C" w:rsidRPr="00222C8A" w14:paraId="35392A52" w14:textId="77777777" w:rsidTr="006A376C">
        <w:trPr>
          <w:trHeight w:val="1104"/>
        </w:trPr>
        <w:tc>
          <w:tcPr>
            <w:tcW w:w="6242" w:type="dxa"/>
          </w:tcPr>
          <w:p w14:paraId="7C807245" w14:textId="77777777" w:rsidR="006A376C" w:rsidRPr="006A376C" w:rsidRDefault="006A376C" w:rsidP="006A376C">
            <w:pPr>
              <w:pStyle w:val="TableParagraph"/>
              <w:spacing w:line="240" w:lineRule="auto"/>
              <w:ind w:right="96"/>
              <w:jc w:val="both"/>
              <w:rPr>
                <w:sz w:val="24"/>
                <w:lang w:val="ru-RU"/>
              </w:rPr>
            </w:pPr>
            <w:r w:rsidRPr="006A376C">
              <w:rPr>
                <w:sz w:val="24"/>
                <w:lang w:val="ru-RU"/>
              </w:rPr>
              <w:t>Обновление материалов (стендов, плакатов, инсталляций и др.), акцентирующих внимание обучающихся на</w:t>
            </w:r>
            <w:r w:rsidRPr="006A376C">
              <w:rPr>
                <w:spacing w:val="40"/>
                <w:sz w:val="24"/>
                <w:lang w:val="ru-RU"/>
              </w:rPr>
              <w:t xml:space="preserve"> </w:t>
            </w:r>
            <w:r w:rsidRPr="006A376C">
              <w:rPr>
                <w:sz w:val="24"/>
                <w:lang w:val="ru-RU"/>
              </w:rPr>
              <w:t>важных для воспитания ценностях, правилах, традициях, укладе</w:t>
            </w:r>
            <w:r w:rsidRPr="006A376C">
              <w:rPr>
                <w:spacing w:val="25"/>
                <w:sz w:val="24"/>
                <w:lang w:val="ru-RU"/>
              </w:rPr>
              <w:t xml:space="preserve">  </w:t>
            </w:r>
            <w:r w:rsidRPr="006A376C">
              <w:rPr>
                <w:sz w:val="24"/>
                <w:lang w:val="ru-RU"/>
              </w:rPr>
              <w:t>общеобразовательной</w:t>
            </w:r>
            <w:r w:rsidRPr="006A376C">
              <w:rPr>
                <w:spacing w:val="25"/>
                <w:sz w:val="24"/>
                <w:lang w:val="ru-RU"/>
              </w:rPr>
              <w:t xml:space="preserve">  </w:t>
            </w:r>
            <w:r w:rsidRPr="006A376C">
              <w:rPr>
                <w:sz w:val="24"/>
                <w:lang w:val="ru-RU"/>
              </w:rPr>
              <w:t>организации,</w:t>
            </w:r>
            <w:r w:rsidRPr="006A376C">
              <w:rPr>
                <w:spacing w:val="80"/>
                <w:w w:val="150"/>
                <w:sz w:val="24"/>
                <w:lang w:val="ru-RU"/>
              </w:rPr>
              <w:t xml:space="preserve"> </w:t>
            </w:r>
            <w:r w:rsidRPr="006A376C">
              <w:rPr>
                <w:spacing w:val="-2"/>
                <w:sz w:val="24"/>
                <w:lang w:val="ru-RU"/>
              </w:rPr>
              <w:t>актуальных</w:t>
            </w:r>
          </w:p>
          <w:p w14:paraId="66ACAE62" w14:textId="77777777" w:rsidR="006A376C" w:rsidRPr="00222C8A" w:rsidRDefault="006A376C" w:rsidP="006A376C">
            <w:pPr>
              <w:pStyle w:val="TableParagraph"/>
              <w:spacing w:line="264" w:lineRule="exact"/>
              <w:jc w:val="both"/>
              <w:rPr>
                <w:sz w:val="24"/>
              </w:rPr>
            </w:pPr>
            <w:r w:rsidRPr="00222C8A">
              <w:rPr>
                <w:sz w:val="24"/>
              </w:rPr>
              <w:t>вопросах</w:t>
            </w:r>
            <w:r w:rsidRPr="00222C8A">
              <w:rPr>
                <w:spacing w:val="-2"/>
                <w:sz w:val="24"/>
              </w:rPr>
              <w:t xml:space="preserve"> </w:t>
            </w:r>
            <w:r w:rsidRPr="00222C8A">
              <w:rPr>
                <w:sz w:val="24"/>
              </w:rPr>
              <w:t>профилактики</w:t>
            </w:r>
            <w:r w:rsidRPr="00222C8A">
              <w:rPr>
                <w:spacing w:val="-4"/>
                <w:sz w:val="24"/>
              </w:rPr>
              <w:t xml:space="preserve"> </w:t>
            </w:r>
            <w:r w:rsidRPr="00222C8A">
              <w:rPr>
                <w:sz w:val="24"/>
              </w:rPr>
              <w:t>и</w:t>
            </w:r>
            <w:r w:rsidRPr="00222C8A">
              <w:rPr>
                <w:spacing w:val="-3"/>
                <w:sz w:val="24"/>
              </w:rPr>
              <w:t xml:space="preserve"> </w:t>
            </w:r>
            <w:r w:rsidRPr="00222C8A">
              <w:rPr>
                <w:spacing w:val="-2"/>
                <w:sz w:val="24"/>
              </w:rPr>
              <w:t>безопасности</w:t>
            </w:r>
          </w:p>
        </w:tc>
        <w:tc>
          <w:tcPr>
            <w:tcW w:w="1134" w:type="dxa"/>
          </w:tcPr>
          <w:p w14:paraId="09AAE668"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7C55E078" w14:textId="77777777" w:rsidR="006A376C" w:rsidRPr="00222C8A" w:rsidRDefault="006A376C" w:rsidP="006A376C">
            <w:pPr>
              <w:pStyle w:val="TableParagraph"/>
              <w:spacing w:line="240" w:lineRule="auto"/>
              <w:ind w:left="158" w:right="148" w:hanging="1"/>
              <w:jc w:val="center"/>
              <w:rPr>
                <w:sz w:val="24"/>
              </w:rPr>
            </w:pPr>
            <w:r w:rsidRPr="00222C8A">
              <w:rPr>
                <w:sz w:val="24"/>
              </w:rPr>
              <w:t xml:space="preserve">по мере </w:t>
            </w:r>
            <w:r w:rsidRPr="00222C8A">
              <w:rPr>
                <w:spacing w:val="-2"/>
                <w:sz w:val="24"/>
              </w:rPr>
              <w:t xml:space="preserve">необходимост </w:t>
            </w:r>
            <w:r w:rsidRPr="00222C8A">
              <w:rPr>
                <w:spacing w:val="-10"/>
                <w:sz w:val="24"/>
              </w:rPr>
              <w:t>и</w:t>
            </w:r>
          </w:p>
        </w:tc>
        <w:tc>
          <w:tcPr>
            <w:tcW w:w="2409" w:type="dxa"/>
          </w:tcPr>
          <w:p w14:paraId="059160BF" w14:textId="77777777" w:rsidR="006A376C" w:rsidRPr="00222C8A" w:rsidRDefault="006A376C" w:rsidP="006A376C">
            <w:pPr>
              <w:pStyle w:val="TableParagraph"/>
              <w:ind w:left="107"/>
              <w:rPr>
                <w:sz w:val="24"/>
              </w:rPr>
            </w:pPr>
            <w:r w:rsidRPr="00222C8A">
              <w:rPr>
                <w:sz w:val="24"/>
              </w:rPr>
              <w:t>социальный</w:t>
            </w:r>
            <w:r w:rsidRPr="00222C8A">
              <w:rPr>
                <w:spacing w:val="-7"/>
                <w:sz w:val="24"/>
              </w:rPr>
              <w:t xml:space="preserve"> </w:t>
            </w:r>
            <w:r w:rsidRPr="00222C8A">
              <w:rPr>
                <w:spacing w:val="-2"/>
                <w:sz w:val="24"/>
              </w:rPr>
              <w:t>педагог</w:t>
            </w:r>
          </w:p>
        </w:tc>
      </w:tr>
      <w:tr w:rsidR="006A376C" w:rsidRPr="00222C8A" w14:paraId="02D27DDD" w14:textId="77777777" w:rsidTr="006A376C">
        <w:trPr>
          <w:trHeight w:val="402"/>
        </w:trPr>
        <w:tc>
          <w:tcPr>
            <w:tcW w:w="11345" w:type="dxa"/>
            <w:gridSpan w:val="4"/>
          </w:tcPr>
          <w:p w14:paraId="6D1968B3" w14:textId="77777777" w:rsidR="006A376C" w:rsidRPr="006A376C" w:rsidRDefault="006A376C" w:rsidP="006A376C">
            <w:pPr>
              <w:pStyle w:val="TableParagraph"/>
              <w:tabs>
                <w:tab w:val="left" w:pos="1704"/>
                <w:tab w:val="left" w:pos="3105"/>
                <w:tab w:val="left" w:pos="3711"/>
                <w:tab w:val="left" w:pos="4592"/>
              </w:tabs>
              <w:spacing w:line="240" w:lineRule="auto"/>
              <w:ind w:left="107" w:right="98"/>
              <w:rPr>
                <w:spacing w:val="-2"/>
                <w:sz w:val="24"/>
                <w:lang w:val="ru-RU"/>
              </w:rPr>
            </w:pPr>
            <w:r w:rsidRPr="006A376C">
              <w:rPr>
                <w:b/>
                <w:sz w:val="24"/>
                <w:lang w:val="ru-RU"/>
              </w:rPr>
              <w:t>Модуль</w:t>
            </w:r>
            <w:r w:rsidRPr="006A376C">
              <w:rPr>
                <w:b/>
                <w:spacing w:val="-6"/>
                <w:sz w:val="24"/>
                <w:lang w:val="ru-RU"/>
              </w:rPr>
              <w:t xml:space="preserve"> </w:t>
            </w:r>
            <w:r w:rsidRPr="006A376C">
              <w:rPr>
                <w:b/>
                <w:sz w:val="24"/>
                <w:lang w:val="ru-RU"/>
              </w:rPr>
              <w:t>«Социальное</w:t>
            </w:r>
            <w:r w:rsidRPr="006A376C">
              <w:rPr>
                <w:b/>
                <w:spacing w:val="-7"/>
                <w:sz w:val="24"/>
                <w:lang w:val="ru-RU"/>
              </w:rPr>
              <w:t xml:space="preserve"> </w:t>
            </w:r>
            <w:r w:rsidRPr="006A376C">
              <w:rPr>
                <w:b/>
                <w:sz w:val="24"/>
                <w:lang w:val="ru-RU"/>
              </w:rPr>
              <w:t>партнерство</w:t>
            </w:r>
            <w:r w:rsidRPr="006A376C">
              <w:rPr>
                <w:b/>
                <w:spacing w:val="-3"/>
                <w:sz w:val="24"/>
                <w:lang w:val="ru-RU"/>
              </w:rPr>
              <w:t xml:space="preserve"> </w:t>
            </w:r>
            <w:r w:rsidRPr="006A376C">
              <w:rPr>
                <w:b/>
                <w:sz w:val="24"/>
                <w:lang w:val="ru-RU"/>
              </w:rPr>
              <w:t>(сетевое</w:t>
            </w:r>
            <w:r w:rsidRPr="006A376C">
              <w:rPr>
                <w:b/>
                <w:spacing w:val="-4"/>
                <w:sz w:val="24"/>
                <w:lang w:val="ru-RU"/>
              </w:rPr>
              <w:t xml:space="preserve"> </w:t>
            </w:r>
            <w:r w:rsidRPr="006A376C">
              <w:rPr>
                <w:b/>
                <w:spacing w:val="-2"/>
                <w:sz w:val="24"/>
                <w:lang w:val="ru-RU"/>
              </w:rPr>
              <w:t>взаимодействие)»</w:t>
            </w:r>
          </w:p>
        </w:tc>
      </w:tr>
      <w:tr w:rsidR="006A376C" w:rsidRPr="00222C8A" w14:paraId="09EA5F1B" w14:textId="77777777" w:rsidTr="006A376C">
        <w:trPr>
          <w:trHeight w:val="435"/>
        </w:trPr>
        <w:tc>
          <w:tcPr>
            <w:tcW w:w="6242" w:type="dxa"/>
          </w:tcPr>
          <w:p w14:paraId="60332AE0" w14:textId="77777777" w:rsidR="006A376C" w:rsidRPr="006A376C" w:rsidRDefault="006A376C" w:rsidP="006A376C">
            <w:pPr>
              <w:pStyle w:val="TableParagraph"/>
              <w:spacing w:line="258" w:lineRule="exact"/>
              <w:ind w:left="520" w:right="510"/>
              <w:jc w:val="center"/>
              <w:rPr>
                <w:sz w:val="24"/>
                <w:lang w:val="ru-RU"/>
              </w:rPr>
            </w:pPr>
            <w:r w:rsidRPr="006A376C">
              <w:rPr>
                <w:sz w:val="24"/>
                <w:lang w:val="ru-RU"/>
              </w:rPr>
              <w:t>Заключен</w:t>
            </w:r>
            <w:r w:rsidRPr="006A376C">
              <w:rPr>
                <w:spacing w:val="-4"/>
                <w:sz w:val="24"/>
                <w:lang w:val="ru-RU"/>
              </w:rPr>
              <w:t xml:space="preserve"> </w:t>
            </w:r>
            <w:r w:rsidRPr="006A376C">
              <w:rPr>
                <w:sz w:val="24"/>
                <w:lang w:val="ru-RU"/>
              </w:rPr>
              <w:t>договор</w:t>
            </w:r>
            <w:r w:rsidRPr="006A376C">
              <w:rPr>
                <w:spacing w:val="-3"/>
                <w:sz w:val="24"/>
                <w:lang w:val="ru-RU"/>
              </w:rPr>
              <w:t xml:space="preserve"> </w:t>
            </w:r>
            <w:r w:rsidRPr="006A376C">
              <w:rPr>
                <w:sz w:val="24"/>
                <w:lang w:val="ru-RU"/>
              </w:rPr>
              <w:t>о</w:t>
            </w:r>
            <w:r w:rsidRPr="006A376C">
              <w:rPr>
                <w:spacing w:val="-3"/>
                <w:sz w:val="24"/>
                <w:lang w:val="ru-RU"/>
              </w:rPr>
              <w:t xml:space="preserve"> </w:t>
            </w:r>
            <w:r w:rsidRPr="006A376C">
              <w:rPr>
                <w:sz w:val="24"/>
                <w:lang w:val="ru-RU"/>
              </w:rPr>
              <w:t>социальном</w:t>
            </w:r>
            <w:r w:rsidRPr="006A376C">
              <w:rPr>
                <w:spacing w:val="-3"/>
                <w:sz w:val="24"/>
                <w:lang w:val="ru-RU"/>
              </w:rPr>
              <w:t xml:space="preserve"> </w:t>
            </w:r>
            <w:r w:rsidRPr="006A376C">
              <w:rPr>
                <w:spacing w:val="-2"/>
                <w:sz w:val="24"/>
                <w:lang w:val="ru-RU"/>
              </w:rPr>
              <w:t>партнерстве</w:t>
            </w:r>
          </w:p>
        </w:tc>
        <w:tc>
          <w:tcPr>
            <w:tcW w:w="1134" w:type="dxa"/>
          </w:tcPr>
          <w:p w14:paraId="2600B7EF" w14:textId="77777777" w:rsidR="006A376C" w:rsidRPr="006A376C" w:rsidRDefault="006A376C" w:rsidP="006A376C">
            <w:pPr>
              <w:pStyle w:val="TableParagraph"/>
              <w:ind w:left="9" w:right="3"/>
              <w:jc w:val="center"/>
              <w:rPr>
                <w:spacing w:val="-2"/>
                <w:sz w:val="24"/>
                <w:lang w:val="ru-RU"/>
              </w:rPr>
            </w:pPr>
          </w:p>
        </w:tc>
        <w:tc>
          <w:tcPr>
            <w:tcW w:w="1560" w:type="dxa"/>
          </w:tcPr>
          <w:p w14:paraId="049D0D2A" w14:textId="77777777" w:rsidR="006A376C" w:rsidRPr="006A376C" w:rsidRDefault="006A376C" w:rsidP="006A376C">
            <w:pPr>
              <w:pStyle w:val="TableParagraph"/>
              <w:spacing w:line="240" w:lineRule="auto"/>
              <w:ind w:left="429" w:right="417" w:firstLine="88"/>
              <w:rPr>
                <w:spacing w:val="-2"/>
                <w:sz w:val="24"/>
                <w:lang w:val="ru-RU"/>
              </w:rPr>
            </w:pPr>
          </w:p>
        </w:tc>
        <w:tc>
          <w:tcPr>
            <w:tcW w:w="2409" w:type="dxa"/>
          </w:tcPr>
          <w:p w14:paraId="180EC6B9" w14:textId="77777777" w:rsidR="006A376C" w:rsidRPr="006A376C" w:rsidRDefault="006A376C" w:rsidP="006A376C">
            <w:pPr>
              <w:pStyle w:val="TableParagraph"/>
              <w:tabs>
                <w:tab w:val="left" w:pos="1704"/>
                <w:tab w:val="left" w:pos="3105"/>
                <w:tab w:val="left" w:pos="3711"/>
                <w:tab w:val="left" w:pos="4592"/>
              </w:tabs>
              <w:spacing w:line="240" w:lineRule="auto"/>
              <w:ind w:left="107" w:right="98"/>
              <w:rPr>
                <w:spacing w:val="-2"/>
                <w:sz w:val="24"/>
                <w:lang w:val="ru-RU"/>
              </w:rPr>
            </w:pPr>
          </w:p>
        </w:tc>
      </w:tr>
      <w:tr w:rsidR="006A376C" w:rsidRPr="00222C8A" w14:paraId="7C175C72" w14:textId="77777777" w:rsidTr="006A376C">
        <w:trPr>
          <w:trHeight w:val="1104"/>
        </w:trPr>
        <w:tc>
          <w:tcPr>
            <w:tcW w:w="6242" w:type="dxa"/>
          </w:tcPr>
          <w:p w14:paraId="7F4F559D" w14:textId="77777777" w:rsidR="006A376C" w:rsidRPr="006A376C" w:rsidRDefault="006A376C" w:rsidP="006A376C">
            <w:pPr>
              <w:pStyle w:val="TableParagraph"/>
              <w:spacing w:line="240" w:lineRule="auto"/>
              <w:ind w:right="97"/>
              <w:jc w:val="both"/>
              <w:rPr>
                <w:sz w:val="24"/>
                <w:lang w:val="ru-RU"/>
              </w:rPr>
            </w:pPr>
            <w:r w:rsidRPr="006A376C">
              <w:rPr>
                <w:sz w:val="24"/>
                <w:lang w:val="ru-RU"/>
              </w:rPr>
              <w:t>Центр детского творчества (ЦДТ). Вовлечение учащихся</w:t>
            </w:r>
            <w:r w:rsidRPr="006A376C">
              <w:rPr>
                <w:spacing w:val="40"/>
                <w:sz w:val="24"/>
                <w:lang w:val="ru-RU"/>
              </w:rPr>
              <w:t xml:space="preserve"> </w:t>
            </w:r>
            <w:r w:rsidRPr="006A376C">
              <w:rPr>
                <w:sz w:val="24"/>
                <w:lang w:val="ru-RU"/>
              </w:rPr>
              <w:t>в систему дополнительного образования, сетевое взаимодействие, участие в конкурсах, проектах. Организация</w:t>
            </w:r>
            <w:r w:rsidRPr="006A376C">
              <w:rPr>
                <w:spacing w:val="-9"/>
                <w:sz w:val="24"/>
                <w:lang w:val="ru-RU"/>
              </w:rPr>
              <w:t xml:space="preserve"> </w:t>
            </w:r>
            <w:r w:rsidRPr="006A376C">
              <w:rPr>
                <w:sz w:val="24"/>
                <w:lang w:val="ru-RU"/>
              </w:rPr>
              <w:t>творческих</w:t>
            </w:r>
            <w:r w:rsidRPr="006A376C">
              <w:rPr>
                <w:spacing w:val="-2"/>
                <w:sz w:val="24"/>
                <w:lang w:val="ru-RU"/>
              </w:rPr>
              <w:t xml:space="preserve"> </w:t>
            </w:r>
            <w:r w:rsidRPr="006A376C">
              <w:rPr>
                <w:sz w:val="24"/>
                <w:lang w:val="ru-RU"/>
              </w:rPr>
              <w:t>выставок,</w:t>
            </w:r>
            <w:r w:rsidRPr="006A376C">
              <w:rPr>
                <w:spacing w:val="-4"/>
                <w:sz w:val="24"/>
                <w:lang w:val="ru-RU"/>
              </w:rPr>
              <w:t xml:space="preserve"> </w:t>
            </w:r>
            <w:r w:rsidRPr="006A376C">
              <w:rPr>
                <w:sz w:val="24"/>
                <w:lang w:val="ru-RU"/>
              </w:rPr>
              <w:t>концертных</w:t>
            </w:r>
            <w:r w:rsidRPr="006A376C">
              <w:rPr>
                <w:spacing w:val="-2"/>
                <w:sz w:val="24"/>
                <w:lang w:val="ru-RU"/>
              </w:rPr>
              <w:t xml:space="preserve"> программ,</w:t>
            </w:r>
          </w:p>
          <w:p w14:paraId="21945AD4" w14:textId="77777777" w:rsidR="006A376C" w:rsidRPr="006A376C" w:rsidRDefault="006A376C" w:rsidP="006A376C">
            <w:pPr>
              <w:pStyle w:val="TableParagraph"/>
              <w:spacing w:line="264" w:lineRule="exact"/>
              <w:jc w:val="both"/>
              <w:rPr>
                <w:sz w:val="24"/>
                <w:lang w:val="ru-RU"/>
              </w:rPr>
            </w:pPr>
            <w:r w:rsidRPr="006A376C">
              <w:rPr>
                <w:sz w:val="24"/>
                <w:lang w:val="ru-RU"/>
              </w:rPr>
              <w:t>мастер-классов,</w:t>
            </w:r>
            <w:r w:rsidRPr="006A376C">
              <w:rPr>
                <w:spacing w:val="-7"/>
                <w:sz w:val="24"/>
                <w:lang w:val="ru-RU"/>
              </w:rPr>
              <w:t xml:space="preserve"> </w:t>
            </w:r>
            <w:r w:rsidRPr="006A376C">
              <w:rPr>
                <w:sz w:val="24"/>
                <w:lang w:val="ru-RU"/>
              </w:rPr>
              <w:t>представлений,</w:t>
            </w:r>
            <w:r w:rsidRPr="006A376C">
              <w:rPr>
                <w:spacing w:val="-5"/>
                <w:sz w:val="24"/>
                <w:lang w:val="ru-RU"/>
              </w:rPr>
              <w:t xml:space="preserve"> </w:t>
            </w:r>
            <w:r w:rsidRPr="006A376C">
              <w:rPr>
                <w:sz w:val="24"/>
                <w:lang w:val="ru-RU"/>
              </w:rPr>
              <w:t>киносеансов,</w:t>
            </w:r>
            <w:r w:rsidRPr="006A376C">
              <w:rPr>
                <w:spacing w:val="-5"/>
                <w:sz w:val="24"/>
                <w:lang w:val="ru-RU"/>
              </w:rPr>
              <w:t xml:space="preserve"> </w:t>
            </w:r>
            <w:r w:rsidRPr="006A376C">
              <w:rPr>
                <w:spacing w:val="-2"/>
                <w:sz w:val="24"/>
                <w:lang w:val="ru-RU"/>
              </w:rPr>
              <w:t>лекториев</w:t>
            </w:r>
          </w:p>
        </w:tc>
        <w:tc>
          <w:tcPr>
            <w:tcW w:w="1134" w:type="dxa"/>
          </w:tcPr>
          <w:p w14:paraId="536D34FB"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1F966358" w14:textId="77777777" w:rsidR="006A376C" w:rsidRPr="00222C8A" w:rsidRDefault="006A376C" w:rsidP="006A376C">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409" w:type="dxa"/>
          </w:tcPr>
          <w:p w14:paraId="676DD87F" w14:textId="77777777" w:rsidR="006A376C" w:rsidRPr="00222C8A" w:rsidRDefault="006A376C" w:rsidP="006A376C">
            <w:pPr>
              <w:pStyle w:val="TableParagraph"/>
              <w:ind w:left="227"/>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6A376C" w:rsidRPr="00222C8A" w14:paraId="1094BC5C" w14:textId="77777777" w:rsidTr="006A376C">
        <w:trPr>
          <w:trHeight w:val="1104"/>
        </w:trPr>
        <w:tc>
          <w:tcPr>
            <w:tcW w:w="6242" w:type="dxa"/>
          </w:tcPr>
          <w:p w14:paraId="2742793A" w14:textId="77777777" w:rsidR="006A376C" w:rsidRPr="006A376C" w:rsidRDefault="006A376C" w:rsidP="006A376C">
            <w:pPr>
              <w:pStyle w:val="TableParagraph"/>
              <w:spacing w:line="240" w:lineRule="auto"/>
              <w:ind w:right="96"/>
              <w:jc w:val="both"/>
              <w:rPr>
                <w:sz w:val="24"/>
                <w:lang w:val="ru-RU"/>
              </w:rPr>
            </w:pPr>
            <w:r w:rsidRPr="006A376C">
              <w:rPr>
                <w:sz w:val="24"/>
                <w:lang w:val="ru-RU"/>
              </w:rPr>
              <w:t>КГБУЗ</w:t>
            </w:r>
            <w:r w:rsidRPr="006A376C">
              <w:rPr>
                <w:spacing w:val="-1"/>
                <w:sz w:val="24"/>
                <w:lang w:val="ru-RU"/>
              </w:rPr>
              <w:t xml:space="preserve"> </w:t>
            </w:r>
            <w:r w:rsidRPr="006A376C">
              <w:rPr>
                <w:sz w:val="24"/>
                <w:lang w:val="ru-RU"/>
              </w:rPr>
              <w:t>«Поспелихинская</w:t>
            </w:r>
            <w:r w:rsidRPr="006A376C">
              <w:rPr>
                <w:spacing w:val="-5"/>
                <w:sz w:val="24"/>
                <w:lang w:val="ru-RU"/>
              </w:rPr>
              <w:t xml:space="preserve"> </w:t>
            </w:r>
            <w:r w:rsidRPr="006A376C">
              <w:rPr>
                <w:sz w:val="24"/>
                <w:lang w:val="ru-RU"/>
              </w:rPr>
              <w:t>ЦРБ»</w:t>
            </w:r>
            <w:r w:rsidRPr="006A376C">
              <w:rPr>
                <w:spacing w:val="80"/>
                <w:sz w:val="24"/>
                <w:lang w:val="ru-RU"/>
              </w:rPr>
              <w:t xml:space="preserve"> </w:t>
            </w:r>
            <w:r w:rsidRPr="006A376C">
              <w:rPr>
                <w:sz w:val="24"/>
                <w:lang w:val="ru-RU"/>
              </w:rPr>
              <w:t>Совместная реализация программы «Здоровье»: вакцинация, пропаганда здорового образа жизни.</w:t>
            </w:r>
          </w:p>
          <w:p w14:paraId="3C316AA1" w14:textId="77777777" w:rsidR="006A376C" w:rsidRPr="006A376C" w:rsidRDefault="006A376C" w:rsidP="006A376C">
            <w:pPr>
              <w:pStyle w:val="TableParagraph"/>
              <w:numPr>
                <w:ilvl w:val="0"/>
                <w:numId w:val="30"/>
              </w:numPr>
              <w:tabs>
                <w:tab w:val="left" w:pos="469"/>
              </w:tabs>
              <w:spacing w:line="240" w:lineRule="auto"/>
              <w:ind w:right="100" w:firstLine="0"/>
              <w:jc w:val="both"/>
              <w:rPr>
                <w:sz w:val="24"/>
                <w:lang w:val="ru-RU"/>
              </w:rPr>
            </w:pPr>
            <w:r w:rsidRPr="006A376C">
              <w:rPr>
                <w:sz w:val="24"/>
                <w:lang w:val="ru-RU"/>
              </w:rPr>
              <w:t>Тематические лектории, встречи с мед.</w:t>
            </w:r>
            <w:r w:rsidRPr="006A376C">
              <w:rPr>
                <w:spacing w:val="40"/>
                <w:sz w:val="24"/>
                <w:lang w:val="ru-RU"/>
              </w:rPr>
              <w:t xml:space="preserve"> </w:t>
            </w:r>
            <w:r w:rsidRPr="006A376C">
              <w:rPr>
                <w:spacing w:val="-2"/>
                <w:sz w:val="24"/>
                <w:lang w:val="ru-RU"/>
              </w:rPr>
              <w:t>специалистами;</w:t>
            </w:r>
          </w:p>
          <w:p w14:paraId="4ED4840B" w14:textId="77777777" w:rsidR="006A376C" w:rsidRPr="006A376C" w:rsidRDefault="006A376C" w:rsidP="006A376C">
            <w:pPr>
              <w:pStyle w:val="TableParagraph"/>
              <w:numPr>
                <w:ilvl w:val="0"/>
                <w:numId w:val="30"/>
              </w:numPr>
              <w:tabs>
                <w:tab w:val="left" w:pos="469"/>
              </w:tabs>
              <w:spacing w:line="240" w:lineRule="auto"/>
              <w:ind w:right="99" w:firstLine="0"/>
              <w:jc w:val="both"/>
              <w:rPr>
                <w:sz w:val="24"/>
                <w:lang w:val="ru-RU"/>
              </w:rPr>
            </w:pPr>
            <w:r w:rsidRPr="006A376C">
              <w:rPr>
                <w:sz w:val="24"/>
                <w:lang w:val="ru-RU"/>
              </w:rPr>
              <w:t>Беседы медицинского работника: «Закаливание, профилактика простудных и инфекционных заболеваний», «Профилактика ОКИ», «Влияние курения на пищеварительную систему» и др.</w:t>
            </w:r>
          </w:p>
          <w:p w14:paraId="49DA86DE" w14:textId="77777777" w:rsidR="006A376C" w:rsidRPr="006A376C" w:rsidRDefault="006A376C" w:rsidP="006A376C">
            <w:pPr>
              <w:pStyle w:val="TableParagraph"/>
              <w:spacing w:line="240" w:lineRule="auto"/>
              <w:ind w:right="97"/>
              <w:jc w:val="both"/>
              <w:rPr>
                <w:sz w:val="24"/>
                <w:lang w:val="ru-RU"/>
              </w:rPr>
            </w:pPr>
            <w:r w:rsidRPr="006A376C">
              <w:rPr>
                <w:sz w:val="24"/>
                <w:lang w:val="ru-RU"/>
              </w:rPr>
              <w:t>Организация ежегодных обследований детей выездной бригадой,</w:t>
            </w:r>
            <w:r w:rsidRPr="006A376C">
              <w:rPr>
                <w:spacing w:val="65"/>
                <w:w w:val="150"/>
                <w:sz w:val="24"/>
                <w:lang w:val="ru-RU"/>
              </w:rPr>
              <w:t xml:space="preserve"> </w:t>
            </w:r>
            <w:r w:rsidRPr="006A376C">
              <w:rPr>
                <w:sz w:val="24"/>
                <w:lang w:val="ru-RU"/>
              </w:rPr>
              <w:t>выступления</w:t>
            </w:r>
            <w:r w:rsidRPr="006A376C">
              <w:rPr>
                <w:spacing w:val="67"/>
                <w:w w:val="150"/>
                <w:sz w:val="24"/>
                <w:lang w:val="ru-RU"/>
              </w:rPr>
              <w:t xml:space="preserve"> </w:t>
            </w:r>
            <w:r w:rsidRPr="006A376C">
              <w:rPr>
                <w:sz w:val="24"/>
                <w:lang w:val="ru-RU"/>
              </w:rPr>
              <w:t>специалистов</w:t>
            </w:r>
            <w:r w:rsidRPr="006A376C">
              <w:rPr>
                <w:spacing w:val="67"/>
                <w:w w:val="150"/>
                <w:sz w:val="24"/>
                <w:lang w:val="ru-RU"/>
              </w:rPr>
              <w:t xml:space="preserve"> </w:t>
            </w:r>
            <w:r w:rsidRPr="006A376C">
              <w:rPr>
                <w:sz w:val="24"/>
                <w:lang w:val="ru-RU"/>
              </w:rPr>
              <w:t>на</w:t>
            </w:r>
            <w:r w:rsidRPr="006A376C">
              <w:rPr>
                <w:spacing w:val="67"/>
                <w:w w:val="150"/>
                <w:sz w:val="24"/>
                <w:lang w:val="ru-RU"/>
              </w:rPr>
              <w:t xml:space="preserve"> </w:t>
            </w:r>
            <w:r w:rsidRPr="006A376C">
              <w:rPr>
                <w:spacing w:val="-2"/>
                <w:sz w:val="24"/>
                <w:lang w:val="ru-RU"/>
              </w:rPr>
              <w:t>родительских</w:t>
            </w:r>
          </w:p>
          <w:p w14:paraId="5F74C990" w14:textId="77777777" w:rsidR="006A376C" w:rsidRPr="006A376C" w:rsidRDefault="006A376C" w:rsidP="006A376C">
            <w:pPr>
              <w:pStyle w:val="TableParagraph"/>
              <w:spacing w:line="270" w:lineRule="atLeast"/>
              <w:ind w:right="98"/>
              <w:jc w:val="both"/>
              <w:rPr>
                <w:sz w:val="24"/>
                <w:lang w:val="ru-RU"/>
              </w:rPr>
            </w:pPr>
            <w:r w:rsidRPr="006A376C">
              <w:rPr>
                <w:sz w:val="24"/>
                <w:lang w:val="ru-RU"/>
              </w:rPr>
              <w:t>собраниях, с целью медицинского просвещения</w:t>
            </w:r>
            <w:r w:rsidRPr="006A376C">
              <w:rPr>
                <w:spacing w:val="40"/>
                <w:sz w:val="24"/>
                <w:lang w:val="ru-RU"/>
              </w:rPr>
              <w:t xml:space="preserve"> </w:t>
            </w:r>
            <w:r w:rsidRPr="006A376C">
              <w:rPr>
                <w:spacing w:val="-2"/>
                <w:sz w:val="24"/>
                <w:lang w:val="ru-RU"/>
              </w:rPr>
              <w:t>родителей</w:t>
            </w:r>
          </w:p>
        </w:tc>
        <w:tc>
          <w:tcPr>
            <w:tcW w:w="1134" w:type="dxa"/>
          </w:tcPr>
          <w:p w14:paraId="1E658E21"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390A4249" w14:textId="77777777" w:rsidR="006A376C" w:rsidRPr="00222C8A" w:rsidRDefault="006A376C" w:rsidP="006A376C">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409" w:type="dxa"/>
          </w:tcPr>
          <w:p w14:paraId="599DAA22" w14:textId="77777777" w:rsidR="006A376C" w:rsidRPr="00222C8A" w:rsidRDefault="006A376C" w:rsidP="006A376C">
            <w:pPr>
              <w:pStyle w:val="TableParagraph"/>
              <w:ind w:left="227"/>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6A376C" w:rsidRPr="00222C8A" w14:paraId="29361F0B" w14:textId="77777777" w:rsidTr="006A376C">
        <w:trPr>
          <w:trHeight w:val="1104"/>
        </w:trPr>
        <w:tc>
          <w:tcPr>
            <w:tcW w:w="6242" w:type="dxa"/>
          </w:tcPr>
          <w:p w14:paraId="350ADF61" w14:textId="77777777" w:rsidR="006A376C" w:rsidRPr="006A376C" w:rsidRDefault="006A376C" w:rsidP="006A376C">
            <w:pPr>
              <w:pStyle w:val="TableParagraph"/>
              <w:spacing w:line="259" w:lineRule="auto"/>
              <w:rPr>
                <w:sz w:val="24"/>
                <w:lang w:val="ru-RU"/>
              </w:rPr>
            </w:pPr>
            <w:r w:rsidRPr="006A376C">
              <w:rPr>
                <w:sz w:val="24"/>
                <w:lang w:val="ru-RU"/>
              </w:rPr>
              <w:lastRenderedPageBreak/>
              <w:t>Детская</w:t>
            </w:r>
            <w:r w:rsidRPr="006A376C">
              <w:rPr>
                <w:spacing w:val="40"/>
                <w:sz w:val="24"/>
                <w:lang w:val="ru-RU"/>
              </w:rPr>
              <w:t xml:space="preserve"> </w:t>
            </w:r>
            <w:r w:rsidRPr="006A376C">
              <w:rPr>
                <w:sz w:val="24"/>
                <w:lang w:val="ru-RU"/>
              </w:rPr>
              <w:t>библиотекаПодбор</w:t>
            </w:r>
            <w:r w:rsidRPr="006A376C">
              <w:rPr>
                <w:spacing w:val="-7"/>
                <w:sz w:val="24"/>
                <w:lang w:val="ru-RU"/>
              </w:rPr>
              <w:t xml:space="preserve"> </w:t>
            </w:r>
            <w:r w:rsidRPr="006A376C">
              <w:rPr>
                <w:sz w:val="24"/>
                <w:lang w:val="ru-RU"/>
              </w:rPr>
              <w:t>литературы,</w:t>
            </w:r>
            <w:r w:rsidRPr="006A376C">
              <w:rPr>
                <w:spacing w:val="-7"/>
                <w:sz w:val="24"/>
                <w:lang w:val="ru-RU"/>
              </w:rPr>
              <w:t xml:space="preserve"> </w:t>
            </w:r>
            <w:r w:rsidRPr="006A376C">
              <w:rPr>
                <w:sz w:val="24"/>
                <w:lang w:val="ru-RU"/>
              </w:rPr>
              <w:t>консультации, литературные выставки, круглые столы, библиотечные уроки,</w:t>
            </w:r>
            <w:r w:rsidRPr="006A376C">
              <w:rPr>
                <w:spacing w:val="40"/>
                <w:sz w:val="24"/>
                <w:lang w:val="ru-RU"/>
              </w:rPr>
              <w:t xml:space="preserve"> </w:t>
            </w:r>
            <w:r w:rsidRPr="006A376C">
              <w:rPr>
                <w:sz w:val="24"/>
                <w:lang w:val="ru-RU"/>
              </w:rPr>
              <w:t xml:space="preserve">организация совместных тематических </w:t>
            </w:r>
            <w:r w:rsidRPr="006A376C">
              <w:rPr>
                <w:spacing w:val="-2"/>
                <w:sz w:val="24"/>
                <w:lang w:val="ru-RU"/>
              </w:rPr>
              <w:t>мероприятий.</w:t>
            </w:r>
          </w:p>
        </w:tc>
        <w:tc>
          <w:tcPr>
            <w:tcW w:w="1134" w:type="dxa"/>
          </w:tcPr>
          <w:p w14:paraId="7D284A6D"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0DBC2EAA" w14:textId="77777777" w:rsidR="006A376C" w:rsidRPr="00222C8A" w:rsidRDefault="006A376C" w:rsidP="006A376C">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409" w:type="dxa"/>
          </w:tcPr>
          <w:p w14:paraId="0756D500" w14:textId="77777777" w:rsidR="006A376C" w:rsidRPr="00222C8A" w:rsidRDefault="006A376C" w:rsidP="006A376C">
            <w:pPr>
              <w:pStyle w:val="TableParagraph"/>
              <w:ind w:left="227"/>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6A376C" w:rsidRPr="00222C8A" w14:paraId="0A53BF93" w14:textId="77777777" w:rsidTr="006A376C">
        <w:trPr>
          <w:trHeight w:val="1104"/>
        </w:trPr>
        <w:tc>
          <w:tcPr>
            <w:tcW w:w="6242" w:type="dxa"/>
          </w:tcPr>
          <w:p w14:paraId="1C51ABC2" w14:textId="77777777" w:rsidR="006A376C" w:rsidRPr="006A376C" w:rsidRDefault="006A376C" w:rsidP="006A376C">
            <w:pPr>
              <w:pStyle w:val="TableParagraph"/>
              <w:jc w:val="both"/>
              <w:rPr>
                <w:sz w:val="24"/>
                <w:lang w:val="ru-RU"/>
              </w:rPr>
            </w:pPr>
            <w:r w:rsidRPr="006A376C">
              <w:rPr>
                <w:sz w:val="24"/>
                <w:lang w:val="ru-RU"/>
              </w:rPr>
              <w:t>МО</w:t>
            </w:r>
            <w:r w:rsidRPr="006A376C">
              <w:rPr>
                <w:spacing w:val="-3"/>
                <w:sz w:val="24"/>
                <w:lang w:val="ru-RU"/>
              </w:rPr>
              <w:t xml:space="preserve"> </w:t>
            </w:r>
            <w:r w:rsidRPr="006A376C">
              <w:rPr>
                <w:sz w:val="24"/>
                <w:lang w:val="ru-RU"/>
              </w:rPr>
              <w:t>МВД</w:t>
            </w:r>
            <w:r w:rsidRPr="006A376C">
              <w:rPr>
                <w:spacing w:val="2"/>
                <w:sz w:val="24"/>
                <w:lang w:val="ru-RU"/>
              </w:rPr>
              <w:t xml:space="preserve"> </w:t>
            </w:r>
            <w:r w:rsidRPr="006A376C">
              <w:rPr>
                <w:sz w:val="24"/>
                <w:lang w:val="ru-RU"/>
              </w:rPr>
              <w:t>«Поспелихинский».</w:t>
            </w:r>
            <w:r w:rsidRPr="006A376C">
              <w:rPr>
                <w:spacing w:val="58"/>
                <w:w w:val="150"/>
                <w:sz w:val="24"/>
                <w:lang w:val="ru-RU"/>
              </w:rPr>
              <w:t xml:space="preserve">   </w:t>
            </w:r>
            <w:r w:rsidRPr="006A376C">
              <w:rPr>
                <w:spacing w:val="-2"/>
                <w:sz w:val="24"/>
                <w:lang w:val="ru-RU"/>
              </w:rPr>
              <w:t>Профилактические</w:t>
            </w:r>
          </w:p>
          <w:p w14:paraId="04370540" w14:textId="77777777" w:rsidR="006A376C" w:rsidRPr="00222C8A" w:rsidRDefault="006A376C" w:rsidP="006A376C">
            <w:pPr>
              <w:pStyle w:val="TableParagraph"/>
              <w:spacing w:line="240" w:lineRule="auto"/>
              <w:ind w:right="97"/>
              <w:jc w:val="both"/>
              <w:rPr>
                <w:sz w:val="24"/>
              </w:rPr>
            </w:pPr>
            <w:r w:rsidRPr="006A376C">
              <w:rPr>
                <w:sz w:val="24"/>
                <w:lang w:val="ru-RU"/>
              </w:rPr>
              <w:t>беседы, совместные рейдовые мероприятия, обеспечение порядка при проведении массовых мероприятий, «час инспектора».</w:t>
            </w:r>
            <w:r w:rsidRPr="006A376C">
              <w:rPr>
                <w:spacing w:val="39"/>
                <w:sz w:val="24"/>
                <w:lang w:val="ru-RU"/>
              </w:rPr>
              <w:t xml:space="preserve"> </w:t>
            </w:r>
            <w:r w:rsidRPr="00222C8A">
              <w:rPr>
                <w:sz w:val="24"/>
              </w:rPr>
              <w:t>Взаимодействие</w:t>
            </w:r>
            <w:r w:rsidRPr="00222C8A">
              <w:rPr>
                <w:spacing w:val="36"/>
                <w:sz w:val="24"/>
              </w:rPr>
              <w:t xml:space="preserve"> </w:t>
            </w:r>
            <w:r w:rsidRPr="00222C8A">
              <w:rPr>
                <w:sz w:val="24"/>
              </w:rPr>
              <w:t>в</w:t>
            </w:r>
            <w:r w:rsidRPr="00222C8A">
              <w:rPr>
                <w:spacing w:val="38"/>
                <w:sz w:val="24"/>
              </w:rPr>
              <w:t xml:space="preserve"> </w:t>
            </w:r>
            <w:r w:rsidRPr="00222C8A">
              <w:rPr>
                <w:sz w:val="24"/>
              </w:rPr>
              <w:t>работе</w:t>
            </w:r>
            <w:r w:rsidRPr="00222C8A">
              <w:rPr>
                <w:spacing w:val="38"/>
                <w:sz w:val="24"/>
              </w:rPr>
              <w:t xml:space="preserve"> </w:t>
            </w:r>
            <w:r w:rsidRPr="00222C8A">
              <w:rPr>
                <w:sz w:val="24"/>
              </w:rPr>
              <w:t>с</w:t>
            </w:r>
            <w:r w:rsidRPr="00222C8A">
              <w:rPr>
                <w:spacing w:val="38"/>
                <w:sz w:val="24"/>
              </w:rPr>
              <w:t xml:space="preserve"> </w:t>
            </w:r>
            <w:r w:rsidRPr="00222C8A">
              <w:rPr>
                <w:sz w:val="24"/>
              </w:rPr>
              <w:t>детьми</w:t>
            </w:r>
            <w:r w:rsidRPr="00222C8A">
              <w:rPr>
                <w:spacing w:val="39"/>
                <w:sz w:val="24"/>
              </w:rPr>
              <w:t xml:space="preserve"> </w:t>
            </w:r>
            <w:r w:rsidRPr="00222C8A">
              <w:rPr>
                <w:spacing w:val="-2"/>
                <w:sz w:val="24"/>
              </w:rPr>
              <w:t>группы</w:t>
            </w:r>
          </w:p>
          <w:p w14:paraId="4DD11E93" w14:textId="77777777" w:rsidR="006A376C" w:rsidRPr="00222C8A" w:rsidRDefault="006A376C" w:rsidP="006A376C">
            <w:pPr>
              <w:pStyle w:val="TableParagraph"/>
              <w:spacing w:line="264" w:lineRule="exact"/>
              <w:rPr>
                <w:sz w:val="24"/>
              </w:rPr>
            </w:pPr>
            <w:r w:rsidRPr="00222C8A">
              <w:rPr>
                <w:spacing w:val="-2"/>
                <w:sz w:val="24"/>
              </w:rPr>
              <w:t>«риска».</w:t>
            </w:r>
          </w:p>
        </w:tc>
        <w:tc>
          <w:tcPr>
            <w:tcW w:w="1134" w:type="dxa"/>
          </w:tcPr>
          <w:p w14:paraId="6A8EBB53"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00B55BC3" w14:textId="77777777" w:rsidR="006A376C" w:rsidRPr="00222C8A" w:rsidRDefault="006A376C" w:rsidP="006A376C">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409" w:type="dxa"/>
          </w:tcPr>
          <w:p w14:paraId="488DFDF0" w14:textId="77777777" w:rsidR="006A376C" w:rsidRPr="00222C8A" w:rsidRDefault="006A376C" w:rsidP="006A376C">
            <w:pPr>
              <w:pStyle w:val="TableParagraph"/>
              <w:ind w:left="167"/>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6A376C" w:rsidRPr="00222C8A" w14:paraId="47EC2AC9" w14:textId="77777777" w:rsidTr="006A376C">
        <w:trPr>
          <w:trHeight w:val="1104"/>
        </w:trPr>
        <w:tc>
          <w:tcPr>
            <w:tcW w:w="6242" w:type="dxa"/>
          </w:tcPr>
          <w:p w14:paraId="49E9321C" w14:textId="77777777" w:rsidR="006A376C" w:rsidRPr="006A376C" w:rsidRDefault="006A376C" w:rsidP="006A376C">
            <w:pPr>
              <w:pStyle w:val="TableParagraph"/>
              <w:tabs>
                <w:tab w:val="left" w:pos="1148"/>
                <w:tab w:val="left" w:pos="1760"/>
                <w:tab w:val="left" w:pos="2498"/>
                <w:tab w:val="left" w:pos="2750"/>
                <w:tab w:val="left" w:pos="3937"/>
                <w:tab w:val="left" w:pos="4074"/>
                <w:tab w:val="left" w:pos="4391"/>
                <w:tab w:val="left" w:pos="5774"/>
              </w:tabs>
              <w:spacing w:line="240" w:lineRule="auto"/>
              <w:ind w:right="94"/>
              <w:rPr>
                <w:sz w:val="24"/>
                <w:lang w:val="ru-RU"/>
              </w:rPr>
            </w:pPr>
            <w:r w:rsidRPr="006A376C">
              <w:rPr>
                <w:spacing w:val="-4"/>
                <w:sz w:val="24"/>
                <w:lang w:val="ru-RU"/>
              </w:rPr>
              <w:t>МБУК</w:t>
            </w:r>
            <w:r w:rsidRPr="006A376C">
              <w:rPr>
                <w:sz w:val="24"/>
                <w:lang w:val="ru-RU"/>
              </w:rPr>
              <w:tab/>
            </w:r>
            <w:r w:rsidRPr="006A376C">
              <w:rPr>
                <w:spacing w:val="-2"/>
                <w:sz w:val="24"/>
                <w:lang w:val="ru-RU"/>
              </w:rPr>
              <w:t>«МфКЦ».</w:t>
            </w:r>
            <w:r w:rsidRPr="006A376C">
              <w:rPr>
                <w:sz w:val="24"/>
                <w:lang w:val="ru-RU"/>
              </w:rPr>
              <w:tab/>
            </w:r>
            <w:r w:rsidRPr="006A376C">
              <w:rPr>
                <w:spacing w:val="-2"/>
                <w:sz w:val="24"/>
                <w:lang w:val="ru-RU"/>
              </w:rPr>
              <w:t>Проведение</w:t>
            </w:r>
            <w:r w:rsidRPr="006A376C">
              <w:rPr>
                <w:sz w:val="24"/>
                <w:lang w:val="ru-RU"/>
              </w:rPr>
              <w:tab/>
            </w:r>
            <w:r w:rsidRPr="006A376C">
              <w:rPr>
                <w:sz w:val="24"/>
                <w:lang w:val="ru-RU"/>
              </w:rPr>
              <w:tab/>
            </w:r>
            <w:r w:rsidRPr="006A376C">
              <w:rPr>
                <w:spacing w:val="-2"/>
                <w:sz w:val="24"/>
                <w:lang w:val="ru-RU"/>
              </w:rPr>
              <w:t>мероприятий</w:t>
            </w:r>
            <w:r w:rsidRPr="006A376C">
              <w:rPr>
                <w:sz w:val="24"/>
                <w:lang w:val="ru-RU"/>
              </w:rPr>
              <w:tab/>
            </w:r>
            <w:r w:rsidRPr="006A376C">
              <w:rPr>
                <w:spacing w:val="-4"/>
                <w:sz w:val="24"/>
                <w:lang w:val="ru-RU"/>
              </w:rPr>
              <w:t xml:space="preserve">для </w:t>
            </w:r>
            <w:r w:rsidRPr="006A376C">
              <w:rPr>
                <w:spacing w:val="-2"/>
                <w:sz w:val="24"/>
                <w:lang w:val="ru-RU"/>
              </w:rPr>
              <w:t>школьников:</w:t>
            </w:r>
            <w:r w:rsidRPr="006A376C">
              <w:rPr>
                <w:sz w:val="24"/>
                <w:lang w:val="ru-RU"/>
              </w:rPr>
              <w:tab/>
            </w:r>
            <w:r w:rsidRPr="006A376C">
              <w:rPr>
                <w:spacing w:val="-2"/>
                <w:sz w:val="24"/>
                <w:lang w:val="ru-RU"/>
              </w:rPr>
              <w:t>акций,</w:t>
            </w:r>
            <w:r w:rsidRPr="006A376C">
              <w:rPr>
                <w:sz w:val="24"/>
                <w:lang w:val="ru-RU"/>
              </w:rPr>
              <w:tab/>
            </w:r>
            <w:r w:rsidRPr="006A376C">
              <w:rPr>
                <w:sz w:val="24"/>
                <w:lang w:val="ru-RU"/>
              </w:rPr>
              <w:tab/>
            </w:r>
            <w:r w:rsidRPr="006A376C">
              <w:rPr>
                <w:spacing w:val="-2"/>
                <w:sz w:val="24"/>
                <w:lang w:val="ru-RU"/>
              </w:rPr>
              <w:t>игровых</w:t>
            </w:r>
            <w:r w:rsidRPr="006A376C">
              <w:rPr>
                <w:sz w:val="24"/>
                <w:lang w:val="ru-RU"/>
              </w:rPr>
              <w:tab/>
            </w:r>
            <w:r w:rsidRPr="006A376C">
              <w:rPr>
                <w:spacing w:val="-10"/>
                <w:sz w:val="24"/>
                <w:lang w:val="ru-RU"/>
              </w:rPr>
              <w:t>и</w:t>
            </w:r>
            <w:r w:rsidRPr="006A376C">
              <w:rPr>
                <w:sz w:val="24"/>
                <w:lang w:val="ru-RU"/>
              </w:rPr>
              <w:tab/>
            </w:r>
            <w:r w:rsidRPr="006A376C">
              <w:rPr>
                <w:sz w:val="24"/>
                <w:lang w:val="ru-RU"/>
              </w:rPr>
              <w:tab/>
            </w:r>
            <w:r w:rsidRPr="006A376C">
              <w:rPr>
                <w:spacing w:val="-2"/>
                <w:sz w:val="24"/>
                <w:lang w:val="ru-RU"/>
              </w:rPr>
              <w:t>развлекательных</w:t>
            </w:r>
          </w:p>
          <w:p w14:paraId="12342F7F" w14:textId="77777777" w:rsidR="006A376C" w:rsidRPr="00222C8A" w:rsidRDefault="006A376C" w:rsidP="006A376C">
            <w:pPr>
              <w:pStyle w:val="TableParagraph"/>
              <w:spacing w:line="264" w:lineRule="exact"/>
              <w:rPr>
                <w:sz w:val="24"/>
              </w:rPr>
            </w:pPr>
            <w:r w:rsidRPr="00222C8A">
              <w:rPr>
                <w:spacing w:val="-2"/>
                <w:sz w:val="24"/>
              </w:rPr>
              <w:t>программ.</w:t>
            </w:r>
          </w:p>
        </w:tc>
        <w:tc>
          <w:tcPr>
            <w:tcW w:w="1134" w:type="dxa"/>
          </w:tcPr>
          <w:p w14:paraId="770ECE03"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0E022FBF" w14:textId="77777777" w:rsidR="006A376C" w:rsidRPr="00222C8A" w:rsidRDefault="006A376C" w:rsidP="006A376C">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409" w:type="dxa"/>
          </w:tcPr>
          <w:p w14:paraId="04EE602C" w14:textId="77777777" w:rsidR="006A376C" w:rsidRPr="00222C8A" w:rsidRDefault="006A376C" w:rsidP="006A376C">
            <w:pPr>
              <w:pStyle w:val="TableParagraph"/>
              <w:ind w:left="107"/>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6A376C" w:rsidRPr="00222C8A" w14:paraId="57867F3D" w14:textId="77777777" w:rsidTr="006A376C">
        <w:trPr>
          <w:trHeight w:val="1104"/>
        </w:trPr>
        <w:tc>
          <w:tcPr>
            <w:tcW w:w="6242" w:type="dxa"/>
          </w:tcPr>
          <w:p w14:paraId="4A3240B4" w14:textId="77777777" w:rsidR="006A376C" w:rsidRPr="006A376C" w:rsidRDefault="006A376C" w:rsidP="006A376C">
            <w:pPr>
              <w:pStyle w:val="TableParagraph"/>
              <w:tabs>
                <w:tab w:val="left" w:pos="3650"/>
              </w:tabs>
              <w:spacing w:line="270" w:lineRule="exact"/>
              <w:rPr>
                <w:sz w:val="24"/>
                <w:lang w:val="ru-RU"/>
              </w:rPr>
            </w:pPr>
            <w:r w:rsidRPr="006A376C">
              <w:rPr>
                <w:sz w:val="24"/>
                <w:lang w:val="ru-RU"/>
              </w:rPr>
              <w:t>Детская</w:t>
            </w:r>
            <w:r w:rsidRPr="006A376C">
              <w:rPr>
                <w:spacing w:val="-2"/>
                <w:sz w:val="24"/>
                <w:lang w:val="ru-RU"/>
              </w:rPr>
              <w:t xml:space="preserve"> </w:t>
            </w:r>
            <w:r w:rsidRPr="006A376C">
              <w:rPr>
                <w:sz w:val="24"/>
                <w:lang w:val="ru-RU"/>
              </w:rPr>
              <w:t>школа</w:t>
            </w:r>
            <w:r w:rsidRPr="006A376C">
              <w:rPr>
                <w:spacing w:val="-3"/>
                <w:sz w:val="24"/>
                <w:lang w:val="ru-RU"/>
              </w:rPr>
              <w:t xml:space="preserve"> </w:t>
            </w:r>
            <w:r w:rsidRPr="006A376C">
              <w:rPr>
                <w:sz w:val="24"/>
                <w:lang w:val="ru-RU"/>
              </w:rPr>
              <w:t>искусств</w:t>
            </w:r>
            <w:r w:rsidRPr="006A376C">
              <w:rPr>
                <w:spacing w:val="-2"/>
                <w:sz w:val="24"/>
                <w:lang w:val="ru-RU"/>
              </w:rPr>
              <w:t xml:space="preserve"> </w:t>
            </w:r>
            <w:r w:rsidRPr="006A376C">
              <w:rPr>
                <w:spacing w:val="-4"/>
                <w:sz w:val="24"/>
                <w:lang w:val="ru-RU"/>
              </w:rPr>
              <w:t>(ДШИ)</w:t>
            </w:r>
            <w:r w:rsidRPr="006A376C">
              <w:rPr>
                <w:sz w:val="24"/>
                <w:lang w:val="ru-RU"/>
              </w:rPr>
              <w:tab/>
            </w:r>
            <w:r w:rsidRPr="006A376C">
              <w:rPr>
                <w:spacing w:val="-2"/>
                <w:sz w:val="24"/>
                <w:lang w:val="ru-RU"/>
              </w:rPr>
              <w:t>Проведение</w:t>
            </w:r>
          </w:p>
        </w:tc>
        <w:tc>
          <w:tcPr>
            <w:tcW w:w="1134" w:type="dxa"/>
          </w:tcPr>
          <w:p w14:paraId="04E91183" w14:textId="77777777" w:rsidR="006A376C" w:rsidRPr="00222C8A" w:rsidRDefault="006A376C" w:rsidP="006A376C">
            <w:pPr>
              <w:pStyle w:val="TableParagraph"/>
              <w:spacing w:line="270" w:lineRule="exact"/>
              <w:ind w:left="9" w:right="3"/>
              <w:jc w:val="center"/>
              <w:rPr>
                <w:sz w:val="24"/>
              </w:rPr>
            </w:pPr>
            <w:r w:rsidRPr="00222C8A">
              <w:rPr>
                <w:spacing w:val="-2"/>
                <w:sz w:val="24"/>
              </w:rPr>
              <w:t>1-</w:t>
            </w:r>
            <w:r w:rsidRPr="00222C8A">
              <w:rPr>
                <w:spacing w:val="-10"/>
                <w:sz w:val="24"/>
              </w:rPr>
              <w:t>4</w:t>
            </w:r>
          </w:p>
        </w:tc>
        <w:tc>
          <w:tcPr>
            <w:tcW w:w="1560" w:type="dxa"/>
          </w:tcPr>
          <w:p w14:paraId="7C517314" w14:textId="77777777" w:rsidR="006A376C" w:rsidRPr="00222C8A" w:rsidRDefault="006A376C" w:rsidP="006A376C">
            <w:pPr>
              <w:pStyle w:val="TableParagraph"/>
              <w:spacing w:line="270" w:lineRule="exact"/>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409" w:type="dxa"/>
          </w:tcPr>
          <w:p w14:paraId="5BB8B1B6" w14:textId="77777777" w:rsidR="006A376C" w:rsidRPr="00222C8A" w:rsidRDefault="006A376C" w:rsidP="006A376C">
            <w:pPr>
              <w:pStyle w:val="TableParagraph"/>
              <w:spacing w:line="270" w:lineRule="exact"/>
              <w:ind w:left="107"/>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6A376C" w:rsidRPr="00222C8A" w14:paraId="178DC1BB" w14:textId="77777777" w:rsidTr="006A376C">
        <w:trPr>
          <w:trHeight w:val="1104"/>
        </w:trPr>
        <w:tc>
          <w:tcPr>
            <w:tcW w:w="6242" w:type="dxa"/>
          </w:tcPr>
          <w:p w14:paraId="5DCC251E" w14:textId="77777777" w:rsidR="006A376C" w:rsidRPr="006A376C" w:rsidRDefault="006A376C" w:rsidP="006A376C">
            <w:pPr>
              <w:pStyle w:val="TableParagraph"/>
              <w:tabs>
                <w:tab w:val="left" w:pos="1860"/>
                <w:tab w:val="left" w:pos="2616"/>
                <w:tab w:val="left" w:pos="4072"/>
              </w:tabs>
              <w:rPr>
                <w:sz w:val="24"/>
                <w:lang w:val="ru-RU"/>
              </w:rPr>
            </w:pPr>
            <w:r w:rsidRPr="006A376C">
              <w:rPr>
                <w:spacing w:val="-2"/>
                <w:sz w:val="24"/>
                <w:lang w:val="ru-RU"/>
              </w:rPr>
              <w:t>мероприятий</w:t>
            </w:r>
            <w:r w:rsidRPr="006A376C">
              <w:rPr>
                <w:sz w:val="24"/>
                <w:lang w:val="ru-RU"/>
              </w:rPr>
              <w:tab/>
            </w:r>
            <w:r w:rsidRPr="006A376C">
              <w:rPr>
                <w:spacing w:val="-5"/>
                <w:sz w:val="24"/>
                <w:lang w:val="ru-RU"/>
              </w:rPr>
              <w:t>для</w:t>
            </w:r>
            <w:r w:rsidRPr="006A376C">
              <w:rPr>
                <w:sz w:val="24"/>
                <w:lang w:val="ru-RU"/>
              </w:rPr>
              <w:tab/>
            </w:r>
            <w:r w:rsidRPr="006A376C">
              <w:rPr>
                <w:spacing w:val="-2"/>
                <w:sz w:val="24"/>
                <w:lang w:val="ru-RU"/>
              </w:rPr>
              <w:t>учащихся,</w:t>
            </w:r>
            <w:r w:rsidRPr="006A376C">
              <w:rPr>
                <w:sz w:val="24"/>
                <w:lang w:val="ru-RU"/>
              </w:rPr>
              <w:tab/>
            </w:r>
            <w:r w:rsidRPr="006A376C">
              <w:rPr>
                <w:spacing w:val="-2"/>
                <w:sz w:val="24"/>
                <w:lang w:val="ru-RU"/>
              </w:rPr>
              <w:t>популяризирующих</w:t>
            </w:r>
          </w:p>
          <w:p w14:paraId="7BB8E78E" w14:textId="77777777" w:rsidR="006A376C" w:rsidRPr="006A376C" w:rsidRDefault="006A376C" w:rsidP="006A376C">
            <w:pPr>
              <w:pStyle w:val="TableParagraph"/>
              <w:spacing w:line="264" w:lineRule="exact"/>
              <w:rPr>
                <w:sz w:val="24"/>
                <w:lang w:val="ru-RU"/>
              </w:rPr>
            </w:pPr>
            <w:r w:rsidRPr="006A376C">
              <w:rPr>
                <w:sz w:val="24"/>
                <w:lang w:val="ru-RU"/>
              </w:rPr>
              <w:t>музыкальное</w:t>
            </w:r>
            <w:r w:rsidRPr="006A376C">
              <w:rPr>
                <w:spacing w:val="-7"/>
                <w:sz w:val="24"/>
                <w:lang w:val="ru-RU"/>
              </w:rPr>
              <w:t xml:space="preserve"> </w:t>
            </w:r>
            <w:r w:rsidRPr="006A376C">
              <w:rPr>
                <w:sz w:val="24"/>
                <w:lang w:val="ru-RU"/>
              </w:rPr>
              <w:t>и</w:t>
            </w:r>
            <w:r w:rsidRPr="006A376C">
              <w:rPr>
                <w:spacing w:val="-5"/>
                <w:sz w:val="24"/>
                <w:lang w:val="ru-RU"/>
              </w:rPr>
              <w:t xml:space="preserve"> </w:t>
            </w:r>
            <w:r w:rsidRPr="006A376C">
              <w:rPr>
                <w:sz w:val="24"/>
                <w:lang w:val="ru-RU"/>
              </w:rPr>
              <w:t>художественное</w:t>
            </w:r>
            <w:r w:rsidRPr="006A376C">
              <w:rPr>
                <w:spacing w:val="-4"/>
                <w:sz w:val="24"/>
                <w:lang w:val="ru-RU"/>
              </w:rPr>
              <w:t xml:space="preserve"> </w:t>
            </w:r>
            <w:r w:rsidRPr="006A376C">
              <w:rPr>
                <w:spacing w:val="-2"/>
                <w:sz w:val="24"/>
                <w:lang w:val="ru-RU"/>
              </w:rPr>
              <w:t>искусство</w:t>
            </w:r>
          </w:p>
        </w:tc>
        <w:tc>
          <w:tcPr>
            <w:tcW w:w="1134" w:type="dxa"/>
          </w:tcPr>
          <w:p w14:paraId="7F9835DB" w14:textId="77777777" w:rsidR="006A376C" w:rsidRPr="006A376C" w:rsidRDefault="006A376C" w:rsidP="006A376C">
            <w:pPr>
              <w:pStyle w:val="TableParagraph"/>
              <w:spacing w:line="240" w:lineRule="auto"/>
              <w:ind w:left="0"/>
              <w:rPr>
                <w:sz w:val="24"/>
                <w:lang w:val="ru-RU"/>
              </w:rPr>
            </w:pPr>
          </w:p>
        </w:tc>
        <w:tc>
          <w:tcPr>
            <w:tcW w:w="1560" w:type="dxa"/>
          </w:tcPr>
          <w:p w14:paraId="0D571BC1" w14:textId="77777777" w:rsidR="006A376C" w:rsidRPr="006A376C" w:rsidRDefault="006A376C" w:rsidP="006A376C">
            <w:pPr>
              <w:pStyle w:val="TableParagraph"/>
              <w:spacing w:line="240" w:lineRule="auto"/>
              <w:ind w:left="0"/>
              <w:rPr>
                <w:sz w:val="24"/>
                <w:lang w:val="ru-RU"/>
              </w:rPr>
            </w:pPr>
          </w:p>
        </w:tc>
        <w:tc>
          <w:tcPr>
            <w:tcW w:w="2409" w:type="dxa"/>
          </w:tcPr>
          <w:p w14:paraId="61D08511" w14:textId="77777777" w:rsidR="006A376C" w:rsidRPr="006A376C" w:rsidRDefault="006A376C" w:rsidP="006A376C">
            <w:pPr>
              <w:pStyle w:val="TableParagraph"/>
              <w:spacing w:line="240" w:lineRule="auto"/>
              <w:ind w:left="0"/>
              <w:rPr>
                <w:sz w:val="24"/>
                <w:lang w:val="ru-RU"/>
              </w:rPr>
            </w:pPr>
          </w:p>
        </w:tc>
      </w:tr>
      <w:tr w:rsidR="006A376C" w:rsidRPr="00222C8A" w14:paraId="2D885961" w14:textId="77777777" w:rsidTr="006A376C">
        <w:trPr>
          <w:trHeight w:val="401"/>
        </w:trPr>
        <w:tc>
          <w:tcPr>
            <w:tcW w:w="11345" w:type="dxa"/>
            <w:gridSpan w:val="4"/>
          </w:tcPr>
          <w:p w14:paraId="344DF3A2" w14:textId="77777777" w:rsidR="006A376C" w:rsidRPr="00222C8A" w:rsidRDefault="006A376C" w:rsidP="006A376C">
            <w:pPr>
              <w:pStyle w:val="TableParagraph"/>
              <w:tabs>
                <w:tab w:val="left" w:pos="1704"/>
                <w:tab w:val="left" w:pos="3105"/>
                <w:tab w:val="left" w:pos="3711"/>
                <w:tab w:val="left" w:pos="4592"/>
              </w:tabs>
              <w:spacing w:line="240" w:lineRule="auto"/>
              <w:ind w:left="107" w:right="98"/>
              <w:jc w:val="center"/>
              <w:rPr>
                <w:spacing w:val="-2"/>
                <w:sz w:val="24"/>
              </w:rPr>
            </w:pPr>
            <w:r w:rsidRPr="00222C8A">
              <w:rPr>
                <w:b/>
                <w:sz w:val="24"/>
              </w:rPr>
              <w:t>«Профилактика</w:t>
            </w:r>
            <w:r w:rsidRPr="00222C8A">
              <w:rPr>
                <w:b/>
                <w:spacing w:val="-4"/>
                <w:sz w:val="24"/>
              </w:rPr>
              <w:t xml:space="preserve"> </w:t>
            </w:r>
            <w:r w:rsidRPr="00222C8A">
              <w:rPr>
                <w:b/>
                <w:sz w:val="24"/>
              </w:rPr>
              <w:t>и</w:t>
            </w:r>
            <w:r w:rsidRPr="00222C8A">
              <w:rPr>
                <w:b/>
                <w:spacing w:val="-3"/>
                <w:sz w:val="24"/>
              </w:rPr>
              <w:t xml:space="preserve"> </w:t>
            </w:r>
            <w:r w:rsidRPr="00222C8A">
              <w:rPr>
                <w:b/>
                <w:spacing w:val="-2"/>
                <w:sz w:val="24"/>
              </w:rPr>
              <w:t>безопасность»</w:t>
            </w:r>
          </w:p>
        </w:tc>
      </w:tr>
      <w:tr w:rsidR="006A376C" w:rsidRPr="00222C8A" w14:paraId="08DE9B08" w14:textId="77777777" w:rsidTr="006A376C">
        <w:trPr>
          <w:trHeight w:val="1104"/>
        </w:trPr>
        <w:tc>
          <w:tcPr>
            <w:tcW w:w="6242" w:type="dxa"/>
          </w:tcPr>
          <w:p w14:paraId="62D9BBAC" w14:textId="77777777" w:rsidR="006A376C" w:rsidRPr="006A376C" w:rsidRDefault="006A376C" w:rsidP="006A376C">
            <w:pPr>
              <w:pStyle w:val="TableParagraph"/>
              <w:tabs>
                <w:tab w:val="left" w:pos="1950"/>
                <w:tab w:val="left" w:pos="2139"/>
                <w:tab w:val="left" w:pos="3175"/>
                <w:tab w:val="left" w:pos="4130"/>
                <w:tab w:val="left" w:pos="4691"/>
              </w:tabs>
              <w:spacing w:line="240" w:lineRule="auto"/>
              <w:ind w:right="98"/>
              <w:rPr>
                <w:sz w:val="24"/>
                <w:lang w:val="ru-RU"/>
              </w:rPr>
            </w:pPr>
            <w:r w:rsidRPr="006A376C">
              <w:rPr>
                <w:spacing w:val="-2"/>
                <w:sz w:val="24"/>
                <w:lang w:val="ru-RU"/>
              </w:rPr>
              <w:t>Месячник</w:t>
            </w:r>
            <w:r w:rsidRPr="006A376C">
              <w:rPr>
                <w:sz w:val="24"/>
                <w:lang w:val="ru-RU"/>
              </w:rPr>
              <w:tab/>
            </w:r>
            <w:r w:rsidRPr="006A376C">
              <w:rPr>
                <w:spacing w:val="-2"/>
                <w:sz w:val="24"/>
                <w:lang w:val="ru-RU"/>
              </w:rPr>
              <w:t>безопасности</w:t>
            </w:r>
            <w:r w:rsidRPr="006A376C">
              <w:rPr>
                <w:sz w:val="24"/>
                <w:lang w:val="ru-RU"/>
              </w:rPr>
              <w:tab/>
            </w:r>
            <w:r w:rsidRPr="006A376C">
              <w:rPr>
                <w:spacing w:val="-2"/>
                <w:sz w:val="24"/>
                <w:lang w:val="ru-RU"/>
              </w:rPr>
              <w:t>жизнедеятельности (профилактика</w:t>
            </w:r>
            <w:r w:rsidRPr="006A376C">
              <w:rPr>
                <w:sz w:val="24"/>
                <w:lang w:val="ru-RU"/>
              </w:rPr>
              <w:tab/>
            </w:r>
            <w:r w:rsidRPr="006A376C">
              <w:rPr>
                <w:sz w:val="24"/>
                <w:lang w:val="ru-RU"/>
              </w:rPr>
              <w:tab/>
            </w:r>
            <w:r w:rsidRPr="006A376C">
              <w:rPr>
                <w:spacing w:val="-4"/>
                <w:sz w:val="24"/>
                <w:lang w:val="ru-RU"/>
              </w:rPr>
              <w:t>ДТП,</w:t>
            </w:r>
            <w:r w:rsidRPr="006A376C">
              <w:rPr>
                <w:sz w:val="24"/>
                <w:lang w:val="ru-RU"/>
              </w:rPr>
              <w:tab/>
            </w:r>
            <w:r w:rsidRPr="006A376C">
              <w:rPr>
                <w:spacing w:val="-2"/>
                <w:sz w:val="24"/>
                <w:lang w:val="ru-RU"/>
              </w:rPr>
              <w:t>пожарной</w:t>
            </w:r>
            <w:r w:rsidRPr="006A376C">
              <w:rPr>
                <w:sz w:val="24"/>
                <w:lang w:val="ru-RU"/>
              </w:rPr>
              <w:tab/>
            </w:r>
            <w:r w:rsidRPr="006A376C">
              <w:rPr>
                <w:spacing w:val="-2"/>
                <w:sz w:val="24"/>
                <w:lang w:val="ru-RU"/>
              </w:rPr>
              <w:t>безопасности,</w:t>
            </w:r>
          </w:p>
          <w:p w14:paraId="5601A2BB" w14:textId="77777777" w:rsidR="006A376C" w:rsidRPr="006A376C" w:rsidRDefault="006A376C" w:rsidP="006A376C">
            <w:pPr>
              <w:pStyle w:val="TableParagraph"/>
              <w:spacing w:line="264" w:lineRule="exact"/>
              <w:rPr>
                <w:sz w:val="24"/>
                <w:lang w:val="ru-RU"/>
              </w:rPr>
            </w:pPr>
            <w:r w:rsidRPr="006A376C">
              <w:rPr>
                <w:sz w:val="24"/>
                <w:lang w:val="ru-RU"/>
              </w:rPr>
              <w:t>экстремизма,</w:t>
            </w:r>
            <w:r w:rsidRPr="006A376C">
              <w:rPr>
                <w:spacing w:val="-2"/>
                <w:sz w:val="24"/>
                <w:lang w:val="ru-RU"/>
              </w:rPr>
              <w:t xml:space="preserve"> </w:t>
            </w:r>
            <w:r w:rsidRPr="006A376C">
              <w:rPr>
                <w:sz w:val="24"/>
                <w:lang w:val="ru-RU"/>
              </w:rPr>
              <w:t>терроризма,</w:t>
            </w:r>
            <w:r w:rsidRPr="006A376C">
              <w:rPr>
                <w:spacing w:val="-3"/>
                <w:sz w:val="24"/>
                <w:lang w:val="ru-RU"/>
              </w:rPr>
              <w:t xml:space="preserve"> </w:t>
            </w:r>
            <w:r w:rsidRPr="006A376C">
              <w:rPr>
                <w:sz w:val="24"/>
                <w:lang w:val="ru-RU"/>
              </w:rPr>
              <w:t>беседы,</w:t>
            </w:r>
            <w:r w:rsidRPr="006A376C">
              <w:rPr>
                <w:spacing w:val="-3"/>
                <w:sz w:val="24"/>
                <w:lang w:val="ru-RU"/>
              </w:rPr>
              <w:t xml:space="preserve"> </w:t>
            </w:r>
            <w:r w:rsidRPr="006A376C">
              <w:rPr>
                <w:sz w:val="24"/>
                <w:lang w:val="ru-RU"/>
              </w:rPr>
              <w:t>классные</w:t>
            </w:r>
            <w:r w:rsidRPr="006A376C">
              <w:rPr>
                <w:spacing w:val="-4"/>
                <w:sz w:val="24"/>
                <w:lang w:val="ru-RU"/>
              </w:rPr>
              <w:t xml:space="preserve"> </w:t>
            </w:r>
            <w:r w:rsidRPr="006A376C">
              <w:rPr>
                <w:sz w:val="24"/>
                <w:lang w:val="ru-RU"/>
              </w:rPr>
              <w:t>часы</w:t>
            </w:r>
            <w:r w:rsidRPr="006A376C">
              <w:rPr>
                <w:spacing w:val="-3"/>
                <w:sz w:val="24"/>
                <w:lang w:val="ru-RU"/>
              </w:rPr>
              <w:t xml:space="preserve"> </w:t>
            </w:r>
            <w:r w:rsidRPr="006A376C">
              <w:rPr>
                <w:sz w:val="24"/>
                <w:lang w:val="ru-RU"/>
              </w:rPr>
              <w:t>по</w:t>
            </w:r>
            <w:r w:rsidRPr="006A376C">
              <w:rPr>
                <w:spacing w:val="-2"/>
                <w:sz w:val="24"/>
                <w:lang w:val="ru-RU"/>
              </w:rPr>
              <w:t xml:space="preserve"> </w:t>
            </w:r>
            <w:r w:rsidRPr="006A376C">
              <w:rPr>
                <w:spacing w:val="-4"/>
                <w:sz w:val="24"/>
                <w:lang w:val="ru-RU"/>
              </w:rPr>
              <w:t>ПДД)</w:t>
            </w:r>
          </w:p>
        </w:tc>
        <w:tc>
          <w:tcPr>
            <w:tcW w:w="1134" w:type="dxa"/>
          </w:tcPr>
          <w:p w14:paraId="17CCB355"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23087DBA" w14:textId="77777777" w:rsidR="006A376C" w:rsidRPr="00222C8A" w:rsidRDefault="006A376C" w:rsidP="006A376C">
            <w:pPr>
              <w:pStyle w:val="TableParagraph"/>
              <w:ind w:left="96" w:right="89"/>
              <w:jc w:val="center"/>
              <w:rPr>
                <w:sz w:val="24"/>
              </w:rPr>
            </w:pPr>
            <w:r w:rsidRPr="00222C8A">
              <w:rPr>
                <w:spacing w:val="-2"/>
                <w:sz w:val="24"/>
              </w:rPr>
              <w:t>сентябрь</w:t>
            </w:r>
          </w:p>
        </w:tc>
        <w:tc>
          <w:tcPr>
            <w:tcW w:w="2409" w:type="dxa"/>
          </w:tcPr>
          <w:p w14:paraId="17CC04BE" w14:textId="77777777" w:rsidR="006A376C" w:rsidRPr="006A376C" w:rsidRDefault="006A376C" w:rsidP="006A376C">
            <w:pPr>
              <w:pStyle w:val="TableParagraph"/>
              <w:ind w:left="107"/>
              <w:rPr>
                <w:sz w:val="24"/>
                <w:lang w:val="ru-RU"/>
              </w:rPr>
            </w:pPr>
            <w:r w:rsidRPr="006A376C">
              <w:rPr>
                <w:sz w:val="24"/>
                <w:lang w:val="ru-RU"/>
              </w:rPr>
              <w:t>Замдиректора</w:t>
            </w:r>
            <w:r w:rsidRPr="006A376C">
              <w:rPr>
                <w:spacing w:val="-3"/>
                <w:sz w:val="24"/>
                <w:lang w:val="ru-RU"/>
              </w:rPr>
              <w:t xml:space="preserve"> </w:t>
            </w:r>
            <w:r w:rsidRPr="006A376C">
              <w:rPr>
                <w:sz w:val="24"/>
                <w:lang w:val="ru-RU"/>
              </w:rPr>
              <w:t>по</w:t>
            </w:r>
            <w:r w:rsidRPr="006A376C">
              <w:rPr>
                <w:spacing w:val="-2"/>
                <w:sz w:val="24"/>
                <w:lang w:val="ru-RU"/>
              </w:rPr>
              <w:t xml:space="preserve"> </w:t>
            </w:r>
            <w:r w:rsidRPr="006A376C">
              <w:rPr>
                <w:sz w:val="24"/>
                <w:lang w:val="ru-RU"/>
              </w:rPr>
              <w:t>ВР,</w:t>
            </w:r>
            <w:r w:rsidRPr="006A376C">
              <w:rPr>
                <w:spacing w:val="-2"/>
                <w:sz w:val="24"/>
                <w:lang w:val="ru-RU"/>
              </w:rPr>
              <w:t xml:space="preserve"> </w:t>
            </w:r>
            <w:r w:rsidRPr="006A376C">
              <w:rPr>
                <w:sz w:val="24"/>
                <w:lang w:val="ru-RU"/>
              </w:rPr>
              <w:t>классные</w:t>
            </w:r>
            <w:r w:rsidRPr="006A376C">
              <w:rPr>
                <w:spacing w:val="-3"/>
                <w:sz w:val="24"/>
                <w:lang w:val="ru-RU"/>
              </w:rPr>
              <w:t xml:space="preserve"> </w:t>
            </w:r>
            <w:r w:rsidRPr="006A376C">
              <w:rPr>
                <w:spacing w:val="-2"/>
                <w:sz w:val="24"/>
                <w:lang w:val="ru-RU"/>
              </w:rPr>
              <w:t>руководители</w:t>
            </w:r>
          </w:p>
        </w:tc>
      </w:tr>
      <w:tr w:rsidR="006A376C" w:rsidRPr="00222C8A" w14:paraId="032E5736" w14:textId="77777777" w:rsidTr="006A376C">
        <w:trPr>
          <w:trHeight w:val="1104"/>
        </w:trPr>
        <w:tc>
          <w:tcPr>
            <w:tcW w:w="6242" w:type="dxa"/>
          </w:tcPr>
          <w:p w14:paraId="5EEE499C" w14:textId="77777777" w:rsidR="006A376C" w:rsidRPr="006A376C" w:rsidRDefault="006A376C" w:rsidP="006A376C">
            <w:pPr>
              <w:pStyle w:val="TableParagraph"/>
              <w:spacing w:line="256" w:lineRule="exact"/>
              <w:rPr>
                <w:sz w:val="24"/>
                <w:lang w:val="ru-RU"/>
              </w:rPr>
            </w:pPr>
            <w:r w:rsidRPr="006A376C">
              <w:rPr>
                <w:sz w:val="24"/>
                <w:lang w:val="ru-RU"/>
              </w:rPr>
              <w:t>Всероссийский</w:t>
            </w:r>
            <w:r w:rsidRPr="006A376C">
              <w:rPr>
                <w:spacing w:val="-4"/>
                <w:sz w:val="24"/>
                <w:lang w:val="ru-RU"/>
              </w:rPr>
              <w:t xml:space="preserve"> </w:t>
            </w:r>
            <w:r w:rsidRPr="006A376C">
              <w:rPr>
                <w:sz w:val="24"/>
                <w:lang w:val="ru-RU"/>
              </w:rPr>
              <w:t>открытый</w:t>
            </w:r>
            <w:r w:rsidRPr="006A376C">
              <w:rPr>
                <w:spacing w:val="-2"/>
                <w:sz w:val="24"/>
                <w:lang w:val="ru-RU"/>
              </w:rPr>
              <w:t xml:space="preserve"> </w:t>
            </w:r>
            <w:r w:rsidRPr="006A376C">
              <w:rPr>
                <w:sz w:val="24"/>
                <w:lang w:val="ru-RU"/>
              </w:rPr>
              <w:t>урок</w:t>
            </w:r>
            <w:r w:rsidRPr="006A376C">
              <w:rPr>
                <w:spacing w:val="-3"/>
                <w:sz w:val="24"/>
                <w:lang w:val="ru-RU"/>
              </w:rPr>
              <w:t xml:space="preserve"> </w:t>
            </w:r>
            <w:r w:rsidRPr="006A376C">
              <w:rPr>
                <w:sz w:val="24"/>
                <w:lang w:val="ru-RU"/>
              </w:rPr>
              <w:t>по</w:t>
            </w:r>
            <w:r w:rsidRPr="006A376C">
              <w:rPr>
                <w:spacing w:val="-3"/>
                <w:sz w:val="24"/>
                <w:lang w:val="ru-RU"/>
              </w:rPr>
              <w:t xml:space="preserve"> </w:t>
            </w:r>
            <w:r w:rsidRPr="006A376C">
              <w:rPr>
                <w:spacing w:val="-4"/>
                <w:sz w:val="24"/>
                <w:lang w:val="ru-RU"/>
              </w:rPr>
              <w:t>ОБЗР</w:t>
            </w:r>
          </w:p>
        </w:tc>
        <w:tc>
          <w:tcPr>
            <w:tcW w:w="1134" w:type="dxa"/>
          </w:tcPr>
          <w:p w14:paraId="768ADF5A" w14:textId="77777777" w:rsidR="006A376C" w:rsidRPr="00222C8A" w:rsidRDefault="006A376C" w:rsidP="006A376C">
            <w:pPr>
              <w:pStyle w:val="TableParagraph"/>
              <w:spacing w:line="256" w:lineRule="exact"/>
              <w:ind w:left="9" w:right="3"/>
              <w:jc w:val="center"/>
              <w:rPr>
                <w:sz w:val="24"/>
              </w:rPr>
            </w:pPr>
            <w:r w:rsidRPr="00222C8A">
              <w:rPr>
                <w:spacing w:val="-2"/>
                <w:sz w:val="24"/>
              </w:rPr>
              <w:t>1-</w:t>
            </w:r>
            <w:r w:rsidRPr="00222C8A">
              <w:rPr>
                <w:spacing w:val="-10"/>
                <w:sz w:val="24"/>
              </w:rPr>
              <w:t>4</w:t>
            </w:r>
          </w:p>
        </w:tc>
        <w:tc>
          <w:tcPr>
            <w:tcW w:w="1560" w:type="dxa"/>
          </w:tcPr>
          <w:p w14:paraId="48A77F4C" w14:textId="77777777" w:rsidR="006A376C" w:rsidRPr="00222C8A" w:rsidRDefault="006A376C" w:rsidP="006A376C">
            <w:pPr>
              <w:pStyle w:val="TableParagraph"/>
              <w:spacing w:line="256" w:lineRule="exact"/>
              <w:ind w:left="98" w:right="89"/>
              <w:jc w:val="center"/>
              <w:rPr>
                <w:sz w:val="24"/>
              </w:rPr>
            </w:pPr>
            <w:r w:rsidRPr="00222C8A">
              <w:rPr>
                <w:spacing w:val="-2"/>
                <w:sz w:val="24"/>
              </w:rPr>
              <w:t>03.09</w:t>
            </w:r>
          </w:p>
        </w:tc>
        <w:tc>
          <w:tcPr>
            <w:tcW w:w="2409" w:type="dxa"/>
          </w:tcPr>
          <w:p w14:paraId="5CCB6D56" w14:textId="77777777" w:rsidR="006A376C" w:rsidRPr="00222C8A" w:rsidRDefault="006A376C" w:rsidP="006A376C">
            <w:pPr>
              <w:pStyle w:val="TableParagraph"/>
              <w:spacing w:line="256" w:lineRule="exact"/>
              <w:ind w:left="107"/>
              <w:rPr>
                <w:sz w:val="24"/>
              </w:rPr>
            </w:pPr>
            <w:r w:rsidRPr="00222C8A">
              <w:rPr>
                <w:sz w:val="24"/>
              </w:rPr>
              <w:t>учитель</w:t>
            </w:r>
            <w:r w:rsidRPr="00222C8A">
              <w:rPr>
                <w:spacing w:val="-3"/>
                <w:sz w:val="24"/>
              </w:rPr>
              <w:t xml:space="preserve"> </w:t>
            </w:r>
            <w:r w:rsidRPr="00222C8A">
              <w:rPr>
                <w:sz w:val="24"/>
              </w:rPr>
              <w:t>ОБЖ,</w:t>
            </w:r>
            <w:r w:rsidRPr="00222C8A">
              <w:rPr>
                <w:spacing w:val="-4"/>
                <w:sz w:val="24"/>
              </w:rPr>
              <w:t xml:space="preserve"> </w:t>
            </w:r>
            <w:r w:rsidRPr="00222C8A">
              <w:rPr>
                <w:sz w:val="24"/>
              </w:rPr>
              <w:t>классные</w:t>
            </w:r>
            <w:r w:rsidRPr="00222C8A">
              <w:rPr>
                <w:spacing w:val="-4"/>
                <w:sz w:val="24"/>
              </w:rPr>
              <w:t xml:space="preserve"> </w:t>
            </w:r>
            <w:r w:rsidRPr="00222C8A">
              <w:rPr>
                <w:spacing w:val="-2"/>
                <w:sz w:val="24"/>
              </w:rPr>
              <w:t>руководители</w:t>
            </w:r>
          </w:p>
        </w:tc>
      </w:tr>
      <w:tr w:rsidR="006A376C" w:rsidRPr="00222C8A" w14:paraId="299B2042" w14:textId="77777777" w:rsidTr="006A376C">
        <w:trPr>
          <w:trHeight w:val="1104"/>
        </w:trPr>
        <w:tc>
          <w:tcPr>
            <w:tcW w:w="6242" w:type="dxa"/>
          </w:tcPr>
          <w:p w14:paraId="23D4535D" w14:textId="77777777" w:rsidR="006A376C" w:rsidRPr="006A376C" w:rsidRDefault="006A376C" w:rsidP="006A376C">
            <w:pPr>
              <w:pStyle w:val="TableParagraph"/>
              <w:spacing w:line="270" w:lineRule="exact"/>
              <w:rPr>
                <w:sz w:val="24"/>
                <w:lang w:val="ru-RU"/>
              </w:rPr>
            </w:pPr>
            <w:r w:rsidRPr="006A376C">
              <w:rPr>
                <w:sz w:val="24"/>
                <w:lang w:val="ru-RU"/>
              </w:rPr>
              <w:t>Рейд</w:t>
            </w:r>
            <w:r w:rsidRPr="006A376C">
              <w:rPr>
                <w:spacing w:val="25"/>
                <w:sz w:val="24"/>
                <w:lang w:val="ru-RU"/>
              </w:rPr>
              <w:t xml:space="preserve"> </w:t>
            </w:r>
            <w:r w:rsidRPr="006A376C">
              <w:rPr>
                <w:sz w:val="24"/>
                <w:lang w:val="ru-RU"/>
              </w:rPr>
              <w:t>по</w:t>
            </w:r>
            <w:r w:rsidRPr="006A376C">
              <w:rPr>
                <w:spacing w:val="26"/>
                <w:sz w:val="24"/>
                <w:lang w:val="ru-RU"/>
              </w:rPr>
              <w:t xml:space="preserve"> </w:t>
            </w:r>
            <w:r w:rsidRPr="006A376C">
              <w:rPr>
                <w:sz w:val="24"/>
                <w:lang w:val="ru-RU"/>
              </w:rPr>
              <w:t>проверке</w:t>
            </w:r>
            <w:r w:rsidRPr="006A376C">
              <w:rPr>
                <w:spacing w:val="25"/>
                <w:sz w:val="24"/>
                <w:lang w:val="ru-RU"/>
              </w:rPr>
              <w:t xml:space="preserve"> </w:t>
            </w:r>
            <w:r w:rsidRPr="006A376C">
              <w:rPr>
                <w:sz w:val="24"/>
                <w:lang w:val="ru-RU"/>
              </w:rPr>
              <w:t>наличия</w:t>
            </w:r>
            <w:r w:rsidRPr="006A376C">
              <w:rPr>
                <w:spacing w:val="26"/>
                <w:sz w:val="24"/>
                <w:lang w:val="ru-RU"/>
              </w:rPr>
              <w:t xml:space="preserve"> </w:t>
            </w:r>
            <w:r w:rsidRPr="006A376C">
              <w:rPr>
                <w:sz w:val="24"/>
                <w:lang w:val="ru-RU"/>
              </w:rPr>
              <w:t>схем</w:t>
            </w:r>
            <w:r w:rsidRPr="006A376C">
              <w:rPr>
                <w:spacing w:val="25"/>
                <w:sz w:val="24"/>
                <w:lang w:val="ru-RU"/>
              </w:rPr>
              <w:t xml:space="preserve"> </w:t>
            </w:r>
            <w:r w:rsidRPr="006A376C">
              <w:rPr>
                <w:sz w:val="24"/>
                <w:lang w:val="ru-RU"/>
              </w:rPr>
              <w:t>безопасного</w:t>
            </w:r>
            <w:r w:rsidRPr="006A376C">
              <w:rPr>
                <w:spacing w:val="26"/>
                <w:sz w:val="24"/>
                <w:lang w:val="ru-RU"/>
              </w:rPr>
              <w:t xml:space="preserve"> </w:t>
            </w:r>
            <w:r w:rsidRPr="006A376C">
              <w:rPr>
                <w:sz w:val="24"/>
                <w:lang w:val="ru-RU"/>
              </w:rPr>
              <w:t>маршрута</w:t>
            </w:r>
            <w:r w:rsidRPr="006A376C">
              <w:rPr>
                <w:spacing w:val="25"/>
                <w:sz w:val="24"/>
                <w:lang w:val="ru-RU"/>
              </w:rPr>
              <w:t xml:space="preserve"> </w:t>
            </w:r>
            <w:r w:rsidRPr="006A376C">
              <w:rPr>
                <w:spacing w:val="-10"/>
                <w:sz w:val="24"/>
                <w:lang w:val="ru-RU"/>
              </w:rPr>
              <w:t>и</w:t>
            </w:r>
          </w:p>
          <w:p w14:paraId="238ED8BA" w14:textId="77777777" w:rsidR="006A376C" w:rsidRPr="006A376C" w:rsidRDefault="006A376C" w:rsidP="006A376C">
            <w:pPr>
              <w:pStyle w:val="TableParagraph"/>
              <w:spacing w:line="261" w:lineRule="exact"/>
              <w:rPr>
                <w:sz w:val="24"/>
                <w:lang w:val="ru-RU"/>
              </w:rPr>
            </w:pPr>
            <w:r w:rsidRPr="006A376C">
              <w:rPr>
                <w:sz w:val="24"/>
                <w:lang w:val="ru-RU"/>
              </w:rPr>
              <w:t>наличия</w:t>
            </w:r>
            <w:r w:rsidRPr="006A376C">
              <w:rPr>
                <w:spacing w:val="-4"/>
                <w:sz w:val="24"/>
                <w:lang w:val="ru-RU"/>
              </w:rPr>
              <w:t xml:space="preserve"> </w:t>
            </w:r>
            <w:r w:rsidRPr="006A376C">
              <w:rPr>
                <w:sz w:val="24"/>
                <w:lang w:val="ru-RU"/>
              </w:rPr>
              <w:t>светоотражающих</w:t>
            </w:r>
            <w:r w:rsidRPr="006A376C">
              <w:rPr>
                <w:spacing w:val="-1"/>
                <w:sz w:val="24"/>
                <w:lang w:val="ru-RU"/>
              </w:rPr>
              <w:t xml:space="preserve"> </w:t>
            </w:r>
            <w:r w:rsidRPr="006A376C">
              <w:rPr>
                <w:sz w:val="24"/>
                <w:lang w:val="ru-RU"/>
              </w:rPr>
              <w:t>элементов</w:t>
            </w:r>
            <w:r w:rsidRPr="006A376C">
              <w:rPr>
                <w:spacing w:val="-2"/>
                <w:sz w:val="24"/>
                <w:lang w:val="ru-RU"/>
              </w:rPr>
              <w:t xml:space="preserve"> </w:t>
            </w:r>
            <w:r w:rsidRPr="006A376C">
              <w:rPr>
                <w:sz w:val="24"/>
                <w:lang w:val="ru-RU"/>
              </w:rPr>
              <w:t>у</w:t>
            </w:r>
            <w:r w:rsidRPr="006A376C">
              <w:rPr>
                <w:spacing w:val="-8"/>
                <w:sz w:val="24"/>
                <w:lang w:val="ru-RU"/>
              </w:rPr>
              <w:t xml:space="preserve"> </w:t>
            </w:r>
            <w:r w:rsidRPr="006A376C">
              <w:rPr>
                <w:spacing w:val="-2"/>
                <w:sz w:val="24"/>
                <w:lang w:val="ru-RU"/>
              </w:rPr>
              <w:t>обучающихся</w:t>
            </w:r>
          </w:p>
        </w:tc>
        <w:tc>
          <w:tcPr>
            <w:tcW w:w="1134" w:type="dxa"/>
          </w:tcPr>
          <w:p w14:paraId="3A1D1C0E" w14:textId="77777777" w:rsidR="006A376C" w:rsidRPr="00222C8A" w:rsidRDefault="006A376C" w:rsidP="006A376C">
            <w:pPr>
              <w:pStyle w:val="TableParagraph"/>
              <w:spacing w:line="270" w:lineRule="exact"/>
              <w:ind w:left="9" w:right="3"/>
              <w:jc w:val="center"/>
              <w:rPr>
                <w:sz w:val="24"/>
              </w:rPr>
            </w:pPr>
            <w:r w:rsidRPr="00222C8A">
              <w:rPr>
                <w:spacing w:val="-2"/>
                <w:sz w:val="24"/>
              </w:rPr>
              <w:t>1-</w:t>
            </w:r>
            <w:r w:rsidRPr="00222C8A">
              <w:rPr>
                <w:spacing w:val="-10"/>
                <w:sz w:val="24"/>
              </w:rPr>
              <w:t>4</w:t>
            </w:r>
          </w:p>
        </w:tc>
        <w:tc>
          <w:tcPr>
            <w:tcW w:w="1560" w:type="dxa"/>
          </w:tcPr>
          <w:p w14:paraId="09CA1FAE" w14:textId="77777777" w:rsidR="006A376C" w:rsidRPr="00222C8A" w:rsidRDefault="006A376C" w:rsidP="006A376C">
            <w:pPr>
              <w:pStyle w:val="TableParagraph"/>
              <w:spacing w:line="270" w:lineRule="exact"/>
              <w:ind w:left="96" w:right="89"/>
              <w:jc w:val="center"/>
              <w:rPr>
                <w:sz w:val="24"/>
              </w:rPr>
            </w:pPr>
            <w:r w:rsidRPr="00222C8A">
              <w:rPr>
                <w:sz w:val="24"/>
              </w:rPr>
              <w:t>14 -</w:t>
            </w:r>
            <w:r w:rsidRPr="00222C8A">
              <w:rPr>
                <w:spacing w:val="-1"/>
                <w:sz w:val="24"/>
              </w:rPr>
              <w:t xml:space="preserve"> </w:t>
            </w:r>
            <w:r w:rsidRPr="00222C8A">
              <w:rPr>
                <w:spacing w:val="-2"/>
                <w:sz w:val="24"/>
              </w:rPr>
              <w:t>19.09</w:t>
            </w:r>
          </w:p>
        </w:tc>
        <w:tc>
          <w:tcPr>
            <w:tcW w:w="2409" w:type="dxa"/>
          </w:tcPr>
          <w:p w14:paraId="2A2DFA7A" w14:textId="77777777" w:rsidR="006A376C" w:rsidRPr="006A376C" w:rsidRDefault="006A376C" w:rsidP="006A376C">
            <w:pPr>
              <w:pStyle w:val="TableParagraph"/>
              <w:tabs>
                <w:tab w:val="left" w:pos="3313"/>
                <w:tab w:val="left" w:pos="4285"/>
              </w:tabs>
              <w:spacing w:line="270" w:lineRule="exact"/>
              <w:ind w:left="107"/>
              <w:rPr>
                <w:sz w:val="24"/>
                <w:lang w:val="ru-RU"/>
              </w:rPr>
            </w:pPr>
            <w:r w:rsidRPr="006A376C">
              <w:rPr>
                <w:spacing w:val="-2"/>
                <w:sz w:val="24"/>
                <w:lang w:val="ru-RU"/>
              </w:rPr>
              <w:t>преподаватель-организатор</w:t>
            </w:r>
            <w:r w:rsidRPr="006A376C">
              <w:rPr>
                <w:sz w:val="24"/>
                <w:lang w:val="ru-RU"/>
              </w:rPr>
              <w:tab/>
            </w:r>
            <w:r w:rsidRPr="006A376C">
              <w:rPr>
                <w:spacing w:val="-4"/>
                <w:sz w:val="24"/>
                <w:lang w:val="ru-RU"/>
              </w:rPr>
              <w:t>ОБЖ,</w:t>
            </w:r>
            <w:r w:rsidRPr="006A376C">
              <w:rPr>
                <w:sz w:val="24"/>
                <w:lang w:val="ru-RU"/>
              </w:rPr>
              <w:tab/>
            </w:r>
            <w:r w:rsidRPr="006A376C">
              <w:rPr>
                <w:spacing w:val="-4"/>
                <w:sz w:val="24"/>
                <w:lang w:val="ru-RU"/>
              </w:rPr>
              <w:t>Совет</w:t>
            </w:r>
          </w:p>
          <w:p w14:paraId="40EEF0DD" w14:textId="77777777" w:rsidR="006A376C" w:rsidRPr="006A376C" w:rsidRDefault="006A376C" w:rsidP="006A376C">
            <w:pPr>
              <w:pStyle w:val="TableParagraph"/>
              <w:spacing w:line="261" w:lineRule="exact"/>
              <w:ind w:left="107"/>
              <w:rPr>
                <w:sz w:val="24"/>
                <w:lang w:val="ru-RU"/>
              </w:rPr>
            </w:pPr>
            <w:r w:rsidRPr="006A376C">
              <w:rPr>
                <w:spacing w:val="-2"/>
                <w:sz w:val="24"/>
                <w:lang w:val="ru-RU"/>
              </w:rPr>
              <w:t>обучающихся</w:t>
            </w:r>
          </w:p>
        </w:tc>
      </w:tr>
      <w:tr w:rsidR="006A376C" w:rsidRPr="00222C8A" w14:paraId="29B12327" w14:textId="77777777" w:rsidTr="006A376C">
        <w:trPr>
          <w:trHeight w:val="1104"/>
        </w:trPr>
        <w:tc>
          <w:tcPr>
            <w:tcW w:w="6242" w:type="dxa"/>
          </w:tcPr>
          <w:p w14:paraId="3F3152E0" w14:textId="77777777" w:rsidR="006A376C" w:rsidRPr="006A376C" w:rsidRDefault="006A376C" w:rsidP="006A376C">
            <w:pPr>
              <w:pStyle w:val="TableParagraph"/>
              <w:spacing w:line="270" w:lineRule="exact"/>
              <w:rPr>
                <w:sz w:val="24"/>
                <w:lang w:val="ru-RU"/>
              </w:rPr>
            </w:pPr>
            <w:r w:rsidRPr="006A376C">
              <w:rPr>
                <w:sz w:val="24"/>
                <w:lang w:val="ru-RU"/>
              </w:rPr>
              <w:t>Открытые</w:t>
            </w:r>
            <w:r w:rsidRPr="006A376C">
              <w:rPr>
                <w:spacing w:val="77"/>
                <w:w w:val="150"/>
                <w:sz w:val="24"/>
                <w:lang w:val="ru-RU"/>
              </w:rPr>
              <w:t xml:space="preserve"> </w:t>
            </w:r>
            <w:r w:rsidRPr="006A376C">
              <w:rPr>
                <w:sz w:val="24"/>
                <w:lang w:val="ru-RU"/>
              </w:rPr>
              <w:t>уроки</w:t>
            </w:r>
            <w:r w:rsidRPr="006A376C">
              <w:rPr>
                <w:spacing w:val="25"/>
                <w:sz w:val="24"/>
                <w:lang w:val="ru-RU"/>
              </w:rPr>
              <w:t xml:space="preserve">  </w:t>
            </w:r>
            <w:r w:rsidRPr="006A376C">
              <w:rPr>
                <w:sz w:val="24"/>
                <w:lang w:val="ru-RU"/>
              </w:rPr>
              <w:t>по</w:t>
            </w:r>
            <w:r w:rsidRPr="006A376C">
              <w:rPr>
                <w:spacing w:val="79"/>
                <w:w w:val="150"/>
                <w:sz w:val="24"/>
                <w:lang w:val="ru-RU"/>
              </w:rPr>
              <w:t xml:space="preserve"> </w:t>
            </w:r>
            <w:r w:rsidRPr="006A376C">
              <w:rPr>
                <w:sz w:val="24"/>
                <w:lang w:val="ru-RU"/>
              </w:rPr>
              <w:t>предмету</w:t>
            </w:r>
            <w:r w:rsidRPr="006A376C">
              <w:rPr>
                <w:spacing w:val="74"/>
                <w:w w:val="150"/>
                <w:sz w:val="24"/>
                <w:lang w:val="ru-RU"/>
              </w:rPr>
              <w:t xml:space="preserve"> </w:t>
            </w:r>
            <w:r w:rsidRPr="006A376C">
              <w:rPr>
                <w:sz w:val="24"/>
                <w:lang w:val="ru-RU"/>
              </w:rPr>
              <w:t>ОБЗР</w:t>
            </w:r>
            <w:r w:rsidRPr="006A376C">
              <w:rPr>
                <w:spacing w:val="26"/>
                <w:sz w:val="24"/>
                <w:lang w:val="ru-RU"/>
              </w:rPr>
              <w:t xml:space="preserve">  </w:t>
            </w:r>
            <w:r w:rsidRPr="006A376C">
              <w:rPr>
                <w:sz w:val="24"/>
                <w:lang w:val="ru-RU"/>
              </w:rPr>
              <w:t>с</w:t>
            </w:r>
            <w:r w:rsidRPr="006A376C">
              <w:rPr>
                <w:spacing w:val="79"/>
                <w:w w:val="150"/>
                <w:sz w:val="24"/>
                <w:lang w:val="ru-RU"/>
              </w:rPr>
              <w:t xml:space="preserve"> </w:t>
            </w:r>
            <w:r w:rsidRPr="006A376C">
              <w:rPr>
                <w:spacing w:val="-2"/>
                <w:sz w:val="24"/>
                <w:lang w:val="ru-RU"/>
              </w:rPr>
              <w:t>привлечением</w:t>
            </w:r>
          </w:p>
          <w:p w14:paraId="62453F7A" w14:textId="77777777" w:rsidR="006A376C" w:rsidRPr="00222C8A" w:rsidRDefault="006A376C" w:rsidP="006A376C">
            <w:pPr>
              <w:pStyle w:val="TableParagraph"/>
              <w:spacing w:line="264" w:lineRule="exact"/>
              <w:rPr>
                <w:sz w:val="24"/>
              </w:rPr>
            </w:pPr>
            <w:r w:rsidRPr="00222C8A">
              <w:rPr>
                <w:sz w:val="24"/>
              </w:rPr>
              <w:t>специалистов</w:t>
            </w:r>
            <w:r w:rsidRPr="00222C8A">
              <w:rPr>
                <w:spacing w:val="-6"/>
                <w:sz w:val="24"/>
              </w:rPr>
              <w:t xml:space="preserve"> </w:t>
            </w:r>
            <w:r w:rsidRPr="00222C8A">
              <w:rPr>
                <w:sz w:val="24"/>
              </w:rPr>
              <w:t>«МЧС</w:t>
            </w:r>
            <w:r w:rsidRPr="00222C8A">
              <w:rPr>
                <w:spacing w:val="-6"/>
                <w:sz w:val="24"/>
              </w:rPr>
              <w:t xml:space="preserve"> </w:t>
            </w:r>
            <w:r w:rsidRPr="00222C8A">
              <w:rPr>
                <w:spacing w:val="-2"/>
                <w:sz w:val="24"/>
              </w:rPr>
              <w:t>России»</w:t>
            </w:r>
          </w:p>
        </w:tc>
        <w:tc>
          <w:tcPr>
            <w:tcW w:w="1134" w:type="dxa"/>
          </w:tcPr>
          <w:p w14:paraId="15A11EF0" w14:textId="77777777" w:rsidR="006A376C" w:rsidRPr="00222C8A" w:rsidRDefault="006A376C" w:rsidP="006A376C">
            <w:pPr>
              <w:pStyle w:val="TableParagraph"/>
              <w:spacing w:line="270" w:lineRule="exact"/>
              <w:ind w:left="9" w:right="3"/>
              <w:jc w:val="center"/>
              <w:rPr>
                <w:sz w:val="24"/>
              </w:rPr>
            </w:pPr>
            <w:r w:rsidRPr="00222C8A">
              <w:rPr>
                <w:spacing w:val="-2"/>
                <w:sz w:val="24"/>
              </w:rPr>
              <w:t>1-</w:t>
            </w:r>
            <w:r w:rsidRPr="00222C8A">
              <w:rPr>
                <w:spacing w:val="-10"/>
                <w:sz w:val="24"/>
              </w:rPr>
              <w:t>4</w:t>
            </w:r>
          </w:p>
        </w:tc>
        <w:tc>
          <w:tcPr>
            <w:tcW w:w="1560" w:type="dxa"/>
          </w:tcPr>
          <w:p w14:paraId="612C9B14" w14:textId="77777777" w:rsidR="006A376C" w:rsidRPr="00222C8A" w:rsidRDefault="006A376C" w:rsidP="006A376C">
            <w:pPr>
              <w:pStyle w:val="TableParagraph"/>
              <w:spacing w:line="270" w:lineRule="exact"/>
              <w:ind w:left="10"/>
              <w:jc w:val="center"/>
              <w:rPr>
                <w:sz w:val="24"/>
              </w:rPr>
            </w:pPr>
            <w:r w:rsidRPr="00222C8A">
              <w:rPr>
                <w:spacing w:val="-2"/>
                <w:sz w:val="24"/>
              </w:rPr>
              <w:t>октябрь</w:t>
            </w:r>
          </w:p>
        </w:tc>
        <w:tc>
          <w:tcPr>
            <w:tcW w:w="2409" w:type="dxa"/>
          </w:tcPr>
          <w:p w14:paraId="07462975" w14:textId="77777777" w:rsidR="006A376C" w:rsidRPr="00222C8A" w:rsidRDefault="006A376C" w:rsidP="006A376C">
            <w:pPr>
              <w:pStyle w:val="TableParagraph"/>
              <w:spacing w:line="270" w:lineRule="exact"/>
              <w:ind w:left="107"/>
              <w:rPr>
                <w:sz w:val="24"/>
              </w:rPr>
            </w:pPr>
            <w:r w:rsidRPr="00222C8A">
              <w:rPr>
                <w:sz w:val="24"/>
              </w:rPr>
              <w:t>учитель</w:t>
            </w:r>
            <w:r w:rsidRPr="00222C8A">
              <w:rPr>
                <w:spacing w:val="-4"/>
                <w:sz w:val="24"/>
              </w:rPr>
              <w:t xml:space="preserve"> </w:t>
            </w:r>
            <w:r w:rsidRPr="00222C8A">
              <w:rPr>
                <w:sz w:val="24"/>
              </w:rPr>
              <w:t>ОБЖ,,</w:t>
            </w:r>
            <w:r w:rsidRPr="00222C8A">
              <w:rPr>
                <w:spacing w:val="-3"/>
                <w:sz w:val="24"/>
              </w:rPr>
              <w:t xml:space="preserve"> </w:t>
            </w:r>
            <w:r w:rsidRPr="00222C8A">
              <w:rPr>
                <w:sz w:val="24"/>
              </w:rPr>
              <w:t>классные</w:t>
            </w:r>
            <w:r w:rsidRPr="00222C8A">
              <w:rPr>
                <w:spacing w:val="-4"/>
                <w:sz w:val="24"/>
              </w:rPr>
              <w:t xml:space="preserve"> </w:t>
            </w:r>
            <w:r w:rsidRPr="00222C8A">
              <w:rPr>
                <w:spacing w:val="-2"/>
                <w:sz w:val="24"/>
              </w:rPr>
              <w:t>руководители</w:t>
            </w:r>
          </w:p>
        </w:tc>
      </w:tr>
      <w:tr w:rsidR="006A376C" w:rsidRPr="00222C8A" w14:paraId="40ABF53D" w14:textId="77777777" w:rsidTr="006A376C">
        <w:trPr>
          <w:trHeight w:val="1104"/>
        </w:trPr>
        <w:tc>
          <w:tcPr>
            <w:tcW w:w="6242" w:type="dxa"/>
          </w:tcPr>
          <w:p w14:paraId="0B9E6B1C" w14:textId="77777777" w:rsidR="006A376C" w:rsidRPr="006A376C" w:rsidRDefault="006A376C" w:rsidP="006A376C">
            <w:pPr>
              <w:pStyle w:val="TableParagraph"/>
              <w:tabs>
                <w:tab w:val="left" w:pos="1698"/>
                <w:tab w:val="left" w:pos="3252"/>
                <w:tab w:val="left" w:pos="4694"/>
                <w:tab w:val="left" w:pos="5466"/>
              </w:tabs>
              <w:rPr>
                <w:sz w:val="24"/>
                <w:lang w:val="ru-RU"/>
              </w:rPr>
            </w:pPr>
            <w:r w:rsidRPr="006A376C">
              <w:rPr>
                <w:spacing w:val="-2"/>
                <w:sz w:val="24"/>
                <w:lang w:val="ru-RU"/>
              </w:rPr>
              <w:t>Объектовая</w:t>
            </w:r>
            <w:r w:rsidRPr="006A376C">
              <w:rPr>
                <w:sz w:val="24"/>
                <w:lang w:val="ru-RU"/>
              </w:rPr>
              <w:tab/>
            </w:r>
            <w:r w:rsidRPr="006A376C">
              <w:rPr>
                <w:spacing w:val="-2"/>
                <w:sz w:val="24"/>
                <w:lang w:val="ru-RU"/>
              </w:rPr>
              <w:t>тренировка</w:t>
            </w:r>
            <w:r w:rsidRPr="006A376C">
              <w:rPr>
                <w:sz w:val="24"/>
                <w:lang w:val="ru-RU"/>
              </w:rPr>
              <w:tab/>
            </w:r>
            <w:r w:rsidRPr="006A376C">
              <w:rPr>
                <w:spacing w:val="-2"/>
                <w:sz w:val="24"/>
                <w:lang w:val="ru-RU"/>
              </w:rPr>
              <w:t>эвакуации</w:t>
            </w:r>
            <w:r w:rsidRPr="006A376C">
              <w:rPr>
                <w:sz w:val="24"/>
                <w:lang w:val="ru-RU"/>
              </w:rPr>
              <w:tab/>
            </w:r>
            <w:r w:rsidRPr="006A376C">
              <w:rPr>
                <w:spacing w:val="-5"/>
                <w:sz w:val="24"/>
                <w:lang w:val="ru-RU"/>
              </w:rPr>
              <w:t>при</w:t>
            </w:r>
            <w:r w:rsidRPr="006A376C">
              <w:rPr>
                <w:sz w:val="24"/>
                <w:lang w:val="ru-RU"/>
              </w:rPr>
              <w:tab/>
            </w:r>
            <w:r w:rsidRPr="006A376C">
              <w:rPr>
                <w:spacing w:val="-2"/>
                <w:sz w:val="24"/>
                <w:lang w:val="ru-RU"/>
              </w:rPr>
              <w:t>угрозе</w:t>
            </w:r>
          </w:p>
          <w:p w14:paraId="577FBFC7" w14:textId="77777777" w:rsidR="006A376C" w:rsidRPr="006A376C" w:rsidRDefault="006A376C" w:rsidP="006A376C">
            <w:pPr>
              <w:pStyle w:val="TableParagraph"/>
              <w:spacing w:line="264" w:lineRule="exact"/>
              <w:rPr>
                <w:sz w:val="24"/>
                <w:lang w:val="ru-RU"/>
              </w:rPr>
            </w:pPr>
            <w:r w:rsidRPr="006A376C">
              <w:rPr>
                <w:sz w:val="24"/>
                <w:lang w:val="ru-RU"/>
              </w:rPr>
              <w:t>террористического</w:t>
            </w:r>
            <w:r w:rsidRPr="006A376C">
              <w:rPr>
                <w:spacing w:val="-9"/>
                <w:sz w:val="24"/>
                <w:lang w:val="ru-RU"/>
              </w:rPr>
              <w:t xml:space="preserve"> </w:t>
            </w:r>
            <w:r w:rsidRPr="006A376C">
              <w:rPr>
                <w:spacing w:val="-4"/>
                <w:sz w:val="24"/>
                <w:lang w:val="ru-RU"/>
              </w:rPr>
              <w:t>акта</w:t>
            </w:r>
          </w:p>
        </w:tc>
        <w:tc>
          <w:tcPr>
            <w:tcW w:w="1134" w:type="dxa"/>
          </w:tcPr>
          <w:p w14:paraId="5AED0E62"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534D9E51" w14:textId="77777777" w:rsidR="006A376C" w:rsidRPr="00222C8A" w:rsidRDefault="006A376C" w:rsidP="006A376C">
            <w:pPr>
              <w:pStyle w:val="TableParagraph"/>
              <w:ind w:left="10"/>
              <w:jc w:val="center"/>
              <w:rPr>
                <w:sz w:val="24"/>
              </w:rPr>
            </w:pPr>
            <w:r w:rsidRPr="00222C8A">
              <w:rPr>
                <w:spacing w:val="-2"/>
                <w:sz w:val="24"/>
              </w:rPr>
              <w:t>октябрь</w:t>
            </w:r>
          </w:p>
        </w:tc>
        <w:tc>
          <w:tcPr>
            <w:tcW w:w="2409" w:type="dxa"/>
          </w:tcPr>
          <w:p w14:paraId="63BF65A9" w14:textId="77777777" w:rsidR="006A376C" w:rsidRPr="00222C8A" w:rsidRDefault="006A376C" w:rsidP="006A376C">
            <w:pPr>
              <w:pStyle w:val="TableParagraph"/>
              <w:ind w:left="107"/>
              <w:rPr>
                <w:sz w:val="24"/>
              </w:rPr>
            </w:pPr>
            <w:r w:rsidRPr="00222C8A">
              <w:rPr>
                <w:sz w:val="24"/>
              </w:rPr>
              <w:t>учитель</w:t>
            </w:r>
            <w:r w:rsidRPr="00222C8A">
              <w:rPr>
                <w:spacing w:val="-3"/>
                <w:sz w:val="24"/>
              </w:rPr>
              <w:t xml:space="preserve"> </w:t>
            </w:r>
            <w:r w:rsidRPr="00222C8A">
              <w:rPr>
                <w:sz w:val="24"/>
              </w:rPr>
              <w:t>ОБЖ,,</w:t>
            </w:r>
            <w:r w:rsidRPr="00222C8A">
              <w:rPr>
                <w:spacing w:val="-3"/>
                <w:sz w:val="24"/>
              </w:rPr>
              <w:t xml:space="preserve"> </w:t>
            </w:r>
            <w:r w:rsidRPr="00222C8A">
              <w:rPr>
                <w:sz w:val="24"/>
              </w:rPr>
              <w:t>кл.</w:t>
            </w:r>
            <w:r w:rsidRPr="00222C8A">
              <w:rPr>
                <w:spacing w:val="-2"/>
                <w:sz w:val="24"/>
              </w:rPr>
              <w:t xml:space="preserve"> руководители</w:t>
            </w:r>
          </w:p>
        </w:tc>
      </w:tr>
      <w:tr w:rsidR="006A376C" w:rsidRPr="00222C8A" w14:paraId="003AEB87" w14:textId="77777777" w:rsidTr="006A376C">
        <w:trPr>
          <w:trHeight w:val="1104"/>
        </w:trPr>
        <w:tc>
          <w:tcPr>
            <w:tcW w:w="6242" w:type="dxa"/>
          </w:tcPr>
          <w:p w14:paraId="1FEBEDC5" w14:textId="77777777" w:rsidR="006A376C" w:rsidRPr="00222C8A" w:rsidRDefault="006A376C" w:rsidP="006A376C">
            <w:pPr>
              <w:pStyle w:val="TableParagraph"/>
              <w:spacing w:line="240" w:lineRule="auto"/>
              <w:rPr>
                <w:sz w:val="24"/>
              </w:rPr>
            </w:pPr>
            <w:r w:rsidRPr="006A376C">
              <w:rPr>
                <w:sz w:val="24"/>
                <w:lang w:val="ru-RU"/>
              </w:rPr>
              <w:t>Участие</w:t>
            </w:r>
            <w:r w:rsidRPr="006A376C">
              <w:rPr>
                <w:spacing w:val="40"/>
                <w:sz w:val="24"/>
                <w:lang w:val="ru-RU"/>
              </w:rPr>
              <w:t xml:space="preserve"> </w:t>
            </w:r>
            <w:r w:rsidRPr="006A376C">
              <w:rPr>
                <w:sz w:val="24"/>
                <w:lang w:val="ru-RU"/>
              </w:rPr>
              <w:t>в</w:t>
            </w:r>
            <w:r w:rsidRPr="006A376C">
              <w:rPr>
                <w:spacing w:val="40"/>
                <w:sz w:val="24"/>
                <w:lang w:val="ru-RU"/>
              </w:rPr>
              <w:t xml:space="preserve"> </w:t>
            </w:r>
            <w:r w:rsidRPr="006A376C">
              <w:rPr>
                <w:sz w:val="24"/>
                <w:lang w:val="ru-RU"/>
              </w:rPr>
              <w:t>муниципальной</w:t>
            </w:r>
            <w:r w:rsidRPr="006A376C">
              <w:rPr>
                <w:spacing w:val="40"/>
                <w:sz w:val="24"/>
                <w:lang w:val="ru-RU"/>
              </w:rPr>
              <w:t xml:space="preserve"> </w:t>
            </w:r>
            <w:r w:rsidRPr="006A376C">
              <w:rPr>
                <w:sz w:val="24"/>
                <w:lang w:val="ru-RU"/>
              </w:rPr>
              <w:t>игре</w:t>
            </w:r>
            <w:r w:rsidRPr="006A376C">
              <w:rPr>
                <w:spacing w:val="40"/>
                <w:sz w:val="24"/>
                <w:lang w:val="ru-RU"/>
              </w:rPr>
              <w:t xml:space="preserve"> </w:t>
            </w:r>
            <w:r w:rsidRPr="006A376C">
              <w:rPr>
                <w:sz w:val="24"/>
                <w:lang w:val="ru-RU"/>
              </w:rPr>
              <w:t>по</w:t>
            </w:r>
            <w:r w:rsidRPr="006A376C">
              <w:rPr>
                <w:spacing w:val="39"/>
                <w:sz w:val="24"/>
                <w:lang w:val="ru-RU"/>
              </w:rPr>
              <w:t xml:space="preserve"> </w:t>
            </w:r>
            <w:r w:rsidRPr="006A376C">
              <w:rPr>
                <w:sz w:val="24"/>
                <w:lang w:val="ru-RU"/>
              </w:rPr>
              <w:t>правилам</w:t>
            </w:r>
            <w:r w:rsidRPr="006A376C">
              <w:rPr>
                <w:spacing w:val="38"/>
                <w:sz w:val="24"/>
                <w:lang w:val="ru-RU"/>
              </w:rPr>
              <w:t xml:space="preserve"> </w:t>
            </w:r>
            <w:r w:rsidRPr="006A376C">
              <w:rPr>
                <w:sz w:val="24"/>
                <w:lang w:val="ru-RU"/>
              </w:rPr>
              <w:t xml:space="preserve">дорожного движения «Красный. </w:t>
            </w:r>
            <w:r w:rsidRPr="00222C8A">
              <w:rPr>
                <w:sz w:val="24"/>
              </w:rPr>
              <w:t>Желтый. Зеленый»</w:t>
            </w:r>
          </w:p>
        </w:tc>
        <w:tc>
          <w:tcPr>
            <w:tcW w:w="1134" w:type="dxa"/>
          </w:tcPr>
          <w:p w14:paraId="390D526B" w14:textId="77777777" w:rsidR="006A376C" w:rsidRPr="00222C8A" w:rsidRDefault="006A376C" w:rsidP="006A376C">
            <w:pPr>
              <w:pStyle w:val="TableParagraph"/>
              <w:ind w:left="9"/>
              <w:jc w:val="center"/>
              <w:rPr>
                <w:sz w:val="24"/>
              </w:rPr>
            </w:pPr>
            <w:r w:rsidRPr="00222C8A">
              <w:rPr>
                <w:spacing w:val="-10"/>
                <w:sz w:val="24"/>
              </w:rPr>
              <w:t>3</w:t>
            </w:r>
          </w:p>
        </w:tc>
        <w:tc>
          <w:tcPr>
            <w:tcW w:w="1560" w:type="dxa"/>
          </w:tcPr>
          <w:p w14:paraId="4F1FA105" w14:textId="77777777" w:rsidR="006A376C" w:rsidRPr="006A376C" w:rsidRDefault="006A376C" w:rsidP="006A376C">
            <w:pPr>
              <w:pStyle w:val="TableParagraph"/>
              <w:spacing w:line="240" w:lineRule="auto"/>
              <w:ind w:left="96" w:right="89"/>
              <w:jc w:val="center"/>
              <w:rPr>
                <w:sz w:val="24"/>
                <w:lang w:val="ru-RU"/>
              </w:rPr>
            </w:pPr>
            <w:r w:rsidRPr="006A376C">
              <w:rPr>
                <w:sz w:val="24"/>
                <w:lang w:val="ru-RU"/>
              </w:rPr>
              <w:t>в</w:t>
            </w:r>
            <w:r w:rsidRPr="006A376C">
              <w:rPr>
                <w:spacing w:val="-15"/>
                <w:sz w:val="24"/>
                <w:lang w:val="ru-RU"/>
              </w:rPr>
              <w:t xml:space="preserve"> </w:t>
            </w:r>
            <w:r w:rsidRPr="006A376C">
              <w:rPr>
                <w:sz w:val="24"/>
                <w:lang w:val="ru-RU"/>
              </w:rPr>
              <w:t xml:space="preserve">соответствии </w:t>
            </w:r>
            <w:r w:rsidRPr="006A376C">
              <w:rPr>
                <w:spacing w:val="-10"/>
                <w:sz w:val="24"/>
                <w:lang w:val="ru-RU"/>
              </w:rPr>
              <w:t>с</w:t>
            </w:r>
          </w:p>
          <w:p w14:paraId="0B7127F8" w14:textId="77777777" w:rsidR="006A376C" w:rsidRPr="006A376C" w:rsidRDefault="006A376C" w:rsidP="006A376C">
            <w:pPr>
              <w:pStyle w:val="TableParagraph"/>
              <w:spacing w:line="270" w:lineRule="atLeast"/>
              <w:ind w:left="96" w:right="89"/>
              <w:jc w:val="center"/>
              <w:rPr>
                <w:sz w:val="24"/>
                <w:lang w:val="ru-RU"/>
              </w:rPr>
            </w:pPr>
            <w:r w:rsidRPr="006A376C">
              <w:rPr>
                <w:spacing w:val="-2"/>
                <w:sz w:val="24"/>
                <w:lang w:val="ru-RU"/>
              </w:rPr>
              <w:t xml:space="preserve">межведомстве </w:t>
            </w:r>
            <w:r w:rsidRPr="006A376C">
              <w:rPr>
                <w:sz w:val="24"/>
                <w:lang w:val="ru-RU"/>
              </w:rPr>
              <w:t>нным планом</w:t>
            </w:r>
          </w:p>
        </w:tc>
        <w:tc>
          <w:tcPr>
            <w:tcW w:w="2409" w:type="dxa"/>
          </w:tcPr>
          <w:p w14:paraId="0F16FED5" w14:textId="77777777" w:rsidR="006A376C" w:rsidRPr="00222C8A" w:rsidRDefault="006A376C" w:rsidP="006A376C">
            <w:pPr>
              <w:pStyle w:val="TableParagraph"/>
              <w:ind w:left="107"/>
              <w:rPr>
                <w:sz w:val="24"/>
              </w:rPr>
            </w:pPr>
            <w:r w:rsidRPr="00222C8A">
              <w:rPr>
                <w:sz w:val="24"/>
              </w:rPr>
              <w:t>учитель</w:t>
            </w:r>
            <w:r w:rsidRPr="00222C8A">
              <w:rPr>
                <w:spacing w:val="-3"/>
                <w:sz w:val="24"/>
              </w:rPr>
              <w:t xml:space="preserve"> </w:t>
            </w:r>
            <w:r w:rsidRPr="00222C8A">
              <w:rPr>
                <w:sz w:val="24"/>
              </w:rPr>
              <w:t>ОБЖ,</w:t>
            </w:r>
            <w:r w:rsidRPr="00222C8A">
              <w:rPr>
                <w:spacing w:val="-3"/>
                <w:sz w:val="24"/>
              </w:rPr>
              <w:t xml:space="preserve"> </w:t>
            </w:r>
            <w:r w:rsidRPr="00222C8A">
              <w:rPr>
                <w:sz w:val="24"/>
              </w:rPr>
              <w:t>кл.</w:t>
            </w:r>
            <w:r w:rsidRPr="00222C8A">
              <w:rPr>
                <w:spacing w:val="-2"/>
                <w:sz w:val="24"/>
              </w:rPr>
              <w:t xml:space="preserve"> руководители</w:t>
            </w:r>
          </w:p>
        </w:tc>
      </w:tr>
      <w:tr w:rsidR="006A376C" w:rsidRPr="00222C8A" w14:paraId="38BF4650" w14:textId="77777777" w:rsidTr="006A376C">
        <w:trPr>
          <w:trHeight w:val="1104"/>
        </w:trPr>
        <w:tc>
          <w:tcPr>
            <w:tcW w:w="6242" w:type="dxa"/>
          </w:tcPr>
          <w:p w14:paraId="6F6A4BB8" w14:textId="77777777" w:rsidR="006A376C" w:rsidRPr="006A376C" w:rsidRDefault="006A376C" w:rsidP="006A376C">
            <w:pPr>
              <w:pStyle w:val="TableParagraph"/>
              <w:rPr>
                <w:sz w:val="24"/>
                <w:lang w:val="ru-RU"/>
              </w:rPr>
            </w:pPr>
            <w:r w:rsidRPr="006A376C">
              <w:rPr>
                <w:sz w:val="24"/>
                <w:lang w:val="ru-RU"/>
              </w:rPr>
              <w:t>День</w:t>
            </w:r>
            <w:r w:rsidRPr="006A376C">
              <w:rPr>
                <w:spacing w:val="73"/>
                <w:sz w:val="24"/>
                <w:lang w:val="ru-RU"/>
              </w:rPr>
              <w:t xml:space="preserve"> </w:t>
            </w:r>
            <w:r w:rsidRPr="006A376C">
              <w:rPr>
                <w:sz w:val="24"/>
                <w:lang w:val="ru-RU"/>
              </w:rPr>
              <w:t>памяти</w:t>
            </w:r>
            <w:r w:rsidRPr="006A376C">
              <w:rPr>
                <w:spacing w:val="76"/>
                <w:sz w:val="24"/>
                <w:lang w:val="ru-RU"/>
              </w:rPr>
              <w:t xml:space="preserve"> </w:t>
            </w:r>
            <w:r w:rsidRPr="006A376C">
              <w:rPr>
                <w:sz w:val="24"/>
                <w:lang w:val="ru-RU"/>
              </w:rPr>
              <w:t>жертв</w:t>
            </w:r>
            <w:r w:rsidRPr="006A376C">
              <w:rPr>
                <w:spacing w:val="76"/>
                <w:sz w:val="24"/>
                <w:lang w:val="ru-RU"/>
              </w:rPr>
              <w:t xml:space="preserve"> </w:t>
            </w:r>
            <w:r w:rsidRPr="006A376C">
              <w:rPr>
                <w:sz w:val="24"/>
                <w:lang w:val="ru-RU"/>
              </w:rPr>
              <w:t>ДТП.</w:t>
            </w:r>
            <w:r w:rsidRPr="006A376C">
              <w:rPr>
                <w:spacing w:val="75"/>
                <w:sz w:val="24"/>
                <w:lang w:val="ru-RU"/>
              </w:rPr>
              <w:t xml:space="preserve"> </w:t>
            </w:r>
            <w:r w:rsidRPr="006A376C">
              <w:rPr>
                <w:sz w:val="24"/>
                <w:lang w:val="ru-RU"/>
              </w:rPr>
              <w:t>Акция</w:t>
            </w:r>
            <w:r w:rsidRPr="006A376C">
              <w:rPr>
                <w:spacing w:val="51"/>
                <w:w w:val="150"/>
                <w:sz w:val="24"/>
                <w:lang w:val="ru-RU"/>
              </w:rPr>
              <w:t xml:space="preserve"> </w:t>
            </w:r>
            <w:r w:rsidRPr="006A376C">
              <w:rPr>
                <w:sz w:val="24"/>
                <w:lang w:val="ru-RU"/>
              </w:rPr>
              <w:t>«Пусть</w:t>
            </w:r>
            <w:r w:rsidRPr="006A376C">
              <w:rPr>
                <w:spacing w:val="76"/>
                <w:sz w:val="24"/>
                <w:lang w:val="ru-RU"/>
              </w:rPr>
              <w:t xml:space="preserve"> </w:t>
            </w:r>
            <w:r w:rsidRPr="006A376C">
              <w:rPr>
                <w:sz w:val="24"/>
                <w:lang w:val="ru-RU"/>
              </w:rPr>
              <w:t>дорога</w:t>
            </w:r>
            <w:r w:rsidRPr="006A376C">
              <w:rPr>
                <w:spacing w:val="75"/>
                <w:sz w:val="24"/>
                <w:lang w:val="ru-RU"/>
              </w:rPr>
              <w:t xml:space="preserve"> </w:t>
            </w:r>
            <w:r w:rsidRPr="006A376C">
              <w:rPr>
                <w:spacing w:val="-2"/>
                <w:sz w:val="24"/>
                <w:lang w:val="ru-RU"/>
              </w:rPr>
              <w:t>будет</w:t>
            </w:r>
          </w:p>
          <w:p w14:paraId="5BE7BC18" w14:textId="77777777" w:rsidR="006A376C" w:rsidRPr="00222C8A" w:rsidRDefault="006A376C" w:rsidP="006A376C">
            <w:pPr>
              <w:pStyle w:val="TableParagraph"/>
              <w:spacing w:line="264" w:lineRule="exact"/>
              <w:rPr>
                <w:sz w:val="24"/>
              </w:rPr>
            </w:pPr>
            <w:r w:rsidRPr="00222C8A">
              <w:rPr>
                <w:spacing w:val="-2"/>
                <w:sz w:val="24"/>
              </w:rPr>
              <w:t>безопасной»</w:t>
            </w:r>
          </w:p>
        </w:tc>
        <w:tc>
          <w:tcPr>
            <w:tcW w:w="1134" w:type="dxa"/>
          </w:tcPr>
          <w:p w14:paraId="6427BC4F"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63700980" w14:textId="77777777" w:rsidR="006A376C" w:rsidRPr="00222C8A" w:rsidRDefault="006A376C" w:rsidP="006A376C">
            <w:pPr>
              <w:pStyle w:val="TableParagraph"/>
              <w:ind w:left="98" w:right="89"/>
              <w:jc w:val="center"/>
              <w:rPr>
                <w:sz w:val="24"/>
              </w:rPr>
            </w:pPr>
            <w:r w:rsidRPr="00222C8A">
              <w:rPr>
                <w:spacing w:val="-2"/>
                <w:sz w:val="24"/>
              </w:rPr>
              <w:t>18.11</w:t>
            </w:r>
          </w:p>
        </w:tc>
        <w:tc>
          <w:tcPr>
            <w:tcW w:w="2409" w:type="dxa"/>
          </w:tcPr>
          <w:p w14:paraId="5C29556E" w14:textId="77777777" w:rsidR="006A376C" w:rsidRPr="00222C8A" w:rsidRDefault="006A376C" w:rsidP="006A376C">
            <w:pPr>
              <w:pStyle w:val="TableParagraph"/>
              <w:ind w:left="107"/>
              <w:rPr>
                <w:sz w:val="24"/>
              </w:rPr>
            </w:pPr>
            <w:r w:rsidRPr="00222C8A">
              <w:rPr>
                <w:sz w:val="24"/>
              </w:rPr>
              <w:t>кл.</w:t>
            </w:r>
            <w:r w:rsidRPr="00222C8A">
              <w:rPr>
                <w:spacing w:val="-2"/>
                <w:sz w:val="24"/>
              </w:rPr>
              <w:t xml:space="preserve"> руководители</w:t>
            </w:r>
          </w:p>
        </w:tc>
      </w:tr>
      <w:tr w:rsidR="006A376C" w:rsidRPr="00222C8A" w14:paraId="6D4E523C" w14:textId="77777777" w:rsidTr="006A376C">
        <w:trPr>
          <w:trHeight w:val="1104"/>
        </w:trPr>
        <w:tc>
          <w:tcPr>
            <w:tcW w:w="6242" w:type="dxa"/>
          </w:tcPr>
          <w:p w14:paraId="1CF92D60" w14:textId="77777777" w:rsidR="006A376C" w:rsidRPr="006A376C" w:rsidRDefault="006A376C" w:rsidP="006A376C">
            <w:pPr>
              <w:pStyle w:val="TableParagraph"/>
              <w:rPr>
                <w:sz w:val="24"/>
                <w:lang w:val="ru-RU"/>
              </w:rPr>
            </w:pPr>
            <w:r w:rsidRPr="006A376C">
              <w:rPr>
                <w:sz w:val="24"/>
                <w:lang w:val="ru-RU"/>
              </w:rPr>
              <w:lastRenderedPageBreak/>
              <w:t>В</w:t>
            </w:r>
            <w:r w:rsidRPr="006A376C">
              <w:rPr>
                <w:spacing w:val="57"/>
                <w:w w:val="150"/>
                <w:sz w:val="24"/>
                <w:lang w:val="ru-RU"/>
              </w:rPr>
              <w:t xml:space="preserve"> </w:t>
            </w:r>
            <w:r w:rsidRPr="006A376C">
              <w:rPr>
                <w:sz w:val="24"/>
                <w:lang w:val="ru-RU"/>
              </w:rPr>
              <w:t>рамках</w:t>
            </w:r>
            <w:r w:rsidRPr="006A376C">
              <w:rPr>
                <w:spacing w:val="63"/>
                <w:w w:val="150"/>
                <w:sz w:val="24"/>
                <w:lang w:val="ru-RU"/>
              </w:rPr>
              <w:t xml:space="preserve"> </w:t>
            </w:r>
            <w:r w:rsidRPr="006A376C">
              <w:rPr>
                <w:sz w:val="24"/>
                <w:lang w:val="ru-RU"/>
              </w:rPr>
              <w:t>межведомственной</w:t>
            </w:r>
            <w:r w:rsidRPr="006A376C">
              <w:rPr>
                <w:spacing w:val="61"/>
                <w:w w:val="150"/>
                <w:sz w:val="24"/>
                <w:lang w:val="ru-RU"/>
              </w:rPr>
              <w:t xml:space="preserve"> </w:t>
            </w:r>
            <w:r w:rsidRPr="006A376C">
              <w:rPr>
                <w:sz w:val="24"/>
                <w:lang w:val="ru-RU"/>
              </w:rPr>
              <w:t>профилактической</w:t>
            </w:r>
            <w:r w:rsidRPr="006A376C">
              <w:rPr>
                <w:spacing w:val="62"/>
                <w:w w:val="150"/>
                <w:sz w:val="24"/>
                <w:lang w:val="ru-RU"/>
              </w:rPr>
              <w:t xml:space="preserve"> </w:t>
            </w:r>
            <w:r w:rsidRPr="006A376C">
              <w:rPr>
                <w:spacing w:val="-2"/>
                <w:sz w:val="24"/>
                <w:lang w:val="ru-RU"/>
              </w:rPr>
              <w:t>акции</w:t>
            </w:r>
          </w:p>
          <w:p w14:paraId="1E4E8C33" w14:textId="77777777" w:rsidR="006A376C" w:rsidRPr="006A376C" w:rsidRDefault="006A376C" w:rsidP="006A376C">
            <w:pPr>
              <w:pStyle w:val="TableParagraph"/>
              <w:spacing w:line="270" w:lineRule="atLeast"/>
              <w:rPr>
                <w:sz w:val="24"/>
                <w:lang w:val="ru-RU"/>
              </w:rPr>
            </w:pPr>
            <w:r w:rsidRPr="006A376C">
              <w:rPr>
                <w:sz w:val="24"/>
                <w:lang w:val="ru-RU"/>
              </w:rPr>
              <w:t>«За</w:t>
            </w:r>
            <w:r w:rsidRPr="006A376C">
              <w:rPr>
                <w:spacing w:val="40"/>
                <w:sz w:val="24"/>
                <w:lang w:val="ru-RU"/>
              </w:rPr>
              <w:t xml:space="preserve"> </w:t>
            </w:r>
            <w:r w:rsidRPr="006A376C">
              <w:rPr>
                <w:sz w:val="24"/>
                <w:lang w:val="ru-RU"/>
              </w:rPr>
              <w:t>здоровый</w:t>
            </w:r>
            <w:r w:rsidRPr="006A376C">
              <w:rPr>
                <w:spacing w:val="40"/>
                <w:sz w:val="24"/>
                <w:lang w:val="ru-RU"/>
              </w:rPr>
              <w:t xml:space="preserve"> </w:t>
            </w:r>
            <w:r w:rsidRPr="006A376C">
              <w:rPr>
                <w:sz w:val="24"/>
                <w:lang w:val="ru-RU"/>
              </w:rPr>
              <w:t>образ</w:t>
            </w:r>
            <w:r w:rsidRPr="006A376C">
              <w:rPr>
                <w:spacing w:val="40"/>
                <w:sz w:val="24"/>
                <w:lang w:val="ru-RU"/>
              </w:rPr>
              <w:t xml:space="preserve"> </w:t>
            </w:r>
            <w:r w:rsidRPr="006A376C">
              <w:rPr>
                <w:sz w:val="24"/>
                <w:lang w:val="ru-RU"/>
              </w:rPr>
              <w:t>жизни»</w:t>
            </w:r>
            <w:r w:rsidRPr="006A376C">
              <w:rPr>
                <w:spacing w:val="40"/>
                <w:sz w:val="24"/>
                <w:lang w:val="ru-RU"/>
              </w:rPr>
              <w:t xml:space="preserve"> </w:t>
            </w:r>
            <w:r w:rsidRPr="006A376C">
              <w:rPr>
                <w:sz w:val="24"/>
                <w:lang w:val="ru-RU"/>
              </w:rPr>
              <w:t>-</w:t>
            </w:r>
            <w:r w:rsidRPr="006A376C">
              <w:rPr>
                <w:spacing w:val="40"/>
                <w:sz w:val="24"/>
                <w:lang w:val="ru-RU"/>
              </w:rPr>
              <w:t xml:space="preserve"> </w:t>
            </w:r>
            <w:r w:rsidRPr="006A376C">
              <w:rPr>
                <w:sz w:val="24"/>
                <w:lang w:val="ru-RU"/>
              </w:rPr>
              <w:t>неделя</w:t>
            </w:r>
            <w:r w:rsidRPr="006A376C">
              <w:rPr>
                <w:spacing w:val="40"/>
                <w:sz w:val="24"/>
                <w:lang w:val="ru-RU"/>
              </w:rPr>
              <w:t xml:space="preserve"> </w:t>
            </w:r>
            <w:r w:rsidRPr="006A376C">
              <w:rPr>
                <w:sz w:val="24"/>
                <w:lang w:val="ru-RU"/>
              </w:rPr>
              <w:t>оказания</w:t>
            </w:r>
            <w:r w:rsidRPr="006A376C">
              <w:rPr>
                <w:spacing w:val="40"/>
                <w:sz w:val="24"/>
                <w:lang w:val="ru-RU"/>
              </w:rPr>
              <w:t xml:space="preserve"> </w:t>
            </w:r>
            <w:r w:rsidRPr="006A376C">
              <w:rPr>
                <w:sz w:val="24"/>
                <w:lang w:val="ru-RU"/>
              </w:rPr>
              <w:t>первой</w:t>
            </w:r>
            <w:r w:rsidRPr="006A376C">
              <w:rPr>
                <w:spacing w:val="40"/>
                <w:sz w:val="24"/>
                <w:lang w:val="ru-RU"/>
              </w:rPr>
              <w:t xml:space="preserve"> </w:t>
            </w:r>
            <w:r w:rsidRPr="006A376C">
              <w:rPr>
                <w:sz w:val="24"/>
                <w:lang w:val="ru-RU"/>
              </w:rPr>
              <w:t>медицинской помощи</w:t>
            </w:r>
          </w:p>
        </w:tc>
        <w:tc>
          <w:tcPr>
            <w:tcW w:w="1134" w:type="dxa"/>
          </w:tcPr>
          <w:p w14:paraId="46654F94"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37AAAC72" w14:textId="77777777" w:rsidR="006A376C" w:rsidRPr="00222C8A" w:rsidRDefault="006A376C" w:rsidP="006A376C">
            <w:pPr>
              <w:pStyle w:val="TableParagraph"/>
              <w:ind w:left="96" w:right="91"/>
              <w:jc w:val="center"/>
              <w:rPr>
                <w:sz w:val="24"/>
              </w:rPr>
            </w:pPr>
            <w:r w:rsidRPr="00222C8A">
              <w:rPr>
                <w:spacing w:val="-2"/>
                <w:sz w:val="24"/>
              </w:rPr>
              <w:t>апрель</w:t>
            </w:r>
          </w:p>
        </w:tc>
        <w:tc>
          <w:tcPr>
            <w:tcW w:w="2409" w:type="dxa"/>
          </w:tcPr>
          <w:p w14:paraId="29A6566D" w14:textId="77777777" w:rsidR="006A376C" w:rsidRPr="00222C8A" w:rsidRDefault="006A376C" w:rsidP="006A376C">
            <w:pPr>
              <w:pStyle w:val="TableParagraph"/>
              <w:ind w:left="167"/>
              <w:rPr>
                <w:sz w:val="24"/>
              </w:rPr>
            </w:pPr>
            <w:r w:rsidRPr="00222C8A">
              <w:rPr>
                <w:sz w:val="24"/>
              </w:rPr>
              <w:t>кл.</w:t>
            </w:r>
            <w:r w:rsidRPr="00222C8A">
              <w:rPr>
                <w:spacing w:val="-2"/>
                <w:sz w:val="24"/>
              </w:rPr>
              <w:t xml:space="preserve"> руководители</w:t>
            </w:r>
          </w:p>
        </w:tc>
      </w:tr>
      <w:tr w:rsidR="006A376C" w:rsidRPr="00222C8A" w14:paraId="301767B0" w14:textId="77777777" w:rsidTr="006A376C">
        <w:trPr>
          <w:trHeight w:val="1104"/>
        </w:trPr>
        <w:tc>
          <w:tcPr>
            <w:tcW w:w="6242" w:type="dxa"/>
          </w:tcPr>
          <w:p w14:paraId="70B5C24D" w14:textId="77777777" w:rsidR="006A376C" w:rsidRPr="006A376C" w:rsidRDefault="006A376C" w:rsidP="006A376C">
            <w:pPr>
              <w:pStyle w:val="TableParagraph"/>
              <w:spacing w:line="240" w:lineRule="auto"/>
              <w:ind w:right="95"/>
              <w:jc w:val="both"/>
              <w:rPr>
                <w:sz w:val="24"/>
                <w:lang w:val="ru-RU"/>
              </w:rPr>
            </w:pPr>
            <w:r w:rsidRPr="006A376C">
              <w:rPr>
                <w:sz w:val="24"/>
                <w:lang w:val="ru-RU"/>
              </w:rPr>
              <w:t>Мероприятие, приуроченные к празднику «Дню</w:t>
            </w:r>
            <w:r w:rsidRPr="006A376C">
              <w:rPr>
                <w:spacing w:val="40"/>
                <w:sz w:val="24"/>
                <w:lang w:val="ru-RU"/>
              </w:rPr>
              <w:t xml:space="preserve"> </w:t>
            </w:r>
            <w:r w:rsidRPr="006A376C">
              <w:rPr>
                <w:sz w:val="24"/>
                <w:lang w:val="ru-RU"/>
              </w:rPr>
              <w:t>пожарной охраны» (выставка техники, открытые</w:t>
            </w:r>
            <w:r w:rsidRPr="006A376C">
              <w:rPr>
                <w:spacing w:val="40"/>
                <w:sz w:val="24"/>
                <w:lang w:val="ru-RU"/>
              </w:rPr>
              <w:t xml:space="preserve"> </w:t>
            </w:r>
            <w:r w:rsidRPr="006A376C">
              <w:rPr>
                <w:sz w:val="24"/>
                <w:lang w:val="ru-RU"/>
              </w:rPr>
              <w:t>классные</w:t>
            </w:r>
            <w:r w:rsidRPr="006A376C">
              <w:rPr>
                <w:spacing w:val="61"/>
                <w:w w:val="150"/>
                <w:sz w:val="24"/>
                <w:lang w:val="ru-RU"/>
              </w:rPr>
              <w:t xml:space="preserve"> </w:t>
            </w:r>
            <w:r w:rsidRPr="006A376C">
              <w:rPr>
                <w:sz w:val="24"/>
                <w:lang w:val="ru-RU"/>
              </w:rPr>
              <w:t>часы</w:t>
            </w:r>
            <w:r w:rsidRPr="006A376C">
              <w:rPr>
                <w:spacing w:val="64"/>
                <w:w w:val="150"/>
                <w:sz w:val="24"/>
                <w:lang w:val="ru-RU"/>
              </w:rPr>
              <w:t xml:space="preserve"> </w:t>
            </w:r>
            <w:r w:rsidRPr="006A376C">
              <w:rPr>
                <w:sz w:val="24"/>
                <w:lang w:val="ru-RU"/>
              </w:rPr>
              <w:t>с</w:t>
            </w:r>
            <w:r w:rsidRPr="006A376C">
              <w:rPr>
                <w:spacing w:val="64"/>
                <w:w w:val="150"/>
                <w:sz w:val="24"/>
                <w:lang w:val="ru-RU"/>
              </w:rPr>
              <w:t xml:space="preserve"> </w:t>
            </w:r>
            <w:r w:rsidRPr="006A376C">
              <w:rPr>
                <w:sz w:val="24"/>
                <w:lang w:val="ru-RU"/>
              </w:rPr>
              <w:t>приглашение</w:t>
            </w:r>
            <w:r w:rsidRPr="006A376C">
              <w:rPr>
                <w:spacing w:val="64"/>
                <w:w w:val="150"/>
                <w:sz w:val="24"/>
                <w:lang w:val="ru-RU"/>
              </w:rPr>
              <w:t xml:space="preserve"> </w:t>
            </w:r>
            <w:r w:rsidRPr="006A376C">
              <w:rPr>
                <w:sz w:val="24"/>
                <w:lang w:val="ru-RU"/>
              </w:rPr>
              <w:t>сотрудников</w:t>
            </w:r>
            <w:r w:rsidRPr="006A376C">
              <w:rPr>
                <w:spacing w:val="65"/>
                <w:w w:val="150"/>
                <w:sz w:val="24"/>
                <w:lang w:val="ru-RU"/>
              </w:rPr>
              <w:t xml:space="preserve"> </w:t>
            </w:r>
            <w:r w:rsidRPr="006A376C">
              <w:rPr>
                <w:spacing w:val="-2"/>
                <w:sz w:val="24"/>
                <w:lang w:val="ru-RU"/>
              </w:rPr>
              <w:t>пожарной</w:t>
            </w:r>
          </w:p>
          <w:p w14:paraId="07EC0394" w14:textId="77777777" w:rsidR="006A376C" w:rsidRPr="00222C8A" w:rsidRDefault="006A376C" w:rsidP="006A376C">
            <w:pPr>
              <w:pStyle w:val="TableParagraph"/>
              <w:spacing w:line="264" w:lineRule="exact"/>
              <w:rPr>
                <w:sz w:val="24"/>
              </w:rPr>
            </w:pPr>
            <w:r w:rsidRPr="00222C8A">
              <w:rPr>
                <w:spacing w:val="-2"/>
                <w:sz w:val="24"/>
              </w:rPr>
              <w:t>охраны)</w:t>
            </w:r>
          </w:p>
        </w:tc>
        <w:tc>
          <w:tcPr>
            <w:tcW w:w="1134" w:type="dxa"/>
          </w:tcPr>
          <w:p w14:paraId="04520522"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599B9DF3" w14:textId="77777777" w:rsidR="006A376C" w:rsidRPr="00222C8A" w:rsidRDefault="006A376C" w:rsidP="006A376C">
            <w:pPr>
              <w:pStyle w:val="TableParagraph"/>
              <w:ind w:left="96" w:right="91"/>
              <w:jc w:val="center"/>
              <w:rPr>
                <w:sz w:val="24"/>
              </w:rPr>
            </w:pPr>
            <w:r w:rsidRPr="00222C8A">
              <w:rPr>
                <w:spacing w:val="-2"/>
                <w:sz w:val="24"/>
              </w:rPr>
              <w:t>апрель</w:t>
            </w:r>
          </w:p>
        </w:tc>
        <w:tc>
          <w:tcPr>
            <w:tcW w:w="2409" w:type="dxa"/>
          </w:tcPr>
          <w:p w14:paraId="420760BF" w14:textId="77777777" w:rsidR="006A376C" w:rsidRPr="00222C8A" w:rsidRDefault="006A376C" w:rsidP="006A376C">
            <w:pPr>
              <w:pStyle w:val="TableParagraph"/>
              <w:ind w:left="107"/>
              <w:rPr>
                <w:sz w:val="24"/>
              </w:rPr>
            </w:pPr>
            <w:r w:rsidRPr="00222C8A">
              <w:rPr>
                <w:sz w:val="24"/>
              </w:rPr>
              <w:t>кл.</w:t>
            </w:r>
            <w:r w:rsidRPr="00222C8A">
              <w:rPr>
                <w:spacing w:val="-2"/>
                <w:sz w:val="24"/>
              </w:rPr>
              <w:t xml:space="preserve"> руководители</w:t>
            </w:r>
          </w:p>
        </w:tc>
      </w:tr>
      <w:tr w:rsidR="006A376C" w:rsidRPr="00222C8A" w14:paraId="2C654250" w14:textId="77777777" w:rsidTr="006A376C">
        <w:trPr>
          <w:trHeight w:val="516"/>
        </w:trPr>
        <w:tc>
          <w:tcPr>
            <w:tcW w:w="11345" w:type="dxa"/>
            <w:gridSpan w:val="4"/>
          </w:tcPr>
          <w:p w14:paraId="0CF19EC9" w14:textId="77777777" w:rsidR="006A376C" w:rsidRPr="00222C8A" w:rsidRDefault="006A376C" w:rsidP="006A376C">
            <w:pPr>
              <w:pStyle w:val="TableParagraph"/>
              <w:tabs>
                <w:tab w:val="left" w:pos="1704"/>
                <w:tab w:val="left" w:pos="3105"/>
                <w:tab w:val="left" w:pos="3711"/>
                <w:tab w:val="left" w:pos="4592"/>
              </w:tabs>
              <w:spacing w:line="240" w:lineRule="auto"/>
              <w:ind w:left="107" w:right="98"/>
              <w:jc w:val="center"/>
              <w:rPr>
                <w:spacing w:val="-2"/>
                <w:sz w:val="24"/>
              </w:rPr>
            </w:pPr>
            <w:r w:rsidRPr="00222C8A">
              <w:rPr>
                <w:b/>
                <w:sz w:val="24"/>
              </w:rPr>
              <w:t>ВАРИАТИВНЫЕ</w:t>
            </w:r>
            <w:r w:rsidRPr="00222C8A">
              <w:rPr>
                <w:b/>
                <w:spacing w:val="-4"/>
                <w:sz w:val="24"/>
              </w:rPr>
              <w:t xml:space="preserve"> </w:t>
            </w:r>
            <w:r w:rsidRPr="00222C8A">
              <w:rPr>
                <w:b/>
                <w:spacing w:val="-2"/>
                <w:sz w:val="24"/>
              </w:rPr>
              <w:t>МОДУЛИ</w:t>
            </w:r>
          </w:p>
        </w:tc>
      </w:tr>
      <w:tr w:rsidR="006A376C" w:rsidRPr="00222C8A" w14:paraId="7BCCDB43" w14:textId="77777777" w:rsidTr="006A376C">
        <w:trPr>
          <w:trHeight w:val="551"/>
        </w:trPr>
        <w:tc>
          <w:tcPr>
            <w:tcW w:w="11345" w:type="dxa"/>
            <w:gridSpan w:val="4"/>
          </w:tcPr>
          <w:p w14:paraId="43ADC0DE" w14:textId="77777777" w:rsidR="006A376C" w:rsidRPr="00222C8A" w:rsidRDefault="006A376C" w:rsidP="006A376C">
            <w:pPr>
              <w:pStyle w:val="TableParagraph"/>
              <w:tabs>
                <w:tab w:val="left" w:pos="1704"/>
                <w:tab w:val="left" w:pos="3105"/>
                <w:tab w:val="left" w:pos="3711"/>
                <w:tab w:val="left" w:pos="4592"/>
              </w:tabs>
              <w:spacing w:line="240" w:lineRule="auto"/>
              <w:ind w:left="107" w:right="98"/>
              <w:jc w:val="center"/>
              <w:rPr>
                <w:spacing w:val="-2"/>
                <w:sz w:val="24"/>
              </w:rPr>
            </w:pPr>
            <w:r w:rsidRPr="00222C8A">
              <w:rPr>
                <w:b/>
                <w:sz w:val="24"/>
              </w:rPr>
              <w:t>Модуль</w:t>
            </w:r>
            <w:r w:rsidRPr="00222C8A">
              <w:rPr>
                <w:b/>
                <w:spacing w:val="-3"/>
                <w:sz w:val="24"/>
              </w:rPr>
              <w:t xml:space="preserve"> </w:t>
            </w:r>
            <w:r w:rsidRPr="00222C8A">
              <w:rPr>
                <w:b/>
                <w:sz w:val="24"/>
              </w:rPr>
              <w:t>«Детские</w:t>
            </w:r>
            <w:r w:rsidRPr="00222C8A">
              <w:rPr>
                <w:b/>
                <w:spacing w:val="-4"/>
                <w:sz w:val="24"/>
              </w:rPr>
              <w:t xml:space="preserve"> </w:t>
            </w:r>
            <w:r w:rsidRPr="00222C8A">
              <w:rPr>
                <w:b/>
                <w:sz w:val="24"/>
              </w:rPr>
              <w:t>общественные</w:t>
            </w:r>
            <w:r w:rsidRPr="00222C8A">
              <w:rPr>
                <w:b/>
                <w:spacing w:val="-4"/>
                <w:sz w:val="24"/>
              </w:rPr>
              <w:t xml:space="preserve"> </w:t>
            </w:r>
            <w:r w:rsidRPr="00222C8A">
              <w:rPr>
                <w:b/>
                <w:spacing w:val="-2"/>
                <w:sz w:val="24"/>
              </w:rPr>
              <w:t>объединения»</w:t>
            </w:r>
          </w:p>
        </w:tc>
      </w:tr>
      <w:tr w:rsidR="006A376C" w:rsidRPr="00222C8A" w14:paraId="4801F320" w14:textId="77777777" w:rsidTr="006A376C">
        <w:trPr>
          <w:trHeight w:val="1104"/>
        </w:trPr>
        <w:tc>
          <w:tcPr>
            <w:tcW w:w="6242" w:type="dxa"/>
          </w:tcPr>
          <w:p w14:paraId="7D0498A4" w14:textId="77777777" w:rsidR="006A376C" w:rsidRPr="006A376C" w:rsidRDefault="006A376C" w:rsidP="006A376C">
            <w:pPr>
              <w:pStyle w:val="TableParagraph"/>
              <w:tabs>
                <w:tab w:val="left" w:pos="1637"/>
                <w:tab w:val="left" w:pos="3378"/>
                <w:tab w:val="left" w:pos="3810"/>
                <w:tab w:val="left" w:pos="5450"/>
              </w:tabs>
              <w:rPr>
                <w:sz w:val="24"/>
                <w:lang w:val="ru-RU"/>
              </w:rPr>
            </w:pPr>
            <w:r w:rsidRPr="006A376C">
              <w:rPr>
                <w:spacing w:val="-2"/>
                <w:sz w:val="24"/>
                <w:lang w:val="ru-RU"/>
              </w:rPr>
              <w:t>Вступление</w:t>
            </w:r>
            <w:r w:rsidRPr="006A376C">
              <w:rPr>
                <w:sz w:val="24"/>
                <w:lang w:val="ru-RU"/>
              </w:rPr>
              <w:tab/>
            </w:r>
            <w:r w:rsidRPr="006A376C">
              <w:rPr>
                <w:spacing w:val="-2"/>
                <w:sz w:val="24"/>
                <w:lang w:val="ru-RU"/>
              </w:rPr>
              <w:t>обучающихся</w:t>
            </w:r>
            <w:r w:rsidRPr="006A376C">
              <w:rPr>
                <w:sz w:val="24"/>
                <w:lang w:val="ru-RU"/>
              </w:rPr>
              <w:tab/>
            </w:r>
            <w:r w:rsidRPr="006A376C">
              <w:rPr>
                <w:spacing w:val="-10"/>
                <w:sz w:val="24"/>
                <w:lang w:val="ru-RU"/>
              </w:rPr>
              <w:t>в</w:t>
            </w:r>
            <w:r w:rsidRPr="006A376C">
              <w:rPr>
                <w:sz w:val="24"/>
                <w:lang w:val="ru-RU"/>
              </w:rPr>
              <w:tab/>
            </w:r>
            <w:r w:rsidRPr="006A376C">
              <w:rPr>
                <w:spacing w:val="-2"/>
                <w:sz w:val="24"/>
                <w:lang w:val="ru-RU"/>
              </w:rPr>
              <w:t>объединение</w:t>
            </w:r>
            <w:r w:rsidRPr="006A376C">
              <w:rPr>
                <w:sz w:val="24"/>
                <w:lang w:val="ru-RU"/>
              </w:rPr>
              <w:tab/>
            </w:r>
            <w:r w:rsidRPr="006A376C">
              <w:rPr>
                <w:spacing w:val="-4"/>
                <w:sz w:val="24"/>
                <w:lang w:val="ru-RU"/>
              </w:rPr>
              <w:t>РДДМ</w:t>
            </w:r>
          </w:p>
          <w:p w14:paraId="3460BCCC" w14:textId="77777777" w:rsidR="006A376C" w:rsidRPr="006A376C" w:rsidRDefault="006A376C" w:rsidP="006A376C">
            <w:pPr>
              <w:pStyle w:val="TableParagraph"/>
              <w:spacing w:line="264" w:lineRule="exact"/>
              <w:rPr>
                <w:sz w:val="24"/>
                <w:lang w:val="ru-RU"/>
              </w:rPr>
            </w:pPr>
            <w:r w:rsidRPr="006A376C">
              <w:rPr>
                <w:sz w:val="24"/>
                <w:lang w:val="ru-RU"/>
              </w:rPr>
              <w:t>(первичное</w:t>
            </w:r>
            <w:r w:rsidRPr="006A376C">
              <w:rPr>
                <w:spacing w:val="-6"/>
                <w:sz w:val="24"/>
                <w:lang w:val="ru-RU"/>
              </w:rPr>
              <w:t xml:space="preserve"> </w:t>
            </w:r>
            <w:r w:rsidRPr="006A376C">
              <w:rPr>
                <w:spacing w:val="-2"/>
                <w:sz w:val="24"/>
                <w:lang w:val="ru-RU"/>
              </w:rPr>
              <w:t>отделение)</w:t>
            </w:r>
          </w:p>
        </w:tc>
        <w:tc>
          <w:tcPr>
            <w:tcW w:w="1134" w:type="dxa"/>
          </w:tcPr>
          <w:p w14:paraId="7E37A344" w14:textId="77777777" w:rsidR="006A376C" w:rsidRPr="00222C8A" w:rsidRDefault="006A376C" w:rsidP="006A376C">
            <w:pPr>
              <w:pStyle w:val="TableParagraph"/>
              <w:ind w:left="9" w:right="3"/>
              <w:jc w:val="center"/>
              <w:rPr>
                <w:sz w:val="24"/>
              </w:rPr>
            </w:pPr>
            <w:r w:rsidRPr="00222C8A">
              <w:rPr>
                <w:spacing w:val="-2"/>
                <w:sz w:val="24"/>
              </w:rPr>
              <w:t>3-</w:t>
            </w:r>
            <w:r w:rsidRPr="00222C8A">
              <w:rPr>
                <w:spacing w:val="-10"/>
                <w:sz w:val="24"/>
              </w:rPr>
              <w:t>4</w:t>
            </w:r>
          </w:p>
        </w:tc>
        <w:tc>
          <w:tcPr>
            <w:tcW w:w="1560" w:type="dxa"/>
          </w:tcPr>
          <w:p w14:paraId="377F5AA5" w14:textId="77777777" w:rsidR="006A376C" w:rsidRPr="00222C8A" w:rsidRDefault="006A376C" w:rsidP="006A376C">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409" w:type="dxa"/>
          </w:tcPr>
          <w:p w14:paraId="2BC537FF" w14:textId="77777777" w:rsidR="006A376C" w:rsidRPr="00222C8A" w:rsidRDefault="006A376C" w:rsidP="006A376C">
            <w:pPr>
              <w:pStyle w:val="TableParagraph"/>
              <w:ind w:left="107"/>
              <w:rPr>
                <w:sz w:val="24"/>
              </w:rPr>
            </w:pPr>
            <w:r w:rsidRPr="00222C8A">
              <w:rPr>
                <w:sz w:val="24"/>
              </w:rPr>
              <w:t>советник</w:t>
            </w:r>
            <w:r w:rsidRPr="00222C8A">
              <w:rPr>
                <w:spacing w:val="-4"/>
                <w:sz w:val="24"/>
              </w:rPr>
              <w:t xml:space="preserve"> </w:t>
            </w:r>
            <w:r w:rsidRPr="00222C8A">
              <w:rPr>
                <w:sz w:val="24"/>
              </w:rPr>
              <w:t>по</w:t>
            </w:r>
            <w:r w:rsidRPr="00222C8A">
              <w:rPr>
                <w:spacing w:val="-4"/>
                <w:sz w:val="24"/>
              </w:rPr>
              <w:t xml:space="preserve"> </w:t>
            </w:r>
            <w:r w:rsidRPr="00222C8A">
              <w:rPr>
                <w:sz w:val="24"/>
              </w:rPr>
              <w:t>воспитательной</w:t>
            </w:r>
            <w:r w:rsidRPr="00222C8A">
              <w:rPr>
                <w:spacing w:val="-3"/>
                <w:sz w:val="24"/>
              </w:rPr>
              <w:t xml:space="preserve"> </w:t>
            </w:r>
            <w:r w:rsidRPr="00222C8A">
              <w:rPr>
                <w:spacing w:val="-2"/>
                <w:sz w:val="24"/>
              </w:rPr>
              <w:t>работе</w:t>
            </w:r>
          </w:p>
        </w:tc>
      </w:tr>
      <w:tr w:rsidR="006A376C" w:rsidRPr="00222C8A" w14:paraId="64C73C5B" w14:textId="77777777" w:rsidTr="006A376C">
        <w:trPr>
          <w:trHeight w:val="1104"/>
        </w:trPr>
        <w:tc>
          <w:tcPr>
            <w:tcW w:w="6242" w:type="dxa"/>
          </w:tcPr>
          <w:p w14:paraId="0DD8E307" w14:textId="77777777" w:rsidR="006A376C" w:rsidRPr="006A376C" w:rsidRDefault="006A376C" w:rsidP="006A376C">
            <w:pPr>
              <w:pStyle w:val="TableParagraph"/>
              <w:spacing w:line="240" w:lineRule="auto"/>
              <w:rPr>
                <w:sz w:val="24"/>
                <w:lang w:val="ru-RU"/>
              </w:rPr>
            </w:pPr>
            <w:r w:rsidRPr="006A376C">
              <w:rPr>
                <w:sz w:val="24"/>
                <w:lang w:val="ru-RU"/>
              </w:rPr>
              <w:t>Дни</w:t>
            </w:r>
            <w:r w:rsidRPr="006A376C">
              <w:rPr>
                <w:spacing w:val="29"/>
                <w:sz w:val="24"/>
                <w:lang w:val="ru-RU"/>
              </w:rPr>
              <w:t xml:space="preserve"> </w:t>
            </w:r>
            <w:r w:rsidRPr="006A376C">
              <w:rPr>
                <w:sz w:val="24"/>
                <w:lang w:val="ru-RU"/>
              </w:rPr>
              <w:t>единых</w:t>
            </w:r>
            <w:r w:rsidRPr="006A376C">
              <w:rPr>
                <w:spacing w:val="28"/>
                <w:sz w:val="24"/>
                <w:lang w:val="ru-RU"/>
              </w:rPr>
              <w:t xml:space="preserve"> </w:t>
            </w:r>
            <w:r w:rsidRPr="006A376C">
              <w:rPr>
                <w:sz w:val="24"/>
                <w:lang w:val="ru-RU"/>
              </w:rPr>
              <w:t>действий:</w:t>
            </w:r>
            <w:r w:rsidRPr="006A376C">
              <w:rPr>
                <w:spacing w:val="29"/>
                <w:sz w:val="24"/>
                <w:lang w:val="ru-RU"/>
              </w:rPr>
              <w:t xml:space="preserve"> </w:t>
            </w:r>
            <w:r w:rsidRPr="006A376C">
              <w:rPr>
                <w:sz w:val="24"/>
                <w:lang w:val="ru-RU"/>
              </w:rPr>
              <w:t>участие</w:t>
            </w:r>
            <w:r w:rsidRPr="006A376C">
              <w:rPr>
                <w:spacing w:val="27"/>
                <w:sz w:val="24"/>
                <w:lang w:val="ru-RU"/>
              </w:rPr>
              <w:t xml:space="preserve"> </w:t>
            </w:r>
            <w:r w:rsidRPr="006A376C">
              <w:rPr>
                <w:sz w:val="24"/>
                <w:lang w:val="ru-RU"/>
              </w:rPr>
              <w:t>во</w:t>
            </w:r>
            <w:r w:rsidRPr="006A376C">
              <w:rPr>
                <w:spacing w:val="28"/>
                <w:sz w:val="24"/>
                <w:lang w:val="ru-RU"/>
              </w:rPr>
              <w:t xml:space="preserve"> </w:t>
            </w:r>
            <w:r w:rsidRPr="006A376C">
              <w:rPr>
                <w:sz w:val="24"/>
                <w:lang w:val="ru-RU"/>
              </w:rPr>
              <w:t>Всероссийской</w:t>
            </w:r>
            <w:r w:rsidRPr="006A376C">
              <w:rPr>
                <w:spacing w:val="29"/>
                <w:sz w:val="24"/>
                <w:lang w:val="ru-RU"/>
              </w:rPr>
              <w:t xml:space="preserve"> </w:t>
            </w:r>
            <w:r w:rsidRPr="006A376C">
              <w:rPr>
                <w:sz w:val="24"/>
                <w:lang w:val="ru-RU"/>
              </w:rPr>
              <w:t>акции, посвященной Дню знаний</w:t>
            </w:r>
          </w:p>
        </w:tc>
        <w:tc>
          <w:tcPr>
            <w:tcW w:w="1134" w:type="dxa"/>
          </w:tcPr>
          <w:p w14:paraId="548A3332"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54DAF315" w14:textId="77777777" w:rsidR="006A376C" w:rsidRPr="00222C8A" w:rsidRDefault="006A376C" w:rsidP="006A376C">
            <w:pPr>
              <w:pStyle w:val="TableParagraph"/>
              <w:ind w:left="98" w:right="89"/>
              <w:jc w:val="center"/>
              <w:rPr>
                <w:sz w:val="24"/>
              </w:rPr>
            </w:pPr>
            <w:r w:rsidRPr="00222C8A">
              <w:rPr>
                <w:spacing w:val="-2"/>
                <w:sz w:val="24"/>
              </w:rPr>
              <w:t>02.09</w:t>
            </w:r>
          </w:p>
        </w:tc>
        <w:tc>
          <w:tcPr>
            <w:tcW w:w="2409" w:type="dxa"/>
          </w:tcPr>
          <w:p w14:paraId="6EAC5860" w14:textId="77777777" w:rsidR="006A376C" w:rsidRPr="006A376C" w:rsidRDefault="006A376C" w:rsidP="006A376C">
            <w:pPr>
              <w:pStyle w:val="TableParagraph"/>
              <w:tabs>
                <w:tab w:val="left" w:pos="1654"/>
                <w:tab w:val="left" w:pos="2215"/>
                <w:tab w:val="left" w:pos="4148"/>
              </w:tabs>
              <w:spacing w:line="240" w:lineRule="auto"/>
              <w:ind w:left="107" w:right="100"/>
              <w:rPr>
                <w:sz w:val="24"/>
                <w:lang w:val="ru-RU"/>
              </w:rPr>
            </w:pPr>
            <w:r w:rsidRPr="006A376C">
              <w:rPr>
                <w:spacing w:val="-2"/>
                <w:sz w:val="24"/>
                <w:lang w:val="ru-RU"/>
              </w:rPr>
              <w:t>советник</w:t>
            </w:r>
            <w:r w:rsidRPr="006A376C">
              <w:rPr>
                <w:sz w:val="24"/>
                <w:lang w:val="ru-RU"/>
              </w:rPr>
              <w:tab/>
            </w:r>
            <w:r w:rsidRPr="006A376C">
              <w:rPr>
                <w:spacing w:val="-6"/>
                <w:sz w:val="24"/>
                <w:lang w:val="ru-RU"/>
              </w:rPr>
              <w:t>по</w:t>
            </w:r>
            <w:r w:rsidRPr="006A376C">
              <w:rPr>
                <w:sz w:val="24"/>
                <w:lang w:val="ru-RU"/>
              </w:rPr>
              <w:tab/>
            </w:r>
            <w:r w:rsidRPr="006A376C">
              <w:rPr>
                <w:spacing w:val="-2"/>
                <w:sz w:val="24"/>
                <w:lang w:val="ru-RU"/>
              </w:rPr>
              <w:t>воспитательной</w:t>
            </w:r>
            <w:r w:rsidRPr="006A376C">
              <w:rPr>
                <w:sz w:val="24"/>
                <w:lang w:val="ru-RU"/>
              </w:rPr>
              <w:tab/>
            </w:r>
            <w:r w:rsidRPr="006A376C">
              <w:rPr>
                <w:spacing w:val="-2"/>
                <w:sz w:val="24"/>
                <w:lang w:val="ru-RU"/>
              </w:rPr>
              <w:t xml:space="preserve">работе, </w:t>
            </w:r>
            <w:r w:rsidRPr="006A376C">
              <w:rPr>
                <w:sz w:val="24"/>
                <w:lang w:val="ru-RU"/>
              </w:rPr>
              <w:t>классные руководители</w:t>
            </w:r>
          </w:p>
        </w:tc>
      </w:tr>
      <w:tr w:rsidR="006A376C" w:rsidRPr="00222C8A" w14:paraId="1F3FA640" w14:textId="77777777" w:rsidTr="006A376C">
        <w:trPr>
          <w:trHeight w:val="1104"/>
        </w:trPr>
        <w:tc>
          <w:tcPr>
            <w:tcW w:w="6242" w:type="dxa"/>
          </w:tcPr>
          <w:p w14:paraId="4A635509" w14:textId="77777777" w:rsidR="006A376C" w:rsidRPr="006A376C" w:rsidRDefault="006A376C" w:rsidP="006A376C">
            <w:pPr>
              <w:pStyle w:val="TableParagraph"/>
              <w:spacing w:line="240" w:lineRule="auto"/>
              <w:rPr>
                <w:sz w:val="24"/>
                <w:lang w:val="ru-RU"/>
              </w:rPr>
            </w:pPr>
            <w:r w:rsidRPr="006A376C">
              <w:rPr>
                <w:sz w:val="24"/>
                <w:lang w:val="ru-RU"/>
              </w:rPr>
              <w:t>Дни</w:t>
            </w:r>
            <w:r w:rsidRPr="006A376C">
              <w:rPr>
                <w:spacing w:val="29"/>
                <w:sz w:val="24"/>
                <w:lang w:val="ru-RU"/>
              </w:rPr>
              <w:t xml:space="preserve"> </w:t>
            </w:r>
            <w:r w:rsidRPr="006A376C">
              <w:rPr>
                <w:sz w:val="24"/>
                <w:lang w:val="ru-RU"/>
              </w:rPr>
              <w:t>единых</w:t>
            </w:r>
            <w:r w:rsidRPr="006A376C">
              <w:rPr>
                <w:spacing w:val="28"/>
                <w:sz w:val="24"/>
                <w:lang w:val="ru-RU"/>
              </w:rPr>
              <w:t xml:space="preserve"> </w:t>
            </w:r>
            <w:r w:rsidRPr="006A376C">
              <w:rPr>
                <w:sz w:val="24"/>
                <w:lang w:val="ru-RU"/>
              </w:rPr>
              <w:t>действий:</w:t>
            </w:r>
            <w:r w:rsidRPr="006A376C">
              <w:rPr>
                <w:spacing w:val="29"/>
                <w:sz w:val="24"/>
                <w:lang w:val="ru-RU"/>
              </w:rPr>
              <w:t xml:space="preserve"> </w:t>
            </w:r>
            <w:r w:rsidRPr="006A376C">
              <w:rPr>
                <w:sz w:val="24"/>
                <w:lang w:val="ru-RU"/>
              </w:rPr>
              <w:t>участие</w:t>
            </w:r>
            <w:r w:rsidRPr="006A376C">
              <w:rPr>
                <w:spacing w:val="27"/>
                <w:sz w:val="24"/>
                <w:lang w:val="ru-RU"/>
              </w:rPr>
              <w:t xml:space="preserve"> </w:t>
            </w:r>
            <w:r w:rsidRPr="006A376C">
              <w:rPr>
                <w:sz w:val="24"/>
                <w:lang w:val="ru-RU"/>
              </w:rPr>
              <w:t>во</w:t>
            </w:r>
            <w:r w:rsidRPr="006A376C">
              <w:rPr>
                <w:spacing w:val="28"/>
                <w:sz w:val="24"/>
                <w:lang w:val="ru-RU"/>
              </w:rPr>
              <w:t xml:space="preserve"> </w:t>
            </w:r>
            <w:r w:rsidRPr="006A376C">
              <w:rPr>
                <w:sz w:val="24"/>
                <w:lang w:val="ru-RU"/>
              </w:rPr>
              <w:t>Всероссийской</w:t>
            </w:r>
            <w:r w:rsidRPr="006A376C">
              <w:rPr>
                <w:spacing w:val="35"/>
                <w:sz w:val="24"/>
                <w:lang w:val="ru-RU"/>
              </w:rPr>
              <w:t xml:space="preserve"> </w:t>
            </w:r>
            <w:r w:rsidRPr="006A376C">
              <w:rPr>
                <w:sz w:val="24"/>
                <w:lang w:val="ru-RU"/>
              </w:rPr>
              <w:t>акции, посвященной Дню туризма</w:t>
            </w:r>
          </w:p>
        </w:tc>
        <w:tc>
          <w:tcPr>
            <w:tcW w:w="1134" w:type="dxa"/>
          </w:tcPr>
          <w:p w14:paraId="5FC21C46" w14:textId="77777777" w:rsidR="006A376C" w:rsidRPr="00222C8A" w:rsidRDefault="006A376C" w:rsidP="006A376C">
            <w:pPr>
              <w:pStyle w:val="TableParagraph"/>
              <w:ind w:left="9" w:right="3"/>
              <w:jc w:val="center"/>
              <w:rPr>
                <w:sz w:val="24"/>
              </w:rPr>
            </w:pPr>
            <w:r w:rsidRPr="00222C8A">
              <w:rPr>
                <w:spacing w:val="-2"/>
                <w:sz w:val="24"/>
              </w:rPr>
              <w:t>3-</w:t>
            </w:r>
            <w:r w:rsidRPr="00222C8A">
              <w:rPr>
                <w:spacing w:val="-10"/>
                <w:sz w:val="24"/>
              </w:rPr>
              <w:t>4</w:t>
            </w:r>
          </w:p>
        </w:tc>
        <w:tc>
          <w:tcPr>
            <w:tcW w:w="1560" w:type="dxa"/>
          </w:tcPr>
          <w:p w14:paraId="34C399C0" w14:textId="77777777" w:rsidR="006A376C" w:rsidRPr="00222C8A" w:rsidRDefault="006A376C" w:rsidP="006A376C">
            <w:pPr>
              <w:pStyle w:val="TableParagraph"/>
              <w:ind w:left="98" w:right="89"/>
              <w:jc w:val="center"/>
              <w:rPr>
                <w:sz w:val="24"/>
              </w:rPr>
            </w:pPr>
            <w:r w:rsidRPr="00222C8A">
              <w:rPr>
                <w:spacing w:val="-2"/>
                <w:sz w:val="24"/>
              </w:rPr>
              <w:t>27.09</w:t>
            </w:r>
          </w:p>
        </w:tc>
        <w:tc>
          <w:tcPr>
            <w:tcW w:w="2409" w:type="dxa"/>
          </w:tcPr>
          <w:p w14:paraId="4EEE18F1" w14:textId="77777777" w:rsidR="006A376C" w:rsidRPr="006A376C" w:rsidRDefault="006A376C" w:rsidP="006A376C">
            <w:pPr>
              <w:pStyle w:val="TableParagraph"/>
              <w:spacing w:line="240" w:lineRule="auto"/>
              <w:ind w:left="107"/>
              <w:rPr>
                <w:sz w:val="24"/>
                <w:lang w:val="ru-RU"/>
              </w:rPr>
            </w:pPr>
            <w:r w:rsidRPr="006A376C">
              <w:rPr>
                <w:sz w:val="24"/>
                <w:lang w:val="ru-RU"/>
              </w:rPr>
              <w:t xml:space="preserve">советник по воспитательной работе, классные </w:t>
            </w:r>
            <w:r w:rsidRPr="006A376C">
              <w:rPr>
                <w:spacing w:val="-2"/>
                <w:sz w:val="24"/>
                <w:lang w:val="ru-RU"/>
              </w:rPr>
              <w:t>руководители</w:t>
            </w:r>
          </w:p>
        </w:tc>
      </w:tr>
      <w:tr w:rsidR="006A376C" w:rsidRPr="00222C8A" w14:paraId="295AE200" w14:textId="77777777" w:rsidTr="006A376C">
        <w:trPr>
          <w:trHeight w:val="1104"/>
        </w:trPr>
        <w:tc>
          <w:tcPr>
            <w:tcW w:w="6242" w:type="dxa"/>
          </w:tcPr>
          <w:p w14:paraId="67D9B0C7" w14:textId="77777777" w:rsidR="006A376C" w:rsidRPr="006A376C" w:rsidRDefault="006A376C" w:rsidP="006A376C">
            <w:pPr>
              <w:pStyle w:val="TableParagraph"/>
              <w:spacing w:line="240" w:lineRule="auto"/>
              <w:rPr>
                <w:sz w:val="24"/>
                <w:lang w:val="ru-RU"/>
              </w:rPr>
            </w:pPr>
            <w:r w:rsidRPr="006A376C">
              <w:rPr>
                <w:sz w:val="24"/>
                <w:lang w:val="ru-RU"/>
              </w:rPr>
              <w:t>Дни</w:t>
            </w:r>
            <w:r w:rsidRPr="006A376C">
              <w:rPr>
                <w:spacing w:val="29"/>
                <w:sz w:val="24"/>
                <w:lang w:val="ru-RU"/>
              </w:rPr>
              <w:t xml:space="preserve"> </w:t>
            </w:r>
            <w:r w:rsidRPr="006A376C">
              <w:rPr>
                <w:sz w:val="24"/>
                <w:lang w:val="ru-RU"/>
              </w:rPr>
              <w:t>единых</w:t>
            </w:r>
            <w:r w:rsidRPr="006A376C">
              <w:rPr>
                <w:spacing w:val="28"/>
                <w:sz w:val="24"/>
                <w:lang w:val="ru-RU"/>
              </w:rPr>
              <w:t xml:space="preserve"> </w:t>
            </w:r>
            <w:r w:rsidRPr="006A376C">
              <w:rPr>
                <w:sz w:val="24"/>
                <w:lang w:val="ru-RU"/>
              </w:rPr>
              <w:t>действий:</w:t>
            </w:r>
            <w:r w:rsidRPr="006A376C">
              <w:rPr>
                <w:spacing w:val="29"/>
                <w:sz w:val="24"/>
                <w:lang w:val="ru-RU"/>
              </w:rPr>
              <w:t xml:space="preserve"> </w:t>
            </w:r>
            <w:r w:rsidRPr="006A376C">
              <w:rPr>
                <w:sz w:val="24"/>
                <w:lang w:val="ru-RU"/>
              </w:rPr>
              <w:t>участие</w:t>
            </w:r>
            <w:r w:rsidRPr="006A376C">
              <w:rPr>
                <w:spacing w:val="27"/>
                <w:sz w:val="24"/>
                <w:lang w:val="ru-RU"/>
              </w:rPr>
              <w:t xml:space="preserve"> </w:t>
            </w:r>
            <w:r w:rsidRPr="006A376C">
              <w:rPr>
                <w:sz w:val="24"/>
                <w:lang w:val="ru-RU"/>
              </w:rPr>
              <w:t>во</w:t>
            </w:r>
            <w:r w:rsidRPr="006A376C">
              <w:rPr>
                <w:spacing w:val="28"/>
                <w:sz w:val="24"/>
                <w:lang w:val="ru-RU"/>
              </w:rPr>
              <w:t xml:space="preserve"> </w:t>
            </w:r>
            <w:r w:rsidRPr="006A376C">
              <w:rPr>
                <w:sz w:val="24"/>
                <w:lang w:val="ru-RU"/>
              </w:rPr>
              <w:t>Всероссийской</w:t>
            </w:r>
            <w:r w:rsidRPr="006A376C">
              <w:rPr>
                <w:spacing w:val="29"/>
                <w:sz w:val="24"/>
                <w:lang w:val="ru-RU"/>
              </w:rPr>
              <w:t xml:space="preserve"> </w:t>
            </w:r>
            <w:r w:rsidRPr="006A376C">
              <w:rPr>
                <w:sz w:val="24"/>
                <w:lang w:val="ru-RU"/>
              </w:rPr>
              <w:t>акции, посвященной Дню учителя</w:t>
            </w:r>
          </w:p>
        </w:tc>
        <w:tc>
          <w:tcPr>
            <w:tcW w:w="1134" w:type="dxa"/>
          </w:tcPr>
          <w:p w14:paraId="255F9FBB" w14:textId="77777777" w:rsidR="006A376C" w:rsidRPr="00222C8A" w:rsidRDefault="006A376C" w:rsidP="006A376C">
            <w:pPr>
              <w:pStyle w:val="TableParagraph"/>
              <w:ind w:left="9" w:right="3"/>
              <w:jc w:val="center"/>
              <w:rPr>
                <w:sz w:val="24"/>
              </w:rPr>
            </w:pPr>
            <w:r w:rsidRPr="00222C8A">
              <w:rPr>
                <w:spacing w:val="-2"/>
                <w:sz w:val="24"/>
              </w:rPr>
              <w:t>2-</w:t>
            </w:r>
            <w:r w:rsidRPr="00222C8A">
              <w:rPr>
                <w:spacing w:val="-10"/>
                <w:sz w:val="24"/>
              </w:rPr>
              <w:t>4</w:t>
            </w:r>
          </w:p>
        </w:tc>
        <w:tc>
          <w:tcPr>
            <w:tcW w:w="1560" w:type="dxa"/>
          </w:tcPr>
          <w:p w14:paraId="607F8FD0" w14:textId="77777777" w:rsidR="006A376C" w:rsidRPr="00222C8A" w:rsidRDefault="006A376C" w:rsidP="006A376C">
            <w:pPr>
              <w:pStyle w:val="TableParagraph"/>
              <w:ind w:left="98" w:right="89"/>
              <w:jc w:val="center"/>
              <w:rPr>
                <w:sz w:val="24"/>
              </w:rPr>
            </w:pPr>
            <w:r w:rsidRPr="00222C8A">
              <w:rPr>
                <w:spacing w:val="-2"/>
                <w:sz w:val="24"/>
              </w:rPr>
              <w:t>05.10</w:t>
            </w:r>
          </w:p>
        </w:tc>
        <w:tc>
          <w:tcPr>
            <w:tcW w:w="2409" w:type="dxa"/>
          </w:tcPr>
          <w:p w14:paraId="18BD1853" w14:textId="77777777" w:rsidR="006A376C" w:rsidRPr="006A376C" w:rsidRDefault="006A376C" w:rsidP="006A376C">
            <w:pPr>
              <w:pStyle w:val="TableParagraph"/>
              <w:spacing w:line="240" w:lineRule="auto"/>
              <w:ind w:left="107"/>
              <w:rPr>
                <w:sz w:val="24"/>
                <w:lang w:val="ru-RU"/>
              </w:rPr>
            </w:pPr>
            <w:r w:rsidRPr="006A376C">
              <w:rPr>
                <w:sz w:val="24"/>
                <w:lang w:val="ru-RU"/>
              </w:rPr>
              <w:t xml:space="preserve">советник по воспитательной работе, классные </w:t>
            </w:r>
            <w:r w:rsidRPr="006A376C">
              <w:rPr>
                <w:spacing w:val="-2"/>
                <w:sz w:val="24"/>
                <w:lang w:val="ru-RU"/>
              </w:rPr>
              <w:t>руководители</w:t>
            </w:r>
          </w:p>
        </w:tc>
      </w:tr>
      <w:tr w:rsidR="006A376C" w:rsidRPr="00222C8A" w14:paraId="1225D31C" w14:textId="77777777" w:rsidTr="006A376C">
        <w:trPr>
          <w:trHeight w:val="1104"/>
        </w:trPr>
        <w:tc>
          <w:tcPr>
            <w:tcW w:w="6242" w:type="dxa"/>
          </w:tcPr>
          <w:p w14:paraId="1E9CD62B" w14:textId="77777777" w:rsidR="006A376C" w:rsidRPr="006A376C" w:rsidRDefault="006A376C" w:rsidP="006A376C">
            <w:pPr>
              <w:pStyle w:val="TableParagraph"/>
              <w:spacing w:line="240" w:lineRule="auto"/>
              <w:rPr>
                <w:sz w:val="24"/>
                <w:lang w:val="ru-RU"/>
              </w:rPr>
            </w:pPr>
            <w:r w:rsidRPr="006A376C">
              <w:rPr>
                <w:sz w:val="24"/>
                <w:lang w:val="ru-RU"/>
              </w:rPr>
              <w:t>Дни</w:t>
            </w:r>
            <w:r w:rsidRPr="006A376C">
              <w:rPr>
                <w:spacing w:val="30"/>
                <w:sz w:val="24"/>
                <w:lang w:val="ru-RU"/>
              </w:rPr>
              <w:t xml:space="preserve"> </w:t>
            </w:r>
            <w:r w:rsidRPr="006A376C">
              <w:rPr>
                <w:sz w:val="24"/>
                <w:lang w:val="ru-RU"/>
              </w:rPr>
              <w:t>единых</w:t>
            </w:r>
            <w:r w:rsidRPr="006A376C">
              <w:rPr>
                <w:spacing w:val="28"/>
                <w:sz w:val="24"/>
                <w:lang w:val="ru-RU"/>
              </w:rPr>
              <w:t xml:space="preserve"> </w:t>
            </w:r>
            <w:r w:rsidRPr="006A376C">
              <w:rPr>
                <w:sz w:val="24"/>
                <w:lang w:val="ru-RU"/>
              </w:rPr>
              <w:t>действий:</w:t>
            </w:r>
            <w:r w:rsidRPr="006A376C">
              <w:rPr>
                <w:spacing w:val="29"/>
                <w:sz w:val="24"/>
                <w:lang w:val="ru-RU"/>
              </w:rPr>
              <w:t xml:space="preserve"> </w:t>
            </w:r>
            <w:r w:rsidRPr="006A376C">
              <w:rPr>
                <w:sz w:val="24"/>
                <w:lang w:val="ru-RU"/>
              </w:rPr>
              <w:t>участие</w:t>
            </w:r>
            <w:r w:rsidRPr="006A376C">
              <w:rPr>
                <w:spacing w:val="27"/>
                <w:sz w:val="24"/>
                <w:lang w:val="ru-RU"/>
              </w:rPr>
              <w:t xml:space="preserve"> </w:t>
            </w:r>
            <w:r w:rsidRPr="006A376C">
              <w:rPr>
                <w:sz w:val="24"/>
                <w:lang w:val="ru-RU"/>
              </w:rPr>
              <w:t>во</w:t>
            </w:r>
            <w:r w:rsidRPr="006A376C">
              <w:rPr>
                <w:spacing w:val="28"/>
                <w:sz w:val="24"/>
                <w:lang w:val="ru-RU"/>
              </w:rPr>
              <w:t xml:space="preserve"> </w:t>
            </w:r>
            <w:r w:rsidRPr="006A376C">
              <w:rPr>
                <w:sz w:val="24"/>
                <w:lang w:val="ru-RU"/>
              </w:rPr>
              <w:t>Всероссийской</w:t>
            </w:r>
            <w:r w:rsidRPr="006A376C">
              <w:rPr>
                <w:spacing w:val="29"/>
                <w:sz w:val="24"/>
                <w:lang w:val="ru-RU"/>
              </w:rPr>
              <w:t xml:space="preserve"> </w:t>
            </w:r>
            <w:r w:rsidRPr="006A376C">
              <w:rPr>
                <w:sz w:val="24"/>
                <w:lang w:val="ru-RU"/>
              </w:rPr>
              <w:t>акции, посвященной Дню народного единства</w:t>
            </w:r>
          </w:p>
        </w:tc>
        <w:tc>
          <w:tcPr>
            <w:tcW w:w="1134" w:type="dxa"/>
          </w:tcPr>
          <w:p w14:paraId="01D103FF"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4A92EEFB" w14:textId="77777777" w:rsidR="006A376C" w:rsidRPr="00222C8A" w:rsidRDefault="006A376C" w:rsidP="006A376C">
            <w:pPr>
              <w:pStyle w:val="TableParagraph"/>
              <w:ind w:left="98" w:right="89"/>
              <w:jc w:val="center"/>
              <w:rPr>
                <w:sz w:val="24"/>
              </w:rPr>
            </w:pPr>
            <w:r w:rsidRPr="00222C8A">
              <w:rPr>
                <w:spacing w:val="-2"/>
                <w:sz w:val="24"/>
              </w:rPr>
              <w:t>04.11</w:t>
            </w:r>
          </w:p>
        </w:tc>
        <w:tc>
          <w:tcPr>
            <w:tcW w:w="2409" w:type="dxa"/>
          </w:tcPr>
          <w:p w14:paraId="01E6E683" w14:textId="77777777" w:rsidR="006A376C" w:rsidRPr="006A376C" w:rsidRDefault="006A376C" w:rsidP="006A376C">
            <w:pPr>
              <w:pStyle w:val="TableParagraph"/>
              <w:spacing w:line="240" w:lineRule="auto"/>
              <w:ind w:left="107"/>
              <w:rPr>
                <w:sz w:val="24"/>
                <w:lang w:val="ru-RU"/>
              </w:rPr>
            </w:pPr>
            <w:r w:rsidRPr="006A376C">
              <w:rPr>
                <w:sz w:val="24"/>
                <w:lang w:val="ru-RU"/>
              </w:rPr>
              <w:t xml:space="preserve">советник по воспитательной работе, классные </w:t>
            </w:r>
            <w:r w:rsidRPr="006A376C">
              <w:rPr>
                <w:spacing w:val="-2"/>
                <w:sz w:val="24"/>
                <w:lang w:val="ru-RU"/>
              </w:rPr>
              <w:t>руководители</w:t>
            </w:r>
          </w:p>
        </w:tc>
      </w:tr>
      <w:tr w:rsidR="006A376C" w:rsidRPr="00222C8A" w14:paraId="5B2C2AEC" w14:textId="77777777" w:rsidTr="006A376C">
        <w:trPr>
          <w:trHeight w:val="1104"/>
        </w:trPr>
        <w:tc>
          <w:tcPr>
            <w:tcW w:w="6242" w:type="dxa"/>
          </w:tcPr>
          <w:p w14:paraId="50209065" w14:textId="77777777" w:rsidR="006A376C" w:rsidRPr="006A376C" w:rsidRDefault="006A376C" w:rsidP="006A376C">
            <w:pPr>
              <w:pStyle w:val="TableParagraph"/>
              <w:spacing w:line="240" w:lineRule="auto"/>
              <w:rPr>
                <w:sz w:val="24"/>
                <w:lang w:val="ru-RU"/>
              </w:rPr>
            </w:pPr>
            <w:r w:rsidRPr="006A376C">
              <w:rPr>
                <w:sz w:val="24"/>
                <w:lang w:val="ru-RU"/>
              </w:rPr>
              <w:t>Дни</w:t>
            </w:r>
            <w:r w:rsidRPr="006A376C">
              <w:rPr>
                <w:spacing w:val="29"/>
                <w:sz w:val="24"/>
                <w:lang w:val="ru-RU"/>
              </w:rPr>
              <w:t xml:space="preserve"> </w:t>
            </w:r>
            <w:r w:rsidRPr="006A376C">
              <w:rPr>
                <w:sz w:val="24"/>
                <w:lang w:val="ru-RU"/>
              </w:rPr>
              <w:t>единых</w:t>
            </w:r>
            <w:r w:rsidRPr="006A376C">
              <w:rPr>
                <w:spacing w:val="28"/>
                <w:sz w:val="24"/>
                <w:lang w:val="ru-RU"/>
              </w:rPr>
              <w:t xml:space="preserve"> </w:t>
            </w:r>
            <w:r w:rsidRPr="006A376C">
              <w:rPr>
                <w:sz w:val="24"/>
                <w:lang w:val="ru-RU"/>
              </w:rPr>
              <w:t>действий:</w:t>
            </w:r>
            <w:r w:rsidRPr="006A376C">
              <w:rPr>
                <w:spacing w:val="29"/>
                <w:sz w:val="24"/>
                <w:lang w:val="ru-RU"/>
              </w:rPr>
              <w:t xml:space="preserve"> </w:t>
            </w:r>
            <w:r w:rsidRPr="006A376C">
              <w:rPr>
                <w:sz w:val="24"/>
                <w:lang w:val="ru-RU"/>
              </w:rPr>
              <w:t>участие</w:t>
            </w:r>
            <w:r w:rsidRPr="006A376C">
              <w:rPr>
                <w:spacing w:val="27"/>
                <w:sz w:val="24"/>
                <w:lang w:val="ru-RU"/>
              </w:rPr>
              <w:t xml:space="preserve"> </w:t>
            </w:r>
            <w:r w:rsidRPr="006A376C">
              <w:rPr>
                <w:sz w:val="24"/>
                <w:lang w:val="ru-RU"/>
              </w:rPr>
              <w:t>во</w:t>
            </w:r>
            <w:r w:rsidRPr="006A376C">
              <w:rPr>
                <w:spacing w:val="28"/>
                <w:sz w:val="24"/>
                <w:lang w:val="ru-RU"/>
              </w:rPr>
              <w:t xml:space="preserve"> </w:t>
            </w:r>
            <w:r w:rsidRPr="006A376C">
              <w:rPr>
                <w:sz w:val="24"/>
                <w:lang w:val="ru-RU"/>
              </w:rPr>
              <w:t>Всероссийской</w:t>
            </w:r>
            <w:r w:rsidRPr="006A376C">
              <w:rPr>
                <w:spacing w:val="29"/>
                <w:sz w:val="24"/>
                <w:lang w:val="ru-RU"/>
              </w:rPr>
              <w:t xml:space="preserve"> </w:t>
            </w:r>
            <w:r w:rsidRPr="006A376C">
              <w:rPr>
                <w:sz w:val="24"/>
                <w:lang w:val="ru-RU"/>
              </w:rPr>
              <w:t>акции, посвященной Дню матери</w:t>
            </w:r>
          </w:p>
        </w:tc>
        <w:tc>
          <w:tcPr>
            <w:tcW w:w="1134" w:type="dxa"/>
          </w:tcPr>
          <w:p w14:paraId="0C505E84"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0246B00B" w14:textId="77777777" w:rsidR="006A376C" w:rsidRPr="00222C8A" w:rsidRDefault="006A376C" w:rsidP="006A376C">
            <w:pPr>
              <w:pStyle w:val="TableParagraph"/>
              <w:ind w:left="98" w:right="89"/>
              <w:jc w:val="center"/>
              <w:rPr>
                <w:sz w:val="24"/>
              </w:rPr>
            </w:pPr>
            <w:r w:rsidRPr="00222C8A">
              <w:rPr>
                <w:spacing w:val="-2"/>
                <w:sz w:val="24"/>
              </w:rPr>
              <w:t>29.11</w:t>
            </w:r>
          </w:p>
        </w:tc>
        <w:tc>
          <w:tcPr>
            <w:tcW w:w="2409" w:type="dxa"/>
          </w:tcPr>
          <w:p w14:paraId="6CDC5169" w14:textId="77777777" w:rsidR="006A376C" w:rsidRPr="006A376C" w:rsidRDefault="006A376C" w:rsidP="006A376C">
            <w:pPr>
              <w:pStyle w:val="TableParagraph"/>
              <w:spacing w:line="240" w:lineRule="auto"/>
              <w:ind w:left="107"/>
              <w:rPr>
                <w:sz w:val="24"/>
                <w:lang w:val="ru-RU"/>
              </w:rPr>
            </w:pPr>
            <w:r w:rsidRPr="006A376C">
              <w:rPr>
                <w:sz w:val="24"/>
                <w:lang w:val="ru-RU"/>
              </w:rPr>
              <w:t xml:space="preserve">советник по воспитательной работе, классные </w:t>
            </w:r>
            <w:r w:rsidRPr="006A376C">
              <w:rPr>
                <w:spacing w:val="-2"/>
                <w:sz w:val="24"/>
                <w:lang w:val="ru-RU"/>
              </w:rPr>
              <w:t>руководители</w:t>
            </w:r>
          </w:p>
        </w:tc>
      </w:tr>
      <w:tr w:rsidR="006A376C" w:rsidRPr="00222C8A" w14:paraId="201267AB" w14:textId="77777777" w:rsidTr="006A376C">
        <w:trPr>
          <w:trHeight w:val="1104"/>
        </w:trPr>
        <w:tc>
          <w:tcPr>
            <w:tcW w:w="6242" w:type="dxa"/>
          </w:tcPr>
          <w:p w14:paraId="4877815E" w14:textId="77777777" w:rsidR="006A376C" w:rsidRPr="006A376C" w:rsidRDefault="006A376C" w:rsidP="006A376C">
            <w:pPr>
              <w:pStyle w:val="TableParagraph"/>
              <w:rPr>
                <w:sz w:val="24"/>
                <w:lang w:val="ru-RU"/>
              </w:rPr>
            </w:pPr>
            <w:r w:rsidRPr="006A376C">
              <w:rPr>
                <w:sz w:val="24"/>
                <w:lang w:val="ru-RU"/>
              </w:rPr>
              <w:t>Дни</w:t>
            </w:r>
            <w:r w:rsidRPr="006A376C">
              <w:rPr>
                <w:spacing w:val="32"/>
                <w:sz w:val="24"/>
                <w:lang w:val="ru-RU"/>
              </w:rPr>
              <w:t xml:space="preserve"> </w:t>
            </w:r>
            <w:r w:rsidRPr="006A376C">
              <w:rPr>
                <w:sz w:val="24"/>
                <w:lang w:val="ru-RU"/>
              </w:rPr>
              <w:t>единых</w:t>
            </w:r>
            <w:r w:rsidRPr="006A376C">
              <w:rPr>
                <w:spacing w:val="32"/>
                <w:sz w:val="24"/>
                <w:lang w:val="ru-RU"/>
              </w:rPr>
              <w:t xml:space="preserve"> </w:t>
            </w:r>
            <w:r w:rsidRPr="006A376C">
              <w:rPr>
                <w:sz w:val="24"/>
                <w:lang w:val="ru-RU"/>
              </w:rPr>
              <w:t>действий:</w:t>
            </w:r>
            <w:r w:rsidRPr="006A376C">
              <w:rPr>
                <w:spacing w:val="33"/>
                <w:sz w:val="24"/>
                <w:lang w:val="ru-RU"/>
              </w:rPr>
              <w:t xml:space="preserve"> </w:t>
            </w:r>
            <w:r w:rsidRPr="006A376C">
              <w:rPr>
                <w:sz w:val="24"/>
                <w:lang w:val="ru-RU"/>
              </w:rPr>
              <w:t>участие</w:t>
            </w:r>
            <w:r w:rsidRPr="006A376C">
              <w:rPr>
                <w:spacing w:val="31"/>
                <w:sz w:val="24"/>
                <w:lang w:val="ru-RU"/>
              </w:rPr>
              <w:t xml:space="preserve"> </w:t>
            </w:r>
            <w:r w:rsidRPr="006A376C">
              <w:rPr>
                <w:sz w:val="24"/>
                <w:lang w:val="ru-RU"/>
              </w:rPr>
              <w:t>во</w:t>
            </w:r>
            <w:r w:rsidRPr="006A376C">
              <w:rPr>
                <w:spacing w:val="32"/>
                <w:sz w:val="24"/>
                <w:lang w:val="ru-RU"/>
              </w:rPr>
              <w:t xml:space="preserve"> </w:t>
            </w:r>
            <w:r w:rsidRPr="006A376C">
              <w:rPr>
                <w:sz w:val="24"/>
                <w:lang w:val="ru-RU"/>
              </w:rPr>
              <w:t>Всероссийской</w:t>
            </w:r>
            <w:r w:rsidRPr="006A376C">
              <w:rPr>
                <w:spacing w:val="33"/>
                <w:sz w:val="24"/>
                <w:lang w:val="ru-RU"/>
              </w:rPr>
              <w:t xml:space="preserve"> </w:t>
            </w:r>
            <w:r w:rsidRPr="006A376C">
              <w:rPr>
                <w:spacing w:val="-2"/>
                <w:sz w:val="24"/>
                <w:lang w:val="ru-RU"/>
              </w:rPr>
              <w:t>акции,</w:t>
            </w:r>
          </w:p>
          <w:p w14:paraId="2BAAC0A0" w14:textId="77777777" w:rsidR="006A376C" w:rsidRPr="006A376C" w:rsidRDefault="006A376C" w:rsidP="006A376C">
            <w:pPr>
              <w:pStyle w:val="TableParagraph"/>
              <w:spacing w:line="264" w:lineRule="exact"/>
              <w:rPr>
                <w:sz w:val="24"/>
                <w:lang w:val="ru-RU"/>
              </w:rPr>
            </w:pPr>
            <w:r w:rsidRPr="006A376C">
              <w:rPr>
                <w:sz w:val="24"/>
                <w:lang w:val="ru-RU"/>
              </w:rPr>
              <w:t>посвященной</w:t>
            </w:r>
            <w:r w:rsidRPr="006A376C">
              <w:rPr>
                <w:spacing w:val="-3"/>
                <w:sz w:val="24"/>
                <w:lang w:val="ru-RU"/>
              </w:rPr>
              <w:t xml:space="preserve"> </w:t>
            </w:r>
            <w:r w:rsidRPr="006A376C">
              <w:rPr>
                <w:sz w:val="24"/>
                <w:lang w:val="ru-RU"/>
              </w:rPr>
              <w:t>Дню</w:t>
            </w:r>
            <w:r w:rsidRPr="006A376C">
              <w:rPr>
                <w:spacing w:val="-3"/>
                <w:sz w:val="24"/>
                <w:lang w:val="ru-RU"/>
              </w:rPr>
              <w:t xml:space="preserve"> </w:t>
            </w:r>
            <w:r w:rsidRPr="006A376C">
              <w:rPr>
                <w:sz w:val="24"/>
                <w:lang w:val="ru-RU"/>
              </w:rPr>
              <w:t>Героев</w:t>
            </w:r>
            <w:r w:rsidRPr="006A376C">
              <w:rPr>
                <w:spacing w:val="-3"/>
                <w:sz w:val="24"/>
                <w:lang w:val="ru-RU"/>
              </w:rPr>
              <w:t xml:space="preserve"> </w:t>
            </w:r>
            <w:r w:rsidRPr="006A376C">
              <w:rPr>
                <w:sz w:val="24"/>
                <w:lang w:val="ru-RU"/>
              </w:rPr>
              <w:t>Отечества,</w:t>
            </w:r>
            <w:r w:rsidRPr="006A376C">
              <w:rPr>
                <w:spacing w:val="56"/>
                <w:sz w:val="24"/>
                <w:lang w:val="ru-RU"/>
              </w:rPr>
              <w:t xml:space="preserve"> </w:t>
            </w:r>
            <w:r w:rsidRPr="006A376C">
              <w:rPr>
                <w:spacing w:val="-2"/>
                <w:sz w:val="24"/>
                <w:lang w:val="ru-RU"/>
              </w:rPr>
              <w:t>кинопросмотр</w:t>
            </w:r>
          </w:p>
        </w:tc>
        <w:tc>
          <w:tcPr>
            <w:tcW w:w="1134" w:type="dxa"/>
          </w:tcPr>
          <w:p w14:paraId="50AC8CEC" w14:textId="77777777" w:rsidR="006A376C" w:rsidRPr="00222C8A" w:rsidRDefault="006A376C" w:rsidP="006A376C">
            <w:pPr>
              <w:pStyle w:val="TableParagraph"/>
              <w:ind w:left="9" w:right="3"/>
              <w:jc w:val="center"/>
              <w:rPr>
                <w:sz w:val="24"/>
              </w:rPr>
            </w:pPr>
            <w:r w:rsidRPr="00222C8A">
              <w:rPr>
                <w:spacing w:val="-2"/>
                <w:sz w:val="24"/>
              </w:rPr>
              <w:t>3-</w:t>
            </w:r>
            <w:r w:rsidRPr="00222C8A">
              <w:rPr>
                <w:spacing w:val="-10"/>
                <w:sz w:val="24"/>
              </w:rPr>
              <w:t>4</w:t>
            </w:r>
          </w:p>
        </w:tc>
        <w:tc>
          <w:tcPr>
            <w:tcW w:w="1560" w:type="dxa"/>
          </w:tcPr>
          <w:p w14:paraId="06A70890" w14:textId="77777777" w:rsidR="006A376C" w:rsidRPr="00222C8A" w:rsidRDefault="006A376C" w:rsidP="006A376C">
            <w:pPr>
              <w:pStyle w:val="TableParagraph"/>
              <w:ind w:left="98" w:right="89"/>
              <w:jc w:val="center"/>
              <w:rPr>
                <w:sz w:val="24"/>
              </w:rPr>
            </w:pPr>
            <w:r w:rsidRPr="00222C8A">
              <w:rPr>
                <w:spacing w:val="-2"/>
                <w:sz w:val="24"/>
              </w:rPr>
              <w:t>09.12</w:t>
            </w:r>
          </w:p>
        </w:tc>
        <w:tc>
          <w:tcPr>
            <w:tcW w:w="2409" w:type="dxa"/>
          </w:tcPr>
          <w:p w14:paraId="51003316" w14:textId="77777777" w:rsidR="006A376C" w:rsidRPr="006A376C" w:rsidRDefault="006A376C" w:rsidP="006A376C">
            <w:pPr>
              <w:pStyle w:val="TableParagraph"/>
              <w:ind w:left="107"/>
              <w:rPr>
                <w:sz w:val="24"/>
                <w:lang w:val="ru-RU"/>
              </w:rPr>
            </w:pPr>
            <w:r w:rsidRPr="006A376C">
              <w:rPr>
                <w:sz w:val="24"/>
                <w:lang w:val="ru-RU"/>
              </w:rPr>
              <w:t>советник</w:t>
            </w:r>
            <w:r w:rsidRPr="006A376C">
              <w:rPr>
                <w:spacing w:val="7"/>
                <w:sz w:val="24"/>
                <w:lang w:val="ru-RU"/>
              </w:rPr>
              <w:t xml:space="preserve"> </w:t>
            </w:r>
            <w:r w:rsidRPr="006A376C">
              <w:rPr>
                <w:sz w:val="24"/>
                <w:lang w:val="ru-RU"/>
              </w:rPr>
              <w:t>по</w:t>
            </w:r>
            <w:r w:rsidRPr="006A376C">
              <w:rPr>
                <w:spacing w:val="8"/>
                <w:sz w:val="24"/>
                <w:lang w:val="ru-RU"/>
              </w:rPr>
              <w:t xml:space="preserve"> </w:t>
            </w:r>
            <w:r w:rsidRPr="006A376C">
              <w:rPr>
                <w:sz w:val="24"/>
                <w:lang w:val="ru-RU"/>
              </w:rPr>
              <w:t>воспитательной</w:t>
            </w:r>
            <w:r w:rsidRPr="006A376C">
              <w:rPr>
                <w:spacing w:val="9"/>
                <w:sz w:val="24"/>
                <w:lang w:val="ru-RU"/>
              </w:rPr>
              <w:t xml:space="preserve"> </w:t>
            </w:r>
            <w:r w:rsidRPr="006A376C">
              <w:rPr>
                <w:sz w:val="24"/>
                <w:lang w:val="ru-RU"/>
              </w:rPr>
              <w:t>работе,</w:t>
            </w:r>
            <w:r w:rsidRPr="006A376C">
              <w:rPr>
                <w:spacing w:val="9"/>
                <w:sz w:val="24"/>
                <w:lang w:val="ru-RU"/>
              </w:rPr>
              <w:t xml:space="preserve"> </w:t>
            </w:r>
            <w:r w:rsidRPr="006A376C">
              <w:rPr>
                <w:spacing w:val="-2"/>
                <w:sz w:val="24"/>
                <w:lang w:val="ru-RU"/>
              </w:rPr>
              <w:t>классные</w:t>
            </w:r>
          </w:p>
          <w:p w14:paraId="0FB4A45E" w14:textId="77777777" w:rsidR="006A376C" w:rsidRPr="006A376C" w:rsidRDefault="006A376C" w:rsidP="006A376C">
            <w:pPr>
              <w:pStyle w:val="TableParagraph"/>
              <w:spacing w:line="264" w:lineRule="exact"/>
              <w:ind w:left="107"/>
              <w:rPr>
                <w:sz w:val="24"/>
                <w:lang w:val="ru-RU"/>
              </w:rPr>
            </w:pPr>
            <w:r w:rsidRPr="006A376C">
              <w:rPr>
                <w:spacing w:val="-2"/>
                <w:sz w:val="24"/>
                <w:lang w:val="ru-RU"/>
              </w:rPr>
              <w:t>руководители</w:t>
            </w:r>
          </w:p>
        </w:tc>
      </w:tr>
      <w:tr w:rsidR="006A376C" w:rsidRPr="00222C8A" w14:paraId="672B9698" w14:textId="77777777" w:rsidTr="006A376C">
        <w:trPr>
          <w:trHeight w:val="1104"/>
        </w:trPr>
        <w:tc>
          <w:tcPr>
            <w:tcW w:w="6242" w:type="dxa"/>
          </w:tcPr>
          <w:p w14:paraId="7D1FC377" w14:textId="77777777" w:rsidR="006A376C" w:rsidRPr="006A376C" w:rsidRDefault="006A376C" w:rsidP="006A376C">
            <w:pPr>
              <w:pStyle w:val="TableParagraph"/>
              <w:spacing w:line="270" w:lineRule="exact"/>
              <w:rPr>
                <w:sz w:val="24"/>
                <w:lang w:val="ru-RU"/>
              </w:rPr>
            </w:pPr>
            <w:r w:rsidRPr="006A376C">
              <w:rPr>
                <w:sz w:val="24"/>
                <w:lang w:val="ru-RU"/>
              </w:rPr>
              <w:t>Дни</w:t>
            </w:r>
            <w:r w:rsidRPr="006A376C">
              <w:rPr>
                <w:spacing w:val="42"/>
                <w:sz w:val="24"/>
                <w:lang w:val="ru-RU"/>
              </w:rPr>
              <w:t xml:space="preserve"> </w:t>
            </w:r>
            <w:r w:rsidRPr="006A376C">
              <w:rPr>
                <w:sz w:val="24"/>
                <w:lang w:val="ru-RU"/>
              </w:rPr>
              <w:t>единых</w:t>
            </w:r>
            <w:r w:rsidRPr="006A376C">
              <w:rPr>
                <w:spacing w:val="43"/>
                <w:sz w:val="24"/>
                <w:lang w:val="ru-RU"/>
              </w:rPr>
              <w:t xml:space="preserve"> </w:t>
            </w:r>
            <w:r w:rsidRPr="006A376C">
              <w:rPr>
                <w:sz w:val="24"/>
                <w:lang w:val="ru-RU"/>
              </w:rPr>
              <w:t>действий:</w:t>
            </w:r>
            <w:r w:rsidRPr="006A376C">
              <w:rPr>
                <w:spacing w:val="41"/>
                <w:sz w:val="24"/>
                <w:lang w:val="ru-RU"/>
              </w:rPr>
              <w:t xml:space="preserve"> </w:t>
            </w:r>
            <w:r w:rsidRPr="006A376C">
              <w:rPr>
                <w:sz w:val="24"/>
                <w:lang w:val="ru-RU"/>
              </w:rPr>
              <w:t>участие</w:t>
            </w:r>
            <w:r w:rsidRPr="006A376C">
              <w:rPr>
                <w:spacing w:val="41"/>
                <w:sz w:val="24"/>
                <w:lang w:val="ru-RU"/>
              </w:rPr>
              <w:t xml:space="preserve"> </w:t>
            </w:r>
            <w:r w:rsidRPr="006A376C">
              <w:rPr>
                <w:sz w:val="24"/>
                <w:lang w:val="ru-RU"/>
              </w:rPr>
              <w:t>во</w:t>
            </w:r>
            <w:r w:rsidRPr="006A376C">
              <w:rPr>
                <w:spacing w:val="43"/>
                <w:sz w:val="24"/>
                <w:lang w:val="ru-RU"/>
              </w:rPr>
              <w:t xml:space="preserve"> </w:t>
            </w:r>
            <w:r w:rsidRPr="006A376C">
              <w:rPr>
                <w:sz w:val="24"/>
                <w:lang w:val="ru-RU"/>
              </w:rPr>
              <w:t>Всероссийской</w:t>
            </w:r>
            <w:r w:rsidRPr="006A376C">
              <w:rPr>
                <w:spacing w:val="43"/>
                <w:sz w:val="24"/>
                <w:lang w:val="ru-RU"/>
              </w:rPr>
              <w:t xml:space="preserve"> </w:t>
            </w:r>
            <w:r w:rsidRPr="006A376C">
              <w:rPr>
                <w:spacing w:val="-2"/>
                <w:sz w:val="24"/>
                <w:lang w:val="ru-RU"/>
              </w:rPr>
              <w:t>акции</w:t>
            </w:r>
          </w:p>
          <w:p w14:paraId="469A9CD9" w14:textId="77777777" w:rsidR="006A376C" w:rsidRPr="006A376C" w:rsidRDefault="006A376C" w:rsidP="006A376C">
            <w:pPr>
              <w:pStyle w:val="TableParagraph"/>
              <w:spacing w:line="264" w:lineRule="exact"/>
              <w:rPr>
                <w:sz w:val="24"/>
                <w:lang w:val="ru-RU"/>
              </w:rPr>
            </w:pPr>
            <w:r w:rsidRPr="006A376C">
              <w:rPr>
                <w:sz w:val="24"/>
                <w:lang w:val="ru-RU"/>
              </w:rPr>
              <w:t>«Подари</w:t>
            </w:r>
            <w:r w:rsidRPr="006A376C">
              <w:rPr>
                <w:spacing w:val="-3"/>
                <w:sz w:val="24"/>
                <w:lang w:val="ru-RU"/>
              </w:rPr>
              <w:t xml:space="preserve"> </w:t>
            </w:r>
            <w:r w:rsidRPr="006A376C">
              <w:rPr>
                <w:sz w:val="24"/>
                <w:lang w:val="ru-RU"/>
              </w:rPr>
              <w:t>книгу»</w:t>
            </w:r>
            <w:r w:rsidRPr="006A376C">
              <w:rPr>
                <w:spacing w:val="-9"/>
                <w:sz w:val="24"/>
                <w:lang w:val="ru-RU"/>
              </w:rPr>
              <w:t xml:space="preserve"> </w:t>
            </w:r>
            <w:r w:rsidRPr="006A376C">
              <w:rPr>
                <w:sz w:val="24"/>
                <w:lang w:val="ru-RU"/>
              </w:rPr>
              <w:t>в</w:t>
            </w:r>
            <w:r w:rsidRPr="006A376C">
              <w:rPr>
                <w:spacing w:val="-4"/>
                <w:sz w:val="24"/>
                <w:lang w:val="ru-RU"/>
              </w:rPr>
              <w:t xml:space="preserve"> </w:t>
            </w:r>
            <w:r w:rsidRPr="006A376C">
              <w:rPr>
                <w:sz w:val="24"/>
                <w:lang w:val="ru-RU"/>
              </w:rPr>
              <w:t>Международный</w:t>
            </w:r>
            <w:r w:rsidRPr="006A376C">
              <w:rPr>
                <w:spacing w:val="-3"/>
                <w:sz w:val="24"/>
                <w:lang w:val="ru-RU"/>
              </w:rPr>
              <w:t xml:space="preserve"> </w:t>
            </w:r>
            <w:r w:rsidRPr="006A376C">
              <w:rPr>
                <w:sz w:val="24"/>
                <w:lang w:val="ru-RU"/>
              </w:rPr>
              <w:t>день</w:t>
            </w:r>
            <w:r w:rsidRPr="006A376C">
              <w:rPr>
                <w:spacing w:val="-2"/>
                <w:sz w:val="24"/>
                <w:lang w:val="ru-RU"/>
              </w:rPr>
              <w:t xml:space="preserve"> книгодарения</w:t>
            </w:r>
          </w:p>
        </w:tc>
        <w:tc>
          <w:tcPr>
            <w:tcW w:w="1134" w:type="dxa"/>
          </w:tcPr>
          <w:p w14:paraId="34800AF9" w14:textId="77777777" w:rsidR="006A376C" w:rsidRPr="00222C8A" w:rsidRDefault="006A376C" w:rsidP="006A376C">
            <w:pPr>
              <w:pStyle w:val="TableParagraph"/>
              <w:spacing w:line="270" w:lineRule="exact"/>
              <w:ind w:left="9" w:right="3"/>
              <w:jc w:val="center"/>
              <w:rPr>
                <w:sz w:val="24"/>
              </w:rPr>
            </w:pPr>
            <w:r w:rsidRPr="00222C8A">
              <w:rPr>
                <w:spacing w:val="-2"/>
                <w:sz w:val="24"/>
              </w:rPr>
              <w:t>1-</w:t>
            </w:r>
            <w:r w:rsidRPr="00222C8A">
              <w:rPr>
                <w:spacing w:val="-10"/>
                <w:sz w:val="24"/>
              </w:rPr>
              <w:t>4</w:t>
            </w:r>
          </w:p>
        </w:tc>
        <w:tc>
          <w:tcPr>
            <w:tcW w:w="1560" w:type="dxa"/>
          </w:tcPr>
          <w:p w14:paraId="2F31B9A4" w14:textId="77777777" w:rsidR="006A376C" w:rsidRPr="00222C8A" w:rsidRDefault="006A376C" w:rsidP="006A376C">
            <w:pPr>
              <w:pStyle w:val="TableParagraph"/>
              <w:spacing w:line="270" w:lineRule="exact"/>
              <w:ind w:left="98" w:right="89"/>
              <w:jc w:val="center"/>
              <w:rPr>
                <w:sz w:val="24"/>
              </w:rPr>
            </w:pPr>
            <w:r w:rsidRPr="00222C8A">
              <w:rPr>
                <w:spacing w:val="-2"/>
                <w:sz w:val="24"/>
              </w:rPr>
              <w:t>14.02</w:t>
            </w:r>
          </w:p>
        </w:tc>
        <w:tc>
          <w:tcPr>
            <w:tcW w:w="2409" w:type="dxa"/>
          </w:tcPr>
          <w:p w14:paraId="21AB917C" w14:textId="77777777" w:rsidR="006A376C" w:rsidRPr="006A376C" w:rsidRDefault="006A376C" w:rsidP="006A376C">
            <w:pPr>
              <w:pStyle w:val="TableParagraph"/>
              <w:spacing w:line="270" w:lineRule="exact"/>
              <w:ind w:left="107"/>
              <w:rPr>
                <w:sz w:val="24"/>
                <w:lang w:val="ru-RU"/>
              </w:rPr>
            </w:pPr>
            <w:r w:rsidRPr="006A376C">
              <w:rPr>
                <w:sz w:val="24"/>
                <w:lang w:val="ru-RU"/>
              </w:rPr>
              <w:t>советник</w:t>
            </w:r>
            <w:r w:rsidRPr="006A376C">
              <w:rPr>
                <w:spacing w:val="7"/>
                <w:sz w:val="24"/>
                <w:lang w:val="ru-RU"/>
              </w:rPr>
              <w:t xml:space="preserve"> </w:t>
            </w:r>
            <w:r w:rsidRPr="006A376C">
              <w:rPr>
                <w:sz w:val="24"/>
                <w:lang w:val="ru-RU"/>
              </w:rPr>
              <w:t>по</w:t>
            </w:r>
            <w:r w:rsidRPr="006A376C">
              <w:rPr>
                <w:spacing w:val="8"/>
                <w:sz w:val="24"/>
                <w:lang w:val="ru-RU"/>
              </w:rPr>
              <w:t xml:space="preserve"> </w:t>
            </w:r>
            <w:r w:rsidRPr="006A376C">
              <w:rPr>
                <w:sz w:val="24"/>
                <w:lang w:val="ru-RU"/>
              </w:rPr>
              <w:t>воспитательной</w:t>
            </w:r>
            <w:r w:rsidRPr="006A376C">
              <w:rPr>
                <w:spacing w:val="9"/>
                <w:sz w:val="24"/>
                <w:lang w:val="ru-RU"/>
              </w:rPr>
              <w:t xml:space="preserve"> </w:t>
            </w:r>
            <w:r w:rsidRPr="006A376C">
              <w:rPr>
                <w:sz w:val="24"/>
                <w:lang w:val="ru-RU"/>
              </w:rPr>
              <w:t>работе,</w:t>
            </w:r>
            <w:r w:rsidRPr="006A376C">
              <w:rPr>
                <w:spacing w:val="9"/>
                <w:sz w:val="24"/>
                <w:lang w:val="ru-RU"/>
              </w:rPr>
              <w:t xml:space="preserve"> </w:t>
            </w:r>
            <w:r w:rsidRPr="006A376C">
              <w:rPr>
                <w:spacing w:val="-2"/>
                <w:sz w:val="24"/>
                <w:lang w:val="ru-RU"/>
              </w:rPr>
              <w:t>классные</w:t>
            </w:r>
          </w:p>
          <w:p w14:paraId="4DF911C5" w14:textId="77777777" w:rsidR="006A376C" w:rsidRPr="006A376C" w:rsidRDefault="006A376C" w:rsidP="006A376C">
            <w:pPr>
              <w:pStyle w:val="TableParagraph"/>
              <w:spacing w:line="264" w:lineRule="exact"/>
              <w:ind w:left="107"/>
              <w:rPr>
                <w:sz w:val="24"/>
                <w:lang w:val="ru-RU"/>
              </w:rPr>
            </w:pPr>
            <w:r w:rsidRPr="006A376C">
              <w:rPr>
                <w:spacing w:val="-2"/>
                <w:sz w:val="24"/>
                <w:lang w:val="ru-RU"/>
              </w:rPr>
              <w:t>руководители</w:t>
            </w:r>
          </w:p>
        </w:tc>
      </w:tr>
      <w:tr w:rsidR="006A376C" w:rsidRPr="00222C8A" w14:paraId="7D2AA77A" w14:textId="77777777" w:rsidTr="006A376C">
        <w:trPr>
          <w:trHeight w:val="1104"/>
        </w:trPr>
        <w:tc>
          <w:tcPr>
            <w:tcW w:w="6242" w:type="dxa"/>
          </w:tcPr>
          <w:p w14:paraId="0E3D31DE" w14:textId="77777777" w:rsidR="006A376C" w:rsidRPr="006A376C" w:rsidRDefault="006A376C" w:rsidP="006A376C">
            <w:pPr>
              <w:pStyle w:val="TableParagraph"/>
              <w:rPr>
                <w:sz w:val="24"/>
                <w:lang w:val="ru-RU"/>
              </w:rPr>
            </w:pPr>
            <w:r w:rsidRPr="006A376C">
              <w:rPr>
                <w:sz w:val="24"/>
                <w:lang w:val="ru-RU"/>
              </w:rPr>
              <w:t>Дни</w:t>
            </w:r>
            <w:r w:rsidRPr="006A376C">
              <w:rPr>
                <w:spacing w:val="32"/>
                <w:sz w:val="24"/>
                <w:lang w:val="ru-RU"/>
              </w:rPr>
              <w:t xml:space="preserve"> </w:t>
            </w:r>
            <w:r w:rsidRPr="006A376C">
              <w:rPr>
                <w:sz w:val="24"/>
                <w:lang w:val="ru-RU"/>
              </w:rPr>
              <w:t>единых</w:t>
            </w:r>
            <w:r w:rsidRPr="006A376C">
              <w:rPr>
                <w:spacing w:val="32"/>
                <w:sz w:val="24"/>
                <w:lang w:val="ru-RU"/>
              </w:rPr>
              <w:t xml:space="preserve"> </w:t>
            </w:r>
            <w:r w:rsidRPr="006A376C">
              <w:rPr>
                <w:sz w:val="24"/>
                <w:lang w:val="ru-RU"/>
              </w:rPr>
              <w:t>действий:</w:t>
            </w:r>
            <w:r w:rsidRPr="006A376C">
              <w:rPr>
                <w:spacing w:val="33"/>
                <w:sz w:val="24"/>
                <w:lang w:val="ru-RU"/>
              </w:rPr>
              <w:t xml:space="preserve"> </w:t>
            </w:r>
            <w:r w:rsidRPr="006A376C">
              <w:rPr>
                <w:sz w:val="24"/>
                <w:lang w:val="ru-RU"/>
              </w:rPr>
              <w:t>участие</w:t>
            </w:r>
            <w:r w:rsidRPr="006A376C">
              <w:rPr>
                <w:spacing w:val="31"/>
                <w:sz w:val="24"/>
                <w:lang w:val="ru-RU"/>
              </w:rPr>
              <w:t xml:space="preserve"> </w:t>
            </w:r>
            <w:r w:rsidRPr="006A376C">
              <w:rPr>
                <w:sz w:val="24"/>
                <w:lang w:val="ru-RU"/>
              </w:rPr>
              <w:t>во</w:t>
            </w:r>
            <w:r w:rsidRPr="006A376C">
              <w:rPr>
                <w:spacing w:val="32"/>
                <w:sz w:val="24"/>
                <w:lang w:val="ru-RU"/>
              </w:rPr>
              <w:t xml:space="preserve"> </w:t>
            </w:r>
            <w:r w:rsidRPr="006A376C">
              <w:rPr>
                <w:sz w:val="24"/>
                <w:lang w:val="ru-RU"/>
              </w:rPr>
              <w:t>Всероссийской</w:t>
            </w:r>
            <w:r w:rsidRPr="006A376C">
              <w:rPr>
                <w:spacing w:val="33"/>
                <w:sz w:val="24"/>
                <w:lang w:val="ru-RU"/>
              </w:rPr>
              <w:t xml:space="preserve"> </w:t>
            </w:r>
            <w:r w:rsidRPr="006A376C">
              <w:rPr>
                <w:spacing w:val="-2"/>
                <w:sz w:val="24"/>
                <w:lang w:val="ru-RU"/>
              </w:rPr>
              <w:t>акции,</w:t>
            </w:r>
          </w:p>
          <w:p w14:paraId="5CAED3A9" w14:textId="77777777" w:rsidR="006A376C" w:rsidRPr="00222C8A" w:rsidRDefault="006A376C" w:rsidP="006A376C">
            <w:pPr>
              <w:pStyle w:val="TableParagraph"/>
              <w:spacing w:line="264" w:lineRule="exact"/>
              <w:rPr>
                <w:sz w:val="24"/>
              </w:rPr>
            </w:pPr>
            <w:r w:rsidRPr="00222C8A">
              <w:rPr>
                <w:sz w:val="24"/>
              </w:rPr>
              <w:t>посвященной</w:t>
            </w:r>
            <w:r w:rsidRPr="00222C8A">
              <w:rPr>
                <w:spacing w:val="-4"/>
                <w:sz w:val="24"/>
              </w:rPr>
              <w:t xml:space="preserve"> </w:t>
            </w:r>
            <w:r w:rsidRPr="00222C8A">
              <w:rPr>
                <w:sz w:val="24"/>
              </w:rPr>
              <w:t>Дню</w:t>
            </w:r>
            <w:r w:rsidRPr="00222C8A">
              <w:rPr>
                <w:spacing w:val="-6"/>
                <w:sz w:val="24"/>
              </w:rPr>
              <w:t xml:space="preserve"> </w:t>
            </w:r>
            <w:r w:rsidRPr="00222C8A">
              <w:rPr>
                <w:sz w:val="24"/>
              </w:rPr>
              <w:t>защитника</w:t>
            </w:r>
            <w:r w:rsidRPr="00222C8A">
              <w:rPr>
                <w:spacing w:val="-2"/>
                <w:sz w:val="24"/>
              </w:rPr>
              <w:t xml:space="preserve"> Отечества</w:t>
            </w:r>
          </w:p>
        </w:tc>
        <w:tc>
          <w:tcPr>
            <w:tcW w:w="1134" w:type="dxa"/>
          </w:tcPr>
          <w:p w14:paraId="39FAD535"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66D231C9" w14:textId="77777777" w:rsidR="006A376C" w:rsidRPr="00222C8A" w:rsidRDefault="006A376C" w:rsidP="006A376C">
            <w:pPr>
              <w:pStyle w:val="TableParagraph"/>
              <w:ind w:left="98" w:right="89"/>
              <w:jc w:val="center"/>
              <w:rPr>
                <w:sz w:val="24"/>
              </w:rPr>
            </w:pPr>
            <w:r w:rsidRPr="00222C8A">
              <w:rPr>
                <w:spacing w:val="-2"/>
                <w:sz w:val="24"/>
              </w:rPr>
              <w:t>23.02</w:t>
            </w:r>
          </w:p>
        </w:tc>
        <w:tc>
          <w:tcPr>
            <w:tcW w:w="2409" w:type="dxa"/>
          </w:tcPr>
          <w:p w14:paraId="28CCDC90" w14:textId="77777777" w:rsidR="006A376C" w:rsidRPr="006A376C" w:rsidRDefault="006A376C" w:rsidP="006A376C">
            <w:pPr>
              <w:pStyle w:val="TableParagraph"/>
              <w:ind w:left="107"/>
              <w:rPr>
                <w:sz w:val="24"/>
                <w:lang w:val="ru-RU"/>
              </w:rPr>
            </w:pPr>
            <w:r w:rsidRPr="006A376C">
              <w:rPr>
                <w:sz w:val="24"/>
                <w:lang w:val="ru-RU"/>
              </w:rPr>
              <w:t>советник</w:t>
            </w:r>
            <w:r w:rsidRPr="006A376C">
              <w:rPr>
                <w:spacing w:val="7"/>
                <w:sz w:val="24"/>
                <w:lang w:val="ru-RU"/>
              </w:rPr>
              <w:t xml:space="preserve"> </w:t>
            </w:r>
            <w:r w:rsidRPr="006A376C">
              <w:rPr>
                <w:sz w:val="24"/>
                <w:lang w:val="ru-RU"/>
              </w:rPr>
              <w:t>по</w:t>
            </w:r>
            <w:r w:rsidRPr="006A376C">
              <w:rPr>
                <w:spacing w:val="8"/>
                <w:sz w:val="24"/>
                <w:lang w:val="ru-RU"/>
              </w:rPr>
              <w:t xml:space="preserve"> </w:t>
            </w:r>
            <w:r w:rsidRPr="006A376C">
              <w:rPr>
                <w:sz w:val="24"/>
                <w:lang w:val="ru-RU"/>
              </w:rPr>
              <w:t>воспитательной</w:t>
            </w:r>
            <w:r w:rsidRPr="006A376C">
              <w:rPr>
                <w:spacing w:val="9"/>
                <w:sz w:val="24"/>
                <w:lang w:val="ru-RU"/>
              </w:rPr>
              <w:t xml:space="preserve"> </w:t>
            </w:r>
            <w:r w:rsidRPr="006A376C">
              <w:rPr>
                <w:sz w:val="24"/>
                <w:lang w:val="ru-RU"/>
              </w:rPr>
              <w:t>работе,</w:t>
            </w:r>
            <w:r w:rsidRPr="006A376C">
              <w:rPr>
                <w:spacing w:val="9"/>
                <w:sz w:val="24"/>
                <w:lang w:val="ru-RU"/>
              </w:rPr>
              <w:t xml:space="preserve"> </w:t>
            </w:r>
            <w:r w:rsidRPr="006A376C">
              <w:rPr>
                <w:spacing w:val="-2"/>
                <w:sz w:val="24"/>
                <w:lang w:val="ru-RU"/>
              </w:rPr>
              <w:t>классные</w:t>
            </w:r>
          </w:p>
          <w:p w14:paraId="56365368" w14:textId="77777777" w:rsidR="006A376C" w:rsidRPr="006A376C" w:rsidRDefault="006A376C" w:rsidP="006A376C">
            <w:pPr>
              <w:pStyle w:val="TableParagraph"/>
              <w:spacing w:line="264" w:lineRule="exact"/>
              <w:ind w:left="107"/>
              <w:rPr>
                <w:sz w:val="24"/>
                <w:lang w:val="ru-RU"/>
              </w:rPr>
            </w:pPr>
            <w:r w:rsidRPr="006A376C">
              <w:rPr>
                <w:spacing w:val="-2"/>
                <w:sz w:val="24"/>
                <w:lang w:val="ru-RU"/>
              </w:rPr>
              <w:t>руководители</w:t>
            </w:r>
          </w:p>
        </w:tc>
      </w:tr>
      <w:tr w:rsidR="006A376C" w:rsidRPr="00222C8A" w14:paraId="512F7875" w14:textId="77777777" w:rsidTr="006A376C">
        <w:trPr>
          <w:trHeight w:val="1104"/>
        </w:trPr>
        <w:tc>
          <w:tcPr>
            <w:tcW w:w="6242" w:type="dxa"/>
          </w:tcPr>
          <w:p w14:paraId="6867E655" w14:textId="77777777" w:rsidR="006A376C" w:rsidRPr="006A376C" w:rsidRDefault="006A376C" w:rsidP="006A376C">
            <w:pPr>
              <w:pStyle w:val="TableParagraph"/>
              <w:rPr>
                <w:sz w:val="24"/>
                <w:lang w:val="ru-RU"/>
              </w:rPr>
            </w:pPr>
            <w:r w:rsidRPr="006A376C">
              <w:rPr>
                <w:sz w:val="24"/>
                <w:lang w:val="ru-RU"/>
              </w:rPr>
              <w:t>Дни</w:t>
            </w:r>
            <w:r w:rsidRPr="006A376C">
              <w:rPr>
                <w:spacing w:val="32"/>
                <w:sz w:val="24"/>
                <w:lang w:val="ru-RU"/>
              </w:rPr>
              <w:t xml:space="preserve"> </w:t>
            </w:r>
            <w:r w:rsidRPr="006A376C">
              <w:rPr>
                <w:sz w:val="24"/>
                <w:lang w:val="ru-RU"/>
              </w:rPr>
              <w:t>единых</w:t>
            </w:r>
            <w:r w:rsidRPr="006A376C">
              <w:rPr>
                <w:spacing w:val="32"/>
                <w:sz w:val="24"/>
                <w:lang w:val="ru-RU"/>
              </w:rPr>
              <w:t xml:space="preserve"> </w:t>
            </w:r>
            <w:r w:rsidRPr="006A376C">
              <w:rPr>
                <w:sz w:val="24"/>
                <w:lang w:val="ru-RU"/>
              </w:rPr>
              <w:t>действий:</w:t>
            </w:r>
            <w:r w:rsidRPr="006A376C">
              <w:rPr>
                <w:spacing w:val="33"/>
                <w:sz w:val="24"/>
                <w:lang w:val="ru-RU"/>
              </w:rPr>
              <w:t xml:space="preserve"> </w:t>
            </w:r>
            <w:r w:rsidRPr="006A376C">
              <w:rPr>
                <w:sz w:val="24"/>
                <w:lang w:val="ru-RU"/>
              </w:rPr>
              <w:t>участие</w:t>
            </w:r>
            <w:r w:rsidRPr="006A376C">
              <w:rPr>
                <w:spacing w:val="31"/>
                <w:sz w:val="24"/>
                <w:lang w:val="ru-RU"/>
              </w:rPr>
              <w:t xml:space="preserve"> </w:t>
            </w:r>
            <w:r w:rsidRPr="006A376C">
              <w:rPr>
                <w:sz w:val="24"/>
                <w:lang w:val="ru-RU"/>
              </w:rPr>
              <w:t>во</w:t>
            </w:r>
            <w:r w:rsidRPr="006A376C">
              <w:rPr>
                <w:spacing w:val="32"/>
                <w:sz w:val="24"/>
                <w:lang w:val="ru-RU"/>
              </w:rPr>
              <w:t xml:space="preserve"> </w:t>
            </w:r>
            <w:r w:rsidRPr="006A376C">
              <w:rPr>
                <w:sz w:val="24"/>
                <w:lang w:val="ru-RU"/>
              </w:rPr>
              <w:t>Всероссийской</w:t>
            </w:r>
            <w:r w:rsidRPr="006A376C">
              <w:rPr>
                <w:spacing w:val="33"/>
                <w:sz w:val="24"/>
                <w:lang w:val="ru-RU"/>
              </w:rPr>
              <w:t xml:space="preserve"> </w:t>
            </w:r>
            <w:r w:rsidRPr="006A376C">
              <w:rPr>
                <w:spacing w:val="-2"/>
                <w:sz w:val="24"/>
                <w:lang w:val="ru-RU"/>
              </w:rPr>
              <w:t>акции,</w:t>
            </w:r>
          </w:p>
          <w:p w14:paraId="74FC442F" w14:textId="77777777" w:rsidR="006A376C" w:rsidRPr="00222C8A" w:rsidRDefault="006A376C" w:rsidP="006A376C">
            <w:pPr>
              <w:pStyle w:val="TableParagraph"/>
              <w:spacing w:line="264" w:lineRule="exact"/>
              <w:rPr>
                <w:sz w:val="24"/>
              </w:rPr>
            </w:pPr>
            <w:r w:rsidRPr="00222C8A">
              <w:rPr>
                <w:sz w:val="24"/>
              </w:rPr>
              <w:t>посвященной</w:t>
            </w:r>
            <w:r w:rsidRPr="00222C8A">
              <w:rPr>
                <w:spacing w:val="-4"/>
                <w:sz w:val="24"/>
              </w:rPr>
              <w:t xml:space="preserve"> </w:t>
            </w:r>
            <w:r w:rsidRPr="00222C8A">
              <w:rPr>
                <w:sz w:val="24"/>
              </w:rPr>
              <w:t>Международному</w:t>
            </w:r>
            <w:r w:rsidRPr="00222C8A">
              <w:rPr>
                <w:spacing w:val="-9"/>
                <w:sz w:val="24"/>
              </w:rPr>
              <w:t xml:space="preserve"> </w:t>
            </w:r>
            <w:r w:rsidRPr="00222C8A">
              <w:rPr>
                <w:sz w:val="24"/>
              </w:rPr>
              <w:t>женскому</w:t>
            </w:r>
            <w:r w:rsidRPr="00222C8A">
              <w:rPr>
                <w:spacing w:val="-8"/>
                <w:sz w:val="24"/>
              </w:rPr>
              <w:t xml:space="preserve"> </w:t>
            </w:r>
            <w:r w:rsidRPr="00222C8A">
              <w:rPr>
                <w:spacing w:val="-5"/>
                <w:sz w:val="24"/>
              </w:rPr>
              <w:t>дню</w:t>
            </w:r>
          </w:p>
        </w:tc>
        <w:tc>
          <w:tcPr>
            <w:tcW w:w="1134" w:type="dxa"/>
          </w:tcPr>
          <w:p w14:paraId="0CD0C234"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3FB6F392" w14:textId="77777777" w:rsidR="006A376C" w:rsidRPr="00222C8A" w:rsidRDefault="006A376C" w:rsidP="006A376C">
            <w:pPr>
              <w:pStyle w:val="TableParagraph"/>
              <w:ind w:left="98" w:right="89"/>
              <w:jc w:val="center"/>
              <w:rPr>
                <w:sz w:val="24"/>
              </w:rPr>
            </w:pPr>
            <w:r w:rsidRPr="00222C8A">
              <w:rPr>
                <w:spacing w:val="-2"/>
                <w:sz w:val="24"/>
              </w:rPr>
              <w:t>08.03</w:t>
            </w:r>
          </w:p>
        </w:tc>
        <w:tc>
          <w:tcPr>
            <w:tcW w:w="2409" w:type="dxa"/>
          </w:tcPr>
          <w:p w14:paraId="68AB0818" w14:textId="77777777" w:rsidR="006A376C" w:rsidRPr="006A376C" w:rsidRDefault="006A376C" w:rsidP="006A376C">
            <w:pPr>
              <w:pStyle w:val="TableParagraph"/>
              <w:ind w:left="107"/>
              <w:rPr>
                <w:sz w:val="24"/>
                <w:lang w:val="ru-RU"/>
              </w:rPr>
            </w:pPr>
            <w:r w:rsidRPr="006A376C">
              <w:rPr>
                <w:sz w:val="24"/>
                <w:lang w:val="ru-RU"/>
              </w:rPr>
              <w:t>советник</w:t>
            </w:r>
            <w:r w:rsidRPr="006A376C">
              <w:rPr>
                <w:spacing w:val="7"/>
                <w:sz w:val="24"/>
                <w:lang w:val="ru-RU"/>
              </w:rPr>
              <w:t xml:space="preserve"> </w:t>
            </w:r>
            <w:r w:rsidRPr="006A376C">
              <w:rPr>
                <w:sz w:val="24"/>
                <w:lang w:val="ru-RU"/>
              </w:rPr>
              <w:t>по</w:t>
            </w:r>
            <w:r w:rsidRPr="006A376C">
              <w:rPr>
                <w:spacing w:val="8"/>
                <w:sz w:val="24"/>
                <w:lang w:val="ru-RU"/>
              </w:rPr>
              <w:t xml:space="preserve"> </w:t>
            </w:r>
            <w:r w:rsidRPr="006A376C">
              <w:rPr>
                <w:sz w:val="24"/>
                <w:lang w:val="ru-RU"/>
              </w:rPr>
              <w:t>воспитательной</w:t>
            </w:r>
            <w:r w:rsidRPr="006A376C">
              <w:rPr>
                <w:spacing w:val="9"/>
                <w:sz w:val="24"/>
                <w:lang w:val="ru-RU"/>
              </w:rPr>
              <w:t xml:space="preserve"> </w:t>
            </w:r>
            <w:r w:rsidRPr="006A376C">
              <w:rPr>
                <w:sz w:val="24"/>
                <w:lang w:val="ru-RU"/>
              </w:rPr>
              <w:t>работе,</w:t>
            </w:r>
            <w:r w:rsidRPr="006A376C">
              <w:rPr>
                <w:spacing w:val="9"/>
                <w:sz w:val="24"/>
                <w:lang w:val="ru-RU"/>
              </w:rPr>
              <w:t xml:space="preserve"> </w:t>
            </w:r>
            <w:r w:rsidRPr="006A376C">
              <w:rPr>
                <w:spacing w:val="-2"/>
                <w:sz w:val="24"/>
                <w:lang w:val="ru-RU"/>
              </w:rPr>
              <w:t>классные</w:t>
            </w:r>
          </w:p>
          <w:p w14:paraId="04627BAE" w14:textId="77777777" w:rsidR="006A376C" w:rsidRPr="006A376C" w:rsidRDefault="006A376C" w:rsidP="006A376C">
            <w:pPr>
              <w:pStyle w:val="TableParagraph"/>
              <w:spacing w:line="264" w:lineRule="exact"/>
              <w:ind w:left="107"/>
              <w:rPr>
                <w:sz w:val="24"/>
                <w:lang w:val="ru-RU"/>
              </w:rPr>
            </w:pPr>
            <w:r w:rsidRPr="006A376C">
              <w:rPr>
                <w:spacing w:val="-2"/>
                <w:sz w:val="24"/>
                <w:lang w:val="ru-RU"/>
              </w:rPr>
              <w:t>руководители</w:t>
            </w:r>
          </w:p>
        </w:tc>
      </w:tr>
      <w:tr w:rsidR="006A376C" w:rsidRPr="00222C8A" w14:paraId="096A2300" w14:textId="77777777" w:rsidTr="006A376C">
        <w:trPr>
          <w:trHeight w:val="1104"/>
        </w:trPr>
        <w:tc>
          <w:tcPr>
            <w:tcW w:w="6242" w:type="dxa"/>
          </w:tcPr>
          <w:p w14:paraId="252D0DD4" w14:textId="77777777" w:rsidR="006A376C" w:rsidRPr="006A376C" w:rsidRDefault="006A376C" w:rsidP="006A376C">
            <w:pPr>
              <w:pStyle w:val="TableParagraph"/>
              <w:rPr>
                <w:sz w:val="24"/>
                <w:lang w:val="ru-RU"/>
              </w:rPr>
            </w:pPr>
            <w:r w:rsidRPr="006A376C">
              <w:rPr>
                <w:sz w:val="24"/>
                <w:lang w:val="ru-RU"/>
              </w:rPr>
              <w:lastRenderedPageBreak/>
              <w:t>Дни</w:t>
            </w:r>
            <w:r w:rsidRPr="006A376C">
              <w:rPr>
                <w:spacing w:val="30"/>
                <w:sz w:val="24"/>
                <w:lang w:val="ru-RU"/>
              </w:rPr>
              <w:t xml:space="preserve"> </w:t>
            </w:r>
            <w:r w:rsidRPr="006A376C">
              <w:rPr>
                <w:sz w:val="24"/>
                <w:lang w:val="ru-RU"/>
              </w:rPr>
              <w:t>единых</w:t>
            </w:r>
            <w:r w:rsidRPr="006A376C">
              <w:rPr>
                <w:spacing w:val="34"/>
                <w:sz w:val="24"/>
                <w:lang w:val="ru-RU"/>
              </w:rPr>
              <w:t xml:space="preserve"> </w:t>
            </w:r>
            <w:r w:rsidRPr="006A376C">
              <w:rPr>
                <w:sz w:val="24"/>
                <w:lang w:val="ru-RU"/>
              </w:rPr>
              <w:t>действий:</w:t>
            </w:r>
            <w:r w:rsidRPr="006A376C">
              <w:rPr>
                <w:spacing w:val="33"/>
                <w:sz w:val="24"/>
                <w:lang w:val="ru-RU"/>
              </w:rPr>
              <w:t xml:space="preserve"> </w:t>
            </w:r>
            <w:r w:rsidRPr="006A376C">
              <w:rPr>
                <w:sz w:val="24"/>
                <w:lang w:val="ru-RU"/>
              </w:rPr>
              <w:t>участие</w:t>
            </w:r>
            <w:r w:rsidRPr="006A376C">
              <w:rPr>
                <w:spacing w:val="31"/>
                <w:sz w:val="24"/>
                <w:lang w:val="ru-RU"/>
              </w:rPr>
              <w:t xml:space="preserve"> </w:t>
            </w:r>
            <w:r w:rsidRPr="006A376C">
              <w:rPr>
                <w:sz w:val="24"/>
                <w:lang w:val="ru-RU"/>
              </w:rPr>
              <w:t>во</w:t>
            </w:r>
            <w:r w:rsidRPr="006A376C">
              <w:rPr>
                <w:spacing w:val="32"/>
                <w:sz w:val="24"/>
                <w:lang w:val="ru-RU"/>
              </w:rPr>
              <w:t xml:space="preserve"> </w:t>
            </w:r>
            <w:r w:rsidRPr="006A376C">
              <w:rPr>
                <w:sz w:val="24"/>
                <w:lang w:val="ru-RU"/>
              </w:rPr>
              <w:t>Всероссийской</w:t>
            </w:r>
            <w:r w:rsidRPr="006A376C">
              <w:rPr>
                <w:spacing w:val="33"/>
                <w:sz w:val="24"/>
                <w:lang w:val="ru-RU"/>
              </w:rPr>
              <w:t xml:space="preserve"> </w:t>
            </w:r>
            <w:r w:rsidRPr="006A376C">
              <w:rPr>
                <w:spacing w:val="-2"/>
                <w:sz w:val="24"/>
                <w:lang w:val="ru-RU"/>
              </w:rPr>
              <w:t>акции,</w:t>
            </w:r>
          </w:p>
          <w:p w14:paraId="4C783204" w14:textId="77777777" w:rsidR="006A376C" w:rsidRPr="00222C8A" w:rsidRDefault="006A376C" w:rsidP="006A376C">
            <w:pPr>
              <w:pStyle w:val="TableParagraph"/>
              <w:spacing w:line="264" w:lineRule="exact"/>
              <w:rPr>
                <w:sz w:val="24"/>
              </w:rPr>
            </w:pPr>
            <w:r w:rsidRPr="00222C8A">
              <w:rPr>
                <w:sz w:val="24"/>
              </w:rPr>
              <w:t>посвященной</w:t>
            </w:r>
            <w:r w:rsidRPr="00222C8A">
              <w:rPr>
                <w:spacing w:val="-3"/>
                <w:sz w:val="24"/>
              </w:rPr>
              <w:t xml:space="preserve"> </w:t>
            </w:r>
            <w:r w:rsidRPr="00222C8A">
              <w:rPr>
                <w:sz w:val="24"/>
              </w:rPr>
              <w:t>Дню</w:t>
            </w:r>
            <w:r w:rsidRPr="00222C8A">
              <w:rPr>
                <w:spacing w:val="-2"/>
                <w:sz w:val="24"/>
              </w:rPr>
              <w:t xml:space="preserve"> смеха</w:t>
            </w:r>
          </w:p>
        </w:tc>
        <w:tc>
          <w:tcPr>
            <w:tcW w:w="1134" w:type="dxa"/>
          </w:tcPr>
          <w:p w14:paraId="3A239F8A"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2</w:t>
            </w:r>
          </w:p>
        </w:tc>
        <w:tc>
          <w:tcPr>
            <w:tcW w:w="1560" w:type="dxa"/>
          </w:tcPr>
          <w:p w14:paraId="03AC540B" w14:textId="77777777" w:rsidR="006A376C" w:rsidRPr="00222C8A" w:rsidRDefault="006A376C" w:rsidP="006A376C">
            <w:pPr>
              <w:pStyle w:val="TableParagraph"/>
              <w:ind w:left="98" w:right="89"/>
              <w:jc w:val="center"/>
              <w:rPr>
                <w:sz w:val="24"/>
              </w:rPr>
            </w:pPr>
            <w:r w:rsidRPr="00222C8A">
              <w:rPr>
                <w:spacing w:val="-2"/>
                <w:sz w:val="24"/>
              </w:rPr>
              <w:t>01.04</w:t>
            </w:r>
          </w:p>
        </w:tc>
        <w:tc>
          <w:tcPr>
            <w:tcW w:w="2409" w:type="dxa"/>
          </w:tcPr>
          <w:p w14:paraId="0520D47C" w14:textId="77777777" w:rsidR="006A376C" w:rsidRPr="006A376C" w:rsidRDefault="006A376C" w:rsidP="006A376C">
            <w:pPr>
              <w:pStyle w:val="TableParagraph"/>
              <w:ind w:left="107"/>
              <w:rPr>
                <w:sz w:val="24"/>
                <w:lang w:val="ru-RU"/>
              </w:rPr>
            </w:pPr>
            <w:r w:rsidRPr="006A376C">
              <w:rPr>
                <w:sz w:val="24"/>
                <w:lang w:val="ru-RU"/>
              </w:rPr>
              <w:t>советник</w:t>
            </w:r>
            <w:r w:rsidRPr="006A376C">
              <w:rPr>
                <w:spacing w:val="7"/>
                <w:sz w:val="24"/>
                <w:lang w:val="ru-RU"/>
              </w:rPr>
              <w:t xml:space="preserve"> </w:t>
            </w:r>
            <w:r w:rsidRPr="006A376C">
              <w:rPr>
                <w:sz w:val="24"/>
                <w:lang w:val="ru-RU"/>
              </w:rPr>
              <w:t>по</w:t>
            </w:r>
            <w:r w:rsidRPr="006A376C">
              <w:rPr>
                <w:spacing w:val="8"/>
                <w:sz w:val="24"/>
                <w:lang w:val="ru-RU"/>
              </w:rPr>
              <w:t xml:space="preserve"> </w:t>
            </w:r>
            <w:r w:rsidRPr="006A376C">
              <w:rPr>
                <w:sz w:val="24"/>
                <w:lang w:val="ru-RU"/>
              </w:rPr>
              <w:t>воспитательной</w:t>
            </w:r>
            <w:r w:rsidRPr="006A376C">
              <w:rPr>
                <w:spacing w:val="9"/>
                <w:sz w:val="24"/>
                <w:lang w:val="ru-RU"/>
              </w:rPr>
              <w:t xml:space="preserve"> </w:t>
            </w:r>
            <w:r w:rsidRPr="006A376C">
              <w:rPr>
                <w:sz w:val="24"/>
                <w:lang w:val="ru-RU"/>
              </w:rPr>
              <w:t>работе,</w:t>
            </w:r>
            <w:r w:rsidRPr="006A376C">
              <w:rPr>
                <w:spacing w:val="9"/>
                <w:sz w:val="24"/>
                <w:lang w:val="ru-RU"/>
              </w:rPr>
              <w:t xml:space="preserve"> </w:t>
            </w:r>
            <w:r w:rsidRPr="006A376C">
              <w:rPr>
                <w:spacing w:val="-2"/>
                <w:sz w:val="24"/>
                <w:lang w:val="ru-RU"/>
              </w:rPr>
              <w:t>классные</w:t>
            </w:r>
          </w:p>
          <w:p w14:paraId="57844C26" w14:textId="77777777" w:rsidR="006A376C" w:rsidRPr="006A376C" w:rsidRDefault="006A376C" w:rsidP="006A376C">
            <w:pPr>
              <w:pStyle w:val="TableParagraph"/>
              <w:spacing w:line="264" w:lineRule="exact"/>
              <w:ind w:left="107"/>
              <w:rPr>
                <w:sz w:val="24"/>
                <w:lang w:val="ru-RU"/>
              </w:rPr>
            </w:pPr>
            <w:r w:rsidRPr="006A376C">
              <w:rPr>
                <w:spacing w:val="-2"/>
                <w:sz w:val="24"/>
                <w:lang w:val="ru-RU"/>
              </w:rPr>
              <w:t>руководители</w:t>
            </w:r>
          </w:p>
        </w:tc>
      </w:tr>
      <w:tr w:rsidR="006A376C" w:rsidRPr="00222C8A" w14:paraId="739577B5" w14:textId="77777777" w:rsidTr="006A376C">
        <w:trPr>
          <w:trHeight w:val="1104"/>
        </w:trPr>
        <w:tc>
          <w:tcPr>
            <w:tcW w:w="6242" w:type="dxa"/>
          </w:tcPr>
          <w:p w14:paraId="47CD7EA2" w14:textId="77777777" w:rsidR="006A376C" w:rsidRPr="006A376C" w:rsidRDefault="006A376C" w:rsidP="006A376C">
            <w:pPr>
              <w:pStyle w:val="TableParagraph"/>
              <w:rPr>
                <w:sz w:val="24"/>
                <w:lang w:val="ru-RU"/>
              </w:rPr>
            </w:pPr>
            <w:r w:rsidRPr="006A376C">
              <w:rPr>
                <w:sz w:val="24"/>
                <w:lang w:val="ru-RU"/>
              </w:rPr>
              <w:t>Дни</w:t>
            </w:r>
            <w:r w:rsidRPr="006A376C">
              <w:rPr>
                <w:spacing w:val="32"/>
                <w:sz w:val="24"/>
                <w:lang w:val="ru-RU"/>
              </w:rPr>
              <w:t xml:space="preserve"> </w:t>
            </w:r>
            <w:r w:rsidRPr="006A376C">
              <w:rPr>
                <w:sz w:val="24"/>
                <w:lang w:val="ru-RU"/>
              </w:rPr>
              <w:t>единых</w:t>
            </w:r>
            <w:r w:rsidRPr="006A376C">
              <w:rPr>
                <w:spacing w:val="32"/>
                <w:sz w:val="24"/>
                <w:lang w:val="ru-RU"/>
              </w:rPr>
              <w:t xml:space="preserve"> </w:t>
            </w:r>
            <w:r w:rsidRPr="006A376C">
              <w:rPr>
                <w:sz w:val="24"/>
                <w:lang w:val="ru-RU"/>
              </w:rPr>
              <w:t>действий:</w:t>
            </w:r>
            <w:r w:rsidRPr="006A376C">
              <w:rPr>
                <w:spacing w:val="33"/>
                <w:sz w:val="24"/>
                <w:lang w:val="ru-RU"/>
              </w:rPr>
              <w:t xml:space="preserve"> </w:t>
            </w:r>
            <w:r w:rsidRPr="006A376C">
              <w:rPr>
                <w:sz w:val="24"/>
                <w:lang w:val="ru-RU"/>
              </w:rPr>
              <w:t>участие</w:t>
            </w:r>
            <w:r w:rsidRPr="006A376C">
              <w:rPr>
                <w:spacing w:val="31"/>
                <w:sz w:val="24"/>
                <w:lang w:val="ru-RU"/>
              </w:rPr>
              <w:t xml:space="preserve"> </w:t>
            </w:r>
            <w:r w:rsidRPr="006A376C">
              <w:rPr>
                <w:sz w:val="24"/>
                <w:lang w:val="ru-RU"/>
              </w:rPr>
              <w:t>во</w:t>
            </w:r>
            <w:r w:rsidRPr="006A376C">
              <w:rPr>
                <w:spacing w:val="32"/>
                <w:sz w:val="24"/>
                <w:lang w:val="ru-RU"/>
              </w:rPr>
              <w:t xml:space="preserve"> </w:t>
            </w:r>
            <w:r w:rsidRPr="006A376C">
              <w:rPr>
                <w:sz w:val="24"/>
                <w:lang w:val="ru-RU"/>
              </w:rPr>
              <w:t>Всероссийской</w:t>
            </w:r>
            <w:r w:rsidRPr="006A376C">
              <w:rPr>
                <w:spacing w:val="33"/>
                <w:sz w:val="24"/>
                <w:lang w:val="ru-RU"/>
              </w:rPr>
              <w:t xml:space="preserve"> </w:t>
            </w:r>
            <w:r w:rsidRPr="006A376C">
              <w:rPr>
                <w:spacing w:val="-2"/>
                <w:sz w:val="24"/>
                <w:lang w:val="ru-RU"/>
              </w:rPr>
              <w:t>акции,</w:t>
            </w:r>
          </w:p>
          <w:p w14:paraId="317FD934" w14:textId="77777777" w:rsidR="006A376C" w:rsidRPr="00222C8A" w:rsidRDefault="006A376C" w:rsidP="006A376C">
            <w:pPr>
              <w:pStyle w:val="TableParagraph"/>
              <w:spacing w:line="264" w:lineRule="exact"/>
              <w:rPr>
                <w:sz w:val="24"/>
              </w:rPr>
            </w:pPr>
            <w:r w:rsidRPr="00222C8A">
              <w:rPr>
                <w:sz w:val="24"/>
              </w:rPr>
              <w:t>посвященной</w:t>
            </w:r>
            <w:r w:rsidRPr="00222C8A">
              <w:rPr>
                <w:spacing w:val="-3"/>
                <w:sz w:val="24"/>
              </w:rPr>
              <w:t xml:space="preserve"> </w:t>
            </w:r>
            <w:r w:rsidRPr="00222C8A">
              <w:rPr>
                <w:sz w:val="24"/>
              </w:rPr>
              <w:t xml:space="preserve">Дню </w:t>
            </w:r>
            <w:r w:rsidRPr="00222C8A">
              <w:rPr>
                <w:spacing w:val="-2"/>
                <w:sz w:val="24"/>
              </w:rPr>
              <w:t>Победы</w:t>
            </w:r>
          </w:p>
        </w:tc>
        <w:tc>
          <w:tcPr>
            <w:tcW w:w="1134" w:type="dxa"/>
          </w:tcPr>
          <w:p w14:paraId="10BC7D41"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2A1DE687" w14:textId="77777777" w:rsidR="006A376C" w:rsidRPr="00222C8A" w:rsidRDefault="006A376C" w:rsidP="006A376C">
            <w:pPr>
              <w:pStyle w:val="TableParagraph"/>
              <w:ind w:left="98" w:right="89"/>
              <w:jc w:val="center"/>
              <w:rPr>
                <w:sz w:val="24"/>
              </w:rPr>
            </w:pPr>
            <w:r w:rsidRPr="00222C8A">
              <w:rPr>
                <w:spacing w:val="-2"/>
                <w:sz w:val="24"/>
              </w:rPr>
              <w:t>09.05</w:t>
            </w:r>
          </w:p>
        </w:tc>
        <w:tc>
          <w:tcPr>
            <w:tcW w:w="2409" w:type="dxa"/>
          </w:tcPr>
          <w:p w14:paraId="5821A08F" w14:textId="77777777" w:rsidR="006A376C" w:rsidRPr="006A376C" w:rsidRDefault="006A376C" w:rsidP="006A376C">
            <w:pPr>
              <w:pStyle w:val="TableParagraph"/>
              <w:ind w:left="107"/>
              <w:rPr>
                <w:sz w:val="24"/>
                <w:lang w:val="ru-RU"/>
              </w:rPr>
            </w:pPr>
            <w:r w:rsidRPr="006A376C">
              <w:rPr>
                <w:sz w:val="24"/>
                <w:lang w:val="ru-RU"/>
              </w:rPr>
              <w:t>советник</w:t>
            </w:r>
            <w:r w:rsidRPr="006A376C">
              <w:rPr>
                <w:spacing w:val="9"/>
                <w:sz w:val="24"/>
                <w:lang w:val="ru-RU"/>
              </w:rPr>
              <w:t xml:space="preserve"> </w:t>
            </w:r>
            <w:r w:rsidRPr="006A376C">
              <w:rPr>
                <w:sz w:val="24"/>
                <w:lang w:val="ru-RU"/>
              </w:rPr>
              <w:t>по</w:t>
            </w:r>
            <w:r w:rsidRPr="006A376C">
              <w:rPr>
                <w:spacing w:val="8"/>
                <w:sz w:val="24"/>
                <w:lang w:val="ru-RU"/>
              </w:rPr>
              <w:t xml:space="preserve"> </w:t>
            </w:r>
            <w:r w:rsidRPr="006A376C">
              <w:rPr>
                <w:sz w:val="24"/>
                <w:lang w:val="ru-RU"/>
              </w:rPr>
              <w:t>воспитательной</w:t>
            </w:r>
            <w:r w:rsidRPr="006A376C">
              <w:rPr>
                <w:spacing w:val="9"/>
                <w:sz w:val="24"/>
                <w:lang w:val="ru-RU"/>
              </w:rPr>
              <w:t xml:space="preserve"> </w:t>
            </w:r>
            <w:r w:rsidRPr="006A376C">
              <w:rPr>
                <w:sz w:val="24"/>
                <w:lang w:val="ru-RU"/>
              </w:rPr>
              <w:t>работе,</w:t>
            </w:r>
            <w:r w:rsidRPr="006A376C">
              <w:rPr>
                <w:spacing w:val="14"/>
                <w:sz w:val="24"/>
                <w:lang w:val="ru-RU"/>
              </w:rPr>
              <w:t xml:space="preserve"> </w:t>
            </w:r>
            <w:r w:rsidRPr="006A376C">
              <w:rPr>
                <w:spacing w:val="-2"/>
                <w:sz w:val="24"/>
                <w:lang w:val="ru-RU"/>
              </w:rPr>
              <w:t>классные</w:t>
            </w:r>
          </w:p>
          <w:p w14:paraId="1D196DC9" w14:textId="77777777" w:rsidR="006A376C" w:rsidRPr="006A376C" w:rsidRDefault="006A376C" w:rsidP="006A376C">
            <w:pPr>
              <w:pStyle w:val="TableParagraph"/>
              <w:spacing w:line="264" w:lineRule="exact"/>
              <w:ind w:left="107"/>
              <w:rPr>
                <w:sz w:val="24"/>
                <w:lang w:val="ru-RU"/>
              </w:rPr>
            </w:pPr>
            <w:r w:rsidRPr="006A376C">
              <w:rPr>
                <w:spacing w:val="-2"/>
                <w:sz w:val="24"/>
                <w:lang w:val="ru-RU"/>
              </w:rPr>
              <w:t>руководители</w:t>
            </w:r>
          </w:p>
        </w:tc>
      </w:tr>
      <w:tr w:rsidR="006A376C" w:rsidRPr="00222C8A" w14:paraId="055CA79C" w14:textId="77777777" w:rsidTr="006A376C">
        <w:trPr>
          <w:trHeight w:val="1104"/>
        </w:trPr>
        <w:tc>
          <w:tcPr>
            <w:tcW w:w="6242" w:type="dxa"/>
          </w:tcPr>
          <w:p w14:paraId="481E43BA" w14:textId="77777777" w:rsidR="006A376C" w:rsidRPr="00222C8A" w:rsidRDefault="006A376C" w:rsidP="006A376C">
            <w:pPr>
              <w:pStyle w:val="TableParagraph"/>
              <w:spacing w:line="256" w:lineRule="exact"/>
              <w:ind w:left="520" w:right="510"/>
              <w:jc w:val="center"/>
              <w:rPr>
                <w:b/>
                <w:sz w:val="24"/>
              </w:rPr>
            </w:pPr>
            <w:r w:rsidRPr="00222C8A">
              <w:rPr>
                <w:b/>
                <w:sz w:val="24"/>
              </w:rPr>
              <w:t>Модуль</w:t>
            </w:r>
            <w:r w:rsidRPr="00222C8A">
              <w:rPr>
                <w:b/>
                <w:spacing w:val="-3"/>
                <w:sz w:val="24"/>
              </w:rPr>
              <w:t xml:space="preserve"> </w:t>
            </w:r>
            <w:r w:rsidRPr="00222C8A">
              <w:rPr>
                <w:b/>
                <w:sz w:val="24"/>
              </w:rPr>
              <w:t>«Школьные</w:t>
            </w:r>
            <w:r w:rsidRPr="00222C8A">
              <w:rPr>
                <w:b/>
                <w:spacing w:val="-4"/>
                <w:sz w:val="24"/>
              </w:rPr>
              <w:t xml:space="preserve"> </w:t>
            </w:r>
            <w:r w:rsidRPr="00222C8A">
              <w:rPr>
                <w:b/>
                <w:spacing w:val="-2"/>
                <w:sz w:val="24"/>
              </w:rPr>
              <w:t>медиа»</w:t>
            </w:r>
          </w:p>
        </w:tc>
        <w:tc>
          <w:tcPr>
            <w:tcW w:w="1134" w:type="dxa"/>
          </w:tcPr>
          <w:p w14:paraId="4C1922D7" w14:textId="77777777" w:rsidR="006A376C" w:rsidRPr="00222C8A" w:rsidRDefault="006A376C" w:rsidP="006A376C">
            <w:pPr>
              <w:pStyle w:val="TableParagraph"/>
              <w:ind w:left="9" w:right="3"/>
              <w:jc w:val="center"/>
              <w:rPr>
                <w:spacing w:val="-2"/>
                <w:sz w:val="24"/>
              </w:rPr>
            </w:pPr>
          </w:p>
        </w:tc>
        <w:tc>
          <w:tcPr>
            <w:tcW w:w="1560" w:type="dxa"/>
          </w:tcPr>
          <w:p w14:paraId="7B5A7E00" w14:textId="77777777" w:rsidR="006A376C" w:rsidRPr="00222C8A" w:rsidRDefault="006A376C" w:rsidP="006A376C">
            <w:pPr>
              <w:pStyle w:val="TableParagraph"/>
              <w:ind w:left="98" w:right="89"/>
              <w:jc w:val="center"/>
              <w:rPr>
                <w:spacing w:val="-2"/>
                <w:sz w:val="24"/>
              </w:rPr>
            </w:pPr>
          </w:p>
        </w:tc>
        <w:tc>
          <w:tcPr>
            <w:tcW w:w="2409" w:type="dxa"/>
          </w:tcPr>
          <w:p w14:paraId="59A0B56B" w14:textId="77777777" w:rsidR="006A376C" w:rsidRPr="00222C8A" w:rsidRDefault="006A376C" w:rsidP="006A376C">
            <w:pPr>
              <w:pStyle w:val="TableParagraph"/>
              <w:spacing w:line="240" w:lineRule="auto"/>
              <w:ind w:left="107"/>
              <w:rPr>
                <w:sz w:val="24"/>
              </w:rPr>
            </w:pPr>
          </w:p>
        </w:tc>
      </w:tr>
      <w:tr w:rsidR="006A376C" w:rsidRPr="00222C8A" w14:paraId="0CD2C3B6" w14:textId="77777777" w:rsidTr="006A376C">
        <w:trPr>
          <w:trHeight w:val="1104"/>
        </w:trPr>
        <w:tc>
          <w:tcPr>
            <w:tcW w:w="6242" w:type="dxa"/>
          </w:tcPr>
          <w:p w14:paraId="4E96C810" w14:textId="77777777" w:rsidR="006A376C" w:rsidRPr="00222C8A" w:rsidRDefault="006A376C" w:rsidP="006A376C">
            <w:pPr>
              <w:pStyle w:val="TableParagraph"/>
              <w:spacing w:line="256" w:lineRule="exact"/>
              <w:rPr>
                <w:sz w:val="24"/>
              </w:rPr>
            </w:pPr>
            <w:r w:rsidRPr="00222C8A">
              <w:rPr>
                <w:sz w:val="24"/>
              </w:rPr>
              <w:t>Библиотечные</w:t>
            </w:r>
            <w:r w:rsidRPr="00222C8A">
              <w:rPr>
                <w:spacing w:val="-6"/>
                <w:sz w:val="24"/>
              </w:rPr>
              <w:t xml:space="preserve"> </w:t>
            </w:r>
            <w:r w:rsidRPr="00222C8A">
              <w:rPr>
                <w:sz w:val="24"/>
              </w:rPr>
              <w:t>уроки.</w:t>
            </w:r>
            <w:r w:rsidRPr="00222C8A">
              <w:rPr>
                <w:spacing w:val="-5"/>
                <w:sz w:val="24"/>
              </w:rPr>
              <w:t xml:space="preserve"> </w:t>
            </w:r>
            <w:r w:rsidRPr="00222C8A">
              <w:rPr>
                <w:sz w:val="24"/>
              </w:rPr>
              <w:t>Ознакомительная</w:t>
            </w:r>
            <w:r w:rsidRPr="00222C8A">
              <w:rPr>
                <w:spacing w:val="-5"/>
                <w:sz w:val="24"/>
              </w:rPr>
              <w:t xml:space="preserve"> </w:t>
            </w:r>
            <w:r w:rsidRPr="00222C8A">
              <w:rPr>
                <w:spacing w:val="-2"/>
                <w:sz w:val="24"/>
              </w:rPr>
              <w:t>экскурсия</w:t>
            </w:r>
          </w:p>
        </w:tc>
        <w:tc>
          <w:tcPr>
            <w:tcW w:w="1134" w:type="dxa"/>
          </w:tcPr>
          <w:p w14:paraId="0985F717" w14:textId="77777777" w:rsidR="006A376C" w:rsidRPr="00222C8A" w:rsidRDefault="006A376C" w:rsidP="006A376C">
            <w:pPr>
              <w:pStyle w:val="TableParagraph"/>
              <w:spacing w:line="256" w:lineRule="exact"/>
              <w:ind w:left="9" w:right="3"/>
              <w:jc w:val="center"/>
              <w:rPr>
                <w:sz w:val="24"/>
              </w:rPr>
            </w:pPr>
            <w:r w:rsidRPr="00222C8A">
              <w:rPr>
                <w:spacing w:val="-2"/>
                <w:sz w:val="24"/>
              </w:rPr>
              <w:t>1-</w:t>
            </w:r>
            <w:r w:rsidRPr="00222C8A">
              <w:rPr>
                <w:spacing w:val="-10"/>
                <w:sz w:val="24"/>
              </w:rPr>
              <w:t>2</w:t>
            </w:r>
          </w:p>
        </w:tc>
        <w:tc>
          <w:tcPr>
            <w:tcW w:w="1560" w:type="dxa"/>
          </w:tcPr>
          <w:p w14:paraId="7364E8B2" w14:textId="77777777" w:rsidR="006A376C" w:rsidRPr="00222C8A" w:rsidRDefault="006A376C" w:rsidP="006A376C">
            <w:pPr>
              <w:pStyle w:val="TableParagraph"/>
              <w:spacing w:line="256" w:lineRule="exact"/>
              <w:ind w:left="98" w:right="89"/>
              <w:jc w:val="center"/>
              <w:rPr>
                <w:sz w:val="24"/>
              </w:rPr>
            </w:pPr>
            <w:r w:rsidRPr="00222C8A">
              <w:rPr>
                <w:sz w:val="24"/>
              </w:rPr>
              <w:t xml:space="preserve">14 – </w:t>
            </w:r>
            <w:r w:rsidRPr="00222C8A">
              <w:rPr>
                <w:spacing w:val="-2"/>
                <w:sz w:val="24"/>
              </w:rPr>
              <w:t>21.09</w:t>
            </w:r>
          </w:p>
        </w:tc>
        <w:tc>
          <w:tcPr>
            <w:tcW w:w="2409" w:type="dxa"/>
          </w:tcPr>
          <w:p w14:paraId="013FEF7A" w14:textId="77777777" w:rsidR="006A376C" w:rsidRPr="006A376C" w:rsidRDefault="006A376C" w:rsidP="006A376C">
            <w:pPr>
              <w:pStyle w:val="TableParagraph"/>
              <w:spacing w:line="256" w:lineRule="exact"/>
              <w:ind w:left="107"/>
              <w:rPr>
                <w:sz w:val="24"/>
                <w:lang w:val="ru-RU"/>
              </w:rPr>
            </w:pPr>
            <w:r w:rsidRPr="006A376C">
              <w:rPr>
                <w:sz w:val="24"/>
                <w:lang w:val="ru-RU"/>
              </w:rPr>
              <w:t>Ролдугина</w:t>
            </w:r>
            <w:r w:rsidRPr="006A376C">
              <w:rPr>
                <w:spacing w:val="-4"/>
                <w:sz w:val="24"/>
                <w:lang w:val="ru-RU"/>
              </w:rPr>
              <w:t xml:space="preserve"> </w:t>
            </w:r>
            <w:r w:rsidRPr="006A376C">
              <w:rPr>
                <w:sz w:val="24"/>
                <w:lang w:val="ru-RU"/>
              </w:rPr>
              <w:t>Т.В.,</w:t>
            </w:r>
            <w:r w:rsidRPr="006A376C">
              <w:rPr>
                <w:spacing w:val="-2"/>
                <w:sz w:val="24"/>
                <w:lang w:val="ru-RU"/>
              </w:rPr>
              <w:t xml:space="preserve"> </w:t>
            </w:r>
            <w:r w:rsidRPr="006A376C">
              <w:rPr>
                <w:sz w:val="24"/>
                <w:lang w:val="ru-RU"/>
              </w:rPr>
              <w:t>кл.</w:t>
            </w:r>
            <w:r w:rsidRPr="006A376C">
              <w:rPr>
                <w:spacing w:val="-2"/>
                <w:sz w:val="24"/>
                <w:lang w:val="ru-RU"/>
              </w:rPr>
              <w:t xml:space="preserve"> руководители</w:t>
            </w:r>
          </w:p>
        </w:tc>
      </w:tr>
      <w:tr w:rsidR="006A376C" w:rsidRPr="00222C8A" w14:paraId="05DE7663" w14:textId="77777777" w:rsidTr="006A376C">
        <w:trPr>
          <w:trHeight w:val="1104"/>
        </w:trPr>
        <w:tc>
          <w:tcPr>
            <w:tcW w:w="6242" w:type="dxa"/>
          </w:tcPr>
          <w:p w14:paraId="0CAACCED" w14:textId="77777777" w:rsidR="006A376C" w:rsidRPr="006A376C" w:rsidRDefault="006A376C" w:rsidP="006A376C">
            <w:pPr>
              <w:pStyle w:val="TableParagraph"/>
              <w:tabs>
                <w:tab w:val="left" w:pos="1717"/>
                <w:tab w:val="left" w:pos="3338"/>
                <w:tab w:val="left" w:pos="3721"/>
                <w:tab w:val="left" w:pos="4801"/>
              </w:tabs>
              <w:spacing w:line="240" w:lineRule="auto"/>
              <w:ind w:right="100"/>
              <w:rPr>
                <w:sz w:val="24"/>
                <w:lang w:val="ru-RU"/>
              </w:rPr>
            </w:pPr>
            <w:r w:rsidRPr="006A376C">
              <w:rPr>
                <w:sz w:val="24"/>
                <w:lang w:val="ru-RU"/>
              </w:rPr>
              <w:t>Книжные</w:t>
            </w:r>
            <w:r w:rsidRPr="006A376C">
              <w:rPr>
                <w:spacing w:val="80"/>
                <w:sz w:val="24"/>
                <w:lang w:val="ru-RU"/>
              </w:rPr>
              <w:t xml:space="preserve"> </w:t>
            </w:r>
            <w:r w:rsidRPr="006A376C">
              <w:rPr>
                <w:sz w:val="24"/>
                <w:lang w:val="ru-RU"/>
              </w:rPr>
              <w:t>выставки,</w:t>
            </w:r>
            <w:r w:rsidRPr="006A376C">
              <w:rPr>
                <w:spacing w:val="80"/>
                <w:sz w:val="24"/>
                <w:lang w:val="ru-RU"/>
              </w:rPr>
              <w:t xml:space="preserve"> </w:t>
            </w:r>
            <w:r w:rsidRPr="006A376C">
              <w:rPr>
                <w:sz w:val="24"/>
                <w:lang w:val="ru-RU"/>
              </w:rPr>
              <w:t>стенды,</w:t>
            </w:r>
            <w:r w:rsidRPr="006A376C">
              <w:rPr>
                <w:spacing w:val="80"/>
                <w:sz w:val="24"/>
                <w:lang w:val="ru-RU"/>
              </w:rPr>
              <w:t xml:space="preserve"> </w:t>
            </w:r>
            <w:r w:rsidRPr="006A376C">
              <w:rPr>
                <w:sz w:val="24"/>
                <w:lang w:val="ru-RU"/>
              </w:rPr>
              <w:t>информационные</w:t>
            </w:r>
            <w:r w:rsidRPr="006A376C">
              <w:rPr>
                <w:spacing w:val="80"/>
                <w:sz w:val="24"/>
                <w:lang w:val="ru-RU"/>
              </w:rPr>
              <w:t xml:space="preserve"> </w:t>
            </w:r>
            <w:r w:rsidRPr="006A376C">
              <w:rPr>
                <w:sz w:val="24"/>
                <w:lang w:val="ru-RU"/>
              </w:rPr>
              <w:t xml:space="preserve">уголки </w:t>
            </w:r>
            <w:r w:rsidRPr="006A376C">
              <w:rPr>
                <w:spacing w:val="-2"/>
                <w:sz w:val="24"/>
                <w:lang w:val="ru-RU"/>
              </w:rPr>
              <w:t>освещающие</w:t>
            </w:r>
            <w:r w:rsidRPr="006A376C">
              <w:rPr>
                <w:sz w:val="24"/>
                <w:lang w:val="ru-RU"/>
              </w:rPr>
              <w:tab/>
            </w:r>
            <w:r w:rsidRPr="006A376C">
              <w:rPr>
                <w:spacing w:val="-2"/>
                <w:sz w:val="24"/>
                <w:lang w:val="ru-RU"/>
              </w:rPr>
              <w:t>деятельность</w:t>
            </w:r>
            <w:r w:rsidRPr="006A376C">
              <w:rPr>
                <w:sz w:val="24"/>
                <w:lang w:val="ru-RU"/>
              </w:rPr>
              <w:tab/>
            </w:r>
            <w:r w:rsidRPr="006A376C">
              <w:rPr>
                <w:spacing w:val="-10"/>
                <w:sz w:val="24"/>
                <w:lang w:val="ru-RU"/>
              </w:rPr>
              <w:t>в</w:t>
            </w:r>
            <w:r w:rsidRPr="006A376C">
              <w:rPr>
                <w:sz w:val="24"/>
                <w:lang w:val="ru-RU"/>
              </w:rPr>
              <w:tab/>
            </w:r>
            <w:r w:rsidRPr="006A376C">
              <w:rPr>
                <w:spacing w:val="-2"/>
                <w:sz w:val="24"/>
                <w:lang w:val="ru-RU"/>
              </w:rPr>
              <w:t>области</w:t>
            </w:r>
            <w:r w:rsidRPr="006A376C">
              <w:rPr>
                <w:sz w:val="24"/>
                <w:lang w:val="ru-RU"/>
              </w:rPr>
              <w:tab/>
            </w:r>
            <w:r w:rsidRPr="006A376C">
              <w:rPr>
                <w:spacing w:val="-2"/>
                <w:sz w:val="24"/>
                <w:lang w:val="ru-RU"/>
              </w:rPr>
              <w:t>гражданской</w:t>
            </w:r>
          </w:p>
          <w:p w14:paraId="0F845ABB" w14:textId="77777777" w:rsidR="006A376C" w:rsidRPr="00222C8A" w:rsidRDefault="006A376C" w:rsidP="006A376C">
            <w:pPr>
              <w:pStyle w:val="TableParagraph"/>
              <w:spacing w:line="264" w:lineRule="exact"/>
              <w:rPr>
                <w:sz w:val="24"/>
              </w:rPr>
            </w:pPr>
            <w:r w:rsidRPr="00222C8A">
              <w:rPr>
                <w:sz w:val="24"/>
              </w:rPr>
              <w:t>защиты,</w:t>
            </w:r>
            <w:r w:rsidRPr="00222C8A">
              <w:rPr>
                <w:spacing w:val="-4"/>
                <w:sz w:val="24"/>
              </w:rPr>
              <w:t xml:space="preserve"> </w:t>
            </w:r>
            <w:r w:rsidRPr="00222C8A">
              <w:rPr>
                <w:sz w:val="24"/>
              </w:rPr>
              <w:t>правила</w:t>
            </w:r>
            <w:r w:rsidRPr="00222C8A">
              <w:rPr>
                <w:spacing w:val="-3"/>
                <w:sz w:val="24"/>
              </w:rPr>
              <w:t xml:space="preserve"> </w:t>
            </w:r>
            <w:r w:rsidRPr="00222C8A">
              <w:rPr>
                <w:sz w:val="24"/>
              </w:rPr>
              <w:t>поведения</w:t>
            </w:r>
            <w:r w:rsidRPr="00222C8A">
              <w:rPr>
                <w:spacing w:val="-3"/>
                <w:sz w:val="24"/>
              </w:rPr>
              <w:t xml:space="preserve"> </w:t>
            </w:r>
            <w:r w:rsidRPr="00222C8A">
              <w:rPr>
                <w:spacing w:val="-2"/>
                <w:sz w:val="24"/>
              </w:rPr>
              <w:t>обучающихся</w:t>
            </w:r>
          </w:p>
        </w:tc>
        <w:tc>
          <w:tcPr>
            <w:tcW w:w="1134" w:type="dxa"/>
          </w:tcPr>
          <w:p w14:paraId="639983B9" w14:textId="77777777" w:rsidR="006A376C" w:rsidRPr="00222C8A" w:rsidRDefault="006A376C" w:rsidP="006A376C">
            <w:pPr>
              <w:pStyle w:val="TableParagraph"/>
              <w:spacing w:line="270" w:lineRule="exact"/>
              <w:ind w:left="9" w:right="3"/>
              <w:jc w:val="center"/>
              <w:rPr>
                <w:sz w:val="24"/>
              </w:rPr>
            </w:pPr>
            <w:r w:rsidRPr="00222C8A">
              <w:rPr>
                <w:spacing w:val="-2"/>
                <w:sz w:val="24"/>
              </w:rPr>
              <w:t>1-</w:t>
            </w:r>
            <w:r w:rsidRPr="00222C8A">
              <w:rPr>
                <w:spacing w:val="-10"/>
                <w:sz w:val="24"/>
              </w:rPr>
              <w:t>4</w:t>
            </w:r>
          </w:p>
        </w:tc>
        <w:tc>
          <w:tcPr>
            <w:tcW w:w="1560" w:type="dxa"/>
          </w:tcPr>
          <w:p w14:paraId="135F32DA" w14:textId="77777777" w:rsidR="006A376C" w:rsidRPr="00222C8A" w:rsidRDefault="006A376C" w:rsidP="006A376C">
            <w:pPr>
              <w:pStyle w:val="TableParagraph"/>
              <w:spacing w:line="270" w:lineRule="exact"/>
              <w:ind w:left="98" w:right="89"/>
              <w:jc w:val="center"/>
              <w:rPr>
                <w:sz w:val="24"/>
              </w:rPr>
            </w:pPr>
            <w:r w:rsidRPr="00222C8A">
              <w:rPr>
                <w:sz w:val="24"/>
              </w:rPr>
              <w:t xml:space="preserve">1 – </w:t>
            </w:r>
            <w:r w:rsidRPr="00222C8A">
              <w:rPr>
                <w:spacing w:val="-2"/>
                <w:sz w:val="24"/>
              </w:rPr>
              <w:t>10.10</w:t>
            </w:r>
          </w:p>
        </w:tc>
        <w:tc>
          <w:tcPr>
            <w:tcW w:w="2409" w:type="dxa"/>
          </w:tcPr>
          <w:p w14:paraId="462EA0DF" w14:textId="77777777" w:rsidR="006A376C" w:rsidRPr="006A376C" w:rsidRDefault="006A376C" w:rsidP="006A376C">
            <w:pPr>
              <w:pStyle w:val="TableParagraph"/>
              <w:spacing w:line="270" w:lineRule="exact"/>
              <w:ind w:left="107"/>
              <w:rPr>
                <w:sz w:val="24"/>
                <w:lang w:val="ru-RU"/>
              </w:rPr>
            </w:pPr>
            <w:r w:rsidRPr="006A376C">
              <w:rPr>
                <w:sz w:val="24"/>
                <w:lang w:val="ru-RU"/>
              </w:rPr>
              <w:t>Ролдугина</w:t>
            </w:r>
            <w:r w:rsidRPr="006A376C">
              <w:rPr>
                <w:spacing w:val="-4"/>
                <w:sz w:val="24"/>
                <w:lang w:val="ru-RU"/>
              </w:rPr>
              <w:t xml:space="preserve"> </w:t>
            </w:r>
            <w:r w:rsidRPr="006A376C">
              <w:rPr>
                <w:sz w:val="24"/>
                <w:lang w:val="ru-RU"/>
              </w:rPr>
              <w:t>Т.В.,</w:t>
            </w:r>
            <w:r w:rsidRPr="006A376C">
              <w:rPr>
                <w:spacing w:val="-3"/>
                <w:sz w:val="24"/>
                <w:lang w:val="ru-RU"/>
              </w:rPr>
              <w:t xml:space="preserve"> </w:t>
            </w:r>
            <w:r w:rsidRPr="006A376C">
              <w:rPr>
                <w:sz w:val="24"/>
                <w:lang w:val="ru-RU"/>
              </w:rPr>
              <w:t>кл.</w:t>
            </w:r>
            <w:r w:rsidRPr="006A376C">
              <w:rPr>
                <w:spacing w:val="-2"/>
                <w:sz w:val="24"/>
                <w:lang w:val="ru-RU"/>
              </w:rPr>
              <w:t xml:space="preserve"> руководители</w:t>
            </w:r>
          </w:p>
        </w:tc>
      </w:tr>
      <w:tr w:rsidR="006A376C" w:rsidRPr="00222C8A" w14:paraId="70402970" w14:textId="77777777" w:rsidTr="006A376C">
        <w:trPr>
          <w:trHeight w:val="1104"/>
        </w:trPr>
        <w:tc>
          <w:tcPr>
            <w:tcW w:w="6242" w:type="dxa"/>
          </w:tcPr>
          <w:p w14:paraId="4270729B" w14:textId="77777777" w:rsidR="006A376C" w:rsidRPr="006A376C" w:rsidRDefault="006A376C" w:rsidP="006A376C">
            <w:pPr>
              <w:pStyle w:val="TableParagraph"/>
              <w:tabs>
                <w:tab w:val="left" w:pos="2326"/>
                <w:tab w:val="left" w:pos="2863"/>
                <w:tab w:val="left" w:pos="4158"/>
                <w:tab w:val="left" w:pos="5500"/>
              </w:tabs>
              <w:rPr>
                <w:sz w:val="24"/>
                <w:lang w:val="ru-RU"/>
              </w:rPr>
            </w:pPr>
            <w:r w:rsidRPr="006A376C">
              <w:rPr>
                <w:spacing w:val="-2"/>
                <w:sz w:val="24"/>
                <w:lang w:val="ru-RU"/>
              </w:rPr>
              <w:t>Информационная</w:t>
            </w:r>
            <w:r w:rsidRPr="006A376C">
              <w:rPr>
                <w:sz w:val="24"/>
                <w:lang w:val="ru-RU"/>
              </w:rPr>
              <w:tab/>
            </w:r>
            <w:r w:rsidRPr="006A376C">
              <w:rPr>
                <w:spacing w:val="-10"/>
                <w:sz w:val="24"/>
                <w:lang w:val="ru-RU"/>
              </w:rPr>
              <w:t>и</w:t>
            </w:r>
            <w:r w:rsidRPr="006A376C">
              <w:rPr>
                <w:sz w:val="24"/>
                <w:lang w:val="ru-RU"/>
              </w:rPr>
              <w:tab/>
            </w:r>
            <w:r w:rsidRPr="006A376C">
              <w:rPr>
                <w:spacing w:val="-2"/>
                <w:sz w:val="24"/>
                <w:lang w:val="ru-RU"/>
              </w:rPr>
              <w:t>книжная</w:t>
            </w:r>
            <w:r w:rsidRPr="006A376C">
              <w:rPr>
                <w:sz w:val="24"/>
                <w:lang w:val="ru-RU"/>
              </w:rPr>
              <w:tab/>
            </w:r>
            <w:r w:rsidRPr="006A376C">
              <w:rPr>
                <w:spacing w:val="-2"/>
                <w:sz w:val="24"/>
                <w:lang w:val="ru-RU"/>
              </w:rPr>
              <w:t>выставка</w:t>
            </w:r>
            <w:r w:rsidRPr="006A376C">
              <w:rPr>
                <w:sz w:val="24"/>
                <w:lang w:val="ru-RU"/>
              </w:rPr>
              <w:tab/>
            </w:r>
            <w:r w:rsidRPr="006A376C">
              <w:rPr>
                <w:spacing w:val="-2"/>
                <w:sz w:val="24"/>
                <w:lang w:val="ru-RU"/>
              </w:rPr>
              <w:t>«День</w:t>
            </w:r>
          </w:p>
          <w:p w14:paraId="6EE97873" w14:textId="77777777" w:rsidR="006A376C" w:rsidRPr="006A376C" w:rsidRDefault="006A376C" w:rsidP="006A376C">
            <w:pPr>
              <w:pStyle w:val="TableParagraph"/>
              <w:spacing w:line="264" w:lineRule="exact"/>
              <w:rPr>
                <w:sz w:val="24"/>
                <w:lang w:val="ru-RU"/>
              </w:rPr>
            </w:pPr>
            <w:r w:rsidRPr="006A376C">
              <w:rPr>
                <w:sz w:val="24"/>
                <w:lang w:val="ru-RU"/>
              </w:rPr>
              <w:t>солидарности</w:t>
            </w:r>
            <w:r w:rsidRPr="006A376C">
              <w:rPr>
                <w:spacing w:val="-3"/>
                <w:sz w:val="24"/>
                <w:lang w:val="ru-RU"/>
              </w:rPr>
              <w:t xml:space="preserve"> </w:t>
            </w:r>
            <w:r w:rsidRPr="006A376C">
              <w:rPr>
                <w:sz w:val="24"/>
                <w:lang w:val="ru-RU"/>
              </w:rPr>
              <w:t>и</w:t>
            </w:r>
            <w:r w:rsidRPr="006A376C">
              <w:rPr>
                <w:spacing w:val="-2"/>
                <w:sz w:val="24"/>
                <w:lang w:val="ru-RU"/>
              </w:rPr>
              <w:t xml:space="preserve"> </w:t>
            </w:r>
            <w:r w:rsidRPr="006A376C">
              <w:rPr>
                <w:sz w:val="24"/>
                <w:lang w:val="ru-RU"/>
              </w:rPr>
              <w:t>борьбы</w:t>
            </w:r>
            <w:r w:rsidRPr="006A376C">
              <w:rPr>
                <w:spacing w:val="-4"/>
                <w:sz w:val="24"/>
                <w:lang w:val="ru-RU"/>
              </w:rPr>
              <w:t xml:space="preserve"> </w:t>
            </w:r>
            <w:r w:rsidRPr="006A376C">
              <w:rPr>
                <w:sz w:val="24"/>
                <w:lang w:val="ru-RU"/>
              </w:rPr>
              <w:t>с</w:t>
            </w:r>
            <w:r w:rsidRPr="006A376C">
              <w:rPr>
                <w:spacing w:val="-3"/>
                <w:sz w:val="24"/>
                <w:lang w:val="ru-RU"/>
              </w:rPr>
              <w:t xml:space="preserve"> </w:t>
            </w:r>
            <w:r w:rsidRPr="006A376C">
              <w:rPr>
                <w:spacing w:val="-2"/>
                <w:sz w:val="24"/>
                <w:lang w:val="ru-RU"/>
              </w:rPr>
              <w:t>терроризмом»</w:t>
            </w:r>
          </w:p>
        </w:tc>
        <w:tc>
          <w:tcPr>
            <w:tcW w:w="1134" w:type="dxa"/>
          </w:tcPr>
          <w:p w14:paraId="0DBED34F"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6CBD372B" w14:textId="77777777" w:rsidR="006A376C" w:rsidRPr="00222C8A" w:rsidRDefault="006A376C" w:rsidP="006A376C">
            <w:pPr>
              <w:pStyle w:val="TableParagraph"/>
              <w:ind w:left="96" w:right="89"/>
              <w:jc w:val="center"/>
              <w:rPr>
                <w:sz w:val="24"/>
              </w:rPr>
            </w:pPr>
            <w:r w:rsidRPr="00222C8A">
              <w:rPr>
                <w:spacing w:val="-2"/>
                <w:sz w:val="24"/>
              </w:rPr>
              <w:t>10-20.10</w:t>
            </w:r>
          </w:p>
        </w:tc>
        <w:tc>
          <w:tcPr>
            <w:tcW w:w="2409" w:type="dxa"/>
          </w:tcPr>
          <w:p w14:paraId="31FA52AD" w14:textId="77777777" w:rsidR="006A376C" w:rsidRPr="006A376C" w:rsidRDefault="006A376C" w:rsidP="006A376C">
            <w:pPr>
              <w:pStyle w:val="TableParagraph"/>
              <w:tabs>
                <w:tab w:val="left" w:pos="4596"/>
              </w:tabs>
              <w:ind w:left="107"/>
              <w:rPr>
                <w:sz w:val="24"/>
                <w:lang w:val="ru-RU"/>
              </w:rPr>
            </w:pPr>
            <w:r w:rsidRPr="006A376C">
              <w:rPr>
                <w:sz w:val="24"/>
                <w:lang w:val="ru-RU"/>
              </w:rPr>
              <w:t>Ролдугина</w:t>
            </w:r>
            <w:r w:rsidRPr="006A376C">
              <w:rPr>
                <w:spacing w:val="57"/>
                <w:w w:val="150"/>
                <w:sz w:val="24"/>
                <w:lang w:val="ru-RU"/>
              </w:rPr>
              <w:t xml:space="preserve"> </w:t>
            </w:r>
            <w:r w:rsidRPr="006A376C">
              <w:rPr>
                <w:sz w:val="24"/>
                <w:lang w:val="ru-RU"/>
              </w:rPr>
              <w:t>Т.В.,</w:t>
            </w:r>
            <w:r w:rsidRPr="006A376C">
              <w:rPr>
                <w:spacing w:val="63"/>
                <w:w w:val="150"/>
                <w:sz w:val="24"/>
                <w:lang w:val="ru-RU"/>
              </w:rPr>
              <w:t xml:space="preserve"> </w:t>
            </w:r>
            <w:r w:rsidRPr="006A376C">
              <w:rPr>
                <w:sz w:val="24"/>
                <w:lang w:val="ru-RU"/>
              </w:rPr>
              <w:t>замдиректора</w:t>
            </w:r>
            <w:r w:rsidRPr="006A376C">
              <w:rPr>
                <w:spacing w:val="60"/>
                <w:w w:val="150"/>
                <w:sz w:val="24"/>
                <w:lang w:val="ru-RU"/>
              </w:rPr>
              <w:t xml:space="preserve"> </w:t>
            </w:r>
            <w:r w:rsidRPr="006A376C">
              <w:rPr>
                <w:sz w:val="24"/>
                <w:lang w:val="ru-RU"/>
              </w:rPr>
              <w:t>по</w:t>
            </w:r>
            <w:r w:rsidRPr="006A376C">
              <w:rPr>
                <w:spacing w:val="61"/>
                <w:w w:val="150"/>
                <w:sz w:val="24"/>
                <w:lang w:val="ru-RU"/>
              </w:rPr>
              <w:t xml:space="preserve"> </w:t>
            </w:r>
            <w:r w:rsidRPr="006A376C">
              <w:rPr>
                <w:spacing w:val="-5"/>
                <w:sz w:val="24"/>
                <w:lang w:val="ru-RU"/>
              </w:rPr>
              <w:t>ВР,</w:t>
            </w:r>
            <w:r w:rsidRPr="006A376C">
              <w:rPr>
                <w:sz w:val="24"/>
                <w:lang w:val="ru-RU"/>
              </w:rPr>
              <w:tab/>
            </w:r>
            <w:r w:rsidRPr="006A376C">
              <w:rPr>
                <w:spacing w:val="-5"/>
                <w:sz w:val="24"/>
                <w:lang w:val="ru-RU"/>
              </w:rPr>
              <w:t>кл.</w:t>
            </w:r>
          </w:p>
          <w:p w14:paraId="6B42799B" w14:textId="77777777" w:rsidR="006A376C" w:rsidRPr="00222C8A" w:rsidRDefault="006A376C" w:rsidP="006A376C">
            <w:pPr>
              <w:pStyle w:val="TableParagraph"/>
              <w:spacing w:line="264" w:lineRule="exact"/>
              <w:ind w:left="107"/>
              <w:rPr>
                <w:sz w:val="24"/>
              </w:rPr>
            </w:pPr>
            <w:r w:rsidRPr="00222C8A">
              <w:rPr>
                <w:spacing w:val="-2"/>
                <w:sz w:val="24"/>
              </w:rPr>
              <w:t>руководители</w:t>
            </w:r>
          </w:p>
        </w:tc>
      </w:tr>
      <w:tr w:rsidR="006A376C" w:rsidRPr="00222C8A" w14:paraId="1F95ECBF" w14:textId="77777777" w:rsidTr="006A376C">
        <w:trPr>
          <w:trHeight w:val="1104"/>
        </w:trPr>
        <w:tc>
          <w:tcPr>
            <w:tcW w:w="6242" w:type="dxa"/>
          </w:tcPr>
          <w:p w14:paraId="6882B0E3" w14:textId="77777777" w:rsidR="006A376C" w:rsidRPr="006A376C" w:rsidRDefault="006A376C" w:rsidP="006A376C">
            <w:pPr>
              <w:pStyle w:val="TableParagraph"/>
              <w:rPr>
                <w:sz w:val="24"/>
                <w:lang w:val="ru-RU"/>
              </w:rPr>
            </w:pPr>
            <w:r w:rsidRPr="006A376C">
              <w:rPr>
                <w:sz w:val="24"/>
                <w:lang w:val="ru-RU"/>
              </w:rPr>
              <w:t>Тематическая</w:t>
            </w:r>
            <w:r w:rsidRPr="006A376C">
              <w:rPr>
                <w:spacing w:val="34"/>
                <w:sz w:val="24"/>
                <w:lang w:val="ru-RU"/>
              </w:rPr>
              <w:t xml:space="preserve"> фотовыставка</w:t>
            </w:r>
            <w:r w:rsidRPr="006A376C">
              <w:rPr>
                <w:sz w:val="24"/>
                <w:lang w:val="ru-RU"/>
              </w:rPr>
              <w:t>,</w:t>
            </w:r>
            <w:r w:rsidRPr="006A376C">
              <w:rPr>
                <w:spacing w:val="35"/>
                <w:sz w:val="24"/>
                <w:lang w:val="ru-RU"/>
              </w:rPr>
              <w:t xml:space="preserve"> видеопроекты</w:t>
            </w:r>
            <w:r w:rsidRPr="006A376C">
              <w:rPr>
                <w:sz w:val="24"/>
                <w:lang w:val="ru-RU"/>
              </w:rPr>
              <w:t>,</w:t>
            </w:r>
            <w:r w:rsidRPr="006A376C">
              <w:rPr>
                <w:spacing w:val="36"/>
                <w:sz w:val="24"/>
                <w:lang w:val="ru-RU"/>
              </w:rPr>
              <w:t xml:space="preserve">  </w:t>
            </w:r>
            <w:r w:rsidRPr="006A376C">
              <w:rPr>
                <w:spacing w:val="-2"/>
                <w:sz w:val="24"/>
                <w:lang w:val="ru-RU"/>
              </w:rPr>
              <w:t>подкасты,</w:t>
            </w:r>
          </w:p>
          <w:p w14:paraId="78C8D066" w14:textId="77777777" w:rsidR="006A376C" w:rsidRPr="006A376C" w:rsidRDefault="006A376C" w:rsidP="006A376C">
            <w:pPr>
              <w:pStyle w:val="TableParagraph"/>
              <w:spacing w:line="264" w:lineRule="exact"/>
              <w:rPr>
                <w:sz w:val="24"/>
                <w:lang w:val="ru-RU"/>
              </w:rPr>
            </w:pPr>
            <w:r w:rsidRPr="006A376C">
              <w:rPr>
                <w:sz w:val="24"/>
                <w:lang w:val="ru-RU"/>
              </w:rPr>
              <w:t>посвященные</w:t>
            </w:r>
            <w:r w:rsidRPr="006A376C">
              <w:rPr>
                <w:spacing w:val="75"/>
                <w:sz w:val="24"/>
                <w:lang w:val="ru-RU"/>
              </w:rPr>
              <w:t xml:space="preserve"> </w:t>
            </w:r>
            <w:r w:rsidRPr="006A376C">
              <w:rPr>
                <w:sz w:val="24"/>
                <w:lang w:val="ru-RU"/>
              </w:rPr>
              <w:t>Дню</w:t>
            </w:r>
            <w:r w:rsidRPr="006A376C">
              <w:rPr>
                <w:spacing w:val="78"/>
                <w:sz w:val="24"/>
                <w:lang w:val="ru-RU"/>
              </w:rPr>
              <w:t xml:space="preserve"> </w:t>
            </w:r>
            <w:r w:rsidRPr="006A376C">
              <w:rPr>
                <w:sz w:val="24"/>
                <w:lang w:val="ru-RU"/>
              </w:rPr>
              <w:t>народного</w:t>
            </w:r>
            <w:r w:rsidRPr="006A376C">
              <w:rPr>
                <w:spacing w:val="76"/>
                <w:sz w:val="24"/>
                <w:lang w:val="ru-RU"/>
              </w:rPr>
              <w:t xml:space="preserve"> </w:t>
            </w:r>
            <w:r w:rsidRPr="006A376C">
              <w:rPr>
                <w:sz w:val="24"/>
                <w:lang w:val="ru-RU"/>
              </w:rPr>
              <w:t>единства</w:t>
            </w:r>
            <w:r w:rsidRPr="006A376C">
              <w:rPr>
                <w:spacing w:val="50"/>
                <w:w w:val="150"/>
                <w:sz w:val="24"/>
                <w:lang w:val="ru-RU"/>
              </w:rPr>
              <w:t xml:space="preserve"> </w:t>
            </w:r>
            <w:r w:rsidRPr="006A376C">
              <w:rPr>
                <w:sz w:val="24"/>
                <w:lang w:val="ru-RU"/>
              </w:rPr>
              <w:t>–</w:t>
            </w:r>
            <w:r w:rsidRPr="006A376C">
              <w:rPr>
                <w:spacing w:val="77"/>
                <w:sz w:val="24"/>
                <w:lang w:val="ru-RU"/>
              </w:rPr>
              <w:t xml:space="preserve"> </w:t>
            </w:r>
            <w:r w:rsidRPr="006A376C">
              <w:rPr>
                <w:sz w:val="24"/>
                <w:lang w:val="ru-RU"/>
              </w:rPr>
              <w:t>сайт</w:t>
            </w:r>
            <w:r w:rsidRPr="006A376C">
              <w:rPr>
                <w:spacing w:val="78"/>
                <w:sz w:val="24"/>
                <w:lang w:val="ru-RU"/>
              </w:rPr>
              <w:t xml:space="preserve"> </w:t>
            </w:r>
            <w:r w:rsidRPr="006A376C">
              <w:rPr>
                <w:spacing w:val="-2"/>
                <w:sz w:val="24"/>
                <w:lang w:val="ru-RU"/>
              </w:rPr>
              <w:t>школы, группа ВК.</w:t>
            </w:r>
          </w:p>
        </w:tc>
        <w:tc>
          <w:tcPr>
            <w:tcW w:w="1134" w:type="dxa"/>
          </w:tcPr>
          <w:p w14:paraId="4AEFD463"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6DB3B334" w14:textId="77777777" w:rsidR="006A376C" w:rsidRPr="00222C8A" w:rsidRDefault="006A376C" w:rsidP="006A376C">
            <w:pPr>
              <w:pStyle w:val="TableParagraph"/>
              <w:ind w:left="96" w:right="89"/>
              <w:jc w:val="center"/>
              <w:rPr>
                <w:sz w:val="24"/>
              </w:rPr>
            </w:pPr>
            <w:r w:rsidRPr="00222C8A">
              <w:rPr>
                <w:spacing w:val="-2"/>
                <w:sz w:val="24"/>
              </w:rPr>
              <w:t>02-06.11</w:t>
            </w:r>
          </w:p>
        </w:tc>
        <w:tc>
          <w:tcPr>
            <w:tcW w:w="2409" w:type="dxa"/>
          </w:tcPr>
          <w:p w14:paraId="21EEB88B" w14:textId="77777777" w:rsidR="006A376C" w:rsidRPr="006A376C" w:rsidRDefault="006A376C" w:rsidP="006A376C">
            <w:pPr>
              <w:pStyle w:val="TableParagraph"/>
              <w:tabs>
                <w:tab w:val="left" w:pos="1531"/>
                <w:tab w:val="left" w:pos="2152"/>
                <w:tab w:val="left" w:pos="4150"/>
              </w:tabs>
              <w:ind w:left="107"/>
              <w:rPr>
                <w:sz w:val="24"/>
                <w:lang w:val="ru-RU"/>
              </w:rPr>
            </w:pPr>
            <w:r w:rsidRPr="006A376C">
              <w:rPr>
                <w:spacing w:val="-2"/>
                <w:sz w:val="24"/>
                <w:lang w:val="ru-RU"/>
              </w:rPr>
              <w:t>советники</w:t>
            </w:r>
            <w:r w:rsidRPr="006A376C">
              <w:rPr>
                <w:sz w:val="24"/>
                <w:lang w:val="ru-RU"/>
              </w:rPr>
              <w:tab/>
            </w:r>
            <w:r w:rsidRPr="006A376C">
              <w:rPr>
                <w:spacing w:val="-5"/>
                <w:sz w:val="24"/>
                <w:lang w:val="ru-RU"/>
              </w:rPr>
              <w:t>по</w:t>
            </w:r>
            <w:r w:rsidRPr="006A376C">
              <w:rPr>
                <w:sz w:val="24"/>
                <w:lang w:val="ru-RU"/>
              </w:rPr>
              <w:tab/>
            </w:r>
            <w:r w:rsidRPr="006A376C">
              <w:rPr>
                <w:spacing w:val="-2"/>
                <w:sz w:val="24"/>
                <w:lang w:val="ru-RU"/>
              </w:rPr>
              <w:t>воспитательной</w:t>
            </w:r>
            <w:r w:rsidRPr="006A376C">
              <w:rPr>
                <w:sz w:val="24"/>
                <w:lang w:val="ru-RU"/>
              </w:rPr>
              <w:tab/>
            </w:r>
            <w:r w:rsidRPr="006A376C">
              <w:rPr>
                <w:spacing w:val="-2"/>
                <w:sz w:val="24"/>
                <w:lang w:val="ru-RU"/>
              </w:rPr>
              <w:t>работе,</w:t>
            </w:r>
          </w:p>
          <w:p w14:paraId="5E2A80A4" w14:textId="77777777" w:rsidR="006A376C" w:rsidRPr="006A376C" w:rsidRDefault="006A376C" w:rsidP="006A376C">
            <w:pPr>
              <w:pStyle w:val="TableParagraph"/>
              <w:spacing w:line="264" w:lineRule="exact"/>
              <w:ind w:left="107"/>
              <w:rPr>
                <w:sz w:val="24"/>
                <w:lang w:val="ru-RU"/>
              </w:rPr>
            </w:pPr>
            <w:r w:rsidRPr="006A376C">
              <w:rPr>
                <w:sz w:val="24"/>
                <w:lang w:val="ru-RU"/>
              </w:rPr>
              <w:t>классные</w:t>
            </w:r>
            <w:r w:rsidRPr="006A376C">
              <w:rPr>
                <w:spacing w:val="-5"/>
                <w:sz w:val="24"/>
                <w:lang w:val="ru-RU"/>
              </w:rPr>
              <w:t xml:space="preserve"> </w:t>
            </w:r>
            <w:r w:rsidRPr="006A376C">
              <w:rPr>
                <w:spacing w:val="-2"/>
                <w:sz w:val="24"/>
                <w:lang w:val="ru-RU"/>
              </w:rPr>
              <w:t>руководители</w:t>
            </w:r>
          </w:p>
        </w:tc>
      </w:tr>
      <w:tr w:rsidR="006A376C" w:rsidRPr="00222C8A" w14:paraId="5B3A6661" w14:textId="77777777" w:rsidTr="006A376C">
        <w:trPr>
          <w:trHeight w:val="1104"/>
        </w:trPr>
        <w:tc>
          <w:tcPr>
            <w:tcW w:w="6242" w:type="dxa"/>
          </w:tcPr>
          <w:p w14:paraId="55A814B5" w14:textId="77777777" w:rsidR="006A376C" w:rsidRPr="006A376C" w:rsidRDefault="006A376C" w:rsidP="006A376C">
            <w:pPr>
              <w:pStyle w:val="TableParagraph"/>
              <w:rPr>
                <w:sz w:val="24"/>
                <w:lang w:val="ru-RU"/>
              </w:rPr>
            </w:pPr>
            <w:r w:rsidRPr="006A376C">
              <w:rPr>
                <w:sz w:val="24"/>
                <w:lang w:val="ru-RU"/>
              </w:rPr>
              <w:t>Участие</w:t>
            </w:r>
            <w:r w:rsidRPr="006A376C">
              <w:rPr>
                <w:spacing w:val="-7"/>
                <w:sz w:val="24"/>
                <w:lang w:val="ru-RU"/>
              </w:rPr>
              <w:t xml:space="preserve"> </w:t>
            </w:r>
            <w:r w:rsidRPr="006A376C">
              <w:rPr>
                <w:sz w:val="24"/>
                <w:lang w:val="ru-RU"/>
              </w:rPr>
              <w:t>во</w:t>
            </w:r>
            <w:r w:rsidRPr="006A376C">
              <w:rPr>
                <w:spacing w:val="-4"/>
                <w:sz w:val="24"/>
                <w:lang w:val="ru-RU"/>
              </w:rPr>
              <w:t xml:space="preserve"> </w:t>
            </w:r>
            <w:r w:rsidRPr="006A376C">
              <w:rPr>
                <w:sz w:val="24"/>
                <w:lang w:val="ru-RU"/>
              </w:rPr>
              <w:t>Всероссийской</w:t>
            </w:r>
            <w:r w:rsidRPr="006A376C">
              <w:rPr>
                <w:spacing w:val="-4"/>
                <w:sz w:val="24"/>
                <w:lang w:val="ru-RU"/>
              </w:rPr>
              <w:t xml:space="preserve"> </w:t>
            </w:r>
            <w:r w:rsidRPr="006A376C">
              <w:rPr>
                <w:sz w:val="24"/>
                <w:lang w:val="ru-RU"/>
              </w:rPr>
              <w:t>акции</w:t>
            </w:r>
            <w:r w:rsidRPr="006A376C">
              <w:rPr>
                <w:spacing w:val="-1"/>
                <w:sz w:val="24"/>
                <w:lang w:val="ru-RU"/>
              </w:rPr>
              <w:t xml:space="preserve"> </w:t>
            </w:r>
            <w:r w:rsidRPr="006A376C">
              <w:rPr>
                <w:sz w:val="24"/>
                <w:lang w:val="ru-RU"/>
              </w:rPr>
              <w:t>«Час</w:t>
            </w:r>
            <w:r w:rsidRPr="006A376C">
              <w:rPr>
                <w:spacing w:val="-4"/>
                <w:sz w:val="24"/>
                <w:lang w:val="ru-RU"/>
              </w:rPr>
              <w:t xml:space="preserve"> </w:t>
            </w:r>
            <w:r w:rsidRPr="006A376C">
              <w:rPr>
                <w:spacing w:val="-2"/>
                <w:sz w:val="24"/>
                <w:lang w:val="ru-RU"/>
              </w:rPr>
              <w:t>кода»</w:t>
            </w:r>
          </w:p>
        </w:tc>
        <w:tc>
          <w:tcPr>
            <w:tcW w:w="1134" w:type="dxa"/>
          </w:tcPr>
          <w:p w14:paraId="2C2F3BDF"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2B18A4DE" w14:textId="77777777" w:rsidR="006A376C" w:rsidRPr="00222C8A" w:rsidRDefault="006A376C" w:rsidP="006A376C">
            <w:pPr>
              <w:pStyle w:val="TableParagraph"/>
              <w:ind w:left="96" w:right="89"/>
              <w:jc w:val="center"/>
              <w:rPr>
                <w:sz w:val="24"/>
              </w:rPr>
            </w:pPr>
            <w:r w:rsidRPr="00222C8A">
              <w:rPr>
                <w:spacing w:val="-2"/>
                <w:sz w:val="24"/>
              </w:rPr>
              <w:t>01-04.12</w:t>
            </w:r>
          </w:p>
        </w:tc>
        <w:tc>
          <w:tcPr>
            <w:tcW w:w="2409" w:type="dxa"/>
          </w:tcPr>
          <w:p w14:paraId="6B799DBB" w14:textId="77777777" w:rsidR="006A376C" w:rsidRPr="006A376C" w:rsidRDefault="006A376C" w:rsidP="006A376C">
            <w:pPr>
              <w:pStyle w:val="TableParagraph"/>
              <w:ind w:left="107"/>
              <w:rPr>
                <w:sz w:val="24"/>
                <w:lang w:val="ru-RU"/>
              </w:rPr>
            </w:pPr>
            <w:r w:rsidRPr="006A376C">
              <w:rPr>
                <w:sz w:val="24"/>
                <w:lang w:val="ru-RU"/>
              </w:rPr>
              <w:t>кл.</w:t>
            </w:r>
            <w:r w:rsidRPr="006A376C">
              <w:rPr>
                <w:spacing w:val="35"/>
                <w:sz w:val="24"/>
                <w:lang w:val="ru-RU"/>
              </w:rPr>
              <w:t xml:space="preserve">  </w:t>
            </w:r>
            <w:r w:rsidRPr="006A376C">
              <w:rPr>
                <w:sz w:val="24"/>
                <w:lang w:val="ru-RU"/>
              </w:rPr>
              <w:t>руководители,</w:t>
            </w:r>
            <w:r w:rsidRPr="006A376C">
              <w:rPr>
                <w:spacing w:val="37"/>
                <w:sz w:val="24"/>
                <w:lang w:val="ru-RU"/>
              </w:rPr>
              <w:t xml:space="preserve">  </w:t>
            </w:r>
            <w:r w:rsidRPr="006A376C">
              <w:rPr>
                <w:sz w:val="24"/>
                <w:lang w:val="ru-RU"/>
              </w:rPr>
              <w:t>учителя,</w:t>
            </w:r>
            <w:r w:rsidRPr="006A376C">
              <w:rPr>
                <w:spacing w:val="35"/>
                <w:sz w:val="24"/>
                <w:lang w:val="ru-RU"/>
              </w:rPr>
              <w:t xml:space="preserve">  </w:t>
            </w:r>
            <w:r w:rsidRPr="006A376C">
              <w:rPr>
                <w:sz w:val="24"/>
                <w:lang w:val="ru-RU"/>
              </w:rPr>
              <w:t>ведущие</w:t>
            </w:r>
            <w:r w:rsidRPr="006A376C">
              <w:rPr>
                <w:spacing w:val="37"/>
                <w:sz w:val="24"/>
                <w:lang w:val="ru-RU"/>
              </w:rPr>
              <w:t xml:space="preserve">  </w:t>
            </w:r>
            <w:r w:rsidRPr="006A376C">
              <w:rPr>
                <w:spacing w:val="-4"/>
                <w:sz w:val="24"/>
                <w:lang w:val="ru-RU"/>
              </w:rPr>
              <w:t>курс</w:t>
            </w:r>
          </w:p>
          <w:p w14:paraId="33A4FAE8" w14:textId="77777777" w:rsidR="006A376C" w:rsidRPr="006A376C" w:rsidRDefault="006A376C" w:rsidP="006A376C">
            <w:pPr>
              <w:pStyle w:val="TableParagraph"/>
              <w:spacing w:line="264" w:lineRule="exact"/>
              <w:ind w:left="107"/>
              <w:rPr>
                <w:sz w:val="24"/>
                <w:lang w:val="ru-RU"/>
              </w:rPr>
            </w:pPr>
            <w:r w:rsidRPr="006A376C">
              <w:rPr>
                <w:sz w:val="24"/>
                <w:lang w:val="ru-RU"/>
              </w:rPr>
              <w:t>внеурочной</w:t>
            </w:r>
            <w:r w:rsidRPr="006A376C">
              <w:rPr>
                <w:spacing w:val="-6"/>
                <w:sz w:val="24"/>
                <w:lang w:val="ru-RU"/>
              </w:rPr>
              <w:t xml:space="preserve"> </w:t>
            </w:r>
            <w:r w:rsidRPr="006A376C">
              <w:rPr>
                <w:spacing w:val="-2"/>
                <w:sz w:val="24"/>
                <w:lang w:val="ru-RU"/>
              </w:rPr>
              <w:t>деятельности</w:t>
            </w:r>
          </w:p>
        </w:tc>
      </w:tr>
      <w:tr w:rsidR="006A376C" w:rsidRPr="00222C8A" w14:paraId="03357711" w14:textId="77777777" w:rsidTr="006A376C">
        <w:trPr>
          <w:trHeight w:val="1104"/>
        </w:trPr>
        <w:tc>
          <w:tcPr>
            <w:tcW w:w="6242" w:type="dxa"/>
          </w:tcPr>
          <w:p w14:paraId="6A7677BE" w14:textId="77777777" w:rsidR="006A376C" w:rsidRPr="006A376C" w:rsidRDefault="006A376C" w:rsidP="006A376C">
            <w:pPr>
              <w:pStyle w:val="TableParagraph"/>
              <w:rPr>
                <w:sz w:val="24"/>
                <w:lang w:val="ru-RU"/>
              </w:rPr>
            </w:pPr>
            <w:r w:rsidRPr="006A376C">
              <w:rPr>
                <w:sz w:val="24"/>
                <w:lang w:val="ru-RU"/>
              </w:rPr>
              <w:t>Кинолектории,</w:t>
            </w:r>
            <w:r w:rsidRPr="006A376C">
              <w:rPr>
                <w:spacing w:val="47"/>
                <w:sz w:val="24"/>
                <w:lang w:val="ru-RU"/>
              </w:rPr>
              <w:t xml:space="preserve"> </w:t>
            </w:r>
            <w:r w:rsidRPr="006A376C">
              <w:rPr>
                <w:sz w:val="24"/>
                <w:lang w:val="ru-RU"/>
              </w:rPr>
              <w:t>посвящённые</w:t>
            </w:r>
            <w:r w:rsidRPr="006A376C">
              <w:rPr>
                <w:spacing w:val="47"/>
                <w:sz w:val="24"/>
                <w:lang w:val="ru-RU"/>
              </w:rPr>
              <w:t xml:space="preserve"> </w:t>
            </w:r>
            <w:r w:rsidRPr="006A376C">
              <w:rPr>
                <w:sz w:val="24"/>
                <w:lang w:val="ru-RU"/>
              </w:rPr>
              <w:t>освобождению</w:t>
            </w:r>
            <w:r w:rsidRPr="006A376C">
              <w:rPr>
                <w:spacing w:val="49"/>
                <w:sz w:val="24"/>
                <w:lang w:val="ru-RU"/>
              </w:rPr>
              <w:t xml:space="preserve"> </w:t>
            </w:r>
            <w:r w:rsidRPr="006A376C">
              <w:rPr>
                <w:spacing w:val="-2"/>
                <w:sz w:val="24"/>
                <w:lang w:val="ru-RU"/>
              </w:rPr>
              <w:t>Ленинграда</w:t>
            </w:r>
          </w:p>
          <w:p w14:paraId="5DDCB26D" w14:textId="77777777" w:rsidR="006A376C" w:rsidRPr="006A376C" w:rsidRDefault="006A376C" w:rsidP="006A376C">
            <w:pPr>
              <w:pStyle w:val="TableParagraph"/>
              <w:spacing w:line="264" w:lineRule="exact"/>
              <w:rPr>
                <w:sz w:val="24"/>
                <w:lang w:val="ru-RU"/>
              </w:rPr>
            </w:pPr>
            <w:r w:rsidRPr="006A376C">
              <w:rPr>
                <w:sz w:val="24"/>
                <w:lang w:val="ru-RU"/>
              </w:rPr>
              <w:t>от</w:t>
            </w:r>
            <w:r w:rsidRPr="006A376C">
              <w:rPr>
                <w:spacing w:val="-5"/>
                <w:sz w:val="24"/>
                <w:lang w:val="ru-RU"/>
              </w:rPr>
              <w:t xml:space="preserve"> </w:t>
            </w:r>
            <w:r w:rsidRPr="006A376C">
              <w:rPr>
                <w:sz w:val="24"/>
                <w:lang w:val="ru-RU"/>
              </w:rPr>
              <w:t>фашистской</w:t>
            </w:r>
            <w:r w:rsidRPr="006A376C">
              <w:rPr>
                <w:spacing w:val="-2"/>
                <w:sz w:val="24"/>
                <w:lang w:val="ru-RU"/>
              </w:rPr>
              <w:t xml:space="preserve"> </w:t>
            </w:r>
            <w:r w:rsidRPr="006A376C">
              <w:rPr>
                <w:sz w:val="24"/>
                <w:lang w:val="ru-RU"/>
              </w:rPr>
              <w:t>блокады</w:t>
            </w:r>
            <w:r w:rsidRPr="006A376C">
              <w:rPr>
                <w:spacing w:val="-2"/>
                <w:sz w:val="24"/>
                <w:lang w:val="ru-RU"/>
              </w:rPr>
              <w:t xml:space="preserve"> </w:t>
            </w:r>
            <w:r w:rsidRPr="006A376C">
              <w:rPr>
                <w:sz w:val="24"/>
                <w:lang w:val="ru-RU"/>
              </w:rPr>
              <w:t>и</w:t>
            </w:r>
            <w:r w:rsidRPr="006A376C">
              <w:rPr>
                <w:spacing w:val="-3"/>
                <w:sz w:val="24"/>
                <w:lang w:val="ru-RU"/>
              </w:rPr>
              <w:t xml:space="preserve"> </w:t>
            </w:r>
            <w:r w:rsidRPr="006A376C">
              <w:rPr>
                <w:sz w:val="24"/>
                <w:lang w:val="ru-RU"/>
              </w:rPr>
              <w:t>Дне</w:t>
            </w:r>
            <w:r w:rsidRPr="006A376C">
              <w:rPr>
                <w:spacing w:val="-3"/>
                <w:sz w:val="24"/>
                <w:lang w:val="ru-RU"/>
              </w:rPr>
              <w:t xml:space="preserve"> </w:t>
            </w:r>
            <w:r w:rsidRPr="006A376C">
              <w:rPr>
                <w:sz w:val="24"/>
                <w:lang w:val="ru-RU"/>
              </w:rPr>
              <w:t>памяти</w:t>
            </w:r>
            <w:r w:rsidRPr="006A376C">
              <w:rPr>
                <w:spacing w:val="-2"/>
                <w:sz w:val="24"/>
                <w:lang w:val="ru-RU"/>
              </w:rPr>
              <w:t xml:space="preserve"> </w:t>
            </w:r>
            <w:r w:rsidRPr="006A376C">
              <w:rPr>
                <w:sz w:val="24"/>
                <w:lang w:val="ru-RU"/>
              </w:rPr>
              <w:t>жертв</w:t>
            </w:r>
            <w:r w:rsidRPr="006A376C">
              <w:rPr>
                <w:spacing w:val="-3"/>
                <w:sz w:val="24"/>
                <w:lang w:val="ru-RU"/>
              </w:rPr>
              <w:t xml:space="preserve"> </w:t>
            </w:r>
            <w:r w:rsidRPr="006A376C">
              <w:rPr>
                <w:spacing w:val="-2"/>
                <w:sz w:val="24"/>
                <w:lang w:val="ru-RU"/>
              </w:rPr>
              <w:t>холокоста</w:t>
            </w:r>
          </w:p>
        </w:tc>
        <w:tc>
          <w:tcPr>
            <w:tcW w:w="1134" w:type="dxa"/>
          </w:tcPr>
          <w:p w14:paraId="76B5E9D8"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3BD8F30A" w14:textId="77777777" w:rsidR="006A376C" w:rsidRPr="00222C8A" w:rsidRDefault="006A376C" w:rsidP="006A376C">
            <w:pPr>
              <w:pStyle w:val="TableParagraph"/>
              <w:ind w:left="97" w:right="89"/>
              <w:jc w:val="center"/>
              <w:rPr>
                <w:sz w:val="24"/>
              </w:rPr>
            </w:pPr>
            <w:r w:rsidRPr="00222C8A">
              <w:rPr>
                <w:spacing w:val="-2"/>
                <w:sz w:val="24"/>
              </w:rPr>
              <w:t>январь</w:t>
            </w:r>
          </w:p>
        </w:tc>
        <w:tc>
          <w:tcPr>
            <w:tcW w:w="2409" w:type="dxa"/>
          </w:tcPr>
          <w:p w14:paraId="0CF08BF2" w14:textId="77777777" w:rsidR="006A376C" w:rsidRPr="00222C8A" w:rsidRDefault="006A376C" w:rsidP="006A376C">
            <w:pPr>
              <w:pStyle w:val="TableParagraph"/>
              <w:ind w:left="107"/>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6A376C" w:rsidRPr="00222C8A" w14:paraId="3ECD562D" w14:textId="77777777" w:rsidTr="006A376C">
        <w:trPr>
          <w:trHeight w:val="1104"/>
        </w:trPr>
        <w:tc>
          <w:tcPr>
            <w:tcW w:w="6242" w:type="dxa"/>
          </w:tcPr>
          <w:p w14:paraId="35258AD6" w14:textId="77777777" w:rsidR="006A376C" w:rsidRPr="006A376C" w:rsidRDefault="006A376C" w:rsidP="006A376C">
            <w:pPr>
              <w:pStyle w:val="TableParagraph"/>
              <w:spacing w:line="256" w:lineRule="exact"/>
              <w:rPr>
                <w:sz w:val="24"/>
                <w:lang w:val="ru-RU"/>
              </w:rPr>
            </w:pPr>
            <w:r w:rsidRPr="006A376C">
              <w:rPr>
                <w:sz w:val="24"/>
                <w:lang w:val="ru-RU"/>
              </w:rPr>
              <w:t>Кинолектории,</w:t>
            </w:r>
            <w:r w:rsidRPr="006A376C">
              <w:rPr>
                <w:spacing w:val="-7"/>
                <w:sz w:val="24"/>
                <w:lang w:val="ru-RU"/>
              </w:rPr>
              <w:t xml:space="preserve"> </w:t>
            </w:r>
            <w:r w:rsidRPr="006A376C">
              <w:rPr>
                <w:sz w:val="24"/>
                <w:lang w:val="ru-RU"/>
              </w:rPr>
              <w:t>посвященные</w:t>
            </w:r>
            <w:r w:rsidRPr="006A376C">
              <w:rPr>
                <w:spacing w:val="-6"/>
                <w:sz w:val="24"/>
                <w:lang w:val="ru-RU"/>
              </w:rPr>
              <w:t xml:space="preserve"> </w:t>
            </w:r>
            <w:r w:rsidRPr="006A376C">
              <w:rPr>
                <w:sz w:val="24"/>
                <w:lang w:val="ru-RU"/>
              </w:rPr>
              <w:t>Дню</w:t>
            </w:r>
            <w:r w:rsidRPr="006A376C">
              <w:rPr>
                <w:spacing w:val="-4"/>
                <w:sz w:val="24"/>
                <w:lang w:val="ru-RU"/>
              </w:rPr>
              <w:t xml:space="preserve"> </w:t>
            </w:r>
            <w:r w:rsidRPr="006A376C">
              <w:rPr>
                <w:sz w:val="24"/>
                <w:lang w:val="ru-RU"/>
              </w:rPr>
              <w:t>защитника</w:t>
            </w:r>
            <w:r w:rsidRPr="006A376C">
              <w:rPr>
                <w:spacing w:val="-5"/>
                <w:sz w:val="24"/>
                <w:lang w:val="ru-RU"/>
              </w:rPr>
              <w:t xml:space="preserve"> </w:t>
            </w:r>
            <w:r w:rsidRPr="006A376C">
              <w:rPr>
                <w:spacing w:val="-2"/>
                <w:sz w:val="24"/>
                <w:lang w:val="ru-RU"/>
              </w:rPr>
              <w:t>Отечества</w:t>
            </w:r>
          </w:p>
        </w:tc>
        <w:tc>
          <w:tcPr>
            <w:tcW w:w="1134" w:type="dxa"/>
          </w:tcPr>
          <w:p w14:paraId="7C4C0E68" w14:textId="77777777" w:rsidR="006A376C" w:rsidRPr="00222C8A" w:rsidRDefault="006A376C" w:rsidP="006A376C">
            <w:pPr>
              <w:pStyle w:val="TableParagraph"/>
              <w:spacing w:line="256" w:lineRule="exact"/>
              <w:ind w:left="9" w:right="3"/>
              <w:jc w:val="center"/>
              <w:rPr>
                <w:sz w:val="24"/>
              </w:rPr>
            </w:pPr>
            <w:r w:rsidRPr="00222C8A">
              <w:rPr>
                <w:spacing w:val="-2"/>
                <w:sz w:val="24"/>
              </w:rPr>
              <w:t>1-</w:t>
            </w:r>
            <w:r w:rsidRPr="00222C8A">
              <w:rPr>
                <w:spacing w:val="-10"/>
                <w:sz w:val="24"/>
              </w:rPr>
              <w:t>4</w:t>
            </w:r>
          </w:p>
        </w:tc>
        <w:tc>
          <w:tcPr>
            <w:tcW w:w="1560" w:type="dxa"/>
          </w:tcPr>
          <w:p w14:paraId="0CD19462" w14:textId="77777777" w:rsidR="006A376C" w:rsidRPr="00222C8A" w:rsidRDefault="006A376C" w:rsidP="006A376C">
            <w:pPr>
              <w:pStyle w:val="TableParagraph"/>
              <w:spacing w:line="256" w:lineRule="exact"/>
              <w:ind w:left="96" w:right="91"/>
              <w:jc w:val="center"/>
              <w:rPr>
                <w:sz w:val="24"/>
              </w:rPr>
            </w:pPr>
            <w:r w:rsidRPr="00222C8A">
              <w:rPr>
                <w:spacing w:val="-2"/>
                <w:sz w:val="24"/>
              </w:rPr>
              <w:t>февраль</w:t>
            </w:r>
          </w:p>
        </w:tc>
        <w:tc>
          <w:tcPr>
            <w:tcW w:w="2409" w:type="dxa"/>
          </w:tcPr>
          <w:p w14:paraId="5F363CF4" w14:textId="77777777" w:rsidR="006A376C" w:rsidRPr="00222C8A" w:rsidRDefault="006A376C" w:rsidP="006A376C">
            <w:pPr>
              <w:pStyle w:val="TableParagraph"/>
              <w:spacing w:line="256" w:lineRule="exact"/>
              <w:ind w:left="167"/>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6A376C" w:rsidRPr="00222C8A" w14:paraId="18EC464E" w14:textId="77777777" w:rsidTr="006A376C">
        <w:trPr>
          <w:trHeight w:val="1104"/>
        </w:trPr>
        <w:tc>
          <w:tcPr>
            <w:tcW w:w="6242" w:type="dxa"/>
          </w:tcPr>
          <w:p w14:paraId="666FC7A6" w14:textId="77777777" w:rsidR="006A376C" w:rsidRPr="00222C8A" w:rsidRDefault="006A376C" w:rsidP="006A376C">
            <w:pPr>
              <w:pStyle w:val="TableParagraph"/>
              <w:spacing w:line="259" w:lineRule="exact"/>
              <w:rPr>
                <w:sz w:val="24"/>
              </w:rPr>
            </w:pPr>
            <w:r w:rsidRPr="00222C8A">
              <w:rPr>
                <w:sz w:val="24"/>
              </w:rPr>
              <w:t>Библиотечные</w:t>
            </w:r>
            <w:r w:rsidRPr="00222C8A">
              <w:rPr>
                <w:spacing w:val="-6"/>
                <w:sz w:val="24"/>
              </w:rPr>
              <w:t xml:space="preserve"> </w:t>
            </w:r>
            <w:r w:rsidRPr="00222C8A">
              <w:rPr>
                <w:spacing w:val="-4"/>
                <w:sz w:val="24"/>
              </w:rPr>
              <w:t>часы</w:t>
            </w:r>
          </w:p>
        </w:tc>
        <w:tc>
          <w:tcPr>
            <w:tcW w:w="1134" w:type="dxa"/>
          </w:tcPr>
          <w:p w14:paraId="694B1A32" w14:textId="77777777" w:rsidR="006A376C" w:rsidRPr="00222C8A" w:rsidRDefault="006A376C" w:rsidP="006A376C">
            <w:pPr>
              <w:pStyle w:val="TableParagraph"/>
              <w:spacing w:line="259" w:lineRule="exact"/>
              <w:ind w:left="9" w:right="3"/>
              <w:jc w:val="center"/>
              <w:rPr>
                <w:sz w:val="24"/>
              </w:rPr>
            </w:pPr>
            <w:r w:rsidRPr="00222C8A">
              <w:rPr>
                <w:spacing w:val="-2"/>
                <w:sz w:val="24"/>
              </w:rPr>
              <w:t>1-</w:t>
            </w:r>
            <w:r w:rsidRPr="00222C8A">
              <w:rPr>
                <w:spacing w:val="-10"/>
                <w:sz w:val="24"/>
              </w:rPr>
              <w:t>4</w:t>
            </w:r>
          </w:p>
        </w:tc>
        <w:tc>
          <w:tcPr>
            <w:tcW w:w="1560" w:type="dxa"/>
          </w:tcPr>
          <w:p w14:paraId="0138E9C7" w14:textId="77777777" w:rsidR="006A376C" w:rsidRPr="00222C8A" w:rsidRDefault="006A376C" w:rsidP="006A376C">
            <w:pPr>
              <w:pStyle w:val="TableParagraph"/>
              <w:spacing w:line="259" w:lineRule="exact"/>
              <w:ind w:left="97" w:right="89"/>
              <w:jc w:val="center"/>
              <w:rPr>
                <w:sz w:val="24"/>
              </w:rPr>
            </w:pPr>
            <w:r w:rsidRPr="00222C8A">
              <w:rPr>
                <w:spacing w:val="-4"/>
                <w:sz w:val="24"/>
              </w:rPr>
              <w:t>март</w:t>
            </w:r>
          </w:p>
        </w:tc>
        <w:tc>
          <w:tcPr>
            <w:tcW w:w="2409" w:type="dxa"/>
          </w:tcPr>
          <w:p w14:paraId="7F6D2333" w14:textId="77777777" w:rsidR="006A376C" w:rsidRPr="00222C8A" w:rsidRDefault="006A376C" w:rsidP="006A376C">
            <w:pPr>
              <w:pStyle w:val="TableParagraph"/>
              <w:spacing w:line="259" w:lineRule="exact"/>
              <w:ind w:left="107"/>
              <w:rPr>
                <w:sz w:val="24"/>
              </w:rPr>
            </w:pPr>
            <w:r w:rsidRPr="00222C8A">
              <w:rPr>
                <w:spacing w:val="-3"/>
                <w:sz w:val="24"/>
              </w:rPr>
              <w:t xml:space="preserve"> </w:t>
            </w:r>
            <w:r w:rsidRPr="00222C8A">
              <w:rPr>
                <w:sz w:val="24"/>
              </w:rPr>
              <w:t>кл.</w:t>
            </w:r>
            <w:r w:rsidRPr="00222C8A">
              <w:rPr>
                <w:spacing w:val="-2"/>
                <w:sz w:val="24"/>
              </w:rPr>
              <w:t xml:space="preserve"> руководители</w:t>
            </w:r>
          </w:p>
        </w:tc>
      </w:tr>
      <w:tr w:rsidR="006A376C" w:rsidRPr="00222C8A" w14:paraId="78C7DC13" w14:textId="77777777" w:rsidTr="006A376C">
        <w:trPr>
          <w:trHeight w:val="1104"/>
        </w:trPr>
        <w:tc>
          <w:tcPr>
            <w:tcW w:w="6242" w:type="dxa"/>
          </w:tcPr>
          <w:p w14:paraId="3B51D735" w14:textId="77777777" w:rsidR="006A376C" w:rsidRPr="00222C8A" w:rsidRDefault="006A376C" w:rsidP="006A376C">
            <w:pPr>
              <w:pStyle w:val="TableParagraph"/>
              <w:spacing w:line="256" w:lineRule="exact"/>
              <w:rPr>
                <w:sz w:val="24"/>
              </w:rPr>
            </w:pPr>
            <w:r w:rsidRPr="00222C8A">
              <w:rPr>
                <w:sz w:val="24"/>
              </w:rPr>
              <w:t>Кинолектории</w:t>
            </w:r>
            <w:r w:rsidRPr="00222C8A">
              <w:rPr>
                <w:spacing w:val="-5"/>
                <w:sz w:val="24"/>
              </w:rPr>
              <w:t xml:space="preserve"> </w:t>
            </w:r>
            <w:r w:rsidRPr="00222C8A">
              <w:rPr>
                <w:sz w:val="24"/>
              </w:rPr>
              <w:t>(по</w:t>
            </w:r>
            <w:r w:rsidRPr="00222C8A">
              <w:rPr>
                <w:spacing w:val="-4"/>
                <w:sz w:val="24"/>
              </w:rPr>
              <w:t xml:space="preserve"> </w:t>
            </w:r>
            <w:r w:rsidRPr="00222C8A">
              <w:rPr>
                <w:sz w:val="24"/>
              </w:rPr>
              <w:t>предложенному</w:t>
            </w:r>
            <w:r w:rsidRPr="00222C8A">
              <w:rPr>
                <w:spacing w:val="-8"/>
                <w:sz w:val="24"/>
              </w:rPr>
              <w:t xml:space="preserve"> </w:t>
            </w:r>
            <w:r w:rsidRPr="00222C8A">
              <w:rPr>
                <w:spacing w:val="-2"/>
                <w:sz w:val="24"/>
              </w:rPr>
              <w:t>плану)</w:t>
            </w:r>
          </w:p>
        </w:tc>
        <w:tc>
          <w:tcPr>
            <w:tcW w:w="1134" w:type="dxa"/>
          </w:tcPr>
          <w:p w14:paraId="4DB9E0EC" w14:textId="77777777" w:rsidR="006A376C" w:rsidRPr="00222C8A" w:rsidRDefault="006A376C" w:rsidP="006A376C">
            <w:pPr>
              <w:pStyle w:val="TableParagraph"/>
              <w:spacing w:line="256" w:lineRule="exact"/>
              <w:ind w:left="9" w:right="3"/>
              <w:jc w:val="center"/>
              <w:rPr>
                <w:sz w:val="24"/>
              </w:rPr>
            </w:pPr>
            <w:r w:rsidRPr="00222C8A">
              <w:rPr>
                <w:spacing w:val="-2"/>
                <w:sz w:val="24"/>
              </w:rPr>
              <w:t>1-</w:t>
            </w:r>
            <w:r w:rsidRPr="00222C8A">
              <w:rPr>
                <w:spacing w:val="-10"/>
                <w:sz w:val="24"/>
              </w:rPr>
              <w:t>4</w:t>
            </w:r>
          </w:p>
        </w:tc>
        <w:tc>
          <w:tcPr>
            <w:tcW w:w="1560" w:type="dxa"/>
          </w:tcPr>
          <w:p w14:paraId="6EF6A150" w14:textId="77777777" w:rsidR="006A376C" w:rsidRPr="00222C8A" w:rsidRDefault="006A376C" w:rsidP="006A376C">
            <w:pPr>
              <w:pStyle w:val="TableParagraph"/>
              <w:spacing w:line="256" w:lineRule="exact"/>
              <w:ind w:left="97" w:right="89"/>
              <w:jc w:val="center"/>
              <w:rPr>
                <w:sz w:val="24"/>
              </w:rPr>
            </w:pPr>
            <w:r w:rsidRPr="00222C8A">
              <w:rPr>
                <w:spacing w:val="-4"/>
                <w:sz w:val="24"/>
              </w:rPr>
              <w:t>март</w:t>
            </w:r>
          </w:p>
        </w:tc>
        <w:tc>
          <w:tcPr>
            <w:tcW w:w="2409" w:type="dxa"/>
          </w:tcPr>
          <w:p w14:paraId="06976344" w14:textId="77777777" w:rsidR="006A376C" w:rsidRPr="00222C8A" w:rsidRDefault="006A376C" w:rsidP="006A376C">
            <w:pPr>
              <w:pStyle w:val="TableParagraph"/>
              <w:spacing w:line="256" w:lineRule="exact"/>
              <w:ind w:left="107"/>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6A376C" w:rsidRPr="00222C8A" w14:paraId="7980FB11" w14:textId="77777777" w:rsidTr="006A376C">
        <w:trPr>
          <w:trHeight w:val="1104"/>
        </w:trPr>
        <w:tc>
          <w:tcPr>
            <w:tcW w:w="6242" w:type="dxa"/>
          </w:tcPr>
          <w:p w14:paraId="2652C3D5" w14:textId="77777777" w:rsidR="006A376C" w:rsidRPr="006A376C" w:rsidRDefault="006A376C" w:rsidP="006A376C">
            <w:pPr>
              <w:pStyle w:val="TableParagraph"/>
              <w:rPr>
                <w:sz w:val="24"/>
                <w:lang w:val="ru-RU"/>
              </w:rPr>
            </w:pPr>
            <w:r w:rsidRPr="006A376C">
              <w:rPr>
                <w:sz w:val="24"/>
                <w:lang w:val="ru-RU"/>
              </w:rPr>
              <w:t>Неделя</w:t>
            </w:r>
            <w:r w:rsidRPr="006A376C">
              <w:rPr>
                <w:spacing w:val="40"/>
                <w:sz w:val="24"/>
                <w:lang w:val="ru-RU"/>
              </w:rPr>
              <w:t xml:space="preserve"> </w:t>
            </w:r>
            <w:r w:rsidRPr="006A376C">
              <w:rPr>
                <w:sz w:val="24"/>
                <w:lang w:val="ru-RU"/>
              </w:rPr>
              <w:t>детской</w:t>
            </w:r>
            <w:r w:rsidRPr="006A376C">
              <w:rPr>
                <w:spacing w:val="40"/>
                <w:sz w:val="24"/>
                <w:lang w:val="ru-RU"/>
              </w:rPr>
              <w:t xml:space="preserve"> </w:t>
            </w:r>
            <w:r w:rsidRPr="006A376C">
              <w:rPr>
                <w:sz w:val="24"/>
                <w:lang w:val="ru-RU"/>
              </w:rPr>
              <w:t>книги.</w:t>
            </w:r>
            <w:r w:rsidRPr="006A376C">
              <w:rPr>
                <w:spacing w:val="38"/>
                <w:sz w:val="24"/>
                <w:lang w:val="ru-RU"/>
              </w:rPr>
              <w:t xml:space="preserve"> </w:t>
            </w:r>
            <w:r w:rsidRPr="006A376C">
              <w:rPr>
                <w:sz w:val="24"/>
                <w:lang w:val="ru-RU"/>
              </w:rPr>
              <w:t>Комплекс</w:t>
            </w:r>
            <w:r w:rsidRPr="006A376C">
              <w:rPr>
                <w:spacing w:val="39"/>
                <w:sz w:val="24"/>
                <w:lang w:val="ru-RU"/>
              </w:rPr>
              <w:t xml:space="preserve"> </w:t>
            </w:r>
            <w:r w:rsidRPr="006A376C">
              <w:rPr>
                <w:sz w:val="24"/>
                <w:lang w:val="ru-RU"/>
              </w:rPr>
              <w:t>мероприятий</w:t>
            </w:r>
            <w:r w:rsidRPr="006A376C">
              <w:rPr>
                <w:spacing w:val="40"/>
                <w:sz w:val="24"/>
                <w:lang w:val="ru-RU"/>
              </w:rPr>
              <w:t xml:space="preserve"> </w:t>
            </w:r>
            <w:r w:rsidRPr="006A376C">
              <w:rPr>
                <w:sz w:val="24"/>
                <w:lang w:val="ru-RU"/>
              </w:rPr>
              <w:t>в</w:t>
            </w:r>
            <w:r w:rsidRPr="006A376C">
              <w:rPr>
                <w:spacing w:val="40"/>
                <w:sz w:val="24"/>
                <w:lang w:val="ru-RU"/>
              </w:rPr>
              <w:t xml:space="preserve"> </w:t>
            </w:r>
            <w:r w:rsidRPr="006A376C">
              <w:rPr>
                <w:spacing w:val="-2"/>
                <w:sz w:val="24"/>
                <w:lang w:val="ru-RU"/>
              </w:rPr>
              <w:t>рамках</w:t>
            </w:r>
          </w:p>
          <w:p w14:paraId="502F90D4" w14:textId="77777777" w:rsidR="006A376C" w:rsidRPr="00222C8A" w:rsidRDefault="006A376C" w:rsidP="006A376C">
            <w:pPr>
              <w:pStyle w:val="TableParagraph"/>
              <w:spacing w:line="264" w:lineRule="exact"/>
              <w:rPr>
                <w:sz w:val="24"/>
              </w:rPr>
            </w:pPr>
            <w:r w:rsidRPr="00222C8A">
              <w:rPr>
                <w:spacing w:val="-2"/>
                <w:sz w:val="24"/>
              </w:rPr>
              <w:t>недели.</w:t>
            </w:r>
          </w:p>
        </w:tc>
        <w:tc>
          <w:tcPr>
            <w:tcW w:w="1134" w:type="dxa"/>
          </w:tcPr>
          <w:p w14:paraId="4BD3F5AC"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1D84AD77" w14:textId="77777777" w:rsidR="006A376C" w:rsidRPr="00222C8A" w:rsidRDefault="006A376C" w:rsidP="006A376C">
            <w:pPr>
              <w:pStyle w:val="TableParagraph"/>
              <w:ind w:left="96" w:right="91"/>
              <w:jc w:val="center"/>
              <w:rPr>
                <w:sz w:val="24"/>
              </w:rPr>
            </w:pPr>
            <w:r w:rsidRPr="00222C8A">
              <w:rPr>
                <w:spacing w:val="-2"/>
                <w:sz w:val="24"/>
              </w:rPr>
              <w:t>апрель</w:t>
            </w:r>
          </w:p>
        </w:tc>
        <w:tc>
          <w:tcPr>
            <w:tcW w:w="2409" w:type="dxa"/>
          </w:tcPr>
          <w:p w14:paraId="05FF69E1" w14:textId="77777777" w:rsidR="006A376C" w:rsidRPr="00222C8A" w:rsidRDefault="006A376C" w:rsidP="006A376C">
            <w:pPr>
              <w:pStyle w:val="TableParagraph"/>
              <w:tabs>
                <w:tab w:val="left" w:pos="3936"/>
              </w:tabs>
              <w:ind w:left="107"/>
              <w:rPr>
                <w:sz w:val="24"/>
              </w:rPr>
            </w:pPr>
            <w:r w:rsidRPr="00222C8A">
              <w:rPr>
                <w:spacing w:val="-2"/>
                <w:sz w:val="24"/>
              </w:rPr>
              <w:t>педагог-библиотекарь,</w:t>
            </w:r>
            <w:r w:rsidRPr="00222C8A">
              <w:rPr>
                <w:sz w:val="24"/>
              </w:rPr>
              <w:tab/>
            </w:r>
            <w:r w:rsidRPr="00222C8A">
              <w:rPr>
                <w:spacing w:val="-2"/>
                <w:sz w:val="24"/>
              </w:rPr>
              <w:t>классные</w:t>
            </w:r>
          </w:p>
          <w:p w14:paraId="328D8055" w14:textId="77777777" w:rsidR="006A376C" w:rsidRPr="00222C8A" w:rsidRDefault="006A376C" w:rsidP="006A376C">
            <w:pPr>
              <w:pStyle w:val="TableParagraph"/>
              <w:spacing w:line="264" w:lineRule="exact"/>
              <w:ind w:left="107"/>
              <w:rPr>
                <w:sz w:val="24"/>
              </w:rPr>
            </w:pPr>
            <w:r w:rsidRPr="00222C8A">
              <w:rPr>
                <w:spacing w:val="-2"/>
                <w:sz w:val="24"/>
              </w:rPr>
              <w:t>руководители</w:t>
            </w:r>
          </w:p>
        </w:tc>
      </w:tr>
      <w:tr w:rsidR="006A376C" w:rsidRPr="00222C8A" w14:paraId="77339E96" w14:textId="77777777" w:rsidTr="006A376C">
        <w:trPr>
          <w:trHeight w:val="1104"/>
        </w:trPr>
        <w:tc>
          <w:tcPr>
            <w:tcW w:w="6242" w:type="dxa"/>
          </w:tcPr>
          <w:p w14:paraId="642CB23C" w14:textId="77777777" w:rsidR="006A376C" w:rsidRPr="006A376C" w:rsidRDefault="006A376C" w:rsidP="006A376C">
            <w:pPr>
              <w:pStyle w:val="TableParagraph"/>
              <w:rPr>
                <w:sz w:val="24"/>
                <w:lang w:val="ru-RU"/>
              </w:rPr>
            </w:pPr>
            <w:r w:rsidRPr="006A376C">
              <w:rPr>
                <w:sz w:val="24"/>
                <w:lang w:val="ru-RU"/>
              </w:rPr>
              <w:lastRenderedPageBreak/>
              <w:t>Тематическая</w:t>
            </w:r>
            <w:r w:rsidRPr="006A376C">
              <w:rPr>
                <w:spacing w:val="34"/>
                <w:sz w:val="24"/>
                <w:lang w:val="ru-RU"/>
              </w:rPr>
              <w:t xml:space="preserve">  </w:t>
            </w:r>
            <w:r w:rsidRPr="006A376C">
              <w:rPr>
                <w:sz w:val="24"/>
                <w:lang w:val="ru-RU"/>
              </w:rPr>
              <w:t>фотовыставка,</w:t>
            </w:r>
            <w:r w:rsidRPr="006A376C">
              <w:rPr>
                <w:spacing w:val="35"/>
                <w:sz w:val="24"/>
                <w:lang w:val="ru-RU"/>
              </w:rPr>
              <w:t xml:space="preserve">  </w:t>
            </w:r>
            <w:r w:rsidRPr="006A376C">
              <w:rPr>
                <w:sz w:val="24"/>
                <w:lang w:val="ru-RU"/>
              </w:rPr>
              <w:t>видеопроекты,</w:t>
            </w:r>
            <w:r w:rsidRPr="006A376C">
              <w:rPr>
                <w:spacing w:val="34"/>
                <w:sz w:val="24"/>
                <w:lang w:val="ru-RU"/>
              </w:rPr>
              <w:t xml:space="preserve">  </w:t>
            </w:r>
            <w:r w:rsidRPr="006A376C">
              <w:rPr>
                <w:spacing w:val="-2"/>
                <w:sz w:val="24"/>
                <w:lang w:val="ru-RU"/>
              </w:rPr>
              <w:t>подкасты,</w:t>
            </w:r>
          </w:p>
          <w:p w14:paraId="21BE99C4" w14:textId="77777777" w:rsidR="006A376C" w:rsidRPr="00222C8A" w:rsidRDefault="006A376C" w:rsidP="006A376C">
            <w:pPr>
              <w:pStyle w:val="TableParagraph"/>
              <w:spacing w:line="264" w:lineRule="exact"/>
              <w:rPr>
                <w:sz w:val="24"/>
              </w:rPr>
            </w:pPr>
            <w:r w:rsidRPr="006A376C">
              <w:rPr>
                <w:sz w:val="24"/>
                <w:lang w:val="ru-RU"/>
              </w:rPr>
              <w:t>посвященные</w:t>
            </w:r>
            <w:r w:rsidRPr="006A376C">
              <w:rPr>
                <w:spacing w:val="-4"/>
                <w:sz w:val="24"/>
                <w:lang w:val="ru-RU"/>
              </w:rPr>
              <w:t xml:space="preserve"> </w:t>
            </w:r>
            <w:r w:rsidRPr="006A376C">
              <w:rPr>
                <w:sz w:val="24"/>
                <w:lang w:val="ru-RU"/>
              </w:rPr>
              <w:t>Дню</w:t>
            </w:r>
            <w:r w:rsidRPr="006A376C">
              <w:rPr>
                <w:spacing w:val="-1"/>
                <w:sz w:val="24"/>
                <w:lang w:val="ru-RU"/>
              </w:rPr>
              <w:t xml:space="preserve"> </w:t>
            </w:r>
            <w:r w:rsidRPr="00222C8A">
              <w:rPr>
                <w:sz w:val="24"/>
              </w:rPr>
              <w:t>Победы</w:t>
            </w:r>
            <w:r w:rsidRPr="00222C8A">
              <w:rPr>
                <w:spacing w:val="-3"/>
                <w:sz w:val="24"/>
              </w:rPr>
              <w:t xml:space="preserve"> </w:t>
            </w:r>
            <w:r w:rsidRPr="00222C8A">
              <w:rPr>
                <w:sz w:val="24"/>
              </w:rPr>
              <w:t>–</w:t>
            </w:r>
            <w:r w:rsidRPr="00222C8A">
              <w:rPr>
                <w:spacing w:val="-2"/>
                <w:sz w:val="24"/>
              </w:rPr>
              <w:t xml:space="preserve"> </w:t>
            </w:r>
            <w:r w:rsidRPr="00222C8A">
              <w:rPr>
                <w:sz w:val="24"/>
              </w:rPr>
              <w:t>сайт,</w:t>
            </w:r>
            <w:r w:rsidRPr="00222C8A">
              <w:rPr>
                <w:spacing w:val="-2"/>
                <w:sz w:val="24"/>
              </w:rPr>
              <w:t xml:space="preserve"> </w:t>
            </w:r>
            <w:r w:rsidRPr="00222C8A">
              <w:rPr>
                <w:sz w:val="24"/>
              </w:rPr>
              <w:t>группа</w:t>
            </w:r>
            <w:r w:rsidRPr="00222C8A">
              <w:rPr>
                <w:spacing w:val="-1"/>
                <w:sz w:val="24"/>
              </w:rPr>
              <w:t xml:space="preserve"> </w:t>
            </w:r>
            <w:r w:rsidRPr="00222C8A">
              <w:rPr>
                <w:spacing w:val="-5"/>
                <w:sz w:val="24"/>
              </w:rPr>
              <w:t>ВК)</w:t>
            </w:r>
          </w:p>
        </w:tc>
        <w:tc>
          <w:tcPr>
            <w:tcW w:w="1134" w:type="dxa"/>
          </w:tcPr>
          <w:p w14:paraId="281DB23F"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164BDDA7" w14:textId="77777777" w:rsidR="006A376C" w:rsidRPr="00222C8A" w:rsidRDefault="006A376C" w:rsidP="006A376C">
            <w:pPr>
              <w:pStyle w:val="TableParagraph"/>
              <w:ind w:left="96" w:right="89"/>
              <w:jc w:val="center"/>
              <w:rPr>
                <w:sz w:val="24"/>
              </w:rPr>
            </w:pPr>
            <w:r w:rsidRPr="00222C8A">
              <w:rPr>
                <w:spacing w:val="-2"/>
                <w:sz w:val="24"/>
              </w:rPr>
              <w:t>01-09.05</w:t>
            </w:r>
          </w:p>
        </w:tc>
        <w:tc>
          <w:tcPr>
            <w:tcW w:w="2409" w:type="dxa"/>
          </w:tcPr>
          <w:p w14:paraId="7782FD12" w14:textId="77777777" w:rsidR="006A376C" w:rsidRPr="00222C8A" w:rsidRDefault="006A376C" w:rsidP="006A376C">
            <w:pPr>
              <w:pStyle w:val="TableParagraph"/>
              <w:ind w:left="167"/>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6A376C" w:rsidRPr="00222C8A" w14:paraId="00C1C1EC" w14:textId="77777777" w:rsidTr="006A376C">
        <w:trPr>
          <w:trHeight w:val="1104"/>
        </w:trPr>
        <w:tc>
          <w:tcPr>
            <w:tcW w:w="6242" w:type="dxa"/>
          </w:tcPr>
          <w:p w14:paraId="1257D4DC" w14:textId="77777777" w:rsidR="006A376C" w:rsidRPr="00222C8A" w:rsidRDefault="006A376C" w:rsidP="006A376C">
            <w:pPr>
              <w:pStyle w:val="TableParagraph"/>
              <w:spacing w:line="256" w:lineRule="exact"/>
              <w:rPr>
                <w:sz w:val="24"/>
              </w:rPr>
            </w:pPr>
            <w:r w:rsidRPr="00222C8A">
              <w:rPr>
                <w:sz w:val="24"/>
              </w:rPr>
              <w:t>Кинолектории,</w:t>
            </w:r>
            <w:r w:rsidRPr="00222C8A">
              <w:rPr>
                <w:spacing w:val="-4"/>
                <w:sz w:val="24"/>
              </w:rPr>
              <w:t xml:space="preserve"> </w:t>
            </w:r>
            <w:r w:rsidRPr="00222C8A">
              <w:rPr>
                <w:sz w:val="24"/>
              </w:rPr>
              <w:t>посвященные</w:t>
            </w:r>
            <w:r w:rsidRPr="00222C8A">
              <w:rPr>
                <w:spacing w:val="-6"/>
                <w:sz w:val="24"/>
              </w:rPr>
              <w:t xml:space="preserve"> </w:t>
            </w:r>
            <w:r w:rsidRPr="00222C8A">
              <w:rPr>
                <w:sz w:val="24"/>
              </w:rPr>
              <w:t>Дню</w:t>
            </w:r>
            <w:r w:rsidRPr="00222C8A">
              <w:rPr>
                <w:spacing w:val="-3"/>
                <w:sz w:val="24"/>
              </w:rPr>
              <w:t xml:space="preserve"> </w:t>
            </w:r>
            <w:r w:rsidRPr="00222C8A">
              <w:rPr>
                <w:spacing w:val="-2"/>
                <w:sz w:val="24"/>
              </w:rPr>
              <w:t>Победы</w:t>
            </w:r>
          </w:p>
        </w:tc>
        <w:tc>
          <w:tcPr>
            <w:tcW w:w="1134" w:type="dxa"/>
          </w:tcPr>
          <w:p w14:paraId="4E8DB2D8" w14:textId="77777777" w:rsidR="006A376C" w:rsidRPr="00222C8A" w:rsidRDefault="006A376C" w:rsidP="006A376C">
            <w:pPr>
              <w:pStyle w:val="TableParagraph"/>
              <w:spacing w:line="256" w:lineRule="exact"/>
              <w:ind w:left="9" w:right="3"/>
              <w:jc w:val="center"/>
              <w:rPr>
                <w:sz w:val="24"/>
              </w:rPr>
            </w:pPr>
            <w:r w:rsidRPr="00222C8A">
              <w:rPr>
                <w:spacing w:val="-2"/>
                <w:sz w:val="24"/>
              </w:rPr>
              <w:t>1-</w:t>
            </w:r>
            <w:r w:rsidRPr="00222C8A">
              <w:rPr>
                <w:spacing w:val="-10"/>
                <w:sz w:val="24"/>
              </w:rPr>
              <w:t>4</w:t>
            </w:r>
          </w:p>
        </w:tc>
        <w:tc>
          <w:tcPr>
            <w:tcW w:w="1560" w:type="dxa"/>
          </w:tcPr>
          <w:p w14:paraId="2D12E7C7" w14:textId="77777777" w:rsidR="006A376C" w:rsidRPr="00222C8A" w:rsidRDefault="006A376C" w:rsidP="006A376C">
            <w:pPr>
              <w:pStyle w:val="TableParagraph"/>
              <w:spacing w:line="256" w:lineRule="exact"/>
              <w:ind w:left="97" w:right="89"/>
              <w:jc w:val="center"/>
              <w:rPr>
                <w:sz w:val="24"/>
              </w:rPr>
            </w:pPr>
            <w:r w:rsidRPr="00222C8A">
              <w:rPr>
                <w:spacing w:val="-5"/>
                <w:sz w:val="24"/>
              </w:rPr>
              <w:t>май</w:t>
            </w:r>
          </w:p>
        </w:tc>
        <w:tc>
          <w:tcPr>
            <w:tcW w:w="2409" w:type="dxa"/>
          </w:tcPr>
          <w:p w14:paraId="495298EE" w14:textId="77777777" w:rsidR="006A376C" w:rsidRPr="00222C8A" w:rsidRDefault="006A376C" w:rsidP="006A376C">
            <w:pPr>
              <w:pStyle w:val="TableParagraph"/>
              <w:spacing w:line="256" w:lineRule="exact"/>
              <w:ind w:left="107"/>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6A376C" w:rsidRPr="00222C8A" w14:paraId="430A4422" w14:textId="77777777" w:rsidTr="006A376C">
        <w:trPr>
          <w:trHeight w:val="1104"/>
        </w:trPr>
        <w:tc>
          <w:tcPr>
            <w:tcW w:w="11345" w:type="dxa"/>
            <w:gridSpan w:val="4"/>
          </w:tcPr>
          <w:p w14:paraId="24393DF2" w14:textId="77777777" w:rsidR="006A376C" w:rsidRPr="00222C8A" w:rsidRDefault="006A376C" w:rsidP="006A376C">
            <w:pPr>
              <w:pStyle w:val="TableParagraph"/>
              <w:spacing w:line="240" w:lineRule="auto"/>
              <w:ind w:left="107"/>
              <w:rPr>
                <w:sz w:val="24"/>
              </w:rPr>
            </w:pPr>
            <w:r w:rsidRPr="00222C8A">
              <w:rPr>
                <w:b/>
                <w:sz w:val="24"/>
              </w:rPr>
              <w:t>Модуль</w:t>
            </w:r>
            <w:r w:rsidRPr="00222C8A">
              <w:rPr>
                <w:b/>
                <w:spacing w:val="-4"/>
                <w:sz w:val="24"/>
              </w:rPr>
              <w:t xml:space="preserve"> </w:t>
            </w:r>
            <w:r w:rsidRPr="00222C8A">
              <w:rPr>
                <w:b/>
                <w:sz w:val="24"/>
              </w:rPr>
              <w:t>«Экскурсии,</w:t>
            </w:r>
            <w:r w:rsidRPr="00222C8A">
              <w:rPr>
                <w:b/>
                <w:spacing w:val="-4"/>
                <w:sz w:val="24"/>
              </w:rPr>
              <w:t xml:space="preserve"> </w:t>
            </w:r>
            <w:r w:rsidRPr="00222C8A">
              <w:rPr>
                <w:b/>
                <w:sz w:val="24"/>
              </w:rPr>
              <w:t>экспедиции,</w:t>
            </w:r>
            <w:r w:rsidRPr="00222C8A">
              <w:rPr>
                <w:b/>
                <w:spacing w:val="-4"/>
                <w:sz w:val="24"/>
              </w:rPr>
              <w:t xml:space="preserve"> </w:t>
            </w:r>
            <w:r w:rsidRPr="00222C8A">
              <w:rPr>
                <w:b/>
                <w:spacing w:val="-2"/>
                <w:sz w:val="24"/>
              </w:rPr>
              <w:t>походы»</w:t>
            </w:r>
          </w:p>
        </w:tc>
      </w:tr>
      <w:tr w:rsidR="006A376C" w:rsidRPr="00222C8A" w14:paraId="3EF9A5EB" w14:textId="77777777" w:rsidTr="006A376C">
        <w:trPr>
          <w:trHeight w:val="1104"/>
        </w:trPr>
        <w:tc>
          <w:tcPr>
            <w:tcW w:w="6242" w:type="dxa"/>
          </w:tcPr>
          <w:p w14:paraId="7BE49BCF" w14:textId="77777777" w:rsidR="006A376C" w:rsidRPr="006A376C" w:rsidRDefault="006A376C" w:rsidP="006A376C">
            <w:pPr>
              <w:pStyle w:val="TableParagraph"/>
              <w:rPr>
                <w:sz w:val="24"/>
                <w:lang w:val="ru-RU"/>
              </w:rPr>
            </w:pPr>
            <w:r w:rsidRPr="006A376C">
              <w:rPr>
                <w:sz w:val="24"/>
                <w:lang w:val="ru-RU"/>
              </w:rPr>
              <w:t>Походы</w:t>
            </w:r>
            <w:r w:rsidRPr="006A376C">
              <w:rPr>
                <w:spacing w:val="-1"/>
                <w:sz w:val="24"/>
                <w:lang w:val="ru-RU"/>
              </w:rPr>
              <w:t xml:space="preserve"> </w:t>
            </w:r>
            <w:r w:rsidRPr="006A376C">
              <w:rPr>
                <w:sz w:val="24"/>
                <w:lang w:val="ru-RU"/>
              </w:rPr>
              <w:t>в</w:t>
            </w:r>
            <w:r w:rsidRPr="006A376C">
              <w:rPr>
                <w:spacing w:val="-2"/>
                <w:sz w:val="24"/>
                <w:lang w:val="ru-RU"/>
              </w:rPr>
              <w:t xml:space="preserve"> </w:t>
            </w:r>
            <w:r w:rsidRPr="006A376C">
              <w:rPr>
                <w:sz w:val="24"/>
                <w:lang w:val="ru-RU"/>
              </w:rPr>
              <w:t>театры,</w:t>
            </w:r>
            <w:r w:rsidRPr="006A376C">
              <w:rPr>
                <w:spacing w:val="-1"/>
                <w:sz w:val="24"/>
                <w:lang w:val="ru-RU"/>
              </w:rPr>
              <w:t xml:space="preserve"> </w:t>
            </w:r>
            <w:r w:rsidRPr="006A376C">
              <w:rPr>
                <w:sz w:val="24"/>
                <w:lang w:val="ru-RU"/>
              </w:rPr>
              <w:t>на</w:t>
            </w:r>
            <w:r w:rsidRPr="006A376C">
              <w:rPr>
                <w:spacing w:val="-2"/>
                <w:sz w:val="24"/>
                <w:lang w:val="ru-RU"/>
              </w:rPr>
              <w:t xml:space="preserve"> </w:t>
            </w:r>
            <w:r w:rsidRPr="006A376C">
              <w:rPr>
                <w:sz w:val="24"/>
                <w:lang w:val="ru-RU"/>
              </w:rPr>
              <w:t>выставки,</w:t>
            </w:r>
            <w:r w:rsidRPr="006A376C">
              <w:rPr>
                <w:spacing w:val="-1"/>
                <w:sz w:val="24"/>
                <w:lang w:val="ru-RU"/>
              </w:rPr>
              <w:t xml:space="preserve"> </w:t>
            </w:r>
            <w:r w:rsidRPr="006A376C">
              <w:rPr>
                <w:sz w:val="24"/>
                <w:lang w:val="ru-RU"/>
              </w:rPr>
              <w:t>в</w:t>
            </w:r>
            <w:r w:rsidRPr="006A376C">
              <w:rPr>
                <w:spacing w:val="-1"/>
                <w:sz w:val="24"/>
                <w:lang w:val="ru-RU"/>
              </w:rPr>
              <w:t xml:space="preserve"> </w:t>
            </w:r>
            <w:r w:rsidRPr="006A376C">
              <w:rPr>
                <w:spacing w:val="-4"/>
                <w:sz w:val="24"/>
                <w:lang w:val="ru-RU"/>
              </w:rPr>
              <w:t>музеи</w:t>
            </w:r>
          </w:p>
        </w:tc>
        <w:tc>
          <w:tcPr>
            <w:tcW w:w="1134" w:type="dxa"/>
          </w:tcPr>
          <w:p w14:paraId="0C3A596D"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35855C93" w14:textId="77777777" w:rsidR="006A376C" w:rsidRPr="00222C8A" w:rsidRDefault="006A376C" w:rsidP="006A376C">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409" w:type="dxa"/>
          </w:tcPr>
          <w:p w14:paraId="583D5329" w14:textId="77777777" w:rsidR="006A376C" w:rsidRPr="00222C8A" w:rsidRDefault="006A376C" w:rsidP="006A376C">
            <w:pPr>
              <w:pStyle w:val="TableParagraph"/>
              <w:tabs>
                <w:tab w:val="left" w:pos="1527"/>
                <w:tab w:val="left" w:pos="3479"/>
              </w:tabs>
              <w:ind w:left="107"/>
              <w:rPr>
                <w:sz w:val="24"/>
              </w:rPr>
            </w:pPr>
            <w:r w:rsidRPr="00222C8A">
              <w:rPr>
                <w:spacing w:val="-2"/>
                <w:sz w:val="24"/>
              </w:rPr>
              <w:t>классные</w:t>
            </w:r>
            <w:r w:rsidRPr="00222C8A">
              <w:rPr>
                <w:sz w:val="24"/>
              </w:rPr>
              <w:tab/>
            </w:r>
            <w:r w:rsidRPr="00222C8A">
              <w:rPr>
                <w:spacing w:val="-2"/>
                <w:sz w:val="24"/>
              </w:rPr>
              <w:t>руководители,</w:t>
            </w:r>
            <w:r w:rsidRPr="00222C8A">
              <w:rPr>
                <w:sz w:val="24"/>
              </w:rPr>
              <w:tab/>
            </w:r>
            <w:r w:rsidRPr="00222C8A">
              <w:rPr>
                <w:spacing w:val="-2"/>
                <w:sz w:val="24"/>
              </w:rPr>
              <w:t>родительский</w:t>
            </w:r>
          </w:p>
          <w:p w14:paraId="43AC2AFB" w14:textId="77777777" w:rsidR="006A376C" w:rsidRPr="00222C8A" w:rsidRDefault="006A376C" w:rsidP="006A376C">
            <w:pPr>
              <w:pStyle w:val="TableParagraph"/>
              <w:spacing w:line="264" w:lineRule="exact"/>
              <w:ind w:left="107"/>
              <w:rPr>
                <w:sz w:val="24"/>
              </w:rPr>
            </w:pPr>
            <w:r w:rsidRPr="00222C8A">
              <w:rPr>
                <w:spacing w:val="-2"/>
                <w:sz w:val="24"/>
              </w:rPr>
              <w:t>комитет</w:t>
            </w:r>
          </w:p>
        </w:tc>
      </w:tr>
      <w:tr w:rsidR="006A376C" w:rsidRPr="00222C8A" w14:paraId="4C3445B6" w14:textId="77777777" w:rsidTr="006A376C">
        <w:trPr>
          <w:trHeight w:val="1104"/>
        </w:trPr>
        <w:tc>
          <w:tcPr>
            <w:tcW w:w="6242" w:type="dxa"/>
          </w:tcPr>
          <w:p w14:paraId="0A5EEDD5" w14:textId="77777777" w:rsidR="006A376C" w:rsidRPr="006A376C" w:rsidRDefault="006A376C" w:rsidP="006A376C">
            <w:pPr>
              <w:pStyle w:val="TableParagraph"/>
              <w:tabs>
                <w:tab w:val="left" w:pos="1541"/>
                <w:tab w:val="left" w:pos="2119"/>
                <w:tab w:val="left" w:pos="4088"/>
                <w:tab w:val="left" w:pos="5402"/>
              </w:tabs>
              <w:spacing w:line="270" w:lineRule="exact"/>
              <w:rPr>
                <w:sz w:val="24"/>
                <w:lang w:val="ru-RU"/>
              </w:rPr>
            </w:pPr>
            <w:r w:rsidRPr="006A376C">
              <w:rPr>
                <w:spacing w:val="-2"/>
                <w:sz w:val="24"/>
                <w:lang w:val="ru-RU"/>
              </w:rPr>
              <w:t>Экскурсии</w:t>
            </w:r>
            <w:r w:rsidRPr="006A376C">
              <w:rPr>
                <w:sz w:val="24"/>
                <w:lang w:val="ru-RU"/>
              </w:rPr>
              <w:tab/>
            </w:r>
            <w:r w:rsidRPr="006A376C">
              <w:rPr>
                <w:spacing w:val="-5"/>
                <w:sz w:val="24"/>
                <w:lang w:val="ru-RU"/>
              </w:rPr>
              <w:t>по</w:t>
            </w:r>
            <w:r w:rsidRPr="006A376C">
              <w:rPr>
                <w:sz w:val="24"/>
                <w:lang w:val="ru-RU"/>
              </w:rPr>
              <w:tab/>
            </w:r>
            <w:r w:rsidRPr="006A376C">
              <w:rPr>
                <w:spacing w:val="-2"/>
                <w:sz w:val="24"/>
                <w:lang w:val="ru-RU"/>
              </w:rPr>
              <w:t>патриотической</w:t>
            </w:r>
            <w:r w:rsidRPr="006A376C">
              <w:rPr>
                <w:sz w:val="24"/>
                <w:lang w:val="ru-RU"/>
              </w:rPr>
              <w:tab/>
            </w:r>
            <w:r w:rsidRPr="006A376C">
              <w:rPr>
                <w:spacing w:val="-2"/>
                <w:sz w:val="24"/>
                <w:lang w:val="ru-RU"/>
              </w:rPr>
              <w:t>тематике,</w:t>
            </w:r>
            <w:r w:rsidRPr="006A376C">
              <w:rPr>
                <w:sz w:val="24"/>
                <w:lang w:val="ru-RU"/>
              </w:rPr>
              <w:tab/>
            </w:r>
            <w:r w:rsidRPr="006A376C">
              <w:rPr>
                <w:spacing w:val="-2"/>
                <w:sz w:val="24"/>
                <w:lang w:val="ru-RU"/>
              </w:rPr>
              <w:t>ранней</w:t>
            </w:r>
          </w:p>
          <w:p w14:paraId="76D6C676" w14:textId="77777777" w:rsidR="006A376C" w:rsidRPr="006A376C" w:rsidRDefault="006A376C" w:rsidP="006A376C">
            <w:pPr>
              <w:pStyle w:val="TableParagraph"/>
              <w:spacing w:line="264" w:lineRule="exact"/>
              <w:rPr>
                <w:sz w:val="24"/>
                <w:lang w:val="ru-RU"/>
              </w:rPr>
            </w:pPr>
            <w:r w:rsidRPr="006A376C">
              <w:rPr>
                <w:spacing w:val="-2"/>
                <w:sz w:val="24"/>
                <w:lang w:val="ru-RU"/>
              </w:rPr>
              <w:t>профориентации</w:t>
            </w:r>
          </w:p>
        </w:tc>
        <w:tc>
          <w:tcPr>
            <w:tcW w:w="1134" w:type="dxa"/>
          </w:tcPr>
          <w:p w14:paraId="2888A503" w14:textId="77777777" w:rsidR="006A376C" w:rsidRPr="00222C8A" w:rsidRDefault="006A376C" w:rsidP="006A376C">
            <w:pPr>
              <w:pStyle w:val="TableParagraph"/>
              <w:spacing w:line="270" w:lineRule="exact"/>
              <w:ind w:left="9" w:right="3"/>
              <w:jc w:val="center"/>
              <w:rPr>
                <w:sz w:val="24"/>
              </w:rPr>
            </w:pPr>
            <w:r w:rsidRPr="00222C8A">
              <w:rPr>
                <w:spacing w:val="-2"/>
                <w:sz w:val="24"/>
              </w:rPr>
              <w:t>1-</w:t>
            </w:r>
            <w:r w:rsidRPr="00222C8A">
              <w:rPr>
                <w:spacing w:val="-10"/>
                <w:sz w:val="24"/>
              </w:rPr>
              <w:t>4</w:t>
            </w:r>
          </w:p>
        </w:tc>
        <w:tc>
          <w:tcPr>
            <w:tcW w:w="1560" w:type="dxa"/>
          </w:tcPr>
          <w:p w14:paraId="1D2F3F94" w14:textId="77777777" w:rsidR="006A376C" w:rsidRPr="00222C8A" w:rsidRDefault="006A376C" w:rsidP="006A376C">
            <w:pPr>
              <w:pStyle w:val="TableParagraph"/>
              <w:spacing w:line="270" w:lineRule="exact"/>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409" w:type="dxa"/>
          </w:tcPr>
          <w:p w14:paraId="38A6E24A" w14:textId="77777777" w:rsidR="006A376C" w:rsidRPr="00222C8A" w:rsidRDefault="006A376C" w:rsidP="006A376C">
            <w:pPr>
              <w:pStyle w:val="TableParagraph"/>
              <w:tabs>
                <w:tab w:val="left" w:pos="1527"/>
                <w:tab w:val="left" w:pos="3479"/>
              </w:tabs>
              <w:spacing w:line="270" w:lineRule="exact"/>
              <w:ind w:left="107"/>
              <w:rPr>
                <w:sz w:val="24"/>
              </w:rPr>
            </w:pPr>
            <w:r w:rsidRPr="00222C8A">
              <w:rPr>
                <w:spacing w:val="-2"/>
                <w:sz w:val="24"/>
              </w:rPr>
              <w:t>классные</w:t>
            </w:r>
            <w:r w:rsidRPr="00222C8A">
              <w:rPr>
                <w:sz w:val="24"/>
              </w:rPr>
              <w:tab/>
            </w:r>
            <w:r w:rsidRPr="00222C8A">
              <w:rPr>
                <w:spacing w:val="-2"/>
                <w:sz w:val="24"/>
              </w:rPr>
              <w:t>руководители,</w:t>
            </w:r>
            <w:r w:rsidRPr="00222C8A">
              <w:rPr>
                <w:sz w:val="24"/>
              </w:rPr>
              <w:tab/>
            </w:r>
            <w:r w:rsidRPr="00222C8A">
              <w:rPr>
                <w:spacing w:val="-2"/>
                <w:sz w:val="24"/>
              </w:rPr>
              <w:t>родительский</w:t>
            </w:r>
          </w:p>
          <w:p w14:paraId="7543FC55" w14:textId="77777777" w:rsidR="006A376C" w:rsidRPr="00222C8A" w:rsidRDefault="006A376C" w:rsidP="006A376C">
            <w:pPr>
              <w:pStyle w:val="TableParagraph"/>
              <w:spacing w:line="264" w:lineRule="exact"/>
              <w:ind w:left="107"/>
              <w:rPr>
                <w:sz w:val="24"/>
              </w:rPr>
            </w:pPr>
            <w:r w:rsidRPr="00222C8A">
              <w:rPr>
                <w:spacing w:val="-2"/>
                <w:sz w:val="24"/>
              </w:rPr>
              <w:t>комитет</w:t>
            </w:r>
          </w:p>
        </w:tc>
      </w:tr>
      <w:tr w:rsidR="006A376C" w:rsidRPr="00222C8A" w14:paraId="3A5EFA29" w14:textId="77777777" w:rsidTr="006A376C">
        <w:trPr>
          <w:trHeight w:val="1104"/>
        </w:trPr>
        <w:tc>
          <w:tcPr>
            <w:tcW w:w="6242" w:type="dxa"/>
          </w:tcPr>
          <w:p w14:paraId="0C632246" w14:textId="77777777" w:rsidR="006A376C" w:rsidRPr="006A376C" w:rsidRDefault="006A376C" w:rsidP="006A376C">
            <w:pPr>
              <w:pStyle w:val="TableParagraph"/>
              <w:rPr>
                <w:sz w:val="24"/>
                <w:lang w:val="ru-RU"/>
              </w:rPr>
            </w:pPr>
            <w:r w:rsidRPr="006A376C">
              <w:rPr>
                <w:sz w:val="24"/>
                <w:lang w:val="ru-RU"/>
              </w:rPr>
              <w:t>Походы</w:t>
            </w:r>
            <w:r w:rsidRPr="006A376C">
              <w:rPr>
                <w:spacing w:val="-4"/>
                <w:sz w:val="24"/>
                <w:lang w:val="ru-RU"/>
              </w:rPr>
              <w:t xml:space="preserve"> </w:t>
            </w:r>
            <w:r w:rsidRPr="006A376C">
              <w:rPr>
                <w:sz w:val="24"/>
                <w:lang w:val="ru-RU"/>
              </w:rPr>
              <w:t>выходного</w:t>
            </w:r>
            <w:r w:rsidRPr="006A376C">
              <w:rPr>
                <w:spacing w:val="-2"/>
                <w:sz w:val="24"/>
                <w:lang w:val="ru-RU"/>
              </w:rPr>
              <w:t xml:space="preserve"> </w:t>
            </w:r>
            <w:r w:rsidRPr="006A376C">
              <w:rPr>
                <w:sz w:val="24"/>
                <w:lang w:val="ru-RU"/>
              </w:rPr>
              <w:t>дня,</w:t>
            </w:r>
            <w:r w:rsidRPr="006A376C">
              <w:rPr>
                <w:spacing w:val="-2"/>
                <w:sz w:val="24"/>
                <w:lang w:val="ru-RU"/>
              </w:rPr>
              <w:t xml:space="preserve"> </w:t>
            </w:r>
            <w:r w:rsidRPr="006A376C">
              <w:rPr>
                <w:sz w:val="24"/>
                <w:lang w:val="ru-RU"/>
              </w:rPr>
              <w:t>экскурсии,</w:t>
            </w:r>
            <w:r w:rsidRPr="006A376C">
              <w:rPr>
                <w:spacing w:val="-2"/>
                <w:sz w:val="24"/>
                <w:lang w:val="ru-RU"/>
              </w:rPr>
              <w:t xml:space="preserve"> </w:t>
            </w:r>
            <w:r w:rsidRPr="006A376C">
              <w:rPr>
                <w:sz w:val="24"/>
                <w:lang w:val="ru-RU"/>
              </w:rPr>
              <w:t>походы,</w:t>
            </w:r>
            <w:r w:rsidRPr="006A376C">
              <w:rPr>
                <w:spacing w:val="1"/>
                <w:sz w:val="24"/>
                <w:lang w:val="ru-RU"/>
              </w:rPr>
              <w:t xml:space="preserve"> </w:t>
            </w:r>
            <w:r w:rsidRPr="006A376C">
              <w:rPr>
                <w:spacing w:val="-2"/>
                <w:sz w:val="24"/>
                <w:lang w:val="ru-RU"/>
              </w:rPr>
              <w:t>экспедиции</w:t>
            </w:r>
          </w:p>
        </w:tc>
        <w:tc>
          <w:tcPr>
            <w:tcW w:w="1134" w:type="dxa"/>
          </w:tcPr>
          <w:p w14:paraId="52269206" w14:textId="77777777" w:rsidR="006A376C" w:rsidRPr="00222C8A" w:rsidRDefault="006A376C" w:rsidP="006A376C">
            <w:pPr>
              <w:pStyle w:val="TableParagraph"/>
              <w:ind w:left="9" w:right="3"/>
              <w:jc w:val="center"/>
              <w:rPr>
                <w:sz w:val="24"/>
              </w:rPr>
            </w:pPr>
            <w:r w:rsidRPr="00222C8A">
              <w:rPr>
                <w:spacing w:val="-2"/>
                <w:sz w:val="24"/>
              </w:rPr>
              <w:t>1-</w:t>
            </w:r>
            <w:r w:rsidRPr="00222C8A">
              <w:rPr>
                <w:spacing w:val="-10"/>
                <w:sz w:val="24"/>
              </w:rPr>
              <w:t>4</w:t>
            </w:r>
          </w:p>
        </w:tc>
        <w:tc>
          <w:tcPr>
            <w:tcW w:w="1560" w:type="dxa"/>
          </w:tcPr>
          <w:p w14:paraId="2CBCCBAB" w14:textId="77777777" w:rsidR="006A376C" w:rsidRPr="00222C8A" w:rsidRDefault="006A376C" w:rsidP="006A376C">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409" w:type="dxa"/>
          </w:tcPr>
          <w:p w14:paraId="61DE30A4" w14:textId="77777777" w:rsidR="006A376C" w:rsidRPr="00222C8A" w:rsidRDefault="006A376C" w:rsidP="006A376C">
            <w:pPr>
              <w:pStyle w:val="TableParagraph"/>
              <w:tabs>
                <w:tab w:val="left" w:pos="1527"/>
                <w:tab w:val="left" w:pos="3479"/>
              </w:tabs>
              <w:ind w:left="107"/>
              <w:rPr>
                <w:sz w:val="24"/>
              </w:rPr>
            </w:pPr>
            <w:r w:rsidRPr="00222C8A">
              <w:rPr>
                <w:spacing w:val="-2"/>
                <w:sz w:val="24"/>
              </w:rPr>
              <w:t>классные</w:t>
            </w:r>
            <w:r w:rsidRPr="00222C8A">
              <w:rPr>
                <w:sz w:val="24"/>
              </w:rPr>
              <w:tab/>
            </w:r>
            <w:r w:rsidRPr="00222C8A">
              <w:rPr>
                <w:spacing w:val="-2"/>
                <w:sz w:val="24"/>
              </w:rPr>
              <w:t>руководители,</w:t>
            </w:r>
            <w:r w:rsidRPr="00222C8A">
              <w:rPr>
                <w:sz w:val="24"/>
              </w:rPr>
              <w:tab/>
            </w:r>
            <w:r w:rsidRPr="00222C8A">
              <w:rPr>
                <w:spacing w:val="-2"/>
                <w:sz w:val="24"/>
              </w:rPr>
              <w:t>родительский</w:t>
            </w:r>
          </w:p>
          <w:p w14:paraId="23FCF565" w14:textId="77777777" w:rsidR="006A376C" w:rsidRPr="00222C8A" w:rsidRDefault="006A376C" w:rsidP="006A376C">
            <w:pPr>
              <w:pStyle w:val="TableParagraph"/>
              <w:spacing w:line="264" w:lineRule="exact"/>
              <w:ind w:left="107"/>
              <w:rPr>
                <w:sz w:val="24"/>
              </w:rPr>
            </w:pPr>
            <w:r w:rsidRPr="00222C8A">
              <w:rPr>
                <w:spacing w:val="-2"/>
                <w:sz w:val="24"/>
              </w:rPr>
              <w:t>комитет</w:t>
            </w:r>
          </w:p>
        </w:tc>
      </w:tr>
    </w:tbl>
    <w:p w14:paraId="68AFC1E5" w14:textId="77777777" w:rsidR="004B7B51" w:rsidRDefault="004B7B51" w:rsidP="00A7347D">
      <w:pPr>
        <w:rPr>
          <w:b/>
        </w:rPr>
      </w:pPr>
    </w:p>
    <w:p w14:paraId="39AE6793" w14:textId="77777777" w:rsidR="004B7B51" w:rsidRDefault="004B7B51" w:rsidP="00A7347D">
      <w:pPr>
        <w:rPr>
          <w:b/>
        </w:rPr>
      </w:pPr>
    </w:p>
    <w:p w14:paraId="72C85621" w14:textId="77777777" w:rsidR="004B7B51" w:rsidRDefault="004B7B51" w:rsidP="00A7347D">
      <w:pPr>
        <w:rPr>
          <w:b/>
        </w:rPr>
      </w:pPr>
    </w:p>
    <w:p w14:paraId="0A9D2721" w14:textId="77777777" w:rsidR="00084D0B" w:rsidRPr="00104FA2" w:rsidRDefault="00084D0B" w:rsidP="00084D0B">
      <w:pPr>
        <w:pStyle w:val="Default"/>
        <w:spacing w:line="240" w:lineRule="atLeast"/>
        <w:ind w:firstLine="709"/>
        <w:jc w:val="both"/>
        <w:rPr>
          <w:b/>
          <w:color w:val="auto"/>
          <w:sz w:val="28"/>
          <w:szCs w:val="28"/>
        </w:rPr>
      </w:pPr>
      <w:r w:rsidRPr="00104FA2">
        <w:rPr>
          <w:b/>
          <w:color w:val="auto"/>
          <w:sz w:val="28"/>
          <w:szCs w:val="28"/>
        </w:rPr>
        <w:t>3.5. Система условий реализации программы начального общего образования</w:t>
      </w:r>
    </w:p>
    <w:p w14:paraId="49F2C945"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t xml:space="preserve">Система условий реализации программы начального общего образования, созданная в </w:t>
      </w:r>
      <w:r>
        <w:rPr>
          <w:color w:val="auto"/>
          <w:sz w:val="28"/>
          <w:szCs w:val="28"/>
        </w:rPr>
        <w:t>МБОУ «СОШ №42»</w:t>
      </w:r>
      <w:r w:rsidRPr="00104FA2">
        <w:rPr>
          <w:color w:val="auto"/>
          <w:sz w:val="28"/>
          <w:szCs w:val="28"/>
        </w:rPr>
        <w:t>, направлена на:</w:t>
      </w:r>
    </w:p>
    <w:p w14:paraId="02204352"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t>− достижение обучающимися планируемых результатов освоения программы начального общего образования, в том числе адаптированной;</w:t>
      </w:r>
    </w:p>
    <w:p w14:paraId="2AC35FCE"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t>−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w:t>
      </w:r>
      <w:r>
        <w:rPr>
          <w:color w:val="auto"/>
          <w:sz w:val="28"/>
          <w:szCs w:val="28"/>
        </w:rPr>
        <w:t>МБОУ «СОШ №42»</w:t>
      </w:r>
      <w:r w:rsidRPr="00104FA2">
        <w:rPr>
          <w:color w:val="auto"/>
          <w:sz w:val="28"/>
          <w:szCs w:val="28"/>
        </w:rPr>
        <w:t>дополнительного образования и социальных партнёров;</w:t>
      </w:r>
    </w:p>
    <w:p w14:paraId="243F3277"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277FB46E"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lastRenderedPageBreak/>
        <w:t>− 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6939B873"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66660178"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725355CC"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020F60F5"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23075592"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14:paraId="6B6A8F37"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t>−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72052544"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4A739E4F"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508D193C"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 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14:paraId="500DF926"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t>В образовательной организации обеспечены условия, необходимые для реализации программы начального общего образования: общесистемные, материально-технические, учебно-методические, психолого-педагогические особенностей субъекта Российской Федерации;</w:t>
      </w:r>
    </w:p>
    <w:p w14:paraId="431C054A"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2503C399" w14:textId="77777777" w:rsidR="00084D0B" w:rsidRDefault="00084D0B" w:rsidP="00084D0B">
      <w:pPr>
        <w:pStyle w:val="Default"/>
        <w:spacing w:line="240" w:lineRule="atLeast"/>
        <w:ind w:firstLine="709"/>
        <w:jc w:val="both"/>
        <w:rPr>
          <w:color w:val="auto"/>
          <w:sz w:val="28"/>
          <w:szCs w:val="28"/>
        </w:rPr>
      </w:pPr>
      <w:r w:rsidRPr="00104FA2">
        <w:rPr>
          <w:color w:val="auto"/>
          <w:sz w:val="28"/>
          <w:szCs w:val="28"/>
        </w:rPr>
        <w:t xml:space="preserve">‒ эффективное управление организацией с использованием ИКТ, современных механизмов финансирования реализации программ начального общего образования. При реализации настоящей программы начального общего образования </w:t>
      </w:r>
      <w:r w:rsidRPr="00104FA2">
        <w:rPr>
          <w:color w:val="auto"/>
          <w:sz w:val="28"/>
          <w:szCs w:val="28"/>
        </w:rPr>
        <w:lastRenderedPageBreak/>
        <w:t>образовательная организация использует сетевые формы, привлекая ресурсы иных организаций, направленные на обеспечение качества условий реализации образовательной деятельности.</w:t>
      </w:r>
    </w:p>
    <w:p w14:paraId="1C7384A6" w14:textId="77777777" w:rsidR="00084D0B" w:rsidRDefault="00084D0B" w:rsidP="00084D0B">
      <w:pPr>
        <w:pStyle w:val="Default"/>
        <w:spacing w:line="240" w:lineRule="atLeast"/>
        <w:ind w:firstLine="709"/>
        <w:jc w:val="both"/>
        <w:rPr>
          <w:color w:val="auto"/>
          <w:sz w:val="28"/>
          <w:szCs w:val="28"/>
        </w:rPr>
      </w:pPr>
    </w:p>
    <w:p w14:paraId="6CABEDF5" w14:textId="77777777" w:rsidR="00084D0B" w:rsidRPr="00104FA2" w:rsidRDefault="00084D0B" w:rsidP="00E92B0A">
      <w:pPr>
        <w:pStyle w:val="Default"/>
        <w:spacing w:line="240" w:lineRule="atLeast"/>
        <w:jc w:val="both"/>
        <w:rPr>
          <w:color w:val="auto"/>
          <w:sz w:val="28"/>
          <w:szCs w:val="28"/>
        </w:rPr>
      </w:pPr>
    </w:p>
    <w:p w14:paraId="1AD4B1F0" w14:textId="77777777" w:rsidR="00084D0B" w:rsidRPr="00104FA2" w:rsidRDefault="00084D0B" w:rsidP="00084D0B">
      <w:pPr>
        <w:pStyle w:val="Default"/>
        <w:spacing w:line="240" w:lineRule="atLeast"/>
        <w:ind w:firstLine="709"/>
        <w:jc w:val="center"/>
        <w:rPr>
          <w:b/>
          <w:i/>
          <w:color w:val="auto"/>
          <w:sz w:val="28"/>
          <w:szCs w:val="28"/>
        </w:rPr>
      </w:pPr>
      <w:r w:rsidRPr="00104FA2">
        <w:rPr>
          <w:b/>
          <w:i/>
          <w:sz w:val="28"/>
          <w:szCs w:val="28"/>
        </w:rPr>
        <w:t>Параметры создания в образовательной организации информационно-образовательной среды</w:t>
      </w:r>
    </w:p>
    <w:p w14:paraId="6CBB073F" w14:textId="77777777" w:rsidR="00084D0B" w:rsidRPr="00104FA2" w:rsidRDefault="00084D0B" w:rsidP="00084D0B">
      <w:pPr>
        <w:pStyle w:val="Default"/>
        <w:spacing w:line="240" w:lineRule="atLeast"/>
        <w:ind w:firstLine="709"/>
        <w:jc w:val="both"/>
        <w:rPr>
          <w:color w:val="auto"/>
          <w:sz w:val="28"/>
          <w:szCs w:val="28"/>
        </w:rPr>
      </w:pPr>
    </w:p>
    <w:tbl>
      <w:tblPr>
        <w:tblStyle w:val="a4"/>
        <w:tblW w:w="0" w:type="auto"/>
        <w:tblLook w:val="04A0" w:firstRow="1" w:lastRow="0" w:firstColumn="1" w:lastColumn="0" w:noHBand="0" w:noVBand="1"/>
      </w:tblPr>
      <w:tblGrid>
        <w:gridCol w:w="1101"/>
        <w:gridCol w:w="3543"/>
        <w:gridCol w:w="2534"/>
        <w:gridCol w:w="2393"/>
      </w:tblGrid>
      <w:tr w:rsidR="00084D0B" w:rsidRPr="00104FA2" w14:paraId="2D94D213" w14:textId="77777777" w:rsidTr="00084D0B">
        <w:tc>
          <w:tcPr>
            <w:tcW w:w="1101" w:type="dxa"/>
          </w:tcPr>
          <w:p w14:paraId="5E11EB87" w14:textId="77777777" w:rsidR="00084D0B" w:rsidRPr="00104FA2" w:rsidRDefault="00084D0B" w:rsidP="00084D0B">
            <w:pPr>
              <w:pStyle w:val="Default"/>
              <w:spacing w:line="240" w:lineRule="atLeast"/>
              <w:jc w:val="both"/>
              <w:rPr>
                <w:color w:val="auto"/>
                <w:sz w:val="28"/>
                <w:szCs w:val="28"/>
              </w:rPr>
            </w:pPr>
            <w:r w:rsidRPr="00104FA2">
              <w:rPr>
                <w:sz w:val="28"/>
                <w:szCs w:val="28"/>
              </w:rPr>
              <w:t xml:space="preserve">№ п/ п </w:t>
            </w:r>
          </w:p>
        </w:tc>
        <w:tc>
          <w:tcPr>
            <w:tcW w:w="3543" w:type="dxa"/>
          </w:tcPr>
          <w:p w14:paraId="70858CC1" w14:textId="77777777" w:rsidR="00084D0B" w:rsidRPr="00104FA2" w:rsidRDefault="00084D0B" w:rsidP="00084D0B">
            <w:pPr>
              <w:pStyle w:val="Default"/>
              <w:spacing w:line="240" w:lineRule="atLeast"/>
              <w:jc w:val="both"/>
              <w:rPr>
                <w:color w:val="auto"/>
                <w:sz w:val="28"/>
                <w:szCs w:val="28"/>
              </w:rPr>
            </w:pPr>
            <w:r w:rsidRPr="00104FA2">
              <w:rPr>
                <w:sz w:val="28"/>
                <w:szCs w:val="28"/>
              </w:rPr>
              <w:t xml:space="preserve">Компоненты ИОС </w:t>
            </w:r>
          </w:p>
        </w:tc>
        <w:tc>
          <w:tcPr>
            <w:tcW w:w="2534" w:type="dxa"/>
          </w:tcPr>
          <w:p w14:paraId="4E75CBD6" w14:textId="77777777" w:rsidR="00084D0B" w:rsidRPr="00104FA2" w:rsidRDefault="00084D0B" w:rsidP="00084D0B">
            <w:pPr>
              <w:pStyle w:val="Default"/>
              <w:spacing w:line="240" w:lineRule="atLeast"/>
              <w:jc w:val="both"/>
              <w:rPr>
                <w:color w:val="auto"/>
                <w:sz w:val="28"/>
                <w:szCs w:val="28"/>
              </w:rPr>
            </w:pPr>
            <w:r w:rsidRPr="00104FA2">
              <w:rPr>
                <w:sz w:val="28"/>
                <w:szCs w:val="28"/>
              </w:rPr>
              <w:t xml:space="preserve">Наличие компонентов ИОС </w:t>
            </w:r>
          </w:p>
        </w:tc>
        <w:tc>
          <w:tcPr>
            <w:tcW w:w="2393" w:type="dxa"/>
          </w:tcPr>
          <w:p w14:paraId="1819B72C" w14:textId="77777777" w:rsidR="00084D0B" w:rsidRPr="00104FA2" w:rsidRDefault="00084D0B" w:rsidP="00084D0B">
            <w:pPr>
              <w:pStyle w:val="Default"/>
              <w:spacing w:line="240" w:lineRule="atLeast"/>
              <w:rPr>
                <w:color w:val="auto"/>
                <w:sz w:val="28"/>
                <w:szCs w:val="28"/>
              </w:rPr>
            </w:pPr>
            <w:r w:rsidRPr="00104FA2">
              <w:rPr>
                <w:sz w:val="28"/>
                <w:szCs w:val="28"/>
              </w:rPr>
              <w:t>Сроки создания условий в соответствии с требованиями ФГОС НОО</w:t>
            </w:r>
          </w:p>
        </w:tc>
      </w:tr>
      <w:tr w:rsidR="00084D0B" w:rsidRPr="00104FA2" w14:paraId="01F4DAC0" w14:textId="77777777" w:rsidTr="00084D0B">
        <w:tc>
          <w:tcPr>
            <w:tcW w:w="1101" w:type="dxa"/>
          </w:tcPr>
          <w:p w14:paraId="414BFA7E" w14:textId="77777777" w:rsidR="00084D0B" w:rsidRPr="00104FA2" w:rsidRDefault="00084D0B" w:rsidP="00084D0B">
            <w:pPr>
              <w:pStyle w:val="Default"/>
              <w:spacing w:line="240" w:lineRule="atLeast"/>
              <w:jc w:val="both"/>
              <w:rPr>
                <w:color w:val="auto"/>
                <w:sz w:val="28"/>
                <w:szCs w:val="28"/>
              </w:rPr>
            </w:pPr>
            <w:r w:rsidRPr="00104FA2">
              <w:rPr>
                <w:color w:val="auto"/>
                <w:sz w:val="28"/>
                <w:szCs w:val="28"/>
              </w:rPr>
              <w:t>1.</w:t>
            </w:r>
          </w:p>
        </w:tc>
        <w:tc>
          <w:tcPr>
            <w:tcW w:w="3543" w:type="dxa"/>
          </w:tcPr>
          <w:p w14:paraId="1AD59A94" w14:textId="77777777" w:rsidR="00084D0B" w:rsidRPr="00104FA2" w:rsidRDefault="00084D0B" w:rsidP="00084D0B">
            <w:pPr>
              <w:pStyle w:val="Default"/>
              <w:spacing w:line="240" w:lineRule="atLeast"/>
              <w:rPr>
                <w:color w:val="auto"/>
                <w:sz w:val="28"/>
                <w:szCs w:val="28"/>
              </w:rPr>
            </w:pPr>
            <w:r w:rsidRPr="00104FA2">
              <w:rPr>
                <w:sz w:val="28"/>
                <w:szCs w:val="28"/>
              </w:rPr>
              <w:t>Учебники по всем учебным предметам на языках обучения, определѐнных учредителем образовательной организации</w:t>
            </w:r>
          </w:p>
        </w:tc>
        <w:tc>
          <w:tcPr>
            <w:tcW w:w="2534" w:type="dxa"/>
          </w:tcPr>
          <w:p w14:paraId="0F97DB56" w14:textId="77777777" w:rsidR="00084D0B" w:rsidRPr="00104FA2" w:rsidRDefault="00084D0B" w:rsidP="00084D0B">
            <w:pPr>
              <w:pStyle w:val="Default"/>
              <w:spacing w:line="240" w:lineRule="atLeast"/>
              <w:rPr>
                <w:color w:val="auto"/>
                <w:sz w:val="28"/>
                <w:szCs w:val="28"/>
              </w:rPr>
            </w:pPr>
            <w:r w:rsidRPr="00104FA2">
              <w:rPr>
                <w:color w:val="auto"/>
                <w:sz w:val="28"/>
                <w:szCs w:val="28"/>
              </w:rPr>
              <w:t>Имеются</w:t>
            </w:r>
            <w:r w:rsidRPr="00104FA2">
              <w:rPr>
                <w:color w:val="auto"/>
                <w:sz w:val="28"/>
                <w:szCs w:val="28"/>
                <w:lang w:val="en-US"/>
              </w:rPr>
              <w:t>/</w:t>
            </w:r>
            <w:r w:rsidRPr="00104FA2">
              <w:rPr>
                <w:color w:val="auto"/>
                <w:sz w:val="28"/>
                <w:szCs w:val="28"/>
              </w:rPr>
              <w:t>не имеются</w:t>
            </w:r>
          </w:p>
        </w:tc>
        <w:tc>
          <w:tcPr>
            <w:tcW w:w="2393" w:type="dxa"/>
          </w:tcPr>
          <w:p w14:paraId="4FC6353A" w14:textId="77777777" w:rsidR="00084D0B" w:rsidRPr="00104FA2" w:rsidRDefault="00084D0B" w:rsidP="00084D0B">
            <w:pPr>
              <w:pStyle w:val="Default"/>
              <w:spacing w:line="240" w:lineRule="atLeast"/>
              <w:rPr>
                <w:color w:val="auto"/>
                <w:sz w:val="28"/>
                <w:szCs w:val="28"/>
              </w:rPr>
            </w:pPr>
            <w:r w:rsidRPr="00104FA2">
              <w:rPr>
                <w:color w:val="auto"/>
                <w:sz w:val="28"/>
                <w:szCs w:val="28"/>
              </w:rPr>
              <w:t>По мере поступления</w:t>
            </w:r>
          </w:p>
        </w:tc>
      </w:tr>
      <w:tr w:rsidR="00084D0B" w:rsidRPr="00104FA2" w14:paraId="71A2939E" w14:textId="77777777" w:rsidTr="00084D0B">
        <w:tc>
          <w:tcPr>
            <w:tcW w:w="1101" w:type="dxa"/>
          </w:tcPr>
          <w:p w14:paraId="2978A1B6" w14:textId="77777777" w:rsidR="00084D0B" w:rsidRPr="00104FA2" w:rsidRDefault="00084D0B" w:rsidP="00084D0B">
            <w:pPr>
              <w:pStyle w:val="Default"/>
              <w:spacing w:line="240" w:lineRule="atLeast"/>
              <w:jc w:val="both"/>
              <w:rPr>
                <w:color w:val="auto"/>
                <w:sz w:val="28"/>
                <w:szCs w:val="28"/>
              </w:rPr>
            </w:pPr>
            <w:r w:rsidRPr="00104FA2">
              <w:rPr>
                <w:color w:val="auto"/>
                <w:sz w:val="28"/>
                <w:szCs w:val="28"/>
              </w:rPr>
              <w:t>2</w:t>
            </w:r>
          </w:p>
        </w:tc>
        <w:tc>
          <w:tcPr>
            <w:tcW w:w="3543" w:type="dxa"/>
          </w:tcPr>
          <w:p w14:paraId="13E0922C" w14:textId="77777777" w:rsidR="00084D0B" w:rsidRPr="00104FA2" w:rsidRDefault="00084D0B" w:rsidP="00084D0B">
            <w:pPr>
              <w:pStyle w:val="Default"/>
              <w:spacing w:line="240" w:lineRule="atLeast"/>
              <w:jc w:val="both"/>
              <w:rPr>
                <w:color w:val="auto"/>
                <w:sz w:val="28"/>
                <w:szCs w:val="28"/>
              </w:rPr>
            </w:pPr>
            <w:r w:rsidRPr="00104FA2">
              <w:rPr>
                <w:sz w:val="28"/>
                <w:szCs w:val="28"/>
              </w:rPr>
              <w:t>Учебно-наглядные пособия</w:t>
            </w:r>
          </w:p>
        </w:tc>
        <w:tc>
          <w:tcPr>
            <w:tcW w:w="2534" w:type="dxa"/>
          </w:tcPr>
          <w:p w14:paraId="29545E4E" w14:textId="77777777" w:rsidR="00084D0B" w:rsidRPr="00104FA2" w:rsidRDefault="00084D0B" w:rsidP="00084D0B">
            <w:pPr>
              <w:pStyle w:val="Default"/>
              <w:spacing w:line="240" w:lineRule="atLeast"/>
              <w:rPr>
                <w:color w:val="auto"/>
                <w:sz w:val="28"/>
                <w:szCs w:val="28"/>
              </w:rPr>
            </w:pPr>
            <w:r w:rsidRPr="00104FA2">
              <w:rPr>
                <w:sz w:val="28"/>
                <w:szCs w:val="28"/>
              </w:rPr>
              <w:t xml:space="preserve">Требуются: - Оборудование и наборы для экспериментов по естествознанию в начальных классах; - комплект лабораторного оборудования по предмету «Окружающий мир»; - Объѐмные демонстрационные модели для начальных классов; - Глобусы; - Коллекции по предметной области технология для начальных классов; - Коллекция промышленных образцов тканей, ниток и </w:t>
            </w:r>
            <w:r w:rsidRPr="00104FA2">
              <w:rPr>
                <w:sz w:val="28"/>
                <w:szCs w:val="28"/>
              </w:rPr>
              <w:lastRenderedPageBreak/>
              <w:t>фурнитуры.</w:t>
            </w:r>
          </w:p>
        </w:tc>
        <w:tc>
          <w:tcPr>
            <w:tcW w:w="2393" w:type="dxa"/>
          </w:tcPr>
          <w:p w14:paraId="24B29248" w14:textId="77777777" w:rsidR="00084D0B" w:rsidRPr="00104FA2" w:rsidRDefault="00084D0B" w:rsidP="00084D0B">
            <w:pPr>
              <w:pStyle w:val="Default"/>
              <w:spacing w:line="240" w:lineRule="atLeast"/>
              <w:rPr>
                <w:color w:val="auto"/>
                <w:sz w:val="28"/>
                <w:szCs w:val="28"/>
              </w:rPr>
            </w:pPr>
            <w:r w:rsidRPr="00104FA2">
              <w:rPr>
                <w:sz w:val="28"/>
                <w:szCs w:val="28"/>
              </w:rPr>
              <w:lastRenderedPageBreak/>
              <w:t>по мере поступления средств</w:t>
            </w:r>
          </w:p>
        </w:tc>
      </w:tr>
      <w:tr w:rsidR="00084D0B" w:rsidRPr="00104FA2" w14:paraId="050CEF7F" w14:textId="77777777" w:rsidTr="00084D0B">
        <w:tc>
          <w:tcPr>
            <w:tcW w:w="1101" w:type="dxa"/>
          </w:tcPr>
          <w:p w14:paraId="05060ED6" w14:textId="77777777" w:rsidR="00084D0B" w:rsidRPr="00104FA2" w:rsidRDefault="00084D0B" w:rsidP="00084D0B">
            <w:pPr>
              <w:pStyle w:val="Default"/>
              <w:spacing w:line="240" w:lineRule="atLeast"/>
              <w:jc w:val="both"/>
              <w:rPr>
                <w:color w:val="auto"/>
                <w:sz w:val="28"/>
                <w:szCs w:val="28"/>
              </w:rPr>
            </w:pPr>
            <w:r w:rsidRPr="00104FA2">
              <w:rPr>
                <w:color w:val="auto"/>
                <w:sz w:val="28"/>
                <w:szCs w:val="28"/>
              </w:rPr>
              <w:t>3</w:t>
            </w:r>
          </w:p>
        </w:tc>
        <w:tc>
          <w:tcPr>
            <w:tcW w:w="3543" w:type="dxa"/>
          </w:tcPr>
          <w:p w14:paraId="5473D3B9" w14:textId="77777777" w:rsidR="00084D0B" w:rsidRPr="00104FA2" w:rsidRDefault="00084D0B" w:rsidP="00084D0B">
            <w:pPr>
              <w:pStyle w:val="Default"/>
              <w:spacing w:line="240" w:lineRule="atLeast"/>
              <w:rPr>
                <w:color w:val="auto"/>
                <w:sz w:val="28"/>
                <w:szCs w:val="28"/>
              </w:rPr>
            </w:pPr>
            <w:r w:rsidRPr="00104FA2">
              <w:rPr>
                <w:sz w:val="28"/>
                <w:szCs w:val="28"/>
              </w:rPr>
              <w:t>Технические средства, обеспечивающие функционирование ИОС</w:t>
            </w:r>
          </w:p>
        </w:tc>
        <w:tc>
          <w:tcPr>
            <w:tcW w:w="2534" w:type="dxa"/>
          </w:tcPr>
          <w:p w14:paraId="7A8E51F2" w14:textId="77777777" w:rsidR="00084D0B" w:rsidRPr="00104FA2" w:rsidRDefault="00084D0B" w:rsidP="00084D0B">
            <w:pPr>
              <w:pStyle w:val="Default"/>
              <w:spacing w:line="240" w:lineRule="atLeast"/>
              <w:rPr>
                <w:color w:val="auto"/>
                <w:sz w:val="28"/>
                <w:szCs w:val="28"/>
              </w:rPr>
            </w:pPr>
            <w:r w:rsidRPr="00104FA2">
              <w:rPr>
                <w:sz w:val="28"/>
                <w:szCs w:val="28"/>
              </w:rPr>
              <w:t>Требуется частичное оснащение и обновление технических средств в кабинетах.</w:t>
            </w:r>
          </w:p>
        </w:tc>
        <w:tc>
          <w:tcPr>
            <w:tcW w:w="2393" w:type="dxa"/>
          </w:tcPr>
          <w:p w14:paraId="40EAA6C7" w14:textId="77777777" w:rsidR="00084D0B" w:rsidRPr="00104FA2" w:rsidRDefault="00084D0B" w:rsidP="00084D0B">
            <w:pPr>
              <w:pStyle w:val="Default"/>
              <w:spacing w:line="240" w:lineRule="atLeast"/>
              <w:rPr>
                <w:color w:val="auto"/>
                <w:sz w:val="28"/>
                <w:szCs w:val="28"/>
              </w:rPr>
            </w:pPr>
            <w:r w:rsidRPr="00104FA2">
              <w:rPr>
                <w:sz w:val="28"/>
                <w:szCs w:val="28"/>
              </w:rPr>
              <w:t>по мере поступления средств</w:t>
            </w:r>
          </w:p>
        </w:tc>
      </w:tr>
      <w:tr w:rsidR="00084D0B" w:rsidRPr="00104FA2" w14:paraId="0E792183" w14:textId="77777777" w:rsidTr="00084D0B">
        <w:tc>
          <w:tcPr>
            <w:tcW w:w="1101" w:type="dxa"/>
          </w:tcPr>
          <w:p w14:paraId="5C4C8E63" w14:textId="77777777" w:rsidR="00084D0B" w:rsidRPr="00104FA2" w:rsidRDefault="00084D0B" w:rsidP="00084D0B">
            <w:pPr>
              <w:pStyle w:val="Default"/>
              <w:spacing w:line="240" w:lineRule="atLeast"/>
              <w:jc w:val="both"/>
              <w:rPr>
                <w:color w:val="auto"/>
                <w:sz w:val="28"/>
                <w:szCs w:val="28"/>
              </w:rPr>
            </w:pPr>
            <w:r w:rsidRPr="00104FA2">
              <w:rPr>
                <w:color w:val="auto"/>
                <w:sz w:val="28"/>
                <w:szCs w:val="28"/>
              </w:rPr>
              <w:t>4</w:t>
            </w:r>
          </w:p>
        </w:tc>
        <w:tc>
          <w:tcPr>
            <w:tcW w:w="3543" w:type="dxa"/>
          </w:tcPr>
          <w:p w14:paraId="7FFF4F17" w14:textId="77777777" w:rsidR="00084D0B" w:rsidRPr="00104FA2" w:rsidRDefault="00084D0B" w:rsidP="00084D0B">
            <w:pPr>
              <w:pStyle w:val="Default"/>
              <w:spacing w:line="240" w:lineRule="atLeast"/>
              <w:jc w:val="both"/>
              <w:rPr>
                <w:color w:val="auto"/>
                <w:sz w:val="28"/>
                <w:szCs w:val="28"/>
              </w:rPr>
            </w:pPr>
            <w:r w:rsidRPr="00104FA2">
              <w:rPr>
                <w:sz w:val="28"/>
                <w:szCs w:val="28"/>
              </w:rPr>
              <w:t>Программные инструменты, обеспечивающие функционирование ИОС</w:t>
            </w:r>
          </w:p>
        </w:tc>
        <w:tc>
          <w:tcPr>
            <w:tcW w:w="2534" w:type="dxa"/>
          </w:tcPr>
          <w:p w14:paraId="008A317A" w14:textId="77777777" w:rsidR="00084D0B" w:rsidRPr="00104FA2" w:rsidRDefault="00084D0B" w:rsidP="00084D0B">
            <w:pPr>
              <w:pStyle w:val="Default"/>
              <w:spacing w:line="240" w:lineRule="atLeast"/>
              <w:jc w:val="both"/>
              <w:rPr>
                <w:color w:val="auto"/>
                <w:sz w:val="28"/>
                <w:szCs w:val="28"/>
              </w:rPr>
            </w:pPr>
            <w:r w:rsidRPr="00104FA2">
              <w:rPr>
                <w:color w:val="auto"/>
                <w:sz w:val="28"/>
                <w:szCs w:val="28"/>
              </w:rPr>
              <w:t>В наличии</w:t>
            </w:r>
          </w:p>
        </w:tc>
        <w:tc>
          <w:tcPr>
            <w:tcW w:w="2393" w:type="dxa"/>
          </w:tcPr>
          <w:p w14:paraId="5098BC35" w14:textId="77777777" w:rsidR="00084D0B" w:rsidRPr="00104FA2" w:rsidRDefault="00084D0B" w:rsidP="00084D0B">
            <w:pPr>
              <w:pStyle w:val="Default"/>
              <w:spacing w:line="240" w:lineRule="atLeast"/>
              <w:jc w:val="both"/>
              <w:rPr>
                <w:color w:val="auto"/>
                <w:sz w:val="28"/>
                <w:szCs w:val="28"/>
              </w:rPr>
            </w:pPr>
          </w:p>
        </w:tc>
      </w:tr>
      <w:tr w:rsidR="00084D0B" w:rsidRPr="00104FA2" w14:paraId="406301AD" w14:textId="77777777" w:rsidTr="00084D0B">
        <w:tc>
          <w:tcPr>
            <w:tcW w:w="1101" w:type="dxa"/>
          </w:tcPr>
          <w:p w14:paraId="58075EE1" w14:textId="77777777" w:rsidR="00084D0B" w:rsidRPr="00104FA2" w:rsidRDefault="00084D0B" w:rsidP="00084D0B">
            <w:pPr>
              <w:pStyle w:val="Default"/>
              <w:spacing w:line="240" w:lineRule="atLeast"/>
              <w:jc w:val="both"/>
              <w:rPr>
                <w:color w:val="auto"/>
                <w:sz w:val="28"/>
                <w:szCs w:val="28"/>
              </w:rPr>
            </w:pPr>
            <w:r w:rsidRPr="00104FA2">
              <w:rPr>
                <w:color w:val="auto"/>
                <w:sz w:val="28"/>
                <w:szCs w:val="28"/>
              </w:rPr>
              <w:t>5</w:t>
            </w:r>
          </w:p>
        </w:tc>
        <w:tc>
          <w:tcPr>
            <w:tcW w:w="3543" w:type="dxa"/>
          </w:tcPr>
          <w:p w14:paraId="2DCFB1BC" w14:textId="77777777" w:rsidR="00084D0B" w:rsidRPr="00104FA2" w:rsidRDefault="00084D0B" w:rsidP="00084D0B">
            <w:pPr>
              <w:pStyle w:val="Default"/>
              <w:spacing w:line="240" w:lineRule="atLeast"/>
              <w:jc w:val="both"/>
              <w:rPr>
                <w:color w:val="auto"/>
                <w:sz w:val="28"/>
                <w:szCs w:val="28"/>
              </w:rPr>
            </w:pPr>
            <w:r w:rsidRPr="00104FA2">
              <w:rPr>
                <w:sz w:val="28"/>
                <w:szCs w:val="28"/>
              </w:rPr>
              <w:t>Служба технической поддержки</w:t>
            </w:r>
          </w:p>
        </w:tc>
        <w:tc>
          <w:tcPr>
            <w:tcW w:w="2534" w:type="dxa"/>
          </w:tcPr>
          <w:p w14:paraId="13E24487" w14:textId="77777777" w:rsidR="00084D0B" w:rsidRPr="00104FA2" w:rsidRDefault="00084D0B" w:rsidP="00084D0B">
            <w:pPr>
              <w:pStyle w:val="Default"/>
              <w:spacing w:line="240" w:lineRule="atLeast"/>
              <w:jc w:val="both"/>
              <w:rPr>
                <w:color w:val="auto"/>
                <w:sz w:val="28"/>
                <w:szCs w:val="28"/>
              </w:rPr>
            </w:pPr>
            <w:r w:rsidRPr="00104FA2">
              <w:rPr>
                <w:color w:val="auto"/>
                <w:sz w:val="28"/>
                <w:szCs w:val="28"/>
              </w:rPr>
              <w:t>Имеется</w:t>
            </w:r>
          </w:p>
        </w:tc>
        <w:tc>
          <w:tcPr>
            <w:tcW w:w="2393" w:type="dxa"/>
          </w:tcPr>
          <w:p w14:paraId="6A6BB09A" w14:textId="77777777" w:rsidR="00084D0B" w:rsidRPr="00104FA2" w:rsidRDefault="00084D0B" w:rsidP="00084D0B">
            <w:pPr>
              <w:pStyle w:val="Default"/>
              <w:spacing w:line="240" w:lineRule="atLeast"/>
              <w:jc w:val="both"/>
              <w:rPr>
                <w:color w:val="auto"/>
                <w:sz w:val="28"/>
                <w:szCs w:val="28"/>
              </w:rPr>
            </w:pPr>
          </w:p>
        </w:tc>
      </w:tr>
    </w:tbl>
    <w:p w14:paraId="31441BBF" w14:textId="77777777" w:rsidR="00084D0B" w:rsidRPr="00104FA2" w:rsidRDefault="00084D0B" w:rsidP="00084D0B">
      <w:pPr>
        <w:pStyle w:val="Default"/>
        <w:spacing w:line="240" w:lineRule="atLeast"/>
        <w:ind w:firstLine="709"/>
        <w:jc w:val="both"/>
        <w:rPr>
          <w:color w:val="auto"/>
          <w:sz w:val="28"/>
          <w:szCs w:val="28"/>
        </w:rPr>
      </w:pPr>
    </w:p>
    <w:p w14:paraId="1CE93652" w14:textId="77777777" w:rsidR="00084D0B" w:rsidRPr="00104FA2" w:rsidRDefault="00084D0B" w:rsidP="00084D0B">
      <w:pPr>
        <w:pStyle w:val="Default"/>
        <w:spacing w:line="240" w:lineRule="atLeast"/>
        <w:ind w:firstLine="709"/>
        <w:jc w:val="both"/>
        <w:rPr>
          <w:b/>
          <w:color w:val="auto"/>
          <w:sz w:val="28"/>
          <w:szCs w:val="28"/>
        </w:rPr>
      </w:pPr>
      <w:r w:rsidRPr="00104FA2">
        <w:rPr>
          <w:b/>
          <w:color w:val="auto"/>
          <w:sz w:val="28"/>
          <w:szCs w:val="28"/>
        </w:rPr>
        <w:t>3.5.1. Кадровые условия реализации основной образовательной программы начального общего образования</w:t>
      </w:r>
    </w:p>
    <w:p w14:paraId="39D5A9A7"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54DA388B"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t>Обеспеченность кадровыми условиями включает в себя:</w:t>
      </w:r>
    </w:p>
    <w:p w14:paraId="52B81445"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t>− укомплектованность образовательной организации педагогическими,</w:t>
      </w:r>
    </w:p>
    <w:p w14:paraId="7AEE8ADB"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t>руководящими и иными работниками;</w:t>
      </w:r>
    </w:p>
    <w:p w14:paraId="2C51F410"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t>−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14:paraId="5F0CD111"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t>− 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14:paraId="09BD6F6B" w14:textId="77777777" w:rsidR="00084D0B" w:rsidRPr="00104FA2" w:rsidRDefault="00084D0B" w:rsidP="00084D0B">
      <w:pPr>
        <w:pStyle w:val="Default"/>
        <w:spacing w:line="240" w:lineRule="atLeast"/>
        <w:ind w:firstLine="709"/>
        <w:jc w:val="both"/>
        <w:rPr>
          <w:color w:val="auto"/>
          <w:sz w:val="28"/>
          <w:szCs w:val="28"/>
        </w:rPr>
      </w:pPr>
      <w:r>
        <w:rPr>
          <w:sz w:val="28"/>
          <w:szCs w:val="28"/>
        </w:rPr>
        <w:t>МБОУ «СОШ №42»</w:t>
      </w:r>
      <w:r w:rsidRPr="00104FA2">
        <w:rPr>
          <w:sz w:val="28"/>
          <w:szCs w:val="28"/>
        </w:rPr>
        <w:t xml:space="preserve"> у</w:t>
      </w:r>
      <w:r w:rsidRPr="00104FA2">
        <w:rPr>
          <w:color w:val="auto"/>
          <w:sz w:val="28"/>
          <w:szCs w:val="28"/>
        </w:rPr>
        <w:t>комплектован</w:t>
      </w:r>
      <w:r>
        <w:rPr>
          <w:color w:val="auto"/>
          <w:sz w:val="28"/>
          <w:szCs w:val="28"/>
        </w:rPr>
        <w:t>о</w:t>
      </w:r>
      <w:r w:rsidRPr="00104FA2">
        <w:rPr>
          <w:color w:val="auto"/>
          <w:sz w:val="28"/>
          <w:szCs w:val="28"/>
        </w:rPr>
        <w:t xml:space="preserve"> кадрами (в соответствии с утверждённым штатным расписанием), имеющими необходимую квалификацию для достижения целей и задач образовательной деятельности по основной программе начального общего образования: педагогическими кадрами на 100%; руководящими и иными работниками – на 100%.</w:t>
      </w:r>
    </w:p>
    <w:p w14:paraId="4368011C" w14:textId="77777777" w:rsidR="00084D0B" w:rsidRPr="00104FA2" w:rsidRDefault="00084D0B" w:rsidP="00084D0B">
      <w:pPr>
        <w:pStyle w:val="Default"/>
        <w:spacing w:line="240" w:lineRule="atLeast"/>
        <w:ind w:firstLine="709"/>
        <w:jc w:val="both"/>
        <w:rPr>
          <w:color w:val="auto"/>
          <w:sz w:val="28"/>
          <w:szCs w:val="28"/>
        </w:rPr>
      </w:pPr>
      <w:r w:rsidRPr="00104FA2">
        <w:rPr>
          <w:color w:val="auto"/>
          <w:sz w:val="28"/>
          <w:szCs w:val="28"/>
        </w:rPr>
        <w:t>Уровень квалификации педагогических, руководящих и иных работников образовательной организации, участвующих в реализации основной программы начального общего образования и создании условий для её разработки и реализации, отвечает требованиям соответствующих профессиональных стандартов (ПС) или Единого квалификационного справочника (ЕКС).</w:t>
      </w:r>
    </w:p>
    <w:p w14:paraId="07FF7394" w14:textId="77777777" w:rsidR="00084D0B" w:rsidRPr="00104FA2" w:rsidRDefault="00084D0B" w:rsidP="00084D0B">
      <w:pPr>
        <w:pStyle w:val="Default"/>
        <w:spacing w:line="240" w:lineRule="atLeast"/>
        <w:ind w:firstLine="709"/>
        <w:jc w:val="both"/>
        <w:rPr>
          <w:sz w:val="28"/>
          <w:szCs w:val="28"/>
        </w:rPr>
      </w:pPr>
    </w:p>
    <w:p w14:paraId="6E01B786" w14:textId="77777777" w:rsidR="00084D0B" w:rsidRPr="00104FA2" w:rsidRDefault="00084D0B" w:rsidP="00084D0B">
      <w:pPr>
        <w:pStyle w:val="Default"/>
        <w:spacing w:line="240" w:lineRule="atLeast"/>
        <w:ind w:firstLine="709"/>
        <w:jc w:val="both"/>
        <w:rPr>
          <w:i/>
          <w:color w:val="auto"/>
          <w:sz w:val="28"/>
          <w:szCs w:val="28"/>
          <w:highlight w:val="yellow"/>
        </w:rPr>
      </w:pPr>
      <w:r w:rsidRPr="00104FA2">
        <w:rPr>
          <w:i/>
          <w:sz w:val="28"/>
          <w:szCs w:val="28"/>
        </w:rPr>
        <w:t>Таблица «Уровень квалификации работников, реализующих ООП НОО»</w:t>
      </w:r>
    </w:p>
    <w:tbl>
      <w:tblPr>
        <w:tblStyle w:val="a4"/>
        <w:tblW w:w="0" w:type="auto"/>
        <w:tblLook w:val="04A0" w:firstRow="1" w:lastRow="0" w:firstColumn="1" w:lastColumn="0" w:noHBand="0" w:noVBand="1"/>
      </w:tblPr>
      <w:tblGrid>
        <w:gridCol w:w="2093"/>
        <w:gridCol w:w="2692"/>
        <w:gridCol w:w="2393"/>
        <w:gridCol w:w="2393"/>
      </w:tblGrid>
      <w:tr w:rsidR="00084D0B" w:rsidRPr="00F60AE4" w14:paraId="35D80E5F" w14:textId="77777777" w:rsidTr="00084D0B">
        <w:tc>
          <w:tcPr>
            <w:tcW w:w="2093" w:type="dxa"/>
            <w:vMerge w:val="restart"/>
          </w:tcPr>
          <w:p w14:paraId="52EA89D0" w14:textId="77777777" w:rsidR="00084D0B" w:rsidRPr="00F60AE4" w:rsidRDefault="00084D0B" w:rsidP="00084D0B">
            <w:pPr>
              <w:pStyle w:val="Default"/>
              <w:spacing w:line="240" w:lineRule="atLeast"/>
              <w:jc w:val="center"/>
              <w:rPr>
                <w:b/>
                <w:color w:val="auto"/>
                <w:highlight w:val="yellow"/>
              </w:rPr>
            </w:pPr>
            <w:r w:rsidRPr="00F60AE4">
              <w:rPr>
                <w:b/>
              </w:rPr>
              <w:t>Категория работников</w:t>
            </w:r>
          </w:p>
        </w:tc>
        <w:tc>
          <w:tcPr>
            <w:tcW w:w="2692" w:type="dxa"/>
            <w:vMerge w:val="restart"/>
          </w:tcPr>
          <w:p w14:paraId="0AB5CD67" w14:textId="77777777" w:rsidR="00084D0B" w:rsidRPr="00F60AE4" w:rsidRDefault="00084D0B" w:rsidP="00084D0B">
            <w:pPr>
              <w:pStyle w:val="Default"/>
              <w:spacing w:line="240" w:lineRule="atLeast"/>
              <w:jc w:val="center"/>
              <w:rPr>
                <w:b/>
                <w:color w:val="auto"/>
                <w:highlight w:val="yellow"/>
              </w:rPr>
            </w:pPr>
            <w:r w:rsidRPr="00F60AE4">
              <w:rPr>
                <w:b/>
              </w:rPr>
              <w:t>Подтверждение уровня квалификации документами об образовании (профессиональной переподготовке) (%)</w:t>
            </w:r>
          </w:p>
        </w:tc>
        <w:tc>
          <w:tcPr>
            <w:tcW w:w="4786" w:type="dxa"/>
            <w:gridSpan w:val="2"/>
          </w:tcPr>
          <w:p w14:paraId="7B959DEA" w14:textId="77777777" w:rsidR="00084D0B" w:rsidRPr="00F60AE4" w:rsidRDefault="00084D0B" w:rsidP="00084D0B">
            <w:pPr>
              <w:pStyle w:val="Default"/>
              <w:spacing w:line="240" w:lineRule="atLeast"/>
              <w:jc w:val="center"/>
              <w:rPr>
                <w:b/>
                <w:color w:val="auto"/>
                <w:highlight w:val="yellow"/>
              </w:rPr>
            </w:pPr>
            <w:r w:rsidRPr="00F60AE4">
              <w:rPr>
                <w:b/>
              </w:rPr>
              <w:t>Подтверждение уровня квалификации результатами аттестации</w:t>
            </w:r>
          </w:p>
        </w:tc>
      </w:tr>
      <w:tr w:rsidR="00084D0B" w:rsidRPr="00F60AE4" w14:paraId="47E36D26" w14:textId="77777777" w:rsidTr="00084D0B">
        <w:tc>
          <w:tcPr>
            <w:tcW w:w="2093" w:type="dxa"/>
            <w:vMerge/>
          </w:tcPr>
          <w:p w14:paraId="3CAC2FCC" w14:textId="77777777" w:rsidR="00084D0B" w:rsidRPr="00F60AE4" w:rsidRDefault="00084D0B" w:rsidP="00084D0B">
            <w:pPr>
              <w:pStyle w:val="Default"/>
              <w:spacing w:line="240" w:lineRule="atLeast"/>
              <w:jc w:val="center"/>
              <w:rPr>
                <w:b/>
                <w:color w:val="auto"/>
                <w:highlight w:val="yellow"/>
              </w:rPr>
            </w:pPr>
          </w:p>
        </w:tc>
        <w:tc>
          <w:tcPr>
            <w:tcW w:w="2692" w:type="dxa"/>
            <w:vMerge/>
          </w:tcPr>
          <w:p w14:paraId="34B2846B" w14:textId="77777777" w:rsidR="00084D0B" w:rsidRPr="00F60AE4" w:rsidRDefault="00084D0B" w:rsidP="00084D0B">
            <w:pPr>
              <w:pStyle w:val="Default"/>
              <w:spacing w:line="240" w:lineRule="atLeast"/>
              <w:jc w:val="center"/>
              <w:rPr>
                <w:b/>
                <w:color w:val="auto"/>
                <w:highlight w:val="yellow"/>
              </w:rPr>
            </w:pPr>
          </w:p>
        </w:tc>
        <w:tc>
          <w:tcPr>
            <w:tcW w:w="2393" w:type="dxa"/>
          </w:tcPr>
          <w:p w14:paraId="3F8ED882" w14:textId="77777777" w:rsidR="00084D0B" w:rsidRPr="00F60AE4" w:rsidRDefault="00084D0B" w:rsidP="00084D0B">
            <w:pPr>
              <w:pStyle w:val="Default"/>
              <w:spacing w:line="240" w:lineRule="atLeast"/>
              <w:jc w:val="center"/>
              <w:rPr>
                <w:b/>
                <w:color w:val="auto"/>
                <w:highlight w:val="yellow"/>
              </w:rPr>
            </w:pPr>
            <w:r w:rsidRPr="00F60AE4">
              <w:rPr>
                <w:b/>
              </w:rPr>
              <w:t>на соответствие занимаемой должности (%)</w:t>
            </w:r>
          </w:p>
        </w:tc>
        <w:tc>
          <w:tcPr>
            <w:tcW w:w="2393" w:type="dxa"/>
          </w:tcPr>
          <w:p w14:paraId="6614D2AF" w14:textId="77777777" w:rsidR="00084D0B" w:rsidRPr="00F60AE4" w:rsidRDefault="00084D0B" w:rsidP="00084D0B">
            <w:pPr>
              <w:pStyle w:val="Default"/>
              <w:spacing w:line="240" w:lineRule="atLeast"/>
              <w:jc w:val="center"/>
              <w:rPr>
                <w:b/>
                <w:color w:val="auto"/>
                <w:highlight w:val="yellow"/>
              </w:rPr>
            </w:pPr>
            <w:r w:rsidRPr="00F60AE4">
              <w:rPr>
                <w:b/>
              </w:rPr>
              <w:t>квалификационная категория (%)</w:t>
            </w:r>
          </w:p>
        </w:tc>
      </w:tr>
      <w:tr w:rsidR="00084D0B" w:rsidRPr="00F60AE4" w14:paraId="6751383C" w14:textId="77777777" w:rsidTr="00084D0B">
        <w:tc>
          <w:tcPr>
            <w:tcW w:w="2093" w:type="dxa"/>
          </w:tcPr>
          <w:p w14:paraId="7ADF2205" w14:textId="77777777" w:rsidR="00084D0B" w:rsidRPr="00F60AE4" w:rsidRDefault="00084D0B" w:rsidP="00084D0B">
            <w:pPr>
              <w:pStyle w:val="Default"/>
              <w:spacing w:line="240" w:lineRule="atLeast"/>
              <w:jc w:val="both"/>
              <w:rPr>
                <w:color w:val="auto"/>
                <w:highlight w:val="yellow"/>
              </w:rPr>
            </w:pPr>
            <w:r w:rsidRPr="00F60AE4">
              <w:lastRenderedPageBreak/>
              <w:t>Педагогические работники</w:t>
            </w:r>
          </w:p>
        </w:tc>
        <w:tc>
          <w:tcPr>
            <w:tcW w:w="2692" w:type="dxa"/>
          </w:tcPr>
          <w:p w14:paraId="5D290423" w14:textId="77777777" w:rsidR="00084D0B" w:rsidRPr="00F60AE4" w:rsidRDefault="00084D0B" w:rsidP="00084D0B">
            <w:pPr>
              <w:pStyle w:val="Default"/>
              <w:spacing w:line="240" w:lineRule="atLeast"/>
              <w:jc w:val="both"/>
              <w:rPr>
                <w:color w:val="auto"/>
                <w:highlight w:val="yellow"/>
              </w:rPr>
            </w:pPr>
            <w:r w:rsidRPr="00F60AE4">
              <w:rPr>
                <w:color w:val="auto"/>
              </w:rPr>
              <w:t xml:space="preserve">        %</w:t>
            </w:r>
          </w:p>
        </w:tc>
        <w:tc>
          <w:tcPr>
            <w:tcW w:w="2393" w:type="dxa"/>
          </w:tcPr>
          <w:p w14:paraId="0990A954" w14:textId="77777777" w:rsidR="00084D0B" w:rsidRPr="00F60AE4" w:rsidRDefault="00084D0B" w:rsidP="00084D0B">
            <w:pPr>
              <w:pStyle w:val="Default"/>
              <w:spacing w:line="240" w:lineRule="atLeast"/>
              <w:jc w:val="both"/>
              <w:rPr>
                <w:color w:val="auto"/>
                <w:highlight w:val="yellow"/>
              </w:rPr>
            </w:pPr>
            <w:r w:rsidRPr="00F60AE4">
              <w:rPr>
                <w:color w:val="auto"/>
              </w:rPr>
              <w:t xml:space="preserve">        %</w:t>
            </w:r>
          </w:p>
        </w:tc>
        <w:tc>
          <w:tcPr>
            <w:tcW w:w="2393" w:type="dxa"/>
          </w:tcPr>
          <w:p w14:paraId="0DBCC39A" w14:textId="77777777" w:rsidR="00084D0B" w:rsidRPr="00F60AE4" w:rsidRDefault="00084D0B" w:rsidP="00084D0B">
            <w:pPr>
              <w:pStyle w:val="Default"/>
              <w:spacing w:line="240" w:lineRule="atLeast"/>
              <w:jc w:val="both"/>
            </w:pPr>
            <w:r w:rsidRPr="00F60AE4">
              <w:t xml:space="preserve">I квалификационная категория – </w:t>
            </w:r>
            <w:r w:rsidR="0040568F">
              <w:t>35</w:t>
            </w:r>
            <w:r w:rsidRPr="00F60AE4">
              <w:t xml:space="preserve">% Высшая квалификационная категория- </w:t>
            </w:r>
            <w:r w:rsidR="0040568F">
              <w:t>30</w:t>
            </w:r>
            <w:r w:rsidRPr="00F60AE4">
              <w:t xml:space="preserve">% </w:t>
            </w:r>
          </w:p>
          <w:p w14:paraId="1DA89462" w14:textId="77777777" w:rsidR="00084D0B" w:rsidRPr="00F60AE4" w:rsidRDefault="00084D0B" w:rsidP="00084D0B">
            <w:pPr>
              <w:pStyle w:val="Default"/>
              <w:spacing w:line="240" w:lineRule="atLeast"/>
              <w:jc w:val="both"/>
              <w:rPr>
                <w:color w:val="auto"/>
                <w:highlight w:val="yellow"/>
              </w:rPr>
            </w:pPr>
            <w:r w:rsidRPr="00F60AE4">
              <w:t>Без категории –</w:t>
            </w:r>
            <w:r w:rsidR="0040568F">
              <w:t>25</w:t>
            </w:r>
            <w:r w:rsidRPr="00F60AE4">
              <w:t xml:space="preserve"> % Молодые специалисты – </w:t>
            </w:r>
            <w:r>
              <w:t>0</w:t>
            </w:r>
            <w:r w:rsidRPr="00F60AE4">
              <w:t>%</w:t>
            </w:r>
          </w:p>
        </w:tc>
      </w:tr>
      <w:tr w:rsidR="00084D0B" w:rsidRPr="00F60AE4" w14:paraId="0341AC19" w14:textId="77777777" w:rsidTr="00084D0B">
        <w:tc>
          <w:tcPr>
            <w:tcW w:w="2093" w:type="dxa"/>
          </w:tcPr>
          <w:p w14:paraId="31E73E53" w14:textId="77777777" w:rsidR="00084D0B" w:rsidRPr="00F60AE4" w:rsidRDefault="00084D0B" w:rsidP="00084D0B">
            <w:pPr>
              <w:pStyle w:val="Default"/>
              <w:spacing w:line="240" w:lineRule="atLeast"/>
              <w:jc w:val="both"/>
              <w:rPr>
                <w:color w:val="auto"/>
                <w:highlight w:val="yellow"/>
              </w:rPr>
            </w:pPr>
            <w:r w:rsidRPr="00F60AE4">
              <w:t>Руководящие работники</w:t>
            </w:r>
          </w:p>
        </w:tc>
        <w:tc>
          <w:tcPr>
            <w:tcW w:w="2692" w:type="dxa"/>
          </w:tcPr>
          <w:p w14:paraId="0F4EB88B" w14:textId="77777777" w:rsidR="00084D0B" w:rsidRPr="00F60AE4" w:rsidRDefault="00084D0B" w:rsidP="00084D0B">
            <w:pPr>
              <w:pStyle w:val="Default"/>
              <w:spacing w:line="240" w:lineRule="atLeast"/>
              <w:jc w:val="both"/>
              <w:rPr>
                <w:color w:val="auto"/>
                <w:highlight w:val="yellow"/>
              </w:rPr>
            </w:pPr>
            <w:r w:rsidRPr="00F60AE4">
              <w:rPr>
                <w:color w:val="auto"/>
              </w:rPr>
              <w:t xml:space="preserve">        %</w:t>
            </w:r>
          </w:p>
        </w:tc>
        <w:tc>
          <w:tcPr>
            <w:tcW w:w="2393" w:type="dxa"/>
          </w:tcPr>
          <w:p w14:paraId="5A0A5D6C" w14:textId="77777777" w:rsidR="00084D0B" w:rsidRPr="00F60AE4" w:rsidRDefault="00084D0B" w:rsidP="00084D0B">
            <w:pPr>
              <w:pStyle w:val="Default"/>
              <w:spacing w:line="240" w:lineRule="atLeast"/>
              <w:jc w:val="both"/>
              <w:rPr>
                <w:color w:val="auto"/>
                <w:highlight w:val="yellow"/>
              </w:rPr>
            </w:pPr>
            <w:r w:rsidRPr="00F60AE4">
              <w:rPr>
                <w:color w:val="auto"/>
              </w:rPr>
              <w:t xml:space="preserve">        %</w:t>
            </w:r>
          </w:p>
        </w:tc>
        <w:tc>
          <w:tcPr>
            <w:tcW w:w="2393" w:type="dxa"/>
          </w:tcPr>
          <w:p w14:paraId="5AAEE986" w14:textId="77777777" w:rsidR="00084D0B" w:rsidRPr="00F60AE4" w:rsidRDefault="00084D0B" w:rsidP="00084D0B">
            <w:pPr>
              <w:pStyle w:val="Default"/>
              <w:spacing w:line="240" w:lineRule="atLeast"/>
              <w:jc w:val="both"/>
              <w:rPr>
                <w:color w:val="auto"/>
                <w:highlight w:val="yellow"/>
              </w:rPr>
            </w:pPr>
          </w:p>
        </w:tc>
      </w:tr>
      <w:tr w:rsidR="00084D0B" w:rsidRPr="00F60AE4" w14:paraId="067A07B2" w14:textId="77777777" w:rsidTr="00084D0B">
        <w:tc>
          <w:tcPr>
            <w:tcW w:w="2093" w:type="dxa"/>
          </w:tcPr>
          <w:p w14:paraId="0973FC93" w14:textId="77777777" w:rsidR="00084D0B" w:rsidRPr="00F60AE4" w:rsidRDefault="00084D0B" w:rsidP="00084D0B">
            <w:pPr>
              <w:pStyle w:val="Default"/>
              <w:spacing w:line="240" w:lineRule="atLeast"/>
              <w:jc w:val="both"/>
              <w:rPr>
                <w:color w:val="auto"/>
                <w:highlight w:val="yellow"/>
              </w:rPr>
            </w:pPr>
            <w:r w:rsidRPr="00F60AE4">
              <w:t>Иные работники</w:t>
            </w:r>
          </w:p>
        </w:tc>
        <w:tc>
          <w:tcPr>
            <w:tcW w:w="2692" w:type="dxa"/>
          </w:tcPr>
          <w:p w14:paraId="41AD3D71" w14:textId="77777777" w:rsidR="00084D0B" w:rsidRPr="00F60AE4" w:rsidRDefault="00084D0B" w:rsidP="00084D0B">
            <w:pPr>
              <w:pStyle w:val="Default"/>
              <w:spacing w:line="240" w:lineRule="atLeast"/>
              <w:jc w:val="both"/>
              <w:rPr>
                <w:color w:val="auto"/>
                <w:highlight w:val="yellow"/>
              </w:rPr>
            </w:pPr>
            <w:r w:rsidRPr="00F60AE4">
              <w:rPr>
                <w:color w:val="auto"/>
              </w:rPr>
              <w:t xml:space="preserve">        %</w:t>
            </w:r>
          </w:p>
        </w:tc>
        <w:tc>
          <w:tcPr>
            <w:tcW w:w="2393" w:type="dxa"/>
          </w:tcPr>
          <w:p w14:paraId="2E1ADEB3" w14:textId="77777777" w:rsidR="00084D0B" w:rsidRPr="00F60AE4" w:rsidRDefault="00084D0B" w:rsidP="00084D0B">
            <w:pPr>
              <w:pStyle w:val="Default"/>
              <w:spacing w:line="240" w:lineRule="atLeast"/>
              <w:jc w:val="both"/>
              <w:rPr>
                <w:color w:val="auto"/>
                <w:highlight w:val="yellow"/>
              </w:rPr>
            </w:pPr>
            <w:r w:rsidRPr="00F60AE4">
              <w:rPr>
                <w:color w:val="auto"/>
              </w:rPr>
              <w:t xml:space="preserve">        %</w:t>
            </w:r>
          </w:p>
        </w:tc>
        <w:tc>
          <w:tcPr>
            <w:tcW w:w="2393" w:type="dxa"/>
          </w:tcPr>
          <w:p w14:paraId="57DE4E98" w14:textId="77777777" w:rsidR="00084D0B" w:rsidRPr="00F60AE4" w:rsidRDefault="00084D0B" w:rsidP="00084D0B">
            <w:pPr>
              <w:pStyle w:val="Default"/>
              <w:spacing w:line="240" w:lineRule="atLeast"/>
              <w:jc w:val="both"/>
              <w:rPr>
                <w:color w:val="auto"/>
                <w:highlight w:val="yellow"/>
              </w:rPr>
            </w:pPr>
          </w:p>
        </w:tc>
      </w:tr>
    </w:tbl>
    <w:p w14:paraId="1285EF6A" w14:textId="77777777" w:rsidR="00084D0B" w:rsidRPr="00104FA2" w:rsidRDefault="00084D0B" w:rsidP="00084D0B">
      <w:pPr>
        <w:pStyle w:val="Default"/>
        <w:spacing w:line="240" w:lineRule="atLeast"/>
        <w:ind w:firstLine="709"/>
        <w:jc w:val="both"/>
        <w:rPr>
          <w:color w:val="auto"/>
          <w:sz w:val="28"/>
          <w:szCs w:val="28"/>
          <w:highlight w:val="yellow"/>
        </w:rPr>
      </w:pPr>
    </w:p>
    <w:p w14:paraId="373E6E61" w14:textId="77777777" w:rsidR="00084D0B" w:rsidRPr="00104FA2" w:rsidRDefault="00084D0B" w:rsidP="00084D0B">
      <w:pPr>
        <w:spacing w:after="0" w:line="240" w:lineRule="atLeast"/>
        <w:ind w:firstLine="709"/>
        <w:jc w:val="both"/>
        <w:rPr>
          <w:rFonts w:ascii="Times New Roman" w:hAnsi="Times New Roman" w:cs="Times New Roman"/>
          <w:b/>
          <w:bCs/>
          <w:iCs/>
          <w:sz w:val="28"/>
          <w:szCs w:val="28"/>
        </w:rPr>
      </w:pPr>
      <w:r w:rsidRPr="00104FA2">
        <w:rPr>
          <w:rFonts w:ascii="Times New Roman" w:hAnsi="Times New Roman" w:cs="Times New Roman"/>
          <w:b/>
          <w:bCs/>
          <w:iCs/>
          <w:sz w:val="28"/>
          <w:szCs w:val="28"/>
        </w:rPr>
        <w:t xml:space="preserve">3.5.2. </w:t>
      </w:r>
      <w:r w:rsidRPr="00104FA2">
        <w:rPr>
          <w:rFonts w:ascii="Times New Roman" w:hAnsi="Times New Roman" w:cs="Times New Roman"/>
          <w:b/>
          <w:sz w:val="28"/>
          <w:szCs w:val="28"/>
        </w:rPr>
        <w:t>Психолого-педагогические условия реализации основной образовательной программы начального общего образования</w:t>
      </w:r>
    </w:p>
    <w:p w14:paraId="711D53E8" w14:textId="77777777" w:rsidR="00084D0B" w:rsidRPr="00104FA2" w:rsidRDefault="00084D0B" w:rsidP="00084D0B">
      <w:pPr>
        <w:spacing w:after="0" w:line="240" w:lineRule="atLeast"/>
        <w:ind w:firstLine="709"/>
        <w:jc w:val="both"/>
        <w:rPr>
          <w:rFonts w:ascii="Times New Roman" w:hAnsi="Times New Roman" w:cs="Times New Roman"/>
          <w:b/>
          <w:bCs/>
          <w:iCs/>
          <w:sz w:val="28"/>
          <w:szCs w:val="28"/>
        </w:rPr>
      </w:pPr>
    </w:p>
    <w:p w14:paraId="0D28CEDD"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Психолого-педагогические условия, созданные в </w:t>
      </w:r>
      <w:r>
        <w:rPr>
          <w:rFonts w:ascii="Times New Roman" w:hAnsi="Times New Roman" w:cs="Times New Roman"/>
          <w:sz w:val="28"/>
          <w:szCs w:val="28"/>
        </w:rPr>
        <w:t>МБОУ «СОШ №42»</w:t>
      </w:r>
      <w:r w:rsidRPr="00104FA2">
        <w:rPr>
          <w:rFonts w:ascii="Times New Roman" w:hAnsi="Times New Roman" w:cs="Times New Roman"/>
          <w:sz w:val="28"/>
          <w:szCs w:val="28"/>
        </w:rPr>
        <w:t xml:space="preserve">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14:paraId="7194B732"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14:paraId="7144DADE"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 </w:t>
      </w:r>
    </w:p>
    <w:p w14:paraId="798D7174"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 </w:t>
      </w:r>
    </w:p>
    <w:p w14:paraId="42466441"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4) обеспечивают профилактику формирования у обучающихся девиантных форм поведения, агрессии и повышенной тревожности. В </w:t>
      </w:r>
      <w:r>
        <w:rPr>
          <w:rFonts w:ascii="Times New Roman" w:hAnsi="Times New Roman" w:cs="Times New Roman"/>
          <w:sz w:val="28"/>
          <w:szCs w:val="28"/>
        </w:rPr>
        <w:t>МБОУ «СОШ №42»</w:t>
      </w:r>
      <w:r w:rsidRPr="00104FA2">
        <w:rPr>
          <w:rFonts w:ascii="Times New Roman" w:hAnsi="Times New Roman" w:cs="Times New Roman"/>
          <w:sz w:val="28"/>
          <w:szCs w:val="28"/>
        </w:rPr>
        <w:t xml:space="preserve"> психолого-педагогическое сопровождение реализации программы начального общего образования осуществляется классным руководителем и педагогом-психологом.</w:t>
      </w:r>
    </w:p>
    <w:p w14:paraId="2180E7DC"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 процессе реализации основной образовательной программы начального общего образования </w:t>
      </w:r>
      <w:r>
        <w:rPr>
          <w:rFonts w:ascii="Times New Roman" w:hAnsi="Times New Roman" w:cs="Times New Roman"/>
          <w:sz w:val="28"/>
          <w:szCs w:val="28"/>
        </w:rPr>
        <w:t>МБОУ «СОШ №42»</w:t>
      </w:r>
      <w:r w:rsidRPr="00104FA2">
        <w:rPr>
          <w:rFonts w:ascii="Times New Roman" w:hAnsi="Times New Roman" w:cs="Times New Roman"/>
          <w:sz w:val="28"/>
          <w:szCs w:val="28"/>
        </w:rPr>
        <w:t xml:space="preserve">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14:paraId="694B9905"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формирование и развитие психолого-педагогической компетентности всех участников образовательных отношений;</w:t>
      </w:r>
    </w:p>
    <w:p w14:paraId="143A3434"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—сохранение и укрепление психологического благополучия и психического здоровья обучающихся; </w:t>
      </w:r>
    </w:p>
    <w:p w14:paraId="17F16B23"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—поддержка и сопровождение детско-родительских отношений;</w:t>
      </w:r>
    </w:p>
    <w:p w14:paraId="23A7D2B1"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—формирование ценности здоровья и безопасного образа жизни;</w:t>
      </w:r>
    </w:p>
    <w:p w14:paraId="784A93E2"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—дифференциация и индивидуализация обучения и воспитания с учётом особенностей когнитивного и эмоционального развития обучающихся;</w:t>
      </w:r>
    </w:p>
    <w:p w14:paraId="60183F28"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—мониторинг возможностей и способностей обучающихся, выявление, поддержка и сопровождение одарённых детей; </w:t>
      </w:r>
    </w:p>
    <w:p w14:paraId="1D3BDDB1"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lastRenderedPageBreak/>
        <w:t xml:space="preserve">—создание условий для последующего профессионального самоопределения; </w:t>
      </w:r>
    </w:p>
    <w:p w14:paraId="1CB481F4"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—формирование коммуникативных навыков в разновозрастной среде и среде сверстников; </w:t>
      </w:r>
    </w:p>
    <w:p w14:paraId="53EA3F63"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поддержка детских объединений, ученического самоуправления; </w:t>
      </w:r>
    </w:p>
    <w:p w14:paraId="5C8E9952"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—формирование психологической культуры поведения в информационной среде; </w:t>
      </w:r>
    </w:p>
    <w:p w14:paraId="659CCF41"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—развитие психологической культуры в области использования ИКТ. </w:t>
      </w:r>
    </w:p>
    <w:p w14:paraId="4BC7E31A"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обучающихся, испытывающих трудности в освоении программы основного общего образования, развитии и социальной адаптации; обучающихся, проявляющих индивидуальные способности, и одарённых; обучающихся с ОВЗ; 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 родителей (законных представителей) несовершеннолетних обучающихся. </w:t>
      </w:r>
    </w:p>
    <w:p w14:paraId="4E604B44"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В процессе реализации основной образовательной программы используются такие формы психолого-педагогического сопровождения, как: </w:t>
      </w:r>
    </w:p>
    <w:p w14:paraId="5F343BFB"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14:paraId="71EDE293"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w:t>
      </w:r>
    </w:p>
    <w:p w14:paraId="4E1A0BCD" w14:textId="77777777" w:rsidR="00084D0B" w:rsidRPr="00104FA2" w:rsidRDefault="00084D0B" w:rsidP="00084D0B">
      <w:pPr>
        <w:spacing w:after="0" w:line="240" w:lineRule="atLeast"/>
        <w:ind w:firstLine="709"/>
        <w:jc w:val="both"/>
        <w:rPr>
          <w:rFonts w:ascii="Times New Roman" w:hAnsi="Times New Roman" w:cs="Times New Roman"/>
          <w:bCs/>
          <w:iCs/>
          <w:sz w:val="28"/>
          <w:szCs w:val="28"/>
        </w:rPr>
      </w:pPr>
      <w:r w:rsidRPr="00104FA2">
        <w:rPr>
          <w:rFonts w:ascii="Times New Roman" w:hAnsi="Times New Roman" w:cs="Times New Roman"/>
          <w:sz w:val="28"/>
          <w:szCs w:val="28"/>
        </w:rPr>
        <w:t>- профилактика, экспертиза, развивающая работа, просвещение, коррекционная работа, осуществляемая в течение всего учебного времени</w:t>
      </w:r>
    </w:p>
    <w:p w14:paraId="58438E9D" w14:textId="77777777" w:rsidR="00084D0B" w:rsidRPr="00104FA2" w:rsidRDefault="00084D0B" w:rsidP="00084D0B">
      <w:pPr>
        <w:spacing w:after="0" w:line="240" w:lineRule="atLeast"/>
        <w:ind w:firstLine="709"/>
        <w:jc w:val="both"/>
        <w:rPr>
          <w:rFonts w:ascii="Times New Roman" w:hAnsi="Times New Roman" w:cs="Times New Roman"/>
          <w:bCs/>
          <w:iCs/>
          <w:sz w:val="28"/>
          <w:szCs w:val="28"/>
        </w:rPr>
      </w:pPr>
    </w:p>
    <w:p w14:paraId="32C30064" w14:textId="77777777" w:rsidR="00084D0B" w:rsidRPr="00104FA2" w:rsidRDefault="00084D0B" w:rsidP="00084D0B">
      <w:pPr>
        <w:spacing w:after="0" w:line="240" w:lineRule="atLeast"/>
        <w:ind w:firstLine="709"/>
        <w:jc w:val="both"/>
        <w:rPr>
          <w:rFonts w:ascii="Times New Roman" w:hAnsi="Times New Roman" w:cs="Times New Roman"/>
          <w:bCs/>
          <w:iCs/>
          <w:sz w:val="28"/>
          <w:szCs w:val="28"/>
        </w:rPr>
      </w:pPr>
    </w:p>
    <w:p w14:paraId="7DF2D09E" w14:textId="77777777" w:rsidR="00084D0B" w:rsidRPr="00104FA2" w:rsidRDefault="00084D0B" w:rsidP="00084D0B">
      <w:pPr>
        <w:spacing w:after="0" w:line="240" w:lineRule="atLeast"/>
        <w:ind w:firstLine="709"/>
        <w:jc w:val="both"/>
        <w:rPr>
          <w:rFonts w:ascii="Times New Roman" w:hAnsi="Times New Roman" w:cs="Times New Roman"/>
          <w:bCs/>
          <w:iCs/>
          <w:sz w:val="28"/>
          <w:szCs w:val="28"/>
        </w:rPr>
      </w:pPr>
    </w:p>
    <w:p w14:paraId="673A4ADC" w14:textId="77777777" w:rsidR="00084D0B" w:rsidRPr="00104FA2" w:rsidRDefault="00084D0B" w:rsidP="00084D0B">
      <w:pPr>
        <w:spacing w:after="0" w:line="240" w:lineRule="atLeast"/>
        <w:ind w:firstLine="709"/>
        <w:jc w:val="both"/>
        <w:rPr>
          <w:rFonts w:ascii="Times New Roman" w:hAnsi="Times New Roman" w:cs="Times New Roman"/>
          <w:bCs/>
          <w:iCs/>
          <w:sz w:val="28"/>
          <w:szCs w:val="28"/>
        </w:rPr>
      </w:pPr>
    </w:p>
    <w:p w14:paraId="4256D7BA" w14:textId="77777777" w:rsidR="00084D0B" w:rsidRDefault="00084D0B" w:rsidP="00084D0B">
      <w:pPr>
        <w:spacing w:after="0" w:line="240" w:lineRule="atLeast"/>
        <w:ind w:firstLine="709"/>
        <w:jc w:val="both"/>
        <w:rPr>
          <w:rFonts w:ascii="Times New Roman" w:hAnsi="Times New Roman" w:cs="Times New Roman"/>
          <w:bCs/>
          <w:iCs/>
          <w:sz w:val="28"/>
          <w:szCs w:val="28"/>
        </w:rPr>
      </w:pPr>
    </w:p>
    <w:p w14:paraId="3E930EDF" w14:textId="77777777" w:rsidR="00A627CF" w:rsidRDefault="00A627CF" w:rsidP="00084D0B">
      <w:pPr>
        <w:spacing w:after="0" w:line="240" w:lineRule="atLeast"/>
        <w:ind w:firstLine="709"/>
        <w:jc w:val="both"/>
        <w:rPr>
          <w:rFonts w:ascii="Times New Roman" w:hAnsi="Times New Roman" w:cs="Times New Roman"/>
          <w:bCs/>
          <w:iCs/>
          <w:sz w:val="28"/>
          <w:szCs w:val="28"/>
        </w:rPr>
      </w:pPr>
    </w:p>
    <w:p w14:paraId="7DFCED92" w14:textId="77777777" w:rsidR="00A627CF" w:rsidRDefault="00A627CF" w:rsidP="00084D0B">
      <w:pPr>
        <w:spacing w:after="0" w:line="240" w:lineRule="atLeast"/>
        <w:ind w:firstLine="709"/>
        <w:jc w:val="both"/>
        <w:rPr>
          <w:rFonts w:ascii="Times New Roman" w:hAnsi="Times New Roman" w:cs="Times New Roman"/>
          <w:bCs/>
          <w:iCs/>
          <w:sz w:val="28"/>
          <w:szCs w:val="28"/>
        </w:rPr>
      </w:pPr>
    </w:p>
    <w:p w14:paraId="1D3873F7" w14:textId="77777777" w:rsidR="00A627CF" w:rsidRDefault="00A627CF" w:rsidP="00084D0B">
      <w:pPr>
        <w:spacing w:after="0" w:line="240" w:lineRule="atLeast"/>
        <w:ind w:firstLine="709"/>
        <w:jc w:val="both"/>
        <w:rPr>
          <w:rFonts w:ascii="Times New Roman" w:hAnsi="Times New Roman" w:cs="Times New Roman"/>
          <w:bCs/>
          <w:iCs/>
          <w:sz w:val="28"/>
          <w:szCs w:val="28"/>
        </w:rPr>
      </w:pPr>
    </w:p>
    <w:p w14:paraId="47F20FA7" w14:textId="77777777" w:rsidR="00A627CF" w:rsidRDefault="00A627CF" w:rsidP="00084D0B">
      <w:pPr>
        <w:spacing w:after="0" w:line="240" w:lineRule="atLeast"/>
        <w:ind w:firstLine="709"/>
        <w:jc w:val="both"/>
        <w:rPr>
          <w:rFonts w:ascii="Times New Roman" w:hAnsi="Times New Roman" w:cs="Times New Roman"/>
          <w:bCs/>
          <w:iCs/>
          <w:sz w:val="28"/>
          <w:szCs w:val="28"/>
        </w:rPr>
      </w:pPr>
    </w:p>
    <w:p w14:paraId="77D0D017" w14:textId="77777777" w:rsidR="00A627CF" w:rsidRDefault="00A627CF" w:rsidP="00084D0B">
      <w:pPr>
        <w:spacing w:after="0" w:line="240" w:lineRule="atLeast"/>
        <w:ind w:firstLine="709"/>
        <w:jc w:val="both"/>
        <w:rPr>
          <w:rFonts w:ascii="Times New Roman" w:hAnsi="Times New Roman" w:cs="Times New Roman"/>
          <w:bCs/>
          <w:iCs/>
          <w:sz w:val="28"/>
          <w:szCs w:val="28"/>
        </w:rPr>
      </w:pPr>
    </w:p>
    <w:p w14:paraId="4A212103" w14:textId="77777777" w:rsidR="00A627CF" w:rsidRDefault="00A627CF" w:rsidP="00084D0B">
      <w:pPr>
        <w:spacing w:after="0" w:line="240" w:lineRule="atLeast"/>
        <w:ind w:firstLine="709"/>
        <w:jc w:val="both"/>
        <w:rPr>
          <w:rFonts w:ascii="Times New Roman" w:hAnsi="Times New Roman" w:cs="Times New Roman"/>
          <w:bCs/>
          <w:iCs/>
          <w:sz w:val="28"/>
          <w:szCs w:val="28"/>
        </w:rPr>
      </w:pPr>
    </w:p>
    <w:p w14:paraId="2FAD2CA5" w14:textId="77777777" w:rsidR="00A627CF" w:rsidRDefault="00A627CF" w:rsidP="00084D0B">
      <w:pPr>
        <w:spacing w:after="0" w:line="240" w:lineRule="atLeast"/>
        <w:ind w:firstLine="709"/>
        <w:jc w:val="both"/>
        <w:rPr>
          <w:rFonts w:ascii="Times New Roman" w:hAnsi="Times New Roman" w:cs="Times New Roman"/>
          <w:bCs/>
          <w:iCs/>
          <w:sz w:val="28"/>
          <w:szCs w:val="28"/>
        </w:rPr>
      </w:pPr>
    </w:p>
    <w:p w14:paraId="25819B13" w14:textId="77777777" w:rsidR="00A627CF" w:rsidRDefault="00A627CF" w:rsidP="00084D0B">
      <w:pPr>
        <w:spacing w:after="0" w:line="240" w:lineRule="atLeast"/>
        <w:ind w:firstLine="709"/>
        <w:jc w:val="both"/>
        <w:rPr>
          <w:rFonts w:ascii="Times New Roman" w:hAnsi="Times New Roman" w:cs="Times New Roman"/>
          <w:bCs/>
          <w:iCs/>
          <w:sz w:val="28"/>
          <w:szCs w:val="28"/>
        </w:rPr>
      </w:pPr>
    </w:p>
    <w:p w14:paraId="09BA3BE0" w14:textId="77777777" w:rsidR="00A627CF" w:rsidRDefault="00A627CF" w:rsidP="00084D0B">
      <w:pPr>
        <w:spacing w:after="0" w:line="240" w:lineRule="atLeast"/>
        <w:ind w:firstLine="709"/>
        <w:jc w:val="both"/>
        <w:rPr>
          <w:rFonts w:ascii="Times New Roman" w:hAnsi="Times New Roman" w:cs="Times New Roman"/>
          <w:bCs/>
          <w:iCs/>
          <w:sz w:val="28"/>
          <w:szCs w:val="28"/>
        </w:rPr>
      </w:pPr>
    </w:p>
    <w:p w14:paraId="7D6B946B" w14:textId="77777777" w:rsidR="00A627CF" w:rsidRDefault="00A627CF" w:rsidP="00084D0B">
      <w:pPr>
        <w:spacing w:after="0" w:line="240" w:lineRule="atLeast"/>
        <w:ind w:firstLine="709"/>
        <w:jc w:val="both"/>
        <w:rPr>
          <w:rFonts w:ascii="Times New Roman" w:hAnsi="Times New Roman" w:cs="Times New Roman"/>
          <w:bCs/>
          <w:iCs/>
          <w:sz w:val="28"/>
          <w:szCs w:val="28"/>
        </w:rPr>
      </w:pPr>
    </w:p>
    <w:p w14:paraId="44CFB2BD" w14:textId="77777777" w:rsidR="00E92B0A" w:rsidRDefault="00E92B0A" w:rsidP="00084D0B">
      <w:pPr>
        <w:spacing w:after="0" w:line="240" w:lineRule="atLeast"/>
        <w:ind w:firstLine="709"/>
        <w:jc w:val="both"/>
        <w:rPr>
          <w:rFonts w:ascii="Times New Roman" w:hAnsi="Times New Roman" w:cs="Times New Roman"/>
          <w:bCs/>
          <w:iCs/>
          <w:sz w:val="28"/>
          <w:szCs w:val="28"/>
        </w:rPr>
      </w:pPr>
    </w:p>
    <w:p w14:paraId="42B7AB8D" w14:textId="77777777" w:rsidR="00E92B0A" w:rsidRDefault="00E92B0A" w:rsidP="00084D0B">
      <w:pPr>
        <w:spacing w:after="0" w:line="240" w:lineRule="atLeast"/>
        <w:ind w:firstLine="709"/>
        <w:jc w:val="both"/>
        <w:rPr>
          <w:rFonts w:ascii="Times New Roman" w:hAnsi="Times New Roman" w:cs="Times New Roman"/>
          <w:bCs/>
          <w:iCs/>
          <w:sz w:val="28"/>
          <w:szCs w:val="28"/>
        </w:rPr>
      </w:pPr>
    </w:p>
    <w:p w14:paraId="142BF4FB" w14:textId="77777777" w:rsidR="00A627CF" w:rsidRDefault="00A627CF" w:rsidP="00084D0B">
      <w:pPr>
        <w:spacing w:after="0" w:line="240" w:lineRule="atLeast"/>
        <w:ind w:firstLine="709"/>
        <w:jc w:val="both"/>
        <w:rPr>
          <w:rFonts w:ascii="Times New Roman" w:hAnsi="Times New Roman" w:cs="Times New Roman"/>
          <w:bCs/>
          <w:iCs/>
          <w:sz w:val="28"/>
          <w:szCs w:val="28"/>
        </w:rPr>
      </w:pPr>
    </w:p>
    <w:p w14:paraId="189ED370" w14:textId="77777777" w:rsidR="00084D0B" w:rsidRPr="00104FA2" w:rsidRDefault="00084D0B" w:rsidP="00084D0B">
      <w:pPr>
        <w:spacing w:after="0" w:line="240" w:lineRule="atLeast"/>
        <w:ind w:firstLine="709"/>
        <w:jc w:val="right"/>
        <w:rPr>
          <w:rFonts w:ascii="Times New Roman" w:hAnsi="Times New Roman" w:cs="Times New Roman"/>
          <w:b/>
          <w:i/>
          <w:sz w:val="28"/>
          <w:szCs w:val="28"/>
        </w:rPr>
      </w:pPr>
      <w:r>
        <w:rPr>
          <w:rFonts w:ascii="Times New Roman" w:hAnsi="Times New Roman" w:cs="Times New Roman"/>
          <w:b/>
          <w:i/>
          <w:sz w:val="28"/>
          <w:szCs w:val="28"/>
        </w:rPr>
        <w:lastRenderedPageBreak/>
        <w:t>П</w:t>
      </w:r>
      <w:r w:rsidRPr="00104FA2">
        <w:rPr>
          <w:rFonts w:ascii="Times New Roman" w:hAnsi="Times New Roman" w:cs="Times New Roman"/>
          <w:b/>
          <w:i/>
          <w:sz w:val="28"/>
          <w:szCs w:val="28"/>
        </w:rPr>
        <w:t xml:space="preserve">риложение №1 </w:t>
      </w:r>
    </w:p>
    <w:p w14:paraId="20223380"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Рабочие программы учебных предметов, учебных курсов, учебных модулей, учебных курсов внеурочной деятельности представлены в Приложении 1 к ООП НОО </w:t>
      </w:r>
      <w:r>
        <w:rPr>
          <w:rFonts w:ascii="Times New Roman" w:hAnsi="Times New Roman" w:cs="Times New Roman"/>
          <w:sz w:val="28"/>
          <w:szCs w:val="28"/>
        </w:rPr>
        <w:t>МБОУ «СОШ №42»</w:t>
      </w:r>
      <w:r w:rsidRPr="00104FA2">
        <w:rPr>
          <w:rFonts w:ascii="Times New Roman" w:hAnsi="Times New Roman" w:cs="Times New Roman"/>
          <w:sz w:val="28"/>
          <w:szCs w:val="28"/>
        </w:rPr>
        <w:t xml:space="preserve"> и содержат 4 пункта в соответствии с положением о рабочих программах. </w:t>
      </w:r>
    </w:p>
    <w:p w14:paraId="5B1E77BC" w14:textId="77777777" w:rsidR="00084D0B" w:rsidRPr="00104FA2" w:rsidRDefault="00084D0B" w:rsidP="00084D0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Перечень рабочих программ учебных предметов обязательной части учебного плана:</w:t>
      </w:r>
    </w:p>
    <w:p w14:paraId="3AE45704"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1. Русский язык </w:t>
      </w:r>
    </w:p>
    <w:p w14:paraId="64EB079F"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2. Литературное чтение</w:t>
      </w:r>
    </w:p>
    <w:p w14:paraId="2790506E"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3. Родной язык и (или) государственный язык республики Российской Федерации, </w:t>
      </w:r>
    </w:p>
    <w:p w14:paraId="666A547D"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4. Литература на родном языке</w:t>
      </w:r>
    </w:p>
    <w:p w14:paraId="18383906"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5. Иностранный язык (английский)</w:t>
      </w:r>
    </w:p>
    <w:p w14:paraId="3FF04717"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6. Математика</w:t>
      </w:r>
    </w:p>
    <w:p w14:paraId="7FE401C3"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7. История</w:t>
      </w:r>
    </w:p>
    <w:p w14:paraId="69248FD2"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8. Окружающий мир</w:t>
      </w:r>
    </w:p>
    <w:p w14:paraId="3AAE6067"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9. Основы религиозных культур и светской этики (модуль по выбору родителей) </w:t>
      </w:r>
    </w:p>
    <w:p w14:paraId="4EB52596"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10. Изобразительное искусство </w:t>
      </w:r>
    </w:p>
    <w:p w14:paraId="166FC0FD"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11. Музыка</w:t>
      </w:r>
    </w:p>
    <w:p w14:paraId="584B670D"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12. </w:t>
      </w:r>
      <w:r w:rsidR="00857363">
        <w:rPr>
          <w:rFonts w:ascii="Times New Roman" w:hAnsi="Times New Roman" w:cs="Times New Roman"/>
          <w:sz w:val="28"/>
          <w:szCs w:val="28"/>
        </w:rPr>
        <w:t>Труд.</w:t>
      </w:r>
      <w:r w:rsidRPr="00104FA2">
        <w:rPr>
          <w:rFonts w:ascii="Times New Roman" w:hAnsi="Times New Roman" w:cs="Times New Roman"/>
          <w:sz w:val="28"/>
          <w:szCs w:val="28"/>
        </w:rPr>
        <w:t xml:space="preserve">Технология </w:t>
      </w:r>
    </w:p>
    <w:p w14:paraId="5FBD3FF4"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13. Физическая культура </w:t>
      </w:r>
    </w:p>
    <w:p w14:paraId="7A4B527F" w14:textId="77777777" w:rsidR="00084D0B" w:rsidRPr="00104FA2" w:rsidRDefault="00084D0B" w:rsidP="00084D0B">
      <w:pPr>
        <w:spacing w:after="0" w:line="240" w:lineRule="atLeast"/>
        <w:ind w:firstLine="709"/>
        <w:jc w:val="both"/>
        <w:rPr>
          <w:rFonts w:ascii="Times New Roman" w:hAnsi="Times New Roman" w:cs="Times New Roman"/>
          <w:sz w:val="28"/>
          <w:szCs w:val="28"/>
        </w:rPr>
      </w:pPr>
    </w:p>
    <w:p w14:paraId="36A8D0B1" w14:textId="77777777" w:rsidR="00084D0B" w:rsidRPr="00104FA2" w:rsidRDefault="00084D0B" w:rsidP="00084D0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Перечень рабочих программ учебных курсов, учебных модулей части учебного плана, формируемой участниками образовательных отношений:</w:t>
      </w:r>
    </w:p>
    <w:p w14:paraId="055AE834"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1. </w:t>
      </w:r>
      <w:r>
        <w:rPr>
          <w:rFonts w:ascii="Times New Roman" w:hAnsi="Times New Roman" w:cs="Times New Roman"/>
          <w:sz w:val="28"/>
          <w:szCs w:val="28"/>
        </w:rPr>
        <w:t>Разговор о важном</w:t>
      </w:r>
    </w:p>
    <w:p w14:paraId="0B8AB476"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2. </w:t>
      </w:r>
      <w:r>
        <w:rPr>
          <w:rFonts w:ascii="Times New Roman" w:hAnsi="Times New Roman" w:cs="Times New Roman"/>
          <w:sz w:val="28"/>
          <w:szCs w:val="28"/>
        </w:rPr>
        <w:t>Я среди людей</w:t>
      </w:r>
    </w:p>
    <w:p w14:paraId="6339D4BA" w14:textId="77777777" w:rsidR="00084D0B" w:rsidRPr="00104FA2"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3. </w:t>
      </w:r>
      <w:r>
        <w:rPr>
          <w:rFonts w:ascii="Times New Roman" w:hAnsi="Times New Roman" w:cs="Times New Roman"/>
          <w:sz w:val="28"/>
          <w:szCs w:val="28"/>
        </w:rPr>
        <w:t xml:space="preserve"> Мой Дагестан-край, в котором я живу</w:t>
      </w:r>
    </w:p>
    <w:p w14:paraId="3CA2D6D0" w14:textId="77777777" w:rsidR="00084D0B" w:rsidRDefault="00084D0B" w:rsidP="00084D0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4. </w:t>
      </w:r>
      <w:r>
        <w:rPr>
          <w:rFonts w:ascii="Times New Roman" w:hAnsi="Times New Roman" w:cs="Times New Roman"/>
          <w:sz w:val="28"/>
          <w:szCs w:val="28"/>
        </w:rPr>
        <w:t xml:space="preserve"> Первые шаги к здоровью</w:t>
      </w:r>
    </w:p>
    <w:p w14:paraId="525E1A5D" w14:textId="32B5E6BB" w:rsidR="00A7347D" w:rsidRDefault="00857363" w:rsidP="00A627CF">
      <w:pPr>
        <w:spacing w:after="0" w:line="240" w:lineRule="atLeast"/>
        <w:ind w:firstLine="709"/>
        <w:jc w:val="both"/>
      </w:pPr>
      <w:r>
        <w:rPr>
          <w:rFonts w:ascii="Times New Roman" w:hAnsi="Times New Roman" w:cs="Times New Roman"/>
          <w:sz w:val="28"/>
          <w:szCs w:val="28"/>
        </w:rPr>
        <w:t>5. Юный шахматист</w:t>
      </w:r>
    </w:p>
    <w:p w14:paraId="7F2654A6" w14:textId="77777777" w:rsidR="00A7347D" w:rsidRDefault="00A7347D" w:rsidP="00A7347D"/>
    <w:p w14:paraId="7C8A4F99" w14:textId="77777777" w:rsidR="00A7347D" w:rsidRDefault="00A7347D" w:rsidP="004F076F">
      <w:pPr>
        <w:pStyle w:val="aa"/>
        <w:spacing w:before="1" w:line="360" w:lineRule="auto"/>
        <w:ind w:right="149"/>
        <w:sectPr w:rsidR="00A7347D">
          <w:pgSz w:w="11910" w:h="16840"/>
          <w:pgMar w:top="760" w:right="700" w:bottom="820" w:left="1000" w:header="0" w:footer="574" w:gutter="0"/>
          <w:cols w:space="720"/>
        </w:sectPr>
      </w:pPr>
    </w:p>
    <w:p w14:paraId="611CA4FB" w14:textId="77777777" w:rsidR="004F076F" w:rsidRDefault="004F076F" w:rsidP="004F076F">
      <w:pPr>
        <w:pStyle w:val="aa"/>
        <w:spacing w:before="72" w:line="360" w:lineRule="auto"/>
        <w:ind w:right="149" w:firstLine="0"/>
      </w:pPr>
      <w:r>
        <w:lastRenderedPageBreak/>
        <w:t>морального</w:t>
      </w:r>
      <w:r>
        <w:rPr>
          <w:spacing w:val="1"/>
        </w:rPr>
        <w:t xml:space="preserve"> </w:t>
      </w:r>
      <w:r>
        <w:t>вреда</w:t>
      </w:r>
      <w:r>
        <w:rPr>
          <w:spacing w:val="1"/>
        </w:rPr>
        <w:t xml:space="preserve"> </w:t>
      </w:r>
      <w:r>
        <w:t>другим</w:t>
      </w:r>
      <w:r>
        <w:rPr>
          <w:spacing w:val="1"/>
        </w:rPr>
        <w:t xml:space="preserve"> </w:t>
      </w:r>
      <w:r>
        <w:t>людям;</w:t>
      </w:r>
      <w:r>
        <w:rPr>
          <w:spacing w:val="1"/>
        </w:rPr>
        <w:t xml:space="preserve"> </w:t>
      </w:r>
      <w:r>
        <w:t>выполнение</w:t>
      </w:r>
      <w:r>
        <w:rPr>
          <w:spacing w:val="1"/>
        </w:rPr>
        <w:t xml:space="preserve"> </w:t>
      </w:r>
      <w:r>
        <w:t>нравственно-этических</w:t>
      </w:r>
      <w:r>
        <w:rPr>
          <w:spacing w:val="1"/>
        </w:rPr>
        <w:t xml:space="preserve"> </w:t>
      </w:r>
      <w:r>
        <w:t>норм</w:t>
      </w:r>
      <w:r>
        <w:rPr>
          <w:spacing w:val="-67"/>
        </w:rPr>
        <w:t xml:space="preserve"> </w:t>
      </w:r>
      <w:r>
        <w:t>поведения</w:t>
      </w:r>
      <w:r>
        <w:rPr>
          <w:spacing w:val="-2"/>
        </w:rPr>
        <w:t xml:space="preserve"> </w:t>
      </w:r>
      <w:r>
        <w:t>и</w:t>
      </w:r>
      <w:r>
        <w:rPr>
          <w:spacing w:val="-1"/>
        </w:rPr>
        <w:t xml:space="preserve"> </w:t>
      </w:r>
      <w:r>
        <w:t>правил</w:t>
      </w:r>
      <w:r>
        <w:rPr>
          <w:spacing w:val="-1"/>
        </w:rPr>
        <w:t xml:space="preserve"> </w:t>
      </w:r>
      <w:r>
        <w:t>межличностных</w:t>
      </w:r>
      <w:r>
        <w:rPr>
          <w:spacing w:val="-1"/>
        </w:rPr>
        <w:t xml:space="preserve"> </w:t>
      </w:r>
      <w:r>
        <w:t>отношений.</w:t>
      </w:r>
    </w:p>
    <w:p w14:paraId="22F20987" w14:textId="77777777" w:rsidR="004F076F" w:rsidRDefault="004F076F" w:rsidP="004F076F">
      <w:pPr>
        <w:pStyle w:val="aa"/>
        <w:spacing w:line="360" w:lineRule="auto"/>
        <w:ind w:right="151"/>
      </w:pPr>
      <w:r>
        <w:rPr>
          <w:i/>
        </w:rPr>
        <w:t>Эстетическое</w:t>
      </w:r>
      <w:r>
        <w:rPr>
          <w:i/>
          <w:spacing w:val="1"/>
        </w:rPr>
        <w:t xml:space="preserve"> </w:t>
      </w:r>
      <w:r>
        <w:rPr>
          <w:i/>
        </w:rPr>
        <w:t>воспитание</w:t>
      </w:r>
      <w:r>
        <w:t>:</w:t>
      </w:r>
      <w:r>
        <w:rPr>
          <w:spacing w:val="1"/>
        </w:rPr>
        <w:t xml:space="preserve"> </w:t>
      </w:r>
      <w:r>
        <w:t>уважительное</w:t>
      </w:r>
      <w:r>
        <w:rPr>
          <w:spacing w:val="1"/>
        </w:rPr>
        <w:t xml:space="preserve"> </w:t>
      </w:r>
      <w:r>
        <w:t>отношение</w:t>
      </w:r>
      <w:r>
        <w:rPr>
          <w:spacing w:val="1"/>
        </w:rPr>
        <w:t xml:space="preserve"> </w:t>
      </w:r>
      <w:r>
        <w:t>и</w:t>
      </w:r>
      <w:r>
        <w:rPr>
          <w:spacing w:val="1"/>
        </w:rPr>
        <w:t xml:space="preserve"> </w:t>
      </w:r>
      <w:r>
        <w:t>интерес</w:t>
      </w:r>
      <w:r>
        <w:rPr>
          <w:spacing w:val="1"/>
        </w:rPr>
        <w:t xml:space="preserve"> </w:t>
      </w:r>
      <w:r>
        <w:t>к</w:t>
      </w:r>
      <w:r>
        <w:rPr>
          <w:spacing w:val="1"/>
        </w:rPr>
        <w:t xml:space="preserve"> </w:t>
      </w:r>
      <w:r>
        <w:t>художественной</w:t>
      </w:r>
      <w:r>
        <w:rPr>
          <w:spacing w:val="-14"/>
        </w:rPr>
        <w:t xml:space="preserve"> </w:t>
      </w:r>
      <w:r>
        <w:t>культуре,</w:t>
      </w:r>
      <w:r>
        <w:rPr>
          <w:spacing w:val="-14"/>
        </w:rPr>
        <w:t xml:space="preserve"> </w:t>
      </w:r>
      <w:r>
        <w:t>восприимчивость</w:t>
      </w:r>
      <w:r>
        <w:rPr>
          <w:spacing w:val="-13"/>
        </w:rPr>
        <w:t xml:space="preserve"> </w:t>
      </w:r>
      <w:r>
        <w:t>к</w:t>
      </w:r>
      <w:r>
        <w:rPr>
          <w:spacing w:val="-15"/>
        </w:rPr>
        <w:t xml:space="preserve"> </w:t>
      </w:r>
      <w:r>
        <w:t>разным</w:t>
      </w:r>
      <w:r>
        <w:rPr>
          <w:spacing w:val="-14"/>
        </w:rPr>
        <w:t xml:space="preserve"> </w:t>
      </w:r>
      <w:r>
        <w:t>видам</w:t>
      </w:r>
      <w:r>
        <w:rPr>
          <w:spacing w:val="-14"/>
        </w:rPr>
        <w:t xml:space="preserve"> </w:t>
      </w:r>
      <w:r>
        <w:t>искусства,</w:t>
      </w:r>
      <w:r>
        <w:rPr>
          <w:spacing w:val="-15"/>
        </w:rPr>
        <w:t xml:space="preserve"> </w:t>
      </w:r>
      <w:r>
        <w:t>традициям</w:t>
      </w:r>
      <w:r>
        <w:rPr>
          <w:spacing w:val="-67"/>
        </w:rPr>
        <w:t xml:space="preserve"> </w:t>
      </w:r>
      <w:r>
        <w:t>и творчеству своего и других народов; стремление к самовыражению в разных</w:t>
      </w:r>
      <w:r>
        <w:rPr>
          <w:spacing w:val="1"/>
        </w:rPr>
        <w:t xml:space="preserve"> </w:t>
      </w:r>
      <w:r>
        <w:t>видах</w:t>
      </w:r>
      <w:r>
        <w:rPr>
          <w:spacing w:val="-2"/>
        </w:rPr>
        <w:t xml:space="preserve"> </w:t>
      </w:r>
      <w:r>
        <w:t>художественной</w:t>
      </w:r>
      <w:r>
        <w:rPr>
          <w:spacing w:val="-1"/>
        </w:rPr>
        <w:t xml:space="preserve"> </w:t>
      </w:r>
      <w:r>
        <w:t>деятельности.</w:t>
      </w:r>
    </w:p>
    <w:p w14:paraId="3A643970" w14:textId="77777777" w:rsidR="004F076F" w:rsidRDefault="004F076F" w:rsidP="004F076F">
      <w:pPr>
        <w:spacing w:before="1" w:line="360" w:lineRule="auto"/>
        <w:ind w:left="134" w:right="146" w:firstLine="709"/>
        <w:jc w:val="both"/>
        <w:rPr>
          <w:sz w:val="28"/>
        </w:rPr>
      </w:pPr>
      <w:r>
        <w:rPr>
          <w:i/>
          <w:sz w:val="28"/>
        </w:rPr>
        <w:t>Физическое воспитание, культура здоровья и эмоционального благополучия</w:t>
      </w:r>
      <w:r>
        <w:rPr>
          <w:sz w:val="28"/>
        </w:rPr>
        <w:t>:</w:t>
      </w:r>
      <w:r>
        <w:rPr>
          <w:spacing w:val="-67"/>
          <w:sz w:val="28"/>
        </w:rPr>
        <w:t xml:space="preserve"> </w:t>
      </w:r>
      <w:r>
        <w:rPr>
          <w:sz w:val="28"/>
        </w:rPr>
        <w:t>соблюдение правил здорового и безопасного (для себя и других людей) образа</w:t>
      </w:r>
      <w:r>
        <w:rPr>
          <w:spacing w:val="1"/>
          <w:sz w:val="28"/>
        </w:rPr>
        <w:t xml:space="preserve"> </w:t>
      </w:r>
      <w:r>
        <w:rPr>
          <w:sz w:val="28"/>
        </w:rPr>
        <w:t>жизни в окружающей среде (в том числе информационной); бережное отношение</w:t>
      </w:r>
      <w:r>
        <w:rPr>
          <w:spacing w:val="1"/>
          <w:sz w:val="28"/>
        </w:rPr>
        <w:t xml:space="preserve"> </w:t>
      </w:r>
      <w:r>
        <w:rPr>
          <w:sz w:val="28"/>
        </w:rPr>
        <w:t>к</w:t>
      </w:r>
      <w:r>
        <w:rPr>
          <w:spacing w:val="-2"/>
          <w:sz w:val="28"/>
        </w:rPr>
        <w:t xml:space="preserve"> </w:t>
      </w:r>
      <w:r>
        <w:rPr>
          <w:sz w:val="28"/>
        </w:rPr>
        <w:t>физическому</w:t>
      </w:r>
      <w:r>
        <w:rPr>
          <w:spacing w:val="-1"/>
          <w:sz w:val="28"/>
        </w:rPr>
        <w:t xml:space="preserve"> </w:t>
      </w:r>
      <w:r>
        <w:rPr>
          <w:sz w:val="28"/>
        </w:rPr>
        <w:t>и</w:t>
      </w:r>
      <w:r>
        <w:rPr>
          <w:spacing w:val="-1"/>
          <w:sz w:val="28"/>
        </w:rPr>
        <w:t xml:space="preserve"> </w:t>
      </w:r>
      <w:r>
        <w:rPr>
          <w:sz w:val="28"/>
        </w:rPr>
        <w:t>психическому здоровью.</w:t>
      </w:r>
    </w:p>
    <w:p w14:paraId="31FC5CC6" w14:textId="77777777" w:rsidR="004F076F" w:rsidRDefault="004F076F" w:rsidP="004F076F">
      <w:pPr>
        <w:pStyle w:val="aa"/>
        <w:spacing w:line="360" w:lineRule="auto"/>
        <w:ind w:right="152"/>
      </w:pPr>
      <w:r>
        <w:rPr>
          <w:i/>
        </w:rPr>
        <w:t>Трудовое</w:t>
      </w:r>
      <w:r>
        <w:rPr>
          <w:i/>
          <w:spacing w:val="1"/>
        </w:rPr>
        <w:t xml:space="preserve"> </w:t>
      </w:r>
      <w:r>
        <w:rPr>
          <w:i/>
        </w:rPr>
        <w:t>воспитание</w:t>
      </w:r>
      <w:r>
        <w:t>:</w:t>
      </w:r>
      <w:r>
        <w:rPr>
          <w:spacing w:val="1"/>
        </w:rPr>
        <w:t xml:space="preserve"> </w:t>
      </w:r>
      <w:r>
        <w:t>осознание</w:t>
      </w:r>
      <w:r>
        <w:rPr>
          <w:spacing w:val="1"/>
        </w:rPr>
        <w:t xml:space="preserve"> </w:t>
      </w:r>
      <w:r>
        <w:t>ценности</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 ответственное потребление и бережное отношение к результатам труда,</w:t>
      </w:r>
      <w:r>
        <w:rPr>
          <w:spacing w:val="-67"/>
        </w:rPr>
        <w:t xml:space="preserve"> </w:t>
      </w:r>
      <w:r>
        <w:t>интерес</w:t>
      </w:r>
      <w:r>
        <w:rPr>
          <w:spacing w:val="-2"/>
        </w:rPr>
        <w:t xml:space="preserve"> </w:t>
      </w:r>
      <w:r>
        <w:t>к</w:t>
      </w:r>
      <w:r>
        <w:rPr>
          <w:spacing w:val="-1"/>
        </w:rPr>
        <w:t xml:space="preserve"> </w:t>
      </w:r>
      <w:r>
        <w:t>различным</w:t>
      </w:r>
      <w:r>
        <w:rPr>
          <w:spacing w:val="-1"/>
        </w:rPr>
        <w:t xml:space="preserve"> </w:t>
      </w:r>
      <w:r>
        <w:t>профессиям.</w:t>
      </w:r>
    </w:p>
    <w:p w14:paraId="397FDEAA" w14:textId="77777777" w:rsidR="004F076F" w:rsidRDefault="004F076F" w:rsidP="004F076F">
      <w:pPr>
        <w:pStyle w:val="aa"/>
        <w:spacing w:line="360" w:lineRule="auto"/>
        <w:ind w:right="150"/>
      </w:pPr>
      <w:r>
        <w:rPr>
          <w:i/>
        </w:rPr>
        <w:t>Ценности</w:t>
      </w:r>
      <w:r>
        <w:rPr>
          <w:i/>
          <w:spacing w:val="1"/>
        </w:rPr>
        <w:t xml:space="preserve"> </w:t>
      </w:r>
      <w:r>
        <w:rPr>
          <w:i/>
        </w:rPr>
        <w:t>научного</w:t>
      </w:r>
      <w:r>
        <w:rPr>
          <w:i/>
          <w:spacing w:val="1"/>
        </w:rPr>
        <w:t xml:space="preserve"> </w:t>
      </w:r>
      <w:r>
        <w:rPr>
          <w:i/>
        </w:rPr>
        <w:t>познания</w:t>
      </w:r>
      <w:r>
        <w:t>:</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научной</w:t>
      </w:r>
      <w:r>
        <w:rPr>
          <w:spacing w:val="1"/>
        </w:rPr>
        <w:t xml:space="preserve"> </w:t>
      </w:r>
      <w:r>
        <w:t>картине</w:t>
      </w:r>
      <w:r>
        <w:rPr>
          <w:spacing w:val="1"/>
        </w:rPr>
        <w:t xml:space="preserve"> </w:t>
      </w:r>
      <w:r>
        <w:t>мира;</w:t>
      </w:r>
      <w:r>
        <w:rPr>
          <w:spacing w:val="1"/>
        </w:rPr>
        <w:t xml:space="preserve"> </w:t>
      </w:r>
      <w:r>
        <w:t>познавательные</w:t>
      </w:r>
      <w:r>
        <w:rPr>
          <w:spacing w:val="1"/>
        </w:rPr>
        <w:t xml:space="preserve"> </w:t>
      </w:r>
      <w:r>
        <w:t>интересы,</w:t>
      </w:r>
      <w:r>
        <w:rPr>
          <w:spacing w:val="1"/>
        </w:rPr>
        <w:t xml:space="preserve"> </w:t>
      </w:r>
      <w:r>
        <w:t>активность,</w:t>
      </w:r>
      <w:r>
        <w:rPr>
          <w:spacing w:val="1"/>
        </w:rPr>
        <w:t xml:space="preserve"> </w:t>
      </w:r>
      <w:r>
        <w:t>инициативность,</w:t>
      </w:r>
      <w:r>
        <w:rPr>
          <w:spacing w:val="-67"/>
        </w:rPr>
        <w:t xml:space="preserve"> </w:t>
      </w:r>
      <w:r>
        <w:t>любознательность</w:t>
      </w:r>
      <w:r>
        <w:rPr>
          <w:spacing w:val="1"/>
        </w:rPr>
        <w:t xml:space="preserve"> </w:t>
      </w:r>
      <w:r>
        <w:t>и</w:t>
      </w:r>
      <w:r>
        <w:rPr>
          <w:spacing w:val="1"/>
        </w:rPr>
        <w:t xml:space="preserve"> </w:t>
      </w:r>
      <w:r>
        <w:t>самостоятельность</w:t>
      </w:r>
      <w:r>
        <w:rPr>
          <w:spacing w:val="1"/>
        </w:rPr>
        <w:t xml:space="preserve"> </w:t>
      </w:r>
      <w:r>
        <w:t>в</w:t>
      </w:r>
      <w:r>
        <w:rPr>
          <w:spacing w:val="1"/>
        </w:rPr>
        <w:t xml:space="preserve"> </w:t>
      </w:r>
      <w:r>
        <w:t>познании.</w:t>
      </w:r>
      <w:r>
        <w:rPr>
          <w:spacing w:val="1"/>
        </w:rPr>
        <w:t xml:space="preserve"> </w:t>
      </w:r>
      <w:r>
        <w:t>Проявление</w:t>
      </w:r>
      <w:r>
        <w:rPr>
          <w:spacing w:val="1"/>
        </w:rPr>
        <w:t xml:space="preserve"> </w:t>
      </w:r>
      <w:r>
        <w:t>желания</w:t>
      </w:r>
      <w:r>
        <w:rPr>
          <w:spacing w:val="1"/>
        </w:rPr>
        <w:t xml:space="preserve"> </w:t>
      </w:r>
      <w:r>
        <w:t>обогащать</w:t>
      </w:r>
      <w:r>
        <w:rPr>
          <w:spacing w:val="-5"/>
        </w:rPr>
        <w:t xml:space="preserve"> </w:t>
      </w:r>
      <w:r>
        <w:t>свои</w:t>
      </w:r>
      <w:r>
        <w:rPr>
          <w:spacing w:val="-5"/>
        </w:rPr>
        <w:t xml:space="preserve"> </w:t>
      </w:r>
      <w:r>
        <w:t>знания,</w:t>
      </w:r>
      <w:r>
        <w:rPr>
          <w:spacing w:val="-5"/>
        </w:rPr>
        <w:t xml:space="preserve"> </w:t>
      </w:r>
      <w:r>
        <w:t>способность</w:t>
      </w:r>
      <w:r>
        <w:rPr>
          <w:spacing w:val="-4"/>
        </w:rPr>
        <w:t xml:space="preserve"> </w:t>
      </w:r>
      <w:r>
        <w:t>к</w:t>
      </w:r>
      <w:r>
        <w:rPr>
          <w:spacing w:val="-5"/>
        </w:rPr>
        <w:t xml:space="preserve"> </w:t>
      </w:r>
      <w:r>
        <w:t>поисково-исследовательской</w:t>
      </w:r>
      <w:r>
        <w:rPr>
          <w:spacing w:val="-3"/>
        </w:rPr>
        <w:t xml:space="preserve"> </w:t>
      </w:r>
      <w:r>
        <w:t>деятельности.</w:t>
      </w:r>
    </w:p>
    <w:p w14:paraId="798DE537" w14:textId="77777777" w:rsidR="004F076F" w:rsidRDefault="004F076F" w:rsidP="004F076F">
      <w:pPr>
        <w:pStyle w:val="4"/>
        <w:ind w:left="843"/>
      </w:pPr>
      <w:r>
        <w:t>Метапредметные</w:t>
      </w:r>
      <w:r>
        <w:rPr>
          <w:spacing w:val="-7"/>
        </w:rPr>
        <w:t xml:space="preserve"> </w:t>
      </w:r>
      <w:r>
        <w:t>результаты</w:t>
      </w:r>
    </w:p>
    <w:p w14:paraId="539F576E" w14:textId="77777777" w:rsidR="004F076F" w:rsidRDefault="004F076F" w:rsidP="004F076F">
      <w:pPr>
        <w:pStyle w:val="aa"/>
        <w:spacing w:before="162" w:line="360" w:lineRule="auto"/>
        <w:ind w:right="150"/>
      </w:pPr>
      <w:r>
        <w:rPr>
          <w:i/>
        </w:rPr>
        <w:t>Универсальные</w:t>
      </w:r>
      <w:r>
        <w:rPr>
          <w:i/>
          <w:spacing w:val="1"/>
        </w:rPr>
        <w:t xml:space="preserve"> </w:t>
      </w:r>
      <w:r>
        <w:rPr>
          <w:i/>
        </w:rPr>
        <w:t>учебные</w:t>
      </w:r>
      <w:r>
        <w:rPr>
          <w:i/>
          <w:spacing w:val="1"/>
        </w:rPr>
        <w:t xml:space="preserve"> </w:t>
      </w:r>
      <w:r>
        <w:rPr>
          <w:i/>
        </w:rPr>
        <w:t>познавательные</w:t>
      </w:r>
      <w:r>
        <w:rPr>
          <w:i/>
          <w:spacing w:val="1"/>
        </w:rPr>
        <w:t xml:space="preserve"> </w:t>
      </w:r>
      <w:r>
        <w:rPr>
          <w:i/>
        </w:rPr>
        <w:t>действия</w:t>
      </w:r>
      <w:r>
        <w:t>:</w:t>
      </w:r>
      <w:r>
        <w:rPr>
          <w:spacing w:val="1"/>
        </w:rPr>
        <w:t xml:space="preserve"> </w:t>
      </w:r>
      <w:r>
        <w:t>для</w:t>
      </w:r>
      <w:r>
        <w:rPr>
          <w:spacing w:val="1"/>
        </w:rPr>
        <w:t xml:space="preserve"> </w:t>
      </w:r>
      <w:r>
        <w:t>решения</w:t>
      </w:r>
      <w:r>
        <w:rPr>
          <w:spacing w:val="-67"/>
        </w:rPr>
        <w:t xml:space="preserve"> </w:t>
      </w:r>
      <w:r>
        <w:t>предложенных</w:t>
      </w:r>
      <w:r>
        <w:rPr>
          <w:spacing w:val="1"/>
        </w:rPr>
        <w:t xml:space="preserve"> </w:t>
      </w:r>
      <w:r>
        <w:t>учебных</w:t>
      </w:r>
      <w:r>
        <w:rPr>
          <w:spacing w:val="1"/>
        </w:rPr>
        <w:t xml:space="preserve"> </w:t>
      </w:r>
      <w:r>
        <w:t>задач</w:t>
      </w:r>
      <w:r>
        <w:rPr>
          <w:spacing w:val="1"/>
        </w:rPr>
        <w:t xml:space="preserve"> </w:t>
      </w:r>
      <w:r>
        <w:t>использовать</w:t>
      </w:r>
      <w:r>
        <w:rPr>
          <w:spacing w:val="1"/>
        </w:rPr>
        <w:t xml:space="preserve"> </w:t>
      </w:r>
      <w:r>
        <w:t>интеллектуальные</w:t>
      </w:r>
      <w:r>
        <w:rPr>
          <w:spacing w:val="1"/>
        </w:rPr>
        <w:t xml:space="preserve"> </w:t>
      </w:r>
      <w:r>
        <w:t>операции</w:t>
      </w:r>
      <w:r>
        <w:rPr>
          <w:spacing w:val="1"/>
        </w:rPr>
        <w:t xml:space="preserve"> </w:t>
      </w:r>
      <w:r>
        <w:t>(сравнение,</w:t>
      </w:r>
      <w:r>
        <w:rPr>
          <w:spacing w:val="1"/>
        </w:rPr>
        <w:t xml:space="preserve"> </w:t>
      </w:r>
      <w:r>
        <w:t>анализ,</w:t>
      </w:r>
      <w:r>
        <w:rPr>
          <w:spacing w:val="1"/>
        </w:rPr>
        <w:t xml:space="preserve"> </w:t>
      </w:r>
      <w:r>
        <w:t>классификацию),</w:t>
      </w:r>
      <w:r>
        <w:rPr>
          <w:spacing w:val="1"/>
        </w:rPr>
        <w:t xml:space="preserve"> </w:t>
      </w:r>
      <w:r>
        <w:t>оценивать</w:t>
      </w:r>
      <w:r>
        <w:rPr>
          <w:spacing w:val="1"/>
        </w:rPr>
        <w:t xml:space="preserve"> </w:t>
      </w:r>
      <w:r>
        <w:t>ситуации</w:t>
      </w:r>
      <w:r>
        <w:rPr>
          <w:spacing w:val="1"/>
        </w:rPr>
        <w:t xml:space="preserve"> </w:t>
      </w:r>
      <w:r>
        <w:t>нравственного</w:t>
      </w:r>
      <w:r>
        <w:rPr>
          <w:spacing w:val="1"/>
        </w:rPr>
        <w:t xml:space="preserve"> </w:t>
      </w:r>
      <w:r>
        <w:t>и</w:t>
      </w:r>
      <w:r>
        <w:rPr>
          <w:spacing w:val="1"/>
        </w:rPr>
        <w:t xml:space="preserve"> </w:t>
      </w:r>
      <w:r>
        <w:t>безнравственного</w:t>
      </w:r>
      <w:r>
        <w:rPr>
          <w:spacing w:val="1"/>
        </w:rPr>
        <w:t xml:space="preserve"> </w:t>
      </w:r>
      <w:r>
        <w:t>поведения,</w:t>
      </w:r>
      <w:r>
        <w:rPr>
          <w:spacing w:val="1"/>
        </w:rPr>
        <w:t xml:space="preserve"> </w:t>
      </w:r>
      <w:r>
        <w:t>приводить</w:t>
      </w:r>
      <w:r>
        <w:rPr>
          <w:spacing w:val="1"/>
        </w:rPr>
        <w:t xml:space="preserve"> </w:t>
      </w:r>
      <w:r>
        <w:t>примеры</w:t>
      </w:r>
      <w:r>
        <w:rPr>
          <w:spacing w:val="1"/>
        </w:rPr>
        <w:t xml:space="preserve"> </w:t>
      </w:r>
      <w:r>
        <w:t>событий,</w:t>
      </w:r>
      <w:r>
        <w:rPr>
          <w:spacing w:val="1"/>
        </w:rPr>
        <w:t xml:space="preserve"> </w:t>
      </w:r>
      <w:r>
        <w:t>фактов,</w:t>
      </w:r>
      <w:r>
        <w:rPr>
          <w:spacing w:val="1"/>
        </w:rPr>
        <w:t xml:space="preserve"> </w:t>
      </w:r>
      <w:r>
        <w:t>демонстрирующих</w:t>
      </w:r>
      <w:r>
        <w:rPr>
          <w:spacing w:val="1"/>
        </w:rPr>
        <w:t xml:space="preserve"> </w:t>
      </w:r>
      <w:r>
        <w:t>отношение</w:t>
      </w:r>
      <w:r>
        <w:rPr>
          <w:spacing w:val="1"/>
        </w:rPr>
        <w:t xml:space="preserve"> </w:t>
      </w:r>
      <w:r>
        <w:t>человека</w:t>
      </w:r>
      <w:r>
        <w:rPr>
          <w:spacing w:val="1"/>
        </w:rPr>
        <w:t xml:space="preserve"> </w:t>
      </w:r>
      <w:r>
        <w:t>к</w:t>
      </w:r>
      <w:r>
        <w:rPr>
          <w:spacing w:val="1"/>
        </w:rPr>
        <w:t xml:space="preserve"> </w:t>
      </w:r>
      <w:r>
        <w:t>окружающему</w:t>
      </w:r>
      <w:r>
        <w:rPr>
          <w:spacing w:val="1"/>
        </w:rPr>
        <w:t xml:space="preserve"> </w:t>
      </w:r>
      <w:r>
        <w:t>миру,</w:t>
      </w:r>
      <w:r>
        <w:rPr>
          <w:spacing w:val="1"/>
        </w:rPr>
        <w:t xml:space="preserve"> </w:t>
      </w:r>
      <w:r>
        <w:t>проявление</w:t>
      </w:r>
      <w:r>
        <w:rPr>
          <w:spacing w:val="1"/>
        </w:rPr>
        <w:t xml:space="preserve"> </w:t>
      </w:r>
      <w:r>
        <w:t>нравственно-этических</w:t>
      </w:r>
      <w:r>
        <w:rPr>
          <w:spacing w:val="1"/>
        </w:rPr>
        <w:t xml:space="preserve"> </w:t>
      </w:r>
      <w:r>
        <w:t>качеств.</w:t>
      </w:r>
      <w:r>
        <w:rPr>
          <w:spacing w:val="1"/>
        </w:rPr>
        <w:t xml:space="preserve"> </w:t>
      </w:r>
      <w:r>
        <w:t>Работать</w:t>
      </w:r>
      <w:r>
        <w:rPr>
          <w:spacing w:val="1"/>
        </w:rPr>
        <w:t xml:space="preserve"> </w:t>
      </w:r>
      <w:r>
        <w:t>с</w:t>
      </w:r>
      <w:r>
        <w:rPr>
          <w:spacing w:val="1"/>
        </w:rPr>
        <w:t xml:space="preserve"> </w:t>
      </w:r>
      <w:r>
        <w:t>информацией,</w:t>
      </w:r>
      <w:r>
        <w:rPr>
          <w:spacing w:val="1"/>
        </w:rPr>
        <w:t xml:space="preserve"> </w:t>
      </w:r>
      <w:r>
        <w:t>представленной</w:t>
      </w:r>
      <w:r>
        <w:rPr>
          <w:spacing w:val="1"/>
        </w:rPr>
        <w:t xml:space="preserve"> </w:t>
      </w:r>
      <w:r>
        <w:t>в</w:t>
      </w:r>
      <w:r>
        <w:rPr>
          <w:spacing w:val="1"/>
        </w:rPr>
        <w:t xml:space="preserve"> </w:t>
      </w:r>
      <w:r>
        <w:t>текстовом,</w:t>
      </w:r>
      <w:r>
        <w:rPr>
          <w:spacing w:val="-1"/>
        </w:rPr>
        <w:t xml:space="preserve"> </w:t>
      </w:r>
      <w:r>
        <w:t>иллюстративном,</w:t>
      </w:r>
      <w:r>
        <w:rPr>
          <w:spacing w:val="-1"/>
        </w:rPr>
        <w:t xml:space="preserve"> </w:t>
      </w:r>
      <w:r>
        <w:t>графическом</w:t>
      </w:r>
      <w:r>
        <w:rPr>
          <w:spacing w:val="-1"/>
        </w:rPr>
        <w:t xml:space="preserve"> </w:t>
      </w:r>
      <w:r>
        <w:t>виде.</w:t>
      </w:r>
    </w:p>
    <w:p w14:paraId="22E9F8E5" w14:textId="77777777" w:rsidR="004F076F" w:rsidRDefault="004F076F" w:rsidP="004F076F">
      <w:pPr>
        <w:pStyle w:val="aa"/>
        <w:spacing w:line="360" w:lineRule="auto"/>
        <w:ind w:right="148"/>
      </w:pPr>
      <w:r>
        <w:rPr>
          <w:i/>
        </w:rPr>
        <w:t>Универсальные учебные коммуникативные действия</w:t>
      </w:r>
      <w:r>
        <w:t>: проявлять активность</w:t>
      </w:r>
      <w:r>
        <w:rPr>
          <w:spacing w:val="1"/>
        </w:rPr>
        <w:t xml:space="preserve"> </w:t>
      </w:r>
      <w:r>
        <w:t>в</w:t>
      </w:r>
      <w:r>
        <w:rPr>
          <w:spacing w:val="1"/>
        </w:rPr>
        <w:t xml:space="preserve"> </w:t>
      </w:r>
      <w:r>
        <w:t>диалогах,</w:t>
      </w:r>
      <w:r>
        <w:rPr>
          <w:spacing w:val="1"/>
        </w:rPr>
        <w:t xml:space="preserve"> </w:t>
      </w:r>
      <w:r>
        <w:t>дискуссиях,</w:t>
      </w:r>
      <w:r>
        <w:rPr>
          <w:spacing w:val="1"/>
        </w:rPr>
        <w:t xml:space="preserve"> </w:t>
      </w:r>
      <w:r>
        <w:t>высказывать</w:t>
      </w:r>
      <w:r>
        <w:rPr>
          <w:spacing w:val="1"/>
        </w:rPr>
        <w:t xml:space="preserve"> </w:t>
      </w:r>
      <w:r>
        <w:t>свое</w:t>
      </w:r>
      <w:r>
        <w:rPr>
          <w:spacing w:val="1"/>
        </w:rPr>
        <w:t xml:space="preserve"> </w:t>
      </w:r>
      <w:r>
        <w:t>мнение</w:t>
      </w:r>
      <w:r>
        <w:rPr>
          <w:spacing w:val="1"/>
        </w:rPr>
        <w:t xml:space="preserve"> </w:t>
      </w:r>
      <w:r>
        <w:t>по</w:t>
      </w:r>
      <w:r>
        <w:rPr>
          <w:spacing w:val="1"/>
        </w:rPr>
        <w:t xml:space="preserve"> </w:t>
      </w:r>
      <w:r>
        <w:t>поводу</w:t>
      </w:r>
      <w:r>
        <w:rPr>
          <w:spacing w:val="1"/>
        </w:rPr>
        <w:t xml:space="preserve"> </w:t>
      </w:r>
      <w:r>
        <w:t>обсуждаемых</w:t>
      </w:r>
      <w:r>
        <w:rPr>
          <w:spacing w:val="1"/>
        </w:rPr>
        <w:t xml:space="preserve"> </w:t>
      </w:r>
      <w:r>
        <w:t>проблем; соблюдать правила ведения диалога и дискуссии; создавать устные и</w:t>
      </w:r>
      <w:r>
        <w:rPr>
          <w:spacing w:val="1"/>
        </w:rPr>
        <w:t xml:space="preserve"> </w:t>
      </w:r>
      <w:r>
        <w:t>письменные</w:t>
      </w:r>
      <w:r>
        <w:rPr>
          <w:spacing w:val="-14"/>
        </w:rPr>
        <w:t xml:space="preserve"> </w:t>
      </w:r>
      <w:r>
        <w:t>высказывания,</w:t>
      </w:r>
      <w:r>
        <w:rPr>
          <w:spacing w:val="-13"/>
        </w:rPr>
        <w:t xml:space="preserve"> </w:t>
      </w:r>
      <w:r>
        <w:t>небольшие</w:t>
      </w:r>
      <w:r>
        <w:rPr>
          <w:spacing w:val="-13"/>
        </w:rPr>
        <w:t xml:space="preserve"> </w:t>
      </w:r>
      <w:r>
        <w:t>тексты</w:t>
      </w:r>
      <w:r>
        <w:rPr>
          <w:spacing w:val="-13"/>
        </w:rPr>
        <w:t xml:space="preserve"> </w:t>
      </w:r>
      <w:r>
        <w:t>(описание,</w:t>
      </w:r>
      <w:r>
        <w:rPr>
          <w:spacing w:val="-13"/>
        </w:rPr>
        <w:t xml:space="preserve"> </w:t>
      </w:r>
      <w:r>
        <w:t>рассуждение);</w:t>
      </w:r>
      <w:r>
        <w:rPr>
          <w:spacing w:val="-14"/>
        </w:rPr>
        <w:t xml:space="preserve"> </w:t>
      </w:r>
      <w:r>
        <w:t>проявлять</w:t>
      </w:r>
      <w:r>
        <w:rPr>
          <w:spacing w:val="-67"/>
        </w:rPr>
        <w:t xml:space="preserve"> </w:t>
      </w:r>
      <w:r>
        <w:t>желание</w:t>
      </w:r>
      <w:r>
        <w:rPr>
          <w:spacing w:val="-2"/>
        </w:rPr>
        <w:t xml:space="preserve"> </w:t>
      </w:r>
      <w:r>
        <w:t>готовить</w:t>
      </w:r>
      <w:r>
        <w:rPr>
          <w:spacing w:val="-1"/>
        </w:rPr>
        <w:t xml:space="preserve"> </w:t>
      </w:r>
      <w:r>
        <w:t>небольшие</w:t>
      </w:r>
      <w:r>
        <w:rPr>
          <w:spacing w:val="-2"/>
        </w:rPr>
        <w:t xml:space="preserve"> </w:t>
      </w:r>
      <w:r>
        <w:t>публичные</w:t>
      </w:r>
      <w:r>
        <w:rPr>
          <w:spacing w:val="-1"/>
        </w:rPr>
        <w:t xml:space="preserve"> </w:t>
      </w:r>
      <w:r>
        <w:t>выступления.</w:t>
      </w:r>
    </w:p>
    <w:p w14:paraId="04FE2C2E" w14:textId="77777777" w:rsidR="004F076F" w:rsidRDefault="004F076F" w:rsidP="004F076F">
      <w:pPr>
        <w:pStyle w:val="aa"/>
        <w:spacing w:before="72" w:line="360" w:lineRule="auto"/>
        <w:ind w:right="149"/>
      </w:pPr>
      <w:r>
        <w:rPr>
          <w:i/>
        </w:rPr>
        <w:t>Универсальные учебные регулятивные действия</w:t>
      </w:r>
      <w:r>
        <w:t>: признавать возможность</w:t>
      </w:r>
      <w:r>
        <w:rPr>
          <w:spacing w:val="1"/>
        </w:rPr>
        <w:t xml:space="preserve"> </w:t>
      </w:r>
      <w:r>
        <w:t>существования разных точек зрения; корректно и аргументированно высказывать</w:t>
      </w:r>
      <w:r>
        <w:rPr>
          <w:spacing w:val="1"/>
        </w:rPr>
        <w:t xml:space="preserve"> </w:t>
      </w:r>
      <w:r>
        <w:t>свое</w:t>
      </w:r>
      <w:r>
        <w:rPr>
          <w:spacing w:val="-15"/>
        </w:rPr>
        <w:t xml:space="preserve"> </w:t>
      </w:r>
      <w:r>
        <w:t>мнение.</w:t>
      </w:r>
      <w:r>
        <w:rPr>
          <w:spacing w:val="-16"/>
        </w:rPr>
        <w:t xml:space="preserve"> </w:t>
      </w:r>
      <w:r>
        <w:t>Принимать</w:t>
      </w:r>
      <w:r>
        <w:rPr>
          <w:spacing w:val="-15"/>
        </w:rPr>
        <w:t xml:space="preserve"> </w:t>
      </w:r>
      <w:r>
        <w:t>участие</w:t>
      </w:r>
      <w:r>
        <w:rPr>
          <w:spacing w:val="-15"/>
        </w:rPr>
        <w:t xml:space="preserve"> </w:t>
      </w:r>
      <w:r>
        <w:t>в</w:t>
      </w:r>
      <w:r>
        <w:rPr>
          <w:spacing w:val="-15"/>
        </w:rPr>
        <w:t xml:space="preserve"> </w:t>
      </w:r>
      <w:r>
        <w:t>планировании</w:t>
      </w:r>
      <w:r>
        <w:rPr>
          <w:spacing w:val="-15"/>
        </w:rPr>
        <w:t xml:space="preserve"> </w:t>
      </w:r>
      <w:r>
        <w:t>действий</w:t>
      </w:r>
      <w:r>
        <w:rPr>
          <w:spacing w:val="-13"/>
        </w:rPr>
        <w:t xml:space="preserve"> </w:t>
      </w:r>
      <w:r>
        <w:t>и</w:t>
      </w:r>
      <w:r>
        <w:rPr>
          <w:spacing w:val="-15"/>
        </w:rPr>
        <w:t xml:space="preserve"> </w:t>
      </w:r>
      <w:r>
        <w:t>операций</w:t>
      </w:r>
      <w:r>
        <w:rPr>
          <w:spacing w:val="-14"/>
        </w:rPr>
        <w:t xml:space="preserve"> </w:t>
      </w:r>
      <w:r>
        <w:t>по</w:t>
      </w:r>
      <w:r>
        <w:rPr>
          <w:spacing w:val="-14"/>
        </w:rPr>
        <w:t xml:space="preserve"> </w:t>
      </w:r>
      <w:r>
        <w:t>решению</w:t>
      </w:r>
      <w:r>
        <w:rPr>
          <w:spacing w:val="-67"/>
        </w:rPr>
        <w:t xml:space="preserve"> </w:t>
      </w:r>
      <w:r>
        <w:t>учебной</w:t>
      </w:r>
      <w:r>
        <w:rPr>
          <w:spacing w:val="1"/>
        </w:rPr>
        <w:t xml:space="preserve"> </w:t>
      </w:r>
      <w:r>
        <w:t>задачи,</w:t>
      </w:r>
      <w:r>
        <w:rPr>
          <w:spacing w:val="1"/>
        </w:rPr>
        <w:t xml:space="preserve"> </w:t>
      </w:r>
      <w:r>
        <w:t>оценивать</w:t>
      </w:r>
      <w:r>
        <w:rPr>
          <w:spacing w:val="1"/>
        </w:rPr>
        <w:t xml:space="preserve"> </w:t>
      </w:r>
      <w:r>
        <w:t>свое</w:t>
      </w:r>
      <w:r>
        <w:rPr>
          <w:spacing w:val="1"/>
        </w:rPr>
        <w:t xml:space="preserve"> </w:t>
      </w:r>
      <w:r>
        <w:t>участие</w:t>
      </w:r>
      <w:r>
        <w:rPr>
          <w:spacing w:val="1"/>
        </w:rPr>
        <w:t xml:space="preserve"> </w:t>
      </w:r>
      <w:r>
        <w:t>в</w:t>
      </w:r>
      <w:r>
        <w:rPr>
          <w:spacing w:val="1"/>
        </w:rPr>
        <w:t xml:space="preserve"> </w:t>
      </w:r>
      <w:r>
        <w:t>общей</w:t>
      </w:r>
      <w:r>
        <w:rPr>
          <w:spacing w:val="1"/>
        </w:rPr>
        <w:t xml:space="preserve"> </w:t>
      </w:r>
      <w:r>
        <w:t>беседе</w:t>
      </w:r>
      <w:r>
        <w:rPr>
          <w:spacing w:val="1"/>
        </w:rPr>
        <w:t xml:space="preserve"> </w:t>
      </w:r>
      <w:r>
        <w:t>(дискуссии,</w:t>
      </w:r>
      <w:r>
        <w:rPr>
          <w:spacing w:val="1"/>
        </w:rPr>
        <w:t xml:space="preserve"> </w:t>
      </w:r>
      <w:r>
        <w:t>учебном</w:t>
      </w:r>
      <w:r>
        <w:rPr>
          <w:spacing w:val="-67"/>
        </w:rPr>
        <w:t xml:space="preserve"> </w:t>
      </w:r>
      <w:r>
        <w:t>диалоге).</w:t>
      </w:r>
    </w:p>
    <w:p w14:paraId="25F1A306" w14:textId="77777777" w:rsidR="004F076F" w:rsidRDefault="004F076F" w:rsidP="004F076F">
      <w:pPr>
        <w:spacing w:line="360" w:lineRule="auto"/>
        <w:ind w:left="134" w:right="156" w:firstLine="709"/>
        <w:jc w:val="both"/>
        <w:rPr>
          <w:sz w:val="28"/>
        </w:rPr>
      </w:pPr>
      <w:r>
        <w:rPr>
          <w:sz w:val="28"/>
        </w:rPr>
        <w:t>Занятия «Разговоры о важном» позволяют осуществить решение задач по</w:t>
      </w:r>
      <w:r>
        <w:rPr>
          <w:spacing w:val="1"/>
          <w:sz w:val="28"/>
        </w:rPr>
        <w:t xml:space="preserve"> </w:t>
      </w:r>
      <w:r>
        <w:rPr>
          <w:sz w:val="28"/>
        </w:rPr>
        <w:t xml:space="preserve">освоению </w:t>
      </w:r>
      <w:r>
        <w:rPr>
          <w:b/>
          <w:i/>
          <w:sz w:val="28"/>
        </w:rPr>
        <w:t>предметных</w:t>
      </w:r>
      <w:r>
        <w:rPr>
          <w:b/>
          <w:i/>
          <w:spacing w:val="1"/>
          <w:sz w:val="28"/>
        </w:rPr>
        <w:t xml:space="preserve"> </w:t>
      </w:r>
      <w:r>
        <w:rPr>
          <w:b/>
          <w:i/>
          <w:sz w:val="28"/>
        </w:rPr>
        <w:t>планируемых результатов</w:t>
      </w:r>
      <w:r>
        <w:rPr>
          <w:sz w:val="28"/>
        </w:rPr>
        <w:t>.</w:t>
      </w:r>
    </w:p>
    <w:p w14:paraId="4207ED81" w14:textId="77777777" w:rsidR="004F076F" w:rsidRDefault="004F076F" w:rsidP="004F076F">
      <w:pPr>
        <w:pStyle w:val="aa"/>
        <w:spacing w:line="360" w:lineRule="auto"/>
        <w:ind w:right="150"/>
      </w:pPr>
      <w:r>
        <w:t>Многие</w:t>
      </w:r>
      <w:r>
        <w:rPr>
          <w:spacing w:val="-13"/>
        </w:rPr>
        <w:t xml:space="preserve"> </w:t>
      </w:r>
      <w:r>
        <w:t>темы</w:t>
      </w:r>
      <w:r>
        <w:rPr>
          <w:spacing w:val="-10"/>
        </w:rPr>
        <w:t xml:space="preserve"> </w:t>
      </w:r>
      <w:r>
        <w:t>«Разговоров</w:t>
      </w:r>
      <w:r>
        <w:rPr>
          <w:spacing w:val="-12"/>
        </w:rPr>
        <w:t xml:space="preserve"> </w:t>
      </w:r>
      <w:r>
        <w:t>о</w:t>
      </w:r>
      <w:r>
        <w:rPr>
          <w:spacing w:val="-11"/>
        </w:rPr>
        <w:t xml:space="preserve"> </w:t>
      </w:r>
      <w:r>
        <w:t>важном»</w:t>
      </w:r>
      <w:r>
        <w:rPr>
          <w:spacing w:val="-11"/>
        </w:rPr>
        <w:t xml:space="preserve"> </w:t>
      </w:r>
      <w:r>
        <w:t>строятся</w:t>
      </w:r>
      <w:r>
        <w:rPr>
          <w:spacing w:val="-12"/>
        </w:rPr>
        <w:t xml:space="preserve"> </w:t>
      </w:r>
      <w:r>
        <w:t>на</w:t>
      </w:r>
      <w:r>
        <w:rPr>
          <w:spacing w:val="-12"/>
        </w:rPr>
        <w:t xml:space="preserve"> </w:t>
      </w:r>
      <w:r>
        <w:t>использовании</w:t>
      </w:r>
      <w:r>
        <w:rPr>
          <w:spacing w:val="-12"/>
        </w:rPr>
        <w:t xml:space="preserve"> </w:t>
      </w:r>
      <w:r>
        <w:t>содержания</w:t>
      </w:r>
      <w:r>
        <w:rPr>
          <w:spacing w:val="-67"/>
        </w:rPr>
        <w:t xml:space="preserve"> </w:t>
      </w:r>
      <w:r>
        <w:t>учебных</w:t>
      </w:r>
      <w:r>
        <w:rPr>
          <w:spacing w:val="1"/>
        </w:rPr>
        <w:t xml:space="preserve"> </w:t>
      </w:r>
      <w:r>
        <w:t>предметов.</w:t>
      </w:r>
      <w:r>
        <w:rPr>
          <w:spacing w:val="1"/>
        </w:rPr>
        <w:t xml:space="preserve"> </w:t>
      </w:r>
      <w:r>
        <w:t>Это</w:t>
      </w:r>
      <w:r>
        <w:rPr>
          <w:spacing w:val="1"/>
        </w:rPr>
        <w:t xml:space="preserve"> </w:t>
      </w:r>
      <w:r>
        <w:t>позволяет</w:t>
      </w:r>
      <w:r>
        <w:rPr>
          <w:spacing w:val="1"/>
        </w:rPr>
        <w:t xml:space="preserve"> </w:t>
      </w:r>
      <w:r>
        <w:t>совершенствовать</w:t>
      </w:r>
      <w:r>
        <w:rPr>
          <w:spacing w:val="1"/>
        </w:rPr>
        <w:t xml:space="preserve"> </w:t>
      </w:r>
      <w:r>
        <w:t>функциональную</w:t>
      </w:r>
      <w:r>
        <w:rPr>
          <w:spacing w:val="1"/>
        </w:rPr>
        <w:t xml:space="preserve"> </w:t>
      </w:r>
      <w:r>
        <w:t>грамотность младших школьников: развивать умения использовать полученные</w:t>
      </w:r>
      <w:r>
        <w:rPr>
          <w:spacing w:val="1"/>
        </w:rPr>
        <w:t xml:space="preserve"> </w:t>
      </w:r>
      <w:r>
        <w:t>знания</w:t>
      </w:r>
      <w:r>
        <w:rPr>
          <w:spacing w:val="1"/>
        </w:rPr>
        <w:t xml:space="preserve"> </w:t>
      </w:r>
      <w:r>
        <w:t>в</w:t>
      </w:r>
      <w:r>
        <w:rPr>
          <w:spacing w:val="1"/>
        </w:rPr>
        <w:t xml:space="preserve"> </w:t>
      </w:r>
      <w:r>
        <w:t>нестандартных</w:t>
      </w:r>
      <w:r>
        <w:rPr>
          <w:spacing w:val="1"/>
        </w:rPr>
        <w:t xml:space="preserve"> </w:t>
      </w:r>
      <w:r>
        <w:t>ситуациях;</w:t>
      </w:r>
      <w:r>
        <w:rPr>
          <w:spacing w:val="1"/>
        </w:rPr>
        <w:t xml:space="preserve"> </w:t>
      </w:r>
      <w:r>
        <w:t>отбирать,</w:t>
      </w:r>
      <w:r>
        <w:rPr>
          <w:spacing w:val="1"/>
        </w:rPr>
        <w:t xml:space="preserve"> </w:t>
      </w:r>
      <w:r>
        <w:t>анализировать</w:t>
      </w:r>
      <w:r>
        <w:rPr>
          <w:spacing w:val="1"/>
        </w:rPr>
        <w:t xml:space="preserve"> </w:t>
      </w:r>
      <w:r>
        <w:t>и</w:t>
      </w:r>
      <w:r>
        <w:rPr>
          <w:spacing w:val="1"/>
        </w:rPr>
        <w:t xml:space="preserve"> </w:t>
      </w:r>
      <w:r>
        <w:t>оценивать</w:t>
      </w:r>
      <w:r>
        <w:rPr>
          <w:spacing w:val="1"/>
        </w:rPr>
        <w:t xml:space="preserve"> </w:t>
      </w:r>
      <w:r>
        <w:t>информацию в соответствии с учебной задачей; строить высказывания и тексты с</w:t>
      </w:r>
      <w:r>
        <w:rPr>
          <w:spacing w:val="1"/>
        </w:rPr>
        <w:t xml:space="preserve"> </w:t>
      </w:r>
      <w:r>
        <w:t>учетом</w:t>
      </w:r>
      <w:r>
        <w:rPr>
          <w:spacing w:val="-2"/>
        </w:rPr>
        <w:t xml:space="preserve"> </w:t>
      </w:r>
      <w:r>
        <w:t>правил</w:t>
      </w:r>
      <w:r>
        <w:rPr>
          <w:spacing w:val="-1"/>
        </w:rPr>
        <w:t xml:space="preserve"> </w:t>
      </w:r>
      <w:r>
        <w:t>русского языка.</w:t>
      </w:r>
    </w:p>
    <w:p w14:paraId="452F3CEA" w14:textId="77777777" w:rsidR="004F076F" w:rsidRDefault="004F076F" w:rsidP="004F076F">
      <w:pPr>
        <w:spacing w:before="1"/>
        <w:ind w:left="843"/>
        <w:jc w:val="both"/>
        <w:rPr>
          <w:sz w:val="28"/>
        </w:rPr>
      </w:pPr>
      <w:r>
        <w:rPr>
          <w:b/>
          <w:i/>
          <w:sz w:val="28"/>
        </w:rPr>
        <w:t>Предметные</w:t>
      </w:r>
      <w:r>
        <w:rPr>
          <w:b/>
          <w:i/>
          <w:spacing w:val="43"/>
          <w:sz w:val="28"/>
        </w:rPr>
        <w:t xml:space="preserve"> </w:t>
      </w:r>
      <w:r>
        <w:rPr>
          <w:b/>
          <w:i/>
          <w:sz w:val="28"/>
        </w:rPr>
        <w:t>результаты</w:t>
      </w:r>
      <w:r>
        <w:rPr>
          <w:b/>
          <w:i/>
          <w:spacing w:val="47"/>
          <w:sz w:val="28"/>
        </w:rPr>
        <w:t xml:space="preserve"> </w:t>
      </w:r>
      <w:r>
        <w:rPr>
          <w:sz w:val="28"/>
        </w:rPr>
        <w:t>освоения</w:t>
      </w:r>
      <w:r>
        <w:rPr>
          <w:spacing w:val="45"/>
          <w:sz w:val="28"/>
        </w:rPr>
        <w:t xml:space="preserve"> </w:t>
      </w:r>
      <w:r>
        <w:rPr>
          <w:sz w:val="28"/>
        </w:rPr>
        <w:t>программы</w:t>
      </w:r>
      <w:r>
        <w:rPr>
          <w:spacing w:val="44"/>
          <w:sz w:val="28"/>
        </w:rPr>
        <w:t xml:space="preserve"> </w:t>
      </w:r>
      <w:r>
        <w:rPr>
          <w:sz w:val="28"/>
        </w:rPr>
        <w:t>внеурочной</w:t>
      </w:r>
      <w:r>
        <w:rPr>
          <w:spacing w:val="45"/>
          <w:sz w:val="28"/>
        </w:rPr>
        <w:t xml:space="preserve"> </w:t>
      </w:r>
      <w:r>
        <w:rPr>
          <w:sz w:val="28"/>
        </w:rPr>
        <w:t>деятельности</w:t>
      </w:r>
    </w:p>
    <w:p w14:paraId="4040A8B0" w14:textId="77777777" w:rsidR="004F076F" w:rsidRDefault="004F076F" w:rsidP="004F076F">
      <w:pPr>
        <w:pStyle w:val="aa"/>
        <w:spacing w:before="161" w:line="360" w:lineRule="auto"/>
        <w:ind w:right="149" w:firstLine="0"/>
        <w:jc w:val="right"/>
      </w:pPr>
      <w:r>
        <w:t>«Разговоры</w:t>
      </w:r>
      <w:r>
        <w:rPr>
          <w:spacing w:val="-9"/>
        </w:rPr>
        <w:t xml:space="preserve"> </w:t>
      </w:r>
      <w:r>
        <w:t>о</w:t>
      </w:r>
      <w:r>
        <w:rPr>
          <w:spacing w:val="-8"/>
        </w:rPr>
        <w:t xml:space="preserve"> </w:t>
      </w:r>
      <w:r>
        <w:t>важном»</w:t>
      </w:r>
      <w:r>
        <w:rPr>
          <w:spacing w:val="-10"/>
        </w:rPr>
        <w:t xml:space="preserve"> </w:t>
      </w:r>
      <w:r>
        <w:t>представлены</w:t>
      </w:r>
      <w:r>
        <w:rPr>
          <w:spacing w:val="-7"/>
        </w:rPr>
        <w:t xml:space="preserve"> </w:t>
      </w:r>
      <w:r>
        <w:t>с</w:t>
      </w:r>
      <w:r>
        <w:rPr>
          <w:spacing w:val="-8"/>
        </w:rPr>
        <w:t xml:space="preserve"> </w:t>
      </w:r>
      <w:r>
        <w:t>учетом</w:t>
      </w:r>
      <w:r>
        <w:rPr>
          <w:spacing w:val="-8"/>
        </w:rPr>
        <w:t xml:space="preserve"> </w:t>
      </w:r>
      <w:r>
        <w:t>специфики</w:t>
      </w:r>
      <w:r>
        <w:rPr>
          <w:spacing w:val="-7"/>
        </w:rPr>
        <w:t xml:space="preserve"> </w:t>
      </w:r>
      <w:r>
        <w:t>содержания</w:t>
      </w:r>
      <w:r>
        <w:rPr>
          <w:spacing w:val="-10"/>
        </w:rPr>
        <w:t xml:space="preserve"> </w:t>
      </w:r>
      <w:r>
        <w:t>предметных</w:t>
      </w:r>
      <w:r>
        <w:rPr>
          <w:spacing w:val="-67"/>
        </w:rPr>
        <w:t xml:space="preserve"> </w:t>
      </w:r>
      <w:r>
        <w:rPr>
          <w:spacing w:val="-1"/>
        </w:rPr>
        <w:t>областей,</w:t>
      </w:r>
      <w:r>
        <w:rPr>
          <w:spacing w:val="-16"/>
        </w:rPr>
        <w:t xml:space="preserve"> </w:t>
      </w:r>
      <w:r>
        <w:rPr>
          <w:spacing w:val="-1"/>
        </w:rPr>
        <w:t>к</w:t>
      </w:r>
      <w:r>
        <w:rPr>
          <w:spacing w:val="-17"/>
        </w:rPr>
        <w:t xml:space="preserve"> </w:t>
      </w:r>
      <w:r>
        <w:rPr>
          <w:spacing w:val="-1"/>
        </w:rPr>
        <w:t>которым</w:t>
      </w:r>
      <w:r>
        <w:rPr>
          <w:spacing w:val="-17"/>
        </w:rPr>
        <w:t xml:space="preserve"> </w:t>
      </w:r>
      <w:r>
        <w:rPr>
          <w:spacing w:val="-1"/>
        </w:rPr>
        <w:t>имеет</w:t>
      </w:r>
      <w:r>
        <w:rPr>
          <w:spacing w:val="-16"/>
        </w:rPr>
        <w:t xml:space="preserve"> </w:t>
      </w:r>
      <w:r>
        <w:t>отношение</w:t>
      </w:r>
      <w:r>
        <w:rPr>
          <w:spacing w:val="-15"/>
        </w:rPr>
        <w:t xml:space="preserve"> </w:t>
      </w:r>
      <w:r>
        <w:t>содержание</w:t>
      </w:r>
      <w:r>
        <w:rPr>
          <w:spacing w:val="-17"/>
        </w:rPr>
        <w:t xml:space="preserve"> </w:t>
      </w:r>
      <w:r>
        <w:t>курса</w:t>
      </w:r>
      <w:r>
        <w:rPr>
          <w:spacing w:val="-18"/>
        </w:rPr>
        <w:t xml:space="preserve"> </w:t>
      </w:r>
      <w:r>
        <w:t>внеурочной</w:t>
      </w:r>
      <w:r>
        <w:rPr>
          <w:spacing w:val="-16"/>
        </w:rPr>
        <w:t xml:space="preserve"> </w:t>
      </w:r>
      <w:r>
        <w:t>деятельности:</w:t>
      </w:r>
    </w:p>
    <w:p w14:paraId="0B942CF3" w14:textId="77777777" w:rsidR="004F076F" w:rsidRDefault="004F076F" w:rsidP="004F076F">
      <w:pPr>
        <w:pStyle w:val="aa"/>
        <w:spacing w:before="1" w:line="360" w:lineRule="auto"/>
        <w:ind w:right="149"/>
      </w:pPr>
      <w:r>
        <w:rPr>
          <w:i/>
        </w:rPr>
        <w:t>Русский</w:t>
      </w:r>
      <w:r>
        <w:rPr>
          <w:i/>
          <w:spacing w:val="1"/>
        </w:rPr>
        <w:t xml:space="preserve"> </w:t>
      </w:r>
      <w:r>
        <w:rPr>
          <w:i/>
        </w:rPr>
        <w:t>язык:</w:t>
      </w:r>
      <w:r>
        <w:rPr>
          <w:i/>
          <w:spacing w:val="1"/>
        </w:rPr>
        <w:t xml:space="preserve"> </w:t>
      </w:r>
      <w:r>
        <w:t>первоначальное</w:t>
      </w:r>
      <w:r>
        <w:rPr>
          <w:spacing w:val="1"/>
        </w:rPr>
        <w:t xml:space="preserve"> </w:t>
      </w:r>
      <w:r>
        <w:t>представление</w:t>
      </w:r>
      <w:r>
        <w:rPr>
          <w:spacing w:val="1"/>
        </w:rPr>
        <w:t xml:space="preserve"> </w:t>
      </w:r>
      <w:r>
        <w:t>о</w:t>
      </w:r>
      <w:r>
        <w:rPr>
          <w:spacing w:val="1"/>
        </w:rPr>
        <w:t xml:space="preserve"> </w:t>
      </w:r>
      <w:r>
        <w:t>многообразии</w:t>
      </w:r>
      <w:r>
        <w:rPr>
          <w:spacing w:val="1"/>
        </w:rPr>
        <w:t xml:space="preserve"> </w:t>
      </w:r>
      <w:r>
        <w:t>языков</w:t>
      </w:r>
      <w:r>
        <w:rPr>
          <w:spacing w:val="1"/>
        </w:rPr>
        <w:t xml:space="preserve"> </w:t>
      </w:r>
      <w:r>
        <w:t>и</w:t>
      </w:r>
      <w:r>
        <w:rPr>
          <w:spacing w:val="1"/>
        </w:rPr>
        <w:t xml:space="preserve"> </w:t>
      </w:r>
      <w:r>
        <w:t>культур на территории Российской Федерации, о языке как одной из главных</w:t>
      </w:r>
      <w:r>
        <w:rPr>
          <w:spacing w:val="1"/>
        </w:rPr>
        <w:t xml:space="preserve"> </w:t>
      </w:r>
      <w:r>
        <w:t>духовно-нравственных ценностей народа; понимание роли языка как основного</w:t>
      </w:r>
      <w:r>
        <w:rPr>
          <w:spacing w:val="1"/>
        </w:rPr>
        <w:t xml:space="preserve"> </w:t>
      </w:r>
      <w:r>
        <w:t>средства</w:t>
      </w:r>
      <w:r>
        <w:rPr>
          <w:spacing w:val="-9"/>
        </w:rPr>
        <w:t xml:space="preserve"> </w:t>
      </w:r>
      <w:r>
        <w:t>общения;</w:t>
      </w:r>
      <w:r>
        <w:rPr>
          <w:spacing w:val="-9"/>
        </w:rPr>
        <w:t xml:space="preserve"> </w:t>
      </w:r>
      <w:r>
        <w:t>осознание</w:t>
      </w:r>
      <w:r>
        <w:rPr>
          <w:spacing w:val="-9"/>
        </w:rPr>
        <w:t xml:space="preserve"> </w:t>
      </w:r>
      <w:r>
        <w:t>значения</w:t>
      </w:r>
      <w:r>
        <w:rPr>
          <w:spacing w:val="-9"/>
        </w:rPr>
        <w:t xml:space="preserve"> </w:t>
      </w:r>
      <w:r>
        <w:t>русского</w:t>
      </w:r>
      <w:r>
        <w:rPr>
          <w:spacing w:val="-9"/>
        </w:rPr>
        <w:t xml:space="preserve"> </w:t>
      </w:r>
      <w:r>
        <w:t>языка</w:t>
      </w:r>
      <w:r>
        <w:rPr>
          <w:spacing w:val="-9"/>
        </w:rPr>
        <w:t xml:space="preserve"> </w:t>
      </w:r>
      <w:r>
        <w:t>как</w:t>
      </w:r>
      <w:r>
        <w:rPr>
          <w:spacing w:val="-9"/>
        </w:rPr>
        <w:t xml:space="preserve"> </w:t>
      </w:r>
      <w:r>
        <w:t>государственного</w:t>
      </w:r>
      <w:r>
        <w:rPr>
          <w:spacing w:val="-9"/>
        </w:rPr>
        <w:t xml:space="preserve"> </w:t>
      </w:r>
      <w:r>
        <w:t>языка</w:t>
      </w:r>
      <w:r>
        <w:rPr>
          <w:spacing w:val="-67"/>
        </w:rPr>
        <w:t xml:space="preserve"> </w:t>
      </w:r>
      <w:r>
        <w:t>Российской</w:t>
      </w:r>
      <w:r>
        <w:rPr>
          <w:spacing w:val="1"/>
        </w:rPr>
        <w:t xml:space="preserve"> </w:t>
      </w:r>
      <w:r>
        <w:t>Федерации;</w:t>
      </w:r>
      <w:r>
        <w:rPr>
          <w:spacing w:val="1"/>
        </w:rPr>
        <w:t xml:space="preserve"> </w:t>
      </w:r>
      <w:r>
        <w:t>понимание</w:t>
      </w:r>
      <w:r>
        <w:rPr>
          <w:spacing w:val="1"/>
        </w:rPr>
        <w:t xml:space="preserve"> </w:t>
      </w:r>
      <w:r>
        <w:t>роли</w:t>
      </w:r>
      <w:r>
        <w:rPr>
          <w:spacing w:val="1"/>
        </w:rPr>
        <w:t xml:space="preserve"> </w:t>
      </w:r>
      <w:r>
        <w:t>русского</w:t>
      </w:r>
      <w:r>
        <w:rPr>
          <w:spacing w:val="1"/>
        </w:rPr>
        <w:t xml:space="preserve"> </w:t>
      </w:r>
      <w:r>
        <w:t>языка</w:t>
      </w:r>
      <w:r>
        <w:rPr>
          <w:spacing w:val="1"/>
        </w:rPr>
        <w:t xml:space="preserve"> </w:t>
      </w:r>
      <w:r>
        <w:t>как</w:t>
      </w:r>
      <w:r>
        <w:rPr>
          <w:spacing w:val="1"/>
        </w:rPr>
        <w:t xml:space="preserve"> </w:t>
      </w:r>
      <w:r>
        <w:t>языка</w:t>
      </w:r>
      <w:r>
        <w:rPr>
          <w:spacing w:val="1"/>
        </w:rPr>
        <w:t xml:space="preserve"> </w:t>
      </w:r>
      <w:r>
        <w:t>межнационального</w:t>
      </w:r>
      <w:r>
        <w:rPr>
          <w:spacing w:val="-10"/>
        </w:rPr>
        <w:t xml:space="preserve"> </w:t>
      </w:r>
      <w:r>
        <w:t>общения;</w:t>
      </w:r>
      <w:r>
        <w:rPr>
          <w:spacing w:val="-8"/>
        </w:rPr>
        <w:t xml:space="preserve"> </w:t>
      </w:r>
      <w:r>
        <w:t>осознание</w:t>
      </w:r>
      <w:r>
        <w:rPr>
          <w:spacing w:val="-10"/>
        </w:rPr>
        <w:t xml:space="preserve"> </w:t>
      </w:r>
      <w:r>
        <w:t>правильной</w:t>
      </w:r>
      <w:r>
        <w:rPr>
          <w:spacing w:val="-9"/>
        </w:rPr>
        <w:t xml:space="preserve"> </w:t>
      </w:r>
      <w:r>
        <w:t>устной</w:t>
      </w:r>
      <w:r>
        <w:rPr>
          <w:spacing w:val="-11"/>
        </w:rPr>
        <w:t xml:space="preserve"> </w:t>
      </w:r>
      <w:r>
        <w:t>и</w:t>
      </w:r>
      <w:r>
        <w:rPr>
          <w:spacing w:val="-10"/>
        </w:rPr>
        <w:t xml:space="preserve"> </w:t>
      </w:r>
      <w:r>
        <w:t>письменной</w:t>
      </w:r>
      <w:r>
        <w:rPr>
          <w:spacing w:val="-10"/>
        </w:rPr>
        <w:t xml:space="preserve"> </w:t>
      </w:r>
      <w:r>
        <w:t>речи</w:t>
      </w:r>
      <w:r>
        <w:rPr>
          <w:spacing w:val="-10"/>
        </w:rPr>
        <w:t xml:space="preserve"> </w:t>
      </w:r>
      <w:r>
        <w:t>как</w:t>
      </w:r>
      <w:r>
        <w:rPr>
          <w:spacing w:val="-68"/>
        </w:rPr>
        <w:t xml:space="preserve"> </w:t>
      </w:r>
      <w:r>
        <w:t>показателя</w:t>
      </w:r>
      <w:r>
        <w:rPr>
          <w:spacing w:val="1"/>
        </w:rPr>
        <w:t xml:space="preserve"> </w:t>
      </w:r>
      <w:r>
        <w:t>общей</w:t>
      </w:r>
      <w:r>
        <w:rPr>
          <w:spacing w:val="1"/>
        </w:rPr>
        <w:t xml:space="preserve"> </w:t>
      </w:r>
      <w:r>
        <w:t>культуры</w:t>
      </w:r>
      <w:r>
        <w:rPr>
          <w:spacing w:val="1"/>
        </w:rPr>
        <w:t xml:space="preserve"> </w:t>
      </w:r>
      <w:r>
        <w:t>человека;</w:t>
      </w:r>
      <w:r>
        <w:rPr>
          <w:spacing w:val="1"/>
        </w:rPr>
        <w:t xml:space="preserve"> </w:t>
      </w:r>
      <w:r>
        <w:t>овладение</w:t>
      </w:r>
      <w:r>
        <w:rPr>
          <w:spacing w:val="1"/>
        </w:rPr>
        <w:t xml:space="preserve"> </w:t>
      </w:r>
      <w:r>
        <w:t>основными</w:t>
      </w:r>
      <w:r>
        <w:rPr>
          <w:spacing w:val="1"/>
        </w:rPr>
        <w:t xml:space="preserve"> </w:t>
      </w:r>
      <w:r>
        <w:t>видами</w:t>
      </w:r>
      <w:r>
        <w:rPr>
          <w:spacing w:val="1"/>
        </w:rPr>
        <w:t xml:space="preserve"> </w:t>
      </w:r>
      <w:r>
        <w:t>речевой</w:t>
      </w:r>
      <w:r>
        <w:rPr>
          <w:spacing w:val="1"/>
        </w:rPr>
        <w:t xml:space="preserve"> </w:t>
      </w:r>
      <w:r>
        <w:t>деятельности на основе первоначальных представлений о нормах 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использование</w:t>
      </w:r>
      <w:r>
        <w:rPr>
          <w:spacing w:val="1"/>
        </w:rPr>
        <w:t xml:space="preserve"> </w:t>
      </w:r>
      <w:r>
        <w:t>в</w:t>
      </w:r>
      <w:r>
        <w:rPr>
          <w:spacing w:val="1"/>
        </w:rPr>
        <w:t xml:space="preserve"> </w:t>
      </w:r>
      <w:r>
        <w:t>речевой</w:t>
      </w:r>
      <w:r>
        <w:rPr>
          <w:spacing w:val="1"/>
        </w:rPr>
        <w:t xml:space="preserve"> </w:t>
      </w:r>
      <w:r>
        <w:t>деятельности</w:t>
      </w:r>
      <w:r>
        <w:rPr>
          <w:spacing w:val="1"/>
        </w:rPr>
        <w:t xml:space="preserve"> </w:t>
      </w:r>
      <w:r>
        <w:t>норм</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2"/>
        </w:rPr>
        <w:t xml:space="preserve"> </w:t>
      </w:r>
      <w:r>
        <w:t>языка</w:t>
      </w:r>
      <w:r>
        <w:rPr>
          <w:spacing w:val="-1"/>
        </w:rPr>
        <w:t xml:space="preserve"> </w:t>
      </w:r>
      <w:r>
        <w:t>и</w:t>
      </w:r>
      <w:r>
        <w:rPr>
          <w:spacing w:val="-1"/>
        </w:rPr>
        <w:t xml:space="preserve"> </w:t>
      </w:r>
      <w:r>
        <w:t>речевого</w:t>
      </w:r>
      <w:r>
        <w:rPr>
          <w:spacing w:val="-2"/>
        </w:rPr>
        <w:t xml:space="preserve"> </w:t>
      </w:r>
      <w:r>
        <w:t>этикета.</w:t>
      </w:r>
    </w:p>
    <w:p w14:paraId="4E8D24EB" w14:textId="77777777" w:rsidR="004F076F" w:rsidRDefault="004F076F" w:rsidP="004F076F">
      <w:pPr>
        <w:pStyle w:val="aa"/>
        <w:spacing w:line="360" w:lineRule="auto"/>
        <w:ind w:right="150"/>
      </w:pPr>
      <w:r>
        <w:rPr>
          <w:i/>
        </w:rPr>
        <w:t xml:space="preserve">Литературное чтение: </w:t>
      </w:r>
      <w:r>
        <w:t>осознание значимости художественной литературы</w:t>
      </w:r>
      <w:r>
        <w:rPr>
          <w:spacing w:val="1"/>
        </w:rPr>
        <w:t xml:space="preserve"> </w:t>
      </w:r>
      <w:r>
        <w:t>и</w:t>
      </w:r>
      <w:r>
        <w:rPr>
          <w:spacing w:val="1"/>
        </w:rPr>
        <w:t xml:space="preserve"> </w:t>
      </w:r>
      <w:r>
        <w:t>произведений</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для</w:t>
      </w:r>
      <w:r>
        <w:rPr>
          <w:spacing w:val="1"/>
        </w:rPr>
        <w:t xml:space="preserve"> </w:t>
      </w:r>
      <w:r>
        <w:t>всестороннего</w:t>
      </w:r>
      <w:r>
        <w:rPr>
          <w:spacing w:val="1"/>
        </w:rPr>
        <w:t xml:space="preserve"> </w:t>
      </w:r>
      <w:r>
        <w:t>развития</w:t>
      </w:r>
      <w:r>
        <w:rPr>
          <w:spacing w:val="1"/>
        </w:rPr>
        <w:t xml:space="preserve"> </w:t>
      </w:r>
      <w:r>
        <w:t>личности</w:t>
      </w:r>
      <w:r>
        <w:rPr>
          <w:spacing w:val="1"/>
        </w:rPr>
        <w:t xml:space="preserve"> </w:t>
      </w:r>
      <w:r>
        <w:t>человека;</w:t>
      </w:r>
      <w:r>
        <w:rPr>
          <w:spacing w:val="1"/>
        </w:rPr>
        <w:t xml:space="preserve"> </w:t>
      </w:r>
      <w:r>
        <w:rPr>
          <w:i/>
        </w:rPr>
        <w:t>первоначальное</w:t>
      </w:r>
      <w:r>
        <w:rPr>
          <w:i/>
          <w:spacing w:val="1"/>
        </w:rPr>
        <w:t xml:space="preserve"> </w:t>
      </w:r>
      <w:r>
        <w:t>представление</w:t>
      </w:r>
      <w:r>
        <w:rPr>
          <w:spacing w:val="1"/>
        </w:rPr>
        <w:t xml:space="preserve"> </w:t>
      </w:r>
      <w:r>
        <w:t>о</w:t>
      </w:r>
      <w:r>
        <w:rPr>
          <w:spacing w:val="1"/>
        </w:rPr>
        <w:t xml:space="preserve"> </w:t>
      </w:r>
      <w:r>
        <w:t>многообразии</w:t>
      </w:r>
      <w:r>
        <w:rPr>
          <w:spacing w:val="1"/>
        </w:rPr>
        <w:t xml:space="preserve"> </w:t>
      </w:r>
      <w:r>
        <w:t>жанров</w:t>
      </w:r>
      <w:r>
        <w:rPr>
          <w:spacing w:val="1"/>
        </w:rPr>
        <w:t xml:space="preserve"> </w:t>
      </w:r>
      <w:r>
        <w:t>художественных</w:t>
      </w:r>
      <w:r>
        <w:rPr>
          <w:spacing w:val="1"/>
        </w:rPr>
        <w:t xml:space="preserve"> </w:t>
      </w:r>
      <w:r>
        <w:t>произведений</w:t>
      </w:r>
      <w:r>
        <w:rPr>
          <w:spacing w:val="1"/>
        </w:rPr>
        <w:t xml:space="preserve"> </w:t>
      </w:r>
      <w:r>
        <w:t>и</w:t>
      </w:r>
      <w:r>
        <w:rPr>
          <w:spacing w:val="1"/>
        </w:rPr>
        <w:t xml:space="preserve"> </w:t>
      </w:r>
      <w:r>
        <w:t>произведений</w:t>
      </w:r>
      <w:r>
        <w:rPr>
          <w:spacing w:val="1"/>
        </w:rPr>
        <w:t xml:space="preserve"> </w:t>
      </w:r>
      <w:r>
        <w:t>устного</w:t>
      </w:r>
      <w:r>
        <w:rPr>
          <w:spacing w:val="1"/>
        </w:rPr>
        <w:t xml:space="preserve"> </w:t>
      </w:r>
      <w:r>
        <w:t>народного</w:t>
      </w:r>
      <w:r>
        <w:rPr>
          <w:spacing w:val="1"/>
        </w:rPr>
        <w:t xml:space="preserve"> </w:t>
      </w:r>
      <w:r>
        <w:t>творчества;</w:t>
      </w:r>
      <w:r>
        <w:rPr>
          <w:spacing w:val="-67"/>
        </w:rPr>
        <w:t xml:space="preserve"> </w:t>
      </w:r>
      <w:r>
        <w:t>овладение</w:t>
      </w:r>
      <w:r>
        <w:rPr>
          <w:spacing w:val="-2"/>
        </w:rPr>
        <w:t xml:space="preserve"> </w:t>
      </w:r>
      <w:r>
        <w:t>элементарными</w:t>
      </w:r>
      <w:r>
        <w:rPr>
          <w:spacing w:val="-1"/>
        </w:rPr>
        <w:t xml:space="preserve"> </w:t>
      </w:r>
      <w:r>
        <w:t>умениями</w:t>
      </w:r>
      <w:r>
        <w:rPr>
          <w:spacing w:val="-1"/>
        </w:rPr>
        <w:t xml:space="preserve"> </w:t>
      </w:r>
      <w:r>
        <w:t>анализа</w:t>
      </w:r>
      <w:r>
        <w:rPr>
          <w:spacing w:val="-2"/>
        </w:rPr>
        <w:t xml:space="preserve"> </w:t>
      </w:r>
      <w:r>
        <w:t>и</w:t>
      </w:r>
      <w:r>
        <w:rPr>
          <w:spacing w:val="-2"/>
        </w:rPr>
        <w:t xml:space="preserve"> </w:t>
      </w:r>
      <w:r>
        <w:t>интерпретации</w:t>
      </w:r>
      <w:r>
        <w:rPr>
          <w:spacing w:val="-1"/>
        </w:rPr>
        <w:t xml:space="preserve"> </w:t>
      </w:r>
      <w:r>
        <w:t>текста.</w:t>
      </w:r>
    </w:p>
    <w:p w14:paraId="17CE1F85" w14:textId="77777777" w:rsidR="004F076F" w:rsidRDefault="004F076F" w:rsidP="004F076F">
      <w:pPr>
        <w:spacing w:before="72" w:line="360" w:lineRule="auto"/>
        <w:ind w:left="134" w:right="153" w:firstLine="709"/>
        <w:jc w:val="both"/>
        <w:rPr>
          <w:sz w:val="28"/>
        </w:rPr>
      </w:pPr>
      <w:r>
        <w:rPr>
          <w:i/>
          <w:sz w:val="28"/>
        </w:rPr>
        <w:t xml:space="preserve">Иностранный язык: </w:t>
      </w:r>
      <w:r>
        <w:rPr>
          <w:sz w:val="28"/>
        </w:rPr>
        <w:t>знакомство представителей других стран с культурой</w:t>
      </w:r>
      <w:r>
        <w:rPr>
          <w:spacing w:val="1"/>
          <w:sz w:val="28"/>
        </w:rPr>
        <w:t xml:space="preserve"> </w:t>
      </w:r>
      <w:r>
        <w:rPr>
          <w:sz w:val="28"/>
        </w:rPr>
        <w:t>своего</w:t>
      </w:r>
      <w:r>
        <w:rPr>
          <w:spacing w:val="-2"/>
          <w:sz w:val="28"/>
        </w:rPr>
        <w:t xml:space="preserve"> </w:t>
      </w:r>
      <w:r>
        <w:rPr>
          <w:sz w:val="28"/>
        </w:rPr>
        <w:t>народа.</w:t>
      </w:r>
    </w:p>
    <w:p w14:paraId="599BE41E" w14:textId="77777777" w:rsidR="004F076F" w:rsidRDefault="004F076F" w:rsidP="004F076F">
      <w:pPr>
        <w:pStyle w:val="aa"/>
        <w:spacing w:line="360" w:lineRule="auto"/>
        <w:ind w:right="149"/>
      </w:pPr>
      <w:r>
        <w:rPr>
          <w:i/>
        </w:rPr>
        <w:t>Математика</w:t>
      </w:r>
      <w:r>
        <w:rPr>
          <w:i/>
          <w:spacing w:val="1"/>
        </w:rPr>
        <w:t xml:space="preserve"> </w:t>
      </w:r>
      <w:r>
        <w:rPr>
          <w:i/>
        </w:rPr>
        <w:t>и</w:t>
      </w:r>
      <w:r>
        <w:rPr>
          <w:i/>
          <w:spacing w:val="1"/>
        </w:rPr>
        <w:t xml:space="preserve"> </w:t>
      </w:r>
      <w:r>
        <w:rPr>
          <w:i/>
        </w:rPr>
        <w:t>информатика:</w:t>
      </w:r>
      <w:r>
        <w:rPr>
          <w:i/>
          <w:spacing w:val="1"/>
        </w:rPr>
        <w:t xml:space="preserve"> </w:t>
      </w:r>
      <w:r>
        <w:t>развитие</w:t>
      </w:r>
      <w:r>
        <w:rPr>
          <w:spacing w:val="1"/>
        </w:rPr>
        <w:t xml:space="preserve"> </w:t>
      </w:r>
      <w:r>
        <w:t>логического</w:t>
      </w:r>
      <w:r>
        <w:rPr>
          <w:spacing w:val="1"/>
        </w:rPr>
        <w:t xml:space="preserve"> </w:t>
      </w:r>
      <w:r>
        <w:t>мышления;</w:t>
      </w:r>
      <w:r>
        <w:rPr>
          <w:spacing w:val="-67"/>
        </w:rPr>
        <w:t xml:space="preserve"> </w:t>
      </w:r>
      <w:r>
        <w:t>приобретение</w:t>
      </w:r>
      <w:r>
        <w:rPr>
          <w:spacing w:val="1"/>
        </w:rPr>
        <w:t xml:space="preserve"> </w:t>
      </w:r>
      <w:r>
        <w:t>опыта</w:t>
      </w:r>
      <w:r>
        <w:rPr>
          <w:spacing w:val="1"/>
        </w:rPr>
        <w:t xml:space="preserve"> </w:t>
      </w:r>
      <w:r>
        <w:t>работы</w:t>
      </w:r>
      <w:r>
        <w:rPr>
          <w:spacing w:val="1"/>
        </w:rPr>
        <w:t xml:space="preserve"> </w:t>
      </w:r>
      <w:r>
        <w:t>с</w:t>
      </w:r>
      <w:r>
        <w:rPr>
          <w:spacing w:val="1"/>
        </w:rPr>
        <w:t xml:space="preserve"> </w:t>
      </w:r>
      <w:r>
        <w:t>информацией,</w:t>
      </w:r>
      <w:r>
        <w:rPr>
          <w:spacing w:val="1"/>
        </w:rPr>
        <w:t xml:space="preserve"> </w:t>
      </w:r>
      <w:r>
        <w:t>представленной</w:t>
      </w:r>
      <w:r>
        <w:rPr>
          <w:spacing w:val="1"/>
        </w:rPr>
        <w:t xml:space="preserve"> </w:t>
      </w:r>
      <w:r>
        <w:t>в</w:t>
      </w:r>
      <w:r>
        <w:rPr>
          <w:spacing w:val="1"/>
        </w:rPr>
        <w:t xml:space="preserve"> </w:t>
      </w:r>
      <w:r>
        <w:t>графической</w:t>
      </w:r>
      <w:r>
        <w:rPr>
          <w:spacing w:val="1"/>
        </w:rPr>
        <w:t xml:space="preserve"> </w:t>
      </w:r>
      <w:r>
        <w:t>и</w:t>
      </w:r>
      <w:r>
        <w:rPr>
          <w:spacing w:val="-67"/>
        </w:rPr>
        <w:t xml:space="preserve"> </w:t>
      </w:r>
      <w:r>
        <w:t>текстовой</w:t>
      </w:r>
      <w:r>
        <w:rPr>
          <w:spacing w:val="1"/>
        </w:rPr>
        <w:t xml:space="preserve"> </w:t>
      </w:r>
      <w:r>
        <w:t>форме,</w:t>
      </w:r>
      <w:r>
        <w:rPr>
          <w:spacing w:val="1"/>
        </w:rPr>
        <w:t xml:space="preserve"> </w:t>
      </w:r>
      <w:r>
        <w:t>развитие</w:t>
      </w:r>
      <w:r>
        <w:rPr>
          <w:spacing w:val="1"/>
        </w:rPr>
        <w:t xml:space="preserve"> </w:t>
      </w:r>
      <w:r>
        <w:t>умений</w:t>
      </w:r>
      <w:r>
        <w:rPr>
          <w:spacing w:val="1"/>
        </w:rPr>
        <w:t xml:space="preserve"> </w:t>
      </w:r>
      <w:r>
        <w:t>извлекать,</w:t>
      </w:r>
      <w:r>
        <w:rPr>
          <w:spacing w:val="1"/>
        </w:rPr>
        <w:t xml:space="preserve"> </w:t>
      </w:r>
      <w:r>
        <w:t>анализировать,</w:t>
      </w:r>
      <w:r>
        <w:rPr>
          <w:spacing w:val="1"/>
        </w:rPr>
        <w:t xml:space="preserve"> </w:t>
      </w:r>
      <w:r>
        <w:t>использовать</w:t>
      </w:r>
      <w:r>
        <w:rPr>
          <w:spacing w:val="-67"/>
        </w:rPr>
        <w:t xml:space="preserve"> </w:t>
      </w:r>
      <w:r>
        <w:t>информацию</w:t>
      </w:r>
      <w:r>
        <w:rPr>
          <w:spacing w:val="-2"/>
        </w:rPr>
        <w:t xml:space="preserve"> </w:t>
      </w:r>
      <w:r>
        <w:t>и делать</w:t>
      </w:r>
      <w:r>
        <w:rPr>
          <w:spacing w:val="-1"/>
        </w:rPr>
        <w:t xml:space="preserve"> </w:t>
      </w:r>
      <w:r>
        <w:t>выводы.</w:t>
      </w:r>
    </w:p>
    <w:p w14:paraId="4C8B3295" w14:textId="77777777" w:rsidR="004F076F" w:rsidRDefault="004F076F" w:rsidP="004F076F">
      <w:pPr>
        <w:pStyle w:val="aa"/>
        <w:spacing w:before="1" w:line="360" w:lineRule="auto"/>
        <w:ind w:right="147"/>
      </w:pPr>
      <w:r>
        <w:rPr>
          <w:i/>
        </w:rPr>
        <w:t>Окружающий мир:</w:t>
      </w:r>
      <w:r>
        <w:rPr>
          <w:i/>
          <w:spacing w:val="1"/>
        </w:rPr>
        <w:t xml:space="preserve"> </w:t>
      </w:r>
      <w:r>
        <w:t>сформированность уважительного отношения к своей</w:t>
      </w:r>
      <w:r>
        <w:rPr>
          <w:spacing w:val="1"/>
        </w:rPr>
        <w:t xml:space="preserve"> </w:t>
      </w:r>
      <w:r>
        <w:t>семье и семейным традициям, Организации, родному краю, России, ее истории и</w:t>
      </w:r>
      <w:r>
        <w:rPr>
          <w:spacing w:val="1"/>
        </w:rPr>
        <w:t xml:space="preserve"> </w:t>
      </w:r>
      <w:r>
        <w:t>культуре,</w:t>
      </w:r>
      <w:r>
        <w:rPr>
          <w:spacing w:val="1"/>
        </w:rPr>
        <w:t xml:space="preserve"> </w:t>
      </w:r>
      <w:r>
        <w:t>природе;</w:t>
      </w:r>
      <w:r>
        <w:rPr>
          <w:spacing w:val="1"/>
        </w:rPr>
        <w:t xml:space="preserve"> </w:t>
      </w:r>
      <w:r>
        <w:t>сформированность</w:t>
      </w:r>
      <w:r>
        <w:rPr>
          <w:spacing w:val="1"/>
        </w:rPr>
        <w:t xml:space="preserve"> </w:t>
      </w:r>
      <w:r>
        <w:t>чувства</w:t>
      </w:r>
      <w:r>
        <w:rPr>
          <w:spacing w:val="1"/>
        </w:rPr>
        <w:t xml:space="preserve"> </w:t>
      </w:r>
      <w:r>
        <w:t>гордости</w:t>
      </w:r>
      <w:r>
        <w:rPr>
          <w:spacing w:val="1"/>
        </w:rPr>
        <w:t xml:space="preserve"> </w:t>
      </w:r>
      <w:r>
        <w:t>за</w:t>
      </w:r>
      <w:r>
        <w:rPr>
          <w:spacing w:val="1"/>
        </w:rPr>
        <w:t xml:space="preserve"> </w:t>
      </w:r>
      <w:r>
        <w:t>национальные</w:t>
      </w:r>
      <w:r>
        <w:rPr>
          <w:spacing w:val="1"/>
        </w:rPr>
        <w:t xml:space="preserve"> </w:t>
      </w:r>
      <w:r>
        <w:t>свершения,</w:t>
      </w:r>
      <w:r>
        <w:rPr>
          <w:spacing w:val="1"/>
        </w:rPr>
        <w:t xml:space="preserve"> </w:t>
      </w:r>
      <w:r>
        <w:t>открытия,</w:t>
      </w:r>
      <w:r>
        <w:rPr>
          <w:spacing w:val="1"/>
        </w:rPr>
        <w:t xml:space="preserve"> </w:t>
      </w:r>
      <w:r>
        <w:t>победы;</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природных</w:t>
      </w:r>
      <w:r>
        <w:rPr>
          <w:spacing w:val="1"/>
        </w:rPr>
        <w:t xml:space="preserve"> </w:t>
      </w:r>
      <w:r>
        <w:t>и</w:t>
      </w:r>
      <w:r>
        <w:rPr>
          <w:spacing w:val="1"/>
        </w:rPr>
        <w:t xml:space="preserve"> </w:t>
      </w:r>
      <w:r>
        <w:t>социальных объектах как компонентах единого мира, о многообразии объектов и</w:t>
      </w:r>
      <w:r>
        <w:rPr>
          <w:spacing w:val="1"/>
        </w:rPr>
        <w:t xml:space="preserve"> </w:t>
      </w:r>
      <w:r>
        <w:t>явлений природы; о связи мира живой и неживой природы; сформированность</w:t>
      </w:r>
      <w:r>
        <w:rPr>
          <w:spacing w:val="1"/>
        </w:rPr>
        <w:t xml:space="preserve"> </w:t>
      </w:r>
      <w:r>
        <w:t>основ</w:t>
      </w:r>
      <w:r>
        <w:rPr>
          <w:spacing w:val="1"/>
        </w:rPr>
        <w:t xml:space="preserve"> </w:t>
      </w:r>
      <w:r>
        <w:t>рационального</w:t>
      </w:r>
      <w:r>
        <w:rPr>
          <w:spacing w:val="1"/>
        </w:rPr>
        <w:t xml:space="preserve"> </w:t>
      </w:r>
      <w:r>
        <w:t>поведения</w:t>
      </w:r>
      <w:r>
        <w:rPr>
          <w:spacing w:val="1"/>
        </w:rPr>
        <w:t xml:space="preserve"> </w:t>
      </w:r>
      <w:r>
        <w:t>и</w:t>
      </w:r>
      <w:r>
        <w:rPr>
          <w:spacing w:val="1"/>
        </w:rPr>
        <w:t xml:space="preserve"> </w:t>
      </w:r>
      <w:r>
        <w:t>обоснованного</w:t>
      </w:r>
      <w:r>
        <w:rPr>
          <w:spacing w:val="1"/>
        </w:rPr>
        <w:t xml:space="preserve"> </w:t>
      </w:r>
      <w:r>
        <w:t>принятия</w:t>
      </w:r>
      <w:r>
        <w:rPr>
          <w:spacing w:val="1"/>
        </w:rPr>
        <w:t xml:space="preserve"> </w:t>
      </w:r>
      <w:r>
        <w:t>решений;</w:t>
      </w:r>
      <w:r>
        <w:rPr>
          <w:spacing w:val="1"/>
        </w:rPr>
        <w:t xml:space="preserve"> </w:t>
      </w:r>
      <w:r>
        <w:t>первоначальные представления о традициях и обычаях, хозяйственных занятиях</w:t>
      </w:r>
      <w:r>
        <w:rPr>
          <w:spacing w:val="1"/>
        </w:rPr>
        <w:t xml:space="preserve"> </w:t>
      </w:r>
      <w:r>
        <w:t>населения</w:t>
      </w:r>
      <w:r>
        <w:rPr>
          <w:spacing w:val="-12"/>
        </w:rPr>
        <w:t xml:space="preserve"> </w:t>
      </w:r>
      <w:r>
        <w:t>и</w:t>
      </w:r>
      <w:r>
        <w:rPr>
          <w:spacing w:val="-13"/>
        </w:rPr>
        <w:t xml:space="preserve"> </w:t>
      </w:r>
      <w:r>
        <w:t>массовых</w:t>
      </w:r>
      <w:r>
        <w:rPr>
          <w:spacing w:val="-12"/>
        </w:rPr>
        <w:t xml:space="preserve"> </w:t>
      </w:r>
      <w:r>
        <w:t>профессиях</w:t>
      </w:r>
      <w:r>
        <w:rPr>
          <w:spacing w:val="-13"/>
        </w:rPr>
        <w:t xml:space="preserve"> </w:t>
      </w:r>
      <w:r>
        <w:t>родного</w:t>
      </w:r>
      <w:r>
        <w:rPr>
          <w:spacing w:val="-12"/>
        </w:rPr>
        <w:t xml:space="preserve"> </w:t>
      </w:r>
      <w:r>
        <w:t>края,</w:t>
      </w:r>
      <w:r>
        <w:rPr>
          <w:spacing w:val="-14"/>
        </w:rPr>
        <w:t xml:space="preserve"> </w:t>
      </w:r>
      <w:r>
        <w:t>достопримечательностях</w:t>
      </w:r>
      <w:r>
        <w:rPr>
          <w:spacing w:val="-13"/>
        </w:rPr>
        <w:t xml:space="preserve"> </w:t>
      </w:r>
      <w:r>
        <w:t>столицы</w:t>
      </w:r>
      <w:r>
        <w:rPr>
          <w:spacing w:val="-67"/>
        </w:rPr>
        <w:t xml:space="preserve"> </w:t>
      </w:r>
      <w:r>
        <w:t>России и родного края, наиболее значимых объектах Всемирного культурного и</w:t>
      </w:r>
      <w:r>
        <w:rPr>
          <w:spacing w:val="1"/>
        </w:rPr>
        <w:t xml:space="preserve"> </w:t>
      </w:r>
      <w:r>
        <w:t>природного наследия в России; важнейших для страны и личности событиях и</w:t>
      </w:r>
      <w:r>
        <w:rPr>
          <w:spacing w:val="1"/>
        </w:rPr>
        <w:t xml:space="preserve"> </w:t>
      </w:r>
      <w:r>
        <w:t>фактах</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России;</w:t>
      </w:r>
      <w:r>
        <w:rPr>
          <w:spacing w:val="1"/>
        </w:rPr>
        <w:t xml:space="preserve"> </w:t>
      </w:r>
      <w:r>
        <w:t>основных</w:t>
      </w:r>
      <w:r>
        <w:rPr>
          <w:spacing w:val="1"/>
        </w:rPr>
        <w:t xml:space="preserve"> </w:t>
      </w:r>
      <w:r>
        <w:t>правах</w:t>
      </w:r>
      <w:r>
        <w:rPr>
          <w:spacing w:val="1"/>
        </w:rPr>
        <w:t xml:space="preserve"> </w:t>
      </w:r>
      <w:r>
        <w:t>и</w:t>
      </w:r>
      <w:r>
        <w:rPr>
          <w:spacing w:val="1"/>
        </w:rPr>
        <w:t xml:space="preserve"> </w:t>
      </w:r>
      <w:r>
        <w:t>обязанностях</w:t>
      </w:r>
      <w:r>
        <w:rPr>
          <w:spacing w:val="-67"/>
        </w:rPr>
        <w:t xml:space="preserve"> </w:t>
      </w:r>
      <w:r>
        <w:t>гражданина Российской Федерации; развитие умений описывать, сравнивать и</w:t>
      </w:r>
      <w:r>
        <w:rPr>
          <w:spacing w:val="1"/>
        </w:rPr>
        <w:t xml:space="preserve"> </w:t>
      </w:r>
      <w:r>
        <w:t>группировать</w:t>
      </w:r>
      <w:r>
        <w:rPr>
          <w:spacing w:val="-9"/>
        </w:rPr>
        <w:t xml:space="preserve"> </w:t>
      </w:r>
      <w:r>
        <w:t>изученные</w:t>
      </w:r>
      <w:r>
        <w:rPr>
          <w:spacing w:val="-9"/>
        </w:rPr>
        <w:t xml:space="preserve"> </w:t>
      </w:r>
      <w:r>
        <w:t>природные</w:t>
      </w:r>
      <w:r>
        <w:rPr>
          <w:spacing w:val="-9"/>
        </w:rPr>
        <w:t xml:space="preserve"> </w:t>
      </w:r>
      <w:r>
        <w:t>объекты</w:t>
      </w:r>
      <w:r>
        <w:rPr>
          <w:spacing w:val="-9"/>
        </w:rPr>
        <w:t xml:space="preserve"> </w:t>
      </w:r>
      <w:r>
        <w:t>и</w:t>
      </w:r>
      <w:r>
        <w:rPr>
          <w:spacing w:val="-8"/>
        </w:rPr>
        <w:t xml:space="preserve"> </w:t>
      </w:r>
      <w:r>
        <w:t>явления,</w:t>
      </w:r>
      <w:r>
        <w:rPr>
          <w:spacing w:val="-8"/>
        </w:rPr>
        <w:t xml:space="preserve"> </w:t>
      </w:r>
      <w:r>
        <w:t>выделяя</w:t>
      </w:r>
      <w:r>
        <w:rPr>
          <w:spacing w:val="-8"/>
        </w:rPr>
        <w:t xml:space="preserve"> </w:t>
      </w:r>
      <w:r>
        <w:t>их</w:t>
      </w:r>
      <w:r>
        <w:rPr>
          <w:spacing w:val="-9"/>
        </w:rPr>
        <w:t xml:space="preserve"> </w:t>
      </w:r>
      <w:r>
        <w:t>существенные</w:t>
      </w:r>
      <w:r>
        <w:rPr>
          <w:spacing w:val="-67"/>
        </w:rPr>
        <w:t xml:space="preserve"> </w:t>
      </w:r>
      <w:r>
        <w:t>признаки и отношения между объектами и явлениями; понимание простейших</w:t>
      </w:r>
      <w:r>
        <w:rPr>
          <w:spacing w:val="1"/>
        </w:rPr>
        <w:t xml:space="preserve"> </w:t>
      </w:r>
      <w:r>
        <w:t>причинно-следственных связей в окружающем мире (в том числе на материале о</w:t>
      </w:r>
      <w:r>
        <w:rPr>
          <w:spacing w:val="1"/>
        </w:rPr>
        <w:t xml:space="preserve"> </w:t>
      </w:r>
      <w:r>
        <w:t>природе</w:t>
      </w:r>
      <w:r>
        <w:rPr>
          <w:spacing w:val="1"/>
        </w:rPr>
        <w:t xml:space="preserve"> </w:t>
      </w:r>
      <w:r>
        <w:t>и</w:t>
      </w:r>
      <w:r>
        <w:rPr>
          <w:spacing w:val="1"/>
        </w:rPr>
        <w:t xml:space="preserve"> </w:t>
      </w:r>
      <w:r>
        <w:t>культуре</w:t>
      </w:r>
      <w:r>
        <w:rPr>
          <w:spacing w:val="1"/>
        </w:rPr>
        <w:t xml:space="preserve"> </w:t>
      </w:r>
      <w:r>
        <w:t>родного</w:t>
      </w:r>
      <w:r>
        <w:rPr>
          <w:spacing w:val="1"/>
        </w:rPr>
        <w:t xml:space="preserve"> </w:t>
      </w:r>
      <w:r>
        <w:t>края);</w:t>
      </w:r>
      <w:r>
        <w:rPr>
          <w:spacing w:val="1"/>
        </w:rPr>
        <w:t xml:space="preserve"> </w:t>
      </w:r>
      <w:r>
        <w:t>приобретение</w:t>
      </w:r>
      <w:r>
        <w:rPr>
          <w:spacing w:val="1"/>
        </w:rPr>
        <w:t xml:space="preserve"> </w:t>
      </w:r>
      <w:r>
        <w:t>базовых</w:t>
      </w:r>
      <w:r>
        <w:rPr>
          <w:spacing w:val="1"/>
        </w:rPr>
        <w:t xml:space="preserve"> </w:t>
      </w:r>
      <w:r>
        <w:t>умений</w:t>
      </w:r>
      <w:r>
        <w:rPr>
          <w:spacing w:val="1"/>
        </w:rPr>
        <w:t xml:space="preserve"> </w:t>
      </w:r>
      <w:r>
        <w:t>работы</w:t>
      </w:r>
      <w:r>
        <w:rPr>
          <w:spacing w:val="1"/>
        </w:rPr>
        <w:t xml:space="preserve"> </w:t>
      </w:r>
      <w:r>
        <w:t>с</w:t>
      </w:r>
      <w:r>
        <w:rPr>
          <w:spacing w:val="1"/>
        </w:rPr>
        <w:t xml:space="preserve"> </w:t>
      </w:r>
      <w:r>
        <w:t>доступной информацией (текстовой, графической, аудиовизуальной) о природе и</w:t>
      </w:r>
      <w:r>
        <w:rPr>
          <w:spacing w:val="1"/>
        </w:rPr>
        <w:t xml:space="preserve"> </w:t>
      </w:r>
      <w:r>
        <w:t>обществе, безопасного использования электронных ресурсов организации и сети</w:t>
      </w:r>
      <w:r>
        <w:rPr>
          <w:spacing w:val="1"/>
        </w:rPr>
        <w:t xml:space="preserve"> </w:t>
      </w:r>
      <w:r>
        <w:t>Интернет, получения информации из источников в современной информационной</w:t>
      </w:r>
      <w:r>
        <w:rPr>
          <w:spacing w:val="-67"/>
        </w:rPr>
        <w:t xml:space="preserve"> </w:t>
      </w:r>
      <w:r>
        <w:t>среде; формирование навыков здорового и безопасного образа жизни на основе</w:t>
      </w:r>
      <w:r>
        <w:rPr>
          <w:spacing w:val="1"/>
        </w:rPr>
        <w:t xml:space="preserve"> </w:t>
      </w:r>
      <w:r>
        <w:t>выполнения правил безопасного</w:t>
      </w:r>
      <w:r>
        <w:rPr>
          <w:spacing w:val="1"/>
        </w:rPr>
        <w:t xml:space="preserve"> </w:t>
      </w:r>
      <w:r>
        <w:t>поведения</w:t>
      </w:r>
      <w:r>
        <w:rPr>
          <w:spacing w:val="1"/>
        </w:rPr>
        <w:t xml:space="preserve"> </w:t>
      </w:r>
      <w:r>
        <w:t>в</w:t>
      </w:r>
      <w:r>
        <w:rPr>
          <w:spacing w:val="1"/>
        </w:rPr>
        <w:t xml:space="preserve"> </w:t>
      </w:r>
      <w:r>
        <w:t>окружающей</w:t>
      </w:r>
      <w:r>
        <w:rPr>
          <w:spacing w:val="1"/>
        </w:rPr>
        <w:t xml:space="preserve"> </w:t>
      </w:r>
      <w:r>
        <w:t>среде,</w:t>
      </w:r>
      <w:r>
        <w:rPr>
          <w:spacing w:val="1"/>
        </w:rPr>
        <w:t xml:space="preserve"> </w:t>
      </w:r>
      <w:r>
        <w:t>в том</w:t>
      </w:r>
      <w:r>
        <w:rPr>
          <w:spacing w:val="1"/>
        </w:rPr>
        <w:t xml:space="preserve"> </w:t>
      </w:r>
      <w:r>
        <w:t>числе</w:t>
      </w:r>
      <w:r>
        <w:rPr>
          <w:spacing w:val="1"/>
        </w:rPr>
        <w:t xml:space="preserve"> </w:t>
      </w:r>
      <w:r>
        <w:t>знаний</w:t>
      </w:r>
      <w:r>
        <w:rPr>
          <w:spacing w:val="1"/>
        </w:rPr>
        <w:t xml:space="preserve"> </w:t>
      </w:r>
      <w:r>
        <w:t>о</w:t>
      </w:r>
      <w:r>
        <w:rPr>
          <w:spacing w:val="1"/>
        </w:rPr>
        <w:t xml:space="preserve"> </w:t>
      </w:r>
      <w:r>
        <w:t>небезопасности</w:t>
      </w:r>
      <w:r>
        <w:rPr>
          <w:spacing w:val="1"/>
        </w:rPr>
        <w:t xml:space="preserve"> </w:t>
      </w:r>
      <w:r>
        <w:t>разглашения</w:t>
      </w:r>
      <w:r>
        <w:rPr>
          <w:spacing w:val="1"/>
        </w:rPr>
        <w:t xml:space="preserve"> </w:t>
      </w:r>
      <w:r>
        <w:t>личной</w:t>
      </w:r>
      <w:r>
        <w:rPr>
          <w:spacing w:val="1"/>
        </w:rPr>
        <w:t xml:space="preserve"> </w:t>
      </w:r>
      <w:r>
        <w:t>и</w:t>
      </w:r>
      <w:r>
        <w:rPr>
          <w:spacing w:val="1"/>
        </w:rPr>
        <w:t xml:space="preserve"> </w:t>
      </w:r>
      <w:r>
        <w:t>финансовой</w:t>
      </w:r>
      <w:r>
        <w:rPr>
          <w:spacing w:val="1"/>
        </w:rPr>
        <w:t xml:space="preserve"> </w:t>
      </w:r>
      <w:r>
        <w:t>информации</w:t>
      </w:r>
      <w:r>
        <w:rPr>
          <w:spacing w:val="1"/>
        </w:rPr>
        <w:t xml:space="preserve"> </w:t>
      </w:r>
      <w:r>
        <w:t>при</w:t>
      </w:r>
      <w:r>
        <w:rPr>
          <w:spacing w:val="-67"/>
        </w:rPr>
        <w:t xml:space="preserve"> </w:t>
      </w:r>
      <w:r>
        <w:t>общении</w:t>
      </w:r>
      <w:r>
        <w:rPr>
          <w:spacing w:val="1"/>
        </w:rPr>
        <w:t xml:space="preserve"> </w:t>
      </w:r>
      <w:r>
        <w:t>с</w:t>
      </w:r>
      <w:r>
        <w:rPr>
          <w:spacing w:val="1"/>
        </w:rPr>
        <w:t xml:space="preserve"> </w:t>
      </w:r>
      <w:r>
        <w:t>людьми</w:t>
      </w:r>
      <w:r>
        <w:rPr>
          <w:spacing w:val="1"/>
        </w:rPr>
        <w:t xml:space="preserve"> </w:t>
      </w:r>
      <w:r>
        <w:t>вне</w:t>
      </w:r>
      <w:r>
        <w:rPr>
          <w:spacing w:val="1"/>
        </w:rPr>
        <w:t xml:space="preserve"> </w:t>
      </w:r>
      <w:r>
        <w:t>семьи,</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r>
        <w:t>и</w:t>
      </w:r>
      <w:r>
        <w:rPr>
          <w:spacing w:val="1"/>
        </w:rPr>
        <w:t xml:space="preserve"> </w:t>
      </w:r>
      <w:r>
        <w:t>опыта</w:t>
      </w:r>
      <w:r>
        <w:rPr>
          <w:spacing w:val="1"/>
        </w:rPr>
        <w:t xml:space="preserve"> </w:t>
      </w:r>
      <w:r>
        <w:t>соблюдения</w:t>
      </w:r>
      <w:r>
        <w:rPr>
          <w:spacing w:val="1"/>
        </w:rPr>
        <w:t xml:space="preserve"> </w:t>
      </w:r>
      <w:r>
        <w:t>правил</w:t>
      </w:r>
      <w:r>
        <w:rPr>
          <w:spacing w:val="1"/>
        </w:rPr>
        <w:t xml:space="preserve"> </w:t>
      </w:r>
      <w:r>
        <w:t>безопасного</w:t>
      </w:r>
      <w:r>
        <w:rPr>
          <w:spacing w:val="-8"/>
        </w:rPr>
        <w:t xml:space="preserve"> </w:t>
      </w:r>
      <w:r>
        <w:t>поведения</w:t>
      </w:r>
      <w:r>
        <w:rPr>
          <w:spacing w:val="-8"/>
        </w:rPr>
        <w:t xml:space="preserve"> </w:t>
      </w:r>
      <w:r>
        <w:t>при</w:t>
      </w:r>
      <w:r>
        <w:rPr>
          <w:spacing w:val="-7"/>
        </w:rPr>
        <w:t xml:space="preserve"> </w:t>
      </w:r>
      <w:r>
        <w:t>использовании</w:t>
      </w:r>
      <w:r>
        <w:rPr>
          <w:spacing w:val="-8"/>
        </w:rPr>
        <w:t xml:space="preserve"> </w:t>
      </w:r>
      <w:r>
        <w:t>личных</w:t>
      </w:r>
      <w:r>
        <w:rPr>
          <w:spacing w:val="-7"/>
        </w:rPr>
        <w:t xml:space="preserve"> </w:t>
      </w:r>
      <w:r>
        <w:t>финансов;</w:t>
      </w:r>
      <w:r>
        <w:rPr>
          <w:spacing w:val="-7"/>
        </w:rPr>
        <w:t xml:space="preserve"> </w:t>
      </w:r>
      <w:r>
        <w:t>приобретение</w:t>
      </w:r>
      <w:r>
        <w:rPr>
          <w:spacing w:val="-7"/>
        </w:rPr>
        <w:t xml:space="preserve"> </w:t>
      </w:r>
      <w:r>
        <w:t>опыта</w:t>
      </w:r>
    </w:p>
    <w:p w14:paraId="1320563F" w14:textId="77777777" w:rsidR="004F076F" w:rsidRDefault="004F076F" w:rsidP="004F076F">
      <w:pPr>
        <w:pStyle w:val="aa"/>
        <w:spacing w:before="72" w:line="360" w:lineRule="auto"/>
        <w:ind w:right="152" w:firstLine="0"/>
      </w:pPr>
      <w:r>
        <w:t>положительного</w:t>
      </w:r>
      <w:r>
        <w:rPr>
          <w:spacing w:val="1"/>
        </w:rPr>
        <w:t xml:space="preserve"> </w:t>
      </w:r>
      <w:r>
        <w:t>эмоционально-ценностного</w:t>
      </w:r>
      <w:r>
        <w:rPr>
          <w:spacing w:val="1"/>
        </w:rPr>
        <w:t xml:space="preserve"> </w:t>
      </w:r>
      <w:r>
        <w:t>отношения</w:t>
      </w:r>
      <w:r>
        <w:rPr>
          <w:spacing w:val="1"/>
        </w:rPr>
        <w:t xml:space="preserve"> </w:t>
      </w:r>
      <w:r>
        <w:t>к</w:t>
      </w:r>
      <w:r>
        <w:rPr>
          <w:spacing w:val="1"/>
        </w:rPr>
        <w:t xml:space="preserve"> </w:t>
      </w:r>
      <w:r>
        <w:t>природе;</w:t>
      </w:r>
      <w:r>
        <w:rPr>
          <w:spacing w:val="1"/>
        </w:rPr>
        <w:t xml:space="preserve"> </w:t>
      </w:r>
      <w:r>
        <w:t>стремления</w:t>
      </w:r>
      <w:r>
        <w:rPr>
          <w:spacing w:val="-67"/>
        </w:rPr>
        <w:t xml:space="preserve"> </w:t>
      </w:r>
      <w:r>
        <w:t>действовать</w:t>
      </w:r>
      <w:r>
        <w:rPr>
          <w:spacing w:val="1"/>
        </w:rPr>
        <w:t xml:space="preserve"> </w:t>
      </w:r>
      <w:r>
        <w:t>в</w:t>
      </w:r>
      <w:r>
        <w:rPr>
          <w:spacing w:val="1"/>
        </w:rPr>
        <w:t xml:space="preserve"> </w:t>
      </w:r>
      <w:r>
        <w:t>окружающей</w:t>
      </w:r>
      <w:r>
        <w:rPr>
          <w:spacing w:val="1"/>
        </w:rPr>
        <w:t xml:space="preserve"> </w:t>
      </w:r>
      <w:r>
        <w:t>среде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экологическими</w:t>
      </w:r>
      <w:r>
        <w:rPr>
          <w:spacing w:val="1"/>
        </w:rPr>
        <w:t xml:space="preserve"> </w:t>
      </w:r>
      <w:r>
        <w:t>нормами</w:t>
      </w:r>
      <w:r>
        <w:rPr>
          <w:spacing w:val="1"/>
        </w:rPr>
        <w:t xml:space="preserve"> </w:t>
      </w:r>
      <w:r>
        <w:t>поведения.</w:t>
      </w:r>
    </w:p>
    <w:p w14:paraId="5A9979BD" w14:textId="77777777" w:rsidR="004F076F" w:rsidRDefault="004F076F" w:rsidP="004F076F">
      <w:pPr>
        <w:pStyle w:val="aa"/>
        <w:spacing w:before="1" w:line="360" w:lineRule="auto"/>
        <w:ind w:right="147"/>
      </w:pPr>
      <w:r>
        <w:rPr>
          <w:i/>
        </w:rPr>
        <w:t xml:space="preserve">Основы религиозных культур и светской этики: </w:t>
      </w:r>
      <w:r>
        <w:t>понимание необходимости</w:t>
      </w:r>
      <w:r>
        <w:rPr>
          <w:spacing w:val="1"/>
        </w:rPr>
        <w:t xml:space="preserve"> </w:t>
      </w:r>
      <w:r>
        <w:t>нравственного</w:t>
      </w:r>
      <w:r>
        <w:rPr>
          <w:spacing w:val="1"/>
        </w:rPr>
        <w:t xml:space="preserve"> </w:t>
      </w:r>
      <w:r>
        <w:t>совершенствования,</w:t>
      </w:r>
      <w:r>
        <w:rPr>
          <w:spacing w:val="1"/>
        </w:rPr>
        <w:t xml:space="preserve"> </w:t>
      </w:r>
      <w:r>
        <w:t>духовного</w:t>
      </w:r>
      <w:r>
        <w:rPr>
          <w:spacing w:val="1"/>
        </w:rPr>
        <w:t xml:space="preserve"> </w:t>
      </w:r>
      <w:r>
        <w:t>развития,</w:t>
      </w:r>
      <w:r>
        <w:rPr>
          <w:spacing w:val="1"/>
        </w:rPr>
        <w:t xml:space="preserve"> </w:t>
      </w:r>
      <w:r>
        <w:t>роли</w:t>
      </w:r>
      <w:r>
        <w:rPr>
          <w:spacing w:val="1"/>
        </w:rPr>
        <w:t xml:space="preserve"> </w:t>
      </w:r>
      <w:r>
        <w:t>в</w:t>
      </w:r>
      <w:r>
        <w:rPr>
          <w:spacing w:val="1"/>
        </w:rPr>
        <w:t xml:space="preserve"> </w:t>
      </w:r>
      <w:r>
        <w:t>этом</w:t>
      </w:r>
      <w:r>
        <w:rPr>
          <w:spacing w:val="1"/>
        </w:rPr>
        <w:t xml:space="preserve"> </w:t>
      </w:r>
      <w:r>
        <w:t>личных</w:t>
      </w:r>
      <w:r>
        <w:rPr>
          <w:spacing w:val="1"/>
        </w:rPr>
        <w:t xml:space="preserve"> </w:t>
      </w:r>
      <w:r>
        <w:t>усилий человека; формирование умений анализировать и давать нравственную</w:t>
      </w:r>
      <w:r>
        <w:rPr>
          <w:spacing w:val="1"/>
        </w:rPr>
        <w:t xml:space="preserve"> </w:t>
      </w:r>
      <w:r>
        <w:t>оценку</w:t>
      </w:r>
      <w:r>
        <w:rPr>
          <w:spacing w:val="1"/>
        </w:rPr>
        <w:t xml:space="preserve"> </w:t>
      </w:r>
      <w:r>
        <w:t>поступкам,</w:t>
      </w:r>
      <w:r>
        <w:rPr>
          <w:spacing w:val="1"/>
        </w:rPr>
        <w:t xml:space="preserve"> </w:t>
      </w:r>
      <w:r>
        <w:t>отвечать</w:t>
      </w:r>
      <w:r>
        <w:rPr>
          <w:spacing w:val="1"/>
        </w:rPr>
        <w:t xml:space="preserve"> </w:t>
      </w:r>
      <w:r>
        <w:t>за</w:t>
      </w:r>
      <w:r>
        <w:rPr>
          <w:spacing w:val="1"/>
        </w:rPr>
        <w:t xml:space="preserve"> </w:t>
      </w:r>
      <w:r>
        <w:t>них,</w:t>
      </w:r>
      <w:r>
        <w:rPr>
          <w:spacing w:val="1"/>
        </w:rPr>
        <w:t xml:space="preserve"> </w:t>
      </w:r>
      <w:r>
        <w:t>проявлять</w:t>
      </w:r>
      <w:r>
        <w:rPr>
          <w:spacing w:val="1"/>
        </w:rPr>
        <w:t xml:space="preserve"> </w:t>
      </w:r>
      <w:r>
        <w:t>готовность</w:t>
      </w:r>
      <w:r>
        <w:rPr>
          <w:spacing w:val="1"/>
        </w:rPr>
        <w:t xml:space="preserve"> </w:t>
      </w:r>
      <w:r>
        <w:t>к</w:t>
      </w:r>
      <w:r>
        <w:rPr>
          <w:spacing w:val="1"/>
        </w:rPr>
        <w:t xml:space="preserve"> </w:t>
      </w:r>
      <w:r>
        <w:t>сознательному</w:t>
      </w:r>
      <w:r>
        <w:rPr>
          <w:spacing w:val="1"/>
        </w:rPr>
        <w:t xml:space="preserve"> </w:t>
      </w:r>
      <w:r>
        <w:t>самоограничению</w:t>
      </w:r>
      <w:r>
        <w:rPr>
          <w:spacing w:val="1"/>
        </w:rPr>
        <w:t xml:space="preserve"> </w:t>
      </w:r>
      <w:r>
        <w:t>в</w:t>
      </w:r>
      <w:r>
        <w:rPr>
          <w:spacing w:val="1"/>
        </w:rPr>
        <w:t xml:space="preserve"> </w:t>
      </w:r>
      <w:r>
        <w:t>поведении;</w:t>
      </w:r>
      <w:r>
        <w:rPr>
          <w:spacing w:val="1"/>
        </w:rPr>
        <w:t xml:space="preserve"> </w:t>
      </w:r>
      <w:r>
        <w:t>построение</w:t>
      </w:r>
      <w:r>
        <w:rPr>
          <w:spacing w:val="1"/>
        </w:rPr>
        <w:t xml:space="preserve"> </w:t>
      </w:r>
      <w:r>
        <w:t>суждений</w:t>
      </w:r>
      <w:r>
        <w:rPr>
          <w:spacing w:val="1"/>
        </w:rPr>
        <w:t xml:space="preserve"> </w:t>
      </w:r>
      <w:r>
        <w:t>оценочного</w:t>
      </w:r>
      <w:r>
        <w:rPr>
          <w:spacing w:val="1"/>
        </w:rPr>
        <w:t xml:space="preserve"> </w:t>
      </w:r>
      <w:r>
        <w:t>характера,</w:t>
      </w:r>
      <w:r>
        <w:rPr>
          <w:spacing w:val="1"/>
        </w:rPr>
        <w:t xml:space="preserve"> </w:t>
      </w:r>
      <w:r>
        <w:t>раскрывающих</w:t>
      </w:r>
      <w:r>
        <w:rPr>
          <w:spacing w:val="1"/>
        </w:rPr>
        <w:t xml:space="preserve"> </w:t>
      </w:r>
      <w:r>
        <w:t>значение</w:t>
      </w:r>
      <w:r>
        <w:rPr>
          <w:spacing w:val="1"/>
        </w:rPr>
        <w:t xml:space="preserve"> </w:t>
      </w:r>
      <w:r>
        <w:t>нравственности,</w:t>
      </w:r>
      <w:r>
        <w:rPr>
          <w:spacing w:val="1"/>
        </w:rPr>
        <w:t xml:space="preserve"> </w:t>
      </w:r>
      <w:r>
        <w:t>веры</w:t>
      </w:r>
      <w:r>
        <w:rPr>
          <w:spacing w:val="1"/>
        </w:rPr>
        <w:t xml:space="preserve"> </w:t>
      </w:r>
      <w:r>
        <w:t>как</w:t>
      </w:r>
      <w:r>
        <w:rPr>
          <w:spacing w:val="1"/>
        </w:rPr>
        <w:t xml:space="preserve"> </w:t>
      </w:r>
      <w:r>
        <w:t>регуляторов</w:t>
      </w:r>
      <w:r>
        <w:rPr>
          <w:spacing w:val="1"/>
        </w:rPr>
        <w:t xml:space="preserve"> </w:t>
      </w:r>
      <w:r>
        <w:t>поведения</w:t>
      </w:r>
      <w:r>
        <w:rPr>
          <w:spacing w:val="1"/>
        </w:rPr>
        <w:t xml:space="preserve"> </w:t>
      </w:r>
      <w:r>
        <w:t>человека</w:t>
      </w:r>
      <w:r>
        <w:rPr>
          <w:spacing w:val="1"/>
        </w:rPr>
        <w:t xml:space="preserve"> </w:t>
      </w:r>
      <w:r>
        <w:t>в</w:t>
      </w:r>
      <w:r>
        <w:rPr>
          <w:spacing w:val="1"/>
        </w:rPr>
        <w:t xml:space="preserve"> </w:t>
      </w:r>
      <w:r>
        <w:t>обществе</w:t>
      </w:r>
      <w:r>
        <w:rPr>
          <w:spacing w:val="1"/>
        </w:rPr>
        <w:t xml:space="preserve"> </w:t>
      </w:r>
      <w:r>
        <w:t>и</w:t>
      </w:r>
      <w:r>
        <w:rPr>
          <w:spacing w:val="1"/>
        </w:rPr>
        <w:t xml:space="preserve"> </w:t>
      </w:r>
      <w:r>
        <w:t>условий</w:t>
      </w:r>
      <w:r>
        <w:rPr>
          <w:spacing w:val="1"/>
        </w:rPr>
        <w:t xml:space="preserve"> </w:t>
      </w:r>
      <w:r>
        <w:t>духовно-нравственного</w:t>
      </w:r>
      <w:r>
        <w:rPr>
          <w:spacing w:val="1"/>
        </w:rPr>
        <w:t xml:space="preserve"> </w:t>
      </w:r>
      <w:r>
        <w:t>развития</w:t>
      </w:r>
      <w:r>
        <w:rPr>
          <w:spacing w:val="1"/>
        </w:rPr>
        <w:t xml:space="preserve"> </w:t>
      </w:r>
      <w:r>
        <w:t>личности;</w:t>
      </w:r>
      <w:r>
        <w:rPr>
          <w:spacing w:val="1"/>
        </w:rPr>
        <w:t xml:space="preserve"> </w:t>
      </w:r>
      <w:r>
        <w:t>понимание ценности семьи, умение приводить примеры положительного влияния</w:t>
      </w:r>
      <w:r>
        <w:rPr>
          <w:spacing w:val="1"/>
        </w:rPr>
        <w:t xml:space="preserve"> </w:t>
      </w:r>
      <w:r>
        <w:t>религиозной</w:t>
      </w:r>
      <w:r>
        <w:rPr>
          <w:spacing w:val="1"/>
        </w:rPr>
        <w:t xml:space="preserve"> </w:t>
      </w:r>
      <w:r>
        <w:t>традиции</w:t>
      </w:r>
      <w:r>
        <w:rPr>
          <w:spacing w:val="1"/>
        </w:rPr>
        <w:t xml:space="preserve"> </w:t>
      </w:r>
      <w:r>
        <w:t>на</w:t>
      </w:r>
      <w:r>
        <w:rPr>
          <w:spacing w:val="1"/>
        </w:rPr>
        <w:t xml:space="preserve"> </w:t>
      </w:r>
      <w:r>
        <w:t>отношения</w:t>
      </w:r>
      <w:r>
        <w:rPr>
          <w:spacing w:val="1"/>
        </w:rPr>
        <w:t xml:space="preserve"> </w:t>
      </w:r>
      <w:r>
        <w:t>в</w:t>
      </w:r>
      <w:r>
        <w:rPr>
          <w:spacing w:val="1"/>
        </w:rPr>
        <w:t xml:space="preserve"> </w:t>
      </w:r>
      <w:r>
        <w:t>семье,</w:t>
      </w:r>
      <w:r>
        <w:rPr>
          <w:spacing w:val="1"/>
        </w:rPr>
        <w:t xml:space="preserve"> </w:t>
      </w:r>
      <w:r>
        <w:t>воспитание</w:t>
      </w:r>
      <w:r>
        <w:rPr>
          <w:spacing w:val="1"/>
        </w:rPr>
        <w:t xml:space="preserve"> </w:t>
      </w:r>
      <w:r>
        <w:t>детей;</w:t>
      </w:r>
      <w:r>
        <w:rPr>
          <w:spacing w:val="1"/>
        </w:rPr>
        <w:t xml:space="preserve"> </w:t>
      </w:r>
      <w:r>
        <w:t>овладение</w:t>
      </w:r>
      <w:r>
        <w:rPr>
          <w:spacing w:val="1"/>
        </w:rPr>
        <w:t xml:space="preserve"> </w:t>
      </w:r>
      <w:r>
        <w:t>навыками</w:t>
      </w:r>
      <w:r>
        <w:rPr>
          <w:spacing w:val="1"/>
        </w:rPr>
        <w:t xml:space="preserve"> </w:t>
      </w:r>
      <w:r>
        <w:t>общения</w:t>
      </w:r>
      <w:r>
        <w:rPr>
          <w:spacing w:val="1"/>
        </w:rPr>
        <w:t xml:space="preserve"> </w:t>
      </w:r>
      <w:r>
        <w:t>с</w:t>
      </w:r>
      <w:r>
        <w:rPr>
          <w:spacing w:val="1"/>
        </w:rPr>
        <w:t xml:space="preserve"> </w:t>
      </w:r>
      <w:r>
        <w:t>людьми</w:t>
      </w:r>
      <w:r>
        <w:rPr>
          <w:spacing w:val="1"/>
        </w:rPr>
        <w:t xml:space="preserve"> </w:t>
      </w:r>
      <w:r>
        <w:t>разного</w:t>
      </w:r>
      <w:r>
        <w:rPr>
          <w:spacing w:val="1"/>
        </w:rPr>
        <w:t xml:space="preserve"> </w:t>
      </w:r>
      <w:r>
        <w:t>вероисповедания;</w:t>
      </w:r>
      <w:r>
        <w:rPr>
          <w:spacing w:val="1"/>
        </w:rPr>
        <w:t xml:space="preserve"> </w:t>
      </w:r>
      <w:r>
        <w:t>осознание,</w:t>
      </w:r>
      <w:r>
        <w:rPr>
          <w:spacing w:val="1"/>
        </w:rPr>
        <w:t xml:space="preserve"> </w:t>
      </w:r>
      <w:r>
        <w:t>что</w:t>
      </w:r>
      <w:r>
        <w:rPr>
          <w:spacing w:val="1"/>
        </w:rPr>
        <w:t xml:space="preserve"> </w:t>
      </w:r>
      <w:r>
        <w:t>оскорбление</w:t>
      </w:r>
      <w:r>
        <w:rPr>
          <w:spacing w:val="1"/>
        </w:rPr>
        <w:t xml:space="preserve"> </w:t>
      </w:r>
      <w:r>
        <w:t>представителей</w:t>
      </w:r>
      <w:r>
        <w:rPr>
          <w:spacing w:val="1"/>
        </w:rPr>
        <w:t xml:space="preserve"> </w:t>
      </w:r>
      <w:r>
        <w:t>другой</w:t>
      </w:r>
      <w:r>
        <w:rPr>
          <w:spacing w:val="1"/>
        </w:rPr>
        <w:t xml:space="preserve"> </w:t>
      </w:r>
      <w:r>
        <w:t>веры</w:t>
      </w:r>
      <w:r>
        <w:rPr>
          <w:spacing w:val="1"/>
        </w:rPr>
        <w:t xml:space="preserve"> </w:t>
      </w:r>
      <w:r>
        <w:t>есть</w:t>
      </w:r>
      <w:r>
        <w:rPr>
          <w:spacing w:val="1"/>
        </w:rPr>
        <w:t xml:space="preserve"> </w:t>
      </w:r>
      <w:r>
        <w:t>нарушение</w:t>
      </w:r>
      <w:r>
        <w:rPr>
          <w:spacing w:val="1"/>
        </w:rPr>
        <w:t xml:space="preserve"> </w:t>
      </w:r>
      <w:r>
        <w:t>нравственных</w:t>
      </w:r>
      <w:r>
        <w:rPr>
          <w:spacing w:val="1"/>
        </w:rPr>
        <w:t xml:space="preserve"> </w:t>
      </w:r>
      <w:r>
        <w:t>норм</w:t>
      </w:r>
      <w:r>
        <w:rPr>
          <w:spacing w:val="-67"/>
        </w:rPr>
        <w:t xml:space="preserve"> </w:t>
      </w:r>
      <w:r>
        <w:t>поведения в обществе; понимание ценности человеческой жизни, человеческого</w:t>
      </w:r>
      <w:r>
        <w:rPr>
          <w:spacing w:val="1"/>
        </w:rPr>
        <w:t xml:space="preserve"> </w:t>
      </w:r>
      <w:r>
        <w:t>достоинства, честного труда людей на благо человека, общества; формирование</w:t>
      </w:r>
      <w:r>
        <w:rPr>
          <w:spacing w:val="1"/>
        </w:rPr>
        <w:t xml:space="preserve"> </w:t>
      </w:r>
      <w:r>
        <w:t>умений</w:t>
      </w:r>
      <w:r>
        <w:rPr>
          <w:spacing w:val="1"/>
        </w:rPr>
        <w:t xml:space="preserve"> </w:t>
      </w:r>
      <w:r>
        <w:t>объяснять</w:t>
      </w:r>
      <w:r>
        <w:rPr>
          <w:spacing w:val="1"/>
        </w:rPr>
        <w:t xml:space="preserve"> </w:t>
      </w:r>
      <w:r>
        <w:t>значение</w:t>
      </w:r>
      <w:r>
        <w:rPr>
          <w:spacing w:val="1"/>
        </w:rPr>
        <w:t xml:space="preserve"> </w:t>
      </w:r>
      <w:r>
        <w:t>слов</w:t>
      </w:r>
      <w:r>
        <w:rPr>
          <w:spacing w:val="1"/>
        </w:rPr>
        <w:t xml:space="preserve"> </w:t>
      </w:r>
      <w:r>
        <w:t>"милосердие",</w:t>
      </w:r>
      <w:r>
        <w:rPr>
          <w:spacing w:val="1"/>
        </w:rPr>
        <w:t xml:space="preserve"> </w:t>
      </w:r>
      <w:r>
        <w:t>"сострадание",</w:t>
      </w:r>
      <w:r>
        <w:rPr>
          <w:spacing w:val="1"/>
        </w:rPr>
        <w:t xml:space="preserve"> </w:t>
      </w:r>
      <w:r>
        <w:t>"прощение",</w:t>
      </w:r>
      <w:r>
        <w:rPr>
          <w:spacing w:val="1"/>
        </w:rPr>
        <w:t xml:space="preserve"> </w:t>
      </w:r>
      <w:r>
        <w:t>"дружелюбие"; умение находить образы, приводить примеры проявлений любви к</w:t>
      </w:r>
      <w:r>
        <w:rPr>
          <w:spacing w:val="-67"/>
        </w:rPr>
        <w:t xml:space="preserve"> </w:t>
      </w:r>
      <w:r>
        <w:t>ближнему, милосердия и сострадания в религиозной культуре, истории России,</w:t>
      </w:r>
      <w:r>
        <w:rPr>
          <w:spacing w:val="1"/>
        </w:rPr>
        <w:t xml:space="preserve"> </w:t>
      </w:r>
      <w:r>
        <w:t>современной жизни; открытость к сотрудничеству, готовность оказывать помощь;</w:t>
      </w:r>
      <w:r>
        <w:rPr>
          <w:spacing w:val="-67"/>
        </w:rPr>
        <w:t xml:space="preserve"> </w:t>
      </w:r>
      <w:r>
        <w:t>осуждение</w:t>
      </w:r>
      <w:r>
        <w:rPr>
          <w:spacing w:val="1"/>
        </w:rPr>
        <w:t xml:space="preserve"> </w:t>
      </w:r>
      <w:r>
        <w:t>любых</w:t>
      </w:r>
      <w:r>
        <w:rPr>
          <w:spacing w:val="1"/>
        </w:rPr>
        <w:t xml:space="preserve"> </w:t>
      </w:r>
      <w:r>
        <w:t>случаев</w:t>
      </w:r>
      <w:r>
        <w:rPr>
          <w:spacing w:val="1"/>
        </w:rPr>
        <w:t xml:space="preserve"> </w:t>
      </w:r>
      <w:r>
        <w:t>унижения</w:t>
      </w:r>
      <w:r>
        <w:rPr>
          <w:spacing w:val="1"/>
        </w:rPr>
        <w:t xml:space="preserve"> </w:t>
      </w:r>
      <w:r>
        <w:t>человеческого</w:t>
      </w:r>
      <w:r>
        <w:rPr>
          <w:spacing w:val="1"/>
        </w:rPr>
        <w:t xml:space="preserve"> </w:t>
      </w:r>
      <w:r>
        <w:t>достоинства;</w:t>
      </w:r>
      <w:r>
        <w:rPr>
          <w:spacing w:val="1"/>
        </w:rPr>
        <w:t xml:space="preserve"> </w:t>
      </w:r>
      <w:r>
        <w:t>знание</w:t>
      </w:r>
      <w:r>
        <w:rPr>
          <w:spacing w:val="1"/>
        </w:rPr>
        <w:t xml:space="preserve"> </w:t>
      </w:r>
      <w:r>
        <w:t>общепринятых</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норм</w:t>
      </w:r>
      <w:r>
        <w:rPr>
          <w:spacing w:val="1"/>
        </w:rPr>
        <w:t xml:space="preserve"> </w:t>
      </w:r>
      <w:r>
        <w:t>морали,</w:t>
      </w:r>
      <w:r>
        <w:rPr>
          <w:spacing w:val="1"/>
        </w:rPr>
        <w:t xml:space="preserve"> </w:t>
      </w:r>
      <w:r>
        <w:t>отношений</w:t>
      </w:r>
      <w:r>
        <w:rPr>
          <w:spacing w:val="1"/>
        </w:rPr>
        <w:t xml:space="preserve"> </w:t>
      </w:r>
      <w:r>
        <w:t>и</w:t>
      </w:r>
      <w:r>
        <w:rPr>
          <w:spacing w:val="1"/>
        </w:rPr>
        <w:t xml:space="preserve"> </w:t>
      </w:r>
      <w:r>
        <w:t>поведения</w:t>
      </w:r>
      <w:r>
        <w:rPr>
          <w:spacing w:val="1"/>
        </w:rPr>
        <w:t xml:space="preserve"> </w:t>
      </w:r>
      <w:r>
        <w:t>людей,</w:t>
      </w:r>
      <w:r>
        <w:rPr>
          <w:spacing w:val="1"/>
        </w:rPr>
        <w:t xml:space="preserve"> </w:t>
      </w:r>
      <w:r>
        <w:t>основанных</w:t>
      </w:r>
      <w:r>
        <w:rPr>
          <w:spacing w:val="1"/>
        </w:rPr>
        <w:t xml:space="preserve"> </w:t>
      </w:r>
      <w:r>
        <w:t>на</w:t>
      </w:r>
      <w:r>
        <w:rPr>
          <w:spacing w:val="1"/>
        </w:rPr>
        <w:t xml:space="preserve"> </w:t>
      </w:r>
      <w:r>
        <w:t>российских</w:t>
      </w:r>
      <w:r>
        <w:rPr>
          <w:spacing w:val="1"/>
        </w:rPr>
        <w:t xml:space="preserve"> </w:t>
      </w:r>
      <w:r>
        <w:t>традиционных</w:t>
      </w:r>
      <w:r>
        <w:rPr>
          <w:spacing w:val="1"/>
        </w:rPr>
        <w:t xml:space="preserve"> </w:t>
      </w:r>
      <w:r>
        <w:t>духовных</w:t>
      </w:r>
      <w:r>
        <w:rPr>
          <w:spacing w:val="1"/>
        </w:rPr>
        <w:t xml:space="preserve"> </w:t>
      </w:r>
      <w:r>
        <w:t>ценностях,</w:t>
      </w:r>
      <w:r>
        <w:rPr>
          <w:spacing w:val="1"/>
        </w:rPr>
        <w:t xml:space="preserve"> </w:t>
      </w:r>
      <w:r>
        <w:t>конституционных</w:t>
      </w:r>
      <w:r>
        <w:rPr>
          <w:spacing w:val="-2"/>
        </w:rPr>
        <w:t xml:space="preserve"> </w:t>
      </w:r>
      <w:r>
        <w:t>правах, свободах</w:t>
      </w:r>
      <w:r>
        <w:rPr>
          <w:spacing w:val="-1"/>
        </w:rPr>
        <w:t xml:space="preserve"> </w:t>
      </w:r>
      <w:r>
        <w:t>и</w:t>
      </w:r>
      <w:r>
        <w:rPr>
          <w:spacing w:val="-2"/>
        </w:rPr>
        <w:t xml:space="preserve"> </w:t>
      </w:r>
      <w:r>
        <w:t>обязанностях</w:t>
      </w:r>
      <w:r>
        <w:rPr>
          <w:spacing w:val="-1"/>
        </w:rPr>
        <w:t xml:space="preserve"> </w:t>
      </w:r>
      <w:r>
        <w:t>гражданина.</w:t>
      </w:r>
    </w:p>
    <w:p w14:paraId="4CE0331B" w14:textId="77777777" w:rsidR="004F076F" w:rsidRDefault="004F076F" w:rsidP="004F076F">
      <w:pPr>
        <w:pStyle w:val="aa"/>
        <w:spacing w:line="360" w:lineRule="auto"/>
        <w:ind w:right="148"/>
      </w:pPr>
      <w:r>
        <w:rPr>
          <w:i/>
        </w:rPr>
        <w:t>Изобразительное</w:t>
      </w:r>
      <w:r>
        <w:rPr>
          <w:i/>
          <w:spacing w:val="1"/>
        </w:rPr>
        <w:t xml:space="preserve"> </w:t>
      </w:r>
      <w:r>
        <w:rPr>
          <w:i/>
        </w:rPr>
        <w:t>искусство:</w:t>
      </w:r>
      <w:r>
        <w:rPr>
          <w:i/>
          <w:spacing w:val="1"/>
        </w:rPr>
        <w:t xml:space="preserve"> </w:t>
      </w:r>
      <w:r>
        <w:t>выполнение</w:t>
      </w:r>
      <w:r>
        <w:rPr>
          <w:spacing w:val="1"/>
        </w:rPr>
        <w:t xml:space="preserve"> </w:t>
      </w:r>
      <w:r>
        <w:t>творческих</w:t>
      </w:r>
      <w:r>
        <w:rPr>
          <w:spacing w:val="1"/>
        </w:rPr>
        <w:t xml:space="preserve"> </w:t>
      </w:r>
      <w:r>
        <w:t>работ</w:t>
      </w:r>
      <w:r>
        <w:rPr>
          <w:spacing w:val="1"/>
        </w:rPr>
        <w:t xml:space="preserve"> </w:t>
      </w:r>
      <w:r>
        <w:t>с</w:t>
      </w:r>
      <w:r>
        <w:rPr>
          <w:spacing w:val="1"/>
        </w:rPr>
        <w:t xml:space="preserve"> </w:t>
      </w:r>
      <w:r>
        <w:t>использованием</w:t>
      </w:r>
      <w:r>
        <w:rPr>
          <w:spacing w:val="1"/>
        </w:rPr>
        <w:t xml:space="preserve"> </w:t>
      </w:r>
      <w:r>
        <w:t>различных</w:t>
      </w:r>
      <w:r>
        <w:rPr>
          <w:spacing w:val="1"/>
        </w:rPr>
        <w:t xml:space="preserve"> </w:t>
      </w:r>
      <w:r>
        <w:t>художественных</w:t>
      </w:r>
      <w:r>
        <w:rPr>
          <w:spacing w:val="1"/>
        </w:rPr>
        <w:t xml:space="preserve"> </w:t>
      </w:r>
      <w:r>
        <w:t>материалов</w:t>
      </w:r>
      <w:r>
        <w:rPr>
          <w:spacing w:val="1"/>
        </w:rPr>
        <w:t xml:space="preserve"> </w:t>
      </w:r>
      <w:r>
        <w:t>и</w:t>
      </w:r>
      <w:r>
        <w:rPr>
          <w:spacing w:val="1"/>
        </w:rPr>
        <w:t xml:space="preserve"> </w:t>
      </w:r>
      <w:r>
        <w:t>средств</w:t>
      </w:r>
      <w:r>
        <w:rPr>
          <w:spacing w:val="1"/>
        </w:rPr>
        <w:t xml:space="preserve"> </w:t>
      </w:r>
      <w:r>
        <w:t>художественной</w:t>
      </w:r>
      <w:r>
        <w:rPr>
          <w:spacing w:val="1"/>
        </w:rPr>
        <w:t xml:space="preserve"> </w:t>
      </w:r>
      <w:r>
        <w:t>выразительности</w:t>
      </w:r>
      <w:r>
        <w:rPr>
          <w:spacing w:val="1"/>
        </w:rPr>
        <w:t xml:space="preserve"> </w:t>
      </w:r>
      <w:r>
        <w:t>изобразительного</w:t>
      </w:r>
      <w:r>
        <w:rPr>
          <w:spacing w:val="1"/>
        </w:rPr>
        <w:t xml:space="preserve"> </w:t>
      </w:r>
      <w:r>
        <w:t>искусства;</w:t>
      </w:r>
      <w:r>
        <w:rPr>
          <w:spacing w:val="1"/>
        </w:rPr>
        <w:t xml:space="preserve"> </w:t>
      </w:r>
      <w:r>
        <w:t>умение</w:t>
      </w:r>
      <w:r>
        <w:rPr>
          <w:spacing w:val="1"/>
        </w:rPr>
        <w:t xml:space="preserve"> </w:t>
      </w:r>
      <w:r>
        <w:t>характеризовать</w:t>
      </w:r>
      <w:r>
        <w:rPr>
          <w:spacing w:val="1"/>
        </w:rPr>
        <w:t xml:space="preserve"> </w:t>
      </w:r>
      <w:r>
        <w:t>виды</w:t>
      </w:r>
      <w:r>
        <w:rPr>
          <w:spacing w:val="1"/>
        </w:rPr>
        <w:t xml:space="preserve"> </w:t>
      </w:r>
      <w:r>
        <w:t>и</w:t>
      </w:r>
      <w:r>
        <w:rPr>
          <w:spacing w:val="1"/>
        </w:rPr>
        <w:t xml:space="preserve"> </w:t>
      </w:r>
      <w:r>
        <w:t>жанры</w:t>
      </w:r>
      <w:r>
        <w:rPr>
          <w:spacing w:val="1"/>
        </w:rPr>
        <w:t xml:space="preserve"> </w:t>
      </w:r>
      <w:r>
        <w:t>изобразительного</w:t>
      </w:r>
      <w:r>
        <w:rPr>
          <w:spacing w:val="1"/>
        </w:rPr>
        <w:t xml:space="preserve"> </w:t>
      </w:r>
      <w:r>
        <w:t>искусства;</w:t>
      </w:r>
      <w:r>
        <w:rPr>
          <w:spacing w:val="1"/>
        </w:rPr>
        <w:t xml:space="preserve"> </w:t>
      </w:r>
      <w:r>
        <w:t>умение</w:t>
      </w:r>
      <w:r>
        <w:rPr>
          <w:spacing w:val="-67"/>
        </w:rPr>
        <w:t xml:space="preserve"> </w:t>
      </w:r>
      <w:r>
        <w:t>характеризовать</w:t>
      </w:r>
      <w:r>
        <w:rPr>
          <w:spacing w:val="-6"/>
        </w:rPr>
        <w:t xml:space="preserve"> </w:t>
      </w:r>
      <w:r>
        <w:t>отличительные</w:t>
      </w:r>
      <w:r>
        <w:rPr>
          <w:spacing w:val="-6"/>
        </w:rPr>
        <w:t xml:space="preserve"> </w:t>
      </w:r>
      <w:r>
        <w:t>особенности</w:t>
      </w:r>
      <w:r>
        <w:rPr>
          <w:spacing w:val="-6"/>
        </w:rPr>
        <w:t xml:space="preserve"> </w:t>
      </w:r>
      <w:r>
        <w:t>художественных</w:t>
      </w:r>
      <w:r>
        <w:rPr>
          <w:spacing w:val="-6"/>
        </w:rPr>
        <w:t xml:space="preserve"> </w:t>
      </w:r>
      <w:r>
        <w:t>промыслов</w:t>
      </w:r>
      <w:r>
        <w:rPr>
          <w:spacing w:val="-3"/>
        </w:rPr>
        <w:t xml:space="preserve"> </w:t>
      </w:r>
      <w:r>
        <w:t>России.</w:t>
      </w:r>
    </w:p>
    <w:p w14:paraId="50157EC8" w14:textId="77777777" w:rsidR="004F076F" w:rsidRDefault="004F076F" w:rsidP="004F076F">
      <w:pPr>
        <w:pStyle w:val="aa"/>
        <w:spacing w:before="1"/>
        <w:ind w:left="843" w:firstLine="0"/>
      </w:pPr>
      <w:r>
        <w:rPr>
          <w:i/>
        </w:rPr>
        <w:t>Музыка:</w:t>
      </w:r>
      <w:r>
        <w:rPr>
          <w:i/>
          <w:spacing w:val="-5"/>
        </w:rPr>
        <w:t xml:space="preserve"> </w:t>
      </w:r>
      <w:r>
        <w:t>знание</w:t>
      </w:r>
      <w:r>
        <w:rPr>
          <w:spacing w:val="-5"/>
        </w:rPr>
        <w:t xml:space="preserve"> </w:t>
      </w:r>
      <w:r>
        <w:t>основных</w:t>
      </w:r>
      <w:r>
        <w:rPr>
          <w:spacing w:val="-4"/>
        </w:rPr>
        <w:t xml:space="preserve"> </w:t>
      </w:r>
      <w:r>
        <w:t>жанров</w:t>
      </w:r>
      <w:r>
        <w:rPr>
          <w:spacing w:val="-5"/>
        </w:rPr>
        <w:t xml:space="preserve"> </w:t>
      </w:r>
      <w:r>
        <w:t>народной</w:t>
      </w:r>
      <w:r>
        <w:rPr>
          <w:spacing w:val="-4"/>
        </w:rPr>
        <w:t xml:space="preserve"> </w:t>
      </w:r>
      <w:r>
        <w:t>и</w:t>
      </w:r>
      <w:r>
        <w:rPr>
          <w:spacing w:val="-6"/>
        </w:rPr>
        <w:t xml:space="preserve"> </w:t>
      </w:r>
      <w:r>
        <w:t>профессиональной</w:t>
      </w:r>
      <w:r>
        <w:rPr>
          <w:spacing w:val="-3"/>
        </w:rPr>
        <w:t xml:space="preserve"> </w:t>
      </w:r>
      <w:r>
        <w:t>музыки.</w:t>
      </w:r>
    </w:p>
    <w:p w14:paraId="63AD8EAE" w14:textId="77777777" w:rsidR="004F076F" w:rsidRDefault="004F076F" w:rsidP="004F076F"/>
    <w:p w14:paraId="144782C1" w14:textId="77777777" w:rsidR="004F076F" w:rsidRDefault="004F076F" w:rsidP="004F076F">
      <w:pPr>
        <w:pStyle w:val="aa"/>
        <w:spacing w:before="72" w:line="360" w:lineRule="auto"/>
        <w:ind w:right="149"/>
      </w:pPr>
      <w:r>
        <w:rPr>
          <w:i/>
        </w:rPr>
        <w:t>Технология:</w:t>
      </w:r>
      <w:r>
        <w:rPr>
          <w:i/>
          <w:spacing w:val="1"/>
        </w:rPr>
        <w:t xml:space="preserve"> </w:t>
      </w:r>
      <w:r>
        <w:t>сформированность</w:t>
      </w:r>
      <w:r>
        <w:rPr>
          <w:spacing w:val="1"/>
        </w:rPr>
        <w:t xml:space="preserve"> </w:t>
      </w:r>
      <w:r>
        <w:t>общих</w:t>
      </w:r>
      <w:r>
        <w:rPr>
          <w:spacing w:val="1"/>
        </w:rPr>
        <w:t xml:space="preserve"> </w:t>
      </w:r>
      <w:r>
        <w:t>представлений</w:t>
      </w:r>
      <w:r>
        <w:rPr>
          <w:spacing w:val="1"/>
        </w:rPr>
        <w:t xml:space="preserve"> </w:t>
      </w:r>
      <w:r>
        <w:t>о</w:t>
      </w:r>
      <w:r>
        <w:rPr>
          <w:spacing w:val="1"/>
        </w:rPr>
        <w:t xml:space="preserve"> </w:t>
      </w:r>
      <w:r>
        <w:t>мире</w:t>
      </w:r>
      <w:r>
        <w:rPr>
          <w:spacing w:val="1"/>
        </w:rPr>
        <w:t xml:space="preserve"> </w:t>
      </w:r>
      <w:r>
        <w:t>профессий,</w:t>
      </w:r>
      <w:r>
        <w:rPr>
          <w:spacing w:val="-67"/>
        </w:rPr>
        <w:t xml:space="preserve"> </w:t>
      </w:r>
      <w:r>
        <w:t>значении</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многообразии</w:t>
      </w:r>
      <w:r>
        <w:rPr>
          <w:spacing w:val="1"/>
        </w:rPr>
        <w:t xml:space="preserve"> </w:t>
      </w:r>
      <w:r>
        <w:t>предметов</w:t>
      </w:r>
      <w:r>
        <w:rPr>
          <w:spacing w:val="1"/>
        </w:rPr>
        <w:t xml:space="preserve"> </w:t>
      </w:r>
      <w:r>
        <w:t>материальной</w:t>
      </w:r>
      <w:r>
        <w:rPr>
          <w:spacing w:val="-1"/>
        </w:rPr>
        <w:t xml:space="preserve"> </w:t>
      </w:r>
      <w:r>
        <w:t>культуры.</w:t>
      </w:r>
    </w:p>
    <w:p w14:paraId="166FDBEA" w14:textId="77777777" w:rsidR="004F076F" w:rsidRDefault="004F076F" w:rsidP="004F076F">
      <w:pPr>
        <w:pStyle w:val="aa"/>
        <w:spacing w:before="1" w:line="360" w:lineRule="auto"/>
        <w:ind w:right="149"/>
      </w:pPr>
      <w:r>
        <w:rPr>
          <w:i/>
        </w:rPr>
        <w:t>Физическая</w:t>
      </w:r>
      <w:r>
        <w:rPr>
          <w:i/>
          <w:spacing w:val="1"/>
        </w:rPr>
        <w:t xml:space="preserve"> </w:t>
      </w:r>
      <w:r>
        <w:rPr>
          <w:i/>
        </w:rPr>
        <w:t>культура:</w:t>
      </w:r>
      <w:r>
        <w:rPr>
          <w:i/>
          <w:spacing w:val="1"/>
        </w:rPr>
        <w:t xml:space="preserve"> </w:t>
      </w:r>
      <w:r>
        <w:t>сформированность</w:t>
      </w:r>
      <w:r>
        <w:rPr>
          <w:spacing w:val="1"/>
        </w:rPr>
        <w:t xml:space="preserve"> </w:t>
      </w:r>
      <w:r>
        <w:t>общих</w:t>
      </w:r>
      <w:r>
        <w:rPr>
          <w:spacing w:val="1"/>
        </w:rPr>
        <w:t xml:space="preserve"> </w:t>
      </w:r>
      <w:r>
        <w:t>представлений</w:t>
      </w:r>
      <w:r>
        <w:rPr>
          <w:spacing w:val="1"/>
        </w:rPr>
        <w:t xml:space="preserve"> </w:t>
      </w:r>
      <w:r>
        <w:t>о</w:t>
      </w:r>
      <w:r>
        <w:rPr>
          <w:spacing w:val="1"/>
        </w:rPr>
        <w:t xml:space="preserve"> </w:t>
      </w:r>
      <w:r>
        <w:t>физической</w:t>
      </w:r>
      <w:r>
        <w:rPr>
          <w:spacing w:val="1"/>
        </w:rPr>
        <w:t xml:space="preserve"> </w:t>
      </w:r>
      <w:r>
        <w:t>культуре</w:t>
      </w:r>
      <w:r>
        <w:rPr>
          <w:spacing w:val="1"/>
        </w:rPr>
        <w:t xml:space="preserve"> </w:t>
      </w:r>
      <w:r>
        <w:t>и</w:t>
      </w:r>
      <w:r>
        <w:rPr>
          <w:spacing w:val="1"/>
        </w:rPr>
        <w:t xml:space="preserve"> </w:t>
      </w:r>
      <w:r>
        <w:t>спорте,</w:t>
      </w:r>
      <w:r>
        <w:rPr>
          <w:spacing w:val="1"/>
        </w:rPr>
        <w:t xml:space="preserve"> </w:t>
      </w:r>
      <w:r>
        <w:t>физической</w:t>
      </w:r>
      <w:r>
        <w:rPr>
          <w:spacing w:val="1"/>
        </w:rPr>
        <w:t xml:space="preserve"> </w:t>
      </w:r>
      <w:r>
        <w:t>активности</w:t>
      </w:r>
      <w:r>
        <w:rPr>
          <w:spacing w:val="1"/>
        </w:rPr>
        <w:t xml:space="preserve"> </w:t>
      </w:r>
      <w:r>
        <w:t>человека,</w:t>
      </w:r>
      <w:r>
        <w:rPr>
          <w:spacing w:val="1"/>
        </w:rPr>
        <w:t xml:space="preserve"> </w:t>
      </w:r>
      <w:r>
        <w:t>физических</w:t>
      </w:r>
      <w:r>
        <w:rPr>
          <w:spacing w:val="1"/>
        </w:rPr>
        <w:t xml:space="preserve"> </w:t>
      </w:r>
      <w:r>
        <w:t>качествах,</w:t>
      </w:r>
      <w:r>
        <w:rPr>
          <w:spacing w:val="1"/>
        </w:rPr>
        <w:t xml:space="preserve"> </w:t>
      </w:r>
      <w:r>
        <w:t>жизненно</w:t>
      </w:r>
      <w:r>
        <w:rPr>
          <w:spacing w:val="1"/>
        </w:rPr>
        <w:t xml:space="preserve"> </w:t>
      </w:r>
      <w:r>
        <w:t>важных</w:t>
      </w:r>
      <w:r>
        <w:rPr>
          <w:spacing w:val="1"/>
        </w:rPr>
        <w:t xml:space="preserve"> </w:t>
      </w:r>
      <w:r>
        <w:t>прикладных</w:t>
      </w:r>
      <w:r>
        <w:rPr>
          <w:spacing w:val="1"/>
        </w:rPr>
        <w:t xml:space="preserve"> </w:t>
      </w:r>
      <w:r>
        <w:t>умениях</w:t>
      </w:r>
      <w:r>
        <w:rPr>
          <w:spacing w:val="1"/>
        </w:rPr>
        <w:t xml:space="preserve"> </w:t>
      </w:r>
      <w:r>
        <w:t>и</w:t>
      </w:r>
      <w:r>
        <w:rPr>
          <w:spacing w:val="1"/>
        </w:rPr>
        <w:t xml:space="preserve"> </w:t>
      </w:r>
      <w:r>
        <w:t>навыках,</w:t>
      </w:r>
      <w:r>
        <w:rPr>
          <w:spacing w:val="1"/>
        </w:rPr>
        <w:t xml:space="preserve"> </w:t>
      </w:r>
      <w:r>
        <w:t>основных</w:t>
      </w:r>
      <w:r>
        <w:rPr>
          <w:spacing w:val="1"/>
        </w:rPr>
        <w:t xml:space="preserve"> </w:t>
      </w:r>
      <w:r>
        <w:t>физических упражнениях; умение взаимодействовать со сверстниками в игровых</w:t>
      </w:r>
      <w:r>
        <w:rPr>
          <w:spacing w:val="1"/>
        </w:rPr>
        <w:t xml:space="preserve"> </w:t>
      </w:r>
      <w:r>
        <w:t>заданиях и</w:t>
      </w:r>
      <w:r>
        <w:rPr>
          <w:spacing w:val="-2"/>
        </w:rPr>
        <w:t xml:space="preserve"> </w:t>
      </w:r>
      <w:r>
        <w:t>игровой</w:t>
      </w:r>
      <w:r>
        <w:rPr>
          <w:spacing w:val="-2"/>
        </w:rPr>
        <w:t xml:space="preserve"> </w:t>
      </w:r>
      <w:r>
        <w:t>деятельности,</w:t>
      </w:r>
      <w:r>
        <w:rPr>
          <w:spacing w:val="-2"/>
        </w:rPr>
        <w:t xml:space="preserve"> </w:t>
      </w:r>
      <w:r>
        <w:t>соблюдая</w:t>
      </w:r>
      <w:r>
        <w:rPr>
          <w:spacing w:val="-2"/>
        </w:rPr>
        <w:t xml:space="preserve"> </w:t>
      </w:r>
      <w:r>
        <w:t>правила</w:t>
      </w:r>
      <w:r>
        <w:rPr>
          <w:spacing w:val="-1"/>
        </w:rPr>
        <w:t xml:space="preserve"> </w:t>
      </w:r>
      <w:r>
        <w:t>честной</w:t>
      </w:r>
      <w:r>
        <w:rPr>
          <w:spacing w:val="-1"/>
        </w:rPr>
        <w:t xml:space="preserve"> </w:t>
      </w:r>
      <w:r>
        <w:t>игры</w:t>
      </w:r>
    </w:p>
    <w:p w14:paraId="5C546384" w14:textId="77777777" w:rsidR="004F076F" w:rsidRDefault="004F076F" w:rsidP="004F076F">
      <w:pPr>
        <w:pStyle w:val="aa"/>
        <w:spacing w:line="360" w:lineRule="auto"/>
        <w:ind w:right="149"/>
      </w:pPr>
      <w:r>
        <w:t>Многие темы «Разговоров о важном» выходят за рамки программ учебных</w:t>
      </w:r>
      <w:r>
        <w:rPr>
          <w:spacing w:val="1"/>
        </w:rPr>
        <w:t xml:space="preserve"> </w:t>
      </w:r>
      <w:r>
        <w:t>предметов</w:t>
      </w:r>
      <w:r>
        <w:rPr>
          <w:spacing w:val="1"/>
        </w:rPr>
        <w:t xml:space="preserve"> </w:t>
      </w:r>
      <w:r>
        <w:t>и</w:t>
      </w:r>
      <w:r>
        <w:rPr>
          <w:spacing w:val="1"/>
        </w:rPr>
        <w:t xml:space="preserve"> </w:t>
      </w:r>
      <w:r>
        <w:t>способствуют</w:t>
      </w:r>
      <w:r>
        <w:rPr>
          <w:spacing w:val="1"/>
        </w:rPr>
        <w:t xml:space="preserve"> </w:t>
      </w:r>
      <w:r>
        <w:t>развитию</w:t>
      </w:r>
      <w:r>
        <w:rPr>
          <w:spacing w:val="1"/>
        </w:rPr>
        <w:t xml:space="preserve"> </w:t>
      </w:r>
      <w:r>
        <w:t>кругозора</w:t>
      </w:r>
      <w:r>
        <w:rPr>
          <w:spacing w:val="1"/>
        </w:rPr>
        <w:t xml:space="preserve"> </w:t>
      </w:r>
      <w:r>
        <w:t>младшего</w:t>
      </w:r>
      <w:r>
        <w:rPr>
          <w:spacing w:val="1"/>
        </w:rPr>
        <w:t xml:space="preserve"> </w:t>
      </w:r>
      <w:r>
        <w:t>школьника,</w:t>
      </w:r>
      <w:r>
        <w:rPr>
          <w:spacing w:val="1"/>
        </w:rPr>
        <w:t xml:space="preserve"> </w:t>
      </w:r>
      <w:r>
        <w:t>его</w:t>
      </w:r>
      <w:r>
        <w:rPr>
          <w:spacing w:val="1"/>
        </w:rPr>
        <w:t xml:space="preserve"> </w:t>
      </w:r>
      <w:r>
        <w:t>возрастной эрудиции и общей культуры. Эта функция внеурочной деятельности</w:t>
      </w:r>
      <w:r>
        <w:rPr>
          <w:spacing w:val="1"/>
        </w:rPr>
        <w:t xml:space="preserve"> </w:t>
      </w:r>
      <w:r>
        <w:t>особенно</w:t>
      </w:r>
      <w:r>
        <w:rPr>
          <w:spacing w:val="-6"/>
        </w:rPr>
        <w:t xml:space="preserve"> </w:t>
      </w:r>
      <w:r>
        <w:t>важна</w:t>
      </w:r>
      <w:r>
        <w:rPr>
          <w:spacing w:val="-6"/>
        </w:rPr>
        <w:t xml:space="preserve"> </w:t>
      </w:r>
      <w:r>
        <w:t>и</w:t>
      </w:r>
      <w:r>
        <w:rPr>
          <w:spacing w:val="-5"/>
        </w:rPr>
        <w:t xml:space="preserve"> </w:t>
      </w:r>
      <w:r>
        <w:t>является</w:t>
      </w:r>
      <w:r>
        <w:rPr>
          <w:spacing w:val="-6"/>
        </w:rPr>
        <w:t xml:space="preserve"> </w:t>
      </w:r>
      <w:r>
        <w:t>после</w:t>
      </w:r>
      <w:r>
        <w:rPr>
          <w:spacing w:val="-6"/>
        </w:rPr>
        <w:t xml:space="preserve"> </w:t>
      </w:r>
      <w:r>
        <w:t>решения</w:t>
      </w:r>
      <w:r>
        <w:rPr>
          <w:spacing w:val="-6"/>
        </w:rPr>
        <w:t xml:space="preserve"> </w:t>
      </w:r>
      <w:r>
        <w:t>воспитательных</w:t>
      </w:r>
      <w:r>
        <w:rPr>
          <w:spacing w:val="-6"/>
        </w:rPr>
        <w:t xml:space="preserve"> </w:t>
      </w:r>
      <w:r>
        <w:t>задач</w:t>
      </w:r>
      <w:r>
        <w:rPr>
          <w:spacing w:val="-1"/>
        </w:rPr>
        <w:t xml:space="preserve"> </w:t>
      </w:r>
      <w:r>
        <w:t>-</w:t>
      </w:r>
      <w:r>
        <w:rPr>
          <w:spacing w:val="-5"/>
        </w:rPr>
        <w:t xml:space="preserve"> </w:t>
      </w:r>
      <w:r>
        <w:t>существенной</w:t>
      </w:r>
      <w:r>
        <w:rPr>
          <w:spacing w:val="-6"/>
        </w:rPr>
        <w:t xml:space="preserve"> </w:t>
      </w:r>
      <w:r>
        <w:t>и</w:t>
      </w:r>
      <w:r>
        <w:rPr>
          <w:spacing w:val="-68"/>
        </w:rPr>
        <w:t xml:space="preserve"> </w:t>
      </w:r>
      <w:r>
        <w:t>приоритетной.</w:t>
      </w:r>
    </w:p>
    <w:p w14:paraId="2C7AB20B" w14:textId="77777777" w:rsidR="004F076F" w:rsidRDefault="004F076F" w:rsidP="004F076F"/>
    <w:p w14:paraId="7A0D29D5" w14:textId="77777777" w:rsidR="004F076F" w:rsidRDefault="005E787B" w:rsidP="004F076F">
      <w:pPr>
        <w:rPr>
          <w:sz w:val="28"/>
          <w:szCs w:val="28"/>
        </w:rPr>
      </w:pPr>
      <w:r w:rsidRPr="005E787B">
        <w:rPr>
          <w:sz w:val="28"/>
          <w:szCs w:val="28"/>
        </w:rPr>
        <w:t>6.Внеурочная деятельность</w:t>
      </w:r>
      <w:r>
        <w:rPr>
          <w:sz w:val="28"/>
          <w:szCs w:val="28"/>
        </w:rPr>
        <w:t xml:space="preserve"> «Орлята России»- \1-4 классы\</w:t>
      </w:r>
    </w:p>
    <w:p w14:paraId="660AC869" w14:textId="77777777" w:rsidR="005E787B" w:rsidRPr="005E787B" w:rsidRDefault="005E787B" w:rsidP="004F076F">
      <w:pPr>
        <w:rPr>
          <w:sz w:val="28"/>
          <w:szCs w:val="28"/>
        </w:rPr>
      </w:pPr>
    </w:p>
    <w:p w14:paraId="46B7640C" w14:textId="77777777" w:rsidR="005E787B" w:rsidRDefault="005E787B" w:rsidP="005E787B">
      <w:pPr>
        <w:pStyle w:val="2"/>
        <w:ind w:left="993"/>
        <w:jc w:val="left"/>
      </w:pPr>
      <w:r>
        <w:t>Пояснительная</w:t>
      </w:r>
      <w:r>
        <w:rPr>
          <w:spacing w:val="-9"/>
        </w:rPr>
        <w:t xml:space="preserve"> </w:t>
      </w:r>
      <w:r>
        <w:t>записка</w:t>
      </w:r>
    </w:p>
    <w:p w14:paraId="0485FC86" w14:textId="77777777" w:rsidR="005E787B" w:rsidRDefault="005E787B" w:rsidP="005E787B">
      <w:pPr>
        <w:pStyle w:val="aa"/>
        <w:spacing w:before="132"/>
        <w:ind w:left="1519" w:right="616" w:firstLine="566"/>
      </w:pPr>
      <w:r>
        <w:t>Рабочая</w:t>
      </w:r>
      <w:r>
        <w:rPr>
          <w:spacing w:val="1"/>
        </w:rPr>
        <w:t xml:space="preserve"> </w:t>
      </w:r>
      <w:r>
        <w:t>программа</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федеральных</w:t>
      </w:r>
      <w:r>
        <w:rPr>
          <w:spacing w:val="-57"/>
        </w:rPr>
        <w:t xml:space="preserve"> </w:t>
      </w:r>
      <w:r>
        <w:t>государственных образовательных стандартов начального общего образования, с учетом</w:t>
      </w:r>
      <w:r>
        <w:rPr>
          <w:spacing w:val="1"/>
        </w:rPr>
        <w:t xml:space="preserve"> </w:t>
      </w:r>
      <w:r>
        <w:t>Программы развития социальной активности обучающихся начальных классов «Орлята</w:t>
      </w:r>
      <w:r>
        <w:rPr>
          <w:spacing w:val="1"/>
        </w:rPr>
        <w:t xml:space="preserve"> </w:t>
      </w:r>
      <w:r>
        <w:t>России»</w:t>
      </w:r>
      <w:r>
        <w:rPr>
          <w:spacing w:val="1"/>
        </w:rPr>
        <w:t xml:space="preserve"> </w:t>
      </w:r>
      <w:r>
        <w:t>ФГБОУ</w:t>
      </w:r>
      <w:r>
        <w:rPr>
          <w:spacing w:val="1"/>
        </w:rPr>
        <w:t xml:space="preserve"> </w:t>
      </w:r>
      <w:r>
        <w:t>Всероссийский</w:t>
      </w:r>
      <w:r>
        <w:rPr>
          <w:spacing w:val="1"/>
        </w:rPr>
        <w:t xml:space="preserve"> </w:t>
      </w:r>
      <w:r>
        <w:t>детский</w:t>
      </w:r>
      <w:r>
        <w:rPr>
          <w:spacing w:val="1"/>
        </w:rPr>
        <w:t xml:space="preserve"> </w:t>
      </w:r>
      <w:r>
        <w:t>центр</w:t>
      </w:r>
      <w:r>
        <w:rPr>
          <w:spacing w:val="1"/>
        </w:rPr>
        <w:t xml:space="preserve"> </w:t>
      </w:r>
      <w:r>
        <w:t>«Орлёнок».</w:t>
      </w:r>
      <w:r>
        <w:rPr>
          <w:spacing w:val="1"/>
        </w:rPr>
        <w:t xml:space="preserve"> </w:t>
      </w:r>
      <w:r>
        <w:t>Это</w:t>
      </w:r>
      <w:r>
        <w:rPr>
          <w:spacing w:val="1"/>
        </w:rPr>
        <w:t xml:space="preserve"> </w:t>
      </w:r>
      <w:r>
        <w:t>позволяет</w:t>
      </w:r>
      <w:r>
        <w:rPr>
          <w:spacing w:val="1"/>
        </w:rPr>
        <w:t xml:space="preserve"> </w:t>
      </w:r>
      <w:r>
        <w:t>обеспечить</w:t>
      </w:r>
      <w:r>
        <w:rPr>
          <w:spacing w:val="-57"/>
        </w:rPr>
        <w:t xml:space="preserve"> </w:t>
      </w:r>
      <w:r>
        <w:t>единство обязательных требований ФГОС во всем пространстве школьного образования в</w:t>
      </w:r>
      <w:r>
        <w:rPr>
          <w:spacing w:val="1"/>
        </w:rPr>
        <w:t xml:space="preserve"> </w:t>
      </w:r>
      <w:r>
        <w:t>урочной</w:t>
      </w:r>
      <w:r>
        <w:rPr>
          <w:spacing w:val="-2"/>
        </w:rPr>
        <w:t xml:space="preserve"> </w:t>
      </w:r>
      <w:r>
        <w:t>и</w:t>
      </w:r>
      <w:r>
        <w:rPr>
          <w:spacing w:val="-2"/>
        </w:rPr>
        <w:t xml:space="preserve"> </w:t>
      </w:r>
      <w:r>
        <w:t>внеурочной</w:t>
      </w:r>
      <w:r>
        <w:rPr>
          <w:spacing w:val="-1"/>
        </w:rPr>
        <w:t xml:space="preserve"> </w:t>
      </w:r>
      <w:r>
        <w:t>деятельности.</w:t>
      </w:r>
    </w:p>
    <w:p w14:paraId="23356431" w14:textId="77777777" w:rsidR="005E787B" w:rsidRDefault="005E787B" w:rsidP="005E787B">
      <w:pPr>
        <w:pStyle w:val="2"/>
        <w:spacing w:before="195" w:line="274" w:lineRule="exact"/>
        <w:ind w:left="426"/>
        <w:jc w:val="left"/>
      </w:pPr>
      <w:r>
        <w:rPr>
          <w:w w:val="85"/>
        </w:rPr>
        <w:t>Актуальность</w:t>
      </w:r>
      <w:r>
        <w:rPr>
          <w:spacing w:val="12"/>
          <w:w w:val="85"/>
        </w:rPr>
        <w:t xml:space="preserve"> </w:t>
      </w:r>
      <w:r>
        <w:rPr>
          <w:w w:val="85"/>
        </w:rPr>
        <w:t>и</w:t>
      </w:r>
      <w:r>
        <w:rPr>
          <w:spacing w:val="50"/>
        </w:rPr>
        <w:t xml:space="preserve"> </w:t>
      </w:r>
      <w:r>
        <w:rPr>
          <w:w w:val="85"/>
        </w:rPr>
        <w:t>назначение</w:t>
      </w:r>
      <w:r>
        <w:rPr>
          <w:spacing w:val="55"/>
        </w:rPr>
        <w:t xml:space="preserve"> </w:t>
      </w:r>
      <w:r>
        <w:rPr>
          <w:w w:val="85"/>
        </w:rPr>
        <w:t>программы</w:t>
      </w:r>
    </w:p>
    <w:p w14:paraId="52517887" w14:textId="77777777" w:rsidR="005E787B" w:rsidRDefault="005E787B" w:rsidP="005E787B">
      <w:pPr>
        <w:pStyle w:val="aa"/>
        <w:ind w:left="1519" w:right="608" w:firstLine="566"/>
      </w:pPr>
      <w:r>
        <w:t>Внедрение программы</w:t>
      </w:r>
      <w:r>
        <w:rPr>
          <w:spacing w:val="1"/>
        </w:rPr>
        <w:t xml:space="preserve"> </w:t>
      </w:r>
      <w:r>
        <w:t>«Орлята России» в практику школ Российской Федерации</w:t>
      </w:r>
      <w:r>
        <w:rPr>
          <w:spacing w:val="1"/>
        </w:rPr>
        <w:t xml:space="preserve"> </w:t>
      </w:r>
      <w:r>
        <w:t>позволяет решать одну из главных задач государственной политики в сфере образования –</w:t>
      </w:r>
      <w:r>
        <w:rPr>
          <w:spacing w:val="-57"/>
        </w:rPr>
        <w:t xml:space="preserve"> </w:t>
      </w:r>
      <w:r>
        <w:t>сохранение</w:t>
      </w:r>
      <w:r>
        <w:rPr>
          <w:spacing w:val="1"/>
        </w:rPr>
        <w:t xml:space="preserve"> </w:t>
      </w:r>
      <w:r>
        <w:t>и</w:t>
      </w:r>
      <w:r>
        <w:rPr>
          <w:spacing w:val="1"/>
        </w:rPr>
        <w:t xml:space="preserve"> </w:t>
      </w:r>
      <w:r>
        <w:t>развитие</w:t>
      </w:r>
      <w:r>
        <w:rPr>
          <w:spacing w:val="1"/>
        </w:rPr>
        <w:t xml:space="preserve"> </w:t>
      </w:r>
      <w:r>
        <w:t>единого</w:t>
      </w:r>
      <w:r>
        <w:rPr>
          <w:spacing w:val="1"/>
        </w:rPr>
        <w:t xml:space="preserve"> </w:t>
      </w:r>
      <w:r>
        <w:t>образовательного</w:t>
      </w:r>
      <w:r>
        <w:rPr>
          <w:spacing w:val="1"/>
        </w:rPr>
        <w:t xml:space="preserve"> </w:t>
      </w:r>
      <w:r>
        <w:t>пространства</w:t>
      </w:r>
      <w:r>
        <w:rPr>
          <w:spacing w:val="1"/>
        </w:rPr>
        <w:t xml:space="preserve"> </w:t>
      </w:r>
      <w:r>
        <w:t>России.</w:t>
      </w:r>
      <w:r>
        <w:rPr>
          <w:spacing w:val="1"/>
        </w:rPr>
        <w:t xml:space="preserve"> </w:t>
      </w:r>
      <w:r>
        <w:t>Актуальность</w:t>
      </w:r>
      <w:r>
        <w:rPr>
          <w:spacing w:val="1"/>
        </w:rPr>
        <w:t xml:space="preserve"> </w:t>
      </w:r>
      <w:r>
        <w:t>продиктована</w:t>
      </w:r>
      <w:r>
        <w:rPr>
          <w:spacing w:val="57"/>
        </w:rPr>
        <w:t xml:space="preserve"> </w:t>
      </w:r>
      <w:r>
        <w:t>общим  контекстом</w:t>
      </w:r>
      <w:r>
        <w:rPr>
          <w:spacing w:val="57"/>
        </w:rPr>
        <w:t xml:space="preserve"> </w:t>
      </w:r>
      <w:r>
        <w:t>изменений</w:t>
      </w:r>
      <w:r>
        <w:rPr>
          <w:spacing w:val="57"/>
        </w:rPr>
        <w:t xml:space="preserve"> </w:t>
      </w:r>
      <w:r>
        <w:t>в</w:t>
      </w:r>
      <w:r>
        <w:rPr>
          <w:spacing w:val="58"/>
        </w:rPr>
        <w:t xml:space="preserve"> </w:t>
      </w:r>
      <w:r>
        <w:t>образовательной</w:t>
      </w:r>
      <w:r>
        <w:rPr>
          <w:spacing w:val="58"/>
        </w:rPr>
        <w:t xml:space="preserve"> </w:t>
      </w:r>
      <w:r>
        <w:t>политике,</w:t>
      </w:r>
      <w:r>
        <w:rPr>
          <w:spacing w:val="58"/>
        </w:rPr>
        <w:t xml:space="preserve"> </w:t>
      </w:r>
      <w:r>
        <w:t>связанных</w:t>
      </w:r>
      <w:r>
        <w:rPr>
          <w:spacing w:val="57"/>
        </w:rPr>
        <w:t xml:space="preserve"> </w:t>
      </w:r>
      <w:r>
        <w:t>с</w:t>
      </w:r>
      <w:r>
        <w:rPr>
          <w:spacing w:val="-57"/>
        </w:rPr>
        <w:t xml:space="preserve"> </w:t>
      </w:r>
      <w:r>
        <w:t>усилением роли воспитания в образовательных организациях (поправки в ФЗ № 273 «Об</w:t>
      </w:r>
      <w:r>
        <w:rPr>
          <w:spacing w:val="1"/>
        </w:rPr>
        <w:t xml:space="preserve"> </w:t>
      </w:r>
      <w:r>
        <w:t>образовании в Российской Федерации»). Так, «активное участие в социально-значимой</w:t>
      </w:r>
      <w:r>
        <w:rPr>
          <w:spacing w:val="1"/>
        </w:rPr>
        <w:t xml:space="preserve"> </w:t>
      </w:r>
      <w:r>
        <w:t>деятельности»</w:t>
      </w:r>
      <w:r>
        <w:rPr>
          <w:spacing w:val="1"/>
        </w:rPr>
        <w:t xml:space="preserve"> </w:t>
      </w:r>
      <w:r>
        <w:t>артикулируется</w:t>
      </w:r>
      <w:r>
        <w:rPr>
          <w:spacing w:val="1"/>
        </w:rPr>
        <w:t xml:space="preserve"> </w:t>
      </w:r>
      <w:r>
        <w:t>как</w:t>
      </w:r>
      <w:r>
        <w:rPr>
          <w:spacing w:val="1"/>
        </w:rPr>
        <w:t xml:space="preserve"> </w:t>
      </w:r>
      <w:r>
        <w:t>в</w:t>
      </w:r>
      <w:r>
        <w:rPr>
          <w:spacing w:val="1"/>
        </w:rPr>
        <w:t xml:space="preserve"> </w:t>
      </w:r>
      <w:r>
        <w:t>текстах</w:t>
      </w:r>
      <w:r>
        <w:rPr>
          <w:spacing w:val="1"/>
        </w:rPr>
        <w:t xml:space="preserve"> </w:t>
      </w:r>
      <w:r>
        <w:t>последнего</w:t>
      </w:r>
      <w:r>
        <w:rPr>
          <w:spacing w:val="1"/>
        </w:rPr>
        <w:t xml:space="preserve"> </w:t>
      </w:r>
      <w:r>
        <w:t>ФГОС</w:t>
      </w:r>
      <w:r>
        <w:rPr>
          <w:spacing w:val="1"/>
        </w:rPr>
        <w:t xml:space="preserve"> </w:t>
      </w:r>
      <w:r>
        <w:t>начального</w:t>
      </w:r>
      <w:r>
        <w:rPr>
          <w:spacing w:val="1"/>
        </w:rPr>
        <w:t xml:space="preserve"> </w:t>
      </w:r>
      <w:r>
        <w:t>общего</w:t>
      </w:r>
      <w:r>
        <w:rPr>
          <w:spacing w:val="1"/>
        </w:rPr>
        <w:t xml:space="preserve"> </w:t>
      </w:r>
      <w:r>
        <w:t>образования, так и в Федеральной рабочей программе воспитания, в которой указывается,</w:t>
      </w:r>
      <w:r>
        <w:rPr>
          <w:spacing w:val="1"/>
        </w:rPr>
        <w:t xml:space="preserve"> </w:t>
      </w:r>
      <w:r>
        <w:t>что</w:t>
      </w:r>
      <w:r>
        <w:rPr>
          <w:spacing w:val="5"/>
        </w:rPr>
        <w:t xml:space="preserve"> </w:t>
      </w:r>
      <w:r>
        <w:t>«поощрение</w:t>
      </w:r>
      <w:r>
        <w:rPr>
          <w:spacing w:val="-1"/>
        </w:rPr>
        <w:t xml:space="preserve"> </w:t>
      </w:r>
      <w:r>
        <w:t>социальной активности</w:t>
      </w:r>
      <w:r>
        <w:rPr>
          <w:spacing w:val="-6"/>
        </w:rPr>
        <w:t xml:space="preserve"> </w:t>
      </w:r>
      <w:r>
        <w:t>обучающихся»</w:t>
      </w:r>
      <w:r>
        <w:rPr>
          <w:spacing w:val="-9"/>
        </w:rPr>
        <w:t xml:space="preserve"> </w:t>
      </w:r>
      <w:r>
        <w:t>может</w:t>
      </w:r>
      <w:r>
        <w:rPr>
          <w:spacing w:val="-2"/>
        </w:rPr>
        <w:t xml:space="preserve"> </w:t>
      </w:r>
      <w:r>
        <w:t>рассматриваться</w:t>
      </w:r>
      <w:r>
        <w:rPr>
          <w:spacing w:val="-2"/>
        </w:rPr>
        <w:t xml:space="preserve"> </w:t>
      </w:r>
      <w:r>
        <w:t>в</w:t>
      </w:r>
      <w:r>
        <w:rPr>
          <w:spacing w:val="-3"/>
        </w:rPr>
        <w:t xml:space="preserve"> </w:t>
      </w:r>
      <w:r>
        <w:t>качестве</w:t>
      </w:r>
    </w:p>
    <w:p w14:paraId="1A89ACE2" w14:textId="77777777" w:rsidR="005E787B" w:rsidRDefault="005E787B" w:rsidP="005E787B">
      <w:pPr>
        <w:pStyle w:val="aa"/>
        <w:spacing w:line="275" w:lineRule="exact"/>
        <w:ind w:left="1519"/>
      </w:pPr>
      <w:r>
        <w:t>«основной</w:t>
      </w:r>
      <w:r>
        <w:rPr>
          <w:spacing w:val="-7"/>
        </w:rPr>
        <w:t xml:space="preserve"> </w:t>
      </w:r>
      <w:r>
        <w:t>традиции</w:t>
      </w:r>
      <w:r>
        <w:rPr>
          <w:spacing w:val="-7"/>
        </w:rPr>
        <w:t xml:space="preserve"> </w:t>
      </w:r>
      <w:r>
        <w:t>воспитания</w:t>
      </w:r>
      <w:r>
        <w:rPr>
          <w:spacing w:val="-9"/>
        </w:rPr>
        <w:t xml:space="preserve"> </w:t>
      </w:r>
      <w:r>
        <w:t>в</w:t>
      </w:r>
      <w:r>
        <w:rPr>
          <w:spacing w:val="-7"/>
        </w:rPr>
        <w:t xml:space="preserve"> </w:t>
      </w:r>
      <w:r>
        <w:t>образовательной</w:t>
      </w:r>
      <w:r>
        <w:rPr>
          <w:spacing w:val="-7"/>
        </w:rPr>
        <w:t xml:space="preserve"> </w:t>
      </w:r>
      <w:r>
        <w:t>организации».</w:t>
      </w:r>
    </w:p>
    <w:p w14:paraId="2EBA2BC6" w14:textId="77777777" w:rsidR="005E787B" w:rsidRDefault="005E787B" w:rsidP="005E787B">
      <w:pPr>
        <w:pStyle w:val="aa"/>
        <w:ind w:left="1519" w:right="621" w:firstLine="566"/>
      </w:pPr>
      <w:r>
        <w:t>Участие</w:t>
      </w:r>
      <w:r>
        <w:rPr>
          <w:spacing w:val="1"/>
        </w:rPr>
        <w:t xml:space="preserve"> </w:t>
      </w:r>
      <w:r>
        <w:t>детей</w:t>
      </w:r>
      <w:r>
        <w:rPr>
          <w:spacing w:val="1"/>
        </w:rPr>
        <w:t xml:space="preserve"> </w:t>
      </w:r>
      <w:r>
        <w:t>и</w:t>
      </w:r>
      <w:r>
        <w:rPr>
          <w:spacing w:val="1"/>
        </w:rPr>
        <w:t xml:space="preserve"> </w:t>
      </w:r>
      <w:r>
        <w:t>педагогов</w:t>
      </w:r>
      <w:r>
        <w:rPr>
          <w:spacing w:val="1"/>
        </w:rPr>
        <w:t xml:space="preserve"> </w:t>
      </w:r>
      <w:r>
        <w:t>в</w:t>
      </w:r>
      <w:r>
        <w:rPr>
          <w:spacing w:val="1"/>
        </w:rPr>
        <w:t xml:space="preserve"> </w:t>
      </w:r>
      <w:r>
        <w:t>программе</w:t>
      </w:r>
      <w:r>
        <w:rPr>
          <w:spacing w:val="1"/>
        </w:rPr>
        <w:t xml:space="preserve"> </w:t>
      </w:r>
      <w:r>
        <w:t>«Орлята</w:t>
      </w:r>
      <w:r>
        <w:rPr>
          <w:spacing w:val="1"/>
        </w:rPr>
        <w:t xml:space="preserve"> </w:t>
      </w:r>
      <w:r>
        <w:t>России»</w:t>
      </w:r>
      <w:r>
        <w:rPr>
          <w:spacing w:val="1"/>
        </w:rPr>
        <w:t xml:space="preserve"> </w:t>
      </w:r>
      <w:r>
        <w:t>способствует</w:t>
      </w:r>
      <w:r>
        <w:rPr>
          <w:spacing w:val="-57"/>
        </w:rPr>
        <w:t xml:space="preserve"> </w:t>
      </w:r>
      <w:r>
        <w:t>восстановлению богатого опыта воспитательной работы с подрастающим поколением и</w:t>
      </w:r>
      <w:r>
        <w:rPr>
          <w:spacing w:val="1"/>
        </w:rPr>
        <w:t xml:space="preserve"> </w:t>
      </w:r>
      <w:r>
        <w:rPr>
          <w:spacing w:val="-1"/>
        </w:rPr>
        <w:t>его</w:t>
      </w:r>
      <w:r>
        <w:rPr>
          <w:spacing w:val="-2"/>
        </w:rPr>
        <w:t xml:space="preserve"> </w:t>
      </w:r>
      <w:r>
        <w:rPr>
          <w:spacing w:val="-1"/>
        </w:rPr>
        <w:t>дальнейшему</w:t>
      </w:r>
      <w:r>
        <w:rPr>
          <w:spacing w:val="-15"/>
        </w:rPr>
        <w:t xml:space="preserve"> </w:t>
      </w:r>
      <w:r>
        <w:t>развитию</w:t>
      </w:r>
      <w:r>
        <w:rPr>
          <w:spacing w:val="-1"/>
        </w:rPr>
        <w:t xml:space="preserve"> </w:t>
      </w:r>
      <w:r>
        <w:t>с</w:t>
      </w:r>
      <w:r>
        <w:rPr>
          <w:spacing w:val="-3"/>
        </w:rPr>
        <w:t xml:space="preserve"> </w:t>
      </w:r>
      <w:r>
        <w:t>учётом всех вызовов</w:t>
      </w:r>
      <w:r>
        <w:rPr>
          <w:spacing w:val="1"/>
        </w:rPr>
        <w:t xml:space="preserve"> </w:t>
      </w:r>
      <w:r>
        <w:t>современного</w:t>
      </w:r>
      <w:r>
        <w:rPr>
          <w:spacing w:val="2"/>
        </w:rPr>
        <w:t xml:space="preserve"> </w:t>
      </w:r>
      <w:r>
        <w:t>мира.</w:t>
      </w:r>
    </w:p>
    <w:p w14:paraId="372E2452" w14:textId="77777777" w:rsidR="005E787B" w:rsidRDefault="005E787B" w:rsidP="005E787B">
      <w:pPr>
        <w:pStyle w:val="aa"/>
        <w:ind w:left="1519" w:right="611" w:firstLine="566"/>
      </w:pPr>
      <w:r>
        <w:rPr>
          <w:i/>
        </w:rPr>
        <w:t>Цель</w:t>
      </w:r>
      <w:r>
        <w:rPr>
          <w:i/>
          <w:spacing w:val="1"/>
        </w:rPr>
        <w:t xml:space="preserve"> </w:t>
      </w:r>
      <w:r>
        <w:rPr>
          <w:i/>
        </w:rPr>
        <w:t>курса:</w:t>
      </w:r>
      <w:r>
        <w:rPr>
          <w:i/>
          <w:spacing w:val="1"/>
        </w:rPr>
        <w:t xml:space="preserve"> </w:t>
      </w:r>
      <w:r>
        <w:t>формирование</w:t>
      </w:r>
      <w:r>
        <w:rPr>
          <w:spacing w:val="1"/>
        </w:rPr>
        <w:t xml:space="preserve"> </w:t>
      </w:r>
      <w:r>
        <w:t>у</w:t>
      </w:r>
      <w:r>
        <w:rPr>
          <w:spacing w:val="1"/>
        </w:rPr>
        <w:t xml:space="preserve"> </w:t>
      </w:r>
      <w:r>
        <w:t>ребёнка</w:t>
      </w:r>
      <w:r>
        <w:rPr>
          <w:spacing w:val="1"/>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социально-</w:t>
      </w:r>
      <w:r>
        <w:rPr>
          <w:spacing w:val="1"/>
        </w:rPr>
        <w:t xml:space="preserve"> </w:t>
      </w:r>
      <w:r>
        <w:t>ценностных знаний, отношений и опыта позитивного</w:t>
      </w:r>
      <w:r>
        <w:rPr>
          <w:spacing w:val="60"/>
        </w:rPr>
        <w:t xml:space="preserve"> </w:t>
      </w:r>
      <w:r>
        <w:t>преобразования социального мира</w:t>
      </w:r>
      <w:r>
        <w:rPr>
          <w:spacing w:val="1"/>
        </w:rPr>
        <w:t xml:space="preserve"> </w:t>
      </w:r>
      <w:r>
        <w:t>на</w:t>
      </w:r>
      <w:r>
        <w:rPr>
          <w:spacing w:val="1"/>
        </w:rPr>
        <w:t xml:space="preserve"> </w:t>
      </w:r>
      <w:r>
        <w:t>основе</w:t>
      </w:r>
      <w:r>
        <w:rPr>
          <w:spacing w:val="1"/>
        </w:rPr>
        <w:t xml:space="preserve"> </w:t>
      </w:r>
      <w:r>
        <w:t>российских</w:t>
      </w:r>
      <w:r>
        <w:rPr>
          <w:spacing w:val="1"/>
        </w:rPr>
        <w:t xml:space="preserve"> </w:t>
      </w:r>
      <w:r>
        <w:t>базовых</w:t>
      </w:r>
      <w:r>
        <w:rPr>
          <w:spacing w:val="1"/>
        </w:rPr>
        <w:t xml:space="preserve"> </w:t>
      </w:r>
      <w:r>
        <w:t>национальных</w:t>
      </w:r>
      <w:r>
        <w:rPr>
          <w:spacing w:val="1"/>
        </w:rPr>
        <w:t xml:space="preserve"> </w:t>
      </w:r>
      <w:r>
        <w:t>ценностей,</w:t>
      </w:r>
      <w:r>
        <w:rPr>
          <w:spacing w:val="1"/>
        </w:rPr>
        <w:t xml:space="preserve"> </w:t>
      </w:r>
      <w:r>
        <w:t>накопленных</w:t>
      </w:r>
      <w:r>
        <w:rPr>
          <w:spacing w:val="1"/>
        </w:rPr>
        <w:t xml:space="preserve"> </w:t>
      </w:r>
      <w:r>
        <w:t>предыдущими</w:t>
      </w:r>
      <w:r>
        <w:rPr>
          <w:spacing w:val="1"/>
        </w:rPr>
        <w:t xml:space="preserve"> </w:t>
      </w:r>
      <w:r>
        <w:t>поколениями, воспитание культуры общения, воспитание любви к своему Отечеству, его</w:t>
      </w:r>
      <w:r>
        <w:rPr>
          <w:spacing w:val="1"/>
        </w:rPr>
        <w:t xml:space="preserve"> </w:t>
      </w:r>
      <w:r>
        <w:t>истории,</w:t>
      </w:r>
      <w:r>
        <w:rPr>
          <w:spacing w:val="-6"/>
        </w:rPr>
        <w:t xml:space="preserve"> </w:t>
      </w:r>
      <w:r>
        <w:t>культуре,</w:t>
      </w:r>
      <w:r>
        <w:rPr>
          <w:spacing w:val="1"/>
        </w:rPr>
        <w:t xml:space="preserve"> </w:t>
      </w:r>
      <w:r>
        <w:t>природе,</w:t>
      </w:r>
      <w:r>
        <w:rPr>
          <w:spacing w:val="-4"/>
        </w:rPr>
        <w:t xml:space="preserve"> </w:t>
      </w:r>
      <w:r>
        <w:t>развитие самостоятельности</w:t>
      </w:r>
      <w:r>
        <w:rPr>
          <w:spacing w:val="1"/>
        </w:rPr>
        <w:t xml:space="preserve"> </w:t>
      </w:r>
      <w:r>
        <w:t>и</w:t>
      </w:r>
      <w:r>
        <w:rPr>
          <w:spacing w:val="-7"/>
        </w:rPr>
        <w:t xml:space="preserve"> </w:t>
      </w:r>
      <w:r>
        <w:t>ответственности.</w:t>
      </w:r>
    </w:p>
    <w:p w14:paraId="00342C05" w14:textId="77777777" w:rsidR="005E787B" w:rsidRDefault="005E787B" w:rsidP="005E787B">
      <w:pPr>
        <w:spacing w:before="4" w:line="275" w:lineRule="exact"/>
        <w:ind w:left="2085"/>
        <w:jc w:val="both"/>
        <w:rPr>
          <w:sz w:val="24"/>
        </w:rPr>
      </w:pPr>
      <w:r>
        <w:rPr>
          <w:i/>
          <w:sz w:val="24"/>
        </w:rPr>
        <w:t>Задачи</w:t>
      </w:r>
      <w:r>
        <w:rPr>
          <w:i/>
          <w:spacing w:val="-4"/>
          <w:sz w:val="24"/>
        </w:rPr>
        <w:t xml:space="preserve"> </w:t>
      </w:r>
      <w:r>
        <w:rPr>
          <w:i/>
          <w:sz w:val="24"/>
        </w:rPr>
        <w:t>курса</w:t>
      </w:r>
      <w:r>
        <w:rPr>
          <w:sz w:val="24"/>
        </w:rPr>
        <w:t>:</w:t>
      </w:r>
    </w:p>
    <w:p w14:paraId="6C896134" w14:textId="77777777" w:rsidR="005E787B" w:rsidRDefault="005E787B" w:rsidP="005E787B">
      <w:pPr>
        <w:pStyle w:val="a3"/>
        <w:tabs>
          <w:tab w:val="left" w:pos="2806"/>
        </w:tabs>
        <w:spacing w:before="3" w:line="235" w:lineRule="auto"/>
        <w:ind w:left="2805" w:right="622"/>
        <w:jc w:val="both"/>
        <w:rPr>
          <w:sz w:val="24"/>
        </w:rPr>
      </w:pPr>
      <w:r>
        <w:rPr>
          <w:sz w:val="24"/>
        </w:rPr>
        <w:t>-воспитывать любовь и уважение к своей семье, своему народу, малой Родине,</w:t>
      </w:r>
      <w:r>
        <w:rPr>
          <w:spacing w:val="1"/>
          <w:sz w:val="24"/>
        </w:rPr>
        <w:t xml:space="preserve"> </w:t>
      </w:r>
      <w:r>
        <w:rPr>
          <w:sz w:val="24"/>
        </w:rPr>
        <w:t>общности</w:t>
      </w:r>
      <w:r>
        <w:rPr>
          <w:spacing w:val="-3"/>
          <w:sz w:val="24"/>
        </w:rPr>
        <w:t xml:space="preserve"> </w:t>
      </w:r>
      <w:r>
        <w:rPr>
          <w:sz w:val="24"/>
        </w:rPr>
        <w:t>граждан</w:t>
      </w:r>
      <w:r>
        <w:rPr>
          <w:spacing w:val="3"/>
          <w:sz w:val="24"/>
        </w:rPr>
        <w:t xml:space="preserve"> </w:t>
      </w:r>
      <w:r>
        <w:rPr>
          <w:sz w:val="24"/>
        </w:rPr>
        <w:t>нашей</w:t>
      </w:r>
      <w:r>
        <w:rPr>
          <w:spacing w:val="2"/>
          <w:sz w:val="24"/>
        </w:rPr>
        <w:t xml:space="preserve"> </w:t>
      </w:r>
      <w:r>
        <w:rPr>
          <w:sz w:val="24"/>
        </w:rPr>
        <w:t>страны,</w:t>
      </w:r>
      <w:r>
        <w:rPr>
          <w:spacing w:val="-1"/>
          <w:sz w:val="24"/>
        </w:rPr>
        <w:t xml:space="preserve"> </w:t>
      </w:r>
      <w:r>
        <w:rPr>
          <w:sz w:val="24"/>
        </w:rPr>
        <w:t>России;</w:t>
      </w:r>
    </w:p>
    <w:p w14:paraId="6D62FA3B" w14:textId="77777777" w:rsidR="005E787B" w:rsidRDefault="005E787B" w:rsidP="005E787B">
      <w:pPr>
        <w:pStyle w:val="a3"/>
        <w:tabs>
          <w:tab w:val="left" w:pos="2806"/>
        </w:tabs>
        <w:spacing w:before="6" w:line="237" w:lineRule="auto"/>
        <w:ind w:left="2805" w:right="613"/>
        <w:jc w:val="both"/>
        <w:rPr>
          <w:sz w:val="24"/>
        </w:rPr>
      </w:pPr>
      <w:r>
        <w:rPr>
          <w:sz w:val="24"/>
        </w:rPr>
        <w:t>-воспитывать уважение к духовно-нравственной культуре своей семьи, своего</w:t>
      </w:r>
      <w:r>
        <w:rPr>
          <w:spacing w:val="1"/>
          <w:sz w:val="24"/>
        </w:rPr>
        <w:t xml:space="preserve"> </w:t>
      </w:r>
      <w:r>
        <w:rPr>
          <w:sz w:val="24"/>
        </w:rPr>
        <w:t>народа,</w:t>
      </w:r>
      <w:r>
        <w:rPr>
          <w:spacing w:val="1"/>
          <w:sz w:val="24"/>
        </w:rPr>
        <w:t xml:space="preserve"> </w:t>
      </w:r>
      <w:r>
        <w:rPr>
          <w:sz w:val="24"/>
        </w:rPr>
        <w:t>семейным</w:t>
      </w:r>
      <w:r>
        <w:rPr>
          <w:spacing w:val="1"/>
          <w:sz w:val="24"/>
        </w:rPr>
        <w:t xml:space="preserve"> </w:t>
      </w:r>
      <w:r>
        <w:rPr>
          <w:sz w:val="24"/>
        </w:rPr>
        <w:t>ценности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национальной,</w:t>
      </w:r>
      <w:r>
        <w:rPr>
          <w:spacing w:val="1"/>
          <w:sz w:val="24"/>
        </w:rPr>
        <w:t xml:space="preserve"> </w:t>
      </w:r>
      <w:r>
        <w:rPr>
          <w:sz w:val="24"/>
        </w:rPr>
        <w:t>религиозной</w:t>
      </w:r>
      <w:r>
        <w:rPr>
          <w:spacing w:val="1"/>
          <w:sz w:val="24"/>
        </w:rPr>
        <w:t xml:space="preserve"> </w:t>
      </w:r>
      <w:r>
        <w:rPr>
          <w:sz w:val="24"/>
        </w:rPr>
        <w:t>принадлежности;</w:t>
      </w:r>
    </w:p>
    <w:p w14:paraId="092698B5" w14:textId="77777777" w:rsidR="005E787B" w:rsidRDefault="005E787B" w:rsidP="005E787B">
      <w:pPr>
        <w:pStyle w:val="a3"/>
        <w:tabs>
          <w:tab w:val="left" w:pos="2806"/>
        </w:tabs>
        <w:spacing w:before="7" w:line="235" w:lineRule="auto"/>
        <w:ind w:left="2805" w:right="622"/>
        <w:jc w:val="both"/>
        <w:rPr>
          <w:sz w:val="24"/>
        </w:rPr>
      </w:pPr>
      <w:r>
        <w:rPr>
          <w:sz w:val="24"/>
        </w:rPr>
        <w:t>-формировать</w:t>
      </w:r>
      <w:r>
        <w:rPr>
          <w:spacing w:val="1"/>
          <w:sz w:val="24"/>
        </w:rPr>
        <w:t xml:space="preserve"> </w:t>
      </w:r>
      <w:r>
        <w:rPr>
          <w:sz w:val="24"/>
        </w:rPr>
        <w:t>лидерские</w:t>
      </w:r>
      <w:r>
        <w:rPr>
          <w:spacing w:val="1"/>
          <w:sz w:val="24"/>
        </w:rPr>
        <w:t xml:space="preserve"> </w:t>
      </w:r>
      <w:r>
        <w:rPr>
          <w:sz w:val="24"/>
        </w:rPr>
        <w:t>качества</w:t>
      </w:r>
      <w:r>
        <w:rPr>
          <w:spacing w:val="1"/>
          <w:sz w:val="24"/>
        </w:rPr>
        <w:t xml:space="preserve"> </w:t>
      </w:r>
      <w:r>
        <w:rPr>
          <w:sz w:val="24"/>
        </w:rPr>
        <w:t>и</w:t>
      </w:r>
      <w:r>
        <w:rPr>
          <w:spacing w:val="1"/>
          <w:sz w:val="24"/>
        </w:rPr>
        <w:t xml:space="preserve"> </w:t>
      </w:r>
      <w:r>
        <w:rPr>
          <w:sz w:val="24"/>
        </w:rPr>
        <w:t>умение</w:t>
      </w:r>
      <w:r>
        <w:rPr>
          <w:spacing w:val="1"/>
          <w:sz w:val="24"/>
        </w:rPr>
        <w:t xml:space="preserve"> </w:t>
      </w:r>
      <w:r>
        <w:rPr>
          <w:sz w:val="24"/>
        </w:rPr>
        <w:t>работать</w:t>
      </w:r>
      <w:r>
        <w:rPr>
          <w:spacing w:val="1"/>
          <w:sz w:val="24"/>
        </w:rPr>
        <w:t xml:space="preserve"> </w:t>
      </w:r>
      <w:r>
        <w:rPr>
          <w:sz w:val="24"/>
        </w:rPr>
        <w:t>в</w:t>
      </w:r>
      <w:r>
        <w:rPr>
          <w:spacing w:val="1"/>
          <w:sz w:val="24"/>
        </w:rPr>
        <w:t xml:space="preserve"> </w:t>
      </w:r>
      <w:r>
        <w:rPr>
          <w:sz w:val="24"/>
        </w:rPr>
        <w:t>команде.</w:t>
      </w:r>
      <w:r>
        <w:rPr>
          <w:spacing w:val="1"/>
          <w:sz w:val="24"/>
        </w:rPr>
        <w:t xml:space="preserve"> </w:t>
      </w:r>
      <w:r>
        <w:rPr>
          <w:sz w:val="24"/>
        </w:rPr>
        <w:t>Развивать</w:t>
      </w:r>
      <w:r>
        <w:rPr>
          <w:spacing w:val="-57"/>
          <w:sz w:val="24"/>
        </w:rPr>
        <w:t xml:space="preserve"> </w:t>
      </w:r>
      <w:r>
        <w:rPr>
          <w:sz w:val="24"/>
        </w:rPr>
        <w:t>творческие</w:t>
      </w:r>
      <w:r>
        <w:rPr>
          <w:spacing w:val="-2"/>
          <w:sz w:val="24"/>
        </w:rPr>
        <w:t xml:space="preserve"> </w:t>
      </w:r>
      <w:r>
        <w:rPr>
          <w:sz w:val="24"/>
        </w:rPr>
        <w:t>способности и</w:t>
      </w:r>
      <w:r>
        <w:rPr>
          <w:spacing w:val="3"/>
          <w:sz w:val="24"/>
        </w:rPr>
        <w:t xml:space="preserve"> </w:t>
      </w:r>
      <w:r>
        <w:rPr>
          <w:sz w:val="24"/>
        </w:rPr>
        <w:t>эстетический</w:t>
      </w:r>
      <w:r>
        <w:rPr>
          <w:spacing w:val="-2"/>
          <w:sz w:val="24"/>
        </w:rPr>
        <w:t xml:space="preserve"> </w:t>
      </w:r>
      <w:r>
        <w:rPr>
          <w:sz w:val="24"/>
        </w:rPr>
        <w:t>вкус;</w:t>
      </w:r>
    </w:p>
    <w:p w14:paraId="28BD0131" w14:textId="77777777" w:rsidR="005E787B" w:rsidRDefault="005E787B" w:rsidP="005E787B">
      <w:pPr>
        <w:pStyle w:val="a3"/>
        <w:tabs>
          <w:tab w:val="left" w:pos="2806"/>
        </w:tabs>
        <w:spacing w:before="8" w:line="237" w:lineRule="auto"/>
        <w:ind w:left="2805" w:right="610"/>
        <w:jc w:val="both"/>
        <w:rPr>
          <w:sz w:val="24"/>
        </w:rPr>
      </w:pPr>
      <w:r>
        <w:rPr>
          <w:sz w:val="24"/>
        </w:rPr>
        <w:t>-воспитывать</w:t>
      </w:r>
      <w:r>
        <w:rPr>
          <w:spacing w:val="1"/>
          <w:sz w:val="24"/>
        </w:rPr>
        <w:t xml:space="preserve"> </w:t>
      </w:r>
      <w:r>
        <w:rPr>
          <w:sz w:val="24"/>
        </w:rPr>
        <w:t>ценностное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здоровому образу жизни,</w:t>
      </w:r>
      <w:r>
        <w:rPr>
          <w:spacing w:val="1"/>
          <w:sz w:val="24"/>
        </w:rPr>
        <w:t xml:space="preserve"> </w:t>
      </w:r>
      <w:r>
        <w:rPr>
          <w:sz w:val="24"/>
        </w:rPr>
        <w:t>прививать</w:t>
      </w:r>
      <w:r>
        <w:rPr>
          <w:spacing w:val="1"/>
          <w:sz w:val="24"/>
        </w:rPr>
        <w:t xml:space="preserve"> </w:t>
      </w:r>
      <w:r>
        <w:rPr>
          <w:sz w:val="24"/>
        </w:rPr>
        <w:t>интерес</w:t>
      </w:r>
      <w:r>
        <w:rPr>
          <w:spacing w:val="-4"/>
          <w:sz w:val="24"/>
        </w:rPr>
        <w:t xml:space="preserve"> </w:t>
      </w:r>
      <w:r>
        <w:rPr>
          <w:sz w:val="24"/>
        </w:rPr>
        <w:t>к физической</w:t>
      </w:r>
      <w:r>
        <w:rPr>
          <w:spacing w:val="3"/>
          <w:sz w:val="24"/>
        </w:rPr>
        <w:t xml:space="preserve"> </w:t>
      </w:r>
      <w:r>
        <w:rPr>
          <w:sz w:val="24"/>
        </w:rPr>
        <w:t>культуре;</w:t>
      </w:r>
    </w:p>
    <w:p w14:paraId="75E3796F" w14:textId="77777777" w:rsidR="005E787B" w:rsidRDefault="005E787B" w:rsidP="005E787B">
      <w:pPr>
        <w:pStyle w:val="a3"/>
        <w:tabs>
          <w:tab w:val="left" w:pos="2806"/>
        </w:tabs>
        <w:spacing w:before="2" w:line="237" w:lineRule="auto"/>
        <w:ind w:left="2805" w:right="630"/>
        <w:jc w:val="both"/>
        <w:rPr>
          <w:sz w:val="24"/>
        </w:rPr>
      </w:pPr>
      <w:r>
        <w:rPr>
          <w:sz w:val="24"/>
        </w:rPr>
        <w:t>-воспитывать</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людям</w:t>
      </w:r>
      <w:r>
        <w:rPr>
          <w:spacing w:val="1"/>
          <w:sz w:val="24"/>
        </w:rPr>
        <w:t xml:space="preserve"> </w:t>
      </w:r>
      <w:r>
        <w:rPr>
          <w:sz w:val="24"/>
        </w:rPr>
        <w:t>труда.</w:t>
      </w:r>
      <w:r>
        <w:rPr>
          <w:spacing w:val="1"/>
          <w:sz w:val="24"/>
        </w:rPr>
        <w:t xml:space="preserve"> </w:t>
      </w:r>
      <w:r>
        <w:rPr>
          <w:sz w:val="24"/>
        </w:rPr>
        <w:t>Формировать</w:t>
      </w:r>
      <w:r>
        <w:rPr>
          <w:spacing w:val="1"/>
          <w:sz w:val="24"/>
        </w:rPr>
        <w:t xml:space="preserve"> </w:t>
      </w:r>
      <w:r>
        <w:rPr>
          <w:sz w:val="24"/>
        </w:rPr>
        <w:t>значимость</w:t>
      </w:r>
      <w:r>
        <w:rPr>
          <w:spacing w:val="1"/>
          <w:sz w:val="24"/>
        </w:rPr>
        <w:t xml:space="preserve"> </w:t>
      </w:r>
      <w:r>
        <w:rPr>
          <w:sz w:val="24"/>
        </w:rPr>
        <w:t>и</w:t>
      </w:r>
      <w:r>
        <w:rPr>
          <w:spacing w:val="1"/>
          <w:sz w:val="24"/>
        </w:rPr>
        <w:t xml:space="preserve"> </w:t>
      </w:r>
      <w:r>
        <w:rPr>
          <w:sz w:val="24"/>
        </w:rPr>
        <w:t>потребность</w:t>
      </w:r>
      <w:r>
        <w:rPr>
          <w:spacing w:val="-3"/>
          <w:sz w:val="24"/>
        </w:rPr>
        <w:t xml:space="preserve"> </w:t>
      </w:r>
      <w:r>
        <w:rPr>
          <w:sz w:val="24"/>
        </w:rPr>
        <w:t>в</w:t>
      </w:r>
      <w:r>
        <w:rPr>
          <w:spacing w:val="-3"/>
          <w:sz w:val="24"/>
        </w:rPr>
        <w:t xml:space="preserve"> </w:t>
      </w:r>
      <w:r>
        <w:rPr>
          <w:sz w:val="24"/>
        </w:rPr>
        <w:t>безвозмездной</w:t>
      </w:r>
      <w:r>
        <w:rPr>
          <w:spacing w:val="-2"/>
          <w:sz w:val="24"/>
        </w:rPr>
        <w:t xml:space="preserve"> </w:t>
      </w:r>
      <w:r>
        <w:rPr>
          <w:sz w:val="24"/>
        </w:rPr>
        <w:t>деятельности ради</w:t>
      </w:r>
      <w:r>
        <w:rPr>
          <w:spacing w:val="2"/>
          <w:sz w:val="24"/>
        </w:rPr>
        <w:t xml:space="preserve"> </w:t>
      </w:r>
      <w:r>
        <w:rPr>
          <w:sz w:val="24"/>
        </w:rPr>
        <w:t>других</w:t>
      </w:r>
      <w:r>
        <w:rPr>
          <w:spacing w:val="-3"/>
          <w:sz w:val="24"/>
        </w:rPr>
        <w:t xml:space="preserve"> </w:t>
      </w:r>
      <w:r>
        <w:rPr>
          <w:sz w:val="24"/>
        </w:rPr>
        <w:t>людей;</w:t>
      </w:r>
    </w:p>
    <w:p w14:paraId="32B67FDA" w14:textId="77777777" w:rsidR="005E787B" w:rsidRDefault="005E787B" w:rsidP="005E787B">
      <w:pPr>
        <w:pStyle w:val="a3"/>
        <w:tabs>
          <w:tab w:val="left" w:pos="2806"/>
        </w:tabs>
        <w:spacing w:before="2" w:line="237" w:lineRule="auto"/>
        <w:ind w:left="2805" w:right="614"/>
        <w:jc w:val="both"/>
        <w:rPr>
          <w:sz w:val="24"/>
        </w:rPr>
      </w:pPr>
      <w:r>
        <w:rPr>
          <w:sz w:val="24"/>
        </w:rPr>
        <w:t>-содействовать</w:t>
      </w:r>
      <w:r>
        <w:rPr>
          <w:spacing w:val="1"/>
          <w:sz w:val="24"/>
        </w:rPr>
        <w:t xml:space="preserve"> </w:t>
      </w:r>
      <w:r>
        <w:rPr>
          <w:sz w:val="24"/>
        </w:rPr>
        <w:t>воспитанию</w:t>
      </w:r>
      <w:r>
        <w:rPr>
          <w:spacing w:val="1"/>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ответственного</w:t>
      </w:r>
      <w:r>
        <w:rPr>
          <w:spacing w:val="-58"/>
          <w:sz w:val="24"/>
        </w:rPr>
        <w:t xml:space="preserve"> </w:t>
      </w:r>
      <w:r>
        <w:rPr>
          <w:sz w:val="24"/>
        </w:rPr>
        <w:t>отношения</w:t>
      </w:r>
      <w:r>
        <w:rPr>
          <w:spacing w:val="-6"/>
          <w:sz w:val="24"/>
        </w:rPr>
        <w:t xml:space="preserve"> </w:t>
      </w:r>
      <w:r>
        <w:rPr>
          <w:sz w:val="24"/>
        </w:rPr>
        <w:t>к</w:t>
      </w:r>
      <w:r>
        <w:rPr>
          <w:spacing w:val="-4"/>
          <w:sz w:val="24"/>
        </w:rPr>
        <w:t xml:space="preserve"> </w:t>
      </w:r>
      <w:r>
        <w:rPr>
          <w:sz w:val="24"/>
        </w:rPr>
        <w:t>окружающему</w:t>
      </w:r>
      <w:r>
        <w:rPr>
          <w:spacing w:val="-12"/>
          <w:sz w:val="24"/>
        </w:rPr>
        <w:t xml:space="preserve"> </w:t>
      </w:r>
      <w:r>
        <w:rPr>
          <w:sz w:val="24"/>
        </w:rPr>
        <w:t>миру;</w:t>
      </w:r>
    </w:p>
    <w:p w14:paraId="1E5390A9" w14:textId="77777777" w:rsidR="005E787B" w:rsidRDefault="005E787B" w:rsidP="005E787B">
      <w:pPr>
        <w:pStyle w:val="a3"/>
        <w:tabs>
          <w:tab w:val="left" w:pos="2806"/>
        </w:tabs>
        <w:spacing w:before="7" w:line="237" w:lineRule="auto"/>
        <w:ind w:left="2805" w:right="636"/>
        <w:jc w:val="both"/>
        <w:rPr>
          <w:sz w:val="24"/>
        </w:rPr>
      </w:pPr>
      <w:r>
        <w:rPr>
          <w:sz w:val="24"/>
        </w:rPr>
        <w:t>-формировать</w:t>
      </w:r>
      <w:r>
        <w:rPr>
          <w:spacing w:val="1"/>
          <w:sz w:val="24"/>
        </w:rPr>
        <w:t xml:space="preserve"> </w:t>
      </w:r>
      <w:r>
        <w:rPr>
          <w:sz w:val="24"/>
        </w:rPr>
        <w:t>ценностное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знаниям</w:t>
      </w:r>
      <w:r>
        <w:rPr>
          <w:spacing w:val="1"/>
          <w:sz w:val="24"/>
        </w:rPr>
        <w:t xml:space="preserve"> </w:t>
      </w:r>
      <w:r>
        <w:rPr>
          <w:sz w:val="24"/>
        </w:rPr>
        <w:t>через</w:t>
      </w:r>
      <w:r>
        <w:rPr>
          <w:spacing w:val="1"/>
          <w:sz w:val="24"/>
        </w:rPr>
        <w:t xml:space="preserve"> </w:t>
      </w:r>
      <w:r>
        <w:rPr>
          <w:sz w:val="24"/>
        </w:rPr>
        <w:t>интеллектуальную,</w:t>
      </w:r>
      <w:r>
        <w:rPr>
          <w:spacing w:val="1"/>
          <w:sz w:val="24"/>
        </w:rPr>
        <w:t xml:space="preserve"> </w:t>
      </w:r>
      <w:r>
        <w:rPr>
          <w:sz w:val="24"/>
        </w:rPr>
        <w:t>поисковую</w:t>
      </w:r>
      <w:r>
        <w:rPr>
          <w:spacing w:val="-1"/>
          <w:sz w:val="24"/>
        </w:rPr>
        <w:t xml:space="preserve"> </w:t>
      </w:r>
      <w:r>
        <w:rPr>
          <w:sz w:val="24"/>
        </w:rPr>
        <w:t>и</w:t>
      </w:r>
      <w:r>
        <w:rPr>
          <w:spacing w:val="3"/>
          <w:sz w:val="24"/>
        </w:rPr>
        <w:t xml:space="preserve"> </w:t>
      </w:r>
      <w:r>
        <w:rPr>
          <w:sz w:val="24"/>
        </w:rPr>
        <w:t>исследовательскую деятельность.</w:t>
      </w:r>
    </w:p>
    <w:p w14:paraId="06E15B4B" w14:textId="77777777" w:rsidR="005E787B" w:rsidRDefault="005E787B" w:rsidP="005E787B">
      <w:pPr>
        <w:pStyle w:val="2"/>
        <w:spacing w:before="2" w:line="274" w:lineRule="exact"/>
        <w:ind w:left="284" w:right="878"/>
      </w:pPr>
      <w:r>
        <w:t xml:space="preserve">                       Место</w:t>
      </w:r>
      <w:r>
        <w:rPr>
          <w:spacing w:val="-3"/>
        </w:rPr>
        <w:t xml:space="preserve"> </w:t>
      </w:r>
      <w:r>
        <w:t>учебного</w:t>
      </w:r>
      <w:r>
        <w:rPr>
          <w:spacing w:val="-3"/>
        </w:rPr>
        <w:t xml:space="preserve"> </w:t>
      </w:r>
      <w:r>
        <w:t>курса</w:t>
      </w:r>
      <w:r>
        <w:rPr>
          <w:spacing w:val="51"/>
        </w:rPr>
        <w:t xml:space="preserve"> </w:t>
      </w:r>
      <w:r>
        <w:t>внеурочной</w:t>
      </w:r>
      <w:r>
        <w:rPr>
          <w:spacing w:val="-3"/>
        </w:rPr>
        <w:t xml:space="preserve"> </w:t>
      </w:r>
      <w:r>
        <w:t>деятельности</w:t>
      </w:r>
      <w:r>
        <w:rPr>
          <w:spacing w:val="-1"/>
        </w:rPr>
        <w:t xml:space="preserve"> </w:t>
      </w:r>
      <w:r>
        <w:t>в</w:t>
      </w:r>
      <w:r>
        <w:rPr>
          <w:spacing w:val="-3"/>
        </w:rPr>
        <w:t xml:space="preserve"> </w:t>
      </w:r>
      <w:r>
        <w:t>учебном</w:t>
      </w:r>
      <w:r>
        <w:rPr>
          <w:spacing w:val="-9"/>
        </w:rPr>
        <w:t xml:space="preserve"> </w:t>
      </w:r>
      <w:r>
        <w:t>плане</w:t>
      </w:r>
      <w:r>
        <w:rPr>
          <w:spacing w:val="-5"/>
        </w:rPr>
        <w:t xml:space="preserve"> </w:t>
      </w:r>
      <w:r>
        <w:t>школы</w:t>
      </w:r>
    </w:p>
    <w:p w14:paraId="0E78130F" w14:textId="77777777" w:rsidR="005E787B" w:rsidRDefault="005E787B" w:rsidP="005E787B">
      <w:pPr>
        <w:pStyle w:val="aa"/>
        <w:spacing w:line="237" w:lineRule="auto"/>
        <w:ind w:left="1519" w:right="619" w:firstLine="566"/>
      </w:pPr>
      <w:r>
        <w:t>На изучение учебного курса «Орлята России» отводится по 1 часу в неделю в 1- 4</w:t>
      </w:r>
      <w:r>
        <w:rPr>
          <w:spacing w:val="1"/>
        </w:rPr>
        <w:t xml:space="preserve"> </w:t>
      </w:r>
      <w:r>
        <w:t>классах начальной</w:t>
      </w:r>
      <w:r>
        <w:rPr>
          <w:spacing w:val="4"/>
        </w:rPr>
        <w:t xml:space="preserve"> </w:t>
      </w:r>
      <w:r>
        <w:t>школы.</w:t>
      </w:r>
      <w:r>
        <w:rPr>
          <w:spacing w:val="5"/>
        </w:rPr>
        <w:t xml:space="preserve"> </w:t>
      </w:r>
      <w:r>
        <w:t>Программа</w:t>
      </w:r>
      <w:r>
        <w:rPr>
          <w:spacing w:val="3"/>
        </w:rPr>
        <w:t xml:space="preserve"> </w:t>
      </w:r>
      <w:r>
        <w:t>рассчитана</w:t>
      </w:r>
      <w:r>
        <w:rPr>
          <w:spacing w:val="3"/>
        </w:rPr>
        <w:t xml:space="preserve"> </w:t>
      </w:r>
      <w:r>
        <w:t>на</w:t>
      </w:r>
      <w:r>
        <w:rPr>
          <w:spacing w:val="2"/>
        </w:rPr>
        <w:t xml:space="preserve"> </w:t>
      </w:r>
      <w:r>
        <w:t>4</w:t>
      </w:r>
      <w:r>
        <w:rPr>
          <w:spacing w:val="2"/>
        </w:rPr>
        <w:t xml:space="preserve"> </w:t>
      </w:r>
      <w:r>
        <w:t>года</w:t>
      </w:r>
      <w:r>
        <w:rPr>
          <w:spacing w:val="3"/>
        </w:rPr>
        <w:t xml:space="preserve"> </w:t>
      </w:r>
      <w:r>
        <w:t>(1 класс</w:t>
      </w:r>
      <w:r>
        <w:rPr>
          <w:spacing w:val="9"/>
        </w:rPr>
        <w:t xml:space="preserve"> </w:t>
      </w:r>
      <w:r>
        <w:t>-</w:t>
      </w:r>
      <w:r>
        <w:rPr>
          <w:spacing w:val="7"/>
        </w:rPr>
        <w:t xml:space="preserve"> </w:t>
      </w:r>
      <w:r>
        <w:t>33</w:t>
      </w:r>
      <w:r>
        <w:rPr>
          <w:spacing w:val="-2"/>
        </w:rPr>
        <w:t xml:space="preserve"> </w:t>
      </w:r>
      <w:r>
        <w:t>недели;</w:t>
      </w:r>
      <w:r>
        <w:rPr>
          <w:spacing w:val="-1"/>
        </w:rPr>
        <w:t xml:space="preserve"> </w:t>
      </w:r>
      <w:r>
        <w:t>2-4</w:t>
      </w:r>
      <w:r>
        <w:rPr>
          <w:spacing w:val="3"/>
        </w:rPr>
        <w:t xml:space="preserve"> </w:t>
      </w:r>
      <w:r>
        <w:t>класс</w:t>
      </w:r>
    </w:p>
    <w:p w14:paraId="2F7FCC84" w14:textId="77777777" w:rsidR="005E787B" w:rsidRDefault="005E787B" w:rsidP="005E787B">
      <w:pPr>
        <w:pStyle w:val="aa"/>
        <w:spacing w:before="6" w:line="275" w:lineRule="exact"/>
        <w:ind w:left="1519"/>
      </w:pPr>
      <w:r>
        <w:t>-</w:t>
      </w:r>
      <w:r>
        <w:rPr>
          <w:spacing w:val="-3"/>
        </w:rPr>
        <w:t xml:space="preserve"> </w:t>
      </w:r>
      <w:r>
        <w:t>34 учебных</w:t>
      </w:r>
      <w:r>
        <w:rPr>
          <w:spacing w:val="-4"/>
        </w:rPr>
        <w:t xml:space="preserve"> </w:t>
      </w:r>
      <w:r>
        <w:t>недели</w:t>
      </w:r>
      <w:r>
        <w:rPr>
          <w:spacing w:val="-3"/>
        </w:rPr>
        <w:t xml:space="preserve"> </w:t>
      </w:r>
      <w:r>
        <w:t>в</w:t>
      </w:r>
      <w:r>
        <w:rPr>
          <w:spacing w:val="-2"/>
        </w:rPr>
        <w:t xml:space="preserve"> </w:t>
      </w:r>
      <w:r>
        <w:t>год).</w:t>
      </w:r>
    </w:p>
    <w:p w14:paraId="54D5A1EB" w14:textId="77777777" w:rsidR="005E787B" w:rsidRDefault="005E787B" w:rsidP="005E787B">
      <w:pPr>
        <w:pStyle w:val="aa"/>
        <w:ind w:left="1519" w:right="612" w:firstLine="566"/>
      </w:pPr>
      <w:r>
        <w:rPr>
          <w:b/>
        </w:rPr>
        <w:t>Формы</w:t>
      </w:r>
      <w:r>
        <w:rPr>
          <w:b/>
          <w:spacing w:val="1"/>
        </w:rPr>
        <w:t xml:space="preserve"> </w:t>
      </w:r>
      <w:r>
        <w:rPr>
          <w:b/>
        </w:rPr>
        <w:t>проведения</w:t>
      </w:r>
      <w:r>
        <w:rPr>
          <w:b/>
          <w:spacing w:val="1"/>
        </w:rPr>
        <w:t xml:space="preserve"> </w:t>
      </w:r>
      <w:r>
        <w:rPr>
          <w:b/>
        </w:rPr>
        <w:t>занятий:</w:t>
      </w:r>
      <w:r>
        <w:rPr>
          <w:b/>
          <w:spacing w:val="1"/>
        </w:rPr>
        <w:t xml:space="preserve"> </w:t>
      </w:r>
      <w:r>
        <w:t>занятие-игра,</w:t>
      </w:r>
      <w:r>
        <w:rPr>
          <w:spacing w:val="1"/>
        </w:rPr>
        <w:t xml:space="preserve"> </w:t>
      </w:r>
      <w:r>
        <w:t>беседа,</w:t>
      </w:r>
      <w:r>
        <w:rPr>
          <w:spacing w:val="1"/>
        </w:rPr>
        <w:t xml:space="preserve"> </w:t>
      </w:r>
      <w:r>
        <w:t>конкурс,</w:t>
      </w:r>
      <w:r>
        <w:rPr>
          <w:spacing w:val="1"/>
        </w:rPr>
        <w:t xml:space="preserve"> </w:t>
      </w:r>
      <w:r>
        <w:t>квест,</w:t>
      </w:r>
      <w:r>
        <w:rPr>
          <w:spacing w:val="1"/>
        </w:rPr>
        <w:t xml:space="preserve"> </w:t>
      </w:r>
      <w:r>
        <w:t>пешеходная</w:t>
      </w:r>
      <w:r>
        <w:rPr>
          <w:spacing w:val="1"/>
        </w:rPr>
        <w:t xml:space="preserve"> </w:t>
      </w:r>
      <w:r>
        <w:t>прогулка, экскурсия. Обучающиеся выполняют различные творческие задания и задания</w:t>
      </w:r>
      <w:r>
        <w:rPr>
          <w:spacing w:val="1"/>
        </w:rPr>
        <w:t xml:space="preserve"> </w:t>
      </w:r>
      <w:r>
        <w:t>исследовательского характера. Проводятся дидактические, развивающие и ролевые игры,</w:t>
      </w:r>
      <w:r>
        <w:rPr>
          <w:spacing w:val="1"/>
        </w:rPr>
        <w:t xml:space="preserve"> </w:t>
      </w:r>
      <w:r>
        <w:t>учебные диалоги. Занятия могут проводиться не только в классе, но и на улице, в парке, в</w:t>
      </w:r>
      <w:r>
        <w:rPr>
          <w:spacing w:val="1"/>
        </w:rPr>
        <w:t xml:space="preserve"> </w:t>
      </w:r>
      <w:r>
        <w:t>музее. Большое значение для достижения планируемых результатов имеет организация</w:t>
      </w:r>
      <w:r>
        <w:rPr>
          <w:spacing w:val="1"/>
        </w:rPr>
        <w:t xml:space="preserve"> </w:t>
      </w:r>
      <w:r>
        <w:t>проектной</w:t>
      </w:r>
      <w:r>
        <w:rPr>
          <w:spacing w:val="-5"/>
        </w:rPr>
        <w:t xml:space="preserve"> </w:t>
      </w:r>
      <w:r>
        <w:t>деятельности</w:t>
      </w:r>
      <w:r>
        <w:rPr>
          <w:spacing w:val="4"/>
        </w:rPr>
        <w:t xml:space="preserve"> </w:t>
      </w:r>
      <w:r>
        <w:t>учащихся,</w:t>
      </w:r>
      <w:r>
        <w:rPr>
          <w:spacing w:val="1"/>
        </w:rPr>
        <w:t xml:space="preserve"> </w:t>
      </w:r>
      <w:r>
        <w:t>которая</w:t>
      </w:r>
      <w:r>
        <w:rPr>
          <w:spacing w:val="-2"/>
        </w:rPr>
        <w:t xml:space="preserve"> </w:t>
      </w:r>
      <w:r>
        <w:t>предусмотрена</w:t>
      </w:r>
      <w:r>
        <w:rPr>
          <w:spacing w:val="-6"/>
        </w:rPr>
        <w:t xml:space="preserve"> </w:t>
      </w:r>
      <w:r>
        <w:t>в разделах</w:t>
      </w:r>
      <w:r>
        <w:rPr>
          <w:spacing w:val="-4"/>
        </w:rPr>
        <w:t xml:space="preserve"> </w:t>
      </w:r>
      <w:r>
        <w:t>программы.</w:t>
      </w:r>
    </w:p>
    <w:p w14:paraId="22B19687" w14:textId="77777777" w:rsidR="005E787B" w:rsidRDefault="005E787B" w:rsidP="005E787B">
      <w:pPr>
        <w:spacing w:before="78"/>
        <w:ind w:left="426"/>
        <w:jc w:val="both"/>
        <w:rPr>
          <w:sz w:val="24"/>
        </w:rPr>
      </w:pPr>
      <w:bookmarkStart w:id="15" w:name="Взаимосвязь_с_программой_воспитания_"/>
      <w:bookmarkEnd w:id="15"/>
      <w:r>
        <w:rPr>
          <w:b/>
          <w:sz w:val="24"/>
        </w:rPr>
        <w:t xml:space="preserve">                                                      Форма</w:t>
      </w:r>
      <w:r>
        <w:rPr>
          <w:b/>
          <w:spacing w:val="-9"/>
          <w:sz w:val="24"/>
        </w:rPr>
        <w:t xml:space="preserve"> </w:t>
      </w:r>
      <w:r>
        <w:rPr>
          <w:b/>
          <w:sz w:val="24"/>
        </w:rPr>
        <w:t>пр</w:t>
      </w:r>
      <w:bookmarkStart w:id="16" w:name="Содержание_учебного_курса_внеурочной_дея"/>
      <w:bookmarkEnd w:id="16"/>
      <w:r>
        <w:rPr>
          <w:b/>
          <w:sz w:val="24"/>
        </w:rPr>
        <w:t>омежуточной</w:t>
      </w:r>
      <w:r>
        <w:rPr>
          <w:b/>
          <w:spacing w:val="-2"/>
          <w:sz w:val="24"/>
        </w:rPr>
        <w:t xml:space="preserve"> </w:t>
      </w:r>
      <w:r>
        <w:rPr>
          <w:b/>
          <w:sz w:val="24"/>
        </w:rPr>
        <w:t>аттестации</w:t>
      </w:r>
      <w:r>
        <w:rPr>
          <w:b/>
          <w:spacing w:val="-2"/>
          <w:sz w:val="24"/>
        </w:rPr>
        <w:t xml:space="preserve"> </w:t>
      </w:r>
      <w:r>
        <w:rPr>
          <w:sz w:val="24"/>
        </w:rPr>
        <w:t>–</w:t>
      </w:r>
      <w:r>
        <w:rPr>
          <w:spacing w:val="-2"/>
          <w:sz w:val="24"/>
        </w:rPr>
        <w:t xml:space="preserve"> </w:t>
      </w:r>
      <w:r>
        <w:rPr>
          <w:sz w:val="24"/>
        </w:rPr>
        <w:t>ролевая</w:t>
      </w:r>
      <w:r>
        <w:rPr>
          <w:spacing w:val="-7"/>
          <w:sz w:val="24"/>
        </w:rPr>
        <w:t xml:space="preserve"> </w:t>
      </w:r>
      <w:r>
        <w:rPr>
          <w:sz w:val="24"/>
        </w:rPr>
        <w:t>игра</w:t>
      </w:r>
    </w:p>
    <w:p w14:paraId="11E890F0" w14:textId="77777777" w:rsidR="005E787B" w:rsidRDefault="005E787B" w:rsidP="005E787B">
      <w:pPr>
        <w:pStyle w:val="2"/>
        <w:spacing w:before="163" w:line="272" w:lineRule="exact"/>
        <w:ind w:left="1418" w:right="1020" w:firstLine="2268"/>
      </w:pPr>
      <w:r>
        <w:t>Взаимосвязь с</w:t>
      </w:r>
      <w:r>
        <w:rPr>
          <w:spacing w:val="-10"/>
        </w:rPr>
        <w:t xml:space="preserve"> </w:t>
      </w:r>
      <w:r>
        <w:t>программой</w:t>
      </w:r>
      <w:r>
        <w:rPr>
          <w:spacing w:val="-2"/>
        </w:rPr>
        <w:t xml:space="preserve"> </w:t>
      </w:r>
      <w:r>
        <w:t>воспитания</w:t>
      </w:r>
    </w:p>
    <w:p w14:paraId="220CFD23" w14:textId="77777777" w:rsidR="005E787B" w:rsidRDefault="005E787B" w:rsidP="005E787B">
      <w:pPr>
        <w:pStyle w:val="aa"/>
        <w:ind w:left="1519" w:right="613" w:firstLine="566"/>
      </w:pPr>
      <w:r>
        <w:t>Программа учебного курса внеурочной деятельности разработана в соответствии с</w:t>
      </w:r>
      <w:r>
        <w:rPr>
          <w:spacing w:val="1"/>
        </w:rPr>
        <w:t xml:space="preserve"> </w:t>
      </w:r>
      <w:r>
        <w:t>федеральной образовательной программой начального общего образования. Это позволяет</w:t>
      </w:r>
      <w:r>
        <w:rPr>
          <w:spacing w:val="-57"/>
        </w:rPr>
        <w:t xml:space="preserve"> </w:t>
      </w:r>
      <w:r>
        <w:t>на</w:t>
      </w:r>
      <w:r>
        <w:rPr>
          <w:spacing w:val="1"/>
        </w:rPr>
        <w:t xml:space="preserve"> </w:t>
      </w:r>
      <w:r>
        <w:t>практике</w:t>
      </w:r>
      <w:r>
        <w:rPr>
          <w:spacing w:val="1"/>
        </w:rPr>
        <w:t xml:space="preserve"> </w:t>
      </w:r>
      <w:r>
        <w:t>соединить</w:t>
      </w:r>
      <w:r>
        <w:rPr>
          <w:spacing w:val="1"/>
        </w:rPr>
        <w:t xml:space="preserve"> </w:t>
      </w:r>
      <w:r>
        <w:t>обучающую</w:t>
      </w:r>
      <w:r>
        <w:rPr>
          <w:spacing w:val="1"/>
        </w:rPr>
        <w:t xml:space="preserve"> </w:t>
      </w:r>
      <w:r>
        <w:t>и</w:t>
      </w:r>
      <w:r>
        <w:rPr>
          <w:spacing w:val="1"/>
        </w:rPr>
        <w:t xml:space="preserve"> </w:t>
      </w:r>
      <w:r>
        <w:t>воспитательную</w:t>
      </w:r>
      <w:r>
        <w:rPr>
          <w:spacing w:val="1"/>
        </w:rPr>
        <w:t xml:space="preserve"> </w:t>
      </w:r>
      <w:r>
        <w:t>деятельность</w:t>
      </w:r>
      <w:r>
        <w:rPr>
          <w:spacing w:val="1"/>
        </w:rPr>
        <w:t xml:space="preserve"> </w:t>
      </w:r>
      <w:r>
        <w:t>педагога,</w:t>
      </w:r>
      <w:r>
        <w:rPr>
          <w:spacing w:val="1"/>
        </w:rPr>
        <w:t xml:space="preserve"> </w:t>
      </w:r>
      <w:r>
        <w:t>ориентировать</w:t>
      </w:r>
      <w:r>
        <w:rPr>
          <w:spacing w:val="1"/>
        </w:rPr>
        <w:t xml:space="preserve"> </w:t>
      </w:r>
      <w:r>
        <w:t>её</w:t>
      </w:r>
      <w:r>
        <w:rPr>
          <w:spacing w:val="1"/>
        </w:rPr>
        <w:t xml:space="preserve"> </w:t>
      </w:r>
      <w:r>
        <w:t>не</w:t>
      </w:r>
      <w:r>
        <w:rPr>
          <w:spacing w:val="1"/>
        </w:rPr>
        <w:t xml:space="preserve"> </w:t>
      </w:r>
      <w:r>
        <w:t>только</w:t>
      </w:r>
      <w:r>
        <w:rPr>
          <w:spacing w:val="1"/>
        </w:rPr>
        <w:t xml:space="preserve"> </w:t>
      </w:r>
      <w:r>
        <w:t>на</w:t>
      </w:r>
      <w:r>
        <w:rPr>
          <w:spacing w:val="1"/>
        </w:rPr>
        <w:t xml:space="preserve"> </w:t>
      </w:r>
      <w:r>
        <w:t>интеллектуальное,</w:t>
      </w:r>
      <w:r>
        <w:rPr>
          <w:spacing w:val="1"/>
        </w:rPr>
        <w:t xml:space="preserve"> </w:t>
      </w:r>
      <w:r>
        <w:t>но</w:t>
      </w:r>
      <w:r>
        <w:rPr>
          <w:spacing w:val="1"/>
        </w:rPr>
        <w:t xml:space="preserve"> </w:t>
      </w:r>
      <w:r>
        <w:t>и</w:t>
      </w:r>
      <w:r>
        <w:rPr>
          <w:spacing w:val="1"/>
        </w:rPr>
        <w:t xml:space="preserve"> </w:t>
      </w:r>
      <w:r>
        <w:t>на</w:t>
      </w:r>
      <w:r>
        <w:rPr>
          <w:spacing w:val="1"/>
        </w:rPr>
        <w:t xml:space="preserve"> </w:t>
      </w:r>
      <w:r>
        <w:t>нравственное,</w:t>
      </w:r>
      <w:r>
        <w:rPr>
          <w:spacing w:val="1"/>
        </w:rPr>
        <w:t xml:space="preserve"> </w:t>
      </w:r>
      <w:r>
        <w:t>социальное</w:t>
      </w:r>
      <w:r>
        <w:rPr>
          <w:spacing w:val="1"/>
        </w:rPr>
        <w:t xml:space="preserve"> </w:t>
      </w:r>
      <w:r>
        <w:t>развитие ребёнка.</w:t>
      </w:r>
    </w:p>
    <w:p w14:paraId="6757F929" w14:textId="77777777" w:rsidR="005E787B" w:rsidRDefault="005E787B" w:rsidP="005E787B">
      <w:pPr>
        <w:pStyle w:val="aa"/>
        <w:spacing w:before="2" w:line="275" w:lineRule="exact"/>
        <w:ind w:left="2147"/>
      </w:pPr>
      <w:r>
        <w:t>Это</w:t>
      </w:r>
      <w:r>
        <w:rPr>
          <w:spacing w:val="-2"/>
        </w:rPr>
        <w:t xml:space="preserve"> </w:t>
      </w:r>
      <w:r>
        <w:t>проявляется:</w:t>
      </w:r>
    </w:p>
    <w:p w14:paraId="34FE84BE" w14:textId="77777777" w:rsidR="005E787B" w:rsidRDefault="005E787B" w:rsidP="005E787B">
      <w:pPr>
        <w:pStyle w:val="a3"/>
        <w:tabs>
          <w:tab w:val="left" w:pos="2806"/>
        </w:tabs>
        <w:spacing w:line="292" w:lineRule="exact"/>
        <w:ind w:left="2805"/>
        <w:jc w:val="both"/>
        <w:rPr>
          <w:sz w:val="24"/>
        </w:rPr>
      </w:pPr>
      <w:r>
        <w:rPr>
          <w:sz w:val="24"/>
        </w:rPr>
        <w:t>-в</w:t>
      </w:r>
      <w:r>
        <w:rPr>
          <w:spacing w:val="-3"/>
          <w:sz w:val="24"/>
        </w:rPr>
        <w:t xml:space="preserve"> </w:t>
      </w:r>
      <w:r>
        <w:rPr>
          <w:sz w:val="24"/>
        </w:rPr>
        <w:t>выделении</w:t>
      </w:r>
      <w:r>
        <w:rPr>
          <w:spacing w:val="-6"/>
          <w:sz w:val="24"/>
        </w:rPr>
        <w:t xml:space="preserve"> </w:t>
      </w:r>
      <w:r>
        <w:rPr>
          <w:sz w:val="24"/>
        </w:rPr>
        <w:t>в</w:t>
      </w:r>
      <w:r>
        <w:rPr>
          <w:spacing w:val="-2"/>
          <w:sz w:val="24"/>
        </w:rPr>
        <w:t xml:space="preserve"> </w:t>
      </w:r>
      <w:r>
        <w:rPr>
          <w:sz w:val="24"/>
        </w:rPr>
        <w:t>цели</w:t>
      </w:r>
      <w:r>
        <w:rPr>
          <w:spacing w:val="-6"/>
          <w:sz w:val="24"/>
        </w:rPr>
        <w:t xml:space="preserve"> </w:t>
      </w:r>
      <w:r>
        <w:rPr>
          <w:sz w:val="24"/>
        </w:rPr>
        <w:t>программы</w:t>
      </w:r>
      <w:r>
        <w:rPr>
          <w:spacing w:val="-3"/>
          <w:sz w:val="24"/>
        </w:rPr>
        <w:t xml:space="preserve"> </w:t>
      </w:r>
      <w:r>
        <w:rPr>
          <w:sz w:val="24"/>
        </w:rPr>
        <w:t>ценностных</w:t>
      </w:r>
      <w:r>
        <w:rPr>
          <w:spacing w:val="-6"/>
          <w:sz w:val="24"/>
        </w:rPr>
        <w:t xml:space="preserve"> </w:t>
      </w:r>
      <w:r>
        <w:rPr>
          <w:sz w:val="24"/>
        </w:rPr>
        <w:t>приоритетов;</w:t>
      </w:r>
    </w:p>
    <w:p w14:paraId="2337479D" w14:textId="77777777" w:rsidR="005E787B" w:rsidRDefault="005E787B" w:rsidP="005E787B">
      <w:pPr>
        <w:pStyle w:val="a3"/>
        <w:tabs>
          <w:tab w:val="left" w:pos="2806"/>
        </w:tabs>
        <w:ind w:left="2805" w:right="623"/>
        <w:jc w:val="both"/>
        <w:rPr>
          <w:sz w:val="24"/>
        </w:rPr>
      </w:pPr>
      <w:r>
        <w:rPr>
          <w:sz w:val="24"/>
        </w:rPr>
        <w:t>-в</w:t>
      </w:r>
      <w:r>
        <w:rPr>
          <w:spacing w:val="1"/>
          <w:sz w:val="24"/>
        </w:rPr>
        <w:t xml:space="preserve"> </w:t>
      </w:r>
      <w:r>
        <w:rPr>
          <w:sz w:val="24"/>
        </w:rPr>
        <w:t>приоритете</w:t>
      </w:r>
      <w:r>
        <w:rPr>
          <w:spacing w:val="1"/>
          <w:sz w:val="24"/>
        </w:rPr>
        <w:t xml:space="preserve"> </w:t>
      </w:r>
      <w:r>
        <w:rPr>
          <w:sz w:val="24"/>
        </w:rPr>
        <w:t>личностных</w:t>
      </w:r>
      <w:r>
        <w:rPr>
          <w:spacing w:val="1"/>
          <w:sz w:val="24"/>
        </w:rPr>
        <w:t xml:space="preserve"> </w:t>
      </w:r>
      <w:r>
        <w:rPr>
          <w:sz w:val="24"/>
        </w:rPr>
        <w:t>результатов</w:t>
      </w:r>
      <w:r>
        <w:rPr>
          <w:spacing w:val="1"/>
          <w:sz w:val="24"/>
        </w:rPr>
        <w:t xml:space="preserve"> </w:t>
      </w:r>
      <w:r>
        <w:rPr>
          <w:sz w:val="24"/>
        </w:rPr>
        <w:t>реализации</w:t>
      </w:r>
      <w:r>
        <w:rPr>
          <w:spacing w:val="1"/>
          <w:sz w:val="24"/>
        </w:rPr>
        <w:t xml:space="preserve"> </w:t>
      </w:r>
      <w:r>
        <w:rPr>
          <w:sz w:val="24"/>
        </w:rPr>
        <w:t>программы</w:t>
      </w:r>
      <w:r>
        <w:rPr>
          <w:spacing w:val="1"/>
          <w:sz w:val="24"/>
        </w:rPr>
        <w:t xml:space="preserve"> </w:t>
      </w:r>
      <w:r>
        <w:rPr>
          <w:sz w:val="24"/>
        </w:rPr>
        <w:t>внеурочной</w:t>
      </w:r>
      <w:r>
        <w:rPr>
          <w:spacing w:val="1"/>
          <w:sz w:val="24"/>
        </w:rPr>
        <w:t>-</w:t>
      </w:r>
      <w:r>
        <w:rPr>
          <w:sz w:val="24"/>
        </w:rPr>
        <w:t>деятельности,</w:t>
      </w:r>
      <w:r>
        <w:rPr>
          <w:spacing w:val="1"/>
          <w:sz w:val="24"/>
        </w:rPr>
        <w:t xml:space="preserve"> </w:t>
      </w:r>
      <w:r>
        <w:rPr>
          <w:sz w:val="24"/>
        </w:rPr>
        <w:t>нашедших</w:t>
      </w:r>
      <w:r>
        <w:rPr>
          <w:spacing w:val="1"/>
          <w:sz w:val="24"/>
        </w:rPr>
        <w:t xml:space="preserve"> </w:t>
      </w:r>
      <w:r>
        <w:rPr>
          <w:sz w:val="24"/>
        </w:rPr>
        <w:t>свое</w:t>
      </w:r>
      <w:r>
        <w:rPr>
          <w:spacing w:val="1"/>
          <w:sz w:val="24"/>
        </w:rPr>
        <w:t xml:space="preserve"> </w:t>
      </w:r>
      <w:r>
        <w:rPr>
          <w:sz w:val="24"/>
        </w:rPr>
        <w:t>отражение</w:t>
      </w:r>
      <w:r>
        <w:rPr>
          <w:spacing w:val="1"/>
          <w:sz w:val="24"/>
        </w:rPr>
        <w:t xml:space="preserve"> </w:t>
      </w:r>
      <w:r>
        <w:rPr>
          <w:sz w:val="24"/>
        </w:rPr>
        <w:t>и</w:t>
      </w:r>
      <w:r>
        <w:rPr>
          <w:spacing w:val="1"/>
          <w:sz w:val="24"/>
        </w:rPr>
        <w:t xml:space="preserve"> </w:t>
      </w:r>
      <w:r>
        <w:rPr>
          <w:sz w:val="24"/>
        </w:rPr>
        <w:t>конкретизацию</w:t>
      </w:r>
      <w:r>
        <w:rPr>
          <w:spacing w:val="1"/>
          <w:sz w:val="24"/>
        </w:rPr>
        <w:t xml:space="preserve"> </w:t>
      </w:r>
      <w:r>
        <w:rPr>
          <w:sz w:val="24"/>
        </w:rPr>
        <w:t>в</w:t>
      </w:r>
      <w:r>
        <w:rPr>
          <w:spacing w:val="1"/>
          <w:sz w:val="24"/>
        </w:rPr>
        <w:t xml:space="preserve"> </w:t>
      </w:r>
      <w:r>
        <w:rPr>
          <w:sz w:val="24"/>
        </w:rPr>
        <w:t>программе</w:t>
      </w:r>
      <w:r>
        <w:rPr>
          <w:spacing w:val="1"/>
          <w:sz w:val="24"/>
        </w:rPr>
        <w:t xml:space="preserve"> </w:t>
      </w:r>
      <w:r>
        <w:rPr>
          <w:sz w:val="24"/>
        </w:rPr>
        <w:t>воспитания;</w:t>
      </w:r>
    </w:p>
    <w:p w14:paraId="1AC31CAB" w14:textId="77777777" w:rsidR="005E787B" w:rsidRDefault="005E787B" w:rsidP="005E787B">
      <w:pPr>
        <w:pStyle w:val="a3"/>
        <w:tabs>
          <w:tab w:val="left" w:pos="2806"/>
        </w:tabs>
        <w:spacing w:line="235" w:lineRule="auto"/>
        <w:ind w:left="2805" w:right="625"/>
        <w:jc w:val="both"/>
        <w:rPr>
          <w:sz w:val="17"/>
        </w:rPr>
      </w:pPr>
      <w:r>
        <w:rPr>
          <w:sz w:val="24"/>
        </w:rPr>
        <w:t>-в</w:t>
      </w:r>
      <w:r>
        <w:rPr>
          <w:spacing w:val="1"/>
          <w:sz w:val="24"/>
        </w:rPr>
        <w:t xml:space="preserve"> </w:t>
      </w:r>
      <w:r>
        <w:rPr>
          <w:sz w:val="24"/>
        </w:rPr>
        <w:t>интерактивных</w:t>
      </w:r>
      <w:r>
        <w:rPr>
          <w:spacing w:val="1"/>
          <w:sz w:val="24"/>
        </w:rPr>
        <w:t xml:space="preserve"> </w:t>
      </w:r>
      <w:r>
        <w:rPr>
          <w:sz w:val="24"/>
        </w:rPr>
        <w:t>формах</w:t>
      </w:r>
      <w:r>
        <w:rPr>
          <w:spacing w:val="1"/>
          <w:sz w:val="24"/>
        </w:rPr>
        <w:t xml:space="preserve"> </w:t>
      </w:r>
      <w:r>
        <w:rPr>
          <w:sz w:val="24"/>
        </w:rPr>
        <w:t>занятий</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обеспечивающих</w:t>
      </w:r>
      <w:r>
        <w:rPr>
          <w:spacing w:val="1"/>
          <w:sz w:val="24"/>
        </w:rPr>
        <w:t xml:space="preserve"> </w:t>
      </w:r>
      <w:r>
        <w:rPr>
          <w:sz w:val="24"/>
        </w:rPr>
        <w:t>их</w:t>
      </w:r>
      <w:r>
        <w:rPr>
          <w:spacing w:val="1"/>
          <w:sz w:val="24"/>
        </w:rPr>
        <w:t xml:space="preserve"> </w:t>
      </w:r>
      <w:r>
        <w:rPr>
          <w:sz w:val="24"/>
        </w:rPr>
        <w:t>вовлеченность</w:t>
      </w:r>
      <w:r>
        <w:rPr>
          <w:spacing w:val="-3"/>
          <w:sz w:val="24"/>
        </w:rPr>
        <w:t xml:space="preserve"> </w:t>
      </w:r>
      <w:r>
        <w:rPr>
          <w:sz w:val="24"/>
        </w:rPr>
        <w:t>в совместную</w:t>
      </w:r>
      <w:r>
        <w:rPr>
          <w:spacing w:val="-3"/>
          <w:sz w:val="24"/>
        </w:rPr>
        <w:t xml:space="preserve"> </w:t>
      </w:r>
      <w:r>
        <w:rPr>
          <w:sz w:val="24"/>
        </w:rPr>
        <w:t>с педагогом</w:t>
      </w:r>
      <w:r>
        <w:rPr>
          <w:spacing w:val="-6"/>
          <w:sz w:val="24"/>
        </w:rPr>
        <w:t xml:space="preserve"> </w:t>
      </w:r>
      <w:r>
        <w:rPr>
          <w:sz w:val="24"/>
        </w:rPr>
        <w:t>и</w:t>
      </w:r>
      <w:r>
        <w:rPr>
          <w:spacing w:val="-3"/>
          <w:sz w:val="24"/>
        </w:rPr>
        <w:t xml:space="preserve"> </w:t>
      </w:r>
      <w:r>
        <w:rPr>
          <w:sz w:val="24"/>
        </w:rPr>
        <w:t>сверстниками</w:t>
      </w:r>
      <w:r>
        <w:rPr>
          <w:spacing w:val="1"/>
          <w:sz w:val="24"/>
        </w:rPr>
        <w:t xml:space="preserve"> </w:t>
      </w:r>
      <w:r>
        <w:rPr>
          <w:sz w:val="24"/>
        </w:rPr>
        <w:t>деятельность</w:t>
      </w:r>
    </w:p>
    <w:p w14:paraId="4A2F7C4D" w14:textId="77777777" w:rsidR="005E787B" w:rsidRDefault="005E787B" w:rsidP="005E787B">
      <w:pPr>
        <w:pStyle w:val="2"/>
        <w:spacing w:before="90"/>
        <w:ind w:left="993" w:right="2012"/>
        <w:jc w:val="left"/>
      </w:pPr>
      <w:r>
        <w:t>Содержание</w:t>
      </w:r>
      <w:r>
        <w:rPr>
          <w:spacing w:val="-8"/>
        </w:rPr>
        <w:t xml:space="preserve"> </w:t>
      </w:r>
      <w:r>
        <w:t>учебного</w:t>
      </w:r>
      <w:r>
        <w:rPr>
          <w:spacing w:val="1"/>
        </w:rPr>
        <w:t xml:space="preserve"> </w:t>
      </w:r>
      <w:r>
        <w:t>курса</w:t>
      </w:r>
      <w:r>
        <w:rPr>
          <w:spacing w:val="-6"/>
        </w:rPr>
        <w:t xml:space="preserve"> </w:t>
      </w:r>
      <w:r>
        <w:t>внеурочной</w:t>
      </w:r>
      <w:r>
        <w:rPr>
          <w:spacing w:val="-4"/>
        </w:rPr>
        <w:t xml:space="preserve"> </w:t>
      </w:r>
      <w:r>
        <w:t>деятельности</w:t>
      </w:r>
    </w:p>
    <w:p w14:paraId="1AC067F2" w14:textId="77777777" w:rsidR="005E787B" w:rsidRPr="005E787B" w:rsidRDefault="005E787B" w:rsidP="005E787B">
      <w:pPr>
        <w:spacing w:before="5"/>
        <w:ind w:left="2085"/>
        <w:rPr>
          <w:b/>
          <w:sz w:val="36"/>
          <w:szCs w:val="36"/>
        </w:rPr>
      </w:pPr>
      <w:r w:rsidRPr="005E787B">
        <w:rPr>
          <w:b/>
          <w:sz w:val="36"/>
          <w:szCs w:val="36"/>
        </w:rPr>
        <w:t>1класс</w:t>
      </w:r>
    </w:p>
    <w:p w14:paraId="62607DD0" w14:textId="77777777" w:rsidR="005E787B" w:rsidRDefault="005E787B" w:rsidP="005E787B">
      <w:pPr>
        <w:pStyle w:val="aa"/>
        <w:ind w:left="1519" w:right="615" w:firstLine="566"/>
      </w:pPr>
      <w:r>
        <w:rPr>
          <w:b/>
        </w:rPr>
        <w:t xml:space="preserve">Трек «Орлёнок – Эрудит». </w:t>
      </w:r>
      <w:r>
        <w:t>Ценности, значимые качества трека: познание Символ</w:t>
      </w:r>
      <w:r>
        <w:rPr>
          <w:spacing w:val="1"/>
        </w:rPr>
        <w:t xml:space="preserve"> </w:t>
      </w:r>
      <w:r>
        <w:t>трека</w:t>
      </w:r>
      <w:r>
        <w:rPr>
          <w:spacing w:val="1"/>
        </w:rPr>
        <w:t xml:space="preserve"> </w:t>
      </w:r>
      <w:r>
        <w:t>–</w:t>
      </w:r>
      <w:r>
        <w:rPr>
          <w:spacing w:val="1"/>
        </w:rPr>
        <w:t xml:space="preserve"> </w:t>
      </w:r>
      <w:r>
        <w:t>конверт-</w:t>
      </w:r>
      <w:r>
        <w:rPr>
          <w:spacing w:val="1"/>
        </w:rPr>
        <w:t xml:space="preserve"> </w:t>
      </w:r>
      <w:r>
        <w:t>копилка</w:t>
      </w:r>
      <w:r>
        <w:rPr>
          <w:spacing w:val="1"/>
        </w:rPr>
        <w:t xml:space="preserve"> </w:t>
      </w:r>
      <w:r>
        <w:t>Трек</w:t>
      </w:r>
      <w:r>
        <w:rPr>
          <w:spacing w:val="1"/>
        </w:rPr>
        <w:t xml:space="preserve"> </w:t>
      </w:r>
      <w:r>
        <w:t>«Орлёнок</w:t>
      </w:r>
      <w:r>
        <w:rPr>
          <w:spacing w:val="1"/>
        </w:rPr>
        <w:t xml:space="preserve"> </w:t>
      </w:r>
      <w:r>
        <w:t>–</w:t>
      </w:r>
      <w:r>
        <w:rPr>
          <w:spacing w:val="1"/>
        </w:rPr>
        <w:t xml:space="preserve"> </w:t>
      </w:r>
      <w:r>
        <w:t>Эрудит»</w:t>
      </w:r>
      <w:r>
        <w:rPr>
          <w:spacing w:val="1"/>
        </w:rPr>
        <w:t xml:space="preserve"> </w:t>
      </w:r>
      <w:r>
        <w:t>занимает</w:t>
      </w:r>
      <w:r>
        <w:rPr>
          <w:spacing w:val="1"/>
        </w:rPr>
        <w:t xml:space="preserve"> </w:t>
      </w:r>
      <w:r>
        <w:t>первый</w:t>
      </w:r>
      <w:r>
        <w:rPr>
          <w:spacing w:val="1"/>
        </w:rPr>
        <w:t xml:space="preserve"> </w:t>
      </w:r>
      <w:r>
        <w:t>месяц</w:t>
      </w:r>
      <w:r>
        <w:rPr>
          <w:spacing w:val="1"/>
        </w:rPr>
        <w:t xml:space="preserve"> </w:t>
      </w:r>
      <w:r>
        <w:t>второй</w:t>
      </w:r>
      <w:r>
        <w:rPr>
          <w:spacing w:val="1"/>
        </w:rPr>
        <w:t xml:space="preserve"> </w:t>
      </w:r>
      <w:r>
        <w:t>четверти. Именно к этому времени учебный процесс и все связанные с ним новые правила</w:t>
      </w:r>
      <w:r>
        <w:rPr>
          <w:spacing w:val="1"/>
        </w:rPr>
        <w:t xml:space="preserve"> </w:t>
      </w:r>
      <w:r>
        <w:t>жизнедеятельности</w:t>
      </w:r>
      <w:r>
        <w:rPr>
          <w:spacing w:val="1"/>
        </w:rPr>
        <w:t xml:space="preserve"> </w:t>
      </w:r>
      <w:r>
        <w:t>становятся</w:t>
      </w:r>
      <w:r>
        <w:rPr>
          <w:spacing w:val="1"/>
        </w:rPr>
        <w:t xml:space="preserve"> </w:t>
      </w:r>
      <w:r>
        <w:t>для</w:t>
      </w:r>
      <w:r>
        <w:rPr>
          <w:spacing w:val="1"/>
        </w:rPr>
        <w:t xml:space="preserve"> </w:t>
      </w:r>
      <w:r>
        <w:t>первоклассника</w:t>
      </w:r>
      <w:r>
        <w:rPr>
          <w:spacing w:val="1"/>
        </w:rPr>
        <w:t xml:space="preserve"> </w:t>
      </w:r>
      <w:r>
        <w:t>более</w:t>
      </w:r>
      <w:r>
        <w:rPr>
          <w:spacing w:val="1"/>
        </w:rPr>
        <w:t xml:space="preserve"> </w:t>
      </w:r>
      <w:r>
        <w:t>понятными.</w:t>
      </w:r>
      <w:r>
        <w:rPr>
          <w:spacing w:val="1"/>
        </w:rPr>
        <w:t xml:space="preserve"> </w:t>
      </w:r>
      <w:r>
        <w:t>Данный</w:t>
      </w:r>
      <w:r>
        <w:rPr>
          <w:spacing w:val="1"/>
        </w:rPr>
        <w:t xml:space="preserve"> </w:t>
      </w:r>
      <w:r>
        <w:t>трек</w:t>
      </w:r>
      <w:r>
        <w:rPr>
          <w:spacing w:val="1"/>
        </w:rPr>
        <w:t xml:space="preserve"> </w:t>
      </w:r>
      <w:r>
        <w:t>позволит, с одной стороны, поддержать интерес к процессу получения новых знаний, с</w:t>
      </w:r>
      <w:r>
        <w:rPr>
          <w:spacing w:val="1"/>
        </w:rPr>
        <w:t xml:space="preserve"> </w:t>
      </w:r>
      <w:r>
        <w:t>другой</w:t>
      </w:r>
      <w:r>
        <w:rPr>
          <w:spacing w:val="1"/>
        </w:rPr>
        <w:t xml:space="preserve"> </w:t>
      </w:r>
      <w:r>
        <w:t>стороны,</w:t>
      </w:r>
      <w:r>
        <w:rPr>
          <w:spacing w:val="1"/>
        </w:rPr>
        <w:t xml:space="preserve"> </w:t>
      </w:r>
      <w:r>
        <w:t>познакомить</w:t>
      </w:r>
      <w:r>
        <w:rPr>
          <w:spacing w:val="1"/>
        </w:rPr>
        <w:t xml:space="preserve"> </w:t>
      </w:r>
      <w:r>
        <w:t>обучающихся</w:t>
      </w:r>
      <w:r>
        <w:rPr>
          <w:spacing w:val="1"/>
        </w:rPr>
        <w:t xml:space="preserve"> </w:t>
      </w:r>
      <w:r>
        <w:t>с</w:t>
      </w:r>
      <w:r>
        <w:rPr>
          <w:spacing w:val="1"/>
        </w:rPr>
        <w:t xml:space="preserve"> </w:t>
      </w:r>
      <w:r>
        <w:t>разными</w:t>
      </w:r>
      <w:r>
        <w:rPr>
          <w:spacing w:val="61"/>
        </w:rPr>
        <w:t xml:space="preserve"> </w:t>
      </w:r>
      <w:r>
        <w:t>способами</w:t>
      </w:r>
      <w:r>
        <w:rPr>
          <w:spacing w:val="61"/>
        </w:rPr>
        <w:t xml:space="preserve"> </w:t>
      </w:r>
      <w:r>
        <w:t>получения</w:t>
      </w:r>
      <w:r>
        <w:rPr>
          <w:spacing w:val="1"/>
        </w:rPr>
        <w:t xml:space="preserve"> </w:t>
      </w:r>
      <w:r>
        <w:t>информации.</w:t>
      </w:r>
    </w:p>
    <w:p w14:paraId="2AC778AB" w14:textId="77777777" w:rsidR="005E787B" w:rsidRDefault="005E787B" w:rsidP="005E787B">
      <w:pPr>
        <w:pStyle w:val="aa"/>
        <w:ind w:left="1519" w:right="608" w:firstLine="566"/>
      </w:pPr>
      <w:r>
        <w:rPr>
          <w:b/>
        </w:rPr>
        <w:t xml:space="preserve">Трек «Орлёнок – Доброволец». </w:t>
      </w:r>
      <w:r>
        <w:t>Ценности, значимые качества трека: милосердие,</w:t>
      </w:r>
      <w:r>
        <w:rPr>
          <w:spacing w:val="1"/>
        </w:rPr>
        <w:t xml:space="preserve"> </w:t>
      </w:r>
      <w:r>
        <w:t>доброта, забота Символ трека – Круг Добра Реализация трека проходит для ребят 1-х</w:t>
      </w:r>
      <w:r>
        <w:rPr>
          <w:spacing w:val="1"/>
        </w:rPr>
        <w:t xml:space="preserve"> </w:t>
      </w:r>
      <w:r>
        <w:t>классов</w:t>
      </w:r>
      <w:r>
        <w:rPr>
          <w:spacing w:val="1"/>
        </w:rPr>
        <w:t xml:space="preserve"> </w:t>
      </w:r>
      <w:r>
        <w:t>осенью,</w:t>
      </w:r>
      <w:r>
        <w:rPr>
          <w:spacing w:val="1"/>
        </w:rPr>
        <w:t xml:space="preserve"> </w:t>
      </w:r>
      <w:r>
        <w:t>но</w:t>
      </w:r>
      <w:r>
        <w:rPr>
          <w:spacing w:val="1"/>
        </w:rPr>
        <w:t xml:space="preserve"> </w:t>
      </w:r>
      <w:r>
        <w:t>его</w:t>
      </w:r>
      <w:r>
        <w:rPr>
          <w:spacing w:val="1"/>
        </w:rPr>
        <w:t xml:space="preserve"> </w:t>
      </w:r>
      <w:r>
        <w:t>тематика</w:t>
      </w:r>
      <w:r>
        <w:rPr>
          <w:spacing w:val="1"/>
        </w:rPr>
        <w:t xml:space="preserve"> </w:t>
      </w:r>
      <w:r>
        <w:t>актуальна</w:t>
      </w:r>
      <w:r>
        <w:rPr>
          <w:spacing w:val="1"/>
        </w:rPr>
        <w:t xml:space="preserve"> </w:t>
      </w:r>
      <w:r>
        <w:t>круглый</w:t>
      </w:r>
      <w:r>
        <w:rPr>
          <w:spacing w:val="1"/>
        </w:rPr>
        <w:t xml:space="preserve"> </w:t>
      </w:r>
      <w:r>
        <w:t>год.</w:t>
      </w:r>
      <w:r>
        <w:rPr>
          <w:spacing w:val="1"/>
        </w:rPr>
        <w:t xml:space="preserve"> </w:t>
      </w:r>
      <w:r>
        <w:t>Важно,</w:t>
      </w:r>
      <w:r>
        <w:rPr>
          <w:spacing w:val="1"/>
        </w:rPr>
        <w:t xml:space="preserve"> </w:t>
      </w:r>
      <w:r>
        <w:t>как</w:t>
      </w:r>
      <w:r>
        <w:rPr>
          <w:spacing w:val="1"/>
        </w:rPr>
        <w:t xml:space="preserve"> </w:t>
      </w:r>
      <w:r>
        <w:t>можно</w:t>
      </w:r>
      <w:r>
        <w:rPr>
          <w:spacing w:val="1"/>
        </w:rPr>
        <w:t xml:space="preserve"> </w:t>
      </w:r>
      <w:r>
        <w:t>раньше</w:t>
      </w:r>
      <w:r>
        <w:rPr>
          <w:spacing w:val="1"/>
        </w:rPr>
        <w:t xml:space="preserve"> </w:t>
      </w:r>
      <w:r>
        <w:t>познакомить</w:t>
      </w:r>
      <w:r>
        <w:rPr>
          <w:spacing w:val="1"/>
        </w:rPr>
        <w:t xml:space="preserve"> </w:t>
      </w:r>
      <w:r>
        <w:t>обучающихся</w:t>
      </w:r>
      <w:r>
        <w:rPr>
          <w:spacing w:val="1"/>
        </w:rPr>
        <w:t xml:space="preserve"> </w:t>
      </w:r>
      <w:r>
        <w:t>с</w:t>
      </w:r>
      <w:r>
        <w:rPr>
          <w:spacing w:val="1"/>
        </w:rPr>
        <w:t xml:space="preserve"> </w:t>
      </w:r>
      <w:r>
        <w:t>понятиями</w:t>
      </w:r>
      <w:r>
        <w:rPr>
          <w:spacing w:val="1"/>
        </w:rPr>
        <w:t xml:space="preserve"> </w:t>
      </w:r>
      <w:r>
        <w:t>«доброволец»,</w:t>
      </w:r>
      <w:r>
        <w:rPr>
          <w:spacing w:val="1"/>
        </w:rPr>
        <w:t xml:space="preserve"> </w:t>
      </w:r>
      <w:r>
        <w:t>«волонтёр»,</w:t>
      </w:r>
      <w:r>
        <w:rPr>
          <w:spacing w:val="1"/>
        </w:rPr>
        <w:t xml:space="preserve"> </w:t>
      </w:r>
      <w:r>
        <w:t>«волонтёрское</w:t>
      </w:r>
      <w:r>
        <w:rPr>
          <w:spacing w:val="1"/>
        </w:rPr>
        <w:t xml:space="preserve"> </w:t>
      </w:r>
      <w:r>
        <w:t>движение». Рассказывая о тимуровском движении, в котором участвовали их бабушки и</w:t>
      </w:r>
      <w:r>
        <w:rPr>
          <w:spacing w:val="1"/>
        </w:rPr>
        <w:t xml:space="preserve"> </w:t>
      </w:r>
      <w:r>
        <w:t>дедушки, показать преемственность</w:t>
      </w:r>
      <w:r>
        <w:rPr>
          <w:spacing w:val="1"/>
        </w:rPr>
        <w:t xml:space="preserve"> </w:t>
      </w:r>
      <w:r>
        <w:t>традиций</w:t>
      </w:r>
      <w:r>
        <w:rPr>
          <w:spacing w:val="1"/>
        </w:rPr>
        <w:t xml:space="preserve"> </w:t>
      </w:r>
      <w:r>
        <w:t>помощи и</w:t>
      </w:r>
      <w:r>
        <w:rPr>
          <w:spacing w:val="1"/>
        </w:rPr>
        <w:t xml:space="preserve"> </w:t>
      </w:r>
      <w:r>
        <w:t>участия. В</w:t>
      </w:r>
      <w:r>
        <w:rPr>
          <w:spacing w:val="60"/>
        </w:rPr>
        <w:t xml:space="preserve"> </w:t>
      </w:r>
      <w:r>
        <w:t>решении</w:t>
      </w:r>
      <w:r>
        <w:rPr>
          <w:spacing w:val="60"/>
        </w:rPr>
        <w:t xml:space="preserve"> </w:t>
      </w:r>
      <w:r>
        <w:t>данных</w:t>
      </w:r>
      <w:r>
        <w:rPr>
          <w:spacing w:val="1"/>
        </w:rPr>
        <w:t xml:space="preserve"> </w:t>
      </w:r>
      <w:r>
        <w:t>задач</w:t>
      </w:r>
      <w:r>
        <w:rPr>
          <w:spacing w:val="7"/>
        </w:rPr>
        <w:t xml:space="preserve"> </w:t>
      </w:r>
      <w:r>
        <w:t>учителю</w:t>
      </w:r>
      <w:r>
        <w:rPr>
          <w:spacing w:val="-2"/>
        </w:rPr>
        <w:t xml:space="preserve"> </w:t>
      </w:r>
      <w:r>
        <w:t>поможет</w:t>
      </w:r>
      <w:r>
        <w:rPr>
          <w:spacing w:val="-2"/>
        </w:rPr>
        <w:t xml:space="preserve"> </w:t>
      </w:r>
      <w:r>
        <w:t>празднование</w:t>
      </w:r>
      <w:r>
        <w:rPr>
          <w:spacing w:val="-7"/>
        </w:rPr>
        <w:t xml:space="preserve"> </w:t>
      </w:r>
      <w:r>
        <w:t>в</w:t>
      </w:r>
      <w:r>
        <w:rPr>
          <w:spacing w:val="-3"/>
        </w:rPr>
        <w:t xml:space="preserve"> </w:t>
      </w:r>
      <w:r>
        <w:t>России</w:t>
      </w:r>
      <w:r>
        <w:rPr>
          <w:spacing w:val="-4"/>
        </w:rPr>
        <w:t xml:space="preserve"> </w:t>
      </w:r>
      <w:r>
        <w:t>5 декабря Дня волонтёра.</w:t>
      </w:r>
    </w:p>
    <w:p w14:paraId="416D055F" w14:textId="77777777" w:rsidR="005E787B" w:rsidRDefault="005E787B" w:rsidP="005E787B">
      <w:pPr>
        <w:pStyle w:val="aa"/>
        <w:ind w:left="1519" w:right="616" w:firstLine="566"/>
      </w:pPr>
      <w:r>
        <w:rPr>
          <w:b/>
        </w:rPr>
        <w:t>Трек «Орлёнок – Мастер»</w:t>
      </w:r>
      <w:r>
        <w:t>. Ценности, значимые качества трека: познание Символ</w:t>
      </w:r>
      <w:r>
        <w:rPr>
          <w:spacing w:val="1"/>
        </w:rPr>
        <w:t xml:space="preserve"> </w:t>
      </w:r>
      <w:r>
        <w:t>трека – Шкатулка мастера. В рамках данного трека дети знакомятся с тезисом, что можно</w:t>
      </w:r>
      <w:r>
        <w:rPr>
          <w:spacing w:val="1"/>
        </w:rPr>
        <w:t xml:space="preserve"> </w:t>
      </w:r>
      <w:r>
        <w:t>быть мастерами в разных сферах деятельности, в разных профессиях. Сроки реализации</w:t>
      </w:r>
      <w:r>
        <w:rPr>
          <w:spacing w:val="1"/>
        </w:rPr>
        <w:t xml:space="preserve"> </w:t>
      </w:r>
      <w:r>
        <w:t>трека «Орлёнок – Мастер» поделены на два временных промежутка:</w:t>
      </w:r>
      <w:r>
        <w:rPr>
          <w:spacing w:val="60"/>
        </w:rPr>
        <w:t xml:space="preserve"> </w:t>
      </w:r>
      <w:r>
        <w:t>во время первой</w:t>
      </w:r>
      <w:r>
        <w:rPr>
          <w:spacing w:val="1"/>
        </w:rPr>
        <w:t xml:space="preserve"> </w:t>
      </w:r>
      <w:r>
        <w:t>части</w:t>
      </w:r>
      <w:r>
        <w:rPr>
          <w:spacing w:val="1"/>
        </w:rPr>
        <w:t xml:space="preserve"> </w:t>
      </w:r>
      <w:r>
        <w:t>трека</w:t>
      </w:r>
      <w:r>
        <w:rPr>
          <w:spacing w:val="1"/>
        </w:rPr>
        <w:t xml:space="preserve"> </w:t>
      </w:r>
      <w:r>
        <w:t>дети</w:t>
      </w:r>
      <w:r>
        <w:rPr>
          <w:spacing w:val="1"/>
        </w:rPr>
        <w:t xml:space="preserve"> </w:t>
      </w:r>
      <w:r>
        <w:t>–</w:t>
      </w:r>
      <w:r>
        <w:rPr>
          <w:spacing w:val="1"/>
        </w:rPr>
        <w:t xml:space="preserve"> </w:t>
      </w:r>
      <w:r>
        <w:t>активные</w:t>
      </w:r>
      <w:r>
        <w:rPr>
          <w:spacing w:val="1"/>
        </w:rPr>
        <w:t xml:space="preserve"> </w:t>
      </w:r>
      <w:r>
        <w:t>участники</w:t>
      </w:r>
      <w:r>
        <w:rPr>
          <w:spacing w:val="1"/>
        </w:rPr>
        <w:t xml:space="preserve"> </w:t>
      </w:r>
      <w:r>
        <w:t>Мастерской</w:t>
      </w:r>
      <w:r>
        <w:rPr>
          <w:spacing w:val="1"/>
        </w:rPr>
        <w:t xml:space="preserve"> </w:t>
      </w:r>
      <w:r>
        <w:t>Деда</w:t>
      </w:r>
      <w:r>
        <w:rPr>
          <w:spacing w:val="1"/>
        </w:rPr>
        <w:t xml:space="preserve"> </w:t>
      </w:r>
      <w:r>
        <w:t>Мороза:</w:t>
      </w:r>
      <w:r>
        <w:rPr>
          <w:spacing w:val="1"/>
        </w:rPr>
        <w:t xml:space="preserve"> </w:t>
      </w:r>
      <w:r>
        <w:t>готовят</w:t>
      </w:r>
      <w:r>
        <w:rPr>
          <w:spacing w:val="1"/>
        </w:rPr>
        <w:t xml:space="preserve"> </w:t>
      </w:r>
      <w:r>
        <w:t>класс</w:t>
      </w:r>
      <w:r>
        <w:rPr>
          <w:spacing w:val="1"/>
        </w:rPr>
        <w:t xml:space="preserve"> </w:t>
      </w:r>
      <w:r>
        <w:t>и</w:t>
      </w:r>
      <w:r>
        <w:rPr>
          <w:spacing w:val="1"/>
        </w:rPr>
        <w:t xml:space="preserve"> </w:t>
      </w:r>
      <w:r>
        <w:t>классную ёлку к новогоднему празднику / участвуют в новогоднем классном и школьном</w:t>
      </w:r>
      <w:r>
        <w:rPr>
          <w:spacing w:val="1"/>
        </w:rPr>
        <w:t xml:space="preserve"> </w:t>
      </w:r>
      <w:r>
        <w:t>празднике. Вторая часть трека определена для знакомства с лучшими мастерами своего</w:t>
      </w:r>
      <w:r>
        <w:rPr>
          <w:spacing w:val="1"/>
        </w:rPr>
        <w:t xml:space="preserve"> </w:t>
      </w:r>
      <w:r>
        <w:t>дела и различных профессий (на уровне региона или страны); посещений мест работы</w:t>
      </w:r>
      <w:r>
        <w:rPr>
          <w:spacing w:val="1"/>
        </w:rPr>
        <w:t xml:space="preserve"> </w:t>
      </w:r>
      <w:r>
        <w:t>родителей-мастеров</w:t>
      </w:r>
      <w:r>
        <w:rPr>
          <w:spacing w:val="-1"/>
        </w:rPr>
        <w:t xml:space="preserve"> </w:t>
      </w:r>
      <w:r>
        <w:t>своего</w:t>
      </w:r>
      <w:r>
        <w:rPr>
          <w:spacing w:val="4"/>
        </w:rPr>
        <w:t xml:space="preserve"> </w:t>
      </w:r>
      <w:r>
        <w:t>дела,</w:t>
      </w:r>
      <w:r>
        <w:rPr>
          <w:spacing w:val="4"/>
        </w:rPr>
        <w:t xml:space="preserve"> </w:t>
      </w:r>
      <w:r>
        <w:t>краеведческих</w:t>
      </w:r>
      <w:r>
        <w:rPr>
          <w:spacing w:val="-3"/>
        </w:rPr>
        <w:t xml:space="preserve"> </w:t>
      </w:r>
      <w:r>
        <w:t>музеев</w:t>
      </w:r>
      <w:r>
        <w:rPr>
          <w:spacing w:val="2"/>
        </w:rPr>
        <w:t xml:space="preserve"> </w:t>
      </w:r>
      <w:r>
        <w:t>и</w:t>
      </w:r>
      <w:r>
        <w:rPr>
          <w:spacing w:val="3"/>
        </w:rPr>
        <w:t xml:space="preserve"> </w:t>
      </w:r>
      <w:r>
        <w:t>пр.</w:t>
      </w:r>
    </w:p>
    <w:p w14:paraId="0E73F1C5" w14:textId="77777777" w:rsidR="005E787B" w:rsidRDefault="005E787B" w:rsidP="005E787B">
      <w:pPr>
        <w:pStyle w:val="aa"/>
        <w:ind w:left="1519" w:right="615" w:firstLine="566"/>
      </w:pPr>
      <w:r>
        <w:rPr>
          <w:b/>
        </w:rPr>
        <w:t>Трек «Орлёнок – Спортсмен»</w:t>
      </w:r>
      <w:r>
        <w:t>. Ценности, значимые качества трека: здоровый образ</w:t>
      </w:r>
      <w:r>
        <w:rPr>
          <w:spacing w:val="-57"/>
        </w:rPr>
        <w:t xml:space="preserve"> </w:t>
      </w:r>
      <w:r>
        <w:t>жизни Символ трека – ЗОЖик (персонаж, ведущий здоровый образ жизни) Время для</w:t>
      </w:r>
      <w:r>
        <w:rPr>
          <w:spacing w:val="1"/>
        </w:rPr>
        <w:t xml:space="preserve"> </w:t>
      </w:r>
      <w:r>
        <w:t>реализации этого трека обусловлено необходимостью усилить двигательную активность</w:t>
      </w:r>
      <w:r>
        <w:rPr>
          <w:spacing w:val="1"/>
        </w:rPr>
        <w:t xml:space="preserve"> </w:t>
      </w:r>
      <w:r>
        <w:t>детей,</w:t>
      </w:r>
      <w:r>
        <w:rPr>
          <w:spacing w:val="1"/>
        </w:rPr>
        <w:t xml:space="preserve"> </w:t>
      </w:r>
      <w:r>
        <w:t>так</w:t>
      </w:r>
      <w:r>
        <w:rPr>
          <w:spacing w:val="1"/>
        </w:rPr>
        <w:t xml:space="preserve"> </w:t>
      </w:r>
      <w:r>
        <w:t>как</w:t>
      </w:r>
      <w:r>
        <w:rPr>
          <w:spacing w:val="1"/>
        </w:rPr>
        <w:t xml:space="preserve"> </w:t>
      </w:r>
      <w:r>
        <w:t>к</w:t>
      </w:r>
      <w:r>
        <w:rPr>
          <w:spacing w:val="1"/>
        </w:rPr>
        <w:t xml:space="preserve"> </w:t>
      </w:r>
      <w:r>
        <w:t>середине</w:t>
      </w:r>
      <w:r>
        <w:rPr>
          <w:spacing w:val="1"/>
        </w:rPr>
        <w:t xml:space="preserve"> </w:t>
      </w:r>
      <w:r>
        <w:t>учебного</w:t>
      </w:r>
      <w:r>
        <w:rPr>
          <w:spacing w:val="1"/>
        </w:rPr>
        <w:t xml:space="preserve"> </w:t>
      </w:r>
      <w:r>
        <w:t>года</w:t>
      </w:r>
      <w:r>
        <w:rPr>
          <w:spacing w:val="1"/>
        </w:rPr>
        <w:t xml:space="preserve"> </w:t>
      </w:r>
      <w:r>
        <w:t>накапливается</w:t>
      </w:r>
      <w:r>
        <w:rPr>
          <w:spacing w:val="1"/>
        </w:rPr>
        <w:t xml:space="preserve"> </w:t>
      </w:r>
      <w:r>
        <w:t>определённая</w:t>
      </w:r>
      <w:r>
        <w:rPr>
          <w:spacing w:val="1"/>
        </w:rPr>
        <w:t xml:space="preserve"> </w:t>
      </w:r>
      <w:r>
        <w:t>физическая</w:t>
      </w:r>
      <w:r>
        <w:rPr>
          <w:spacing w:val="1"/>
        </w:rPr>
        <w:t xml:space="preserve"> </w:t>
      </w:r>
      <w:r>
        <w:t>и</w:t>
      </w:r>
      <w:r>
        <w:rPr>
          <w:spacing w:val="1"/>
        </w:rPr>
        <w:t xml:space="preserve"> </w:t>
      </w:r>
      <w:r>
        <w:t>эмоциональная</w:t>
      </w:r>
      <w:r>
        <w:rPr>
          <w:spacing w:val="1"/>
        </w:rPr>
        <w:t xml:space="preserve"> </w:t>
      </w:r>
      <w:r>
        <w:t>усталость</w:t>
      </w:r>
      <w:r>
        <w:rPr>
          <w:spacing w:val="1"/>
        </w:rPr>
        <w:t xml:space="preserve"> </w:t>
      </w:r>
      <w:r>
        <w:t>от</w:t>
      </w:r>
      <w:r>
        <w:rPr>
          <w:spacing w:val="1"/>
        </w:rPr>
        <w:t xml:space="preserve"> </w:t>
      </w:r>
      <w:r>
        <w:t>учебной</w:t>
      </w:r>
      <w:r>
        <w:rPr>
          <w:spacing w:val="1"/>
        </w:rPr>
        <w:t xml:space="preserve"> </w:t>
      </w:r>
      <w:r>
        <w:t>нагрузки.</w:t>
      </w:r>
      <w:r>
        <w:rPr>
          <w:spacing w:val="1"/>
        </w:rPr>
        <w:t xml:space="preserve"> </w:t>
      </w:r>
      <w:r>
        <w:t>Надеемся,</w:t>
      </w:r>
      <w:r>
        <w:rPr>
          <w:spacing w:val="1"/>
        </w:rPr>
        <w:t xml:space="preserve"> </w:t>
      </w:r>
      <w:r>
        <w:t>что</w:t>
      </w:r>
      <w:r>
        <w:rPr>
          <w:spacing w:val="1"/>
        </w:rPr>
        <w:t xml:space="preserve"> </w:t>
      </w:r>
      <w:r>
        <w:t>дополнительные</w:t>
      </w:r>
      <w:r>
        <w:rPr>
          <w:spacing w:val="1"/>
        </w:rPr>
        <w:t xml:space="preserve"> </w:t>
      </w:r>
      <w:r>
        <w:t>физкультурно-оздоровительные</w:t>
      </w:r>
      <w:r>
        <w:rPr>
          <w:spacing w:val="1"/>
        </w:rPr>
        <w:t xml:space="preserve"> </w:t>
      </w:r>
      <w:r>
        <w:t>мероприятия,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позволят</w:t>
      </w:r>
      <w:r>
        <w:rPr>
          <w:spacing w:val="1"/>
        </w:rPr>
        <w:t xml:space="preserve"> </w:t>
      </w:r>
      <w:r>
        <w:t>снизить</w:t>
      </w:r>
      <w:r>
        <w:rPr>
          <w:spacing w:val="-57"/>
        </w:rPr>
        <w:t xml:space="preserve"> </w:t>
      </w:r>
      <w:r>
        <w:t>заболеваемость</w:t>
      </w:r>
      <w:r>
        <w:rPr>
          <w:spacing w:val="-3"/>
        </w:rPr>
        <w:t xml:space="preserve"> </w:t>
      </w:r>
      <w:r>
        <w:t>детей,</w:t>
      </w:r>
      <w:r>
        <w:rPr>
          <w:spacing w:val="4"/>
        </w:rPr>
        <w:t xml:space="preserve"> </w:t>
      </w:r>
      <w:r>
        <w:t>что</w:t>
      </w:r>
      <w:r>
        <w:rPr>
          <w:spacing w:val="-1"/>
        </w:rPr>
        <w:t xml:space="preserve"> </w:t>
      </w:r>
      <w:r>
        <w:t>актуально</w:t>
      </w:r>
      <w:r>
        <w:rPr>
          <w:spacing w:val="2"/>
        </w:rPr>
        <w:t xml:space="preserve"> </w:t>
      </w:r>
      <w:r>
        <w:t>в</w:t>
      </w:r>
      <w:r>
        <w:rPr>
          <w:spacing w:val="1"/>
        </w:rPr>
        <w:t xml:space="preserve"> </w:t>
      </w:r>
      <w:r>
        <w:t>зимний</w:t>
      </w:r>
      <w:r>
        <w:rPr>
          <w:spacing w:val="-5"/>
        </w:rPr>
        <w:t xml:space="preserve"> </w:t>
      </w:r>
      <w:r>
        <w:t>период.</w:t>
      </w:r>
    </w:p>
    <w:p w14:paraId="110EC765" w14:textId="77777777" w:rsidR="005E787B" w:rsidRDefault="005E787B" w:rsidP="005E787B">
      <w:pPr>
        <w:pStyle w:val="aa"/>
        <w:ind w:left="1519" w:right="614" w:firstLine="566"/>
      </w:pPr>
      <w:r>
        <w:rPr>
          <w:b/>
        </w:rPr>
        <w:t>Трек</w:t>
      </w:r>
      <w:r>
        <w:rPr>
          <w:b/>
          <w:spacing w:val="1"/>
        </w:rPr>
        <w:t xml:space="preserve"> </w:t>
      </w:r>
      <w:r>
        <w:rPr>
          <w:b/>
        </w:rPr>
        <w:t>«Орлёнок</w:t>
      </w:r>
      <w:r>
        <w:rPr>
          <w:b/>
          <w:spacing w:val="1"/>
        </w:rPr>
        <w:t xml:space="preserve"> </w:t>
      </w:r>
      <w:r>
        <w:rPr>
          <w:b/>
        </w:rPr>
        <w:t>–</w:t>
      </w:r>
      <w:r>
        <w:rPr>
          <w:b/>
          <w:spacing w:val="1"/>
        </w:rPr>
        <w:t xml:space="preserve"> </w:t>
      </w:r>
      <w:r>
        <w:rPr>
          <w:b/>
        </w:rPr>
        <w:t>Хранитель</w:t>
      </w:r>
      <w:r>
        <w:rPr>
          <w:b/>
          <w:spacing w:val="1"/>
        </w:rPr>
        <w:t xml:space="preserve"> </w:t>
      </w:r>
      <w:r>
        <w:rPr>
          <w:b/>
        </w:rPr>
        <w:t>исторической</w:t>
      </w:r>
      <w:r>
        <w:rPr>
          <w:b/>
          <w:spacing w:val="1"/>
        </w:rPr>
        <w:t xml:space="preserve"> </w:t>
      </w:r>
      <w:r>
        <w:rPr>
          <w:b/>
        </w:rPr>
        <w:t>памяти».</w:t>
      </w:r>
      <w:r>
        <w:rPr>
          <w:b/>
          <w:spacing w:val="1"/>
        </w:rPr>
        <w:t xml:space="preserve"> </w:t>
      </w:r>
      <w:r>
        <w:t>Ценности,</w:t>
      </w:r>
      <w:r>
        <w:rPr>
          <w:spacing w:val="61"/>
        </w:rPr>
        <w:t xml:space="preserve"> </w:t>
      </w:r>
      <w:r>
        <w:t>значимые</w:t>
      </w:r>
      <w:r>
        <w:rPr>
          <w:spacing w:val="1"/>
        </w:rPr>
        <w:t xml:space="preserve"> </w:t>
      </w:r>
      <w:r>
        <w:t>качества трека: семья, Родина Символ трека – альбом «Мы - хранители» В рамках трека</w:t>
      </w:r>
      <w:r>
        <w:rPr>
          <w:spacing w:val="1"/>
        </w:rPr>
        <w:t xml:space="preserve"> </w:t>
      </w:r>
      <w:r>
        <w:t>происходит</w:t>
      </w:r>
      <w:r>
        <w:rPr>
          <w:spacing w:val="1"/>
        </w:rPr>
        <w:t xml:space="preserve"> </w:t>
      </w:r>
      <w:r>
        <w:t>ценностно-ориентированная</w:t>
      </w:r>
      <w:r>
        <w:rPr>
          <w:spacing w:val="1"/>
        </w:rPr>
        <w:t xml:space="preserve"> </w:t>
      </w:r>
      <w:r>
        <w:t>деятельность</w:t>
      </w:r>
      <w:r>
        <w:rPr>
          <w:spacing w:val="1"/>
        </w:rPr>
        <w:t xml:space="preserve"> </w:t>
      </w:r>
      <w:r>
        <w:t>по</w:t>
      </w:r>
      <w:r>
        <w:rPr>
          <w:spacing w:val="1"/>
        </w:rPr>
        <w:t xml:space="preserve"> </w:t>
      </w:r>
      <w:r>
        <w:t>осмыслению</w:t>
      </w:r>
      <w:r>
        <w:rPr>
          <w:spacing w:val="1"/>
        </w:rPr>
        <w:t xml:space="preserve"> </w:t>
      </w:r>
      <w:r>
        <w:t>личностного</w:t>
      </w:r>
      <w:r>
        <w:rPr>
          <w:spacing w:val="1"/>
        </w:rPr>
        <w:t xml:space="preserve"> </w:t>
      </w:r>
      <w:r>
        <w:t>отношения к семье, Родине, к своему окружению и к себе лично. Ребёнок должен открыть</w:t>
      </w:r>
      <w:r>
        <w:rPr>
          <w:spacing w:val="1"/>
        </w:rPr>
        <w:t xml:space="preserve"> </w:t>
      </w:r>
      <w:r>
        <w:t>для себя значимость сохранения традиций, истории и культуры своего родного края через</w:t>
      </w:r>
      <w:r>
        <w:rPr>
          <w:spacing w:val="1"/>
        </w:rPr>
        <w:t xml:space="preserve"> </w:t>
      </w:r>
      <w:r>
        <w:t>понимание</w:t>
      </w:r>
      <w:r>
        <w:rPr>
          <w:spacing w:val="-8"/>
        </w:rPr>
        <w:t xml:space="preserve"> </w:t>
      </w:r>
      <w:r>
        <w:t>фразы «Я</w:t>
      </w:r>
      <w:r>
        <w:rPr>
          <w:spacing w:val="-4"/>
        </w:rPr>
        <w:t xml:space="preserve"> </w:t>
      </w:r>
      <w:r>
        <w:t>и</w:t>
      </w:r>
      <w:r>
        <w:rPr>
          <w:spacing w:val="-1"/>
        </w:rPr>
        <w:t xml:space="preserve"> </w:t>
      </w:r>
      <w:r>
        <w:t>моё</w:t>
      </w:r>
      <w:r>
        <w:rPr>
          <w:spacing w:val="-7"/>
        </w:rPr>
        <w:t xml:space="preserve"> </w:t>
      </w:r>
      <w:r>
        <w:t>дело</w:t>
      </w:r>
      <w:r>
        <w:rPr>
          <w:spacing w:val="-1"/>
        </w:rPr>
        <w:t xml:space="preserve"> </w:t>
      </w:r>
      <w:r>
        <w:t>важны</w:t>
      </w:r>
      <w:r>
        <w:rPr>
          <w:spacing w:val="-7"/>
        </w:rPr>
        <w:t xml:space="preserve"> </w:t>
      </w:r>
      <w:r>
        <w:t>для</w:t>
      </w:r>
      <w:r>
        <w:rPr>
          <w:spacing w:val="-4"/>
        </w:rPr>
        <w:t xml:space="preserve"> </w:t>
      </w:r>
      <w:r>
        <w:t>Родины».</w:t>
      </w:r>
      <w:r>
        <w:rPr>
          <w:spacing w:val="-2"/>
        </w:rPr>
        <w:t xml:space="preserve"> </w:t>
      </w:r>
      <w:r>
        <w:t>Основная</w:t>
      </w:r>
      <w:r>
        <w:rPr>
          <w:spacing w:val="-3"/>
        </w:rPr>
        <w:t xml:space="preserve"> </w:t>
      </w:r>
      <w:r>
        <w:t>смысловая</w:t>
      </w:r>
      <w:r>
        <w:rPr>
          <w:spacing w:val="-5"/>
        </w:rPr>
        <w:t xml:space="preserve"> </w:t>
      </w:r>
      <w:r>
        <w:t>нагрузка</w:t>
      </w:r>
      <w:r>
        <w:rPr>
          <w:spacing w:val="-5"/>
        </w:rPr>
        <w:t xml:space="preserve"> </w:t>
      </w:r>
      <w:r>
        <w:t>трека:</w:t>
      </w:r>
    </w:p>
    <w:p w14:paraId="7F042356" w14:textId="77777777" w:rsidR="005E787B" w:rsidRDefault="005E787B" w:rsidP="005E787B">
      <w:pPr>
        <w:jc w:val="both"/>
      </w:pPr>
    </w:p>
    <w:p w14:paraId="5CCC9C8B" w14:textId="77777777" w:rsidR="005E787B" w:rsidRDefault="005E787B" w:rsidP="005E787B">
      <w:pPr>
        <w:pStyle w:val="aa"/>
        <w:spacing w:before="78"/>
        <w:ind w:left="1519" w:right="609"/>
      </w:pPr>
      <w:r>
        <w:t>Я – хранитель традиций своей семьи, Мы (класс) – хранители своих достижений, Я/Мы –</w:t>
      </w:r>
      <w:r>
        <w:rPr>
          <w:spacing w:val="1"/>
        </w:rPr>
        <w:t xml:space="preserve"> </w:t>
      </w:r>
      <w:r>
        <w:t>хранители</w:t>
      </w:r>
      <w:r>
        <w:rPr>
          <w:spacing w:val="1"/>
        </w:rPr>
        <w:t xml:space="preserve"> </w:t>
      </w:r>
      <w:r>
        <w:t>исторической</w:t>
      </w:r>
      <w:r>
        <w:rPr>
          <w:spacing w:val="1"/>
        </w:rPr>
        <w:t xml:space="preserve"> </w:t>
      </w:r>
      <w:r>
        <w:t>памяти</w:t>
      </w:r>
      <w:r>
        <w:rPr>
          <w:spacing w:val="1"/>
        </w:rPr>
        <w:t xml:space="preserve"> </w:t>
      </w:r>
      <w:r>
        <w:t>своей</w:t>
      </w:r>
      <w:r>
        <w:rPr>
          <w:spacing w:val="1"/>
        </w:rPr>
        <w:t xml:space="preserve"> </w:t>
      </w:r>
      <w:r>
        <w:t>страны.</w:t>
      </w:r>
      <w:r>
        <w:rPr>
          <w:spacing w:val="1"/>
        </w:rPr>
        <w:t xml:space="preserve"> </w:t>
      </w:r>
      <w:r>
        <w:t>Решению</w:t>
      </w:r>
      <w:r>
        <w:rPr>
          <w:spacing w:val="1"/>
        </w:rPr>
        <w:t xml:space="preserve"> </w:t>
      </w:r>
      <w:r>
        <w:t>задач</w:t>
      </w:r>
      <w:r>
        <w:rPr>
          <w:spacing w:val="1"/>
        </w:rPr>
        <w:t xml:space="preserve"> </w:t>
      </w:r>
      <w:r>
        <w:t>трека</w:t>
      </w:r>
      <w:r>
        <w:rPr>
          <w:spacing w:val="1"/>
        </w:rPr>
        <w:t xml:space="preserve"> </w:t>
      </w:r>
      <w:r>
        <w:t>способствует</w:t>
      </w:r>
      <w:r>
        <w:rPr>
          <w:spacing w:val="1"/>
        </w:rPr>
        <w:t xml:space="preserve"> </w:t>
      </w:r>
      <w:r>
        <w:t>празднование</w:t>
      </w:r>
      <w:r>
        <w:rPr>
          <w:spacing w:val="1"/>
        </w:rPr>
        <w:t xml:space="preserve"> </w:t>
      </w:r>
      <w:r>
        <w:t>Дня</w:t>
      </w:r>
      <w:r>
        <w:rPr>
          <w:spacing w:val="1"/>
        </w:rPr>
        <w:t xml:space="preserve"> </w:t>
      </w:r>
      <w:r>
        <w:t>защитника</w:t>
      </w:r>
      <w:r>
        <w:rPr>
          <w:spacing w:val="1"/>
        </w:rPr>
        <w:t xml:space="preserve"> </w:t>
      </w:r>
      <w:r>
        <w:t>Отечества,</w:t>
      </w:r>
      <w:r>
        <w:rPr>
          <w:spacing w:val="1"/>
        </w:rPr>
        <w:t xml:space="preserve"> </w:t>
      </w:r>
      <w:r>
        <w:t>Международного</w:t>
      </w:r>
      <w:r>
        <w:rPr>
          <w:spacing w:val="1"/>
        </w:rPr>
        <w:t xml:space="preserve"> </w:t>
      </w:r>
      <w:r>
        <w:t>женского</w:t>
      </w:r>
      <w:r>
        <w:rPr>
          <w:spacing w:val="1"/>
        </w:rPr>
        <w:t xml:space="preserve"> </w:t>
      </w:r>
      <w:r>
        <w:t>дня</w:t>
      </w:r>
      <w:r>
        <w:rPr>
          <w:spacing w:val="1"/>
        </w:rPr>
        <w:t xml:space="preserve"> </w:t>
      </w:r>
      <w:r>
        <w:t>и</w:t>
      </w:r>
      <w:r>
        <w:rPr>
          <w:spacing w:val="1"/>
        </w:rPr>
        <w:t xml:space="preserve"> </w:t>
      </w:r>
      <w:r>
        <w:t>других</w:t>
      </w:r>
      <w:r>
        <w:rPr>
          <w:spacing w:val="1"/>
        </w:rPr>
        <w:t xml:space="preserve"> </w:t>
      </w:r>
      <w:r>
        <w:t>праздников.</w:t>
      </w:r>
    </w:p>
    <w:p w14:paraId="309E558A" w14:textId="77777777" w:rsidR="005E787B" w:rsidRDefault="005E787B" w:rsidP="005E787B">
      <w:pPr>
        <w:pStyle w:val="aa"/>
        <w:spacing w:before="5" w:line="235" w:lineRule="auto"/>
        <w:ind w:left="1519" w:right="613" w:firstLine="566"/>
      </w:pPr>
      <w:r>
        <w:rPr>
          <w:b/>
        </w:rPr>
        <w:t xml:space="preserve">Трек «Орлёнок – Эколог». </w:t>
      </w:r>
      <w:r>
        <w:t>Ценности, значимые качества трека: природа, Родина</w:t>
      </w:r>
      <w:r>
        <w:rPr>
          <w:spacing w:val="1"/>
        </w:rPr>
        <w:t xml:space="preserve"> </w:t>
      </w:r>
      <w:r>
        <w:t>Символ</w:t>
      </w:r>
      <w:r>
        <w:rPr>
          <w:spacing w:val="-6"/>
        </w:rPr>
        <w:t xml:space="preserve"> </w:t>
      </w:r>
      <w:r>
        <w:t>трека</w:t>
      </w:r>
      <w:r>
        <w:rPr>
          <w:spacing w:val="-3"/>
        </w:rPr>
        <w:t xml:space="preserve"> </w:t>
      </w:r>
      <w:r>
        <w:t>–</w:t>
      </w:r>
      <w:r>
        <w:rPr>
          <w:spacing w:val="-9"/>
        </w:rPr>
        <w:t xml:space="preserve"> </w:t>
      </w:r>
      <w:r>
        <w:t>Рюкзачок</w:t>
      </w:r>
      <w:r>
        <w:rPr>
          <w:spacing w:val="-6"/>
        </w:rPr>
        <w:t xml:space="preserve"> </w:t>
      </w:r>
      <w:r>
        <w:t>эколога</w:t>
      </w:r>
      <w:r>
        <w:rPr>
          <w:spacing w:val="-5"/>
        </w:rPr>
        <w:t xml:space="preserve"> </w:t>
      </w:r>
      <w:r>
        <w:t>Погодные</w:t>
      </w:r>
      <w:r>
        <w:rPr>
          <w:spacing w:val="-2"/>
        </w:rPr>
        <w:t xml:space="preserve"> </w:t>
      </w:r>
      <w:r>
        <w:t>условия</w:t>
      </w:r>
      <w:r>
        <w:rPr>
          <w:spacing w:val="-8"/>
        </w:rPr>
        <w:t xml:space="preserve"> </w:t>
      </w:r>
      <w:r>
        <w:t>в</w:t>
      </w:r>
      <w:r>
        <w:rPr>
          <w:spacing w:val="-3"/>
        </w:rPr>
        <w:t xml:space="preserve"> </w:t>
      </w:r>
      <w:r>
        <w:t>момент</w:t>
      </w:r>
      <w:r>
        <w:rPr>
          <w:spacing w:val="-1"/>
        </w:rPr>
        <w:t xml:space="preserve"> </w:t>
      </w:r>
      <w:r>
        <w:t>реализации</w:t>
      </w:r>
      <w:r>
        <w:rPr>
          <w:spacing w:val="-9"/>
        </w:rPr>
        <w:t xml:space="preserve"> </w:t>
      </w:r>
      <w:r>
        <w:t>трека</w:t>
      </w:r>
      <w:r>
        <w:rPr>
          <w:spacing w:val="-2"/>
        </w:rPr>
        <w:t xml:space="preserve"> </w:t>
      </w:r>
      <w:r>
        <w:t>«Орлёнок</w:t>
      </w:r>
    </w:p>
    <w:p w14:paraId="45446F31" w14:textId="77777777" w:rsidR="005E787B" w:rsidRDefault="005E787B" w:rsidP="005E787B">
      <w:pPr>
        <w:pStyle w:val="aa"/>
        <w:spacing w:before="6"/>
        <w:ind w:left="1519" w:right="619"/>
      </w:pPr>
      <w:r>
        <w:t>– Эколог» позволяют проводить мероприятия за пределами здания школы с выходом на</w:t>
      </w:r>
      <w:r>
        <w:rPr>
          <w:spacing w:val="1"/>
        </w:rPr>
        <w:t xml:space="preserve"> </w:t>
      </w:r>
      <w:r>
        <w:t>природу.</w:t>
      </w:r>
      <w:r>
        <w:rPr>
          <w:spacing w:val="1"/>
        </w:rPr>
        <w:t xml:space="preserve"> </w:t>
      </w:r>
      <w:r>
        <w:t>Есть</w:t>
      </w:r>
      <w:r>
        <w:rPr>
          <w:spacing w:val="1"/>
        </w:rPr>
        <w:t xml:space="preserve"> </w:t>
      </w:r>
      <w:r>
        <w:t>возможность</w:t>
      </w:r>
      <w:r>
        <w:rPr>
          <w:spacing w:val="1"/>
        </w:rPr>
        <w:t xml:space="preserve"> </w:t>
      </w:r>
      <w:r>
        <w:t>использования</w:t>
      </w:r>
      <w:r>
        <w:rPr>
          <w:spacing w:val="1"/>
        </w:rPr>
        <w:t xml:space="preserve"> </w:t>
      </w:r>
      <w:r>
        <w:t>природных</w:t>
      </w:r>
      <w:r>
        <w:rPr>
          <w:spacing w:val="1"/>
        </w:rPr>
        <w:t xml:space="preserve"> </w:t>
      </w:r>
      <w:r>
        <w:t>материалов</w:t>
      </w:r>
      <w:r>
        <w:rPr>
          <w:spacing w:val="1"/>
        </w:rPr>
        <w:t xml:space="preserve"> </w:t>
      </w:r>
      <w:r>
        <w:t>при</w:t>
      </w:r>
      <w:r>
        <w:rPr>
          <w:spacing w:val="1"/>
        </w:rPr>
        <w:t xml:space="preserve"> </w:t>
      </w:r>
      <w:r>
        <w:t>изготовлении</w:t>
      </w:r>
      <w:r>
        <w:rPr>
          <w:spacing w:val="1"/>
        </w:rPr>
        <w:t xml:space="preserve"> </w:t>
      </w:r>
      <w:r>
        <w:t>поделок, проведения акций с посадками деревьев, уборке мусора в рамках экологического</w:t>
      </w:r>
      <w:r>
        <w:rPr>
          <w:spacing w:val="1"/>
        </w:rPr>
        <w:t xml:space="preserve"> </w:t>
      </w:r>
      <w:r>
        <w:t>субботника и</w:t>
      </w:r>
      <w:r>
        <w:rPr>
          <w:spacing w:val="-2"/>
        </w:rPr>
        <w:t xml:space="preserve"> </w:t>
      </w:r>
      <w:r>
        <w:t>пр.</w:t>
      </w:r>
    </w:p>
    <w:p w14:paraId="6D6A7F64" w14:textId="77777777" w:rsidR="005E787B" w:rsidRDefault="005E787B" w:rsidP="005E787B">
      <w:pPr>
        <w:pStyle w:val="2"/>
        <w:spacing w:before="190" w:line="272" w:lineRule="exact"/>
        <w:ind w:left="3119" w:firstLine="1283"/>
      </w:pPr>
      <w:r>
        <w:t>2</w:t>
      </w:r>
      <w:r>
        <w:rPr>
          <w:spacing w:val="-3"/>
        </w:rPr>
        <w:t xml:space="preserve"> </w:t>
      </w:r>
      <w:r>
        <w:t>класс</w:t>
      </w:r>
    </w:p>
    <w:p w14:paraId="29A6224E" w14:textId="77777777" w:rsidR="005E787B" w:rsidRDefault="005E787B" w:rsidP="005E787B">
      <w:pPr>
        <w:pStyle w:val="aa"/>
        <w:ind w:left="1519" w:right="607" w:firstLine="566"/>
      </w:pPr>
      <w:r>
        <w:rPr>
          <w:b/>
        </w:rPr>
        <w:t xml:space="preserve">Трек «Орлёнок – Лидер» </w:t>
      </w:r>
      <w:r>
        <w:t>Ценности, значимые качества трека: дружба, команда</w:t>
      </w:r>
      <w:r>
        <w:rPr>
          <w:spacing w:val="1"/>
        </w:rPr>
        <w:t xml:space="preserve"> </w:t>
      </w:r>
      <w:r>
        <w:t>Символ</w:t>
      </w:r>
      <w:r>
        <w:rPr>
          <w:spacing w:val="1"/>
        </w:rPr>
        <w:t xml:space="preserve"> </w:t>
      </w:r>
      <w:r>
        <w:t>трека</w:t>
      </w:r>
      <w:r>
        <w:rPr>
          <w:spacing w:val="1"/>
        </w:rPr>
        <w:t xml:space="preserve"> </w:t>
      </w:r>
      <w:r>
        <w:t>–</w:t>
      </w:r>
      <w:r>
        <w:rPr>
          <w:spacing w:val="1"/>
        </w:rPr>
        <w:t xml:space="preserve"> </w:t>
      </w:r>
      <w:r>
        <w:t>конструктор</w:t>
      </w:r>
      <w:r>
        <w:rPr>
          <w:spacing w:val="1"/>
        </w:rPr>
        <w:t xml:space="preserve"> </w:t>
      </w:r>
      <w:r>
        <w:t>«Лидер».</w:t>
      </w:r>
      <w:r>
        <w:rPr>
          <w:spacing w:val="1"/>
        </w:rPr>
        <w:t xml:space="preserve"> </w:t>
      </w:r>
      <w:r>
        <w:t>В</w:t>
      </w:r>
      <w:r>
        <w:rPr>
          <w:spacing w:val="1"/>
        </w:rPr>
        <w:t xml:space="preserve"> </w:t>
      </w:r>
      <w:r>
        <w:t>процессе</w:t>
      </w:r>
      <w:r>
        <w:rPr>
          <w:spacing w:val="1"/>
        </w:rPr>
        <w:t xml:space="preserve"> </w:t>
      </w:r>
      <w:r>
        <w:t>реализации</w:t>
      </w:r>
      <w:r>
        <w:rPr>
          <w:spacing w:val="1"/>
        </w:rPr>
        <w:t xml:space="preserve"> </w:t>
      </w:r>
      <w:r>
        <w:t>данного</w:t>
      </w:r>
      <w:r>
        <w:rPr>
          <w:spacing w:val="1"/>
        </w:rPr>
        <w:t xml:space="preserve"> </w:t>
      </w:r>
      <w:r>
        <w:t>трека</w:t>
      </w:r>
      <w:r>
        <w:rPr>
          <w:spacing w:val="1"/>
        </w:rPr>
        <w:t xml:space="preserve"> </w:t>
      </w:r>
      <w:r>
        <w:t>дети</w:t>
      </w:r>
      <w:r>
        <w:rPr>
          <w:spacing w:val="1"/>
        </w:rPr>
        <w:t xml:space="preserve"> </w:t>
      </w:r>
      <w:r>
        <w:t>приобретают</w:t>
      </w:r>
      <w:r>
        <w:rPr>
          <w:spacing w:val="1"/>
        </w:rPr>
        <w:t xml:space="preserve"> </w:t>
      </w:r>
      <w:r>
        <w:t>опыт</w:t>
      </w:r>
      <w:r>
        <w:rPr>
          <w:spacing w:val="1"/>
        </w:rPr>
        <w:t xml:space="preserve"> </w:t>
      </w:r>
      <w:r>
        <w:t>совместной</w:t>
      </w:r>
      <w:r>
        <w:rPr>
          <w:spacing w:val="1"/>
        </w:rPr>
        <w:t xml:space="preserve"> </w:t>
      </w:r>
      <w:r>
        <w:t>деятельности,</w:t>
      </w:r>
      <w:r>
        <w:rPr>
          <w:spacing w:val="1"/>
        </w:rPr>
        <w:t xml:space="preserve"> </w:t>
      </w:r>
      <w:r>
        <w:t>что</w:t>
      </w:r>
      <w:r>
        <w:rPr>
          <w:spacing w:val="1"/>
        </w:rPr>
        <w:t xml:space="preserve"> </w:t>
      </w:r>
      <w:r>
        <w:t>является</w:t>
      </w:r>
      <w:r>
        <w:rPr>
          <w:spacing w:val="1"/>
        </w:rPr>
        <w:t xml:space="preserve"> </w:t>
      </w:r>
      <w:r>
        <w:t>необходимым</w:t>
      </w:r>
      <w:r>
        <w:rPr>
          <w:spacing w:val="1"/>
        </w:rPr>
        <w:t xml:space="preserve"> </w:t>
      </w:r>
      <w:r>
        <w:t>в</w:t>
      </w:r>
      <w:r>
        <w:rPr>
          <w:spacing w:val="61"/>
        </w:rPr>
        <w:t xml:space="preserve"> </w:t>
      </w:r>
      <w:r>
        <w:t>начале</w:t>
      </w:r>
      <w:r>
        <w:rPr>
          <w:spacing w:val="1"/>
        </w:rPr>
        <w:t xml:space="preserve"> </w:t>
      </w:r>
      <w:r>
        <w:t>учебного</w:t>
      </w:r>
      <w:r>
        <w:rPr>
          <w:spacing w:val="1"/>
        </w:rPr>
        <w:t xml:space="preserve"> </w:t>
      </w:r>
      <w:r>
        <w:t>года.</w:t>
      </w:r>
      <w:r>
        <w:rPr>
          <w:spacing w:val="1"/>
        </w:rPr>
        <w:t xml:space="preserve"> </w:t>
      </w:r>
      <w:r>
        <w:t>Педагог</w:t>
      </w:r>
      <w:r>
        <w:rPr>
          <w:spacing w:val="1"/>
        </w:rPr>
        <w:t xml:space="preserve"> </w:t>
      </w:r>
      <w:r>
        <w:t>может</w:t>
      </w:r>
      <w:r>
        <w:rPr>
          <w:spacing w:val="1"/>
        </w:rPr>
        <w:t xml:space="preserve"> </w:t>
      </w:r>
      <w:r>
        <w:t>увидеть</w:t>
      </w:r>
      <w:r>
        <w:rPr>
          <w:spacing w:val="1"/>
        </w:rPr>
        <w:t xml:space="preserve"> </w:t>
      </w:r>
      <w:r>
        <w:t>уровень</w:t>
      </w:r>
      <w:r>
        <w:rPr>
          <w:spacing w:val="1"/>
        </w:rPr>
        <w:t xml:space="preserve"> </w:t>
      </w:r>
      <w:r>
        <w:t>сплочённости</w:t>
      </w:r>
      <w:r>
        <w:rPr>
          <w:spacing w:val="1"/>
        </w:rPr>
        <w:t xml:space="preserve"> </w:t>
      </w:r>
      <w:r>
        <w:t>классного</w:t>
      </w:r>
      <w:r>
        <w:rPr>
          <w:spacing w:val="1"/>
        </w:rPr>
        <w:t xml:space="preserve"> </w:t>
      </w:r>
      <w:r>
        <w:t>коллектива,</w:t>
      </w:r>
      <w:r>
        <w:rPr>
          <w:spacing w:val="1"/>
        </w:rPr>
        <w:t xml:space="preserve"> </w:t>
      </w:r>
      <w:r>
        <w:t>сформировать</w:t>
      </w:r>
      <w:r>
        <w:rPr>
          <w:spacing w:val="1"/>
        </w:rPr>
        <w:t xml:space="preserve"> </w:t>
      </w:r>
      <w:r>
        <w:t>детские</w:t>
      </w:r>
      <w:r>
        <w:rPr>
          <w:spacing w:val="1"/>
        </w:rPr>
        <w:t xml:space="preserve"> </w:t>
      </w:r>
      <w:r>
        <w:t>микрогруппы</w:t>
      </w:r>
      <w:r>
        <w:rPr>
          <w:spacing w:val="1"/>
        </w:rPr>
        <w:t xml:space="preserve"> </w:t>
      </w:r>
      <w:r>
        <w:t>для</w:t>
      </w:r>
      <w:r>
        <w:rPr>
          <w:spacing w:val="1"/>
        </w:rPr>
        <w:t xml:space="preserve"> </w:t>
      </w:r>
      <w:r>
        <w:t>приобретения</w:t>
      </w:r>
      <w:r>
        <w:rPr>
          <w:spacing w:val="1"/>
        </w:rPr>
        <w:t xml:space="preserve"> </w:t>
      </w:r>
      <w:r>
        <w:t>и</w:t>
      </w:r>
      <w:r>
        <w:rPr>
          <w:spacing w:val="1"/>
        </w:rPr>
        <w:t xml:space="preserve"> </w:t>
      </w:r>
      <w:r>
        <w:t>осуществления</w:t>
      </w:r>
      <w:r>
        <w:rPr>
          <w:spacing w:val="61"/>
        </w:rPr>
        <w:t xml:space="preserve"> </w:t>
      </w:r>
      <w:r>
        <w:t>опыта</w:t>
      </w:r>
      <w:r>
        <w:rPr>
          <w:spacing w:val="1"/>
        </w:rPr>
        <w:t xml:space="preserve"> </w:t>
      </w:r>
      <w:r>
        <w:t>совместной</w:t>
      </w:r>
      <w:r>
        <w:rPr>
          <w:spacing w:val="1"/>
        </w:rPr>
        <w:t xml:space="preserve"> </w:t>
      </w:r>
      <w:r>
        <w:t>деятельности</w:t>
      </w:r>
      <w:r>
        <w:rPr>
          <w:spacing w:val="1"/>
        </w:rPr>
        <w:t xml:space="preserve"> </w:t>
      </w:r>
      <w:r>
        <w:t>и</w:t>
      </w:r>
      <w:r>
        <w:rPr>
          <w:spacing w:val="1"/>
        </w:rPr>
        <w:t xml:space="preserve"> </w:t>
      </w:r>
      <w:r>
        <w:t>чередования</w:t>
      </w:r>
      <w:r>
        <w:rPr>
          <w:spacing w:val="1"/>
        </w:rPr>
        <w:t xml:space="preserve"> </w:t>
      </w:r>
      <w:r>
        <w:t>творческих</w:t>
      </w:r>
      <w:r>
        <w:rPr>
          <w:spacing w:val="1"/>
        </w:rPr>
        <w:t xml:space="preserve"> </w:t>
      </w:r>
      <w:r>
        <w:t>поручений.</w:t>
      </w:r>
      <w:r>
        <w:rPr>
          <w:spacing w:val="1"/>
        </w:rPr>
        <w:t xml:space="preserve"> </w:t>
      </w:r>
      <w:r>
        <w:t>1</w:t>
      </w:r>
      <w:r>
        <w:rPr>
          <w:spacing w:val="1"/>
        </w:rPr>
        <w:t xml:space="preserve"> </w:t>
      </w:r>
      <w:r>
        <w:t>«Лидер</w:t>
      </w:r>
      <w:r>
        <w:rPr>
          <w:spacing w:val="1"/>
        </w:rPr>
        <w:t xml:space="preserve"> </w:t>
      </w:r>
      <w:r>
        <w:t>–</w:t>
      </w:r>
      <w:r>
        <w:rPr>
          <w:spacing w:val="1"/>
        </w:rPr>
        <w:t xml:space="preserve"> </w:t>
      </w:r>
      <w:r>
        <w:t>это</w:t>
      </w:r>
      <w:r>
        <w:rPr>
          <w:spacing w:val="1"/>
        </w:rPr>
        <w:t xml:space="preserve"> </w:t>
      </w:r>
      <w:r>
        <w:t>…»</w:t>
      </w:r>
      <w:r>
        <w:rPr>
          <w:spacing w:val="1"/>
        </w:rPr>
        <w:t xml:space="preserve"> </w:t>
      </w:r>
      <w:r>
        <w:t>Введение в тему, мотивация, целеполагание. Знакомство с понятием «Лидер»: лексическая</w:t>
      </w:r>
      <w:r>
        <w:rPr>
          <w:spacing w:val="-57"/>
        </w:rPr>
        <w:t xml:space="preserve"> </w:t>
      </w:r>
      <w:r>
        <w:t>работа – значение нового слова. От учителя звучит вопрос детям: кто со мной хочет в</w:t>
      </w:r>
      <w:r>
        <w:rPr>
          <w:spacing w:val="1"/>
        </w:rPr>
        <w:t xml:space="preserve"> </w:t>
      </w:r>
      <w:r>
        <w:t>команду? Учимся работать в команде – игра испытание для команды учитель объясняет</w:t>
      </w:r>
      <w:r>
        <w:rPr>
          <w:spacing w:val="1"/>
        </w:rPr>
        <w:t xml:space="preserve"> </w:t>
      </w:r>
      <w:r>
        <w:t>задание,</w:t>
      </w:r>
      <w:r>
        <w:rPr>
          <w:spacing w:val="1"/>
        </w:rPr>
        <w:t xml:space="preserve"> </w:t>
      </w:r>
      <w:r>
        <w:t>учит</w:t>
      </w:r>
      <w:r>
        <w:rPr>
          <w:spacing w:val="1"/>
        </w:rPr>
        <w:t xml:space="preserve"> </w:t>
      </w:r>
      <w:r>
        <w:t>детей</w:t>
      </w:r>
      <w:r>
        <w:rPr>
          <w:spacing w:val="1"/>
        </w:rPr>
        <w:t xml:space="preserve"> </w:t>
      </w:r>
      <w:r>
        <w:t>слушать</w:t>
      </w:r>
      <w:r>
        <w:rPr>
          <w:spacing w:val="1"/>
        </w:rPr>
        <w:t xml:space="preserve"> </w:t>
      </w:r>
      <w:r>
        <w:t>друг</w:t>
      </w:r>
      <w:r>
        <w:rPr>
          <w:spacing w:val="1"/>
        </w:rPr>
        <w:t xml:space="preserve"> </w:t>
      </w:r>
      <w:r>
        <w:t>друга,</w:t>
      </w:r>
      <w:r>
        <w:rPr>
          <w:spacing w:val="1"/>
        </w:rPr>
        <w:t xml:space="preserve"> </w:t>
      </w:r>
      <w:r>
        <w:t>показывает,</w:t>
      </w:r>
      <w:r>
        <w:rPr>
          <w:spacing w:val="1"/>
        </w:rPr>
        <w:t xml:space="preserve"> </w:t>
      </w:r>
      <w:r>
        <w:t>как</w:t>
      </w:r>
      <w:r>
        <w:rPr>
          <w:spacing w:val="1"/>
        </w:rPr>
        <w:t xml:space="preserve"> </w:t>
      </w:r>
      <w:r>
        <w:t>правильно</w:t>
      </w:r>
      <w:r>
        <w:rPr>
          <w:spacing w:val="1"/>
        </w:rPr>
        <w:t xml:space="preserve"> </w:t>
      </w:r>
      <w:r>
        <w:t>такие</w:t>
      </w:r>
      <w:r>
        <w:rPr>
          <w:spacing w:val="1"/>
        </w:rPr>
        <w:t xml:space="preserve"> </w:t>
      </w:r>
      <w:r>
        <w:t>задания</w:t>
      </w:r>
      <w:r>
        <w:rPr>
          <w:spacing w:val="1"/>
        </w:rPr>
        <w:t xml:space="preserve"> </w:t>
      </w:r>
      <w:r>
        <w:t>выполнять,</w:t>
      </w:r>
      <w:r>
        <w:rPr>
          <w:spacing w:val="1"/>
        </w:rPr>
        <w:t xml:space="preserve"> </w:t>
      </w:r>
      <w:r>
        <w:t>даёт</w:t>
      </w:r>
      <w:r>
        <w:rPr>
          <w:spacing w:val="1"/>
        </w:rPr>
        <w:t xml:space="preserve"> </w:t>
      </w:r>
      <w:r>
        <w:t>ребятам</w:t>
      </w:r>
      <w:r>
        <w:rPr>
          <w:spacing w:val="1"/>
        </w:rPr>
        <w:t xml:space="preserve"> </w:t>
      </w:r>
      <w:r>
        <w:t>подсказки,</w:t>
      </w:r>
      <w:r>
        <w:rPr>
          <w:spacing w:val="1"/>
        </w:rPr>
        <w:t xml:space="preserve"> </w:t>
      </w:r>
      <w:r>
        <w:t>что</w:t>
      </w:r>
      <w:r>
        <w:rPr>
          <w:spacing w:val="1"/>
        </w:rPr>
        <w:t xml:space="preserve"> </w:t>
      </w:r>
      <w:r>
        <w:t>нужно</w:t>
      </w:r>
      <w:r>
        <w:rPr>
          <w:spacing w:val="1"/>
        </w:rPr>
        <w:t xml:space="preserve"> </w:t>
      </w:r>
      <w:r>
        <w:t>сделать</w:t>
      </w:r>
      <w:r>
        <w:rPr>
          <w:spacing w:val="1"/>
        </w:rPr>
        <w:t xml:space="preserve"> </w:t>
      </w:r>
      <w:r>
        <w:t>при</w:t>
      </w:r>
      <w:r>
        <w:rPr>
          <w:spacing w:val="1"/>
        </w:rPr>
        <w:t xml:space="preserve"> </w:t>
      </w:r>
      <w:r>
        <w:t>выполнении</w:t>
      </w:r>
      <w:r>
        <w:rPr>
          <w:spacing w:val="1"/>
        </w:rPr>
        <w:t xml:space="preserve"> </w:t>
      </w:r>
      <w:r>
        <w:t>задания:</w:t>
      </w:r>
      <w:r>
        <w:rPr>
          <w:spacing w:val="1"/>
        </w:rPr>
        <w:t xml:space="preserve"> </w:t>
      </w:r>
      <w:r>
        <w:t>построиться</w:t>
      </w:r>
      <w:r>
        <w:rPr>
          <w:spacing w:val="6"/>
        </w:rPr>
        <w:t xml:space="preserve"> </w:t>
      </w:r>
      <w:r>
        <w:t>по</w:t>
      </w:r>
      <w:r>
        <w:rPr>
          <w:spacing w:val="13"/>
        </w:rPr>
        <w:t xml:space="preserve"> </w:t>
      </w:r>
      <w:r>
        <w:t>росту,</w:t>
      </w:r>
      <w:r>
        <w:rPr>
          <w:spacing w:val="20"/>
        </w:rPr>
        <w:t xml:space="preserve"> </w:t>
      </w:r>
      <w:r>
        <w:t>сыграть</w:t>
      </w:r>
      <w:r>
        <w:rPr>
          <w:spacing w:val="11"/>
        </w:rPr>
        <w:t xml:space="preserve"> </w:t>
      </w:r>
      <w:r>
        <w:t>в</w:t>
      </w:r>
      <w:r>
        <w:rPr>
          <w:spacing w:val="10"/>
        </w:rPr>
        <w:t xml:space="preserve"> </w:t>
      </w:r>
      <w:r>
        <w:t>игру</w:t>
      </w:r>
      <w:r>
        <w:rPr>
          <w:spacing w:val="8"/>
        </w:rPr>
        <w:t xml:space="preserve"> </w:t>
      </w:r>
      <w:r>
        <w:t>«мяч</w:t>
      </w:r>
      <w:r>
        <w:rPr>
          <w:spacing w:val="11"/>
        </w:rPr>
        <w:t xml:space="preserve"> </w:t>
      </w:r>
      <w:r>
        <w:t>по</w:t>
      </w:r>
      <w:r>
        <w:rPr>
          <w:spacing w:val="15"/>
        </w:rPr>
        <w:t xml:space="preserve"> </w:t>
      </w:r>
      <w:r>
        <w:t>кругу»</w:t>
      </w:r>
      <w:r>
        <w:rPr>
          <w:spacing w:val="6"/>
        </w:rPr>
        <w:t xml:space="preserve"> </w:t>
      </w:r>
      <w:r>
        <w:t>(мяч,</w:t>
      </w:r>
      <w:r>
        <w:rPr>
          <w:spacing w:val="15"/>
        </w:rPr>
        <w:t xml:space="preserve"> </w:t>
      </w:r>
      <w:r>
        <w:t>имя,</w:t>
      </w:r>
      <w:r>
        <w:rPr>
          <w:spacing w:val="10"/>
        </w:rPr>
        <w:t xml:space="preserve"> </w:t>
      </w:r>
      <w:r>
        <w:t>слово</w:t>
      </w:r>
      <w:r>
        <w:rPr>
          <w:spacing w:val="26"/>
        </w:rPr>
        <w:t xml:space="preserve"> </w:t>
      </w:r>
      <w:r>
        <w:t>«Привет!»),</w:t>
      </w:r>
    </w:p>
    <w:p w14:paraId="657ED14B" w14:textId="77777777" w:rsidR="005E787B" w:rsidRDefault="005E787B" w:rsidP="005E787B">
      <w:pPr>
        <w:pStyle w:val="aa"/>
        <w:ind w:left="1519"/>
      </w:pPr>
      <w:r>
        <w:t>«молекула»,</w:t>
      </w:r>
      <w:r>
        <w:rPr>
          <w:spacing w:val="7"/>
        </w:rPr>
        <w:t xml:space="preserve"> </w:t>
      </w:r>
      <w:r>
        <w:t>«имя</w:t>
      </w:r>
      <w:r>
        <w:rPr>
          <w:spacing w:val="-2"/>
        </w:rPr>
        <w:t xml:space="preserve"> </w:t>
      </w:r>
      <w:r>
        <w:t>хором»</w:t>
      </w:r>
      <w:r>
        <w:rPr>
          <w:spacing w:val="-15"/>
        </w:rPr>
        <w:t xml:space="preserve"> </w:t>
      </w:r>
      <w:r>
        <w:t>и</w:t>
      </w:r>
      <w:r>
        <w:rPr>
          <w:spacing w:val="-5"/>
        </w:rPr>
        <w:t xml:space="preserve"> </w:t>
      </w:r>
      <w:r>
        <w:t>др.</w:t>
      </w:r>
    </w:p>
    <w:p w14:paraId="4D30049C" w14:textId="77777777" w:rsidR="005E787B" w:rsidRDefault="005E787B" w:rsidP="005E787B">
      <w:pPr>
        <w:pStyle w:val="aa"/>
        <w:ind w:left="1519" w:right="620" w:firstLine="566"/>
      </w:pPr>
      <w:r>
        <w:rPr>
          <w:b/>
        </w:rPr>
        <w:t xml:space="preserve">Трек «Орлёнок – Эрудит» </w:t>
      </w:r>
      <w:r>
        <w:t>Ценности, значимые качества трека: познание Символ</w:t>
      </w:r>
      <w:r>
        <w:rPr>
          <w:spacing w:val="1"/>
        </w:rPr>
        <w:t xml:space="preserve"> </w:t>
      </w:r>
      <w:r>
        <w:t>трека</w:t>
      </w:r>
      <w:r>
        <w:rPr>
          <w:spacing w:val="1"/>
        </w:rPr>
        <w:t xml:space="preserve"> </w:t>
      </w:r>
      <w:r>
        <w:t>–</w:t>
      </w:r>
      <w:r>
        <w:rPr>
          <w:spacing w:val="1"/>
        </w:rPr>
        <w:t xml:space="preserve"> </w:t>
      </w:r>
      <w:r>
        <w:t>Конверт-</w:t>
      </w:r>
      <w:r>
        <w:rPr>
          <w:spacing w:val="1"/>
        </w:rPr>
        <w:t xml:space="preserve"> </w:t>
      </w:r>
      <w:r>
        <w:t>копилка</w:t>
      </w:r>
      <w:r>
        <w:rPr>
          <w:spacing w:val="1"/>
        </w:rPr>
        <w:t xml:space="preserve"> </w:t>
      </w:r>
      <w:r>
        <w:t>Трек</w:t>
      </w:r>
      <w:r>
        <w:rPr>
          <w:spacing w:val="1"/>
        </w:rPr>
        <w:t xml:space="preserve"> </w:t>
      </w:r>
      <w:r>
        <w:t>«Орлёнок</w:t>
      </w:r>
      <w:r>
        <w:rPr>
          <w:spacing w:val="1"/>
        </w:rPr>
        <w:t xml:space="preserve"> </w:t>
      </w:r>
      <w:r>
        <w:t>–</w:t>
      </w:r>
      <w:r>
        <w:rPr>
          <w:spacing w:val="1"/>
        </w:rPr>
        <w:t xml:space="preserve"> </w:t>
      </w:r>
      <w:r>
        <w:t>Эрудит»</w:t>
      </w:r>
      <w:r>
        <w:rPr>
          <w:spacing w:val="1"/>
        </w:rPr>
        <w:t xml:space="preserve"> </w:t>
      </w:r>
      <w:r>
        <w:t>занимает</w:t>
      </w:r>
      <w:r>
        <w:rPr>
          <w:spacing w:val="1"/>
        </w:rPr>
        <w:t xml:space="preserve"> </w:t>
      </w:r>
      <w:r>
        <w:t>первый</w:t>
      </w:r>
      <w:r>
        <w:rPr>
          <w:spacing w:val="1"/>
        </w:rPr>
        <w:t xml:space="preserve"> </w:t>
      </w:r>
      <w:r>
        <w:t>месяц</w:t>
      </w:r>
      <w:r>
        <w:rPr>
          <w:spacing w:val="1"/>
        </w:rPr>
        <w:t xml:space="preserve"> </w:t>
      </w:r>
      <w:r>
        <w:t>второй</w:t>
      </w:r>
      <w:r>
        <w:rPr>
          <w:spacing w:val="1"/>
        </w:rPr>
        <w:t xml:space="preserve"> </w:t>
      </w:r>
      <w:r>
        <w:t>четверти,</w:t>
      </w:r>
      <w:r>
        <w:rPr>
          <w:spacing w:val="1"/>
        </w:rPr>
        <w:t xml:space="preserve"> </w:t>
      </w:r>
      <w:r>
        <w:t>которая</w:t>
      </w:r>
      <w:r>
        <w:rPr>
          <w:spacing w:val="1"/>
        </w:rPr>
        <w:t xml:space="preserve"> </w:t>
      </w:r>
      <w:r>
        <w:t>отличается</w:t>
      </w:r>
      <w:r>
        <w:rPr>
          <w:spacing w:val="1"/>
        </w:rPr>
        <w:t xml:space="preserve"> </w:t>
      </w:r>
      <w:r>
        <w:t>наличием</w:t>
      </w:r>
      <w:r>
        <w:rPr>
          <w:spacing w:val="1"/>
        </w:rPr>
        <w:t xml:space="preserve"> </w:t>
      </w:r>
      <w:r>
        <w:t>различных</w:t>
      </w:r>
      <w:r>
        <w:rPr>
          <w:spacing w:val="1"/>
        </w:rPr>
        <w:t xml:space="preserve"> </w:t>
      </w:r>
      <w:r>
        <w:t>олимпиад,</w:t>
      </w:r>
      <w:r>
        <w:rPr>
          <w:spacing w:val="1"/>
        </w:rPr>
        <w:t xml:space="preserve"> </w:t>
      </w:r>
      <w:r>
        <w:t>интеллектуальных</w:t>
      </w:r>
      <w:r>
        <w:rPr>
          <w:spacing w:val="1"/>
        </w:rPr>
        <w:t xml:space="preserve"> </w:t>
      </w:r>
      <w:r>
        <w:t>конкурсов, конференций и т.п. – в этот период дети знакомятся с разными способами</w:t>
      </w:r>
      <w:r>
        <w:rPr>
          <w:spacing w:val="1"/>
        </w:rPr>
        <w:t xml:space="preserve"> </w:t>
      </w:r>
      <w:r>
        <w:t>получения</w:t>
      </w:r>
      <w:r>
        <w:rPr>
          <w:spacing w:val="1"/>
        </w:rPr>
        <w:t xml:space="preserve"> </w:t>
      </w:r>
      <w:r>
        <w:t>информации,</w:t>
      </w:r>
      <w:r>
        <w:rPr>
          <w:spacing w:val="1"/>
        </w:rPr>
        <w:t xml:space="preserve"> </w:t>
      </w:r>
      <w:r>
        <w:t>что</w:t>
      </w:r>
      <w:r>
        <w:rPr>
          <w:spacing w:val="1"/>
        </w:rPr>
        <w:t xml:space="preserve"> </w:t>
      </w:r>
      <w:r>
        <w:t>необходимо</w:t>
      </w:r>
      <w:r>
        <w:rPr>
          <w:spacing w:val="1"/>
        </w:rPr>
        <w:t xml:space="preserve"> </w:t>
      </w:r>
      <w:r>
        <w:t>для</w:t>
      </w:r>
      <w:r>
        <w:rPr>
          <w:spacing w:val="1"/>
        </w:rPr>
        <w:t xml:space="preserve"> </w:t>
      </w:r>
      <w:r>
        <w:t>их</w:t>
      </w:r>
      <w:r>
        <w:rPr>
          <w:spacing w:val="1"/>
        </w:rPr>
        <w:t xml:space="preserve"> </w:t>
      </w:r>
      <w:r>
        <w:t>успешной</w:t>
      </w:r>
      <w:r>
        <w:rPr>
          <w:spacing w:val="1"/>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57"/>
        </w:rPr>
        <w:t xml:space="preserve"> </w:t>
      </w:r>
      <w:r>
        <w:t>познавательной.</w:t>
      </w:r>
      <w:r>
        <w:rPr>
          <w:spacing w:val="1"/>
        </w:rPr>
        <w:t xml:space="preserve"> </w:t>
      </w:r>
      <w:r>
        <w:t>Именно</w:t>
      </w:r>
      <w:r>
        <w:rPr>
          <w:spacing w:val="1"/>
        </w:rPr>
        <w:t xml:space="preserve"> </w:t>
      </w:r>
      <w:r>
        <w:t>в</w:t>
      </w:r>
      <w:r>
        <w:rPr>
          <w:spacing w:val="1"/>
        </w:rPr>
        <w:t xml:space="preserve"> </w:t>
      </w:r>
      <w:r>
        <w:t>этот</w:t>
      </w:r>
      <w:r>
        <w:rPr>
          <w:spacing w:val="1"/>
        </w:rPr>
        <w:t xml:space="preserve"> </w:t>
      </w:r>
      <w:r>
        <w:t>период</w:t>
      </w:r>
      <w:r>
        <w:rPr>
          <w:spacing w:val="1"/>
        </w:rPr>
        <w:t xml:space="preserve"> </w:t>
      </w:r>
      <w:r>
        <w:t>учебного</w:t>
      </w:r>
      <w:r>
        <w:rPr>
          <w:spacing w:val="1"/>
        </w:rPr>
        <w:t xml:space="preserve"> </w:t>
      </w:r>
      <w:r>
        <w:t>года</w:t>
      </w:r>
      <w:r>
        <w:rPr>
          <w:spacing w:val="1"/>
        </w:rPr>
        <w:t xml:space="preserve"> </w:t>
      </w:r>
      <w:r>
        <w:t>у</w:t>
      </w:r>
      <w:r>
        <w:rPr>
          <w:spacing w:val="1"/>
        </w:rPr>
        <w:t xml:space="preserve"> </w:t>
      </w:r>
      <w:r>
        <w:t>детей</w:t>
      </w:r>
      <w:r>
        <w:rPr>
          <w:spacing w:val="1"/>
        </w:rPr>
        <w:t xml:space="preserve"> </w:t>
      </w:r>
      <w:r>
        <w:t>отмечается</w:t>
      </w:r>
      <w:r>
        <w:rPr>
          <w:spacing w:val="1"/>
        </w:rPr>
        <w:t xml:space="preserve"> </w:t>
      </w:r>
      <w:r>
        <w:t>высокая</w:t>
      </w:r>
      <w:r>
        <w:rPr>
          <w:spacing w:val="1"/>
        </w:rPr>
        <w:t xml:space="preserve"> </w:t>
      </w:r>
      <w:r>
        <w:t>мотивация</w:t>
      </w:r>
      <w:r>
        <w:rPr>
          <w:spacing w:val="-6"/>
        </w:rPr>
        <w:t xml:space="preserve"> </w:t>
      </w:r>
      <w:r>
        <w:t>и</w:t>
      </w:r>
      <w:r>
        <w:rPr>
          <w:spacing w:val="-2"/>
        </w:rPr>
        <w:t xml:space="preserve"> </w:t>
      </w:r>
      <w:r>
        <w:t>интерес</w:t>
      </w:r>
      <w:r>
        <w:rPr>
          <w:spacing w:val="-2"/>
        </w:rPr>
        <w:t xml:space="preserve"> </w:t>
      </w:r>
      <w:r>
        <w:t>к</w:t>
      </w:r>
      <w:r>
        <w:rPr>
          <w:spacing w:val="1"/>
        </w:rPr>
        <w:t xml:space="preserve"> </w:t>
      </w:r>
      <w:r>
        <w:t>учёбе.</w:t>
      </w:r>
    </w:p>
    <w:p w14:paraId="462DB0C2" w14:textId="77777777" w:rsidR="005E787B" w:rsidRDefault="005E787B" w:rsidP="005E787B">
      <w:pPr>
        <w:pStyle w:val="aa"/>
        <w:ind w:left="1519" w:right="616" w:firstLine="566"/>
      </w:pPr>
      <w:r>
        <w:rPr>
          <w:b/>
        </w:rPr>
        <w:t xml:space="preserve">Трек «Орлёнок – Мастер» </w:t>
      </w:r>
      <w:r>
        <w:t>Ценности, значимые качества трека: познание Символ</w:t>
      </w:r>
      <w:r>
        <w:rPr>
          <w:spacing w:val="1"/>
        </w:rPr>
        <w:t xml:space="preserve"> </w:t>
      </w:r>
      <w:r>
        <w:t>трека – шкатулка Мастера. В рамках данного трека дети знакомятся с пониманием того,</w:t>
      </w:r>
      <w:r>
        <w:rPr>
          <w:spacing w:val="1"/>
        </w:rPr>
        <w:t xml:space="preserve"> </w:t>
      </w:r>
      <w:r>
        <w:t>что можно быть мастерами в разных сферах деятельности, в разных профессиях. Сроки</w:t>
      </w:r>
      <w:r>
        <w:rPr>
          <w:spacing w:val="1"/>
        </w:rPr>
        <w:t xml:space="preserve"> </w:t>
      </w:r>
      <w:r>
        <w:t>реализации трека «Орлёнок- Мастер» поделены на два временных промежутка: во время</w:t>
      </w:r>
      <w:r>
        <w:rPr>
          <w:spacing w:val="1"/>
        </w:rPr>
        <w:t xml:space="preserve"> </w:t>
      </w:r>
      <w:r>
        <w:t>первой</w:t>
      </w:r>
      <w:r>
        <w:rPr>
          <w:spacing w:val="1"/>
        </w:rPr>
        <w:t xml:space="preserve"> </w:t>
      </w:r>
      <w:r>
        <w:t>части</w:t>
      </w:r>
      <w:r>
        <w:rPr>
          <w:spacing w:val="1"/>
        </w:rPr>
        <w:t xml:space="preserve"> </w:t>
      </w:r>
      <w:r>
        <w:t>трека</w:t>
      </w:r>
      <w:r>
        <w:rPr>
          <w:spacing w:val="1"/>
        </w:rPr>
        <w:t xml:space="preserve"> </w:t>
      </w:r>
      <w:r>
        <w:t>дети</w:t>
      </w:r>
      <w:r>
        <w:rPr>
          <w:spacing w:val="1"/>
        </w:rPr>
        <w:t xml:space="preserve"> </w:t>
      </w:r>
      <w:r>
        <w:t>готовят</w:t>
      </w:r>
      <w:r>
        <w:rPr>
          <w:spacing w:val="1"/>
        </w:rPr>
        <w:t xml:space="preserve"> </w:t>
      </w:r>
      <w:r>
        <w:t>новогодний</w:t>
      </w:r>
      <w:r>
        <w:rPr>
          <w:spacing w:val="1"/>
        </w:rPr>
        <w:t xml:space="preserve"> </w:t>
      </w:r>
      <w:r>
        <w:t>спектакль,</w:t>
      </w:r>
      <w:r>
        <w:rPr>
          <w:spacing w:val="1"/>
        </w:rPr>
        <w:t xml:space="preserve"> </w:t>
      </w:r>
      <w:r>
        <w:t>концерт</w:t>
      </w:r>
      <w:r>
        <w:rPr>
          <w:spacing w:val="1"/>
        </w:rPr>
        <w:t xml:space="preserve"> </w:t>
      </w:r>
      <w:r>
        <w:t>или</w:t>
      </w:r>
      <w:r>
        <w:rPr>
          <w:spacing w:val="61"/>
        </w:rPr>
        <w:t xml:space="preserve"> </w:t>
      </w:r>
      <w:r>
        <w:t>представление,</w:t>
      </w:r>
      <w:r>
        <w:rPr>
          <w:spacing w:val="1"/>
        </w:rPr>
        <w:t xml:space="preserve"> </w:t>
      </w:r>
      <w:r>
        <w:t>вторая</w:t>
      </w:r>
      <w:r>
        <w:rPr>
          <w:spacing w:val="1"/>
        </w:rPr>
        <w:t xml:space="preserve"> </w:t>
      </w:r>
      <w:r>
        <w:t>часть</w:t>
      </w:r>
      <w:r>
        <w:rPr>
          <w:spacing w:val="1"/>
        </w:rPr>
        <w:t xml:space="preserve"> </w:t>
      </w:r>
      <w:r>
        <w:t>трека</w:t>
      </w:r>
      <w:r>
        <w:rPr>
          <w:spacing w:val="1"/>
        </w:rPr>
        <w:t xml:space="preserve"> </w:t>
      </w:r>
      <w:r>
        <w:t>определена</w:t>
      </w:r>
      <w:r>
        <w:rPr>
          <w:spacing w:val="1"/>
        </w:rPr>
        <w:t xml:space="preserve"> </w:t>
      </w:r>
      <w:r>
        <w:t>для</w:t>
      </w:r>
      <w:r>
        <w:rPr>
          <w:spacing w:val="1"/>
        </w:rPr>
        <w:t xml:space="preserve"> </w:t>
      </w:r>
      <w:r>
        <w:t>знакомства</w:t>
      </w:r>
      <w:r>
        <w:rPr>
          <w:spacing w:val="1"/>
        </w:rPr>
        <w:t xml:space="preserve"> </w:t>
      </w:r>
      <w:r>
        <w:t>с</w:t>
      </w:r>
      <w:r>
        <w:rPr>
          <w:spacing w:val="1"/>
        </w:rPr>
        <w:t xml:space="preserve"> </w:t>
      </w:r>
      <w:r>
        <w:t>лучшими</w:t>
      </w:r>
      <w:r>
        <w:rPr>
          <w:spacing w:val="1"/>
        </w:rPr>
        <w:t xml:space="preserve"> </w:t>
      </w:r>
      <w:r>
        <w:t>мастерами</w:t>
      </w:r>
      <w:r>
        <w:rPr>
          <w:spacing w:val="1"/>
        </w:rPr>
        <w:t xml:space="preserve"> </w:t>
      </w:r>
      <w:r>
        <w:t>своего</w:t>
      </w:r>
      <w:r>
        <w:rPr>
          <w:spacing w:val="1"/>
        </w:rPr>
        <w:t xml:space="preserve"> </w:t>
      </w:r>
      <w:r>
        <w:t>дела</w:t>
      </w:r>
      <w:r>
        <w:rPr>
          <w:spacing w:val="1"/>
        </w:rPr>
        <w:t xml:space="preserve"> </w:t>
      </w:r>
      <w:r>
        <w:t>(на</w:t>
      </w:r>
      <w:r>
        <w:rPr>
          <w:spacing w:val="-57"/>
        </w:rPr>
        <w:t xml:space="preserve"> </w:t>
      </w:r>
      <w:r>
        <w:t>уровне</w:t>
      </w:r>
      <w:r>
        <w:rPr>
          <w:spacing w:val="-1"/>
        </w:rPr>
        <w:t xml:space="preserve"> </w:t>
      </w:r>
      <w:r>
        <w:t>региона</w:t>
      </w:r>
      <w:r>
        <w:rPr>
          <w:spacing w:val="-2"/>
        </w:rPr>
        <w:t xml:space="preserve"> </w:t>
      </w:r>
      <w:r>
        <w:t>или</w:t>
      </w:r>
      <w:r>
        <w:rPr>
          <w:spacing w:val="8"/>
        </w:rPr>
        <w:t xml:space="preserve"> </w:t>
      </w:r>
      <w:r>
        <w:t>страны).</w:t>
      </w:r>
    </w:p>
    <w:p w14:paraId="61E2E561" w14:textId="77777777" w:rsidR="005E787B" w:rsidRDefault="005E787B" w:rsidP="005E787B">
      <w:pPr>
        <w:pStyle w:val="aa"/>
        <w:ind w:left="1519" w:right="621" w:firstLine="566"/>
      </w:pPr>
      <w:r>
        <w:rPr>
          <w:b/>
        </w:rPr>
        <w:t xml:space="preserve">Трек «Орлёнок – Доброволец» </w:t>
      </w:r>
      <w:r>
        <w:t>Ценности, значимые качества трека: милосердие,</w:t>
      </w:r>
      <w:r>
        <w:rPr>
          <w:spacing w:val="1"/>
        </w:rPr>
        <w:t xml:space="preserve"> </w:t>
      </w:r>
      <w:r>
        <w:t>доброта, забота Символ трека – круг Добра Тематика данного трека актуальна круглый</w:t>
      </w:r>
      <w:r>
        <w:rPr>
          <w:spacing w:val="1"/>
        </w:rPr>
        <w:t xml:space="preserve"> </w:t>
      </w:r>
      <w:r>
        <w:t>год.</w:t>
      </w:r>
      <w:r>
        <w:rPr>
          <w:spacing w:val="1"/>
        </w:rPr>
        <w:t xml:space="preserve"> </w:t>
      </w:r>
      <w:r>
        <w:t>Проведение</w:t>
      </w:r>
      <w:r>
        <w:rPr>
          <w:spacing w:val="1"/>
        </w:rPr>
        <w:t xml:space="preserve"> </w:t>
      </w:r>
      <w:r>
        <w:t>трека</w:t>
      </w:r>
      <w:r>
        <w:rPr>
          <w:spacing w:val="1"/>
        </w:rPr>
        <w:t xml:space="preserve"> </w:t>
      </w:r>
      <w:r>
        <w:t>в</w:t>
      </w:r>
      <w:r>
        <w:rPr>
          <w:spacing w:val="1"/>
        </w:rPr>
        <w:t xml:space="preserve"> </w:t>
      </w:r>
      <w:r>
        <w:t>данный</w:t>
      </w:r>
      <w:r>
        <w:rPr>
          <w:spacing w:val="1"/>
        </w:rPr>
        <w:t xml:space="preserve"> </w:t>
      </w:r>
      <w:r>
        <w:t>временной</w:t>
      </w:r>
      <w:r>
        <w:rPr>
          <w:spacing w:val="1"/>
        </w:rPr>
        <w:t xml:space="preserve"> </w:t>
      </w:r>
      <w:r>
        <w:t>период</w:t>
      </w:r>
      <w:r>
        <w:rPr>
          <w:spacing w:val="1"/>
        </w:rPr>
        <w:t xml:space="preserve"> </w:t>
      </w:r>
      <w:r>
        <w:t>можно</w:t>
      </w:r>
      <w:r>
        <w:rPr>
          <w:spacing w:val="1"/>
        </w:rPr>
        <w:t xml:space="preserve"> </w:t>
      </w:r>
      <w:r>
        <w:t>рассматривать,</w:t>
      </w:r>
      <w:r>
        <w:rPr>
          <w:spacing w:val="1"/>
        </w:rPr>
        <w:t xml:space="preserve"> </w:t>
      </w:r>
      <w:r>
        <w:t>как</w:t>
      </w:r>
      <w:r>
        <w:rPr>
          <w:spacing w:val="1"/>
        </w:rPr>
        <w:t xml:space="preserve"> </w:t>
      </w:r>
      <w:r>
        <w:t>эмоциональный пик всей Программы. Это создаст и поддержит общее настроение добра,</w:t>
      </w:r>
      <w:r>
        <w:rPr>
          <w:spacing w:val="1"/>
        </w:rPr>
        <w:t xml:space="preserve"> </w:t>
      </w:r>
      <w:r>
        <w:t>взаимопонимания,</w:t>
      </w:r>
      <w:r>
        <w:rPr>
          <w:spacing w:val="1"/>
        </w:rPr>
        <w:t xml:space="preserve"> </w:t>
      </w:r>
      <w:r>
        <w:t>удовлетворённости</w:t>
      </w:r>
      <w:r>
        <w:rPr>
          <w:spacing w:val="1"/>
        </w:rPr>
        <w:t xml:space="preserve"> </w:t>
      </w:r>
      <w:r>
        <w:t>не</w:t>
      </w:r>
      <w:r>
        <w:rPr>
          <w:spacing w:val="1"/>
        </w:rPr>
        <w:t xml:space="preserve"> </w:t>
      </w:r>
      <w:r>
        <w:t>только</w:t>
      </w:r>
      <w:r>
        <w:rPr>
          <w:spacing w:val="1"/>
        </w:rPr>
        <w:t xml:space="preserve"> </w:t>
      </w:r>
      <w:r>
        <w:t>в</w:t>
      </w:r>
      <w:r>
        <w:rPr>
          <w:spacing w:val="1"/>
        </w:rPr>
        <w:t xml:space="preserve"> </w:t>
      </w:r>
      <w:r>
        <w:t>рамках</w:t>
      </w:r>
      <w:r>
        <w:rPr>
          <w:spacing w:val="1"/>
        </w:rPr>
        <w:t xml:space="preserve"> </w:t>
      </w:r>
      <w:r>
        <w:t>трека,</w:t>
      </w:r>
      <w:r>
        <w:rPr>
          <w:spacing w:val="1"/>
        </w:rPr>
        <w:t xml:space="preserve"> </w:t>
      </w:r>
      <w:r>
        <w:t>но</w:t>
      </w:r>
      <w:r>
        <w:rPr>
          <w:spacing w:val="1"/>
        </w:rPr>
        <w:t xml:space="preserve"> </w:t>
      </w:r>
      <w:r>
        <w:t>и</w:t>
      </w:r>
      <w:r>
        <w:rPr>
          <w:spacing w:val="1"/>
        </w:rPr>
        <w:t xml:space="preserve"> </w:t>
      </w:r>
      <w:r>
        <w:t>в</w:t>
      </w:r>
      <w:r>
        <w:rPr>
          <w:spacing w:val="1"/>
        </w:rPr>
        <w:t xml:space="preserve"> </w:t>
      </w:r>
      <w:r>
        <w:t>обычной</w:t>
      </w:r>
      <w:r>
        <w:rPr>
          <w:spacing w:val="1"/>
        </w:rPr>
        <w:t xml:space="preserve"> </w:t>
      </w:r>
      <w:r>
        <w:t>жизнедеятельности детей. Учитель может обращаться к имеющемуся социальному опыту</w:t>
      </w:r>
      <w:r>
        <w:rPr>
          <w:spacing w:val="1"/>
        </w:rPr>
        <w:t xml:space="preserve"> </w:t>
      </w:r>
      <w:r>
        <w:t>детей</w:t>
      </w:r>
      <w:r>
        <w:rPr>
          <w:spacing w:val="-1"/>
        </w:rPr>
        <w:t xml:space="preserve"> </w:t>
      </w:r>
      <w:r>
        <w:t>в</w:t>
      </w:r>
      <w:r>
        <w:rPr>
          <w:spacing w:val="1"/>
        </w:rPr>
        <w:t xml:space="preserve"> </w:t>
      </w:r>
      <w:r>
        <w:t>любое</w:t>
      </w:r>
      <w:r>
        <w:rPr>
          <w:spacing w:val="-6"/>
        </w:rPr>
        <w:t xml:space="preserve"> </w:t>
      </w:r>
      <w:r>
        <w:t>время</w:t>
      </w:r>
      <w:r>
        <w:rPr>
          <w:spacing w:val="2"/>
        </w:rPr>
        <w:t xml:space="preserve"> </w:t>
      </w:r>
      <w:r>
        <w:t>учебного</w:t>
      </w:r>
      <w:r>
        <w:rPr>
          <w:spacing w:val="2"/>
        </w:rPr>
        <w:t xml:space="preserve"> </w:t>
      </w:r>
      <w:r>
        <w:t>года.</w:t>
      </w:r>
    </w:p>
    <w:p w14:paraId="5886B173" w14:textId="77777777" w:rsidR="005E787B" w:rsidRDefault="005E787B" w:rsidP="005E787B">
      <w:pPr>
        <w:pStyle w:val="aa"/>
        <w:ind w:left="1519" w:right="613" w:firstLine="566"/>
      </w:pPr>
      <w:r>
        <w:rPr>
          <w:b/>
        </w:rPr>
        <w:t xml:space="preserve">Трек «Орлёнок – Спортсмен» </w:t>
      </w:r>
      <w:r>
        <w:t>Ценности, значимые качества трека: здоровый образ</w:t>
      </w:r>
      <w:r>
        <w:rPr>
          <w:spacing w:val="1"/>
        </w:rPr>
        <w:t xml:space="preserve"> </w:t>
      </w:r>
      <w:r>
        <w:t>жизни</w:t>
      </w:r>
      <w:r>
        <w:rPr>
          <w:spacing w:val="1"/>
        </w:rPr>
        <w:t xml:space="preserve"> </w:t>
      </w:r>
      <w:r>
        <w:t>Символ</w:t>
      </w:r>
      <w:r>
        <w:rPr>
          <w:spacing w:val="1"/>
        </w:rPr>
        <w:t xml:space="preserve"> </w:t>
      </w:r>
      <w:r>
        <w:t>трека</w:t>
      </w:r>
      <w:r>
        <w:rPr>
          <w:spacing w:val="1"/>
        </w:rPr>
        <w:t xml:space="preserve"> </w:t>
      </w:r>
      <w:r>
        <w:t>-</w:t>
      </w:r>
      <w:r>
        <w:rPr>
          <w:spacing w:val="1"/>
        </w:rPr>
        <w:t xml:space="preserve"> </w:t>
      </w:r>
      <w:r>
        <w:t>чек-лист</w:t>
      </w:r>
      <w:r>
        <w:rPr>
          <w:spacing w:val="1"/>
        </w:rPr>
        <w:t xml:space="preserve"> </w:t>
      </w:r>
      <w:r>
        <w:t>Время</w:t>
      </w:r>
      <w:r>
        <w:rPr>
          <w:spacing w:val="1"/>
        </w:rPr>
        <w:t xml:space="preserve"> </w:t>
      </w:r>
      <w:r>
        <w:t>для</w:t>
      </w:r>
      <w:r>
        <w:rPr>
          <w:spacing w:val="1"/>
        </w:rPr>
        <w:t xml:space="preserve"> </w:t>
      </w:r>
      <w:r>
        <w:t>реализации</w:t>
      </w:r>
      <w:r>
        <w:rPr>
          <w:spacing w:val="1"/>
        </w:rPr>
        <w:t xml:space="preserve"> </w:t>
      </w:r>
      <w:r>
        <w:t>этого</w:t>
      </w:r>
      <w:r>
        <w:rPr>
          <w:spacing w:val="1"/>
        </w:rPr>
        <w:t xml:space="preserve"> </w:t>
      </w:r>
      <w:r>
        <w:t>трека</w:t>
      </w:r>
      <w:r>
        <w:rPr>
          <w:spacing w:val="1"/>
        </w:rPr>
        <w:t xml:space="preserve"> </w:t>
      </w:r>
      <w:r>
        <w:t>обусловлено</w:t>
      </w:r>
      <w:r>
        <w:rPr>
          <w:spacing w:val="-57"/>
        </w:rPr>
        <w:t xml:space="preserve"> </w:t>
      </w:r>
      <w:r>
        <w:t>необходимостью усилить двигательную активность детей, так как к середине учебного</w:t>
      </w:r>
      <w:r>
        <w:rPr>
          <w:spacing w:val="1"/>
        </w:rPr>
        <w:t xml:space="preserve"> </w:t>
      </w:r>
      <w:r>
        <w:t>года</w:t>
      </w:r>
      <w:r>
        <w:rPr>
          <w:spacing w:val="1"/>
        </w:rPr>
        <w:t xml:space="preserve"> </w:t>
      </w:r>
      <w:r>
        <w:t>накапливается</w:t>
      </w:r>
      <w:r>
        <w:rPr>
          <w:spacing w:val="1"/>
        </w:rPr>
        <w:t xml:space="preserve"> </w:t>
      </w:r>
      <w:r>
        <w:t>определённая</w:t>
      </w:r>
      <w:r>
        <w:rPr>
          <w:spacing w:val="1"/>
        </w:rPr>
        <w:t xml:space="preserve"> </w:t>
      </w:r>
      <w:r>
        <w:t>физическая</w:t>
      </w:r>
      <w:r>
        <w:rPr>
          <w:spacing w:val="1"/>
        </w:rPr>
        <w:t xml:space="preserve"> </w:t>
      </w:r>
      <w:r>
        <w:t>и</w:t>
      </w:r>
      <w:r>
        <w:rPr>
          <w:spacing w:val="1"/>
        </w:rPr>
        <w:t xml:space="preserve"> </w:t>
      </w:r>
      <w:r>
        <w:t>эмоциональная</w:t>
      </w:r>
      <w:r>
        <w:rPr>
          <w:spacing w:val="1"/>
        </w:rPr>
        <w:t xml:space="preserve"> </w:t>
      </w:r>
      <w:r>
        <w:t>усталость</w:t>
      </w:r>
      <w:r>
        <w:rPr>
          <w:spacing w:val="1"/>
        </w:rPr>
        <w:t xml:space="preserve"> </w:t>
      </w:r>
      <w:r>
        <w:t>от</w:t>
      </w:r>
      <w:r>
        <w:rPr>
          <w:spacing w:val="1"/>
        </w:rPr>
        <w:t xml:space="preserve"> </w:t>
      </w:r>
      <w:r>
        <w:t>учебной</w:t>
      </w:r>
      <w:r>
        <w:rPr>
          <w:spacing w:val="1"/>
        </w:rPr>
        <w:t xml:space="preserve"> </w:t>
      </w:r>
      <w:r>
        <w:t>нагрузки. Надеемся, что дополнительные физкультурно- оздоровительные мероприятия в</w:t>
      </w:r>
      <w:r>
        <w:rPr>
          <w:spacing w:val="1"/>
        </w:rPr>
        <w:t xml:space="preserve"> </w:t>
      </w:r>
      <w:r>
        <w:t>том</w:t>
      </w:r>
      <w:r>
        <w:rPr>
          <w:spacing w:val="-1"/>
        </w:rPr>
        <w:t xml:space="preserve"> </w:t>
      </w:r>
      <w:r>
        <w:t>числе</w:t>
      </w:r>
      <w:r>
        <w:rPr>
          <w:spacing w:val="-9"/>
        </w:rPr>
        <w:t xml:space="preserve"> </w:t>
      </w:r>
      <w:r>
        <w:t>позволят</w:t>
      </w:r>
      <w:r>
        <w:rPr>
          <w:spacing w:val="-3"/>
        </w:rPr>
        <w:t xml:space="preserve"> </w:t>
      </w:r>
      <w:r>
        <w:t>снизить</w:t>
      </w:r>
      <w:r>
        <w:rPr>
          <w:spacing w:val="-2"/>
        </w:rPr>
        <w:t xml:space="preserve"> </w:t>
      </w:r>
      <w:r>
        <w:t>заболеваемость</w:t>
      </w:r>
      <w:r>
        <w:rPr>
          <w:spacing w:val="-1"/>
        </w:rPr>
        <w:t xml:space="preserve"> </w:t>
      </w:r>
      <w:r>
        <w:t>детей,</w:t>
      </w:r>
      <w:r>
        <w:rPr>
          <w:spacing w:val="2"/>
        </w:rPr>
        <w:t xml:space="preserve"> </w:t>
      </w:r>
      <w:r>
        <w:t>что</w:t>
      </w:r>
      <w:r>
        <w:rPr>
          <w:spacing w:val="-1"/>
        </w:rPr>
        <w:t xml:space="preserve"> </w:t>
      </w:r>
      <w:r>
        <w:t>актуально</w:t>
      </w:r>
      <w:r>
        <w:rPr>
          <w:spacing w:val="4"/>
        </w:rPr>
        <w:t xml:space="preserve"> </w:t>
      </w:r>
      <w:r>
        <w:t>в</w:t>
      </w:r>
      <w:r>
        <w:rPr>
          <w:spacing w:val="-3"/>
        </w:rPr>
        <w:t xml:space="preserve"> </w:t>
      </w:r>
      <w:r>
        <w:t>зимний</w:t>
      </w:r>
      <w:r>
        <w:rPr>
          <w:spacing w:val="-1"/>
        </w:rPr>
        <w:t xml:space="preserve"> </w:t>
      </w:r>
      <w:r>
        <w:t>период.</w:t>
      </w:r>
    </w:p>
    <w:p w14:paraId="4252623E" w14:textId="77777777" w:rsidR="005E787B" w:rsidRDefault="005E787B" w:rsidP="005E787B">
      <w:pPr>
        <w:pStyle w:val="aa"/>
        <w:spacing w:line="242" w:lineRule="auto"/>
        <w:ind w:left="1519" w:right="618" w:firstLine="566"/>
      </w:pPr>
      <w:r>
        <w:rPr>
          <w:b/>
        </w:rPr>
        <w:t xml:space="preserve">Трек «Орлёнок – Эколог» </w:t>
      </w:r>
      <w:r>
        <w:t>Ценности, значимые качества трека: природа, Родина</w:t>
      </w:r>
      <w:r>
        <w:rPr>
          <w:spacing w:val="1"/>
        </w:rPr>
        <w:t xml:space="preserve"> </w:t>
      </w:r>
      <w:r>
        <w:t>Символ</w:t>
      </w:r>
      <w:r>
        <w:rPr>
          <w:spacing w:val="38"/>
        </w:rPr>
        <w:t xml:space="preserve"> </w:t>
      </w:r>
      <w:r>
        <w:t>трека</w:t>
      </w:r>
      <w:r>
        <w:rPr>
          <w:spacing w:val="42"/>
        </w:rPr>
        <w:t xml:space="preserve"> </w:t>
      </w:r>
      <w:r>
        <w:t>–</w:t>
      </w:r>
      <w:r>
        <w:rPr>
          <w:spacing w:val="39"/>
        </w:rPr>
        <w:t xml:space="preserve"> </w:t>
      </w:r>
      <w:r>
        <w:t>рюкзачок</w:t>
      </w:r>
      <w:r>
        <w:rPr>
          <w:spacing w:val="37"/>
        </w:rPr>
        <w:t xml:space="preserve"> </w:t>
      </w:r>
      <w:r>
        <w:t>Эколога</w:t>
      </w:r>
      <w:r>
        <w:rPr>
          <w:spacing w:val="41"/>
        </w:rPr>
        <w:t xml:space="preserve"> </w:t>
      </w:r>
      <w:r>
        <w:t>Погодные</w:t>
      </w:r>
      <w:r>
        <w:rPr>
          <w:spacing w:val="44"/>
        </w:rPr>
        <w:t xml:space="preserve"> </w:t>
      </w:r>
      <w:r>
        <w:t>условия</w:t>
      </w:r>
      <w:r>
        <w:rPr>
          <w:spacing w:val="41"/>
        </w:rPr>
        <w:t xml:space="preserve"> </w:t>
      </w:r>
      <w:r>
        <w:t>в</w:t>
      </w:r>
      <w:r>
        <w:rPr>
          <w:spacing w:val="36"/>
        </w:rPr>
        <w:t xml:space="preserve"> </w:t>
      </w:r>
      <w:r>
        <w:t>момент</w:t>
      </w:r>
      <w:r>
        <w:rPr>
          <w:spacing w:val="40"/>
        </w:rPr>
        <w:t xml:space="preserve"> </w:t>
      </w:r>
      <w:r>
        <w:t>реализации</w:t>
      </w:r>
      <w:r>
        <w:rPr>
          <w:spacing w:val="36"/>
        </w:rPr>
        <w:t xml:space="preserve"> </w:t>
      </w:r>
      <w:r>
        <w:t>трека</w:t>
      </w:r>
    </w:p>
    <w:p w14:paraId="6D8FB9B7" w14:textId="77777777" w:rsidR="005E787B" w:rsidRDefault="005E787B" w:rsidP="005E787B">
      <w:pPr>
        <w:pStyle w:val="aa"/>
        <w:spacing w:before="78"/>
        <w:ind w:left="1519" w:right="611"/>
      </w:pPr>
      <w:r>
        <w:t>«Орл</w:t>
      </w:r>
      <w:bookmarkStart w:id="17" w:name="3-4_классы_"/>
      <w:bookmarkEnd w:id="17"/>
      <w:r>
        <w:t>ёнок – Эколог» позволяют проводить мероприятия за пределами здания школы с</w:t>
      </w:r>
      <w:r>
        <w:rPr>
          <w:spacing w:val="1"/>
        </w:rPr>
        <w:t xml:space="preserve"> </w:t>
      </w:r>
      <w:r>
        <w:t>выходом</w:t>
      </w:r>
      <w:r>
        <w:rPr>
          <w:spacing w:val="1"/>
        </w:rPr>
        <w:t xml:space="preserve"> </w:t>
      </w:r>
      <w:r>
        <w:t>на</w:t>
      </w:r>
      <w:r>
        <w:rPr>
          <w:spacing w:val="1"/>
        </w:rPr>
        <w:t xml:space="preserve"> </w:t>
      </w:r>
      <w:r>
        <w:t>природу.</w:t>
      </w:r>
      <w:r>
        <w:rPr>
          <w:spacing w:val="1"/>
        </w:rPr>
        <w:t xml:space="preserve"> </w:t>
      </w:r>
      <w:r>
        <w:t>Есть</w:t>
      </w:r>
      <w:r>
        <w:rPr>
          <w:spacing w:val="1"/>
        </w:rPr>
        <w:t xml:space="preserve"> </w:t>
      </w:r>
      <w:r>
        <w:t>возможность</w:t>
      </w:r>
      <w:r>
        <w:rPr>
          <w:spacing w:val="1"/>
        </w:rPr>
        <w:t xml:space="preserve"> </w:t>
      </w:r>
      <w:r>
        <w:t>использования</w:t>
      </w:r>
      <w:r>
        <w:rPr>
          <w:spacing w:val="1"/>
        </w:rPr>
        <w:t xml:space="preserve"> </w:t>
      </w:r>
      <w:r>
        <w:t>природных</w:t>
      </w:r>
      <w:r>
        <w:rPr>
          <w:spacing w:val="1"/>
        </w:rPr>
        <w:t xml:space="preserve"> </w:t>
      </w:r>
      <w:r>
        <w:t>материалов</w:t>
      </w:r>
      <w:r>
        <w:rPr>
          <w:spacing w:val="1"/>
        </w:rPr>
        <w:t xml:space="preserve"> </w:t>
      </w:r>
      <w:r>
        <w:t>при</w:t>
      </w:r>
      <w:r>
        <w:rPr>
          <w:spacing w:val="1"/>
        </w:rPr>
        <w:t xml:space="preserve"> </w:t>
      </w:r>
      <w:r>
        <w:t>изготовлении поделок, проведения акций с посадками деревьев, уборке мусора в рамках</w:t>
      </w:r>
      <w:r>
        <w:rPr>
          <w:spacing w:val="1"/>
        </w:rPr>
        <w:t xml:space="preserve"> </w:t>
      </w:r>
      <w:r>
        <w:t>экологического</w:t>
      </w:r>
      <w:r>
        <w:rPr>
          <w:spacing w:val="4"/>
        </w:rPr>
        <w:t xml:space="preserve"> </w:t>
      </w:r>
      <w:r>
        <w:t>субботника</w:t>
      </w:r>
    </w:p>
    <w:p w14:paraId="3DD48F7A" w14:textId="77777777" w:rsidR="005E787B" w:rsidRDefault="005E787B" w:rsidP="005E787B">
      <w:pPr>
        <w:pStyle w:val="aa"/>
        <w:ind w:left="1519" w:right="614" w:firstLine="566"/>
      </w:pPr>
      <w:r>
        <w:rPr>
          <w:b/>
        </w:rPr>
        <w:t xml:space="preserve">Трек «Орлёнок – Хранитель исторической памяти» </w:t>
      </w:r>
      <w:r>
        <w:t>Ценности, значимые качества</w:t>
      </w:r>
      <w:r>
        <w:rPr>
          <w:spacing w:val="-57"/>
        </w:rPr>
        <w:t xml:space="preserve"> </w:t>
      </w:r>
      <w:r>
        <w:t>трека: семья, Родина Символ трека – альбом «Мы – хранители» Данный трек является</w:t>
      </w:r>
      <w:r>
        <w:rPr>
          <w:spacing w:val="1"/>
        </w:rPr>
        <w:t xml:space="preserve"> </w:t>
      </w:r>
      <w:r>
        <w:t>логическим</w:t>
      </w:r>
      <w:r>
        <w:rPr>
          <w:spacing w:val="1"/>
        </w:rPr>
        <w:t xml:space="preserve"> </w:t>
      </w:r>
      <w:r>
        <w:t>завершением</w:t>
      </w:r>
      <w:r>
        <w:rPr>
          <w:spacing w:val="1"/>
        </w:rPr>
        <w:t xml:space="preserve"> </w:t>
      </w:r>
      <w:r>
        <w:t>годового</w:t>
      </w:r>
      <w:r>
        <w:rPr>
          <w:spacing w:val="1"/>
        </w:rPr>
        <w:t xml:space="preserve"> </w:t>
      </w:r>
      <w:r>
        <w:t>цикла</w:t>
      </w:r>
      <w:r>
        <w:rPr>
          <w:spacing w:val="1"/>
        </w:rPr>
        <w:t xml:space="preserve"> </w:t>
      </w:r>
      <w:r>
        <w:t>Программы.</w:t>
      </w:r>
      <w:r>
        <w:rPr>
          <w:spacing w:val="1"/>
        </w:rPr>
        <w:t xml:space="preserve"> </w:t>
      </w:r>
      <w:r>
        <w:t>В</w:t>
      </w:r>
      <w:r>
        <w:rPr>
          <w:spacing w:val="1"/>
        </w:rPr>
        <w:t xml:space="preserve"> </w:t>
      </w:r>
      <w:r>
        <w:t>рамках</w:t>
      </w:r>
      <w:r>
        <w:rPr>
          <w:spacing w:val="1"/>
        </w:rPr>
        <w:t xml:space="preserve"> </w:t>
      </w:r>
      <w:r>
        <w:t>трека</w:t>
      </w:r>
      <w:r>
        <w:rPr>
          <w:spacing w:val="1"/>
        </w:rPr>
        <w:t xml:space="preserve"> </w:t>
      </w:r>
      <w:r>
        <w:t>происходит</w:t>
      </w:r>
      <w:r>
        <w:rPr>
          <w:spacing w:val="1"/>
        </w:rPr>
        <w:t xml:space="preserve"> </w:t>
      </w:r>
      <w:r>
        <w:t>ценностно-ориентированная</w:t>
      </w:r>
      <w:r>
        <w:rPr>
          <w:spacing w:val="1"/>
        </w:rPr>
        <w:t xml:space="preserve"> </w:t>
      </w:r>
      <w:r>
        <w:t>деятельность</w:t>
      </w:r>
      <w:r>
        <w:rPr>
          <w:spacing w:val="1"/>
        </w:rPr>
        <w:t xml:space="preserve"> </w:t>
      </w:r>
      <w:r>
        <w:t>по</w:t>
      </w:r>
      <w:r>
        <w:rPr>
          <w:spacing w:val="1"/>
        </w:rPr>
        <w:t xml:space="preserve"> </w:t>
      </w:r>
      <w:r>
        <w:t>осмыслению</w:t>
      </w:r>
      <w:r>
        <w:rPr>
          <w:spacing w:val="1"/>
        </w:rPr>
        <w:t xml:space="preserve"> </w:t>
      </w:r>
      <w:r>
        <w:t>личностного</w:t>
      </w:r>
      <w:r>
        <w:rPr>
          <w:spacing w:val="1"/>
        </w:rPr>
        <w:t xml:space="preserve"> </w:t>
      </w:r>
      <w:r>
        <w:t>отношения</w:t>
      </w:r>
      <w:r>
        <w:rPr>
          <w:spacing w:val="60"/>
        </w:rPr>
        <w:t xml:space="preserve"> </w:t>
      </w:r>
      <w:r>
        <w:t>к</w:t>
      </w:r>
      <w:r>
        <w:rPr>
          <w:spacing w:val="1"/>
        </w:rPr>
        <w:t xml:space="preserve"> </w:t>
      </w:r>
      <w:r>
        <w:t>семье, Родине, к своему окружению и к себе лично. Ребёнок должен открыть для себя и</w:t>
      </w:r>
      <w:r>
        <w:rPr>
          <w:spacing w:val="1"/>
        </w:rPr>
        <w:t xml:space="preserve"> </w:t>
      </w:r>
      <w:r>
        <w:t>принять</w:t>
      </w:r>
      <w:r>
        <w:rPr>
          <w:spacing w:val="1"/>
        </w:rPr>
        <w:t xml:space="preserve"> </w:t>
      </w:r>
      <w:r>
        <w:t>значимость</w:t>
      </w:r>
      <w:r>
        <w:rPr>
          <w:spacing w:val="1"/>
        </w:rPr>
        <w:t xml:space="preserve"> </w:t>
      </w:r>
      <w:r>
        <w:t>сохранения</w:t>
      </w:r>
      <w:r>
        <w:rPr>
          <w:spacing w:val="1"/>
        </w:rPr>
        <w:t xml:space="preserve"> </w:t>
      </w:r>
      <w:r>
        <w:t>традиций,</w:t>
      </w:r>
      <w:r>
        <w:rPr>
          <w:spacing w:val="1"/>
        </w:rPr>
        <w:t xml:space="preserve"> </w:t>
      </w:r>
      <w:r>
        <w:t>истории</w:t>
      </w:r>
      <w:r>
        <w:rPr>
          <w:spacing w:val="1"/>
        </w:rPr>
        <w:t xml:space="preserve"> </w:t>
      </w:r>
      <w:r>
        <w:t>и</w:t>
      </w:r>
      <w:r>
        <w:rPr>
          <w:spacing w:val="1"/>
        </w:rPr>
        <w:t xml:space="preserve"> </w:t>
      </w:r>
      <w:r>
        <w:t>культуры</w:t>
      </w:r>
      <w:r>
        <w:rPr>
          <w:spacing w:val="1"/>
        </w:rPr>
        <w:t xml:space="preserve"> </w:t>
      </w:r>
      <w:r>
        <w:t>своего</w:t>
      </w:r>
      <w:r>
        <w:rPr>
          <w:spacing w:val="1"/>
        </w:rPr>
        <w:t xml:space="preserve"> </w:t>
      </w:r>
      <w:r>
        <w:t>родного</w:t>
      </w:r>
      <w:r>
        <w:rPr>
          <w:spacing w:val="1"/>
        </w:rPr>
        <w:t xml:space="preserve"> </w:t>
      </w:r>
      <w:r>
        <w:t>края.</w:t>
      </w:r>
      <w:r>
        <w:rPr>
          <w:spacing w:val="1"/>
        </w:rPr>
        <w:t xml:space="preserve"> </w:t>
      </w:r>
      <w:r>
        <w:t>Основная смысловая нагрузка трека: Я – хранитель традиций своей семьи. Мы (класс) –</w:t>
      </w:r>
      <w:r>
        <w:rPr>
          <w:spacing w:val="1"/>
        </w:rPr>
        <w:t xml:space="preserve"> </w:t>
      </w:r>
      <w:r>
        <w:t>хранители своих</w:t>
      </w:r>
      <w:r>
        <w:rPr>
          <w:spacing w:val="-4"/>
        </w:rPr>
        <w:t xml:space="preserve"> </w:t>
      </w:r>
      <w:r>
        <w:t>достижений.</w:t>
      </w:r>
      <w:r>
        <w:rPr>
          <w:spacing w:val="-4"/>
        </w:rPr>
        <w:t xml:space="preserve"> </w:t>
      </w:r>
      <w:r>
        <w:t>Я/Мы</w:t>
      </w:r>
      <w:r>
        <w:rPr>
          <w:spacing w:val="7"/>
        </w:rPr>
        <w:t xml:space="preserve"> </w:t>
      </w:r>
      <w:r>
        <w:t>–</w:t>
      </w:r>
      <w:r>
        <w:rPr>
          <w:spacing w:val="-8"/>
        </w:rPr>
        <w:t xml:space="preserve"> </w:t>
      </w:r>
      <w:r>
        <w:t>хранители</w:t>
      </w:r>
      <w:r>
        <w:rPr>
          <w:spacing w:val="-1"/>
        </w:rPr>
        <w:t xml:space="preserve"> </w:t>
      </w:r>
      <w:r>
        <w:t>исторической</w:t>
      </w:r>
      <w:r>
        <w:rPr>
          <w:spacing w:val="1"/>
        </w:rPr>
        <w:t xml:space="preserve"> </w:t>
      </w:r>
      <w:r>
        <w:t>памяти своей страны</w:t>
      </w:r>
    </w:p>
    <w:p w14:paraId="1E9107AD" w14:textId="77777777" w:rsidR="005E787B" w:rsidRDefault="005E787B" w:rsidP="005E787B">
      <w:pPr>
        <w:pStyle w:val="2"/>
        <w:spacing w:before="192" w:line="272" w:lineRule="exact"/>
        <w:ind w:left="3402"/>
      </w:pPr>
      <w:r>
        <w:t>3-4</w:t>
      </w:r>
      <w:r>
        <w:rPr>
          <w:spacing w:val="-3"/>
        </w:rPr>
        <w:t xml:space="preserve"> </w:t>
      </w:r>
      <w:r>
        <w:t>классы</w:t>
      </w:r>
    </w:p>
    <w:p w14:paraId="3CE02ED8" w14:textId="77777777" w:rsidR="005E787B" w:rsidRDefault="005E787B" w:rsidP="005E787B">
      <w:pPr>
        <w:pStyle w:val="aa"/>
        <w:ind w:left="1519" w:right="618" w:firstLine="566"/>
      </w:pPr>
      <w:r>
        <w:rPr>
          <w:b/>
        </w:rPr>
        <w:t xml:space="preserve">Трек «Орлёнок – Лидер» </w:t>
      </w:r>
      <w:r>
        <w:t>Ценности, значимые качества трека: дружба, команда</w:t>
      </w:r>
      <w:r>
        <w:rPr>
          <w:spacing w:val="1"/>
        </w:rPr>
        <w:t xml:space="preserve"> </w:t>
      </w:r>
      <w:r>
        <w:t>Символ</w:t>
      </w:r>
      <w:r>
        <w:rPr>
          <w:spacing w:val="1"/>
        </w:rPr>
        <w:t xml:space="preserve"> </w:t>
      </w:r>
      <w:r>
        <w:t>трека</w:t>
      </w:r>
      <w:r>
        <w:rPr>
          <w:spacing w:val="1"/>
        </w:rPr>
        <w:t xml:space="preserve"> </w:t>
      </w:r>
      <w:r>
        <w:t>–</w:t>
      </w:r>
      <w:r>
        <w:rPr>
          <w:spacing w:val="1"/>
        </w:rPr>
        <w:t xml:space="preserve"> </w:t>
      </w:r>
      <w:r>
        <w:t>конструктор</w:t>
      </w:r>
      <w:r>
        <w:rPr>
          <w:spacing w:val="1"/>
        </w:rPr>
        <w:t xml:space="preserve"> </w:t>
      </w:r>
      <w:r>
        <w:t>«Лидер»</w:t>
      </w:r>
      <w:r>
        <w:rPr>
          <w:spacing w:val="1"/>
        </w:rPr>
        <w:t xml:space="preserve"> </w:t>
      </w:r>
      <w:r>
        <w:t>В</w:t>
      </w:r>
      <w:r>
        <w:rPr>
          <w:spacing w:val="1"/>
        </w:rPr>
        <w:t xml:space="preserve"> </w:t>
      </w:r>
      <w:r>
        <w:t>процессе</w:t>
      </w:r>
      <w:r>
        <w:rPr>
          <w:spacing w:val="1"/>
        </w:rPr>
        <w:t xml:space="preserve"> </w:t>
      </w:r>
      <w:r>
        <w:t>реализации</w:t>
      </w:r>
      <w:r>
        <w:rPr>
          <w:spacing w:val="1"/>
        </w:rPr>
        <w:t xml:space="preserve"> </w:t>
      </w:r>
      <w:r>
        <w:t>данного</w:t>
      </w:r>
      <w:r>
        <w:rPr>
          <w:spacing w:val="1"/>
        </w:rPr>
        <w:t xml:space="preserve"> </w:t>
      </w:r>
      <w:r>
        <w:t>трека</w:t>
      </w:r>
      <w:r>
        <w:rPr>
          <w:spacing w:val="1"/>
        </w:rPr>
        <w:t xml:space="preserve"> </w:t>
      </w:r>
      <w:r>
        <w:t>дети</w:t>
      </w:r>
      <w:r>
        <w:rPr>
          <w:spacing w:val="1"/>
        </w:rPr>
        <w:t xml:space="preserve"> </w:t>
      </w:r>
      <w:r>
        <w:t>приобретают</w:t>
      </w:r>
      <w:r>
        <w:rPr>
          <w:spacing w:val="1"/>
        </w:rPr>
        <w:t xml:space="preserve"> </w:t>
      </w:r>
      <w:r>
        <w:t>опыт</w:t>
      </w:r>
      <w:r>
        <w:rPr>
          <w:spacing w:val="1"/>
        </w:rPr>
        <w:t xml:space="preserve"> </w:t>
      </w:r>
      <w:r>
        <w:t>совместной</w:t>
      </w:r>
      <w:r>
        <w:rPr>
          <w:spacing w:val="1"/>
        </w:rPr>
        <w:t xml:space="preserve"> </w:t>
      </w:r>
      <w:r>
        <w:t>деятельности,</w:t>
      </w:r>
      <w:r>
        <w:rPr>
          <w:spacing w:val="1"/>
        </w:rPr>
        <w:t xml:space="preserve"> </w:t>
      </w:r>
      <w:r>
        <w:t>что</w:t>
      </w:r>
      <w:r>
        <w:rPr>
          <w:spacing w:val="1"/>
        </w:rPr>
        <w:t xml:space="preserve"> </w:t>
      </w:r>
      <w:r>
        <w:t>является</w:t>
      </w:r>
      <w:r>
        <w:rPr>
          <w:spacing w:val="1"/>
        </w:rPr>
        <w:t xml:space="preserve"> </w:t>
      </w:r>
      <w:r>
        <w:t>необходимым</w:t>
      </w:r>
      <w:r>
        <w:rPr>
          <w:spacing w:val="1"/>
        </w:rPr>
        <w:t xml:space="preserve"> </w:t>
      </w:r>
      <w:r>
        <w:t>в</w:t>
      </w:r>
      <w:r>
        <w:rPr>
          <w:spacing w:val="61"/>
        </w:rPr>
        <w:t xml:space="preserve"> </w:t>
      </w:r>
      <w:r>
        <w:t>начале</w:t>
      </w:r>
      <w:r>
        <w:rPr>
          <w:spacing w:val="1"/>
        </w:rPr>
        <w:t xml:space="preserve"> </w:t>
      </w:r>
      <w:r>
        <w:t>учебного</w:t>
      </w:r>
      <w:r>
        <w:rPr>
          <w:spacing w:val="1"/>
        </w:rPr>
        <w:t xml:space="preserve"> </w:t>
      </w:r>
      <w:r>
        <w:t>года.</w:t>
      </w:r>
      <w:r>
        <w:rPr>
          <w:spacing w:val="1"/>
        </w:rPr>
        <w:t xml:space="preserve"> </w:t>
      </w:r>
      <w:r>
        <w:t>Педагог</w:t>
      </w:r>
      <w:r>
        <w:rPr>
          <w:spacing w:val="1"/>
        </w:rPr>
        <w:t xml:space="preserve"> </w:t>
      </w:r>
      <w:r>
        <w:t>может</w:t>
      </w:r>
      <w:r>
        <w:rPr>
          <w:spacing w:val="1"/>
        </w:rPr>
        <w:t xml:space="preserve"> </w:t>
      </w:r>
      <w:r>
        <w:t>увидеть</w:t>
      </w:r>
      <w:r>
        <w:rPr>
          <w:spacing w:val="1"/>
        </w:rPr>
        <w:t xml:space="preserve"> </w:t>
      </w:r>
      <w:r>
        <w:t>уровень</w:t>
      </w:r>
      <w:r>
        <w:rPr>
          <w:spacing w:val="1"/>
        </w:rPr>
        <w:t xml:space="preserve"> </w:t>
      </w:r>
      <w:r>
        <w:t>сплочённости</w:t>
      </w:r>
      <w:r>
        <w:rPr>
          <w:spacing w:val="1"/>
        </w:rPr>
        <w:t xml:space="preserve"> </w:t>
      </w:r>
      <w:r>
        <w:t>классного</w:t>
      </w:r>
      <w:r>
        <w:rPr>
          <w:spacing w:val="1"/>
        </w:rPr>
        <w:t xml:space="preserve"> </w:t>
      </w:r>
      <w:r>
        <w:t>коллектива</w:t>
      </w:r>
      <w:r>
        <w:rPr>
          <w:spacing w:val="1"/>
        </w:rPr>
        <w:t xml:space="preserve"> </w:t>
      </w:r>
      <w:r>
        <w:t>в</w:t>
      </w:r>
      <w:r>
        <w:rPr>
          <w:spacing w:val="-57"/>
        </w:rPr>
        <w:t xml:space="preserve"> </w:t>
      </w:r>
      <w:r>
        <w:t>начале</w:t>
      </w:r>
      <w:r>
        <w:rPr>
          <w:spacing w:val="1"/>
        </w:rPr>
        <w:t xml:space="preserve"> </w:t>
      </w:r>
      <w:r>
        <w:t>учебного</w:t>
      </w:r>
      <w:r>
        <w:rPr>
          <w:spacing w:val="1"/>
        </w:rPr>
        <w:t xml:space="preserve"> </w:t>
      </w:r>
      <w:r>
        <w:t>года,</w:t>
      </w:r>
      <w:r>
        <w:rPr>
          <w:spacing w:val="1"/>
        </w:rPr>
        <w:t xml:space="preserve"> </w:t>
      </w:r>
      <w:r>
        <w:t>сформировать</w:t>
      </w:r>
      <w:r>
        <w:rPr>
          <w:spacing w:val="1"/>
        </w:rPr>
        <w:t xml:space="preserve"> </w:t>
      </w:r>
      <w:r>
        <w:t>детские</w:t>
      </w:r>
      <w:r>
        <w:rPr>
          <w:spacing w:val="1"/>
        </w:rPr>
        <w:t xml:space="preserve"> </w:t>
      </w:r>
      <w:r>
        <w:t>микрогруппы</w:t>
      </w:r>
      <w:r>
        <w:rPr>
          <w:spacing w:val="1"/>
        </w:rPr>
        <w:t xml:space="preserve"> </w:t>
      </w:r>
      <w:r>
        <w:t>для</w:t>
      </w:r>
      <w:r>
        <w:rPr>
          <w:spacing w:val="1"/>
        </w:rPr>
        <w:t xml:space="preserve"> </w:t>
      </w:r>
      <w:r>
        <w:t>приобретения</w:t>
      </w:r>
      <w:r>
        <w:rPr>
          <w:spacing w:val="1"/>
        </w:rPr>
        <w:t xml:space="preserve"> </w:t>
      </w:r>
      <w:r>
        <w:t>и</w:t>
      </w:r>
      <w:r>
        <w:rPr>
          <w:spacing w:val="1"/>
        </w:rPr>
        <w:t xml:space="preserve"> </w:t>
      </w:r>
      <w:r>
        <w:t>осуществления</w:t>
      </w:r>
      <w:r>
        <w:rPr>
          <w:spacing w:val="-2"/>
        </w:rPr>
        <w:t xml:space="preserve"> </w:t>
      </w:r>
      <w:r>
        <w:t>опыта</w:t>
      </w:r>
      <w:r>
        <w:rPr>
          <w:spacing w:val="-1"/>
        </w:rPr>
        <w:t xml:space="preserve"> </w:t>
      </w:r>
      <w:r>
        <w:t>чередования</w:t>
      </w:r>
      <w:r>
        <w:rPr>
          <w:spacing w:val="-6"/>
        </w:rPr>
        <w:t xml:space="preserve"> </w:t>
      </w:r>
      <w:r>
        <w:t>творческих</w:t>
      </w:r>
      <w:r>
        <w:rPr>
          <w:spacing w:val="-3"/>
        </w:rPr>
        <w:t xml:space="preserve"> </w:t>
      </w:r>
      <w:r>
        <w:t>поручений</w:t>
      </w:r>
    </w:p>
    <w:p w14:paraId="7F71FABE" w14:textId="77777777" w:rsidR="005E787B" w:rsidRDefault="005E787B" w:rsidP="005E787B">
      <w:pPr>
        <w:pStyle w:val="aa"/>
        <w:ind w:left="1519" w:right="615" w:firstLine="566"/>
      </w:pPr>
      <w:r>
        <w:rPr>
          <w:b/>
        </w:rPr>
        <w:t xml:space="preserve">Трек «Орлёнок – Эрудит» </w:t>
      </w:r>
      <w:r>
        <w:t>Ценности, значимые качества трека: познание Символ</w:t>
      </w:r>
      <w:r>
        <w:rPr>
          <w:spacing w:val="1"/>
        </w:rPr>
        <w:t xml:space="preserve"> </w:t>
      </w:r>
      <w:r>
        <w:t>трека</w:t>
      </w:r>
      <w:r>
        <w:rPr>
          <w:spacing w:val="1"/>
        </w:rPr>
        <w:t xml:space="preserve"> </w:t>
      </w:r>
      <w:r>
        <w:t>–</w:t>
      </w:r>
      <w:r>
        <w:rPr>
          <w:spacing w:val="1"/>
        </w:rPr>
        <w:t xml:space="preserve"> </w:t>
      </w:r>
      <w:r>
        <w:t>конверт-</w:t>
      </w:r>
      <w:r>
        <w:rPr>
          <w:spacing w:val="1"/>
        </w:rPr>
        <w:t xml:space="preserve"> </w:t>
      </w:r>
      <w:r>
        <w:t>копилка.</w:t>
      </w:r>
      <w:r>
        <w:rPr>
          <w:spacing w:val="1"/>
        </w:rPr>
        <w:t xml:space="preserve"> </w:t>
      </w:r>
      <w:r>
        <w:t>Трек</w:t>
      </w:r>
      <w:r>
        <w:rPr>
          <w:spacing w:val="1"/>
        </w:rPr>
        <w:t xml:space="preserve"> </w:t>
      </w:r>
      <w:r>
        <w:t>«Орлёнок-Эрудит»</w:t>
      </w:r>
      <w:r>
        <w:rPr>
          <w:spacing w:val="1"/>
        </w:rPr>
        <w:t xml:space="preserve"> </w:t>
      </w:r>
      <w:r>
        <w:t>занимает</w:t>
      </w:r>
      <w:r>
        <w:rPr>
          <w:spacing w:val="1"/>
        </w:rPr>
        <w:t xml:space="preserve"> </w:t>
      </w:r>
      <w:r>
        <w:t>первый</w:t>
      </w:r>
      <w:r>
        <w:rPr>
          <w:spacing w:val="1"/>
        </w:rPr>
        <w:t xml:space="preserve"> </w:t>
      </w:r>
      <w:r>
        <w:t>месяц</w:t>
      </w:r>
      <w:r>
        <w:rPr>
          <w:spacing w:val="1"/>
        </w:rPr>
        <w:t xml:space="preserve"> </w:t>
      </w:r>
      <w:r>
        <w:t>второй</w:t>
      </w:r>
      <w:r>
        <w:rPr>
          <w:spacing w:val="1"/>
        </w:rPr>
        <w:t xml:space="preserve"> </w:t>
      </w:r>
      <w:r>
        <w:t>четверти,</w:t>
      </w:r>
      <w:r>
        <w:rPr>
          <w:spacing w:val="1"/>
        </w:rPr>
        <w:t xml:space="preserve"> </w:t>
      </w:r>
      <w:r>
        <w:t>которая</w:t>
      </w:r>
      <w:r>
        <w:rPr>
          <w:spacing w:val="1"/>
        </w:rPr>
        <w:t xml:space="preserve"> </w:t>
      </w:r>
      <w:r>
        <w:t>отличается</w:t>
      </w:r>
      <w:r>
        <w:rPr>
          <w:spacing w:val="1"/>
        </w:rPr>
        <w:t xml:space="preserve"> </w:t>
      </w:r>
      <w:r>
        <w:t>высоким</w:t>
      </w:r>
      <w:r>
        <w:rPr>
          <w:spacing w:val="1"/>
        </w:rPr>
        <w:t xml:space="preserve"> </w:t>
      </w:r>
      <w:r>
        <w:t>содержанием</w:t>
      </w:r>
      <w:r>
        <w:rPr>
          <w:spacing w:val="1"/>
        </w:rPr>
        <w:t xml:space="preserve"> </w:t>
      </w:r>
      <w:r>
        <w:t>различных</w:t>
      </w:r>
      <w:r>
        <w:rPr>
          <w:spacing w:val="1"/>
        </w:rPr>
        <w:t xml:space="preserve"> </w:t>
      </w:r>
      <w:r>
        <w:t>интеллектуальных</w:t>
      </w:r>
      <w:r>
        <w:rPr>
          <w:spacing w:val="1"/>
        </w:rPr>
        <w:t xml:space="preserve"> </w:t>
      </w:r>
      <w:r>
        <w:t>олимпиад, конкурсов, конференций и т.п. – в этот период дети знакомятся с разными</w:t>
      </w:r>
      <w:r>
        <w:rPr>
          <w:spacing w:val="1"/>
        </w:rPr>
        <w:t xml:space="preserve"> </w:t>
      </w:r>
      <w:r>
        <w:t>способами получения информации, что необходимо для их успешной деятельности, в том</w:t>
      </w:r>
      <w:r>
        <w:rPr>
          <w:spacing w:val="1"/>
        </w:rPr>
        <w:t xml:space="preserve"> </w:t>
      </w:r>
      <w:r>
        <w:t>числе познавательной. Именно в этот период учебного года у детей отмечается наиболее</w:t>
      </w:r>
      <w:r>
        <w:rPr>
          <w:spacing w:val="1"/>
        </w:rPr>
        <w:t xml:space="preserve"> </w:t>
      </w:r>
      <w:r>
        <w:t>высокая</w:t>
      </w:r>
      <w:r>
        <w:rPr>
          <w:spacing w:val="-1"/>
        </w:rPr>
        <w:t xml:space="preserve"> </w:t>
      </w:r>
      <w:r>
        <w:t>мотивация</w:t>
      </w:r>
      <w:r>
        <w:rPr>
          <w:spacing w:val="-3"/>
        </w:rPr>
        <w:t xml:space="preserve"> </w:t>
      </w:r>
      <w:r>
        <w:t>и</w:t>
      </w:r>
      <w:r>
        <w:rPr>
          <w:spacing w:val="-2"/>
        </w:rPr>
        <w:t xml:space="preserve"> </w:t>
      </w:r>
      <w:r>
        <w:t>интерес</w:t>
      </w:r>
      <w:r>
        <w:rPr>
          <w:spacing w:val="-2"/>
        </w:rPr>
        <w:t xml:space="preserve"> </w:t>
      </w:r>
      <w:r>
        <w:t>к</w:t>
      </w:r>
      <w:r>
        <w:rPr>
          <w:spacing w:val="3"/>
        </w:rPr>
        <w:t xml:space="preserve"> </w:t>
      </w:r>
      <w:r>
        <w:t>учёбе.</w:t>
      </w:r>
    </w:p>
    <w:p w14:paraId="52AD48E7" w14:textId="77777777" w:rsidR="005E787B" w:rsidRDefault="005E787B" w:rsidP="005E787B">
      <w:pPr>
        <w:pStyle w:val="aa"/>
        <w:ind w:left="1519" w:right="608" w:firstLine="566"/>
      </w:pPr>
      <w:r>
        <w:rPr>
          <w:b/>
        </w:rPr>
        <w:t xml:space="preserve">Трек «Орлёнок – Мастер» </w:t>
      </w:r>
      <w:r>
        <w:t>Ценности, значимые качества трека: познание Символ</w:t>
      </w:r>
      <w:r>
        <w:rPr>
          <w:spacing w:val="1"/>
        </w:rPr>
        <w:t xml:space="preserve"> </w:t>
      </w:r>
      <w:r>
        <w:t>трека – шкатулка Мастера. В рамках данного трека детей знакомят с тезисом, что можно</w:t>
      </w:r>
      <w:r>
        <w:rPr>
          <w:spacing w:val="1"/>
        </w:rPr>
        <w:t xml:space="preserve"> </w:t>
      </w:r>
      <w:r>
        <w:t>быть мастерами в разных сферах деятельности, в разных профессиях. Сроки реализации</w:t>
      </w:r>
      <w:r>
        <w:rPr>
          <w:spacing w:val="1"/>
        </w:rPr>
        <w:t xml:space="preserve"> </w:t>
      </w:r>
      <w:r>
        <w:t>трека «Орлёнок-Мастер» поделены на два временных промежутка: во время первой части</w:t>
      </w:r>
      <w:r>
        <w:rPr>
          <w:spacing w:val="1"/>
        </w:rPr>
        <w:t xml:space="preserve"> </w:t>
      </w:r>
      <w:r>
        <w:t>трека дети готовят новогодний спектакль, концерт или представление, вторая часть трека</w:t>
      </w:r>
      <w:r>
        <w:rPr>
          <w:spacing w:val="1"/>
        </w:rPr>
        <w:t xml:space="preserve"> </w:t>
      </w:r>
      <w:r>
        <w:t>определена для знакомства с лучшими мастерами своего дела (на уровне региона или</w:t>
      </w:r>
      <w:r>
        <w:rPr>
          <w:spacing w:val="1"/>
        </w:rPr>
        <w:t xml:space="preserve"> </w:t>
      </w:r>
      <w:r>
        <w:t>страны).</w:t>
      </w:r>
    </w:p>
    <w:p w14:paraId="5CD2A5C0" w14:textId="77777777" w:rsidR="005E787B" w:rsidRDefault="005E787B" w:rsidP="005E787B">
      <w:pPr>
        <w:pStyle w:val="aa"/>
        <w:ind w:left="1519" w:right="616" w:firstLine="566"/>
      </w:pPr>
      <w:r>
        <w:rPr>
          <w:b/>
        </w:rPr>
        <w:t xml:space="preserve">Трек «Орлёнок – Доброволец» </w:t>
      </w:r>
      <w:r>
        <w:t>Ценности, значимые качества трека: милосердие,</w:t>
      </w:r>
      <w:r>
        <w:rPr>
          <w:spacing w:val="1"/>
        </w:rPr>
        <w:t xml:space="preserve"> </w:t>
      </w:r>
      <w:r>
        <w:t>доброта, забота Символ трека – круг Добра Тематика данного трека актуальна круглый</w:t>
      </w:r>
      <w:r>
        <w:rPr>
          <w:spacing w:val="1"/>
        </w:rPr>
        <w:t xml:space="preserve"> </w:t>
      </w:r>
      <w:r>
        <w:t>год.</w:t>
      </w:r>
      <w:r>
        <w:rPr>
          <w:spacing w:val="1"/>
        </w:rPr>
        <w:t xml:space="preserve"> </w:t>
      </w:r>
      <w:r>
        <w:t>Проведение</w:t>
      </w:r>
      <w:r>
        <w:rPr>
          <w:spacing w:val="1"/>
        </w:rPr>
        <w:t xml:space="preserve"> </w:t>
      </w:r>
      <w:r>
        <w:t>трека</w:t>
      </w:r>
      <w:r>
        <w:rPr>
          <w:spacing w:val="1"/>
        </w:rPr>
        <w:t xml:space="preserve"> </w:t>
      </w:r>
      <w:r>
        <w:t>в</w:t>
      </w:r>
      <w:r>
        <w:rPr>
          <w:spacing w:val="1"/>
        </w:rPr>
        <w:t xml:space="preserve"> </w:t>
      </w:r>
      <w:r>
        <w:t>данный</w:t>
      </w:r>
      <w:r>
        <w:rPr>
          <w:spacing w:val="1"/>
        </w:rPr>
        <w:t xml:space="preserve"> </w:t>
      </w:r>
      <w:r>
        <w:t>временной</w:t>
      </w:r>
      <w:r>
        <w:rPr>
          <w:spacing w:val="1"/>
        </w:rPr>
        <w:t xml:space="preserve"> </w:t>
      </w:r>
      <w:r>
        <w:t>период</w:t>
      </w:r>
      <w:r>
        <w:rPr>
          <w:spacing w:val="1"/>
        </w:rPr>
        <w:t xml:space="preserve"> </w:t>
      </w:r>
      <w:r>
        <w:t>можно</w:t>
      </w:r>
      <w:r>
        <w:rPr>
          <w:spacing w:val="1"/>
        </w:rPr>
        <w:t xml:space="preserve"> </w:t>
      </w:r>
      <w:r>
        <w:t>рассматривать,</w:t>
      </w:r>
      <w:r>
        <w:rPr>
          <w:spacing w:val="1"/>
        </w:rPr>
        <w:t xml:space="preserve"> </w:t>
      </w:r>
      <w:r>
        <w:t>как</w:t>
      </w:r>
      <w:r>
        <w:rPr>
          <w:spacing w:val="1"/>
        </w:rPr>
        <w:t xml:space="preserve"> </w:t>
      </w:r>
      <w:r>
        <w:t>эмоциональный пик всей Программы. Это создаст и поддержит общее настроение добра,</w:t>
      </w:r>
      <w:r>
        <w:rPr>
          <w:spacing w:val="1"/>
        </w:rPr>
        <w:t xml:space="preserve"> </w:t>
      </w:r>
      <w:r>
        <w:t>взаимопонимания,</w:t>
      </w:r>
      <w:r>
        <w:rPr>
          <w:spacing w:val="1"/>
        </w:rPr>
        <w:t xml:space="preserve"> </w:t>
      </w:r>
      <w:r>
        <w:t>удовлетворённости</w:t>
      </w:r>
      <w:r>
        <w:rPr>
          <w:spacing w:val="1"/>
        </w:rPr>
        <w:t xml:space="preserve"> </w:t>
      </w:r>
      <w:r>
        <w:t>не</w:t>
      </w:r>
      <w:r>
        <w:rPr>
          <w:spacing w:val="1"/>
        </w:rPr>
        <w:t xml:space="preserve"> </w:t>
      </w:r>
      <w:r>
        <w:t>только</w:t>
      </w:r>
      <w:r>
        <w:rPr>
          <w:spacing w:val="1"/>
        </w:rPr>
        <w:t xml:space="preserve"> </w:t>
      </w:r>
      <w:r>
        <w:t>в</w:t>
      </w:r>
      <w:r>
        <w:rPr>
          <w:spacing w:val="1"/>
        </w:rPr>
        <w:t xml:space="preserve"> </w:t>
      </w:r>
      <w:r>
        <w:t>рамках</w:t>
      </w:r>
      <w:r>
        <w:rPr>
          <w:spacing w:val="1"/>
        </w:rPr>
        <w:t xml:space="preserve"> </w:t>
      </w:r>
      <w:r>
        <w:t>трека,</w:t>
      </w:r>
      <w:r>
        <w:rPr>
          <w:spacing w:val="1"/>
        </w:rPr>
        <w:t xml:space="preserve"> </w:t>
      </w:r>
      <w:r>
        <w:t>но</w:t>
      </w:r>
      <w:r>
        <w:rPr>
          <w:spacing w:val="1"/>
        </w:rPr>
        <w:t xml:space="preserve"> </w:t>
      </w:r>
      <w:r>
        <w:t>и</w:t>
      </w:r>
      <w:r>
        <w:rPr>
          <w:spacing w:val="1"/>
        </w:rPr>
        <w:t xml:space="preserve"> </w:t>
      </w:r>
      <w:r>
        <w:t>в</w:t>
      </w:r>
      <w:r>
        <w:rPr>
          <w:spacing w:val="1"/>
        </w:rPr>
        <w:t xml:space="preserve"> </w:t>
      </w:r>
      <w:r>
        <w:t>обычной</w:t>
      </w:r>
      <w:r>
        <w:rPr>
          <w:spacing w:val="1"/>
        </w:rPr>
        <w:t xml:space="preserve"> </w:t>
      </w:r>
      <w:r>
        <w:t>жизнедеятельности детей. Учитель может обращаться к имеющемуся социальному опыту</w:t>
      </w:r>
      <w:r>
        <w:rPr>
          <w:spacing w:val="1"/>
        </w:rPr>
        <w:t xml:space="preserve"> </w:t>
      </w:r>
      <w:r>
        <w:t>детей</w:t>
      </w:r>
      <w:r>
        <w:rPr>
          <w:spacing w:val="-1"/>
        </w:rPr>
        <w:t xml:space="preserve"> </w:t>
      </w:r>
      <w:r>
        <w:t>в</w:t>
      </w:r>
      <w:r>
        <w:rPr>
          <w:spacing w:val="1"/>
        </w:rPr>
        <w:t xml:space="preserve"> </w:t>
      </w:r>
      <w:r>
        <w:t>течение</w:t>
      </w:r>
      <w:r>
        <w:rPr>
          <w:spacing w:val="-6"/>
        </w:rPr>
        <w:t xml:space="preserve"> </w:t>
      </w:r>
      <w:r>
        <w:t>всего</w:t>
      </w:r>
      <w:r>
        <w:rPr>
          <w:spacing w:val="11"/>
        </w:rPr>
        <w:t xml:space="preserve"> </w:t>
      </w:r>
      <w:r>
        <w:t>учебного</w:t>
      </w:r>
      <w:r>
        <w:rPr>
          <w:spacing w:val="-1"/>
        </w:rPr>
        <w:t xml:space="preserve"> </w:t>
      </w:r>
      <w:r>
        <w:t>года.</w:t>
      </w:r>
    </w:p>
    <w:p w14:paraId="182D9CCE" w14:textId="77777777" w:rsidR="005E787B" w:rsidRDefault="005E787B" w:rsidP="005E787B">
      <w:pPr>
        <w:pStyle w:val="aa"/>
        <w:ind w:left="1519" w:right="609" w:firstLine="566"/>
      </w:pPr>
      <w:r>
        <w:rPr>
          <w:b/>
        </w:rPr>
        <w:t xml:space="preserve">Трек «Орлёнок – Спортсмен» </w:t>
      </w:r>
      <w:r>
        <w:t>Ценности, значимые качества трека: здоровый образ</w:t>
      </w:r>
      <w:r>
        <w:rPr>
          <w:spacing w:val="1"/>
        </w:rPr>
        <w:t xml:space="preserve"> </w:t>
      </w:r>
      <w:r>
        <w:t>жизни</w:t>
      </w:r>
      <w:r>
        <w:rPr>
          <w:spacing w:val="1"/>
        </w:rPr>
        <w:t xml:space="preserve"> </w:t>
      </w:r>
      <w:r>
        <w:t>Символ</w:t>
      </w:r>
      <w:r>
        <w:rPr>
          <w:spacing w:val="1"/>
        </w:rPr>
        <w:t xml:space="preserve"> </w:t>
      </w:r>
      <w:r>
        <w:t>трека</w:t>
      </w:r>
      <w:r>
        <w:rPr>
          <w:spacing w:val="1"/>
        </w:rPr>
        <w:t xml:space="preserve"> </w:t>
      </w:r>
      <w:r>
        <w:t>–</w:t>
      </w:r>
      <w:r>
        <w:rPr>
          <w:spacing w:val="1"/>
        </w:rPr>
        <w:t xml:space="preserve"> </w:t>
      </w:r>
      <w:r>
        <w:t>чек-лист</w:t>
      </w:r>
      <w:r>
        <w:rPr>
          <w:spacing w:val="1"/>
        </w:rPr>
        <w:t xml:space="preserve"> </w:t>
      </w:r>
      <w:r>
        <w:t>Время</w:t>
      </w:r>
      <w:r>
        <w:rPr>
          <w:spacing w:val="1"/>
        </w:rPr>
        <w:t xml:space="preserve"> </w:t>
      </w:r>
      <w:r>
        <w:t>для</w:t>
      </w:r>
      <w:r>
        <w:rPr>
          <w:spacing w:val="1"/>
        </w:rPr>
        <w:t xml:space="preserve"> </w:t>
      </w:r>
      <w:r>
        <w:t>реализации</w:t>
      </w:r>
      <w:r>
        <w:rPr>
          <w:spacing w:val="1"/>
        </w:rPr>
        <w:t xml:space="preserve"> </w:t>
      </w:r>
      <w:r>
        <w:t>этого</w:t>
      </w:r>
      <w:r>
        <w:rPr>
          <w:spacing w:val="1"/>
        </w:rPr>
        <w:t xml:space="preserve"> </w:t>
      </w:r>
      <w:r>
        <w:t>трека</w:t>
      </w:r>
      <w:r>
        <w:rPr>
          <w:spacing w:val="1"/>
        </w:rPr>
        <w:t xml:space="preserve"> </w:t>
      </w:r>
      <w:r>
        <w:t>обусловлено</w:t>
      </w:r>
      <w:r>
        <w:rPr>
          <w:spacing w:val="-57"/>
        </w:rPr>
        <w:t xml:space="preserve"> </w:t>
      </w:r>
      <w:r>
        <w:t>необходимостью усилить двигательную активность детей, так как к середине учебного</w:t>
      </w:r>
      <w:r>
        <w:rPr>
          <w:spacing w:val="1"/>
        </w:rPr>
        <w:t xml:space="preserve"> </w:t>
      </w:r>
      <w:r>
        <w:t>года</w:t>
      </w:r>
      <w:r>
        <w:rPr>
          <w:spacing w:val="1"/>
        </w:rPr>
        <w:t xml:space="preserve"> </w:t>
      </w:r>
      <w:r>
        <w:t>накапливается</w:t>
      </w:r>
      <w:r>
        <w:rPr>
          <w:spacing w:val="1"/>
        </w:rPr>
        <w:t xml:space="preserve"> </w:t>
      </w:r>
      <w:r>
        <w:t>определённая</w:t>
      </w:r>
      <w:r>
        <w:rPr>
          <w:spacing w:val="1"/>
        </w:rPr>
        <w:t xml:space="preserve"> </w:t>
      </w:r>
      <w:r>
        <w:t>усталость,</w:t>
      </w:r>
      <w:r>
        <w:rPr>
          <w:spacing w:val="1"/>
        </w:rPr>
        <w:t xml:space="preserve"> </w:t>
      </w:r>
      <w:r>
        <w:t>вызванная</w:t>
      </w:r>
      <w:r>
        <w:rPr>
          <w:spacing w:val="1"/>
        </w:rPr>
        <w:t xml:space="preserve"> </w:t>
      </w:r>
      <w:r>
        <w:t>гиподинамическим</w:t>
      </w:r>
      <w:r>
        <w:rPr>
          <w:spacing w:val="1"/>
        </w:rPr>
        <w:t xml:space="preserve"> </w:t>
      </w:r>
      <w:r>
        <w:t>кризисом</w:t>
      </w:r>
      <w:r>
        <w:rPr>
          <w:spacing w:val="1"/>
        </w:rPr>
        <w:t xml:space="preserve"> </w:t>
      </w:r>
      <w:r>
        <w:t>и</w:t>
      </w:r>
      <w:r>
        <w:rPr>
          <w:spacing w:val="-57"/>
        </w:rPr>
        <w:t xml:space="preserve"> </w:t>
      </w:r>
      <w:r>
        <w:t>учебной</w:t>
      </w:r>
      <w:r>
        <w:rPr>
          <w:spacing w:val="1"/>
        </w:rPr>
        <w:t xml:space="preserve"> </w:t>
      </w:r>
      <w:r>
        <w:t>нагрузкой.</w:t>
      </w:r>
      <w:r>
        <w:rPr>
          <w:spacing w:val="1"/>
        </w:rPr>
        <w:t xml:space="preserve"> </w:t>
      </w:r>
      <w:r>
        <w:t>Надеемся,</w:t>
      </w:r>
      <w:r>
        <w:rPr>
          <w:spacing w:val="1"/>
        </w:rPr>
        <w:t xml:space="preserve"> </w:t>
      </w:r>
      <w:r>
        <w:t>что</w:t>
      </w:r>
      <w:r>
        <w:rPr>
          <w:spacing w:val="1"/>
        </w:rPr>
        <w:t xml:space="preserve"> </w:t>
      </w:r>
      <w:r>
        <w:t>дополнительные</w:t>
      </w:r>
      <w:r>
        <w:rPr>
          <w:spacing w:val="1"/>
        </w:rPr>
        <w:t xml:space="preserve"> </w:t>
      </w:r>
      <w:r>
        <w:t>физкультурно-оздоровительные</w:t>
      </w:r>
      <w:r>
        <w:rPr>
          <w:spacing w:val="1"/>
        </w:rPr>
        <w:t xml:space="preserve"> </w:t>
      </w:r>
      <w:r>
        <w:t>мероприятия</w:t>
      </w:r>
      <w:r>
        <w:rPr>
          <w:spacing w:val="-9"/>
        </w:rPr>
        <w:t xml:space="preserve"> </w:t>
      </w:r>
      <w:r>
        <w:t>позволят</w:t>
      </w:r>
      <w:r>
        <w:rPr>
          <w:spacing w:val="-2"/>
        </w:rPr>
        <w:t xml:space="preserve"> </w:t>
      </w:r>
      <w:r>
        <w:t>снизить</w:t>
      </w:r>
      <w:r>
        <w:rPr>
          <w:spacing w:val="-4"/>
        </w:rPr>
        <w:t xml:space="preserve"> </w:t>
      </w:r>
      <w:r>
        <w:t>заболеваемость</w:t>
      </w:r>
      <w:r>
        <w:rPr>
          <w:spacing w:val="-2"/>
        </w:rPr>
        <w:t xml:space="preserve"> </w:t>
      </w:r>
      <w:r>
        <w:t>детей,</w:t>
      </w:r>
      <w:r>
        <w:rPr>
          <w:spacing w:val="-1"/>
        </w:rPr>
        <w:t xml:space="preserve"> </w:t>
      </w:r>
      <w:r>
        <w:t>что</w:t>
      </w:r>
      <w:r>
        <w:rPr>
          <w:spacing w:val="2"/>
        </w:rPr>
        <w:t xml:space="preserve"> </w:t>
      </w:r>
      <w:r>
        <w:t>актуально</w:t>
      </w:r>
      <w:r>
        <w:rPr>
          <w:spacing w:val="4"/>
        </w:rPr>
        <w:t xml:space="preserve"> </w:t>
      </w:r>
      <w:r>
        <w:t>в</w:t>
      </w:r>
      <w:r>
        <w:rPr>
          <w:spacing w:val="-4"/>
        </w:rPr>
        <w:t xml:space="preserve"> </w:t>
      </w:r>
      <w:r>
        <w:t>зимний</w:t>
      </w:r>
      <w:r>
        <w:rPr>
          <w:spacing w:val="-4"/>
        </w:rPr>
        <w:t xml:space="preserve"> </w:t>
      </w:r>
      <w:r>
        <w:t>период.</w:t>
      </w:r>
    </w:p>
    <w:p w14:paraId="28E54D73" w14:textId="77777777" w:rsidR="005E787B" w:rsidRDefault="005E787B" w:rsidP="005E787B">
      <w:pPr>
        <w:pStyle w:val="aa"/>
        <w:spacing w:line="237" w:lineRule="auto"/>
        <w:ind w:left="1519" w:right="616" w:firstLine="566"/>
      </w:pPr>
      <w:r>
        <w:rPr>
          <w:b/>
        </w:rPr>
        <w:t xml:space="preserve">Трек «Орлёнок – Эколог» </w:t>
      </w:r>
      <w:r>
        <w:t>Ценности, значимые качества трека: природа, Родина</w:t>
      </w:r>
      <w:r>
        <w:rPr>
          <w:spacing w:val="1"/>
        </w:rPr>
        <w:t xml:space="preserve"> </w:t>
      </w:r>
      <w:r>
        <w:t>Символ</w:t>
      </w:r>
      <w:r>
        <w:rPr>
          <w:spacing w:val="38"/>
        </w:rPr>
        <w:t xml:space="preserve"> </w:t>
      </w:r>
      <w:r>
        <w:t>трека</w:t>
      </w:r>
      <w:r>
        <w:rPr>
          <w:spacing w:val="42"/>
        </w:rPr>
        <w:t xml:space="preserve"> </w:t>
      </w:r>
      <w:r>
        <w:t>–</w:t>
      </w:r>
      <w:r>
        <w:rPr>
          <w:spacing w:val="39"/>
        </w:rPr>
        <w:t xml:space="preserve"> </w:t>
      </w:r>
      <w:r>
        <w:t>рюкзачок</w:t>
      </w:r>
      <w:r>
        <w:rPr>
          <w:spacing w:val="37"/>
        </w:rPr>
        <w:t xml:space="preserve"> </w:t>
      </w:r>
      <w:r>
        <w:t>Эколога</w:t>
      </w:r>
      <w:r>
        <w:rPr>
          <w:spacing w:val="38"/>
        </w:rPr>
        <w:t xml:space="preserve"> </w:t>
      </w:r>
      <w:r>
        <w:t>Погодные</w:t>
      </w:r>
      <w:r>
        <w:rPr>
          <w:spacing w:val="44"/>
        </w:rPr>
        <w:t xml:space="preserve"> </w:t>
      </w:r>
      <w:r>
        <w:t>условия</w:t>
      </w:r>
      <w:r>
        <w:rPr>
          <w:spacing w:val="41"/>
        </w:rPr>
        <w:t xml:space="preserve"> </w:t>
      </w:r>
      <w:r>
        <w:t>в</w:t>
      </w:r>
      <w:r>
        <w:rPr>
          <w:spacing w:val="36"/>
        </w:rPr>
        <w:t xml:space="preserve"> </w:t>
      </w:r>
      <w:r>
        <w:t>момент</w:t>
      </w:r>
      <w:r>
        <w:rPr>
          <w:spacing w:val="40"/>
        </w:rPr>
        <w:t xml:space="preserve"> </w:t>
      </w:r>
      <w:r>
        <w:t>реализации</w:t>
      </w:r>
      <w:r>
        <w:rPr>
          <w:spacing w:val="36"/>
        </w:rPr>
        <w:t xml:space="preserve"> </w:t>
      </w:r>
      <w:r>
        <w:t>трека</w:t>
      </w:r>
    </w:p>
    <w:p w14:paraId="7FD8FA9B" w14:textId="77777777" w:rsidR="005E787B" w:rsidRDefault="005E787B" w:rsidP="005E787B">
      <w:pPr>
        <w:pStyle w:val="aa"/>
        <w:spacing w:before="3"/>
        <w:ind w:left="1519" w:right="613"/>
      </w:pPr>
      <w:r>
        <w:t>«Орлёнок – Эколог» позволяют проводить мероприятия за пределами здания школы с</w:t>
      </w:r>
      <w:r>
        <w:rPr>
          <w:spacing w:val="1"/>
        </w:rPr>
        <w:t xml:space="preserve"> </w:t>
      </w:r>
      <w:r>
        <w:t>выходом</w:t>
      </w:r>
      <w:r>
        <w:rPr>
          <w:spacing w:val="1"/>
        </w:rPr>
        <w:t xml:space="preserve"> </w:t>
      </w:r>
      <w:r>
        <w:t>на</w:t>
      </w:r>
      <w:r>
        <w:rPr>
          <w:spacing w:val="1"/>
        </w:rPr>
        <w:t xml:space="preserve"> </w:t>
      </w:r>
      <w:r>
        <w:t>природу.</w:t>
      </w:r>
      <w:r>
        <w:rPr>
          <w:spacing w:val="1"/>
        </w:rPr>
        <w:t xml:space="preserve"> </w:t>
      </w:r>
      <w:r>
        <w:t>Есть</w:t>
      </w:r>
      <w:r>
        <w:rPr>
          <w:spacing w:val="1"/>
        </w:rPr>
        <w:t xml:space="preserve"> </w:t>
      </w:r>
      <w:r>
        <w:t>возможность</w:t>
      </w:r>
      <w:r>
        <w:rPr>
          <w:spacing w:val="1"/>
        </w:rPr>
        <w:t xml:space="preserve"> </w:t>
      </w:r>
      <w:r>
        <w:t>использования</w:t>
      </w:r>
      <w:r>
        <w:rPr>
          <w:spacing w:val="1"/>
        </w:rPr>
        <w:t xml:space="preserve"> </w:t>
      </w:r>
      <w:r>
        <w:t>природных</w:t>
      </w:r>
      <w:r>
        <w:rPr>
          <w:spacing w:val="1"/>
        </w:rPr>
        <w:t xml:space="preserve"> </w:t>
      </w:r>
      <w:r>
        <w:t>материалов</w:t>
      </w:r>
      <w:r>
        <w:rPr>
          <w:spacing w:val="1"/>
        </w:rPr>
        <w:t xml:space="preserve"> </w:t>
      </w:r>
      <w:r>
        <w:t>при</w:t>
      </w:r>
      <w:r>
        <w:rPr>
          <w:spacing w:val="1"/>
        </w:rPr>
        <w:t xml:space="preserve"> </w:t>
      </w:r>
      <w:r>
        <w:t>изготовлении поделок, проведения акций с посадками деревьев, уборке мусора в рамках</w:t>
      </w:r>
      <w:r>
        <w:rPr>
          <w:spacing w:val="1"/>
        </w:rPr>
        <w:t xml:space="preserve"> </w:t>
      </w:r>
      <w:r>
        <w:t>экологического</w:t>
      </w:r>
      <w:r>
        <w:rPr>
          <w:spacing w:val="4"/>
        </w:rPr>
        <w:t xml:space="preserve"> </w:t>
      </w:r>
      <w:r>
        <w:t>субботника.</w:t>
      </w:r>
    </w:p>
    <w:p w14:paraId="4213179A" w14:textId="77777777" w:rsidR="005E787B" w:rsidRDefault="005E787B" w:rsidP="005E787B">
      <w:pPr>
        <w:jc w:val="both"/>
      </w:pPr>
    </w:p>
    <w:p w14:paraId="717D3C32" w14:textId="77777777" w:rsidR="005E787B" w:rsidRDefault="005E787B" w:rsidP="005E787B">
      <w:pPr>
        <w:pStyle w:val="aa"/>
        <w:spacing w:before="78"/>
        <w:ind w:left="1519" w:right="611" w:firstLine="628"/>
      </w:pPr>
      <w:bookmarkStart w:id="18" w:name="Планируемые_результаты_освоения_учебного"/>
      <w:bookmarkStart w:id="19" w:name="Метапредметные_результаты:_"/>
      <w:bookmarkEnd w:id="18"/>
      <w:bookmarkEnd w:id="19"/>
      <w:r>
        <w:rPr>
          <w:b/>
        </w:rPr>
        <w:t>Трек</w:t>
      </w:r>
      <w:r>
        <w:rPr>
          <w:b/>
          <w:spacing w:val="1"/>
        </w:rPr>
        <w:t xml:space="preserve"> </w:t>
      </w:r>
      <w:r>
        <w:rPr>
          <w:b/>
        </w:rPr>
        <w:t>«Орлёнок</w:t>
      </w:r>
      <w:r>
        <w:rPr>
          <w:b/>
          <w:spacing w:val="1"/>
        </w:rPr>
        <w:t xml:space="preserve"> </w:t>
      </w:r>
      <w:r>
        <w:rPr>
          <w:b/>
        </w:rPr>
        <w:t>–</w:t>
      </w:r>
      <w:r>
        <w:rPr>
          <w:b/>
          <w:spacing w:val="1"/>
        </w:rPr>
        <w:t xml:space="preserve"> </w:t>
      </w:r>
      <w:r>
        <w:rPr>
          <w:b/>
        </w:rPr>
        <w:t>Хранитель</w:t>
      </w:r>
      <w:r>
        <w:rPr>
          <w:b/>
          <w:spacing w:val="1"/>
        </w:rPr>
        <w:t xml:space="preserve"> </w:t>
      </w:r>
      <w:r>
        <w:rPr>
          <w:b/>
        </w:rPr>
        <w:t>исторической</w:t>
      </w:r>
      <w:r>
        <w:rPr>
          <w:b/>
          <w:spacing w:val="1"/>
        </w:rPr>
        <w:t xml:space="preserve"> </w:t>
      </w:r>
      <w:r>
        <w:rPr>
          <w:b/>
        </w:rPr>
        <w:t>памяти»</w:t>
      </w:r>
      <w:r>
        <w:rPr>
          <w:b/>
          <w:spacing w:val="1"/>
        </w:rPr>
        <w:t xml:space="preserve"> </w:t>
      </w:r>
      <w:r>
        <w:t>Ценности,</w:t>
      </w:r>
      <w:r>
        <w:rPr>
          <w:spacing w:val="61"/>
        </w:rPr>
        <w:t xml:space="preserve"> </w:t>
      </w:r>
      <w:r>
        <w:t>значимые</w:t>
      </w:r>
      <w:r>
        <w:rPr>
          <w:spacing w:val="-57"/>
        </w:rPr>
        <w:t xml:space="preserve"> </w:t>
      </w:r>
      <w:r>
        <w:t>качества трека: семья, Родина Символ трека – альбом. «Мы – хранители» Данный трек</w:t>
      </w:r>
      <w:r>
        <w:rPr>
          <w:spacing w:val="1"/>
        </w:rPr>
        <w:t xml:space="preserve"> </w:t>
      </w:r>
      <w:r>
        <w:t>является</w:t>
      </w:r>
      <w:r>
        <w:rPr>
          <w:spacing w:val="1"/>
        </w:rPr>
        <w:t xml:space="preserve"> </w:t>
      </w:r>
      <w:r>
        <w:t>логическим</w:t>
      </w:r>
      <w:r>
        <w:rPr>
          <w:spacing w:val="1"/>
        </w:rPr>
        <w:t xml:space="preserve"> </w:t>
      </w:r>
      <w:r>
        <w:t>завершением</w:t>
      </w:r>
      <w:r>
        <w:rPr>
          <w:spacing w:val="1"/>
        </w:rPr>
        <w:t xml:space="preserve"> </w:t>
      </w:r>
      <w:r>
        <w:t>годового</w:t>
      </w:r>
      <w:r>
        <w:rPr>
          <w:spacing w:val="1"/>
        </w:rPr>
        <w:t xml:space="preserve"> </w:t>
      </w:r>
      <w:r>
        <w:t>цикла</w:t>
      </w:r>
      <w:r>
        <w:rPr>
          <w:spacing w:val="1"/>
        </w:rPr>
        <w:t xml:space="preserve"> </w:t>
      </w:r>
      <w:r>
        <w:t>Программы.</w:t>
      </w:r>
      <w:r>
        <w:rPr>
          <w:spacing w:val="1"/>
        </w:rPr>
        <w:t xml:space="preserve"> </w:t>
      </w:r>
      <w:r>
        <w:t>В</w:t>
      </w:r>
      <w:r>
        <w:rPr>
          <w:spacing w:val="61"/>
        </w:rPr>
        <w:t xml:space="preserve"> </w:t>
      </w:r>
      <w:r>
        <w:t>рамках</w:t>
      </w:r>
      <w:r>
        <w:rPr>
          <w:spacing w:val="61"/>
        </w:rPr>
        <w:t xml:space="preserve"> </w:t>
      </w:r>
      <w:r>
        <w:t>трека</w:t>
      </w:r>
      <w:r>
        <w:rPr>
          <w:spacing w:val="1"/>
        </w:rPr>
        <w:t xml:space="preserve"> </w:t>
      </w:r>
      <w:r>
        <w:t>происходит</w:t>
      </w:r>
      <w:r>
        <w:rPr>
          <w:spacing w:val="1"/>
        </w:rPr>
        <w:t xml:space="preserve"> </w:t>
      </w:r>
      <w:r>
        <w:t>ценностно-ориентированная</w:t>
      </w:r>
      <w:r>
        <w:rPr>
          <w:spacing w:val="1"/>
        </w:rPr>
        <w:t xml:space="preserve"> </w:t>
      </w:r>
      <w:r>
        <w:t>деятельность</w:t>
      </w:r>
      <w:r>
        <w:rPr>
          <w:spacing w:val="1"/>
        </w:rPr>
        <w:t xml:space="preserve"> </w:t>
      </w:r>
      <w:r>
        <w:t>по</w:t>
      </w:r>
      <w:r>
        <w:rPr>
          <w:spacing w:val="1"/>
        </w:rPr>
        <w:t xml:space="preserve"> </w:t>
      </w:r>
      <w:r>
        <w:t>осмыслению</w:t>
      </w:r>
      <w:r>
        <w:rPr>
          <w:spacing w:val="1"/>
        </w:rPr>
        <w:t xml:space="preserve"> </w:t>
      </w:r>
      <w:r>
        <w:t>ребёнком</w:t>
      </w:r>
      <w:r>
        <w:rPr>
          <w:spacing w:val="1"/>
        </w:rPr>
        <w:t xml:space="preserve"> </w:t>
      </w:r>
      <w:r>
        <w:t>личностного отношения к семье, Родине, к своему окружению и к себе лично. Ребёнок</w:t>
      </w:r>
      <w:r>
        <w:rPr>
          <w:spacing w:val="1"/>
        </w:rPr>
        <w:t xml:space="preserve"> </w:t>
      </w:r>
      <w:r>
        <w:t>должен открыть для себя и принять значимость сохранения традиций, истории и культуры</w:t>
      </w:r>
      <w:r>
        <w:rPr>
          <w:spacing w:val="-57"/>
        </w:rPr>
        <w:t xml:space="preserve"> </w:t>
      </w:r>
      <w:r>
        <w:t>своего</w:t>
      </w:r>
      <w:r>
        <w:rPr>
          <w:spacing w:val="2"/>
        </w:rPr>
        <w:t xml:space="preserve"> </w:t>
      </w:r>
      <w:r>
        <w:t>родного края,</w:t>
      </w:r>
      <w:r>
        <w:rPr>
          <w:spacing w:val="2"/>
        </w:rPr>
        <w:t xml:space="preserve"> </w:t>
      </w:r>
      <w:r>
        <w:t>через</w:t>
      </w:r>
      <w:r>
        <w:rPr>
          <w:spacing w:val="-4"/>
        </w:rPr>
        <w:t xml:space="preserve"> </w:t>
      </w:r>
      <w:r>
        <w:t>понимания</w:t>
      </w:r>
      <w:r>
        <w:rPr>
          <w:spacing w:val="-5"/>
        </w:rPr>
        <w:t xml:space="preserve"> </w:t>
      </w:r>
      <w:r>
        <w:t>фразы</w:t>
      </w:r>
      <w:r>
        <w:rPr>
          <w:spacing w:val="1"/>
        </w:rPr>
        <w:t xml:space="preserve"> </w:t>
      </w:r>
      <w:r>
        <w:t>«Я и</w:t>
      </w:r>
      <w:r>
        <w:rPr>
          <w:spacing w:val="1"/>
        </w:rPr>
        <w:t xml:space="preserve"> </w:t>
      </w:r>
      <w:r>
        <w:t>моё</w:t>
      </w:r>
      <w:r>
        <w:rPr>
          <w:spacing w:val="-9"/>
        </w:rPr>
        <w:t xml:space="preserve"> </w:t>
      </w:r>
      <w:r>
        <w:t>дело</w:t>
      </w:r>
      <w:r>
        <w:rPr>
          <w:spacing w:val="-1"/>
        </w:rPr>
        <w:t xml:space="preserve"> </w:t>
      </w:r>
      <w:r>
        <w:t>важны</w:t>
      </w:r>
      <w:r>
        <w:rPr>
          <w:spacing w:val="-2"/>
        </w:rPr>
        <w:t xml:space="preserve"> </w:t>
      </w:r>
      <w:r>
        <w:t>для</w:t>
      </w:r>
      <w:r>
        <w:rPr>
          <w:spacing w:val="-5"/>
        </w:rPr>
        <w:t xml:space="preserve"> </w:t>
      </w:r>
      <w:r>
        <w:t>Родины».</w:t>
      </w:r>
    </w:p>
    <w:p w14:paraId="6C7B2E6A" w14:textId="77777777" w:rsidR="005E787B" w:rsidRDefault="005E787B" w:rsidP="005E787B">
      <w:pPr>
        <w:pStyle w:val="aa"/>
        <w:rPr>
          <w:sz w:val="25"/>
        </w:rPr>
      </w:pPr>
    </w:p>
    <w:p w14:paraId="4CB09A35" w14:textId="77777777" w:rsidR="005E787B" w:rsidRDefault="005E787B" w:rsidP="005E787B">
      <w:pPr>
        <w:pStyle w:val="2"/>
        <w:spacing w:line="237" w:lineRule="auto"/>
        <w:ind w:left="1519" w:right="1031" w:firstLine="566"/>
      </w:pPr>
      <w:r>
        <w:t>Планируемые результаты освоения учебного кура внеурочной деятельности</w:t>
      </w:r>
      <w:r>
        <w:rPr>
          <w:spacing w:val="-57"/>
        </w:rPr>
        <w:t xml:space="preserve"> </w:t>
      </w:r>
      <w:r>
        <w:t>Личностные</w:t>
      </w:r>
      <w:r>
        <w:rPr>
          <w:spacing w:val="-2"/>
        </w:rPr>
        <w:t xml:space="preserve"> </w:t>
      </w:r>
      <w:r>
        <w:t>результаты:</w:t>
      </w:r>
    </w:p>
    <w:p w14:paraId="2E18CD47" w14:textId="77777777" w:rsidR="005E787B" w:rsidRDefault="005E787B" w:rsidP="005E787B">
      <w:pPr>
        <w:spacing w:line="273" w:lineRule="exact"/>
        <w:ind w:left="1519"/>
        <w:jc w:val="both"/>
        <w:rPr>
          <w:sz w:val="24"/>
        </w:rPr>
      </w:pPr>
      <w:r>
        <w:rPr>
          <w:i/>
          <w:sz w:val="24"/>
        </w:rPr>
        <w:t>Гражданско-патриотическое</w:t>
      </w:r>
      <w:r>
        <w:rPr>
          <w:i/>
          <w:spacing w:val="-7"/>
          <w:sz w:val="24"/>
        </w:rPr>
        <w:t xml:space="preserve"> </w:t>
      </w:r>
      <w:r>
        <w:rPr>
          <w:i/>
          <w:sz w:val="24"/>
        </w:rPr>
        <w:t>воспитание</w:t>
      </w:r>
      <w:r>
        <w:rPr>
          <w:sz w:val="24"/>
        </w:rPr>
        <w:t>:</w:t>
      </w:r>
    </w:p>
    <w:p w14:paraId="0887F776" w14:textId="77777777" w:rsidR="005E787B" w:rsidRDefault="005E787B" w:rsidP="005E787B">
      <w:pPr>
        <w:pStyle w:val="a3"/>
        <w:tabs>
          <w:tab w:val="left" w:pos="2225"/>
        </w:tabs>
        <w:spacing w:line="291" w:lineRule="exact"/>
        <w:ind w:left="2224"/>
        <w:jc w:val="both"/>
        <w:rPr>
          <w:sz w:val="24"/>
        </w:rPr>
      </w:pPr>
      <w:r>
        <w:rPr>
          <w:sz w:val="24"/>
        </w:rPr>
        <w:t>-осознание</w:t>
      </w:r>
      <w:r>
        <w:rPr>
          <w:spacing w:val="-5"/>
          <w:sz w:val="24"/>
        </w:rPr>
        <w:t xml:space="preserve"> </w:t>
      </w:r>
      <w:r>
        <w:rPr>
          <w:sz w:val="24"/>
        </w:rPr>
        <w:t>своей</w:t>
      </w:r>
      <w:r>
        <w:rPr>
          <w:spacing w:val="-8"/>
          <w:sz w:val="24"/>
        </w:rPr>
        <w:t xml:space="preserve"> </w:t>
      </w:r>
      <w:r>
        <w:rPr>
          <w:sz w:val="24"/>
        </w:rPr>
        <w:t>этнокультурной</w:t>
      </w:r>
      <w:r>
        <w:rPr>
          <w:spacing w:val="-1"/>
          <w:sz w:val="24"/>
        </w:rPr>
        <w:t xml:space="preserve"> </w:t>
      </w:r>
      <w:r>
        <w:rPr>
          <w:sz w:val="24"/>
        </w:rPr>
        <w:t>и</w:t>
      </w:r>
      <w:r>
        <w:rPr>
          <w:spacing w:val="-7"/>
          <w:sz w:val="24"/>
        </w:rPr>
        <w:t xml:space="preserve"> </w:t>
      </w:r>
      <w:r>
        <w:rPr>
          <w:sz w:val="24"/>
        </w:rPr>
        <w:t>российской</w:t>
      </w:r>
      <w:r>
        <w:rPr>
          <w:spacing w:val="-9"/>
          <w:sz w:val="24"/>
        </w:rPr>
        <w:t xml:space="preserve"> </w:t>
      </w:r>
      <w:r>
        <w:rPr>
          <w:sz w:val="24"/>
        </w:rPr>
        <w:t>гражданской</w:t>
      </w:r>
      <w:r>
        <w:rPr>
          <w:spacing w:val="-7"/>
          <w:sz w:val="24"/>
        </w:rPr>
        <w:t xml:space="preserve"> </w:t>
      </w:r>
      <w:r>
        <w:rPr>
          <w:sz w:val="24"/>
        </w:rPr>
        <w:t>идентичности;</w:t>
      </w:r>
    </w:p>
    <w:p w14:paraId="632D1519" w14:textId="77777777" w:rsidR="005E787B" w:rsidRDefault="005E787B" w:rsidP="005E787B">
      <w:pPr>
        <w:pStyle w:val="a3"/>
        <w:tabs>
          <w:tab w:val="left" w:pos="2228"/>
        </w:tabs>
        <w:spacing w:before="4" w:line="235" w:lineRule="auto"/>
        <w:ind w:right="628"/>
        <w:jc w:val="both"/>
        <w:rPr>
          <w:sz w:val="24"/>
        </w:rPr>
      </w:pPr>
      <w:r>
        <w:rPr>
          <w:sz w:val="24"/>
        </w:rPr>
        <w:t>-сопричастность</w:t>
      </w:r>
      <w:r>
        <w:rPr>
          <w:spacing w:val="1"/>
          <w:sz w:val="24"/>
        </w:rPr>
        <w:t xml:space="preserve"> </w:t>
      </w:r>
      <w:r>
        <w:rPr>
          <w:sz w:val="24"/>
        </w:rPr>
        <w:t>к</w:t>
      </w:r>
      <w:r>
        <w:rPr>
          <w:spacing w:val="1"/>
          <w:sz w:val="24"/>
        </w:rPr>
        <w:t xml:space="preserve"> </w:t>
      </w:r>
      <w:r>
        <w:rPr>
          <w:sz w:val="24"/>
        </w:rPr>
        <w:t>прошлому,</w:t>
      </w:r>
      <w:r>
        <w:rPr>
          <w:spacing w:val="1"/>
          <w:sz w:val="24"/>
        </w:rPr>
        <w:t xml:space="preserve"> </w:t>
      </w:r>
      <w:r>
        <w:rPr>
          <w:sz w:val="24"/>
        </w:rPr>
        <w:t>настоящему и</w:t>
      </w:r>
      <w:r>
        <w:rPr>
          <w:spacing w:val="1"/>
          <w:sz w:val="24"/>
        </w:rPr>
        <w:t xml:space="preserve"> </w:t>
      </w:r>
      <w:r>
        <w:rPr>
          <w:sz w:val="24"/>
        </w:rPr>
        <w:t>будущему своей</w:t>
      </w:r>
      <w:r>
        <w:rPr>
          <w:spacing w:val="1"/>
          <w:sz w:val="24"/>
        </w:rPr>
        <w:t xml:space="preserve"> </w:t>
      </w:r>
      <w:r>
        <w:rPr>
          <w:sz w:val="24"/>
        </w:rPr>
        <w:t>страны</w:t>
      </w:r>
      <w:r>
        <w:rPr>
          <w:spacing w:val="60"/>
          <w:sz w:val="24"/>
        </w:rPr>
        <w:t xml:space="preserve"> </w:t>
      </w:r>
      <w:r>
        <w:rPr>
          <w:sz w:val="24"/>
        </w:rPr>
        <w:t>и</w:t>
      </w:r>
      <w:r>
        <w:rPr>
          <w:spacing w:val="61"/>
          <w:sz w:val="24"/>
        </w:rPr>
        <w:t xml:space="preserve"> </w:t>
      </w:r>
      <w:r>
        <w:rPr>
          <w:sz w:val="24"/>
        </w:rPr>
        <w:t>родного</w:t>
      </w:r>
      <w:r>
        <w:rPr>
          <w:spacing w:val="1"/>
          <w:sz w:val="24"/>
        </w:rPr>
        <w:t xml:space="preserve"> </w:t>
      </w:r>
      <w:r>
        <w:rPr>
          <w:sz w:val="24"/>
        </w:rPr>
        <w:t>края;</w:t>
      </w:r>
    </w:p>
    <w:p w14:paraId="538F58DE" w14:textId="77777777" w:rsidR="005E787B" w:rsidRDefault="005E787B" w:rsidP="005E787B">
      <w:pPr>
        <w:pStyle w:val="a3"/>
        <w:tabs>
          <w:tab w:val="left" w:pos="2228"/>
        </w:tabs>
        <w:spacing w:before="7" w:line="237" w:lineRule="auto"/>
        <w:ind w:right="622"/>
        <w:jc w:val="both"/>
        <w:rPr>
          <w:sz w:val="24"/>
        </w:rPr>
      </w:pPr>
      <w:r>
        <w:rPr>
          <w:sz w:val="24"/>
        </w:rPr>
        <w:t>-уважение к своему и другим народам; первоначальные представления о человеке</w:t>
      </w:r>
      <w:r>
        <w:rPr>
          <w:spacing w:val="1"/>
          <w:sz w:val="24"/>
        </w:rPr>
        <w:t xml:space="preserve"> </w:t>
      </w:r>
      <w:r>
        <w:rPr>
          <w:sz w:val="24"/>
        </w:rPr>
        <w:t>как члене общества, о правах и обязанности гражданина, качествах патриота своей</w:t>
      </w:r>
      <w:r>
        <w:rPr>
          <w:spacing w:val="1"/>
          <w:sz w:val="24"/>
        </w:rPr>
        <w:t xml:space="preserve"> </w:t>
      </w:r>
      <w:r>
        <w:rPr>
          <w:sz w:val="24"/>
        </w:rPr>
        <w:t>страны.</w:t>
      </w:r>
    </w:p>
    <w:p w14:paraId="3D510EFF" w14:textId="77777777" w:rsidR="005E787B" w:rsidRDefault="005E787B" w:rsidP="005E787B">
      <w:pPr>
        <w:spacing w:before="1"/>
        <w:ind w:left="1519"/>
        <w:jc w:val="both"/>
        <w:rPr>
          <w:sz w:val="24"/>
        </w:rPr>
      </w:pPr>
      <w:r>
        <w:rPr>
          <w:i/>
          <w:sz w:val="24"/>
        </w:rPr>
        <w:t>Духовно-нравственное</w:t>
      </w:r>
      <w:r>
        <w:rPr>
          <w:i/>
          <w:spacing w:val="-13"/>
          <w:sz w:val="24"/>
        </w:rPr>
        <w:t xml:space="preserve"> </w:t>
      </w:r>
      <w:r>
        <w:rPr>
          <w:i/>
          <w:sz w:val="24"/>
        </w:rPr>
        <w:t>воспитание</w:t>
      </w:r>
      <w:r>
        <w:rPr>
          <w:sz w:val="24"/>
        </w:rPr>
        <w:t>:</w:t>
      </w:r>
    </w:p>
    <w:p w14:paraId="69B91803" w14:textId="77777777" w:rsidR="005E787B" w:rsidRDefault="005E787B" w:rsidP="005E787B">
      <w:pPr>
        <w:pStyle w:val="a3"/>
        <w:tabs>
          <w:tab w:val="left" w:pos="2225"/>
        </w:tabs>
        <w:spacing w:before="2" w:line="293" w:lineRule="exact"/>
        <w:ind w:left="2224"/>
        <w:rPr>
          <w:sz w:val="24"/>
        </w:rPr>
      </w:pPr>
      <w:r>
        <w:rPr>
          <w:sz w:val="24"/>
        </w:rPr>
        <w:t>-понимание</w:t>
      </w:r>
      <w:r>
        <w:rPr>
          <w:spacing w:val="-9"/>
          <w:sz w:val="24"/>
        </w:rPr>
        <w:t xml:space="preserve"> </w:t>
      </w:r>
      <w:r>
        <w:rPr>
          <w:sz w:val="24"/>
        </w:rPr>
        <w:t>связи</w:t>
      </w:r>
      <w:r>
        <w:rPr>
          <w:spacing w:val="-4"/>
          <w:sz w:val="24"/>
        </w:rPr>
        <w:t xml:space="preserve"> </w:t>
      </w:r>
      <w:r>
        <w:rPr>
          <w:sz w:val="24"/>
        </w:rPr>
        <w:t>человека</w:t>
      </w:r>
      <w:r>
        <w:rPr>
          <w:spacing w:val="-4"/>
          <w:sz w:val="24"/>
        </w:rPr>
        <w:t xml:space="preserve"> </w:t>
      </w:r>
      <w:r>
        <w:rPr>
          <w:sz w:val="24"/>
        </w:rPr>
        <w:t>с</w:t>
      </w:r>
      <w:r>
        <w:rPr>
          <w:spacing w:val="-4"/>
          <w:sz w:val="24"/>
        </w:rPr>
        <w:t xml:space="preserve"> </w:t>
      </w:r>
      <w:r>
        <w:rPr>
          <w:sz w:val="24"/>
        </w:rPr>
        <w:t>окружающим миром;</w:t>
      </w:r>
    </w:p>
    <w:p w14:paraId="7CDB20F3" w14:textId="77777777" w:rsidR="005E787B" w:rsidRDefault="005E787B" w:rsidP="005E787B">
      <w:pPr>
        <w:pStyle w:val="a3"/>
        <w:tabs>
          <w:tab w:val="left" w:pos="2225"/>
        </w:tabs>
        <w:spacing w:line="293" w:lineRule="exact"/>
        <w:ind w:left="2224"/>
        <w:rPr>
          <w:sz w:val="24"/>
        </w:rPr>
      </w:pPr>
      <w:r>
        <w:rPr>
          <w:sz w:val="24"/>
        </w:rPr>
        <w:t>-бережное</w:t>
      </w:r>
      <w:r>
        <w:rPr>
          <w:spacing w:val="-8"/>
          <w:sz w:val="24"/>
        </w:rPr>
        <w:t xml:space="preserve"> </w:t>
      </w:r>
      <w:r>
        <w:rPr>
          <w:sz w:val="24"/>
        </w:rPr>
        <w:t>отношение</w:t>
      </w:r>
      <w:r>
        <w:rPr>
          <w:spacing w:val="-6"/>
          <w:sz w:val="24"/>
        </w:rPr>
        <w:t xml:space="preserve"> </w:t>
      </w:r>
      <w:r>
        <w:rPr>
          <w:sz w:val="24"/>
        </w:rPr>
        <w:t>к</w:t>
      </w:r>
      <w:r>
        <w:rPr>
          <w:spacing w:val="-2"/>
          <w:sz w:val="24"/>
        </w:rPr>
        <w:t xml:space="preserve"> </w:t>
      </w:r>
      <w:r>
        <w:rPr>
          <w:sz w:val="24"/>
        </w:rPr>
        <w:t>среде обитания;</w:t>
      </w:r>
    </w:p>
    <w:p w14:paraId="7D8BFFC3" w14:textId="77777777" w:rsidR="005E787B" w:rsidRDefault="005E787B" w:rsidP="005E787B">
      <w:pPr>
        <w:pStyle w:val="a3"/>
        <w:tabs>
          <w:tab w:val="left" w:pos="2225"/>
        </w:tabs>
        <w:spacing w:before="1" w:line="293" w:lineRule="exact"/>
        <w:ind w:left="2224"/>
        <w:rPr>
          <w:sz w:val="24"/>
        </w:rPr>
      </w:pPr>
      <w:r>
        <w:rPr>
          <w:sz w:val="24"/>
        </w:rPr>
        <w:t>-проявление</w:t>
      </w:r>
      <w:r>
        <w:rPr>
          <w:spacing w:val="-10"/>
          <w:sz w:val="24"/>
        </w:rPr>
        <w:t xml:space="preserve"> </w:t>
      </w:r>
      <w:r>
        <w:rPr>
          <w:sz w:val="24"/>
        </w:rPr>
        <w:t>заботы</w:t>
      </w:r>
      <w:r>
        <w:rPr>
          <w:spacing w:val="-6"/>
          <w:sz w:val="24"/>
        </w:rPr>
        <w:t xml:space="preserve"> </w:t>
      </w:r>
      <w:r>
        <w:rPr>
          <w:sz w:val="24"/>
        </w:rPr>
        <w:t>о природе;</w:t>
      </w:r>
      <w:r>
        <w:rPr>
          <w:spacing w:val="-8"/>
          <w:sz w:val="24"/>
        </w:rPr>
        <w:t xml:space="preserve"> </w:t>
      </w:r>
      <w:r>
        <w:rPr>
          <w:sz w:val="24"/>
        </w:rPr>
        <w:t>неприятие</w:t>
      </w:r>
      <w:r>
        <w:rPr>
          <w:spacing w:val="-4"/>
          <w:sz w:val="24"/>
        </w:rPr>
        <w:t xml:space="preserve"> </w:t>
      </w:r>
      <w:r>
        <w:rPr>
          <w:sz w:val="24"/>
        </w:rPr>
        <w:t>действий,</w:t>
      </w:r>
      <w:r>
        <w:rPr>
          <w:spacing w:val="-6"/>
          <w:sz w:val="24"/>
        </w:rPr>
        <w:t xml:space="preserve"> </w:t>
      </w:r>
      <w:r>
        <w:rPr>
          <w:sz w:val="24"/>
        </w:rPr>
        <w:t>приносящих</w:t>
      </w:r>
      <w:r>
        <w:rPr>
          <w:spacing w:val="-5"/>
          <w:sz w:val="24"/>
        </w:rPr>
        <w:t xml:space="preserve"> </w:t>
      </w:r>
      <w:r>
        <w:rPr>
          <w:sz w:val="24"/>
        </w:rPr>
        <w:t>ей</w:t>
      </w:r>
      <w:r>
        <w:rPr>
          <w:spacing w:val="-5"/>
          <w:sz w:val="24"/>
        </w:rPr>
        <w:t xml:space="preserve"> </w:t>
      </w:r>
      <w:r>
        <w:rPr>
          <w:sz w:val="24"/>
        </w:rPr>
        <w:t>вред.</w:t>
      </w:r>
    </w:p>
    <w:p w14:paraId="7EDFD4D8" w14:textId="77777777" w:rsidR="005E787B" w:rsidRDefault="005E787B" w:rsidP="005E787B">
      <w:pPr>
        <w:pStyle w:val="a3"/>
        <w:tabs>
          <w:tab w:val="left" w:pos="2225"/>
        </w:tabs>
        <w:spacing w:line="293" w:lineRule="exact"/>
        <w:ind w:left="2224"/>
        <w:rPr>
          <w:sz w:val="24"/>
        </w:rPr>
      </w:pPr>
      <w:r>
        <w:rPr>
          <w:sz w:val="24"/>
        </w:rPr>
        <w:t>-признание</w:t>
      </w:r>
      <w:r>
        <w:rPr>
          <w:spacing w:val="-13"/>
          <w:sz w:val="24"/>
        </w:rPr>
        <w:t xml:space="preserve"> </w:t>
      </w:r>
      <w:r>
        <w:rPr>
          <w:sz w:val="24"/>
        </w:rPr>
        <w:t>индивидуальности</w:t>
      </w:r>
      <w:r>
        <w:rPr>
          <w:spacing w:val="2"/>
          <w:sz w:val="24"/>
        </w:rPr>
        <w:t xml:space="preserve"> </w:t>
      </w:r>
      <w:r>
        <w:rPr>
          <w:sz w:val="24"/>
        </w:rPr>
        <w:t>каждого</w:t>
      </w:r>
      <w:r>
        <w:rPr>
          <w:spacing w:val="-7"/>
          <w:sz w:val="24"/>
        </w:rPr>
        <w:t xml:space="preserve"> </w:t>
      </w:r>
      <w:r>
        <w:rPr>
          <w:sz w:val="24"/>
        </w:rPr>
        <w:t>человека;</w:t>
      </w:r>
    </w:p>
    <w:p w14:paraId="6BF57028" w14:textId="77777777" w:rsidR="005E787B" w:rsidRDefault="005E787B" w:rsidP="005E787B">
      <w:pPr>
        <w:pStyle w:val="a3"/>
        <w:tabs>
          <w:tab w:val="left" w:pos="2225"/>
        </w:tabs>
        <w:spacing w:line="292" w:lineRule="exact"/>
        <w:ind w:left="2224"/>
        <w:rPr>
          <w:sz w:val="24"/>
        </w:rPr>
      </w:pPr>
      <w:r>
        <w:rPr>
          <w:sz w:val="24"/>
        </w:rPr>
        <w:t>проявление</w:t>
      </w:r>
      <w:r>
        <w:rPr>
          <w:spacing w:val="-8"/>
          <w:sz w:val="24"/>
        </w:rPr>
        <w:t xml:space="preserve"> </w:t>
      </w:r>
      <w:r>
        <w:rPr>
          <w:sz w:val="24"/>
        </w:rPr>
        <w:t>сопереживания, уважения</w:t>
      </w:r>
      <w:r>
        <w:rPr>
          <w:spacing w:val="-5"/>
          <w:sz w:val="24"/>
        </w:rPr>
        <w:t xml:space="preserve"> </w:t>
      </w:r>
      <w:r>
        <w:rPr>
          <w:sz w:val="24"/>
        </w:rPr>
        <w:t>и</w:t>
      </w:r>
      <w:r>
        <w:rPr>
          <w:spacing w:val="-8"/>
          <w:sz w:val="24"/>
        </w:rPr>
        <w:t xml:space="preserve"> </w:t>
      </w:r>
      <w:r>
        <w:rPr>
          <w:sz w:val="24"/>
        </w:rPr>
        <w:t>доброжелательности;</w:t>
      </w:r>
    </w:p>
    <w:p w14:paraId="41DC9AF4" w14:textId="77777777" w:rsidR="005E787B" w:rsidRDefault="005E787B" w:rsidP="005E787B">
      <w:pPr>
        <w:pStyle w:val="a3"/>
        <w:tabs>
          <w:tab w:val="left" w:pos="2228"/>
        </w:tabs>
        <w:spacing w:before="1" w:line="237" w:lineRule="auto"/>
        <w:ind w:right="668"/>
        <w:rPr>
          <w:sz w:val="24"/>
        </w:rPr>
      </w:pPr>
      <w:r>
        <w:rPr>
          <w:sz w:val="24"/>
        </w:rPr>
        <w:t>-неприятие</w:t>
      </w:r>
      <w:r>
        <w:rPr>
          <w:spacing w:val="41"/>
          <w:sz w:val="24"/>
        </w:rPr>
        <w:t xml:space="preserve"> </w:t>
      </w:r>
      <w:r>
        <w:rPr>
          <w:sz w:val="24"/>
        </w:rPr>
        <w:t>любых</w:t>
      </w:r>
      <w:r>
        <w:rPr>
          <w:spacing w:val="39"/>
          <w:sz w:val="24"/>
        </w:rPr>
        <w:t xml:space="preserve"> </w:t>
      </w:r>
      <w:r>
        <w:rPr>
          <w:sz w:val="24"/>
        </w:rPr>
        <w:t>форм</w:t>
      </w:r>
      <w:r>
        <w:rPr>
          <w:spacing w:val="41"/>
          <w:sz w:val="24"/>
        </w:rPr>
        <w:t xml:space="preserve"> </w:t>
      </w:r>
      <w:r>
        <w:rPr>
          <w:sz w:val="24"/>
        </w:rPr>
        <w:t>поведения,</w:t>
      </w:r>
      <w:r>
        <w:rPr>
          <w:spacing w:val="43"/>
          <w:sz w:val="24"/>
        </w:rPr>
        <w:t xml:space="preserve"> </w:t>
      </w:r>
      <w:r>
        <w:rPr>
          <w:sz w:val="24"/>
        </w:rPr>
        <w:t>направленных</w:t>
      </w:r>
      <w:r>
        <w:rPr>
          <w:spacing w:val="41"/>
          <w:sz w:val="24"/>
        </w:rPr>
        <w:t xml:space="preserve"> </w:t>
      </w:r>
      <w:r>
        <w:rPr>
          <w:sz w:val="24"/>
        </w:rPr>
        <w:t>на</w:t>
      </w:r>
      <w:r>
        <w:rPr>
          <w:spacing w:val="43"/>
          <w:sz w:val="24"/>
        </w:rPr>
        <w:t xml:space="preserve"> </w:t>
      </w:r>
      <w:r>
        <w:rPr>
          <w:sz w:val="24"/>
        </w:rPr>
        <w:t>причинение</w:t>
      </w:r>
      <w:r>
        <w:rPr>
          <w:spacing w:val="36"/>
          <w:sz w:val="24"/>
        </w:rPr>
        <w:t xml:space="preserve"> </w:t>
      </w:r>
      <w:r>
        <w:rPr>
          <w:sz w:val="24"/>
        </w:rPr>
        <w:t>физического</w:t>
      </w:r>
      <w:r>
        <w:rPr>
          <w:spacing w:val="45"/>
          <w:sz w:val="24"/>
        </w:rPr>
        <w:t xml:space="preserve"> </w:t>
      </w:r>
      <w:r>
        <w:rPr>
          <w:sz w:val="24"/>
        </w:rPr>
        <w:t>и</w:t>
      </w:r>
      <w:r>
        <w:rPr>
          <w:spacing w:val="-57"/>
          <w:sz w:val="24"/>
        </w:rPr>
        <w:t xml:space="preserve"> </w:t>
      </w:r>
      <w:r>
        <w:rPr>
          <w:sz w:val="24"/>
        </w:rPr>
        <w:t>морального</w:t>
      </w:r>
      <w:r>
        <w:rPr>
          <w:spacing w:val="-1"/>
          <w:sz w:val="24"/>
        </w:rPr>
        <w:t xml:space="preserve"> </w:t>
      </w:r>
      <w:r>
        <w:rPr>
          <w:sz w:val="24"/>
        </w:rPr>
        <w:t>вреда</w:t>
      </w:r>
      <w:r>
        <w:rPr>
          <w:spacing w:val="-1"/>
          <w:sz w:val="24"/>
        </w:rPr>
        <w:t xml:space="preserve"> </w:t>
      </w:r>
      <w:r>
        <w:rPr>
          <w:sz w:val="24"/>
        </w:rPr>
        <w:t>другим</w:t>
      </w:r>
      <w:r>
        <w:rPr>
          <w:spacing w:val="1"/>
          <w:sz w:val="24"/>
        </w:rPr>
        <w:t xml:space="preserve"> </w:t>
      </w:r>
      <w:r>
        <w:rPr>
          <w:sz w:val="24"/>
        </w:rPr>
        <w:t>людям;</w:t>
      </w:r>
    </w:p>
    <w:p w14:paraId="47315630" w14:textId="77777777" w:rsidR="005E787B" w:rsidRDefault="005E787B" w:rsidP="005E787B">
      <w:pPr>
        <w:pStyle w:val="a3"/>
        <w:tabs>
          <w:tab w:val="left" w:pos="2228"/>
        </w:tabs>
        <w:spacing w:before="4" w:line="235" w:lineRule="auto"/>
        <w:ind w:right="1007"/>
        <w:rPr>
          <w:sz w:val="24"/>
        </w:rPr>
      </w:pPr>
      <w:r>
        <w:rPr>
          <w:sz w:val="24"/>
        </w:rPr>
        <w:t>-выполнение</w:t>
      </w:r>
      <w:r>
        <w:rPr>
          <w:spacing w:val="24"/>
          <w:sz w:val="24"/>
        </w:rPr>
        <w:t xml:space="preserve"> </w:t>
      </w:r>
      <w:r>
        <w:rPr>
          <w:sz w:val="24"/>
        </w:rPr>
        <w:t>нравственно-этических</w:t>
      </w:r>
      <w:r>
        <w:rPr>
          <w:spacing w:val="28"/>
          <w:sz w:val="24"/>
        </w:rPr>
        <w:t xml:space="preserve"> </w:t>
      </w:r>
      <w:r>
        <w:rPr>
          <w:sz w:val="24"/>
        </w:rPr>
        <w:t>норм</w:t>
      </w:r>
      <w:r>
        <w:rPr>
          <w:spacing w:val="29"/>
          <w:sz w:val="24"/>
        </w:rPr>
        <w:t xml:space="preserve"> </w:t>
      </w:r>
      <w:r>
        <w:rPr>
          <w:sz w:val="24"/>
        </w:rPr>
        <w:t>поведения</w:t>
      </w:r>
      <w:r>
        <w:rPr>
          <w:spacing w:val="33"/>
          <w:sz w:val="24"/>
        </w:rPr>
        <w:t xml:space="preserve"> </w:t>
      </w:r>
      <w:r>
        <w:rPr>
          <w:sz w:val="24"/>
        </w:rPr>
        <w:t>и</w:t>
      </w:r>
      <w:r>
        <w:rPr>
          <w:spacing w:val="23"/>
          <w:sz w:val="24"/>
        </w:rPr>
        <w:t xml:space="preserve"> </w:t>
      </w:r>
      <w:r>
        <w:rPr>
          <w:sz w:val="24"/>
        </w:rPr>
        <w:t>правил</w:t>
      </w:r>
      <w:r>
        <w:rPr>
          <w:spacing w:val="28"/>
          <w:sz w:val="24"/>
        </w:rPr>
        <w:t xml:space="preserve"> </w:t>
      </w:r>
      <w:r>
        <w:rPr>
          <w:sz w:val="24"/>
        </w:rPr>
        <w:t>межличностных</w:t>
      </w:r>
      <w:r>
        <w:rPr>
          <w:spacing w:val="-57"/>
          <w:sz w:val="24"/>
        </w:rPr>
        <w:t xml:space="preserve"> </w:t>
      </w:r>
      <w:r>
        <w:rPr>
          <w:sz w:val="24"/>
        </w:rPr>
        <w:t>отношений.</w:t>
      </w:r>
    </w:p>
    <w:p w14:paraId="4AC43738" w14:textId="77777777" w:rsidR="005E787B" w:rsidRDefault="005E787B" w:rsidP="005E787B">
      <w:pPr>
        <w:spacing w:before="6" w:line="276" w:lineRule="exact"/>
        <w:ind w:left="1519"/>
        <w:rPr>
          <w:sz w:val="24"/>
        </w:rPr>
      </w:pPr>
      <w:r>
        <w:rPr>
          <w:i/>
          <w:sz w:val="24"/>
        </w:rPr>
        <w:t>Эстетическое</w:t>
      </w:r>
      <w:r>
        <w:rPr>
          <w:i/>
          <w:spacing w:val="-7"/>
          <w:sz w:val="24"/>
        </w:rPr>
        <w:t xml:space="preserve"> </w:t>
      </w:r>
      <w:r>
        <w:rPr>
          <w:i/>
          <w:sz w:val="24"/>
        </w:rPr>
        <w:t>воспитание</w:t>
      </w:r>
      <w:r>
        <w:rPr>
          <w:sz w:val="24"/>
        </w:rPr>
        <w:t>:</w:t>
      </w:r>
    </w:p>
    <w:p w14:paraId="648739A1" w14:textId="77777777" w:rsidR="005E787B" w:rsidRDefault="005E787B" w:rsidP="005E787B">
      <w:pPr>
        <w:pStyle w:val="a3"/>
        <w:tabs>
          <w:tab w:val="left" w:pos="2224"/>
          <w:tab w:val="left" w:pos="2225"/>
        </w:tabs>
        <w:spacing w:before="2" w:line="237" w:lineRule="auto"/>
        <w:ind w:left="2239" w:right="654"/>
        <w:rPr>
          <w:sz w:val="24"/>
        </w:rPr>
      </w:pPr>
      <w:r>
        <w:rPr>
          <w:sz w:val="24"/>
        </w:rPr>
        <w:t>-уважительное</w:t>
      </w:r>
      <w:r>
        <w:rPr>
          <w:spacing w:val="7"/>
          <w:sz w:val="24"/>
        </w:rPr>
        <w:t xml:space="preserve"> </w:t>
      </w:r>
      <w:r>
        <w:rPr>
          <w:sz w:val="24"/>
        </w:rPr>
        <w:t>отношение</w:t>
      </w:r>
      <w:r>
        <w:rPr>
          <w:spacing w:val="11"/>
          <w:sz w:val="24"/>
        </w:rPr>
        <w:t xml:space="preserve"> </w:t>
      </w:r>
      <w:r>
        <w:rPr>
          <w:sz w:val="24"/>
        </w:rPr>
        <w:t>и</w:t>
      </w:r>
      <w:r>
        <w:rPr>
          <w:spacing w:val="17"/>
          <w:sz w:val="24"/>
        </w:rPr>
        <w:t xml:space="preserve"> </w:t>
      </w:r>
      <w:r>
        <w:rPr>
          <w:sz w:val="24"/>
        </w:rPr>
        <w:t>интерес</w:t>
      </w:r>
      <w:r>
        <w:rPr>
          <w:spacing w:val="15"/>
          <w:sz w:val="24"/>
        </w:rPr>
        <w:t xml:space="preserve"> </w:t>
      </w:r>
      <w:r>
        <w:rPr>
          <w:sz w:val="24"/>
        </w:rPr>
        <w:t>к</w:t>
      </w:r>
      <w:r>
        <w:rPr>
          <w:spacing w:val="17"/>
          <w:sz w:val="24"/>
        </w:rPr>
        <w:t xml:space="preserve"> </w:t>
      </w:r>
      <w:r>
        <w:rPr>
          <w:sz w:val="24"/>
        </w:rPr>
        <w:t>художественной</w:t>
      </w:r>
      <w:r>
        <w:rPr>
          <w:spacing w:val="17"/>
          <w:sz w:val="24"/>
        </w:rPr>
        <w:t xml:space="preserve"> </w:t>
      </w:r>
      <w:r>
        <w:rPr>
          <w:sz w:val="24"/>
        </w:rPr>
        <w:t>культуре,</w:t>
      </w:r>
      <w:r>
        <w:rPr>
          <w:spacing w:val="21"/>
          <w:sz w:val="24"/>
        </w:rPr>
        <w:t xml:space="preserve"> </w:t>
      </w:r>
      <w:r>
        <w:rPr>
          <w:sz w:val="24"/>
        </w:rPr>
        <w:t>восприимчивость</w:t>
      </w:r>
      <w:r>
        <w:rPr>
          <w:spacing w:val="-57"/>
          <w:sz w:val="24"/>
        </w:rPr>
        <w:t xml:space="preserve"> </w:t>
      </w:r>
      <w:r>
        <w:rPr>
          <w:sz w:val="24"/>
        </w:rPr>
        <w:t>к разным</w:t>
      </w:r>
      <w:r>
        <w:rPr>
          <w:spacing w:val="-4"/>
          <w:sz w:val="24"/>
        </w:rPr>
        <w:t xml:space="preserve"> </w:t>
      </w:r>
      <w:r>
        <w:rPr>
          <w:sz w:val="24"/>
        </w:rPr>
        <w:t>видам</w:t>
      </w:r>
      <w:r>
        <w:rPr>
          <w:spacing w:val="-4"/>
          <w:sz w:val="24"/>
        </w:rPr>
        <w:t xml:space="preserve"> </w:t>
      </w:r>
      <w:r>
        <w:rPr>
          <w:sz w:val="24"/>
        </w:rPr>
        <w:t>искусства,</w:t>
      </w:r>
      <w:r>
        <w:rPr>
          <w:spacing w:val="2"/>
          <w:sz w:val="24"/>
        </w:rPr>
        <w:t xml:space="preserve"> </w:t>
      </w:r>
      <w:r>
        <w:rPr>
          <w:sz w:val="24"/>
        </w:rPr>
        <w:t>традициям</w:t>
      </w:r>
      <w:r>
        <w:rPr>
          <w:spacing w:val="1"/>
          <w:sz w:val="24"/>
        </w:rPr>
        <w:t xml:space="preserve"> </w:t>
      </w:r>
      <w:r>
        <w:rPr>
          <w:sz w:val="24"/>
        </w:rPr>
        <w:t>и творчеству</w:t>
      </w:r>
      <w:r>
        <w:rPr>
          <w:spacing w:val="-13"/>
          <w:sz w:val="24"/>
        </w:rPr>
        <w:t xml:space="preserve"> </w:t>
      </w:r>
      <w:r>
        <w:rPr>
          <w:sz w:val="24"/>
        </w:rPr>
        <w:t>своего</w:t>
      </w:r>
      <w:r>
        <w:rPr>
          <w:spacing w:val="1"/>
          <w:sz w:val="24"/>
        </w:rPr>
        <w:t xml:space="preserve"> </w:t>
      </w:r>
      <w:r>
        <w:rPr>
          <w:sz w:val="24"/>
        </w:rPr>
        <w:t>и</w:t>
      </w:r>
      <w:r>
        <w:rPr>
          <w:spacing w:val="-3"/>
          <w:sz w:val="24"/>
        </w:rPr>
        <w:t xml:space="preserve"> </w:t>
      </w:r>
      <w:r>
        <w:rPr>
          <w:sz w:val="24"/>
        </w:rPr>
        <w:t>других</w:t>
      </w:r>
      <w:r>
        <w:rPr>
          <w:spacing w:val="-3"/>
          <w:sz w:val="24"/>
        </w:rPr>
        <w:t xml:space="preserve"> </w:t>
      </w:r>
      <w:r>
        <w:rPr>
          <w:sz w:val="24"/>
        </w:rPr>
        <w:t>народов;</w:t>
      </w:r>
    </w:p>
    <w:p w14:paraId="32BAD0F9" w14:textId="77777777" w:rsidR="005E787B" w:rsidRDefault="005E787B" w:rsidP="005E787B">
      <w:pPr>
        <w:pStyle w:val="a3"/>
        <w:tabs>
          <w:tab w:val="left" w:pos="2224"/>
          <w:tab w:val="left" w:pos="2225"/>
        </w:tabs>
        <w:spacing w:before="2" w:line="242" w:lineRule="auto"/>
        <w:ind w:left="1879" w:right="1332"/>
        <w:rPr>
          <w:sz w:val="24"/>
        </w:rPr>
      </w:pPr>
      <w:r>
        <w:rPr>
          <w:sz w:val="24"/>
        </w:rPr>
        <w:t xml:space="preserve">    -стремление</w:t>
      </w:r>
      <w:r>
        <w:rPr>
          <w:spacing w:val="-6"/>
          <w:sz w:val="24"/>
        </w:rPr>
        <w:t xml:space="preserve"> </w:t>
      </w:r>
      <w:r>
        <w:rPr>
          <w:sz w:val="24"/>
        </w:rPr>
        <w:t>к</w:t>
      </w:r>
      <w:r>
        <w:rPr>
          <w:spacing w:val="-3"/>
          <w:sz w:val="24"/>
        </w:rPr>
        <w:t xml:space="preserve"> </w:t>
      </w:r>
      <w:r>
        <w:rPr>
          <w:sz w:val="24"/>
        </w:rPr>
        <w:t>самовыражению</w:t>
      </w:r>
      <w:r>
        <w:rPr>
          <w:spacing w:val="-8"/>
          <w:sz w:val="24"/>
        </w:rPr>
        <w:t xml:space="preserve"> </w:t>
      </w:r>
      <w:r>
        <w:rPr>
          <w:sz w:val="24"/>
        </w:rPr>
        <w:t>в</w:t>
      </w:r>
      <w:r>
        <w:rPr>
          <w:spacing w:val="-3"/>
          <w:sz w:val="24"/>
        </w:rPr>
        <w:t xml:space="preserve"> </w:t>
      </w:r>
      <w:r>
        <w:rPr>
          <w:sz w:val="24"/>
        </w:rPr>
        <w:t>разных</w:t>
      </w:r>
      <w:r>
        <w:rPr>
          <w:spacing w:val="1"/>
          <w:sz w:val="24"/>
        </w:rPr>
        <w:t xml:space="preserve"> </w:t>
      </w:r>
      <w:r>
        <w:rPr>
          <w:sz w:val="24"/>
        </w:rPr>
        <w:t>видах</w:t>
      </w:r>
      <w:r>
        <w:rPr>
          <w:spacing w:val="-10"/>
          <w:sz w:val="24"/>
        </w:rPr>
        <w:t xml:space="preserve"> </w:t>
      </w:r>
      <w:r>
        <w:rPr>
          <w:sz w:val="24"/>
        </w:rPr>
        <w:t>художественной деятельности.</w:t>
      </w:r>
      <w:r>
        <w:rPr>
          <w:spacing w:val="-57"/>
          <w:sz w:val="24"/>
        </w:rPr>
        <w:t xml:space="preserve"> </w:t>
      </w:r>
      <w:r>
        <w:rPr>
          <w:i/>
          <w:sz w:val="24"/>
        </w:rPr>
        <w:t>Физическое</w:t>
      </w:r>
      <w:r>
        <w:rPr>
          <w:i/>
          <w:spacing w:val="-3"/>
          <w:sz w:val="24"/>
        </w:rPr>
        <w:t xml:space="preserve"> </w:t>
      </w:r>
      <w:r>
        <w:rPr>
          <w:i/>
          <w:sz w:val="24"/>
        </w:rPr>
        <w:t>воспитание,</w:t>
      </w:r>
      <w:r>
        <w:rPr>
          <w:i/>
          <w:spacing w:val="-1"/>
          <w:sz w:val="24"/>
        </w:rPr>
        <w:t xml:space="preserve"> </w:t>
      </w:r>
      <w:r>
        <w:rPr>
          <w:i/>
          <w:sz w:val="24"/>
        </w:rPr>
        <w:t>культура</w:t>
      </w:r>
      <w:r>
        <w:rPr>
          <w:i/>
          <w:spacing w:val="-6"/>
          <w:sz w:val="24"/>
        </w:rPr>
        <w:t xml:space="preserve"> </w:t>
      </w:r>
      <w:r>
        <w:rPr>
          <w:i/>
          <w:sz w:val="24"/>
        </w:rPr>
        <w:t>здоровья</w:t>
      </w:r>
      <w:r>
        <w:rPr>
          <w:i/>
          <w:spacing w:val="-3"/>
          <w:sz w:val="24"/>
        </w:rPr>
        <w:t xml:space="preserve"> </w:t>
      </w:r>
      <w:r>
        <w:rPr>
          <w:i/>
          <w:sz w:val="24"/>
        </w:rPr>
        <w:t>и</w:t>
      </w:r>
      <w:r>
        <w:rPr>
          <w:i/>
          <w:spacing w:val="-4"/>
          <w:sz w:val="24"/>
        </w:rPr>
        <w:t xml:space="preserve"> </w:t>
      </w:r>
      <w:r>
        <w:rPr>
          <w:i/>
          <w:sz w:val="24"/>
        </w:rPr>
        <w:t>эмоционального</w:t>
      </w:r>
      <w:r>
        <w:rPr>
          <w:i/>
          <w:spacing w:val="-6"/>
          <w:sz w:val="24"/>
        </w:rPr>
        <w:t xml:space="preserve"> </w:t>
      </w:r>
      <w:r>
        <w:rPr>
          <w:i/>
          <w:sz w:val="24"/>
        </w:rPr>
        <w:t>благополучия</w:t>
      </w:r>
      <w:r>
        <w:rPr>
          <w:sz w:val="24"/>
        </w:rPr>
        <w:t>:</w:t>
      </w:r>
    </w:p>
    <w:p w14:paraId="43EFA11F" w14:textId="77777777" w:rsidR="005E787B" w:rsidRDefault="005E787B" w:rsidP="005E787B">
      <w:pPr>
        <w:pStyle w:val="a3"/>
        <w:tabs>
          <w:tab w:val="left" w:pos="2224"/>
          <w:tab w:val="left" w:pos="2225"/>
        </w:tabs>
        <w:spacing w:line="235" w:lineRule="auto"/>
        <w:ind w:left="2239" w:right="662"/>
        <w:rPr>
          <w:sz w:val="24"/>
        </w:rPr>
      </w:pPr>
      <w:r>
        <w:rPr>
          <w:sz w:val="24"/>
        </w:rPr>
        <w:t>-соблюдение</w:t>
      </w:r>
      <w:r>
        <w:rPr>
          <w:spacing w:val="49"/>
          <w:sz w:val="24"/>
        </w:rPr>
        <w:t xml:space="preserve"> </w:t>
      </w:r>
      <w:r>
        <w:rPr>
          <w:sz w:val="24"/>
        </w:rPr>
        <w:t>правил</w:t>
      </w:r>
      <w:r>
        <w:rPr>
          <w:spacing w:val="49"/>
          <w:sz w:val="24"/>
        </w:rPr>
        <w:t xml:space="preserve"> </w:t>
      </w:r>
      <w:r>
        <w:rPr>
          <w:sz w:val="24"/>
        </w:rPr>
        <w:t>здорового</w:t>
      </w:r>
      <w:r>
        <w:rPr>
          <w:spacing w:val="53"/>
          <w:sz w:val="24"/>
        </w:rPr>
        <w:t xml:space="preserve"> </w:t>
      </w:r>
      <w:r>
        <w:rPr>
          <w:sz w:val="24"/>
        </w:rPr>
        <w:t>и</w:t>
      </w:r>
      <w:r>
        <w:rPr>
          <w:spacing w:val="52"/>
          <w:sz w:val="24"/>
        </w:rPr>
        <w:t xml:space="preserve"> </w:t>
      </w:r>
      <w:r>
        <w:rPr>
          <w:sz w:val="24"/>
        </w:rPr>
        <w:t>безопасного</w:t>
      </w:r>
      <w:r>
        <w:rPr>
          <w:spacing w:val="54"/>
          <w:sz w:val="24"/>
        </w:rPr>
        <w:t xml:space="preserve"> </w:t>
      </w:r>
      <w:r>
        <w:rPr>
          <w:sz w:val="24"/>
        </w:rPr>
        <w:t>(для</w:t>
      </w:r>
      <w:r>
        <w:rPr>
          <w:spacing w:val="49"/>
          <w:sz w:val="24"/>
        </w:rPr>
        <w:t xml:space="preserve"> </w:t>
      </w:r>
      <w:r>
        <w:rPr>
          <w:sz w:val="24"/>
        </w:rPr>
        <w:t>себя</w:t>
      </w:r>
      <w:r>
        <w:rPr>
          <w:spacing w:val="54"/>
          <w:sz w:val="24"/>
        </w:rPr>
        <w:t xml:space="preserve"> </w:t>
      </w:r>
      <w:r>
        <w:rPr>
          <w:sz w:val="24"/>
        </w:rPr>
        <w:t>и</w:t>
      </w:r>
      <w:r>
        <w:rPr>
          <w:spacing w:val="51"/>
          <w:sz w:val="24"/>
        </w:rPr>
        <w:t xml:space="preserve"> </w:t>
      </w:r>
      <w:r>
        <w:rPr>
          <w:sz w:val="24"/>
        </w:rPr>
        <w:t>других</w:t>
      </w:r>
      <w:r>
        <w:rPr>
          <w:spacing w:val="49"/>
          <w:sz w:val="24"/>
        </w:rPr>
        <w:t xml:space="preserve"> </w:t>
      </w:r>
      <w:r>
        <w:rPr>
          <w:sz w:val="24"/>
        </w:rPr>
        <w:t>людей)</w:t>
      </w:r>
      <w:r>
        <w:rPr>
          <w:spacing w:val="55"/>
          <w:sz w:val="24"/>
        </w:rPr>
        <w:t xml:space="preserve"> </w:t>
      </w:r>
      <w:r>
        <w:rPr>
          <w:sz w:val="24"/>
        </w:rPr>
        <w:t>образа</w:t>
      </w:r>
      <w:r>
        <w:rPr>
          <w:spacing w:val="-57"/>
          <w:sz w:val="24"/>
        </w:rPr>
        <w:t xml:space="preserve"> </w:t>
      </w:r>
      <w:r>
        <w:rPr>
          <w:sz w:val="24"/>
        </w:rPr>
        <w:t>жизни</w:t>
      </w:r>
      <w:r>
        <w:rPr>
          <w:spacing w:val="-3"/>
          <w:sz w:val="24"/>
        </w:rPr>
        <w:t xml:space="preserve"> </w:t>
      </w:r>
      <w:r>
        <w:rPr>
          <w:sz w:val="24"/>
        </w:rPr>
        <w:t>в</w:t>
      </w:r>
      <w:r>
        <w:rPr>
          <w:spacing w:val="-8"/>
          <w:sz w:val="24"/>
        </w:rPr>
        <w:t xml:space="preserve"> </w:t>
      </w:r>
      <w:r>
        <w:rPr>
          <w:sz w:val="24"/>
        </w:rPr>
        <w:t>окружающей</w:t>
      </w:r>
      <w:r>
        <w:rPr>
          <w:spacing w:val="2"/>
          <w:sz w:val="24"/>
        </w:rPr>
        <w:t xml:space="preserve"> </w:t>
      </w:r>
      <w:r>
        <w:rPr>
          <w:sz w:val="24"/>
        </w:rPr>
        <w:t>среде</w:t>
      </w:r>
      <w:r>
        <w:rPr>
          <w:spacing w:val="-2"/>
          <w:sz w:val="24"/>
        </w:rPr>
        <w:t xml:space="preserve"> </w:t>
      </w:r>
      <w:r>
        <w:rPr>
          <w:sz w:val="24"/>
        </w:rPr>
        <w:t>(в</w:t>
      </w:r>
      <w:r>
        <w:rPr>
          <w:spacing w:val="1"/>
          <w:sz w:val="24"/>
        </w:rPr>
        <w:t xml:space="preserve"> </w:t>
      </w:r>
      <w:r>
        <w:rPr>
          <w:sz w:val="24"/>
        </w:rPr>
        <w:t>том</w:t>
      </w:r>
      <w:r>
        <w:rPr>
          <w:spacing w:val="5"/>
          <w:sz w:val="24"/>
        </w:rPr>
        <w:t xml:space="preserve"> </w:t>
      </w:r>
      <w:r>
        <w:rPr>
          <w:sz w:val="24"/>
        </w:rPr>
        <w:t>числе</w:t>
      </w:r>
      <w:r>
        <w:rPr>
          <w:spacing w:val="-7"/>
          <w:sz w:val="24"/>
        </w:rPr>
        <w:t xml:space="preserve"> </w:t>
      </w:r>
      <w:r>
        <w:rPr>
          <w:sz w:val="24"/>
        </w:rPr>
        <w:t>информационной);</w:t>
      </w:r>
    </w:p>
    <w:p w14:paraId="5B04F2BC" w14:textId="77777777" w:rsidR="005E787B" w:rsidRDefault="005E787B" w:rsidP="005E787B">
      <w:pPr>
        <w:pStyle w:val="a3"/>
        <w:tabs>
          <w:tab w:val="left" w:pos="2224"/>
          <w:tab w:val="left" w:pos="2225"/>
        </w:tabs>
        <w:spacing w:line="242" w:lineRule="auto"/>
        <w:ind w:left="1879" w:right="2757"/>
        <w:rPr>
          <w:sz w:val="24"/>
        </w:rPr>
      </w:pPr>
      <w:r>
        <w:rPr>
          <w:sz w:val="24"/>
        </w:rPr>
        <w:t>-бережное</w:t>
      </w:r>
      <w:r>
        <w:rPr>
          <w:spacing w:val="-8"/>
          <w:sz w:val="24"/>
        </w:rPr>
        <w:t xml:space="preserve"> </w:t>
      </w:r>
      <w:r>
        <w:rPr>
          <w:sz w:val="24"/>
        </w:rPr>
        <w:t>отношение</w:t>
      </w:r>
      <w:r>
        <w:rPr>
          <w:spacing w:val="-5"/>
          <w:sz w:val="24"/>
        </w:rPr>
        <w:t xml:space="preserve"> </w:t>
      </w:r>
      <w:r>
        <w:rPr>
          <w:sz w:val="24"/>
        </w:rPr>
        <w:t>к</w:t>
      </w:r>
      <w:r>
        <w:rPr>
          <w:spacing w:val="-1"/>
          <w:sz w:val="24"/>
        </w:rPr>
        <w:t xml:space="preserve"> </w:t>
      </w:r>
      <w:r>
        <w:rPr>
          <w:sz w:val="24"/>
        </w:rPr>
        <w:t>физическому</w:t>
      </w:r>
      <w:r>
        <w:rPr>
          <w:spacing w:val="-14"/>
          <w:sz w:val="24"/>
        </w:rPr>
        <w:t xml:space="preserve"> </w:t>
      </w:r>
      <w:r>
        <w:rPr>
          <w:sz w:val="24"/>
        </w:rPr>
        <w:t>и</w:t>
      </w:r>
      <w:r>
        <w:rPr>
          <w:spacing w:val="2"/>
          <w:sz w:val="24"/>
        </w:rPr>
        <w:t xml:space="preserve"> </w:t>
      </w:r>
      <w:r>
        <w:rPr>
          <w:sz w:val="24"/>
        </w:rPr>
        <w:t>психическому</w:t>
      </w:r>
      <w:r>
        <w:rPr>
          <w:spacing w:val="-15"/>
          <w:sz w:val="24"/>
        </w:rPr>
        <w:t xml:space="preserve"> </w:t>
      </w:r>
      <w:r>
        <w:rPr>
          <w:sz w:val="24"/>
        </w:rPr>
        <w:t>здоровью.</w:t>
      </w:r>
      <w:r>
        <w:rPr>
          <w:spacing w:val="-57"/>
          <w:sz w:val="24"/>
        </w:rPr>
        <w:t xml:space="preserve"> </w:t>
      </w:r>
      <w:r>
        <w:rPr>
          <w:i/>
          <w:sz w:val="24"/>
        </w:rPr>
        <w:t>Трудовое</w:t>
      </w:r>
      <w:r>
        <w:rPr>
          <w:i/>
          <w:spacing w:val="-2"/>
          <w:sz w:val="24"/>
        </w:rPr>
        <w:t xml:space="preserve"> </w:t>
      </w:r>
      <w:r>
        <w:rPr>
          <w:i/>
          <w:sz w:val="24"/>
        </w:rPr>
        <w:t>воспитание</w:t>
      </w:r>
      <w:r>
        <w:rPr>
          <w:sz w:val="24"/>
        </w:rPr>
        <w:t>:</w:t>
      </w:r>
    </w:p>
    <w:p w14:paraId="67E0F348" w14:textId="77777777" w:rsidR="005E787B" w:rsidRDefault="005E787B" w:rsidP="005E787B">
      <w:pPr>
        <w:pStyle w:val="a3"/>
        <w:tabs>
          <w:tab w:val="left" w:pos="2228"/>
        </w:tabs>
        <w:spacing w:line="237" w:lineRule="auto"/>
        <w:ind w:left="2239" w:right="615"/>
        <w:jc w:val="both"/>
        <w:rPr>
          <w:sz w:val="24"/>
        </w:rPr>
      </w:pPr>
      <w:r>
        <w:rPr>
          <w:sz w:val="24"/>
        </w:rPr>
        <w:t>-осознание</w:t>
      </w:r>
      <w:r>
        <w:rPr>
          <w:spacing w:val="1"/>
          <w:sz w:val="24"/>
        </w:rPr>
        <w:t xml:space="preserve"> </w:t>
      </w:r>
      <w:r>
        <w:rPr>
          <w:sz w:val="24"/>
        </w:rPr>
        <w:t>ценности</w:t>
      </w:r>
      <w:r>
        <w:rPr>
          <w:spacing w:val="1"/>
          <w:sz w:val="24"/>
        </w:rPr>
        <w:t xml:space="preserve"> </w:t>
      </w:r>
      <w:r>
        <w:rPr>
          <w:sz w:val="24"/>
        </w:rPr>
        <w:t>труда</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общества,</w:t>
      </w:r>
      <w:r>
        <w:rPr>
          <w:spacing w:val="61"/>
          <w:sz w:val="24"/>
        </w:rPr>
        <w:t xml:space="preserve"> </w:t>
      </w:r>
      <w:r>
        <w:rPr>
          <w:sz w:val="24"/>
        </w:rPr>
        <w:t>ответственное</w:t>
      </w:r>
      <w:r>
        <w:rPr>
          <w:spacing w:val="1"/>
          <w:sz w:val="24"/>
        </w:rPr>
        <w:t xml:space="preserve"> </w:t>
      </w:r>
      <w:r>
        <w:rPr>
          <w:sz w:val="24"/>
        </w:rPr>
        <w:t>потребление и</w:t>
      </w:r>
      <w:r>
        <w:rPr>
          <w:spacing w:val="1"/>
          <w:sz w:val="24"/>
        </w:rPr>
        <w:t xml:space="preserve"> </w:t>
      </w:r>
      <w:r>
        <w:rPr>
          <w:sz w:val="24"/>
        </w:rPr>
        <w:t>бережное</w:t>
      </w:r>
      <w:r>
        <w:rPr>
          <w:spacing w:val="1"/>
          <w:sz w:val="24"/>
        </w:rPr>
        <w:t xml:space="preserve"> </w:t>
      </w:r>
      <w:r>
        <w:rPr>
          <w:sz w:val="24"/>
        </w:rPr>
        <w:t>отношение к</w:t>
      </w:r>
      <w:r>
        <w:rPr>
          <w:spacing w:val="1"/>
          <w:sz w:val="24"/>
        </w:rPr>
        <w:t xml:space="preserve"> </w:t>
      </w:r>
      <w:r>
        <w:rPr>
          <w:sz w:val="24"/>
        </w:rPr>
        <w:t>результатам</w:t>
      </w:r>
      <w:r>
        <w:rPr>
          <w:spacing w:val="1"/>
          <w:sz w:val="24"/>
        </w:rPr>
        <w:t xml:space="preserve"> </w:t>
      </w:r>
      <w:r>
        <w:rPr>
          <w:sz w:val="24"/>
        </w:rPr>
        <w:t>труда,</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профессиям.</w:t>
      </w:r>
    </w:p>
    <w:p w14:paraId="3BE1FAF5" w14:textId="77777777" w:rsidR="005E787B" w:rsidRDefault="005E787B" w:rsidP="005E787B">
      <w:pPr>
        <w:spacing w:before="2" w:line="276" w:lineRule="exact"/>
        <w:ind w:left="1519"/>
        <w:jc w:val="both"/>
        <w:rPr>
          <w:i/>
          <w:sz w:val="24"/>
        </w:rPr>
      </w:pPr>
      <w:r>
        <w:rPr>
          <w:i/>
          <w:sz w:val="24"/>
        </w:rPr>
        <w:t>Экологическое</w:t>
      </w:r>
      <w:r>
        <w:rPr>
          <w:i/>
          <w:spacing w:val="-5"/>
          <w:sz w:val="24"/>
        </w:rPr>
        <w:t xml:space="preserve"> </w:t>
      </w:r>
      <w:r>
        <w:rPr>
          <w:i/>
          <w:sz w:val="24"/>
        </w:rPr>
        <w:t>воспитание:</w:t>
      </w:r>
    </w:p>
    <w:p w14:paraId="67654EC3" w14:textId="77777777" w:rsidR="005E787B" w:rsidRDefault="005E787B" w:rsidP="005E787B">
      <w:pPr>
        <w:pStyle w:val="a3"/>
        <w:tabs>
          <w:tab w:val="left" w:pos="2224"/>
          <w:tab w:val="left" w:pos="2225"/>
        </w:tabs>
        <w:spacing w:line="293" w:lineRule="exact"/>
        <w:ind w:left="2224"/>
        <w:rPr>
          <w:sz w:val="24"/>
        </w:rPr>
      </w:pPr>
      <w:r>
        <w:rPr>
          <w:sz w:val="24"/>
        </w:rPr>
        <w:t>-бережное</w:t>
      </w:r>
      <w:r>
        <w:rPr>
          <w:spacing w:val="-8"/>
          <w:sz w:val="24"/>
        </w:rPr>
        <w:t xml:space="preserve"> </w:t>
      </w:r>
      <w:r>
        <w:rPr>
          <w:sz w:val="24"/>
        </w:rPr>
        <w:t>отношение</w:t>
      </w:r>
      <w:r>
        <w:rPr>
          <w:spacing w:val="-6"/>
          <w:sz w:val="24"/>
        </w:rPr>
        <w:t xml:space="preserve"> </w:t>
      </w:r>
      <w:r>
        <w:rPr>
          <w:sz w:val="24"/>
        </w:rPr>
        <w:t>к</w:t>
      </w:r>
      <w:r>
        <w:rPr>
          <w:spacing w:val="-1"/>
          <w:sz w:val="24"/>
        </w:rPr>
        <w:t xml:space="preserve"> </w:t>
      </w:r>
      <w:r>
        <w:rPr>
          <w:sz w:val="24"/>
        </w:rPr>
        <w:t>природе;</w:t>
      </w:r>
    </w:p>
    <w:p w14:paraId="348B6CCD" w14:textId="77777777" w:rsidR="005E787B" w:rsidRDefault="005E787B" w:rsidP="005E787B">
      <w:pPr>
        <w:pStyle w:val="a3"/>
        <w:tabs>
          <w:tab w:val="left" w:pos="2224"/>
          <w:tab w:val="left" w:pos="2225"/>
        </w:tabs>
        <w:ind w:left="1879" w:right="4961"/>
        <w:rPr>
          <w:sz w:val="24"/>
        </w:rPr>
      </w:pPr>
      <w:r>
        <w:rPr>
          <w:sz w:val="24"/>
        </w:rPr>
        <w:t xml:space="preserve">      -неприятие</w:t>
      </w:r>
      <w:r>
        <w:rPr>
          <w:spacing w:val="-5"/>
          <w:sz w:val="24"/>
        </w:rPr>
        <w:t xml:space="preserve"> </w:t>
      </w:r>
      <w:r>
        <w:rPr>
          <w:sz w:val="24"/>
        </w:rPr>
        <w:t>действий,</w:t>
      </w:r>
      <w:r>
        <w:rPr>
          <w:spacing w:val="-7"/>
          <w:sz w:val="24"/>
        </w:rPr>
        <w:t xml:space="preserve"> </w:t>
      </w:r>
      <w:r>
        <w:rPr>
          <w:sz w:val="24"/>
        </w:rPr>
        <w:t>приносящих</w:t>
      </w:r>
      <w:r>
        <w:rPr>
          <w:spacing w:val="-6"/>
          <w:sz w:val="24"/>
        </w:rPr>
        <w:t xml:space="preserve"> </w:t>
      </w:r>
      <w:r>
        <w:rPr>
          <w:sz w:val="24"/>
        </w:rPr>
        <w:t>ей</w:t>
      </w:r>
      <w:r>
        <w:rPr>
          <w:spacing w:val="-6"/>
          <w:sz w:val="24"/>
        </w:rPr>
        <w:t xml:space="preserve"> </w:t>
      </w:r>
      <w:r>
        <w:rPr>
          <w:sz w:val="24"/>
        </w:rPr>
        <w:t>вред.</w:t>
      </w:r>
      <w:r>
        <w:rPr>
          <w:spacing w:val="-57"/>
          <w:sz w:val="24"/>
        </w:rPr>
        <w:t xml:space="preserve"> </w:t>
      </w:r>
      <w:r>
        <w:rPr>
          <w:i/>
          <w:sz w:val="24"/>
        </w:rPr>
        <w:t>Ценности</w:t>
      </w:r>
      <w:r>
        <w:rPr>
          <w:i/>
          <w:spacing w:val="-1"/>
          <w:sz w:val="24"/>
        </w:rPr>
        <w:t xml:space="preserve"> </w:t>
      </w:r>
      <w:r>
        <w:rPr>
          <w:i/>
          <w:sz w:val="24"/>
        </w:rPr>
        <w:t>научного</w:t>
      </w:r>
      <w:r>
        <w:rPr>
          <w:i/>
          <w:spacing w:val="-5"/>
          <w:sz w:val="24"/>
        </w:rPr>
        <w:t xml:space="preserve"> </w:t>
      </w:r>
      <w:r>
        <w:rPr>
          <w:i/>
          <w:sz w:val="24"/>
        </w:rPr>
        <w:t>познания</w:t>
      </w:r>
      <w:r>
        <w:rPr>
          <w:sz w:val="24"/>
        </w:rPr>
        <w:t>:</w:t>
      </w:r>
    </w:p>
    <w:p w14:paraId="63D9C5C5" w14:textId="77777777" w:rsidR="005E787B" w:rsidRDefault="005E787B" w:rsidP="005E787B">
      <w:pPr>
        <w:pStyle w:val="a3"/>
        <w:tabs>
          <w:tab w:val="left" w:pos="2224"/>
          <w:tab w:val="left" w:pos="2225"/>
        </w:tabs>
        <w:spacing w:line="292" w:lineRule="exact"/>
        <w:ind w:left="2224"/>
        <w:rPr>
          <w:sz w:val="24"/>
        </w:rPr>
      </w:pPr>
      <w:r>
        <w:rPr>
          <w:sz w:val="24"/>
        </w:rPr>
        <w:t>-первоначальные</w:t>
      </w:r>
      <w:r>
        <w:rPr>
          <w:spacing w:val="-10"/>
          <w:sz w:val="24"/>
        </w:rPr>
        <w:t xml:space="preserve"> </w:t>
      </w:r>
      <w:r>
        <w:rPr>
          <w:sz w:val="24"/>
        </w:rPr>
        <w:t>представления</w:t>
      </w:r>
      <w:r>
        <w:rPr>
          <w:spacing w:val="-8"/>
          <w:sz w:val="24"/>
        </w:rPr>
        <w:t xml:space="preserve"> </w:t>
      </w:r>
      <w:r>
        <w:rPr>
          <w:sz w:val="24"/>
        </w:rPr>
        <w:t>о</w:t>
      </w:r>
      <w:r>
        <w:rPr>
          <w:spacing w:val="-1"/>
          <w:sz w:val="24"/>
        </w:rPr>
        <w:t xml:space="preserve"> </w:t>
      </w:r>
      <w:r>
        <w:rPr>
          <w:sz w:val="24"/>
        </w:rPr>
        <w:t>научной</w:t>
      </w:r>
      <w:r>
        <w:rPr>
          <w:spacing w:val="6"/>
          <w:sz w:val="24"/>
        </w:rPr>
        <w:t xml:space="preserve"> </w:t>
      </w:r>
      <w:r>
        <w:rPr>
          <w:sz w:val="24"/>
        </w:rPr>
        <w:t>картине</w:t>
      </w:r>
      <w:r>
        <w:rPr>
          <w:spacing w:val="-5"/>
          <w:sz w:val="24"/>
        </w:rPr>
        <w:t xml:space="preserve"> </w:t>
      </w:r>
      <w:r>
        <w:rPr>
          <w:sz w:val="24"/>
        </w:rPr>
        <w:t>мира;</w:t>
      </w:r>
    </w:p>
    <w:p w14:paraId="3484F37A" w14:textId="77777777" w:rsidR="005E787B" w:rsidRDefault="005E787B" w:rsidP="005E787B">
      <w:pPr>
        <w:pStyle w:val="a3"/>
        <w:tabs>
          <w:tab w:val="left" w:pos="2227"/>
          <w:tab w:val="left" w:pos="2228"/>
          <w:tab w:val="left" w:pos="4077"/>
          <w:tab w:val="left" w:pos="5313"/>
          <w:tab w:val="left" w:pos="6729"/>
          <w:tab w:val="left" w:pos="8668"/>
          <w:tab w:val="left" w:pos="10761"/>
        </w:tabs>
        <w:spacing w:before="3" w:line="235" w:lineRule="auto"/>
        <w:ind w:left="2239" w:right="613"/>
        <w:rPr>
          <w:sz w:val="24"/>
        </w:rPr>
      </w:pPr>
      <w:r>
        <w:rPr>
          <w:sz w:val="24"/>
        </w:rPr>
        <w:t>-познавательные</w:t>
      </w:r>
      <w:r>
        <w:rPr>
          <w:sz w:val="24"/>
        </w:rPr>
        <w:tab/>
        <w:t>интересы,</w:t>
      </w:r>
      <w:r>
        <w:rPr>
          <w:sz w:val="24"/>
        </w:rPr>
        <w:tab/>
        <w:t>активность,</w:t>
      </w:r>
      <w:r>
        <w:rPr>
          <w:sz w:val="24"/>
        </w:rPr>
        <w:tab/>
        <w:t>инициативность,</w:t>
      </w:r>
      <w:r>
        <w:rPr>
          <w:sz w:val="24"/>
        </w:rPr>
        <w:tab/>
        <w:t>любознательность</w:t>
      </w:r>
      <w:r>
        <w:rPr>
          <w:sz w:val="24"/>
        </w:rPr>
        <w:tab/>
      </w:r>
      <w:r>
        <w:rPr>
          <w:spacing w:val="-1"/>
          <w:sz w:val="24"/>
        </w:rPr>
        <w:t>и</w:t>
      </w:r>
      <w:r>
        <w:rPr>
          <w:spacing w:val="-57"/>
          <w:sz w:val="24"/>
        </w:rPr>
        <w:t xml:space="preserve"> </w:t>
      </w:r>
      <w:r>
        <w:rPr>
          <w:sz w:val="24"/>
        </w:rPr>
        <w:t>самостоятельность в</w:t>
      </w:r>
      <w:r>
        <w:rPr>
          <w:spacing w:val="-1"/>
          <w:sz w:val="24"/>
        </w:rPr>
        <w:t xml:space="preserve"> </w:t>
      </w:r>
      <w:r>
        <w:rPr>
          <w:sz w:val="24"/>
        </w:rPr>
        <w:t>познании.</w:t>
      </w:r>
    </w:p>
    <w:p w14:paraId="6B7D7226" w14:textId="77777777" w:rsidR="005E787B" w:rsidRDefault="005E787B" w:rsidP="005E787B">
      <w:pPr>
        <w:pStyle w:val="a3"/>
        <w:tabs>
          <w:tab w:val="left" w:pos="2227"/>
          <w:tab w:val="left" w:pos="2228"/>
          <w:tab w:val="left" w:pos="3681"/>
          <w:tab w:val="left" w:pos="4816"/>
          <w:tab w:val="left" w:pos="6160"/>
          <w:tab w:val="left" w:pos="6900"/>
          <w:tab w:val="left" w:pos="7929"/>
          <w:tab w:val="left" w:pos="9470"/>
          <w:tab w:val="left" w:pos="9859"/>
        </w:tabs>
        <w:spacing w:before="11" w:line="235" w:lineRule="auto"/>
        <w:ind w:left="2239" w:right="611"/>
        <w:rPr>
          <w:sz w:val="24"/>
        </w:rPr>
      </w:pPr>
      <w:r>
        <w:rPr>
          <w:sz w:val="24"/>
        </w:rPr>
        <w:t>-проявление</w:t>
      </w:r>
      <w:r>
        <w:rPr>
          <w:sz w:val="24"/>
        </w:rPr>
        <w:tab/>
        <w:t>желания</w:t>
      </w:r>
      <w:r>
        <w:rPr>
          <w:sz w:val="24"/>
        </w:rPr>
        <w:tab/>
        <w:t>обогащать</w:t>
      </w:r>
      <w:r>
        <w:rPr>
          <w:sz w:val="24"/>
        </w:rPr>
        <w:tab/>
        <w:t>свои</w:t>
      </w:r>
      <w:r>
        <w:rPr>
          <w:sz w:val="24"/>
        </w:rPr>
        <w:tab/>
        <w:t>знания,</w:t>
      </w:r>
      <w:r>
        <w:rPr>
          <w:sz w:val="24"/>
        </w:rPr>
        <w:tab/>
        <w:t>способность</w:t>
      </w:r>
      <w:r>
        <w:rPr>
          <w:sz w:val="24"/>
        </w:rPr>
        <w:tab/>
        <w:t>к</w:t>
      </w:r>
      <w:r>
        <w:rPr>
          <w:sz w:val="24"/>
        </w:rPr>
        <w:tab/>
      </w:r>
      <w:r>
        <w:rPr>
          <w:spacing w:val="-1"/>
          <w:sz w:val="24"/>
        </w:rPr>
        <w:t>поисково-</w:t>
      </w:r>
      <w:r>
        <w:rPr>
          <w:spacing w:val="-57"/>
          <w:sz w:val="24"/>
        </w:rPr>
        <w:t xml:space="preserve"> </w:t>
      </w:r>
      <w:r>
        <w:rPr>
          <w:sz w:val="24"/>
        </w:rPr>
        <w:t>исследовательской</w:t>
      </w:r>
      <w:r>
        <w:rPr>
          <w:spacing w:val="-2"/>
          <w:sz w:val="24"/>
        </w:rPr>
        <w:t xml:space="preserve"> </w:t>
      </w:r>
      <w:r>
        <w:rPr>
          <w:sz w:val="24"/>
        </w:rPr>
        <w:t>деятельности.</w:t>
      </w:r>
    </w:p>
    <w:p w14:paraId="46910C0C" w14:textId="77777777" w:rsidR="005E787B" w:rsidRDefault="005E787B" w:rsidP="005E787B">
      <w:pPr>
        <w:pStyle w:val="2"/>
        <w:spacing w:before="123" w:line="275" w:lineRule="exact"/>
        <w:ind w:left="1519"/>
        <w:jc w:val="left"/>
      </w:pPr>
      <w:r>
        <w:t>Метапредметные</w:t>
      </w:r>
      <w:r>
        <w:rPr>
          <w:spacing w:val="-12"/>
        </w:rPr>
        <w:t xml:space="preserve"> </w:t>
      </w:r>
      <w:r>
        <w:t>результаты:</w:t>
      </w:r>
    </w:p>
    <w:p w14:paraId="45880618" w14:textId="77777777" w:rsidR="005E787B" w:rsidRDefault="005E787B" w:rsidP="005E787B">
      <w:pPr>
        <w:spacing w:line="273" w:lineRule="exact"/>
        <w:ind w:left="1519"/>
        <w:rPr>
          <w:i/>
          <w:sz w:val="24"/>
        </w:rPr>
      </w:pPr>
      <w:r>
        <w:rPr>
          <w:i/>
          <w:sz w:val="24"/>
        </w:rPr>
        <w:t>Универсальные</w:t>
      </w:r>
      <w:r>
        <w:rPr>
          <w:i/>
          <w:spacing w:val="-12"/>
          <w:sz w:val="24"/>
        </w:rPr>
        <w:t xml:space="preserve"> </w:t>
      </w:r>
      <w:r>
        <w:rPr>
          <w:i/>
          <w:sz w:val="24"/>
        </w:rPr>
        <w:t>учебные</w:t>
      </w:r>
      <w:r>
        <w:rPr>
          <w:i/>
          <w:spacing w:val="-6"/>
          <w:sz w:val="24"/>
        </w:rPr>
        <w:t xml:space="preserve"> </w:t>
      </w:r>
      <w:r>
        <w:rPr>
          <w:i/>
          <w:sz w:val="24"/>
        </w:rPr>
        <w:t>познавательные</w:t>
      </w:r>
      <w:r>
        <w:rPr>
          <w:i/>
          <w:spacing w:val="-11"/>
          <w:sz w:val="24"/>
        </w:rPr>
        <w:t xml:space="preserve"> </w:t>
      </w:r>
      <w:r>
        <w:rPr>
          <w:i/>
          <w:sz w:val="24"/>
        </w:rPr>
        <w:t>действия:</w:t>
      </w:r>
    </w:p>
    <w:p w14:paraId="0E5EA97A" w14:textId="77777777" w:rsidR="005E787B" w:rsidRDefault="005E787B" w:rsidP="005E787B">
      <w:pPr>
        <w:pStyle w:val="a3"/>
        <w:tabs>
          <w:tab w:val="left" w:pos="2225"/>
        </w:tabs>
        <w:spacing w:line="293" w:lineRule="exact"/>
        <w:ind w:left="2224"/>
        <w:rPr>
          <w:sz w:val="24"/>
        </w:rPr>
      </w:pPr>
      <w:r>
        <w:rPr>
          <w:sz w:val="24"/>
        </w:rPr>
        <w:t>способность</w:t>
      </w:r>
      <w:r>
        <w:rPr>
          <w:spacing w:val="-1"/>
          <w:sz w:val="24"/>
        </w:rPr>
        <w:t xml:space="preserve"> </w:t>
      </w:r>
      <w:r>
        <w:rPr>
          <w:sz w:val="24"/>
        </w:rPr>
        <w:t>к</w:t>
      </w:r>
      <w:r>
        <w:rPr>
          <w:spacing w:val="-9"/>
          <w:sz w:val="24"/>
        </w:rPr>
        <w:t xml:space="preserve"> </w:t>
      </w:r>
      <w:r>
        <w:rPr>
          <w:sz w:val="24"/>
        </w:rPr>
        <w:t>демонстрации</w:t>
      </w:r>
      <w:r>
        <w:rPr>
          <w:spacing w:val="-5"/>
          <w:sz w:val="24"/>
        </w:rPr>
        <w:t xml:space="preserve"> </w:t>
      </w:r>
      <w:r>
        <w:rPr>
          <w:sz w:val="24"/>
        </w:rPr>
        <w:t>своих</w:t>
      </w:r>
      <w:r>
        <w:rPr>
          <w:spacing w:val="-8"/>
          <w:sz w:val="24"/>
        </w:rPr>
        <w:t xml:space="preserve"> </w:t>
      </w:r>
      <w:r>
        <w:rPr>
          <w:sz w:val="24"/>
        </w:rPr>
        <w:t>знаний</w:t>
      </w:r>
      <w:r>
        <w:rPr>
          <w:spacing w:val="-2"/>
          <w:sz w:val="24"/>
        </w:rPr>
        <w:t xml:space="preserve"> </w:t>
      </w:r>
      <w:r>
        <w:rPr>
          <w:sz w:val="24"/>
        </w:rPr>
        <w:t>и</w:t>
      </w:r>
      <w:r>
        <w:rPr>
          <w:spacing w:val="-4"/>
          <w:sz w:val="24"/>
        </w:rPr>
        <w:t xml:space="preserve"> </w:t>
      </w:r>
      <w:r>
        <w:rPr>
          <w:sz w:val="24"/>
        </w:rPr>
        <w:t>умений</w:t>
      </w:r>
      <w:r>
        <w:rPr>
          <w:spacing w:val="-1"/>
          <w:sz w:val="24"/>
        </w:rPr>
        <w:t xml:space="preserve"> </w:t>
      </w:r>
      <w:r>
        <w:rPr>
          <w:sz w:val="24"/>
        </w:rPr>
        <w:t>из</w:t>
      </w:r>
      <w:r>
        <w:rPr>
          <w:spacing w:val="-2"/>
          <w:sz w:val="24"/>
        </w:rPr>
        <w:t xml:space="preserve"> </w:t>
      </w:r>
      <w:r>
        <w:rPr>
          <w:sz w:val="24"/>
        </w:rPr>
        <w:t>личного</w:t>
      </w:r>
      <w:r>
        <w:rPr>
          <w:spacing w:val="-2"/>
          <w:sz w:val="24"/>
        </w:rPr>
        <w:t xml:space="preserve"> </w:t>
      </w:r>
      <w:r>
        <w:rPr>
          <w:sz w:val="24"/>
        </w:rPr>
        <w:t>жизненного</w:t>
      </w:r>
      <w:r>
        <w:rPr>
          <w:spacing w:val="-7"/>
          <w:sz w:val="24"/>
        </w:rPr>
        <w:t xml:space="preserve"> </w:t>
      </w:r>
      <w:r>
        <w:rPr>
          <w:sz w:val="24"/>
        </w:rPr>
        <w:t>опыта;</w:t>
      </w:r>
    </w:p>
    <w:p w14:paraId="6098703B" w14:textId="77777777" w:rsidR="005E787B" w:rsidRDefault="005E787B" w:rsidP="005E787B">
      <w:pPr>
        <w:pStyle w:val="a3"/>
        <w:tabs>
          <w:tab w:val="left" w:pos="2228"/>
        </w:tabs>
        <w:spacing w:before="85" w:line="235" w:lineRule="auto"/>
        <w:ind w:right="665"/>
        <w:rPr>
          <w:sz w:val="24"/>
        </w:rPr>
      </w:pPr>
      <w:bookmarkStart w:id="20" w:name="Предметные_результаты:_"/>
      <w:bookmarkEnd w:id="20"/>
      <w:r>
        <w:rPr>
          <w:sz w:val="24"/>
        </w:rPr>
        <w:t>-способность</w:t>
      </w:r>
      <w:r>
        <w:rPr>
          <w:spacing w:val="47"/>
          <w:sz w:val="24"/>
        </w:rPr>
        <w:t xml:space="preserve"> </w:t>
      </w:r>
      <w:r>
        <w:rPr>
          <w:sz w:val="24"/>
        </w:rPr>
        <w:t>к</w:t>
      </w:r>
      <w:r>
        <w:rPr>
          <w:spacing w:val="36"/>
          <w:sz w:val="24"/>
        </w:rPr>
        <w:t xml:space="preserve"> </w:t>
      </w:r>
      <w:r>
        <w:rPr>
          <w:sz w:val="24"/>
        </w:rPr>
        <w:t>применению</w:t>
      </w:r>
      <w:r>
        <w:rPr>
          <w:spacing w:val="42"/>
          <w:sz w:val="24"/>
        </w:rPr>
        <w:t xml:space="preserve"> </w:t>
      </w:r>
      <w:r>
        <w:rPr>
          <w:sz w:val="24"/>
        </w:rPr>
        <w:t>своих</w:t>
      </w:r>
      <w:r>
        <w:rPr>
          <w:spacing w:val="41"/>
          <w:sz w:val="24"/>
        </w:rPr>
        <w:t xml:space="preserve"> </w:t>
      </w:r>
      <w:r>
        <w:rPr>
          <w:sz w:val="24"/>
        </w:rPr>
        <w:t>знаний</w:t>
      </w:r>
      <w:r>
        <w:rPr>
          <w:spacing w:val="39"/>
          <w:sz w:val="24"/>
        </w:rPr>
        <w:t xml:space="preserve"> </w:t>
      </w:r>
      <w:r>
        <w:rPr>
          <w:sz w:val="24"/>
        </w:rPr>
        <w:t>и</w:t>
      </w:r>
      <w:r>
        <w:rPr>
          <w:spacing w:val="40"/>
          <w:sz w:val="24"/>
        </w:rPr>
        <w:t xml:space="preserve"> </w:t>
      </w:r>
      <w:r>
        <w:rPr>
          <w:sz w:val="24"/>
        </w:rPr>
        <w:t>умений,</w:t>
      </w:r>
      <w:r>
        <w:rPr>
          <w:spacing w:val="41"/>
          <w:sz w:val="24"/>
        </w:rPr>
        <w:t xml:space="preserve"> </w:t>
      </w:r>
      <w:r>
        <w:rPr>
          <w:sz w:val="24"/>
        </w:rPr>
        <w:t>способность</w:t>
      </w:r>
      <w:r>
        <w:rPr>
          <w:spacing w:val="43"/>
          <w:sz w:val="24"/>
        </w:rPr>
        <w:t xml:space="preserve"> </w:t>
      </w:r>
      <w:r>
        <w:rPr>
          <w:sz w:val="24"/>
        </w:rPr>
        <w:t>выражать</w:t>
      </w:r>
      <w:r>
        <w:rPr>
          <w:spacing w:val="47"/>
          <w:sz w:val="24"/>
        </w:rPr>
        <w:t xml:space="preserve"> </w:t>
      </w:r>
      <w:r>
        <w:rPr>
          <w:sz w:val="24"/>
        </w:rPr>
        <w:t>свои</w:t>
      </w:r>
      <w:r>
        <w:rPr>
          <w:spacing w:val="-57"/>
          <w:sz w:val="24"/>
        </w:rPr>
        <w:t xml:space="preserve"> </w:t>
      </w:r>
      <w:r>
        <w:rPr>
          <w:sz w:val="24"/>
        </w:rPr>
        <w:t>мысли;</w:t>
      </w:r>
      <w:r>
        <w:rPr>
          <w:spacing w:val="-3"/>
          <w:sz w:val="24"/>
        </w:rPr>
        <w:t xml:space="preserve"> </w:t>
      </w:r>
      <w:r>
        <w:rPr>
          <w:sz w:val="24"/>
        </w:rPr>
        <w:t>умение составлять совместно</w:t>
      </w:r>
      <w:r>
        <w:rPr>
          <w:spacing w:val="5"/>
          <w:sz w:val="24"/>
        </w:rPr>
        <w:t xml:space="preserve"> </w:t>
      </w:r>
      <w:r>
        <w:rPr>
          <w:sz w:val="24"/>
        </w:rPr>
        <w:t>с</w:t>
      </w:r>
      <w:r>
        <w:rPr>
          <w:spacing w:val="-1"/>
          <w:sz w:val="24"/>
        </w:rPr>
        <w:t xml:space="preserve"> </w:t>
      </w:r>
      <w:r>
        <w:rPr>
          <w:sz w:val="24"/>
        </w:rPr>
        <w:t>учителем</w:t>
      </w:r>
      <w:r>
        <w:rPr>
          <w:spacing w:val="-6"/>
          <w:sz w:val="24"/>
        </w:rPr>
        <w:t xml:space="preserve"> </w:t>
      </w:r>
      <w:r>
        <w:rPr>
          <w:sz w:val="24"/>
        </w:rPr>
        <w:t>общие</w:t>
      </w:r>
      <w:r>
        <w:rPr>
          <w:spacing w:val="-6"/>
          <w:sz w:val="24"/>
        </w:rPr>
        <w:t xml:space="preserve"> </w:t>
      </w:r>
      <w:r>
        <w:rPr>
          <w:sz w:val="24"/>
        </w:rPr>
        <w:t>правила</w:t>
      </w:r>
      <w:r>
        <w:rPr>
          <w:spacing w:val="-6"/>
          <w:sz w:val="24"/>
        </w:rPr>
        <w:t xml:space="preserve"> </w:t>
      </w:r>
      <w:r>
        <w:rPr>
          <w:sz w:val="24"/>
        </w:rPr>
        <w:t>поведения;</w:t>
      </w:r>
    </w:p>
    <w:p w14:paraId="53166924" w14:textId="77777777" w:rsidR="005E787B" w:rsidRDefault="005E787B" w:rsidP="005E787B">
      <w:pPr>
        <w:pStyle w:val="a3"/>
        <w:tabs>
          <w:tab w:val="left" w:pos="2228"/>
        </w:tabs>
        <w:spacing w:before="3" w:line="237" w:lineRule="auto"/>
        <w:ind w:right="661"/>
        <w:rPr>
          <w:sz w:val="24"/>
        </w:rPr>
      </w:pPr>
      <w:r>
        <w:rPr>
          <w:sz w:val="24"/>
        </w:rPr>
        <w:t>-умение</w:t>
      </w:r>
      <w:r>
        <w:rPr>
          <w:spacing w:val="49"/>
          <w:sz w:val="24"/>
        </w:rPr>
        <w:t xml:space="preserve"> </w:t>
      </w:r>
      <w:r>
        <w:rPr>
          <w:sz w:val="24"/>
        </w:rPr>
        <w:t>обобщать</w:t>
      </w:r>
      <w:r>
        <w:rPr>
          <w:spacing w:val="49"/>
          <w:sz w:val="24"/>
        </w:rPr>
        <w:t xml:space="preserve"> </w:t>
      </w:r>
      <w:r>
        <w:rPr>
          <w:sz w:val="24"/>
        </w:rPr>
        <w:t>и</w:t>
      </w:r>
      <w:r>
        <w:rPr>
          <w:spacing w:val="55"/>
          <w:sz w:val="24"/>
        </w:rPr>
        <w:t xml:space="preserve"> </w:t>
      </w:r>
      <w:r>
        <w:rPr>
          <w:sz w:val="24"/>
        </w:rPr>
        <w:t>систематизировать,</w:t>
      </w:r>
      <w:r>
        <w:rPr>
          <w:spacing w:val="50"/>
          <w:sz w:val="24"/>
        </w:rPr>
        <w:t xml:space="preserve"> </w:t>
      </w:r>
      <w:r>
        <w:rPr>
          <w:sz w:val="24"/>
        </w:rPr>
        <w:t>осуществлять</w:t>
      </w:r>
      <w:r>
        <w:rPr>
          <w:spacing w:val="54"/>
          <w:sz w:val="24"/>
        </w:rPr>
        <w:t xml:space="preserve"> </w:t>
      </w:r>
      <w:r>
        <w:rPr>
          <w:sz w:val="24"/>
        </w:rPr>
        <w:t>сравнение,</w:t>
      </w:r>
      <w:r>
        <w:rPr>
          <w:spacing w:val="53"/>
          <w:sz w:val="24"/>
        </w:rPr>
        <w:t xml:space="preserve"> </w:t>
      </w:r>
      <w:r>
        <w:rPr>
          <w:sz w:val="24"/>
        </w:rPr>
        <w:t>сопоставление,</w:t>
      </w:r>
      <w:r>
        <w:rPr>
          <w:spacing w:val="-57"/>
          <w:sz w:val="24"/>
        </w:rPr>
        <w:t xml:space="preserve"> </w:t>
      </w:r>
      <w:r>
        <w:rPr>
          <w:sz w:val="24"/>
        </w:rPr>
        <w:t>классификацию</w:t>
      </w:r>
      <w:r>
        <w:rPr>
          <w:spacing w:val="-5"/>
          <w:sz w:val="24"/>
        </w:rPr>
        <w:t xml:space="preserve"> </w:t>
      </w:r>
      <w:r>
        <w:rPr>
          <w:sz w:val="24"/>
        </w:rPr>
        <w:t>изученных</w:t>
      </w:r>
      <w:r>
        <w:rPr>
          <w:spacing w:val="-4"/>
          <w:sz w:val="24"/>
        </w:rPr>
        <w:t xml:space="preserve"> </w:t>
      </w:r>
      <w:r>
        <w:rPr>
          <w:sz w:val="24"/>
        </w:rPr>
        <w:t>фактов</w:t>
      </w:r>
      <w:r>
        <w:rPr>
          <w:spacing w:val="-3"/>
          <w:sz w:val="24"/>
        </w:rPr>
        <w:t xml:space="preserve"> </w:t>
      </w:r>
      <w:r>
        <w:rPr>
          <w:sz w:val="24"/>
        </w:rPr>
        <w:t>(под руководством</w:t>
      </w:r>
      <w:r>
        <w:rPr>
          <w:spacing w:val="-4"/>
          <w:sz w:val="24"/>
        </w:rPr>
        <w:t xml:space="preserve"> </w:t>
      </w:r>
      <w:r>
        <w:rPr>
          <w:sz w:val="24"/>
        </w:rPr>
        <w:t>педагога);</w:t>
      </w:r>
    </w:p>
    <w:p w14:paraId="1DCC5E86" w14:textId="77777777" w:rsidR="005E787B" w:rsidRDefault="005E787B" w:rsidP="005E787B">
      <w:pPr>
        <w:pStyle w:val="a3"/>
        <w:tabs>
          <w:tab w:val="left" w:pos="2228"/>
          <w:tab w:val="left" w:pos="3179"/>
        </w:tabs>
        <w:spacing w:before="4" w:line="237" w:lineRule="auto"/>
        <w:ind w:right="999"/>
        <w:rPr>
          <w:sz w:val="24"/>
        </w:rPr>
      </w:pPr>
      <w:r>
        <w:rPr>
          <w:sz w:val="24"/>
        </w:rPr>
        <w:t>-умение</w:t>
      </w:r>
      <w:r>
        <w:rPr>
          <w:sz w:val="24"/>
        </w:rPr>
        <w:tab/>
        <w:t>ориентироваться в мире книг и искать необходимую информацию (под</w:t>
      </w:r>
      <w:r>
        <w:rPr>
          <w:spacing w:val="-57"/>
          <w:sz w:val="24"/>
        </w:rPr>
        <w:t xml:space="preserve"> </w:t>
      </w:r>
      <w:r>
        <w:rPr>
          <w:sz w:val="24"/>
        </w:rPr>
        <w:t>руководством</w:t>
      </w:r>
      <w:r>
        <w:rPr>
          <w:spacing w:val="-5"/>
          <w:sz w:val="24"/>
        </w:rPr>
        <w:t xml:space="preserve"> </w:t>
      </w:r>
      <w:r>
        <w:rPr>
          <w:sz w:val="24"/>
        </w:rPr>
        <w:t>педагога);</w:t>
      </w:r>
    </w:p>
    <w:p w14:paraId="4453095B" w14:textId="77777777" w:rsidR="005E787B" w:rsidRDefault="005E787B" w:rsidP="005E787B">
      <w:pPr>
        <w:pStyle w:val="a3"/>
        <w:tabs>
          <w:tab w:val="left" w:pos="2228"/>
          <w:tab w:val="left" w:pos="3319"/>
        </w:tabs>
        <w:ind w:right="959"/>
        <w:rPr>
          <w:sz w:val="24"/>
        </w:rPr>
      </w:pPr>
      <w:r>
        <w:rPr>
          <w:sz w:val="24"/>
        </w:rPr>
        <w:t>-умение</w:t>
      </w:r>
      <w:r>
        <w:rPr>
          <w:sz w:val="24"/>
        </w:rPr>
        <w:tab/>
        <w:t>понимать</w:t>
      </w:r>
      <w:r>
        <w:rPr>
          <w:spacing w:val="44"/>
          <w:sz w:val="24"/>
        </w:rPr>
        <w:t xml:space="preserve"> </w:t>
      </w:r>
      <w:r>
        <w:rPr>
          <w:sz w:val="24"/>
        </w:rPr>
        <w:t>нравственные</w:t>
      </w:r>
      <w:r>
        <w:rPr>
          <w:spacing w:val="42"/>
          <w:sz w:val="24"/>
        </w:rPr>
        <w:t xml:space="preserve"> </w:t>
      </w:r>
      <w:r>
        <w:rPr>
          <w:sz w:val="24"/>
        </w:rPr>
        <w:t>ценности</w:t>
      </w:r>
      <w:r>
        <w:rPr>
          <w:spacing w:val="42"/>
          <w:sz w:val="24"/>
        </w:rPr>
        <w:t xml:space="preserve"> </w:t>
      </w:r>
      <w:r>
        <w:rPr>
          <w:sz w:val="24"/>
        </w:rPr>
        <w:t>общества:</w:t>
      </w:r>
      <w:r>
        <w:rPr>
          <w:spacing w:val="45"/>
          <w:sz w:val="24"/>
        </w:rPr>
        <w:t xml:space="preserve"> </w:t>
      </w:r>
      <w:r>
        <w:rPr>
          <w:sz w:val="24"/>
        </w:rPr>
        <w:t>добро,</w:t>
      </w:r>
      <w:r>
        <w:rPr>
          <w:spacing w:val="46"/>
          <w:sz w:val="24"/>
        </w:rPr>
        <w:t xml:space="preserve"> </w:t>
      </w:r>
      <w:r>
        <w:rPr>
          <w:sz w:val="24"/>
        </w:rPr>
        <w:t>человеколюбие,</w:t>
      </w:r>
      <w:r>
        <w:rPr>
          <w:spacing w:val="-57"/>
          <w:sz w:val="24"/>
        </w:rPr>
        <w:t xml:space="preserve"> </w:t>
      </w:r>
      <w:r>
        <w:rPr>
          <w:sz w:val="24"/>
        </w:rPr>
        <w:t>благотворительность</w:t>
      </w:r>
      <w:r>
        <w:rPr>
          <w:spacing w:val="-4"/>
          <w:sz w:val="24"/>
        </w:rPr>
        <w:t xml:space="preserve"> </w:t>
      </w:r>
      <w:r>
        <w:rPr>
          <w:sz w:val="24"/>
        </w:rPr>
        <w:t>(под</w:t>
      </w:r>
      <w:r>
        <w:rPr>
          <w:spacing w:val="-5"/>
          <w:sz w:val="24"/>
        </w:rPr>
        <w:t xml:space="preserve"> </w:t>
      </w:r>
      <w:r>
        <w:rPr>
          <w:sz w:val="24"/>
        </w:rPr>
        <w:t>руководством</w:t>
      </w:r>
      <w:r>
        <w:rPr>
          <w:spacing w:val="-2"/>
          <w:sz w:val="24"/>
        </w:rPr>
        <w:t xml:space="preserve"> </w:t>
      </w:r>
      <w:r>
        <w:rPr>
          <w:sz w:val="24"/>
        </w:rPr>
        <w:t>педагога);</w:t>
      </w:r>
    </w:p>
    <w:p w14:paraId="409AB742" w14:textId="77777777" w:rsidR="005E787B" w:rsidRDefault="005E787B" w:rsidP="005E787B">
      <w:pPr>
        <w:pStyle w:val="a3"/>
        <w:tabs>
          <w:tab w:val="left" w:pos="2287"/>
          <w:tab w:val="left" w:pos="2288"/>
        </w:tabs>
        <w:spacing w:before="1" w:line="292" w:lineRule="exact"/>
        <w:ind w:left="2287"/>
        <w:rPr>
          <w:sz w:val="24"/>
        </w:rPr>
      </w:pPr>
      <w:r>
        <w:rPr>
          <w:sz w:val="24"/>
        </w:rPr>
        <w:t>-умение</w:t>
      </w:r>
      <w:r>
        <w:rPr>
          <w:spacing w:val="-7"/>
          <w:sz w:val="24"/>
        </w:rPr>
        <w:t xml:space="preserve"> </w:t>
      </w:r>
      <w:r>
        <w:rPr>
          <w:sz w:val="24"/>
        </w:rPr>
        <w:t>приобретать</w:t>
      </w:r>
      <w:r>
        <w:rPr>
          <w:spacing w:val="-8"/>
          <w:sz w:val="24"/>
        </w:rPr>
        <w:t xml:space="preserve"> </w:t>
      </w:r>
      <w:r>
        <w:rPr>
          <w:sz w:val="24"/>
        </w:rPr>
        <w:t>опыт</w:t>
      </w:r>
      <w:r>
        <w:rPr>
          <w:spacing w:val="-7"/>
          <w:sz w:val="24"/>
        </w:rPr>
        <w:t xml:space="preserve"> </w:t>
      </w:r>
      <w:r>
        <w:rPr>
          <w:sz w:val="24"/>
        </w:rPr>
        <w:t>составления</w:t>
      </w:r>
      <w:r>
        <w:rPr>
          <w:spacing w:val="-6"/>
          <w:sz w:val="24"/>
        </w:rPr>
        <w:t xml:space="preserve"> </w:t>
      </w:r>
      <w:r>
        <w:rPr>
          <w:sz w:val="24"/>
        </w:rPr>
        <w:t>комплекса упражнений</w:t>
      </w:r>
      <w:r>
        <w:rPr>
          <w:spacing w:val="-3"/>
          <w:sz w:val="24"/>
        </w:rPr>
        <w:t xml:space="preserve"> </w:t>
      </w:r>
      <w:r>
        <w:rPr>
          <w:sz w:val="24"/>
        </w:rPr>
        <w:t>для</w:t>
      </w:r>
      <w:r>
        <w:rPr>
          <w:spacing w:val="-6"/>
          <w:sz w:val="24"/>
        </w:rPr>
        <w:t xml:space="preserve"> </w:t>
      </w:r>
      <w:r>
        <w:rPr>
          <w:sz w:val="24"/>
        </w:rPr>
        <w:t>зарядки;</w:t>
      </w:r>
    </w:p>
    <w:p w14:paraId="0A753898" w14:textId="77777777" w:rsidR="005E787B" w:rsidRDefault="005E787B" w:rsidP="005E787B">
      <w:pPr>
        <w:pStyle w:val="a3"/>
        <w:tabs>
          <w:tab w:val="left" w:pos="2228"/>
        </w:tabs>
        <w:spacing w:before="1" w:line="237" w:lineRule="auto"/>
        <w:ind w:right="648"/>
        <w:rPr>
          <w:sz w:val="24"/>
        </w:rPr>
      </w:pPr>
      <w:r>
        <w:rPr>
          <w:sz w:val="24"/>
        </w:rPr>
        <w:t>-понимать, что информация может быть представлена в разной форме – книга, фото,</w:t>
      </w:r>
      <w:r>
        <w:rPr>
          <w:spacing w:val="-57"/>
          <w:sz w:val="24"/>
        </w:rPr>
        <w:t xml:space="preserve"> </w:t>
      </w:r>
      <w:r>
        <w:rPr>
          <w:sz w:val="24"/>
        </w:rPr>
        <w:t>видео</w:t>
      </w:r>
    </w:p>
    <w:p w14:paraId="4E08DBFC" w14:textId="77777777" w:rsidR="005E787B" w:rsidRDefault="005E787B" w:rsidP="005E787B">
      <w:pPr>
        <w:ind w:left="1519"/>
        <w:rPr>
          <w:i/>
          <w:sz w:val="24"/>
        </w:rPr>
      </w:pPr>
      <w:r>
        <w:rPr>
          <w:i/>
          <w:sz w:val="24"/>
        </w:rPr>
        <w:t>Универсальные</w:t>
      </w:r>
      <w:r>
        <w:rPr>
          <w:i/>
          <w:spacing w:val="-10"/>
          <w:sz w:val="24"/>
        </w:rPr>
        <w:t xml:space="preserve"> </w:t>
      </w:r>
      <w:r>
        <w:rPr>
          <w:i/>
          <w:sz w:val="24"/>
        </w:rPr>
        <w:t>учебные</w:t>
      </w:r>
      <w:r>
        <w:rPr>
          <w:i/>
          <w:spacing w:val="-5"/>
          <w:sz w:val="24"/>
        </w:rPr>
        <w:t xml:space="preserve"> </w:t>
      </w:r>
      <w:r>
        <w:rPr>
          <w:i/>
          <w:sz w:val="24"/>
        </w:rPr>
        <w:t>коммуникативные</w:t>
      </w:r>
      <w:r>
        <w:rPr>
          <w:i/>
          <w:spacing w:val="-5"/>
          <w:sz w:val="24"/>
        </w:rPr>
        <w:t xml:space="preserve"> </w:t>
      </w:r>
      <w:r>
        <w:rPr>
          <w:i/>
          <w:sz w:val="24"/>
        </w:rPr>
        <w:t>действия:</w:t>
      </w:r>
    </w:p>
    <w:p w14:paraId="44EC384D" w14:textId="77777777" w:rsidR="005E787B" w:rsidRDefault="005E787B" w:rsidP="005E787B">
      <w:pPr>
        <w:pStyle w:val="a3"/>
        <w:tabs>
          <w:tab w:val="left" w:pos="2225"/>
        </w:tabs>
        <w:spacing w:before="2" w:line="292" w:lineRule="exact"/>
        <w:ind w:left="2224"/>
        <w:rPr>
          <w:sz w:val="24"/>
        </w:rPr>
      </w:pPr>
      <w:r>
        <w:rPr>
          <w:sz w:val="24"/>
        </w:rPr>
        <w:t>-умение</w:t>
      </w:r>
      <w:r>
        <w:rPr>
          <w:spacing w:val="-10"/>
          <w:sz w:val="24"/>
        </w:rPr>
        <w:t xml:space="preserve"> </w:t>
      </w:r>
      <w:r>
        <w:rPr>
          <w:sz w:val="24"/>
        </w:rPr>
        <w:t>проявлять</w:t>
      </w:r>
      <w:r>
        <w:rPr>
          <w:spacing w:val="-9"/>
          <w:sz w:val="24"/>
        </w:rPr>
        <w:t xml:space="preserve"> </w:t>
      </w:r>
      <w:r>
        <w:rPr>
          <w:sz w:val="24"/>
        </w:rPr>
        <w:t>инициативность,</w:t>
      </w:r>
      <w:r>
        <w:rPr>
          <w:spacing w:val="-10"/>
          <w:sz w:val="24"/>
        </w:rPr>
        <w:t xml:space="preserve"> </w:t>
      </w:r>
      <w:r>
        <w:rPr>
          <w:sz w:val="24"/>
        </w:rPr>
        <w:t>активность,</w:t>
      </w:r>
      <w:r>
        <w:rPr>
          <w:spacing w:val="-11"/>
          <w:sz w:val="24"/>
        </w:rPr>
        <w:t xml:space="preserve"> </w:t>
      </w:r>
      <w:r>
        <w:rPr>
          <w:sz w:val="24"/>
        </w:rPr>
        <w:t>самостоятельность;</w:t>
      </w:r>
    </w:p>
    <w:p w14:paraId="3538AF13" w14:textId="77777777" w:rsidR="005E787B" w:rsidRDefault="005E787B" w:rsidP="005E787B">
      <w:pPr>
        <w:pStyle w:val="a3"/>
        <w:tabs>
          <w:tab w:val="left" w:pos="2228"/>
          <w:tab w:val="left" w:pos="6996"/>
        </w:tabs>
        <w:spacing w:line="237" w:lineRule="auto"/>
        <w:ind w:right="1009"/>
        <w:rPr>
          <w:sz w:val="24"/>
        </w:rPr>
      </w:pPr>
      <w:r>
        <w:rPr>
          <w:sz w:val="24"/>
        </w:rPr>
        <w:t xml:space="preserve">-умение  </w:t>
      </w:r>
      <w:r>
        <w:rPr>
          <w:spacing w:val="15"/>
          <w:sz w:val="24"/>
        </w:rPr>
        <w:t xml:space="preserve"> </w:t>
      </w:r>
      <w:r>
        <w:rPr>
          <w:sz w:val="24"/>
        </w:rPr>
        <w:t xml:space="preserve">проявлять  </w:t>
      </w:r>
      <w:r>
        <w:rPr>
          <w:spacing w:val="10"/>
          <w:sz w:val="24"/>
        </w:rPr>
        <w:t xml:space="preserve"> </w:t>
      </w:r>
      <w:r>
        <w:rPr>
          <w:sz w:val="24"/>
        </w:rPr>
        <w:t xml:space="preserve">готовность  </w:t>
      </w:r>
      <w:r>
        <w:rPr>
          <w:spacing w:val="7"/>
          <w:sz w:val="24"/>
        </w:rPr>
        <w:t xml:space="preserve"> </w:t>
      </w:r>
      <w:r>
        <w:rPr>
          <w:sz w:val="24"/>
        </w:rPr>
        <w:t>выступить</w:t>
      </w:r>
      <w:r>
        <w:rPr>
          <w:sz w:val="24"/>
        </w:rPr>
        <w:tab/>
        <w:t>в</w:t>
      </w:r>
      <w:r>
        <w:rPr>
          <w:spacing w:val="11"/>
          <w:sz w:val="24"/>
        </w:rPr>
        <w:t xml:space="preserve"> </w:t>
      </w:r>
      <w:r>
        <w:rPr>
          <w:sz w:val="24"/>
        </w:rPr>
        <w:t>роли</w:t>
      </w:r>
      <w:r>
        <w:rPr>
          <w:spacing w:val="9"/>
          <w:sz w:val="24"/>
        </w:rPr>
        <w:t xml:space="preserve"> </w:t>
      </w:r>
      <w:r>
        <w:rPr>
          <w:sz w:val="24"/>
        </w:rPr>
        <w:t>организатора,</w:t>
      </w:r>
      <w:r>
        <w:rPr>
          <w:spacing w:val="11"/>
          <w:sz w:val="24"/>
        </w:rPr>
        <w:t xml:space="preserve"> </w:t>
      </w:r>
      <w:r>
        <w:rPr>
          <w:sz w:val="24"/>
        </w:rPr>
        <w:t>инициатора,</w:t>
      </w:r>
      <w:r>
        <w:rPr>
          <w:spacing w:val="-57"/>
          <w:sz w:val="24"/>
        </w:rPr>
        <w:t xml:space="preserve"> </w:t>
      </w:r>
      <w:r>
        <w:rPr>
          <w:sz w:val="24"/>
        </w:rPr>
        <w:t>руководителя,</w:t>
      </w:r>
      <w:r>
        <w:rPr>
          <w:spacing w:val="-4"/>
          <w:sz w:val="24"/>
        </w:rPr>
        <w:t xml:space="preserve"> </w:t>
      </w:r>
      <w:r>
        <w:rPr>
          <w:sz w:val="24"/>
        </w:rPr>
        <w:t>исполнителя;</w:t>
      </w:r>
    </w:p>
    <w:p w14:paraId="5AA14238" w14:textId="77777777" w:rsidR="005E787B" w:rsidRDefault="005E787B" w:rsidP="005E787B">
      <w:pPr>
        <w:pStyle w:val="a3"/>
        <w:tabs>
          <w:tab w:val="left" w:pos="2287"/>
          <w:tab w:val="left" w:pos="2288"/>
        </w:tabs>
        <w:spacing w:before="5" w:line="237" w:lineRule="auto"/>
        <w:ind w:right="656"/>
        <w:rPr>
          <w:sz w:val="24"/>
        </w:rPr>
      </w:pPr>
      <w:r>
        <w:t>-</w:t>
      </w:r>
      <w:r>
        <w:rPr>
          <w:sz w:val="24"/>
        </w:rPr>
        <w:t>умение</w:t>
      </w:r>
      <w:r>
        <w:rPr>
          <w:spacing w:val="36"/>
          <w:sz w:val="24"/>
        </w:rPr>
        <w:t xml:space="preserve"> </w:t>
      </w:r>
      <w:r>
        <w:rPr>
          <w:sz w:val="24"/>
        </w:rPr>
        <w:t>сравнивать</w:t>
      </w:r>
      <w:r>
        <w:rPr>
          <w:spacing w:val="42"/>
          <w:sz w:val="24"/>
        </w:rPr>
        <w:t xml:space="preserve"> </w:t>
      </w:r>
      <w:r>
        <w:rPr>
          <w:sz w:val="24"/>
        </w:rPr>
        <w:t>свои</w:t>
      </w:r>
      <w:r>
        <w:rPr>
          <w:spacing w:val="35"/>
          <w:sz w:val="24"/>
        </w:rPr>
        <w:t xml:space="preserve"> </w:t>
      </w:r>
      <w:r>
        <w:rPr>
          <w:sz w:val="24"/>
        </w:rPr>
        <w:t>качества</w:t>
      </w:r>
      <w:r>
        <w:rPr>
          <w:spacing w:val="39"/>
          <w:sz w:val="24"/>
        </w:rPr>
        <w:t xml:space="preserve"> </w:t>
      </w:r>
      <w:r>
        <w:rPr>
          <w:sz w:val="24"/>
        </w:rPr>
        <w:t>с</w:t>
      </w:r>
      <w:r>
        <w:rPr>
          <w:spacing w:val="37"/>
          <w:sz w:val="24"/>
        </w:rPr>
        <w:t xml:space="preserve"> </w:t>
      </w:r>
      <w:r>
        <w:rPr>
          <w:sz w:val="24"/>
        </w:rPr>
        <w:t>качествами</w:t>
      </w:r>
      <w:r>
        <w:rPr>
          <w:spacing w:val="42"/>
          <w:sz w:val="24"/>
        </w:rPr>
        <w:t xml:space="preserve"> </w:t>
      </w:r>
      <w:r>
        <w:rPr>
          <w:sz w:val="24"/>
        </w:rPr>
        <w:t>лидера,</w:t>
      </w:r>
      <w:r>
        <w:rPr>
          <w:spacing w:val="36"/>
          <w:sz w:val="24"/>
        </w:rPr>
        <w:t xml:space="preserve"> </w:t>
      </w:r>
      <w:r>
        <w:rPr>
          <w:sz w:val="24"/>
        </w:rPr>
        <w:t>комментировать</w:t>
      </w:r>
      <w:r>
        <w:rPr>
          <w:spacing w:val="36"/>
          <w:sz w:val="24"/>
        </w:rPr>
        <w:t xml:space="preserve"> </w:t>
      </w:r>
      <w:r>
        <w:rPr>
          <w:sz w:val="24"/>
        </w:rPr>
        <w:t>процесс</w:t>
      </w:r>
      <w:r>
        <w:rPr>
          <w:spacing w:val="-57"/>
          <w:sz w:val="24"/>
        </w:rPr>
        <w:t xml:space="preserve"> </w:t>
      </w:r>
      <w:r>
        <w:rPr>
          <w:sz w:val="24"/>
        </w:rPr>
        <w:t>решения поставленных</w:t>
      </w:r>
      <w:r>
        <w:rPr>
          <w:spacing w:val="-3"/>
          <w:sz w:val="24"/>
        </w:rPr>
        <w:t xml:space="preserve"> </w:t>
      </w:r>
      <w:r>
        <w:rPr>
          <w:sz w:val="24"/>
        </w:rPr>
        <w:t>задач,</w:t>
      </w:r>
      <w:r>
        <w:rPr>
          <w:spacing w:val="4"/>
          <w:sz w:val="24"/>
        </w:rPr>
        <w:t xml:space="preserve"> </w:t>
      </w:r>
      <w:r>
        <w:rPr>
          <w:sz w:val="24"/>
        </w:rPr>
        <w:t>проявлять</w:t>
      </w:r>
      <w:r>
        <w:rPr>
          <w:spacing w:val="-1"/>
          <w:sz w:val="24"/>
        </w:rPr>
        <w:t xml:space="preserve"> </w:t>
      </w:r>
      <w:r>
        <w:rPr>
          <w:sz w:val="24"/>
        </w:rPr>
        <w:t>этику</w:t>
      </w:r>
      <w:r>
        <w:rPr>
          <w:spacing w:val="-15"/>
          <w:sz w:val="24"/>
        </w:rPr>
        <w:t xml:space="preserve"> </w:t>
      </w:r>
      <w:r>
        <w:rPr>
          <w:sz w:val="24"/>
        </w:rPr>
        <w:t>общения;</w:t>
      </w:r>
    </w:p>
    <w:p w14:paraId="777641C5" w14:textId="77777777" w:rsidR="005E787B" w:rsidRDefault="005E787B" w:rsidP="005E787B">
      <w:pPr>
        <w:pStyle w:val="a3"/>
        <w:tabs>
          <w:tab w:val="left" w:pos="2228"/>
        </w:tabs>
        <w:spacing w:before="2"/>
        <w:ind w:right="663"/>
        <w:rPr>
          <w:sz w:val="24"/>
        </w:rPr>
      </w:pPr>
      <w:r>
        <w:rPr>
          <w:sz w:val="24"/>
        </w:rPr>
        <w:t>-участие</w:t>
      </w:r>
      <w:r>
        <w:rPr>
          <w:spacing w:val="30"/>
          <w:sz w:val="24"/>
        </w:rPr>
        <w:t xml:space="preserve"> </w:t>
      </w:r>
      <w:r>
        <w:rPr>
          <w:sz w:val="24"/>
        </w:rPr>
        <w:t>в</w:t>
      </w:r>
      <w:r>
        <w:rPr>
          <w:spacing w:val="32"/>
          <w:sz w:val="24"/>
        </w:rPr>
        <w:t xml:space="preserve"> </w:t>
      </w:r>
      <w:r>
        <w:rPr>
          <w:sz w:val="24"/>
        </w:rPr>
        <w:t>совместной</w:t>
      </w:r>
      <w:r>
        <w:rPr>
          <w:spacing w:val="26"/>
          <w:sz w:val="24"/>
        </w:rPr>
        <w:t xml:space="preserve"> </w:t>
      </w:r>
      <w:r>
        <w:rPr>
          <w:sz w:val="24"/>
        </w:rPr>
        <w:t>деятельности,</w:t>
      </w:r>
      <w:r>
        <w:rPr>
          <w:spacing w:val="35"/>
          <w:sz w:val="24"/>
        </w:rPr>
        <w:t xml:space="preserve"> </w:t>
      </w:r>
      <w:r>
        <w:rPr>
          <w:sz w:val="24"/>
        </w:rPr>
        <w:t>умение</w:t>
      </w:r>
      <w:r>
        <w:rPr>
          <w:spacing w:val="29"/>
          <w:sz w:val="24"/>
        </w:rPr>
        <w:t xml:space="preserve"> </w:t>
      </w:r>
      <w:r>
        <w:rPr>
          <w:sz w:val="24"/>
        </w:rPr>
        <w:t>согласовывать</w:t>
      </w:r>
      <w:r>
        <w:rPr>
          <w:spacing w:val="30"/>
          <w:sz w:val="24"/>
        </w:rPr>
        <w:t xml:space="preserve"> </w:t>
      </w:r>
      <w:r>
        <w:rPr>
          <w:sz w:val="24"/>
        </w:rPr>
        <w:t>мнения</w:t>
      </w:r>
      <w:r>
        <w:rPr>
          <w:spacing w:val="29"/>
          <w:sz w:val="24"/>
        </w:rPr>
        <w:t xml:space="preserve"> </w:t>
      </w:r>
      <w:r>
        <w:rPr>
          <w:sz w:val="24"/>
        </w:rPr>
        <w:t>в</w:t>
      </w:r>
      <w:r>
        <w:rPr>
          <w:spacing w:val="27"/>
          <w:sz w:val="24"/>
        </w:rPr>
        <w:t xml:space="preserve"> </w:t>
      </w:r>
      <w:r>
        <w:rPr>
          <w:sz w:val="24"/>
        </w:rPr>
        <w:t>ходе</w:t>
      </w:r>
      <w:r>
        <w:rPr>
          <w:spacing w:val="29"/>
          <w:sz w:val="24"/>
        </w:rPr>
        <w:t xml:space="preserve"> </w:t>
      </w:r>
      <w:r>
        <w:rPr>
          <w:sz w:val="24"/>
        </w:rPr>
        <w:t>поиска</w:t>
      </w:r>
      <w:r>
        <w:rPr>
          <w:spacing w:val="-57"/>
          <w:sz w:val="24"/>
        </w:rPr>
        <w:t xml:space="preserve"> </w:t>
      </w:r>
      <w:r>
        <w:rPr>
          <w:sz w:val="24"/>
        </w:rPr>
        <w:t>ответа;</w:t>
      </w:r>
    </w:p>
    <w:p w14:paraId="0EC62432" w14:textId="77777777" w:rsidR="005E787B" w:rsidRDefault="005E787B" w:rsidP="005E787B">
      <w:pPr>
        <w:pStyle w:val="a3"/>
        <w:tabs>
          <w:tab w:val="left" w:pos="2228"/>
        </w:tabs>
        <w:spacing w:before="1" w:line="237" w:lineRule="auto"/>
        <w:ind w:right="1344"/>
        <w:rPr>
          <w:sz w:val="24"/>
        </w:rPr>
      </w:pPr>
      <w:r>
        <w:rPr>
          <w:sz w:val="24"/>
        </w:rPr>
        <w:t>-умение</w:t>
      </w:r>
      <w:r>
        <w:rPr>
          <w:spacing w:val="1"/>
          <w:sz w:val="24"/>
        </w:rPr>
        <w:t xml:space="preserve"> </w:t>
      </w:r>
      <w:r>
        <w:rPr>
          <w:sz w:val="24"/>
        </w:rPr>
        <w:t>высказывать</w:t>
      </w:r>
      <w:r>
        <w:rPr>
          <w:spacing w:val="1"/>
          <w:sz w:val="24"/>
        </w:rPr>
        <w:t xml:space="preserve"> </w:t>
      </w:r>
      <w:r>
        <w:rPr>
          <w:sz w:val="24"/>
        </w:rPr>
        <w:t>свою</w:t>
      </w:r>
      <w:r>
        <w:rPr>
          <w:spacing w:val="2"/>
          <w:sz w:val="24"/>
        </w:rPr>
        <w:t xml:space="preserve"> </w:t>
      </w:r>
      <w:r>
        <w:rPr>
          <w:sz w:val="24"/>
        </w:rPr>
        <w:t>точку</w:t>
      </w:r>
      <w:r>
        <w:rPr>
          <w:spacing w:val="-4"/>
          <w:sz w:val="24"/>
        </w:rPr>
        <w:t xml:space="preserve"> </w:t>
      </w:r>
      <w:r>
        <w:rPr>
          <w:sz w:val="24"/>
        </w:rPr>
        <w:t>зрения,</w:t>
      </w:r>
      <w:r>
        <w:rPr>
          <w:spacing w:val="1"/>
          <w:sz w:val="24"/>
        </w:rPr>
        <w:t xml:space="preserve"> </w:t>
      </w:r>
      <w:r>
        <w:rPr>
          <w:sz w:val="24"/>
        </w:rPr>
        <w:t>договариваться</w:t>
      </w:r>
      <w:r>
        <w:rPr>
          <w:spacing w:val="-1"/>
          <w:sz w:val="24"/>
        </w:rPr>
        <w:t xml:space="preserve"> </w:t>
      </w:r>
      <w:r>
        <w:rPr>
          <w:sz w:val="24"/>
        </w:rPr>
        <w:t>с</w:t>
      </w:r>
      <w:r>
        <w:rPr>
          <w:spacing w:val="1"/>
          <w:sz w:val="24"/>
        </w:rPr>
        <w:t xml:space="preserve"> </w:t>
      </w:r>
      <w:r>
        <w:rPr>
          <w:sz w:val="24"/>
        </w:rPr>
        <w:t>одноклассниками,</w:t>
      </w:r>
      <w:r>
        <w:rPr>
          <w:spacing w:val="-57"/>
          <w:sz w:val="24"/>
        </w:rPr>
        <w:t xml:space="preserve"> </w:t>
      </w:r>
      <w:r>
        <w:rPr>
          <w:sz w:val="24"/>
        </w:rPr>
        <w:t>работая</w:t>
      </w:r>
      <w:r>
        <w:rPr>
          <w:spacing w:val="-1"/>
          <w:sz w:val="24"/>
        </w:rPr>
        <w:t xml:space="preserve"> </w:t>
      </w:r>
      <w:r>
        <w:rPr>
          <w:sz w:val="24"/>
        </w:rPr>
        <w:t>в</w:t>
      </w:r>
      <w:r>
        <w:rPr>
          <w:spacing w:val="-2"/>
          <w:sz w:val="24"/>
        </w:rPr>
        <w:t xml:space="preserve"> </w:t>
      </w:r>
      <w:r>
        <w:rPr>
          <w:sz w:val="24"/>
        </w:rPr>
        <w:t>группе;</w:t>
      </w:r>
    </w:p>
    <w:p w14:paraId="62674EEE" w14:textId="77777777" w:rsidR="005E787B" w:rsidRDefault="005E787B" w:rsidP="005E787B">
      <w:pPr>
        <w:pStyle w:val="a3"/>
        <w:tabs>
          <w:tab w:val="left" w:pos="2225"/>
        </w:tabs>
        <w:spacing w:before="2" w:line="292" w:lineRule="exact"/>
        <w:ind w:left="2224"/>
        <w:rPr>
          <w:sz w:val="24"/>
        </w:rPr>
      </w:pPr>
      <w:r>
        <w:rPr>
          <w:sz w:val="24"/>
        </w:rPr>
        <w:t>-умение</w:t>
      </w:r>
      <w:r>
        <w:rPr>
          <w:spacing w:val="-3"/>
          <w:sz w:val="24"/>
        </w:rPr>
        <w:t xml:space="preserve"> </w:t>
      </w:r>
      <w:r>
        <w:rPr>
          <w:sz w:val="24"/>
        </w:rPr>
        <w:t>высказывать</w:t>
      </w:r>
      <w:r>
        <w:rPr>
          <w:spacing w:val="-2"/>
          <w:sz w:val="24"/>
        </w:rPr>
        <w:t xml:space="preserve"> </w:t>
      </w:r>
      <w:r>
        <w:rPr>
          <w:sz w:val="24"/>
        </w:rPr>
        <w:t>и</w:t>
      </w:r>
      <w:r>
        <w:rPr>
          <w:spacing w:val="-9"/>
          <w:sz w:val="24"/>
        </w:rPr>
        <w:t xml:space="preserve"> </w:t>
      </w:r>
      <w:r>
        <w:rPr>
          <w:sz w:val="24"/>
        </w:rPr>
        <w:t>отстаивать</w:t>
      </w:r>
      <w:r>
        <w:rPr>
          <w:spacing w:val="-4"/>
          <w:sz w:val="24"/>
        </w:rPr>
        <w:t xml:space="preserve"> </w:t>
      </w:r>
      <w:r>
        <w:rPr>
          <w:sz w:val="24"/>
        </w:rPr>
        <w:t>свое</w:t>
      </w:r>
      <w:r>
        <w:rPr>
          <w:spacing w:val="-8"/>
          <w:sz w:val="24"/>
        </w:rPr>
        <w:t xml:space="preserve"> </w:t>
      </w:r>
      <w:r>
        <w:rPr>
          <w:sz w:val="24"/>
        </w:rPr>
        <w:t>мнение;</w:t>
      </w:r>
    </w:p>
    <w:p w14:paraId="304BE637" w14:textId="77777777" w:rsidR="005E787B" w:rsidRDefault="005E787B" w:rsidP="005E787B">
      <w:pPr>
        <w:pStyle w:val="a3"/>
        <w:tabs>
          <w:tab w:val="left" w:pos="2228"/>
          <w:tab w:val="left" w:pos="3218"/>
          <w:tab w:val="left" w:pos="4699"/>
          <w:tab w:val="left" w:pos="5510"/>
          <w:tab w:val="left" w:pos="7320"/>
          <w:tab w:val="left" w:pos="8364"/>
          <w:tab w:val="left" w:pos="9060"/>
          <w:tab w:val="left" w:pos="10756"/>
        </w:tabs>
        <w:spacing w:before="1" w:line="237" w:lineRule="auto"/>
        <w:ind w:right="633"/>
        <w:rPr>
          <w:sz w:val="24"/>
        </w:rPr>
      </w:pPr>
      <w:r>
        <w:rPr>
          <w:sz w:val="24"/>
        </w:rPr>
        <w:t>-умение</w:t>
      </w:r>
      <w:r>
        <w:rPr>
          <w:sz w:val="24"/>
        </w:rPr>
        <w:tab/>
        <w:t>рассуждать,</w:t>
      </w:r>
      <w:r>
        <w:rPr>
          <w:sz w:val="24"/>
        </w:rPr>
        <w:tab/>
        <w:t>вести</w:t>
      </w:r>
      <w:r>
        <w:rPr>
          <w:sz w:val="24"/>
        </w:rPr>
        <w:tab/>
        <w:t>повествование,</w:t>
      </w:r>
      <w:r>
        <w:rPr>
          <w:sz w:val="24"/>
        </w:rPr>
        <w:tab/>
        <w:t>строить</w:t>
      </w:r>
      <w:r>
        <w:rPr>
          <w:sz w:val="24"/>
        </w:rPr>
        <w:tab/>
        <w:t>своё</w:t>
      </w:r>
      <w:r>
        <w:rPr>
          <w:sz w:val="24"/>
        </w:rPr>
        <w:tab/>
        <w:t>высказывание</w:t>
      </w:r>
      <w:r>
        <w:rPr>
          <w:sz w:val="24"/>
        </w:rPr>
        <w:tab/>
      </w:r>
      <w:r>
        <w:rPr>
          <w:spacing w:val="-1"/>
          <w:sz w:val="24"/>
        </w:rPr>
        <w:t>в</w:t>
      </w:r>
      <w:r>
        <w:rPr>
          <w:spacing w:val="-57"/>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поставленной</w:t>
      </w:r>
      <w:r>
        <w:rPr>
          <w:spacing w:val="-2"/>
          <w:sz w:val="24"/>
        </w:rPr>
        <w:t xml:space="preserve"> </w:t>
      </w:r>
      <w:r>
        <w:rPr>
          <w:sz w:val="24"/>
        </w:rPr>
        <w:t>задачей</w:t>
      </w:r>
      <w:r>
        <w:rPr>
          <w:spacing w:val="3"/>
          <w:sz w:val="24"/>
        </w:rPr>
        <w:t xml:space="preserve"> </w:t>
      </w:r>
      <w:r>
        <w:rPr>
          <w:sz w:val="24"/>
        </w:rPr>
        <w:t>или</w:t>
      </w:r>
      <w:r>
        <w:rPr>
          <w:spacing w:val="-4"/>
          <w:sz w:val="24"/>
        </w:rPr>
        <w:t xml:space="preserve"> </w:t>
      </w:r>
      <w:r>
        <w:rPr>
          <w:sz w:val="24"/>
        </w:rPr>
        <w:t>вопросом;</w:t>
      </w:r>
    </w:p>
    <w:p w14:paraId="6ACB9914" w14:textId="77777777" w:rsidR="005E787B" w:rsidRDefault="005E787B" w:rsidP="005E787B">
      <w:pPr>
        <w:pStyle w:val="a3"/>
        <w:tabs>
          <w:tab w:val="left" w:pos="2287"/>
          <w:tab w:val="left" w:pos="2288"/>
        </w:tabs>
        <w:spacing w:line="293" w:lineRule="exact"/>
        <w:ind w:left="2287"/>
        <w:rPr>
          <w:sz w:val="24"/>
        </w:rPr>
      </w:pPr>
      <w:r>
        <w:rPr>
          <w:sz w:val="24"/>
        </w:rPr>
        <w:t>-корректно</w:t>
      </w:r>
      <w:r>
        <w:rPr>
          <w:spacing w:val="-7"/>
          <w:sz w:val="24"/>
        </w:rPr>
        <w:t xml:space="preserve"> </w:t>
      </w:r>
      <w:r>
        <w:rPr>
          <w:sz w:val="24"/>
        </w:rPr>
        <w:t>и аргументированно</w:t>
      </w:r>
      <w:r>
        <w:rPr>
          <w:spacing w:val="1"/>
          <w:sz w:val="24"/>
        </w:rPr>
        <w:t xml:space="preserve"> </w:t>
      </w:r>
      <w:r>
        <w:rPr>
          <w:sz w:val="24"/>
        </w:rPr>
        <w:t>высказывать</w:t>
      </w:r>
      <w:r>
        <w:rPr>
          <w:spacing w:val="-4"/>
          <w:sz w:val="24"/>
        </w:rPr>
        <w:t xml:space="preserve"> </w:t>
      </w:r>
      <w:r>
        <w:rPr>
          <w:sz w:val="24"/>
        </w:rPr>
        <w:t>своё</w:t>
      </w:r>
      <w:r>
        <w:rPr>
          <w:spacing w:val="-10"/>
          <w:sz w:val="24"/>
        </w:rPr>
        <w:t xml:space="preserve"> </w:t>
      </w:r>
      <w:r>
        <w:rPr>
          <w:sz w:val="24"/>
        </w:rPr>
        <w:t>мнение;</w:t>
      </w:r>
    </w:p>
    <w:p w14:paraId="1FBC90F3" w14:textId="77777777" w:rsidR="005E787B" w:rsidRDefault="005E787B" w:rsidP="005E787B">
      <w:pPr>
        <w:pStyle w:val="a3"/>
        <w:tabs>
          <w:tab w:val="left" w:pos="2228"/>
          <w:tab w:val="left" w:pos="3237"/>
          <w:tab w:val="left" w:pos="4406"/>
          <w:tab w:val="left" w:pos="4790"/>
          <w:tab w:val="left" w:pos="5822"/>
          <w:tab w:val="left" w:pos="7056"/>
          <w:tab w:val="left" w:pos="7557"/>
          <w:tab w:val="left" w:pos="9247"/>
          <w:tab w:val="left" w:pos="9751"/>
        </w:tabs>
        <w:spacing w:before="4" w:line="235" w:lineRule="auto"/>
        <w:ind w:right="643"/>
        <w:rPr>
          <w:sz w:val="24"/>
        </w:rPr>
      </w:pPr>
      <w:r>
        <w:rPr>
          <w:sz w:val="24"/>
        </w:rPr>
        <w:t>-умение</w:t>
      </w:r>
      <w:r>
        <w:rPr>
          <w:sz w:val="24"/>
        </w:rPr>
        <w:tab/>
        <w:t>работать</w:t>
      </w:r>
      <w:r>
        <w:rPr>
          <w:sz w:val="24"/>
        </w:rPr>
        <w:tab/>
        <w:t>в</w:t>
      </w:r>
      <w:r>
        <w:rPr>
          <w:sz w:val="24"/>
        </w:rPr>
        <w:tab/>
        <w:t>группе,</w:t>
      </w:r>
      <w:r>
        <w:rPr>
          <w:sz w:val="24"/>
        </w:rPr>
        <w:tab/>
        <w:t>общаться</w:t>
      </w:r>
      <w:r>
        <w:rPr>
          <w:sz w:val="24"/>
        </w:rPr>
        <w:tab/>
        <w:t>со</w:t>
      </w:r>
      <w:r>
        <w:rPr>
          <w:sz w:val="24"/>
        </w:rPr>
        <w:tab/>
        <w:t>сверстниками</w:t>
      </w:r>
      <w:r>
        <w:rPr>
          <w:sz w:val="24"/>
        </w:rPr>
        <w:tab/>
        <w:t>на</w:t>
      </w:r>
      <w:r>
        <w:rPr>
          <w:sz w:val="24"/>
        </w:rPr>
        <w:tab/>
      </w:r>
      <w:r>
        <w:rPr>
          <w:spacing w:val="-2"/>
          <w:sz w:val="24"/>
        </w:rPr>
        <w:t>принципах</w:t>
      </w:r>
      <w:r>
        <w:rPr>
          <w:spacing w:val="-57"/>
          <w:sz w:val="24"/>
        </w:rPr>
        <w:t xml:space="preserve"> </w:t>
      </w:r>
      <w:r>
        <w:rPr>
          <w:sz w:val="24"/>
        </w:rPr>
        <w:t>взаимоуважения</w:t>
      </w:r>
      <w:r>
        <w:rPr>
          <w:spacing w:val="-1"/>
          <w:sz w:val="24"/>
        </w:rPr>
        <w:t xml:space="preserve"> </w:t>
      </w:r>
      <w:r>
        <w:rPr>
          <w:sz w:val="24"/>
        </w:rPr>
        <w:t>и</w:t>
      </w:r>
      <w:r>
        <w:rPr>
          <w:spacing w:val="-2"/>
          <w:sz w:val="24"/>
        </w:rPr>
        <w:t xml:space="preserve"> </w:t>
      </w:r>
      <w:r>
        <w:rPr>
          <w:sz w:val="24"/>
        </w:rPr>
        <w:t>помощи;</w:t>
      </w:r>
    </w:p>
    <w:p w14:paraId="20117759" w14:textId="77777777" w:rsidR="005E787B" w:rsidRDefault="005E787B" w:rsidP="005E787B">
      <w:pPr>
        <w:pStyle w:val="a3"/>
        <w:tabs>
          <w:tab w:val="left" w:pos="2228"/>
        </w:tabs>
        <w:spacing w:before="6" w:line="237" w:lineRule="auto"/>
        <w:ind w:right="669"/>
        <w:rPr>
          <w:sz w:val="24"/>
        </w:rPr>
      </w:pPr>
      <w:r>
        <w:rPr>
          <w:sz w:val="24"/>
        </w:rPr>
        <w:t>-признание</w:t>
      </w:r>
      <w:r>
        <w:rPr>
          <w:spacing w:val="22"/>
          <w:sz w:val="24"/>
        </w:rPr>
        <w:t xml:space="preserve"> </w:t>
      </w:r>
      <w:r>
        <w:rPr>
          <w:sz w:val="24"/>
        </w:rPr>
        <w:t>возможности</w:t>
      </w:r>
      <w:r>
        <w:rPr>
          <w:spacing w:val="33"/>
          <w:sz w:val="24"/>
        </w:rPr>
        <w:t xml:space="preserve"> </w:t>
      </w:r>
      <w:r>
        <w:rPr>
          <w:sz w:val="24"/>
        </w:rPr>
        <w:t>существования</w:t>
      </w:r>
      <w:r>
        <w:rPr>
          <w:spacing w:val="28"/>
          <w:sz w:val="24"/>
        </w:rPr>
        <w:t xml:space="preserve"> </w:t>
      </w:r>
      <w:r>
        <w:rPr>
          <w:sz w:val="24"/>
        </w:rPr>
        <w:t>различных</w:t>
      </w:r>
      <w:r>
        <w:rPr>
          <w:spacing w:val="26"/>
          <w:sz w:val="24"/>
        </w:rPr>
        <w:t xml:space="preserve"> </w:t>
      </w:r>
      <w:r>
        <w:rPr>
          <w:sz w:val="24"/>
        </w:rPr>
        <w:t>точек</w:t>
      </w:r>
      <w:r>
        <w:rPr>
          <w:spacing w:val="29"/>
          <w:sz w:val="24"/>
        </w:rPr>
        <w:t xml:space="preserve"> </w:t>
      </w:r>
      <w:r>
        <w:rPr>
          <w:sz w:val="24"/>
        </w:rPr>
        <w:t>зрения</w:t>
      </w:r>
      <w:r>
        <w:rPr>
          <w:spacing w:val="28"/>
          <w:sz w:val="24"/>
        </w:rPr>
        <w:t xml:space="preserve"> </w:t>
      </w:r>
      <w:r>
        <w:rPr>
          <w:sz w:val="24"/>
        </w:rPr>
        <w:t>и</w:t>
      </w:r>
      <w:r>
        <w:rPr>
          <w:spacing w:val="27"/>
          <w:sz w:val="24"/>
        </w:rPr>
        <w:t xml:space="preserve"> </w:t>
      </w:r>
      <w:r>
        <w:rPr>
          <w:sz w:val="24"/>
        </w:rPr>
        <w:t>права</w:t>
      </w:r>
      <w:r>
        <w:rPr>
          <w:spacing w:val="26"/>
          <w:sz w:val="24"/>
        </w:rPr>
        <w:t xml:space="preserve"> </w:t>
      </w:r>
      <w:r>
        <w:rPr>
          <w:sz w:val="24"/>
        </w:rPr>
        <w:t>каждого</w:t>
      </w:r>
      <w:r>
        <w:rPr>
          <w:spacing w:val="-57"/>
          <w:sz w:val="24"/>
        </w:rPr>
        <w:t xml:space="preserve"> </w:t>
      </w:r>
      <w:r>
        <w:rPr>
          <w:sz w:val="24"/>
        </w:rPr>
        <w:t>иметь</w:t>
      </w:r>
      <w:r>
        <w:rPr>
          <w:spacing w:val="3"/>
          <w:sz w:val="24"/>
        </w:rPr>
        <w:t xml:space="preserve"> </w:t>
      </w:r>
      <w:r>
        <w:rPr>
          <w:sz w:val="24"/>
        </w:rPr>
        <w:t>свою;</w:t>
      </w:r>
    </w:p>
    <w:p w14:paraId="591C463B" w14:textId="77777777" w:rsidR="005E787B" w:rsidRDefault="005E787B" w:rsidP="005E787B">
      <w:pPr>
        <w:pStyle w:val="a3"/>
        <w:tabs>
          <w:tab w:val="left" w:pos="2287"/>
          <w:tab w:val="left" w:pos="2288"/>
        </w:tabs>
        <w:ind w:right="1132"/>
        <w:rPr>
          <w:sz w:val="24"/>
        </w:rPr>
      </w:pPr>
      <w:r>
        <w:t>-</w:t>
      </w:r>
      <w:r>
        <w:rPr>
          <w:sz w:val="24"/>
        </w:rPr>
        <w:t>умение</w:t>
      </w:r>
      <w:r>
        <w:rPr>
          <w:spacing w:val="7"/>
          <w:sz w:val="24"/>
        </w:rPr>
        <w:t xml:space="preserve"> </w:t>
      </w:r>
      <w:r>
        <w:rPr>
          <w:sz w:val="24"/>
        </w:rPr>
        <w:t>высказывать</w:t>
      </w:r>
      <w:r>
        <w:rPr>
          <w:spacing w:val="9"/>
          <w:sz w:val="24"/>
        </w:rPr>
        <w:t xml:space="preserve"> </w:t>
      </w:r>
      <w:r>
        <w:rPr>
          <w:sz w:val="24"/>
        </w:rPr>
        <w:t>свою</w:t>
      </w:r>
      <w:r>
        <w:rPr>
          <w:spacing w:val="7"/>
          <w:sz w:val="24"/>
        </w:rPr>
        <w:t xml:space="preserve"> </w:t>
      </w:r>
      <w:r>
        <w:rPr>
          <w:sz w:val="24"/>
        </w:rPr>
        <w:t>точку</w:t>
      </w:r>
      <w:r>
        <w:rPr>
          <w:spacing w:val="49"/>
          <w:sz w:val="24"/>
        </w:rPr>
        <w:t xml:space="preserve"> </w:t>
      </w:r>
      <w:r>
        <w:rPr>
          <w:sz w:val="24"/>
        </w:rPr>
        <w:t>зрения</w:t>
      </w:r>
      <w:r>
        <w:rPr>
          <w:spacing w:val="7"/>
          <w:sz w:val="24"/>
        </w:rPr>
        <w:t xml:space="preserve"> </w:t>
      </w:r>
      <w:r>
        <w:rPr>
          <w:sz w:val="24"/>
        </w:rPr>
        <w:t>и</w:t>
      </w:r>
      <w:r>
        <w:rPr>
          <w:spacing w:val="9"/>
          <w:sz w:val="24"/>
        </w:rPr>
        <w:t xml:space="preserve"> </w:t>
      </w:r>
      <w:r>
        <w:rPr>
          <w:sz w:val="24"/>
        </w:rPr>
        <w:t>пытаться</w:t>
      </w:r>
      <w:r>
        <w:rPr>
          <w:spacing w:val="6"/>
          <w:sz w:val="24"/>
        </w:rPr>
        <w:t xml:space="preserve"> </w:t>
      </w:r>
      <w:r>
        <w:rPr>
          <w:sz w:val="24"/>
        </w:rPr>
        <w:t>её</w:t>
      </w:r>
      <w:r>
        <w:rPr>
          <w:spacing w:val="-1"/>
          <w:sz w:val="24"/>
        </w:rPr>
        <w:t xml:space="preserve"> </w:t>
      </w:r>
      <w:r>
        <w:rPr>
          <w:sz w:val="24"/>
        </w:rPr>
        <w:t>обосновывать,</w:t>
      </w:r>
      <w:r>
        <w:rPr>
          <w:spacing w:val="5"/>
          <w:sz w:val="24"/>
        </w:rPr>
        <w:t xml:space="preserve"> </w:t>
      </w:r>
      <w:r>
        <w:rPr>
          <w:sz w:val="24"/>
        </w:rPr>
        <w:t>приводя</w:t>
      </w:r>
      <w:r>
        <w:rPr>
          <w:spacing w:val="-57"/>
          <w:sz w:val="24"/>
        </w:rPr>
        <w:t xml:space="preserve"> </w:t>
      </w:r>
      <w:r>
        <w:rPr>
          <w:sz w:val="24"/>
        </w:rPr>
        <w:t>аргументы;</w:t>
      </w:r>
    </w:p>
    <w:p w14:paraId="2CBF286A" w14:textId="77777777" w:rsidR="005E787B" w:rsidRDefault="005E787B" w:rsidP="005E787B">
      <w:pPr>
        <w:pStyle w:val="a3"/>
        <w:tabs>
          <w:tab w:val="left" w:pos="2228"/>
        </w:tabs>
        <w:spacing w:before="5" w:line="235" w:lineRule="auto"/>
        <w:ind w:right="631"/>
        <w:rPr>
          <w:sz w:val="24"/>
        </w:rPr>
      </w:pPr>
      <w:r>
        <w:rPr>
          <w:sz w:val="24"/>
        </w:rPr>
        <w:t>-умение сотрудничать и работать в группе, выражать свои мысли ясно, корректно по</w:t>
      </w:r>
      <w:r>
        <w:rPr>
          <w:spacing w:val="-57"/>
          <w:sz w:val="24"/>
        </w:rPr>
        <w:t xml:space="preserve"> </w:t>
      </w:r>
      <w:r>
        <w:rPr>
          <w:sz w:val="24"/>
        </w:rPr>
        <w:t>отношению</w:t>
      </w:r>
      <w:r>
        <w:rPr>
          <w:spacing w:val="-2"/>
          <w:sz w:val="24"/>
        </w:rPr>
        <w:t xml:space="preserve"> </w:t>
      </w:r>
      <w:r>
        <w:rPr>
          <w:sz w:val="24"/>
        </w:rPr>
        <w:t>к</w:t>
      </w:r>
      <w:r>
        <w:rPr>
          <w:spacing w:val="-9"/>
          <w:sz w:val="24"/>
        </w:rPr>
        <w:t xml:space="preserve"> </w:t>
      </w:r>
      <w:r>
        <w:rPr>
          <w:sz w:val="24"/>
        </w:rPr>
        <w:t>окружающим;</w:t>
      </w:r>
    </w:p>
    <w:p w14:paraId="3C7E4253" w14:textId="77777777" w:rsidR="005E787B" w:rsidRDefault="005E787B" w:rsidP="005E787B">
      <w:pPr>
        <w:pStyle w:val="a3"/>
        <w:tabs>
          <w:tab w:val="left" w:pos="2228"/>
        </w:tabs>
        <w:spacing w:before="10" w:line="235" w:lineRule="auto"/>
        <w:ind w:right="1127"/>
        <w:rPr>
          <w:sz w:val="24"/>
        </w:rPr>
      </w:pPr>
      <w:r>
        <w:rPr>
          <w:sz w:val="24"/>
        </w:rPr>
        <w:t>-умение</w:t>
      </w:r>
      <w:r>
        <w:rPr>
          <w:spacing w:val="8"/>
          <w:sz w:val="24"/>
        </w:rPr>
        <w:t xml:space="preserve"> </w:t>
      </w:r>
      <w:r>
        <w:rPr>
          <w:sz w:val="24"/>
        </w:rPr>
        <w:t>ответственно</w:t>
      </w:r>
      <w:r>
        <w:rPr>
          <w:spacing w:val="6"/>
          <w:sz w:val="24"/>
        </w:rPr>
        <w:t xml:space="preserve"> </w:t>
      </w:r>
      <w:r>
        <w:rPr>
          <w:sz w:val="24"/>
        </w:rPr>
        <w:t>относиться</w:t>
      </w:r>
      <w:r>
        <w:rPr>
          <w:spacing w:val="6"/>
          <w:sz w:val="24"/>
        </w:rPr>
        <w:t xml:space="preserve"> </w:t>
      </w:r>
      <w:r>
        <w:rPr>
          <w:sz w:val="24"/>
        </w:rPr>
        <w:t>к</w:t>
      </w:r>
      <w:r>
        <w:rPr>
          <w:spacing w:val="8"/>
          <w:sz w:val="24"/>
        </w:rPr>
        <w:t xml:space="preserve"> </w:t>
      </w:r>
      <w:r>
        <w:rPr>
          <w:sz w:val="24"/>
        </w:rPr>
        <w:t>своим</w:t>
      </w:r>
      <w:r>
        <w:rPr>
          <w:spacing w:val="3"/>
          <w:sz w:val="24"/>
        </w:rPr>
        <w:t xml:space="preserve"> </w:t>
      </w:r>
      <w:r>
        <w:rPr>
          <w:sz w:val="24"/>
        </w:rPr>
        <w:t>обязанностям</w:t>
      </w:r>
      <w:r>
        <w:rPr>
          <w:spacing w:val="7"/>
          <w:sz w:val="24"/>
        </w:rPr>
        <w:t xml:space="preserve"> </w:t>
      </w:r>
      <w:r>
        <w:rPr>
          <w:sz w:val="24"/>
        </w:rPr>
        <w:t>в</w:t>
      </w:r>
      <w:r>
        <w:rPr>
          <w:spacing w:val="7"/>
          <w:sz w:val="24"/>
        </w:rPr>
        <w:t xml:space="preserve"> </w:t>
      </w:r>
      <w:r>
        <w:rPr>
          <w:sz w:val="24"/>
        </w:rPr>
        <w:t>процессе</w:t>
      </w:r>
      <w:r>
        <w:rPr>
          <w:spacing w:val="9"/>
          <w:sz w:val="24"/>
        </w:rPr>
        <w:t xml:space="preserve"> </w:t>
      </w:r>
      <w:r>
        <w:rPr>
          <w:sz w:val="24"/>
        </w:rPr>
        <w:t>совместной</w:t>
      </w:r>
      <w:r>
        <w:rPr>
          <w:spacing w:val="-57"/>
          <w:sz w:val="24"/>
        </w:rPr>
        <w:t xml:space="preserve"> </w:t>
      </w:r>
      <w:r>
        <w:rPr>
          <w:sz w:val="24"/>
        </w:rPr>
        <w:t>деятельности</w:t>
      </w:r>
    </w:p>
    <w:p w14:paraId="52C33F7F" w14:textId="77777777" w:rsidR="005E787B" w:rsidRDefault="005E787B" w:rsidP="005E787B">
      <w:pPr>
        <w:spacing w:before="6" w:line="275" w:lineRule="exact"/>
        <w:ind w:left="1519"/>
        <w:rPr>
          <w:i/>
          <w:sz w:val="24"/>
        </w:rPr>
      </w:pPr>
      <w:r>
        <w:rPr>
          <w:i/>
          <w:sz w:val="24"/>
        </w:rPr>
        <w:t>Универсальные</w:t>
      </w:r>
      <w:r>
        <w:rPr>
          <w:i/>
          <w:spacing w:val="-11"/>
          <w:sz w:val="24"/>
        </w:rPr>
        <w:t xml:space="preserve"> </w:t>
      </w:r>
      <w:r>
        <w:rPr>
          <w:i/>
          <w:sz w:val="24"/>
        </w:rPr>
        <w:t>учебные</w:t>
      </w:r>
      <w:r>
        <w:rPr>
          <w:i/>
          <w:spacing w:val="-3"/>
          <w:sz w:val="24"/>
        </w:rPr>
        <w:t xml:space="preserve"> </w:t>
      </w:r>
      <w:r>
        <w:rPr>
          <w:i/>
          <w:sz w:val="24"/>
        </w:rPr>
        <w:t>регулятивные</w:t>
      </w:r>
      <w:r>
        <w:rPr>
          <w:i/>
          <w:spacing w:val="-4"/>
          <w:sz w:val="24"/>
        </w:rPr>
        <w:t xml:space="preserve"> </w:t>
      </w:r>
      <w:r>
        <w:rPr>
          <w:i/>
          <w:sz w:val="24"/>
        </w:rPr>
        <w:t>действия:</w:t>
      </w:r>
    </w:p>
    <w:p w14:paraId="2767C0B5" w14:textId="77777777" w:rsidR="005E787B" w:rsidRDefault="005E787B" w:rsidP="005E787B">
      <w:pPr>
        <w:pStyle w:val="a3"/>
        <w:tabs>
          <w:tab w:val="left" w:pos="2228"/>
        </w:tabs>
        <w:spacing w:before="1" w:line="237" w:lineRule="auto"/>
        <w:ind w:left="2239" w:right="623"/>
        <w:jc w:val="both"/>
        <w:rPr>
          <w:sz w:val="24"/>
        </w:rPr>
      </w:pPr>
      <w:r>
        <w:rPr>
          <w:sz w:val="24"/>
        </w:rPr>
        <w:t>-умение оценивать свои поступки и действия, свои возможности способствовать</w:t>
      </w:r>
      <w:r>
        <w:rPr>
          <w:spacing w:val="1"/>
          <w:sz w:val="24"/>
        </w:rPr>
        <w:t xml:space="preserve"> </w:t>
      </w:r>
      <w:r>
        <w:rPr>
          <w:sz w:val="24"/>
        </w:rPr>
        <w:t>проявлению</w:t>
      </w:r>
      <w:r>
        <w:rPr>
          <w:spacing w:val="-3"/>
          <w:sz w:val="24"/>
        </w:rPr>
        <w:t xml:space="preserve"> </w:t>
      </w:r>
      <w:r>
        <w:rPr>
          <w:sz w:val="24"/>
        </w:rPr>
        <w:t>самостоятельности,</w:t>
      </w:r>
      <w:r>
        <w:rPr>
          <w:spacing w:val="-4"/>
          <w:sz w:val="24"/>
        </w:rPr>
        <w:t xml:space="preserve"> </w:t>
      </w:r>
      <w:r>
        <w:rPr>
          <w:sz w:val="24"/>
        </w:rPr>
        <w:t>инициативности,</w:t>
      </w:r>
      <w:r>
        <w:rPr>
          <w:spacing w:val="-3"/>
          <w:sz w:val="24"/>
        </w:rPr>
        <w:t xml:space="preserve"> </w:t>
      </w:r>
      <w:r>
        <w:rPr>
          <w:sz w:val="24"/>
        </w:rPr>
        <w:t>организованности;</w:t>
      </w:r>
    </w:p>
    <w:p w14:paraId="5258A3DD" w14:textId="77777777" w:rsidR="005E787B" w:rsidRDefault="005E787B" w:rsidP="005E787B">
      <w:pPr>
        <w:pStyle w:val="a3"/>
        <w:tabs>
          <w:tab w:val="left" w:pos="2228"/>
        </w:tabs>
        <w:spacing w:line="237" w:lineRule="auto"/>
        <w:ind w:left="2239" w:right="627"/>
        <w:jc w:val="both"/>
        <w:rPr>
          <w:sz w:val="24"/>
        </w:rPr>
      </w:pPr>
      <w:r>
        <w:rPr>
          <w:sz w:val="24"/>
        </w:rPr>
        <w:t>-умение планировать этапы предстоящей работы, определять последовательность</w:t>
      </w:r>
      <w:r>
        <w:rPr>
          <w:spacing w:val="1"/>
          <w:sz w:val="24"/>
        </w:rPr>
        <w:t xml:space="preserve"> </w:t>
      </w:r>
      <w:r>
        <w:rPr>
          <w:sz w:val="24"/>
        </w:rPr>
        <w:t>действий,</w:t>
      </w:r>
      <w:r>
        <w:rPr>
          <w:spacing w:val="-4"/>
          <w:sz w:val="24"/>
        </w:rPr>
        <w:t xml:space="preserve"> </w:t>
      </w:r>
      <w:r>
        <w:rPr>
          <w:sz w:val="24"/>
        </w:rPr>
        <w:t>объективно</w:t>
      </w:r>
      <w:r>
        <w:rPr>
          <w:spacing w:val="-1"/>
          <w:sz w:val="24"/>
        </w:rPr>
        <w:t xml:space="preserve"> </w:t>
      </w:r>
      <w:r>
        <w:rPr>
          <w:sz w:val="24"/>
        </w:rPr>
        <w:t>оценивать</w:t>
      </w:r>
      <w:r>
        <w:rPr>
          <w:spacing w:val="-2"/>
          <w:sz w:val="24"/>
        </w:rPr>
        <w:t xml:space="preserve"> </w:t>
      </w:r>
      <w:r>
        <w:rPr>
          <w:sz w:val="24"/>
        </w:rPr>
        <w:t>их;</w:t>
      </w:r>
      <w:r>
        <w:rPr>
          <w:spacing w:val="-6"/>
          <w:sz w:val="24"/>
        </w:rPr>
        <w:t xml:space="preserve"> </w:t>
      </w:r>
      <w:r>
        <w:rPr>
          <w:sz w:val="24"/>
        </w:rPr>
        <w:t>проявлять</w:t>
      </w:r>
      <w:r>
        <w:rPr>
          <w:spacing w:val="-5"/>
          <w:sz w:val="24"/>
        </w:rPr>
        <w:t xml:space="preserve"> </w:t>
      </w:r>
      <w:r>
        <w:rPr>
          <w:sz w:val="24"/>
        </w:rPr>
        <w:t>готовность</w:t>
      </w:r>
      <w:r>
        <w:rPr>
          <w:spacing w:val="-2"/>
          <w:sz w:val="24"/>
        </w:rPr>
        <w:t xml:space="preserve"> </w:t>
      </w:r>
      <w:r>
        <w:rPr>
          <w:sz w:val="24"/>
        </w:rPr>
        <w:t>изменять</w:t>
      </w:r>
      <w:r>
        <w:rPr>
          <w:spacing w:val="-2"/>
          <w:sz w:val="24"/>
        </w:rPr>
        <w:t xml:space="preserve"> </w:t>
      </w:r>
      <w:r>
        <w:rPr>
          <w:sz w:val="24"/>
        </w:rPr>
        <w:t>себя;</w:t>
      </w:r>
    </w:p>
    <w:p w14:paraId="2D933366" w14:textId="77777777" w:rsidR="005E787B" w:rsidRDefault="005E787B" w:rsidP="005E787B">
      <w:pPr>
        <w:pStyle w:val="a3"/>
        <w:tabs>
          <w:tab w:val="left" w:pos="2228"/>
        </w:tabs>
        <w:spacing w:before="4" w:line="237" w:lineRule="auto"/>
        <w:ind w:left="2239" w:right="623"/>
        <w:jc w:val="both"/>
        <w:rPr>
          <w:sz w:val="24"/>
        </w:rPr>
      </w:pPr>
      <w:r>
        <w:rPr>
          <w:sz w:val="24"/>
        </w:rPr>
        <w:t>-умение принимать и сохранять поставленную задачу, осуществлять поиск средств</w:t>
      </w:r>
      <w:r>
        <w:rPr>
          <w:spacing w:val="1"/>
          <w:sz w:val="24"/>
        </w:rPr>
        <w:t xml:space="preserve"> </w:t>
      </w:r>
      <w:r>
        <w:rPr>
          <w:sz w:val="24"/>
        </w:rPr>
        <w:t>её</w:t>
      </w:r>
      <w:r>
        <w:rPr>
          <w:spacing w:val="1"/>
          <w:sz w:val="24"/>
        </w:rPr>
        <w:t xml:space="preserve"> </w:t>
      </w:r>
      <w:r>
        <w:rPr>
          <w:sz w:val="24"/>
        </w:rPr>
        <w:t>достижения,</w:t>
      </w:r>
      <w:r>
        <w:rPr>
          <w:spacing w:val="1"/>
          <w:sz w:val="24"/>
        </w:rPr>
        <w:t xml:space="preserve"> </w:t>
      </w:r>
      <w:r>
        <w:rPr>
          <w:sz w:val="24"/>
        </w:rPr>
        <w:t>самостоятельно</w:t>
      </w:r>
      <w:r>
        <w:rPr>
          <w:spacing w:val="1"/>
          <w:sz w:val="24"/>
        </w:rPr>
        <w:t xml:space="preserve"> </w:t>
      </w:r>
      <w:r>
        <w:rPr>
          <w:sz w:val="24"/>
        </w:rPr>
        <w:t>формулировать</w:t>
      </w:r>
      <w:r>
        <w:rPr>
          <w:spacing w:val="1"/>
          <w:sz w:val="24"/>
        </w:rPr>
        <w:t xml:space="preserve"> </w:t>
      </w:r>
      <w:r>
        <w:rPr>
          <w:sz w:val="24"/>
        </w:rPr>
        <w:t>цель</w:t>
      </w:r>
      <w:r>
        <w:rPr>
          <w:spacing w:val="1"/>
          <w:sz w:val="24"/>
        </w:rPr>
        <w:t xml:space="preserve"> </w:t>
      </w:r>
      <w:r>
        <w:rPr>
          <w:sz w:val="24"/>
        </w:rPr>
        <w:t>после</w:t>
      </w:r>
      <w:r>
        <w:rPr>
          <w:spacing w:val="1"/>
          <w:sz w:val="24"/>
        </w:rPr>
        <w:t xml:space="preserve"> </w:t>
      </w:r>
      <w:r>
        <w:rPr>
          <w:sz w:val="24"/>
        </w:rPr>
        <w:t>предварительного</w:t>
      </w:r>
      <w:r>
        <w:rPr>
          <w:spacing w:val="1"/>
          <w:sz w:val="24"/>
        </w:rPr>
        <w:t xml:space="preserve"> </w:t>
      </w:r>
      <w:r>
        <w:rPr>
          <w:sz w:val="24"/>
        </w:rPr>
        <w:t>обсуждения,</w:t>
      </w:r>
      <w:r>
        <w:rPr>
          <w:spacing w:val="-2"/>
          <w:sz w:val="24"/>
        </w:rPr>
        <w:t xml:space="preserve"> </w:t>
      </w:r>
      <w:r>
        <w:rPr>
          <w:sz w:val="24"/>
        </w:rPr>
        <w:t>планировать свои действия</w:t>
      </w:r>
      <w:r>
        <w:rPr>
          <w:spacing w:val="-1"/>
          <w:sz w:val="24"/>
        </w:rPr>
        <w:t xml:space="preserve"> </w:t>
      </w:r>
      <w:r>
        <w:rPr>
          <w:sz w:val="24"/>
        </w:rPr>
        <w:t>в</w:t>
      </w:r>
      <w:r>
        <w:rPr>
          <w:spacing w:val="-4"/>
          <w:sz w:val="24"/>
        </w:rPr>
        <w:t xml:space="preserve"> </w:t>
      </w:r>
      <w:r>
        <w:rPr>
          <w:sz w:val="24"/>
        </w:rPr>
        <w:t>соответствии</w:t>
      </w:r>
      <w:r>
        <w:rPr>
          <w:spacing w:val="-5"/>
          <w:sz w:val="24"/>
        </w:rPr>
        <w:t xml:space="preserve"> </w:t>
      </w:r>
      <w:r>
        <w:rPr>
          <w:sz w:val="24"/>
        </w:rPr>
        <w:t>с</w:t>
      </w:r>
      <w:r>
        <w:rPr>
          <w:spacing w:val="-2"/>
          <w:sz w:val="24"/>
        </w:rPr>
        <w:t xml:space="preserve"> </w:t>
      </w:r>
      <w:r>
        <w:rPr>
          <w:sz w:val="24"/>
        </w:rPr>
        <w:t>поставленной</w:t>
      </w:r>
      <w:r>
        <w:rPr>
          <w:spacing w:val="-5"/>
          <w:sz w:val="24"/>
        </w:rPr>
        <w:t xml:space="preserve"> </w:t>
      </w:r>
      <w:r>
        <w:rPr>
          <w:sz w:val="24"/>
        </w:rPr>
        <w:t>задачей;</w:t>
      </w:r>
    </w:p>
    <w:p w14:paraId="032788EE" w14:textId="77777777" w:rsidR="005E787B" w:rsidRDefault="005E787B" w:rsidP="005E787B">
      <w:pPr>
        <w:pStyle w:val="a3"/>
        <w:tabs>
          <w:tab w:val="left" w:pos="2288"/>
        </w:tabs>
        <w:spacing w:before="5" w:line="293" w:lineRule="exact"/>
        <w:ind w:left="2287"/>
        <w:jc w:val="both"/>
        <w:rPr>
          <w:sz w:val="24"/>
        </w:rPr>
      </w:pPr>
      <w:r>
        <w:rPr>
          <w:sz w:val="24"/>
        </w:rPr>
        <w:t>-формирование</w:t>
      </w:r>
      <w:r>
        <w:rPr>
          <w:spacing w:val="-8"/>
          <w:sz w:val="24"/>
        </w:rPr>
        <w:t xml:space="preserve"> </w:t>
      </w:r>
      <w:r>
        <w:rPr>
          <w:sz w:val="24"/>
        </w:rPr>
        <w:t>умения</w:t>
      </w:r>
      <w:r>
        <w:rPr>
          <w:spacing w:val="-5"/>
          <w:sz w:val="24"/>
        </w:rPr>
        <w:t xml:space="preserve"> </w:t>
      </w:r>
      <w:r>
        <w:rPr>
          <w:sz w:val="24"/>
        </w:rPr>
        <w:t>оценивать</w:t>
      </w:r>
      <w:r>
        <w:rPr>
          <w:spacing w:val="-6"/>
          <w:sz w:val="24"/>
        </w:rPr>
        <w:t xml:space="preserve"> </w:t>
      </w:r>
      <w:r>
        <w:rPr>
          <w:sz w:val="24"/>
        </w:rPr>
        <w:t>свои</w:t>
      </w:r>
      <w:r>
        <w:rPr>
          <w:spacing w:val="-9"/>
          <w:sz w:val="24"/>
        </w:rPr>
        <w:t xml:space="preserve"> </w:t>
      </w:r>
      <w:r>
        <w:rPr>
          <w:sz w:val="24"/>
        </w:rPr>
        <w:t>поступки и</w:t>
      </w:r>
      <w:r>
        <w:rPr>
          <w:spacing w:val="-4"/>
          <w:sz w:val="24"/>
        </w:rPr>
        <w:t xml:space="preserve"> </w:t>
      </w:r>
      <w:r>
        <w:rPr>
          <w:sz w:val="24"/>
        </w:rPr>
        <w:t>действия,</w:t>
      </w:r>
      <w:r>
        <w:rPr>
          <w:spacing w:val="-7"/>
          <w:sz w:val="24"/>
        </w:rPr>
        <w:t xml:space="preserve"> </w:t>
      </w:r>
      <w:r>
        <w:rPr>
          <w:sz w:val="24"/>
        </w:rPr>
        <w:t>свои</w:t>
      </w:r>
      <w:r>
        <w:rPr>
          <w:spacing w:val="-9"/>
          <w:sz w:val="24"/>
        </w:rPr>
        <w:t xml:space="preserve"> </w:t>
      </w:r>
      <w:r>
        <w:rPr>
          <w:sz w:val="24"/>
        </w:rPr>
        <w:t>возможности;</w:t>
      </w:r>
    </w:p>
    <w:p w14:paraId="1EBCC0C5" w14:textId="77777777" w:rsidR="005E787B" w:rsidRDefault="005E787B" w:rsidP="005E787B">
      <w:pPr>
        <w:pStyle w:val="a3"/>
        <w:tabs>
          <w:tab w:val="left" w:pos="2225"/>
        </w:tabs>
        <w:spacing w:line="293" w:lineRule="exact"/>
        <w:ind w:left="2224"/>
        <w:jc w:val="both"/>
        <w:rPr>
          <w:sz w:val="24"/>
        </w:rPr>
      </w:pPr>
      <w:r>
        <w:rPr>
          <w:sz w:val="24"/>
        </w:rPr>
        <w:t>-формирование</w:t>
      </w:r>
      <w:r>
        <w:rPr>
          <w:spacing w:val="-3"/>
          <w:sz w:val="24"/>
        </w:rPr>
        <w:t xml:space="preserve"> </w:t>
      </w:r>
      <w:r>
        <w:rPr>
          <w:sz w:val="24"/>
        </w:rPr>
        <w:t>умения</w:t>
      </w:r>
      <w:r>
        <w:rPr>
          <w:spacing w:val="-4"/>
          <w:sz w:val="24"/>
        </w:rPr>
        <w:t xml:space="preserve"> </w:t>
      </w:r>
      <w:r>
        <w:rPr>
          <w:sz w:val="24"/>
        </w:rPr>
        <w:t>применять</w:t>
      </w:r>
      <w:r>
        <w:rPr>
          <w:spacing w:val="1"/>
          <w:sz w:val="24"/>
        </w:rPr>
        <w:t xml:space="preserve"> </w:t>
      </w:r>
      <w:r>
        <w:rPr>
          <w:sz w:val="24"/>
        </w:rPr>
        <w:t>свои</w:t>
      </w:r>
      <w:r>
        <w:rPr>
          <w:spacing w:val="-3"/>
          <w:sz w:val="24"/>
        </w:rPr>
        <w:t xml:space="preserve"> </w:t>
      </w:r>
      <w:r>
        <w:rPr>
          <w:sz w:val="24"/>
        </w:rPr>
        <w:t>знания</w:t>
      </w:r>
      <w:r>
        <w:rPr>
          <w:spacing w:val="-8"/>
          <w:sz w:val="24"/>
        </w:rPr>
        <w:t xml:space="preserve"> </w:t>
      </w:r>
      <w:r>
        <w:rPr>
          <w:sz w:val="24"/>
        </w:rPr>
        <w:t>в</w:t>
      </w:r>
      <w:r>
        <w:rPr>
          <w:spacing w:val="-7"/>
          <w:sz w:val="24"/>
        </w:rPr>
        <w:t xml:space="preserve"> </w:t>
      </w:r>
      <w:r>
        <w:rPr>
          <w:sz w:val="24"/>
        </w:rPr>
        <w:t>практической</w:t>
      </w:r>
      <w:r>
        <w:rPr>
          <w:spacing w:val="-5"/>
          <w:sz w:val="24"/>
        </w:rPr>
        <w:t xml:space="preserve"> </w:t>
      </w:r>
      <w:r>
        <w:rPr>
          <w:sz w:val="24"/>
        </w:rPr>
        <w:t>деятельности.</w:t>
      </w:r>
    </w:p>
    <w:p w14:paraId="4A3C02C9" w14:textId="77777777" w:rsidR="005E787B" w:rsidRDefault="005E787B" w:rsidP="005E787B">
      <w:pPr>
        <w:pStyle w:val="2"/>
        <w:spacing w:before="187"/>
        <w:ind w:left="-142" w:right="3560" w:firstLine="142"/>
      </w:pPr>
      <w:r>
        <w:t xml:space="preserve">             Предметные</w:t>
      </w:r>
      <w:r>
        <w:rPr>
          <w:spacing w:val="-9"/>
        </w:rPr>
        <w:t xml:space="preserve"> резу</w:t>
      </w:r>
      <w:r>
        <w:t>льтаты:</w:t>
      </w:r>
    </w:p>
    <w:p w14:paraId="7B43B2DB" w14:textId="77777777" w:rsidR="005E787B" w:rsidRDefault="005E787B" w:rsidP="005E787B">
      <w:pPr>
        <w:pStyle w:val="a3"/>
        <w:widowControl w:val="0"/>
        <w:numPr>
          <w:ilvl w:val="0"/>
          <w:numId w:val="83"/>
        </w:numPr>
        <w:tabs>
          <w:tab w:val="left" w:pos="2268"/>
        </w:tabs>
        <w:autoSpaceDE w:val="0"/>
        <w:autoSpaceDN w:val="0"/>
        <w:spacing w:after="0" w:line="274" w:lineRule="exact"/>
        <w:contextualSpacing w:val="0"/>
        <w:jc w:val="both"/>
        <w:rPr>
          <w:b/>
          <w:sz w:val="24"/>
        </w:rPr>
      </w:pPr>
      <w:r>
        <w:rPr>
          <w:b/>
          <w:sz w:val="24"/>
        </w:rPr>
        <w:t>класс</w:t>
      </w:r>
    </w:p>
    <w:p w14:paraId="6F317397" w14:textId="77777777" w:rsidR="005E787B" w:rsidRDefault="005E787B" w:rsidP="005E787B">
      <w:pPr>
        <w:pStyle w:val="aa"/>
        <w:ind w:left="1519" w:right="618" w:firstLine="566"/>
      </w:pPr>
      <w:r>
        <w:t>умение</w:t>
      </w:r>
      <w:r>
        <w:rPr>
          <w:spacing w:val="1"/>
        </w:rPr>
        <w:t xml:space="preserve"> </w:t>
      </w:r>
      <w:r>
        <w:t>раскрывать</w:t>
      </w:r>
      <w:r>
        <w:rPr>
          <w:spacing w:val="1"/>
        </w:rPr>
        <w:t xml:space="preserve"> </w:t>
      </w:r>
      <w:r>
        <w:t>своими</w:t>
      </w:r>
      <w:r>
        <w:rPr>
          <w:spacing w:val="1"/>
        </w:rPr>
        <w:t xml:space="preserve"> </w:t>
      </w:r>
      <w:r>
        <w:t>словами</w:t>
      </w:r>
      <w:r>
        <w:rPr>
          <w:spacing w:val="1"/>
        </w:rPr>
        <w:t xml:space="preserve"> </w:t>
      </w:r>
      <w:r>
        <w:t>первоначальные</w:t>
      </w:r>
      <w:r>
        <w:rPr>
          <w:spacing w:val="1"/>
        </w:rPr>
        <w:t xml:space="preserve"> </w:t>
      </w:r>
      <w:r>
        <w:t>представления</w:t>
      </w:r>
      <w:r>
        <w:rPr>
          <w:spacing w:val="1"/>
        </w:rPr>
        <w:t xml:space="preserve"> </w:t>
      </w:r>
      <w:r>
        <w:t>об</w:t>
      </w:r>
      <w:r>
        <w:rPr>
          <w:spacing w:val="1"/>
        </w:rPr>
        <w:t xml:space="preserve"> </w:t>
      </w:r>
      <w:r>
        <w:t>основных</w:t>
      </w:r>
      <w:r>
        <w:rPr>
          <w:spacing w:val="-57"/>
        </w:rPr>
        <w:t xml:space="preserve"> </w:t>
      </w:r>
      <w:r>
        <w:t>нормах</w:t>
      </w:r>
      <w:r>
        <w:rPr>
          <w:spacing w:val="1"/>
        </w:rPr>
        <w:t xml:space="preserve"> </w:t>
      </w:r>
      <w:r>
        <w:t>поведения</w:t>
      </w:r>
      <w:r>
        <w:rPr>
          <w:spacing w:val="1"/>
        </w:rPr>
        <w:t xml:space="preserve"> </w:t>
      </w:r>
      <w:r>
        <w:t>в</w:t>
      </w:r>
      <w:r>
        <w:rPr>
          <w:spacing w:val="1"/>
        </w:rPr>
        <w:t xml:space="preserve"> </w:t>
      </w:r>
      <w:r>
        <w:t>классе,</w:t>
      </w:r>
      <w:r>
        <w:rPr>
          <w:spacing w:val="1"/>
        </w:rPr>
        <w:t xml:space="preserve"> </w:t>
      </w:r>
      <w:r>
        <w:t>школе,</w:t>
      </w:r>
      <w:r>
        <w:rPr>
          <w:spacing w:val="1"/>
        </w:rPr>
        <w:t xml:space="preserve"> </w:t>
      </w:r>
      <w:r>
        <w:t>выражать</w:t>
      </w:r>
      <w:r>
        <w:rPr>
          <w:spacing w:val="1"/>
        </w:rPr>
        <w:t xml:space="preserve"> </w:t>
      </w:r>
      <w:r>
        <w:t>своими</w:t>
      </w:r>
      <w:r>
        <w:rPr>
          <w:spacing w:val="1"/>
        </w:rPr>
        <w:t xml:space="preserve"> </w:t>
      </w:r>
      <w:r>
        <w:t>словами</w:t>
      </w:r>
      <w:r>
        <w:rPr>
          <w:spacing w:val="1"/>
        </w:rPr>
        <w:t xml:space="preserve"> </w:t>
      </w:r>
      <w:r>
        <w:t>понимание</w:t>
      </w:r>
      <w:r>
        <w:rPr>
          <w:spacing w:val="1"/>
        </w:rPr>
        <w:t xml:space="preserve"> </w:t>
      </w:r>
      <w:r>
        <w:t>значимости</w:t>
      </w:r>
      <w:r>
        <w:rPr>
          <w:spacing w:val="-57"/>
        </w:rPr>
        <w:t xml:space="preserve"> </w:t>
      </w:r>
      <w:r>
        <w:t>дружбы</w:t>
      </w:r>
      <w:r>
        <w:rPr>
          <w:spacing w:val="1"/>
        </w:rPr>
        <w:t xml:space="preserve"> </w:t>
      </w:r>
      <w:r>
        <w:t>в</w:t>
      </w:r>
      <w:r>
        <w:rPr>
          <w:spacing w:val="1"/>
        </w:rPr>
        <w:t xml:space="preserve"> </w:t>
      </w:r>
      <w:r>
        <w:t>классе,</w:t>
      </w:r>
      <w:r>
        <w:rPr>
          <w:spacing w:val="1"/>
        </w:rPr>
        <w:t xml:space="preserve"> </w:t>
      </w:r>
      <w:r>
        <w:t>формирование</w:t>
      </w:r>
      <w:r>
        <w:rPr>
          <w:spacing w:val="1"/>
        </w:rPr>
        <w:t xml:space="preserve"> </w:t>
      </w:r>
      <w:r>
        <w:t>коллективных</w:t>
      </w:r>
      <w:r>
        <w:rPr>
          <w:spacing w:val="1"/>
        </w:rPr>
        <w:t xml:space="preserve"> </w:t>
      </w:r>
      <w:r>
        <w:t>правил</w:t>
      </w:r>
      <w:r>
        <w:rPr>
          <w:spacing w:val="1"/>
        </w:rPr>
        <w:t xml:space="preserve"> </w:t>
      </w:r>
      <w:r>
        <w:t>коллектива</w:t>
      </w:r>
      <w:r>
        <w:rPr>
          <w:spacing w:val="1"/>
        </w:rPr>
        <w:t xml:space="preserve"> </w:t>
      </w:r>
      <w:r>
        <w:t>и</w:t>
      </w:r>
      <w:r>
        <w:rPr>
          <w:spacing w:val="1"/>
        </w:rPr>
        <w:t xml:space="preserve"> </w:t>
      </w:r>
      <w:r>
        <w:t>желание</w:t>
      </w:r>
      <w:r>
        <w:rPr>
          <w:spacing w:val="61"/>
        </w:rPr>
        <w:t xml:space="preserve"> </w:t>
      </w:r>
      <w:r>
        <w:t>им</w:t>
      </w:r>
      <w:r>
        <w:rPr>
          <w:spacing w:val="1"/>
        </w:rPr>
        <w:t xml:space="preserve"> </w:t>
      </w:r>
      <w:r>
        <w:t>следовать,</w:t>
      </w:r>
      <w:r>
        <w:rPr>
          <w:spacing w:val="10"/>
        </w:rPr>
        <w:t xml:space="preserve"> </w:t>
      </w:r>
      <w:r>
        <w:t>владеть</w:t>
      </w:r>
      <w:r>
        <w:rPr>
          <w:spacing w:val="16"/>
        </w:rPr>
        <w:t xml:space="preserve"> </w:t>
      </w:r>
      <w:r>
        <w:t>правилами</w:t>
      </w:r>
      <w:r>
        <w:rPr>
          <w:spacing w:val="11"/>
        </w:rPr>
        <w:t xml:space="preserve"> </w:t>
      </w:r>
      <w:r>
        <w:t>поведения</w:t>
      </w:r>
      <w:r>
        <w:rPr>
          <w:spacing w:val="11"/>
        </w:rPr>
        <w:t xml:space="preserve"> </w:t>
      </w:r>
      <w:r>
        <w:t>в</w:t>
      </w:r>
      <w:r>
        <w:rPr>
          <w:spacing w:val="14"/>
        </w:rPr>
        <w:t xml:space="preserve"> </w:t>
      </w:r>
      <w:r>
        <w:t>классе,</w:t>
      </w:r>
      <w:r>
        <w:rPr>
          <w:spacing w:val="17"/>
        </w:rPr>
        <w:t xml:space="preserve"> </w:t>
      </w:r>
      <w:r>
        <w:t>школе;</w:t>
      </w:r>
      <w:r>
        <w:rPr>
          <w:spacing w:val="16"/>
        </w:rPr>
        <w:t xml:space="preserve"> </w:t>
      </w:r>
      <w:r>
        <w:t>умение</w:t>
      </w:r>
      <w:r>
        <w:rPr>
          <w:spacing w:val="13"/>
        </w:rPr>
        <w:t xml:space="preserve"> </w:t>
      </w:r>
      <w:r>
        <w:t>применять</w:t>
      </w:r>
      <w:r>
        <w:rPr>
          <w:spacing w:val="12"/>
        </w:rPr>
        <w:t xml:space="preserve"> </w:t>
      </w:r>
      <w:r>
        <w:t>полученные</w:t>
      </w:r>
    </w:p>
    <w:p w14:paraId="572C67C2" w14:textId="77777777" w:rsidR="005E787B" w:rsidRDefault="005E787B" w:rsidP="005E787B">
      <w:pPr>
        <w:pStyle w:val="aa"/>
        <w:spacing w:before="78"/>
        <w:ind w:left="1519" w:right="611"/>
      </w:pPr>
      <w:r>
        <w:t>знан</w:t>
      </w:r>
      <w:bookmarkStart w:id="21" w:name="классы_"/>
      <w:bookmarkEnd w:id="21"/>
      <w:r>
        <w:t xml:space="preserve">ия </w:t>
      </w:r>
      <w:bookmarkStart w:id="22" w:name="2_класс_"/>
      <w:bookmarkEnd w:id="22"/>
      <w:r>
        <w:t>из различных областей в совместной коллективной деятельности; представления о</w:t>
      </w:r>
      <w:r>
        <w:rPr>
          <w:spacing w:val="1"/>
        </w:rPr>
        <w:t xml:space="preserve"> </w:t>
      </w:r>
      <w:r>
        <w:t>некоторых</w:t>
      </w:r>
      <w:r>
        <w:rPr>
          <w:spacing w:val="1"/>
        </w:rPr>
        <w:t xml:space="preserve"> </w:t>
      </w:r>
      <w:r>
        <w:t>понятиях</w:t>
      </w:r>
      <w:r>
        <w:rPr>
          <w:spacing w:val="1"/>
        </w:rPr>
        <w:t xml:space="preserve"> </w:t>
      </w:r>
      <w:r>
        <w:t>и</w:t>
      </w:r>
      <w:r>
        <w:rPr>
          <w:spacing w:val="1"/>
        </w:rPr>
        <w:t xml:space="preserve"> </w:t>
      </w:r>
      <w:r>
        <w:t>правилах</w:t>
      </w:r>
      <w:r>
        <w:rPr>
          <w:spacing w:val="1"/>
        </w:rPr>
        <w:t xml:space="preserve"> </w:t>
      </w:r>
      <w:r>
        <w:t>решения</w:t>
      </w:r>
      <w:r>
        <w:rPr>
          <w:spacing w:val="1"/>
        </w:rPr>
        <w:t xml:space="preserve"> </w:t>
      </w:r>
      <w:r>
        <w:t>логических</w:t>
      </w:r>
      <w:r>
        <w:rPr>
          <w:spacing w:val="1"/>
        </w:rPr>
        <w:t xml:space="preserve"> </w:t>
      </w:r>
      <w:r>
        <w:t>задач;</w:t>
      </w:r>
      <w:r>
        <w:rPr>
          <w:spacing w:val="1"/>
        </w:rPr>
        <w:t xml:space="preserve"> </w:t>
      </w:r>
      <w:r>
        <w:t>знание</w:t>
      </w:r>
      <w:r>
        <w:rPr>
          <w:spacing w:val="1"/>
        </w:rPr>
        <w:t xml:space="preserve"> </w:t>
      </w:r>
      <w:r>
        <w:t>главных</w:t>
      </w:r>
      <w:r>
        <w:rPr>
          <w:spacing w:val="1"/>
        </w:rPr>
        <w:t xml:space="preserve"> </w:t>
      </w:r>
      <w:r>
        <w:t>качеств</w:t>
      </w:r>
      <w:r>
        <w:rPr>
          <w:spacing w:val="1"/>
        </w:rPr>
        <w:t xml:space="preserve"> </w:t>
      </w:r>
      <w:r>
        <w:t>эрудита:</w:t>
      </w:r>
      <w:r>
        <w:rPr>
          <w:spacing w:val="1"/>
        </w:rPr>
        <w:t xml:space="preserve"> </w:t>
      </w:r>
      <w:r>
        <w:t>смекалка,</w:t>
      </w:r>
      <w:r>
        <w:rPr>
          <w:spacing w:val="1"/>
        </w:rPr>
        <w:t xml:space="preserve"> </w:t>
      </w:r>
      <w:r>
        <w:t>ум,</w:t>
      </w:r>
      <w:r>
        <w:rPr>
          <w:spacing w:val="1"/>
        </w:rPr>
        <w:t xml:space="preserve"> </w:t>
      </w:r>
      <w:r>
        <w:t>знание,</w:t>
      </w:r>
      <w:r>
        <w:rPr>
          <w:spacing w:val="1"/>
        </w:rPr>
        <w:t xml:space="preserve"> </w:t>
      </w:r>
      <w:r>
        <w:t>любознательность,</w:t>
      </w:r>
      <w:r>
        <w:rPr>
          <w:spacing w:val="1"/>
        </w:rPr>
        <w:t xml:space="preserve"> </w:t>
      </w:r>
      <w:r>
        <w:t>внимательность,</w:t>
      </w:r>
      <w:r>
        <w:rPr>
          <w:spacing w:val="1"/>
        </w:rPr>
        <w:t xml:space="preserve"> </w:t>
      </w:r>
      <w:r>
        <w:t>увлеченность,</w:t>
      </w:r>
      <w:r>
        <w:rPr>
          <w:spacing w:val="1"/>
        </w:rPr>
        <w:t xml:space="preserve"> </w:t>
      </w:r>
      <w:r>
        <w:t>изобретательность; узнавать главные источники знаний эрудита: книга, журналы, газеты;</w:t>
      </w:r>
      <w:r>
        <w:rPr>
          <w:spacing w:val="1"/>
        </w:rPr>
        <w:t xml:space="preserve"> </w:t>
      </w:r>
      <w:r>
        <w:t>выполнять</w:t>
      </w:r>
      <w:r>
        <w:rPr>
          <w:spacing w:val="1"/>
        </w:rPr>
        <w:t xml:space="preserve"> </w:t>
      </w:r>
      <w:r>
        <w:t>несложные</w:t>
      </w:r>
      <w:r>
        <w:rPr>
          <w:spacing w:val="1"/>
        </w:rPr>
        <w:t xml:space="preserve"> </w:t>
      </w:r>
      <w:r>
        <w:t>коллективные</w:t>
      </w:r>
      <w:r>
        <w:rPr>
          <w:spacing w:val="1"/>
        </w:rPr>
        <w:t xml:space="preserve"> </w:t>
      </w:r>
      <w:r>
        <w:t>работы</w:t>
      </w:r>
      <w:r>
        <w:rPr>
          <w:spacing w:val="1"/>
        </w:rPr>
        <w:t xml:space="preserve"> </w:t>
      </w:r>
      <w:r>
        <w:t>проектного</w:t>
      </w:r>
      <w:r>
        <w:rPr>
          <w:spacing w:val="1"/>
        </w:rPr>
        <w:t xml:space="preserve"> </w:t>
      </w:r>
      <w:r>
        <w:t>характера</w:t>
      </w:r>
      <w:r>
        <w:rPr>
          <w:spacing w:val="1"/>
        </w:rPr>
        <w:t xml:space="preserve"> </w:t>
      </w:r>
      <w:r>
        <w:t>совместно</w:t>
      </w:r>
      <w:r>
        <w:rPr>
          <w:spacing w:val="1"/>
        </w:rPr>
        <w:t xml:space="preserve"> </w:t>
      </w:r>
      <w:r>
        <w:t>со</w:t>
      </w:r>
      <w:r>
        <w:rPr>
          <w:spacing w:val="1"/>
        </w:rPr>
        <w:t xml:space="preserve"> </w:t>
      </w:r>
      <w:r>
        <w:t>взрослыми;</w:t>
      </w:r>
      <w:r>
        <w:rPr>
          <w:spacing w:val="1"/>
        </w:rPr>
        <w:t xml:space="preserve"> </w:t>
      </w:r>
      <w:r>
        <w:t>приобретать</w:t>
      </w:r>
      <w:r>
        <w:rPr>
          <w:spacing w:val="1"/>
        </w:rPr>
        <w:t xml:space="preserve"> </w:t>
      </w:r>
      <w:r>
        <w:t>опыт</w:t>
      </w:r>
      <w:r>
        <w:rPr>
          <w:spacing w:val="1"/>
        </w:rPr>
        <w:t xml:space="preserve"> </w:t>
      </w:r>
      <w:r>
        <w:t>художественно-эстетического</w:t>
      </w:r>
      <w:r>
        <w:rPr>
          <w:spacing w:val="1"/>
        </w:rPr>
        <w:t xml:space="preserve"> </w:t>
      </w:r>
      <w:r>
        <w:t>наполнения</w:t>
      </w:r>
      <w:r>
        <w:rPr>
          <w:spacing w:val="1"/>
        </w:rPr>
        <w:t xml:space="preserve"> </w:t>
      </w:r>
      <w:r>
        <w:t>предметной</w:t>
      </w:r>
      <w:r>
        <w:rPr>
          <w:spacing w:val="1"/>
        </w:rPr>
        <w:t xml:space="preserve"> </w:t>
      </w:r>
      <w:r>
        <w:t>среды</w:t>
      </w:r>
      <w:r>
        <w:rPr>
          <w:spacing w:val="1"/>
        </w:rPr>
        <w:t xml:space="preserve"> </w:t>
      </w:r>
      <w:r>
        <w:t>человека;</w:t>
      </w:r>
      <w:r>
        <w:rPr>
          <w:spacing w:val="1"/>
        </w:rPr>
        <w:t xml:space="preserve"> </w:t>
      </w:r>
      <w:r>
        <w:t>умение</w:t>
      </w:r>
      <w:r>
        <w:rPr>
          <w:spacing w:val="1"/>
        </w:rPr>
        <w:t xml:space="preserve"> </w:t>
      </w:r>
      <w:r>
        <w:t>выполнять</w:t>
      </w:r>
      <w:r>
        <w:rPr>
          <w:spacing w:val="1"/>
        </w:rPr>
        <w:t xml:space="preserve"> </w:t>
      </w:r>
      <w:r>
        <w:t>в</w:t>
      </w:r>
      <w:r>
        <w:rPr>
          <w:spacing w:val="1"/>
        </w:rPr>
        <w:t xml:space="preserve"> </w:t>
      </w:r>
      <w:r>
        <w:t>определенной</w:t>
      </w:r>
      <w:r>
        <w:rPr>
          <w:spacing w:val="1"/>
        </w:rPr>
        <w:t xml:space="preserve"> </w:t>
      </w:r>
      <w:r>
        <w:t>последовательности</w:t>
      </w:r>
      <w:r>
        <w:rPr>
          <w:spacing w:val="1"/>
        </w:rPr>
        <w:t xml:space="preserve"> </w:t>
      </w:r>
      <w:r>
        <w:t>комплекс</w:t>
      </w:r>
      <w:r>
        <w:rPr>
          <w:spacing w:val="1"/>
        </w:rPr>
        <w:t xml:space="preserve"> </w:t>
      </w:r>
      <w:r>
        <w:t>утренней</w:t>
      </w:r>
      <w:r>
        <w:rPr>
          <w:spacing w:val="1"/>
        </w:rPr>
        <w:t xml:space="preserve"> </w:t>
      </w:r>
      <w:r>
        <w:t>зарядки;</w:t>
      </w:r>
      <w:r>
        <w:rPr>
          <w:spacing w:val="-5"/>
        </w:rPr>
        <w:t xml:space="preserve"> </w:t>
      </w:r>
      <w:r>
        <w:t>расширять</w:t>
      </w:r>
      <w:r>
        <w:rPr>
          <w:spacing w:val="4"/>
        </w:rPr>
        <w:t xml:space="preserve"> </w:t>
      </w:r>
      <w:r>
        <w:t>словарный</w:t>
      </w:r>
      <w:r>
        <w:rPr>
          <w:spacing w:val="-5"/>
        </w:rPr>
        <w:t xml:space="preserve"> </w:t>
      </w:r>
      <w:r>
        <w:t>запас</w:t>
      </w:r>
      <w:r>
        <w:rPr>
          <w:spacing w:val="-7"/>
        </w:rPr>
        <w:t xml:space="preserve"> </w:t>
      </w:r>
      <w:r>
        <w:t>новыми</w:t>
      </w:r>
      <w:r>
        <w:rPr>
          <w:spacing w:val="3"/>
        </w:rPr>
        <w:t xml:space="preserve"> </w:t>
      </w:r>
      <w:r>
        <w:t>словами</w:t>
      </w:r>
      <w:r>
        <w:rPr>
          <w:spacing w:val="-4"/>
        </w:rPr>
        <w:t xml:space="preserve"> </w:t>
      </w:r>
      <w:r>
        <w:t>и</w:t>
      </w:r>
      <w:r>
        <w:rPr>
          <w:spacing w:val="3"/>
        </w:rPr>
        <w:t xml:space="preserve"> </w:t>
      </w:r>
      <w:r>
        <w:t>терминами.</w:t>
      </w:r>
    </w:p>
    <w:p w14:paraId="5D9559B6" w14:textId="77777777" w:rsidR="005E787B" w:rsidRDefault="005E787B" w:rsidP="005E787B">
      <w:pPr>
        <w:pStyle w:val="2"/>
        <w:numPr>
          <w:ilvl w:val="0"/>
          <w:numId w:val="83"/>
        </w:numPr>
        <w:tabs>
          <w:tab w:val="left" w:pos="2268"/>
        </w:tabs>
        <w:spacing w:before="7" w:line="274" w:lineRule="exact"/>
        <w:ind w:right="0"/>
        <w:jc w:val="both"/>
      </w:pPr>
      <w:r>
        <w:t>класс</w:t>
      </w:r>
    </w:p>
    <w:p w14:paraId="459F8BF6" w14:textId="77777777" w:rsidR="005E787B" w:rsidRDefault="005E787B" w:rsidP="005E787B">
      <w:pPr>
        <w:pStyle w:val="aa"/>
        <w:ind w:left="1519" w:right="614" w:firstLine="566"/>
      </w:pPr>
      <w:r>
        <w:t>знакомство с понятием «лидер», его важными качествами; наличие первоначального</w:t>
      </w:r>
      <w:r>
        <w:rPr>
          <w:spacing w:val="1"/>
        </w:rPr>
        <w:t xml:space="preserve"> </w:t>
      </w:r>
      <w:r>
        <w:t>опыта осмысления и нравственной оценки поступков поведения (своего и других людей) с</w:t>
      </w:r>
      <w:r>
        <w:rPr>
          <w:spacing w:val="-57"/>
        </w:rPr>
        <w:t xml:space="preserve"> </w:t>
      </w:r>
      <w:r>
        <w:t>позиций этических норм; знакомство со значением слова «эрудит», синонимами данного</w:t>
      </w:r>
      <w:r>
        <w:rPr>
          <w:spacing w:val="1"/>
        </w:rPr>
        <w:t xml:space="preserve"> </w:t>
      </w:r>
      <w:r>
        <w:t>слова;</w:t>
      </w:r>
      <w:r>
        <w:rPr>
          <w:spacing w:val="1"/>
        </w:rPr>
        <w:t xml:space="preserve"> </w:t>
      </w:r>
      <w:r>
        <w:t>использование</w:t>
      </w:r>
      <w:r>
        <w:rPr>
          <w:spacing w:val="1"/>
        </w:rPr>
        <w:t xml:space="preserve"> </w:t>
      </w:r>
      <w:r>
        <w:t>в</w:t>
      </w:r>
      <w:r>
        <w:rPr>
          <w:spacing w:val="1"/>
        </w:rPr>
        <w:t xml:space="preserve"> </w:t>
      </w:r>
      <w:r>
        <w:t>речи</w:t>
      </w:r>
      <w:r>
        <w:rPr>
          <w:spacing w:val="1"/>
        </w:rPr>
        <w:t xml:space="preserve"> </w:t>
      </w:r>
      <w:r>
        <w:t>языковые</w:t>
      </w:r>
      <w:r>
        <w:rPr>
          <w:spacing w:val="1"/>
        </w:rPr>
        <w:t xml:space="preserve"> </w:t>
      </w:r>
      <w:r>
        <w:t>средства</w:t>
      </w:r>
      <w:r>
        <w:rPr>
          <w:spacing w:val="1"/>
        </w:rPr>
        <w:t xml:space="preserve"> </w:t>
      </w:r>
      <w:r>
        <w:t>для</w:t>
      </w:r>
      <w:r>
        <w:rPr>
          <w:spacing w:val="1"/>
        </w:rPr>
        <w:t xml:space="preserve"> </w:t>
      </w:r>
      <w:r>
        <w:t>выражения</w:t>
      </w:r>
      <w:r>
        <w:rPr>
          <w:spacing w:val="1"/>
        </w:rPr>
        <w:t xml:space="preserve"> </w:t>
      </w:r>
      <w:r>
        <w:t>мыслей</w:t>
      </w:r>
      <w:r>
        <w:rPr>
          <w:spacing w:val="1"/>
        </w:rPr>
        <w:t xml:space="preserve"> </w:t>
      </w:r>
      <w:r>
        <w:t>и</w:t>
      </w:r>
      <w:r>
        <w:rPr>
          <w:spacing w:val="1"/>
        </w:rPr>
        <w:t xml:space="preserve"> </w:t>
      </w:r>
      <w:r>
        <w:t>чувств</w:t>
      </w:r>
      <w:r>
        <w:rPr>
          <w:spacing w:val="1"/>
        </w:rPr>
        <w:t xml:space="preserve"> </w:t>
      </w:r>
      <w:r>
        <w:t>соответственно</w:t>
      </w:r>
      <w:r>
        <w:rPr>
          <w:spacing w:val="1"/>
        </w:rPr>
        <w:t xml:space="preserve"> </w:t>
      </w:r>
      <w:r>
        <w:t>ситуации</w:t>
      </w:r>
      <w:r>
        <w:rPr>
          <w:spacing w:val="1"/>
        </w:rPr>
        <w:t xml:space="preserve"> </w:t>
      </w:r>
      <w:r>
        <w:t>общения;</w:t>
      </w:r>
      <w:r>
        <w:rPr>
          <w:spacing w:val="1"/>
        </w:rPr>
        <w:t xml:space="preserve"> </w:t>
      </w:r>
      <w:r>
        <w:t>работа</w:t>
      </w:r>
      <w:r>
        <w:rPr>
          <w:spacing w:val="1"/>
        </w:rPr>
        <w:t xml:space="preserve"> </w:t>
      </w:r>
      <w:r>
        <w:t>со</w:t>
      </w:r>
      <w:r>
        <w:rPr>
          <w:spacing w:val="1"/>
        </w:rPr>
        <w:t xml:space="preserve"> </w:t>
      </w:r>
      <w:r>
        <w:t>значением</w:t>
      </w:r>
      <w:r>
        <w:rPr>
          <w:spacing w:val="1"/>
        </w:rPr>
        <w:t xml:space="preserve"> </w:t>
      </w:r>
      <w:r>
        <w:t>слова</w:t>
      </w:r>
      <w:r>
        <w:rPr>
          <w:spacing w:val="1"/>
        </w:rPr>
        <w:t xml:space="preserve"> </w:t>
      </w:r>
      <w:r>
        <w:t>«мастер»;</w:t>
      </w:r>
      <w:r>
        <w:rPr>
          <w:spacing w:val="1"/>
        </w:rPr>
        <w:t xml:space="preserve"> </w:t>
      </w:r>
      <w:r>
        <w:t>умение</w:t>
      </w:r>
      <w:r>
        <w:rPr>
          <w:spacing w:val="1"/>
        </w:rPr>
        <w:t xml:space="preserve"> </w:t>
      </w:r>
      <w:r>
        <w:t>ориентироваться</w:t>
      </w:r>
      <w:r>
        <w:rPr>
          <w:spacing w:val="11"/>
        </w:rPr>
        <w:t xml:space="preserve"> </w:t>
      </w:r>
      <w:r>
        <w:t>в</w:t>
      </w:r>
      <w:r>
        <w:rPr>
          <w:spacing w:val="9"/>
        </w:rPr>
        <w:t xml:space="preserve"> </w:t>
      </w:r>
      <w:r>
        <w:t>наименованиях</w:t>
      </w:r>
      <w:r>
        <w:rPr>
          <w:spacing w:val="14"/>
        </w:rPr>
        <w:t xml:space="preserve"> </w:t>
      </w:r>
      <w:r>
        <w:t>основных</w:t>
      </w:r>
      <w:r>
        <w:rPr>
          <w:spacing w:val="12"/>
        </w:rPr>
        <w:t xml:space="preserve"> </w:t>
      </w:r>
      <w:r>
        <w:t>технологических</w:t>
      </w:r>
      <w:r>
        <w:rPr>
          <w:spacing w:val="13"/>
        </w:rPr>
        <w:t xml:space="preserve"> </w:t>
      </w:r>
      <w:r>
        <w:t>операций:</w:t>
      </w:r>
      <w:r>
        <w:rPr>
          <w:spacing w:val="11"/>
        </w:rPr>
        <w:t xml:space="preserve"> </w:t>
      </w:r>
      <w:r>
        <w:t>исполнять</w:t>
      </w:r>
      <w:r>
        <w:rPr>
          <w:spacing w:val="10"/>
        </w:rPr>
        <w:t xml:space="preserve"> </w:t>
      </w:r>
      <w:r>
        <w:t>песни</w:t>
      </w:r>
      <w:r>
        <w:rPr>
          <w:spacing w:val="-57"/>
        </w:rPr>
        <w:t xml:space="preserve"> </w:t>
      </w:r>
      <w:r>
        <w:t>с простым мелодическим рисунком, выполнять элементарные танцевальные движения;</w:t>
      </w:r>
      <w:r>
        <w:rPr>
          <w:spacing w:val="1"/>
        </w:rPr>
        <w:t xml:space="preserve"> </w:t>
      </w:r>
      <w:r>
        <w:t>лексическая</w:t>
      </w:r>
      <w:r>
        <w:rPr>
          <w:spacing w:val="1"/>
        </w:rPr>
        <w:t xml:space="preserve"> </w:t>
      </w:r>
      <w:r>
        <w:t>работа</w:t>
      </w:r>
      <w:r>
        <w:rPr>
          <w:spacing w:val="1"/>
        </w:rPr>
        <w:t xml:space="preserve"> </w:t>
      </w:r>
      <w:r>
        <w:t>с</w:t>
      </w:r>
      <w:r>
        <w:rPr>
          <w:spacing w:val="1"/>
        </w:rPr>
        <w:t xml:space="preserve"> </w:t>
      </w:r>
      <w:r>
        <w:t>понятиями</w:t>
      </w:r>
      <w:r>
        <w:rPr>
          <w:spacing w:val="1"/>
        </w:rPr>
        <w:t xml:space="preserve"> </w:t>
      </w:r>
      <w:r>
        <w:t>доброволец</w:t>
      </w:r>
      <w:r>
        <w:rPr>
          <w:spacing w:val="1"/>
        </w:rPr>
        <w:t xml:space="preserve"> </w:t>
      </w:r>
      <w:r>
        <w:t>и</w:t>
      </w:r>
      <w:r>
        <w:rPr>
          <w:spacing w:val="1"/>
        </w:rPr>
        <w:t xml:space="preserve"> </w:t>
      </w:r>
      <w:r>
        <w:t>волонтёр»,</w:t>
      </w:r>
      <w:r>
        <w:rPr>
          <w:spacing w:val="1"/>
        </w:rPr>
        <w:t xml:space="preserve"> </w:t>
      </w:r>
      <w:r>
        <w:t>«добровольчество»,</w:t>
      </w:r>
      <w:r>
        <w:rPr>
          <w:spacing w:val="1"/>
        </w:rPr>
        <w:t xml:space="preserve"> </w:t>
      </w:r>
      <w:r>
        <w:t>умение</w:t>
      </w:r>
      <w:r>
        <w:rPr>
          <w:spacing w:val="-57"/>
        </w:rPr>
        <w:t xml:space="preserve"> </w:t>
      </w:r>
      <w:r>
        <w:t>определять главную мысль мультфильм; осознавать положительное влияние зарядки на</w:t>
      </w:r>
      <w:r>
        <w:rPr>
          <w:spacing w:val="1"/>
        </w:rPr>
        <w:t xml:space="preserve"> </w:t>
      </w:r>
      <w:r>
        <w:t>укрепление</w:t>
      </w:r>
      <w:r>
        <w:rPr>
          <w:spacing w:val="1"/>
        </w:rPr>
        <w:t xml:space="preserve"> </w:t>
      </w:r>
      <w:r>
        <w:t>здоровья;</w:t>
      </w:r>
      <w:r>
        <w:rPr>
          <w:spacing w:val="1"/>
        </w:rPr>
        <w:t xml:space="preserve"> </w:t>
      </w:r>
      <w:r>
        <w:t>умение</w:t>
      </w:r>
      <w:r>
        <w:rPr>
          <w:spacing w:val="1"/>
        </w:rPr>
        <w:t xml:space="preserve"> </w:t>
      </w:r>
      <w:r>
        <w:t>осознавать</w:t>
      </w:r>
      <w:r>
        <w:rPr>
          <w:spacing w:val="1"/>
        </w:rPr>
        <w:t xml:space="preserve"> </w:t>
      </w:r>
      <w:r>
        <w:t>ценность</w:t>
      </w:r>
      <w:r>
        <w:rPr>
          <w:spacing w:val="1"/>
        </w:rPr>
        <w:t xml:space="preserve"> </w:t>
      </w:r>
      <w:r>
        <w:t>природы</w:t>
      </w:r>
      <w:r>
        <w:rPr>
          <w:spacing w:val="1"/>
        </w:rPr>
        <w:t xml:space="preserve"> </w:t>
      </w:r>
      <w:r>
        <w:t>и</w:t>
      </w:r>
      <w:r>
        <w:rPr>
          <w:spacing w:val="1"/>
        </w:rPr>
        <w:t xml:space="preserve"> </w:t>
      </w:r>
      <w:r>
        <w:t>необходимость</w:t>
      </w:r>
      <w:r>
        <w:rPr>
          <w:spacing w:val="1"/>
        </w:rPr>
        <w:t xml:space="preserve"> </w:t>
      </w:r>
      <w:r>
        <w:t>ответственности</w:t>
      </w:r>
      <w:r>
        <w:rPr>
          <w:spacing w:val="1"/>
        </w:rPr>
        <w:t xml:space="preserve"> </w:t>
      </w:r>
      <w:r>
        <w:t>за</w:t>
      </w:r>
      <w:r>
        <w:rPr>
          <w:spacing w:val="1"/>
        </w:rPr>
        <w:t xml:space="preserve"> </w:t>
      </w:r>
      <w:r>
        <w:t>ее</w:t>
      </w:r>
      <w:r>
        <w:rPr>
          <w:spacing w:val="1"/>
        </w:rPr>
        <w:t xml:space="preserve"> </w:t>
      </w:r>
      <w:r>
        <w:t>сохранение;</w:t>
      </w:r>
      <w:r>
        <w:rPr>
          <w:spacing w:val="1"/>
        </w:rPr>
        <w:t xml:space="preserve"> </w:t>
      </w:r>
      <w:r>
        <w:t>умение</w:t>
      </w:r>
      <w:r>
        <w:rPr>
          <w:spacing w:val="1"/>
        </w:rPr>
        <w:t xml:space="preserve"> </w:t>
      </w:r>
      <w:r>
        <w:t>приводить</w:t>
      </w:r>
      <w:r>
        <w:rPr>
          <w:spacing w:val="1"/>
        </w:rPr>
        <w:t xml:space="preserve"> </w:t>
      </w:r>
      <w:r>
        <w:t>примеры,</w:t>
      </w:r>
      <w:r>
        <w:rPr>
          <w:spacing w:val="61"/>
        </w:rPr>
        <w:t xml:space="preserve"> </w:t>
      </w:r>
      <w:r>
        <w:t>иллюстрирующие</w:t>
      </w:r>
      <w:r>
        <w:rPr>
          <w:spacing w:val="1"/>
        </w:rPr>
        <w:t xml:space="preserve"> </w:t>
      </w:r>
      <w:r>
        <w:t>значение</w:t>
      </w:r>
      <w:r>
        <w:rPr>
          <w:spacing w:val="13"/>
        </w:rPr>
        <w:t xml:space="preserve"> </w:t>
      </w:r>
      <w:r>
        <w:t>природы</w:t>
      </w:r>
      <w:r>
        <w:rPr>
          <w:spacing w:val="15"/>
        </w:rPr>
        <w:t xml:space="preserve"> </w:t>
      </w:r>
      <w:r>
        <w:t>в</w:t>
      </w:r>
      <w:r>
        <w:rPr>
          <w:spacing w:val="12"/>
        </w:rPr>
        <w:t xml:space="preserve"> </w:t>
      </w:r>
      <w:r>
        <w:t>жизни</w:t>
      </w:r>
      <w:r>
        <w:rPr>
          <w:spacing w:val="15"/>
        </w:rPr>
        <w:t xml:space="preserve"> </w:t>
      </w:r>
      <w:r>
        <w:t>человека;</w:t>
      </w:r>
      <w:r>
        <w:rPr>
          <w:spacing w:val="20"/>
        </w:rPr>
        <w:t xml:space="preserve"> </w:t>
      </w:r>
      <w:r>
        <w:t>умение</w:t>
      </w:r>
      <w:r>
        <w:rPr>
          <w:spacing w:val="15"/>
        </w:rPr>
        <w:t xml:space="preserve"> </w:t>
      </w:r>
      <w:r>
        <w:t>соблюдать</w:t>
      </w:r>
      <w:r>
        <w:rPr>
          <w:spacing w:val="19"/>
        </w:rPr>
        <w:t xml:space="preserve"> </w:t>
      </w:r>
      <w:r>
        <w:t>правила</w:t>
      </w:r>
      <w:r>
        <w:rPr>
          <w:spacing w:val="15"/>
        </w:rPr>
        <w:t xml:space="preserve"> </w:t>
      </w:r>
      <w:r>
        <w:t>экологичного</w:t>
      </w:r>
      <w:r>
        <w:rPr>
          <w:spacing w:val="20"/>
        </w:rPr>
        <w:t xml:space="preserve"> </w:t>
      </w:r>
      <w:r>
        <w:t>поведения</w:t>
      </w:r>
      <w:r>
        <w:rPr>
          <w:spacing w:val="-58"/>
        </w:rPr>
        <w:t xml:space="preserve"> </w:t>
      </w:r>
      <w:r>
        <w:t>в</w:t>
      </w:r>
      <w:r>
        <w:rPr>
          <w:spacing w:val="1"/>
        </w:rPr>
        <w:t xml:space="preserve"> </w:t>
      </w:r>
      <w:r>
        <w:t>школе</w:t>
      </w:r>
      <w:r>
        <w:rPr>
          <w:spacing w:val="1"/>
        </w:rPr>
        <w:t xml:space="preserve"> </w:t>
      </w:r>
      <w:r>
        <w:t>и</w:t>
      </w:r>
      <w:r>
        <w:rPr>
          <w:spacing w:val="1"/>
        </w:rPr>
        <w:t xml:space="preserve"> </w:t>
      </w:r>
      <w:r>
        <w:t>в</w:t>
      </w:r>
      <w:r>
        <w:rPr>
          <w:spacing w:val="1"/>
        </w:rPr>
        <w:t xml:space="preserve"> </w:t>
      </w:r>
      <w:r>
        <w:t>быту</w:t>
      </w:r>
      <w:r>
        <w:rPr>
          <w:spacing w:val="1"/>
        </w:rPr>
        <w:t xml:space="preserve"> </w:t>
      </w:r>
      <w:r>
        <w:t>(экономия</w:t>
      </w:r>
      <w:r>
        <w:rPr>
          <w:spacing w:val="1"/>
        </w:rPr>
        <w:t xml:space="preserve"> </w:t>
      </w:r>
      <w:r>
        <w:t>воды</w:t>
      </w:r>
      <w:r>
        <w:rPr>
          <w:spacing w:val="1"/>
        </w:rPr>
        <w:t xml:space="preserve"> </w:t>
      </w:r>
      <w:r>
        <w:t>и</w:t>
      </w:r>
      <w:r>
        <w:rPr>
          <w:spacing w:val="1"/>
        </w:rPr>
        <w:t xml:space="preserve"> </w:t>
      </w:r>
      <w:r>
        <w:t>электроэнергии),</w:t>
      </w:r>
      <w:r>
        <w:rPr>
          <w:spacing w:val="1"/>
        </w:rPr>
        <w:t xml:space="preserve"> </w:t>
      </w:r>
      <w:r>
        <w:t>и</w:t>
      </w:r>
      <w:r>
        <w:rPr>
          <w:spacing w:val="1"/>
        </w:rPr>
        <w:t xml:space="preserve"> </w:t>
      </w:r>
      <w:r>
        <w:t>природной</w:t>
      </w:r>
      <w:r>
        <w:rPr>
          <w:spacing w:val="1"/>
        </w:rPr>
        <w:t xml:space="preserve"> </w:t>
      </w:r>
      <w:r>
        <w:t>среде;</w:t>
      </w:r>
      <w:r>
        <w:rPr>
          <w:spacing w:val="1"/>
        </w:rPr>
        <w:t xml:space="preserve"> </w:t>
      </w:r>
      <w:r>
        <w:t>владение</w:t>
      </w:r>
      <w:r>
        <w:rPr>
          <w:spacing w:val="1"/>
        </w:rPr>
        <w:t xml:space="preserve"> </w:t>
      </w:r>
      <w:r>
        <w:t>различными</w:t>
      </w:r>
      <w:r>
        <w:rPr>
          <w:spacing w:val="1"/>
        </w:rPr>
        <w:t xml:space="preserve"> </w:t>
      </w:r>
      <w:r>
        <w:t>приёмами</w:t>
      </w:r>
      <w:r>
        <w:rPr>
          <w:spacing w:val="1"/>
        </w:rPr>
        <w:t xml:space="preserve"> </w:t>
      </w:r>
      <w:r>
        <w:t>слушания</w:t>
      </w:r>
      <w:r>
        <w:rPr>
          <w:spacing w:val="1"/>
        </w:rPr>
        <w:t xml:space="preserve"> </w:t>
      </w:r>
      <w:r>
        <w:t>научно-познавательных</w:t>
      </w:r>
      <w:r>
        <w:rPr>
          <w:spacing w:val="1"/>
        </w:rPr>
        <w:t xml:space="preserve"> </w:t>
      </w:r>
      <w:r>
        <w:t>текстов</w:t>
      </w:r>
      <w:r>
        <w:rPr>
          <w:spacing w:val="1"/>
        </w:rPr>
        <w:t xml:space="preserve"> </w:t>
      </w:r>
      <w:r>
        <w:t>об</w:t>
      </w:r>
      <w:r>
        <w:rPr>
          <w:spacing w:val="1"/>
        </w:rPr>
        <w:t xml:space="preserve"> </w:t>
      </w:r>
      <w:r>
        <w:t>истории</w:t>
      </w:r>
      <w:r>
        <w:rPr>
          <w:spacing w:val="61"/>
        </w:rPr>
        <w:t xml:space="preserve"> </w:t>
      </w:r>
      <w:r>
        <w:t>родного</w:t>
      </w:r>
      <w:r>
        <w:rPr>
          <w:spacing w:val="-57"/>
        </w:rPr>
        <w:t xml:space="preserve"> </w:t>
      </w:r>
      <w:r>
        <w:t>края;</w:t>
      </w:r>
      <w:r>
        <w:rPr>
          <w:spacing w:val="-6"/>
        </w:rPr>
        <w:t xml:space="preserve"> </w:t>
      </w:r>
      <w:r>
        <w:t>использование</w:t>
      </w:r>
      <w:r>
        <w:rPr>
          <w:spacing w:val="-2"/>
        </w:rPr>
        <w:t xml:space="preserve"> </w:t>
      </w:r>
      <w:r>
        <w:t>в</w:t>
      </w:r>
      <w:r>
        <w:rPr>
          <w:spacing w:val="-4"/>
        </w:rPr>
        <w:t xml:space="preserve"> </w:t>
      </w:r>
      <w:r>
        <w:t>речи</w:t>
      </w:r>
      <w:r>
        <w:rPr>
          <w:spacing w:val="2"/>
        </w:rPr>
        <w:t xml:space="preserve"> </w:t>
      </w:r>
      <w:r>
        <w:t>языковые</w:t>
      </w:r>
      <w:r>
        <w:rPr>
          <w:spacing w:val="-7"/>
        </w:rPr>
        <w:t xml:space="preserve"> </w:t>
      </w:r>
      <w:r>
        <w:t>средства</w:t>
      </w:r>
      <w:r>
        <w:rPr>
          <w:spacing w:val="-5"/>
        </w:rPr>
        <w:t xml:space="preserve"> </w:t>
      </w:r>
      <w:r>
        <w:t>для выражения</w:t>
      </w:r>
      <w:r>
        <w:rPr>
          <w:spacing w:val="-1"/>
        </w:rPr>
        <w:t xml:space="preserve"> </w:t>
      </w:r>
      <w:r>
        <w:t>мыслей</w:t>
      </w:r>
      <w:r>
        <w:rPr>
          <w:spacing w:val="3"/>
        </w:rPr>
        <w:t xml:space="preserve"> </w:t>
      </w:r>
      <w:r>
        <w:t>и</w:t>
      </w:r>
      <w:r>
        <w:rPr>
          <w:spacing w:val="-3"/>
        </w:rPr>
        <w:t xml:space="preserve"> </w:t>
      </w:r>
      <w:r>
        <w:t>чувств.</w:t>
      </w:r>
    </w:p>
    <w:p w14:paraId="14C924FA" w14:textId="77777777" w:rsidR="005E787B" w:rsidRDefault="005E787B" w:rsidP="005E787B">
      <w:pPr>
        <w:pStyle w:val="2"/>
        <w:spacing w:before="6" w:line="272" w:lineRule="exact"/>
        <w:jc w:val="left"/>
      </w:pPr>
      <w:r>
        <w:t>3-4классы</w:t>
      </w:r>
    </w:p>
    <w:p w14:paraId="039C3EAD" w14:textId="77777777" w:rsidR="005E787B" w:rsidRDefault="005E787B" w:rsidP="005E787B">
      <w:pPr>
        <w:pStyle w:val="aa"/>
        <w:ind w:left="1519" w:right="608" w:firstLine="566"/>
      </w:pPr>
      <w:r>
        <w:t>понимание</w:t>
      </w:r>
      <w:r>
        <w:rPr>
          <w:spacing w:val="1"/>
        </w:rPr>
        <w:t xml:space="preserve"> </w:t>
      </w:r>
      <w:r>
        <w:t>понятия</w:t>
      </w:r>
      <w:r>
        <w:rPr>
          <w:spacing w:val="1"/>
        </w:rPr>
        <w:t xml:space="preserve"> </w:t>
      </w:r>
      <w:r>
        <w:t>«Лидер»,</w:t>
      </w:r>
      <w:r>
        <w:rPr>
          <w:spacing w:val="1"/>
        </w:rPr>
        <w:t xml:space="preserve"> </w:t>
      </w:r>
      <w:r>
        <w:t>знание</w:t>
      </w:r>
      <w:r>
        <w:rPr>
          <w:spacing w:val="1"/>
        </w:rPr>
        <w:t xml:space="preserve"> </w:t>
      </w:r>
      <w:r>
        <w:t>способы</w:t>
      </w:r>
      <w:r>
        <w:rPr>
          <w:spacing w:val="1"/>
        </w:rPr>
        <w:t xml:space="preserve"> </w:t>
      </w:r>
      <w:r>
        <w:t>выявления</w:t>
      </w:r>
      <w:r>
        <w:rPr>
          <w:spacing w:val="1"/>
        </w:rPr>
        <w:t xml:space="preserve"> </w:t>
      </w:r>
      <w:r>
        <w:t>лидеров</w:t>
      </w:r>
      <w:r>
        <w:rPr>
          <w:spacing w:val="1"/>
        </w:rPr>
        <w:t xml:space="preserve"> </w:t>
      </w:r>
      <w:r>
        <w:t>в</w:t>
      </w:r>
      <w:r>
        <w:rPr>
          <w:spacing w:val="1"/>
        </w:rPr>
        <w:t xml:space="preserve"> </w:t>
      </w:r>
      <w:r>
        <w:t>коллективе,</w:t>
      </w:r>
      <w:r>
        <w:rPr>
          <w:spacing w:val="1"/>
        </w:rPr>
        <w:t xml:space="preserve"> </w:t>
      </w:r>
      <w:r>
        <w:t>качества и характеристики человека- лидера; умение строить логические рассуждения;</w:t>
      </w:r>
      <w:r>
        <w:rPr>
          <w:spacing w:val="1"/>
        </w:rPr>
        <w:t xml:space="preserve"> </w:t>
      </w:r>
      <w:r>
        <w:t>формулировать</w:t>
      </w:r>
      <w:r>
        <w:rPr>
          <w:spacing w:val="1"/>
        </w:rPr>
        <w:t xml:space="preserve"> </w:t>
      </w:r>
      <w:r>
        <w:t>утверждения,</w:t>
      </w:r>
      <w:r>
        <w:rPr>
          <w:spacing w:val="1"/>
        </w:rPr>
        <w:t xml:space="preserve"> </w:t>
      </w:r>
      <w:r>
        <w:t>строить</w:t>
      </w:r>
      <w:r>
        <w:rPr>
          <w:spacing w:val="1"/>
        </w:rPr>
        <w:t xml:space="preserve"> </w:t>
      </w:r>
      <w:r>
        <w:t>логические</w:t>
      </w:r>
      <w:r>
        <w:rPr>
          <w:spacing w:val="1"/>
        </w:rPr>
        <w:t xml:space="preserve"> </w:t>
      </w:r>
      <w:r>
        <w:t>рассуждения;</w:t>
      </w:r>
      <w:r>
        <w:rPr>
          <w:spacing w:val="1"/>
        </w:rPr>
        <w:t xml:space="preserve"> </w:t>
      </w:r>
      <w:r>
        <w:t>расширение</w:t>
      </w:r>
      <w:r>
        <w:rPr>
          <w:spacing w:val="1"/>
        </w:rPr>
        <w:t xml:space="preserve"> </w:t>
      </w:r>
      <w:r>
        <w:t>знания</w:t>
      </w:r>
      <w:r>
        <w:rPr>
          <w:spacing w:val="1"/>
        </w:rPr>
        <w:t xml:space="preserve"> </w:t>
      </w:r>
      <w:r>
        <w:t>о</w:t>
      </w:r>
      <w:r>
        <w:rPr>
          <w:spacing w:val="1"/>
        </w:rPr>
        <w:t xml:space="preserve"> </w:t>
      </w:r>
      <w:r>
        <w:t>разнообразии</w:t>
      </w:r>
      <w:r>
        <w:rPr>
          <w:spacing w:val="1"/>
        </w:rPr>
        <w:t xml:space="preserve"> </w:t>
      </w:r>
      <w:r>
        <w:t>профессий</w:t>
      </w:r>
      <w:r>
        <w:rPr>
          <w:spacing w:val="1"/>
        </w:rPr>
        <w:t xml:space="preserve"> </w:t>
      </w:r>
      <w:r>
        <w:t>и</w:t>
      </w:r>
      <w:r>
        <w:rPr>
          <w:spacing w:val="1"/>
        </w:rPr>
        <w:t xml:space="preserve"> </w:t>
      </w:r>
      <w:r>
        <w:t>их</w:t>
      </w:r>
      <w:r>
        <w:rPr>
          <w:spacing w:val="1"/>
        </w:rPr>
        <w:t xml:space="preserve"> </w:t>
      </w:r>
      <w:r>
        <w:t>роли;</w:t>
      </w:r>
      <w:r>
        <w:rPr>
          <w:spacing w:val="1"/>
        </w:rPr>
        <w:t xml:space="preserve"> </w:t>
      </w:r>
      <w:r>
        <w:t>знакомство</w:t>
      </w:r>
      <w:r>
        <w:rPr>
          <w:spacing w:val="1"/>
        </w:rPr>
        <w:t xml:space="preserve"> </w:t>
      </w:r>
      <w:r>
        <w:t>с</w:t>
      </w:r>
      <w:r>
        <w:rPr>
          <w:spacing w:val="1"/>
        </w:rPr>
        <w:t xml:space="preserve"> </w:t>
      </w:r>
      <w:r>
        <w:t>понятиями</w:t>
      </w:r>
      <w:r>
        <w:rPr>
          <w:spacing w:val="1"/>
        </w:rPr>
        <w:t xml:space="preserve"> </w:t>
      </w:r>
      <w:r>
        <w:t>«добро»,</w:t>
      </w:r>
      <w:r>
        <w:rPr>
          <w:spacing w:val="1"/>
        </w:rPr>
        <w:t xml:space="preserve"> </w:t>
      </w:r>
      <w:r>
        <w:t>«доброволец</w:t>
      </w:r>
      <w:r>
        <w:rPr>
          <w:spacing w:val="1"/>
        </w:rPr>
        <w:t xml:space="preserve"> </w:t>
      </w:r>
      <w:r>
        <w:t>и</w:t>
      </w:r>
      <w:r>
        <w:rPr>
          <w:spacing w:val="-57"/>
        </w:rPr>
        <w:t xml:space="preserve"> </w:t>
      </w:r>
      <w:r>
        <w:t>волонтёр», «добровольчество», с качествами волонтёра и теми добрыми делами, которые</w:t>
      </w:r>
      <w:r>
        <w:rPr>
          <w:spacing w:val="1"/>
        </w:rPr>
        <w:t xml:space="preserve"> </w:t>
      </w:r>
      <w:r>
        <w:t>волонтёры совершают со смыслами деятельности волонтёра (безвозмездность и дело для</w:t>
      </w:r>
      <w:r>
        <w:rPr>
          <w:spacing w:val="1"/>
        </w:rPr>
        <w:t xml:space="preserve"> </w:t>
      </w:r>
      <w:r>
        <w:t>других</w:t>
      </w:r>
      <w:r>
        <w:rPr>
          <w:spacing w:val="1"/>
        </w:rPr>
        <w:t xml:space="preserve"> </w:t>
      </w:r>
      <w:r>
        <w:t>–</w:t>
      </w:r>
      <w:r>
        <w:rPr>
          <w:spacing w:val="1"/>
        </w:rPr>
        <w:t xml:space="preserve"> </w:t>
      </w:r>
      <w:r>
        <w:t>помощь,</w:t>
      </w:r>
      <w:r>
        <w:rPr>
          <w:spacing w:val="1"/>
        </w:rPr>
        <w:t xml:space="preserve"> </w:t>
      </w:r>
      <w:r>
        <w:t>забота);</w:t>
      </w:r>
      <w:r>
        <w:rPr>
          <w:spacing w:val="1"/>
        </w:rPr>
        <w:t xml:space="preserve"> </w:t>
      </w:r>
      <w:r>
        <w:t>знания</w:t>
      </w:r>
      <w:r>
        <w:rPr>
          <w:spacing w:val="1"/>
        </w:rPr>
        <w:t xml:space="preserve"> </w:t>
      </w:r>
      <w:r>
        <w:t>о</w:t>
      </w:r>
      <w:r>
        <w:rPr>
          <w:spacing w:val="1"/>
        </w:rPr>
        <w:t xml:space="preserve"> </w:t>
      </w:r>
      <w:r>
        <w:t>положительном</w:t>
      </w:r>
      <w:r>
        <w:rPr>
          <w:spacing w:val="1"/>
        </w:rPr>
        <w:t xml:space="preserve"> </w:t>
      </w:r>
      <w:r>
        <w:t>влиянии</w:t>
      </w:r>
      <w:r>
        <w:rPr>
          <w:spacing w:val="1"/>
        </w:rPr>
        <w:t xml:space="preserve"> </w:t>
      </w:r>
      <w:r>
        <w:t>зарядки</w:t>
      </w:r>
      <w:r>
        <w:rPr>
          <w:spacing w:val="1"/>
        </w:rPr>
        <w:t xml:space="preserve"> </w:t>
      </w:r>
      <w:r>
        <w:t>на</w:t>
      </w:r>
      <w:r>
        <w:rPr>
          <w:spacing w:val="1"/>
        </w:rPr>
        <w:t xml:space="preserve"> </w:t>
      </w:r>
      <w:r>
        <w:t>укрепление</w:t>
      </w:r>
      <w:r>
        <w:rPr>
          <w:spacing w:val="1"/>
        </w:rPr>
        <w:t xml:space="preserve"> </w:t>
      </w:r>
      <w:r>
        <w:t>здоровья;</w:t>
      </w:r>
      <w:r>
        <w:rPr>
          <w:spacing w:val="2"/>
        </w:rPr>
        <w:t xml:space="preserve"> </w:t>
      </w:r>
      <w:r>
        <w:t>умение</w:t>
      </w:r>
      <w:r>
        <w:rPr>
          <w:spacing w:val="56"/>
        </w:rPr>
        <w:t xml:space="preserve"> </w:t>
      </w:r>
      <w:r>
        <w:t>систематизировать</w:t>
      </w:r>
      <w:r>
        <w:rPr>
          <w:spacing w:val="59"/>
        </w:rPr>
        <w:t xml:space="preserve"> </w:t>
      </w:r>
      <w:r>
        <w:t>основные</w:t>
      </w:r>
      <w:r>
        <w:rPr>
          <w:spacing w:val="56"/>
        </w:rPr>
        <w:t xml:space="preserve"> </w:t>
      </w:r>
      <w:r>
        <w:t>составляющие</w:t>
      </w:r>
      <w:r>
        <w:rPr>
          <w:spacing w:val="56"/>
        </w:rPr>
        <w:t xml:space="preserve"> </w:t>
      </w:r>
      <w:r>
        <w:t>здорового</w:t>
      </w:r>
      <w:r>
        <w:rPr>
          <w:spacing w:val="57"/>
        </w:rPr>
        <w:t xml:space="preserve"> </w:t>
      </w:r>
      <w:r>
        <w:t>образа</w:t>
      </w:r>
      <w:r>
        <w:rPr>
          <w:spacing w:val="57"/>
        </w:rPr>
        <w:t xml:space="preserve"> </w:t>
      </w:r>
      <w:r>
        <w:t>жизни;</w:t>
      </w:r>
      <w:r>
        <w:rPr>
          <w:spacing w:val="-58"/>
        </w:rPr>
        <w:t xml:space="preserve"> </w:t>
      </w:r>
      <w:r>
        <w:t>усвоение сведений о понятиях экология и эколог; понимание необходимости соблюдения</w:t>
      </w:r>
      <w:r>
        <w:rPr>
          <w:spacing w:val="1"/>
        </w:rPr>
        <w:t xml:space="preserve"> </w:t>
      </w:r>
      <w:r>
        <w:t>правил</w:t>
      </w:r>
      <w:r>
        <w:rPr>
          <w:spacing w:val="18"/>
        </w:rPr>
        <w:t xml:space="preserve"> </w:t>
      </w:r>
      <w:r>
        <w:t>экологического</w:t>
      </w:r>
      <w:r>
        <w:rPr>
          <w:spacing w:val="19"/>
        </w:rPr>
        <w:t xml:space="preserve"> </w:t>
      </w:r>
      <w:r>
        <w:t>поведения</w:t>
      </w:r>
      <w:r>
        <w:rPr>
          <w:spacing w:val="15"/>
        </w:rPr>
        <w:t xml:space="preserve"> </w:t>
      </w:r>
      <w:r>
        <w:t>на</w:t>
      </w:r>
      <w:r>
        <w:rPr>
          <w:spacing w:val="13"/>
        </w:rPr>
        <w:t xml:space="preserve"> </w:t>
      </w:r>
      <w:r>
        <w:t>природе;</w:t>
      </w:r>
      <w:r>
        <w:rPr>
          <w:spacing w:val="12"/>
        </w:rPr>
        <w:t xml:space="preserve"> </w:t>
      </w:r>
      <w:r>
        <w:t>знакомство</w:t>
      </w:r>
      <w:r>
        <w:rPr>
          <w:spacing w:val="23"/>
        </w:rPr>
        <w:t xml:space="preserve"> </w:t>
      </w:r>
      <w:r>
        <w:t>с</w:t>
      </w:r>
      <w:r>
        <w:rPr>
          <w:spacing w:val="13"/>
        </w:rPr>
        <w:t xml:space="preserve"> </w:t>
      </w:r>
      <w:r>
        <w:t>понятиями</w:t>
      </w:r>
      <w:r>
        <w:rPr>
          <w:spacing w:val="18"/>
        </w:rPr>
        <w:t xml:space="preserve"> </w:t>
      </w:r>
      <w:r>
        <w:t>“хранитель”,</w:t>
      </w:r>
    </w:p>
    <w:p w14:paraId="1C1D1AA3" w14:textId="77777777" w:rsidR="005E787B" w:rsidRDefault="005E787B" w:rsidP="005E787B">
      <w:pPr>
        <w:pStyle w:val="aa"/>
        <w:ind w:left="1519" w:right="613"/>
      </w:pPr>
      <w:r>
        <w:t>«хранитель исторической памяти», умение проявлять уважение к семейным ценностям и</w:t>
      </w:r>
      <w:r>
        <w:rPr>
          <w:spacing w:val="1"/>
        </w:rPr>
        <w:t xml:space="preserve"> </w:t>
      </w:r>
      <w:r>
        <w:t>традициям;</w:t>
      </w:r>
      <w:r>
        <w:rPr>
          <w:spacing w:val="1"/>
        </w:rPr>
        <w:t xml:space="preserve"> </w:t>
      </w:r>
      <w:r>
        <w:t>понимание</w:t>
      </w:r>
      <w:r>
        <w:rPr>
          <w:spacing w:val="1"/>
        </w:rPr>
        <w:t xml:space="preserve"> </w:t>
      </w:r>
      <w:r>
        <w:t>особой</w:t>
      </w:r>
      <w:r>
        <w:rPr>
          <w:spacing w:val="1"/>
        </w:rPr>
        <w:t xml:space="preserve"> </w:t>
      </w:r>
      <w:r>
        <w:t>роли</w:t>
      </w:r>
      <w:r>
        <w:rPr>
          <w:spacing w:val="1"/>
        </w:rPr>
        <w:t xml:space="preserve"> </w:t>
      </w:r>
      <w:r>
        <w:t>в</w:t>
      </w:r>
      <w:r>
        <w:rPr>
          <w:spacing w:val="1"/>
        </w:rPr>
        <w:t xml:space="preserve"> </w:t>
      </w:r>
      <w:r>
        <w:t>истории</w:t>
      </w:r>
      <w:r>
        <w:rPr>
          <w:spacing w:val="1"/>
        </w:rPr>
        <w:t xml:space="preserve"> </w:t>
      </w:r>
      <w:r>
        <w:t>России</w:t>
      </w:r>
      <w:r>
        <w:rPr>
          <w:spacing w:val="1"/>
        </w:rPr>
        <w:t xml:space="preserve"> </w:t>
      </w:r>
      <w:r>
        <w:t>и</w:t>
      </w:r>
      <w:r>
        <w:rPr>
          <w:spacing w:val="1"/>
        </w:rPr>
        <w:t xml:space="preserve"> </w:t>
      </w:r>
      <w:r>
        <w:t>мировой</w:t>
      </w:r>
      <w:r>
        <w:rPr>
          <w:spacing w:val="1"/>
        </w:rPr>
        <w:t xml:space="preserve"> </w:t>
      </w:r>
      <w:r>
        <w:t>истории,</w:t>
      </w:r>
      <w:r>
        <w:rPr>
          <w:spacing w:val="1"/>
        </w:rPr>
        <w:t xml:space="preserve"> </w:t>
      </w:r>
      <w:r>
        <w:t>чувства</w:t>
      </w:r>
      <w:r>
        <w:rPr>
          <w:spacing w:val="1"/>
        </w:rPr>
        <w:t xml:space="preserve"> </w:t>
      </w:r>
      <w:r>
        <w:t>гордости</w:t>
      </w:r>
      <w:r>
        <w:rPr>
          <w:spacing w:val="-2"/>
        </w:rPr>
        <w:t xml:space="preserve"> </w:t>
      </w:r>
      <w:r>
        <w:t>за</w:t>
      </w:r>
      <w:r>
        <w:rPr>
          <w:spacing w:val="-1"/>
        </w:rPr>
        <w:t xml:space="preserve"> </w:t>
      </w:r>
      <w:r>
        <w:t>достижения</w:t>
      </w:r>
      <w:r>
        <w:rPr>
          <w:spacing w:val="-4"/>
        </w:rPr>
        <w:t xml:space="preserve"> </w:t>
      </w:r>
      <w:r>
        <w:t>малой</w:t>
      </w:r>
      <w:r>
        <w:rPr>
          <w:spacing w:val="-1"/>
        </w:rPr>
        <w:t xml:space="preserve"> </w:t>
      </w:r>
      <w:r>
        <w:t>Родины.</w:t>
      </w:r>
    </w:p>
    <w:p w14:paraId="2393A400" w14:textId="77777777" w:rsidR="004F076F" w:rsidRDefault="004F076F" w:rsidP="004F076F"/>
    <w:p w14:paraId="72076418" w14:textId="77777777" w:rsidR="004F076F" w:rsidRDefault="004F076F" w:rsidP="004F076F"/>
    <w:p w14:paraId="2097F398" w14:textId="77777777" w:rsidR="004F076F" w:rsidRPr="004F076F" w:rsidRDefault="004F076F" w:rsidP="00F35D64">
      <w:pPr>
        <w:rPr>
          <w:b/>
          <w:sz w:val="28"/>
          <w:szCs w:val="28"/>
          <w:u w:val="single"/>
        </w:rPr>
        <w:sectPr w:rsidR="004F076F" w:rsidRPr="004F076F" w:rsidSect="005E787B">
          <w:footerReference w:type="even" r:id="rId19"/>
          <w:footerReference w:type="default" r:id="rId20"/>
          <w:footerReference w:type="first" r:id="rId21"/>
          <w:type w:val="continuous"/>
          <w:pgSz w:w="11906" w:h="16838"/>
          <w:pgMar w:top="1985" w:right="748" w:bottom="284" w:left="65049" w:header="709" w:footer="709" w:gutter="0"/>
          <w:cols w:space="708"/>
          <w:titlePg/>
          <w:docGrid w:linePitch="360"/>
        </w:sectPr>
      </w:pPr>
    </w:p>
    <w:p w14:paraId="0068BFE7" w14:textId="77777777" w:rsidR="00AA1C51" w:rsidRDefault="00AA1C51" w:rsidP="00034D3B">
      <w:pPr>
        <w:pStyle w:val="Default"/>
        <w:spacing w:line="240" w:lineRule="atLeast"/>
        <w:ind w:firstLine="709"/>
        <w:jc w:val="both"/>
        <w:rPr>
          <w:b/>
          <w:i/>
          <w:sz w:val="28"/>
          <w:szCs w:val="28"/>
        </w:rPr>
      </w:pPr>
    </w:p>
    <w:p w14:paraId="4D969E70" w14:textId="77777777" w:rsidR="00AA1C51" w:rsidRDefault="00AA1C51" w:rsidP="00034D3B">
      <w:pPr>
        <w:pStyle w:val="Default"/>
        <w:spacing w:line="240" w:lineRule="atLeast"/>
        <w:ind w:firstLine="709"/>
        <w:jc w:val="both"/>
        <w:rPr>
          <w:b/>
          <w:i/>
          <w:sz w:val="28"/>
          <w:szCs w:val="28"/>
        </w:rPr>
      </w:pPr>
    </w:p>
    <w:p w14:paraId="26491E42" w14:textId="77777777" w:rsidR="00AA1C51" w:rsidRDefault="00AA1C51" w:rsidP="00034D3B">
      <w:pPr>
        <w:pStyle w:val="Default"/>
        <w:spacing w:line="240" w:lineRule="atLeast"/>
        <w:ind w:firstLine="709"/>
        <w:jc w:val="both"/>
        <w:rPr>
          <w:b/>
          <w:i/>
          <w:sz w:val="28"/>
          <w:szCs w:val="28"/>
        </w:rPr>
      </w:pPr>
    </w:p>
    <w:p w14:paraId="5E1A9D98" w14:textId="77777777" w:rsidR="00AA1C51" w:rsidRDefault="00AA1C51" w:rsidP="00034D3B">
      <w:pPr>
        <w:pStyle w:val="Default"/>
        <w:spacing w:line="240" w:lineRule="atLeast"/>
        <w:ind w:firstLine="709"/>
        <w:jc w:val="both"/>
        <w:rPr>
          <w:b/>
          <w:i/>
          <w:sz w:val="28"/>
          <w:szCs w:val="28"/>
        </w:rPr>
      </w:pPr>
    </w:p>
    <w:p w14:paraId="3E1CC555" w14:textId="77777777" w:rsidR="00AA1C51" w:rsidRDefault="00AA1C51" w:rsidP="00034D3B">
      <w:pPr>
        <w:pStyle w:val="Default"/>
        <w:spacing w:line="240" w:lineRule="atLeast"/>
        <w:ind w:firstLine="709"/>
        <w:jc w:val="both"/>
        <w:rPr>
          <w:b/>
          <w:i/>
          <w:sz w:val="28"/>
          <w:szCs w:val="28"/>
        </w:rPr>
      </w:pPr>
    </w:p>
    <w:p w14:paraId="70CB240B" w14:textId="77777777" w:rsidR="00AA1C51" w:rsidRDefault="00AA1C51" w:rsidP="00034D3B">
      <w:pPr>
        <w:pStyle w:val="Default"/>
        <w:spacing w:line="240" w:lineRule="atLeast"/>
        <w:ind w:firstLine="709"/>
        <w:jc w:val="both"/>
        <w:rPr>
          <w:b/>
          <w:i/>
          <w:sz w:val="28"/>
          <w:szCs w:val="28"/>
        </w:rPr>
      </w:pPr>
    </w:p>
    <w:p w14:paraId="3C32B5DA" w14:textId="77777777" w:rsidR="00AA1C51" w:rsidRDefault="00AA1C51" w:rsidP="00034D3B">
      <w:pPr>
        <w:pStyle w:val="Default"/>
        <w:spacing w:line="240" w:lineRule="atLeast"/>
        <w:ind w:firstLine="709"/>
        <w:jc w:val="both"/>
        <w:rPr>
          <w:b/>
          <w:i/>
          <w:sz w:val="28"/>
          <w:szCs w:val="28"/>
        </w:rPr>
      </w:pPr>
    </w:p>
    <w:p w14:paraId="00774FC7" w14:textId="77777777" w:rsidR="00AA1C51" w:rsidRDefault="00AA1C51" w:rsidP="00034D3B">
      <w:pPr>
        <w:pStyle w:val="Default"/>
        <w:spacing w:line="240" w:lineRule="atLeast"/>
        <w:ind w:firstLine="709"/>
        <w:jc w:val="both"/>
        <w:rPr>
          <w:b/>
          <w:i/>
          <w:sz w:val="28"/>
          <w:szCs w:val="28"/>
        </w:rPr>
      </w:pPr>
    </w:p>
    <w:p w14:paraId="7C3C4820" w14:textId="77777777" w:rsidR="00AA1C51" w:rsidRDefault="00AA1C51" w:rsidP="00034D3B">
      <w:pPr>
        <w:pStyle w:val="Default"/>
        <w:spacing w:line="240" w:lineRule="atLeast"/>
        <w:ind w:firstLine="709"/>
        <w:jc w:val="both"/>
        <w:rPr>
          <w:b/>
          <w:i/>
          <w:sz w:val="28"/>
          <w:szCs w:val="28"/>
        </w:rPr>
      </w:pPr>
    </w:p>
    <w:p w14:paraId="2FA7F4BB" w14:textId="77777777" w:rsidR="00AA1C51" w:rsidRDefault="00AA1C51" w:rsidP="00034D3B">
      <w:pPr>
        <w:pStyle w:val="Default"/>
        <w:spacing w:line="240" w:lineRule="atLeast"/>
        <w:ind w:firstLine="709"/>
        <w:jc w:val="both"/>
        <w:rPr>
          <w:b/>
          <w:i/>
          <w:sz w:val="28"/>
          <w:szCs w:val="28"/>
        </w:rPr>
      </w:pPr>
    </w:p>
    <w:p w14:paraId="596467C0" w14:textId="77777777" w:rsidR="00AA1C51" w:rsidRDefault="00AA1C51" w:rsidP="00034D3B">
      <w:pPr>
        <w:pStyle w:val="Default"/>
        <w:spacing w:line="240" w:lineRule="atLeast"/>
        <w:ind w:firstLine="709"/>
        <w:jc w:val="both"/>
        <w:rPr>
          <w:b/>
          <w:i/>
          <w:sz w:val="28"/>
          <w:szCs w:val="28"/>
        </w:rPr>
      </w:pPr>
    </w:p>
    <w:p w14:paraId="7BED04F7" w14:textId="77777777" w:rsidR="00AA1C51" w:rsidRDefault="00AA1C51" w:rsidP="00034D3B">
      <w:pPr>
        <w:pStyle w:val="Default"/>
        <w:spacing w:line="240" w:lineRule="atLeast"/>
        <w:ind w:firstLine="709"/>
        <w:jc w:val="both"/>
        <w:rPr>
          <w:b/>
          <w:i/>
          <w:sz w:val="28"/>
          <w:szCs w:val="28"/>
        </w:rPr>
      </w:pPr>
    </w:p>
    <w:p w14:paraId="4EE47E3A" w14:textId="77777777" w:rsidR="00381CB3" w:rsidRDefault="00381CB3" w:rsidP="00034D3B">
      <w:pPr>
        <w:pStyle w:val="Default"/>
        <w:spacing w:line="240" w:lineRule="atLeast"/>
        <w:ind w:firstLine="709"/>
        <w:jc w:val="both"/>
        <w:rPr>
          <w:b/>
          <w:i/>
          <w:sz w:val="28"/>
          <w:szCs w:val="28"/>
        </w:rPr>
      </w:pPr>
    </w:p>
    <w:p w14:paraId="2ECB52B6" w14:textId="77777777" w:rsidR="00381CB3" w:rsidRDefault="00381CB3" w:rsidP="00034D3B">
      <w:pPr>
        <w:pStyle w:val="Default"/>
        <w:spacing w:line="240" w:lineRule="atLeast"/>
        <w:ind w:firstLine="709"/>
        <w:jc w:val="both"/>
        <w:rPr>
          <w:b/>
          <w:i/>
          <w:sz w:val="28"/>
          <w:szCs w:val="28"/>
        </w:rPr>
      </w:pPr>
    </w:p>
    <w:p w14:paraId="4930C936" w14:textId="77777777" w:rsidR="00381CB3" w:rsidRDefault="00381CB3" w:rsidP="00034D3B">
      <w:pPr>
        <w:pStyle w:val="Default"/>
        <w:spacing w:line="240" w:lineRule="atLeast"/>
        <w:ind w:firstLine="709"/>
        <w:jc w:val="both"/>
        <w:rPr>
          <w:b/>
          <w:i/>
          <w:sz w:val="28"/>
          <w:szCs w:val="28"/>
        </w:rPr>
      </w:pPr>
    </w:p>
    <w:p w14:paraId="6FA40630" w14:textId="77777777" w:rsidR="00381CB3" w:rsidRDefault="00381CB3" w:rsidP="00034D3B">
      <w:pPr>
        <w:pStyle w:val="Default"/>
        <w:spacing w:line="240" w:lineRule="atLeast"/>
        <w:ind w:firstLine="709"/>
        <w:jc w:val="both"/>
        <w:rPr>
          <w:b/>
          <w:i/>
          <w:sz w:val="28"/>
          <w:szCs w:val="28"/>
        </w:rPr>
      </w:pPr>
    </w:p>
    <w:p w14:paraId="028E5D05" w14:textId="77777777" w:rsidR="00750152" w:rsidRDefault="00750152" w:rsidP="00A529A5">
      <w:pPr>
        <w:pStyle w:val="Default"/>
        <w:spacing w:line="240" w:lineRule="atLeast"/>
        <w:ind w:firstLine="709"/>
        <w:jc w:val="both"/>
        <w:rPr>
          <w:b/>
          <w:i/>
          <w:color w:val="auto"/>
          <w:sz w:val="28"/>
          <w:szCs w:val="28"/>
        </w:rPr>
      </w:pPr>
    </w:p>
    <w:p w14:paraId="2A934CC7" w14:textId="77777777" w:rsidR="00EC20C1" w:rsidRPr="00104FA2" w:rsidRDefault="00EC20C1" w:rsidP="00EC20C1">
      <w:pPr>
        <w:pStyle w:val="Default"/>
        <w:spacing w:line="240" w:lineRule="atLeast"/>
        <w:ind w:firstLine="709"/>
        <w:jc w:val="both"/>
        <w:rPr>
          <w:sz w:val="28"/>
          <w:szCs w:val="28"/>
        </w:rPr>
      </w:pPr>
      <w:r w:rsidRPr="00104FA2">
        <w:rPr>
          <w:b/>
          <w:bCs/>
          <w:sz w:val="28"/>
          <w:szCs w:val="28"/>
        </w:rPr>
        <w:t>Планируемые результаты освоения курса внеурочной деятельности«Разговоры о важном»</w:t>
      </w:r>
    </w:p>
    <w:p w14:paraId="6FF53E77" w14:textId="77777777" w:rsidR="00EC20C1" w:rsidRPr="00104FA2" w:rsidRDefault="00EC20C1" w:rsidP="00EC20C1">
      <w:pPr>
        <w:pStyle w:val="Default"/>
        <w:spacing w:line="240" w:lineRule="atLeast"/>
        <w:ind w:firstLine="709"/>
        <w:jc w:val="both"/>
        <w:rPr>
          <w:sz w:val="28"/>
          <w:szCs w:val="28"/>
        </w:rPr>
      </w:pPr>
      <w:r w:rsidRPr="00104FA2">
        <w:rPr>
          <w:b/>
          <w:bCs/>
          <w:i/>
          <w:iCs/>
          <w:sz w:val="28"/>
          <w:szCs w:val="28"/>
        </w:rPr>
        <w:t xml:space="preserve">Личностные результаты: </w:t>
      </w:r>
    </w:p>
    <w:p w14:paraId="2E6A59B6" w14:textId="77777777" w:rsidR="00EC20C1" w:rsidRPr="00104FA2" w:rsidRDefault="00EC20C1" w:rsidP="00EC20C1">
      <w:pPr>
        <w:pStyle w:val="Default"/>
        <w:spacing w:line="240" w:lineRule="atLeast"/>
        <w:ind w:firstLine="709"/>
        <w:jc w:val="both"/>
        <w:rPr>
          <w:sz w:val="28"/>
          <w:szCs w:val="28"/>
        </w:rPr>
      </w:pPr>
      <w:r w:rsidRPr="00104FA2">
        <w:rPr>
          <w:i/>
          <w:iCs/>
          <w:sz w:val="28"/>
          <w:szCs w:val="28"/>
        </w:rPr>
        <w:t xml:space="preserve">В сфере гражданско-патриотического воспитания: </w:t>
      </w:r>
      <w:r w:rsidRPr="00104FA2">
        <w:rPr>
          <w:sz w:val="28"/>
          <w:szCs w:val="28"/>
        </w:rPr>
        <w:t xml:space="preserve">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14:paraId="410065F9" w14:textId="77777777" w:rsidR="00EC20C1" w:rsidRPr="00104FA2" w:rsidRDefault="00EC20C1" w:rsidP="00EC20C1">
      <w:pPr>
        <w:pStyle w:val="Default"/>
        <w:spacing w:line="240" w:lineRule="atLeast"/>
        <w:ind w:firstLine="709"/>
        <w:jc w:val="both"/>
        <w:rPr>
          <w:sz w:val="28"/>
          <w:szCs w:val="28"/>
        </w:rPr>
      </w:pPr>
      <w:r w:rsidRPr="00104FA2">
        <w:rPr>
          <w:i/>
          <w:iCs/>
          <w:sz w:val="28"/>
          <w:szCs w:val="28"/>
        </w:rPr>
        <w:t xml:space="preserve">В сфере духовно-нравственного воспитания: </w:t>
      </w:r>
      <w:r w:rsidRPr="00104FA2">
        <w:rPr>
          <w:sz w:val="28"/>
          <w:szCs w:val="28"/>
        </w:rPr>
        <w:t xml:space="preserve">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w:t>
      </w:r>
    </w:p>
    <w:p w14:paraId="4754C68A" w14:textId="77777777" w:rsidR="00EC20C1" w:rsidRPr="00104FA2" w:rsidRDefault="00EC20C1" w:rsidP="00EC20C1">
      <w:pPr>
        <w:pStyle w:val="Default"/>
        <w:spacing w:line="240" w:lineRule="atLeast"/>
        <w:ind w:firstLine="709"/>
        <w:jc w:val="both"/>
        <w:rPr>
          <w:sz w:val="28"/>
          <w:szCs w:val="28"/>
        </w:rPr>
      </w:pPr>
      <w:r w:rsidRPr="00104FA2">
        <w:rPr>
          <w:i/>
          <w:iCs/>
          <w:sz w:val="28"/>
          <w:szCs w:val="28"/>
        </w:rPr>
        <w:t>В сфере эстетического воспитания</w:t>
      </w:r>
      <w:r w:rsidRPr="00104FA2">
        <w:rPr>
          <w:sz w:val="28"/>
          <w:szCs w:val="28"/>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14:paraId="1A51881B" w14:textId="77777777" w:rsidR="00EC20C1" w:rsidRPr="00104FA2" w:rsidRDefault="00EC20C1" w:rsidP="00EC20C1">
      <w:pPr>
        <w:pStyle w:val="Default"/>
        <w:spacing w:line="240" w:lineRule="atLeast"/>
        <w:ind w:firstLine="709"/>
        <w:jc w:val="both"/>
        <w:rPr>
          <w:sz w:val="28"/>
          <w:szCs w:val="28"/>
        </w:rPr>
      </w:pPr>
      <w:r w:rsidRPr="00104FA2">
        <w:rPr>
          <w:i/>
          <w:iCs/>
          <w:sz w:val="28"/>
          <w:szCs w:val="28"/>
        </w:rPr>
        <w:t>В сфере физического воспитания, формирования культуры здоровья и эмоционального благополучия</w:t>
      </w:r>
      <w:r w:rsidRPr="00104FA2">
        <w:rPr>
          <w:sz w:val="28"/>
          <w:szCs w:val="28"/>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14:paraId="44DF43D5" w14:textId="77777777" w:rsidR="00EC20C1" w:rsidRPr="00104FA2" w:rsidRDefault="00EC20C1" w:rsidP="00EC20C1">
      <w:pPr>
        <w:pStyle w:val="Default"/>
        <w:spacing w:line="240" w:lineRule="atLeast"/>
        <w:ind w:firstLine="709"/>
        <w:jc w:val="both"/>
        <w:rPr>
          <w:sz w:val="28"/>
          <w:szCs w:val="28"/>
        </w:rPr>
      </w:pPr>
      <w:r w:rsidRPr="00104FA2">
        <w:rPr>
          <w:i/>
          <w:iCs/>
          <w:sz w:val="28"/>
          <w:szCs w:val="28"/>
        </w:rPr>
        <w:t xml:space="preserve">В сфере трудового воспитания: </w:t>
      </w:r>
      <w:r w:rsidRPr="00104FA2">
        <w:rPr>
          <w:sz w:val="28"/>
          <w:szCs w:val="28"/>
        </w:rPr>
        <w:t xml:space="preserve">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14:paraId="443A1BEB" w14:textId="77777777" w:rsidR="00EC20C1" w:rsidRPr="00104FA2" w:rsidRDefault="00EC20C1" w:rsidP="00EC20C1">
      <w:pPr>
        <w:pStyle w:val="Default"/>
        <w:spacing w:line="240" w:lineRule="atLeast"/>
        <w:ind w:firstLine="709"/>
        <w:jc w:val="both"/>
        <w:rPr>
          <w:sz w:val="28"/>
          <w:szCs w:val="28"/>
        </w:rPr>
      </w:pPr>
      <w:r w:rsidRPr="00104FA2">
        <w:rPr>
          <w:i/>
          <w:iCs/>
          <w:sz w:val="28"/>
          <w:szCs w:val="28"/>
        </w:rPr>
        <w:t>В сфере экологического воспитания</w:t>
      </w:r>
      <w:r w:rsidRPr="00104FA2">
        <w:rPr>
          <w:sz w:val="28"/>
          <w:szCs w:val="28"/>
        </w:rPr>
        <w:t xml:space="preserve">: бережное отношение к природе; неприятие действий, приносящих ей вред. </w:t>
      </w:r>
    </w:p>
    <w:p w14:paraId="044DE289" w14:textId="77777777" w:rsidR="00EC20C1" w:rsidRPr="00104FA2" w:rsidRDefault="00EC20C1" w:rsidP="00EC20C1">
      <w:pPr>
        <w:pStyle w:val="Default"/>
        <w:spacing w:line="240" w:lineRule="atLeast"/>
        <w:ind w:firstLine="709"/>
        <w:jc w:val="both"/>
        <w:rPr>
          <w:color w:val="auto"/>
          <w:sz w:val="28"/>
          <w:szCs w:val="28"/>
        </w:rPr>
      </w:pPr>
      <w:r w:rsidRPr="00104FA2">
        <w:rPr>
          <w:i/>
          <w:iCs/>
          <w:color w:val="auto"/>
          <w:sz w:val="28"/>
          <w:szCs w:val="28"/>
        </w:rPr>
        <w:t>В сфере понимания ценности научного познания</w:t>
      </w:r>
      <w:r w:rsidRPr="00104FA2">
        <w:rPr>
          <w:color w:val="auto"/>
          <w:sz w:val="28"/>
          <w:szCs w:val="28"/>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w:t>
      </w:r>
    </w:p>
    <w:p w14:paraId="3AF86548"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Метапредметные результаты: </w:t>
      </w:r>
    </w:p>
    <w:p w14:paraId="665247E1" w14:textId="77777777" w:rsidR="00EC20C1" w:rsidRPr="00104FA2" w:rsidRDefault="00EC20C1" w:rsidP="00EC20C1">
      <w:pPr>
        <w:pStyle w:val="Default"/>
        <w:spacing w:line="240" w:lineRule="atLeast"/>
        <w:ind w:firstLine="709"/>
        <w:jc w:val="both"/>
        <w:rPr>
          <w:color w:val="auto"/>
          <w:sz w:val="28"/>
          <w:szCs w:val="28"/>
        </w:rPr>
      </w:pPr>
      <w:r w:rsidRPr="00104FA2">
        <w:rPr>
          <w:i/>
          <w:iCs/>
          <w:color w:val="auto"/>
          <w:sz w:val="28"/>
          <w:szCs w:val="28"/>
        </w:rPr>
        <w:t xml:space="preserve">В сфере овладения универсальными учебными познавательными действиями: </w:t>
      </w:r>
      <w:r w:rsidRPr="00104FA2">
        <w:rPr>
          <w:color w:val="auto"/>
          <w:sz w:val="28"/>
          <w:szCs w:val="28"/>
        </w:rPr>
        <w:t xml:space="preserve">сравнивать объекты, устанавливать основания для сравнения, устанавливать аналогии;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алгоритма;устанавливать причинно-следственные связи в ситуациях, поддающихся непосредственному наблюдению или знакомых по опыту, делать выводы; определять разрыв между реальным и желательным состоянием объекта (ситуации) на основе предложенных педагогическим работником вопросов;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 анализировать и создавать текстовую, графическую, звуковую, видеоинформацию в соответствии с учебной задачей. </w:t>
      </w:r>
    </w:p>
    <w:p w14:paraId="7D9C82F0" w14:textId="77777777" w:rsidR="00EC20C1" w:rsidRPr="00104FA2" w:rsidRDefault="00EC20C1" w:rsidP="00EC20C1">
      <w:pPr>
        <w:pStyle w:val="Default"/>
        <w:spacing w:line="240" w:lineRule="atLeast"/>
        <w:ind w:firstLine="709"/>
        <w:jc w:val="both"/>
        <w:rPr>
          <w:color w:val="auto"/>
          <w:sz w:val="28"/>
          <w:szCs w:val="28"/>
        </w:rPr>
      </w:pPr>
      <w:r w:rsidRPr="00104FA2">
        <w:rPr>
          <w:i/>
          <w:iCs/>
          <w:color w:val="auto"/>
          <w:sz w:val="28"/>
          <w:szCs w:val="28"/>
        </w:rPr>
        <w:t>В сфере овладения универсальными учебными коммуникативными действиями</w:t>
      </w:r>
      <w:r w:rsidRPr="00104FA2">
        <w:rPr>
          <w:color w:val="auto"/>
          <w:sz w:val="28"/>
          <w:szCs w:val="28"/>
        </w:rPr>
        <w:t xml:space="preserve">: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w:t>
      </w:r>
    </w:p>
    <w:p w14:paraId="78582938" w14:textId="77777777" w:rsidR="00EC20C1" w:rsidRPr="00104FA2" w:rsidRDefault="00EC20C1" w:rsidP="00EC20C1">
      <w:pPr>
        <w:pStyle w:val="Default"/>
        <w:spacing w:line="240" w:lineRule="atLeast"/>
        <w:ind w:firstLine="709"/>
        <w:jc w:val="both"/>
        <w:rPr>
          <w:color w:val="auto"/>
          <w:sz w:val="28"/>
          <w:szCs w:val="28"/>
        </w:rPr>
      </w:pPr>
      <w:r w:rsidRPr="00104FA2">
        <w:rPr>
          <w:i/>
          <w:iCs/>
          <w:color w:val="auto"/>
          <w:sz w:val="28"/>
          <w:szCs w:val="28"/>
        </w:rPr>
        <w:t>В сфере овладения универсальными учебными регулятивными действиями</w:t>
      </w:r>
      <w:r w:rsidRPr="00104FA2">
        <w:rPr>
          <w:color w:val="auto"/>
          <w:sz w:val="28"/>
          <w:szCs w:val="28"/>
        </w:rPr>
        <w:t xml:space="preserve">: планировать действия по решению учебной задачи для получения результата; выстраивать последовательность выбранных действий; устанавливать причины успеха/неудач учебной деятельности; корректировать свои учебные действия для преодоления ошибок. </w:t>
      </w:r>
    </w:p>
    <w:p w14:paraId="6932493F"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Предметные результаты освоения программы внеурочной деятельности </w:t>
      </w:r>
      <w:r w:rsidRPr="00104FA2">
        <w:rPr>
          <w:color w:val="auto"/>
          <w:sz w:val="28"/>
          <w:szCs w:val="28"/>
        </w:rPr>
        <w:t xml:space="preserve">«Разговоры о важном» представлены с учётом специфики содержания предметных областей, к которым имеет отношение содержание курса внеурочной деятельности: </w:t>
      </w:r>
    </w:p>
    <w:p w14:paraId="4930D220"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Русский язык: первоначальное представление о многообразии языков и культур на территории РФ,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РФ;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14:paraId="70F9E01A"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Литературное чтение: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w:t>
      </w:r>
    </w:p>
    <w:p w14:paraId="3D17346A"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Иностранный язык: знакомство представителей других стран с культурой своего народа. </w:t>
      </w:r>
    </w:p>
    <w:p w14:paraId="3E42A0CC"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14:paraId="1D1F873B"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Окружающий мир: сформированность уважительного отношения к своей семье и семейным традициям, организации, родному краю, России, её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РФ;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Интернете,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Интернете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14:paraId="5D93A318"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14:paraId="03E4C68F"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Изобразительное искусство: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 </w:t>
      </w:r>
    </w:p>
    <w:p w14:paraId="7AA21292"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Музыка: знание основных жанров народной и профессиональной музыки. </w:t>
      </w:r>
    </w:p>
    <w:p w14:paraId="36AF54D7"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Технология: 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14:paraId="7F5681DC" w14:textId="77777777" w:rsidR="00EC20C1" w:rsidRPr="00104FA2" w:rsidRDefault="00EC20C1" w:rsidP="00EC20C1">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Физическая культура: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14:paraId="34C0D93F" w14:textId="77777777" w:rsidR="00EC20C1" w:rsidRPr="00BD64EA" w:rsidRDefault="00EC20C1" w:rsidP="00EC20C1">
      <w:pPr>
        <w:spacing w:after="0" w:line="240" w:lineRule="atLeast"/>
        <w:ind w:firstLine="709"/>
        <w:jc w:val="both"/>
        <w:rPr>
          <w:rFonts w:ascii="Times New Roman" w:hAnsi="Times New Roman" w:cs="Times New Roman"/>
          <w:sz w:val="28"/>
          <w:szCs w:val="28"/>
        </w:rPr>
      </w:pPr>
      <w:r w:rsidRPr="00BD64EA">
        <w:rPr>
          <w:rFonts w:ascii="Times New Roman" w:hAnsi="Times New Roman" w:cs="Times New Roman"/>
          <w:sz w:val="28"/>
          <w:szCs w:val="28"/>
        </w:rPr>
        <w:t>Форма проведения: разговор и (или) беседа с учащимися.</w:t>
      </w:r>
    </w:p>
    <w:p w14:paraId="655B1755" w14:textId="77777777" w:rsidR="00EC20C1" w:rsidRDefault="00EC20C1" w:rsidP="00EC20C1">
      <w:pPr>
        <w:pStyle w:val="Default"/>
        <w:spacing w:line="240" w:lineRule="atLeast"/>
        <w:ind w:firstLine="709"/>
        <w:jc w:val="both"/>
        <w:rPr>
          <w:b/>
          <w:bCs/>
          <w:sz w:val="28"/>
          <w:szCs w:val="28"/>
        </w:rPr>
      </w:pPr>
    </w:p>
    <w:p w14:paraId="729B02B9" w14:textId="77777777" w:rsidR="00766428" w:rsidRPr="00104FA2" w:rsidRDefault="00766428" w:rsidP="00EC20C1">
      <w:pPr>
        <w:pStyle w:val="Default"/>
        <w:spacing w:line="240" w:lineRule="atLeast"/>
        <w:ind w:firstLine="709"/>
        <w:jc w:val="both"/>
        <w:rPr>
          <w:b/>
          <w:bCs/>
          <w:sz w:val="28"/>
          <w:szCs w:val="28"/>
        </w:rPr>
      </w:pPr>
    </w:p>
    <w:p w14:paraId="3FC47429" w14:textId="77777777" w:rsidR="00EC20C1" w:rsidRPr="00104FA2" w:rsidRDefault="00EC20C1" w:rsidP="00EC20C1">
      <w:pPr>
        <w:pStyle w:val="Default"/>
        <w:spacing w:line="240" w:lineRule="atLeast"/>
        <w:ind w:firstLine="709"/>
        <w:jc w:val="both"/>
        <w:rPr>
          <w:sz w:val="28"/>
          <w:szCs w:val="28"/>
        </w:rPr>
      </w:pPr>
      <w:r w:rsidRPr="00104FA2">
        <w:rPr>
          <w:b/>
          <w:bCs/>
          <w:sz w:val="28"/>
          <w:szCs w:val="28"/>
        </w:rPr>
        <w:t>Курс внеурочной деятельности «Если хочешь быть з</w:t>
      </w:r>
      <w:r w:rsidRPr="00104FA2">
        <w:rPr>
          <w:sz w:val="28"/>
          <w:szCs w:val="28"/>
        </w:rPr>
        <w:t>д</w:t>
      </w:r>
      <w:r w:rsidRPr="00104FA2">
        <w:rPr>
          <w:b/>
          <w:bCs/>
          <w:sz w:val="28"/>
          <w:szCs w:val="28"/>
        </w:rPr>
        <w:t>оров»</w:t>
      </w:r>
    </w:p>
    <w:p w14:paraId="6EA91398" w14:textId="77777777" w:rsidR="00EC20C1" w:rsidRPr="00104FA2" w:rsidRDefault="00EC20C1" w:rsidP="00EC20C1">
      <w:pPr>
        <w:pStyle w:val="Default"/>
        <w:spacing w:line="240" w:lineRule="atLeast"/>
        <w:ind w:firstLine="709"/>
        <w:jc w:val="both"/>
        <w:rPr>
          <w:sz w:val="28"/>
          <w:szCs w:val="28"/>
        </w:rPr>
      </w:pPr>
      <w:r w:rsidRPr="00104FA2">
        <w:rPr>
          <w:b/>
          <w:bCs/>
          <w:sz w:val="28"/>
          <w:szCs w:val="28"/>
        </w:rPr>
        <w:t>Содержание курса внеурочной деятельности «Если хочешь быть з</w:t>
      </w:r>
      <w:r w:rsidRPr="00104FA2">
        <w:rPr>
          <w:sz w:val="28"/>
          <w:szCs w:val="28"/>
        </w:rPr>
        <w:t>д</w:t>
      </w:r>
      <w:r w:rsidRPr="00104FA2">
        <w:rPr>
          <w:b/>
          <w:bCs/>
          <w:sz w:val="28"/>
          <w:szCs w:val="28"/>
        </w:rPr>
        <w:t>оров»</w:t>
      </w:r>
      <w:r w:rsidR="007D69AE">
        <w:rPr>
          <w:b/>
          <w:bCs/>
          <w:sz w:val="28"/>
          <w:szCs w:val="28"/>
        </w:rPr>
        <w:t>:</w:t>
      </w:r>
    </w:p>
    <w:p w14:paraId="6761B217" w14:textId="77777777" w:rsidR="00EC20C1" w:rsidRPr="00104FA2" w:rsidRDefault="00EC20C1" w:rsidP="00EC20C1">
      <w:pPr>
        <w:pStyle w:val="Default"/>
        <w:spacing w:line="240" w:lineRule="atLeast"/>
        <w:ind w:firstLine="709"/>
        <w:jc w:val="both"/>
        <w:rPr>
          <w:sz w:val="28"/>
          <w:szCs w:val="28"/>
        </w:rPr>
      </w:pPr>
      <w:r w:rsidRPr="00104FA2">
        <w:rPr>
          <w:b/>
          <w:bCs/>
          <w:sz w:val="28"/>
          <w:szCs w:val="28"/>
        </w:rPr>
        <w:t>1 класс (</w:t>
      </w:r>
      <w:r w:rsidR="007D69AE">
        <w:rPr>
          <w:b/>
          <w:bCs/>
          <w:sz w:val="28"/>
          <w:szCs w:val="28"/>
        </w:rPr>
        <w:t>33ч</w:t>
      </w:r>
      <w:r w:rsidRPr="00104FA2">
        <w:rPr>
          <w:b/>
          <w:bCs/>
          <w:sz w:val="28"/>
          <w:szCs w:val="28"/>
        </w:rPr>
        <w:t xml:space="preserve">) </w:t>
      </w:r>
      <w:r w:rsidR="007D69AE">
        <w:rPr>
          <w:b/>
          <w:bCs/>
          <w:sz w:val="28"/>
          <w:szCs w:val="28"/>
        </w:rPr>
        <w:t>–«Первые шаги к здоровью»</w:t>
      </w:r>
    </w:p>
    <w:p w14:paraId="29FA1092"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Раздел 1. В здоровом теле- здоровый дух - 2 часа </w:t>
      </w:r>
    </w:p>
    <w:p w14:paraId="795A804F"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Народные игры. Русские народные игры и игры разных народов. Подвижные игры. </w:t>
      </w:r>
    </w:p>
    <w:p w14:paraId="1FF95DA6"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Раздел 2. Игры на развитие психических процессов - 5 часов </w:t>
      </w:r>
    </w:p>
    <w:p w14:paraId="3C8A6207" w14:textId="77777777" w:rsidR="00E400BF" w:rsidRPr="00104FA2" w:rsidRDefault="00EC20C1" w:rsidP="00EC20C1">
      <w:pPr>
        <w:pStyle w:val="Default"/>
        <w:spacing w:line="240" w:lineRule="atLeast"/>
        <w:ind w:firstLine="709"/>
        <w:jc w:val="both"/>
        <w:rPr>
          <w:sz w:val="28"/>
          <w:szCs w:val="28"/>
        </w:rPr>
      </w:pPr>
      <w:r w:rsidRPr="00104FA2">
        <w:rPr>
          <w:sz w:val="28"/>
          <w:szCs w:val="28"/>
        </w:rPr>
        <w:t xml:space="preserve">Игры на развитие восприятия. Игры на развитие памяти. Упражнения и игры на внимание. Игры на развитие воображения. Игры на развитие мышления и речи. </w:t>
      </w:r>
    </w:p>
    <w:p w14:paraId="23DF6D47"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Раздел 3. Спортивные праздники - 1 час </w:t>
      </w:r>
    </w:p>
    <w:p w14:paraId="4D700240"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Часы здоровья. </w:t>
      </w:r>
    </w:p>
    <w:p w14:paraId="5D1339B3"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2 класс (</w:t>
      </w:r>
      <w:r w:rsidR="007D69AE">
        <w:rPr>
          <w:b/>
          <w:bCs/>
          <w:color w:val="auto"/>
          <w:sz w:val="28"/>
          <w:szCs w:val="28"/>
        </w:rPr>
        <w:t>34ч</w:t>
      </w:r>
      <w:r w:rsidRPr="00104FA2">
        <w:rPr>
          <w:b/>
          <w:bCs/>
          <w:color w:val="auto"/>
          <w:sz w:val="28"/>
          <w:szCs w:val="28"/>
        </w:rPr>
        <w:t xml:space="preserve">) </w:t>
      </w:r>
      <w:r w:rsidR="007D69AE">
        <w:rPr>
          <w:b/>
          <w:bCs/>
          <w:color w:val="auto"/>
          <w:sz w:val="28"/>
          <w:szCs w:val="28"/>
        </w:rPr>
        <w:t>–«Если хочешь быть здоров»</w:t>
      </w:r>
    </w:p>
    <w:p w14:paraId="459969CF"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Раздел 1. В здоровом теле- здоровый дух - 3 часа </w:t>
      </w:r>
    </w:p>
    <w:p w14:paraId="297D059D"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Русские народные игры. Игры народов России. Игры народов мира. </w:t>
      </w:r>
    </w:p>
    <w:p w14:paraId="3C4D2297"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Раздел 2. Подвижные игры - 5 часов </w:t>
      </w:r>
    </w:p>
    <w:p w14:paraId="7634CA6D"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Игры с элементами бега. «Игры-хороводы. Игры с элементами прыжков. Игры с метанием и ловлей. Игры-сцеплялки. </w:t>
      </w:r>
    </w:p>
    <w:p w14:paraId="6246B40D"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3 класс (</w:t>
      </w:r>
      <w:r w:rsidR="007D69AE">
        <w:rPr>
          <w:b/>
          <w:bCs/>
          <w:color w:val="auto"/>
          <w:sz w:val="28"/>
          <w:szCs w:val="28"/>
        </w:rPr>
        <w:t>34ч</w:t>
      </w:r>
      <w:r w:rsidRPr="00104FA2">
        <w:rPr>
          <w:b/>
          <w:bCs/>
          <w:color w:val="auto"/>
          <w:sz w:val="28"/>
          <w:szCs w:val="28"/>
        </w:rPr>
        <w:t xml:space="preserve">) </w:t>
      </w:r>
      <w:r w:rsidR="007D69AE">
        <w:rPr>
          <w:b/>
          <w:bCs/>
          <w:color w:val="auto"/>
          <w:sz w:val="28"/>
          <w:szCs w:val="28"/>
        </w:rPr>
        <w:t>–«По дорожкам здоровья»</w:t>
      </w:r>
    </w:p>
    <w:p w14:paraId="4D764BAF"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Раздел 1. В здоровом теле- здоровый дух - 3 часа </w:t>
      </w:r>
    </w:p>
    <w:p w14:paraId="4E42672B"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Русские народные игры. Игры народов России. Игры народов мира. </w:t>
      </w:r>
    </w:p>
    <w:p w14:paraId="647CBA5B"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Раздел 2. Подвижные игры - 5 часов </w:t>
      </w:r>
    </w:p>
    <w:p w14:paraId="200617D1"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Игры с элементами бега. «Игры-хороводы. Игры с элементами прыжков. Игры с метанием и ловлей. Игры-сцеплялки. </w:t>
      </w:r>
    </w:p>
    <w:p w14:paraId="24CC6FD7"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4 класс (</w:t>
      </w:r>
      <w:r w:rsidR="007D69AE">
        <w:rPr>
          <w:b/>
          <w:bCs/>
          <w:color w:val="auto"/>
          <w:sz w:val="28"/>
          <w:szCs w:val="28"/>
        </w:rPr>
        <w:t>34ч</w:t>
      </w:r>
      <w:r w:rsidRPr="00104FA2">
        <w:rPr>
          <w:b/>
          <w:bCs/>
          <w:color w:val="auto"/>
          <w:sz w:val="28"/>
          <w:szCs w:val="28"/>
        </w:rPr>
        <w:t>)</w:t>
      </w:r>
      <w:r w:rsidR="007D69AE">
        <w:rPr>
          <w:b/>
          <w:bCs/>
          <w:color w:val="auto"/>
          <w:sz w:val="28"/>
          <w:szCs w:val="28"/>
        </w:rPr>
        <w:t>-«Я, ты ,он, она-мы здоровая семья!»</w:t>
      </w:r>
    </w:p>
    <w:p w14:paraId="51EB4673"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Раздел 1. В здоровом теле- здоровый дух - 3 часа </w:t>
      </w:r>
    </w:p>
    <w:p w14:paraId="49FA7E39"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Русские народные игры. Игры народов России. Игры народов мира. </w:t>
      </w:r>
    </w:p>
    <w:p w14:paraId="29C91F62"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Раздел 2. Подвижные игры - 5 часов </w:t>
      </w:r>
    </w:p>
    <w:p w14:paraId="23C5C1CE"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Игры на внимание. Игры с элементами прыжков. Занятия инсценировки. Игры на свежем воздухе. Игры эстафеты. </w:t>
      </w:r>
    </w:p>
    <w:p w14:paraId="74A8AF16" w14:textId="77777777" w:rsidR="00EC20C1" w:rsidRPr="00104FA2" w:rsidRDefault="00EC20C1" w:rsidP="00EC20C1">
      <w:pPr>
        <w:pStyle w:val="Default"/>
        <w:spacing w:line="240" w:lineRule="atLeast"/>
        <w:ind w:firstLine="709"/>
        <w:jc w:val="both"/>
        <w:rPr>
          <w:b/>
          <w:bCs/>
          <w:color w:val="auto"/>
          <w:sz w:val="28"/>
          <w:szCs w:val="28"/>
        </w:rPr>
      </w:pPr>
    </w:p>
    <w:p w14:paraId="0651C220"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Планируемые результаты освоения курса внеурочной деятельности</w:t>
      </w:r>
      <w:r w:rsidRPr="00BD64EA">
        <w:rPr>
          <w:b/>
          <w:color w:val="auto"/>
          <w:sz w:val="28"/>
          <w:szCs w:val="28"/>
        </w:rPr>
        <w:t>«Если хочешь быть здоров»</w:t>
      </w:r>
    </w:p>
    <w:p w14:paraId="09910518"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Личностные результаты. </w:t>
      </w:r>
    </w:p>
    <w:p w14:paraId="1B7D176D" w14:textId="77777777" w:rsidR="00EC20C1" w:rsidRPr="00104FA2" w:rsidRDefault="00EC20C1" w:rsidP="00EC20C1">
      <w:pPr>
        <w:pStyle w:val="Default"/>
        <w:spacing w:line="240" w:lineRule="atLeast"/>
        <w:ind w:firstLine="709"/>
        <w:jc w:val="both"/>
        <w:rPr>
          <w:color w:val="auto"/>
          <w:sz w:val="28"/>
          <w:szCs w:val="28"/>
        </w:rPr>
      </w:pPr>
      <w:r w:rsidRPr="00104FA2">
        <w:rPr>
          <w:i/>
          <w:iCs/>
          <w:color w:val="auto"/>
          <w:sz w:val="28"/>
          <w:szCs w:val="28"/>
        </w:rPr>
        <w:t xml:space="preserve">У учеников будут сформированы: </w:t>
      </w:r>
    </w:p>
    <w:p w14:paraId="28F882CC"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установка на безопасный, здоровый образ жизни; </w:t>
      </w:r>
    </w:p>
    <w:p w14:paraId="60BE898D"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 </w:t>
      </w:r>
    </w:p>
    <w:p w14:paraId="08AFBDF8"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этические чувства на основе знакомства с культурой русского народа уважительное отношение к культуре других народов; </w:t>
      </w:r>
    </w:p>
    <w:p w14:paraId="59177B1B"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умение выражать свои эмоции; </w:t>
      </w:r>
    </w:p>
    <w:p w14:paraId="74DA947F"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оценивать поступки людей, жизненные ситуации с точки зрения общепринятых норм и ценностей; оценивать конкретные поступки как хорошие или плохие. </w:t>
      </w:r>
    </w:p>
    <w:p w14:paraId="007FB63D"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Метапредметными результатами </w:t>
      </w:r>
      <w:r w:rsidRPr="00104FA2">
        <w:rPr>
          <w:color w:val="auto"/>
          <w:sz w:val="28"/>
          <w:szCs w:val="28"/>
        </w:rPr>
        <w:t xml:space="preserve">изучения курса является формирование следующих универсальных учебных действий (УУД). </w:t>
      </w:r>
    </w:p>
    <w:p w14:paraId="3E7EFD6E"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Регулятивные УУД: </w:t>
      </w:r>
    </w:p>
    <w:p w14:paraId="28CD3271" w14:textId="77777777" w:rsidR="00EC20C1" w:rsidRPr="00104FA2" w:rsidRDefault="00EC20C1" w:rsidP="00EC20C1">
      <w:pPr>
        <w:pStyle w:val="Default"/>
        <w:spacing w:line="240" w:lineRule="atLeast"/>
        <w:ind w:firstLine="709"/>
        <w:jc w:val="both"/>
        <w:rPr>
          <w:color w:val="auto"/>
          <w:sz w:val="28"/>
          <w:szCs w:val="28"/>
        </w:rPr>
      </w:pPr>
      <w:r w:rsidRPr="00104FA2">
        <w:rPr>
          <w:i/>
          <w:iCs/>
          <w:color w:val="auto"/>
          <w:sz w:val="28"/>
          <w:szCs w:val="28"/>
        </w:rPr>
        <w:t xml:space="preserve">Обучающийся научится: </w:t>
      </w:r>
    </w:p>
    <w:p w14:paraId="6314D0F2"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понимать и принимать учебную задачу, сформулированную учителем; </w:t>
      </w:r>
    </w:p>
    <w:p w14:paraId="30A0C116"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осуществлять контроль, коррекцию и оценку результатов своей деятельности; </w:t>
      </w:r>
    </w:p>
    <w:p w14:paraId="221C356C"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уметь планировать и регулировать свои действия во время подвижной игры; </w:t>
      </w:r>
    </w:p>
    <w:p w14:paraId="2F3A2E34"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определять и формировать цель деятельности с помощью учителя; </w:t>
      </w:r>
    </w:p>
    <w:p w14:paraId="660B3CAE"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учиться работать по определенному алгоритму. </w:t>
      </w:r>
    </w:p>
    <w:p w14:paraId="5823DD77"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Познавательные УУД: </w:t>
      </w:r>
    </w:p>
    <w:p w14:paraId="72F3FA8A" w14:textId="77777777" w:rsidR="00EC20C1" w:rsidRPr="00104FA2" w:rsidRDefault="00EC20C1" w:rsidP="00EC20C1">
      <w:pPr>
        <w:pStyle w:val="Default"/>
        <w:spacing w:line="240" w:lineRule="atLeast"/>
        <w:ind w:firstLine="709"/>
        <w:jc w:val="both"/>
        <w:rPr>
          <w:color w:val="auto"/>
          <w:sz w:val="28"/>
          <w:szCs w:val="28"/>
        </w:rPr>
      </w:pPr>
      <w:r w:rsidRPr="00104FA2">
        <w:rPr>
          <w:i/>
          <w:iCs/>
          <w:color w:val="auto"/>
          <w:sz w:val="28"/>
          <w:szCs w:val="28"/>
        </w:rPr>
        <w:t xml:space="preserve">Обучающийся научится: </w:t>
      </w:r>
    </w:p>
    <w:p w14:paraId="14DF77F2"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проводить сравнение и классификацию объектов; </w:t>
      </w:r>
    </w:p>
    <w:p w14:paraId="5C094379"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понимать и применять полученную информацию при выполнении заданий;  </w:t>
      </w:r>
    </w:p>
    <w:p w14:paraId="6A6E5A83"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проявлять индивидуальные творческие способности; </w:t>
      </w:r>
    </w:p>
    <w:p w14:paraId="26934076"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различать между собой физические качества (силу, быстроту, выносливость, координацию, гибкость); </w:t>
      </w:r>
    </w:p>
    <w:p w14:paraId="7A1CC5C8"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соблюдать правила поведения и предупреждение травматизма во время занятий; </w:t>
      </w:r>
    </w:p>
    <w:p w14:paraId="3CDC7E78"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подбирать упражнения для разминки; </w:t>
      </w:r>
    </w:p>
    <w:p w14:paraId="71ECA253"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использовать знания во время подвижных игр на досуге; </w:t>
      </w:r>
    </w:p>
    <w:p w14:paraId="1E1C371A"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делать выводы в результате совместной работы класса и учителя. </w:t>
      </w:r>
    </w:p>
    <w:p w14:paraId="3B7A981E"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Коммуникативные УУД: </w:t>
      </w:r>
    </w:p>
    <w:p w14:paraId="692A8F29" w14:textId="77777777" w:rsidR="00EC20C1" w:rsidRPr="00104FA2" w:rsidRDefault="00EC20C1" w:rsidP="00EC20C1">
      <w:pPr>
        <w:pStyle w:val="Default"/>
        <w:spacing w:line="240" w:lineRule="atLeast"/>
        <w:ind w:firstLine="709"/>
        <w:jc w:val="both"/>
        <w:rPr>
          <w:color w:val="auto"/>
          <w:sz w:val="28"/>
          <w:szCs w:val="28"/>
        </w:rPr>
      </w:pPr>
      <w:r w:rsidRPr="00104FA2">
        <w:rPr>
          <w:i/>
          <w:iCs/>
          <w:color w:val="auto"/>
          <w:sz w:val="28"/>
          <w:szCs w:val="28"/>
        </w:rPr>
        <w:t xml:space="preserve">Обучающийся научится: </w:t>
      </w:r>
    </w:p>
    <w:p w14:paraId="20C3170D"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работать в группе, учитывать мнения партнеров, отличные от собственных; </w:t>
      </w:r>
    </w:p>
    <w:p w14:paraId="77580A90"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обращаться за помощью; </w:t>
      </w:r>
    </w:p>
    <w:p w14:paraId="079A230A"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формулировать свои затруднения; </w:t>
      </w:r>
    </w:p>
    <w:p w14:paraId="3F3ED953"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предлагать помощь и сотрудничество; </w:t>
      </w:r>
    </w:p>
    <w:p w14:paraId="692422CF"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договариваться и приходить к общему решению; </w:t>
      </w:r>
    </w:p>
    <w:p w14:paraId="2A58615A"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формулировать собственное мнение и позицию; </w:t>
      </w:r>
    </w:p>
    <w:p w14:paraId="1B9B80BB"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осуществлять взаимный контроль; </w:t>
      </w:r>
    </w:p>
    <w:p w14:paraId="37A640E7"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адекватно оценивать собственное поведение и поведение окружающих; </w:t>
      </w:r>
    </w:p>
    <w:p w14:paraId="0014B5E3"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оформлять свои мысли в устной форме; </w:t>
      </w:r>
    </w:p>
    <w:p w14:paraId="35928262"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слушать и понимать речь других; </w:t>
      </w:r>
    </w:p>
    <w:p w14:paraId="50A0B6EE"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учиться работать в паре, группе; выполнять различные роли (лидера исполнителя). </w:t>
      </w:r>
    </w:p>
    <w:p w14:paraId="40969AF5"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Предметные результаты: </w:t>
      </w:r>
    </w:p>
    <w:p w14:paraId="6CC38251"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формирование первоначальных представлений о значении спортивно-оздоровительных занятий для укрепления здоровья, для успешной учёбы и социализации в обществе; </w:t>
      </w:r>
    </w:p>
    <w:p w14:paraId="236B4B0C"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овладение умениями организовывать здоровьесберегающую жизнедеятельность (режим дня, утренняя зарядка, оздоровительные мероприятия, полезные привычки, подвижные игры и т.д.). </w:t>
      </w:r>
    </w:p>
    <w:p w14:paraId="662ADB4E"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1 класс</w:t>
      </w:r>
    </w:p>
    <w:p w14:paraId="152C3846"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Личностными результатами </w:t>
      </w:r>
      <w:r w:rsidRPr="00104FA2">
        <w:rPr>
          <w:color w:val="auto"/>
          <w:sz w:val="28"/>
          <w:szCs w:val="28"/>
        </w:rPr>
        <w:t xml:space="preserve">является формирование следующих умений: </w:t>
      </w:r>
    </w:p>
    <w:p w14:paraId="5C778F59"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определять и формулировать цель деятельности на уроке с помощью учителя; </w:t>
      </w:r>
    </w:p>
    <w:p w14:paraId="71C332D4"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проговаривать последовательность действий на уроке; </w:t>
      </w:r>
    </w:p>
    <w:p w14:paraId="6881E5A0"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учиться совместно с учителем и другими учениками давать эмоциональную оценку деятельности класса на уроке. </w:t>
      </w:r>
    </w:p>
    <w:p w14:paraId="5A5319A5"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Метапредметными результатами </w:t>
      </w:r>
      <w:r w:rsidRPr="00104FA2">
        <w:rPr>
          <w:color w:val="auto"/>
          <w:sz w:val="28"/>
          <w:szCs w:val="28"/>
        </w:rPr>
        <w:t xml:space="preserve">является формирование следующих УУД: </w:t>
      </w:r>
    </w:p>
    <w:p w14:paraId="410BA5B5"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делать предварительный отбор источников информации; </w:t>
      </w:r>
    </w:p>
    <w:p w14:paraId="76E0F7A1"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добывать новые знания: находить ответы на вопросы, используя свой жизненный опыт и информацию, полученную на уроке; </w:t>
      </w:r>
    </w:p>
    <w:p w14:paraId="2F88C464"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перерабатывать полученную информацию: делать выводы в результате совместной работы всего класса. </w:t>
      </w:r>
    </w:p>
    <w:p w14:paraId="2CE2EF32"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Предметными результатами </w:t>
      </w:r>
      <w:r w:rsidRPr="00104FA2">
        <w:rPr>
          <w:color w:val="auto"/>
          <w:sz w:val="28"/>
          <w:szCs w:val="28"/>
        </w:rPr>
        <w:t xml:space="preserve">является формирование следующих умений: </w:t>
      </w:r>
    </w:p>
    <w:p w14:paraId="18FF13DA"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преобразовывать информацию из одной формы в другую: составлять рассказы на основе простейших моделей (предметных, рисунков, схематических рисунков, схем); </w:t>
      </w:r>
    </w:p>
    <w:p w14:paraId="0CA95F00"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совместно договариваться о правилах общения и поведения в школе и следовать им; </w:t>
      </w:r>
    </w:p>
    <w:p w14:paraId="58AE3D71"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учиться выполнять различные роли в группе (лидера, исполнителя, критика); </w:t>
      </w:r>
    </w:p>
    <w:p w14:paraId="2F780BF7"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самооценка (широта диапазона оценок; обобщенность категорий оценок. </w:t>
      </w:r>
    </w:p>
    <w:p w14:paraId="2B6FDC7F"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Формы занятий: </w:t>
      </w:r>
    </w:p>
    <w:p w14:paraId="7D6ABED6"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беседы; </w:t>
      </w:r>
    </w:p>
    <w:p w14:paraId="03281B9F"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игры; </w:t>
      </w:r>
    </w:p>
    <w:p w14:paraId="34B84A40"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элементы занимательности и состязательности; </w:t>
      </w:r>
    </w:p>
    <w:p w14:paraId="1D054887"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викторины; </w:t>
      </w:r>
    </w:p>
    <w:p w14:paraId="6EBC3443"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конкурсы; </w:t>
      </w:r>
    </w:p>
    <w:p w14:paraId="452DEAA5"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праздники; </w:t>
      </w:r>
    </w:p>
    <w:p w14:paraId="0D8FA2F9"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-часы здоровья. </w:t>
      </w:r>
    </w:p>
    <w:p w14:paraId="5A6BD491"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2 класс</w:t>
      </w:r>
    </w:p>
    <w:p w14:paraId="75C69BA9"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Личностными результатами </w:t>
      </w:r>
      <w:r w:rsidRPr="00104FA2">
        <w:rPr>
          <w:color w:val="auto"/>
          <w:sz w:val="28"/>
          <w:szCs w:val="28"/>
        </w:rPr>
        <w:t xml:space="preserve">является формирование следующих умений: </w:t>
      </w:r>
    </w:p>
    <w:p w14:paraId="5F4E8C31"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проводить сравнение и классификацию объектов; </w:t>
      </w:r>
    </w:p>
    <w:p w14:paraId="63651FEC"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понимать и применять полученную информацию при выполнении заданий; </w:t>
      </w:r>
    </w:p>
    <w:p w14:paraId="39867EB2"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проявлять индивидуальные творческие способности; </w:t>
      </w:r>
    </w:p>
    <w:p w14:paraId="77B743F5"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приобретать знания об основах здорового образа жизни. </w:t>
      </w:r>
    </w:p>
    <w:p w14:paraId="4CB71147" w14:textId="77777777" w:rsidR="00EC20C1" w:rsidRPr="00104FA2" w:rsidRDefault="00EC20C1" w:rsidP="00EC20C1">
      <w:pPr>
        <w:pStyle w:val="Default"/>
        <w:spacing w:line="240" w:lineRule="atLeast"/>
        <w:ind w:firstLine="709"/>
        <w:jc w:val="both"/>
        <w:rPr>
          <w:color w:val="auto"/>
          <w:sz w:val="28"/>
          <w:szCs w:val="28"/>
        </w:rPr>
      </w:pPr>
    </w:p>
    <w:p w14:paraId="261EB3A0"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Метапредметными результатами </w:t>
      </w:r>
      <w:r w:rsidRPr="00104FA2">
        <w:rPr>
          <w:color w:val="auto"/>
          <w:sz w:val="28"/>
          <w:szCs w:val="28"/>
        </w:rPr>
        <w:t xml:space="preserve">является формирование следующих УУД: </w:t>
      </w:r>
    </w:p>
    <w:p w14:paraId="02DDCB02"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понимать и принимать учебную задачу, сформулированную учителем; </w:t>
      </w:r>
    </w:p>
    <w:p w14:paraId="11C1C2F4"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осуществлять контроль, коррекцию и оценку результатов своей деятельности; </w:t>
      </w:r>
    </w:p>
    <w:p w14:paraId="5160B919"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проявлять познавательную инициативу; </w:t>
      </w:r>
    </w:p>
    <w:p w14:paraId="06A9D63E"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учитывать выделенные учителем ориентиры действия в незнакомой ситуации. </w:t>
      </w:r>
    </w:p>
    <w:p w14:paraId="3C8CBA0D"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Предметными результатами </w:t>
      </w:r>
      <w:r w:rsidRPr="00104FA2">
        <w:rPr>
          <w:color w:val="auto"/>
          <w:sz w:val="28"/>
          <w:szCs w:val="28"/>
        </w:rPr>
        <w:t xml:space="preserve">является формирование следующих умений: </w:t>
      </w:r>
    </w:p>
    <w:p w14:paraId="7DCA6108"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играть в подвижные игры; </w:t>
      </w:r>
    </w:p>
    <w:p w14:paraId="57F967B7"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соблюдать правила игры; </w:t>
      </w:r>
    </w:p>
    <w:p w14:paraId="160CC268"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играть в народные игры; </w:t>
      </w:r>
    </w:p>
    <w:p w14:paraId="028ACAFB"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физическим упражнениям на укрепление здоровья и повышением физической подготовленности; </w:t>
      </w:r>
    </w:p>
    <w:p w14:paraId="21999F54"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применять на практике приобретенные знания о правилах ведения здорового образа жизни: занятие спортом, правильное питание, отказ от вредных привычек; </w:t>
      </w:r>
    </w:p>
    <w:p w14:paraId="1D823070"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применять игры самостоятельно; </w:t>
      </w:r>
    </w:p>
    <w:p w14:paraId="2688F7C7"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соблюдать правила игры; </w:t>
      </w:r>
    </w:p>
    <w:p w14:paraId="6F9664E2"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организовывать здоровьесберегающую жизнедеятельность. </w:t>
      </w:r>
    </w:p>
    <w:p w14:paraId="77A918E6"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3 класс</w:t>
      </w:r>
    </w:p>
    <w:p w14:paraId="2D2D37DA"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Личностными результатами </w:t>
      </w:r>
      <w:r w:rsidRPr="00104FA2">
        <w:rPr>
          <w:color w:val="auto"/>
          <w:sz w:val="28"/>
          <w:szCs w:val="28"/>
        </w:rPr>
        <w:t xml:space="preserve">является формирование следующих умений: </w:t>
      </w:r>
    </w:p>
    <w:p w14:paraId="3AC46942"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установка на безопасный, здоровый образ жизни; </w:t>
      </w:r>
    </w:p>
    <w:p w14:paraId="1C06D242"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 </w:t>
      </w:r>
    </w:p>
    <w:p w14:paraId="4CBCFA2E"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этические чувства на основе знакомства с культурой русского народа уважительное отношение к культуре других народов. </w:t>
      </w:r>
    </w:p>
    <w:p w14:paraId="08D68623"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Метапредметными результатами </w:t>
      </w:r>
      <w:r w:rsidRPr="00104FA2">
        <w:rPr>
          <w:color w:val="auto"/>
          <w:sz w:val="28"/>
          <w:szCs w:val="28"/>
        </w:rPr>
        <w:t xml:space="preserve">является формирование следующих УУД: </w:t>
      </w:r>
    </w:p>
    <w:p w14:paraId="28E4B4DF"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понимать и принимать учебную задачу, сформулированную учителем; </w:t>
      </w:r>
    </w:p>
    <w:p w14:paraId="68FBA5C7"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осуществлять контроль, коррекцию и оценку результатов своей деятельности; </w:t>
      </w:r>
    </w:p>
    <w:p w14:paraId="1913AA2C"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проводить сравнение и классификацию объектов; </w:t>
      </w:r>
    </w:p>
    <w:p w14:paraId="22741C86"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понимать и применять полученную информацию при выполнении заданий; </w:t>
      </w:r>
    </w:p>
    <w:p w14:paraId="5B76FF8B"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проявлять индивидуальные творческие способности. </w:t>
      </w:r>
    </w:p>
    <w:p w14:paraId="7F36608B"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работать в группе, учитывать мнения партнеров, отличные от собственных; </w:t>
      </w:r>
    </w:p>
    <w:p w14:paraId="6422A7A9"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обращаться за помощью; </w:t>
      </w:r>
    </w:p>
    <w:p w14:paraId="2086DF47"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формулировать свои затруднения; </w:t>
      </w:r>
    </w:p>
    <w:p w14:paraId="71307B4F"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предлагать помощь и сотрудничество; </w:t>
      </w:r>
    </w:p>
    <w:p w14:paraId="6BF781B4"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слушать собеседника; </w:t>
      </w:r>
    </w:p>
    <w:p w14:paraId="1137C7E9"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договариваться и приходить к общему решению; </w:t>
      </w:r>
    </w:p>
    <w:p w14:paraId="23FCF051"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формулировать собственное мнение и позицию; </w:t>
      </w:r>
    </w:p>
    <w:p w14:paraId="399C0F85"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осуществлять взаимный контроль; </w:t>
      </w:r>
    </w:p>
    <w:p w14:paraId="330C2EB8"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адекватно оценивать собственное поведение и поведение окружающих. </w:t>
      </w:r>
    </w:p>
    <w:p w14:paraId="756914AB"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Предметными результатами </w:t>
      </w:r>
      <w:r w:rsidRPr="00104FA2">
        <w:rPr>
          <w:color w:val="auto"/>
          <w:sz w:val="28"/>
          <w:szCs w:val="28"/>
        </w:rPr>
        <w:t xml:space="preserve">является формирование следующих умений:  </w:t>
      </w:r>
    </w:p>
    <w:p w14:paraId="5B4ADD6E"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формирование первоначальных представлений о значении спортивно-оздоровительных занятий для укрепления здоровья, для успешной учёбы и социализации в обществе; </w:t>
      </w:r>
    </w:p>
    <w:p w14:paraId="621DA1CC"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овладение умениями организовывать здоровьесберегающую жизнедеятельность (режим дня, утренняя зарядка, оздоровительные мероприятия, полезные привычки, подвижные игры и т.д.). </w:t>
      </w:r>
    </w:p>
    <w:p w14:paraId="25D4EAF9"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4 класс</w:t>
      </w:r>
    </w:p>
    <w:p w14:paraId="74472074"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Личностными результатами </w:t>
      </w:r>
      <w:r w:rsidRPr="00104FA2">
        <w:rPr>
          <w:color w:val="auto"/>
          <w:sz w:val="28"/>
          <w:szCs w:val="28"/>
        </w:rPr>
        <w:t xml:space="preserve">является формирование следующих умений: </w:t>
      </w:r>
    </w:p>
    <w:p w14:paraId="67B505B6"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осознавать себя гражданином России и частью многоликого изменяющегося мира, в том числе объяснять, что связывает тебя с твоими близкими, одноклассниками, друзьями; </w:t>
      </w:r>
    </w:p>
    <w:p w14:paraId="26A915D3"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формулировать самому простые правила поведения; </w:t>
      </w:r>
    </w:p>
    <w:p w14:paraId="3FB6F90C"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вырабатывать в противоречивых жизненных ситуациях правила поведения. </w:t>
      </w:r>
    </w:p>
    <w:p w14:paraId="697D2071" w14:textId="77777777" w:rsidR="00EC20C1" w:rsidRPr="00104FA2" w:rsidRDefault="00EC20C1" w:rsidP="00EC20C1">
      <w:pPr>
        <w:pStyle w:val="Default"/>
        <w:spacing w:line="240" w:lineRule="atLeast"/>
        <w:ind w:firstLine="709"/>
        <w:jc w:val="both"/>
        <w:rPr>
          <w:color w:val="auto"/>
          <w:sz w:val="28"/>
          <w:szCs w:val="28"/>
        </w:rPr>
      </w:pPr>
    </w:p>
    <w:p w14:paraId="00527C27"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Метапредметными результатами </w:t>
      </w:r>
      <w:r w:rsidRPr="00104FA2">
        <w:rPr>
          <w:color w:val="auto"/>
          <w:sz w:val="28"/>
          <w:szCs w:val="28"/>
        </w:rPr>
        <w:t xml:space="preserve">является формирование следующих УУД: </w:t>
      </w:r>
    </w:p>
    <w:p w14:paraId="77718343"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определять цель учебной деятельности с помощью учителя и самостоятельно, искать средства её осуществления; </w:t>
      </w:r>
    </w:p>
    <w:p w14:paraId="58C589CA"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составлять план выполнения задач; </w:t>
      </w:r>
    </w:p>
    <w:p w14:paraId="2D43FA8D"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работая по плану, сверять свои действия с целью и, при необходимости, исправлять ошибки с помощью учителя. </w:t>
      </w:r>
    </w:p>
    <w:p w14:paraId="23EFC9D8"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Предметными результатами </w:t>
      </w:r>
      <w:r w:rsidRPr="00104FA2">
        <w:rPr>
          <w:color w:val="auto"/>
          <w:sz w:val="28"/>
          <w:szCs w:val="28"/>
        </w:rPr>
        <w:t xml:space="preserve">является формирование следующих умений: </w:t>
      </w:r>
    </w:p>
    <w:p w14:paraId="411F160C"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сопоставлять и отбирать информацию, полученную из различных источников; </w:t>
      </w:r>
    </w:p>
    <w:p w14:paraId="609D9523"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при необходимости отстаивать свою точку зрения, аргументируя её; </w:t>
      </w:r>
    </w:p>
    <w:p w14:paraId="186F4432"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организовывать учебное взаимодействие в группе. </w:t>
      </w:r>
    </w:p>
    <w:p w14:paraId="7F97FBE4"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Формы занятий: </w:t>
      </w:r>
    </w:p>
    <w:p w14:paraId="04A74FD8"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беседы; </w:t>
      </w:r>
    </w:p>
    <w:p w14:paraId="21AEC83E"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игры; </w:t>
      </w:r>
    </w:p>
    <w:p w14:paraId="4944C3E5"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элементы занимательности и состязательности; </w:t>
      </w:r>
    </w:p>
    <w:p w14:paraId="6E1C0C11"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викторины; </w:t>
      </w:r>
    </w:p>
    <w:p w14:paraId="4507ED40"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конкурсы; </w:t>
      </w:r>
    </w:p>
    <w:p w14:paraId="5C257A81"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праздники; </w:t>
      </w:r>
    </w:p>
    <w:p w14:paraId="24D980EE" w14:textId="77777777" w:rsidR="00EC20C1" w:rsidRPr="00104FA2" w:rsidRDefault="00EC20C1" w:rsidP="00EC20C1">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sz w:val="28"/>
          <w:szCs w:val="28"/>
        </w:rPr>
        <w:t>-часы здоровья.</w:t>
      </w:r>
    </w:p>
    <w:p w14:paraId="4733EAAD" w14:textId="77777777" w:rsidR="00EC20C1" w:rsidRPr="00104FA2" w:rsidRDefault="00EC20C1" w:rsidP="00EC20C1">
      <w:pPr>
        <w:pStyle w:val="Default"/>
        <w:spacing w:line="240" w:lineRule="atLeast"/>
        <w:ind w:firstLine="709"/>
        <w:jc w:val="both"/>
        <w:rPr>
          <w:b/>
          <w:bCs/>
          <w:sz w:val="28"/>
          <w:szCs w:val="28"/>
        </w:rPr>
      </w:pPr>
    </w:p>
    <w:p w14:paraId="2DBEBBE0" w14:textId="77777777" w:rsidR="00EC20C1" w:rsidRPr="00104FA2" w:rsidRDefault="00EC20C1" w:rsidP="00EC20C1">
      <w:pPr>
        <w:pStyle w:val="Default"/>
        <w:spacing w:line="240" w:lineRule="atLeast"/>
        <w:ind w:firstLine="709"/>
        <w:jc w:val="both"/>
        <w:rPr>
          <w:b/>
          <w:bCs/>
          <w:color w:val="auto"/>
          <w:sz w:val="28"/>
          <w:szCs w:val="28"/>
        </w:rPr>
      </w:pPr>
      <w:r w:rsidRPr="00104FA2">
        <w:rPr>
          <w:b/>
          <w:bCs/>
          <w:color w:val="auto"/>
          <w:sz w:val="28"/>
          <w:szCs w:val="28"/>
        </w:rPr>
        <w:t xml:space="preserve">Формы организации внеурочной деятельности </w:t>
      </w:r>
    </w:p>
    <w:p w14:paraId="093A4FBA"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Форма организации работы по программе в основном - коллективная, а также используется групповая и индивидуальная формы работы. </w:t>
      </w:r>
    </w:p>
    <w:p w14:paraId="1D1153C3"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Теоретические занятия (внеурочные, внешкольные): </w:t>
      </w:r>
    </w:p>
    <w:p w14:paraId="3CC7145D"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беседы; </w:t>
      </w:r>
    </w:p>
    <w:p w14:paraId="3C651A4A"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встречи с интересными людьми; </w:t>
      </w:r>
    </w:p>
    <w:p w14:paraId="0DAE4EF2"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литературно-музыкальные композиции; </w:t>
      </w:r>
    </w:p>
    <w:p w14:paraId="73174705"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просмотр и обсуждение видеоматериала; </w:t>
      </w:r>
    </w:p>
    <w:p w14:paraId="5F0C71FE"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Практические занятия (внеурочная, внешкольная): </w:t>
      </w:r>
    </w:p>
    <w:p w14:paraId="7B7DFBC1"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творческие конкурсы; </w:t>
      </w:r>
    </w:p>
    <w:p w14:paraId="2B301D31"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коллективные творческие дела; </w:t>
      </w:r>
    </w:p>
    <w:p w14:paraId="6FDCA0DD"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показательные выступления; </w:t>
      </w:r>
    </w:p>
    <w:p w14:paraId="7E1423BC"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викторины; </w:t>
      </w:r>
    </w:p>
    <w:p w14:paraId="65ABE166"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интеллектуально-познавательные игры; </w:t>
      </w:r>
    </w:p>
    <w:p w14:paraId="0DF2FADF"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трудовые дела; </w:t>
      </w:r>
    </w:p>
    <w:p w14:paraId="3D8EF74E"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тренинги; </w:t>
      </w:r>
    </w:p>
    <w:p w14:paraId="30B25151"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творческие проекты, презентации. </w:t>
      </w:r>
    </w:p>
    <w:p w14:paraId="43E64C12" w14:textId="77777777" w:rsidR="00EC20C1" w:rsidRDefault="00EC20C1" w:rsidP="00EC20C1">
      <w:pPr>
        <w:pStyle w:val="Default"/>
        <w:spacing w:line="240" w:lineRule="atLeast"/>
        <w:ind w:firstLine="709"/>
        <w:jc w:val="both"/>
        <w:rPr>
          <w:b/>
          <w:bCs/>
          <w:color w:val="auto"/>
          <w:sz w:val="28"/>
          <w:szCs w:val="28"/>
        </w:rPr>
      </w:pPr>
    </w:p>
    <w:p w14:paraId="7501187E" w14:textId="77777777" w:rsidR="007E7182" w:rsidRPr="00104FA2" w:rsidRDefault="007E7182" w:rsidP="00EC20C1">
      <w:pPr>
        <w:pStyle w:val="Default"/>
        <w:spacing w:line="240" w:lineRule="atLeast"/>
        <w:ind w:firstLine="709"/>
        <w:jc w:val="both"/>
        <w:rPr>
          <w:b/>
          <w:bCs/>
          <w:color w:val="auto"/>
          <w:sz w:val="28"/>
          <w:szCs w:val="28"/>
        </w:rPr>
      </w:pPr>
    </w:p>
    <w:p w14:paraId="46157E54"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Тематическое планирование по курсу внеурочной деятельности</w:t>
      </w:r>
    </w:p>
    <w:p w14:paraId="419C2D5D" w14:textId="77777777" w:rsidR="00EC20C1" w:rsidRPr="00104FA2" w:rsidRDefault="00EC20C1" w:rsidP="00EC20C1">
      <w:pPr>
        <w:spacing w:after="0" w:line="240" w:lineRule="atLeast"/>
        <w:ind w:firstLine="709"/>
        <w:jc w:val="both"/>
        <w:rPr>
          <w:rFonts w:ascii="Times New Roman" w:hAnsi="Times New Roman" w:cs="Times New Roman"/>
          <w:b/>
          <w:bCs/>
          <w:sz w:val="28"/>
          <w:szCs w:val="28"/>
        </w:rPr>
      </w:pPr>
      <w:r w:rsidRPr="00104FA2">
        <w:rPr>
          <w:rFonts w:ascii="Times New Roman" w:hAnsi="Times New Roman" w:cs="Times New Roman"/>
          <w:b/>
          <w:bCs/>
          <w:sz w:val="28"/>
          <w:szCs w:val="28"/>
        </w:rPr>
        <w:t>«</w:t>
      </w:r>
      <w:r w:rsidR="00200DF6">
        <w:rPr>
          <w:rFonts w:ascii="Times New Roman" w:hAnsi="Times New Roman" w:cs="Times New Roman"/>
          <w:b/>
          <w:bCs/>
          <w:sz w:val="28"/>
          <w:szCs w:val="28"/>
        </w:rPr>
        <w:t>Мой Дагестан-край, в котором я живу. Уч</w:t>
      </w:r>
      <w:r w:rsidRPr="00104FA2">
        <w:rPr>
          <w:rFonts w:ascii="Times New Roman" w:hAnsi="Times New Roman" w:cs="Times New Roman"/>
          <w:b/>
          <w:bCs/>
          <w:sz w:val="28"/>
          <w:szCs w:val="28"/>
        </w:rPr>
        <w:t>усь создавать проекты»</w:t>
      </w:r>
    </w:p>
    <w:p w14:paraId="1F852240" w14:textId="77777777" w:rsidR="00EC20C1" w:rsidRPr="00104FA2" w:rsidRDefault="00EC20C1" w:rsidP="00EC20C1">
      <w:pPr>
        <w:spacing w:after="0" w:line="240" w:lineRule="atLeast"/>
        <w:ind w:firstLine="709"/>
        <w:jc w:val="both"/>
        <w:rPr>
          <w:rFonts w:ascii="Times New Roman" w:hAnsi="Times New Roman" w:cs="Times New Roman"/>
          <w:b/>
          <w:bCs/>
          <w:sz w:val="28"/>
          <w:szCs w:val="28"/>
        </w:rPr>
      </w:pPr>
    </w:p>
    <w:tbl>
      <w:tblPr>
        <w:tblStyle w:val="a4"/>
        <w:tblW w:w="0" w:type="auto"/>
        <w:tblInd w:w="709" w:type="dxa"/>
        <w:tblLook w:val="04A0" w:firstRow="1" w:lastRow="0" w:firstColumn="1" w:lastColumn="0" w:noHBand="0" w:noVBand="1"/>
      </w:tblPr>
      <w:tblGrid>
        <w:gridCol w:w="805"/>
        <w:gridCol w:w="5045"/>
        <w:gridCol w:w="3012"/>
      </w:tblGrid>
      <w:tr w:rsidR="00EC20C1" w:rsidRPr="00104FA2" w14:paraId="0FCB34C0" w14:textId="77777777" w:rsidTr="005E7666">
        <w:tc>
          <w:tcPr>
            <w:tcW w:w="805" w:type="dxa"/>
          </w:tcPr>
          <w:p w14:paraId="517FC671" w14:textId="77777777" w:rsidR="00EC20C1" w:rsidRPr="00104FA2" w:rsidRDefault="00EC20C1" w:rsidP="00F60AE4">
            <w:pPr>
              <w:spacing w:line="240" w:lineRule="atLeast"/>
              <w:rPr>
                <w:rFonts w:ascii="Times New Roman" w:hAnsi="Times New Roman" w:cs="Times New Roman"/>
                <w:b/>
                <w:sz w:val="28"/>
                <w:szCs w:val="28"/>
              </w:rPr>
            </w:pPr>
            <w:r w:rsidRPr="00104FA2">
              <w:rPr>
                <w:rFonts w:ascii="Times New Roman" w:hAnsi="Times New Roman" w:cs="Times New Roman"/>
                <w:b/>
                <w:sz w:val="28"/>
                <w:szCs w:val="28"/>
              </w:rPr>
              <w:t>№</w:t>
            </w:r>
          </w:p>
          <w:p w14:paraId="2DECCB0C" w14:textId="77777777" w:rsidR="00EC20C1" w:rsidRPr="00104FA2" w:rsidRDefault="00EC20C1" w:rsidP="00F60AE4">
            <w:pPr>
              <w:spacing w:line="240" w:lineRule="atLeast"/>
              <w:rPr>
                <w:rFonts w:ascii="Times New Roman" w:hAnsi="Times New Roman" w:cs="Times New Roman"/>
                <w:b/>
                <w:sz w:val="28"/>
                <w:szCs w:val="28"/>
              </w:rPr>
            </w:pPr>
            <w:r w:rsidRPr="00104FA2">
              <w:rPr>
                <w:rFonts w:ascii="Times New Roman" w:hAnsi="Times New Roman" w:cs="Times New Roman"/>
                <w:b/>
                <w:sz w:val="28"/>
                <w:szCs w:val="28"/>
              </w:rPr>
              <w:t>п</w:t>
            </w:r>
            <w:r w:rsidRPr="00200DF6">
              <w:rPr>
                <w:rFonts w:ascii="Times New Roman" w:hAnsi="Times New Roman" w:cs="Times New Roman"/>
                <w:b/>
                <w:sz w:val="28"/>
                <w:szCs w:val="28"/>
              </w:rPr>
              <w:t>/</w:t>
            </w:r>
            <w:r w:rsidRPr="00104FA2">
              <w:rPr>
                <w:rFonts w:ascii="Times New Roman" w:hAnsi="Times New Roman" w:cs="Times New Roman"/>
                <w:b/>
                <w:sz w:val="28"/>
                <w:szCs w:val="28"/>
              </w:rPr>
              <w:t>п</w:t>
            </w:r>
          </w:p>
        </w:tc>
        <w:tc>
          <w:tcPr>
            <w:tcW w:w="5045" w:type="dxa"/>
          </w:tcPr>
          <w:p w14:paraId="703657B5" w14:textId="77777777" w:rsidR="00EC20C1" w:rsidRPr="00104FA2" w:rsidRDefault="00EC20C1" w:rsidP="00F60AE4">
            <w:pPr>
              <w:spacing w:line="240" w:lineRule="atLeast"/>
              <w:rPr>
                <w:rFonts w:ascii="Times New Roman" w:hAnsi="Times New Roman" w:cs="Times New Roman"/>
                <w:b/>
                <w:sz w:val="28"/>
                <w:szCs w:val="28"/>
              </w:rPr>
            </w:pPr>
            <w:r w:rsidRPr="00104FA2">
              <w:rPr>
                <w:rFonts w:ascii="Times New Roman" w:hAnsi="Times New Roman" w:cs="Times New Roman"/>
                <w:b/>
                <w:sz w:val="28"/>
                <w:szCs w:val="28"/>
              </w:rPr>
              <w:t>Перечень тем, планируемых для освоения обучающимися</w:t>
            </w:r>
          </w:p>
        </w:tc>
        <w:tc>
          <w:tcPr>
            <w:tcW w:w="3012" w:type="dxa"/>
          </w:tcPr>
          <w:p w14:paraId="6FCFBE7A" w14:textId="77777777" w:rsidR="00EC20C1" w:rsidRPr="00104FA2" w:rsidRDefault="00EC20C1" w:rsidP="00F60AE4">
            <w:pPr>
              <w:spacing w:line="240" w:lineRule="atLeast"/>
              <w:rPr>
                <w:rFonts w:ascii="Times New Roman" w:hAnsi="Times New Roman" w:cs="Times New Roman"/>
                <w:b/>
                <w:sz w:val="28"/>
                <w:szCs w:val="28"/>
              </w:rPr>
            </w:pPr>
            <w:r w:rsidRPr="00104FA2">
              <w:rPr>
                <w:rFonts w:ascii="Times New Roman" w:hAnsi="Times New Roman" w:cs="Times New Roman"/>
                <w:b/>
                <w:sz w:val="28"/>
                <w:szCs w:val="28"/>
              </w:rPr>
              <w:t>Количество академических часов, отводимых на освоение каждой темы</w:t>
            </w:r>
          </w:p>
        </w:tc>
      </w:tr>
      <w:tr w:rsidR="00EC20C1" w:rsidRPr="00104FA2" w14:paraId="5ACCB791" w14:textId="77777777" w:rsidTr="005E7666">
        <w:tc>
          <w:tcPr>
            <w:tcW w:w="8862" w:type="dxa"/>
            <w:gridSpan w:val="3"/>
          </w:tcPr>
          <w:p w14:paraId="01B368EB" w14:textId="77777777" w:rsidR="00EC20C1" w:rsidRPr="00104FA2" w:rsidRDefault="00EC20C1" w:rsidP="005E7666">
            <w:pPr>
              <w:spacing w:line="240" w:lineRule="atLeast"/>
              <w:jc w:val="both"/>
              <w:rPr>
                <w:rFonts w:ascii="Times New Roman" w:hAnsi="Times New Roman" w:cs="Times New Roman"/>
                <w:b/>
                <w:sz w:val="28"/>
                <w:szCs w:val="28"/>
              </w:rPr>
            </w:pPr>
            <w:r w:rsidRPr="00104FA2">
              <w:rPr>
                <w:rFonts w:ascii="Times New Roman" w:hAnsi="Times New Roman" w:cs="Times New Roman"/>
                <w:b/>
                <w:sz w:val="28"/>
                <w:szCs w:val="28"/>
              </w:rPr>
              <w:t>3 класс – 9 часов</w:t>
            </w:r>
          </w:p>
        </w:tc>
      </w:tr>
      <w:tr w:rsidR="00EC20C1" w:rsidRPr="00104FA2" w14:paraId="1D107D69" w14:textId="77777777" w:rsidTr="005E7666">
        <w:tc>
          <w:tcPr>
            <w:tcW w:w="805" w:type="dxa"/>
          </w:tcPr>
          <w:p w14:paraId="7AAB185B" w14:textId="77777777" w:rsidR="00EC20C1" w:rsidRPr="00104FA2" w:rsidRDefault="00EC20C1" w:rsidP="005E7666">
            <w:pPr>
              <w:spacing w:line="240" w:lineRule="atLeast"/>
              <w:jc w:val="both"/>
              <w:rPr>
                <w:rFonts w:ascii="Times New Roman" w:hAnsi="Times New Roman" w:cs="Times New Roman"/>
                <w:sz w:val="28"/>
                <w:szCs w:val="28"/>
              </w:rPr>
            </w:pPr>
            <w:r w:rsidRPr="00104FA2">
              <w:rPr>
                <w:rFonts w:ascii="Times New Roman" w:hAnsi="Times New Roman" w:cs="Times New Roman"/>
                <w:sz w:val="28"/>
                <w:szCs w:val="28"/>
              </w:rPr>
              <w:t>1</w:t>
            </w:r>
          </w:p>
        </w:tc>
        <w:tc>
          <w:tcPr>
            <w:tcW w:w="5045" w:type="dxa"/>
          </w:tcPr>
          <w:p w14:paraId="10D2545F" w14:textId="77777777" w:rsidR="00EC20C1" w:rsidRPr="00104FA2" w:rsidRDefault="00EC20C1" w:rsidP="005E7666">
            <w:pPr>
              <w:tabs>
                <w:tab w:val="left" w:pos="720"/>
              </w:tabs>
              <w:spacing w:line="240" w:lineRule="atLeast"/>
              <w:jc w:val="both"/>
              <w:rPr>
                <w:rFonts w:ascii="Times New Roman" w:hAnsi="Times New Roman" w:cs="Times New Roman"/>
                <w:sz w:val="28"/>
                <w:szCs w:val="28"/>
              </w:rPr>
            </w:pPr>
            <w:r w:rsidRPr="00104FA2">
              <w:rPr>
                <w:rFonts w:ascii="Times New Roman" w:hAnsi="Times New Roman" w:cs="Times New Roman"/>
                <w:sz w:val="28"/>
                <w:szCs w:val="28"/>
              </w:rPr>
              <w:t>Отбор и обработка информации</w:t>
            </w:r>
          </w:p>
        </w:tc>
        <w:tc>
          <w:tcPr>
            <w:tcW w:w="3012" w:type="dxa"/>
          </w:tcPr>
          <w:p w14:paraId="6FFB76FB" w14:textId="77777777" w:rsidR="00EC20C1" w:rsidRPr="00104FA2" w:rsidRDefault="00EC20C1" w:rsidP="005E7666">
            <w:pPr>
              <w:spacing w:line="240" w:lineRule="atLeast"/>
              <w:jc w:val="both"/>
              <w:rPr>
                <w:rFonts w:ascii="Times New Roman" w:hAnsi="Times New Roman" w:cs="Times New Roman"/>
                <w:sz w:val="28"/>
                <w:szCs w:val="28"/>
              </w:rPr>
            </w:pPr>
            <w:r w:rsidRPr="00104FA2">
              <w:rPr>
                <w:rFonts w:ascii="Times New Roman" w:hAnsi="Times New Roman" w:cs="Times New Roman"/>
                <w:sz w:val="28"/>
                <w:szCs w:val="28"/>
              </w:rPr>
              <w:t>2</w:t>
            </w:r>
          </w:p>
        </w:tc>
      </w:tr>
      <w:tr w:rsidR="00EC20C1" w:rsidRPr="00104FA2" w14:paraId="1BDD36F8" w14:textId="77777777" w:rsidTr="005E7666">
        <w:tc>
          <w:tcPr>
            <w:tcW w:w="805" w:type="dxa"/>
          </w:tcPr>
          <w:p w14:paraId="1CA7F34C" w14:textId="77777777" w:rsidR="00EC20C1" w:rsidRPr="00104FA2" w:rsidRDefault="00EC20C1" w:rsidP="005E7666">
            <w:pPr>
              <w:spacing w:line="240" w:lineRule="atLeast"/>
              <w:jc w:val="both"/>
              <w:rPr>
                <w:rFonts w:ascii="Times New Roman" w:hAnsi="Times New Roman" w:cs="Times New Roman"/>
                <w:sz w:val="28"/>
                <w:szCs w:val="28"/>
              </w:rPr>
            </w:pPr>
            <w:r w:rsidRPr="00104FA2">
              <w:rPr>
                <w:rFonts w:ascii="Times New Roman" w:hAnsi="Times New Roman" w:cs="Times New Roman"/>
                <w:sz w:val="28"/>
                <w:szCs w:val="28"/>
              </w:rPr>
              <w:t>2</w:t>
            </w:r>
          </w:p>
        </w:tc>
        <w:tc>
          <w:tcPr>
            <w:tcW w:w="5045" w:type="dxa"/>
          </w:tcPr>
          <w:p w14:paraId="722D6F64" w14:textId="77777777" w:rsidR="00EC20C1" w:rsidRPr="00104FA2" w:rsidRDefault="00EC20C1" w:rsidP="005E7666">
            <w:pPr>
              <w:tabs>
                <w:tab w:val="left" w:pos="735"/>
              </w:tabs>
              <w:spacing w:line="240" w:lineRule="atLeast"/>
              <w:jc w:val="both"/>
              <w:rPr>
                <w:rFonts w:ascii="Times New Roman" w:hAnsi="Times New Roman" w:cs="Times New Roman"/>
                <w:sz w:val="28"/>
                <w:szCs w:val="28"/>
              </w:rPr>
            </w:pPr>
            <w:r w:rsidRPr="00104FA2">
              <w:rPr>
                <w:rFonts w:ascii="Times New Roman" w:hAnsi="Times New Roman" w:cs="Times New Roman"/>
                <w:sz w:val="28"/>
                <w:szCs w:val="28"/>
              </w:rPr>
              <w:t>Знакомство с программой МРР</w:t>
            </w:r>
          </w:p>
        </w:tc>
        <w:tc>
          <w:tcPr>
            <w:tcW w:w="3012" w:type="dxa"/>
          </w:tcPr>
          <w:p w14:paraId="541745CA" w14:textId="77777777" w:rsidR="00EC20C1" w:rsidRPr="00104FA2" w:rsidRDefault="00EC20C1" w:rsidP="005E7666">
            <w:pPr>
              <w:spacing w:line="240" w:lineRule="atLeast"/>
              <w:jc w:val="both"/>
              <w:rPr>
                <w:rFonts w:ascii="Times New Roman" w:hAnsi="Times New Roman" w:cs="Times New Roman"/>
                <w:sz w:val="28"/>
                <w:szCs w:val="28"/>
              </w:rPr>
            </w:pPr>
            <w:r w:rsidRPr="00104FA2">
              <w:rPr>
                <w:rFonts w:ascii="Times New Roman" w:hAnsi="Times New Roman" w:cs="Times New Roman"/>
                <w:sz w:val="28"/>
                <w:szCs w:val="28"/>
              </w:rPr>
              <w:t>5</w:t>
            </w:r>
          </w:p>
        </w:tc>
      </w:tr>
      <w:tr w:rsidR="00EC20C1" w:rsidRPr="00104FA2" w14:paraId="2E7B5372" w14:textId="77777777" w:rsidTr="005E7666">
        <w:tc>
          <w:tcPr>
            <w:tcW w:w="805" w:type="dxa"/>
          </w:tcPr>
          <w:p w14:paraId="109280BE" w14:textId="77777777" w:rsidR="00EC20C1" w:rsidRPr="00104FA2" w:rsidRDefault="00EC20C1" w:rsidP="005E7666">
            <w:pPr>
              <w:spacing w:line="240" w:lineRule="atLeast"/>
              <w:jc w:val="both"/>
              <w:rPr>
                <w:rFonts w:ascii="Times New Roman" w:hAnsi="Times New Roman" w:cs="Times New Roman"/>
                <w:sz w:val="28"/>
                <w:szCs w:val="28"/>
              </w:rPr>
            </w:pPr>
            <w:r w:rsidRPr="00104FA2">
              <w:rPr>
                <w:rFonts w:ascii="Times New Roman" w:hAnsi="Times New Roman" w:cs="Times New Roman"/>
                <w:sz w:val="28"/>
                <w:szCs w:val="28"/>
              </w:rPr>
              <w:t>3</w:t>
            </w:r>
          </w:p>
        </w:tc>
        <w:tc>
          <w:tcPr>
            <w:tcW w:w="5045" w:type="dxa"/>
          </w:tcPr>
          <w:p w14:paraId="5F61B8C9" w14:textId="77777777" w:rsidR="00EC20C1" w:rsidRPr="00104FA2" w:rsidRDefault="00EC20C1" w:rsidP="005E7666">
            <w:pPr>
              <w:spacing w:line="240" w:lineRule="atLeast"/>
              <w:jc w:val="both"/>
              <w:rPr>
                <w:rFonts w:ascii="Times New Roman" w:hAnsi="Times New Roman" w:cs="Times New Roman"/>
                <w:sz w:val="28"/>
                <w:szCs w:val="28"/>
              </w:rPr>
            </w:pPr>
            <w:r w:rsidRPr="00104FA2">
              <w:rPr>
                <w:rFonts w:ascii="Times New Roman" w:hAnsi="Times New Roman" w:cs="Times New Roman"/>
                <w:sz w:val="28"/>
                <w:szCs w:val="28"/>
              </w:rPr>
              <w:t>Презентация</w:t>
            </w:r>
          </w:p>
        </w:tc>
        <w:tc>
          <w:tcPr>
            <w:tcW w:w="3012" w:type="dxa"/>
          </w:tcPr>
          <w:p w14:paraId="42FAE6F6" w14:textId="77777777" w:rsidR="00EC20C1" w:rsidRPr="00104FA2" w:rsidRDefault="00EC20C1" w:rsidP="005E7666">
            <w:pPr>
              <w:spacing w:line="240" w:lineRule="atLeast"/>
              <w:jc w:val="both"/>
              <w:rPr>
                <w:rFonts w:ascii="Times New Roman" w:hAnsi="Times New Roman" w:cs="Times New Roman"/>
                <w:sz w:val="28"/>
                <w:szCs w:val="28"/>
              </w:rPr>
            </w:pPr>
            <w:r w:rsidRPr="00104FA2">
              <w:rPr>
                <w:rFonts w:ascii="Times New Roman" w:hAnsi="Times New Roman" w:cs="Times New Roman"/>
                <w:sz w:val="28"/>
                <w:szCs w:val="28"/>
              </w:rPr>
              <w:t>2</w:t>
            </w:r>
          </w:p>
        </w:tc>
      </w:tr>
      <w:tr w:rsidR="00EC20C1" w:rsidRPr="00104FA2" w14:paraId="5A839BB6" w14:textId="77777777" w:rsidTr="005E7666">
        <w:tc>
          <w:tcPr>
            <w:tcW w:w="8862" w:type="dxa"/>
            <w:gridSpan w:val="3"/>
          </w:tcPr>
          <w:p w14:paraId="4C3CFB5A" w14:textId="77777777" w:rsidR="00EC20C1" w:rsidRPr="00104FA2" w:rsidRDefault="00EC20C1" w:rsidP="005E7666">
            <w:pPr>
              <w:spacing w:line="240" w:lineRule="atLeast"/>
              <w:jc w:val="both"/>
              <w:rPr>
                <w:rFonts w:ascii="Times New Roman" w:hAnsi="Times New Roman" w:cs="Times New Roman"/>
                <w:b/>
                <w:sz w:val="28"/>
                <w:szCs w:val="28"/>
              </w:rPr>
            </w:pPr>
            <w:r w:rsidRPr="00104FA2">
              <w:rPr>
                <w:rFonts w:ascii="Times New Roman" w:hAnsi="Times New Roman" w:cs="Times New Roman"/>
                <w:b/>
                <w:sz w:val="28"/>
                <w:szCs w:val="28"/>
              </w:rPr>
              <w:t>4 класс – 9 часов</w:t>
            </w:r>
          </w:p>
        </w:tc>
      </w:tr>
      <w:tr w:rsidR="00EC20C1" w:rsidRPr="00104FA2" w14:paraId="680777C4" w14:textId="77777777" w:rsidTr="005E7666">
        <w:tc>
          <w:tcPr>
            <w:tcW w:w="805" w:type="dxa"/>
          </w:tcPr>
          <w:p w14:paraId="05F9842A" w14:textId="77777777" w:rsidR="00EC20C1" w:rsidRPr="00104FA2" w:rsidRDefault="00EC20C1" w:rsidP="005E7666">
            <w:pPr>
              <w:spacing w:line="240" w:lineRule="atLeast"/>
              <w:jc w:val="both"/>
              <w:rPr>
                <w:rFonts w:ascii="Times New Roman" w:hAnsi="Times New Roman" w:cs="Times New Roman"/>
                <w:sz w:val="28"/>
                <w:szCs w:val="28"/>
              </w:rPr>
            </w:pPr>
            <w:r w:rsidRPr="00104FA2">
              <w:rPr>
                <w:rFonts w:ascii="Times New Roman" w:hAnsi="Times New Roman" w:cs="Times New Roman"/>
                <w:sz w:val="28"/>
                <w:szCs w:val="28"/>
              </w:rPr>
              <w:t>1</w:t>
            </w:r>
          </w:p>
        </w:tc>
        <w:tc>
          <w:tcPr>
            <w:tcW w:w="5045" w:type="dxa"/>
          </w:tcPr>
          <w:p w14:paraId="504FFA13" w14:textId="77777777" w:rsidR="00EC20C1" w:rsidRPr="00104FA2" w:rsidRDefault="00EC20C1" w:rsidP="005E7666">
            <w:pPr>
              <w:tabs>
                <w:tab w:val="left" w:pos="1215"/>
              </w:tabs>
              <w:spacing w:line="240" w:lineRule="atLeast"/>
              <w:jc w:val="both"/>
              <w:rPr>
                <w:rFonts w:ascii="Times New Roman" w:hAnsi="Times New Roman" w:cs="Times New Roman"/>
                <w:sz w:val="28"/>
                <w:szCs w:val="28"/>
              </w:rPr>
            </w:pPr>
            <w:r w:rsidRPr="00104FA2">
              <w:rPr>
                <w:rFonts w:ascii="Times New Roman" w:hAnsi="Times New Roman" w:cs="Times New Roman"/>
                <w:sz w:val="28"/>
                <w:szCs w:val="28"/>
              </w:rPr>
              <w:t>Виды проектов</w:t>
            </w:r>
          </w:p>
        </w:tc>
        <w:tc>
          <w:tcPr>
            <w:tcW w:w="3012" w:type="dxa"/>
          </w:tcPr>
          <w:p w14:paraId="27399B4C" w14:textId="77777777" w:rsidR="00EC20C1" w:rsidRPr="00104FA2" w:rsidRDefault="00EC20C1" w:rsidP="005E7666">
            <w:pPr>
              <w:spacing w:line="240" w:lineRule="atLeast"/>
              <w:jc w:val="both"/>
              <w:rPr>
                <w:rFonts w:ascii="Times New Roman" w:hAnsi="Times New Roman" w:cs="Times New Roman"/>
                <w:sz w:val="28"/>
                <w:szCs w:val="28"/>
              </w:rPr>
            </w:pPr>
            <w:r w:rsidRPr="00104FA2">
              <w:rPr>
                <w:rFonts w:ascii="Times New Roman" w:hAnsi="Times New Roman" w:cs="Times New Roman"/>
                <w:sz w:val="28"/>
                <w:szCs w:val="28"/>
              </w:rPr>
              <w:t>3</w:t>
            </w:r>
          </w:p>
        </w:tc>
      </w:tr>
      <w:tr w:rsidR="00EC20C1" w:rsidRPr="00104FA2" w14:paraId="02781736" w14:textId="77777777" w:rsidTr="005E7666">
        <w:tc>
          <w:tcPr>
            <w:tcW w:w="805" w:type="dxa"/>
          </w:tcPr>
          <w:p w14:paraId="018A8D26" w14:textId="77777777" w:rsidR="00EC20C1" w:rsidRPr="00104FA2" w:rsidRDefault="00EC20C1" w:rsidP="005E7666">
            <w:pPr>
              <w:spacing w:line="240" w:lineRule="atLeast"/>
              <w:jc w:val="both"/>
              <w:rPr>
                <w:rFonts w:ascii="Times New Roman" w:hAnsi="Times New Roman" w:cs="Times New Roman"/>
                <w:sz w:val="28"/>
                <w:szCs w:val="28"/>
              </w:rPr>
            </w:pPr>
            <w:r w:rsidRPr="00104FA2">
              <w:rPr>
                <w:rFonts w:ascii="Times New Roman" w:hAnsi="Times New Roman" w:cs="Times New Roman"/>
                <w:sz w:val="28"/>
                <w:szCs w:val="28"/>
              </w:rPr>
              <w:t>2</w:t>
            </w:r>
          </w:p>
        </w:tc>
        <w:tc>
          <w:tcPr>
            <w:tcW w:w="5045" w:type="dxa"/>
          </w:tcPr>
          <w:p w14:paraId="3B559058" w14:textId="77777777" w:rsidR="00EC20C1" w:rsidRPr="00104FA2" w:rsidRDefault="00EC20C1" w:rsidP="005E7666">
            <w:pPr>
              <w:spacing w:line="240" w:lineRule="atLeast"/>
              <w:jc w:val="both"/>
              <w:rPr>
                <w:rFonts w:ascii="Times New Roman" w:hAnsi="Times New Roman" w:cs="Times New Roman"/>
                <w:sz w:val="28"/>
                <w:szCs w:val="28"/>
              </w:rPr>
            </w:pPr>
            <w:r w:rsidRPr="00104FA2">
              <w:rPr>
                <w:rFonts w:ascii="Times New Roman" w:hAnsi="Times New Roman" w:cs="Times New Roman"/>
                <w:sz w:val="28"/>
                <w:szCs w:val="28"/>
              </w:rPr>
              <w:t>Работа с памятками</w:t>
            </w:r>
          </w:p>
        </w:tc>
        <w:tc>
          <w:tcPr>
            <w:tcW w:w="3012" w:type="dxa"/>
          </w:tcPr>
          <w:p w14:paraId="5C8F59E2" w14:textId="77777777" w:rsidR="00EC20C1" w:rsidRPr="00104FA2" w:rsidRDefault="00EC20C1" w:rsidP="005E7666">
            <w:pPr>
              <w:spacing w:line="240" w:lineRule="atLeast"/>
              <w:jc w:val="both"/>
              <w:rPr>
                <w:rFonts w:ascii="Times New Roman" w:hAnsi="Times New Roman" w:cs="Times New Roman"/>
                <w:sz w:val="28"/>
                <w:szCs w:val="28"/>
              </w:rPr>
            </w:pPr>
            <w:r w:rsidRPr="00104FA2">
              <w:rPr>
                <w:rFonts w:ascii="Times New Roman" w:hAnsi="Times New Roman" w:cs="Times New Roman"/>
                <w:sz w:val="28"/>
                <w:szCs w:val="28"/>
              </w:rPr>
              <w:t>2</w:t>
            </w:r>
          </w:p>
        </w:tc>
      </w:tr>
      <w:tr w:rsidR="00EC20C1" w:rsidRPr="00104FA2" w14:paraId="2FB1904D" w14:textId="77777777" w:rsidTr="005E7666">
        <w:tc>
          <w:tcPr>
            <w:tcW w:w="805" w:type="dxa"/>
          </w:tcPr>
          <w:p w14:paraId="541F1981" w14:textId="77777777" w:rsidR="00EC20C1" w:rsidRPr="00104FA2" w:rsidRDefault="00EC20C1" w:rsidP="005E7666">
            <w:pPr>
              <w:spacing w:line="240" w:lineRule="atLeast"/>
              <w:jc w:val="both"/>
              <w:rPr>
                <w:rFonts w:ascii="Times New Roman" w:hAnsi="Times New Roman" w:cs="Times New Roman"/>
                <w:sz w:val="28"/>
                <w:szCs w:val="28"/>
              </w:rPr>
            </w:pPr>
            <w:r w:rsidRPr="00104FA2">
              <w:rPr>
                <w:rFonts w:ascii="Times New Roman" w:hAnsi="Times New Roman" w:cs="Times New Roman"/>
                <w:sz w:val="28"/>
                <w:szCs w:val="28"/>
              </w:rPr>
              <w:t>3</w:t>
            </w:r>
          </w:p>
        </w:tc>
        <w:tc>
          <w:tcPr>
            <w:tcW w:w="5045" w:type="dxa"/>
          </w:tcPr>
          <w:p w14:paraId="48224E1F" w14:textId="77777777" w:rsidR="00EC20C1" w:rsidRPr="00104FA2" w:rsidRDefault="00EC20C1" w:rsidP="005E7666">
            <w:pPr>
              <w:spacing w:line="240" w:lineRule="atLeast"/>
              <w:jc w:val="both"/>
              <w:rPr>
                <w:rFonts w:ascii="Times New Roman" w:hAnsi="Times New Roman" w:cs="Times New Roman"/>
                <w:sz w:val="28"/>
                <w:szCs w:val="28"/>
              </w:rPr>
            </w:pPr>
            <w:r w:rsidRPr="00104FA2">
              <w:rPr>
                <w:rFonts w:ascii="Times New Roman" w:hAnsi="Times New Roman" w:cs="Times New Roman"/>
                <w:sz w:val="28"/>
                <w:szCs w:val="28"/>
              </w:rPr>
              <w:t>Освоение программы МРР</w:t>
            </w:r>
          </w:p>
        </w:tc>
        <w:tc>
          <w:tcPr>
            <w:tcW w:w="3012" w:type="dxa"/>
          </w:tcPr>
          <w:p w14:paraId="671BC716" w14:textId="77777777" w:rsidR="00EC20C1" w:rsidRPr="00104FA2" w:rsidRDefault="00EC20C1" w:rsidP="005E7666">
            <w:pPr>
              <w:spacing w:line="240" w:lineRule="atLeast"/>
              <w:jc w:val="both"/>
              <w:rPr>
                <w:rFonts w:ascii="Times New Roman" w:hAnsi="Times New Roman" w:cs="Times New Roman"/>
                <w:sz w:val="28"/>
                <w:szCs w:val="28"/>
              </w:rPr>
            </w:pPr>
            <w:r w:rsidRPr="00104FA2">
              <w:rPr>
                <w:rFonts w:ascii="Times New Roman" w:hAnsi="Times New Roman" w:cs="Times New Roman"/>
                <w:sz w:val="28"/>
                <w:szCs w:val="28"/>
              </w:rPr>
              <w:t>2</w:t>
            </w:r>
          </w:p>
        </w:tc>
      </w:tr>
      <w:tr w:rsidR="00EC20C1" w:rsidRPr="00104FA2" w14:paraId="51987692" w14:textId="77777777" w:rsidTr="005E7666">
        <w:tc>
          <w:tcPr>
            <w:tcW w:w="805" w:type="dxa"/>
          </w:tcPr>
          <w:p w14:paraId="49F9B6BC" w14:textId="77777777" w:rsidR="00EC20C1" w:rsidRPr="00104FA2" w:rsidRDefault="00EC20C1" w:rsidP="005E7666">
            <w:pPr>
              <w:spacing w:line="240" w:lineRule="atLeast"/>
              <w:jc w:val="both"/>
              <w:rPr>
                <w:rFonts w:ascii="Times New Roman" w:hAnsi="Times New Roman" w:cs="Times New Roman"/>
                <w:sz w:val="28"/>
                <w:szCs w:val="28"/>
              </w:rPr>
            </w:pPr>
            <w:r w:rsidRPr="00104FA2">
              <w:rPr>
                <w:rFonts w:ascii="Times New Roman" w:hAnsi="Times New Roman" w:cs="Times New Roman"/>
                <w:sz w:val="28"/>
                <w:szCs w:val="28"/>
              </w:rPr>
              <w:t>4</w:t>
            </w:r>
          </w:p>
        </w:tc>
        <w:tc>
          <w:tcPr>
            <w:tcW w:w="5045" w:type="dxa"/>
          </w:tcPr>
          <w:p w14:paraId="0BE41F32" w14:textId="77777777" w:rsidR="00EC20C1" w:rsidRPr="00104FA2" w:rsidRDefault="00EC20C1" w:rsidP="005E7666">
            <w:pPr>
              <w:spacing w:line="240" w:lineRule="atLeast"/>
              <w:jc w:val="both"/>
              <w:rPr>
                <w:rFonts w:ascii="Times New Roman" w:hAnsi="Times New Roman" w:cs="Times New Roman"/>
                <w:sz w:val="28"/>
                <w:szCs w:val="28"/>
              </w:rPr>
            </w:pPr>
            <w:r w:rsidRPr="00104FA2">
              <w:rPr>
                <w:rFonts w:ascii="Times New Roman" w:hAnsi="Times New Roman" w:cs="Times New Roman"/>
                <w:sz w:val="28"/>
                <w:szCs w:val="28"/>
              </w:rPr>
              <w:t>Критерии итогового оценивания проектной деятельности учащихся</w:t>
            </w:r>
          </w:p>
        </w:tc>
        <w:tc>
          <w:tcPr>
            <w:tcW w:w="3012" w:type="dxa"/>
          </w:tcPr>
          <w:p w14:paraId="498D6CEC" w14:textId="77777777" w:rsidR="00EC20C1" w:rsidRPr="00104FA2" w:rsidRDefault="00EC20C1" w:rsidP="005E7666">
            <w:pPr>
              <w:spacing w:line="240" w:lineRule="atLeast"/>
              <w:jc w:val="both"/>
              <w:rPr>
                <w:rFonts w:ascii="Times New Roman" w:hAnsi="Times New Roman" w:cs="Times New Roman"/>
                <w:sz w:val="28"/>
                <w:szCs w:val="28"/>
              </w:rPr>
            </w:pPr>
            <w:r w:rsidRPr="00104FA2">
              <w:rPr>
                <w:rFonts w:ascii="Times New Roman" w:hAnsi="Times New Roman" w:cs="Times New Roman"/>
                <w:sz w:val="28"/>
                <w:szCs w:val="28"/>
              </w:rPr>
              <w:t>2</w:t>
            </w:r>
          </w:p>
        </w:tc>
      </w:tr>
    </w:tbl>
    <w:p w14:paraId="61099AE6" w14:textId="77777777" w:rsidR="00EC20C1" w:rsidRPr="00104FA2" w:rsidRDefault="00EC20C1" w:rsidP="00EC20C1">
      <w:pPr>
        <w:spacing w:after="0" w:line="240" w:lineRule="atLeast"/>
        <w:ind w:firstLine="709"/>
        <w:jc w:val="both"/>
        <w:rPr>
          <w:rFonts w:ascii="Times New Roman" w:hAnsi="Times New Roman" w:cs="Times New Roman"/>
          <w:b/>
          <w:sz w:val="28"/>
          <w:szCs w:val="28"/>
        </w:rPr>
      </w:pPr>
    </w:p>
    <w:p w14:paraId="48885DEB" w14:textId="77777777" w:rsidR="00EC20C1" w:rsidRPr="00104FA2" w:rsidRDefault="00EC20C1" w:rsidP="00EC20C1">
      <w:pPr>
        <w:pStyle w:val="Default"/>
        <w:spacing w:line="240" w:lineRule="atLeast"/>
        <w:ind w:firstLine="709"/>
        <w:jc w:val="both"/>
        <w:rPr>
          <w:sz w:val="28"/>
          <w:szCs w:val="28"/>
        </w:rPr>
      </w:pPr>
      <w:r w:rsidRPr="00104FA2">
        <w:rPr>
          <w:b/>
          <w:bCs/>
          <w:sz w:val="28"/>
          <w:szCs w:val="28"/>
        </w:rPr>
        <w:t>Курс внеурочной деятельности «»</w:t>
      </w:r>
    </w:p>
    <w:p w14:paraId="3287DD95" w14:textId="77777777" w:rsidR="00EC20C1" w:rsidRPr="00104FA2" w:rsidRDefault="00EC20C1" w:rsidP="00EC20C1">
      <w:pPr>
        <w:pStyle w:val="Default"/>
        <w:spacing w:line="240" w:lineRule="atLeast"/>
        <w:ind w:firstLine="709"/>
        <w:jc w:val="both"/>
        <w:rPr>
          <w:sz w:val="28"/>
          <w:szCs w:val="28"/>
        </w:rPr>
      </w:pPr>
      <w:r w:rsidRPr="00104FA2">
        <w:rPr>
          <w:b/>
          <w:bCs/>
          <w:sz w:val="28"/>
          <w:szCs w:val="28"/>
        </w:rPr>
        <w:t>Содержание курса внеурочной деятельности «Учусь творчески мыслить»</w:t>
      </w:r>
    </w:p>
    <w:p w14:paraId="214C7579" w14:textId="77777777" w:rsidR="00EC20C1" w:rsidRPr="00104FA2" w:rsidRDefault="00EC20C1" w:rsidP="00EC20C1">
      <w:pPr>
        <w:pStyle w:val="Default"/>
        <w:spacing w:line="240" w:lineRule="atLeast"/>
        <w:ind w:firstLine="709"/>
        <w:jc w:val="both"/>
        <w:rPr>
          <w:sz w:val="28"/>
          <w:szCs w:val="28"/>
        </w:rPr>
      </w:pPr>
      <w:r w:rsidRPr="00104FA2">
        <w:rPr>
          <w:b/>
          <w:bCs/>
          <w:sz w:val="28"/>
          <w:szCs w:val="28"/>
        </w:rPr>
        <w:t>1 класс</w:t>
      </w:r>
    </w:p>
    <w:p w14:paraId="0D435C5B"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Раздел 1. Тренинг - 2 часа </w:t>
      </w:r>
    </w:p>
    <w:p w14:paraId="6C3AC7C7"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Чем я люблю заниматься. Хобби. О чем я больше всего хочу рассказать. Выбор темы проекта. </w:t>
      </w:r>
    </w:p>
    <w:p w14:paraId="260F0A64"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Раздел 2. Исследовательская практика - 5 часов </w:t>
      </w:r>
    </w:p>
    <w:p w14:paraId="2A0E63CA"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Цель проекта. Задача проекта. Продукт проекта. Виды продукта. Макет. Выбор нужной информации. Выступление перед знакомой аудиторией. Пробные выступления перед незнакомой аудиторией. </w:t>
      </w:r>
    </w:p>
    <w:p w14:paraId="0516FE79"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Раздел 3. Мониторинг - 1 час </w:t>
      </w:r>
    </w:p>
    <w:p w14:paraId="5E2D2360"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Тест «Чему я научился?» </w:t>
      </w:r>
    </w:p>
    <w:p w14:paraId="04B2F54B"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2 класс</w:t>
      </w:r>
    </w:p>
    <w:p w14:paraId="6078E26F"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Раздел 1. Как составить проект - 2 часа </w:t>
      </w:r>
    </w:p>
    <w:p w14:paraId="1893B244"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Выбор темы твоего проекта. Ты – проектант. Этапы работы над проектом. </w:t>
      </w:r>
    </w:p>
    <w:p w14:paraId="752A8A6E"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Раздел 2. Работа над проектом - 5 часов </w:t>
      </w:r>
    </w:p>
    <w:p w14:paraId="7C0D92D9"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Создание продукта проекта. Твоё знакомство с понятиями. «Макет», «поделка». Творческая работа. Презентация. Твое знакомство с понятием «презентация». Значимость компьютера в создании проектов. Презентация. Знаком ли ты с компьютером? Программа MPP-MicrosoftPowerPoint. Совмещение текста выступления с показом презентации </w:t>
      </w:r>
    </w:p>
    <w:p w14:paraId="2FC77676"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Раздел 3. Защита проекта - 2 часа </w:t>
      </w:r>
    </w:p>
    <w:p w14:paraId="12184870"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Пробное выступление перед незнакомой аудиторией. Самоанализ – рефлексия после твоего выступления перед незнакомой аудиторией. </w:t>
      </w:r>
    </w:p>
    <w:p w14:paraId="489FB3AC"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Планируемые результаты освоения курса внеурочной деятельности«Учусь творчески мыслить»</w:t>
      </w:r>
    </w:p>
    <w:p w14:paraId="31BCB629" w14:textId="77777777" w:rsidR="00EC20C1" w:rsidRPr="00104FA2" w:rsidRDefault="00EC20C1" w:rsidP="00EC20C1">
      <w:pPr>
        <w:pStyle w:val="Default"/>
        <w:spacing w:line="240" w:lineRule="atLeast"/>
        <w:ind w:firstLine="709"/>
        <w:jc w:val="both"/>
        <w:rPr>
          <w:color w:val="auto"/>
          <w:sz w:val="28"/>
          <w:szCs w:val="28"/>
        </w:rPr>
      </w:pPr>
      <w:r w:rsidRPr="00104FA2">
        <w:rPr>
          <w:b/>
          <w:bCs/>
          <w:i/>
          <w:iCs/>
          <w:color w:val="auto"/>
          <w:sz w:val="28"/>
          <w:szCs w:val="28"/>
        </w:rPr>
        <w:t xml:space="preserve">Личностные универсальные учебные действия </w:t>
      </w:r>
    </w:p>
    <w:p w14:paraId="2FA51338" w14:textId="77777777" w:rsidR="00EC20C1" w:rsidRPr="00104FA2" w:rsidRDefault="00EC20C1" w:rsidP="00EC20C1">
      <w:pPr>
        <w:pStyle w:val="Default"/>
        <w:spacing w:line="240" w:lineRule="atLeast"/>
        <w:ind w:firstLine="709"/>
        <w:jc w:val="both"/>
        <w:rPr>
          <w:color w:val="auto"/>
          <w:sz w:val="28"/>
          <w:szCs w:val="28"/>
        </w:rPr>
      </w:pPr>
      <w:r w:rsidRPr="00104FA2">
        <w:rPr>
          <w:i/>
          <w:iCs/>
          <w:color w:val="auto"/>
          <w:sz w:val="28"/>
          <w:szCs w:val="28"/>
        </w:rPr>
        <w:t xml:space="preserve">У обучающегося будут сформированы: </w:t>
      </w:r>
    </w:p>
    <w:p w14:paraId="6ADF1A64"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положительное отношение к проектно-исследовательской деятельности; </w:t>
      </w:r>
    </w:p>
    <w:p w14:paraId="0C04605F"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интерес к новому содержанию и новым способам познания; </w:t>
      </w:r>
    </w:p>
    <w:p w14:paraId="1EF1E1AC"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ориентация на понимание причин успеха в проектно-исследовательской деятельности, в том числе на самоанализ и самоконтроль результата, на анализ соответствия результатов требованиям конкретной задачи, понимание предложений и оценок учителя, взрослых, товарищей, родителей; </w:t>
      </w:r>
    </w:p>
    <w:p w14:paraId="406B5010"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способность к самооценке на основе критериев успешности проектно-исследовательской деятельности. </w:t>
      </w:r>
    </w:p>
    <w:p w14:paraId="6FEB41B6" w14:textId="77777777" w:rsidR="00EC20C1" w:rsidRPr="00104FA2" w:rsidRDefault="00EC20C1" w:rsidP="00EC20C1">
      <w:pPr>
        <w:pStyle w:val="Default"/>
        <w:spacing w:line="240" w:lineRule="atLeast"/>
        <w:ind w:firstLine="709"/>
        <w:jc w:val="both"/>
        <w:rPr>
          <w:color w:val="auto"/>
          <w:sz w:val="28"/>
          <w:szCs w:val="28"/>
        </w:rPr>
      </w:pPr>
      <w:r w:rsidRPr="00104FA2">
        <w:rPr>
          <w:i/>
          <w:iCs/>
          <w:color w:val="auto"/>
          <w:sz w:val="28"/>
          <w:szCs w:val="28"/>
        </w:rPr>
        <w:t xml:space="preserve">Обучающийся получит возможность для формирования: </w:t>
      </w:r>
    </w:p>
    <w:p w14:paraId="2F44E365"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внутренней позиции обучающегося на уровне понимания необходимости проектно - исследовательской деятельности, выраженного в преобладании познавательных мотивов и предпочтении социального способа оценки деятельности; </w:t>
      </w:r>
    </w:p>
    <w:p w14:paraId="00D47256"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выраженной познавательной мотивации; </w:t>
      </w:r>
    </w:p>
    <w:p w14:paraId="7132FC25"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устойчивого интереса к новым способам познания; </w:t>
      </w:r>
    </w:p>
    <w:p w14:paraId="4C000C68"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адекватного понимания причин успешности проектно-исследовательской деятельности;</w:t>
      </w:r>
    </w:p>
    <w:p w14:paraId="38E8C5A0"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 </w:t>
      </w:r>
    </w:p>
    <w:p w14:paraId="54F26EC7" w14:textId="77777777" w:rsidR="00EC20C1" w:rsidRPr="00104FA2" w:rsidRDefault="00EC20C1" w:rsidP="00EC20C1">
      <w:pPr>
        <w:pStyle w:val="Default"/>
        <w:spacing w:line="240" w:lineRule="atLeast"/>
        <w:ind w:firstLine="709"/>
        <w:jc w:val="both"/>
        <w:rPr>
          <w:color w:val="auto"/>
          <w:sz w:val="28"/>
          <w:szCs w:val="28"/>
        </w:rPr>
      </w:pPr>
      <w:r w:rsidRPr="00104FA2">
        <w:rPr>
          <w:b/>
          <w:bCs/>
          <w:i/>
          <w:iCs/>
          <w:color w:val="auto"/>
          <w:sz w:val="28"/>
          <w:szCs w:val="28"/>
        </w:rPr>
        <w:t xml:space="preserve">Регулятивные универсальные учебные действия </w:t>
      </w:r>
    </w:p>
    <w:p w14:paraId="7390B875" w14:textId="77777777" w:rsidR="00EC20C1" w:rsidRPr="00104FA2" w:rsidRDefault="00EC20C1" w:rsidP="00EC20C1">
      <w:pPr>
        <w:pStyle w:val="Default"/>
        <w:spacing w:line="240" w:lineRule="atLeast"/>
        <w:ind w:firstLine="709"/>
        <w:jc w:val="both"/>
        <w:rPr>
          <w:color w:val="auto"/>
          <w:sz w:val="28"/>
          <w:szCs w:val="28"/>
        </w:rPr>
      </w:pPr>
      <w:r w:rsidRPr="00104FA2">
        <w:rPr>
          <w:i/>
          <w:iCs/>
          <w:color w:val="auto"/>
          <w:sz w:val="28"/>
          <w:szCs w:val="28"/>
        </w:rPr>
        <w:t xml:space="preserve">Обучающийся научится: </w:t>
      </w:r>
    </w:p>
    <w:p w14:paraId="12015D7D"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принимать и сохранять учебную задачу; </w:t>
      </w:r>
    </w:p>
    <w:p w14:paraId="596C36FC"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учитывать выделенные учителем ориентиры действия; </w:t>
      </w:r>
    </w:p>
    <w:p w14:paraId="278652B1"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планировать свои действия; </w:t>
      </w:r>
    </w:p>
    <w:p w14:paraId="671F0E6A"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осуществлять итоговый и пошаговый контроль; </w:t>
      </w:r>
    </w:p>
    <w:p w14:paraId="2D78E89A"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адекватно воспринимать оценку своей работы; </w:t>
      </w:r>
    </w:p>
    <w:p w14:paraId="12802B99"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различать способ и результат действия; </w:t>
      </w:r>
    </w:p>
    <w:p w14:paraId="5A154347"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вносить коррективы в действия на основе их оценки и учета сделанных ошибок;</w:t>
      </w:r>
    </w:p>
    <w:p w14:paraId="7CC2EB8F"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-выполнять учебные действия в материале, речи, в уме. </w:t>
      </w:r>
    </w:p>
    <w:p w14:paraId="5CD3B4F3" w14:textId="77777777" w:rsidR="00EC20C1" w:rsidRPr="00104FA2" w:rsidRDefault="00EC20C1" w:rsidP="00EC20C1">
      <w:pPr>
        <w:pStyle w:val="Default"/>
        <w:spacing w:line="240" w:lineRule="atLeast"/>
        <w:ind w:firstLine="709"/>
        <w:jc w:val="both"/>
        <w:rPr>
          <w:color w:val="auto"/>
          <w:sz w:val="28"/>
          <w:szCs w:val="28"/>
        </w:rPr>
      </w:pPr>
      <w:r w:rsidRPr="00104FA2">
        <w:rPr>
          <w:i/>
          <w:iCs/>
          <w:color w:val="auto"/>
          <w:sz w:val="28"/>
          <w:szCs w:val="28"/>
        </w:rPr>
        <w:t xml:space="preserve">Обучающийся получит возможность научиться: </w:t>
      </w:r>
    </w:p>
    <w:p w14:paraId="40D1AC9D"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проявлять познавательную инициативу; </w:t>
      </w:r>
    </w:p>
    <w:p w14:paraId="46D7D0D0"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самостоятельно учитывать выделенные учителем ориентиры действия в незнакомом материале; преобразовывать практическую задачу в познавательную; </w:t>
      </w:r>
    </w:p>
    <w:p w14:paraId="607283DE"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самостоятельно находить варианты решения познавательной задачи. </w:t>
      </w:r>
    </w:p>
    <w:p w14:paraId="2439C05B"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Познавательные универсальные учебные действия </w:t>
      </w:r>
    </w:p>
    <w:p w14:paraId="56951B54" w14:textId="77777777" w:rsidR="00EC20C1" w:rsidRPr="00104FA2" w:rsidRDefault="00EC20C1" w:rsidP="00EC20C1">
      <w:pPr>
        <w:pStyle w:val="Default"/>
        <w:spacing w:line="240" w:lineRule="atLeast"/>
        <w:ind w:firstLine="709"/>
        <w:jc w:val="both"/>
        <w:rPr>
          <w:color w:val="auto"/>
          <w:sz w:val="28"/>
          <w:szCs w:val="28"/>
        </w:rPr>
      </w:pPr>
      <w:r w:rsidRPr="00104FA2">
        <w:rPr>
          <w:i/>
          <w:iCs/>
          <w:color w:val="auto"/>
          <w:sz w:val="28"/>
          <w:szCs w:val="28"/>
        </w:rPr>
        <w:t xml:space="preserve">Обучающийся научится: </w:t>
      </w:r>
    </w:p>
    <w:p w14:paraId="31464F2A"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 в т.ч. контролируемом пространстве Интернет; </w:t>
      </w:r>
    </w:p>
    <w:p w14:paraId="7157DC71"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использовать знаки, символы, модели, схемы для решения познавательных задач и представления их результатов; </w:t>
      </w:r>
    </w:p>
    <w:p w14:paraId="52B0C141"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высказываться в устной и письменной формах; </w:t>
      </w:r>
    </w:p>
    <w:p w14:paraId="61F2AB29"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ориентироваться на разные способы решения познавательных исследовательских задач; </w:t>
      </w:r>
    </w:p>
    <w:p w14:paraId="359D27DA"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владеть основами смыслового чтения текста; </w:t>
      </w:r>
    </w:p>
    <w:p w14:paraId="690E9582"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анализировать объекты, выделять главное; </w:t>
      </w:r>
    </w:p>
    <w:p w14:paraId="6F8A88B8"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осуществлять синтез (целое из частей); </w:t>
      </w:r>
    </w:p>
    <w:p w14:paraId="30ABFBA6"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проводить сравнение, классификацию по разным критериям; </w:t>
      </w:r>
    </w:p>
    <w:p w14:paraId="50E1CC12"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устанавливать причинно-следственные связи; </w:t>
      </w:r>
    </w:p>
    <w:p w14:paraId="015EB44C"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строить рассуждения об объекте; </w:t>
      </w:r>
    </w:p>
    <w:p w14:paraId="29376E59"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обобщать (выделять класс объектов по какому-либо признаку); </w:t>
      </w:r>
    </w:p>
    <w:p w14:paraId="4E9122A6"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подводить под понятие; </w:t>
      </w:r>
    </w:p>
    <w:p w14:paraId="30EB293D"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устанавливать аналогии; </w:t>
      </w:r>
    </w:p>
    <w:p w14:paraId="4899CCBF"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оперировать такими понятиями, как проблема, гипотеза, наблюдение, эксперимент, умозаключение, вывод и т.п.; </w:t>
      </w:r>
    </w:p>
    <w:p w14:paraId="4F508F15"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видеть проблемы, ставить вопросы, выдвигать гипотезы, планировать и проводить наблюдения и эксперименты, высказывать суждения, делать умозаключения и выводы, аргументировать (защищать) свои идеи и т.п. </w:t>
      </w:r>
    </w:p>
    <w:p w14:paraId="608DEE58" w14:textId="77777777" w:rsidR="00EC20C1" w:rsidRPr="00104FA2" w:rsidRDefault="00EC20C1" w:rsidP="00EC20C1">
      <w:pPr>
        <w:pStyle w:val="Default"/>
        <w:spacing w:line="240" w:lineRule="atLeast"/>
        <w:ind w:firstLine="709"/>
        <w:jc w:val="both"/>
        <w:rPr>
          <w:color w:val="auto"/>
          <w:sz w:val="28"/>
          <w:szCs w:val="28"/>
        </w:rPr>
      </w:pPr>
      <w:r w:rsidRPr="00104FA2">
        <w:rPr>
          <w:i/>
          <w:iCs/>
          <w:color w:val="auto"/>
          <w:sz w:val="28"/>
          <w:szCs w:val="28"/>
        </w:rPr>
        <w:t xml:space="preserve">Обучающийся получит возможность научиться: </w:t>
      </w:r>
    </w:p>
    <w:p w14:paraId="3FFD9E61"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 </w:t>
      </w:r>
    </w:p>
    <w:p w14:paraId="7FB1C51A"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фиксировать информацию с помощью инструментов ИКТ; </w:t>
      </w:r>
    </w:p>
    <w:p w14:paraId="61E37CCA"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осознанно и произвольно строить сообщения в устной и письменной форме; </w:t>
      </w:r>
    </w:p>
    <w:p w14:paraId="6F374572"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строить логическое рассуждение, включающее установление причинно-следственных связей; </w:t>
      </w:r>
    </w:p>
    <w:p w14:paraId="36700E1E"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 </w:t>
      </w:r>
    </w:p>
    <w:p w14:paraId="03DA575D"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использованию исследовательских методов обучения в основном учебном процессе и повседневной практике взаимодействия с миром. </w:t>
      </w:r>
    </w:p>
    <w:p w14:paraId="6A5642AE" w14:textId="77777777" w:rsidR="00EC20C1" w:rsidRPr="00104FA2" w:rsidRDefault="00EC20C1" w:rsidP="00EC20C1">
      <w:pPr>
        <w:pStyle w:val="Default"/>
        <w:spacing w:line="240" w:lineRule="atLeast"/>
        <w:ind w:firstLine="709"/>
        <w:jc w:val="both"/>
        <w:rPr>
          <w:color w:val="auto"/>
          <w:sz w:val="28"/>
          <w:szCs w:val="28"/>
        </w:rPr>
      </w:pPr>
      <w:r w:rsidRPr="00104FA2">
        <w:rPr>
          <w:b/>
          <w:bCs/>
          <w:i/>
          <w:iCs/>
          <w:color w:val="auto"/>
          <w:sz w:val="28"/>
          <w:szCs w:val="28"/>
        </w:rPr>
        <w:t xml:space="preserve">Коммуникативные универсальные учебные действия </w:t>
      </w:r>
    </w:p>
    <w:p w14:paraId="0A48FA63" w14:textId="77777777" w:rsidR="00EC20C1" w:rsidRPr="00104FA2" w:rsidRDefault="00EC20C1" w:rsidP="00EC20C1">
      <w:pPr>
        <w:pStyle w:val="Default"/>
        <w:spacing w:line="240" w:lineRule="atLeast"/>
        <w:ind w:firstLine="709"/>
        <w:jc w:val="both"/>
        <w:rPr>
          <w:color w:val="auto"/>
          <w:sz w:val="28"/>
          <w:szCs w:val="28"/>
        </w:rPr>
      </w:pPr>
      <w:r w:rsidRPr="00104FA2">
        <w:rPr>
          <w:i/>
          <w:iCs/>
          <w:color w:val="auto"/>
          <w:sz w:val="28"/>
          <w:szCs w:val="28"/>
        </w:rPr>
        <w:t xml:space="preserve">Обучающийся научится: </w:t>
      </w:r>
    </w:p>
    <w:p w14:paraId="2CBA4E08"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допускать существование различных точек зрения; </w:t>
      </w:r>
    </w:p>
    <w:p w14:paraId="025046E0"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учитывать разные мнения, стремиться к координации; </w:t>
      </w:r>
    </w:p>
    <w:p w14:paraId="5CBBBB2B"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формулировать собственное мнение и позицию; </w:t>
      </w:r>
    </w:p>
    <w:p w14:paraId="29083884"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договариваться, приходить к общему решению; </w:t>
      </w:r>
    </w:p>
    <w:p w14:paraId="3B6CECE8"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соблюдать корректность в высказываниях; </w:t>
      </w:r>
    </w:p>
    <w:p w14:paraId="5CC948A9"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задавать вопросы по существу; </w:t>
      </w:r>
    </w:p>
    <w:p w14:paraId="30F56711"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использовать речь для регуляции своего действия; </w:t>
      </w:r>
    </w:p>
    <w:p w14:paraId="517FD1B0"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контролировать действия партнера; </w:t>
      </w:r>
    </w:p>
    <w:p w14:paraId="2F9C36F6"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владеть монологической и диалогической формами речи. </w:t>
      </w:r>
    </w:p>
    <w:p w14:paraId="16F55609" w14:textId="77777777" w:rsidR="00EC20C1" w:rsidRPr="00104FA2" w:rsidRDefault="00EC20C1" w:rsidP="00EC20C1">
      <w:pPr>
        <w:pStyle w:val="Default"/>
        <w:spacing w:line="240" w:lineRule="atLeast"/>
        <w:ind w:firstLine="709"/>
        <w:jc w:val="both"/>
        <w:rPr>
          <w:color w:val="auto"/>
          <w:sz w:val="28"/>
          <w:szCs w:val="28"/>
        </w:rPr>
      </w:pPr>
      <w:r w:rsidRPr="00104FA2">
        <w:rPr>
          <w:i/>
          <w:iCs/>
          <w:color w:val="auto"/>
          <w:sz w:val="28"/>
          <w:szCs w:val="28"/>
        </w:rPr>
        <w:t xml:space="preserve">Обучающийся получит возможность научиться: </w:t>
      </w:r>
    </w:p>
    <w:p w14:paraId="5CF24280"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учитывать разные мнения и обосновывать свою позицию; </w:t>
      </w:r>
    </w:p>
    <w:p w14:paraId="54EE2149"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-а аргументировать свою позицию и координировать ее с позицией партнеров при выработке общего решения в совместной деятельности; </w:t>
      </w:r>
    </w:p>
    <w:p w14:paraId="4E7FBFDD"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с учетом целей коммуникации достаточно полно и точно передавать партнеру необходимую информацию как ориентир для построения действия; </w:t>
      </w:r>
    </w:p>
    <w:p w14:paraId="15F07307"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допускать возможность существования у людей разных точек зрения, в том числе не совпадающих с его собственной, и учитывать позицию партнера в общении и взаимодействии; </w:t>
      </w:r>
    </w:p>
    <w:p w14:paraId="4479A30B"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осуществлять взаимный контроль и оказывать партнерам в сотрудничестве необходимую взаимопомощь; </w:t>
      </w:r>
    </w:p>
    <w:p w14:paraId="0970AC20" w14:textId="77777777" w:rsidR="00EC20C1" w:rsidRDefault="00EC20C1" w:rsidP="00EC20C1">
      <w:pPr>
        <w:pStyle w:val="Default"/>
        <w:spacing w:line="240" w:lineRule="atLeast"/>
        <w:ind w:firstLine="709"/>
        <w:jc w:val="both"/>
        <w:rPr>
          <w:color w:val="auto"/>
          <w:sz w:val="28"/>
          <w:szCs w:val="28"/>
        </w:rPr>
      </w:pPr>
      <w:r w:rsidRPr="00104FA2">
        <w:rPr>
          <w:color w:val="auto"/>
          <w:sz w:val="28"/>
          <w:szCs w:val="28"/>
        </w:rPr>
        <w:t xml:space="preserve">- адекватно использовать речь для планирования и регуляции своей деятельности. </w:t>
      </w:r>
    </w:p>
    <w:p w14:paraId="4287F3E8" w14:textId="77777777" w:rsidR="007D69AE" w:rsidRPr="00104FA2" w:rsidRDefault="007D69AE" w:rsidP="00EC20C1">
      <w:pPr>
        <w:pStyle w:val="Default"/>
        <w:spacing w:line="240" w:lineRule="atLeast"/>
        <w:ind w:firstLine="709"/>
        <w:jc w:val="both"/>
        <w:rPr>
          <w:color w:val="auto"/>
          <w:sz w:val="28"/>
          <w:szCs w:val="28"/>
        </w:rPr>
      </w:pPr>
    </w:p>
    <w:p w14:paraId="74A4F288"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Ожидаемые результаты освоения программы 1 класса</w:t>
      </w:r>
    </w:p>
    <w:p w14:paraId="76F930C8"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Обучающийся будет знать: </w:t>
      </w:r>
    </w:p>
    <w:p w14:paraId="50D15FB7"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основы проведения исследовательской работы; </w:t>
      </w:r>
    </w:p>
    <w:p w14:paraId="0B51E173"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что такое мини – проект и творческий проект; </w:t>
      </w:r>
    </w:p>
    <w:p w14:paraId="5F42B6D1"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методы исследования: наблюдение, опыт; </w:t>
      </w:r>
    </w:p>
    <w:p w14:paraId="1D6C590D"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способы поиска необходимой для исследования информации; </w:t>
      </w:r>
    </w:p>
    <w:p w14:paraId="60A11B7E"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правила сотрудничества в процессе исследования; </w:t>
      </w:r>
    </w:p>
    <w:p w14:paraId="1FA88D76"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основные логические операции, их отличительные особенности; </w:t>
      </w:r>
    </w:p>
    <w:p w14:paraId="2047B5CB"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правила успешной презентации работы. </w:t>
      </w:r>
    </w:p>
    <w:p w14:paraId="7A1602FC" w14:textId="77777777" w:rsidR="00EC20C1" w:rsidRPr="00104FA2" w:rsidRDefault="00EC20C1" w:rsidP="00EC20C1">
      <w:pPr>
        <w:pStyle w:val="Default"/>
        <w:spacing w:line="240" w:lineRule="atLeast"/>
        <w:ind w:firstLine="709"/>
        <w:jc w:val="both"/>
        <w:rPr>
          <w:color w:val="auto"/>
          <w:sz w:val="28"/>
          <w:szCs w:val="28"/>
        </w:rPr>
      </w:pPr>
      <w:r w:rsidRPr="00104FA2">
        <w:rPr>
          <w:b/>
          <w:bCs/>
          <w:i/>
          <w:iCs/>
          <w:color w:val="auto"/>
          <w:sz w:val="28"/>
          <w:szCs w:val="28"/>
        </w:rPr>
        <w:t xml:space="preserve">Обучающийся будет уметь: </w:t>
      </w:r>
    </w:p>
    <w:p w14:paraId="397D805F"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определять круг вопросов и проблем при выполнении исследовательской работы; </w:t>
      </w:r>
    </w:p>
    <w:p w14:paraId="1EB29C0C"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подбирать материал, необходимый для исследования; </w:t>
      </w:r>
    </w:p>
    <w:p w14:paraId="4519428A"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оценивать ход, результат своей деятельности и деятельности других; </w:t>
      </w:r>
    </w:p>
    <w:p w14:paraId="751A7B3A"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сотрудничать в процессе проектной деятельности, оказывать помощь товарищам и принимать помощь других участников процесса, адекватно выбирать и оценивать свою роль в коллективной работе. </w:t>
      </w:r>
    </w:p>
    <w:p w14:paraId="13F64AC5" w14:textId="77777777" w:rsidR="00EC20C1" w:rsidRPr="00104FA2" w:rsidRDefault="00EC20C1" w:rsidP="00EC20C1">
      <w:pPr>
        <w:pStyle w:val="Default"/>
        <w:spacing w:line="240" w:lineRule="atLeast"/>
        <w:ind w:firstLine="709"/>
        <w:jc w:val="both"/>
        <w:rPr>
          <w:color w:val="auto"/>
          <w:sz w:val="28"/>
          <w:szCs w:val="28"/>
        </w:rPr>
      </w:pPr>
      <w:r w:rsidRPr="00104FA2">
        <w:rPr>
          <w:i/>
          <w:iCs/>
          <w:color w:val="auto"/>
          <w:sz w:val="28"/>
          <w:szCs w:val="28"/>
        </w:rPr>
        <w:t xml:space="preserve">Способы проверки результатов освоения программы. </w:t>
      </w:r>
    </w:p>
    <w:p w14:paraId="6A9F3437"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В качестве подведения итогов, результатов освоения данной программы, могут быть организованы следующие мероприятия: </w:t>
      </w:r>
    </w:p>
    <w:p w14:paraId="78A31B36"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выставки творческих работ учащихся; </w:t>
      </w:r>
    </w:p>
    <w:p w14:paraId="2457E2C6" w14:textId="77777777" w:rsidR="00EC20C1" w:rsidRDefault="00EC20C1" w:rsidP="00EC20C1">
      <w:pPr>
        <w:pStyle w:val="Default"/>
        <w:spacing w:line="240" w:lineRule="atLeast"/>
        <w:ind w:firstLine="709"/>
        <w:jc w:val="both"/>
        <w:rPr>
          <w:color w:val="auto"/>
          <w:sz w:val="28"/>
          <w:szCs w:val="28"/>
        </w:rPr>
      </w:pPr>
      <w:r w:rsidRPr="00104FA2">
        <w:rPr>
          <w:color w:val="auto"/>
          <w:sz w:val="28"/>
          <w:szCs w:val="28"/>
        </w:rPr>
        <w:t xml:space="preserve">• мини – конференции по защите исследовательских проектов. </w:t>
      </w:r>
    </w:p>
    <w:p w14:paraId="5AA39F05" w14:textId="77777777" w:rsidR="007D69AE" w:rsidRPr="00104FA2" w:rsidRDefault="007D69AE" w:rsidP="00EC20C1">
      <w:pPr>
        <w:pStyle w:val="Default"/>
        <w:spacing w:line="240" w:lineRule="atLeast"/>
        <w:ind w:firstLine="709"/>
        <w:jc w:val="both"/>
        <w:rPr>
          <w:color w:val="auto"/>
          <w:sz w:val="28"/>
          <w:szCs w:val="28"/>
        </w:rPr>
      </w:pPr>
    </w:p>
    <w:p w14:paraId="52185B88"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Ожидаемые результаты освоения программы 2 класса</w:t>
      </w:r>
    </w:p>
    <w:p w14:paraId="0B7C4CA6"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Обучающийся будет знать: </w:t>
      </w:r>
    </w:p>
    <w:p w14:paraId="3A95206C"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основные особенности проведения исследовательской работы; </w:t>
      </w:r>
    </w:p>
    <w:p w14:paraId="060997D8"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что такое информационный проект и практико</w:t>
      </w:r>
      <w:r w:rsidR="00F60AE4">
        <w:rPr>
          <w:color w:val="auto"/>
          <w:sz w:val="28"/>
          <w:szCs w:val="28"/>
        </w:rPr>
        <w:t>-</w:t>
      </w:r>
      <w:r w:rsidRPr="00104FA2">
        <w:rPr>
          <w:color w:val="auto"/>
          <w:sz w:val="28"/>
          <w:szCs w:val="28"/>
        </w:rPr>
        <w:t xml:space="preserve">ориентированный проект; </w:t>
      </w:r>
    </w:p>
    <w:p w14:paraId="3912ED52"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методы исследования: эксперимент, интервьюирование; </w:t>
      </w:r>
    </w:p>
    <w:p w14:paraId="262730F1"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правила выбора темы и объекта исследования, виды оформления проектов; </w:t>
      </w:r>
    </w:p>
    <w:p w14:paraId="488D5256"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правила осуществления самоконтроля; </w:t>
      </w:r>
    </w:p>
    <w:p w14:paraId="709C7D57"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правила успешной презентации работы. </w:t>
      </w:r>
    </w:p>
    <w:p w14:paraId="3E81531D" w14:textId="77777777" w:rsidR="00EC20C1" w:rsidRPr="00104FA2" w:rsidRDefault="00EC20C1" w:rsidP="00EC20C1">
      <w:pPr>
        <w:pStyle w:val="Default"/>
        <w:spacing w:line="240" w:lineRule="atLeast"/>
        <w:ind w:firstLine="709"/>
        <w:jc w:val="both"/>
        <w:rPr>
          <w:color w:val="auto"/>
          <w:sz w:val="28"/>
          <w:szCs w:val="28"/>
        </w:rPr>
      </w:pPr>
      <w:r w:rsidRPr="00104FA2">
        <w:rPr>
          <w:b/>
          <w:bCs/>
          <w:i/>
          <w:iCs/>
          <w:color w:val="auto"/>
          <w:sz w:val="28"/>
          <w:szCs w:val="28"/>
        </w:rPr>
        <w:t xml:space="preserve">Обучающийся будет уметь: </w:t>
      </w:r>
    </w:p>
    <w:p w14:paraId="025E5794"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выбирать пути решения задачи исследования; </w:t>
      </w:r>
    </w:p>
    <w:p w14:paraId="78528CA6"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классифицировать предметы, явления и события; </w:t>
      </w:r>
    </w:p>
    <w:p w14:paraId="11EAABE1"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самостоятельно предлагать собственные идеи исследования; </w:t>
      </w:r>
    </w:p>
    <w:p w14:paraId="72D08C9C"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правильно определять круг вопросов и проблем при выполнении исследовательской работы, составлять план действий совместного исследования; </w:t>
      </w:r>
    </w:p>
    <w:p w14:paraId="45AF2D84"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собирать и перерабатывать материал, необходимый для исследования; </w:t>
      </w:r>
    </w:p>
    <w:p w14:paraId="6C71E9B5"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осуществлять сотрудничество со взрослыми; </w:t>
      </w:r>
    </w:p>
    <w:p w14:paraId="691FACE7"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презентовать свою работу, участвовать в обсуждении - коллективной оценочной деятельности. </w:t>
      </w:r>
    </w:p>
    <w:p w14:paraId="7F390656" w14:textId="77777777" w:rsidR="00EC20C1" w:rsidRPr="00104FA2" w:rsidRDefault="00EC20C1" w:rsidP="00EC20C1">
      <w:pPr>
        <w:pStyle w:val="Default"/>
        <w:spacing w:line="240" w:lineRule="atLeast"/>
        <w:ind w:firstLine="709"/>
        <w:jc w:val="both"/>
        <w:rPr>
          <w:color w:val="auto"/>
          <w:sz w:val="28"/>
          <w:szCs w:val="28"/>
        </w:rPr>
      </w:pPr>
      <w:r w:rsidRPr="00104FA2">
        <w:rPr>
          <w:i/>
          <w:iCs/>
          <w:color w:val="auto"/>
          <w:sz w:val="28"/>
          <w:szCs w:val="28"/>
        </w:rPr>
        <w:t xml:space="preserve">Способы проверки результатов освоения программы. </w:t>
      </w:r>
    </w:p>
    <w:p w14:paraId="49B50B13"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В качестве подведения итогов, результатов освоения данной программы, могут быть организованы следующие мероприятия: </w:t>
      </w:r>
    </w:p>
    <w:p w14:paraId="4176BF3B"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выставки творческих работ учащихся; </w:t>
      </w:r>
    </w:p>
    <w:p w14:paraId="0393006C" w14:textId="77777777" w:rsidR="00EC20C1" w:rsidRDefault="00EC20C1" w:rsidP="00EC20C1">
      <w:pPr>
        <w:pStyle w:val="Default"/>
        <w:spacing w:line="240" w:lineRule="atLeast"/>
        <w:ind w:firstLine="709"/>
        <w:jc w:val="both"/>
        <w:rPr>
          <w:color w:val="auto"/>
          <w:sz w:val="28"/>
          <w:szCs w:val="28"/>
        </w:rPr>
      </w:pPr>
      <w:r w:rsidRPr="00104FA2">
        <w:rPr>
          <w:color w:val="auto"/>
          <w:sz w:val="28"/>
          <w:szCs w:val="28"/>
        </w:rPr>
        <w:t xml:space="preserve">• мини – конференции по защите исследовательских проектов. </w:t>
      </w:r>
    </w:p>
    <w:p w14:paraId="3983D560" w14:textId="77777777" w:rsidR="007D69AE" w:rsidRPr="00104FA2" w:rsidRDefault="007D69AE" w:rsidP="00EC20C1">
      <w:pPr>
        <w:pStyle w:val="Default"/>
        <w:spacing w:line="240" w:lineRule="atLeast"/>
        <w:ind w:firstLine="709"/>
        <w:jc w:val="both"/>
        <w:rPr>
          <w:color w:val="auto"/>
          <w:sz w:val="28"/>
          <w:szCs w:val="28"/>
        </w:rPr>
      </w:pPr>
    </w:p>
    <w:p w14:paraId="119D88D0" w14:textId="77777777" w:rsidR="00EC20C1" w:rsidRPr="00104FA2" w:rsidRDefault="00EC20C1" w:rsidP="00EC20C1">
      <w:pPr>
        <w:pStyle w:val="Default"/>
        <w:spacing w:line="240" w:lineRule="atLeast"/>
        <w:ind w:firstLine="709"/>
        <w:jc w:val="both"/>
        <w:rPr>
          <w:color w:val="auto"/>
          <w:sz w:val="28"/>
          <w:szCs w:val="28"/>
        </w:rPr>
      </w:pPr>
      <w:r w:rsidRPr="00104FA2">
        <w:rPr>
          <w:b/>
          <w:bCs/>
          <w:color w:val="auto"/>
          <w:sz w:val="28"/>
          <w:szCs w:val="28"/>
        </w:rPr>
        <w:t xml:space="preserve">Формы организации внеурочной деятельности </w:t>
      </w:r>
    </w:p>
    <w:p w14:paraId="63964B3B"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Форма организации работы по программе в основном - коллективная, а также используется групповая и индивидуальная формы работы. </w:t>
      </w:r>
    </w:p>
    <w:p w14:paraId="17D11511"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Теоретические занятия (внеурочные, внешкольные): </w:t>
      </w:r>
    </w:p>
    <w:p w14:paraId="4B21DF9A"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беседы; </w:t>
      </w:r>
    </w:p>
    <w:p w14:paraId="6D8BFA26"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встречи с интересными людьми; </w:t>
      </w:r>
    </w:p>
    <w:p w14:paraId="2E087087"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литературно-музыкальные композиции; </w:t>
      </w:r>
    </w:p>
    <w:p w14:paraId="14D1B41A"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просмотр и обсуждение видеоматериала; </w:t>
      </w:r>
    </w:p>
    <w:p w14:paraId="4BF700BE"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Практические занятия (внеурочная, внешкольная): </w:t>
      </w:r>
    </w:p>
    <w:p w14:paraId="5DE454CF"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творческие конкурсы; </w:t>
      </w:r>
    </w:p>
    <w:p w14:paraId="1B967699"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коллективные творческие дела; </w:t>
      </w:r>
    </w:p>
    <w:p w14:paraId="7650868C"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показательные выступления; </w:t>
      </w:r>
    </w:p>
    <w:p w14:paraId="0A46A731"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викторины; </w:t>
      </w:r>
    </w:p>
    <w:p w14:paraId="5388BFDE"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интеллектуально-познавательные игры; </w:t>
      </w:r>
    </w:p>
    <w:p w14:paraId="403582E9"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трудовые дела; </w:t>
      </w:r>
    </w:p>
    <w:p w14:paraId="5FEC07A0"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тренинги; </w:t>
      </w:r>
    </w:p>
    <w:p w14:paraId="7CED5CF0" w14:textId="77777777" w:rsidR="00EC20C1" w:rsidRPr="00104FA2" w:rsidRDefault="00EC20C1" w:rsidP="00EC20C1">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творческие проекты, презентации.</w:t>
      </w:r>
    </w:p>
    <w:p w14:paraId="39135EE5" w14:textId="77777777" w:rsidR="00EC20C1" w:rsidRPr="00104FA2" w:rsidRDefault="00EC20C1" w:rsidP="00EC20C1">
      <w:pPr>
        <w:spacing w:after="0" w:line="240" w:lineRule="atLeast"/>
        <w:ind w:firstLine="709"/>
        <w:jc w:val="both"/>
        <w:rPr>
          <w:rFonts w:ascii="Times New Roman" w:hAnsi="Times New Roman" w:cs="Times New Roman"/>
          <w:b/>
          <w:sz w:val="28"/>
          <w:szCs w:val="28"/>
        </w:rPr>
      </w:pPr>
      <w:r w:rsidRPr="00104FA2">
        <w:rPr>
          <w:rFonts w:ascii="Times New Roman" w:hAnsi="Times New Roman" w:cs="Times New Roman"/>
          <w:b/>
          <w:sz w:val="28"/>
          <w:szCs w:val="28"/>
        </w:rPr>
        <w:t>Тематическое планирование курса внеурочной деятельности «Учусь творчески мыслить»</w:t>
      </w:r>
    </w:p>
    <w:p w14:paraId="372C4CD6" w14:textId="77777777" w:rsidR="00EC20C1" w:rsidRPr="00104FA2" w:rsidRDefault="00EC20C1" w:rsidP="00EC20C1">
      <w:pPr>
        <w:spacing w:after="0" w:line="240" w:lineRule="atLeast"/>
        <w:ind w:firstLine="709"/>
        <w:jc w:val="both"/>
        <w:rPr>
          <w:rFonts w:ascii="Times New Roman" w:hAnsi="Times New Roman" w:cs="Times New Roman"/>
          <w:b/>
          <w:sz w:val="28"/>
          <w:szCs w:val="28"/>
        </w:rPr>
      </w:pPr>
    </w:p>
    <w:tbl>
      <w:tblPr>
        <w:tblStyle w:val="a4"/>
        <w:tblW w:w="0" w:type="auto"/>
        <w:tblInd w:w="709" w:type="dxa"/>
        <w:tblLook w:val="04A0" w:firstRow="1" w:lastRow="0" w:firstColumn="1" w:lastColumn="0" w:noHBand="0" w:noVBand="1"/>
      </w:tblPr>
      <w:tblGrid>
        <w:gridCol w:w="590"/>
        <w:gridCol w:w="2557"/>
        <w:gridCol w:w="1741"/>
        <w:gridCol w:w="2786"/>
        <w:gridCol w:w="2123"/>
      </w:tblGrid>
      <w:tr w:rsidR="00EC20C1" w:rsidRPr="00F60AE4" w14:paraId="5C6FC121" w14:textId="77777777" w:rsidTr="005E7666">
        <w:tc>
          <w:tcPr>
            <w:tcW w:w="603" w:type="dxa"/>
          </w:tcPr>
          <w:p w14:paraId="398C78D2"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b/>
                <w:sz w:val="24"/>
                <w:szCs w:val="24"/>
              </w:rPr>
              <w:t>№</w:t>
            </w:r>
          </w:p>
          <w:p w14:paraId="5D03EA47"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b/>
                <w:sz w:val="24"/>
                <w:szCs w:val="24"/>
              </w:rPr>
              <w:t>п</w:t>
            </w:r>
            <w:r w:rsidRPr="00F60AE4">
              <w:rPr>
                <w:rFonts w:ascii="Times New Roman" w:hAnsi="Times New Roman" w:cs="Times New Roman"/>
                <w:b/>
                <w:sz w:val="24"/>
                <w:szCs w:val="24"/>
                <w:lang w:val="en-US"/>
              </w:rPr>
              <w:t>/</w:t>
            </w:r>
            <w:r w:rsidRPr="00F60AE4">
              <w:rPr>
                <w:rFonts w:ascii="Times New Roman" w:hAnsi="Times New Roman" w:cs="Times New Roman"/>
                <w:b/>
                <w:sz w:val="24"/>
                <w:szCs w:val="24"/>
              </w:rPr>
              <w:t>п</w:t>
            </w:r>
          </w:p>
        </w:tc>
        <w:tc>
          <w:tcPr>
            <w:tcW w:w="2718" w:type="dxa"/>
          </w:tcPr>
          <w:p w14:paraId="7A3F8566" w14:textId="77777777" w:rsidR="00EC20C1" w:rsidRPr="00F60AE4" w:rsidRDefault="00EC20C1" w:rsidP="005E7666">
            <w:pPr>
              <w:spacing w:line="240" w:lineRule="atLeast"/>
              <w:rPr>
                <w:rFonts w:ascii="Times New Roman" w:hAnsi="Times New Roman" w:cs="Times New Roman"/>
                <w:b/>
                <w:sz w:val="24"/>
                <w:szCs w:val="24"/>
              </w:rPr>
            </w:pPr>
            <w:r w:rsidRPr="00F60AE4">
              <w:rPr>
                <w:rFonts w:ascii="Times New Roman" w:hAnsi="Times New Roman" w:cs="Times New Roman"/>
                <w:b/>
                <w:sz w:val="24"/>
                <w:szCs w:val="24"/>
              </w:rPr>
              <w:t>Перечень тем, планируемых для освоения обучающимися</w:t>
            </w:r>
          </w:p>
        </w:tc>
        <w:tc>
          <w:tcPr>
            <w:tcW w:w="1869" w:type="dxa"/>
          </w:tcPr>
          <w:p w14:paraId="71ED9190" w14:textId="77777777" w:rsidR="00EC20C1" w:rsidRPr="00F60AE4" w:rsidRDefault="00EC20C1" w:rsidP="005E7666">
            <w:pPr>
              <w:spacing w:line="240" w:lineRule="atLeast"/>
              <w:rPr>
                <w:rFonts w:ascii="Times New Roman" w:hAnsi="Times New Roman" w:cs="Times New Roman"/>
                <w:b/>
                <w:sz w:val="24"/>
                <w:szCs w:val="24"/>
              </w:rPr>
            </w:pPr>
            <w:r w:rsidRPr="00F60AE4">
              <w:rPr>
                <w:rFonts w:ascii="Times New Roman" w:hAnsi="Times New Roman" w:cs="Times New Roman"/>
                <w:b/>
                <w:sz w:val="24"/>
                <w:szCs w:val="24"/>
              </w:rPr>
              <w:t>Колич-во акад. часов, отводимых на освоение каждой темы</w:t>
            </w:r>
          </w:p>
        </w:tc>
        <w:tc>
          <w:tcPr>
            <w:tcW w:w="3050" w:type="dxa"/>
          </w:tcPr>
          <w:p w14:paraId="41F636BA" w14:textId="77777777" w:rsidR="00EC20C1" w:rsidRPr="00F60AE4" w:rsidRDefault="00EC20C1" w:rsidP="005E7666">
            <w:pPr>
              <w:spacing w:line="240" w:lineRule="atLeast"/>
              <w:rPr>
                <w:rFonts w:ascii="Times New Roman" w:hAnsi="Times New Roman" w:cs="Times New Roman"/>
                <w:b/>
                <w:sz w:val="24"/>
                <w:szCs w:val="24"/>
              </w:rPr>
            </w:pPr>
            <w:r w:rsidRPr="00F60AE4">
              <w:rPr>
                <w:rFonts w:ascii="Times New Roman" w:hAnsi="Times New Roman" w:cs="Times New Roman"/>
                <w:b/>
                <w:sz w:val="24"/>
                <w:szCs w:val="24"/>
              </w:rPr>
              <w:t>Воспитательные цели</w:t>
            </w:r>
          </w:p>
        </w:tc>
        <w:tc>
          <w:tcPr>
            <w:tcW w:w="2225" w:type="dxa"/>
          </w:tcPr>
          <w:p w14:paraId="1D9E4953" w14:textId="77777777" w:rsidR="00EC20C1" w:rsidRPr="00F60AE4" w:rsidRDefault="00EC20C1" w:rsidP="005E7666">
            <w:pPr>
              <w:spacing w:line="240" w:lineRule="atLeast"/>
              <w:rPr>
                <w:rFonts w:ascii="Times New Roman" w:hAnsi="Times New Roman" w:cs="Times New Roman"/>
                <w:b/>
                <w:sz w:val="24"/>
                <w:szCs w:val="24"/>
              </w:rPr>
            </w:pPr>
            <w:r w:rsidRPr="00F60AE4">
              <w:rPr>
                <w:rFonts w:ascii="Times New Roman" w:hAnsi="Times New Roman" w:cs="Times New Roman"/>
                <w:b/>
                <w:sz w:val="24"/>
                <w:szCs w:val="24"/>
              </w:rPr>
              <w:t>Использование ЭОР/ЦОР</w:t>
            </w:r>
          </w:p>
        </w:tc>
      </w:tr>
      <w:tr w:rsidR="00EC20C1" w:rsidRPr="00F60AE4" w14:paraId="2A0F1288" w14:textId="77777777" w:rsidTr="005E7666">
        <w:tc>
          <w:tcPr>
            <w:tcW w:w="10465" w:type="dxa"/>
            <w:gridSpan w:val="5"/>
          </w:tcPr>
          <w:p w14:paraId="4650EFDF"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b/>
                <w:sz w:val="24"/>
                <w:szCs w:val="24"/>
              </w:rPr>
              <w:t>1 класс – 8 часов</w:t>
            </w:r>
          </w:p>
        </w:tc>
      </w:tr>
      <w:tr w:rsidR="00EC20C1" w:rsidRPr="00F60AE4" w14:paraId="7E7CC2F3" w14:textId="77777777" w:rsidTr="005E7666">
        <w:tc>
          <w:tcPr>
            <w:tcW w:w="603" w:type="dxa"/>
          </w:tcPr>
          <w:p w14:paraId="1F46C10D"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1</w:t>
            </w:r>
          </w:p>
        </w:tc>
        <w:tc>
          <w:tcPr>
            <w:tcW w:w="2718" w:type="dxa"/>
          </w:tcPr>
          <w:p w14:paraId="7868DACC" w14:textId="77777777" w:rsidR="00EC20C1" w:rsidRPr="00F60AE4" w:rsidRDefault="00EC20C1" w:rsidP="005E7666">
            <w:pPr>
              <w:tabs>
                <w:tab w:val="left" w:pos="720"/>
              </w:tabs>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Тренинг</w:t>
            </w:r>
          </w:p>
        </w:tc>
        <w:tc>
          <w:tcPr>
            <w:tcW w:w="1869" w:type="dxa"/>
          </w:tcPr>
          <w:p w14:paraId="699EC476"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2</w:t>
            </w:r>
          </w:p>
        </w:tc>
        <w:tc>
          <w:tcPr>
            <w:tcW w:w="3050" w:type="dxa"/>
            <w:vMerge w:val="restart"/>
          </w:tcPr>
          <w:p w14:paraId="0AE3C28E"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положительное отношение к проектно-исследовательской деятельности;</w:t>
            </w:r>
          </w:p>
        </w:tc>
        <w:tc>
          <w:tcPr>
            <w:tcW w:w="2225" w:type="dxa"/>
            <w:vMerge w:val="restart"/>
          </w:tcPr>
          <w:p w14:paraId="5EAB7356" w14:textId="77777777" w:rsidR="00EC20C1" w:rsidRPr="00F60AE4" w:rsidRDefault="00EC20C1" w:rsidP="005E7666">
            <w:pPr>
              <w:spacing w:line="240" w:lineRule="atLeast"/>
              <w:jc w:val="both"/>
              <w:rPr>
                <w:rFonts w:ascii="Times New Roman" w:hAnsi="Times New Roman" w:cs="Times New Roman"/>
                <w:sz w:val="24"/>
                <w:szCs w:val="24"/>
              </w:rPr>
            </w:pPr>
          </w:p>
          <w:p w14:paraId="72749B75"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Электронная библиотека ЯКЛАСС</w:t>
            </w:r>
          </w:p>
        </w:tc>
      </w:tr>
      <w:tr w:rsidR="00EC20C1" w:rsidRPr="00F60AE4" w14:paraId="08D66F1B" w14:textId="77777777" w:rsidTr="005E7666">
        <w:tc>
          <w:tcPr>
            <w:tcW w:w="603" w:type="dxa"/>
          </w:tcPr>
          <w:p w14:paraId="134FD067"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2</w:t>
            </w:r>
          </w:p>
        </w:tc>
        <w:tc>
          <w:tcPr>
            <w:tcW w:w="2718" w:type="dxa"/>
          </w:tcPr>
          <w:p w14:paraId="77FAB716" w14:textId="77777777" w:rsidR="00EC20C1" w:rsidRPr="00F60AE4" w:rsidRDefault="00EC20C1" w:rsidP="005E7666">
            <w:pPr>
              <w:tabs>
                <w:tab w:val="left" w:pos="735"/>
              </w:tabs>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Исследовательская практика</w:t>
            </w:r>
          </w:p>
        </w:tc>
        <w:tc>
          <w:tcPr>
            <w:tcW w:w="1869" w:type="dxa"/>
          </w:tcPr>
          <w:p w14:paraId="684EC59E"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5</w:t>
            </w:r>
          </w:p>
        </w:tc>
        <w:tc>
          <w:tcPr>
            <w:tcW w:w="3050" w:type="dxa"/>
            <w:vMerge/>
          </w:tcPr>
          <w:p w14:paraId="31003DB4" w14:textId="77777777" w:rsidR="00EC20C1" w:rsidRPr="00F60AE4" w:rsidRDefault="00EC20C1" w:rsidP="005E7666">
            <w:pPr>
              <w:spacing w:line="240" w:lineRule="atLeast"/>
              <w:rPr>
                <w:rFonts w:ascii="Times New Roman" w:hAnsi="Times New Roman" w:cs="Times New Roman"/>
                <w:sz w:val="24"/>
                <w:szCs w:val="24"/>
              </w:rPr>
            </w:pPr>
          </w:p>
        </w:tc>
        <w:tc>
          <w:tcPr>
            <w:tcW w:w="2225" w:type="dxa"/>
            <w:vMerge/>
          </w:tcPr>
          <w:p w14:paraId="714BED2B" w14:textId="77777777" w:rsidR="00EC20C1" w:rsidRPr="00F60AE4" w:rsidRDefault="00EC20C1" w:rsidP="005E7666">
            <w:pPr>
              <w:spacing w:line="240" w:lineRule="atLeast"/>
              <w:jc w:val="both"/>
              <w:rPr>
                <w:rFonts w:ascii="Times New Roman" w:hAnsi="Times New Roman" w:cs="Times New Roman"/>
                <w:sz w:val="24"/>
                <w:szCs w:val="24"/>
              </w:rPr>
            </w:pPr>
          </w:p>
        </w:tc>
      </w:tr>
      <w:tr w:rsidR="00EC20C1" w:rsidRPr="00F60AE4" w14:paraId="6FDFFA7F" w14:textId="77777777" w:rsidTr="005E7666">
        <w:tc>
          <w:tcPr>
            <w:tcW w:w="603" w:type="dxa"/>
          </w:tcPr>
          <w:p w14:paraId="25710240"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3</w:t>
            </w:r>
          </w:p>
        </w:tc>
        <w:tc>
          <w:tcPr>
            <w:tcW w:w="2718" w:type="dxa"/>
          </w:tcPr>
          <w:p w14:paraId="7B7027DD"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Мониторинг</w:t>
            </w:r>
          </w:p>
        </w:tc>
        <w:tc>
          <w:tcPr>
            <w:tcW w:w="1869" w:type="dxa"/>
          </w:tcPr>
          <w:p w14:paraId="18B64897"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1</w:t>
            </w:r>
          </w:p>
        </w:tc>
        <w:tc>
          <w:tcPr>
            <w:tcW w:w="3050" w:type="dxa"/>
            <w:vMerge/>
          </w:tcPr>
          <w:p w14:paraId="240B93B6" w14:textId="77777777" w:rsidR="00EC20C1" w:rsidRPr="00F60AE4" w:rsidRDefault="00EC20C1" w:rsidP="005E7666">
            <w:pPr>
              <w:spacing w:line="240" w:lineRule="atLeast"/>
              <w:rPr>
                <w:rFonts w:ascii="Times New Roman" w:hAnsi="Times New Roman" w:cs="Times New Roman"/>
                <w:sz w:val="24"/>
                <w:szCs w:val="24"/>
              </w:rPr>
            </w:pPr>
          </w:p>
        </w:tc>
        <w:tc>
          <w:tcPr>
            <w:tcW w:w="2225" w:type="dxa"/>
            <w:vMerge/>
          </w:tcPr>
          <w:p w14:paraId="6B2E7233" w14:textId="77777777" w:rsidR="00EC20C1" w:rsidRPr="00F60AE4" w:rsidRDefault="00EC20C1" w:rsidP="005E7666">
            <w:pPr>
              <w:spacing w:line="240" w:lineRule="atLeast"/>
              <w:jc w:val="both"/>
              <w:rPr>
                <w:rFonts w:ascii="Times New Roman" w:hAnsi="Times New Roman" w:cs="Times New Roman"/>
                <w:sz w:val="24"/>
                <w:szCs w:val="24"/>
              </w:rPr>
            </w:pPr>
          </w:p>
        </w:tc>
      </w:tr>
      <w:tr w:rsidR="00EC20C1" w:rsidRPr="00F60AE4" w14:paraId="6DE45E2A" w14:textId="77777777" w:rsidTr="005E7666">
        <w:tc>
          <w:tcPr>
            <w:tcW w:w="10465" w:type="dxa"/>
            <w:gridSpan w:val="5"/>
          </w:tcPr>
          <w:p w14:paraId="7E99D098" w14:textId="77777777" w:rsidR="00EC20C1" w:rsidRPr="00F60AE4" w:rsidRDefault="00EC20C1" w:rsidP="005E7666">
            <w:pPr>
              <w:spacing w:line="240" w:lineRule="atLeast"/>
              <w:rPr>
                <w:rFonts w:ascii="Times New Roman" w:hAnsi="Times New Roman" w:cs="Times New Roman"/>
                <w:b/>
                <w:sz w:val="24"/>
                <w:szCs w:val="24"/>
              </w:rPr>
            </w:pPr>
            <w:r w:rsidRPr="00F60AE4">
              <w:rPr>
                <w:rFonts w:ascii="Times New Roman" w:hAnsi="Times New Roman" w:cs="Times New Roman"/>
                <w:b/>
                <w:sz w:val="24"/>
                <w:szCs w:val="24"/>
              </w:rPr>
              <w:t>2 класс – 9 часов</w:t>
            </w:r>
          </w:p>
        </w:tc>
      </w:tr>
      <w:tr w:rsidR="00EC20C1" w:rsidRPr="00F60AE4" w14:paraId="4C285923" w14:textId="77777777" w:rsidTr="005E7666">
        <w:tc>
          <w:tcPr>
            <w:tcW w:w="603" w:type="dxa"/>
          </w:tcPr>
          <w:p w14:paraId="6CFD5057"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1</w:t>
            </w:r>
          </w:p>
        </w:tc>
        <w:tc>
          <w:tcPr>
            <w:tcW w:w="2718" w:type="dxa"/>
          </w:tcPr>
          <w:p w14:paraId="4D0006C7" w14:textId="77777777" w:rsidR="00EC20C1" w:rsidRPr="00F60AE4" w:rsidRDefault="00EC20C1" w:rsidP="005E7666">
            <w:pPr>
              <w:tabs>
                <w:tab w:val="left" w:pos="1215"/>
              </w:tabs>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Как составить проект</w:t>
            </w:r>
          </w:p>
        </w:tc>
        <w:tc>
          <w:tcPr>
            <w:tcW w:w="1869" w:type="dxa"/>
          </w:tcPr>
          <w:p w14:paraId="1510CCCC"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2</w:t>
            </w:r>
          </w:p>
        </w:tc>
        <w:tc>
          <w:tcPr>
            <w:tcW w:w="3050" w:type="dxa"/>
            <w:vMerge w:val="restart"/>
          </w:tcPr>
          <w:p w14:paraId="408D730B"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интерес к новому содержанию и новым способам познания;</w:t>
            </w:r>
          </w:p>
          <w:p w14:paraId="0D834B09"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ориентация на понимание причин успеха в проектно-исследовательской деятельности, в том числе на самоанализ и самоконтроль результата, на анализ соответствия результатов требованиям конкретной задачи, понимание предложений и оценок учителя, взрослых, товарищей, родителей;</w:t>
            </w:r>
          </w:p>
          <w:p w14:paraId="00E24A2D"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способность к самооценке на основе критериев успешности проектно-исследовательской деятельности</w:t>
            </w:r>
          </w:p>
        </w:tc>
        <w:tc>
          <w:tcPr>
            <w:tcW w:w="2225" w:type="dxa"/>
            <w:vMerge w:val="restart"/>
          </w:tcPr>
          <w:p w14:paraId="044452C7" w14:textId="77777777" w:rsidR="00EC20C1" w:rsidRPr="00F60AE4" w:rsidRDefault="00EC20C1" w:rsidP="005E7666">
            <w:pPr>
              <w:spacing w:line="240" w:lineRule="atLeast"/>
              <w:jc w:val="both"/>
              <w:rPr>
                <w:rFonts w:ascii="Times New Roman" w:hAnsi="Times New Roman" w:cs="Times New Roman"/>
                <w:sz w:val="24"/>
                <w:szCs w:val="24"/>
              </w:rPr>
            </w:pPr>
          </w:p>
        </w:tc>
      </w:tr>
      <w:tr w:rsidR="00EC20C1" w:rsidRPr="00F60AE4" w14:paraId="69EABE8D" w14:textId="77777777" w:rsidTr="005E7666">
        <w:tc>
          <w:tcPr>
            <w:tcW w:w="603" w:type="dxa"/>
          </w:tcPr>
          <w:p w14:paraId="42F06592"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2</w:t>
            </w:r>
          </w:p>
        </w:tc>
        <w:tc>
          <w:tcPr>
            <w:tcW w:w="2718" w:type="dxa"/>
          </w:tcPr>
          <w:p w14:paraId="1B756211"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Работа над проектом</w:t>
            </w:r>
          </w:p>
        </w:tc>
        <w:tc>
          <w:tcPr>
            <w:tcW w:w="1869" w:type="dxa"/>
          </w:tcPr>
          <w:p w14:paraId="013FD95B"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5</w:t>
            </w:r>
          </w:p>
        </w:tc>
        <w:tc>
          <w:tcPr>
            <w:tcW w:w="3050" w:type="dxa"/>
            <w:vMerge/>
          </w:tcPr>
          <w:p w14:paraId="09822DDC" w14:textId="77777777" w:rsidR="00EC20C1" w:rsidRPr="00F60AE4" w:rsidRDefault="00EC20C1" w:rsidP="005E7666">
            <w:pPr>
              <w:spacing w:line="240" w:lineRule="atLeast"/>
              <w:jc w:val="both"/>
              <w:rPr>
                <w:rFonts w:ascii="Times New Roman" w:hAnsi="Times New Roman" w:cs="Times New Roman"/>
                <w:sz w:val="24"/>
                <w:szCs w:val="24"/>
              </w:rPr>
            </w:pPr>
          </w:p>
        </w:tc>
        <w:tc>
          <w:tcPr>
            <w:tcW w:w="2225" w:type="dxa"/>
            <w:vMerge/>
          </w:tcPr>
          <w:p w14:paraId="6226146F" w14:textId="77777777" w:rsidR="00EC20C1" w:rsidRPr="00F60AE4" w:rsidRDefault="00EC20C1" w:rsidP="005E7666">
            <w:pPr>
              <w:spacing w:line="240" w:lineRule="atLeast"/>
              <w:jc w:val="both"/>
              <w:rPr>
                <w:rFonts w:ascii="Times New Roman" w:hAnsi="Times New Roman" w:cs="Times New Roman"/>
                <w:sz w:val="24"/>
                <w:szCs w:val="24"/>
              </w:rPr>
            </w:pPr>
          </w:p>
        </w:tc>
      </w:tr>
      <w:tr w:rsidR="00EC20C1" w:rsidRPr="00F60AE4" w14:paraId="168EF7C7" w14:textId="77777777" w:rsidTr="005E7666">
        <w:tc>
          <w:tcPr>
            <w:tcW w:w="603" w:type="dxa"/>
          </w:tcPr>
          <w:p w14:paraId="6D9D0FAC"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3</w:t>
            </w:r>
          </w:p>
        </w:tc>
        <w:tc>
          <w:tcPr>
            <w:tcW w:w="2718" w:type="dxa"/>
          </w:tcPr>
          <w:p w14:paraId="3D6F1B44"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Защита проекта</w:t>
            </w:r>
          </w:p>
        </w:tc>
        <w:tc>
          <w:tcPr>
            <w:tcW w:w="1869" w:type="dxa"/>
          </w:tcPr>
          <w:p w14:paraId="6A75DB30"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2</w:t>
            </w:r>
          </w:p>
        </w:tc>
        <w:tc>
          <w:tcPr>
            <w:tcW w:w="3050" w:type="dxa"/>
            <w:vMerge/>
          </w:tcPr>
          <w:p w14:paraId="4666B853" w14:textId="77777777" w:rsidR="00EC20C1" w:rsidRPr="00F60AE4" w:rsidRDefault="00EC20C1" w:rsidP="005E7666">
            <w:pPr>
              <w:spacing w:line="240" w:lineRule="atLeast"/>
              <w:jc w:val="both"/>
              <w:rPr>
                <w:rFonts w:ascii="Times New Roman" w:hAnsi="Times New Roman" w:cs="Times New Roman"/>
                <w:sz w:val="24"/>
                <w:szCs w:val="24"/>
              </w:rPr>
            </w:pPr>
          </w:p>
        </w:tc>
        <w:tc>
          <w:tcPr>
            <w:tcW w:w="2225" w:type="dxa"/>
            <w:vMerge/>
          </w:tcPr>
          <w:p w14:paraId="6DBA139A" w14:textId="77777777" w:rsidR="00EC20C1" w:rsidRPr="00F60AE4" w:rsidRDefault="00EC20C1" w:rsidP="005E7666">
            <w:pPr>
              <w:spacing w:line="240" w:lineRule="atLeast"/>
              <w:jc w:val="both"/>
              <w:rPr>
                <w:rFonts w:ascii="Times New Roman" w:hAnsi="Times New Roman" w:cs="Times New Roman"/>
                <w:sz w:val="24"/>
                <w:szCs w:val="24"/>
              </w:rPr>
            </w:pPr>
          </w:p>
        </w:tc>
      </w:tr>
      <w:tr w:rsidR="00EC20C1" w:rsidRPr="00F60AE4" w14:paraId="3CBD2DE5" w14:textId="77777777" w:rsidTr="005E7666">
        <w:tc>
          <w:tcPr>
            <w:tcW w:w="603" w:type="dxa"/>
          </w:tcPr>
          <w:p w14:paraId="05C45873" w14:textId="77777777" w:rsidR="00EC20C1" w:rsidRPr="00F60AE4" w:rsidRDefault="00EC20C1" w:rsidP="005E7666">
            <w:pPr>
              <w:spacing w:line="240" w:lineRule="atLeast"/>
              <w:jc w:val="both"/>
              <w:rPr>
                <w:rFonts w:ascii="Times New Roman" w:hAnsi="Times New Roman" w:cs="Times New Roman"/>
                <w:sz w:val="24"/>
                <w:szCs w:val="24"/>
              </w:rPr>
            </w:pPr>
          </w:p>
        </w:tc>
        <w:tc>
          <w:tcPr>
            <w:tcW w:w="2718" w:type="dxa"/>
          </w:tcPr>
          <w:p w14:paraId="5881EE5F" w14:textId="77777777" w:rsidR="00EC20C1" w:rsidRPr="00F60AE4" w:rsidRDefault="00EC20C1" w:rsidP="005E7666">
            <w:pPr>
              <w:spacing w:line="240" w:lineRule="atLeast"/>
              <w:jc w:val="both"/>
              <w:rPr>
                <w:rFonts w:ascii="Times New Roman" w:hAnsi="Times New Roman" w:cs="Times New Roman"/>
                <w:sz w:val="24"/>
                <w:szCs w:val="24"/>
              </w:rPr>
            </w:pPr>
          </w:p>
        </w:tc>
        <w:tc>
          <w:tcPr>
            <w:tcW w:w="1869" w:type="dxa"/>
          </w:tcPr>
          <w:p w14:paraId="0BA28E01" w14:textId="77777777" w:rsidR="00EC20C1" w:rsidRPr="00F60AE4" w:rsidRDefault="00EC20C1" w:rsidP="005E7666">
            <w:pPr>
              <w:spacing w:line="240" w:lineRule="atLeast"/>
              <w:jc w:val="both"/>
              <w:rPr>
                <w:rFonts w:ascii="Times New Roman" w:hAnsi="Times New Roman" w:cs="Times New Roman"/>
                <w:sz w:val="24"/>
                <w:szCs w:val="24"/>
              </w:rPr>
            </w:pPr>
          </w:p>
        </w:tc>
        <w:tc>
          <w:tcPr>
            <w:tcW w:w="3050" w:type="dxa"/>
            <w:vMerge/>
          </w:tcPr>
          <w:p w14:paraId="762E6785" w14:textId="77777777" w:rsidR="00EC20C1" w:rsidRPr="00F60AE4" w:rsidRDefault="00EC20C1" w:rsidP="005E7666">
            <w:pPr>
              <w:spacing w:line="240" w:lineRule="atLeast"/>
              <w:jc w:val="both"/>
              <w:rPr>
                <w:rFonts w:ascii="Times New Roman" w:hAnsi="Times New Roman" w:cs="Times New Roman"/>
                <w:sz w:val="24"/>
                <w:szCs w:val="24"/>
              </w:rPr>
            </w:pPr>
          </w:p>
        </w:tc>
        <w:tc>
          <w:tcPr>
            <w:tcW w:w="2225" w:type="dxa"/>
            <w:vMerge/>
          </w:tcPr>
          <w:p w14:paraId="6D464B21" w14:textId="77777777" w:rsidR="00EC20C1" w:rsidRPr="00F60AE4" w:rsidRDefault="00EC20C1" w:rsidP="005E7666">
            <w:pPr>
              <w:spacing w:line="240" w:lineRule="atLeast"/>
              <w:jc w:val="both"/>
              <w:rPr>
                <w:rFonts w:ascii="Times New Roman" w:hAnsi="Times New Roman" w:cs="Times New Roman"/>
                <w:sz w:val="24"/>
                <w:szCs w:val="24"/>
              </w:rPr>
            </w:pPr>
          </w:p>
        </w:tc>
      </w:tr>
      <w:tr w:rsidR="00EC20C1" w:rsidRPr="00F60AE4" w14:paraId="0D8EE225" w14:textId="77777777" w:rsidTr="005E7666">
        <w:tc>
          <w:tcPr>
            <w:tcW w:w="603" w:type="dxa"/>
          </w:tcPr>
          <w:p w14:paraId="40967C3D" w14:textId="77777777" w:rsidR="00EC20C1" w:rsidRPr="00F60AE4" w:rsidRDefault="00EC20C1" w:rsidP="005E7666">
            <w:pPr>
              <w:spacing w:line="240" w:lineRule="atLeast"/>
              <w:jc w:val="both"/>
              <w:rPr>
                <w:rFonts w:ascii="Times New Roman" w:hAnsi="Times New Roman" w:cs="Times New Roman"/>
                <w:b/>
                <w:sz w:val="24"/>
                <w:szCs w:val="24"/>
              </w:rPr>
            </w:pPr>
          </w:p>
        </w:tc>
        <w:tc>
          <w:tcPr>
            <w:tcW w:w="2718" w:type="dxa"/>
          </w:tcPr>
          <w:p w14:paraId="68290607" w14:textId="77777777" w:rsidR="00EC20C1" w:rsidRPr="00F60AE4" w:rsidRDefault="00EC20C1" w:rsidP="005E7666">
            <w:pPr>
              <w:spacing w:line="240" w:lineRule="atLeast"/>
              <w:jc w:val="both"/>
              <w:rPr>
                <w:rFonts w:ascii="Times New Roman" w:hAnsi="Times New Roman" w:cs="Times New Roman"/>
                <w:b/>
                <w:sz w:val="24"/>
                <w:szCs w:val="24"/>
              </w:rPr>
            </w:pPr>
          </w:p>
        </w:tc>
        <w:tc>
          <w:tcPr>
            <w:tcW w:w="1869" w:type="dxa"/>
          </w:tcPr>
          <w:p w14:paraId="08D91A88" w14:textId="77777777" w:rsidR="00EC20C1" w:rsidRPr="00F60AE4" w:rsidRDefault="00EC20C1" w:rsidP="005E7666">
            <w:pPr>
              <w:spacing w:line="240" w:lineRule="atLeast"/>
              <w:jc w:val="both"/>
              <w:rPr>
                <w:rFonts w:ascii="Times New Roman" w:hAnsi="Times New Roman" w:cs="Times New Roman"/>
                <w:b/>
                <w:sz w:val="24"/>
                <w:szCs w:val="24"/>
              </w:rPr>
            </w:pPr>
          </w:p>
        </w:tc>
        <w:tc>
          <w:tcPr>
            <w:tcW w:w="3050" w:type="dxa"/>
            <w:vMerge/>
          </w:tcPr>
          <w:p w14:paraId="0BDB7AAC" w14:textId="77777777" w:rsidR="00EC20C1" w:rsidRPr="00F60AE4" w:rsidRDefault="00EC20C1" w:rsidP="005E7666">
            <w:pPr>
              <w:spacing w:line="240" w:lineRule="atLeast"/>
              <w:jc w:val="both"/>
              <w:rPr>
                <w:rFonts w:ascii="Times New Roman" w:hAnsi="Times New Roman" w:cs="Times New Roman"/>
                <w:b/>
                <w:sz w:val="24"/>
                <w:szCs w:val="24"/>
              </w:rPr>
            </w:pPr>
          </w:p>
        </w:tc>
        <w:tc>
          <w:tcPr>
            <w:tcW w:w="2225" w:type="dxa"/>
            <w:vMerge/>
          </w:tcPr>
          <w:p w14:paraId="7DFDD2DA" w14:textId="77777777" w:rsidR="00EC20C1" w:rsidRPr="00F60AE4" w:rsidRDefault="00EC20C1" w:rsidP="005E7666">
            <w:pPr>
              <w:spacing w:line="240" w:lineRule="atLeast"/>
              <w:jc w:val="both"/>
              <w:rPr>
                <w:rFonts w:ascii="Times New Roman" w:hAnsi="Times New Roman" w:cs="Times New Roman"/>
                <w:b/>
                <w:sz w:val="24"/>
                <w:szCs w:val="24"/>
              </w:rPr>
            </w:pPr>
          </w:p>
        </w:tc>
      </w:tr>
    </w:tbl>
    <w:p w14:paraId="3D865D1D"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b/>
          <w:bCs/>
          <w:color w:val="000000"/>
          <w:sz w:val="28"/>
          <w:szCs w:val="28"/>
        </w:rPr>
      </w:pPr>
    </w:p>
    <w:p w14:paraId="66AEF9CC"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b/>
          <w:bCs/>
          <w:color w:val="000000"/>
          <w:sz w:val="28"/>
          <w:szCs w:val="28"/>
        </w:rPr>
        <w:t>Курс внеурочной деятельности «</w:t>
      </w:r>
      <w:r w:rsidR="006A6678">
        <w:rPr>
          <w:rFonts w:ascii="Times New Roman" w:hAnsi="Times New Roman" w:cs="Times New Roman"/>
          <w:b/>
          <w:bCs/>
          <w:color w:val="000000"/>
          <w:sz w:val="28"/>
          <w:szCs w:val="28"/>
        </w:rPr>
        <w:t xml:space="preserve"> Шахматы</w:t>
      </w:r>
      <w:r w:rsidRPr="00104FA2">
        <w:rPr>
          <w:rFonts w:ascii="Times New Roman" w:hAnsi="Times New Roman" w:cs="Times New Roman"/>
          <w:b/>
          <w:bCs/>
          <w:color w:val="000000"/>
          <w:sz w:val="28"/>
          <w:szCs w:val="28"/>
        </w:rPr>
        <w:t>»</w:t>
      </w:r>
    </w:p>
    <w:p w14:paraId="61B20643"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b/>
          <w:bCs/>
          <w:color w:val="000000"/>
          <w:sz w:val="28"/>
          <w:szCs w:val="28"/>
        </w:rPr>
        <w:t>Содержание курса внеурочной деятельности «</w:t>
      </w:r>
      <w:r w:rsidR="006A6678">
        <w:rPr>
          <w:rFonts w:ascii="Times New Roman" w:hAnsi="Times New Roman" w:cs="Times New Roman"/>
          <w:b/>
          <w:bCs/>
          <w:color w:val="000000"/>
          <w:sz w:val="28"/>
          <w:szCs w:val="28"/>
        </w:rPr>
        <w:t>Шахматы</w:t>
      </w:r>
      <w:r w:rsidRPr="00104FA2">
        <w:rPr>
          <w:rFonts w:ascii="Times New Roman" w:hAnsi="Times New Roman" w:cs="Times New Roman"/>
          <w:b/>
          <w:bCs/>
          <w:color w:val="000000"/>
          <w:sz w:val="28"/>
          <w:szCs w:val="28"/>
        </w:rPr>
        <w:t>»</w:t>
      </w:r>
    </w:p>
    <w:p w14:paraId="05A71B8C"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b/>
          <w:bCs/>
          <w:color w:val="000000"/>
          <w:sz w:val="28"/>
          <w:szCs w:val="28"/>
        </w:rPr>
        <w:t xml:space="preserve">1 класс </w:t>
      </w:r>
    </w:p>
    <w:p w14:paraId="76D89037"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1. Раздел 1. Вводное занятии. Знакомство с оригами (1час) </w:t>
      </w:r>
    </w:p>
    <w:p w14:paraId="6D217D52"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2. Знакомство с оригами. </w:t>
      </w:r>
    </w:p>
    <w:p w14:paraId="38D1AFFF"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3. Раздел 2. Базовые формы (7 часов) </w:t>
      </w:r>
    </w:p>
    <w:p w14:paraId="5F599131"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4. «Квадрат» - основная форма оригами. Базовая форма «Треугольник». Базовая форма «Воздушный змей». Базовая форма «Двойной треугольник». Базовая форма «Двойной квадрат». Базовая форма «Конверт». Цветы к празднику 8 Марта. Раздел 3. Итоговые занятия (1 час) </w:t>
      </w:r>
    </w:p>
    <w:p w14:paraId="0A23F08D"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5. Итоговые занятия. Оформление выставочных работ. </w:t>
      </w:r>
    </w:p>
    <w:p w14:paraId="1FD00C58"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b/>
          <w:bCs/>
          <w:color w:val="000000"/>
          <w:sz w:val="28"/>
          <w:szCs w:val="28"/>
        </w:rPr>
        <w:t xml:space="preserve">2 класс </w:t>
      </w:r>
    </w:p>
    <w:p w14:paraId="0B764B83"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1. Раздел 1. Введение в декоративно-прикладное искусство (1 час) Вводное занятие. История декоративно-прикладного искусства. Раздел 2. Пластилиновые чудеса (8 часов) </w:t>
      </w:r>
    </w:p>
    <w:p w14:paraId="543B9543"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2. Рисование пластилином. Подснежники. Рисование пластилином. Кувшинка. Рисование пластилином. Ландыш. Композиция «Фиалки в вазе». Мак. Цветок вечности «Лотос». Панно «Розы». Композиция «Астры в корзине». </w:t>
      </w:r>
    </w:p>
    <w:p w14:paraId="0CDA1FC8"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b/>
          <w:bCs/>
          <w:color w:val="000000"/>
          <w:sz w:val="28"/>
          <w:szCs w:val="28"/>
        </w:rPr>
        <w:t xml:space="preserve">3 класс </w:t>
      </w:r>
    </w:p>
    <w:p w14:paraId="2701F979"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1. Раздел 1. Введение в декоративно-прикладное искусство (1 час) </w:t>
      </w:r>
    </w:p>
    <w:p w14:paraId="11CC6B2E"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2. Знакомство с техникой «Обратная аппликация пластилином». </w:t>
      </w:r>
    </w:p>
    <w:p w14:paraId="6A387D7A"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3. Раздел 2. Чудеса обратной аппликации. (8часов) </w:t>
      </w:r>
    </w:p>
    <w:p w14:paraId="1432B340"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4. Бабочка. Берёза. Золотая рыбка. Солнышко лучистое. Ласточка. Забавный щенок. Рисуем цветы. Тюльпан. Композиция. Цветы в вазе. </w:t>
      </w:r>
    </w:p>
    <w:p w14:paraId="78135060"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b/>
          <w:bCs/>
          <w:color w:val="000000"/>
          <w:sz w:val="28"/>
          <w:szCs w:val="28"/>
        </w:rPr>
        <w:t xml:space="preserve">4 класс </w:t>
      </w:r>
    </w:p>
    <w:p w14:paraId="17FF6093"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1. Раздел 1</w:t>
      </w:r>
      <w:r w:rsidRPr="00104FA2">
        <w:rPr>
          <w:rFonts w:ascii="Times New Roman" w:hAnsi="Times New Roman" w:cs="Times New Roman"/>
          <w:b/>
          <w:bCs/>
          <w:color w:val="000000"/>
          <w:sz w:val="28"/>
          <w:szCs w:val="28"/>
        </w:rPr>
        <w:t xml:space="preserve">. </w:t>
      </w:r>
      <w:r w:rsidRPr="00104FA2">
        <w:rPr>
          <w:rFonts w:ascii="Times New Roman" w:hAnsi="Times New Roman" w:cs="Times New Roman"/>
          <w:color w:val="000000"/>
          <w:sz w:val="28"/>
          <w:szCs w:val="28"/>
        </w:rPr>
        <w:t xml:space="preserve">Углы (2 часа) </w:t>
      </w:r>
    </w:p>
    <w:p w14:paraId="3B2897E2"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2. Последовательность выполнения углов (острый, тупой, прямой). Вышивание. Грибок. </w:t>
      </w:r>
    </w:p>
    <w:p w14:paraId="1F578096"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3. Раздел 2. Окружности (2 часа) </w:t>
      </w:r>
    </w:p>
    <w:p w14:paraId="7AECB8E7"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4. Изображение окружности. Вышивание. Мячик. </w:t>
      </w:r>
    </w:p>
    <w:p w14:paraId="667E81E2"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5. Раздел 3. Спираль (2 часа) </w:t>
      </w:r>
    </w:p>
    <w:p w14:paraId="1E49A0A2"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6. Изображение спирали. Вышивание. Волна. </w:t>
      </w:r>
    </w:p>
    <w:p w14:paraId="09A41F0D"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 xml:space="preserve">7. Раздел 4. Создание рисунка, используя разные элементы (3 часа) </w:t>
      </w:r>
    </w:p>
    <w:p w14:paraId="7847F209" w14:textId="77777777" w:rsidR="00200DF6"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color w:val="000000"/>
          <w:sz w:val="28"/>
          <w:szCs w:val="28"/>
        </w:rPr>
        <w:t>8. Вышивание. Матрёшка. Вышивание. Грибок. Вышивание. Черепаха.</w:t>
      </w:r>
    </w:p>
    <w:p w14:paraId="7B1D4BEF"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p>
    <w:p w14:paraId="2DF71C04" w14:textId="77777777" w:rsidR="00EC20C1" w:rsidRPr="00104FA2" w:rsidRDefault="00EC20C1" w:rsidP="00EC20C1">
      <w:pPr>
        <w:pStyle w:val="Default"/>
        <w:spacing w:line="240" w:lineRule="atLeast"/>
        <w:ind w:firstLine="709"/>
        <w:jc w:val="both"/>
        <w:rPr>
          <w:sz w:val="28"/>
          <w:szCs w:val="28"/>
        </w:rPr>
      </w:pPr>
      <w:r w:rsidRPr="00104FA2">
        <w:rPr>
          <w:b/>
          <w:bCs/>
          <w:sz w:val="28"/>
          <w:szCs w:val="28"/>
        </w:rPr>
        <w:t>Планируемые результаты освоения курса внеурочной деятельности «Мастерская чудес»</w:t>
      </w:r>
    </w:p>
    <w:p w14:paraId="7BFA9998" w14:textId="77777777" w:rsidR="00EC20C1" w:rsidRPr="00104FA2" w:rsidRDefault="00EC20C1" w:rsidP="00EC20C1">
      <w:pPr>
        <w:autoSpaceDE w:val="0"/>
        <w:autoSpaceDN w:val="0"/>
        <w:adjustRightInd w:val="0"/>
        <w:spacing w:after="0" w:line="240" w:lineRule="atLeast"/>
        <w:ind w:firstLine="709"/>
        <w:jc w:val="both"/>
        <w:rPr>
          <w:rFonts w:ascii="Times New Roman" w:hAnsi="Times New Roman" w:cs="Times New Roman"/>
          <w:color w:val="000000"/>
          <w:sz w:val="28"/>
          <w:szCs w:val="28"/>
        </w:rPr>
      </w:pPr>
      <w:r w:rsidRPr="00104FA2">
        <w:rPr>
          <w:rFonts w:ascii="Times New Roman" w:hAnsi="Times New Roman" w:cs="Times New Roman"/>
          <w:b/>
          <w:bCs/>
          <w:sz w:val="28"/>
          <w:szCs w:val="28"/>
        </w:rPr>
        <w:t>Личностные, метапредметные и предметные результаты освоения курса</w:t>
      </w:r>
    </w:p>
    <w:p w14:paraId="57E35BBF" w14:textId="77777777" w:rsidR="00EC20C1" w:rsidRPr="00104FA2" w:rsidRDefault="00EC20C1" w:rsidP="00EC20C1">
      <w:pPr>
        <w:spacing w:after="0" w:line="240" w:lineRule="atLeast"/>
        <w:ind w:firstLine="709"/>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2340"/>
        <w:gridCol w:w="2578"/>
        <w:gridCol w:w="2445"/>
        <w:gridCol w:w="3143"/>
      </w:tblGrid>
      <w:tr w:rsidR="00EC20C1" w:rsidRPr="00F60AE4" w14:paraId="71C92991" w14:textId="77777777" w:rsidTr="005E7666">
        <w:tc>
          <w:tcPr>
            <w:tcW w:w="2402" w:type="dxa"/>
          </w:tcPr>
          <w:p w14:paraId="48438E38" w14:textId="77777777" w:rsidR="00EC20C1" w:rsidRPr="00F60AE4" w:rsidRDefault="00EC20C1" w:rsidP="005E7666">
            <w:pPr>
              <w:spacing w:line="240" w:lineRule="atLeast"/>
              <w:jc w:val="center"/>
              <w:rPr>
                <w:rFonts w:ascii="Times New Roman" w:hAnsi="Times New Roman" w:cs="Times New Roman"/>
                <w:b/>
                <w:sz w:val="24"/>
                <w:szCs w:val="24"/>
              </w:rPr>
            </w:pPr>
            <w:r w:rsidRPr="00F60AE4">
              <w:rPr>
                <w:rFonts w:ascii="Times New Roman" w:hAnsi="Times New Roman" w:cs="Times New Roman"/>
                <w:b/>
                <w:sz w:val="24"/>
                <w:szCs w:val="24"/>
              </w:rPr>
              <w:t>1 класс</w:t>
            </w:r>
          </w:p>
        </w:tc>
        <w:tc>
          <w:tcPr>
            <w:tcW w:w="2479" w:type="dxa"/>
          </w:tcPr>
          <w:p w14:paraId="62B3E065" w14:textId="77777777" w:rsidR="00EC20C1" w:rsidRPr="00F60AE4" w:rsidRDefault="00EC20C1" w:rsidP="005E7666">
            <w:pPr>
              <w:spacing w:line="240" w:lineRule="atLeast"/>
              <w:jc w:val="center"/>
              <w:rPr>
                <w:rFonts w:ascii="Times New Roman" w:hAnsi="Times New Roman" w:cs="Times New Roman"/>
                <w:b/>
                <w:sz w:val="24"/>
                <w:szCs w:val="24"/>
              </w:rPr>
            </w:pPr>
            <w:r w:rsidRPr="00F60AE4">
              <w:rPr>
                <w:rFonts w:ascii="Times New Roman" w:hAnsi="Times New Roman" w:cs="Times New Roman"/>
                <w:b/>
                <w:sz w:val="24"/>
                <w:szCs w:val="24"/>
              </w:rPr>
              <w:t>2 класс</w:t>
            </w:r>
          </w:p>
        </w:tc>
        <w:tc>
          <w:tcPr>
            <w:tcW w:w="2576" w:type="dxa"/>
          </w:tcPr>
          <w:p w14:paraId="29B46BAB" w14:textId="77777777" w:rsidR="00EC20C1" w:rsidRPr="00F60AE4" w:rsidRDefault="00EC20C1" w:rsidP="005E7666">
            <w:pPr>
              <w:spacing w:line="240" w:lineRule="atLeast"/>
              <w:jc w:val="center"/>
              <w:rPr>
                <w:rFonts w:ascii="Times New Roman" w:hAnsi="Times New Roman" w:cs="Times New Roman"/>
                <w:b/>
                <w:sz w:val="24"/>
                <w:szCs w:val="24"/>
              </w:rPr>
            </w:pPr>
            <w:r w:rsidRPr="00F60AE4">
              <w:rPr>
                <w:rFonts w:ascii="Times New Roman" w:hAnsi="Times New Roman" w:cs="Times New Roman"/>
                <w:b/>
                <w:sz w:val="24"/>
                <w:szCs w:val="24"/>
              </w:rPr>
              <w:t>3 класс</w:t>
            </w:r>
          </w:p>
        </w:tc>
        <w:tc>
          <w:tcPr>
            <w:tcW w:w="3543" w:type="dxa"/>
          </w:tcPr>
          <w:p w14:paraId="099344F5" w14:textId="77777777" w:rsidR="00EC20C1" w:rsidRPr="00F60AE4" w:rsidRDefault="00EC20C1" w:rsidP="005E7666">
            <w:pPr>
              <w:spacing w:line="240" w:lineRule="atLeast"/>
              <w:jc w:val="center"/>
              <w:rPr>
                <w:rFonts w:ascii="Times New Roman" w:hAnsi="Times New Roman" w:cs="Times New Roman"/>
                <w:b/>
                <w:sz w:val="24"/>
                <w:szCs w:val="24"/>
              </w:rPr>
            </w:pPr>
            <w:r w:rsidRPr="00F60AE4">
              <w:rPr>
                <w:rFonts w:ascii="Times New Roman" w:hAnsi="Times New Roman" w:cs="Times New Roman"/>
                <w:b/>
                <w:sz w:val="24"/>
                <w:szCs w:val="24"/>
              </w:rPr>
              <w:t>4 класс</w:t>
            </w:r>
          </w:p>
        </w:tc>
      </w:tr>
      <w:tr w:rsidR="00EC20C1" w:rsidRPr="00F60AE4" w14:paraId="0DB8826B" w14:textId="77777777" w:rsidTr="005E7666">
        <w:tc>
          <w:tcPr>
            <w:tcW w:w="11000" w:type="dxa"/>
            <w:gridSpan w:val="4"/>
          </w:tcPr>
          <w:p w14:paraId="4D4C9337"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b/>
                <w:sz w:val="24"/>
                <w:szCs w:val="24"/>
              </w:rPr>
              <w:t>Универсальные учебные действия</w:t>
            </w:r>
          </w:p>
        </w:tc>
      </w:tr>
      <w:tr w:rsidR="00EC20C1" w:rsidRPr="00F60AE4" w14:paraId="37330482" w14:textId="77777777" w:rsidTr="005E7666">
        <w:tc>
          <w:tcPr>
            <w:tcW w:w="11000" w:type="dxa"/>
            <w:gridSpan w:val="4"/>
          </w:tcPr>
          <w:p w14:paraId="7A7009C0"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b/>
                <w:sz w:val="24"/>
                <w:szCs w:val="24"/>
              </w:rPr>
              <w:t>Личностные УУД</w:t>
            </w:r>
          </w:p>
        </w:tc>
      </w:tr>
      <w:tr w:rsidR="00EC20C1" w:rsidRPr="00F60AE4" w14:paraId="338BDF64" w14:textId="77777777" w:rsidTr="005E7666">
        <w:tc>
          <w:tcPr>
            <w:tcW w:w="2402" w:type="dxa"/>
          </w:tcPr>
          <w:p w14:paraId="3B40CF83"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У ученика будут сформированы:</w:t>
            </w:r>
          </w:p>
          <w:p w14:paraId="406597BA"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положительное отношение к занятиям предметно-практической деятельностью;</w:t>
            </w:r>
          </w:p>
          <w:p w14:paraId="147A8AD2"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представление о причинах успеха в предметно-практической деятельности;</w:t>
            </w:r>
          </w:p>
          <w:p w14:paraId="3C2C625F"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первоначальная ориентация на оценку результатов собственной деятельности;</w:t>
            </w:r>
          </w:p>
          <w:p w14:paraId="0DC6A650"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интерес к отдельным видам предметно-практической деятельности;</w:t>
            </w:r>
          </w:p>
          <w:p w14:paraId="18E70FB3"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этические чувства (стыда, вины, совести) на основании анализа простых ситуаций;</w:t>
            </w:r>
          </w:p>
          <w:p w14:paraId="73520830"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знания основных моральных норм поведения;</w:t>
            </w:r>
          </w:p>
          <w:p w14:paraId="2D110230"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знания о гигиене учебного труда и организации рабочего мести.</w:t>
            </w:r>
          </w:p>
        </w:tc>
        <w:tc>
          <w:tcPr>
            <w:tcW w:w="2479" w:type="dxa"/>
          </w:tcPr>
          <w:p w14:paraId="008DC2E2"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У ученика будут сформированы:</w:t>
            </w:r>
          </w:p>
          <w:p w14:paraId="597A0A9A"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внутренняя позиция школьника на уровне положительного отношения к школе и занятиям предметно-практической деятельностью;</w:t>
            </w:r>
          </w:p>
          <w:p w14:paraId="39F5A01F"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интерес к предметно-исследовательской деятельности, предложенной в учебнике;</w:t>
            </w:r>
          </w:p>
          <w:p w14:paraId="1F0C92F7"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ориентация на понимание предложений и оценок учителей и товарищей;</w:t>
            </w:r>
          </w:p>
          <w:p w14:paraId="406ECF11"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понимание причин успехов в учёбе;</w:t>
            </w:r>
          </w:p>
          <w:p w14:paraId="760AA7FF"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ориентация на оценку результатов собственной деятельности;</w:t>
            </w:r>
          </w:p>
          <w:p w14:paraId="11DBE643"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умения оценки работ одноклассников на основе заданных критериев успешности учебной деятельности;</w:t>
            </w:r>
          </w:p>
          <w:p w14:paraId="3C1D5F4C"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этические чувства (стыда, вины, совести) на основе анализа поступков собственных и своих одноклассников;</w:t>
            </w:r>
          </w:p>
          <w:p w14:paraId="4DDDC0F9"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интерес к различным видам конструкторско-технологической деятельности.</w:t>
            </w:r>
          </w:p>
        </w:tc>
        <w:tc>
          <w:tcPr>
            <w:tcW w:w="2576" w:type="dxa"/>
          </w:tcPr>
          <w:p w14:paraId="4F40EC8B"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У ученика будут сформированы:</w:t>
            </w:r>
          </w:p>
          <w:p w14:paraId="08BF7368"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ориентация на принятие образа «хорошего ученика»;</w:t>
            </w:r>
          </w:p>
          <w:p w14:paraId="33BB0744"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ориентация на анализ соответствия результатов своей деятельности требованиям конкретной учебной задачи;</w:t>
            </w:r>
          </w:p>
          <w:p w14:paraId="2912952B"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предпосылки для готовности самостоятельно оценивать успешность своей деятельности на основе предложенных критериев;</w:t>
            </w:r>
          </w:p>
          <w:p w14:paraId="48F167D0"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положительное отношение к преобразовательной творческой деятельности;</w:t>
            </w:r>
          </w:p>
          <w:p w14:paraId="7028848E"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осознание своей ответственности за общее дело;</w:t>
            </w:r>
          </w:p>
          <w:p w14:paraId="5D722E4D"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ориентация на оценку результатов коллективной деятельности;</w:t>
            </w:r>
          </w:p>
          <w:p w14:paraId="00671D6A"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уважение к чужому труду и результатам труда;</w:t>
            </w:r>
          </w:p>
          <w:p w14:paraId="0EE00C08"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уважение к культурным традициям своего народа;</w:t>
            </w:r>
          </w:p>
          <w:p w14:paraId="443A3BF1"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представление о себе как гражданине России;</w:t>
            </w:r>
          </w:p>
          <w:p w14:paraId="091A54C4"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понимание нравственного содержания собственных поступков и поступков окружающих людей;</w:t>
            </w:r>
          </w:p>
          <w:p w14:paraId="5232A271"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ориентация в поведении на принятые моральные нормы;</w:t>
            </w:r>
          </w:p>
          <w:p w14:paraId="7B8EAE93"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понимание чувств окружающих людей;</w:t>
            </w:r>
          </w:p>
          <w:p w14:paraId="2BCC4254"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готовность следовать в своей деятельности нормам природоохранного, здоровье сберегающего поведения.</w:t>
            </w:r>
          </w:p>
        </w:tc>
        <w:tc>
          <w:tcPr>
            <w:tcW w:w="3543" w:type="dxa"/>
          </w:tcPr>
          <w:p w14:paraId="56194CFB"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У выпускника будут сформированы:</w:t>
            </w:r>
          </w:p>
          <w:p w14:paraId="23AB296E"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образа «хорошего ученика»;</w:t>
            </w:r>
          </w:p>
          <w:p w14:paraId="7861182E"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широкая мотивационная основа учебной деятельности, включая социальные, учебно-познавательные и внешние мотивы;</w:t>
            </w:r>
          </w:p>
          <w:p w14:paraId="3FE997E5"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учебно-познавательный интерес к новому учебному материалу и способам решения новой задачи;</w:t>
            </w:r>
          </w:p>
          <w:p w14:paraId="7F74F757"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14:paraId="4541CBED"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способность к самооценке на основе критериев успешности учебной деятельности;</w:t>
            </w:r>
          </w:p>
          <w:p w14:paraId="08391EBD"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осознание своего «Я» как гражданина России;</w:t>
            </w:r>
          </w:p>
          <w:p w14:paraId="125CF1C2"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осознание смысла и нравственного содержания собственных поступков и поступков других людей;</w:t>
            </w:r>
          </w:p>
          <w:p w14:paraId="12B362B1"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знания основных моральных норм и проекция этих норм на собственные поступки;</w:t>
            </w:r>
          </w:p>
          <w:p w14:paraId="06DDD128"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этические чувства – стыда, вины, совести как регуляторы морального поведения;</w:t>
            </w:r>
          </w:p>
          <w:p w14:paraId="06ADAF7F"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понимание чувств одноклассников, учителей, других людей и сопереживание им;</w:t>
            </w:r>
          </w:p>
          <w:p w14:paraId="503244F2"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эстетические чувства на основе знакомства с мировой и отечественной материальной культурой.</w:t>
            </w:r>
          </w:p>
        </w:tc>
      </w:tr>
      <w:tr w:rsidR="00EC20C1" w:rsidRPr="00F60AE4" w14:paraId="7E033DD3" w14:textId="77777777" w:rsidTr="005E7666">
        <w:trPr>
          <w:trHeight w:val="2257"/>
        </w:trPr>
        <w:tc>
          <w:tcPr>
            <w:tcW w:w="2402" w:type="dxa"/>
          </w:tcPr>
          <w:p w14:paraId="1805D340"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Ученик получит возможность для формирования:</w:t>
            </w:r>
          </w:p>
          <w:p w14:paraId="32860283"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внутренней позиции школьника на уровне положительного отношения к школе;</w:t>
            </w:r>
          </w:p>
          <w:p w14:paraId="5A1B2146"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первичных умений оценки работ и ответов одноклассников на основе заданных критериев успешности учебной деятельности;</w:t>
            </w:r>
          </w:p>
          <w:p w14:paraId="5DD8516C"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познавательного интереса к занятиям предметно-практической деятельностью;</w:t>
            </w:r>
          </w:p>
          <w:p w14:paraId="4EB871A7" w14:textId="77777777" w:rsidR="00EC20C1" w:rsidRPr="00F60AE4" w:rsidRDefault="00EC20C1" w:rsidP="005E7666">
            <w:pPr>
              <w:spacing w:line="240" w:lineRule="atLeast"/>
              <w:rPr>
                <w:rFonts w:ascii="Times New Roman" w:hAnsi="Times New Roman" w:cs="Times New Roman"/>
                <w:b/>
                <w:sz w:val="24"/>
                <w:szCs w:val="24"/>
              </w:rPr>
            </w:pPr>
            <w:r w:rsidRPr="00F60AE4">
              <w:rPr>
                <w:rFonts w:ascii="Times New Roman" w:hAnsi="Times New Roman" w:cs="Times New Roman"/>
                <w:sz w:val="24"/>
                <w:szCs w:val="24"/>
              </w:rPr>
              <w:t>‐ представление о ценности природного мира для практической деятельности человека.</w:t>
            </w:r>
          </w:p>
        </w:tc>
        <w:tc>
          <w:tcPr>
            <w:tcW w:w="2479" w:type="dxa"/>
          </w:tcPr>
          <w:p w14:paraId="14ECF035" w14:textId="77777777" w:rsidR="00EC20C1" w:rsidRPr="00F60AE4" w:rsidRDefault="00EC20C1" w:rsidP="005E7666">
            <w:pPr>
              <w:pStyle w:val="Default"/>
              <w:spacing w:line="240" w:lineRule="atLeast"/>
            </w:pPr>
            <w:r w:rsidRPr="00F60AE4">
              <w:t xml:space="preserve">критериев успешности учебной деятельности; </w:t>
            </w:r>
          </w:p>
          <w:p w14:paraId="60C7E13E" w14:textId="77777777" w:rsidR="00EC20C1" w:rsidRPr="00F60AE4" w:rsidRDefault="00EC20C1" w:rsidP="005E7666">
            <w:pPr>
              <w:pStyle w:val="Default"/>
              <w:spacing w:line="240" w:lineRule="atLeast"/>
            </w:pPr>
            <w:r w:rsidRPr="00F60AE4">
              <w:t xml:space="preserve">‐ представления о себе как гражданине России; </w:t>
            </w:r>
          </w:p>
          <w:p w14:paraId="6F18E601" w14:textId="77777777" w:rsidR="00EC20C1" w:rsidRPr="00F60AE4" w:rsidRDefault="00EC20C1" w:rsidP="005E7666">
            <w:pPr>
              <w:pStyle w:val="Default"/>
              <w:spacing w:line="240" w:lineRule="atLeast"/>
            </w:pPr>
            <w:r w:rsidRPr="00F60AE4">
              <w:t xml:space="preserve">‐ уважения к культурным традициям </w:t>
            </w:r>
          </w:p>
          <w:p w14:paraId="293CB671" w14:textId="77777777" w:rsidR="00EC20C1" w:rsidRPr="00F60AE4" w:rsidRDefault="00EC20C1" w:rsidP="005E7666">
            <w:pPr>
              <w:pStyle w:val="Default"/>
              <w:spacing w:line="240" w:lineRule="atLeast"/>
            </w:pPr>
            <w:r w:rsidRPr="00F60AE4">
              <w:t xml:space="preserve">своей страны, своего народа; </w:t>
            </w:r>
          </w:p>
          <w:p w14:paraId="192FCD1E" w14:textId="77777777" w:rsidR="00EC20C1" w:rsidRPr="00F60AE4" w:rsidRDefault="00EC20C1" w:rsidP="005E7666">
            <w:pPr>
              <w:pStyle w:val="Default"/>
              <w:spacing w:line="240" w:lineRule="atLeast"/>
            </w:pPr>
            <w:r w:rsidRPr="00F60AE4">
              <w:t xml:space="preserve">‐ готовности следовать в своей деятельности нормам природоохранного, здоровьесберегающего поведения; </w:t>
            </w:r>
          </w:p>
          <w:p w14:paraId="59DCB6FD" w14:textId="77777777" w:rsidR="00EC20C1" w:rsidRPr="00F60AE4" w:rsidRDefault="00EC20C1" w:rsidP="005E7666">
            <w:pPr>
              <w:pStyle w:val="Default"/>
              <w:spacing w:line="240" w:lineRule="atLeast"/>
            </w:pPr>
            <w:r w:rsidRPr="00F60AE4">
              <w:t xml:space="preserve">‐ ориентации в поведении на принятые моральные нормы; </w:t>
            </w:r>
          </w:p>
          <w:p w14:paraId="0364DF81" w14:textId="77777777" w:rsidR="00EC20C1" w:rsidRPr="00F60AE4" w:rsidRDefault="00EC20C1" w:rsidP="005E7666">
            <w:pPr>
              <w:pStyle w:val="Default"/>
              <w:spacing w:line="240" w:lineRule="atLeast"/>
            </w:pPr>
            <w:r w:rsidRPr="00F60AE4">
              <w:t xml:space="preserve">‐ понимания чувств одноклассников и учителей. </w:t>
            </w:r>
          </w:p>
        </w:tc>
        <w:tc>
          <w:tcPr>
            <w:tcW w:w="2576" w:type="dxa"/>
          </w:tcPr>
          <w:p w14:paraId="4FDF184D" w14:textId="77777777" w:rsidR="00EC20C1" w:rsidRPr="00F60AE4" w:rsidRDefault="00EC20C1" w:rsidP="005E7666">
            <w:pPr>
              <w:pStyle w:val="Default"/>
              <w:spacing w:line="240" w:lineRule="atLeast"/>
            </w:pPr>
            <w:r w:rsidRPr="00F60AE4">
              <w:t xml:space="preserve">интереса к нахождению разных способов решения учебной задачи; </w:t>
            </w:r>
          </w:p>
          <w:p w14:paraId="3CB423E8" w14:textId="77777777" w:rsidR="00EC20C1" w:rsidRPr="00F60AE4" w:rsidRDefault="00EC20C1" w:rsidP="005E7666">
            <w:pPr>
              <w:pStyle w:val="Default"/>
              <w:spacing w:line="240" w:lineRule="atLeast"/>
            </w:pPr>
            <w:r w:rsidRPr="00F60AE4">
              <w:t xml:space="preserve">‐ способности к самооценке на основе критериев успешности учебной деятельности; </w:t>
            </w:r>
          </w:p>
          <w:p w14:paraId="65D23E44" w14:textId="77777777" w:rsidR="00EC20C1" w:rsidRPr="00F60AE4" w:rsidRDefault="00EC20C1" w:rsidP="005E7666">
            <w:pPr>
              <w:pStyle w:val="Default"/>
              <w:spacing w:line="240" w:lineRule="atLeast"/>
            </w:pPr>
            <w:r w:rsidRPr="00F60AE4">
              <w:t xml:space="preserve">‐ сопереживания другим людям; </w:t>
            </w:r>
          </w:p>
          <w:p w14:paraId="4DAB9F61" w14:textId="77777777" w:rsidR="00EC20C1" w:rsidRPr="00F60AE4" w:rsidRDefault="00EC20C1" w:rsidP="005E7666">
            <w:pPr>
              <w:pStyle w:val="Default"/>
              <w:spacing w:line="240" w:lineRule="atLeast"/>
            </w:pPr>
            <w:r w:rsidRPr="00F60AE4">
              <w:t xml:space="preserve">‐ следования в поведении моральным нормам и этическим требованиям; </w:t>
            </w:r>
          </w:p>
          <w:p w14:paraId="4C0E1C90" w14:textId="77777777" w:rsidR="00EC20C1" w:rsidRPr="00F60AE4" w:rsidRDefault="00EC20C1" w:rsidP="005E7666">
            <w:pPr>
              <w:pStyle w:val="Default"/>
              <w:spacing w:line="240" w:lineRule="atLeast"/>
            </w:pPr>
            <w:r w:rsidRPr="00F60AE4">
              <w:t xml:space="preserve">‐ осознания себя как гражданина России; </w:t>
            </w:r>
          </w:p>
          <w:p w14:paraId="546A8F5C" w14:textId="77777777" w:rsidR="00EC20C1" w:rsidRPr="00F60AE4" w:rsidRDefault="00EC20C1" w:rsidP="005E7666">
            <w:pPr>
              <w:pStyle w:val="Default"/>
              <w:spacing w:line="240" w:lineRule="atLeast"/>
            </w:pPr>
            <w:r w:rsidRPr="00F60AE4">
              <w:t xml:space="preserve">‐ чувства прекрасного и эстетических чувств на основе знакомства с материалами курса по технологии </w:t>
            </w:r>
          </w:p>
        </w:tc>
        <w:tc>
          <w:tcPr>
            <w:tcW w:w="3543" w:type="dxa"/>
          </w:tcPr>
          <w:p w14:paraId="170AAE77"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Выпускник получит возможность для формирования:</w:t>
            </w:r>
          </w:p>
          <w:p w14:paraId="0FD3D03E"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внутренней позиции обучающегося на уровне понимания необходимости учения, выраженного в преобладании учебно-познавательных мотивов и предпочтений социального</w:t>
            </w:r>
          </w:p>
          <w:tbl>
            <w:tblPr>
              <w:tblW w:w="0" w:type="auto"/>
              <w:tblBorders>
                <w:top w:val="nil"/>
                <w:left w:val="nil"/>
                <w:bottom w:val="nil"/>
                <w:right w:val="nil"/>
              </w:tblBorders>
              <w:tblLook w:val="0000" w:firstRow="0" w:lastRow="0" w:firstColumn="0" w:lastColumn="0" w:noHBand="0" w:noVBand="0"/>
            </w:tblPr>
            <w:tblGrid>
              <w:gridCol w:w="2927"/>
            </w:tblGrid>
            <w:tr w:rsidR="00EC20C1" w:rsidRPr="00F60AE4" w14:paraId="4BEC8D62" w14:textId="77777777" w:rsidTr="005E7666">
              <w:trPr>
                <w:trHeight w:val="2551"/>
              </w:trPr>
              <w:tc>
                <w:tcPr>
                  <w:tcW w:w="0" w:type="auto"/>
                </w:tcPr>
                <w:p w14:paraId="4BE8992A" w14:textId="77777777" w:rsidR="00EC20C1" w:rsidRPr="00F60AE4" w:rsidRDefault="00EC20C1" w:rsidP="005E7666">
                  <w:pPr>
                    <w:autoSpaceDE w:val="0"/>
                    <w:autoSpaceDN w:val="0"/>
                    <w:adjustRightInd w:val="0"/>
                    <w:spacing w:after="0" w:line="240" w:lineRule="atLeast"/>
                    <w:rPr>
                      <w:rFonts w:ascii="Times New Roman" w:hAnsi="Times New Roman" w:cs="Times New Roman"/>
                      <w:color w:val="000000"/>
                      <w:sz w:val="24"/>
                      <w:szCs w:val="24"/>
                    </w:rPr>
                  </w:pPr>
                  <w:r w:rsidRPr="00F60AE4">
                    <w:rPr>
                      <w:rFonts w:ascii="Times New Roman" w:hAnsi="Times New Roman" w:cs="Times New Roman"/>
                      <w:color w:val="000000"/>
                      <w:sz w:val="24"/>
                      <w:szCs w:val="24"/>
                    </w:rPr>
                    <w:t xml:space="preserve">способа оценки знаний; </w:t>
                  </w:r>
                </w:p>
                <w:p w14:paraId="3548B467" w14:textId="77777777" w:rsidR="00EC20C1" w:rsidRPr="00F60AE4" w:rsidRDefault="00EC20C1" w:rsidP="005E7666">
                  <w:pPr>
                    <w:autoSpaceDE w:val="0"/>
                    <w:autoSpaceDN w:val="0"/>
                    <w:adjustRightInd w:val="0"/>
                    <w:spacing w:after="0" w:line="240" w:lineRule="atLeast"/>
                    <w:rPr>
                      <w:rFonts w:ascii="Times New Roman" w:hAnsi="Times New Roman" w:cs="Times New Roman"/>
                      <w:color w:val="000000"/>
                      <w:sz w:val="24"/>
                      <w:szCs w:val="24"/>
                    </w:rPr>
                  </w:pPr>
                  <w:r w:rsidRPr="00F60AE4">
                    <w:rPr>
                      <w:rFonts w:ascii="Times New Roman" w:hAnsi="Times New Roman" w:cs="Times New Roman"/>
                      <w:color w:val="000000"/>
                      <w:sz w:val="24"/>
                      <w:szCs w:val="24"/>
                    </w:rPr>
                    <w:t xml:space="preserve">‐ выраженной устойчивой учебно-познавательной мотивации учения; </w:t>
                  </w:r>
                </w:p>
                <w:p w14:paraId="413DAC95" w14:textId="77777777" w:rsidR="00EC20C1" w:rsidRPr="00F60AE4" w:rsidRDefault="00EC20C1" w:rsidP="005E7666">
                  <w:pPr>
                    <w:autoSpaceDE w:val="0"/>
                    <w:autoSpaceDN w:val="0"/>
                    <w:adjustRightInd w:val="0"/>
                    <w:spacing w:after="0" w:line="240" w:lineRule="atLeast"/>
                    <w:rPr>
                      <w:rFonts w:ascii="Times New Roman" w:hAnsi="Times New Roman" w:cs="Times New Roman"/>
                      <w:color w:val="000000"/>
                      <w:sz w:val="24"/>
                      <w:szCs w:val="24"/>
                    </w:rPr>
                  </w:pPr>
                  <w:r w:rsidRPr="00F60AE4">
                    <w:rPr>
                      <w:rFonts w:ascii="Times New Roman" w:hAnsi="Times New Roman" w:cs="Times New Roman"/>
                      <w:color w:val="000000"/>
                      <w:sz w:val="24"/>
                      <w:szCs w:val="24"/>
                    </w:rPr>
                    <w:t xml:space="preserve">‐ устойчивого учебно-познавательного интереса к новым общим способам решения задач; </w:t>
                  </w:r>
                </w:p>
                <w:p w14:paraId="7612AFCF" w14:textId="77777777" w:rsidR="00EC20C1" w:rsidRPr="00F60AE4" w:rsidRDefault="00EC20C1" w:rsidP="005E7666">
                  <w:pPr>
                    <w:autoSpaceDE w:val="0"/>
                    <w:autoSpaceDN w:val="0"/>
                    <w:adjustRightInd w:val="0"/>
                    <w:spacing w:after="0" w:line="240" w:lineRule="atLeast"/>
                    <w:rPr>
                      <w:rFonts w:ascii="Times New Roman" w:hAnsi="Times New Roman" w:cs="Times New Roman"/>
                      <w:color w:val="000000"/>
                      <w:sz w:val="24"/>
                      <w:szCs w:val="24"/>
                    </w:rPr>
                  </w:pPr>
                  <w:r w:rsidRPr="00F60AE4">
                    <w:rPr>
                      <w:rFonts w:ascii="Times New Roman" w:hAnsi="Times New Roman" w:cs="Times New Roman"/>
                      <w:color w:val="000000"/>
                      <w:sz w:val="24"/>
                      <w:szCs w:val="24"/>
                    </w:rPr>
                    <w:t xml:space="preserve">‐ адекватного понимания причин успешности (неуспешности) учебной деятельности; </w:t>
                  </w:r>
                </w:p>
                <w:p w14:paraId="45EF96AE" w14:textId="77777777" w:rsidR="00EC20C1" w:rsidRPr="00F60AE4" w:rsidRDefault="00EC20C1" w:rsidP="005E7666">
                  <w:pPr>
                    <w:autoSpaceDE w:val="0"/>
                    <w:autoSpaceDN w:val="0"/>
                    <w:adjustRightInd w:val="0"/>
                    <w:spacing w:after="0" w:line="240" w:lineRule="atLeast"/>
                    <w:rPr>
                      <w:rFonts w:ascii="Times New Roman" w:hAnsi="Times New Roman" w:cs="Times New Roman"/>
                      <w:color w:val="000000"/>
                      <w:sz w:val="24"/>
                      <w:szCs w:val="24"/>
                    </w:rPr>
                  </w:pPr>
                  <w:r w:rsidRPr="00F60AE4">
                    <w:rPr>
                      <w:rFonts w:ascii="Times New Roman" w:hAnsi="Times New Roman" w:cs="Times New Roman"/>
                      <w:color w:val="000000"/>
                      <w:sz w:val="24"/>
                      <w:szCs w:val="24"/>
                    </w:rPr>
                    <w:t xml:space="preserve">‐ адекватной дифференцированной самооценки на основе критерия успешности реализации социальной роли «хорошего ученика»; </w:t>
                  </w:r>
                </w:p>
                <w:p w14:paraId="13745C11" w14:textId="77777777" w:rsidR="00EC20C1" w:rsidRPr="00F60AE4" w:rsidRDefault="00EC20C1" w:rsidP="005E7666">
                  <w:pPr>
                    <w:autoSpaceDE w:val="0"/>
                    <w:autoSpaceDN w:val="0"/>
                    <w:adjustRightInd w:val="0"/>
                    <w:spacing w:after="0" w:line="240" w:lineRule="atLeast"/>
                    <w:rPr>
                      <w:rFonts w:ascii="Times New Roman" w:hAnsi="Times New Roman" w:cs="Times New Roman"/>
                      <w:color w:val="000000"/>
                      <w:sz w:val="24"/>
                      <w:szCs w:val="24"/>
                    </w:rPr>
                  </w:pPr>
                  <w:r w:rsidRPr="00F60AE4">
                    <w:rPr>
                      <w:rFonts w:ascii="Times New Roman" w:hAnsi="Times New Roman" w:cs="Times New Roman"/>
                      <w:color w:val="000000"/>
                      <w:sz w:val="24"/>
                      <w:szCs w:val="24"/>
                    </w:rPr>
                    <w:t xml:space="preserve">‐ морального сознания, способности к решению моральных проблем на основе учёта позиции партнёров в общении, устойчивого следования в поведении моральным нормам и этическим требованиям; </w:t>
                  </w:r>
                </w:p>
                <w:p w14:paraId="71FCBD42" w14:textId="77777777" w:rsidR="00EC20C1" w:rsidRPr="00F60AE4" w:rsidRDefault="00EC20C1" w:rsidP="005E7666">
                  <w:pPr>
                    <w:autoSpaceDE w:val="0"/>
                    <w:autoSpaceDN w:val="0"/>
                    <w:adjustRightInd w:val="0"/>
                    <w:spacing w:after="0" w:line="240" w:lineRule="atLeast"/>
                    <w:rPr>
                      <w:rFonts w:ascii="Times New Roman" w:hAnsi="Times New Roman" w:cs="Times New Roman"/>
                      <w:color w:val="000000"/>
                      <w:sz w:val="24"/>
                      <w:szCs w:val="24"/>
                    </w:rPr>
                  </w:pPr>
                  <w:r w:rsidRPr="00F60AE4">
                    <w:rPr>
                      <w:rFonts w:ascii="Times New Roman" w:hAnsi="Times New Roman" w:cs="Times New Roman"/>
                      <w:color w:val="000000"/>
                      <w:sz w:val="24"/>
                      <w:szCs w:val="24"/>
                    </w:rPr>
                    <w:t xml:space="preserve">‐ осознанных устойчивых эстетических предпочтений и </w:t>
                  </w:r>
                </w:p>
                <w:p w14:paraId="07F578F4" w14:textId="77777777" w:rsidR="00EC20C1" w:rsidRPr="00F60AE4" w:rsidRDefault="00EC20C1" w:rsidP="005E7666">
                  <w:pPr>
                    <w:autoSpaceDE w:val="0"/>
                    <w:autoSpaceDN w:val="0"/>
                    <w:adjustRightInd w:val="0"/>
                    <w:spacing w:after="0" w:line="240" w:lineRule="atLeast"/>
                    <w:rPr>
                      <w:rFonts w:ascii="Times New Roman" w:hAnsi="Times New Roman" w:cs="Times New Roman"/>
                      <w:color w:val="000000"/>
                      <w:sz w:val="24"/>
                      <w:szCs w:val="24"/>
                    </w:rPr>
                  </w:pPr>
                  <w:r w:rsidRPr="00F60AE4">
                    <w:rPr>
                      <w:rFonts w:ascii="Times New Roman" w:hAnsi="Times New Roman" w:cs="Times New Roman"/>
                      <w:color w:val="000000"/>
                      <w:sz w:val="24"/>
                      <w:szCs w:val="24"/>
                    </w:rPr>
                    <w:t>ориентации на искусство как значимую сферу человеческой жизни;</w:t>
                  </w:r>
                </w:p>
                <w:p w14:paraId="6F2DD260" w14:textId="77777777" w:rsidR="00EC20C1" w:rsidRPr="00F60AE4" w:rsidRDefault="00EC20C1" w:rsidP="005E7666">
                  <w:pPr>
                    <w:autoSpaceDE w:val="0"/>
                    <w:autoSpaceDN w:val="0"/>
                    <w:adjustRightInd w:val="0"/>
                    <w:spacing w:after="0" w:line="240" w:lineRule="atLeast"/>
                    <w:rPr>
                      <w:rFonts w:ascii="Times New Roman" w:hAnsi="Times New Roman" w:cs="Times New Roman"/>
                      <w:color w:val="000000"/>
                      <w:sz w:val="24"/>
                      <w:szCs w:val="24"/>
                    </w:rPr>
                  </w:pPr>
                  <w:r w:rsidRPr="00F60AE4">
                    <w:rPr>
                      <w:rFonts w:ascii="Times New Roman" w:hAnsi="Times New Roman" w:cs="Times New Roman"/>
                      <w:color w:val="000000"/>
                      <w:sz w:val="24"/>
                      <w:szCs w:val="24"/>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tc>
            </w:tr>
          </w:tbl>
          <w:p w14:paraId="4CF8C0A4" w14:textId="77777777" w:rsidR="00EC20C1" w:rsidRPr="00F60AE4" w:rsidRDefault="00EC20C1" w:rsidP="005E7666">
            <w:pPr>
              <w:spacing w:line="240" w:lineRule="atLeast"/>
              <w:rPr>
                <w:rFonts w:ascii="Times New Roman" w:hAnsi="Times New Roman" w:cs="Times New Roman"/>
                <w:b/>
                <w:sz w:val="24"/>
                <w:szCs w:val="24"/>
              </w:rPr>
            </w:pPr>
          </w:p>
        </w:tc>
      </w:tr>
      <w:tr w:rsidR="00EC20C1" w:rsidRPr="00F60AE4" w14:paraId="6EECCB03" w14:textId="77777777" w:rsidTr="005E7666">
        <w:tc>
          <w:tcPr>
            <w:tcW w:w="11000" w:type="dxa"/>
            <w:gridSpan w:val="4"/>
          </w:tcPr>
          <w:p w14:paraId="5D67B738"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b/>
                <w:sz w:val="24"/>
                <w:szCs w:val="24"/>
              </w:rPr>
              <w:t>Регулятивные УУД</w:t>
            </w:r>
          </w:p>
        </w:tc>
      </w:tr>
      <w:tr w:rsidR="00EC20C1" w:rsidRPr="00F60AE4" w14:paraId="55F22977" w14:textId="77777777" w:rsidTr="005E7666">
        <w:tc>
          <w:tcPr>
            <w:tcW w:w="2402" w:type="dxa"/>
          </w:tcPr>
          <w:p w14:paraId="0D3532F8" w14:textId="77777777" w:rsidR="00EC20C1" w:rsidRPr="00F60AE4" w:rsidRDefault="00EC20C1" w:rsidP="005E7666">
            <w:pPr>
              <w:spacing w:line="240" w:lineRule="atLeast"/>
              <w:rPr>
                <w:rFonts w:ascii="Times New Roman" w:hAnsi="Times New Roman" w:cs="Times New Roman"/>
                <w:b/>
                <w:sz w:val="24"/>
                <w:szCs w:val="24"/>
              </w:rPr>
            </w:pPr>
            <w:r w:rsidRPr="00F60AE4">
              <w:rPr>
                <w:rFonts w:ascii="Times New Roman" w:hAnsi="Times New Roman" w:cs="Times New Roman"/>
                <w:b/>
                <w:sz w:val="24"/>
                <w:szCs w:val="24"/>
              </w:rPr>
              <w:t>Ученик научится:</w:t>
            </w:r>
          </w:p>
          <w:p w14:paraId="4CF117C1"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понимать смысл инструкции учителя и принимать учебную задачу;</w:t>
            </w:r>
          </w:p>
          <w:p w14:paraId="582921C6"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понимать выделенные учителем ориентиры действия в учебном материале;</w:t>
            </w:r>
          </w:p>
          <w:p w14:paraId="3D01A0E4"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проговаривать вслух последовательность производимых действий, составляющих основу осваиваемой деятельности;</w:t>
            </w:r>
          </w:p>
          <w:p w14:paraId="02861D41"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оценивать совместно с учителем или одноклассниками результат своих действий, вносить соответствующие коррективы;</w:t>
            </w:r>
          </w:p>
          <w:p w14:paraId="6E1CF298"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первоначальному умению проговаривать свои действия в ретроспективном плане.</w:t>
            </w:r>
          </w:p>
        </w:tc>
        <w:tc>
          <w:tcPr>
            <w:tcW w:w="2479" w:type="dxa"/>
          </w:tcPr>
          <w:p w14:paraId="6793A2F6" w14:textId="77777777" w:rsidR="00EC20C1" w:rsidRPr="00F60AE4" w:rsidRDefault="00EC20C1" w:rsidP="005E7666">
            <w:pPr>
              <w:pStyle w:val="Default"/>
              <w:spacing w:line="240" w:lineRule="atLeast"/>
            </w:pPr>
            <w:r w:rsidRPr="00F60AE4">
              <w:rPr>
                <w:b/>
                <w:bCs/>
              </w:rPr>
              <w:t xml:space="preserve">Ученик научится: </w:t>
            </w:r>
          </w:p>
          <w:p w14:paraId="25DF9DF2" w14:textId="77777777" w:rsidR="00EC20C1" w:rsidRPr="00F60AE4" w:rsidRDefault="00EC20C1" w:rsidP="005E7666">
            <w:pPr>
              <w:pStyle w:val="Default"/>
              <w:spacing w:line="240" w:lineRule="atLeast"/>
            </w:pPr>
            <w:r w:rsidRPr="00F60AE4">
              <w:t xml:space="preserve">‐ принимать и сохранять учебную задачу; </w:t>
            </w:r>
          </w:p>
          <w:p w14:paraId="0EBB19F2" w14:textId="77777777" w:rsidR="00EC20C1" w:rsidRPr="00F60AE4" w:rsidRDefault="00EC20C1" w:rsidP="005E7666">
            <w:pPr>
              <w:pStyle w:val="Default"/>
              <w:spacing w:line="240" w:lineRule="atLeast"/>
            </w:pPr>
            <w:r w:rsidRPr="00F60AE4">
              <w:t xml:space="preserve">‐ самостоятельно учитывать выделенные учителем ориентиры действия в новом учебном материале; </w:t>
            </w:r>
          </w:p>
          <w:p w14:paraId="3ADF01E7" w14:textId="77777777" w:rsidR="00EC20C1" w:rsidRPr="00F60AE4" w:rsidRDefault="00EC20C1" w:rsidP="005E7666">
            <w:pPr>
              <w:pStyle w:val="Default"/>
              <w:spacing w:line="240" w:lineRule="atLeast"/>
            </w:pPr>
            <w:r w:rsidRPr="00F60AE4">
              <w:t xml:space="preserve">‐ принимать установленные правила в планировании и контроле способа решения; </w:t>
            </w:r>
          </w:p>
          <w:p w14:paraId="1858BC1C" w14:textId="77777777" w:rsidR="00EC20C1" w:rsidRPr="00F60AE4" w:rsidRDefault="00EC20C1" w:rsidP="005E7666">
            <w:pPr>
              <w:pStyle w:val="Default"/>
              <w:spacing w:line="240" w:lineRule="atLeast"/>
            </w:pPr>
            <w:r w:rsidRPr="00F60AE4">
              <w:t xml:space="preserve">‐ в сотрудничестве с учителем, классом находить несколько вариантов решения учебной задачи; </w:t>
            </w:r>
          </w:p>
          <w:p w14:paraId="1F3532B3" w14:textId="77777777" w:rsidR="00EC20C1" w:rsidRPr="00F60AE4" w:rsidRDefault="00EC20C1" w:rsidP="005E7666">
            <w:pPr>
              <w:pStyle w:val="Default"/>
              <w:spacing w:line="240" w:lineRule="atLeast"/>
            </w:pPr>
            <w:r w:rsidRPr="00F60AE4">
              <w:t xml:space="preserve">‐ осуществлять пошаговый контроль по результату под руководством учителя; </w:t>
            </w:r>
          </w:p>
          <w:p w14:paraId="56E6BD2A" w14:textId="77777777" w:rsidR="00EC20C1" w:rsidRPr="00F60AE4" w:rsidRDefault="00EC20C1" w:rsidP="005E7666">
            <w:pPr>
              <w:pStyle w:val="Default"/>
              <w:spacing w:line="240" w:lineRule="atLeast"/>
            </w:pPr>
            <w:r w:rsidRPr="00F60AE4">
              <w:t xml:space="preserve">‐ вносить необходимые коррективы в действия на основе принятых правил; </w:t>
            </w:r>
          </w:p>
          <w:p w14:paraId="6CF3E0AD" w14:textId="77777777" w:rsidR="00EC20C1" w:rsidRPr="00F60AE4" w:rsidRDefault="00EC20C1" w:rsidP="005E7666">
            <w:pPr>
              <w:pStyle w:val="Default"/>
              <w:spacing w:line="240" w:lineRule="atLeast"/>
            </w:pPr>
            <w:r w:rsidRPr="00F60AE4">
              <w:t xml:space="preserve">‐ адекватно воспринимать оценку своей работы учителями, </w:t>
            </w:r>
          </w:p>
          <w:p w14:paraId="62FF46AE" w14:textId="77777777" w:rsidR="00EC20C1" w:rsidRPr="00F60AE4" w:rsidRDefault="00EC20C1" w:rsidP="005E7666">
            <w:pPr>
              <w:pStyle w:val="Default"/>
              <w:spacing w:line="240" w:lineRule="atLeast"/>
            </w:pPr>
            <w:r w:rsidRPr="00F60AE4">
              <w:t>товарищами, другими лицами;</w:t>
            </w:r>
          </w:p>
          <w:p w14:paraId="76476889" w14:textId="77777777" w:rsidR="00EC20C1" w:rsidRPr="00F60AE4" w:rsidRDefault="00EC20C1" w:rsidP="005E7666">
            <w:pPr>
              <w:pStyle w:val="Default"/>
              <w:spacing w:line="240" w:lineRule="atLeast"/>
            </w:pPr>
            <w:r w:rsidRPr="00F60AE4">
              <w:t>‐ принимать роль в учебном сотрудничестве;</w:t>
            </w:r>
          </w:p>
          <w:p w14:paraId="2C823C1E" w14:textId="77777777" w:rsidR="00EC20C1" w:rsidRPr="00F60AE4" w:rsidRDefault="00EC20C1" w:rsidP="005E7666">
            <w:pPr>
              <w:pStyle w:val="Default"/>
              <w:spacing w:line="240" w:lineRule="atLeast"/>
            </w:pPr>
            <w:r w:rsidRPr="00F60AE4">
              <w:t>‐ умению проговаривать свои действия после завершения работы.</w:t>
            </w:r>
          </w:p>
        </w:tc>
        <w:tc>
          <w:tcPr>
            <w:tcW w:w="2576" w:type="dxa"/>
          </w:tcPr>
          <w:p w14:paraId="1B49178D" w14:textId="77777777" w:rsidR="00EC20C1" w:rsidRPr="00F60AE4" w:rsidRDefault="00EC20C1" w:rsidP="005E7666">
            <w:pPr>
              <w:pStyle w:val="Default"/>
              <w:spacing w:line="240" w:lineRule="atLeast"/>
            </w:pPr>
            <w:r w:rsidRPr="00F60AE4">
              <w:rPr>
                <w:b/>
                <w:bCs/>
              </w:rPr>
              <w:t xml:space="preserve">Ученик научится: </w:t>
            </w:r>
          </w:p>
          <w:p w14:paraId="5E194F18" w14:textId="77777777" w:rsidR="00EC20C1" w:rsidRPr="00F60AE4" w:rsidRDefault="00EC20C1" w:rsidP="005E7666">
            <w:pPr>
              <w:pStyle w:val="Default"/>
              <w:spacing w:line="240" w:lineRule="atLeast"/>
            </w:pPr>
            <w:r w:rsidRPr="00F60AE4">
              <w:t xml:space="preserve">‐ следовать установленным правилам в планировании и контроле способа действия; </w:t>
            </w:r>
          </w:p>
          <w:p w14:paraId="0BFC2184" w14:textId="77777777" w:rsidR="00EC20C1" w:rsidRPr="00F60AE4" w:rsidRDefault="00EC20C1" w:rsidP="005E7666">
            <w:pPr>
              <w:pStyle w:val="Default"/>
              <w:spacing w:line="240" w:lineRule="atLeast"/>
            </w:pPr>
            <w:r w:rsidRPr="00F60AE4">
              <w:t xml:space="preserve">‐ контролировать и оценивать свои действия при работе с учебным материалом в сотрудничестве с учителем и одноклассниками; </w:t>
            </w:r>
          </w:p>
          <w:p w14:paraId="629E779A" w14:textId="77777777" w:rsidR="00EC20C1" w:rsidRPr="00F60AE4" w:rsidRDefault="00EC20C1" w:rsidP="005E7666">
            <w:pPr>
              <w:pStyle w:val="Default"/>
              <w:spacing w:line="240" w:lineRule="atLeast"/>
            </w:pPr>
            <w:r w:rsidRPr="00F60AE4">
              <w:t xml:space="preserve">‐ отбирать адекватные средства достижения цели деятельности; </w:t>
            </w:r>
          </w:p>
          <w:p w14:paraId="745F470D" w14:textId="77777777" w:rsidR="00EC20C1" w:rsidRPr="00F60AE4" w:rsidRDefault="00EC20C1" w:rsidP="005E7666">
            <w:pPr>
              <w:pStyle w:val="Default"/>
              <w:spacing w:line="240" w:lineRule="atLeast"/>
            </w:pPr>
            <w:r w:rsidRPr="00F60AE4">
              <w:t xml:space="preserve">‐ вносить необходимые коррективы в действия на основе принятых правил; </w:t>
            </w:r>
          </w:p>
          <w:p w14:paraId="0635C473" w14:textId="77777777" w:rsidR="00EC20C1" w:rsidRPr="00F60AE4" w:rsidRDefault="00EC20C1" w:rsidP="005E7666">
            <w:pPr>
              <w:pStyle w:val="Default"/>
              <w:spacing w:line="240" w:lineRule="atLeast"/>
            </w:pPr>
            <w:r w:rsidRPr="00F60AE4">
              <w:t xml:space="preserve">‐ действовать в учебном сотрудничестве в соответствии с принятой ролью. </w:t>
            </w:r>
          </w:p>
        </w:tc>
        <w:tc>
          <w:tcPr>
            <w:tcW w:w="3543" w:type="dxa"/>
          </w:tcPr>
          <w:p w14:paraId="57BE13AB" w14:textId="77777777" w:rsidR="00EC20C1" w:rsidRPr="00F60AE4" w:rsidRDefault="00EC20C1" w:rsidP="005E7666">
            <w:pPr>
              <w:pStyle w:val="Default"/>
              <w:spacing w:line="240" w:lineRule="atLeast"/>
            </w:pPr>
            <w:r w:rsidRPr="00F60AE4">
              <w:rPr>
                <w:b/>
                <w:bCs/>
              </w:rPr>
              <w:t xml:space="preserve">Выпускник научится: </w:t>
            </w:r>
          </w:p>
          <w:p w14:paraId="32056130" w14:textId="77777777" w:rsidR="00EC20C1" w:rsidRPr="00F60AE4" w:rsidRDefault="00EC20C1" w:rsidP="005E7666">
            <w:pPr>
              <w:pStyle w:val="Default"/>
              <w:spacing w:line="240" w:lineRule="atLeast"/>
            </w:pPr>
            <w:r w:rsidRPr="00F60AE4">
              <w:t xml:space="preserve">‐ принимать и сохранять учебную задачу; </w:t>
            </w:r>
          </w:p>
          <w:p w14:paraId="136E2EA7" w14:textId="77777777" w:rsidR="00EC20C1" w:rsidRPr="00F60AE4" w:rsidRDefault="00EC20C1" w:rsidP="005E7666">
            <w:pPr>
              <w:pStyle w:val="Default"/>
              <w:spacing w:line="240" w:lineRule="atLeast"/>
            </w:pPr>
            <w:r w:rsidRPr="00F60AE4">
              <w:t xml:space="preserve">‐ учитывать выделенные учителем ориентиры действия в новом учебном материале в сотрудничестве с учителем; </w:t>
            </w:r>
          </w:p>
          <w:p w14:paraId="050089B3" w14:textId="77777777" w:rsidR="00EC20C1" w:rsidRPr="00F60AE4" w:rsidRDefault="00EC20C1" w:rsidP="005E7666">
            <w:pPr>
              <w:pStyle w:val="Default"/>
              <w:spacing w:line="240" w:lineRule="atLeast"/>
            </w:pPr>
            <w:r w:rsidRPr="00F60AE4">
              <w:t xml:space="preserve">‐ планировать свои действия в соответствии с поставленной задачей и условиями её реализации, в том числе во внутреннем плане; </w:t>
            </w:r>
          </w:p>
          <w:p w14:paraId="00AF4104" w14:textId="77777777" w:rsidR="00EC20C1" w:rsidRPr="00F60AE4" w:rsidRDefault="00EC20C1" w:rsidP="005E7666">
            <w:pPr>
              <w:pStyle w:val="Default"/>
              <w:spacing w:line="240" w:lineRule="atLeast"/>
            </w:pPr>
            <w:r w:rsidRPr="00F60AE4">
              <w:t xml:space="preserve">‐ следовать установленным правилам в планировании и контроле способа решения; </w:t>
            </w:r>
          </w:p>
          <w:p w14:paraId="5E5DF7A4" w14:textId="77777777" w:rsidR="00EC20C1" w:rsidRPr="00F60AE4" w:rsidRDefault="00EC20C1" w:rsidP="005E7666">
            <w:pPr>
              <w:pStyle w:val="Default"/>
              <w:spacing w:line="240" w:lineRule="atLeast"/>
            </w:pPr>
            <w:r w:rsidRPr="00F60AE4">
              <w:t xml:space="preserve">‐ осуществлять пошаговый и </w:t>
            </w:r>
          </w:p>
        </w:tc>
      </w:tr>
      <w:tr w:rsidR="00EC20C1" w:rsidRPr="00F60AE4" w14:paraId="6CC68B99" w14:textId="77777777" w:rsidTr="005E7666">
        <w:tc>
          <w:tcPr>
            <w:tcW w:w="2402" w:type="dxa"/>
          </w:tcPr>
          <w:p w14:paraId="462DAC32"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Ученик получит возможность научиться:</w:t>
            </w:r>
          </w:p>
          <w:p w14:paraId="6133DE91"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адекватно воспринимать оценку своей работы учителями, товарищами;</w:t>
            </w:r>
          </w:p>
          <w:p w14:paraId="1DEE49CD"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в сотрудничестве с учителем и одноклассниками находить несколько вариантов решения учебной задачи;</w:t>
            </w:r>
          </w:p>
          <w:p w14:paraId="5992113E" w14:textId="77777777" w:rsidR="00EC20C1" w:rsidRPr="00F60AE4" w:rsidRDefault="00EC20C1" w:rsidP="005E7666">
            <w:pPr>
              <w:spacing w:line="240" w:lineRule="atLeast"/>
              <w:rPr>
                <w:rFonts w:ascii="Times New Roman" w:hAnsi="Times New Roman" w:cs="Times New Roman"/>
                <w:b/>
                <w:sz w:val="24"/>
                <w:szCs w:val="24"/>
              </w:rPr>
            </w:pPr>
            <w:r w:rsidRPr="00F60AE4">
              <w:rPr>
                <w:rFonts w:ascii="Times New Roman" w:hAnsi="Times New Roman" w:cs="Times New Roman"/>
                <w:sz w:val="24"/>
                <w:szCs w:val="24"/>
              </w:rPr>
              <w:t>‐ осуществлять констатирующий контроль по результату под руководством учителя.</w:t>
            </w:r>
          </w:p>
        </w:tc>
        <w:tc>
          <w:tcPr>
            <w:tcW w:w="2479" w:type="dxa"/>
          </w:tcPr>
          <w:p w14:paraId="53AC5435"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Ученик получит возможность научиться:</w:t>
            </w:r>
          </w:p>
          <w:p w14:paraId="1527698C"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контролировать и оценивать свои действия при сотрудничестве с учителем и одноклассниками;</w:t>
            </w:r>
          </w:p>
          <w:p w14:paraId="2408CFBE"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преобразовывать практическую задачу в познавательную;</w:t>
            </w:r>
          </w:p>
          <w:p w14:paraId="01166220"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проявлять познавательную инициативу в учебном сотрудничестве;</w:t>
            </w:r>
          </w:p>
          <w:p w14:paraId="52BF1EA5"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самостоятельно адекватно оценивать правильность выполнения действия и вносить необходимые коррективы в конце действия.</w:t>
            </w:r>
          </w:p>
        </w:tc>
        <w:tc>
          <w:tcPr>
            <w:tcW w:w="2576" w:type="dxa"/>
          </w:tcPr>
          <w:p w14:paraId="0907828D"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Ученик получит возможность научиться:</w:t>
            </w:r>
          </w:p>
          <w:p w14:paraId="00281BAA"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в сотрудничестве с учителем ставить новые учебные задачи;</w:t>
            </w:r>
          </w:p>
          <w:p w14:paraId="1DBA0454"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осуществлять предвосхищающий контроль по способу действия;</w:t>
            </w:r>
          </w:p>
          <w:p w14:paraId="0444CD82"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самостоятельно находить несколько вариантов решения учебной задачи, представленной на наглядно-образном и словесно‐ логическом уровнях;</w:t>
            </w:r>
          </w:p>
          <w:p w14:paraId="5E8C9E8F"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адекватно оценивать правильность</w:t>
            </w:r>
          </w:p>
          <w:p w14:paraId="53ABC5D7"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выполнения действий и вносить необходимые коррективы в конце действия с учебным материалом</w:t>
            </w:r>
          </w:p>
        </w:tc>
        <w:tc>
          <w:tcPr>
            <w:tcW w:w="3543" w:type="dxa"/>
          </w:tcPr>
          <w:p w14:paraId="7FD1A68A"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Ученик получит возможность научиться:</w:t>
            </w:r>
          </w:p>
          <w:p w14:paraId="28EEE961"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самостоятельно находить несколько вариантов решения учебной задачи, представленной на разных уровнях;</w:t>
            </w:r>
          </w:p>
          <w:p w14:paraId="707C01C8"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в сотрудничестве с учителем ставить новые учебные задачи;</w:t>
            </w:r>
          </w:p>
          <w:p w14:paraId="605D43CD"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самостоятельно учитывать выделенные учителем ориентиры действия в новом учебном материале;</w:t>
            </w:r>
          </w:p>
          <w:p w14:paraId="74FEE9E8"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осуществлять констатирующий и предвосхищающий контроль по результату и способу действия;</w:t>
            </w:r>
          </w:p>
          <w:p w14:paraId="726072B2"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проявлять познавательную инициативу в учебном сотрудничестве;</w:t>
            </w:r>
          </w:p>
          <w:p w14:paraId="791D1BF5" w14:textId="77777777" w:rsidR="00EC20C1" w:rsidRPr="00F60AE4" w:rsidRDefault="00EC20C1" w:rsidP="005E7666">
            <w:pPr>
              <w:spacing w:line="240" w:lineRule="atLeast"/>
              <w:rPr>
                <w:rFonts w:ascii="Times New Roman" w:hAnsi="Times New Roman" w:cs="Times New Roman"/>
                <w:b/>
                <w:sz w:val="24"/>
                <w:szCs w:val="24"/>
              </w:rPr>
            </w:pPr>
            <w:r w:rsidRPr="00F60AE4">
              <w:rPr>
                <w:rFonts w:ascii="Times New Roman" w:hAnsi="Times New Roman" w:cs="Times New Roman"/>
                <w:sz w:val="24"/>
                <w:szCs w:val="24"/>
              </w:rPr>
              <w:t>‐ адекватно оценивать правильность выполнения действия и вносить необходимые коррективы как по ходу работы, так и по её завершению.</w:t>
            </w:r>
          </w:p>
        </w:tc>
      </w:tr>
      <w:tr w:rsidR="00EC20C1" w:rsidRPr="00F60AE4" w14:paraId="7D24B58F" w14:textId="77777777" w:rsidTr="005E7666">
        <w:tc>
          <w:tcPr>
            <w:tcW w:w="11000" w:type="dxa"/>
            <w:gridSpan w:val="4"/>
          </w:tcPr>
          <w:p w14:paraId="17E667B1"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b/>
                <w:sz w:val="24"/>
                <w:szCs w:val="24"/>
              </w:rPr>
              <w:t>Познавательные УУД</w:t>
            </w:r>
          </w:p>
        </w:tc>
      </w:tr>
      <w:tr w:rsidR="00EC20C1" w:rsidRPr="00F60AE4" w14:paraId="72C812C8" w14:textId="77777777" w:rsidTr="005E7666">
        <w:tc>
          <w:tcPr>
            <w:tcW w:w="2402" w:type="dxa"/>
          </w:tcPr>
          <w:p w14:paraId="04561B00"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Ученик научится:</w:t>
            </w:r>
          </w:p>
          <w:p w14:paraId="76567FC6"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осуществлять поиск нужной информации в учебнике и учебных пособиях;</w:t>
            </w:r>
          </w:p>
          <w:p w14:paraId="6F70D8A5"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понимать знаки, символы, модели, схемы, приведённые в учебнике и учебных пособиях;</w:t>
            </w:r>
          </w:p>
          <w:p w14:paraId="57342CBF"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понимать заданный вопрос, в соответствии с ним строить ответ в устной форме;</w:t>
            </w:r>
          </w:p>
          <w:p w14:paraId="07A59081"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анализировать объекты труда с выделением их существенных признаков;</w:t>
            </w:r>
          </w:p>
          <w:p w14:paraId="75A554AA"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осуществлять синтез как составление целого из частей;</w:t>
            </w:r>
          </w:p>
          <w:p w14:paraId="62ADF99D"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проводить сравнение, классификацию объектов труда по заданным основаниям;</w:t>
            </w:r>
          </w:p>
          <w:p w14:paraId="474DDF9D"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устанавливать причинно-следственные связи в изучаемом круге явлений;</w:t>
            </w:r>
          </w:p>
          <w:p w14:paraId="1188733D"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обобщать – выделять класс объектов по заданному признаку.</w:t>
            </w:r>
          </w:p>
        </w:tc>
        <w:tc>
          <w:tcPr>
            <w:tcW w:w="2479" w:type="dxa"/>
          </w:tcPr>
          <w:p w14:paraId="3AB99F89"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Ученик научится:</w:t>
            </w:r>
          </w:p>
          <w:p w14:paraId="7E2A2355"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пользоваться знаками, символами, таблицами, схемами, приведёнными в учебной литературе;</w:t>
            </w:r>
          </w:p>
          <w:p w14:paraId="319A688B"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строить сообщение в устной форме;</w:t>
            </w:r>
          </w:p>
          <w:p w14:paraId="0BA96F4C"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находить в материалах учебника ответ на заданный вопрос;</w:t>
            </w:r>
          </w:p>
          <w:p w14:paraId="7E1F5F11"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ориентироваться на возможное разнообразие способов выполнения задания;</w:t>
            </w:r>
          </w:p>
          <w:p w14:paraId="148F12AE"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xml:space="preserve">‐ осуществлять анализ объектов с выделением </w:t>
            </w:r>
          </w:p>
          <w:p w14:paraId="4FCC484B"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существенных и</w:t>
            </w:r>
          </w:p>
          <w:p w14:paraId="6AFE5017"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несущественных признаков.</w:t>
            </w:r>
          </w:p>
          <w:p w14:paraId="3953834F"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осознанно читать тексты с целью освоения и использования информации;</w:t>
            </w:r>
          </w:p>
          <w:p w14:paraId="53E13867"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осуществлять синтез как составление целого из частей;</w:t>
            </w:r>
          </w:p>
          <w:p w14:paraId="023DA4EF"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сравнивать между собой два объекта, выделяя существенные признаки;</w:t>
            </w:r>
          </w:p>
          <w:p w14:paraId="11ED0C51"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устанавливать причинно‐ следственные связи в изучаемом круге явлений;</w:t>
            </w:r>
          </w:p>
          <w:p w14:paraId="4DFE2857"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обобщать ‐ выделять класс объектов как по заданному признаку, так и самостоятельно;</w:t>
            </w:r>
          </w:p>
          <w:p w14:paraId="2A5E62D4"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подводить анализируемые объекты под понятия разного уровня обобщения;</w:t>
            </w:r>
          </w:p>
          <w:p w14:paraId="020234F6"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проводить аналогии между изучаемым материалом и собственным опытом.</w:t>
            </w:r>
          </w:p>
        </w:tc>
        <w:tc>
          <w:tcPr>
            <w:tcW w:w="2576" w:type="dxa"/>
          </w:tcPr>
          <w:p w14:paraId="29B681F5"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Ученик научится:</w:t>
            </w:r>
          </w:p>
          <w:p w14:paraId="59A45D82"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осуществлять поиск нужного познавательного материала в дополнительных изданиях;</w:t>
            </w:r>
          </w:p>
          <w:p w14:paraId="11A43C57"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владеть общим приёмом решения задач;</w:t>
            </w:r>
          </w:p>
          <w:p w14:paraId="64AB8F99"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работать с информацией, представленной в форме текста, рисунка, схемы, чертежа;</w:t>
            </w:r>
          </w:p>
          <w:p w14:paraId="24B0D10D"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ориентироваться в соответствующих возрасту словарях и справочниках;</w:t>
            </w:r>
          </w:p>
          <w:p w14:paraId="2E50ABDA"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находить информацию, заданную в тексте в явном виде;</w:t>
            </w:r>
          </w:p>
          <w:p w14:paraId="67DD92A6"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передавать собеседнику важную для решаемой задачи информацию;</w:t>
            </w:r>
          </w:p>
          <w:p w14:paraId="3A4FDCF2"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строить небольшие сообщения в устной и письменной форме;</w:t>
            </w:r>
          </w:p>
          <w:p w14:paraId="24DC064F"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находить вместе с одноклассниками разные способы решения учебной задачи;</w:t>
            </w:r>
          </w:p>
          <w:p w14:paraId="27EAC8BC"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умению смыслового восприятия познавательных текстов;</w:t>
            </w:r>
          </w:p>
          <w:p w14:paraId="7523AB70"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анализировать изучаемые объекты с выделением существенных и несущественных признаков;</w:t>
            </w:r>
          </w:p>
          <w:p w14:paraId="7474CB0A"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осуществлять синтез как составление целого из частей;</w:t>
            </w:r>
          </w:p>
          <w:p w14:paraId="3F9E3971"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проводить сравнение и классификацию по самостоятельно выделенным основаниям;</w:t>
            </w:r>
          </w:p>
          <w:p w14:paraId="340E72CD"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устанавливать причинно-следственные связи в изучаемом круге явлений;</w:t>
            </w:r>
          </w:p>
          <w:p w14:paraId="2956F8A4"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обобщать на основе выделения сущностной связи;</w:t>
            </w:r>
          </w:p>
          <w:p w14:paraId="088D8113"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подводить анализируемые объекты под понятия разного уровня обобщения;</w:t>
            </w:r>
          </w:p>
          <w:p w14:paraId="379D730B"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проводить аналогии между изучаемым материалом и собственным опытом.</w:t>
            </w:r>
          </w:p>
        </w:tc>
        <w:tc>
          <w:tcPr>
            <w:tcW w:w="3543" w:type="dxa"/>
          </w:tcPr>
          <w:p w14:paraId="2E534F3A"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Выпускник научится:</w:t>
            </w:r>
          </w:p>
          <w:p w14:paraId="4D1342EE"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 открытом информационном пространстве;</w:t>
            </w:r>
          </w:p>
          <w:p w14:paraId="76FB7CA6"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использовать знаково-символические средства, в том числе модели и схемы для решения задач;</w:t>
            </w:r>
          </w:p>
          <w:p w14:paraId="28E9E47E"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ориентироваться на разнообразие способов решения задач;</w:t>
            </w:r>
          </w:p>
          <w:p w14:paraId="2FEF76BD"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устанавливать причинно-следственные связи в изучаемом круге явлений;</w:t>
            </w:r>
          </w:p>
          <w:p w14:paraId="10AAF6A5"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строить рассуждения об объекте, его строении, свойствах, связях;</w:t>
            </w:r>
          </w:p>
          <w:p w14:paraId="09C4E472"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строить речевое высказывание в устной и письменной форме;</w:t>
            </w:r>
          </w:p>
          <w:p w14:paraId="617CAE59"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использовать такие виды чтения, как ознакомительное, изучающее и поисковое;</w:t>
            </w:r>
          </w:p>
          <w:p w14:paraId="07396A5F"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воспринимать и анализировать сообщения и важнейшие их компоненты – тексты;</w:t>
            </w:r>
          </w:p>
          <w:p w14:paraId="40B2706A"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работать с информацией, представленной в форме текста, схемы, чертежа;</w:t>
            </w:r>
          </w:p>
          <w:p w14:paraId="188F6B4D"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анализировать изучаемые объекты с выделением существенных и несущественных признаков;</w:t>
            </w:r>
          </w:p>
          <w:p w14:paraId="511425D0"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осуществлять синтез как составление целого из частей;</w:t>
            </w:r>
          </w:p>
          <w:p w14:paraId="0CFB8949"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проводить сравнение, сериацию и классификацию изучаемых объектов по заданным критериям;</w:t>
            </w:r>
          </w:p>
          <w:p w14:paraId="28CE7E80"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обобщать, самостоятельно выделяя ряд или класс объектов;</w:t>
            </w:r>
          </w:p>
          <w:p w14:paraId="14D7CB32"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подводить анализируемые объекты под понятие на основе выделения существенных признаков и их синтеза;</w:t>
            </w:r>
          </w:p>
          <w:p w14:paraId="359AF6B6"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устанавливать аналогии;</w:t>
            </w:r>
          </w:p>
          <w:p w14:paraId="14F76AC7" w14:textId="77777777" w:rsidR="00EC20C1" w:rsidRPr="00F60AE4" w:rsidRDefault="00EC20C1" w:rsidP="005E7666">
            <w:pPr>
              <w:spacing w:line="240" w:lineRule="atLeast"/>
              <w:rPr>
                <w:rFonts w:ascii="Times New Roman" w:hAnsi="Times New Roman" w:cs="Times New Roman"/>
                <w:b/>
                <w:sz w:val="24"/>
                <w:szCs w:val="24"/>
              </w:rPr>
            </w:pPr>
            <w:r w:rsidRPr="00F60AE4">
              <w:rPr>
                <w:rFonts w:ascii="Times New Roman" w:hAnsi="Times New Roman" w:cs="Times New Roman"/>
                <w:sz w:val="24"/>
                <w:szCs w:val="24"/>
              </w:rPr>
              <w:t>‐ владеть рядом общих приёмов решения задач.</w:t>
            </w:r>
          </w:p>
        </w:tc>
      </w:tr>
      <w:tr w:rsidR="00EC20C1" w:rsidRPr="00F60AE4" w14:paraId="6C4C3D82" w14:textId="77777777" w:rsidTr="005E7666">
        <w:tc>
          <w:tcPr>
            <w:tcW w:w="2402" w:type="dxa"/>
          </w:tcPr>
          <w:p w14:paraId="00856F3B"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Ученик получит возможность научиться:</w:t>
            </w:r>
          </w:p>
          <w:p w14:paraId="1A08E58E"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основам смыслового восприятия познавательных текстов;</w:t>
            </w:r>
          </w:p>
          <w:p w14:paraId="625B3820"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выделять существенную информацию из познавательных текстов;</w:t>
            </w:r>
          </w:p>
          <w:p w14:paraId="60850A2A"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на основе полученной информации принимать несложные практические решения;</w:t>
            </w:r>
          </w:p>
          <w:p w14:paraId="6AE3CA04"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проводить аналогии между изучаемым материалом и собственным опытом;</w:t>
            </w:r>
          </w:p>
          <w:p w14:paraId="3FC9F6B6"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ориентироваться на возможное разнообразие способов решения учебной задачи.</w:t>
            </w:r>
          </w:p>
        </w:tc>
        <w:tc>
          <w:tcPr>
            <w:tcW w:w="2479" w:type="dxa"/>
          </w:tcPr>
          <w:p w14:paraId="420A7650"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Ученик получит возможность научиться:</w:t>
            </w:r>
          </w:p>
          <w:p w14:paraId="2669BEDE"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строить небольшие сообщения в устной форме;</w:t>
            </w:r>
          </w:p>
          <w:p w14:paraId="41CC2264"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выделять информацию из сообщений разных видов (в том числе текстов) в соответствии с учебной задачей;</w:t>
            </w:r>
          </w:p>
          <w:p w14:paraId="4F5024B4"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проводить сравнение изучаемых объектов по самостоятельно выделенным критериям;</w:t>
            </w:r>
          </w:p>
          <w:p w14:paraId="509CE714" w14:textId="77777777" w:rsidR="00EC20C1" w:rsidRPr="00F60AE4" w:rsidRDefault="00EC20C1" w:rsidP="005E7666">
            <w:pPr>
              <w:spacing w:line="240" w:lineRule="atLeast"/>
              <w:rPr>
                <w:rFonts w:ascii="Times New Roman" w:hAnsi="Times New Roman" w:cs="Times New Roman"/>
                <w:b/>
                <w:sz w:val="24"/>
                <w:szCs w:val="24"/>
              </w:rPr>
            </w:pPr>
            <w:r w:rsidRPr="00F60AE4">
              <w:rPr>
                <w:rFonts w:ascii="Times New Roman" w:hAnsi="Times New Roman" w:cs="Times New Roman"/>
                <w:sz w:val="24"/>
                <w:szCs w:val="24"/>
              </w:rPr>
              <w:t>- описывать по определённому алгоритму объект наблюдения.</w:t>
            </w:r>
          </w:p>
        </w:tc>
        <w:tc>
          <w:tcPr>
            <w:tcW w:w="2576" w:type="dxa"/>
          </w:tcPr>
          <w:p w14:paraId="2E59D45E"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Ученик получит возможность научиться:</w:t>
            </w:r>
          </w:p>
          <w:p w14:paraId="4734D56B"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осуществлять расширенный поиск информации в соответствии с заданиями учителя с использованием ресурсов библиотек, поисковых систем, медиаресурсов;</w:t>
            </w:r>
          </w:p>
          <w:p w14:paraId="50EC3759"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фиксировать информацию с помощью инструментов ИКТ;</w:t>
            </w:r>
          </w:p>
          <w:p w14:paraId="11142422"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строить рассуждение об объекте, его строении, свойствах и связях;</w:t>
            </w:r>
          </w:p>
          <w:p w14:paraId="4CBAD4D0"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b/>
                <w:sz w:val="24"/>
                <w:szCs w:val="24"/>
              </w:rPr>
              <w:t>‐</w:t>
            </w:r>
            <w:r w:rsidRPr="00F60AE4">
              <w:rPr>
                <w:rFonts w:ascii="Times New Roman" w:hAnsi="Times New Roman" w:cs="Times New Roman"/>
                <w:sz w:val="24"/>
                <w:szCs w:val="24"/>
              </w:rPr>
              <w:t>осуществлять выбор эффективных способов решения задач в зависимости от конкретных условий.</w:t>
            </w:r>
          </w:p>
          <w:p w14:paraId="36830CB3" w14:textId="77777777" w:rsidR="00EC20C1" w:rsidRPr="00F60AE4" w:rsidRDefault="00EC20C1" w:rsidP="005E7666">
            <w:pPr>
              <w:spacing w:line="240" w:lineRule="atLeast"/>
              <w:rPr>
                <w:rFonts w:ascii="Times New Roman" w:hAnsi="Times New Roman" w:cs="Times New Roman"/>
                <w:b/>
                <w:sz w:val="24"/>
                <w:szCs w:val="24"/>
              </w:rPr>
            </w:pPr>
            <w:r w:rsidRPr="00F60AE4">
              <w:rPr>
                <w:rFonts w:ascii="Times New Roman" w:hAnsi="Times New Roman" w:cs="Times New Roman"/>
                <w:sz w:val="24"/>
                <w:szCs w:val="24"/>
              </w:rPr>
              <w:t>‐ делать выписки из используемых источников информации.</w:t>
            </w:r>
          </w:p>
        </w:tc>
        <w:tc>
          <w:tcPr>
            <w:tcW w:w="3543" w:type="dxa"/>
          </w:tcPr>
          <w:p w14:paraId="5C8B0066"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Ученик получит возможность научиться:</w:t>
            </w:r>
          </w:p>
          <w:p w14:paraId="5B9B2CEF"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осуществлять расширенный поиск информации с использованием ресурсов библиотек и Интернета;</w:t>
            </w:r>
          </w:p>
          <w:p w14:paraId="6B17AB88"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осознанно и произвольно строить сообщения в устной и письменной форме;</w:t>
            </w:r>
          </w:p>
          <w:p w14:paraId="061C7107"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осуществлять синтез</w:t>
            </w:r>
          </w:p>
          <w:p w14:paraId="0C28CD52"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самостоятельно достраивая и восполняя недостающие компоненты;</w:t>
            </w:r>
          </w:p>
          <w:p w14:paraId="145989F9"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находить несколько источников информации, делать выписки из используемых источников;</w:t>
            </w:r>
          </w:p>
          <w:p w14:paraId="4A0EDE5D"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осуществлять сравнение, сериацию и классификацию изученных объектов по самостоятельно выделенным основаниям;</w:t>
            </w:r>
          </w:p>
          <w:p w14:paraId="37756582"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строить логическое рассуждение, включающее установление причинно-следственных связей;</w:t>
            </w:r>
          </w:p>
          <w:p w14:paraId="2DC41042"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создавать и преобразовывать модели и схемы для решения задач;</w:t>
            </w:r>
          </w:p>
          <w:p w14:paraId="55B07A42"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14:paraId="6E4F1E59" w14:textId="77777777" w:rsidR="00EC20C1" w:rsidRPr="00F60AE4" w:rsidRDefault="00EC20C1" w:rsidP="005E7666">
            <w:pPr>
              <w:spacing w:line="240" w:lineRule="atLeast"/>
              <w:rPr>
                <w:rFonts w:ascii="Times New Roman" w:hAnsi="Times New Roman" w:cs="Times New Roman"/>
                <w:sz w:val="24"/>
                <w:szCs w:val="24"/>
              </w:rPr>
            </w:pPr>
            <w:r w:rsidRPr="00F60AE4">
              <w:rPr>
                <w:rFonts w:ascii="Times New Roman" w:hAnsi="Times New Roman" w:cs="Times New Roman"/>
                <w:sz w:val="24"/>
                <w:szCs w:val="24"/>
              </w:rPr>
              <w:t>‐ произвольно и осознанно владеть общими приёмами решения задач.</w:t>
            </w:r>
          </w:p>
        </w:tc>
      </w:tr>
      <w:tr w:rsidR="00EC20C1" w:rsidRPr="00F60AE4" w14:paraId="172B9A19" w14:textId="77777777" w:rsidTr="005E7666">
        <w:tc>
          <w:tcPr>
            <w:tcW w:w="11000" w:type="dxa"/>
            <w:gridSpan w:val="4"/>
          </w:tcPr>
          <w:p w14:paraId="43E083C3"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b/>
                <w:sz w:val="24"/>
                <w:szCs w:val="24"/>
              </w:rPr>
              <w:t>Коммуникативные УУД</w:t>
            </w:r>
          </w:p>
        </w:tc>
      </w:tr>
      <w:tr w:rsidR="00EC20C1" w:rsidRPr="00F60AE4" w14:paraId="0D608612" w14:textId="77777777" w:rsidTr="005E7666">
        <w:tc>
          <w:tcPr>
            <w:tcW w:w="2402" w:type="dxa"/>
          </w:tcPr>
          <w:p w14:paraId="7EC364C7" w14:textId="77777777" w:rsidR="00EC20C1" w:rsidRPr="00F60AE4" w:rsidRDefault="00EC20C1" w:rsidP="005E7666">
            <w:pPr>
              <w:pStyle w:val="Default"/>
              <w:spacing w:line="240" w:lineRule="atLeast"/>
            </w:pPr>
            <w:r w:rsidRPr="00F60AE4">
              <w:rPr>
                <w:b/>
                <w:bCs/>
              </w:rPr>
              <w:t xml:space="preserve">Ученик научится: </w:t>
            </w:r>
          </w:p>
          <w:p w14:paraId="28FE333C" w14:textId="77777777" w:rsidR="00EC20C1" w:rsidRPr="00F60AE4" w:rsidRDefault="00EC20C1" w:rsidP="005E7666">
            <w:pPr>
              <w:pStyle w:val="Default"/>
              <w:spacing w:line="240" w:lineRule="atLeast"/>
            </w:pPr>
            <w:r w:rsidRPr="00F60AE4">
              <w:t xml:space="preserve">‐ принимать участие в коллективных работах, работах парами и группами; </w:t>
            </w:r>
          </w:p>
          <w:p w14:paraId="3B0051E6" w14:textId="77777777" w:rsidR="00EC20C1" w:rsidRPr="00F60AE4" w:rsidRDefault="00EC20C1" w:rsidP="005E7666">
            <w:pPr>
              <w:pStyle w:val="Default"/>
              <w:spacing w:line="240" w:lineRule="atLeast"/>
            </w:pPr>
            <w:r w:rsidRPr="00F60AE4">
              <w:t xml:space="preserve">‐ понимать важность коллективной работы; </w:t>
            </w:r>
          </w:p>
          <w:p w14:paraId="1652BAE0" w14:textId="77777777" w:rsidR="00EC20C1" w:rsidRPr="00F60AE4" w:rsidRDefault="00EC20C1" w:rsidP="005E7666">
            <w:pPr>
              <w:pStyle w:val="Default"/>
              <w:spacing w:line="240" w:lineRule="atLeast"/>
            </w:pPr>
            <w:r w:rsidRPr="00F60AE4">
              <w:t xml:space="preserve">‐ контролировать свои действия при совместной работе; </w:t>
            </w:r>
          </w:p>
          <w:p w14:paraId="7ED7E070" w14:textId="77777777" w:rsidR="00EC20C1" w:rsidRPr="00F60AE4" w:rsidRDefault="00EC20C1" w:rsidP="005E7666">
            <w:pPr>
              <w:pStyle w:val="Default"/>
              <w:spacing w:line="240" w:lineRule="atLeast"/>
            </w:pPr>
            <w:r w:rsidRPr="00F60AE4">
              <w:t xml:space="preserve">‐ допускать существование различных точек зрения; </w:t>
            </w:r>
          </w:p>
          <w:p w14:paraId="3ACA2A50" w14:textId="77777777" w:rsidR="00EC20C1" w:rsidRPr="00F60AE4" w:rsidRDefault="00EC20C1" w:rsidP="005E7666">
            <w:pPr>
              <w:spacing w:line="240" w:lineRule="atLeast"/>
              <w:rPr>
                <w:rFonts w:ascii="Times New Roman" w:hAnsi="Times New Roman" w:cs="Times New Roman"/>
                <w:b/>
                <w:sz w:val="24"/>
                <w:szCs w:val="24"/>
              </w:rPr>
            </w:pPr>
            <w:r w:rsidRPr="00F60AE4">
              <w:rPr>
                <w:rFonts w:ascii="Times New Roman" w:hAnsi="Times New Roman" w:cs="Times New Roman"/>
                <w:sz w:val="24"/>
                <w:szCs w:val="24"/>
              </w:rPr>
              <w:t xml:space="preserve">‐ договариваться с партнёрами и приходить к общему решению. </w:t>
            </w:r>
          </w:p>
        </w:tc>
        <w:tc>
          <w:tcPr>
            <w:tcW w:w="2479" w:type="dxa"/>
          </w:tcPr>
          <w:p w14:paraId="78C62231" w14:textId="77777777" w:rsidR="00EC20C1" w:rsidRPr="00F60AE4" w:rsidRDefault="00EC20C1" w:rsidP="005E7666">
            <w:pPr>
              <w:pStyle w:val="Default"/>
              <w:spacing w:line="240" w:lineRule="atLeast"/>
            </w:pPr>
            <w:r w:rsidRPr="00F60AE4">
              <w:rPr>
                <w:b/>
                <w:bCs/>
              </w:rPr>
              <w:t xml:space="preserve">Ученик научится: </w:t>
            </w:r>
          </w:p>
          <w:p w14:paraId="641A978D" w14:textId="77777777" w:rsidR="00EC20C1" w:rsidRPr="00F60AE4" w:rsidRDefault="00EC20C1" w:rsidP="005E7666">
            <w:pPr>
              <w:pStyle w:val="Default"/>
              <w:spacing w:line="240" w:lineRule="atLeast"/>
            </w:pPr>
            <w:r w:rsidRPr="00F60AE4">
              <w:t xml:space="preserve">‐ договариваться с партнёрами, в том числе в ситуации столкновения интересов; </w:t>
            </w:r>
          </w:p>
          <w:p w14:paraId="6B34EFD6" w14:textId="77777777" w:rsidR="00EC20C1" w:rsidRPr="00F60AE4" w:rsidRDefault="00EC20C1" w:rsidP="005E7666">
            <w:pPr>
              <w:pStyle w:val="Default"/>
              <w:spacing w:line="240" w:lineRule="atLeast"/>
            </w:pPr>
            <w:r w:rsidRPr="00F60AE4">
              <w:t xml:space="preserve">‐ строить понятные для партнёра высказывания; </w:t>
            </w:r>
          </w:p>
          <w:p w14:paraId="68E1C8FE" w14:textId="77777777" w:rsidR="00EC20C1" w:rsidRPr="00F60AE4" w:rsidRDefault="00EC20C1" w:rsidP="005E7666">
            <w:pPr>
              <w:pStyle w:val="Default"/>
              <w:spacing w:line="240" w:lineRule="atLeast"/>
            </w:pPr>
            <w:r w:rsidRPr="00F60AE4">
              <w:t xml:space="preserve">‐ контролировать действия партнёров в совместной деятельности; </w:t>
            </w:r>
          </w:p>
          <w:p w14:paraId="38E8B9FA" w14:textId="77777777" w:rsidR="00EC20C1" w:rsidRPr="00F60AE4" w:rsidRDefault="00EC20C1" w:rsidP="005E7666">
            <w:pPr>
              <w:pStyle w:val="Default"/>
              <w:spacing w:line="240" w:lineRule="atLeast"/>
            </w:pPr>
            <w:r w:rsidRPr="00F60AE4">
              <w:t xml:space="preserve">‐ воспринимать другое мнение и позицию; </w:t>
            </w:r>
          </w:p>
          <w:p w14:paraId="53336F68" w14:textId="77777777" w:rsidR="00EC20C1" w:rsidRPr="00F60AE4" w:rsidRDefault="00EC20C1" w:rsidP="005E7666">
            <w:pPr>
              <w:pStyle w:val="Default"/>
              <w:spacing w:line="240" w:lineRule="atLeast"/>
            </w:pPr>
            <w:r w:rsidRPr="00F60AE4">
              <w:t xml:space="preserve">‐ формулировать собственное мнение и позицию; </w:t>
            </w:r>
          </w:p>
          <w:p w14:paraId="7745BC79" w14:textId="77777777" w:rsidR="00EC20C1" w:rsidRPr="00F60AE4" w:rsidRDefault="00EC20C1" w:rsidP="005E7666">
            <w:pPr>
              <w:pStyle w:val="Default"/>
              <w:spacing w:line="240" w:lineRule="atLeast"/>
            </w:pPr>
            <w:r w:rsidRPr="00F60AE4">
              <w:t xml:space="preserve">‐ задавать вопросы, адекватные данной ситуации, позволяющие оценить её в процессе общения; </w:t>
            </w:r>
          </w:p>
          <w:p w14:paraId="495C6A0A" w14:textId="77777777" w:rsidR="00EC20C1" w:rsidRPr="00F60AE4" w:rsidRDefault="00EC20C1" w:rsidP="005E7666">
            <w:pPr>
              <w:spacing w:line="240" w:lineRule="atLeast"/>
              <w:rPr>
                <w:rFonts w:ascii="Times New Roman" w:hAnsi="Times New Roman" w:cs="Times New Roman"/>
                <w:b/>
                <w:sz w:val="24"/>
                <w:szCs w:val="24"/>
              </w:rPr>
            </w:pPr>
            <w:r w:rsidRPr="00F60AE4">
              <w:rPr>
                <w:rFonts w:ascii="Times New Roman" w:hAnsi="Times New Roman" w:cs="Times New Roman"/>
                <w:sz w:val="24"/>
                <w:szCs w:val="24"/>
              </w:rPr>
              <w:t xml:space="preserve">‐ проявлять инициативу в коллективных работах. </w:t>
            </w:r>
          </w:p>
        </w:tc>
        <w:tc>
          <w:tcPr>
            <w:tcW w:w="2576" w:type="dxa"/>
          </w:tcPr>
          <w:p w14:paraId="795CD3AD" w14:textId="77777777" w:rsidR="00EC20C1" w:rsidRPr="00F60AE4" w:rsidRDefault="00EC20C1" w:rsidP="005E7666">
            <w:pPr>
              <w:pStyle w:val="Default"/>
              <w:spacing w:line="240" w:lineRule="atLeast"/>
            </w:pPr>
            <w:r w:rsidRPr="00F60AE4">
              <w:rPr>
                <w:b/>
                <w:bCs/>
              </w:rPr>
              <w:t xml:space="preserve">Ученик научится: </w:t>
            </w:r>
          </w:p>
          <w:p w14:paraId="79319013" w14:textId="77777777" w:rsidR="00EC20C1" w:rsidRPr="00F60AE4" w:rsidRDefault="00EC20C1" w:rsidP="005E7666">
            <w:pPr>
              <w:pStyle w:val="Default"/>
              <w:spacing w:line="240" w:lineRule="atLeast"/>
            </w:pPr>
            <w:r w:rsidRPr="00F60AE4">
              <w:t xml:space="preserve">‐ допускать возможность существования у людей различных точек зрения; </w:t>
            </w:r>
          </w:p>
          <w:p w14:paraId="7D712F65" w14:textId="77777777" w:rsidR="00EC20C1" w:rsidRPr="00F60AE4" w:rsidRDefault="00EC20C1" w:rsidP="005E7666">
            <w:pPr>
              <w:pStyle w:val="Default"/>
              <w:spacing w:line="240" w:lineRule="atLeast"/>
            </w:pPr>
            <w:r w:rsidRPr="00F60AE4">
              <w:t xml:space="preserve">‐ договариваться и приходить к общему решению в совместной деятельности; </w:t>
            </w:r>
          </w:p>
          <w:p w14:paraId="7A3437B0" w14:textId="77777777" w:rsidR="00EC20C1" w:rsidRPr="00F60AE4" w:rsidRDefault="00EC20C1" w:rsidP="005E7666">
            <w:pPr>
              <w:pStyle w:val="Default"/>
              <w:spacing w:line="240" w:lineRule="atLeast"/>
            </w:pPr>
            <w:r w:rsidRPr="00F60AE4">
              <w:t xml:space="preserve">‐ продуктивно разрешать конфликты на основе учёта интересов и позиций всех участников; </w:t>
            </w:r>
          </w:p>
          <w:p w14:paraId="404960D6" w14:textId="77777777" w:rsidR="00EC20C1" w:rsidRPr="00F60AE4" w:rsidRDefault="00EC20C1" w:rsidP="005E7666">
            <w:pPr>
              <w:pStyle w:val="Default"/>
              <w:spacing w:line="240" w:lineRule="atLeast"/>
            </w:pPr>
            <w:r w:rsidRPr="00F60AE4">
              <w:t xml:space="preserve">‐ ориентироваться на позицию партнёра в общении и взаимодействии; </w:t>
            </w:r>
          </w:p>
          <w:p w14:paraId="5A14BBFF" w14:textId="77777777" w:rsidR="00EC20C1" w:rsidRPr="00F60AE4" w:rsidRDefault="00EC20C1" w:rsidP="005E7666">
            <w:pPr>
              <w:pStyle w:val="Default"/>
              <w:spacing w:line="240" w:lineRule="atLeast"/>
            </w:pPr>
            <w:r w:rsidRPr="00F60AE4">
              <w:t xml:space="preserve">‐ учитывать другое мнение и позицию; </w:t>
            </w:r>
          </w:p>
          <w:p w14:paraId="687CFFB3" w14:textId="77777777" w:rsidR="00EC20C1" w:rsidRPr="00F60AE4" w:rsidRDefault="00EC20C1" w:rsidP="005E7666">
            <w:pPr>
              <w:pStyle w:val="Default"/>
              <w:spacing w:line="240" w:lineRule="atLeast"/>
            </w:pPr>
            <w:r w:rsidRPr="00F60AE4">
              <w:t xml:space="preserve">‐ оценивать действия партнёра и соотносить со своей точкой зрения; </w:t>
            </w:r>
          </w:p>
          <w:p w14:paraId="1E6A5C9B" w14:textId="77777777" w:rsidR="00EC20C1" w:rsidRPr="00F60AE4" w:rsidRDefault="00EC20C1" w:rsidP="005E7666">
            <w:pPr>
              <w:spacing w:line="240" w:lineRule="atLeast"/>
              <w:rPr>
                <w:rFonts w:ascii="Times New Roman" w:hAnsi="Times New Roman" w:cs="Times New Roman"/>
                <w:b/>
                <w:sz w:val="24"/>
                <w:szCs w:val="24"/>
              </w:rPr>
            </w:pPr>
            <w:r w:rsidRPr="00F60AE4">
              <w:rPr>
                <w:rFonts w:ascii="Times New Roman" w:hAnsi="Times New Roman" w:cs="Times New Roman"/>
                <w:sz w:val="24"/>
                <w:szCs w:val="24"/>
              </w:rPr>
              <w:t xml:space="preserve">‐ адекватно использовать средства устной речи для решения различных коммуникативных задач. </w:t>
            </w:r>
          </w:p>
        </w:tc>
        <w:tc>
          <w:tcPr>
            <w:tcW w:w="3543" w:type="dxa"/>
          </w:tcPr>
          <w:p w14:paraId="716F7355" w14:textId="77777777" w:rsidR="00EC20C1" w:rsidRPr="00F60AE4" w:rsidRDefault="00EC20C1" w:rsidP="005E7666">
            <w:pPr>
              <w:pStyle w:val="Default"/>
              <w:spacing w:line="240" w:lineRule="atLeast"/>
            </w:pPr>
            <w:r w:rsidRPr="00F60AE4">
              <w:rPr>
                <w:b/>
                <w:bCs/>
              </w:rPr>
              <w:t xml:space="preserve">Выпускник научится: </w:t>
            </w:r>
          </w:p>
          <w:p w14:paraId="5BA87997" w14:textId="77777777" w:rsidR="00EC20C1" w:rsidRPr="00F60AE4" w:rsidRDefault="00EC20C1" w:rsidP="005E7666">
            <w:pPr>
              <w:pStyle w:val="Default"/>
              <w:spacing w:line="240" w:lineRule="atLeast"/>
            </w:pPr>
            <w:r w:rsidRPr="00F60AE4">
              <w:t xml:space="preserve">‐ адекватно использовать коммуникативные, прежде всего речевые, средства для решения различных коммуникативных задач; </w:t>
            </w:r>
          </w:p>
          <w:p w14:paraId="694D7D7B" w14:textId="77777777" w:rsidR="00EC20C1" w:rsidRPr="00F60AE4" w:rsidRDefault="00EC20C1" w:rsidP="005E7666">
            <w:pPr>
              <w:pStyle w:val="Default"/>
              <w:spacing w:line="240" w:lineRule="atLeast"/>
            </w:pPr>
            <w:r w:rsidRPr="00F60AE4">
              <w:t xml:space="preserve">‐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 </w:t>
            </w:r>
          </w:p>
          <w:p w14:paraId="5CD3B98A" w14:textId="77777777" w:rsidR="00EC20C1" w:rsidRPr="00F60AE4" w:rsidRDefault="00EC20C1" w:rsidP="005E7666">
            <w:pPr>
              <w:pStyle w:val="Default"/>
              <w:spacing w:line="240" w:lineRule="atLeast"/>
            </w:pPr>
            <w:r w:rsidRPr="00F60AE4">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14:paraId="4181C584" w14:textId="77777777" w:rsidR="00EC20C1" w:rsidRPr="00F60AE4" w:rsidRDefault="00EC20C1" w:rsidP="005E7666">
            <w:pPr>
              <w:pStyle w:val="Default"/>
              <w:spacing w:line="240" w:lineRule="atLeast"/>
            </w:pPr>
            <w:r w:rsidRPr="00F60AE4">
              <w:t xml:space="preserve">‐ учитывать разные мнения и стремиться к координации при сотрудничестве; </w:t>
            </w:r>
          </w:p>
          <w:p w14:paraId="2A831F63" w14:textId="77777777" w:rsidR="00EC20C1" w:rsidRPr="00F60AE4" w:rsidRDefault="00EC20C1" w:rsidP="005E7666">
            <w:pPr>
              <w:pStyle w:val="Default"/>
              <w:spacing w:line="240" w:lineRule="atLeast"/>
            </w:pPr>
            <w:r w:rsidRPr="00F60AE4">
              <w:t xml:space="preserve">‐ контролировать действия партнёра; </w:t>
            </w:r>
          </w:p>
          <w:p w14:paraId="0357E8EB" w14:textId="77777777" w:rsidR="00EC20C1" w:rsidRPr="00F60AE4" w:rsidRDefault="00EC20C1" w:rsidP="005E7666">
            <w:pPr>
              <w:pStyle w:val="Default"/>
              <w:spacing w:line="240" w:lineRule="atLeast"/>
            </w:pPr>
            <w:r w:rsidRPr="00F60AE4">
              <w:t xml:space="preserve">‐ формулировать собственное мнение и позицию; </w:t>
            </w:r>
          </w:p>
          <w:p w14:paraId="5E8F2B94" w14:textId="77777777" w:rsidR="00EC20C1" w:rsidRPr="00F60AE4" w:rsidRDefault="00EC20C1" w:rsidP="005E7666">
            <w:pPr>
              <w:spacing w:line="240" w:lineRule="atLeast"/>
              <w:rPr>
                <w:rFonts w:ascii="Times New Roman" w:hAnsi="Times New Roman" w:cs="Times New Roman"/>
                <w:b/>
                <w:sz w:val="24"/>
                <w:szCs w:val="24"/>
              </w:rPr>
            </w:pPr>
            <w:r w:rsidRPr="00F60AE4">
              <w:rPr>
                <w:rFonts w:ascii="Times New Roman" w:hAnsi="Times New Roman" w:cs="Times New Roman"/>
                <w:sz w:val="24"/>
                <w:szCs w:val="24"/>
              </w:rPr>
              <w:t xml:space="preserve">‐ строить понятные для </w:t>
            </w:r>
          </w:p>
          <w:p w14:paraId="3587AD0D" w14:textId="77777777" w:rsidR="00EC20C1" w:rsidRPr="00F60AE4" w:rsidRDefault="00EC20C1" w:rsidP="005E7666">
            <w:pPr>
              <w:pStyle w:val="Default"/>
              <w:spacing w:line="240" w:lineRule="atLeast"/>
            </w:pPr>
            <w:r w:rsidRPr="00F60AE4">
              <w:t xml:space="preserve">партнёра высказывания; </w:t>
            </w:r>
          </w:p>
          <w:p w14:paraId="31068EDC" w14:textId="77777777" w:rsidR="00EC20C1" w:rsidRPr="00F60AE4" w:rsidRDefault="00EC20C1" w:rsidP="005E7666">
            <w:pPr>
              <w:pStyle w:val="Default"/>
              <w:spacing w:line="240" w:lineRule="atLeast"/>
            </w:pPr>
            <w:r w:rsidRPr="00F60AE4">
              <w:t xml:space="preserve">‐ задавать вопросы; </w:t>
            </w:r>
          </w:p>
          <w:p w14:paraId="63A35E2B" w14:textId="77777777" w:rsidR="00EC20C1" w:rsidRPr="00F60AE4" w:rsidRDefault="00EC20C1" w:rsidP="005E7666">
            <w:pPr>
              <w:spacing w:line="240" w:lineRule="atLeast"/>
              <w:rPr>
                <w:rFonts w:ascii="Times New Roman" w:hAnsi="Times New Roman" w:cs="Times New Roman"/>
                <w:b/>
                <w:sz w:val="24"/>
                <w:szCs w:val="24"/>
              </w:rPr>
            </w:pPr>
            <w:r w:rsidRPr="00F60AE4">
              <w:rPr>
                <w:rFonts w:ascii="Times New Roman" w:hAnsi="Times New Roman" w:cs="Times New Roman"/>
                <w:sz w:val="24"/>
                <w:szCs w:val="24"/>
              </w:rPr>
              <w:t xml:space="preserve">‐ использовать речь для регуляции своего действия. </w:t>
            </w:r>
          </w:p>
        </w:tc>
      </w:tr>
      <w:tr w:rsidR="00EC20C1" w:rsidRPr="00F60AE4" w14:paraId="5400DBE5" w14:textId="77777777" w:rsidTr="005E7666">
        <w:tc>
          <w:tcPr>
            <w:tcW w:w="2402" w:type="dxa"/>
          </w:tcPr>
          <w:p w14:paraId="4B0409F9" w14:textId="77777777" w:rsidR="00EC20C1" w:rsidRPr="00F60AE4" w:rsidRDefault="00EC20C1" w:rsidP="005E7666">
            <w:pPr>
              <w:pStyle w:val="Default"/>
              <w:spacing w:line="240" w:lineRule="atLeast"/>
            </w:pPr>
            <w:r w:rsidRPr="00F60AE4">
              <w:rPr>
                <w:b/>
                <w:bCs/>
                <w:i/>
                <w:iCs/>
              </w:rPr>
              <w:t xml:space="preserve">Ученик получит возможность научиться: </w:t>
            </w:r>
            <w:r w:rsidRPr="00F60AE4">
              <w:t xml:space="preserve">проявлять инициативу в коллективных творческих работах; </w:t>
            </w:r>
          </w:p>
          <w:p w14:paraId="74FF8074" w14:textId="77777777" w:rsidR="00EC20C1" w:rsidRPr="00F60AE4" w:rsidRDefault="00EC20C1" w:rsidP="005E7666">
            <w:pPr>
              <w:pStyle w:val="Default"/>
              <w:spacing w:line="240" w:lineRule="atLeast"/>
            </w:pPr>
            <w:r w:rsidRPr="00F60AE4">
              <w:t xml:space="preserve">- следить за действиями других участников совместной деятельности; </w:t>
            </w:r>
          </w:p>
          <w:p w14:paraId="08EFCAAB" w14:textId="77777777" w:rsidR="00EC20C1" w:rsidRPr="00F60AE4" w:rsidRDefault="00EC20C1" w:rsidP="005E7666">
            <w:pPr>
              <w:pStyle w:val="Default"/>
              <w:spacing w:line="240" w:lineRule="atLeast"/>
            </w:pPr>
            <w:r w:rsidRPr="00F60AE4">
              <w:t xml:space="preserve">- принимать другое мнение и позицию; </w:t>
            </w:r>
          </w:p>
          <w:p w14:paraId="723EC494" w14:textId="77777777" w:rsidR="00EC20C1" w:rsidRPr="00F60AE4" w:rsidRDefault="00EC20C1" w:rsidP="005E7666">
            <w:pPr>
              <w:spacing w:line="240" w:lineRule="atLeast"/>
              <w:rPr>
                <w:rFonts w:ascii="Times New Roman" w:hAnsi="Times New Roman" w:cs="Times New Roman"/>
                <w:b/>
                <w:sz w:val="24"/>
                <w:szCs w:val="24"/>
              </w:rPr>
            </w:pPr>
            <w:r w:rsidRPr="00F60AE4">
              <w:rPr>
                <w:rFonts w:ascii="Times New Roman" w:hAnsi="Times New Roman" w:cs="Times New Roman"/>
                <w:sz w:val="24"/>
                <w:szCs w:val="24"/>
              </w:rPr>
              <w:t xml:space="preserve">- строить понятные для партнёра высказывания. </w:t>
            </w:r>
          </w:p>
        </w:tc>
        <w:tc>
          <w:tcPr>
            <w:tcW w:w="2479" w:type="dxa"/>
          </w:tcPr>
          <w:p w14:paraId="6D086663" w14:textId="77777777" w:rsidR="00EC20C1" w:rsidRPr="00F60AE4" w:rsidRDefault="00EC20C1" w:rsidP="005E7666">
            <w:pPr>
              <w:pStyle w:val="Default"/>
              <w:spacing w:line="240" w:lineRule="atLeast"/>
            </w:pPr>
            <w:r w:rsidRPr="00F60AE4">
              <w:rPr>
                <w:b/>
                <w:bCs/>
                <w:i/>
                <w:iCs/>
              </w:rPr>
              <w:t xml:space="preserve">Ученик получит возможность научиться: </w:t>
            </w:r>
          </w:p>
          <w:p w14:paraId="764CD148" w14:textId="77777777" w:rsidR="00EC20C1" w:rsidRPr="00F60AE4" w:rsidRDefault="00EC20C1" w:rsidP="005E7666">
            <w:pPr>
              <w:pStyle w:val="Default"/>
              <w:spacing w:line="240" w:lineRule="atLeast"/>
            </w:pPr>
            <w:r w:rsidRPr="00F60AE4">
              <w:rPr>
                <w:b/>
                <w:bCs/>
                <w:i/>
                <w:iCs/>
              </w:rPr>
              <w:t xml:space="preserve">- </w:t>
            </w:r>
            <w:r w:rsidRPr="00F60AE4">
              <w:t xml:space="preserve">учитывать в сотрудничестве позицию других людей, отличную от собственной; </w:t>
            </w:r>
          </w:p>
          <w:p w14:paraId="7C05B7F4" w14:textId="77777777" w:rsidR="00EC20C1" w:rsidRPr="00F60AE4" w:rsidRDefault="00EC20C1" w:rsidP="005E7666">
            <w:pPr>
              <w:pStyle w:val="Default"/>
              <w:spacing w:line="240" w:lineRule="atLeast"/>
            </w:pPr>
            <w:r w:rsidRPr="00F60AE4">
              <w:t xml:space="preserve">- ориентироваться на позицию партнёра в общении и взаимодействии; </w:t>
            </w:r>
          </w:p>
          <w:p w14:paraId="026F1523" w14:textId="77777777" w:rsidR="00EC20C1" w:rsidRPr="00F60AE4" w:rsidRDefault="00EC20C1" w:rsidP="005E7666">
            <w:pPr>
              <w:pStyle w:val="Default"/>
              <w:spacing w:line="240" w:lineRule="atLeast"/>
            </w:pPr>
            <w:r w:rsidRPr="00F60AE4">
              <w:t xml:space="preserve">- продуктивно разрешать конфликты на основе учёта интересов и позиций всех участников; </w:t>
            </w:r>
          </w:p>
          <w:p w14:paraId="7A8A9F2D" w14:textId="77777777" w:rsidR="00EC20C1" w:rsidRPr="00F60AE4" w:rsidRDefault="00EC20C1" w:rsidP="005E7666">
            <w:pPr>
              <w:pStyle w:val="Default"/>
              <w:spacing w:line="240" w:lineRule="atLeast"/>
            </w:pPr>
            <w:r w:rsidRPr="00F60AE4">
              <w:t xml:space="preserve">- оценивать действия партнёра и соотносить со своей точкой зрения; </w:t>
            </w:r>
          </w:p>
          <w:p w14:paraId="33097BC9" w14:textId="77777777" w:rsidR="00EC20C1" w:rsidRPr="00F60AE4" w:rsidRDefault="00EC20C1" w:rsidP="005E7666">
            <w:pPr>
              <w:spacing w:line="240" w:lineRule="atLeast"/>
              <w:rPr>
                <w:rFonts w:ascii="Times New Roman" w:hAnsi="Times New Roman" w:cs="Times New Roman"/>
                <w:b/>
                <w:sz w:val="24"/>
                <w:szCs w:val="24"/>
              </w:rPr>
            </w:pPr>
            <w:r w:rsidRPr="00F60AE4">
              <w:rPr>
                <w:rFonts w:ascii="Times New Roman" w:hAnsi="Times New Roman" w:cs="Times New Roman"/>
                <w:sz w:val="24"/>
                <w:szCs w:val="24"/>
              </w:rPr>
              <w:t xml:space="preserve">- адекватно использовать средства устной речи для решения коммуникативных задач. </w:t>
            </w:r>
          </w:p>
        </w:tc>
        <w:tc>
          <w:tcPr>
            <w:tcW w:w="2576" w:type="dxa"/>
          </w:tcPr>
          <w:p w14:paraId="0DDE90EF" w14:textId="77777777" w:rsidR="00EC20C1" w:rsidRPr="00F60AE4" w:rsidRDefault="00EC20C1" w:rsidP="005E7666">
            <w:pPr>
              <w:pStyle w:val="Default"/>
              <w:spacing w:line="240" w:lineRule="atLeast"/>
            </w:pPr>
            <w:r w:rsidRPr="00F60AE4">
              <w:rPr>
                <w:b/>
                <w:bCs/>
                <w:i/>
                <w:iCs/>
              </w:rPr>
              <w:t xml:space="preserve">Ученик получит возможность научиться: </w:t>
            </w:r>
          </w:p>
          <w:p w14:paraId="2E6ADC2B" w14:textId="77777777" w:rsidR="00EC20C1" w:rsidRPr="00F60AE4" w:rsidRDefault="00EC20C1" w:rsidP="005E7666">
            <w:pPr>
              <w:pStyle w:val="Default"/>
              <w:spacing w:line="240" w:lineRule="atLeast"/>
            </w:pPr>
            <w:r w:rsidRPr="00F60AE4">
              <w:rPr>
                <w:b/>
                <w:bCs/>
                <w:i/>
                <w:iCs/>
              </w:rPr>
              <w:t xml:space="preserve">- </w:t>
            </w:r>
            <w:r w:rsidRPr="00F60AE4">
              <w:t xml:space="preserve">строить монологическое высказывание, владеть диалогической формой речи, используя по возможности средства и инструменты ИКТ и дистанционного общения; </w:t>
            </w:r>
          </w:p>
          <w:p w14:paraId="548D3210" w14:textId="77777777" w:rsidR="00EC20C1" w:rsidRPr="00F60AE4" w:rsidRDefault="00EC20C1" w:rsidP="005E7666">
            <w:pPr>
              <w:pStyle w:val="Default"/>
              <w:spacing w:line="240" w:lineRule="atLeast"/>
            </w:pPr>
            <w:r w:rsidRPr="00F60AE4">
              <w:t xml:space="preserve">- стремиться к координации позиций в сотрудничестве; </w:t>
            </w:r>
          </w:p>
          <w:p w14:paraId="47C684DA" w14:textId="77777777" w:rsidR="00EC20C1" w:rsidRPr="00F60AE4" w:rsidRDefault="00EC20C1" w:rsidP="005E7666">
            <w:pPr>
              <w:pStyle w:val="Default"/>
              <w:spacing w:line="240" w:lineRule="atLeast"/>
            </w:pPr>
            <w:r w:rsidRPr="00F60AE4">
              <w:t xml:space="preserve">- строить понятные для партнёра высказывания, учитывающие, что партнёр знает и видит, а что нет; </w:t>
            </w:r>
          </w:p>
          <w:p w14:paraId="25E36E65" w14:textId="77777777" w:rsidR="00EC20C1" w:rsidRPr="00F60AE4" w:rsidRDefault="00EC20C1" w:rsidP="005E7666">
            <w:pPr>
              <w:pStyle w:val="Default"/>
              <w:spacing w:line="240" w:lineRule="atLeast"/>
            </w:pPr>
            <w:r w:rsidRPr="00F60AE4">
              <w:t xml:space="preserve">- задавать вопросы, необходимые для организации собственной деятельности и сотрудничества с партнёром; </w:t>
            </w:r>
          </w:p>
          <w:p w14:paraId="210EF24F" w14:textId="77777777" w:rsidR="00EC20C1" w:rsidRPr="00F60AE4" w:rsidRDefault="00EC20C1" w:rsidP="005E7666">
            <w:pPr>
              <w:spacing w:line="240" w:lineRule="atLeast"/>
              <w:rPr>
                <w:rFonts w:ascii="Times New Roman" w:hAnsi="Times New Roman" w:cs="Times New Roman"/>
                <w:b/>
                <w:sz w:val="24"/>
                <w:szCs w:val="24"/>
              </w:rPr>
            </w:pPr>
            <w:r w:rsidRPr="00F60AE4">
              <w:rPr>
                <w:rFonts w:ascii="Times New Roman" w:hAnsi="Times New Roman" w:cs="Times New Roman"/>
                <w:sz w:val="24"/>
                <w:szCs w:val="24"/>
              </w:rPr>
              <w:t xml:space="preserve">- осуществлять взаимный контроль и оказывать необходимую взаимопомощь </w:t>
            </w:r>
          </w:p>
        </w:tc>
        <w:tc>
          <w:tcPr>
            <w:tcW w:w="3543" w:type="dxa"/>
          </w:tcPr>
          <w:p w14:paraId="55727D77" w14:textId="77777777" w:rsidR="00EC20C1" w:rsidRPr="00F60AE4" w:rsidRDefault="00EC20C1" w:rsidP="005E7666">
            <w:pPr>
              <w:pStyle w:val="Default"/>
              <w:spacing w:line="240" w:lineRule="atLeast"/>
            </w:pPr>
            <w:r w:rsidRPr="00F60AE4">
              <w:rPr>
                <w:b/>
                <w:bCs/>
                <w:i/>
                <w:iCs/>
              </w:rPr>
              <w:t xml:space="preserve">Ученик получит возможность научиться: </w:t>
            </w:r>
            <w:r w:rsidRPr="00F60AE4">
              <w:t xml:space="preserve">- учитывать разные мнения и обосновывать свою позицию; </w:t>
            </w:r>
          </w:p>
          <w:p w14:paraId="244423FC" w14:textId="77777777" w:rsidR="00EC20C1" w:rsidRPr="00F60AE4" w:rsidRDefault="00EC20C1" w:rsidP="005E7666">
            <w:pPr>
              <w:pStyle w:val="Default"/>
              <w:spacing w:line="240" w:lineRule="atLeast"/>
            </w:pPr>
            <w:r w:rsidRPr="00F60AE4">
              <w:t xml:space="preserve">- понимать относительность мнений и подходов к решению проблемы; </w:t>
            </w:r>
          </w:p>
          <w:p w14:paraId="652547A5" w14:textId="77777777" w:rsidR="00EC20C1" w:rsidRPr="00F60AE4" w:rsidRDefault="00EC20C1" w:rsidP="005E7666">
            <w:pPr>
              <w:pStyle w:val="Default"/>
              <w:spacing w:line="240" w:lineRule="atLeast"/>
            </w:pPr>
            <w:r w:rsidRPr="00F60AE4">
              <w:t xml:space="preserve">- аргументировать свою позицию и координировать её с позициями партнёров при выработке общего решения; </w:t>
            </w:r>
          </w:p>
          <w:p w14:paraId="623A819F" w14:textId="77777777" w:rsidR="00EC20C1" w:rsidRPr="00F60AE4" w:rsidRDefault="00EC20C1" w:rsidP="005E7666">
            <w:pPr>
              <w:pStyle w:val="Default"/>
              <w:spacing w:line="240" w:lineRule="atLeast"/>
            </w:pPr>
            <w:r w:rsidRPr="00F60AE4">
              <w:t xml:space="preserve">- продуктивно содействовать разрешению конфликтов на основе учёта интересов и позиций всех участников; </w:t>
            </w:r>
          </w:p>
          <w:p w14:paraId="798B9430" w14:textId="77777777" w:rsidR="00EC20C1" w:rsidRPr="00F60AE4" w:rsidRDefault="00EC20C1" w:rsidP="005E7666">
            <w:pPr>
              <w:spacing w:line="240" w:lineRule="atLeast"/>
              <w:rPr>
                <w:rFonts w:ascii="Times New Roman" w:hAnsi="Times New Roman" w:cs="Times New Roman"/>
                <w:b/>
                <w:sz w:val="24"/>
                <w:szCs w:val="24"/>
              </w:rPr>
            </w:pPr>
            <w:r w:rsidRPr="00F60AE4">
              <w:rPr>
                <w:rFonts w:ascii="Times New Roman" w:hAnsi="Times New Roman" w:cs="Times New Roman"/>
                <w:sz w:val="24"/>
                <w:szCs w:val="24"/>
              </w:rPr>
              <w:t>- с учётом целей коммуникации достаточно точно, последовательно и полно передавать партнёру необходимую информацию как ориентир для</w:t>
            </w:r>
          </w:p>
          <w:p w14:paraId="7AC0F70F" w14:textId="77777777" w:rsidR="00EC20C1" w:rsidRPr="00F60AE4" w:rsidRDefault="00EC20C1" w:rsidP="005E7666">
            <w:pPr>
              <w:pStyle w:val="Default"/>
              <w:spacing w:line="240" w:lineRule="atLeast"/>
            </w:pPr>
            <w:r w:rsidRPr="00F60AE4">
              <w:t xml:space="preserve">построения действия; </w:t>
            </w:r>
          </w:p>
          <w:p w14:paraId="57D303F1" w14:textId="77777777" w:rsidR="00EC20C1" w:rsidRPr="00F60AE4" w:rsidRDefault="00EC20C1" w:rsidP="005E7666">
            <w:pPr>
              <w:pStyle w:val="Default"/>
              <w:spacing w:line="240" w:lineRule="atLeast"/>
            </w:pPr>
            <w:r w:rsidRPr="00F60AE4">
              <w:t xml:space="preserve">- задавать вопросы, необходимые для организации собственной деятельности и сотрудничества с партнёром; </w:t>
            </w:r>
          </w:p>
          <w:p w14:paraId="554B1A61" w14:textId="77777777" w:rsidR="00EC20C1" w:rsidRPr="00F60AE4" w:rsidRDefault="00EC20C1" w:rsidP="005E7666">
            <w:pPr>
              <w:pStyle w:val="Default"/>
              <w:spacing w:line="240" w:lineRule="atLeast"/>
            </w:pPr>
            <w:r w:rsidRPr="00F60AE4">
              <w:t xml:space="preserve">- осуществлять взаимный контроль и оказывать в сотрудничестве необходимую взаимопомощь; </w:t>
            </w:r>
          </w:p>
          <w:p w14:paraId="3D3FCF4F" w14:textId="77777777" w:rsidR="00EC20C1" w:rsidRPr="00F60AE4" w:rsidRDefault="00EC20C1" w:rsidP="005E7666">
            <w:pPr>
              <w:spacing w:line="240" w:lineRule="atLeast"/>
              <w:rPr>
                <w:rFonts w:ascii="Times New Roman" w:hAnsi="Times New Roman" w:cs="Times New Roman"/>
                <w:b/>
                <w:sz w:val="24"/>
                <w:szCs w:val="24"/>
              </w:rPr>
            </w:pPr>
            <w:r w:rsidRPr="00F60AE4">
              <w:rPr>
                <w:rFonts w:ascii="Times New Roman" w:hAnsi="Times New Roman" w:cs="Times New Roman"/>
                <w:sz w:val="24"/>
                <w:szCs w:val="24"/>
              </w:rPr>
              <w:t xml:space="preserve">- адекватно использовать речевые средства для эффективного решения разнообразных коммуникативных задач. </w:t>
            </w:r>
          </w:p>
        </w:tc>
      </w:tr>
    </w:tbl>
    <w:p w14:paraId="4000C3FF" w14:textId="77777777" w:rsidR="00EC20C1" w:rsidRPr="00104FA2" w:rsidRDefault="00EC20C1" w:rsidP="00EC20C1">
      <w:pPr>
        <w:spacing w:after="0" w:line="240" w:lineRule="atLeast"/>
        <w:ind w:firstLine="709"/>
        <w:jc w:val="both"/>
        <w:rPr>
          <w:rFonts w:ascii="Times New Roman" w:hAnsi="Times New Roman" w:cs="Times New Roman"/>
          <w:b/>
          <w:sz w:val="28"/>
          <w:szCs w:val="28"/>
        </w:rPr>
      </w:pPr>
    </w:p>
    <w:p w14:paraId="786BE560" w14:textId="77777777" w:rsidR="00EC20C1" w:rsidRPr="00104FA2" w:rsidRDefault="00EC20C1" w:rsidP="00EC20C1">
      <w:pPr>
        <w:pStyle w:val="Default"/>
        <w:spacing w:line="240" w:lineRule="atLeast"/>
        <w:ind w:firstLine="709"/>
        <w:jc w:val="both"/>
        <w:rPr>
          <w:sz w:val="28"/>
          <w:szCs w:val="28"/>
        </w:rPr>
      </w:pPr>
      <w:r w:rsidRPr="00104FA2">
        <w:rPr>
          <w:b/>
          <w:bCs/>
          <w:sz w:val="28"/>
          <w:szCs w:val="28"/>
        </w:rPr>
        <w:t>Формы организации внеурочной деятельности</w:t>
      </w:r>
    </w:p>
    <w:p w14:paraId="5E4B889D"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Форма организации работы по программе в основном - коллективная, а также используется групповая и индивидуальная формы работы. </w:t>
      </w:r>
    </w:p>
    <w:p w14:paraId="12C4C8E1" w14:textId="77777777" w:rsidR="00EC20C1" w:rsidRPr="00104FA2" w:rsidRDefault="00EC20C1" w:rsidP="00EC20C1">
      <w:pPr>
        <w:pStyle w:val="Default"/>
        <w:spacing w:line="240" w:lineRule="atLeast"/>
        <w:ind w:firstLine="709"/>
        <w:jc w:val="both"/>
        <w:rPr>
          <w:sz w:val="28"/>
          <w:szCs w:val="28"/>
        </w:rPr>
      </w:pPr>
      <w:r w:rsidRPr="00104FA2">
        <w:rPr>
          <w:i/>
          <w:sz w:val="28"/>
          <w:szCs w:val="28"/>
        </w:rPr>
        <w:t>Теоретические занятия (внеурочные, внешкольные)</w:t>
      </w:r>
      <w:r w:rsidRPr="00104FA2">
        <w:rPr>
          <w:sz w:val="28"/>
          <w:szCs w:val="28"/>
        </w:rPr>
        <w:t xml:space="preserve">: </w:t>
      </w:r>
    </w:p>
    <w:p w14:paraId="225B0B0D"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 беседы; </w:t>
      </w:r>
    </w:p>
    <w:p w14:paraId="19C3A4C0"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 классный час; </w:t>
      </w:r>
    </w:p>
    <w:p w14:paraId="019427FB"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 встречи с интересными людьми; </w:t>
      </w:r>
    </w:p>
    <w:p w14:paraId="2BCE6D93"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 литературно-музыкальные композиции; </w:t>
      </w:r>
    </w:p>
    <w:p w14:paraId="294E6C62"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 просмотр и обсуждение видеоматериала; </w:t>
      </w:r>
    </w:p>
    <w:p w14:paraId="40A0B19F"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 экскурсии (внеурочная, внешкольная). </w:t>
      </w:r>
    </w:p>
    <w:p w14:paraId="6FCB03ED" w14:textId="77777777" w:rsidR="00EC20C1" w:rsidRPr="00104FA2" w:rsidRDefault="00EC20C1" w:rsidP="00EC20C1">
      <w:pPr>
        <w:pStyle w:val="Default"/>
        <w:spacing w:line="240" w:lineRule="atLeast"/>
        <w:ind w:firstLine="709"/>
        <w:jc w:val="both"/>
        <w:rPr>
          <w:i/>
          <w:sz w:val="28"/>
          <w:szCs w:val="28"/>
        </w:rPr>
      </w:pPr>
      <w:r w:rsidRPr="00104FA2">
        <w:rPr>
          <w:i/>
          <w:sz w:val="28"/>
          <w:szCs w:val="28"/>
        </w:rPr>
        <w:t xml:space="preserve">Практические занятия (внеурочная, внешкольная): </w:t>
      </w:r>
    </w:p>
    <w:p w14:paraId="5A62977A"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 творческие конкурсы; </w:t>
      </w:r>
    </w:p>
    <w:p w14:paraId="135A113E"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 выставки декоративно-прикладного искусства; </w:t>
      </w:r>
    </w:p>
    <w:p w14:paraId="01543CE9"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 коллективные творческие дела; </w:t>
      </w:r>
    </w:p>
    <w:p w14:paraId="17B171C4"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 соревнования; </w:t>
      </w:r>
    </w:p>
    <w:p w14:paraId="0D662BBF"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 показательные выступления; </w:t>
      </w:r>
    </w:p>
    <w:p w14:paraId="23A8FE91"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 праздники; </w:t>
      </w:r>
    </w:p>
    <w:p w14:paraId="253AB70A"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 викторины; </w:t>
      </w:r>
    </w:p>
    <w:p w14:paraId="588CB8DC"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 интеллектуально-познавательные игры; </w:t>
      </w:r>
    </w:p>
    <w:p w14:paraId="299CB74A"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 трудовые дела; </w:t>
      </w:r>
    </w:p>
    <w:p w14:paraId="7C304821"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 тренинги; </w:t>
      </w:r>
    </w:p>
    <w:p w14:paraId="634C074F"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 наблюдение учащихся за событиями в стране; </w:t>
      </w:r>
    </w:p>
    <w:p w14:paraId="76C13C22" w14:textId="77777777" w:rsidR="00EC20C1" w:rsidRPr="00104FA2" w:rsidRDefault="00EC20C1" w:rsidP="00EC20C1">
      <w:pPr>
        <w:pStyle w:val="Default"/>
        <w:spacing w:line="240" w:lineRule="atLeast"/>
        <w:ind w:firstLine="709"/>
        <w:jc w:val="both"/>
        <w:rPr>
          <w:sz w:val="28"/>
          <w:szCs w:val="28"/>
        </w:rPr>
      </w:pPr>
      <w:r w:rsidRPr="00104FA2">
        <w:rPr>
          <w:sz w:val="28"/>
          <w:szCs w:val="28"/>
        </w:rPr>
        <w:t xml:space="preserve">• обсуждение, обыгрывание проблемных ситуаций; </w:t>
      </w:r>
    </w:p>
    <w:p w14:paraId="6E2CEDC4"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заочные путешествия; </w:t>
      </w:r>
    </w:p>
    <w:p w14:paraId="4CAA7D80"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акции благотворительности, милосердия; </w:t>
      </w:r>
    </w:p>
    <w:p w14:paraId="439D76BC"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творческие проекты, презентации; </w:t>
      </w:r>
    </w:p>
    <w:p w14:paraId="0AE0DEF8" w14:textId="77777777" w:rsidR="00EC20C1" w:rsidRPr="00104FA2" w:rsidRDefault="00EC20C1" w:rsidP="00EC20C1">
      <w:pPr>
        <w:pStyle w:val="Default"/>
        <w:spacing w:line="240" w:lineRule="atLeast"/>
        <w:ind w:firstLine="709"/>
        <w:jc w:val="both"/>
        <w:rPr>
          <w:color w:val="auto"/>
          <w:sz w:val="28"/>
          <w:szCs w:val="28"/>
        </w:rPr>
      </w:pPr>
      <w:r w:rsidRPr="00104FA2">
        <w:rPr>
          <w:color w:val="auto"/>
          <w:sz w:val="28"/>
          <w:szCs w:val="28"/>
        </w:rPr>
        <w:t xml:space="preserve">• проведение выставок семейного художественного творчества, музыкальных вечеров. </w:t>
      </w:r>
    </w:p>
    <w:p w14:paraId="6FD68D4F" w14:textId="77777777" w:rsidR="00EC20C1" w:rsidRPr="00104FA2" w:rsidRDefault="00EC20C1" w:rsidP="00EC20C1">
      <w:pPr>
        <w:pStyle w:val="Default"/>
        <w:spacing w:line="240" w:lineRule="atLeast"/>
        <w:ind w:firstLine="709"/>
        <w:jc w:val="both"/>
        <w:rPr>
          <w:color w:val="auto"/>
          <w:sz w:val="28"/>
          <w:szCs w:val="28"/>
        </w:rPr>
      </w:pPr>
    </w:p>
    <w:p w14:paraId="14F7F8E7" w14:textId="77777777" w:rsidR="00EC20C1" w:rsidRPr="00104FA2" w:rsidRDefault="00EC20C1" w:rsidP="00EC20C1">
      <w:pPr>
        <w:pStyle w:val="Default"/>
        <w:spacing w:line="240" w:lineRule="atLeast"/>
        <w:ind w:firstLine="709"/>
        <w:jc w:val="both"/>
        <w:rPr>
          <w:b/>
          <w:color w:val="auto"/>
          <w:sz w:val="28"/>
          <w:szCs w:val="28"/>
        </w:rPr>
      </w:pPr>
      <w:r w:rsidRPr="00104FA2">
        <w:rPr>
          <w:b/>
          <w:color w:val="auto"/>
          <w:sz w:val="28"/>
          <w:szCs w:val="28"/>
        </w:rPr>
        <w:t>Тематическое планирование курса внеурочной деятельности «»</w:t>
      </w:r>
    </w:p>
    <w:p w14:paraId="08146A4C" w14:textId="77777777" w:rsidR="00EC20C1" w:rsidRPr="00104FA2" w:rsidRDefault="00EC20C1" w:rsidP="00EC20C1">
      <w:pPr>
        <w:pStyle w:val="Default"/>
        <w:spacing w:line="240" w:lineRule="atLeast"/>
        <w:ind w:firstLine="709"/>
        <w:jc w:val="both"/>
        <w:rPr>
          <w:color w:val="auto"/>
          <w:sz w:val="28"/>
          <w:szCs w:val="28"/>
        </w:rPr>
      </w:pPr>
    </w:p>
    <w:tbl>
      <w:tblPr>
        <w:tblStyle w:val="a4"/>
        <w:tblW w:w="0" w:type="auto"/>
        <w:tblLook w:val="04A0" w:firstRow="1" w:lastRow="0" w:firstColumn="1" w:lastColumn="0" w:noHBand="0" w:noVBand="1"/>
      </w:tblPr>
      <w:tblGrid>
        <w:gridCol w:w="586"/>
        <w:gridCol w:w="2384"/>
        <w:gridCol w:w="1869"/>
        <w:gridCol w:w="2647"/>
        <w:gridCol w:w="2085"/>
      </w:tblGrid>
      <w:tr w:rsidR="00EC20C1" w:rsidRPr="00F60AE4" w14:paraId="345F18C6" w14:textId="77777777" w:rsidTr="00EC20C1">
        <w:tc>
          <w:tcPr>
            <w:tcW w:w="586" w:type="dxa"/>
          </w:tcPr>
          <w:p w14:paraId="123E97D1"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b/>
                <w:sz w:val="24"/>
                <w:szCs w:val="24"/>
              </w:rPr>
              <w:t>№</w:t>
            </w:r>
          </w:p>
          <w:p w14:paraId="0652D4DE"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b/>
                <w:sz w:val="24"/>
                <w:szCs w:val="24"/>
              </w:rPr>
              <w:t>п</w:t>
            </w:r>
            <w:r w:rsidRPr="00F60AE4">
              <w:rPr>
                <w:rFonts w:ascii="Times New Roman" w:hAnsi="Times New Roman" w:cs="Times New Roman"/>
                <w:b/>
                <w:sz w:val="24"/>
                <w:szCs w:val="24"/>
                <w:lang w:val="en-US"/>
              </w:rPr>
              <w:t>/</w:t>
            </w:r>
            <w:r w:rsidRPr="00F60AE4">
              <w:rPr>
                <w:rFonts w:ascii="Times New Roman" w:hAnsi="Times New Roman" w:cs="Times New Roman"/>
                <w:b/>
                <w:sz w:val="24"/>
                <w:szCs w:val="24"/>
              </w:rPr>
              <w:t>п</w:t>
            </w:r>
          </w:p>
        </w:tc>
        <w:tc>
          <w:tcPr>
            <w:tcW w:w="2384" w:type="dxa"/>
          </w:tcPr>
          <w:p w14:paraId="32BCF502"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b/>
                <w:sz w:val="24"/>
                <w:szCs w:val="24"/>
              </w:rPr>
              <w:t>Перечень тем, планируемых для освоения обучающимися</w:t>
            </w:r>
          </w:p>
        </w:tc>
        <w:tc>
          <w:tcPr>
            <w:tcW w:w="1869" w:type="dxa"/>
          </w:tcPr>
          <w:p w14:paraId="16101596"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b/>
                <w:sz w:val="24"/>
                <w:szCs w:val="24"/>
              </w:rPr>
              <w:t>Количество академических часов, отводимых на освоение каждой темы</w:t>
            </w:r>
          </w:p>
        </w:tc>
        <w:tc>
          <w:tcPr>
            <w:tcW w:w="2647" w:type="dxa"/>
          </w:tcPr>
          <w:p w14:paraId="0218D664"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b/>
                <w:sz w:val="24"/>
                <w:szCs w:val="24"/>
              </w:rPr>
              <w:t>Воспитательные цели</w:t>
            </w:r>
          </w:p>
        </w:tc>
        <w:tc>
          <w:tcPr>
            <w:tcW w:w="2085" w:type="dxa"/>
          </w:tcPr>
          <w:p w14:paraId="0DE564F7"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b/>
                <w:sz w:val="24"/>
                <w:szCs w:val="24"/>
              </w:rPr>
              <w:t>Использование ЭОР/ЦОР</w:t>
            </w:r>
          </w:p>
        </w:tc>
      </w:tr>
      <w:tr w:rsidR="00EC20C1" w:rsidRPr="00F60AE4" w14:paraId="0080D100" w14:textId="77777777" w:rsidTr="00EC20C1">
        <w:tc>
          <w:tcPr>
            <w:tcW w:w="9571" w:type="dxa"/>
            <w:gridSpan w:val="5"/>
          </w:tcPr>
          <w:p w14:paraId="3F462185"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b/>
                <w:sz w:val="24"/>
                <w:szCs w:val="24"/>
              </w:rPr>
              <w:t>1 класс – 9 часов</w:t>
            </w:r>
          </w:p>
        </w:tc>
      </w:tr>
      <w:tr w:rsidR="00EC20C1" w:rsidRPr="00F60AE4" w14:paraId="2D366265" w14:textId="77777777" w:rsidTr="00EC20C1">
        <w:tc>
          <w:tcPr>
            <w:tcW w:w="586" w:type="dxa"/>
          </w:tcPr>
          <w:p w14:paraId="68DE8CC4"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1</w:t>
            </w:r>
          </w:p>
        </w:tc>
        <w:tc>
          <w:tcPr>
            <w:tcW w:w="2384" w:type="dxa"/>
          </w:tcPr>
          <w:p w14:paraId="3CCB3C02" w14:textId="77777777" w:rsidR="00EC20C1" w:rsidRPr="00F60AE4" w:rsidRDefault="00EC20C1" w:rsidP="005E7666">
            <w:pPr>
              <w:tabs>
                <w:tab w:val="left" w:pos="720"/>
              </w:tabs>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Вводное занятии. Знакомство с оригами</w:t>
            </w:r>
          </w:p>
        </w:tc>
        <w:tc>
          <w:tcPr>
            <w:tcW w:w="1869" w:type="dxa"/>
          </w:tcPr>
          <w:p w14:paraId="5BC9E0E2"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1</w:t>
            </w:r>
          </w:p>
        </w:tc>
        <w:tc>
          <w:tcPr>
            <w:tcW w:w="2647" w:type="dxa"/>
            <w:vMerge w:val="restart"/>
          </w:tcPr>
          <w:p w14:paraId="6AC514DE" w14:textId="77777777" w:rsidR="00EC20C1" w:rsidRPr="00F60AE4" w:rsidRDefault="00EC20C1" w:rsidP="005E7666">
            <w:pPr>
              <w:spacing w:line="240" w:lineRule="atLeast"/>
              <w:jc w:val="both"/>
              <w:rPr>
                <w:rFonts w:ascii="Times New Roman" w:hAnsi="Times New Roman" w:cs="Times New Roman"/>
                <w:sz w:val="24"/>
                <w:szCs w:val="24"/>
              </w:rPr>
            </w:pPr>
          </w:p>
          <w:p w14:paraId="25BE6F87"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образа «хорошего ученика»;</w:t>
            </w:r>
          </w:p>
          <w:p w14:paraId="15C950A8"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широкая мотивационная основа учебной деятельности, включая социальные, учебно-познавательные и внешние мотивы;</w:t>
            </w:r>
          </w:p>
          <w:p w14:paraId="672802DD"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учебно-познавательный интерес к новому учебному материалу и способам решения новой задачи;</w:t>
            </w:r>
          </w:p>
          <w:p w14:paraId="0502BD38"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14:paraId="5521B428"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способность к самооценке на основе критериев успешности учебной деятельности;</w:t>
            </w:r>
          </w:p>
          <w:p w14:paraId="09093FD2"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осознание своего «Я» как гражданина России;</w:t>
            </w:r>
          </w:p>
        </w:tc>
        <w:tc>
          <w:tcPr>
            <w:tcW w:w="2085" w:type="dxa"/>
            <w:vMerge w:val="restart"/>
          </w:tcPr>
          <w:p w14:paraId="42E2143C"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Электронная библиотека ЯКЛАСС</w:t>
            </w:r>
          </w:p>
          <w:p w14:paraId="762F1D6E"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Цифровая платформа ЯндексУчебник</w:t>
            </w:r>
          </w:p>
          <w:p w14:paraId="08890AC9"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Презентация</w:t>
            </w:r>
          </w:p>
          <w:p w14:paraId="0C6F8462"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Видеоролик</w:t>
            </w:r>
          </w:p>
        </w:tc>
      </w:tr>
      <w:tr w:rsidR="00EC20C1" w:rsidRPr="00F60AE4" w14:paraId="03832087" w14:textId="77777777" w:rsidTr="00EC20C1">
        <w:tc>
          <w:tcPr>
            <w:tcW w:w="586" w:type="dxa"/>
          </w:tcPr>
          <w:p w14:paraId="1A697869"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2</w:t>
            </w:r>
          </w:p>
        </w:tc>
        <w:tc>
          <w:tcPr>
            <w:tcW w:w="2384" w:type="dxa"/>
          </w:tcPr>
          <w:p w14:paraId="5B3D2511" w14:textId="77777777" w:rsidR="00EC20C1" w:rsidRPr="00F60AE4" w:rsidRDefault="00EC20C1" w:rsidP="005E7666">
            <w:pPr>
              <w:tabs>
                <w:tab w:val="left" w:pos="735"/>
              </w:tabs>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Базовые формы</w:t>
            </w:r>
          </w:p>
        </w:tc>
        <w:tc>
          <w:tcPr>
            <w:tcW w:w="1869" w:type="dxa"/>
          </w:tcPr>
          <w:p w14:paraId="53C3DD9C"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7</w:t>
            </w:r>
          </w:p>
        </w:tc>
        <w:tc>
          <w:tcPr>
            <w:tcW w:w="2647" w:type="dxa"/>
            <w:vMerge/>
          </w:tcPr>
          <w:p w14:paraId="1C197ABF" w14:textId="77777777" w:rsidR="00EC20C1" w:rsidRPr="00F60AE4" w:rsidRDefault="00EC20C1" w:rsidP="005E7666">
            <w:pPr>
              <w:spacing w:line="240" w:lineRule="atLeast"/>
              <w:jc w:val="both"/>
              <w:rPr>
                <w:rFonts w:ascii="Times New Roman" w:hAnsi="Times New Roman" w:cs="Times New Roman"/>
                <w:sz w:val="24"/>
                <w:szCs w:val="24"/>
              </w:rPr>
            </w:pPr>
          </w:p>
        </w:tc>
        <w:tc>
          <w:tcPr>
            <w:tcW w:w="2085" w:type="dxa"/>
            <w:vMerge/>
          </w:tcPr>
          <w:p w14:paraId="1886B965" w14:textId="77777777" w:rsidR="00EC20C1" w:rsidRPr="00F60AE4" w:rsidRDefault="00EC20C1" w:rsidP="005E7666">
            <w:pPr>
              <w:spacing w:line="240" w:lineRule="atLeast"/>
              <w:jc w:val="both"/>
              <w:rPr>
                <w:rFonts w:ascii="Times New Roman" w:hAnsi="Times New Roman" w:cs="Times New Roman"/>
                <w:sz w:val="24"/>
                <w:szCs w:val="24"/>
              </w:rPr>
            </w:pPr>
          </w:p>
        </w:tc>
      </w:tr>
      <w:tr w:rsidR="00EC20C1" w:rsidRPr="00F60AE4" w14:paraId="1D15E02C" w14:textId="77777777" w:rsidTr="00EC20C1">
        <w:tc>
          <w:tcPr>
            <w:tcW w:w="586" w:type="dxa"/>
          </w:tcPr>
          <w:p w14:paraId="58837D6F"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3</w:t>
            </w:r>
          </w:p>
        </w:tc>
        <w:tc>
          <w:tcPr>
            <w:tcW w:w="2384" w:type="dxa"/>
          </w:tcPr>
          <w:p w14:paraId="476FF379"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Итоговое занятие</w:t>
            </w:r>
          </w:p>
        </w:tc>
        <w:tc>
          <w:tcPr>
            <w:tcW w:w="1869" w:type="dxa"/>
          </w:tcPr>
          <w:p w14:paraId="2CDC553B"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1</w:t>
            </w:r>
          </w:p>
          <w:p w14:paraId="1BBE7DF8" w14:textId="77777777" w:rsidR="00EC20C1" w:rsidRPr="00F60AE4" w:rsidRDefault="00EC20C1" w:rsidP="005E7666">
            <w:pPr>
              <w:spacing w:line="240" w:lineRule="atLeast"/>
              <w:jc w:val="both"/>
              <w:rPr>
                <w:rFonts w:ascii="Times New Roman" w:hAnsi="Times New Roman" w:cs="Times New Roman"/>
                <w:sz w:val="24"/>
                <w:szCs w:val="24"/>
              </w:rPr>
            </w:pPr>
          </w:p>
        </w:tc>
        <w:tc>
          <w:tcPr>
            <w:tcW w:w="2647" w:type="dxa"/>
            <w:vMerge/>
          </w:tcPr>
          <w:p w14:paraId="75F35C25" w14:textId="77777777" w:rsidR="00EC20C1" w:rsidRPr="00F60AE4" w:rsidRDefault="00EC20C1" w:rsidP="005E7666">
            <w:pPr>
              <w:spacing w:line="240" w:lineRule="atLeast"/>
              <w:jc w:val="both"/>
              <w:rPr>
                <w:rFonts w:ascii="Times New Roman" w:hAnsi="Times New Roman" w:cs="Times New Roman"/>
                <w:sz w:val="24"/>
                <w:szCs w:val="24"/>
              </w:rPr>
            </w:pPr>
          </w:p>
        </w:tc>
        <w:tc>
          <w:tcPr>
            <w:tcW w:w="2085" w:type="dxa"/>
            <w:vMerge/>
          </w:tcPr>
          <w:p w14:paraId="1422FB78" w14:textId="77777777" w:rsidR="00EC20C1" w:rsidRPr="00F60AE4" w:rsidRDefault="00EC20C1" w:rsidP="005E7666">
            <w:pPr>
              <w:spacing w:line="240" w:lineRule="atLeast"/>
              <w:jc w:val="both"/>
              <w:rPr>
                <w:rFonts w:ascii="Times New Roman" w:hAnsi="Times New Roman" w:cs="Times New Roman"/>
                <w:sz w:val="24"/>
                <w:szCs w:val="24"/>
              </w:rPr>
            </w:pPr>
          </w:p>
        </w:tc>
      </w:tr>
      <w:tr w:rsidR="00EC20C1" w:rsidRPr="00F60AE4" w14:paraId="6A14C7F1" w14:textId="77777777" w:rsidTr="00EC20C1">
        <w:tc>
          <w:tcPr>
            <w:tcW w:w="9571" w:type="dxa"/>
            <w:gridSpan w:val="5"/>
          </w:tcPr>
          <w:p w14:paraId="6B45A696"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b/>
                <w:sz w:val="24"/>
                <w:szCs w:val="24"/>
              </w:rPr>
              <w:t>2 класс – 9 часов</w:t>
            </w:r>
          </w:p>
        </w:tc>
      </w:tr>
      <w:tr w:rsidR="00EC20C1" w:rsidRPr="00F60AE4" w14:paraId="3ED78CF4" w14:textId="77777777" w:rsidTr="00EC20C1">
        <w:tc>
          <w:tcPr>
            <w:tcW w:w="586" w:type="dxa"/>
          </w:tcPr>
          <w:p w14:paraId="3A4767B4"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1</w:t>
            </w:r>
          </w:p>
        </w:tc>
        <w:tc>
          <w:tcPr>
            <w:tcW w:w="2384" w:type="dxa"/>
          </w:tcPr>
          <w:p w14:paraId="60624798" w14:textId="77777777" w:rsidR="00EC20C1" w:rsidRPr="00F60AE4" w:rsidRDefault="00EC20C1" w:rsidP="005E7666">
            <w:pPr>
              <w:tabs>
                <w:tab w:val="left" w:pos="1215"/>
              </w:tabs>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Введение в декоративно-прикладное искусство</w:t>
            </w:r>
          </w:p>
        </w:tc>
        <w:tc>
          <w:tcPr>
            <w:tcW w:w="1869" w:type="dxa"/>
          </w:tcPr>
          <w:p w14:paraId="35617EF1"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1</w:t>
            </w:r>
          </w:p>
        </w:tc>
        <w:tc>
          <w:tcPr>
            <w:tcW w:w="2647" w:type="dxa"/>
            <w:vMerge w:val="restart"/>
          </w:tcPr>
          <w:p w14:paraId="784FAC87"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образа «хорошего ученика»;</w:t>
            </w:r>
          </w:p>
          <w:p w14:paraId="239AB41A"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широкая мотивационная основа учебной деятельности, включая социальные, учебно-познавательные и внешние мотивы;</w:t>
            </w:r>
          </w:p>
          <w:p w14:paraId="00FC0312"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учебно-познавательный интерес к новому учебному материалу и способам решения новой задачи;</w:t>
            </w:r>
          </w:p>
          <w:p w14:paraId="5F0E70CD"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14:paraId="480A4935"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способность к самооценке на основе критериев успешности учебной деятельности;</w:t>
            </w:r>
          </w:p>
          <w:p w14:paraId="4DA7484D"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осознание своего «Я» как гражданина России;</w:t>
            </w:r>
          </w:p>
        </w:tc>
        <w:tc>
          <w:tcPr>
            <w:tcW w:w="2085" w:type="dxa"/>
            <w:vMerge w:val="restart"/>
          </w:tcPr>
          <w:p w14:paraId="258D87D8"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Электронная библиотека ЯКЛАСС</w:t>
            </w:r>
          </w:p>
          <w:p w14:paraId="41A12317"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Цифровая платформа ЯндексУчебник</w:t>
            </w:r>
          </w:p>
          <w:p w14:paraId="5DCBF6FB"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Презентация</w:t>
            </w:r>
          </w:p>
          <w:p w14:paraId="74CEDBEA"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Видеоролик</w:t>
            </w:r>
          </w:p>
        </w:tc>
      </w:tr>
      <w:tr w:rsidR="00EC20C1" w:rsidRPr="00F60AE4" w14:paraId="4CABCC0B" w14:textId="77777777" w:rsidTr="00EC20C1">
        <w:tc>
          <w:tcPr>
            <w:tcW w:w="586" w:type="dxa"/>
          </w:tcPr>
          <w:p w14:paraId="6E474AAC"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2</w:t>
            </w:r>
          </w:p>
        </w:tc>
        <w:tc>
          <w:tcPr>
            <w:tcW w:w="2384" w:type="dxa"/>
          </w:tcPr>
          <w:p w14:paraId="4008A71D"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Пластилиновые чудеса</w:t>
            </w:r>
          </w:p>
        </w:tc>
        <w:tc>
          <w:tcPr>
            <w:tcW w:w="1869" w:type="dxa"/>
          </w:tcPr>
          <w:p w14:paraId="26FFDC7A"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8</w:t>
            </w:r>
          </w:p>
        </w:tc>
        <w:tc>
          <w:tcPr>
            <w:tcW w:w="2647" w:type="dxa"/>
            <w:vMerge/>
          </w:tcPr>
          <w:p w14:paraId="40B9FF19" w14:textId="77777777" w:rsidR="00EC20C1" w:rsidRPr="00F60AE4" w:rsidRDefault="00EC20C1" w:rsidP="005E7666">
            <w:pPr>
              <w:spacing w:line="240" w:lineRule="atLeast"/>
              <w:jc w:val="both"/>
              <w:rPr>
                <w:rFonts w:ascii="Times New Roman" w:hAnsi="Times New Roman" w:cs="Times New Roman"/>
                <w:sz w:val="24"/>
                <w:szCs w:val="24"/>
              </w:rPr>
            </w:pPr>
          </w:p>
        </w:tc>
        <w:tc>
          <w:tcPr>
            <w:tcW w:w="2085" w:type="dxa"/>
            <w:vMerge/>
          </w:tcPr>
          <w:p w14:paraId="3A7C4690" w14:textId="77777777" w:rsidR="00EC20C1" w:rsidRPr="00F60AE4" w:rsidRDefault="00EC20C1" w:rsidP="005E7666">
            <w:pPr>
              <w:spacing w:line="240" w:lineRule="atLeast"/>
              <w:jc w:val="both"/>
              <w:rPr>
                <w:rFonts w:ascii="Times New Roman" w:hAnsi="Times New Roman" w:cs="Times New Roman"/>
                <w:sz w:val="24"/>
                <w:szCs w:val="24"/>
              </w:rPr>
            </w:pPr>
          </w:p>
        </w:tc>
      </w:tr>
      <w:tr w:rsidR="00EC20C1" w:rsidRPr="00F60AE4" w14:paraId="0D879AF3" w14:textId="77777777" w:rsidTr="00EC20C1">
        <w:tc>
          <w:tcPr>
            <w:tcW w:w="4839" w:type="dxa"/>
            <w:gridSpan w:val="3"/>
          </w:tcPr>
          <w:p w14:paraId="75BF91A4"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b/>
                <w:sz w:val="24"/>
                <w:szCs w:val="24"/>
              </w:rPr>
              <w:t>3 класс – 9 часов</w:t>
            </w:r>
          </w:p>
        </w:tc>
        <w:tc>
          <w:tcPr>
            <w:tcW w:w="2647" w:type="dxa"/>
            <w:vMerge/>
          </w:tcPr>
          <w:p w14:paraId="51434400" w14:textId="77777777" w:rsidR="00EC20C1" w:rsidRPr="00F60AE4" w:rsidRDefault="00EC20C1" w:rsidP="005E7666">
            <w:pPr>
              <w:spacing w:line="240" w:lineRule="atLeast"/>
              <w:jc w:val="both"/>
              <w:rPr>
                <w:rFonts w:ascii="Times New Roman" w:hAnsi="Times New Roman" w:cs="Times New Roman"/>
                <w:sz w:val="24"/>
                <w:szCs w:val="24"/>
              </w:rPr>
            </w:pPr>
          </w:p>
        </w:tc>
        <w:tc>
          <w:tcPr>
            <w:tcW w:w="2085" w:type="dxa"/>
            <w:vMerge/>
          </w:tcPr>
          <w:p w14:paraId="1C94A4EB" w14:textId="77777777" w:rsidR="00EC20C1" w:rsidRPr="00F60AE4" w:rsidRDefault="00EC20C1" w:rsidP="005E7666">
            <w:pPr>
              <w:spacing w:line="240" w:lineRule="atLeast"/>
              <w:jc w:val="both"/>
              <w:rPr>
                <w:rFonts w:ascii="Times New Roman" w:hAnsi="Times New Roman" w:cs="Times New Roman"/>
                <w:sz w:val="24"/>
                <w:szCs w:val="24"/>
              </w:rPr>
            </w:pPr>
          </w:p>
        </w:tc>
      </w:tr>
      <w:tr w:rsidR="00EC20C1" w:rsidRPr="00F60AE4" w14:paraId="33414C5A" w14:textId="77777777" w:rsidTr="00EC20C1">
        <w:tc>
          <w:tcPr>
            <w:tcW w:w="586" w:type="dxa"/>
          </w:tcPr>
          <w:p w14:paraId="26500C02"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1</w:t>
            </w:r>
          </w:p>
        </w:tc>
        <w:tc>
          <w:tcPr>
            <w:tcW w:w="2384" w:type="dxa"/>
          </w:tcPr>
          <w:p w14:paraId="67E97740"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Введение в декоративно-прикладное искусство</w:t>
            </w:r>
          </w:p>
        </w:tc>
        <w:tc>
          <w:tcPr>
            <w:tcW w:w="1869" w:type="dxa"/>
          </w:tcPr>
          <w:p w14:paraId="0290B9E1"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1</w:t>
            </w:r>
          </w:p>
        </w:tc>
        <w:tc>
          <w:tcPr>
            <w:tcW w:w="2647" w:type="dxa"/>
            <w:vMerge/>
          </w:tcPr>
          <w:p w14:paraId="0537A83C" w14:textId="77777777" w:rsidR="00EC20C1" w:rsidRPr="00F60AE4" w:rsidRDefault="00EC20C1" w:rsidP="005E7666">
            <w:pPr>
              <w:spacing w:line="240" w:lineRule="atLeast"/>
              <w:jc w:val="both"/>
              <w:rPr>
                <w:rFonts w:ascii="Times New Roman" w:hAnsi="Times New Roman" w:cs="Times New Roman"/>
                <w:b/>
                <w:sz w:val="24"/>
                <w:szCs w:val="24"/>
              </w:rPr>
            </w:pPr>
          </w:p>
        </w:tc>
        <w:tc>
          <w:tcPr>
            <w:tcW w:w="2085" w:type="dxa"/>
            <w:vMerge/>
          </w:tcPr>
          <w:p w14:paraId="433DC1D1" w14:textId="77777777" w:rsidR="00EC20C1" w:rsidRPr="00F60AE4" w:rsidRDefault="00EC20C1" w:rsidP="005E7666">
            <w:pPr>
              <w:spacing w:line="240" w:lineRule="atLeast"/>
              <w:jc w:val="both"/>
              <w:rPr>
                <w:rFonts w:ascii="Times New Roman" w:hAnsi="Times New Roman" w:cs="Times New Roman"/>
                <w:b/>
                <w:sz w:val="24"/>
                <w:szCs w:val="24"/>
              </w:rPr>
            </w:pPr>
          </w:p>
        </w:tc>
      </w:tr>
      <w:tr w:rsidR="00EC20C1" w:rsidRPr="00F60AE4" w14:paraId="02CDC9E6" w14:textId="77777777" w:rsidTr="00EC20C1">
        <w:tc>
          <w:tcPr>
            <w:tcW w:w="586" w:type="dxa"/>
          </w:tcPr>
          <w:p w14:paraId="6B1AF6A7"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b/>
                <w:sz w:val="24"/>
                <w:szCs w:val="24"/>
              </w:rPr>
              <w:t>2</w:t>
            </w:r>
          </w:p>
        </w:tc>
        <w:tc>
          <w:tcPr>
            <w:tcW w:w="2384" w:type="dxa"/>
          </w:tcPr>
          <w:p w14:paraId="04755C55"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Чудеса обратной аппликации.</w:t>
            </w:r>
          </w:p>
        </w:tc>
        <w:tc>
          <w:tcPr>
            <w:tcW w:w="1869" w:type="dxa"/>
          </w:tcPr>
          <w:p w14:paraId="2563DF81"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8</w:t>
            </w:r>
          </w:p>
        </w:tc>
        <w:tc>
          <w:tcPr>
            <w:tcW w:w="2647" w:type="dxa"/>
            <w:vMerge/>
          </w:tcPr>
          <w:p w14:paraId="03821B4E" w14:textId="77777777" w:rsidR="00EC20C1" w:rsidRPr="00F60AE4" w:rsidRDefault="00EC20C1" w:rsidP="005E7666">
            <w:pPr>
              <w:spacing w:line="240" w:lineRule="atLeast"/>
              <w:jc w:val="both"/>
              <w:rPr>
                <w:rFonts w:ascii="Times New Roman" w:hAnsi="Times New Roman" w:cs="Times New Roman"/>
                <w:b/>
                <w:sz w:val="24"/>
                <w:szCs w:val="24"/>
              </w:rPr>
            </w:pPr>
          </w:p>
        </w:tc>
        <w:tc>
          <w:tcPr>
            <w:tcW w:w="2085" w:type="dxa"/>
            <w:vMerge/>
          </w:tcPr>
          <w:p w14:paraId="315E1EBB" w14:textId="77777777" w:rsidR="00EC20C1" w:rsidRPr="00F60AE4" w:rsidRDefault="00EC20C1" w:rsidP="005E7666">
            <w:pPr>
              <w:spacing w:line="240" w:lineRule="atLeast"/>
              <w:jc w:val="both"/>
              <w:rPr>
                <w:rFonts w:ascii="Times New Roman" w:hAnsi="Times New Roman" w:cs="Times New Roman"/>
                <w:b/>
                <w:sz w:val="24"/>
                <w:szCs w:val="24"/>
              </w:rPr>
            </w:pPr>
          </w:p>
        </w:tc>
      </w:tr>
      <w:tr w:rsidR="00EC20C1" w:rsidRPr="00F60AE4" w14:paraId="1073AF54" w14:textId="77777777" w:rsidTr="00EC20C1">
        <w:tc>
          <w:tcPr>
            <w:tcW w:w="586" w:type="dxa"/>
          </w:tcPr>
          <w:p w14:paraId="2BC7277D" w14:textId="77777777" w:rsidR="00EC20C1" w:rsidRPr="00F60AE4" w:rsidRDefault="00EC20C1" w:rsidP="005E7666">
            <w:pPr>
              <w:spacing w:line="240" w:lineRule="atLeast"/>
              <w:jc w:val="both"/>
              <w:rPr>
                <w:rFonts w:ascii="Times New Roman" w:hAnsi="Times New Roman" w:cs="Times New Roman"/>
                <w:b/>
                <w:sz w:val="24"/>
                <w:szCs w:val="24"/>
              </w:rPr>
            </w:pPr>
          </w:p>
        </w:tc>
        <w:tc>
          <w:tcPr>
            <w:tcW w:w="2384" w:type="dxa"/>
          </w:tcPr>
          <w:p w14:paraId="1242C354" w14:textId="77777777" w:rsidR="00EC20C1" w:rsidRPr="00F60AE4" w:rsidRDefault="00EC20C1" w:rsidP="005E7666">
            <w:pPr>
              <w:spacing w:line="240" w:lineRule="atLeast"/>
              <w:jc w:val="both"/>
              <w:rPr>
                <w:rFonts w:ascii="Times New Roman" w:hAnsi="Times New Roman" w:cs="Times New Roman"/>
                <w:b/>
                <w:sz w:val="24"/>
                <w:szCs w:val="24"/>
              </w:rPr>
            </w:pPr>
          </w:p>
        </w:tc>
        <w:tc>
          <w:tcPr>
            <w:tcW w:w="1869" w:type="dxa"/>
          </w:tcPr>
          <w:p w14:paraId="264C1AA0" w14:textId="77777777" w:rsidR="00EC20C1" w:rsidRPr="00F60AE4" w:rsidRDefault="00EC20C1" w:rsidP="005E7666">
            <w:pPr>
              <w:spacing w:line="240" w:lineRule="atLeast"/>
              <w:jc w:val="both"/>
              <w:rPr>
                <w:rFonts w:ascii="Times New Roman" w:hAnsi="Times New Roman" w:cs="Times New Roman"/>
                <w:b/>
                <w:sz w:val="24"/>
                <w:szCs w:val="24"/>
              </w:rPr>
            </w:pPr>
          </w:p>
        </w:tc>
        <w:tc>
          <w:tcPr>
            <w:tcW w:w="2647" w:type="dxa"/>
            <w:vMerge/>
          </w:tcPr>
          <w:p w14:paraId="50A62CF0" w14:textId="77777777" w:rsidR="00EC20C1" w:rsidRPr="00F60AE4" w:rsidRDefault="00EC20C1" w:rsidP="005E7666">
            <w:pPr>
              <w:spacing w:line="240" w:lineRule="atLeast"/>
              <w:jc w:val="both"/>
              <w:rPr>
                <w:rFonts w:ascii="Times New Roman" w:hAnsi="Times New Roman" w:cs="Times New Roman"/>
                <w:b/>
                <w:sz w:val="24"/>
                <w:szCs w:val="24"/>
              </w:rPr>
            </w:pPr>
          </w:p>
        </w:tc>
        <w:tc>
          <w:tcPr>
            <w:tcW w:w="2085" w:type="dxa"/>
            <w:vMerge/>
          </w:tcPr>
          <w:p w14:paraId="1216D19A" w14:textId="77777777" w:rsidR="00EC20C1" w:rsidRPr="00F60AE4" w:rsidRDefault="00EC20C1" w:rsidP="005E7666">
            <w:pPr>
              <w:spacing w:line="240" w:lineRule="atLeast"/>
              <w:jc w:val="both"/>
              <w:rPr>
                <w:rFonts w:ascii="Times New Roman" w:hAnsi="Times New Roman" w:cs="Times New Roman"/>
                <w:b/>
                <w:sz w:val="24"/>
                <w:szCs w:val="24"/>
              </w:rPr>
            </w:pPr>
          </w:p>
        </w:tc>
      </w:tr>
      <w:tr w:rsidR="00EC20C1" w:rsidRPr="00F60AE4" w14:paraId="64533C28" w14:textId="77777777" w:rsidTr="00EC20C1">
        <w:tc>
          <w:tcPr>
            <w:tcW w:w="586" w:type="dxa"/>
          </w:tcPr>
          <w:p w14:paraId="4119EDB3" w14:textId="77777777" w:rsidR="00EC20C1" w:rsidRPr="00F60AE4" w:rsidRDefault="00EC20C1" w:rsidP="005E7666">
            <w:pPr>
              <w:spacing w:line="240" w:lineRule="atLeast"/>
              <w:jc w:val="both"/>
              <w:rPr>
                <w:rFonts w:ascii="Times New Roman" w:hAnsi="Times New Roman" w:cs="Times New Roman"/>
                <w:b/>
                <w:sz w:val="24"/>
                <w:szCs w:val="24"/>
              </w:rPr>
            </w:pPr>
          </w:p>
        </w:tc>
        <w:tc>
          <w:tcPr>
            <w:tcW w:w="2384" w:type="dxa"/>
          </w:tcPr>
          <w:p w14:paraId="1AC0D11C" w14:textId="77777777" w:rsidR="00EC20C1" w:rsidRPr="00F60AE4" w:rsidRDefault="00EC20C1" w:rsidP="005E7666">
            <w:pPr>
              <w:spacing w:line="240" w:lineRule="atLeast"/>
              <w:jc w:val="both"/>
              <w:rPr>
                <w:rFonts w:ascii="Times New Roman" w:hAnsi="Times New Roman" w:cs="Times New Roman"/>
                <w:b/>
                <w:sz w:val="24"/>
                <w:szCs w:val="24"/>
              </w:rPr>
            </w:pPr>
          </w:p>
        </w:tc>
        <w:tc>
          <w:tcPr>
            <w:tcW w:w="1869" w:type="dxa"/>
          </w:tcPr>
          <w:p w14:paraId="7222D3EB" w14:textId="77777777" w:rsidR="00EC20C1" w:rsidRPr="00F60AE4" w:rsidRDefault="00EC20C1" w:rsidP="005E7666">
            <w:pPr>
              <w:spacing w:line="240" w:lineRule="atLeast"/>
              <w:jc w:val="both"/>
              <w:rPr>
                <w:rFonts w:ascii="Times New Roman" w:hAnsi="Times New Roman" w:cs="Times New Roman"/>
                <w:b/>
                <w:sz w:val="24"/>
                <w:szCs w:val="24"/>
              </w:rPr>
            </w:pPr>
          </w:p>
        </w:tc>
        <w:tc>
          <w:tcPr>
            <w:tcW w:w="2647" w:type="dxa"/>
            <w:vMerge/>
          </w:tcPr>
          <w:p w14:paraId="3D28D9C7" w14:textId="77777777" w:rsidR="00EC20C1" w:rsidRPr="00F60AE4" w:rsidRDefault="00EC20C1" w:rsidP="005E7666">
            <w:pPr>
              <w:spacing w:line="240" w:lineRule="atLeast"/>
              <w:jc w:val="both"/>
              <w:rPr>
                <w:rFonts w:ascii="Times New Roman" w:hAnsi="Times New Roman" w:cs="Times New Roman"/>
                <w:b/>
                <w:sz w:val="24"/>
                <w:szCs w:val="24"/>
              </w:rPr>
            </w:pPr>
          </w:p>
        </w:tc>
        <w:tc>
          <w:tcPr>
            <w:tcW w:w="2085" w:type="dxa"/>
            <w:vMerge/>
          </w:tcPr>
          <w:p w14:paraId="6337876D" w14:textId="77777777" w:rsidR="00EC20C1" w:rsidRPr="00F60AE4" w:rsidRDefault="00EC20C1" w:rsidP="005E7666">
            <w:pPr>
              <w:spacing w:line="240" w:lineRule="atLeast"/>
              <w:jc w:val="both"/>
              <w:rPr>
                <w:rFonts w:ascii="Times New Roman" w:hAnsi="Times New Roman" w:cs="Times New Roman"/>
                <w:b/>
                <w:sz w:val="24"/>
                <w:szCs w:val="24"/>
              </w:rPr>
            </w:pPr>
          </w:p>
        </w:tc>
      </w:tr>
      <w:tr w:rsidR="00EC20C1" w:rsidRPr="00F60AE4" w14:paraId="3F35A24C" w14:textId="77777777" w:rsidTr="00EC20C1">
        <w:tc>
          <w:tcPr>
            <w:tcW w:w="9571" w:type="dxa"/>
            <w:gridSpan w:val="5"/>
          </w:tcPr>
          <w:p w14:paraId="6837C962"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b/>
                <w:sz w:val="24"/>
                <w:szCs w:val="24"/>
              </w:rPr>
              <w:t>4 класс – 9 часов</w:t>
            </w:r>
          </w:p>
        </w:tc>
      </w:tr>
      <w:tr w:rsidR="00EC20C1" w:rsidRPr="00F60AE4" w14:paraId="6556DD8F" w14:textId="77777777" w:rsidTr="00EC20C1">
        <w:tc>
          <w:tcPr>
            <w:tcW w:w="586" w:type="dxa"/>
          </w:tcPr>
          <w:p w14:paraId="07A01474"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b/>
                <w:sz w:val="24"/>
                <w:szCs w:val="24"/>
              </w:rPr>
              <w:t>1</w:t>
            </w:r>
          </w:p>
        </w:tc>
        <w:tc>
          <w:tcPr>
            <w:tcW w:w="2384" w:type="dxa"/>
          </w:tcPr>
          <w:p w14:paraId="233D6DA0"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b/>
                <w:sz w:val="24"/>
                <w:szCs w:val="24"/>
              </w:rPr>
              <w:t>Углы</w:t>
            </w:r>
          </w:p>
        </w:tc>
        <w:tc>
          <w:tcPr>
            <w:tcW w:w="1869" w:type="dxa"/>
          </w:tcPr>
          <w:p w14:paraId="06A3518B"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b/>
                <w:sz w:val="24"/>
                <w:szCs w:val="24"/>
              </w:rPr>
              <w:t>2</w:t>
            </w:r>
          </w:p>
        </w:tc>
        <w:tc>
          <w:tcPr>
            <w:tcW w:w="2647" w:type="dxa"/>
          </w:tcPr>
          <w:p w14:paraId="427C00BC"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осознание смысла и нравственного содержания собственных поступков и поступков других людей;</w:t>
            </w:r>
          </w:p>
          <w:p w14:paraId="2A3511D4"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знания основных моральных норм и проекция этих норм на собственные поступки;</w:t>
            </w:r>
          </w:p>
          <w:p w14:paraId="50F9AA36"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этические чувства – стыда, вины, совести как регуляторы морального поведения;</w:t>
            </w:r>
          </w:p>
          <w:p w14:paraId="1503BC4D"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понимание чувств одноклассников, учителей, других людей и сопереживание им;</w:t>
            </w:r>
          </w:p>
          <w:p w14:paraId="4B5B91EA"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эстетические чувства на основе знакомства с мировой и отечественной материальной культурой.</w:t>
            </w:r>
          </w:p>
          <w:p w14:paraId="12F9A3D7"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осознание смысла и нравственного содержания собственных поступков и поступков других людей;</w:t>
            </w:r>
          </w:p>
          <w:p w14:paraId="0E0F1CD1"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знания основных моральных норм и проекция этих норм на собственные поступки;</w:t>
            </w:r>
          </w:p>
          <w:p w14:paraId="74D129C2"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этические чувства – стыда, вины, совести как регуляторы морального поведения;</w:t>
            </w:r>
          </w:p>
          <w:p w14:paraId="173BDB49"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понимание чувств одноклассников, учителей, других людей и сопереживание им;</w:t>
            </w:r>
          </w:p>
          <w:p w14:paraId="6E5830E5"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эстетические чувства на основе знакомства с мировой и отечественной материальной культурой.</w:t>
            </w:r>
          </w:p>
          <w:p w14:paraId="4858B5EE" w14:textId="77777777" w:rsidR="00EC20C1" w:rsidRPr="00F60AE4" w:rsidRDefault="00EC20C1" w:rsidP="005E7666">
            <w:pPr>
              <w:spacing w:line="240" w:lineRule="atLeast"/>
              <w:jc w:val="both"/>
              <w:rPr>
                <w:rFonts w:ascii="Times New Roman" w:hAnsi="Times New Roman" w:cs="Times New Roman"/>
                <w:b/>
                <w:sz w:val="24"/>
                <w:szCs w:val="24"/>
              </w:rPr>
            </w:pPr>
          </w:p>
        </w:tc>
        <w:tc>
          <w:tcPr>
            <w:tcW w:w="2085" w:type="dxa"/>
          </w:tcPr>
          <w:p w14:paraId="0E48454E"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Электронная библиотека ЯКЛАСС</w:t>
            </w:r>
          </w:p>
          <w:p w14:paraId="05976CA6"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Цифровая платформа ЯндексУчебник</w:t>
            </w:r>
          </w:p>
          <w:p w14:paraId="1D2FCF55"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 Презентация</w:t>
            </w:r>
          </w:p>
          <w:p w14:paraId="4E31BE1A" w14:textId="77777777" w:rsidR="00EC20C1" w:rsidRPr="00F60AE4" w:rsidRDefault="00EC20C1" w:rsidP="005E7666">
            <w:pPr>
              <w:spacing w:line="240" w:lineRule="atLeast"/>
              <w:jc w:val="both"/>
              <w:rPr>
                <w:rFonts w:ascii="Times New Roman" w:hAnsi="Times New Roman" w:cs="Times New Roman"/>
                <w:b/>
                <w:sz w:val="24"/>
                <w:szCs w:val="24"/>
              </w:rPr>
            </w:pPr>
            <w:r w:rsidRPr="00F60AE4">
              <w:rPr>
                <w:rFonts w:ascii="Times New Roman" w:hAnsi="Times New Roman" w:cs="Times New Roman"/>
                <w:sz w:val="24"/>
                <w:szCs w:val="24"/>
              </w:rPr>
              <w:t>− Видеоролик</w:t>
            </w:r>
          </w:p>
        </w:tc>
      </w:tr>
      <w:tr w:rsidR="00EC20C1" w:rsidRPr="00F60AE4" w14:paraId="02C7CE6C" w14:textId="77777777" w:rsidTr="005E7666">
        <w:tc>
          <w:tcPr>
            <w:tcW w:w="586" w:type="dxa"/>
          </w:tcPr>
          <w:p w14:paraId="507EA94A"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2</w:t>
            </w:r>
          </w:p>
        </w:tc>
        <w:tc>
          <w:tcPr>
            <w:tcW w:w="2384" w:type="dxa"/>
          </w:tcPr>
          <w:p w14:paraId="26315CC4"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Окружности</w:t>
            </w:r>
          </w:p>
        </w:tc>
        <w:tc>
          <w:tcPr>
            <w:tcW w:w="1869" w:type="dxa"/>
          </w:tcPr>
          <w:p w14:paraId="4EC09FB9"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2</w:t>
            </w:r>
          </w:p>
        </w:tc>
        <w:tc>
          <w:tcPr>
            <w:tcW w:w="2647" w:type="dxa"/>
            <w:vMerge w:val="restart"/>
          </w:tcPr>
          <w:p w14:paraId="4EBC51D9" w14:textId="77777777" w:rsidR="00EC20C1" w:rsidRPr="00F60AE4" w:rsidRDefault="00EC20C1" w:rsidP="005E7666">
            <w:pPr>
              <w:spacing w:line="240" w:lineRule="atLeast"/>
              <w:jc w:val="both"/>
              <w:rPr>
                <w:rFonts w:ascii="Times New Roman" w:hAnsi="Times New Roman" w:cs="Times New Roman"/>
                <w:sz w:val="24"/>
                <w:szCs w:val="24"/>
              </w:rPr>
            </w:pPr>
          </w:p>
        </w:tc>
        <w:tc>
          <w:tcPr>
            <w:tcW w:w="2085" w:type="dxa"/>
            <w:vMerge w:val="restart"/>
          </w:tcPr>
          <w:p w14:paraId="299CE346" w14:textId="77777777" w:rsidR="00EC20C1" w:rsidRPr="00F60AE4" w:rsidRDefault="00EC20C1" w:rsidP="005E7666">
            <w:pPr>
              <w:spacing w:line="240" w:lineRule="atLeast"/>
              <w:jc w:val="both"/>
              <w:rPr>
                <w:rFonts w:ascii="Times New Roman" w:hAnsi="Times New Roman" w:cs="Times New Roman"/>
                <w:sz w:val="24"/>
                <w:szCs w:val="24"/>
              </w:rPr>
            </w:pPr>
          </w:p>
        </w:tc>
      </w:tr>
      <w:tr w:rsidR="00EC20C1" w:rsidRPr="00F60AE4" w14:paraId="5974EB8A" w14:textId="77777777" w:rsidTr="005E7666">
        <w:tc>
          <w:tcPr>
            <w:tcW w:w="586" w:type="dxa"/>
          </w:tcPr>
          <w:p w14:paraId="4646BE7B"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3</w:t>
            </w:r>
          </w:p>
        </w:tc>
        <w:tc>
          <w:tcPr>
            <w:tcW w:w="2384" w:type="dxa"/>
          </w:tcPr>
          <w:p w14:paraId="230645D6"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Спираль</w:t>
            </w:r>
          </w:p>
        </w:tc>
        <w:tc>
          <w:tcPr>
            <w:tcW w:w="1869" w:type="dxa"/>
          </w:tcPr>
          <w:p w14:paraId="42B1E25B"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2</w:t>
            </w:r>
          </w:p>
        </w:tc>
        <w:tc>
          <w:tcPr>
            <w:tcW w:w="2647" w:type="dxa"/>
            <w:vMerge/>
          </w:tcPr>
          <w:p w14:paraId="3D459F11" w14:textId="77777777" w:rsidR="00EC20C1" w:rsidRPr="00F60AE4" w:rsidRDefault="00EC20C1" w:rsidP="005E7666">
            <w:pPr>
              <w:spacing w:line="240" w:lineRule="atLeast"/>
              <w:jc w:val="both"/>
              <w:rPr>
                <w:rFonts w:ascii="Times New Roman" w:hAnsi="Times New Roman" w:cs="Times New Roman"/>
                <w:sz w:val="24"/>
                <w:szCs w:val="24"/>
              </w:rPr>
            </w:pPr>
          </w:p>
        </w:tc>
        <w:tc>
          <w:tcPr>
            <w:tcW w:w="2085" w:type="dxa"/>
            <w:vMerge/>
          </w:tcPr>
          <w:p w14:paraId="32F41922" w14:textId="77777777" w:rsidR="00EC20C1" w:rsidRPr="00F60AE4" w:rsidRDefault="00EC20C1" w:rsidP="005E7666">
            <w:pPr>
              <w:spacing w:line="240" w:lineRule="atLeast"/>
              <w:jc w:val="both"/>
              <w:rPr>
                <w:rFonts w:ascii="Times New Roman" w:hAnsi="Times New Roman" w:cs="Times New Roman"/>
                <w:sz w:val="24"/>
                <w:szCs w:val="24"/>
              </w:rPr>
            </w:pPr>
          </w:p>
        </w:tc>
      </w:tr>
      <w:tr w:rsidR="00EC20C1" w:rsidRPr="00F60AE4" w14:paraId="5DAA52C7" w14:textId="77777777" w:rsidTr="005E7666">
        <w:tc>
          <w:tcPr>
            <w:tcW w:w="586" w:type="dxa"/>
          </w:tcPr>
          <w:p w14:paraId="757D0431"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4</w:t>
            </w:r>
          </w:p>
        </w:tc>
        <w:tc>
          <w:tcPr>
            <w:tcW w:w="2384" w:type="dxa"/>
          </w:tcPr>
          <w:p w14:paraId="5816BDB1"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Создание рисунка, используя разные элементы</w:t>
            </w:r>
          </w:p>
        </w:tc>
        <w:tc>
          <w:tcPr>
            <w:tcW w:w="1869" w:type="dxa"/>
          </w:tcPr>
          <w:p w14:paraId="7B780CBC" w14:textId="77777777" w:rsidR="00EC20C1" w:rsidRPr="00F60AE4" w:rsidRDefault="00EC20C1" w:rsidP="005E7666">
            <w:pPr>
              <w:spacing w:line="240" w:lineRule="atLeast"/>
              <w:jc w:val="both"/>
              <w:rPr>
                <w:rFonts w:ascii="Times New Roman" w:hAnsi="Times New Roman" w:cs="Times New Roman"/>
                <w:sz w:val="24"/>
                <w:szCs w:val="24"/>
              </w:rPr>
            </w:pPr>
            <w:r w:rsidRPr="00F60AE4">
              <w:rPr>
                <w:rFonts w:ascii="Times New Roman" w:hAnsi="Times New Roman" w:cs="Times New Roman"/>
                <w:sz w:val="24"/>
                <w:szCs w:val="24"/>
              </w:rPr>
              <w:t>3</w:t>
            </w:r>
          </w:p>
        </w:tc>
        <w:tc>
          <w:tcPr>
            <w:tcW w:w="2647" w:type="dxa"/>
            <w:vMerge/>
          </w:tcPr>
          <w:p w14:paraId="478D758B" w14:textId="77777777" w:rsidR="00EC20C1" w:rsidRPr="00F60AE4" w:rsidRDefault="00EC20C1" w:rsidP="005E7666">
            <w:pPr>
              <w:spacing w:line="240" w:lineRule="atLeast"/>
              <w:jc w:val="both"/>
              <w:rPr>
                <w:rFonts w:ascii="Times New Roman" w:hAnsi="Times New Roman" w:cs="Times New Roman"/>
                <w:sz w:val="24"/>
                <w:szCs w:val="24"/>
              </w:rPr>
            </w:pPr>
          </w:p>
        </w:tc>
        <w:tc>
          <w:tcPr>
            <w:tcW w:w="2085" w:type="dxa"/>
            <w:vMerge/>
          </w:tcPr>
          <w:p w14:paraId="18E3290B" w14:textId="77777777" w:rsidR="00EC20C1" w:rsidRPr="00F60AE4" w:rsidRDefault="00EC20C1" w:rsidP="005E7666">
            <w:pPr>
              <w:spacing w:line="240" w:lineRule="atLeast"/>
              <w:jc w:val="both"/>
              <w:rPr>
                <w:rFonts w:ascii="Times New Roman" w:hAnsi="Times New Roman" w:cs="Times New Roman"/>
                <w:sz w:val="24"/>
                <w:szCs w:val="24"/>
              </w:rPr>
            </w:pPr>
          </w:p>
        </w:tc>
      </w:tr>
    </w:tbl>
    <w:p w14:paraId="6A367694" w14:textId="77777777" w:rsidR="003A62C0" w:rsidRPr="00104FA2" w:rsidRDefault="003A62C0" w:rsidP="00034D3B">
      <w:pPr>
        <w:pStyle w:val="Default"/>
        <w:spacing w:line="240" w:lineRule="atLeast"/>
        <w:ind w:firstLine="709"/>
        <w:jc w:val="both"/>
        <w:rPr>
          <w:b/>
          <w:color w:val="auto"/>
          <w:sz w:val="28"/>
          <w:szCs w:val="28"/>
        </w:rPr>
      </w:pPr>
    </w:p>
    <w:p w14:paraId="4670073F" w14:textId="77777777" w:rsidR="00200DF6" w:rsidRDefault="00200DF6" w:rsidP="00034D3B">
      <w:pPr>
        <w:pStyle w:val="Default"/>
        <w:spacing w:line="240" w:lineRule="atLeast"/>
        <w:ind w:firstLine="709"/>
        <w:jc w:val="both"/>
        <w:rPr>
          <w:b/>
          <w:color w:val="auto"/>
          <w:sz w:val="28"/>
          <w:szCs w:val="28"/>
        </w:rPr>
      </w:pPr>
    </w:p>
    <w:p w14:paraId="52D2E2EA" w14:textId="77777777" w:rsidR="003A62C0" w:rsidRPr="00104FA2" w:rsidRDefault="003A62C0" w:rsidP="00034D3B">
      <w:pPr>
        <w:pStyle w:val="Default"/>
        <w:spacing w:line="240" w:lineRule="atLeast"/>
        <w:ind w:firstLine="709"/>
        <w:jc w:val="both"/>
        <w:rPr>
          <w:b/>
          <w:color w:val="auto"/>
          <w:sz w:val="28"/>
          <w:szCs w:val="28"/>
        </w:rPr>
      </w:pPr>
      <w:r w:rsidRPr="00104FA2">
        <w:rPr>
          <w:b/>
          <w:color w:val="auto"/>
          <w:sz w:val="28"/>
          <w:szCs w:val="28"/>
        </w:rPr>
        <w:t>3.4.Календарный план воспитательной работы</w:t>
      </w:r>
    </w:p>
    <w:p w14:paraId="7F57FB7A"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Календарный план воспитательной работы </w:t>
      </w:r>
      <w:r w:rsidR="003A5A47">
        <w:rPr>
          <w:color w:val="auto"/>
          <w:sz w:val="28"/>
          <w:szCs w:val="28"/>
        </w:rPr>
        <w:t>МБОУ «СОШ №42»</w:t>
      </w:r>
      <w:r w:rsidRPr="00104FA2">
        <w:rPr>
          <w:color w:val="auto"/>
          <w:sz w:val="28"/>
          <w:szCs w:val="28"/>
        </w:rPr>
        <w:t>соответствует требованиям Федерального календарного плана воспитательной работы, который является единым для образовательных организаций.</w:t>
      </w:r>
    </w:p>
    <w:p w14:paraId="6D577AAB"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Федеральный календарный план воспитательной работы может быть реализован в рамках урочной и внеурочной деятельности.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5009DBFE" w14:textId="77777777" w:rsidR="003A62C0" w:rsidRDefault="003A62C0" w:rsidP="00034D3B">
      <w:pPr>
        <w:pStyle w:val="Default"/>
        <w:spacing w:line="240" w:lineRule="atLeast"/>
        <w:ind w:firstLine="709"/>
        <w:jc w:val="both"/>
        <w:rPr>
          <w:color w:val="auto"/>
          <w:sz w:val="28"/>
          <w:szCs w:val="28"/>
        </w:rPr>
      </w:pPr>
      <w:r w:rsidRPr="00104FA2">
        <w:rPr>
          <w:color w:val="auto"/>
          <w:sz w:val="28"/>
          <w:szCs w:val="28"/>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14:paraId="25499271" w14:textId="77777777" w:rsidR="003A5A47" w:rsidRDefault="003A5A47" w:rsidP="00034D3B">
      <w:pPr>
        <w:pStyle w:val="Default"/>
        <w:spacing w:line="240" w:lineRule="atLeast"/>
        <w:ind w:firstLine="709"/>
        <w:jc w:val="both"/>
        <w:rPr>
          <w:color w:val="auto"/>
          <w:sz w:val="28"/>
          <w:szCs w:val="28"/>
        </w:rPr>
      </w:pPr>
    </w:p>
    <w:p w14:paraId="1283B37F" w14:textId="77777777" w:rsidR="003A5A47" w:rsidRPr="00104FA2" w:rsidRDefault="003A5A47" w:rsidP="00034D3B">
      <w:pPr>
        <w:pStyle w:val="Default"/>
        <w:spacing w:line="240" w:lineRule="atLeast"/>
        <w:ind w:firstLine="709"/>
        <w:jc w:val="both"/>
        <w:rPr>
          <w:color w:val="auto"/>
          <w:sz w:val="28"/>
          <w:szCs w:val="28"/>
        </w:rPr>
      </w:pPr>
    </w:p>
    <w:p w14:paraId="6189DCB0" w14:textId="77777777" w:rsidR="00902BD4" w:rsidRPr="00104FA2" w:rsidRDefault="00902BD4" w:rsidP="00034D3B">
      <w:pPr>
        <w:pStyle w:val="Default"/>
        <w:spacing w:line="240" w:lineRule="atLeast"/>
        <w:ind w:firstLine="709"/>
        <w:jc w:val="both"/>
        <w:rPr>
          <w:color w:val="auto"/>
          <w:sz w:val="28"/>
          <w:szCs w:val="28"/>
        </w:rPr>
      </w:pPr>
    </w:p>
    <w:p w14:paraId="00E425B5" w14:textId="77777777" w:rsidR="00650FC2" w:rsidRDefault="00902BD4" w:rsidP="00902BD4">
      <w:pPr>
        <w:pStyle w:val="Default"/>
        <w:spacing w:line="240" w:lineRule="atLeast"/>
        <w:ind w:firstLine="709"/>
        <w:jc w:val="center"/>
        <w:rPr>
          <w:b/>
          <w:sz w:val="28"/>
          <w:szCs w:val="28"/>
        </w:rPr>
      </w:pPr>
      <w:r w:rsidRPr="00650FC2">
        <w:rPr>
          <w:b/>
          <w:sz w:val="28"/>
          <w:szCs w:val="28"/>
        </w:rPr>
        <w:t xml:space="preserve">Календарный план </w:t>
      </w:r>
    </w:p>
    <w:p w14:paraId="4B873518" w14:textId="77777777" w:rsidR="00902BD4" w:rsidRPr="00650FC2" w:rsidRDefault="00902BD4" w:rsidP="00902BD4">
      <w:pPr>
        <w:pStyle w:val="Default"/>
        <w:spacing w:line="240" w:lineRule="atLeast"/>
        <w:ind w:firstLine="709"/>
        <w:jc w:val="center"/>
        <w:rPr>
          <w:b/>
          <w:sz w:val="28"/>
          <w:szCs w:val="28"/>
        </w:rPr>
      </w:pPr>
      <w:r w:rsidRPr="00650FC2">
        <w:rPr>
          <w:b/>
          <w:sz w:val="28"/>
          <w:szCs w:val="28"/>
        </w:rPr>
        <w:t xml:space="preserve">воспитательной работы  </w:t>
      </w:r>
      <w:r w:rsidR="003A5A47">
        <w:rPr>
          <w:b/>
          <w:sz w:val="28"/>
          <w:szCs w:val="28"/>
        </w:rPr>
        <w:t xml:space="preserve">к ООП НОО МБОУ «СОШ №42» </w:t>
      </w:r>
      <w:r w:rsidRPr="00650FC2">
        <w:rPr>
          <w:b/>
          <w:sz w:val="28"/>
          <w:szCs w:val="28"/>
        </w:rPr>
        <w:t>на 202</w:t>
      </w:r>
      <w:r w:rsidR="007E7182">
        <w:rPr>
          <w:b/>
          <w:sz w:val="28"/>
          <w:szCs w:val="28"/>
        </w:rPr>
        <w:t>4</w:t>
      </w:r>
      <w:r w:rsidRPr="00650FC2">
        <w:rPr>
          <w:b/>
          <w:sz w:val="28"/>
          <w:szCs w:val="28"/>
        </w:rPr>
        <w:t xml:space="preserve"> - 2024 учебный год </w:t>
      </w:r>
    </w:p>
    <w:p w14:paraId="1D0CB73C" w14:textId="77777777" w:rsidR="00C555E5" w:rsidRPr="00104FA2" w:rsidRDefault="00C555E5" w:rsidP="00902BD4">
      <w:pPr>
        <w:pStyle w:val="Default"/>
        <w:spacing w:line="240" w:lineRule="atLeast"/>
        <w:ind w:firstLine="709"/>
        <w:jc w:val="center"/>
        <w:rPr>
          <w:b/>
          <w:sz w:val="28"/>
          <w:szCs w:val="28"/>
        </w:rPr>
      </w:pPr>
    </w:p>
    <w:tbl>
      <w:tblPr>
        <w:tblStyle w:val="a4"/>
        <w:tblW w:w="0" w:type="auto"/>
        <w:tblLook w:val="04A0" w:firstRow="1" w:lastRow="0" w:firstColumn="1" w:lastColumn="0" w:noHBand="0" w:noVBand="1"/>
      </w:tblPr>
      <w:tblGrid>
        <w:gridCol w:w="2375"/>
        <w:gridCol w:w="3403"/>
        <w:gridCol w:w="1316"/>
        <w:gridCol w:w="2477"/>
      </w:tblGrid>
      <w:tr w:rsidR="00E8395D" w:rsidRPr="00104FA2" w14:paraId="52B6978C" w14:textId="77777777" w:rsidTr="00E8395D">
        <w:trPr>
          <w:trHeight w:val="774"/>
        </w:trPr>
        <w:tc>
          <w:tcPr>
            <w:tcW w:w="9571" w:type="dxa"/>
            <w:gridSpan w:val="4"/>
          </w:tcPr>
          <w:p w14:paraId="0BDE2BC0" w14:textId="77777777" w:rsidR="00E8395D" w:rsidRPr="00104FA2" w:rsidRDefault="00E8395D" w:rsidP="00E8395D">
            <w:pPr>
              <w:pStyle w:val="Default"/>
              <w:spacing w:line="240" w:lineRule="atLeast"/>
              <w:ind w:firstLine="709"/>
              <w:jc w:val="center"/>
              <w:rPr>
                <w:i/>
                <w:sz w:val="28"/>
                <w:szCs w:val="28"/>
              </w:rPr>
            </w:pPr>
            <w:r w:rsidRPr="00104FA2">
              <w:rPr>
                <w:b/>
                <w:sz w:val="28"/>
                <w:szCs w:val="28"/>
              </w:rPr>
              <w:t>Сентябрь.</w:t>
            </w:r>
            <w:r w:rsidRPr="00104FA2">
              <w:rPr>
                <w:i/>
                <w:sz w:val="28"/>
                <w:szCs w:val="28"/>
              </w:rPr>
              <w:t xml:space="preserve"> Месячник безопасности. </w:t>
            </w:r>
          </w:p>
          <w:p w14:paraId="65412C01" w14:textId="77777777" w:rsidR="00E8395D" w:rsidRPr="00104FA2" w:rsidRDefault="00E8395D" w:rsidP="00E8395D">
            <w:pPr>
              <w:pStyle w:val="Default"/>
              <w:spacing w:line="240" w:lineRule="atLeast"/>
              <w:ind w:firstLine="709"/>
              <w:jc w:val="center"/>
              <w:rPr>
                <w:i/>
                <w:sz w:val="28"/>
                <w:szCs w:val="28"/>
              </w:rPr>
            </w:pPr>
            <w:r w:rsidRPr="00104FA2">
              <w:rPr>
                <w:i/>
                <w:sz w:val="28"/>
                <w:szCs w:val="28"/>
              </w:rPr>
              <w:t>Направление «Формирование культуры здоровья и эмоционального благополучия»</w:t>
            </w:r>
          </w:p>
          <w:p w14:paraId="1042189A" w14:textId="77777777" w:rsidR="00E8395D" w:rsidRPr="00104FA2" w:rsidRDefault="00E8395D" w:rsidP="00902BD4">
            <w:pPr>
              <w:pStyle w:val="Default"/>
              <w:spacing w:line="240" w:lineRule="atLeast"/>
              <w:jc w:val="center"/>
              <w:rPr>
                <w:i/>
                <w:color w:val="auto"/>
                <w:sz w:val="28"/>
                <w:szCs w:val="28"/>
              </w:rPr>
            </w:pPr>
          </w:p>
        </w:tc>
      </w:tr>
      <w:tr w:rsidR="00E8395D" w:rsidRPr="00104FA2" w14:paraId="0DEB63DE" w14:textId="77777777" w:rsidTr="00902BD4">
        <w:tc>
          <w:tcPr>
            <w:tcW w:w="2375" w:type="dxa"/>
          </w:tcPr>
          <w:p w14:paraId="41E0BA43" w14:textId="77777777" w:rsidR="00E8395D" w:rsidRPr="00104FA2" w:rsidRDefault="00E8395D" w:rsidP="005D5AA5">
            <w:pPr>
              <w:pStyle w:val="Default"/>
              <w:spacing w:line="240" w:lineRule="atLeast"/>
              <w:jc w:val="center"/>
              <w:rPr>
                <w:i/>
                <w:color w:val="auto"/>
                <w:sz w:val="28"/>
                <w:szCs w:val="28"/>
              </w:rPr>
            </w:pPr>
            <w:r w:rsidRPr="00104FA2">
              <w:rPr>
                <w:i/>
                <w:color w:val="auto"/>
                <w:sz w:val="28"/>
                <w:szCs w:val="28"/>
              </w:rPr>
              <w:t>Модуль</w:t>
            </w:r>
          </w:p>
        </w:tc>
        <w:tc>
          <w:tcPr>
            <w:tcW w:w="3403" w:type="dxa"/>
          </w:tcPr>
          <w:p w14:paraId="65568576" w14:textId="77777777" w:rsidR="00E8395D" w:rsidRPr="00104FA2" w:rsidRDefault="00E8395D" w:rsidP="005D5AA5">
            <w:pPr>
              <w:pStyle w:val="Default"/>
              <w:spacing w:line="240" w:lineRule="atLeast"/>
              <w:jc w:val="center"/>
              <w:rPr>
                <w:i/>
                <w:color w:val="auto"/>
                <w:sz w:val="28"/>
                <w:szCs w:val="28"/>
              </w:rPr>
            </w:pPr>
            <w:r w:rsidRPr="00104FA2">
              <w:rPr>
                <w:i/>
                <w:color w:val="auto"/>
                <w:sz w:val="28"/>
                <w:szCs w:val="28"/>
              </w:rPr>
              <w:t>Мероприятия</w:t>
            </w:r>
          </w:p>
        </w:tc>
        <w:tc>
          <w:tcPr>
            <w:tcW w:w="1316" w:type="dxa"/>
          </w:tcPr>
          <w:p w14:paraId="434AFA00" w14:textId="77777777" w:rsidR="00E8395D" w:rsidRPr="00104FA2" w:rsidRDefault="00E8395D" w:rsidP="005D5AA5">
            <w:pPr>
              <w:pStyle w:val="Default"/>
              <w:spacing w:line="240" w:lineRule="atLeast"/>
              <w:jc w:val="center"/>
              <w:rPr>
                <w:i/>
                <w:color w:val="auto"/>
                <w:sz w:val="28"/>
                <w:szCs w:val="28"/>
              </w:rPr>
            </w:pPr>
            <w:r w:rsidRPr="00104FA2">
              <w:rPr>
                <w:i/>
                <w:color w:val="auto"/>
                <w:sz w:val="28"/>
                <w:szCs w:val="28"/>
              </w:rPr>
              <w:t>класс</w:t>
            </w:r>
          </w:p>
        </w:tc>
        <w:tc>
          <w:tcPr>
            <w:tcW w:w="2477" w:type="dxa"/>
          </w:tcPr>
          <w:p w14:paraId="2E65AEB0" w14:textId="77777777" w:rsidR="00E8395D" w:rsidRPr="00104FA2" w:rsidRDefault="00E8395D" w:rsidP="005D5AA5">
            <w:pPr>
              <w:pStyle w:val="Default"/>
              <w:spacing w:line="240" w:lineRule="atLeast"/>
              <w:jc w:val="center"/>
              <w:rPr>
                <w:i/>
                <w:color w:val="auto"/>
                <w:sz w:val="28"/>
                <w:szCs w:val="28"/>
              </w:rPr>
            </w:pPr>
            <w:r w:rsidRPr="00104FA2">
              <w:rPr>
                <w:i/>
                <w:color w:val="auto"/>
                <w:sz w:val="28"/>
                <w:szCs w:val="28"/>
              </w:rPr>
              <w:t>Ответственные</w:t>
            </w:r>
          </w:p>
        </w:tc>
      </w:tr>
      <w:tr w:rsidR="00E8395D" w:rsidRPr="00104FA2" w14:paraId="49825AF5" w14:textId="77777777" w:rsidTr="00902BD4">
        <w:tc>
          <w:tcPr>
            <w:tcW w:w="2375" w:type="dxa"/>
          </w:tcPr>
          <w:p w14:paraId="1A62EB88" w14:textId="77777777" w:rsidR="00E8395D" w:rsidRPr="00104FA2" w:rsidRDefault="00E8395D" w:rsidP="00146F88">
            <w:pPr>
              <w:pStyle w:val="Default"/>
              <w:spacing w:line="240" w:lineRule="atLeast"/>
              <w:rPr>
                <w:i/>
                <w:color w:val="auto"/>
                <w:sz w:val="28"/>
                <w:szCs w:val="28"/>
              </w:rPr>
            </w:pPr>
            <w:r w:rsidRPr="00104FA2">
              <w:rPr>
                <w:sz w:val="28"/>
                <w:szCs w:val="28"/>
              </w:rPr>
              <w:t>Ключевые общешкольные дела</w:t>
            </w:r>
          </w:p>
        </w:tc>
        <w:tc>
          <w:tcPr>
            <w:tcW w:w="3403" w:type="dxa"/>
          </w:tcPr>
          <w:p w14:paraId="5FF27681" w14:textId="77777777" w:rsidR="00E8395D" w:rsidRPr="00104FA2" w:rsidRDefault="00E8395D" w:rsidP="00F60AE4">
            <w:pPr>
              <w:pStyle w:val="Default"/>
              <w:spacing w:line="240" w:lineRule="atLeast"/>
              <w:rPr>
                <w:sz w:val="28"/>
                <w:szCs w:val="28"/>
              </w:rPr>
            </w:pPr>
            <w:r w:rsidRPr="00104FA2">
              <w:rPr>
                <w:sz w:val="28"/>
                <w:szCs w:val="28"/>
              </w:rPr>
              <w:t>Социальный проект: «Мы дети одной страны», старт. Месячник безопасности. Объектовая тренировка</w:t>
            </w:r>
          </w:p>
          <w:p w14:paraId="73B9123F" w14:textId="77777777" w:rsidR="00E8395D" w:rsidRPr="00104FA2" w:rsidRDefault="00E8395D" w:rsidP="00F60AE4">
            <w:pPr>
              <w:pStyle w:val="Default"/>
              <w:spacing w:line="240" w:lineRule="atLeast"/>
              <w:rPr>
                <w:i/>
                <w:color w:val="auto"/>
                <w:sz w:val="28"/>
                <w:szCs w:val="28"/>
              </w:rPr>
            </w:pPr>
            <w:r w:rsidRPr="00104FA2">
              <w:rPr>
                <w:sz w:val="28"/>
                <w:szCs w:val="28"/>
              </w:rPr>
              <w:t>Декада «Внимание дети» 11 сентября Уроки трезвости</w:t>
            </w:r>
          </w:p>
        </w:tc>
        <w:tc>
          <w:tcPr>
            <w:tcW w:w="1316" w:type="dxa"/>
          </w:tcPr>
          <w:p w14:paraId="1DFDDD7F" w14:textId="77777777" w:rsidR="00E8395D" w:rsidRPr="00104FA2" w:rsidRDefault="00E8395D" w:rsidP="00F60AE4">
            <w:pPr>
              <w:pStyle w:val="Default"/>
              <w:spacing w:line="240" w:lineRule="atLeast"/>
              <w:rPr>
                <w:i/>
                <w:color w:val="auto"/>
                <w:sz w:val="28"/>
                <w:szCs w:val="28"/>
              </w:rPr>
            </w:pPr>
            <w:r w:rsidRPr="00104FA2">
              <w:rPr>
                <w:i/>
                <w:color w:val="auto"/>
                <w:sz w:val="28"/>
                <w:szCs w:val="28"/>
              </w:rPr>
              <w:t>1-4</w:t>
            </w:r>
          </w:p>
        </w:tc>
        <w:tc>
          <w:tcPr>
            <w:tcW w:w="2477" w:type="dxa"/>
          </w:tcPr>
          <w:p w14:paraId="2F27061D" w14:textId="77777777" w:rsidR="00650FC2" w:rsidRDefault="00E8395D" w:rsidP="00F60AE4">
            <w:pPr>
              <w:pStyle w:val="Default"/>
              <w:spacing w:line="240" w:lineRule="atLeast"/>
              <w:rPr>
                <w:sz w:val="28"/>
                <w:szCs w:val="28"/>
              </w:rPr>
            </w:pPr>
            <w:r w:rsidRPr="00104FA2">
              <w:rPr>
                <w:sz w:val="28"/>
                <w:szCs w:val="28"/>
              </w:rPr>
              <w:t>Зам.директора по ВР</w:t>
            </w:r>
          </w:p>
          <w:p w14:paraId="07224A20" w14:textId="77777777" w:rsidR="00E8395D" w:rsidRPr="00104FA2" w:rsidRDefault="00E8395D" w:rsidP="00F60AE4">
            <w:pPr>
              <w:pStyle w:val="Default"/>
              <w:spacing w:line="240" w:lineRule="atLeast"/>
              <w:rPr>
                <w:i/>
                <w:color w:val="auto"/>
                <w:sz w:val="28"/>
                <w:szCs w:val="28"/>
              </w:rPr>
            </w:pPr>
            <w:r w:rsidRPr="00104FA2">
              <w:rPr>
                <w:sz w:val="28"/>
                <w:szCs w:val="28"/>
              </w:rPr>
              <w:t>Педагог</w:t>
            </w:r>
            <w:r w:rsidR="00F60AE4">
              <w:rPr>
                <w:sz w:val="28"/>
                <w:szCs w:val="28"/>
              </w:rPr>
              <w:t>-</w:t>
            </w:r>
            <w:r w:rsidRPr="00104FA2">
              <w:rPr>
                <w:sz w:val="28"/>
                <w:szCs w:val="28"/>
              </w:rPr>
              <w:t>организатор Классные руководители Уполномоченный по делам ГО и ЧС</w:t>
            </w:r>
          </w:p>
        </w:tc>
      </w:tr>
      <w:tr w:rsidR="00E8395D" w:rsidRPr="00104FA2" w14:paraId="134F437E" w14:textId="77777777" w:rsidTr="00902BD4">
        <w:tc>
          <w:tcPr>
            <w:tcW w:w="2375" w:type="dxa"/>
          </w:tcPr>
          <w:p w14:paraId="28E83EB9" w14:textId="77777777" w:rsidR="00E8395D" w:rsidRPr="00104FA2" w:rsidRDefault="00E8395D" w:rsidP="00146F88">
            <w:pPr>
              <w:pStyle w:val="Default"/>
              <w:spacing w:line="240" w:lineRule="atLeast"/>
              <w:rPr>
                <w:i/>
                <w:color w:val="auto"/>
                <w:sz w:val="28"/>
                <w:szCs w:val="28"/>
              </w:rPr>
            </w:pPr>
            <w:r w:rsidRPr="00104FA2">
              <w:rPr>
                <w:sz w:val="28"/>
                <w:szCs w:val="28"/>
              </w:rPr>
              <w:t xml:space="preserve">Патриотичное воспитание </w:t>
            </w:r>
          </w:p>
        </w:tc>
        <w:tc>
          <w:tcPr>
            <w:tcW w:w="3403" w:type="dxa"/>
          </w:tcPr>
          <w:p w14:paraId="70BB1140" w14:textId="77777777" w:rsidR="00E8395D" w:rsidRPr="00104FA2" w:rsidRDefault="00E8395D" w:rsidP="00F60AE4">
            <w:pPr>
              <w:pStyle w:val="Default"/>
              <w:spacing w:line="240" w:lineRule="atLeast"/>
              <w:rPr>
                <w:i/>
                <w:color w:val="auto"/>
                <w:sz w:val="28"/>
                <w:szCs w:val="28"/>
              </w:rPr>
            </w:pPr>
            <w:r w:rsidRPr="00104FA2">
              <w:rPr>
                <w:sz w:val="28"/>
                <w:szCs w:val="28"/>
              </w:rPr>
              <w:t xml:space="preserve">Урок « Разговор о важном» Урок знаний. 3 сентября День памяти жертв терроризма </w:t>
            </w:r>
          </w:p>
        </w:tc>
        <w:tc>
          <w:tcPr>
            <w:tcW w:w="1316" w:type="dxa"/>
          </w:tcPr>
          <w:p w14:paraId="5391C07B" w14:textId="77777777" w:rsidR="00E8395D" w:rsidRPr="00104FA2" w:rsidRDefault="00E8395D" w:rsidP="00F60AE4">
            <w:pPr>
              <w:pStyle w:val="Default"/>
              <w:spacing w:line="240" w:lineRule="atLeast"/>
              <w:rPr>
                <w:i/>
                <w:color w:val="auto"/>
                <w:sz w:val="28"/>
                <w:szCs w:val="28"/>
              </w:rPr>
            </w:pPr>
            <w:r w:rsidRPr="00104FA2">
              <w:rPr>
                <w:sz w:val="28"/>
                <w:szCs w:val="28"/>
              </w:rPr>
              <w:t xml:space="preserve">1-4 </w:t>
            </w:r>
          </w:p>
        </w:tc>
        <w:tc>
          <w:tcPr>
            <w:tcW w:w="2477" w:type="dxa"/>
          </w:tcPr>
          <w:p w14:paraId="19920ED2" w14:textId="77777777" w:rsidR="00E8395D" w:rsidRPr="00104FA2" w:rsidRDefault="00E8395D" w:rsidP="00F60AE4">
            <w:pPr>
              <w:pStyle w:val="Default"/>
              <w:spacing w:line="240" w:lineRule="atLeast"/>
              <w:rPr>
                <w:i/>
                <w:color w:val="auto"/>
                <w:sz w:val="28"/>
                <w:szCs w:val="28"/>
              </w:rPr>
            </w:pPr>
            <w:r w:rsidRPr="00104FA2">
              <w:rPr>
                <w:sz w:val="28"/>
                <w:szCs w:val="28"/>
              </w:rPr>
              <w:t>Классные руководители</w:t>
            </w:r>
          </w:p>
        </w:tc>
      </w:tr>
      <w:tr w:rsidR="00E8395D" w:rsidRPr="00104FA2" w14:paraId="6A6FCA4E" w14:textId="77777777" w:rsidTr="00902BD4">
        <w:tc>
          <w:tcPr>
            <w:tcW w:w="2375" w:type="dxa"/>
          </w:tcPr>
          <w:p w14:paraId="62DCEAE6" w14:textId="77777777" w:rsidR="00E8395D" w:rsidRPr="00104FA2" w:rsidRDefault="00E8395D" w:rsidP="00146F88">
            <w:pPr>
              <w:pStyle w:val="Default"/>
              <w:spacing w:line="240" w:lineRule="atLeast"/>
              <w:rPr>
                <w:i/>
                <w:color w:val="auto"/>
                <w:sz w:val="28"/>
                <w:szCs w:val="28"/>
              </w:rPr>
            </w:pPr>
            <w:r w:rsidRPr="00104FA2">
              <w:rPr>
                <w:sz w:val="28"/>
                <w:szCs w:val="28"/>
              </w:rPr>
              <w:t xml:space="preserve">Детские общественные объединения </w:t>
            </w:r>
          </w:p>
        </w:tc>
        <w:tc>
          <w:tcPr>
            <w:tcW w:w="3403" w:type="dxa"/>
          </w:tcPr>
          <w:p w14:paraId="502C6740" w14:textId="77777777" w:rsidR="00E8395D" w:rsidRPr="00104FA2" w:rsidRDefault="00E8395D" w:rsidP="00F60AE4">
            <w:pPr>
              <w:pStyle w:val="Default"/>
              <w:spacing w:line="240" w:lineRule="atLeast"/>
              <w:rPr>
                <w:i/>
                <w:color w:val="auto"/>
                <w:sz w:val="28"/>
                <w:szCs w:val="28"/>
              </w:rPr>
            </w:pPr>
            <w:r w:rsidRPr="00104FA2">
              <w:rPr>
                <w:sz w:val="28"/>
                <w:szCs w:val="28"/>
              </w:rPr>
              <w:t xml:space="preserve">Посвящение в пешеходы «Мы юные пассажиры и пешеходы в стране Светофории». </w:t>
            </w:r>
          </w:p>
        </w:tc>
        <w:tc>
          <w:tcPr>
            <w:tcW w:w="1316" w:type="dxa"/>
          </w:tcPr>
          <w:p w14:paraId="5281D917" w14:textId="77777777" w:rsidR="00E8395D" w:rsidRPr="00104FA2" w:rsidRDefault="00E8395D" w:rsidP="00F60AE4">
            <w:pPr>
              <w:pStyle w:val="Default"/>
              <w:spacing w:line="240" w:lineRule="atLeast"/>
              <w:rPr>
                <w:i/>
                <w:color w:val="auto"/>
                <w:sz w:val="28"/>
                <w:szCs w:val="28"/>
              </w:rPr>
            </w:pPr>
            <w:r w:rsidRPr="00104FA2">
              <w:rPr>
                <w:sz w:val="28"/>
                <w:szCs w:val="28"/>
              </w:rPr>
              <w:t>1</w:t>
            </w:r>
          </w:p>
        </w:tc>
        <w:tc>
          <w:tcPr>
            <w:tcW w:w="2477" w:type="dxa"/>
          </w:tcPr>
          <w:p w14:paraId="5A723533" w14:textId="77777777" w:rsidR="00E8395D" w:rsidRPr="00104FA2" w:rsidRDefault="00E8395D" w:rsidP="00F60AE4">
            <w:pPr>
              <w:pStyle w:val="Default"/>
              <w:spacing w:line="240" w:lineRule="atLeast"/>
              <w:rPr>
                <w:i/>
                <w:color w:val="auto"/>
                <w:sz w:val="28"/>
                <w:szCs w:val="28"/>
              </w:rPr>
            </w:pPr>
            <w:r w:rsidRPr="00104FA2">
              <w:rPr>
                <w:sz w:val="28"/>
                <w:szCs w:val="28"/>
              </w:rPr>
              <w:t xml:space="preserve"> Педагог</w:t>
            </w:r>
            <w:r w:rsidR="00F60AE4">
              <w:rPr>
                <w:sz w:val="28"/>
                <w:szCs w:val="28"/>
              </w:rPr>
              <w:t>-</w:t>
            </w:r>
            <w:r w:rsidRPr="00104FA2">
              <w:rPr>
                <w:sz w:val="28"/>
                <w:szCs w:val="28"/>
              </w:rPr>
              <w:t>организатор</w:t>
            </w:r>
          </w:p>
        </w:tc>
      </w:tr>
      <w:tr w:rsidR="00E8395D" w:rsidRPr="00104FA2" w14:paraId="318F4F5F" w14:textId="77777777" w:rsidTr="00902BD4">
        <w:tc>
          <w:tcPr>
            <w:tcW w:w="2375" w:type="dxa"/>
          </w:tcPr>
          <w:p w14:paraId="5DB0F7F0" w14:textId="77777777" w:rsidR="00E8395D" w:rsidRPr="00104FA2" w:rsidRDefault="00E8395D" w:rsidP="00146F88">
            <w:pPr>
              <w:pStyle w:val="Default"/>
              <w:spacing w:line="240" w:lineRule="atLeast"/>
              <w:rPr>
                <w:i/>
                <w:color w:val="auto"/>
                <w:sz w:val="28"/>
                <w:szCs w:val="28"/>
              </w:rPr>
            </w:pPr>
            <w:r w:rsidRPr="00104FA2">
              <w:rPr>
                <w:sz w:val="28"/>
                <w:szCs w:val="28"/>
              </w:rPr>
              <w:t xml:space="preserve">Самоуправление </w:t>
            </w:r>
          </w:p>
        </w:tc>
        <w:tc>
          <w:tcPr>
            <w:tcW w:w="3403" w:type="dxa"/>
          </w:tcPr>
          <w:p w14:paraId="692497B7" w14:textId="77777777" w:rsidR="00E8395D" w:rsidRPr="00104FA2" w:rsidRDefault="00E8395D" w:rsidP="00F60AE4">
            <w:pPr>
              <w:pStyle w:val="Default"/>
              <w:spacing w:line="240" w:lineRule="atLeast"/>
              <w:rPr>
                <w:i/>
                <w:color w:val="auto"/>
                <w:sz w:val="28"/>
                <w:szCs w:val="28"/>
              </w:rPr>
            </w:pPr>
            <w:r w:rsidRPr="00104FA2">
              <w:rPr>
                <w:sz w:val="28"/>
                <w:szCs w:val="28"/>
              </w:rPr>
              <w:t xml:space="preserve">Выбор классного актива. Распределение обязанностей Заседание актива учащихся, планирование мероприятий на 1 четверть </w:t>
            </w:r>
          </w:p>
        </w:tc>
        <w:tc>
          <w:tcPr>
            <w:tcW w:w="1316" w:type="dxa"/>
          </w:tcPr>
          <w:p w14:paraId="3BDD260A" w14:textId="77777777" w:rsidR="00E8395D" w:rsidRPr="00104FA2" w:rsidRDefault="00E8395D" w:rsidP="00F60AE4">
            <w:pPr>
              <w:pStyle w:val="Default"/>
              <w:spacing w:line="240" w:lineRule="atLeast"/>
              <w:rPr>
                <w:i/>
                <w:color w:val="auto"/>
                <w:sz w:val="28"/>
                <w:szCs w:val="28"/>
              </w:rPr>
            </w:pPr>
            <w:r w:rsidRPr="00104FA2">
              <w:rPr>
                <w:sz w:val="28"/>
                <w:szCs w:val="28"/>
              </w:rPr>
              <w:t>1-4</w:t>
            </w:r>
          </w:p>
        </w:tc>
        <w:tc>
          <w:tcPr>
            <w:tcW w:w="2477" w:type="dxa"/>
          </w:tcPr>
          <w:p w14:paraId="2E093051" w14:textId="77777777" w:rsidR="00E8395D" w:rsidRPr="00104FA2" w:rsidRDefault="00E8395D" w:rsidP="00F60AE4">
            <w:pPr>
              <w:pStyle w:val="Default"/>
              <w:spacing w:line="240" w:lineRule="atLeast"/>
              <w:rPr>
                <w:i/>
                <w:color w:val="auto"/>
                <w:sz w:val="28"/>
                <w:szCs w:val="28"/>
              </w:rPr>
            </w:pPr>
            <w:r w:rsidRPr="00104FA2">
              <w:rPr>
                <w:sz w:val="28"/>
                <w:szCs w:val="28"/>
              </w:rPr>
              <w:t>Классные руководители</w:t>
            </w:r>
          </w:p>
        </w:tc>
      </w:tr>
      <w:tr w:rsidR="00E8395D" w:rsidRPr="00104FA2" w14:paraId="4437C54A" w14:textId="77777777" w:rsidTr="00902BD4">
        <w:tc>
          <w:tcPr>
            <w:tcW w:w="2375" w:type="dxa"/>
          </w:tcPr>
          <w:p w14:paraId="61E4AEF9" w14:textId="77777777" w:rsidR="00E8395D" w:rsidRPr="00104FA2" w:rsidRDefault="00E8395D" w:rsidP="00146F88">
            <w:pPr>
              <w:pStyle w:val="Default"/>
              <w:spacing w:line="240" w:lineRule="atLeast"/>
              <w:rPr>
                <w:i/>
                <w:color w:val="auto"/>
                <w:sz w:val="28"/>
                <w:szCs w:val="28"/>
              </w:rPr>
            </w:pPr>
            <w:r w:rsidRPr="00104FA2">
              <w:rPr>
                <w:sz w:val="28"/>
                <w:szCs w:val="28"/>
              </w:rPr>
              <w:t>Волонтерство</w:t>
            </w:r>
          </w:p>
        </w:tc>
        <w:tc>
          <w:tcPr>
            <w:tcW w:w="3403" w:type="dxa"/>
          </w:tcPr>
          <w:p w14:paraId="1D1980E4" w14:textId="77777777" w:rsidR="00E8395D" w:rsidRPr="00104FA2" w:rsidRDefault="00E8395D" w:rsidP="00F60AE4">
            <w:pPr>
              <w:pStyle w:val="Default"/>
              <w:spacing w:line="240" w:lineRule="atLeast"/>
              <w:rPr>
                <w:i/>
                <w:color w:val="auto"/>
                <w:sz w:val="28"/>
                <w:szCs w:val="28"/>
              </w:rPr>
            </w:pPr>
            <w:r w:rsidRPr="00104FA2">
              <w:rPr>
                <w:sz w:val="28"/>
                <w:szCs w:val="28"/>
              </w:rPr>
              <w:t xml:space="preserve">Акция помощи семьям, находящимся в трудной жизненной ситуации </w:t>
            </w:r>
          </w:p>
        </w:tc>
        <w:tc>
          <w:tcPr>
            <w:tcW w:w="1316" w:type="dxa"/>
          </w:tcPr>
          <w:p w14:paraId="76727D05" w14:textId="77777777" w:rsidR="00E8395D" w:rsidRPr="00104FA2" w:rsidRDefault="00E8395D" w:rsidP="00F60AE4">
            <w:pPr>
              <w:pStyle w:val="Default"/>
              <w:spacing w:line="240" w:lineRule="atLeast"/>
              <w:rPr>
                <w:i/>
                <w:color w:val="auto"/>
                <w:sz w:val="28"/>
                <w:szCs w:val="28"/>
              </w:rPr>
            </w:pPr>
            <w:r w:rsidRPr="00104FA2">
              <w:rPr>
                <w:sz w:val="28"/>
                <w:szCs w:val="28"/>
              </w:rPr>
              <w:t xml:space="preserve">1-4 </w:t>
            </w:r>
          </w:p>
        </w:tc>
        <w:tc>
          <w:tcPr>
            <w:tcW w:w="2477" w:type="dxa"/>
          </w:tcPr>
          <w:p w14:paraId="213332FD" w14:textId="77777777" w:rsidR="00E8395D" w:rsidRPr="00104FA2" w:rsidRDefault="00E8395D" w:rsidP="00F60AE4">
            <w:pPr>
              <w:pStyle w:val="Default"/>
              <w:spacing w:line="240" w:lineRule="atLeast"/>
              <w:rPr>
                <w:i/>
                <w:color w:val="auto"/>
                <w:sz w:val="28"/>
                <w:szCs w:val="28"/>
              </w:rPr>
            </w:pPr>
            <w:r w:rsidRPr="00104FA2">
              <w:rPr>
                <w:sz w:val="28"/>
                <w:szCs w:val="28"/>
              </w:rPr>
              <w:t>Педагог</w:t>
            </w:r>
            <w:r w:rsidR="00F60AE4">
              <w:rPr>
                <w:sz w:val="28"/>
                <w:szCs w:val="28"/>
              </w:rPr>
              <w:t>-</w:t>
            </w:r>
            <w:r w:rsidRPr="00104FA2">
              <w:rPr>
                <w:sz w:val="28"/>
                <w:szCs w:val="28"/>
              </w:rPr>
              <w:t>организатор</w:t>
            </w:r>
          </w:p>
        </w:tc>
      </w:tr>
      <w:tr w:rsidR="00E8395D" w:rsidRPr="00104FA2" w14:paraId="3886EE47" w14:textId="77777777" w:rsidTr="00902BD4">
        <w:tc>
          <w:tcPr>
            <w:tcW w:w="2375" w:type="dxa"/>
          </w:tcPr>
          <w:p w14:paraId="2A987642" w14:textId="77777777" w:rsidR="00E8395D" w:rsidRPr="00104FA2" w:rsidRDefault="00E8395D" w:rsidP="00146F88">
            <w:pPr>
              <w:pStyle w:val="Default"/>
              <w:spacing w:line="240" w:lineRule="atLeast"/>
              <w:rPr>
                <w:i/>
                <w:color w:val="auto"/>
                <w:sz w:val="28"/>
                <w:szCs w:val="28"/>
              </w:rPr>
            </w:pPr>
            <w:r w:rsidRPr="00104FA2">
              <w:rPr>
                <w:sz w:val="28"/>
                <w:szCs w:val="28"/>
              </w:rPr>
              <w:t xml:space="preserve">Экскурсии, походы, экспедиции </w:t>
            </w:r>
          </w:p>
        </w:tc>
        <w:tc>
          <w:tcPr>
            <w:tcW w:w="3403" w:type="dxa"/>
          </w:tcPr>
          <w:p w14:paraId="35FD9BAB" w14:textId="77777777" w:rsidR="00E8395D" w:rsidRPr="00104FA2" w:rsidRDefault="00E8395D" w:rsidP="00200DF6">
            <w:pPr>
              <w:pStyle w:val="Default"/>
              <w:spacing w:line="240" w:lineRule="atLeast"/>
              <w:rPr>
                <w:i/>
                <w:color w:val="auto"/>
                <w:sz w:val="28"/>
                <w:szCs w:val="28"/>
              </w:rPr>
            </w:pPr>
            <w:r w:rsidRPr="00104FA2">
              <w:rPr>
                <w:sz w:val="28"/>
                <w:szCs w:val="28"/>
              </w:rPr>
              <w:t xml:space="preserve">Социальный проект: «Культурное наследие </w:t>
            </w:r>
            <w:r w:rsidR="00200DF6">
              <w:rPr>
                <w:sz w:val="28"/>
                <w:szCs w:val="28"/>
              </w:rPr>
              <w:t>Дагестана</w:t>
            </w:r>
            <w:r w:rsidRPr="00104FA2">
              <w:rPr>
                <w:sz w:val="28"/>
                <w:szCs w:val="28"/>
              </w:rPr>
              <w:t xml:space="preserve">». Походы, экскурсии </w:t>
            </w:r>
          </w:p>
        </w:tc>
        <w:tc>
          <w:tcPr>
            <w:tcW w:w="1316" w:type="dxa"/>
          </w:tcPr>
          <w:p w14:paraId="5D49B2DB" w14:textId="77777777" w:rsidR="00E8395D" w:rsidRPr="00104FA2" w:rsidRDefault="00E8395D" w:rsidP="00F60AE4">
            <w:pPr>
              <w:pStyle w:val="Default"/>
              <w:spacing w:line="240" w:lineRule="atLeast"/>
              <w:rPr>
                <w:i/>
                <w:color w:val="auto"/>
                <w:sz w:val="28"/>
                <w:szCs w:val="28"/>
              </w:rPr>
            </w:pPr>
            <w:r w:rsidRPr="00104FA2">
              <w:rPr>
                <w:sz w:val="28"/>
                <w:szCs w:val="28"/>
              </w:rPr>
              <w:t>1-4</w:t>
            </w:r>
          </w:p>
        </w:tc>
        <w:tc>
          <w:tcPr>
            <w:tcW w:w="2477" w:type="dxa"/>
          </w:tcPr>
          <w:p w14:paraId="6F5F5D30" w14:textId="77777777" w:rsidR="00E8395D" w:rsidRPr="00104FA2" w:rsidRDefault="00E8395D" w:rsidP="00F60AE4">
            <w:pPr>
              <w:pStyle w:val="Default"/>
              <w:spacing w:line="240" w:lineRule="atLeast"/>
              <w:rPr>
                <w:i/>
                <w:color w:val="auto"/>
                <w:sz w:val="28"/>
                <w:szCs w:val="28"/>
              </w:rPr>
            </w:pPr>
            <w:r w:rsidRPr="00104FA2">
              <w:rPr>
                <w:sz w:val="28"/>
                <w:szCs w:val="28"/>
              </w:rPr>
              <w:t>Классные руководители</w:t>
            </w:r>
          </w:p>
        </w:tc>
      </w:tr>
      <w:tr w:rsidR="00E8395D" w:rsidRPr="00104FA2" w14:paraId="3535DDE1" w14:textId="77777777" w:rsidTr="00902BD4">
        <w:tc>
          <w:tcPr>
            <w:tcW w:w="2375" w:type="dxa"/>
          </w:tcPr>
          <w:p w14:paraId="2B6FECBD" w14:textId="77777777" w:rsidR="00E8395D" w:rsidRPr="00104FA2" w:rsidRDefault="00E8395D" w:rsidP="00146F88">
            <w:pPr>
              <w:pStyle w:val="Default"/>
              <w:spacing w:line="240" w:lineRule="atLeast"/>
              <w:rPr>
                <w:i/>
                <w:color w:val="auto"/>
                <w:sz w:val="28"/>
                <w:szCs w:val="28"/>
              </w:rPr>
            </w:pPr>
            <w:r w:rsidRPr="00104FA2">
              <w:rPr>
                <w:sz w:val="28"/>
                <w:szCs w:val="28"/>
              </w:rPr>
              <w:t xml:space="preserve">Трудовое воспитание </w:t>
            </w:r>
          </w:p>
        </w:tc>
        <w:tc>
          <w:tcPr>
            <w:tcW w:w="3403" w:type="dxa"/>
          </w:tcPr>
          <w:p w14:paraId="7FD9EB6B" w14:textId="77777777" w:rsidR="00E8395D" w:rsidRPr="00104FA2" w:rsidRDefault="00E8395D" w:rsidP="00F60AE4">
            <w:pPr>
              <w:pStyle w:val="Default"/>
              <w:spacing w:line="240" w:lineRule="atLeast"/>
              <w:rPr>
                <w:i/>
                <w:color w:val="auto"/>
                <w:sz w:val="28"/>
                <w:szCs w:val="28"/>
              </w:rPr>
            </w:pPr>
            <w:r w:rsidRPr="00104FA2">
              <w:rPr>
                <w:sz w:val="28"/>
                <w:szCs w:val="28"/>
              </w:rPr>
              <w:t xml:space="preserve">Сбор макулатуры </w:t>
            </w:r>
          </w:p>
        </w:tc>
        <w:tc>
          <w:tcPr>
            <w:tcW w:w="1316" w:type="dxa"/>
          </w:tcPr>
          <w:p w14:paraId="66296320" w14:textId="77777777" w:rsidR="00E8395D" w:rsidRPr="00104FA2" w:rsidRDefault="00E8395D" w:rsidP="00F60AE4">
            <w:pPr>
              <w:pStyle w:val="Default"/>
              <w:spacing w:line="240" w:lineRule="atLeast"/>
              <w:rPr>
                <w:i/>
                <w:color w:val="auto"/>
                <w:sz w:val="28"/>
                <w:szCs w:val="28"/>
              </w:rPr>
            </w:pPr>
            <w:r w:rsidRPr="00104FA2">
              <w:rPr>
                <w:sz w:val="28"/>
                <w:szCs w:val="28"/>
              </w:rPr>
              <w:t xml:space="preserve">1-4 </w:t>
            </w:r>
          </w:p>
        </w:tc>
        <w:tc>
          <w:tcPr>
            <w:tcW w:w="2477" w:type="dxa"/>
          </w:tcPr>
          <w:p w14:paraId="5CCCBB2F" w14:textId="77777777" w:rsidR="00E8395D" w:rsidRPr="00104FA2" w:rsidRDefault="00E8395D" w:rsidP="00F60AE4">
            <w:pPr>
              <w:pStyle w:val="Default"/>
              <w:spacing w:line="240" w:lineRule="atLeast"/>
              <w:rPr>
                <w:i/>
                <w:color w:val="auto"/>
                <w:sz w:val="28"/>
                <w:szCs w:val="28"/>
              </w:rPr>
            </w:pPr>
            <w:r w:rsidRPr="00104FA2">
              <w:rPr>
                <w:sz w:val="28"/>
                <w:szCs w:val="28"/>
              </w:rPr>
              <w:t>Классные руководители</w:t>
            </w:r>
          </w:p>
        </w:tc>
      </w:tr>
      <w:tr w:rsidR="00E8395D" w:rsidRPr="00104FA2" w14:paraId="148A92FA" w14:textId="77777777" w:rsidTr="00902BD4">
        <w:tc>
          <w:tcPr>
            <w:tcW w:w="2375" w:type="dxa"/>
            <w:vMerge w:val="restart"/>
          </w:tcPr>
          <w:p w14:paraId="6E8DD87A" w14:textId="77777777" w:rsidR="00E8395D" w:rsidRPr="00104FA2" w:rsidRDefault="00E8395D" w:rsidP="00902BD4">
            <w:pPr>
              <w:pStyle w:val="Default"/>
              <w:spacing w:line="240" w:lineRule="atLeast"/>
              <w:jc w:val="center"/>
              <w:rPr>
                <w:i/>
                <w:color w:val="auto"/>
                <w:sz w:val="28"/>
                <w:szCs w:val="28"/>
              </w:rPr>
            </w:pPr>
            <w:r w:rsidRPr="00104FA2">
              <w:rPr>
                <w:sz w:val="28"/>
                <w:szCs w:val="28"/>
              </w:rPr>
              <w:t>Работа с родителями</w:t>
            </w:r>
          </w:p>
        </w:tc>
        <w:tc>
          <w:tcPr>
            <w:tcW w:w="3403" w:type="dxa"/>
          </w:tcPr>
          <w:p w14:paraId="52B6B50F" w14:textId="77777777" w:rsidR="00E8395D" w:rsidRPr="00104FA2" w:rsidRDefault="00E8395D" w:rsidP="00F60AE4">
            <w:pPr>
              <w:pStyle w:val="Default"/>
              <w:spacing w:line="240" w:lineRule="atLeast"/>
              <w:rPr>
                <w:i/>
                <w:color w:val="auto"/>
                <w:sz w:val="28"/>
                <w:szCs w:val="28"/>
              </w:rPr>
            </w:pPr>
            <w:r w:rsidRPr="00104FA2">
              <w:rPr>
                <w:sz w:val="28"/>
                <w:szCs w:val="28"/>
              </w:rPr>
              <w:t>Общешкольное РС: «Ответственное родительство»</w:t>
            </w:r>
          </w:p>
        </w:tc>
        <w:tc>
          <w:tcPr>
            <w:tcW w:w="1316" w:type="dxa"/>
          </w:tcPr>
          <w:p w14:paraId="464CDA4A" w14:textId="77777777" w:rsidR="00E8395D" w:rsidRPr="00104FA2" w:rsidRDefault="00E8395D" w:rsidP="00F60AE4">
            <w:pPr>
              <w:pStyle w:val="Default"/>
              <w:spacing w:line="240" w:lineRule="atLeast"/>
              <w:rPr>
                <w:i/>
                <w:color w:val="auto"/>
                <w:sz w:val="28"/>
                <w:szCs w:val="28"/>
              </w:rPr>
            </w:pPr>
            <w:r w:rsidRPr="00104FA2">
              <w:rPr>
                <w:i/>
                <w:color w:val="auto"/>
                <w:sz w:val="28"/>
                <w:szCs w:val="28"/>
              </w:rPr>
              <w:t>1</w:t>
            </w:r>
          </w:p>
        </w:tc>
        <w:tc>
          <w:tcPr>
            <w:tcW w:w="2477" w:type="dxa"/>
            <w:vMerge w:val="restart"/>
          </w:tcPr>
          <w:p w14:paraId="0D5F1A8F" w14:textId="77777777" w:rsidR="00E8395D" w:rsidRPr="00104FA2" w:rsidRDefault="00E8395D" w:rsidP="00F60AE4">
            <w:pPr>
              <w:pStyle w:val="Default"/>
              <w:spacing w:line="240" w:lineRule="atLeast"/>
              <w:rPr>
                <w:i/>
                <w:color w:val="auto"/>
                <w:sz w:val="28"/>
                <w:szCs w:val="28"/>
              </w:rPr>
            </w:pPr>
            <w:r w:rsidRPr="00104FA2">
              <w:rPr>
                <w:sz w:val="28"/>
                <w:szCs w:val="28"/>
              </w:rPr>
              <w:t>Классные руководители</w:t>
            </w:r>
          </w:p>
        </w:tc>
      </w:tr>
      <w:tr w:rsidR="00E8395D" w:rsidRPr="00104FA2" w14:paraId="549AEB7A" w14:textId="77777777" w:rsidTr="00902BD4">
        <w:tc>
          <w:tcPr>
            <w:tcW w:w="2375" w:type="dxa"/>
            <w:vMerge/>
          </w:tcPr>
          <w:p w14:paraId="23354F0C" w14:textId="77777777" w:rsidR="00E8395D" w:rsidRPr="00104FA2" w:rsidRDefault="00E8395D" w:rsidP="00902BD4">
            <w:pPr>
              <w:pStyle w:val="Default"/>
              <w:spacing w:line="240" w:lineRule="atLeast"/>
              <w:jc w:val="center"/>
              <w:rPr>
                <w:i/>
                <w:color w:val="auto"/>
                <w:sz w:val="28"/>
                <w:szCs w:val="28"/>
              </w:rPr>
            </w:pPr>
          </w:p>
        </w:tc>
        <w:tc>
          <w:tcPr>
            <w:tcW w:w="3403" w:type="dxa"/>
          </w:tcPr>
          <w:p w14:paraId="4F264B1C" w14:textId="77777777" w:rsidR="00E8395D" w:rsidRPr="00104FA2" w:rsidRDefault="00E8395D" w:rsidP="00F60AE4">
            <w:pPr>
              <w:pStyle w:val="Default"/>
              <w:tabs>
                <w:tab w:val="left" w:pos="945"/>
              </w:tabs>
              <w:spacing w:line="240" w:lineRule="atLeast"/>
              <w:rPr>
                <w:i/>
                <w:color w:val="auto"/>
                <w:sz w:val="28"/>
                <w:szCs w:val="28"/>
              </w:rPr>
            </w:pPr>
            <w:r w:rsidRPr="00104FA2">
              <w:rPr>
                <w:sz w:val="28"/>
                <w:szCs w:val="28"/>
              </w:rPr>
              <w:t>«Безопасность детей в школе и дома»</w:t>
            </w:r>
          </w:p>
        </w:tc>
        <w:tc>
          <w:tcPr>
            <w:tcW w:w="1316" w:type="dxa"/>
          </w:tcPr>
          <w:p w14:paraId="0B1C6384" w14:textId="77777777" w:rsidR="00E8395D" w:rsidRPr="00104FA2" w:rsidRDefault="00E8395D" w:rsidP="00F60AE4">
            <w:pPr>
              <w:pStyle w:val="Default"/>
              <w:spacing w:line="240" w:lineRule="atLeast"/>
              <w:rPr>
                <w:i/>
                <w:color w:val="auto"/>
                <w:sz w:val="28"/>
                <w:szCs w:val="28"/>
              </w:rPr>
            </w:pPr>
            <w:r w:rsidRPr="00104FA2">
              <w:rPr>
                <w:i/>
                <w:color w:val="auto"/>
                <w:sz w:val="28"/>
                <w:szCs w:val="28"/>
              </w:rPr>
              <w:t>2-4</w:t>
            </w:r>
          </w:p>
        </w:tc>
        <w:tc>
          <w:tcPr>
            <w:tcW w:w="2477" w:type="dxa"/>
            <w:vMerge/>
          </w:tcPr>
          <w:p w14:paraId="5B227979" w14:textId="77777777" w:rsidR="00E8395D" w:rsidRPr="00104FA2" w:rsidRDefault="00E8395D" w:rsidP="00F60AE4">
            <w:pPr>
              <w:pStyle w:val="Default"/>
              <w:spacing w:line="240" w:lineRule="atLeast"/>
              <w:rPr>
                <w:i/>
                <w:color w:val="auto"/>
                <w:sz w:val="28"/>
                <w:szCs w:val="28"/>
              </w:rPr>
            </w:pPr>
          </w:p>
        </w:tc>
      </w:tr>
      <w:tr w:rsidR="00E8395D" w:rsidRPr="00104FA2" w14:paraId="5BEE2381" w14:textId="77777777" w:rsidTr="00902BD4">
        <w:tc>
          <w:tcPr>
            <w:tcW w:w="2375" w:type="dxa"/>
            <w:vMerge/>
          </w:tcPr>
          <w:p w14:paraId="56487CF6" w14:textId="77777777" w:rsidR="00E8395D" w:rsidRPr="00104FA2" w:rsidRDefault="00E8395D" w:rsidP="00902BD4">
            <w:pPr>
              <w:pStyle w:val="Default"/>
              <w:spacing w:line="240" w:lineRule="atLeast"/>
              <w:jc w:val="center"/>
              <w:rPr>
                <w:i/>
                <w:color w:val="auto"/>
                <w:sz w:val="28"/>
                <w:szCs w:val="28"/>
              </w:rPr>
            </w:pPr>
          </w:p>
        </w:tc>
        <w:tc>
          <w:tcPr>
            <w:tcW w:w="3403" w:type="dxa"/>
          </w:tcPr>
          <w:p w14:paraId="35EEDACF" w14:textId="77777777" w:rsidR="00E8395D" w:rsidRPr="00104FA2" w:rsidRDefault="00E8395D" w:rsidP="00F60AE4">
            <w:pPr>
              <w:pStyle w:val="Default"/>
              <w:spacing w:line="240" w:lineRule="atLeast"/>
              <w:rPr>
                <w:i/>
                <w:color w:val="auto"/>
                <w:sz w:val="28"/>
                <w:szCs w:val="28"/>
              </w:rPr>
            </w:pPr>
            <w:r w:rsidRPr="00104FA2">
              <w:rPr>
                <w:sz w:val="28"/>
                <w:szCs w:val="28"/>
              </w:rPr>
              <w:t>Выборы классных родительских советов</w:t>
            </w:r>
          </w:p>
        </w:tc>
        <w:tc>
          <w:tcPr>
            <w:tcW w:w="1316" w:type="dxa"/>
          </w:tcPr>
          <w:p w14:paraId="274D1131" w14:textId="77777777" w:rsidR="00E8395D" w:rsidRPr="00104FA2" w:rsidRDefault="00E8395D" w:rsidP="00F60AE4">
            <w:pPr>
              <w:pStyle w:val="Default"/>
              <w:spacing w:line="240" w:lineRule="atLeast"/>
              <w:rPr>
                <w:i/>
                <w:color w:val="auto"/>
                <w:sz w:val="28"/>
                <w:szCs w:val="28"/>
              </w:rPr>
            </w:pPr>
            <w:r w:rsidRPr="00104FA2">
              <w:rPr>
                <w:i/>
                <w:color w:val="auto"/>
                <w:sz w:val="28"/>
                <w:szCs w:val="28"/>
              </w:rPr>
              <w:t>1-4</w:t>
            </w:r>
          </w:p>
        </w:tc>
        <w:tc>
          <w:tcPr>
            <w:tcW w:w="2477" w:type="dxa"/>
          </w:tcPr>
          <w:p w14:paraId="52993E0C" w14:textId="77777777" w:rsidR="00E8395D" w:rsidRPr="00104FA2" w:rsidRDefault="00E8395D" w:rsidP="00F60AE4">
            <w:pPr>
              <w:pStyle w:val="Default"/>
              <w:spacing w:line="240" w:lineRule="atLeast"/>
              <w:rPr>
                <w:i/>
                <w:color w:val="auto"/>
                <w:sz w:val="28"/>
                <w:szCs w:val="28"/>
              </w:rPr>
            </w:pPr>
          </w:p>
        </w:tc>
      </w:tr>
      <w:tr w:rsidR="00E8395D" w:rsidRPr="00104FA2" w14:paraId="10A40313" w14:textId="77777777" w:rsidTr="005D5AA5">
        <w:tc>
          <w:tcPr>
            <w:tcW w:w="2375" w:type="dxa"/>
          </w:tcPr>
          <w:p w14:paraId="59D50133" w14:textId="77777777" w:rsidR="00E8395D" w:rsidRPr="00104FA2" w:rsidRDefault="00E8395D" w:rsidP="00C555E5">
            <w:pPr>
              <w:pStyle w:val="Default"/>
              <w:spacing w:line="240" w:lineRule="atLeast"/>
              <w:rPr>
                <w:i/>
                <w:color w:val="auto"/>
                <w:sz w:val="28"/>
                <w:szCs w:val="28"/>
              </w:rPr>
            </w:pPr>
            <w:r w:rsidRPr="00104FA2">
              <w:rPr>
                <w:sz w:val="28"/>
                <w:szCs w:val="28"/>
              </w:rPr>
              <w:t>Классное руководство</w:t>
            </w:r>
          </w:p>
        </w:tc>
        <w:tc>
          <w:tcPr>
            <w:tcW w:w="7196" w:type="dxa"/>
            <w:gridSpan w:val="3"/>
          </w:tcPr>
          <w:p w14:paraId="5B9BEC99" w14:textId="77777777" w:rsidR="00E8395D" w:rsidRPr="00104FA2" w:rsidRDefault="00E8395D" w:rsidP="00F60AE4">
            <w:pPr>
              <w:pStyle w:val="Default"/>
              <w:spacing w:line="240" w:lineRule="atLeast"/>
              <w:rPr>
                <w:sz w:val="28"/>
                <w:szCs w:val="28"/>
              </w:rPr>
            </w:pPr>
            <w:r w:rsidRPr="00104FA2">
              <w:rPr>
                <w:sz w:val="28"/>
                <w:szCs w:val="28"/>
              </w:rPr>
              <w:t xml:space="preserve">Составление социального паспорта класса </w:t>
            </w:r>
          </w:p>
          <w:p w14:paraId="07D09914" w14:textId="77777777" w:rsidR="00E8395D" w:rsidRPr="00104FA2" w:rsidRDefault="00E8395D" w:rsidP="00F60AE4">
            <w:pPr>
              <w:pStyle w:val="Default"/>
              <w:spacing w:line="240" w:lineRule="atLeast"/>
              <w:rPr>
                <w:sz w:val="28"/>
                <w:szCs w:val="28"/>
              </w:rPr>
            </w:pPr>
            <w:r w:rsidRPr="00104FA2">
              <w:rPr>
                <w:sz w:val="28"/>
                <w:szCs w:val="28"/>
              </w:rPr>
              <w:t xml:space="preserve">Составление плана </w:t>
            </w:r>
          </w:p>
          <w:p w14:paraId="688D5287" w14:textId="77777777" w:rsidR="00E8395D" w:rsidRPr="00104FA2" w:rsidRDefault="00E8395D" w:rsidP="00F60AE4">
            <w:pPr>
              <w:pStyle w:val="Default"/>
              <w:spacing w:line="240" w:lineRule="atLeast"/>
              <w:rPr>
                <w:i/>
                <w:color w:val="auto"/>
                <w:sz w:val="28"/>
                <w:szCs w:val="28"/>
              </w:rPr>
            </w:pPr>
            <w:r w:rsidRPr="00104FA2">
              <w:rPr>
                <w:sz w:val="28"/>
                <w:szCs w:val="28"/>
              </w:rPr>
              <w:t>воспитательной работы. Вовлечение учащихся класса в творческие объединения дополнительного образования, курсы внеурочной деятельности</w:t>
            </w:r>
          </w:p>
        </w:tc>
      </w:tr>
      <w:tr w:rsidR="00E8395D" w:rsidRPr="00104FA2" w14:paraId="23808A6F" w14:textId="77777777" w:rsidTr="005D5AA5">
        <w:tc>
          <w:tcPr>
            <w:tcW w:w="9571" w:type="dxa"/>
            <w:gridSpan w:val="4"/>
          </w:tcPr>
          <w:p w14:paraId="7F16B74E" w14:textId="77777777" w:rsidR="00E8395D" w:rsidRPr="00104FA2" w:rsidRDefault="00E8395D" w:rsidP="00F60AE4">
            <w:pPr>
              <w:pStyle w:val="Default"/>
              <w:spacing w:line="240" w:lineRule="atLeast"/>
              <w:rPr>
                <w:b/>
                <w:sz w:val="28"/>
                <w:szCs w:val="28"/>
              </w:rPr>
            </w:pPr>
            <w:r w:rsidRPr="00104FA2">
              <w:rPr>
                <w:b/>
                <w:sz w:val="28"/>
                <w:szCs w:val="28"/>
              </w:rPr>
              <w:t xml:space="preserve">Октябрь </w:t>
            </w:r>
          </w:p>
          <w:p w14:paraId="25832F83" w14:textId="77777777" w:rsidR="00E8395D" w:rsidRPr="00104FA2" w:rsidRDefault="00E8395D" w:rsidP="00F60AE4">
            <w:pPr>
              <w:pStyle w:val="Default"/>
              <w:spacing w:line="240" w:lineRule="atLeast"/>
              <w:rPr>
                <w:i/>
                <w:sz w:val="28"/>
                <w:szCs w:val="28"/>
              </w:rPr>
            </w:pPr>
            <w:r w:rsidRPr="00104FA2">
              <w:rPr>
                <w:i/>
                <w:sz w:val="28"/>
                <w:szCs w:val="28"/>
              </w:rPr>
              <w:t xml:space="preserve">Месячник профилактики употребления ПАВ «Школа без наркотиков» </w:t>
            </w:r>
          </w:p>
          <w:p w14:paraId="34C277F4" w14:textId="77777777" w:rsidR="00E8395D" w:rsidRPr="00104FA2" w:rsidRDefault="00E8395D" w:rsidP="00F60AE4">
            <w:pPr>
              <w:pStyle w:val="Default"/>
              <w:spacing w:line="240" w:lineRule="atLeast"/>
              <w:rPr>
                <w:i/>
                <w:color w:val="auto"/>
                <w:sz w:val="28"/>
                <w:szCs w:val="28"/>
              </w:rPr>
            </w:pPr>
            <w:r w:rsidRPr="00104FA2">
              <w:rPr>
                <w:i/>
                <w:sz w:val="28"/>
                <w:szCs w:val="28"/>
              </w:rPr>
              <w:t>Направление «Формирование культуры здоровья и эмоционального благополучия»</w:t>
            </w:r>
          </w:p>
        </w:tc>
      </w:tr>
      <w:tr w:rsidR="00E8395D" w:rsidRPr="00104FA2" w14:paraId="516122A6" w14:textId="77777777" w:rsidTr="00902BD4">
        <w:tc>
          <w:tcPr>
            <w:tcW w:w="2375" w:type="dxa"/>
          </w:tcPr>
          <w:p w14:paraId="154B800C" w14:textId="77777777" w:rsidR="00E8395D" w:rsidRPr="00104FA2" w:rsidRDefault="00E8395D" w:rsidP="00C555E5">
            <w:pPr>
              <w:pStyle w:val="Default"/>
              <w:spacing w:line="240" w:lineRule="atLeast"/>
              <w:rPr>
                <w:i/>
                <w:color w:val="auto"/>
                <w:sz w:val="28"/>
                <w:szCs w:val="28"/>
              </w:rPr>
            </w:pPr>
            <w:r w:rsidRPr="00104FA2">
              <w:rPr>
                <w:sz w:val="28"/>
                <w:szCs w:val="28"/>
              </w:rPr>
              <w:t xml:space="preserve">модуль </w:t>
            </w:r>
          </w:p>
        </w:tc>
        <w:tc>
          <w:tcPr>
            <w:tcW w:w="3403" w:type="dxa"/>
          </w:tcPr>
          <w:p w14:paraId="0C7BF6EC" w14:textId="77777777" w:rsidR="00E8395D" w:rsidRPr="00104FA2" w:rsidRDefault="00E8395D" w:rsidP="00F60AE4">
            <w:pPr>
              <w:pStyle w:val="Default"/>
              <w:spacing w:line="240" w:lineRule="atLeast"/>
              <w:rPr>
                <w:i/>
                <w:color w:val="auto"/>
                <w:sz w:val="28"/>
                <w:szCs w:val="28"/>
              </w:rPr>
            </w:pPr>
            <w:r w:rsidRPr="00104FA2">
              <w:rPr>
                <w:sz w:val="28"/>
                <w:szCs w:val="28"/>
              </w:rPr>
              <w:t xml:space="preserve">мероприятия </w:t>
            </w:r>
          </w:p>
        </w:tc>
        <w:tc>
          <w:tcPr>
            <w:tcW w:w="1316" w:type="dxa"/>
          </w:tcPr>
          <w:p w14:paraId="0ABC75CF" w14:textId="77777777" w:rsidR="00E8395D" w:rsidRPr="00104FA2" w:rsidRDefault="00E8395D" w:rsidP="00F60AE4">
            <w:pPr>
              <w:pStyle w:val="Default"/>
              <w:spacing w:line="240" w:lineRule="atLeast"/>
              <w:rPr>
                <w:i/>
                <w:color w:val="auto"/>
                <w:sz w:val="28"/>
                <w:szCs w:val="28"/>
              </w:rPr>
            </w:pPr>
            <w:r w:rsidRPr="00104FA2">
              <w:rPr>
                <w:sz w:val="28"/>
                <w:szCs w:val="28"/>
              </w:rPr>
              <w:t xml:space="preserve">класс </w:t>
            </w:r>
          </w:p>
        </w:tc>
        <w:tc>
          <w:tcPr>
            <w:tcW w:w="2477" w:type="dxa"/>
          </w:tcPr>
          <w:p w14:paraId="7B0030E8" w14:textId="77777777" w:rsidR="00E8395D" w:rsidRPr="00104FA2" w:rsidRDefault="00E8395D" w:rsidP="00F60AE4">
            <w:pPr>
              <w:pStyle w:val="Default"/>
              <w:spacing w:line="240" w:lineRule="atLeast"/>
              <w:rPr>
                <w:i/>
                <w:color w:val="auto"/>
                <w:sz w:val="28"/>
                <w:szCs w:val="28"/>
              </w:rPr>
            </w:pPr>
            <w:r w:rsidRPr="00104FA2">
              <w:rPr>
                <w:sz w:val="28"/>
                <w:szCs w:val="28"/>
              </w:rPr>
              <w:t>ответственные</w:t>
            </w:r>
          </w:p>
        </w:tc>
      </w:tr>
      <w:tr w:rsidR="00E8395D" w:rsidRPr="00104FA2" w14:paraId="0BFFBA5C" w14:textId="77777777" w:rsidTr="005D5AA5">
        <w:trPr>
          <w:trHeight w:val="1380"/>
        </w:trPr>
        <w:tc>
          <w:tcPr>
            <w:tcW w:w="2375" w:type="dxa"/>
          </w:tcPr>
          <w:p w14:paraId="167B2993" w14:textId="77777777" w:rsidR="00E8395D" w:rsidRPr="00104FA2" w:rsidRDefault="00E8395D" w:rsidP="00650FC2">
            <w:pPr>
              <w:pStyle w:val="Default"/>
              <w:spacing w:line="240" w:lineRule="atLeast"/>
              <w:rPr>
                <w:i/>
                <w:color w:val="auto"/>
                <w:sz w:val="28"/>
                <w:szCs w:val="28"/>
              </w:rPr>
            </w:pPr>
            <w:r w:rsidRPr="00104FA2">
              <w:rPr>
                <w:sz w:val="28"/>
                <w:szCs w:val="28"/>
              </w:rPr>
              <w:t>Ключевые общешкольные дела</w:t>
            </w:r>
          </w:p>
        </w:tc>
        <w:tc>
          <w:tcPr>
            <w:tcW w:w="3403" w:type="dxa"/>
          </w:tcPr>
          <w:p w14:paraId="0DF6BC21" w14:textId="77777777" w:rsidR="00E8395D" w:rsidRPr="00104FA2" w:rsidRDefault="00E8395D" w:rsidP="00F60AE4">
            <w:pPr>
              <w:pStyle w:val="Default"/>
              <w:spacing w:line="240" w:lineRule="atLeast"/>
              <w:rPr>
                <w:sz w:val="28"/>
                <w:szCs w:val="28"/>
              </w:rPr>
            </w:pPr>
            <w:r w:rsidRPr="00104FA2">
              <w:rPr>
                <w:sz w:val="28"/>
                <w:szCs w:val="28"/>
              </w:rPr>
              <w:t>День учителя</w:t>
            </w:r>
          </w:p>
          <w:p w14:paraId="4D9BFBA7" w14:textId="77777777" w:rsidR="00E8395D" w:rsidRPr="00104FA2" w:rsidRDefault="00E8395D" w:rsidP="00F60AE4">
            <w:pPr>
              <w:pStyle w:val="Default"/>
              <w:spacing w:line="240" w:lineRule="atLeast"/>
              <w:rPr>
                <w:i/>
                <w:color w:val="auto"/>
                <w:sz w:val="28"/>
                <w:szCs w:val="28"/>
              </w:rPr>
            </w:pPr>
            <w:r w:rsidRPr="00104FA2">
              <w:rPr>
                <w:sz w:val="28"/>
                <w:szCs w:val="28"/>
              </w:rPr>
              <w:t>День гражданской обороны День памяти воина-афганца,  Выставка «Природа и фантазия»</w:t>
            </w:r>
          </w:p>
        </w:tc>
        <w:tc>
          <w:tcPr>
            <w:tcW w:w="1316" w:type="dxa"/>
          </w:tcPr>
          <w:p w14:paraId="74122250" w14:textId="77777777" w:rsidR="00E8395D" w:rsidRPr="00104FA2" w:rsidRDefault="00E8395D" w:rsidP="00F60AE4">
            <w:pPr>
              <w:pStyle w:val="Default"/>
              <w:spacing w:line="240" w:lineRule="atLeast"/>
              <w:rPr>
                <w:i/>
                <w:color w:val="auto"/>
                <w:sz w:val="28"/>
                <w:szCs w:val="28"/>
              </w:rPr>
            </w:pPr>
            <w:r w:rsidRPr="00104FA2">
              <w:rPr>
                <w:i/>
                <w:color w:val="auto"/>
                <w:sz w:val="28"/>
                <w:szCs w:val="28"/>
              </w:rPr>
              <w:t>1-4</w:t>
            </w:r>
          </w:p>
          <w:p w14:paraId="76BB3F6F" w14:textId="77777777" w:rsidR="00E8395D" w:rsidRPr="00104FA2" w:rsidRDefault="00E8395D" w:rsidP="00F60AE4">
            <w:pPr>
              <w:pStyle w:val="Default"/>
              <w:spacing w:line="240" w:lineRule="atLeast"/>
              <w:rPr>
                <w:i/>
                <w:color w:val="auto"/>
                <w:sz w:val="28"/>
                <w:szCs w:val="28"/>
              </w:rPr>
            </w:pPr>
          </w:p>
          <w:p w14:paraId="087D8694" w14:textId="77777777" w:rsidR="00E8395D" w:rsidRPr="00104FA2" w:rsidRDefault="00E8395D" w:rsidP="00F60AE4">
            <w:pPr>
              <w:pStyle w:val="Default"/>
              <w:spacing w:line="240" w:lineRule="atLeast"/>
              <w:rPr>
                <w:i/>
                <w:color w:val="auto"/>
                <w:sz w:val="28"/>
                <w:szCs w:val="28"/>
              </w:rPr>
            </w:pPr>
          </w:p>
          <w:p w14:paraId="52A09BFA" w14:textId="77777777" w:rsidR="00E8395D" w:rsidRPr="00104FA2" w:rsidRDefault="00E8395D" w:rsidP="00F60AE4">
            <w:pPr>
              <w:pStyle w:val="Default"/>
              <w:spacing w:line="240" w:lineRule="atLeast"/>
              <w:rPr>
                <w:i/>
                <w:color w:val="auto"/>
                <w:sz w:val="28"/>
                <w:szCs w:val="28"/>
              </w:rPr>
            </w:pPr>
            <w:r w:rsidRPr="00104FA2">
              <w:rPr>
                <w:i/>
                <w:color w:val="auto"/>
                <w:sz w:val="28"/>
                <w:szCs w:val="28"/>
              </w:rPr>
              <w:t>1-4</w:t>
            </w:r>
          </w:p>
        </w:tc>
        <w:tc>
          <w:tcPr>
            <w:tcW w:w="2477" w:type="dxa"/>
          </w:tcPr>
          <w:p w14:paraId="768CB935" w14:textId="77777777" w:rsidR="00F60AE4" w:rsidRDefault="00E8395D" w:rsidP="00F60AE4">
            <w:pPr>
              <w:pStyle w:val="Default"/>
              <w:spacing w:line="240" w:lineRule="atLeast"/>
              <w:rPr>
                <w:sz w:val="28"/>
                <w:szCs w:val="28"/>
              </w:rPr>
            </w:pPr>
            <w:r w:rsidRPr="00104FA2">
              <w:rPr>
                <w:sz w:val="28"/>
                <w:szCs w:val="28"/>
              </w:rPr>
              <w:t xml:space="preserve">Зам.директора по ВР </w:t>
            </w:r>
          </w:p>
          <w:p w14:paraId="0FAA1BF8" w14:textId="77777777" w:rsidR="00E8395D" w:rsidRPr="00104FA2" w:rsidRDefault="00E8395D" w:rsidP="00F60AE4">
            <w:pPr>
              <w:pStyle w:val="Default"/>
              <w:spacing w:line="240" w:lineRule="atLeast"/>
              <w:rPr>
                <w:i/>
                <w:color w:val="auto"/>
                <w:sz w:val="28"/>
                <w:szCs w:val="28"/>
              </w:rPr>
            </w:pPr>
            <w:r w:rsidRPr="00104FA2">
              <w:rPr>
                <w:sz w:val="28"/>
                <w:szCs w:val="28"/>
              </w:rPr>
              <w:t>Педагог</w:t>
            </w:r>
            <w:r w:rsidR="00F60AE4">
              <w:rPr>
                <w:sz w:val="28"/>
                <w:szCs w:val="28"/>
              </w:rPr>
              <w:t>-</w:t>
            </w:r>
            <w:r w:rsidRPr="00104FA2">
              <w:rPr>
                <w:sz w:val="28"/>
                <w:szCs w:val="28"/>
              </w:rPr>
              <w:t>организатор Классные руководители</w:t>
            </w:r>
          </w:p>
        </w:tc>
      </w:tr>
      <w:tr w:rsidR="00E8395D" w:rsidRPr="00104FA2" w14:paraId="10CC70D9" w14:textId="77777777" w:rsidTr="00902BD4">
        <w:tc>
          <w:tcPr>
            <w:tcW w:w="2375" w:type="dxa"/>
          </w:tcPr>
          <w:p w14:paraId="6C9D16EA" w14:textId="77777777" w:rsidR="00E8395D" w:rsidRPr="00104FA2" w:rsidRDefault="00E8395D" w:rsidP="00650FC2">
            <w:pPr>
              <w:pStyle w:val="Default"/>
              <w:spacing w:line="240" w:lineRule="atLeast"/>
              <w:rPr>
                <w:i/>
                <w:color w:val="auto"/>
                <w:sz w:val="28"/>
                <w:szCs w:val="28"/>
              </w:rPr>
            </w:pPr>
            <w:r w:rsidRPr="00104FA2">
              <w:rPr>
                <w:sz w:val="28"/>
                <w:szCs w:val="28"/>
              </w:rPr>
              <w:t>Патриотическое воспитание</w:t>
            </w:r>
          </w:p>
        </w:tc>
        <w:tc>
          <w:tcPr>
            <w:tcW w:w="3403" w:type="dxa"/>
          </w:tcPr>
          <w:p w14:paraId="6184F163" w14:textId="77777777" w:rsidR="00E8395D" w:rsidRPr="00104FA2" w:rsidRDefault="00E8395D" w:rsidP="00F60AE4">
            <w:pPr>
              <w:pStyle w:val="Default"/>
              <w:spacing w:line="240" w:lineRule="atLeast"/>
              <w:rPr>
                <w:i/>
                <w:color w:val="auto"/>
                <w:sz w:val="28"/>
                <w:szCs w:val="28"/>
              </w:rPr>
            </w:pPr>
            <w:r w:rsidRPr="00104FA2">
              <w:rPr>
                <w:sz w:val="28"/>
                <w:szCs w:val="28"/>
              </w:rPr>
              <w:t xml:space="preserve">Уроки «Разговор о важном» День памяти, воина-афганца </w:t>
            </w:r>
          </w:p>
        </w:tc>
        <w:tc>
          <w:tcPr>
            <w:tcW w:w="1316" w:type="dxa"/>
          </w:tcPr>
          <w:p w14:paraId="442D4FD6" w14:textId="77777777" w:rsidR="00E8395D" w:rsidRPr="00104FA2" w:rsidRDefault="00E8395D" w:rsidP="00F60AE4">
            <w:pPr>
              <w:pStyle w:val="Default"/>
              <w:spacing w:line="240" w:lineRule="atLeast"/>
              <w:rPr>
                <w:i/>
                <w:color w:val="auto"/>
                <w:sz w:val="28"/>
                <w:szCs w:val="28"/>
              </w:rPr>
            </w:pPr>
            <w:r w:rsidRPr="00104FA2">
              <w:rPr>
                <w:i/>
                <w:color w:val="auto"/>
                <w:sz w:val="28"/>
                <w:szCs w:val="28"/>
              </w:rPr>
              <w:t>1-4</w:t>
            </w:r>
          </w:p>
        </w:tc>
        <w:tc>
          <w:tcPr>
            <w:tcW w:w="2477" w:type="dxa"/>
          </w:tcPr>
          <w:p w14:paraId="195C9BA9" w14:textId="77777777" w:rsidR="00E8395D" w:rsidRPr="00104FA2" w:rsidRDefault="00E8395D" w:rsidP="00F60AE4">
            <w:pPr>
              <w:pStyle w:val="Default"/>
              <w:spacing w:line="240" w:lineRule="atLeast"/>
              <w:rPr>
                <w:i/>
                <w:color w:val="auto"/>
                <w:sz w:val="28"/>
                <w:szCs w:val="28"/>
              </w:rPr>
            </w:pPr>
            <w:r w:rsidRPr="00104FA2">
              <w:rPr>
                <w:sz w:val="28"/>
                <w:szCs w:val="28"/>
              </w:rPr>
              <w:t>Классные руководители</w:t>
            </w:r>
          </w:p>
        </w:tc>
      </w:tr>
      <w:tr w:rsidR="00E8395D" w:rsidRPr="00104FA2" w14:paraId="61B7E8AB" w14:textId="77777777" w:rsidTr="00902BD4">
        <w:tc>
          <w:tcPr>
            <w:tcW w:w="2375" w:type="dxa"/>
          </w:tcPr>
          <w:p w14:paraId="0E11EF21" w14:textId="77777777" w:rsidR="00E8395D" w:rsidRPr="00104FA2" w:rsidRDefault="00E8395D" w:rsidP="00650FC2">
            <w:pPr>
              <w:pStyle w:val="Default"/>
              <w:spacing w:line="240" w:lineRule="atLeast"/>
              <w:rPr>
                <w:i/>
                <w:color w:val="auto"/>
                <w:sz w:val="28"/>
                <w:szCs w:val="28"/>
              </w:rPr>
            </w:pPr>
            <w:r w:rsidRPr="00104FA2">
              <w:rPr>
                <w:sz w:val="28"/>
                <w:szCs w:val="28"/>
              </w:rPr>
              <w:t>Детские общественные объединения</w:t>
            </w:r>
          </w:p>
        </w:tc>
        <w:tc>
          <w:tcPr>
            <w:tcW w:w="3403" w:type="dxa"/>
          </w:tcPr>
          <w:p w14:paraId="610F849A" w14:textId="77777777" w:rsidR="00E8395D" w:rsidRPr="00104FA2" w:rsidRDefault="00E8395D" w:rsidP="00F60AE4">
            <w:pPr>
              <w:pStyle w:val="Default"/>
              <w:spacing w:line="240" w:lineRule="atLeast"/>
              <w:rPr>
                <w:sz w:val="28"/>
                <w:szCs w:val="28"/>
              </w:rPr>
            </w:pPr>
            <w:r w:rsidRPr="00104FA2">
              <w:rPr>
                <w:sz w:val="28"/>
                <w:szCs w:val="28"/>
              </w:rPr>
              <w:t xml:space="preserve">День единых действий </w:t>
            </w:r>
          </w:p>
          <w:p w14:paraId="2B5EE9F4" w14:textId="77777777" w:rsidR="00E8395D" w:rsidRPr="00104FA2" w:rsidRDefault="00E8395D" w:rsidP="00F60AE4">
            <w:pPr>
              <w:pStyle w:val="Default"/>
              <w:spacing w:line="240" w:lineRule="atLeast"/>
              <w:rPr>
                <w:i/>
                <w:color w:val="auto"/>
                <w:sz w:val="28"/>
                <w:szCs w:val="28"/>
              </w:rPr>
            </w:pPr>
            <w:r w:rsidRPr="00104FA2">
              <w:rPr>
                <w:sz w:val="28"/>
                <w:szCs w:val="28"/>
              </w:rPr>
              <w:t>День рождения РДШ Посвящение в первоклассники</w:t>
            </w:r>
          </w:p>
        </w:tc>
        <w:tc>
          <w:tcPr>
            <w:tcW w:w="1316" w:type="dxa"/>
          </w:tcPr>
          <w:p w14:paraId="7341FF98" w14:textId="77777777" w:rsidR="00E8395D" w:rsidRPr="00104FA2" w:rsidRDefault="00E8395D" w:rsidP="00F60AE4">
            <w:pPr>
              <w:pStyle w:val="Default"/>
              <w:spacing w:line="240" w:lineRule="atLeast"/>
              <w:rPr>
                <w:i/>
                <w:color w:val="auto"/>
                <w:sz w:val="28"/>
                <w:szCs w:val="28"/>
              </w:rPr>
            </w:pPr>
            <w:r w:rsidRPr="00104FA2">
              <w:rPr>
                <w:i/>
                <w:color w:val="auto"/>
                <w:sz w:val="28"/>
                <w:szCs w:val="28"/>
              </w:rPr>
              <w:t>1-4</w:t>
            </w:r>
          </w:p>
          <w:p w14:paraId="45F74EC6" w14:textId="77777777" w:rsidR="00E8395D" w:rsidRPr="00104FA2" w:rsidRDefault="00E8395D" w:rsidP="00F60AE4">
            <w:pPr>
              <w:pStyle w:val="Default"/>
              <w:spacing w:line="240" w:lineRule="atLeast"/>
              <w:rPr>
                <w:i/>
                <w:color w:val="auto"/>
                <w:sz w:val="28"/>
                <w:szCs w:val="28"/>
              </w:rPr>
            </w:pPr>
          </w:p>
          <w:p w14:paraId="3B95D2C7" w14:textId="77777777" w:rsidR="00E8395D" w:rsidRPr="00104FA2" w:rsidRDefault="00E8395D" w:rsidP="00F60AE4">
            <w:pPr>
              <w:pStyle w:val="Default"/>
              <w:spacing w:line="240" w:lineRule="atLeast"/>
              <w:rPr>
                <w:i/>
                <w:color w:val="auto"/>
                <w:sz w:val="28"/>
                <w:szCs w:val="28"/>
              </w:rPr>
            </w:pPr>
            <w:r w:rsidRPr="00104FA2">
              <w:rPr>
                <w:i/>
                <w:color w:val="auto"/>
                <w:sz w:val="28"/>
                <w:szCs w:val="28"/>
              </w:rPr>
              <w:t>1</w:t>
            </w:r>
          </w:p>
        </w:tc>
        <w:tc>
          <w:tcPr>
            <w:tcW w:w="2477" w:type="dxa"/>
          </w:tcPr>
          <w:p w14:paraId="7DC3F5C1" w14:textId="77777777" w:rsidR="00E8395D" w:rsidRPr="00104FA2" w:rsidRDefault="00E8395D" w:rsidP="00F60AE4">
            <w:pPr>
              <w:pStyle w:val="Default"/>
              <w:spacing w:line="240" w:lineRule="atLeast"/>
              <w:rPr>
                <w:i/>
                <w:color w:val="auto"/>
                <w:sz w:val="28"/>
                <w:szCs w:val="28"/>
              </w:rPr>
            </w:pPr>
            <w:r w:rsidRPr="00104FA2">
              <w:rPr>
                <w:sz w:val="28"/>
                <w:szCs w:val="28"/>
              </w:rPr>
              <w:t>Педагог-организатор</w:t>
            </w:r>
          </w:p>
        </w:tc>
      </w:tr>
      <w:tr w:rsidR="00E8395D" w:rsidRPr="00104FA2" w14:paraId="42D4C850" w14:textId="77777777" w:rsidTr="00902BD4">
        <w:tc>
          <w:tcPr>
            <w:tcW w:w="2375" w:type="dxa"/>
          </w:tcPr>
          <w:p w14:paraId="6765D630" w14:textId="77777777" w:rsidR="00E8395D" w:rsidRPr="00104FA2" w:rsidRDefault="00E8395D" w:rsidP="00650FC2">
            <w:pPr>
              <w:pStyle w:val="Default"/>
              <w:spacing w:line="240" w:lineRule="atLeast"/>
              <w:rPr>
                <w:i/>
                <w:color w:val="auto"/>
                <w:sz w:val="28"/>
                <w:szCs w:val="28"/>
              </w:rPr>
            </w:pPr>
            <w:r w:rsidRPr="00104FA2">
              <w:rPr>
                <w:sz w:val="28"/>
                <w:szCs w:val="28"/>
              </w:rPr>
              <w:t>Самоуправление</w:t>
            </w:r>
          </w:p>
        </w:tc>
        <w:tc>
          <w:tcPr>
            <w:tcW w:w="3403" w:type="dxa"/>
          </w:tcPr>
          <w:p w14:paraId="48D6E91F" w14:textId="77777777" w:rsidR="00E8395D" w:rsidRPr="00104FA2" w:rsidRDefault="00E8395D" w:rsidP="00F60AE4">
            <w:pPr>
              <w:pStyle w:val="Default"/>
              <w:spacing w:line="240" w:lineRule="atLeast"/>
              <w:rPr>
                <w:i/>
                <w:color w:val="auto"/>
                <w:sz w:val="28"/>
                <w:szCs w:val="28"/>
              </w:rPr>
            </w:pPr>
            <w:r w:rsidRPr="00104FA2">
              <w:rPr>
                <w:sz w:val="28"/>
                <w:szCs w:val="28"/>
              </w:rPr>
              <w:t>Совместный рейд с комитетом труда и экологии по санитарному состоянию классных комнат</w:t>
            </w:r>
          </w:p>
        </w:tc>
        <w:tc>
          <w:tcPr>
            <w:tcW w:w="1316" w:type="dxa"/>
          </w:tcPr>
          <w:p w14:paraId="77BA2380" w14:textId="77777777" w:rsidR="00E8395D" w:rsidRPr="00104FA2" w:rsidRDefault="00E8395D" w:rsidP="00F60AE4">
            <w:pPr>
              <w:pStyle w:val="Default"/>
              <w:spacing w:line="240" w:lineRule="atLeast"/>
              <w:rPr>
                <w:i/>
                <w:color w:val="auto"/>
                <w:sz w:val="28"/>
                <w:szCs w:val="28"/>
              </w:rPr>
            </w:pPr>
            <w:r w:rsidRPr="00104FA2">
              <w:rPr>
                <w:i/>
                <w:color w:val="auto"/>
                <w:sz w:val="28"/>
                <w:szCs w:val="28"/>
              </w:rPr>
              <w:t>1-4</w:t>
            </w:r>
          </w:p>
        </w:tc>
        <w:tc>
          <w:tcPr>
            <w:tcW w:w="2477" w:type="dxa"/>
          </w:tcPr>
          <w:p w14:paraId="3AF0CC27" w14:textId="77777777" w:rsidR="00E8395D" w:rsidRPr="00104FA2" w:rsidRDefault="00E8395D" w:rsidP="00F60AE4">
            <w:pPr>
              <w:pStyle w:val="Default"/>
              <w:spacing w:line="240" w:lineRule="atLeast"/>
              <w:rPr>
                <w:i/>
                <w:color w:val="auto"/>
                <w:sz w:val="28"/>
                <w:szCs w:val="28"/>
              </w:rPr>
            </w:pPr>
            <w:r w:rsidRPr="00104FA2">
              <w:rPr>
                <w:sz w:val="28"/>
                <w:szCs w:val="28"/>
              </w:rPr>
              <w:t>Классные руководители</w:t>
            </w:r>
          </w:p>
        </w:tc>
      </w:tr>
      <w:tr w:rsidR="00E8395D" w:rsidRPr="00104FA2" w14:paraId="7AF191BA" w14:textId="77777777" w:rsidTr="00902BD4">
        <w:tc>
          <w:tcPr>
            <w:tcW w:w="2375" w:type="dxa"/>
          </w:tcPr>
          <w:p w14:paraId="78157E39" w14:textId="77777777" w:rsidR="00E8395D" w:rsidRPr="00104FA2" w:rsidRDefault="00E8395D" w:rsidP="00650FC2">
            <w:pPr>
              <w:pStyle w:val="Default"/>
              <w:spacing w:line="240" w:lineRule="atLeast"/>
              <w:rPr>
                <w:i/>
                <w:color w:val="auto"/>
                <w:sz w:val="28"/>
                <w:szCs w:val="28"/>
              </w:rPr>
            </w:pPr>
            <w:r w:rsidRPr="00104FA2">
              <w:rPr>
                <w:sz w:val="28"/>
                <w:szCs w:val="28"/>
              </w:rPr>
              <w:t>Волонтерство</w:t>
            </w:r>
          </w:p>
        </w:tc>
        <w:tc>
          <w:tcPr>
            <w:tcW w:w="3403" w:type="dxa"/>
          </w:tcPr>
          <w:p w14:paraId="6B9856C0" w14:textId="77777777" w:rsidR="00E8395D" w:rsidRPr="00104FA2" w:rsidRDefault="00E8395D" w:rsidP="00F60AE4">
            <w:pPr>
              <w:pStyle w:val="Default"/>
              <w:spacing w:line="240" w:lineRule="atLeast"/>
              <w:rPr>
                <w:i/>
                <w:color w:val="auto"/>
                <w:sz w:val="28"/>
                <w:szCs w:val="28"/>
              </w:rPr>
            </w:pPr>
            <w:r w:rsidRPr="00104FA2">
              <w:rPr>
                <w:sz w:val="28"/>
                <w:szCs w:val="28"/>
              </w:rPr>
              <w:t>Акция «Молоды душой»: Волонтерские рейды по оказанию помощи пожилым людям, в благоустройстве придомовой территории</w:t>
            </w:r>
          </w:p>
        </w:tc>
        <w:tc>
          <w:tcPr>
            <w:tcW w:w="1316" w:type="dxa"/>
          </w:tcPr>
          <w:p w14:paraId="4E45024E" w14:textId="77777777" w:rsidR="00E8395D" w:rsidRPr="00104FA2" w:rsidRDefault="00E8395D" w:rsidP="00F60AE4">
            <w:pPr>
              <w:pStyle w:val="Default"/>
              <w:spacing w:line="240" w:lineRule="atLeast"/>
              <w:rPr>
                <w:i/>
                <w:color w:val="auto"/>
                <w:sz w:val="28"/>
                <w:szCs w:val="28"/>
              </w:rPr>
            </w:pPr>
            <w:r w:rsidRPr="00104FA2">
              <w:rPr>
                <w:i/>
                <w:color w:val="auto"/>
                <w:sz w:val="28"/>
                <w:szCs w:val="28"/>
              </w:rPr>
              <w:t>1-4</w:t>
            </w:r>
          </w:p>
        </w:tc>
        <w:tc>
          <w:tcPr>
            <w:tcW w:w="2477" w:type="dxa"/>
          </w:tcPr>
          <w:p w14:paraId="48763C3B" w14:textId="77777777" w:rsidR="00E8395D" w:rsidRPr="00104FA2" w:rsidRDefault="00E8395D" w:rsidP="00F60AE4">
            <w:pPr>
              <w:pStyle w:val="Default"/>
              <w:spacing w:line="240" w:lineRule="atLeast"/>
              <w:rPr>
                <w:i/>
                <w:color w:val="auto"/>
                <w:sz w:val="28"/>
                <w:szCs w:val="28"/>
              </w:rPr>
            </w:pPr>
            <w:r w:rsidRPr="00104FA2">
              <w:rPr>
                <w:sz w:val="28"/>
                <w:szCs w:val="28"/>
              </w:rPr>
              <w:t>Педагог-организатор</w:t>
            </w:r>
          </w:p>
        </w:tc>
      </w:tr>
      <w:tr w:rsidR="00E8395D" w:rsidRPr="00104FA2" w14:paraId="2ADA008C" w14:textId="77777777" w:rsidTr="00902BD4">
        <w:tc>
          <w:tcPr>
            <w:tcW w:w="2375" w:type="dxa"/>
          </w:tcPr>
          <w:p w14:paraId="207074CC" w14:textId="77777777" w:rsidR="00E8395D" w:rsidRPr="00104FA2" w:rsidRDefault="00E8395D" w:rsidP="00650FC2">
            <w:pPr>
              <w:pStyle w:val="Default"/>
              <w:spacing w:line="240" w:lineRule="atLeast"/>
              <w:rPr>
                <w:i/>
                <w:color w:val="auto"/>
                <w:sz w:val="28"/>
                <w:szCs w:val="28"/>
              </w:rPr>
            </w:pPr>
            <w:r w:rsidRPr="00104FA2">
              <w:rPr>
                <w:sz w:val="28"/>
                <w:szCs w:val="28"/>
              </w:rPr>
              <w:t>Экскурсии, походы, экспедиции</w:t>
            </w:r>
          </w:p>
        </w:tc>
        <w:tc>
          <w:tcPr>
            <w:tcW w:w="3403" w:type="dxa"/>
          </w:tcPr>
          <w:p w14:paraId="153D8310" w14:textId="77777777" w:rsidR="00E8395D" w:rsidRPr="00104FA2" w:rsidRDefault="00E8395D" w:rsidP="00200DF6">
            <w:pPr>
              <w:pStyle w:val="Default"/>
              <w:spacing w:line="240" w:lineRule="atLeast"/>
              <w:rPr>
                <w:i/>
                <w:color w:val="auto"/>
                <w:sz w:val="28"/>
                <w:szCs w:val="28"/>
              </w:rPr>
            </w:pPr>
            <w:r w:rsidRPr="00104FA2">
              <w:rPr>
                <w:sz w:val="28"/>
                <w:szCs w:val="28"/>
              </w:rPr>
              <w:t>Социальный проект: «Культурное наследие</w:t>
            </w:r>
            <w:r w:rsidR="00200DF6">
              <w:rPr>
                <w:sz w:val="28"/>
                <w:szCs w:val="28"/>
              </w:rPr>
              <w:t xml:space="preserve"> столицы</w:t>
            </w:r>
            <w:r w:rsidR="00071E13">
              <w:rPr>
                <w:sz w:val="28"/>
                <w:szCs w:val="28"/>
              </w:rPr>
              <w:t xml:space="preserve"> </w:t>
            </w:r>
            <w:r w:rsidR="00200DF6">
              <w:rPr>
                <w:sz w:val="28"/>
                <w:szCs w:val="28"/>
              </w:rPr>
              <w:t>Махачкала</w:t>
            </w:r>
            <w:r w:rsidRPr="00104FA2">
              <w:rPr>
                <w:sz w:val="28"/>
                <w:szCs w:val="28"/>
              </w:rPr>
              <w:t>». Походы, экскурсии</w:t>
            </w:r>
          </w:p>
        </w:tc>
        <w:tc>
          <w:tcPr>
            <w:tcW w:w="1316" w:type="dxa"/>
          </w:tcPr>
          <w:p w14:paraId="73D9C531" w14:textId="77777777" w:rsidR="00E8395D" w:rsidRPr="00104FA2" w:rsidRDefault="00E8395D" w:rsidP="00F60AE4">
            <w:pPr>
              <w:pStyle w:val="Default"/>
              <w:spacing w:line="240" w:lineRule="atLeast"/>
              <w:rPr>
                <w:i/>
                <w:color w:val="auto"/>
                <w:sz w:val="28"/>
                <w:szCs w:val="28"/>
              </w:rPr>
            </w:pPr>
            <w:r w:rsidRPr="00104FA2">
              <w:rPr>
                <w:i/>
                <w:color w:val="auto"/>
                <w:sz w:val="28"/>
                <w:szCs w:val="28"/>
              </w:rPr>
              <w:t>1-4</w:t>
            </w:r>
          </w:p>
        </w:tc>
        <w:tc>
          <w:tcPr>
            <w:tcW w:w="2477" w:type="dxa"/>
          </w:tcPr>
          <w:p w14:paraId="046ED47A" w14:textId="77777777" w:rsidR="00E8395D" w:rsidRPr="00104FA2" w:rsidRDefault="00E8395D" w:rsidP="00F60AE4">
            <w:pPr>
              <w:pStyle w:val="Default"/>
              <w:spacing w:line="240" w:lineRule="atLeast"/>
              <w:rPr>
                <w:i/>
                <w:color w:val="auto"/>
                <w:sz w:val="28"/>
                <w:szCs w:val="28"/>
              </w:rPr>
            </w:pPr>
            <w:r w:rsidRPr="00104FA2">
              <w:rPr>
                <w:sz w:val="28"/>
                <w:szCs w:val="28"/>
              </w:rPr>
              <w:t>Классные руководители</w:t>
            </w:r>
          </w:p>
        </w:tc>
      </w:tr>
      <w:tr w:rsidR="00E8395D" w:rsidRPr="00104FA2" w14:paraId="1DAE31EF" w14:textId="77777777" w:rsidTr="00902BD4">
        <w:tc>
          <w:tcPr>
            <w:tcW w:w="2375" w:type="dxa"/>
          </w:tcPr>
          <w:p w14:paraId="0853C57E" w14:textId="77777777" w:rsidR="00E8395D" w:rsidRPr="00104FA2" w:rsidRDefault="00E8395D" w:rsidP="00650FC2">
            <w:pPr>
              <w:pStyle w:val="Default"/>
              <w:spacing w:line="240" w:lineRule="atLeast"/>
              <w:rPr>
                <w:i/>
                <w:color w:val="auto"/>
                <w:sz w:val="28"/>
                <w:szCs w:val="28"/>
              </w:rPr>
            </w:pPr>
            <w:r w:rsidRPr="00104FA2">
              <w:rPr>
                <w:sz w:val="28"/>
                <w:szCs w:val="28"/>
              </w:rPr>
              <w:t>Трудовое воспитание</w:t>
            </w:r>
          </w:p>
        </w:tc>
        <w:tc>
          <w:tcPr>
            <w:tcW w:w="3403" w:type="dxa"/>
          </w:tcPr>
          <w:p w14:paraId="10CC22F5" w14:textId="77777777" w:rsidR="00E8395D" w:rsidRPr="00104FA2" w:rsidRDefault="00E8395D" w:rsidP="00F60AE4">
            <w:pPr>
              <w:pStyle w:val="Default"/>
              <w:tabs>
                <w:tab w:val="left" w:pos="585"/>
              </w:tabs>
              <w:spacing w:line="240" w:lineRule="atLeast"/>
              <w:rPr>
                <w:i/>
                <w:color w:val="auto"/>
                <w:sz w:val="28"/>
                <w:szCs w:val="28"/>
              </w:rPr>
            </w:pPr>
            <w:r w:rsidRPr="00104FA2">
              <w:rPr>
                <w:sz w:val="28"/>
                <w:szCs w:val="28"/>
              </w:rPr>
              <w:t>Операция «Чистый двор», Генеральная уборка классных комнат</w:t>
            </w:r>
          </w:p>
        </w:tc>
        <w:tc>
          <w:tcPr>
            <w:tcW w:w="1316" w:type="dxa"/>
          </w:tcPr>
          <w:p w14:paraId="0265BC9E" w14:textId="77777777" w:rsidR="00E8395D" w:rsidRPr="00104FA2" w:rsidRDefault="00E8395D" w:rsidP="00F60AE4">
            <w:pPr>
              <w:pStyle w:val="Default"/>
              <w:spacing w:line="240" w:lineRule="atLeast"/>
              <w:rPr>
                <w:i/>
                <w:color w:val="auto"/>
                <w:sz w:val="28"/>
                <w:szCs w:val="28"/>
              </w:rPr>
            </w:pPr>
            <w:r w:rsidRPr="00104FA2">
              <w:rPr>
                <w:i/>
                <w:color w:val="auto"/>
                <w:sz w:val="28"/>
                <w:szCs w:val="28"/>
              </w:rPr>
              <w:t>1-4</w:t>
            </w:r>
          </w:p>
        </w:tc>
        <w:tc>
          <w:tcPr>
            <w:tcW w:w="2477" w:type="dxa"/>
          </w:tcPr>
          <w:p w14:paraId="1401A1F0" w14:textId="77777777" w:rsidR="00E8395D" w:rsidRPr="00104FA2" w:rsidRDefault="00E8395D" w:rsidP="00F60AE4">
            <w:pPr>
              <w:pStyle w:val="Default"/>
              <w:spacing w:line="240" w:lineRule="atLeast"/>
              <w:rPr>
                <w:i/>
                <w:color w:val="auto"/>
                <w:sz w:val="28"/>
                <w:szCs w:val="28"/>
              </w:rPr>
            </w:pPr>
            <w:r w:rsidRPr="00104FA2">
              <w:rPr>
                <w:sz w:val="28"/>
                <w:szCs w:val="28"/>
              </w:rPr>
              <w:t>Классные руководители</w:t>
            </w:r>
          </w:p>
        </w:tc>
      </w:tr>
      <w:tr w:rsidR="00E8395D" w:rsidRPr="00104FA2" w14:paraId="0DDF99DB" w14:textId="77777777" w:rsidTr="00902BD4">
        <w:tc>
          <w:tcPr>
            <w:tcW w:w="2375" w:type="dxa"/>
            <w:vMerge w:val="restart"/>
          </w:tcPr>
          <w:p w14:paraId="3EBE5BB7" w14:textId="77777777" w:rsidR="00E8395D" w:rsidRPr="00104FA2" w:rsidRDefault="00E8395D" w:rsidP="00650FC2">
            <w:pPr>
              <w:pStyle w:val="Default"/>
              <w:spacing w:line="240" w:lineRule="atLeast"/>
              <w:rPr>
                <w:i/>
                <w:color w:val="auto"/>
                <w:sz w:val="28"/>
                <w:szCs w:val="28"/>
              </w:rPr>
            </w:pPr>
            <w:r w:rsidRPr="00104FA2">
              <w:rPr>
                <w:sz w:val="28"/>
                <w:szCs w:val="28"/>
              </w:rPr>
              <w:t>Работа с родителями</w:t>
            </w:r>
          </w:p>
        </w:tc>
        <w:tc>
          <w:tcPr>
            <w:tcW w:w="3403" w:type="dxa"/>
          </w:tcPr>
          <w:p w14:paraId="27D156AC" w14:textId="77777777" w:rsidR="00E8395D" w:rsidRPr="00104FA2" w:rsidRDefault="00E8395D" w:rsidP="00F60AE4">
            <w:pPr>
              <w:pStyle w:val="Default"/>
              <w:spacing w:line="240" w:lineRule="atLeast"/>
              <w:rPr>
                <w:i/>
                <w:color w:val="auto"/>
                <w:sz w:val="28"/>
                <w:szCs w:val="28"/>
              </w:rPr>
            </w:pPr>
            <w:r w:rsidRPr="00104FA2">
              <w:rPr>
                <w:sz w:val="28"/>
                <w:szCs w:val="28"/>
              </w:rPr>
              <w:t>Школа 1 уровня. «Детский стресс. Причины и проявления».</w:t>
            </w:r>
          </w:p>
        </w:tc>
        <w:tc>
          <w:tcPr>
            <w:tcW w:w="1316" w:type="dxa"/>
          </w:tcPr>
          <w:p w14:paraId="24F6BA23" w14:textId="77777777" w:rsidR="00E8395D" w:rsidRPr="00104FA2" w:rsidRDefault="00E8395D" w:rsidP="00F60AE4">
            <w:pPr>
              <w:pStyle w:val="Default"/>
              <w:spacing w:line="240" w:lineRule="atLeast"/>
              <w:rPr>
                <w:i/>
                <w:color w:val="auto"/>
                <w:sz w:val="28"/>
                <w:szCs w:val="28"/>
              </w:rPr>
            </w:pPr>
            <w:r w:rsidRPr="00104FA2">
              <w:rPr>
                <w:i/>
                <w:color w:val="auto"/>
                <w:sz w:val="28"/>
                <w:szCs w:val="28"/>
              </w:rPr>
              <w:t>1-4</w:t>
            </w:r>
          </w:p>
        </w:tc>
        <w:tc>
          <w:tcPr>
            <w:tcW w:w="2477" w:type="dxa"/>
          </w:tcPr>
          <w:p w14:paraId="284F864A" w14:textId="77777777" w:rsidR="00E8395D" w:rsidRPr="00104FA2" w:rsidRDefault="00E8395D" w:rsidP="00F60AE4">
            <w:pPr>
              <w:pStyle w:val="Default"/>
              <w:spacing w:line="240" w:lineRule="atLeast"/>
              <w:rPr>
                <w:i/>
                <w:color w:val="auto"/>
                <w:sz w:val="28"/>
                <w:szCs w:val="28"/>
              </w:rPr>
            </w:pPr>
            <w:r w:rsidRPr="00104FA2">
              <w:rPr>
                <w:sz w:val="28"/>
                <w:szCs w:val="28"/>
              </w:rPr>
              <w:t>Классные руководители</w:t>
            </w:r>
          </w:p>
        </w:tc>
      </w:tr>
      <w:tr w:rsidR="00E8395D" w:rsidRPr="00104FA2" w14:paraId="66B8C581" w14:textId="77777777" w:rsidTr="00902BD4">
        <w:tc>
          <w:tcPr>
            <w:tcW w:w="2375" w:type="dxa"/>
            <w:vMerge/>
          </w:tcPr>
          <w:p w14:paraId="561E1949" w14:textId="77777777" w:rsidR="00E8395D" w:rsidRPr="00104FA2" w:rsidRDefault="00E8395D" w:rsidP="00650FC2">
            <w:pPr>
              <w:pStyle w:val="Default"/>
              <w:spacing w:line="240" w:lineRule="atLeast"/>
              <w:rPr>
                <w:i/>
                <w:color w:val="auto"/>
                <w:sz w:val="28"/>
                <w:szCs w:val="28"/>
              </w:rPr>
            </w:pPr>
          </w:p>
        </w:tc>
        <w:tc>
          <w:tcPr>
            <w:tcW w:w="3403" w:type="dxa"/>
          </w:tcPr>
          <w:p w14:paraId="5BBCDE3C" w14:textId="77777777" w:rsidR="00E8395D" w:rsidRPr="00104FA2" w:rsidRDefault="00E8395D" w:rsidP="00F60AE4">
            <w:pPr>
              <w:pStyle w:val="Default"/>
              <w:spacing w:line="240" w:lineRule="atLeast"/>
              <w:rPr>
                <w:i/>
                <w:color w:val="auto"/>
                <w:sz w:val="28"/>
                <w:szCs w:val="28"/>
              </w:rPr>
            </w:pPr>
            <w:r w:rsidRPr="00104FA2">
              <w:rPr>
                <w:sz w:val="28"/>
                <w:szCs w:val="28"/>
              </w:rPr>
              <w:t>Заседание общешкольного РС,</w:t>
            </w:r>
          </w:p>
        </w:tc>
        <w:tc>
          <w:tcPr>
            <w:tcW w:w="1316" w:type="dxa"/>
          </w:tcPr>
          <w:p w14:paraId="77A68008" w14:textId="77777777" w:rsidR="00E8395D" w:rsidRPr="00104FA2" w:rsidRDefault="00E8395D" w:rsidP="00F60AE4">
            <w:pPr>
              <w:pStyle w:val="Default"/>
              <w:spacing w:line="240" w:lineRule="atLeast"/>
              <w:rPr>
                <w:i/>
                <w:color w:val="auto"/>
                <w:sz w:val="28"/>
                <w:szCs w:val="28"/>
              </w:rPr>
            </w:pPr>
          </w:p>
        </w:tc>
        <w:tc>
          <w:tcPr>
            <w:tcW w:w="2477" w:type="dxa"/>
          </w:tcPr>
          <w:p w14:paraId="498AA3BF" w14:textId="77777777" w:rsidR="00E8395D" w:rsidRPr="00104FA2" w:rsidRDefault="00E8395D" w:rsidP="00F60AE4">
            <w:pPr>
              <w:pStyle w:val="Default"/>
              <w:spacing w:line="240" w:lineRule="atLeast"/>
              <w:rPr>
                <w:i/>
                <w:color w:val="auto"/>
                <w:sz w:val="28"/>
                <w:szCs w:val="28"/>
              </w:rPr>
            </w:pPr>
          </w:p>
        </w:tc>
      </w:tr>
      <w:tr w:rsidR="00E8395D" w:rsidRPr="00104FA2" w14:paraId="6A9FEC20" w14:textId="77777777" w:rsidTr="00902BD4">
        <w:tc>
          <w:tcPr>
            <w:tcW w:w="2375" w:type="dxa"/>
          </w:tcPr>
          <w:p w14:paraId="597DCE03" w14:textId="77777777" w:rsidR="00E8395D" w:rsidRPr="00104FA2" w:rsidRDefault="00E8395D" w:rsidP="00650FC2">
            <w:pPr>
              <w:pStyle w:val="Default"/>
              <w:spacing w:line="240" w:lineRule="atLeast"/>
              <w:rPr>
                <w:i/>
                <w:color w:val="auto"/>
                <w:sz w:val="28"/>
                <w:szCs w:val="28"/>
              </w:rPr>
            </w:pPr>
          </w:p>
        </w:tc>
        <w:tc>
          <w:tcPr>
            <w:tcW w:w="3403" w:type="dxa"/>
          </w:tcPr>
          <w:p w14:paraId="4A55355C" w14:textId="77777777" w:rsidR="00E8395D" w:rsidRPr="00104FA2" w:rsidRDefault="00E8395D" w:rsidP="00F60AE4">
            <w:pPr>
              <w:pStyle w:val="Default"/>
              <w:spacing w:line="240" w:lineRule="atLeast"/>
              <w:rPr>
                <w:i/>
                <w:color w:val="auto"/>
                <w:sz w:val="28"/>
                <w:szCs w:val="28"/>
              </w:rPr>
            </w:pPr>
            <w:r w:rsidRPr="00104FA2">
              <w:rPr>
                <w:sz w:val="28"/>
                <w:szCs w:val="28"/>
              </w:rPr>
              <w:t>Школа для родителей.</w:t>
            </w:r>
          </w:p>
        </w:tc>
        <w:tc>
          <w:tcPr>
            <w:tcW w:w="1316" w:type="dxa"/>
          </w:tcPr>
          <w:p w14:paraId="41ECF652" w14:textId="77777777" w:rsidR="00E8395D" w:rsidRPr="00104FA2" w:rsidRDefault="00E8395D" w:rsidP="00F60AE4">
            <w:pPr>
              <w:pStyle w:val="Default"/>
              <w:spacing w:line="240" w:lineRule="atLeast"/>
              <w:rPr>
                <w:i/>
                <w:color w:val="auto"/>
                <w:sz w:val="28"/>
                <w:szCs w:val="28"/>
              </w:rPr>
            </w:pPr>
            <w:r w:rsidRPr="00104FA2">
              <w:rPr>
                <w:i/>
                <w:color w:val="auto"/>
                <w:sz w:val="28"/>
                <w:szCs w:val="28"/>
              </w:rPr>
              <w:t>1-4</w:t>
            </w:r>
          </w:p>
        </w:tc>
        <w:tc>
          <w:tcPr>
            <w:tcW w:w="2477" w:type="dxa"/>
          </w:tcPr>
          <w:p w14:paraId="3AB270D8" w14:textId="77777777" w:rsidR="00E8395D" w:rsidRPr="00104FA2" w:rsidRDefault="00E8395D" w:rsidP="00F60AE4">
            <w:pPr>
              <w:pStyle w:val="Default"/>
              <w:spacing w:line="240" w:lineRule="atLeast"/>
              <w:rPr>
                <w:i/>
                <w:color w:val="auto"/>
                <w:sz w:val="28"/>
                <w:szCs w:val="28"/>
              </w:rPr>
            </w:pPr>
          </w:p>
        </w:tc>
      </w:tr>
      <w:tr w:rsidR="00E8395D" w:rsidRPr="00104FA2" w14:paraId="2135BA72" w14:textId="77777777" w:rsidTr="00902BD4">
        <w:tc>
          <w:tcPr>
            <w:tcW w:w="2375" w:type="dxa"/>
          </w:tcPr>
          <w:p w14:paraId="143289C7" w14:textId="77777777" w:rsidR="00E8395D" w:rsidRPr="00104FA2" w:rsidRDefault="00E8395D" w:rsidP="00650FC2">
            <w:pPr>
              <w:pStyle w:val="Default"/>
              <w:spacing w:line="240" w:lineRule="atLeast"/>
              <w:rPr>
                <w:color w:val="auto"/>
                <w:sz w:val="28"/>
                <w:szCs w:val="28"/>
              </w:rPr>
            </w:pPr>
            <w:r w:rsidRPr="00104FA2">
              <w:rPr>
                <w:color w:val="auto"/>
                <w:sz w:val="28"/>
                <w:szCs w:val="28"/>
              </w:rPr>
              <w:t>Правознай</w:t>
            </w:r>
          </w:p>
        </w:tc>
        <w:tc>
          <w:tcPr>
            <w:tcW w:w="3403" w:type="dxa"/>
          </w:tcPr>
          <w:p w14:paraId="71DC5E53" w14:textId="77777777" w:rsidR="00E8395D" w:rsidRPr="00104FA2" w:rsidRDefault="00E8395D" w:rsidP="00F60AE4">
            <w:pPr>
              <w:pStyle w:val="Default"/>
              <w:spacing w:line="240" w:lineRule="atLeast"/>
              <w:rPr>
                <w:sz w:val="28"/>
                <w:szCs w:val="28"/>
              </w:rPr>
            </w:pPr>
            <w:r w:rsidRPr="00104FA2">
              <w:rPr>
                <w:sz w:val="28"/>
                <w:szCs w:val="28"/>
              </w:rPr>
              <w:t>СП «Деятельность классного руководителя по профилактике употребления ПАВ» Индивидуальная работа с учащимися, имеющих проблемы с поведением Посещение семей и детей СОП</w:t>
            </w:r>
            <w:r w:rsidR="004C413D">
              <w:rPr>
                <w:sz w:val="28"/>
                <w:szCs w:val="28"/>
              </w:rPr>
              <w:t>.</w:t>
            </w:r>
          </w:p>
          <w:p w14:paraId="2E1B777C" w14:textId="77777777" w:rsidR="00E8395D" w:rsidRPr="00104FA2" w:rsidRDefault="00E8395D" w:rsidP="00F60AE4">
            <w:pPr>
              <w:pStyle w:val="Default"/>
              <w:spacing w:line="240" w:lineRule="atLeast"/>
              <w:rPr>
                <w:sz w:val="28"/>
                <w:szCs w:val="28"/>
              </w:rPr>
            </w:pPr>
            <w:r w:rsidRPr="00104FA2">
              <w:rPr>
                <w:sz w:val="28"/>
                <w:szCs w:val="28"/>
              </w:rPr>
              <w:t xml:space="preserve">День участкового инспектора. Классные часы по профилактике употребления ПАВ, алкоголя, табакокурения. </w:t>
            </w:r>
          </w:p>
          <w:p w14:paraId="6EC3A816" w14:textId="77777777" w:rsidR="00E8395D" w:rsidRPr="00104FA2" w:rsidRDefault="00E8395D" w:rsidP="00F60AE4">
            <w:pPr>
              <w:pStyle w:val="Default"/>
              <w:spacing w:line="240" w:lineRule="atLeast"/>
              <w:rPr>
                <w:sz w:val="28"/>
                <w:szCs w:val="28"/>
              </w:rPr>
            </w:pPr>
            <w:r w:rsidRPr="00104FA2">
              <w:rPr>
                <w:sz w:val="28"/>
                <w:szCs w:val="28"/>
              </w:rPr>
              <w:t xml:space="preserve">15 октября - День памяти жертв ДТП. </w:t>
            </w:r>
          </w:p>
          <w:p w14:paraId="63143E3D" w14:textId="77777777" w:rsidR="00E8395D" w:rsidRPr="00104FA2" w:rsidRDefault="00E8395D" w:rsidP="00F60AE4">
            <w:pPr>
              <w:pStyle w:val="Default"/>
              <w:spacing w:line="240" w:lineRule="atLeast"/>
              <w:rPr>
                <w:i/>
                <w:color w:val="auto"/>
                <w:sz w:val="28"/>
                <w:szCs w:val="28"/>
              </w:rPr>
            </w:pPr>
            <w:r w:rsidRPr="00104FA2">
              <w:rPr>
                <w:sz w:val="28"/>
                <w:szCs w:val="28"/>
              </w:rPr>
              <w:t>28-31</w:t>
            </w:r>
            <w:r w:rsidR="004C413D">
              <w:rPr>
                <w:sz w:val="28"/>
                <w:szCs w:val="28"/>
              </w:rPr>
              <w:t>-</w:t>
            </w:r>
            <w:r w:rsidRPr="00104FA2">
              <w:rPr>
                <w:sz w:val="28"/>
                <w:szCs w:val="28"/>
              </w:rPr>
              <w:t xml:space="preserve"> День интернета. Всероссийский урок безопасности в сети Интернет</w:t>
            </w:r>
          </w:p>
        </w:tc>
        <w:tc>
          <w:tcPr>
            <w:tcW w:w="1316" w:type="dxa"/>
          </w:tcPr>
          <w:p w14:paraId="1AA499E1" w14:textId="77777777" w:rsidR="00E8395D" w:rsidRPr="00104FA2" w:rsidRDefault="00E8395D" w:rsidP="00F60AE4">
            <w:pPr>
              <w:pStyle w:val="Default"/>
              <w:spacing w:line="240" w:lineRule="atLeast"/>
              <w:rPr>
                <w:i/>
                <w:color w:val="auto"/>
                <w:sz w:val="28"/>
                <w:szCs w:val="28"/>
              </w:rPr>
            </w:pPr>
          </w:p>
        </w:tc>
        <w:tc>
          <w:tcPr>
            <w:tcW w:w="2477" w:type="dxa"/>
          </w:tcPr>
          <w:p w14:paraId="37B01FE9" w14:textId="77777777" w:rsidR="00F60AE4" w:rsidRDefault="00E8395D" w:rsidP="00F60AE4">
            <w:pPr>
              <w:pStyle w:val="Default"/>
              <w:spacing w:line="240" w:lineRule="atLeast"/>
              <w:rPr>
                <w:sz w:val="28"/>
                <w:szCs w:val="28"/>
              </w:rPr>
            </w:pPr>
            <w:r w:rsidRPr="00104FA2">
              <w:rPr>
                <w:sz w:val="28"/>
                <w:szCs w:val="28"/>
              </w:rPr>
              <w:t xml:space="preserve">Зам. директора по ВР </w:t>
            </w:r>
          </w:p>
          <w:p w14:paraId="7AC4F8F2" w14:textId="77777777" w:rsidR="00F60AE4" w:rsidRDefault="00F60AE4" w:rsidP="00F60AE4">
            <w:pPr>
              <w:pStyle w:val="Default"/>
              <w:spacing w:line="240" w:lineRule="atLeast"/>
              <w:rPr>
                <w:sz w:val="28"/>
                <w:szCs w:val="28"/>
              </w:rPr>
            </w:pPr>
            <w:r>
              <w:rPr>
                <w:sz w:val="28"/>
                <w:szCs w:val="28"/>
              </w:rPr>
              <w:t>Со</w:t>
            </w:r>
            <w:r w:rsidR="00E8395D" w:rsidRPr="00104FA2">
              <w:rPr>
                <w:sz w:val="28"/>
                <w:szCs w:val="28"/>
              </w:rPr>
              <w:t xml:space="preserve">циальный педагог </w:t>
            </w:r>
          </w:p>
          <w:p w14:paraId="718F4ACE" w14:textId="77777777" w:rsidR="00E8395D" w:rsidRPr="00104FA2" w:rsidRDefault="00E8395D" w:rsidP="00F60AE4">
            <w:pPr>
              <w:pStyle w:val="Default"/>
              <w:spacing w:line="240" w:lineRule="atLeast"/>
              <w:rPr>
                <w:i/>
                <w:color w:val="auto"/>
                <w:sz w:val="28"/>
                <w:szCs w:val="28"/>
              </w:rPr>
            </w:pPr>
            <w:r w:rsidRPr="00104FA2">
              <w:rPr>
                <w:sz w:val="28"/>
                <w:szCs w:val="28"/>
              </w:rPr>
              <w:t>Классные руководители</w:t>
            </w:r>
          </w:p>
        </w:tc>
      </w:tr>
      <w:tr w:rsidR="00E8395D" w:rsidRPr="00104FA2" w14:paraId="5A52A8D7" w14:textId="77777777" w:rsidTr="005D5AA5">
        <w:tc>
          <w:tcPr>
            <w:tcW w:w="2375" w:type="dxa"/>
          </w:tcPr>
          <w:p w14:paraId="253E79C3" w14:textId="77777777" w:rsidR="00E8395D" w:rsidRPr="00104FA2" w:rsidRDefault="00E8395D" w:rsidP="00CA70B1">
            <w:pPr>
              <w:pStyle w:val="Default"/>
              <w:spacing w:line="240" w:lineRule="atLeast"/>
              <w:jc w:val="center"/>
              <w:rPr>
                <w:i/>
                <w:color w:val="auto"/>
                <w:sz w:val="28"/>
                <w:szCs w:val="28"/>
              </w:rPr>
            </w:pPr>
            <w:r w:rsidRPr="00104FA2">
              <w:rPr>
                <w:sz w:val="28"/>
                <w:szCs w:val="28"/>
              </w:rPr>
              <w:t>Классное руководство.</w:t>
            </w:r>
          </w:p>
        </w:tc>
        <w:tc>
          <w:tcPr>
            <w:tcW w:w="7196" w:type="dxa"/>
            <w:gridSpan w:val="3"/>
          </w:tcPr>
          <w:p w14:paraId="68D1F937" w14:textId="77777777" w:rsidR="00E8395D" w:rsidRPr="00104FA2" w:rsidRDefault="00E8395D" w:rsidP="00902BD4">
            <w:pPr>
              <w:pStyle w:val="Default"/>
              <w:spacing w:line="240" w:lineRule="atLeast"/>
              <w:jc w:val="center"/>
              <w:rPr>
                <w:i/>
                <w:color w:val="auto"/>
                <w:sz w:val="28"/>
                <w:szCs w:val="28"/>
              </w:rPr>
            </w:pPr>
            <w:r w:rsidRPr="00104FA2">
              <w:rPr>
                <w:sz w:val="28"/>
                <w:szCs w:val="28"/>
              </w:rPr>
              <w:t>Предоставление отчета о реализации месячника безопасности. Занятость учащихся класса дополнительным образованием</w:t>
            </w:r>
          </w:p>
        </w:tc>
      </w:tr>
      <w:tr w:rsidR="00E8395D" w:rsidRPr="00104FA2" w14:paraId="52613789" w14:textId="77777777" w:rsidTr="005D5AA5">
        <w:tc>
          <w:tcPr>
            <w:tcW w:w="9571" w:type="dxa"/>
            <w:gridSpan w:val="4"/>
          </w:tcPr>
          <w:p w14:paraId="30243598" w14:textId="77777777" w:rsidR="00E8395D" w:rsidRPr="00104FA2" w:rsidRDefault="00E8395D" w:rsidP="00902BD4">
            <w:pPr>
              <w:pStyle w:val="Default"/>
              <w:spacing w:line="240" w:lineRule="atLeast"/>
              <w:jc w:val="center"/>
              <w:rPr>
                <w:b/>
                <w:sz w:val="28"/>
                <w:szCs w:val="28"/>
              </w:rPr>
            </w:pPr>
            <w:r w:rsidRPr="00104FA2">
              <w:rPr>
                <w:b/>
                <w:sz w:val="28"/>
                <w:szCs w:val="28"/>
              </w:rPr>
              <w:t xml:space="preserve">Ноябрь. </w:t>
            </w:r>
          </w:p>
          <w:p w14:paraId="7828DADD" w14:textId="77777777" w:rsidR="00E8395D" w:rsidRPr="00104FA2" w:rsidRDefault="00E8395D" w:rsidP="00902BD4">
            <w:pPr>
              <w:pStyle w:val="Default"/>
              <w:spacing w:line="240" w:lineRule="atLeast"/>
              <w:jc w:val="center"/>
              <w:rPr>
                <w:i/>
                <w:color w:val="auto"/>
                <w:sz w:val="28"/>
                <w:szCs w:val="28"/>
              </w:rPr>
            </w:pPr>
            <w:r w:rsidRPr="00104FA2">
              <w:rPr>
                <w:i/>
                <w:sz w:val="28"/>
                <w:szCs w:val="28"/>
              </w:rPr>
              <w:t>Месячник «Гражданином быть обязан». Направление «Гражданско-правовое»</w:t>
            </w:r>
          </w:p>
        </w:tc>
      </w:tr>
      <w:tr w:rsidR="00E8395D" w:rsidRPr="00104FA2" w14:paraId="474EBF67" w14:textId="77777777" w:rsidTr="00902BD4">
        <w:tc>
          <w:tcPr>
            <w:tcW w:w="2375" w:type="dxa"/>
          </w:tcPr>
          <w:p w14:paraId="769C684B" w14:textId="77777777" w:rsidR="00E8395D" w:rsidRPr="00104FA2" w:rsidRDefault="00E8395D" w:rsidP="00CA70B1">
            <w:pPr>
              <w:pStyle w:val="Default"/>
              <w:spacing w:line="240" w:lineRule="atLeast"/>
              <w:jc w:val="center"/>
              <w:rPr>
                <w:i/>
                <w:color w:val="auto"/>
                <w:sz w:val="28"/>
                <w:szCs w:val="28"/>
              </w:rPr>
            </w:pPr>
            <w:r w:rsidRPr="00104FA2">
              <w:rPr>
                <w:sz w:val="28"/>
                <w:szCs w:val="28"/>
              </w:rPr>
              <w:t xml:space="preserve">модуль </w:t>
            </w:r>
          </w:p>
        </w:tc>
        <w:tc>
          <w:tcPr>
            <w:tcW w:w="3403" w:type="dxa"/>
          </w:tcPr>
          <w:p w14:paraId="695A0A2B" w14:textId="77777777" w:rsidR="00E8395D" w:rsidRPr="00104FA2" w:rsidRDefault="00E8395D" w:rsidP="00CA70B1">
            <w:pPr>
              <w:pStyle w:val="Default"/>
              <w:spacing w:line="240" w:lineRule="atLeast"/>
              <w:jc w:val="center"/>
              <w:rPr>
                <w:i/>
                <w:color w:val="auto"/>
                <w:sz w:val="28"/>
                <w:szCs w:val="28"/>
              </w:rPr>
            </w:pPr>
            <w:r w:rsidRPr="00104FA2">
              <w:rPr>
                <w:sz w:val="28"/>
                <w:szCs w:val="28"/>
              </w:rPr>
              <w:t xml:space="preserve">мероприятия </w:t>
            </w:r>
          </w:p>
        </w:tc>
        <w:tc>
          <w:tcPr>
            <w:tcW w:w="1316" w:type="dxa"/>
          </w:tcPr>
          <w:p w14:paraId="3E44F674" w14:textId="77777777" w:rsidR="00E8395D" w:rsidRPr="00104FA2" w:rsidRDefault="00E8395D" w:rsidP="00CA70B1">
            <w:pPr>
              <w:pStyle w:val="Default"/>
              <w:spacing w:line="240" w:lineRule="atLeast"/>
              <w:jc w:val="center"/>
              <w:rPr>
                <w:i/>
                <w:color w:val="auto"/>
                <w:sz w:val="28"/>
                <w:szCs w:val="28"/>
              </w:rPr>
            </w:pPr>
            <w:r w:rsidRPr="00104FA2">
              <w:rPr>
                <w:sz w:val="28"/>
                <w:szCs w:val="28"/>
              </w:rPr>
              <w:t xml:space="preserve">класс </w:t>
            </w:r>
          </w:p>
        </w:tc>
        <w:tc>
          <w:tcPr>
            <w:tcW w:w="2477" w:type="dxa"/>
          </w:tcPr>
          <w:p w14:paraId="76AF8A04" w14:textId="77777777" w:rsidR="00E8395D" w:rsidRPr="00104FA2" w:rsidRDefault="00E8395D" w:rsidP="00902BD4">
            <w:pPr>
              <w:pStyle w:val="Default"/>
              <w:spacing w:line="240" w:lineRule="atLeast"/>
              <w:jc w:val="center"/>
              <w:rPr>
                <w:i/>
                <w:color w:val="auto"/>
                <w:sz w:val="28"/>
                <w:szCs w:val="28"/>
              </w:rPr>
            </w:pPr>
            <w:r w:rsidRPr="00104FA2">
              <w:rPr>
                <w:sz w:val="28"/>
                <w:szCs w:val="28"/>
              </w:rPr>
              <w:t>ответственные</w:t>
            </w:r>
          </w:p>
        </w:tc>
      </w:tr>
      <w:tr w:rsidR="00E8395D" w:rsidRPr="00104FA2" w14:paraId="4BB7A648" w14:textId="77777777" w:rsidTr="00902BD4">
        <w:tc>
          <w:tcPr>
            <w:tcW w:w="2375" w:type="dxa"/>
          </w:tcPr>
          <w:p w14:paraId="3311A750" w14:textId="77777777" w:rsidR="00E8395D" w:rsidRPr="00104FA2" w:rsidRDefault="00E8395D" w:rsidP="00CA70B1">
            <w:pPr>
              <w:pStyle w:val="Default"/>
              <w:spacing w:line="240" w:lineRule="atLeast"/>
              <w:rPr>
                <w:i/>
                <w:color w:val="auto"/>
                <w:sz w:val="28"/>
                <w:szCs w:val="28"/>
              </w:rPr>
            </w:pPr>
            <w:r w:rsidRPr="00104FA2">
              <w:rPr>
                <w:sz w:val="28"/>
                <w:szCs w:val="28"/>
              </w:rPr>
              <w:t>Ключевые общешкольные дела</w:t>
            </w:r>
          </w:p>
        </w:tc>
        <w:tc>
          <w:tcPr>
            <w:tcW w:w="3403" w:type="dxa"/>
          </w:tcPr>
          <w:p w14:paraId="474C7A2F" w14:textId="77777777" w:rsidR="00E8395D" w:rsidRPr="00104FA2" w:rsidRDefault="00E8395D" w:rsidP="00CA70B1">
            <w:pPr>
              <w:pStyle w:val="Default"/>
              <w:spacing w:line="240" w:lineRule="atLeast"/>
              <w:rPr>
                <w:i/>
                <w:color w:val="auto"/>
                <w:sz w:val="28"/>
                <w:szCs w:val="28"/>
              </w:rPr>
            </w:pPr>
            <w:r w:rsidRPr="00104FA2">
              <w:rPr>
                <w:sz w:val="28"/>
                <w:szCs w:val="28"/>
              </w:rPr>
              <w:t xml:space="preserve">Социальный проект « Мы дети одной страны». Конкурс литературного творчества «Я голову пред ним склоняю снова – его Величество родное наше слово…» 4 ноября -День народного единства 16 ноября- день толерантности </w:t>
            </w:r>
          </w:p>
        </w:tc>
        <w:tc>
          <w:tcPr>
            <w:tcW w:w="1316" w:type="dxa"/>
          </w:tcPr>
          <w:p w14:paraId="5BF839E9" w14:textId="77777777" w:rsidR="00E8395D" w:rsidRPr="00104FA2" w:rsidRDefault="00E8395D" w:rsidP="00CA70B1">
            <w:pPr>
              <w:pStyle w:val="Default"/>
              <w:spacing w:line="240" w:lineRule="atLeast"/>
              <w:rPr>
                <w:i/>
                <w:color w:val="auto"/>
                <w:sz w:val="28"/>
                <w:szCs w:val="28"/>
              </w:rPr>
            </w:pPr>
            <w:r w:rsidRPr="00104FA2">
              <w:rPr>
                <w:i/>
                <w:color w:val="auto"/>
                <w:sz w:val="28"/>
                <w:szCs w:val="28"/>
              </w:rPr>
              <w:t>1-4</w:t>
            </w:r>
          </w:p>
        </w:tc>
        <w:tc>
          <w:tcPr>
            <w:tcW w:w="2477" w:type="dxa"/>
          </w:tcPr>
          <w:p w14:paraId="5CD27B81" w14:textId="77777777" w:rsidR="00F60AE4" w:rsidRDefault="00E8395D" w:rsidP="00CA70B1">
            <w:pPr>
              <w:pStyle w:val="Default"/>
              <w:spacing w:line="240" w:lineRule="atLeast"/>
              <w:rPr>
                <w:sz w:val="28"/>
                <w:szCs w:val="28"/>
              </w:rPr>
            </w:pPr>
            <w:r w:rsidRPr="00104FA2">
              <w:rPr>
                <w:sz w:val="28"/>
                <w:szCs w:val="28"/>
              </w:rPr>
              <w:t xml:space="preserve">Зам.директора по ВР </w:t>
            </w:r>
          </w:p>
          <w:p w14:paraId="11D8F83B" w14:textId="77777777" w:rsidR="00E8395D" w:rsidRPr="00104FA2" w:rsidRDefault="00E8395D" w:rsidP="00CA70B1">
            <w:pPr>
              <w:pStyle w:val="Default"/>
              <w:spacing w:line="240" w:lineRule="atLeast"/>
              <w:rPr>
                <w:i/>
                <w:color w:val="auto"/>
                <w:sz w:val="28"/>
                <w:szCs w:val="28"/>
              </w:rPr>
            </w:pPr>
            <w:r w:rsidRPr="00104FA2">
              <w:rPr>
                <w:sz w:val="28"/>
                <w:szCs w:val="28"/>
              </w:rPr>
              <w:t>Педагог</w:t>
            </w:r>
            <w:r w:rsidR="00F60AE4">
              <w:rPr>
                <w:sz w:val="28"/>
                <w:szCs w:val="28"/>
              </w:rPr>
              <w:t>-</w:t>
            </w:r>
            <w:r w:rsidRPr="00104FA2">
              <w:rPr>
                <w:sz w:val="28"/>
                <w:szCs w:val="28"/>
              </w:rPr>
              <w:t>организатор Классные руководители</w:t>
            </w:r>
          </w:p>
        </w:tc>
      </w:tr>
      <w:tr w:rsidR="00E8395D" w:rsidRPr="00104FA2" w14:paraId="6F58A580" w14:textId="77777777" w:rsidTr="00902BD4">
        <w:tc>
          <w:tcPr>
            <w:tcW w:w="2375" w:type="dxa"/>
          </w:tcPr>
          <w:p w14:paraId="5F72F07F" w14:textId="77777777" w:rsidR="00E8395D" w:rsidRPr="00104FA2" w:rsidRDefault="00E8395D" w:rsidP="00CA70B1">
            <w:pPr>
              <w:pStyle w:val="Default"/>
              <w:spacing w:line="240" w:lineRule="atLeast"/>
              <w:rPr>
                <w:i/>
                <w:color w:val="auto"/>
                <w:sz w:val="28"/>
                <w:szCs w:val="28"/>
              </w:rPr>
            </w:pPr>
            <w:r w:rsidRPr="00104FA2">
              <w:rPr>
                <w:sz w:val="28"/>
                <w:szCs w:val="28"/>
              </w:rPr>
              <w:t>Патриотическое воспитание</w:t>
            </w:r>
          </w:p>
        </w:tc>
        <w:tc>
          <w:tcPr>
            <w:tcW w:w="3403" w:type="dxa"/>
          </w:tcPr>
          <w:p w14:paraId="578117E5" w14:textId="77777777" w:rsidR="00E8395D" w:rsidRPr="00104FA2" w:rsidRDefault="00E8395D" w:rsidP="00CA70B1">
            <w:pPr>
              <w:pStyle w:val="Default"/>
              <w:spacing w:line="240" w:lineRule="atLeast"/>
              <w:rPr>
                <w:i/>
                <w:color w:val="auto"/>
                <w:sz w:val="28"/>
                <w:szCs w:val="28"/>
              </w:rPr>
            </w:pPr>
            <w:r w:rsidRPr="00104FA2">
              <w:rPr>
                <w:sz w:val="28"/>
                <w:szCs w:val="28"/>
              </w:rPr>
              <w:t>Уроки « Разговор о важном» День народного единства День памяти погибших при исполнении служебных обязанностей сотрудников внутренних дел России</w:t>
            </w:r>
          </w:p>
        </w:tc>
        <w:tc>
          <w:tcPr>
            <w:tcW w:w="1316" w:type="dxa"/>
          </w:tcPr>
          <w:p w14:paraId="0E7E8B47" w14:textId="77777777" w:rsidR="00E8395D" w:rsidRPr="00104FA2" w:rsidRDefault="00E8395D" w:rsidP="00CA70B1">
            <w:pPr>
              <w:pStyle w:val="Default"/>
              <w:spacing w:line="240" w:lineRule="atLeast"/>
              <w:rPr>
                <w:i/>
                <w:color w:val="auto"/>
                <w:sz w:val="28"/>
                <w:szCs w:val="28"/>
              </w:rPr>
            </w:pPr>
            <w:r w:rsidRPr="00104FA2">
              <w:rPr>
                <w:i/>
                <w:color w:val="auto"/>
                <w:sz w:val="28"/>
                <w:szCs w:val="28"/>
              </w:rPr>
              <w:t>1-4</w:t>
            </w:r>
          </w:p>
        </w:tc>
        <w:tc>
          <w:tcPr>
            <w:tcW w:w="2477" w:type="dxa"/>
          </w:tcPr>
          <w:p w14:paraId="27B1E987" w14:textId="77777777" w:rsidR="00E8395D" w:rsidRPr="00104FA2" w:rsidRDefault="00E8395D" w:rsidP="00CA70B1">
            <w:pPr>
              <w:pStyle w:val="Default"/>
              <w:spacing w:line="240" w:lineRule="atLeast"/>
              <w:rPr>
                <w:i/>
                <w:color w:val="auto"/>
                <w:sz w:val="28"/>
                <w:szCs w:val="28"/>
              </w:rPr>
            </w:pPr>
            <w:r w:rsidRPr="00104FA2">
              <w:rPr>
                <w:sz w:val="28"/>
                <w:szCs w:val="28"/>
              </w:rPr>
              <w:t>Классные руководители</w:t>
            </w:r>
          </w:p>
        </w:tc>
      </w:tr>
      <w:tr w:rsidR="00E8395D" w:rsidRPr="00104FA2" w14:paraId="6E8F8D15" w14:textId="77777777" w:rsidTr="00902BD4">
        <w:tc>
          <w:tcPr>
            <w:tcW w:w="2375" w:type="dxa"/>
          </w:tcPr>
          <w:p w14:paraId="36D207F3" w14:textId="77777777" w:rsidR="00E8395D" w:rsidRPr="00104FA2" w:rsidRDefault="00E8395D" w:rsidP="00CA70B1">
            <w:pPr>
              <w:pStyle w:val="Default"/>
              <w:spacing w:line="240" w:lineRule="atLeast"/>
              <w:rPr>
                <w:i/>
                <w:color w:val="auto"/>
                <w:sz w:val="28"/>
                <w:szCs w:val="28"/>
              </w:rPr>
            </w:pPr>
            <w:r w:rsidRPr="00104FA2">
              <w:rPr>
                <w:sz w:val="28"/>
                <w:szCs w:val="28"/>
              </w:rPr>
              <w:t>Детские общественные объединения</w:t>
            </w:r>
          </w:p>
        </w:tc>
        <w:tc>
          <w:tcPr>
            <w:tcW w:w="3403" w:type="dxa"/>
          </w:tcPr>
          <w:p w14:paraId="3287D736" w14:textId="77777777" w:rsidR="00E8395D" w:rsidRPr="00104FA2" w:rsidRDefault="00E8395D" w:rsidP="00CA70B1">
            <w:pPr>
              <w:pStyle w:val="Default"/>
              <w:spacing w:line="240" w:lineRule="atLeast"/>
              <w:rPr>
                <w:i/>
                <w:color w:val="auto"/>
                <w:sz w:val="28"/>
                <w:szCs w:val="28"/>
              </w:rPr>
            </w:pPr>
            <w:r w:rsidRPr="00104FA2">
              <w:rPr>
                <w:sz w:val="28"/>
                <w:szCs w:val="28"/>
              </w:rPr>
              <w:t>Проект «Мамин день». «Из тысячи людей - еѐ прекрасней нет!» Праздник первой оценки Дни единых действий по плану РДШ</w:t>
            </w:r>
          </w:p>
        </w:tc>
        <w:tc>
          <w:tcPr>
            <w:tcW w:w="1316" w:type="dxa"/>
          </w:tcPr>
          <w:p w14:paraId="2057F59B" w14:textId="77777777" w:rsidR="00E8395D" w:rsidRPr="00104FA2" w:rsidRDefault="00E8395D" w:rsidP="00CA70B1">
            <w:pPr>
              <w:pStyle w:val="Default"/>
              <w:spacing w:line="240" w:lineRule="atLeast"/>
              <w:rPr>
                <w:i/>
                <w:color w:val="auto"/>
                <w:sz w:val="28"/>
                <w:szCs w:val="28"/>
              </w:rPr>
            </w:pPr>
            <w:r w:rsidRPr="00104FA2">
              <w:rPr>
                <w:i/>
                <w:color w:val="auto"/>
                <w:sz w:val="28"/>
                <w:szCs w:val="28"/>
              </w:rPr>
              <w:t>1-4</w:t>
            </w:r>
          </w:p>
        </w:tc>
        <w:tc>
          <w:tcPr>
            <w:tcW w:w="2477" w:type="dxa"/>
          </w:tcPr>
          <w:p w14:paraId="6975FD9E" w14:textId="77777777" w:rsidR="00E8395D" w:rsidRPr="00104FA2" w:rsidRDefault="00E8395D" w:rsidP="00CA70B1">
            <w:pPr>
              <w:pStyle w:val="Default"/>
              <w:spacing w:line="240" w:lineRule="atLeast"/>
              <w:rPr>
                <w:i/>
                <w:color w:val="auto"/>
                <w:sz w:val="28"/>
                <w:szCs w:val="28"/>
              </w:rPr>
            </w:pPr>
            <w:r w:rsidRPr="00104FA2">
              <w:rPr>
                <w:sz w:val="28"/>
                <w:szCs w:val="28"/>
              </w:rPr>
              <w:t>Педагог-организатор</w:t>
            </w:r>
          </w:p>
        </w:tc>
      </w:tr>
      <w:tr w:rsidR="00E8395D" w:rsidRPr="00104FA2" w14:paraId="3A2098A9" w14:textId="77777777" w:rsidTr="00902BD4">
        <w:tc>
          <w:tcPr>
            <w:tcW w:w="2375" w:type="dxa"/>
          </w:tcPr>
          <w:p w14:paraId="1424540B" w14:textId="77777777" w:rsidR="00E8395D" w:rsidRPr="00104FA2" w:rsidRDefault="00E8395D" w:rsidP="00CA70B1">
            <w:pPr>
              <w:pStyle w:val="Default"/>
              <w:spacing w:line="240" w:lineRule="atLeast"/>
              <w:rPr>
                <w:i/>
                <w:color w:val="auto"/>
                <w:sz w:val="28"/>
                <w:szCs w:val="28"/>
              </w:rPr>
            </w:pPr>
            <w:r w:rsidRPr="00104FA2">
              <w:rPr>
                <w:sz w:val="28"/>
                <w:szCs w:val="28"/>
              </w:rPr>
              <w:t>Самоуправление</w:t>
            </w:r>
          </w:p>
        </w:tc>
        <w:tc>
          <w:tcPr>
            <w:tcW w:w="3403" w:type="dxa"/>
          </w:tcPr>
          <w:p w14:paraId="50B8F5BF" w14:textId="77777777" w:rsidR="00E8395D" w:rsidRPr="00104FA2" w:rsidRDefault="00E8395D" w:rsidP="00CA70B1">
            <w:pPr>
              <w:pStyle w:val="Default"/>
              <w:spacing w:line="240" w:lineRule="atLeast"/>
              <w:rPr>
                <w:i/>
                <w:color w:val="auto"/>
                <w:sz w:val="28"/>
                <w:szCs w:val="28"/>
              </w:rPr>
            </w:pPr>
            <w:r w:rsidRPr="00104FA2">
              <w:rPr>
                <w:sz w:val="28"/>
                <w:szCs w:val="28"/>
              </w:rPr>
              <w:t>Заседание совета лидеров по подведению итогов за 1 четверть. Планирование на 2 четверть</w:t>
            </w:r>
          </w:p>
        </w:tc>
        <w:tc>
          <w:tcPr>
            <w:tcW w:w="1316" w:type="dxa"/>
          </w:tcPr>
          <w:p w14:paraId="62B892BA" w14:textId="77777777" w:rsidR="00E8395D" w:rsidRPr="00104FA2" w:rsidRDefault="00E8395D" w:rsidP="00CA70B1">
            <w:pPr>
              <w:pStyle w:val="Default"/>
              <w:spacing w:line="240" w:lineRule="atLeast"/>
              <w:rPr>
                <w:i/>
                <w:color w:val="auto"/>
                <w:sz w:val="28"/>
                <w:szCs w:val="28"/>
              </w:rPr>
            </w:pPr>
            <w:r w:rsidRPr="00104FA2">
              <w:rPr>
                <w:i/>
                <w:color w:val="auto"/>
                <w:sz w:val="28"/>
                <w:szCs w:val="28"/>
              </w:rPr>
              <w:t>1-4</w:t>
            </w:r>
          </w:p>
        </w:tc>
        <w:tc>
          <w:tcPr>
            <w:tcW w:w="2477" w:type="dxa"/>
          </w:tcPr>
          <w:p w14:paraId="5DE1CA73" w14:textId="77777777" w:rsidR="00E8395D" w:rsidRPr="00104FA2" w:rsidRDefault="00E8395D" w:rsidP="00F60AE4">
            <w:pPr>
              <w:pStyle w:val="Default"/>
              <w:spacing w:line="240" w:lineRule="atLeast"/>
              <w:jc w:val="both"/>
              <w:rPr>
                <w:i/>
                <w:color w:val="auto"/>
                <w:sz w:val="28"/>
                <w:szCs w:val="28"/>
              </w:rPr>
            </w:pPr>
            <w:r w:rsidRPr="00104FA2">
              <w:rPr>
                <w:sz w:val="28"/>
                <w:szCs w:val="28"/>
              </w:rPr>
              <w:t>Педагог-организатор</w:t>
            </w:r>
          </w:p>
        </w:tc>
      </w:tr>
      <w:tr w:rsidR="00E8395D" w:rsidRPr="00104FA2" w14:paraId="28CFFC05" w14:textId="77777777" w:rsidTr="00902BD4">
        <w:tc>
          <w:tcPr>
            <w:tcW w:w="2375" w:type="dxa"/>
          </w:tcPr>
          <w:p w14:paraId="0F8D610A" w14:textId="77777777" w:rsidR="00E8395D" w:rsidRPr="00104FA2" w:rsidRDefault="00E8395D" w:rsidP="00CA70B1">
            <w:pPr>
              <w:pStyle w:val="Default"/>
              <w:spacing w:line="240" w:lineRule="atLeast"/>
              <w:rPr>
                <w:i/>
                <w:color w:val="auto"/>
                <w:sz w:val="28"/>
                <w:szCs w:val="28"/>
              </w:rPr>
            </w:pPr>
            <w:r w:rsidRPr="00104FA2">
              <w:rPr>
                <w:sz w:val="28"/>
                <w:szCs w:val="28"/>
              </w:rPr>
              <w:t>Волонтерство</w:t>
            </w:r>
          </w:p>
        </w:tc>
        <w:tc>
          <w:tcPr>
            <w:tcW w:w="3403" w:type="dxa"/>
          </w:tcPr>
          <w:p w14:paraId="3DD087B6" w14:textId="77777777" w:rsidR="00E8395D" w:rsidRPr="00104FA2" w:rsidRDefault="00E8395D" w:rsidP="00902BD4">
            <w:pPr>
              <w:pStyle w:val="Default"/>
              <w:spacing w:line="240" w:lineRule="atLeast"/>
              <w:jc w:val="center"/>
              <w:rPr>
                <w:i/>
                <w:color w:val="auto"/>
                <w:sz w:val="28"/>
                <w:szCs w:val="28"/>
              </w:rPr>
            </w:pPr>
            <w:r w:rsidRPr="00104FA2">
              <w:rPr>
                <w:sz w:val="28"/>
                <w:szCs w:val="28"/>
              </w:rPr>
              <w:t>Акция в день толерантности «Возьмѐмся за руки друзья» Рейд «Минутка – не шутка»</w:t>
            </w:r>
          </w:p>
        </w:tc>
        <w:tc>
          <w:tcPr>
            <w:tcW w:w="1316" w:type="dxa"/>
          </w:tcPr>
          <w:p w14:paraId="03F32B1C" w14:textId="77777777" w:rsidR="00E8395D" w:rsidRPr="00104FA2" w:rsidRDefault="00E8395D" w:rsidP="00902BD4">
            <w:pPr>
              <w:pStyle w:val="Default"/>
              <w:spacing w:line="240" w:lineRule="atLeast"/>
              <w:jc w:val="center"/>
              <w:rPr>
                <w:i/>
                <w:color w:val="auto"/>
                <w:sz w:val="28"/>
                <w:szCs w:val="28"/>
              </w:rPr>
            </w:pPr>
            <w:r w:rsidRPr="00104FA2">
              <w:rPr>
                <w:i/>
                <w:color w:val="auto"/>
                <w:sz w:val="28"/>
                <w:szCs w:val="28"/>
              </w:rPr>
              <w:t>1-4</w:t>
            </w:r>
          </w:p>
        </w:tc>
        <w:tc>
          <w:tcPr>
            <w:tcW w:w="2477" w:type="dxa"/>
          </w:tcPr>
          <w:p w14:paraId="22C98A6B" w14:textId="77777777" w:rsidR="00E8395D" w:rsidRPr="00104FA2" w:rsidRDefault="00E8395D" w:rsidP="00F60AE4">
            <w:pPr>
              <w:pStyle w:val="Default"/>
              <w:spacing w:line="240" w:lineRule="atLeast"/>
              <w:jc w:val="both"/>
              <w:rPr>
                <w:i/>
                <w:color w:val="auto"/>
                <w:sz w:val="28"/>
                <w:szCs w:val="28"/>
              </w:rPr>
            </w:pPr>
            <w:r w:rsidRPr="00104FA2">
              <w:rPr>
                <w:sz w:val="28"/>
                <w:szCs w:val="28"/>
              </w:rPr>
              <w:t>Педагог-организатор</w:t>
            </w:r>
          </w:p>
        </w:tc>
      </w:tr>
      <w:tr w:rsidR="00E8395D" w:rsidRPr="00104FA2" w14:paraId="04C3A85B" w14:textId="77777777" w:rsidTr="00902BD4">
        <w:tc>
          <w:tcPr>
            <w:tcW w:w="2375" w:type="dxa"/>
          </w:tcPr>
          <w:p w14:paraId="4E041ACA" w14:textId="77777777" w:rsidR="00E8395D" w:rsidRPr="00104FA2" w:rsidRDefault="00E8395D" w:rsidP="00CA70B1">
            <w:pPr>
              <w:pStyle w:val="Default"/>
              <w:spacing w:line="240" w:lineRule="atLeast"/>
              <w:rPr>
                <w:i/>
                <w:color w:val="auto"/>
                <w:sz w:val="28"/>
                <w:szCs w:val="28"/>
              </w:rPr>
            </w:pPr>
            <w:r w:rsidRPr="00104FA2">
              <w:rPr>
                <w:sz w:val="28"/>
                <w:szCs w:val="28"/>
              </w:rPr>
              <w:t>Экскурсии, походы, экспедиции</w:t>
            </w:r>
          </w:p>
        </w:tc>
        <w:tc>
          <w:tcPr>
            <w:tcW w:w="3403" w:type="dxa"/>
          </w:tcPr>
          <w:p w14:paraId="0E84A275" w14:textId="77777777" w:rsidR="00E8395D" w:rsidRPr="00104FA2" w:rsidRDefault="00E8395D" w:rsidP="00CA70B1">
            <w:pPr>
              <w:pStyle w:val="Default"/>
              <w:spacing w:line="240" w:lineRule="atLeast"/>
              <w:rPr>
                <w:i/>
                <w:color w:val="auto"/>
                <w:sz w:val="28"/>
                <w:szCs w:val="28"/>
              </w:rPr>
            </w:pPr>
            <w:r w:rsidRPr="00104FA2">
              <w:rPr>
                <w:sz w:val="28"/>
                <w:szCs w:val="28"/>
              </w:rPr>
              <w:t>По плану работы классного руководителя</w:t>
            </w:r>
          </w:p>
        </w:tc>
        <w:tc>
          <w:tcPr>
            <w:tcW w:w="1316" w:type="dxa"/>
          </w:tcPr>
          <w:p w14:paraId="11592BA3" w14:textId="77777777" w:rsidR="00E8395D" w:rsidRPr="00104FA2" w:rsidRDefault="00E8395D" w:rsidP="00CA70B1">
            <w:pPr>
              <w:pStyle w:val="Default"/>
              <w:spacing w:line="240" w:lineRule="atLeast"/>
              <w:rPr>
                <w:i/>
                <w:color w:val="auto"/>
                <w:sz w:val="28"/>
                <w:szCs w:val="28"/>
              </w:rPr>
            </w:pPr>
            <w:r w:rsidRPr="00104FA2">
              <w:rPr>
                <w:i/>
                <w:color w:val="auto"/>
                <w:sz w:val="28"/>
                <w:szCs w:val="28"/>
              </w:rPr>
              <w:t>1-4</w:t>
            </w:r>
          </w:p>
        </w:tc>
        <w:tc>
          <w:tcPr>
            <w:tcW w:w="2477" w:type="dxa"/>
          </w:tcPr>
          <w:p w14:paraId="24EBCA7B" w14:textId="77777777" w:rsidR="00E8395D" w:rsidRPr="00104FA2" w:rsidRDefault="00E8395D" w:rsidP="00F60AE4">
            <w:pPr>
              <w:pStyle w:val="Default"/>
              <w:spacing w:line="240" w:lineRule="atLeast"/>
              <w:jc w:val="both"/>
              <w:rPr>
                <w:i/>
                <w:color w:val="auto"/>
                <w:sz w:val="28"/>
                <w:szCs w:val="28"/>
              </w:rPr>
            </w:pPr>
            <w:r w:rsidRPr="00104FA2">
              <w:rPr>
                <w:sz w:val="28"/>
                <w:szCs w:val="28"/>
              </w:rPr>
              <w:t>Педагог-организатор</w:t>
            </w:r>
          </w:p>
        </w:tc>
      </w:tr>
      <w:tr w:rsidR="00E8395D" w:rsidRPr="00104FA2" w14:paraId="3139A6C6" w14:textId="77777777" w:rsidTr="00902BD4">
        <w:tc>
          <w:tcPr>
            <w:tcW w:w="2375" w:type="dxa"/>
          </w:tcPr>
          <w:p w14:paraId="611E4C1A" w14:textId="77777777" w:rsidR="00E8395D" w:rsidRPr="00104FA2" w:rsidRDefault="00E8395D" w:rsidP="00CA70B1">
            <w:pPr>
              <w:pStyle w:val="Default"/>
              <w:spacing w:line="240" w:lineRule="atLeast"/>
              <w:rPr>
                <w:i/>
                <w:color w:val="auto"/>
                <w:sz w:val="28"/>
                <w:szCs w:val="28"/>
              </w:rPr>
            </w:pPr>
            <w:r w:rsidRPr="00104FA2">
              <w:rPr>
                <w:sz w:val="28"/>
                <w:szCs w:val="28"/>
              </w:rPr>
              <w:t>Трудовое воспитание</w:t>
            </w:r>
          </w:p>
        </w:tc>
        <w:tc>
          <w:tcPr>
            <w:tcW w:w="3403" w:type="dxa"/>
          </w:tcPr>
          <w:p w14:paraId="625A5F41" w14:textId="77777777" w:rsidR="00E8395D" w:rsidRPr="00104FA2" w:rsidRDefault="00E8395D" w:rsidP="00902BD4">
            <w:pPr>
              <w:pStyle w:val="Default"/>
              <w:spacing w:line="240" w:lineRule="atLeast"/>
              <w:jc w:val="center"/>
              <w:rPr>
                <w:i/>
                <w:color w:val="auto"/>
                <w:sz w:val="28"/>
                <w:szCs w:val="28"/>
              </w:rPr>
            </w:pPr>
          </w:p>
        </w:tc>
        <w:tc>
          <w:tcPr>
            <w:tcW w:w="1316" w:type="dxa"/>
          </w:tcPr>
          <w:p w14:paraId="40052A56" w14:textId="77777777" w:rsidR="00E8395D" w:rsidRPr="00104FA2" w:rsidRDefault="00E8395D" w:rsidP="00902BD4">
            <w:pPr>
              <w:pStyle w:val="Default"/>
              <w:spacing w:line="240" w:lineRule="atLeast"/>
              <w:jc w:val="center"/>
              <w:rPr>
                <w:i/>
                <w:color w:val="auto"/>
                <w:sz w:val="28"/>
                <w:szCs w:val="28"/>
              </w:rPr>
            </w:pPr>
            <w:r w:rsidRPr="00104FA2">
              <w:rPr>
                <w:i/>
                <w:color w:val="auto"/>
                <w:sz w:val="28"/>
                <w:szCs w:val="28"/>
              </w:rPr>
              <w:t>1-4</w:t>
            </w:r>
          </w:p>
        </w:tc>
        <w:tc>
          <w:tcPr>
            <w:tcW w:w="2477" w:type="dxa"/>
          </w:tcPr>
          <w:p w14:paraId="21360A66" w14:textId="77777777" w:rsidR="00E8395D" w:rsidRPr="00104FA2" w:rsidRDefault="00E8395D" w:rsidP="00F60AE4">
            <w:pPr>
              <w:pStyle w:val="Default"/>
              <w:spacing w:line="240" w:lineRule="atLeast"/>
              <w:jc w:val="both"/>
              <w:rPr>
                <w:i/>
                <w:color w:val="auto"/>
                <w:sz w:val="28"/>
                <w:szCs w:val="28"/>
              </w:rPr>
            </w:pPr>
            <w:r w:rsidRPr="00104FA2">
              <w:rPr>
                <w:sz w:val="28"/>
                <w:szCs w:val="28"/>
              </w:rPr>
              <w:t>Классный руководитель</w:t>
            </w:r>
          </w:p>
        </w:tc>
      </w:tr>
      <w:tr w:rsidR="00E8395D" w:rsidRPr="00104FA2" w14:paraId="2480589F" w14:textId="77777777" w:rsidTr="00902BD4">
        <w:tc>
          <w:tcPr>
            <w:tcW w:w="2375" w:type="dxa"/>
            <w:vMerge w:val="restart"/>
          </w:tcPr>
          <w:p w14:paraId="0BBFCADB" w14:textId="77777777" w:rsidR="00E8395D" w:rsidRPr="00104FA2" w:rsidRDefault="00E8395D" w:rsidP="00E8395D">
            <w:pPr>
              <w:pStyle w:val="Default"/>
              <w:spacing w:line="240" w:lineRule="atLeast"/>
              <w:rPr>
                <w:i/>
                <w:color w:val="auto"/>
                <w:sz w:val="28"/>
                <w:szCs w:val="28"/>
              </w:rPr>
            </w:pPr>
            <w:r w:rsidRPr="00104FA2">
              <w:rPr>
                <w:sz w:val="28"/>
                <w:szCs w:val="28"/>
              </w:rPr>
              <w:t>Работа с родителями</w:t>
            </w:r>
          </w:p>
        </w:tc>
        <w:tc>
          <w:tcPr>
            <w:tcW w:w="3403" w:type="dxa"/>
          </w:tcPr>
          <w:p w14:paraId="57D5EDA0" w14:textId="77777777" w:rsidR="00E8395D" w:rsidRPr="00104FA2" w:rsidRDefault="00E8395D" w:rsidP="00E8395D">
            <w:pPr>
              <w:pStyle w:val="Default"/>
              <w:spacing w:line="240" w:lineRule="atLeast"/>
              <w:rPr>
                <w:i/>
                <w:color w:val="auto"/>
                <w:sz w:val="28"/>
                <w:szCs w:val="28"/>
              </w:rPr>
            </w:pPr>
            <w:r w:rsidRPr="00104FA2">
              <w:rPr>
                <w:sz w:val="28"/>
                <w:szCs w:val="28"/>
              </w:rPr>
              <w:t>Школа 1 уровня. «Мудрость родительской любви»</w:t>
            </w:r>
          </w:p>
        </w:tc>
        <w:tc>
          <w:tcPr>
            <w:tcW w:w="1316" w:type="dxa"/>
          </w:tcPr>
          <w:p w14:paraId="450A0A90" w14:textId="77777777" w:rsidR="00E8395D" w:rsidRPr="00104FA2" w:rsidRDefault="00E8395D" w:rsidP="00E8395D">
            <w:pPr>
              <w:pStyle w:val="Default"/>
              <w:spacing w:line="240" w:lineRule="atLeast"/>
              <w:rPr>
                <w:i/>
                <w:color w:val="auto"/>
                <w:sz w:val="28"/>
                <w:szCs w:val="28"/>
              </w:rPr>
            </w:pPr>
            <w:r w:rsidRPr="00104FA2">
              <w:rPr>
                <w:i/>
                <w:color w:val="auto"/>
                <w:sz w:val="28"/>
                <w:szCs w:val="28"/>
              </w:rPr>
              <w:t>1-4</w:t>
            </w:r>
          </w:p>
        </w:tc>
        <w:tc>
          <w:tcPr>
            <w:tcW w:w="2477" w:type="dxa"/>
          </w:tcPr>
          <w:p w14:paraId="2D43FE52" w14:textId="77777777" w:rsidR="00E8395D" w:rsidRPr="00104FA2" w:rsidRDefault="00E8395D" w:rsidP="00F60AE4">
            <w:pPr>
              <w:pStyle w:val="Default"/>
              <w:spacing w:line="240" w:lineRule="atLeast"/>
              <w:jc w:val="both"/>
              <w:rPr>
                <w:i/>
                <w:color w:val="auto"/>
                <w:sz w:val="28"/>
                <w:szCs w:val="28"/>
              </w:rPr>
            </w:pPr>
            <w:r w:rsidRPr="00104FA2">
              <w:rPr>
                <w:sz w:val="28"/>
                <w:szCs w:val="28"/>
              </w:rPr>
              <w:t>Классный руководитель</w:t>
            </w:r>
          </w:p>
        </w:tc>
      </w:tr>
      <w:tr w:rsidR="00E8395D" w:rsidRPr="00104FA2" w14:paraId="4C205AF2" w14:textId="77777777" w:rsidTr="00902BD4">
        <w:tc>
          <w:tcPr>
            <w:tcW w:w="2375" w:type="dxa"/>
            <w:vMerge/>
          </w:tcPr>
          <w:p w14:paraId="6AD49484" w14:textId="77777777" w:rsidR="00E8395D" w:rsidRPr="00104FA2" w:rsidRDefault="00E8395D" w:rsidP="00E8395D">
            <w:pPr>
              <w:pStyle w:val="Default"/>
              <w:spacing w:line="240" w:lineRule="atLeast"/>
              <w:rPr>
                <w:i/>
                <w:color w:val="auto"/>
                <w:sz w:val="28"/>
                <w:szCs w:val="28"/>
              </w:rPr>
            </w:pPr>
          </w:p>
        </w:tc>
        <w:tc>
          <w:tcPr>
            <w:tcW w:w="3403" w:type="dxa"/>
          </w:tcPr>
          <w:p w14:paraId="7852741A" w14:textId="77777777" w:rsidR="00E8395D" w:rsidRPr="00104FA2" w:rsidRDefault="00E8395D" w:rsidP="00E8395D">
            <w:pPr>
              <w:pStyle w:val="Default"/>
              <w:spacing w:line="240" w:lineRule="atLeast"/>
              <w:rPr>
                <w:i/>
                <w:color w:val="auto"/>
                <w:sz w:val="28"/>
                <w:szCs w:val="28"/>
              </w:rPr>
            </w:pPr>
            <w:r w:rsidRPr="00104FA2">
              <w:rPr>
                <w:sz w:val="28"/>
                <w:szCs w:val="28"/>
              </w:rPr>
              <w:t>Школа для родителей. Консультации</w:t>
            </w:r>
          </w:p>
        </w:tc>
        <w:tc>
          <w:tcPr>
            <w:tcW w:w="1316" w:type="dxa"/>
          </w:tcPr>
          <w:p w14:paraId="0E3CF5DF" w14:textId="77777777" w:rsidR="00E8395D" w:rsidRPr="00104FA2" w:rsidRDefault="00E8395D" w:rsidP="00E8395D">
            <w:pPr>
              <w:pStyle w:val="Default"/>
              <w:spacing w:line="240" w:lineRule="atLeast"/>
              <w:rPr>
                <w:i/>
                <w:color w:val="auto"/>
                <w:sz w:val="28"/>
                <w:szCs w:val="28"/>
              </w:rPr>
            </w:pPr>
          </w:p>
        </w:tc>
        <w:tc>
          <w:tcPr>
            <w:tcW w:w="2477" w:type="dxa"/>
          </w:tcPr>
          <w:p w14:paraId="53B11931" w14:textId="77777777" w:rsidR="00E8395D" w:rsidRPr="00104FA2" w:rsidRDefault="00E8395D" w:rsidP="00F60AE4">
            <w:pPr>
              <w:pStyle w:val="Default"/>
              <w:spacing w:line="240" w:lineRule="atLeast"/>
              <w:jc w:val="both"/>
              <w:rPr>
                <w:i/>
                <w:color w:val="auto"/>
                <w:sz w:val="28"/>
                <w:szCs w:val="28"/>
              </w:rPr>
            </w:pPr>
            <w:r w:rsidRPr="00104FA2">
              <w:rPr>
                <w:sz w:val="28"/>
                <w:szCs w:val="28"/>
              </w:rPr>
              <w:t>Педагог-психолог</w:t>
            </w:r>
          </w:p>
        </w:tc>
      </w:tr>
      <w:tr w:rsidR="00E8395D" w:rsidRPr="00104FA2" w14:paraId="768776CC" w14:textId="77777777" w:rsidTr="00902BD4">
        <w:tc>
          <w:tcPr>
            <w:tcW w:w="2375" w:type="dxa"/>
          </w:tcPr>
          <w:p w14:paraId="104DD035" w14:textId="77777777" w:rsidR="00E8395D" w:rsidRPr="00104FA2" w:rsidRDefault="00E8395D" w:rsidP="00E8395D">
            <w:pPr>
              <w:pStyle w:val="Default"/>
              <w:spacing w:line="240" w:lineRule="atLeast"/>
              <w:rPr>
                <w:i/>
                <w:color w:val="auto"/>
                <w:sz w:val="28"/>
                <w:szCs w:val="28"/>
              </w:rPr>
            </w:pPr>
            <w:r w:rsidRPr="00104FA2">
              <w:rPr>
                <w:sz w:val="28"/>
                <w:szCs w:val="28"/>
              </w:rPr>
              <w:t>Правовзнай</w:t>
            </w:r>
          </w:p>
        </w:tc>
        <w:tc>
          <w:tcPr>
            <w:tcW w:w="3403" w:type="dxa"/>
          </w:tcPr>
          <w:p w14:paraId="14393003" w14:textId="77777777" w:rsidR="00E8395D" w:rsidRPr="00104FA2" w:rsidRDefault="00E8395D" w:rsidP="00E8395D">
            <w:pPr>
              <w:pStyle w:val="Default"/>
              <w:spacing w:line="240" w:lineRule="atLeast"/>
              <w:rPr>
                <w:i/>
                <w:color w:val="auto"/>
                <w:sz w:val="28"/>
                <w:szCs w:val="28"/>
              </w:rPr>
            </w:pPr>
            <w:r w:rsidRPr="00104FA2">
              <w:rPr>
                <w:sz w:val="28"/>
                <w:szCs w:val="28"/>
              </w:rPr>
              <w:t>СП «Реализация программы правового воспитания. Профилактика экстремизма среди несовершеннолетних» Месячник правовых знаний: Акция «Я-законопослушный гражданин» Встречи с работниками органов системы профилактики Беседы, лекции по профилактике экстремизма, национализма, ксенофобии в детской и подростковой среде. Рейд в семьи с целью изучения условий семейного воспитания и выявления семей, находящихся в СОП. День участкового инспектора</w:t>
            </w:r>
          </w:p>
        </w:tc>
        <w:tc>
          <w:tcPr>
            <w:tcW w:w="1316" w:type="dxa"/>
          </w:tcPr>
          <w:p w14:paraId="70F3A3C0" w14:textId="77777777" w:rsidR="00E8395D" w:rsidRPr="00104FA2" w:rsidRDefault="00E8395D" w:rsidP="00E8395D">
            <w:pPr>
              <w:pStyle w:val="Default"/>
              <w:spacing w:line="240" w:lineRule="atLeast"/>
              <w:rPr>
                <w:i/>
                <w:color w:val="auto"/>
                <w:sz w:val="28"/>
                <w:szCs w:val="28"/>
              </w:rPr>
            </w:pPr>
            <w:r w:rsidRPr="00104FA2">
              <w:rPr>
                <w:i/>
                <w:color w:val="auto"/>
                <w:sz w:val="28"/>
                <w:szCs w:val="28"/>
              </w:rPr>
              <w:t>1-4</w:t>
            </w:r>
          </w:p>
        </w:tc>
        <w:tc>
          <w:tcPr>
            <w:tcW w:w="2477" w:type="dxa"/>
          </w:tcPr>
          <w:p w14:paraId="4DDDF396" w14:textId="77777777" w:rsidR="00F60AE4" w:rsidRDefault="00E8395D" w:rsidP="00F60AE4">
            <w:pPr>
              <w:pStyle w:val="Default"/>
              <w:spacing w:line="240" w:lineRule="atLeast"/>
              <w:jc w:val="both"/>
              <w:rPr>
                <w:sz w:val="28"/>
                <w:szCs w:val="28"/>
              </w:rPr>
            </w:pPr>
            <w:r w:rsidRPr="00104FA2">
              <w:rPr>
                <w:sz w:val="28"/>
                <w:szCs w:val="28"/>
              </w:rPr>
              <w:t xml:space="preserve">Зам. директора по ВР </w:t>
            </w:r>
          </w:p>
          <w:p w14:paraId="56D69EA1" w14:textId="77777777" w:rsidR="00F60AE4" w:rsidRDefault="00F60AE4" w:rsidP="00F60AE4">
            <w:pPr>
              <w:pStyle w:val="Default"/>
              <w:spacing w:line="240" w:lineRule="atLeast"/>
              <w:jc w:val="both"/>
              <w:rPr>
                <w:sz w:val="28"/>
                <w:szCs w:val="28"/>
              </w:rPr>
            </w:pPr>
            <w:r>
              <w:rPr>
                <w:sz w:val="28"/>
                <w:szCs w:val="28"/>
              </w:rPr>
              <w:t>С</w:t>
            </w:r>
            <w:r w:rsidR="00E8395D" w:rsidRPr="00104FA2">
              <w:rPr>
                <w:sz w:val="28"/>
                <w:szCs w:val="28"/>
              </w:rPr>
              <w:t xml:space="preserve">оциальный педагог </w:t>
            </w:r>
          </w:p>
          <w:p w14:paraId="029057DD" w14:textId="77777777" w:rsidR="00E8395D" w:rsidRPr="00104FA2" w:rsidRDefault="00E8395D" w:rsidP="00F60AE4">
            <w:pPr>
              <w:pStyle w:val="Default"/>
              <w:spacing w:line="240" w:lineRule="atLeast"/>
              <w:jc w:val="both"/>
              <w:rPr>
                <w:i/>
                <w:color w:val="auto"/>
                <w:sz w:val="28"/>
                <w:szCs w:val="28"/>
              </w:rPr>
            </w:pPr>
            <w:r w:rsidRPr="00104FA2">
              <w:rPr>
                <w:sz w:val="28"/>
                <w:szCs w:val="28"/>
              </w:rPr>
              <w:t>Классные руководители</w:t>
            </w:r>
          </w:p>
        </w:tc>
      </w:tr>
      <w:tr w:rsidR="00E8395D" w:rsidRPr="00104FA2" w14:paraId="79EB06BE" w14:textId="77777777" w:rsidTr="005D5AA5">
        <w:tc>
          <w:tcPr>
            <w:tcW w:w="2375" w:type="dxa"/>
          </w:tcPr>
          <w:p w14:paraId="45E5752F" w14:textId="77777777" w:rsidR="00E8395D" w:rsidRPr="00104FA2" w:rsidRDefault="00E8395D" w:rsidP="00E8395D">
            <w:pPr>
              <w:pStyle w:val="Default"/>
              <w:spacing w:line="240" w:lineRule="atLeast"/>
              <w:rPr>
                <w:i/>
                <w:color w:val="auto"/>
                <w:sz w:val="28"/>
                <w:szCs w:val="28"/>
              </w:rPr>
            </w:pPr>
            <w:r w:rsidRPr="00104FA2">
              <w:rPr>
                <w:sz w:val="28"/>
                <w:szCs w:val="28"/>
              </w:rPr>
              <w:t xml:space="preserve">Классное руководство </w:t>
            </w:r>
          </w:p>
        </w:tc>
        <w:tc>
          <w:tcPr>
            <w:tcW w:w="7196" w:type="dxa"/>
            <w:gridSpan w:val="3"/>
          </w:tcPr>
          <w:p w14:paraId="0ECD6D69" w14:textId="77777777" w:rsidR="00E8395D" w:rsidRPr="00104FA2" w:rsidRDefault="00E8395D" w:rsidP="00E8395D">
            <w:pPr>
              <w:pStyle w:val="Default"/>
              <w:spacing w:line="240" w:lineRule="atLeast"/>
              <w:rPr>
                <w:i/>
                <w:color w:val="auto"/>
                <w:sz w:val="28"/>
                <w:szCs w:val="28"/>
              </w:rPr>
            </w:pPr>
            <w:r w:rsidRPr="00104FA2">
              <w:rPr>
                <w:sz w:val="28"/>
                <w:szCs w:val="28"/>
              </w:rPr>
              <w:t>Проведение инструкций по правилам поведения в осенние каникулы Итоги успеваемости класса за 1 четверть. Реализация плана мероприятий по профилактике употребления ПАВ</w:t>
            </w:r>
          </w:p>
        </w:tc>
      </w:tr>
      <w:tr w:rsidR="00E8395D" w:rsidRPr="00104FA2" w14:paraId="597C5D85" w14:textId="77777777" w:rsidTr="005D5AA5">
        <w:tc>
          <w:tcPr>
            <w:tcW w:w="9571" w:type="dxa"/>
            <w:gridSpan w:val="4"/>
          </w:tcPr>
          <w:p w14:paraId="486EB0AB" w14:textId="77777777" w:rsidR="00E8395D" w:rsidRPr="00104FA2" w:rsidRDefault="00E8395D" w:rsidP="00902BD4">
            <w:pPr>
              <w:pStyle w:val="Default"/>
              <w:spacing w:line="240" w:lineRule="atLeast"/>
              <w:jc w:val="center"/>
              <w:rPr>
                <w:i/>
                <w:color w:val="auto"/>
                <w:sz w:val="28"/>
                <w:szCs w:val="28"/>
              </w:rPr>
            </w:pPr>
          </w:p>
        </w:tc>
      </w:tr>
      <w:tr w:rsidR="00E8395D" w:rsidRPr="00104FA2" w14:paraId="1C3F5348" w14:textId="77777777" w:rsidTr="00902BD4">
        <w:tc>
          <w:tcPr>
            <w:tcW w:w="2375" w:type="dxa"/>
          </w:tcPr>
          <w:p w14:paraId="131CA983" w14:textId="77777777" w:rsidR="00E8395D" w:rsidRPr="00104FA2" w:rsidRDefault="00E8395D" w:rsidP="00902BD4">
            <w:pPr>
              <w:pStyle w:val="Default"/>
              <w:spacing w:line="240" w:lineRule="atLeast"/>
              <w:jc w:val="center"/>
              <w:rPr>
                <w:i/>
                <w:color w:val="auto"/>
                <w:sz w:val="28"/>
                <w:szCs w:val="28"/>
              </w:rPr>
            </w:pPr>
          </w:p>
        </w:tc>
        <w:tc>
          <w:tcPr>
            <w:tcW w:w="3403" w:type="dxa"/>
          </w:tcPr>
          <w:p w14:paraId="4D9FB32C" w14:textId="77777777" w:rsidR="00E8395D" w:rsidRPr="00104FA2" w:rsidRDefault="00E8395D" w:rsidP="00902BD4">
            <w:pPr>
              <w:pStyle w:val="Default"/>
              <w:spacing w:line="240" w:lineRule="atLeast"/>
              <w:jc w:val="center"/>
              <w:rPr>
                <w:i/>
                <w:color w:val="auto"/>
                <w:sz w:val="28"/>
                <w:szCs w:val="28"/>
              </w:rPr>
            </w:pPr>
          </w:p>
        </w:tc>
        <w:tc>
          <w:tcPr>
            <w:tcW w:w="1316" w:type="dxa"/>
          </w:tcPr>
          <w:p w14:paraId="02A97BC0" w14:textId="77777777" w:rsidR="00E8395D" w:rsidRPr="00104FA2" w:rsidRDefault="00E8395D" w:rsidP="00902BD4">
            <w:pPr>
              <w:pStyle w:val="Default"/>
              <w:spacing w:line="240" w:lineRule="atLeast"/>
              <w:jc w:val="center"/>
              <w:rPr>
                <w:i/>
                <w:color w:val="auto"/>
                <w:sz w:val="28"/>
                <w:szCs w:val="28"/>
              </w:rPr>
            </w:pPr>
          </w:p>
        </w:tc>
        <w:tc>
          <w:tcPr>
            <w:tcW w:w="2477" w:type="dxa"/>
          </w:tcPr>
          <w:p w14:paraId="3AFD2348" w14:textId="77777777" w:rsidR="00E8395D" w:rsidRPr="00104FA2" w:rsidRDefault="00E8395D" w:rsidP="00902BD4">
            <w:pPr>
              <w:pStyle w:val="Default"/>
              <w:spacing w:line="240" w:lineRule="atLeast"/>
              <w:jc w:val="center"/>
              <w:rPr>
                <w:i/>
                <w:color w:val="auto"/>
                <w:sz w:val="28"/>
                <w:szCs w:val="28"/>
              </w:rPr>
            </w:pPr>
          </w:p>
        </w:tc>
      </w:tr>
    </w:tbl>
    <w:p w14:paraId="446ABEA2" w14:textId="77777777" w:rsidR="00902BD4" w:rsidRDefault="00902BD4" w:rsidP="00902BD4">
      <w:pPr>
        <w:pStyle w:val="Default"/>
        <w:spacing w:line="240" w:lineRule="atLeast"/>
        <w:ind w:firstLine="709"/>
        <w:jc w:val="center"/>
        <w:rPr>
          <w:i/>
          <w:color w:val="auto"/>
          <w:sz w:val="28"/>
          <w:szCs w:val="28"/>
        </w:rPr>
      </w:pPr>
    </w:p>
    <w:p w14:paraId="4E201FA6" w14:textId="77777777" w:rsidR="00733498" w:rsidRDefault="00733498" w:rsidP="00902BD4">
      <w:pPr>
        <w:pStyle w:val="Default"/>
        <w:spacing w:line="240" w:lineRule="atLeast"/>
        <w:ind w:firstLine="709"/>
        <w:jc w:val="center"/>
        <w:rPr>
          <w:i/>
          <w:color w:val="auto"/>
          <w:sz w:val="28"/>
          <w:szCs w:val="28"/>
        </w:rPr>
      </w:pPr>
    </w:p>
    <w:p w14:paraId="416AF221" w14:textId="77777777" w:rsidR="009F6B58" w:rsidRDefault="009F6B58" w:rsidP="009F6B58">
      <w:pPr>
        <w:pStyle w:val="Default"/>
        <w:spacing w:line="240" w:lineRule="atLeast"/>
        <w:ind w:firstLine="709"/>
        <w:rPr>
          <w:i/>
          <w:color w:val="auto"/>
          <w:sz w:val="28"/>
          <w:szCs w:val="28"/>
        </w:rPr>
      </w:pPr>
    </w:p>
    <w:p w14:paraId="3ED7B920" w14:textId="77777777" w:rsidR="00733498" w:rsidRPr="003349DF" w:rsidRDefault="00733498" w:rsidP="00733498">
      <w:pPr>
        <w:spacing w:before="71"/>
        <w:ind w:left="2793" w:hanging="2487"/>
        <w:jc w:val="center"/>
        <w:rPr>
          <w:b/>
          <w:sz w:val="28"/>
          <w:szCs w:val="28"/>
        </w:rPr>
      </w:pPr>
      <w:r w:rsidRPr="003349DF">
        <w:rPr>
          <w:b/>
          <w:sz w:val="28"/>
          <w:szCs w:val="28"/>
        </w:rPr>
        <w:t>Календарный</w:t>
      </w:r>
      <w:r w:rsidRPr="003349DF">
        <w:rPr>
          <w:b/>
          <w:spacing w:val="-6"/>
          <w:sz w:val="28"/>
          <w:szCs w:val="28"/>
        </w:rPr>
        <w:t xml:space="preserve"> </w:t>
      </w:r>
      <w:r w:rsidRPr="003349DF">
        <w:rPr>
          <w:b/>
          <w:sz w:val="28"/>
          <w:szCs w:val="28"/>
        </w:rPr>
        <w:t>план</w:t>
      </w:r>
      <w:r w:rsidRPr="003349DF">
        <w:rPr>
          <w:b/>
          <w:spacing w:val="-6"/>
          <w:sz w:val="28"/>
          <w:szCs w:val="28"/>
        </w:rPr>
        <w:t xml:space="preserve"> </w:t>
      </w:r>
      <w:r w:rsidRPr="003349DF">
        <w:rPr>
          <w:b/>
          <w:sz w:val="28"/>
          <w:szCs w:val="28"/>
        </w:rPr>
        <w:t>воспитательной</w:t>
      </w:r>
      <w:r w:rsidRPr="003349DF">
        <w:rPr>
          <w:b/>
          <w:spacing w:val="-6"/>
          <w:sz w:val="28"/>
          <w:szCs w:val="28"/>
        </w:rPr>
        <w:t xml:space="preserve"> </w:t>
      </w:r>
      <w:r w:rsidRPr="003349DF">
        <w:rPr>
          <w:b/>
          <w:sz w:val="28"/>
          <w:szCs w:val="28"/>
        </w:rPr>
        <w:t>работы</w:t>
      </w:r>
    </w:p>
    <w:p w14:paraId="74E5D1FF" w14:textId="77777777" w:rsidR="00733498" w:rsidRPr="003349DF" w:rsidRDefault="00733498" w:rsidP="00733498">
      <w:pPr>
        <w:spacing w:before="71"/>
        <w:ind w:left="2793" w:hanging="2487"/>
        <w:jc w:val="center"/>
        <w:rPr>
          <w:b/>
          <w:sz w:val="28"/>
          <w:szCs w:val="28"/>
        </w:rPr>
      </w:pPr>
      <w:r w:rsidRPr="003349DF">
        <w:rPr>
          <w:b/>
          <w:sz w:val="28"/>
          <w:szCs w:val="28"/>
        </w:rPr>
        <w:t>на</w:t>
      </w:r>
      <w:r w:rsidRPr="003349DF">
        <w:rPr>
          <w:b/>
          <w:spacing w:val="-6"/>
          <w:sz w:val="28"/>
          <w:szCs w:val="28"/>
        </w:rPr>
        <w:t xml:space="preserve"> </w:t>
      </w:r>
      <w:r w:rsidRPr="003349DF">
        <w:rPr>
          <w:b/>
          <w:sz w:val="28"/>
          <w:szCs w:val="28"/>
        </w:rPr>
        <w:t>2024/2025</w:t>
      </w:r>
      <w:r w:rsidRPr="003349DF">
        <w:rPr>
          <w:b/>
          <w:spacing w:val="-6"/>
          <w:sz w:val="28"/>
          <w:szCs w:val="28"/>
        </w:rPr>
        <w:t xml:space="preserve"> </w:t>
      </w:r>
      <w:r w:rsidRPr="003349DF">
        <w:rPr>
          <w:b/>
          <w:sz w:val="28"/>
          <w:szCs w:val="28"/>
        </w:rPr>
        <w:t>учебный</w:t>
      </w:r>
      <w:r w:rsidRPr="003349DF">
        <w:rPr>
          <w:b/>
          <w:spacing w:val="-6"/>
          <w:sz w:val="28"/>
          <w:szCs w:val="28"/>
        </w:rPr>
        <w:t xml:space="preserve"> </w:t>
      </w:r>
      <w:r w:rsidRPr="003349DF">
        <w:rPr>
          <w:b/>
          <w:sz w:val="28"/>
          <w:szCs w:val="28"/>
        </w:rPr>
        <w:t>год МБОУ «СОШ № 42 им.Н.Гаджимагомедова»</w:t>
      </w:r>
    </w:p>
    <w:p w14:paraId="2FB60784" w14:textId="77777777" w:rsidR="00733498" w:rsidRDefault="00733498" w:rsidP="00733498">
      <w:pPr>
        <w:pStyle w:val="aa"/>
        <w:rPr>
          <w:b/>
        </w:rPr>
      </w:pPr>
    </w:p>
    <w:p w14:paraId="754B31BC" w14:textId="77777777" w:rsidR="00733498" w:rsidRDefault="00733498" w:rsidP="00733498">
      <w:pPr>
        <w:ind w:left="102"/>
        <w:rPr>
          <w:b/>
          <w:sz w:val="24"/>
        </w:rPr>
      </w:pPr>
      <w:r>
        <w:rPr>
          <w:b/>
          <w:sz w:val="24"/>
        </w:rPr>
        <w:t>2024</w:t>
      </w:r>
      <w:r>
        <w:rPr>
          <w:b/>
          <w:spacing w:val="-4"/>
          <w:sz w:val="24"/>
        </w:rPr>
        <w:t xml:space="preserve"> </w:t>
      </w:r>
      <w:r>
        <w:rPr>
          <w:b/>
          <w:sz w:val="24"/>
        </w:rPr>
        <w:t>год</w:t>
      </w:r>
      <w:r>
        <w:rPr>
          <w:b/>
          <w:spacing w:val="-1"/>
          <w:sz w:val="24"/>
        </w:rPr>
        <w:t xml:space="preserve"> </w:t>
      </w:r>
      <w:r>
        <w:rPr>
          <w:b/>
          <w:sz w:val="24"/>
        </w:rPr>
        <w:t>-</w:t>
      </w:r>
      <w:r>
        <w:rPr>
          <w:b/>
          <w:spacing w:val="-3"/>
          <w:sz w:val="24"/>
        </w:rPr>
        <w:t xml:space="preserve"> </w:t>
      </w:r>
      <w:r>
        <w:rPr>
          <w:b/>
          <w:sz w:val="24"/>
        </w:rPr>
        <w:t>Год</w:t>
      </w:r>
      <w:r>
        <w:rPr>
          <w:b/>
          <w:spacing w:val="-1"/>
          <w:sz w:val="24"/>
        </w:rPr>
        <w:t xml:space="preserve"> </w:t>
      </w:r>
      <w:r>
        <w:rPr>
          <w:b/>
          <w:sz w:val="24"/>
        </w:rPr>
        <w:t>семьи,</w:t>
      </w:r>
      <w:r>
        <w:rPr>
          <w:b/>
          <w:spacing w:val="-1"/>
          <w:sz w:val="24"/>
        </w:rPr>
        <w:t xml:space="preserve"> </w:t>
      </w:r>
      <w:r>
        <w:rPr>
          <w:b/>
          <w:sz w:val="24"/>
        </w:rPr>
        <w:t>225</w:t>
      </w:r>
      <w:r>
        <w:rPr>
          <w:b/>
          <w:spacing w:val="-2"/>
          <w:sz w:val="24"/>
        </w:rPr>
        <w:t xml:space="preserve"> </w:t>
      </w:r>
      <w:r>
        <w:rPr>
          <w:b/>
          <w:sz w:val="24"/>
        </w:rPr>
        <w:t>лет со</w:t>
      </w:r>
      <w:r>
        <w:rPr>
          <w:b/>
          <w:spacing w:val="-1"/>
          <w:sz w:val="24"/>
        </w:rPr>
        <w:t xml:space="preserve"> </w:t>
      </w:r>
      <w:r>
        <w:rPr>
          <w:b/>
          <w:sz w:val="24"/>
        </w:rPr>
        <w:t>дня</w:t>
      </w:r>
      <w:r>
        <w:rPr>
          <w:b/>
          <w:spacing w:val="-2"/>
          <w:sz w:val="24"/>
        </w:rPr>
        <w:t xml:space="preserve"> </w:t>
      </w:r>
      <w:r>
        <w:rPr>
          <w:b/>
          <w:sz w:val="24"/>
        </w:rPr>
        <w:t>рождения</w:t>
      </w:r>
      <w:r>
        <w:rPr>
          <w:b/>
          <w:spacing w:val="-1"/>
          <w:sz w:val="24"/>
        </w:rPr>
        <w:t xml:space="preserve"> </w:t>
      </w:r>
      <w:r>
        <w:rPr>
          <w:b/>
          <w:sz w:val="24"/>
        </w:rPr>
        <w:t>А.С.</w:t>
      </w:r>
      <w:r>
        <w:rPr>
          <w:b/>
          <w:spacing w:val="-1"/>
          <w:sz w:val="24"/>
        </w:rPr>
        <w:t xml:space="preserve"> </w:t>
      </w:r>
      <w:r>
        <w:rPr>
          <w:b/>
          <w:spacing w:val="-2"/>
          <w:sz w:val="24"/>
        </w:rPr>
        <w:t>Пушкина</w:t>
      </w:r>
    </w:p>
    <w:p w14:paraId="60BFF0E1" w14:textId="77777777" w:rsidR="00733498" w:rsidRDefault="00733498" w:rsidP="00733498">
      <w:pPr>
        <w:ind w:left="102"/>
        <w:rPr>
          <w:b/>
          <w:sz w:val="24"/>
        </w:rPr>
      </w:pPr>
      <w:r>
        <w:rPr>
          <w:b/>
          <w:sz w:val="24"/>
        </w:rPr>
        <w:t>2025</w:t>
      </w:r>
      <w:r>
        <w:rPr>
          <w:b/>
          <w:spacing w:val="-2"/>
          <w:sz w:val="24"/>
        </w:rPr>
        <w:t xml:space="preserve"> </w:t>
      </w:r>
      <w:r>
        <w:rPr>
          <w:b/>
          <w:sz w:val="24"/>
        </w:rPr>
        <w:t>год</w:t>
      </w:r>
      <w:r>
        <w:rPr>
          <w:b/>
          <w:spacing w:val="-1"/>
          <w:sz w:val="24"/>
        </w:rPr>
        <w:t xml:space="preserve"> </w:t>
      </w:r>
      <w:r>
        <w:rPr>
          <w:b/>
          <w:sz w:val="24"/>
        </w:rPr>
        <w:t>–</w:t>
      </w:r>
      <w:r>
        <w:rPr>
          <w:b/>
          <w:spacing w:val="-1"/>
          <w:sz w:val="24"/>
        </w:rPr>
        <w:t xml:space="preserve"> </w:t>
      </w:r>
      <w:r>
        <w:rPr>
          <w:b/>
          <w:sz w:val="24"/>
        </w:rPr>
        <w:t>80-летие</w:t>
      </w:r>
      <w:r>
        <w:rPr>
          <w:b/>
          <w:spacing w:val="-2"/>
          <w:sz w:val="24"/>
        </w:rPr>
        <w:t xml:space="preserve"> </w:t>
      </w:r>
      <w:r>
        <w:rPr>
          <w:b/>
          <w:sz w:val="24"/>
        </w:rPr>
        <w:t>Победы</w:t>
      </w:r>
      <w:r>
        <w:rPr>
          <w:b/>
          <w:spacing w:val="-1"/>
          <w:sz w:val="24"/>
        </w:rPr>
        <w:t xml:space="preserve"> </w:t>
      </w:r>
      <w:r>
        <w:rPr>
          <w:b/>
          <w:sz w:val="24"/>
        </w:rPr>
        <w:t>в</w:t>
      </w:r>
      <w:r>
        <w:rPr>
          <w:b/>
          <w:spacing w:val="-2"/>
          <w:sz w:val="24"/>
        </w:rPr>
        <w:t xml:space="preserve"> </w:t>
      </w:r>
      <w:r>
        <w:rPr>
          <w:b/>
          <w:sz w:val="24"/>
        </w:rPr>
        <w:t>Великой</w:t>
      </w:r>
      <w:r>
        <w:rPr>
          <w:b/>
          <w:spacing w:val="-1"/>
          <w:sz w:val="24"/>
        </w:rPr>
        <w:t xml:space="preserve"> </w:t>
      </w:r>
      <w:r>
        <w:rPr>
          <w:b/>
          <w:sz w:val="24"/>
        </w:rPr>
        <w:t>Отечественной</w:t>
      </w:r>
      <w:r>
        <w:rPr>
          <w:b/>
          <w:spacing w:val="-1"/>
          <w:sz w:val="24"/>
        </w:rPr>
        <w:t xml:space="preserve"> </w:t>
      </w:r>
      <w:r>
        <w:rPr>
          <w:b/>
          <w:sz w:val="24"/>
        </w:rPr>
        <w:t>войне</w:t>
      </w:r>
      <w:r>
        <w:rPr>
          <w:b/>
          <w:spacing w:val="-2"/>
          <w:sz w:val="24"/>
        </w:rPr>
        <w:t xml:space="preserve"> </w:t>
      </w:r>
      <w:r>
        <w:rPr>
          <w:b/>
          <w:sz w:val="24"/>
        </w:rPr>
        <w:t>1941-1945</w:t>
      </w:r>
      <w:r>
        <w:rPr>
          <w:b/>
          <w:spacing w:val="-1"/>
          <w:sz w:val="24"/>
        </w:rPr>
        <w:t xml:space="preserve"> </w:t>
      </w:r>
      <w:r>
        <w:rPr>
          <w:b/>
          <w:spacing w:val="-2"/>
          <w:sz w:val="24"/>
        </w:rPr>
        <w:t>годов</w:t>
      </w:r>
    </w:p>
    <w:p w14:paraId="3E88E40B" w14:textId="77777777" w:rsidR="00733498" w:rsidRDefault="00733498" w:rsidP="00733498">
      <w:pPr>
        <w:pStyle w:val="1"/>
        <w:spacing w:line="263" w:lineRule="exact"/>
        <w:ind w:right="-6931"/>
      </w:pPr>
      <w:r>
        <w:rPr>
          <w:spacing w:val="-2"/>
        </w:rPr>
        <w:t>Сентябрь</w:t>
      </w:r>
    </w:p>
    <w:p w14:paraId="24A160F3" w14:textId="77777777" w:rsidR="00733498" w:rsidRDefault="00733498" w:rsidP="005E787B">
      <w:pPr>
        <w:pStyle w:val="a3"/>
        <w:widowControl w:val="0"/>
        <w:numPr>
          <w:ilvl w:val="0"/>
          <w:numId w:val="29"/>
        </w:numPr>
        <w:tabs>
          <w:tab w:val="left" w:pos="240"/>
        </w:tabs>
        <w:autoSpaceDE w:val="0"/>
        <w:autoSpaceDN w:val="0"/>
        <w:spacing w:after="0" w:line="274" w:lineRule="exact"/>
        <w:ind w:left="240" w:hanging="138"/>
        <w:contextualSpacing w:val="0"/>
        <w:rPr>
          <w:sz w:val="24"/>
        </w:rPr>
      </w:pPr>
      <w:r>
        <w:rPr>
          <w:sz w:val="24"/>
        </w:rPr>
        <w:t>1</w:t>
      </w:r>
      <w:r>
        <w:rPr>
          <w:spacing w:val="-3"/>
          <w:sz w:val="24"/>
        </w:rPr>
        <w:t xml:space="preserve"> </w:t>
      </w:r>
      <w:r>
        <w:rPr>
          <w:sz w:val="24"/>
        </w:rPr>
        <w:t>сентября:</w:t>
      </w:r>
      <w:r>
        <w:rPr>
          <w:spacing w:val="-1"/>
          <w:sz w:val="24"/>
        </w:rPr>
        <w:t xml:space="preserve"> </w:t>
      </w:r>
      <w:r>
        <w:rPr>
          <w:sz w:val="24"/>
        </w:rPr>
        <w:t>День</w:t>
      </w:r>
      <w:r>
        <w:rPr>
          <w:spacing w:val="-1"/>
          <w:sz w:val="24"/>
        </w:rPr>
        <w:t xml:space="preserve"> </w:t>
      </w:r>
      <w:r>
        <w:rPr>
          <w:spacing w:val="-2"/>
          <w:sz w:val="24"/>
        </w:rPr>
        <w:t>знаний;</w:t>
      </w:r>
    </w:p>
    <w:p w14:paraId="5E1113C8" w14:textId="77777777" w:rsidR="00733498" w:rsidRDefault="00733498" w:rsidP="005E787B">
      <w:pPr>
        <w:pStyle w:val="a3"/>
        <w:widowControl w:val="0"/>
        <w:numPr>
          <w:ilvl w:val="0"/>
          <w:numId w:val="29"/>
        </w:numPr>
        <w:tabs>
          <w:tab w:val="left" w:pos="240"/>
        </w:tabs>
        <w:autoSpaceDE w:val="0"/>
        <w:autoSpaceDN w:val="0"/>
        <w:spacing w:after="0" w:line="276" w:lineRule="exact"/>
        <w:ind w:left="240" w:hanging="138"/>
        <w:contextualSpacing w:val="0"/>
        <w:rPr>
          <w:position w:val="2"/>
          <w:sz w:val="24"/>
        </w:rPr>
      </w:pPr>
      <w:r>
        <w:rPr>
          <w:spacing w:val="-8"/>
          <w:position w:val="2"/>
          <w:sz w:val="24"/>
        </w:rPr>
        <w:t>3</w:t>
      </w:r>
      <w:r>
        <w:rPr>
          <w:spacing w:val="8"/>
          <w:position w:val="2"/>
          <w:sz w:val="24"/>
        </w:rPr>
        <w:t xml:space="preserve"> </w:t>
      </w:r>
      <w:r>
        <w:rPr>
          <w:spacing w:val="-8"/>
          <w:position w:val="2"/>
          <w:sz w:val="24"/>
        </w:rPr>
        <w:t>сентября:</w:t>
      </w:r>
      <w:r>
        <w:rPr>
          <w:spacing w:val="8"/>
          <w:position w:val="2"/>
          <w:sz w:val="24"/>
        </w:rPr>
        <w:t xml:space="preserve"> </w:t>
      </w:r>
      <w:r>
        <w:rPr>
          <w:spacing w:val="-8"/>
          <w:position w:val="2"/>
          <w:sz w:val="24"/>
        </w:rPr>
        <w:t>День</w:t>
      </w:r>
      <w:r>
        <w:rPr>
          <w:spacing w:val="8"/>
          <w:position w:val="2"/>
          <w:sz w:val="24"/>
        </w:rPr>
        <w:t xml:space="preserve"> </w:t>
      </w:r>
      <w:r>
        <w:rPr>
          <w:spacing w:val="-8"/>
          <w:position w:val="2"/>
          <w:sz w:val="24"/>
        </w:rPr>
        <w:t>окончания</w:t>
      </w:r>
      <w:r>
        <w:rPr>
          <w:spacing w:val="9"/>
          <w:position w:val="2"/>
          <w:sz w:val="24"/>
        </w:rPr>
        <w:t xml:space="preserve"> </w:t>
      </w:r>
      <w:r>
        <w:rPr>
          <w:spacing w:val="-8"/>
          <w:position w:val="2"/>
          <w:sz w:val="24"/>
        </w:rPr>
        <w:t>Второй</w:t>
      </w:r>
      <w:r>
        <w:rPr>
          <w:spacing w:val="8"/>
          <w:position w:val="2"/>
          <w:sz w:val="24"/>
        </w:rPr>
        <w:t xml:space="preserve"> </w:t>
      </w:r>
      <w:r>
        <w:rPr>
          <w:spacing w:val="-8"/>
          <w:position w:val="2"/>
          <w:sz w:val="24"/>
        </w:rPr>
        <w:t>мировой</w:t>
      </w:r>
      <w:r>
        <w:rPr>
          <w:spacing w:val="6"/>
          <w:position w:val="2"/>
          <w:sz w:val="24"/>
        </w:rPr>
        <w:t xml:space="preserve"> </w:t>
      </w:r>
      <w:r>
        <w:rPr>
          <w:spacing w:val="19"/>
          <w:w w:val="98"/>
          <w:position w:val="2"/>
          <w:sz w:val="24"/>
        </w:rPr>
        <w:t>во</w:t>
      </w:r>
      <w:r>
        <w:rPr>
          <w:spacing w:val="20"/>
          <w:w w:val="98"/>
          <w:position w:val="2"/>
          <w:sz w:val="24"/>
        </w:rPr>
        <w:t>йны;</w:t>
      </w:r>
    </w:p>
    <w:p w14:paraId="5030C0C3" w14:textId="77777777" w:rsidR="00733498" w:rsidRDefault="00733498" w:rsidP="00733498">
      <w:pPr>
        <w:tabs>
          <w:tab w:val="left" w:pos="5695"/>
        </w:tabs>
        <w:spacing w:line="271" w:lineRule="exact"/>
        <w:ind w:left="102"/>
        <w:rPr>
          <w:sz w:val="24"/>
        </w:rPr>
      </w:pPr>
      <w:r>
        <w:rPr>
          <w:sz w:val="24"/>
        </w:rPr>
        <w:t>солидарности</w:t>
      </w:r>
      <w:r>
        <w:rPr>
          <w:spacing w:val="-3"/>
          <w:sz w:val="24"/>
        </w:rPr>
        <w:t xml:space="preserve"> </w:t>
      </w:r>
      <w:r>
        <w:rPr>
          <w:sz w:val="24"/>
        </w:rPr>
        <w:t>в</w:t>
      </w:r>
      <w:r>
        <w:rPr>
          <w:spacing w:val="-3"/>
          <w:sz w:val="24"/>
        </w:rPr>
        <w:t xml:space="preserve"> </w:t>
      </w:r>
      <w:r>
        <w:rPr>
          <w:sz w:val="24"/>
        </w:rPr>
        <w:t>борьбе</w:t>
      </w:r>
      <w:r>
        <w:rPr>
          <w:spacing w:val="-5"/>
          <w:sz w:val="24"/>
        </w:rPr>
        <w:t xml:space="preserve"> </w:t>
      </w:r>
      <w:r>
        <w:rPr>
          <w:sz w:val="24"/>
        </w:rPr>
        <w:t>с</w:t>
      </w:r>
      <w:r>
        <w:rPr>
          <w:spacing w:val="-3"/>
          <w:sz w:val="24"/>
        </w:rPr>
        <w:t xml:space="preserve"> </w:t>
      </w:r>
      <w:r>
        <w:rPr>
          <w:spacing w:val="-2"/>
          <w:sz w:val="24"/>
        </w:rPr>
        <w:t>терроризмом;</w:t>
      </w:r>
      <w:r>
        <w:rPr>
          <w:sz w:val="24"/>
        </w:rPr>
        <w:tab/>
      </w:r>
    </w:p>
    <w:p w14:paraId="795FE243" w14:textId="77777777" w:rsidR="00733498" w:rsidRDefault="00733498" w:rsidP="00733498">
      <w:pPr>
        <w:tabs>
          <w:tab w:val="left" w:pos="5695"/>
        </w:tabs>
        <w:spacing w:line="271" w:lineRule="exact"/>
        <w:ind w:left="102"/>
        <w:rPr>
          <w:sz w:val="24"/>
        </w:rPr>
      </w:pPr>
      <w:r>
        <w:rPr>
          <w:spacing w:val="-14"/>
          <w:w w:val="95"/>
          <w:sz w:val="24"/>
        </w:rPr>
        <w:t>8</w:t>
      </w:r>
      <w:r>
        <w:rPr>
          <w:spacing w:val="7"/>
          <w:sz w:val="24"/>
        </w:rPr>
        <w:t xml:space="preserve"> </w:t>
      </w:r>
      <w:r>
        <w:rPr>
          <w:spacing w:val="-14"/>
          <w:w w:val="95"/>
          <w:sz w:val="24"/>
        </w:rPr>
        <w:t>сентября:</w:t>
      </w:r>
      <w:r>
        <w:rPr>
          <w:spacing w:val="7"/>
          <w:sz w:val="24"/>
        </w:rPr>
        <w:t xml:space="preserve"> </w:t>
      </w:r>
      <w:r>
        <w:rPr>
          <w:spacing w:val="-14"/>
          <w:w w:val="95"/>
          <w:sz w:val="24"/>
        </w:rPr>
        <w:t>Международный</w:t>
      </w:r>
      <w:r>
        <w:rPr>
          <w:spacing w:val="8"/>
          <w:sz w:val="24"/>
        </w:rPr>
        <w:t xml:space="preserve"> </w:t>
      </w:r>
      <w:r>
        <w:rPr>
          <w:spacing w:val="-14"/>
          <w:w w:val="95"/>
          <w:sz w:val="24"/>
        </w:rPr>
        <w:t>день</w:t>
      </w:r>
      <w:r>
        <w:rPr>
          <w:spacing w:val="7"/>
          <w:sz w:val="24"/>
        </w:rPr>
        <w:t xml:space="preserve"> </w:t>
      </w:r>
      <w:r>
        <w:rPr>
          <w:spacing w:val="-14"/>
          <w:w w:val="95"/>
          <w:sz w:val="24"/>
        </w:rPr>
        <w:t>распространения</w:t>
      </w:r>
      <w:r>
        <w:rPr>
          <w:spacing w:val="7"/>
          <w:sz w:val="24"/>
        </w:rPr>
        <w:t xml:space="preserve"> грамотности:</w:t>
      </w:r>
    </w:p>
    <w:p w14:paraId="6E7813FB"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10</w:t>
      </w:r>
      <w:r>
        <w:rPr>
          <w:spacing w:val="-3"/>
          <w:sz w:val="24"/>
        </w:rPr>
        <w:t xml:space="preserve"> </w:t>
      </w:r>
      <w:r>
        <w:rPr>
          <w:sz w:val="24"/>
        </w:rPr>
        <w:t>сентября:</w:t>
      </w:r>
      <w:r>
        <w:rPr>
          <w:spacing w:val="-3"/>
          <w:sz w:val="24"/>
        </w:rPr>
        <w:t xml:space="preserve"> </w:t>
      </w:r>
      <w:r>
        <w:rPr>
          <w:sz w:val="24"/>
        </w:rPr>
        <w:t>Международный</w:t>
      </w:r>
      <w:r>
        <w:rPr>
          <w:spacing w:val="-3"/>
          <w:sz w:val="24"/>
        </w:rPr>
        <w:t xml:space="preserve"> </w:t>
      </w:r>
      <w:r>
        <w:rPr>
          <w:sz w:val="24"/>
        </w:rPr>
        <w:t>день</w:t>
      </w:r>
      <w:r>
        <w:rPr>
          <w:spacing w:val="-5"/>
          <w:sz w:val="24"/>
        </w:rPr>
        <w:t xml:space="preserve"> </w:t>
      </w:r>
      <w:r>
        <w:rPr>
          <w:sz w:val="24"/>
        </w:rPr>
        <w:t>памяти</w:t>
      </w:r>
      <w:r>
        <w:rPr>
          <w:spacing w:val="-3"/>
          <w:sz w:val="24"/>
        </w:rPr>
        <w:t xml:space="preserve"> </w:t>
      </w:r>
      <w:r>
        <w:rPr>
          <w:sz w:val="24"/>
        </w:rPr>
        <w:t>жертв</w:t>
      </w:r>
      <w:r>
        <w:rPr>
          <w:spacing w:val="-3"/>
          <w:sz w:val="24"/>
        </w:rPr>
        <w:t xml:space="preserve"> </w:t>
      </w:r>
      <w:r>
        <w:rPr>
          <w:spacing w:val="-2"/>
          <w:sz w:val="24"/>
        </w:rPr>
        <w:t>фашизма;</w:t>
      </w:r>
    </w:p>
    <w:p w14:paraId="0FA376E7"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11</w:t>
      </w:r>
      <w:r>
        <w:rPr>
          <w:spacing w:val="-5"/>
          <w:sz w:val="24"/>
        </w:rPr>
        <w:t xml:space="preserve"> </w:t>
      </w:r>
      <w:r>
        <w:rPr>
          <w:sz w:val="24"/>
        </w:rPr>
        <w:t>сентября:</w:t>
      </w:r>
      <w:r>
        <w:rPr>
          <w:spacing w:val="-3"/>
          <w:sz w:val="24"/>
        </w:rPr>
        <w:t xml:space="preserve"> </w:t>
      </w:r>
      <w:r>
        <w:rPr>
          <w:sz w:val="24"/>
        </w:rPr>
        <w:t>День</w:t>
      </w:r>
      <w:r>
        <w:rPr>
          <w:spacing w:val="-2"/>
          <w:sz w:val="24"/>
        </w:rPr>
        <w:t xml:space="preserve"> </w:t>
      </w:r>
      <w:r>
        <w:rPr>
          <w:sz w:val="24"/>
        </w:rPr>
        <w:t>специалиста</w:t>
      </w:r>
      <w:r>
        <w:rPr>
          <w:spacing w:val="-4"/>
          <w:sz w:val="24"/>
        </w:rPr>
        <w:t xml:space="preserve"> </w:t>
      </w:r>
      <w:r>
        <w:rPr>
          <w:sz w:val="24"/>
        </w:rPr>
        <w:t>органов</w:t>
      </w:r>
      <w:r>
        <w:rPr>
          <w:spacing w:val="-3"/>
          <w:sz w:val="24"/>
        </w:rPr>
        <w:t xml:space="preserve"> </w:t>
      </w:r>
      <w:r>
        <w:rPr>
          <w:sz w:val="24"/>
        </w:rPr>
        <w:t>воспитательной</w:t>
      </w:r>
      <w:r>
        <w:rPr>
          <w:spacing w:val="-3"/>
          <w:sz w:val="24"/>
        </w:rPr>
        <w:t xml:space="preserve"> </w:t>
      </w:r>
      <w:r>
        <w:rPr>
          <w:sz w:val="24"/>
        </w:rPr>
        <w:t>работы</w:t>
      </w:r>
      <w:r>
        <w:rPr>
          <w:spacing w:val="-2"/>
          <w:sz w:val="24"/>
        </w:rPr>
        <w:t xml:space="preserve"> (офицервоспитатель);</w:t>
      </w:r>
    </w:p>
    <w:p w14:paraId="0D1532FE" w14:textId="77777777" w:rsidR="00733498" w:rsidRDefault="00733498" w:rsidP="005E787B">
      <w:pPr>
        <w:pStyle w:val="a3"/>
        <w:widowControl w:val="0"/>
        <w:numPr>
          <w:ilvl w:val="0"/>
          <w:numId w:val="29"/>
        </w:numPr>
        <w:tabs>
          <w:tab w:val="left" w:pos="240"/>
        </w:tabs>
        <w:autoSpaceDE w:val="0"/>
        <w:autoSpaceDN w:val="0"/>
        <w:spacing w:after="0" w:line="240" w:lineRule="auto"/>
        <w:ind w:right="891" w:firstLine="0"/>
        <w:contextualSpacing w:val="0"/>
        <w:rPr>
          <w:sz w:val="24"/>
        </w:rPr>
      </w:pPr>
      <w:r>
        <w:rPr>
          <w:sz w:val="24"/>
        </w:rPr>
        <w:t>21</w:t>
      </w:r>
      <w:r>
        <w:rPr>
          <w:spacing w:val="-6"/>
          <w:sz w:val="24"/>
        </w:rPr>
        <w:t xml:space="preserve"> </w:t>
      </w:r>
      <w:r>
        <w:rPr>
          <w:sz w:val="24"/>
        </w:rPr>
        <w:t>сентября:</w:t>
      </w:r>
      <w:r>
        <w:rPr>
          <w:spacing w:val="-6"/>
          <w:sz w:val="24"/>
        </w:rPr>
        <w:t xml:space="preserve"> </w:t>
      </w:r>
      <w:r>
        <w:rPr>
          <w:sz w:val="24"/>
        </w:rPr>
        <w:t>День</w:t>
      </w:r>
      <w:r>
        <w:rPr>
          <w:spacing w:val="-6"/>
          <w:sz w:val="24"/>
        </w:rPr>
        <w:t xml:space="preserve"> </w:t>
      </w:r>
      <w:r>
        <w:rPr>
          <w:sz w:val="24"/>
        </w:rPr>
        <w:t>зарождения</w:t>
      </w:r>
      <w:r>
        <w:rPr>
          <w:spacing w:val="-6"/>
          <w:sz w:val="24"/>
        </w:rPr>
        <w:t xml:space="preserve"> </w:t>
      </w:r>
      <w:r>
        <w:rPr>
          <w:sz w:val="24"/>
        </w:rPr>
        <w:t>российской</w:t>
      </w:r>
      <w:r>
        <w:rPr>
          <w:spacing w:val="-6"/>
          <w:sz w:val="24"/>
        </w:rPr>
        <w:t xml:space="preserve"> </w:t>
      </w:r>
      <w:r>
        <w:rPr>
          <w:sz w:val="24"/>
        </w:rPr>
        <w:t>государственности</w:t>
      </w:r>
      <w:r>
        <w:rPr>
          <w:spacing w:val="-6"/>
          <w:sz w:val="24"/>
        </w:rPr>
        <w:t xml:space="preserve"> </w:t>
      </w:r>
      <w:r>
        <w:rPr>
          <w:sz w:val="24"/>
        </w:rPr>
        <w:t>(приуроченк</w:t>
      </w:r>
      <w:r>
        <w:rPr>
          <w:spacing w:val="-6"/>
          <w:sz w:val="24"/>
        </w:rPr>
        <w:t xml:space="preserve"> </w:t>
      </w:r>
      <w:r>
        <w:rPr>
          <w:sz w:val="24"/>
        </w:rPr>
        <w:t>открытию памятника «Тысячелетие России» в Великом Новгороде императором Александром II</w:t>
      </w:r>
    </w:p>
    <w:p w14:paraId="01520129"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27</w:t>
      </w:r>
      <w:r>
        <w:rPr>
          <w:spacing w:val="-5"/>
          <w:sz w:val="24"/>
        </w:rPr>
        <w:t xml:space="preserve"> </w:t>
      </w:r>
      <w:r>
        <w:rPr>
          <w:sz w:val="24"/>
        </w:rPr>
        <w:t>сентября:</w:t>
      </w:r>
      <w:r>
        <w:rPr>
          <w:spacing w:val="-3"/>
          <w:sz w:val="24"/>
        </w:rPr>
        <w:t xml:space="preserve"> </w:t>
      </w:r>
      <w:r>
        <w:rPr>
          <w:sz w:val="24"/>
        </w:rPr>
        <w:t>День</w:t>
      </w:r>
      <w:r>
        <w:rPr>
          <w:spacing w:val="-2"/>
          <w:sz w:val="24"/>
        </w:rPr>
        <w:t xml:space="preserve"> </w:t>
      </w:r>
      <w:r>
        <w:rPr>
          <w:sz w:val="24"/>
        </w:rPr>
        <w:t>работника</w:t>
      </w:r>
      <w:r>
        <w:rPr>
          <w:spacing w:val="-3"/>
          <w:sz w:val="24"/>
        </w:rPr>
        <w:t xml:space="preserve"> </w:t>
      </w:r>
      <w:r>
        <w:rPr>
          <w:sz w:val="24"/>
        </w:rPr>
        <w:t>дошкольного</w:t>
      </w:r>
      <w:r>
        <w:rPr>
          <w:spacing w:val="-3"/>
          <w:sz w:val="24"/>
        </w:rPr>
        <w:t xml:space="preserve"> </w:t>
      </w:r>
      <w:r>
        <w:rPr>
          <w:sz w:val="24"/>
        </w:rPr>
        <w:t>образования,</w:t>
      </w:r>
      <w:r>
        <w:rPr>
          <w:spacing w:val="-2"/>
          <w:sz w:val="24"/>
        </w:rPr>
        <w:t xml:space="preserve"> </w:t>
      </w:r>
      <w:r>
        <w:rPr>
          <w:sz w:val="24"/>
        </w:rPr>
        <w:t>Всемирный</w:t>
      </w:r>
      <w:r>
        <w:rPr>
          <w:spacing w:val="-3"/>
          <w:sz w:val="24"/>
        </w:rPr>
        <w:t xml:space="preserve"> </w:t>
      </w:r>
      <w:r>
        <w:rPr>
          <w:sz w:val="24"/>
        </w:rPr>
        <w:t>день</w:t>
      </w:r>
      <w:r>
        <w:rPr>
          <w:spacing w:val="-2"/>
          <w:sz w:val="24"/>
        </w:rPr>
        <w:t xml:space="preserve"> туризма</w:t>
      </w:r>
    </w:p>
    <w:p w14:paraId="42032EED" w14:textId="77777777" w:rsidR="00733498" w:rsidRDefault="00733498" w:rsidP="005E787B">
      <w:pPr>
        <w:pStyle w:val="a3"/>
        <w:widowControl w:val="0"/>
        <w:numPr>
          <w:ilvl w:val="0"/>
          <w:numId w:val="29"/>
        </w:numPr>
        <w:tabs>
          <w:tab w:val="left" w:pos="240"/>
        </w:tabs>
        <w:autoSpaceDE w:val="0"/>
        <w:autoSpaceDN w:val="0"/>
        <w:spacing w:after="0" w:line="240" w:lineRule="auto"/>
        <w:ind w:right="551" w:firstLine="0"/>
        <w:contextualSpacing w:val="0"/>
        <w:rPr>
          <w:sz w:val="24"/>
        </w:rPr>
      </w:pPr>
      <w:r>
        <w:rPr>
          <w:sz w:val="24"/>
        </w:rPr>
        <w:t>30</w:t>
      </w:r>
      <w:r>
        <w:rPr>
          <w:spacing w:val="-5"/>
          <w:sz w:val="24"/>
        </w:rPr>
        <w:t xml:space="preserve"> </w:t>
      </w:r>
      <w:r>
        <w:rPr>
          <w:sz w:val="24"/>
        </w:rPr>
        <w:t>сентября:</w:t>
      </w:r>
      <w:r>
        <w:rPr>
          <w:spacing w:val="-5"/>
          <w:sz w:val="24"/>
        </w:rPr>
        <w:t xml:space="preserve"> </w:t>
      </w:r>
      <w:r>
        <w:rPr>
          <w:sz w:val="24"/>
        </w:rPr>
        <w:t>День</w:t>
      </w:r>
      <w:r>
        <w:rPr>
          <w:spacing w:val="-5"/>
          <w:sz w:val="24"/>
        </w:rPr>
        <w:t xml:space="preserve"> </w:t>
      </w:r>
      <w:r>
        <w:rPr>
          <w:sz w:val="24"/>
        </w:rPr>
        <w:t>воссоединения</w:t>
      </w:r>
      <w:r>
        <w:rPr>
          <w:spacing w:val="-5"/>
          <w:sz w:val="24"/>
        </w:rPr>
        <w:t xml:space="preserve"> </w:t>
      </w:r>
      <w:r>
        <w:rPr>
          <w:sz w:val="24"/>
        </w:rPr>
        <w:t>Донецкой</w:t>
      </w:r>
      <w:r>
        <w:rPr>
          <w:spacing w:val="-7"/>
          <w:sz w:val="24"/>
        </w:rPr>
        <w:t xml:space="preserve"> </w:t>
      </w:r>
      <w:r>
        <w:rPr>
          <w:sz w:val="24"/>
        </w:rPr>
        <w:t>Народной</w:t>
      </w:r>
      <w:r>
        <w:rPr>
          <w:spacing w:val="-5"/>
          <w:sz w:val="24"/>
        </w:rPr>
        <w:t xml:space="preserve"> </w:t>
      </w:r>
      <w:r>
        <w:rPr>
          <w:sz w:val="24"/>
        </w:rPr>
        <w:t>Республики,</w:t>
      </w:r>
      <w:r>
        <w:rPr>
          <w:spacing w:val="-5"/>
          <w:sz w:val="24"/>
        </w:rPr>
        <w:t xml:space="preserve"> </w:t>
      </w:r>
      <w:r>
        <w:rPr>
          <w:sz w:val="24"/>
        </w:rPr>
        <w:t>Луганской</w:t>
      </w:r>
      <w:r>
        <w:rPr>
          <w:spacing w:val="-5"/>
          <w:sz w:val="24"/>
        </w:rPr>
        <w:t xml:space="preserve"> </w:t>
      </w:r>
      <w:r>
        <w:rPr>
          <w:sz w:val="24"/>
        </w:rPr>
        <w:t>Народной Республики, Запорожской области и Херсонской области с Российской Федерацией</w:t>
      </w:r>
    </w:p>
    <w:p w14:paraId="0F2C1A4F" w14:textId="77777777" w:rsidR="00733498" w:rsidRDefault="00733498" w:rsidP="00733498">
      <w:pPr>
        <w:pStyle w:val="aa"/>
        <w:spacing w:before="5"/>
      </w:pPr>
    </w:p>
    <w:p w14:paraId="29FA1055" w14:textId="77777777" w:rsidR="00733498" w:rsidRDefault="00733498" w:rsidP="00733498">
      <w:pPr>
        <w:pStyle w:val="1"/>
      </w:pPr>
      <w:r>
        <w:rPr>
          <w:spacing w:val="-2"/>
        </w:rPr>
        <w:t>Октябрь:</w:t>
      </w:r>
    </w:p>
    <w:p w14:paraId="7951593A" w14:textId="77777777" w:rsidR="00733498" w:rsidRDefault="00733498" w:rsidP="005E787B">
      <w:pPr>
        <w:pStyle w:val="a3"/>
        <w:widowControl w:val="0"/>
        <w:numPr>
          <w:ilvl w:val="0"/>
          <w:numId w:val="29"/>
        </w:numPr>
        <w:tabs>
          <w:tab w:val="left" w:pos="240"/>
        </w:tabs>
        <w:autoSpaceDE w:val="0"/>
        <w:autoSpaceDN w:val="0"/>
        <w:spacing w:after="0" w:line="274" w:lineRule="exact"/>
        <w:ind w:left="240" w:hanging="138"/>
        <w:contextualSpacing w:val="0"/>
        <w:rPr>
          <w:sz w:val="24"/>
        </w:rPr>
      </w:pPr>
      <w:r>
        <w:rPr>
          <w:sz w:val="24"/>
        </w:rPr>
        <w:t>1</w:t>
      </w:r>
      <w:r>
        <w:rPr>
          <w:spacing w:val="-5"/>
          <w:sz w:val="24"/>
        </w:rPr>
        <w:t xml:space="preserve"> </w:t>
      </w:r>
      <w:r>
        <w:rPr>
          <w:sz w:val="24"/>
        </w:rPr>
        <w:t>октября:</w:t>
      </w:r>
      <w:r>
        <w:rPr>
          <w:spacing w:val="-3"/>
          <w:sz w:val="24"/>
        </w:rPr>
        <w:t xml:space="preserve"> </w:t>
      </w:r>
      <w:r>
        <w:rPr>
          <w:sz w:val="24"/>
        </w:rPr>
        <w:t>Международный</w:t>
      </w:r>
      <w:r>
        <w:rPr>
          <w:spacing w:val="-3"/>
          <w:sz w:val="24"/>
        </w:rPr>
        <w:t xml:space="preserve"> </w:t>
      </w:r>
      <w:r>
        <w:rPr>
          <w:sz w:val="24"/>
        </w:rPr>
        <w:t>день</w:t>
      </w:r>
      <w:r>
        <w:rPr>
          <w:spacing w:val="-5"/>
          <w:sz w:val="24"/>
        </w:rPr>
        <w:t xml:space="preserve"> </w:t>
      </w:r>
      <w:r>
        <w:rPr>
          <w:sz w:val="24"/>
        </w:rPr>
        <w:t>пожилых</w:t>
      </w:r>
      <w:r>
        <w:rPr>
          <w:spacing w:val="-1"/>
          <w:sz w:val="24"/>
        </w:rPr>
        <w:t xml:space="preserve"> </w:t>
      </w:r>
      <w:r>
        <w:rPr>
          <w:sz w:val="24"/>
        </w:rPr>
        <w:t>людей;</w:t>
      </w:r>
      <w:r>
        <w:rPr>
          <w:spacing w:val="-3"/>
          <w:sz w:val="24"/>
        </w:rPr>
        <w:t xml:space="preserve"> </w:t>
      </w:r>
      <w:r>
        <w:rPr>
          <w:sz w:val="24"/>
        </w:rPr>
        <w:t>Международный</w:t>
      </w:r>
      <w:r>
        <w:rPr>
          <w:spacing w:val="-3"/>
          <w:sz w:val="24"/>
        </w:rPr>
        <w:t xml:space="preserve"> </w:t>
      </w:r>
      <w:r>
        <w:rPr>
          <w:sz w:val="24"/>
        </w:rPr>
        <w:t>день</w:t>
      </w:r>
      <w:r>
        <w:rPr>
          <w:spacing w:val="-3"/>
          <w:sz w:val="24"/>
        </w:rPr>
        <w:t xml:space="preserve"> </w:t>
      </w:r>
      <w:r>
        <w:rPr>
          <w:spacing w:val="-2"/>
          <w:sz w:val="24"/>
        </w:rPr>
        <w:t>музыки;</w:t>
      </w:r>
    </w:p>
    <w:p w14:paraId="40D909CB"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w:t>
      </w:r>
      <w:r>
        <w:rPr>
          <w:spacing w:val="-6"/>
          <w:sz w:val="24"/>
        </w:rPr>
        <w:t xml:space="preserve"> </w:t>
      </w:r>
      <w:r>
        <w:rPr>
          <w:sz w:val="24"/>
        </w:rPr>
        <w:t>октября:</w:t>
      </w:r>
      <w:r>
        <w:rPr>
          <w:spacing w:val="-3"/>
          <w:sz w:val="24"/>
        </w:rPr>
        <w:t xml:space="preserve"> </w:t>
      </w:r>
      <w:r>
        <w:rPr>
          <w:sz w:val="24"/>
        </w:rPr>
        <w:t>Международный</w:t>
      </w:r>
      <w:r>
        <w:rPr>
          <w:spacing w:val="-3"/>
          <w:sz w:val="24"/>
        </w:rPr>
        <w:t xml:space="preserve"> </w:t>
      </w:r>
      <w:r>
        <w:rPr>
          <w:sz w:val="24"/>
        </w:rPr>
        <w:t>день</w:t>
      </w:r>
      <w:r>
        <w:rPr>
          <w:spacing w:val="-3"/>
          <w:sz w:val="24"/>
        </w:rPr>
        <w:t xml:space="preserve"> </w:t>
      </w:r>
      <w:r>
        <w:rPr>
          <w:sz w:val="24"/>
        </w:rPr>
        <w:t>социального</w:t>
      </w:r>
      <w:r>
        <w:rPr>
          <w:spacing w:val="-6"/>
          <w:sz w:val="24"/>
        </w:rPr>
        <w:t xml:space="preserve"> </w:t>
      </w:r>
      <w:r>
        <w:rPr>
          <w:spacing w:val="-2"/>
          <w:sz w:val="24"/>
        </w:rPr>
        <w:t>педагога;</w:t>
      </w:r>
    </w:p>
    <w:p w14:paraId="6159972C"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4</w:t>
      </w:r>
      <w:r>
        <w:rPr>
          <w:spacing w:val="-2"/>
          <w:sz w:val="24"/>
        </w:rPr>
        <w:t xml:space="preserve"> </w:t>
      </w:r>
      <w:r>
        <w:rPr>
          <w:sz w:val="24"/>
        </w:rPr>
        <w:t>октября:</w:t>
      </w:r>
      <w:r>
        <w:rPr>
          <w:spacing w:val="-2"/>
          <w:sz w:val="24"/>
        </w:rPr>
        <w:t xml:space="preserve"> </w:t>
      </w:r>
      <w:r>
        <w:rPr>
          <w:sz w:val="24"/>
        </w:rPr>
        <w:t>День</w:t>
      </w:r>
      <w:r>
        <w:rPr>
          <w:spacing w:val="-2"/>
          <w:sz w:val="24"/>
        </w:rPr>
        <w:t xml:space="preserve"> </w:t>
      </w:r>
      <w:r>
        <w:rPr>
          <w:sz w:val="24"/>
        </w:rPr>
        <w:t>защиты</w:t>
      </w:r>
      <w:r>
        <w:rPr>
          <w:spacing w:val="-2"/>
          <w:sz w:val="24"/>
        </w:rPr>
        <w:t xml:space="preserve"> животных;</w:t>
      </w:r>
    </w:p>
    <w:p w14:paraId="45095870"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5</w:t>
      </w:r>
      <w:r>
        <w:rPr>
          <w:spacing w:val="-1"/>
          <w:sz w:val="24"/>
        </w:rPr>
        <w:t xml:space="preserve"> </w:t>
      </w:r>
      <w:r>
        <w:rPr>
          <w:sz w:val="24"/>
        </w:rPr>
        <w:t>октября:</w:t>
      </w:r>
      <w:r>
        <w:rPr>
          <w:spacing w:val="-1"/>
          <w:sz w:val="24"/>
        </w:rPr>
        <w:t xml:space="preserve"> </w:t>
      </w:r>
      <w:r>
        <w:rPr>
          <w:sz w:val="24"/>
        </w:rPr>
        <w:t xml:space="preserve">День </w:t>
      </w:r>
      <w:r>
        <w:rPr>
          <w:spacing w:val="-2"/>
          <w:sz w:val="24"/>
        </w:rPr>
        <w:t>Учителя;</w:t>
      </w:r>
    </w:p>
    <w:p w14:paraId="12929848"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20</w:t>
      </w:r>
      <w:r>
        <w:rPr>
          <w:spacing w:val="-5"/>
          <w:sz w:val="24"/>
        </w:rPr>
        <w:t xml:space="preserve"> </w:t>
      </w:r>
      <w:r>
        <w:rPr>
          <w:sz w:val="24"/>
        </w:rPr>
        <w:t>октября</w:t>
      </w:r>
      <w:r>
        <w:rPr>
          <w:spacing w:val="-2"/>
          <w:sz w:val="24"/>
        </w:rPr>
        <w:t xml:space="preserve"> </w:t>
      </w:r>
      <w:r>
        <w:rPr>
          <w:sz w:val="24"/>
        </w:rPr>
        <w:t>(третье</w:t>
      </w:r>
      <w:r>
        <w:rPr>
          <w:spacing w:val="-2"/>
          <w:sz w:val="24"/>
        </w:rPr>
        <w:t xml:space="preserve"> </w:t>
      </w:r>
      <w:r>
        <w:rPr>
          <w:sz w:val="24"/>
        </w:rPr>
        <w:t>воскресенье</w:t>
      </w:r>
      <w:r>
        <w:rPr>
          <w:spacing w:val="-3"/>
          <w:sz w:val="24"/>
        </w:rPr>
        <w:t xml:space="preserve"> </w:t>
      </w:r>
      <w:r>
        <w:rPr>
          <w:sz w:val="24"/>
        </w:rPr>
        <w:t>октября):</w:t>
      </w:r>
      <w:r>
        <w:rPr>
          <w:spacing w:val="-2"/>
          <w:sz w:val="24"/>
        </w:rPr>
        <w:t xml:space="preserve"> </w:t>
      </w:r>
      <w:r>
        <w:rPr>
          <w:sz w:val="24"/>
        </w:rPr>
        <w:t>День</w:t>
      </w:r>
      <w:r>
        <w:rPr>
          <w:spacing w:val="-2"/>
          <w:sz w:val="24"/>
        </w:rPr>
        <w:t xml:space="preserve"> отца;</w:t>
      </w:r>
    </w:p>
    <w:p w14:paraId="1CE8C299"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25октября:</w:t>
      </w:r>
      <w:r>
        <w:rPr>
          <w:spacing w:val="-7"/>
          <w:sz w:val="24"/>
        </w:rPr>
        <w:t xml:space="preserve"> </w:t>
      </w:r>
      <w:r>
        <w:rPr>
          <w:sz w:val="24"/>
        </w:rPr>
        <w:t>Международный</w:t>
      </w:r>
      <w:r>
        <w:rPr>
          <w:spacing w:val="-5"/>
          <w:sz w:val="24"/>
        </w:rPr>
        <w:t xml:space="preserve"> </w:t>
      </w:r>
      <w:r>
        <w:rPr>
          <w:sz w:val="24"/>
        </w:rPr>
        <w:t>день</w:t>
      </w:r>
      <w:r>
        <w:rPr>
          <w:spacing w:val="-5"/>
          <w:sz w:val="24"/>
        </w:rPr>
        <w:t xml:space="preserve"> </w:t>
      </w:r>
      <w:r>
        <w:rPr>
          <w:sz w:val="24"/>
        </w:rPr>
        <w:t>школьных</w:t>
      </w:r>
      <w:r>
        <w:rPr>
          <w:spacing w:val="-5"/>
          <w:sz w:val="24"/>
        </w:rPr>
        <w:t xml:space="preserve"> </w:t>
      </w:r>
      <w:r>
        <w:rPr>
          <w:spacing w:val="-2"/>
          <w:sz w:val="24"/>
        </w:rPr>
        <w:t>библиотек;</w:t>
      </w:r>
    </w:p>
    <w:p w14:paraId="287E2327" w14:textId="77777777" w:rsidR="00733498" w:rsidRDefault="00733498" w:rsidP="00733498">
      <w:pPr>
        <w:pStyle w:val="aa"/>
        <w:spacing w:before="5"/>
      </w:pPr>
    </w:p>
    <w:p w14:paraId="0A175228" w14:textId="77777777" w:rsidR="00733498" w:rsidRDefault="00733498" w:rsidP="00733498">
      <w:pPr>
        <w:pStyle w:val="1"/>
        <w:spacing w:before="1"/>
      </w:pPr>
      <w:r>
        <w:rPr>
          <w:spacing w:val="-2"/>
        </w:rPr>
        <w:t>Ноябрь:</w:t>
      </w:r>
    </w:p>
    <w:p w14:paraId="3BB78AD8" w14:textId="77777777" w:rsidR="00733498" w:rsidRDefault="00733498" w:rsidP="005E787B">
      <w:pPr>
        <w:pStyle w:val="a3"/>
        <w:widowControl w:val="0"/>
        <w:numPr>
          <w:ilvl w:val="0"/>
          <w:numId w:val="29"/>
        </w:numPr>
        <w:tabs>
          <w:tab w:val="left" w:pos="240"/>
        </w:tabs>
        <w:autoSpaceDE w:val="0"/>
        <w:autoSpaceDN w:val="0"/>
        <w:spacing w:after="0" w:line="274" w:lineRule="exact"/>
        <w:ind w:left="240" w:hanging="138"/>
        <w:contextualSpacing w:val="0"/>
        <w:rPr>
          <w:sz w:val="24"/>
        </w:rPr>
      </w:pPr>
      <w:r>
        <w:rPr>
          <w:sz w:val="24"/>
        </w:rPr>
        <w:t>4</w:t>
      </w:r>
      <w:r>
        <w:rPr>
          <w:spacing w:val="-2"/>
          <w:sz w:val="24"/>
        </w:rPr>
        <w:t xml:space="preserve"> </w:t>
      </w:r>
      <w:r>
        <w:rPr>
          <w:sz w:val="24"/>
        </w:rPr>
        <w:t>ноября:</w:t>
      </w:r>
      <w:r>
        <w:rPr>
          <w:spacing w:val="-1"/>
          <w:sz w:val="24"/>
        </w:rPr>
        <w:t xml:space="preserve"> </w:t>
      </w:r>
      <w:r>
        <w:rPr>
          <w:sz w:val="24"/>
        </w:rPr>
        <w:t>День</w:t>
      </w:r>
      <w:r>
        <w:rPr>
          <w:spacing w:val="-2"/>
          <w:sz w:val="24"/>
        </w:rPr>
        <w:t xml:space="preserve"> </w:t>
      </w:r>
      <w:r>
        <w:rPr>
          <w:sz w:val="24"/>
        </w:rPr>
        <w:t>народного</w:t>
      </w:r>
      <w:r>
        <w:rPr>
          <w:spacing w:val="-1"/>
          <w:sz w:val="24"/>
        </w:rPr>
        <w:t xml:space="preserve"> </w:t>
      </w:r>
      <w:r>
        <w:rPr>
          <w:spacing w:val="-2"/>
          <w:sz w:val="24"/>
        </w:rPr>
        <w:t>единства;</w:t>
      </w:r>
    </w:p>
    <w:p w14:paraId="0B5650CC"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10</w:t>
      </w:r>
      <w:r>
        <w:rPr>
          <w:spacing w:val="-5"/>
          <w:sz w:val="24"/>
        </w:rPr>
        <w:t xml:space="preserve"> </w:t>
      </w:r>
      <w:r>
        <w:rPr>
          <w:sz w:val="24"/>
        </w:rPr>
        <w:t>ноября:</w:t>
      </w:r>
      <w:r>
        <w:rPr>
          <w:spacing w:val="-3"/>
          <w:sz w:val="24"/>
        </w:rPr>
        <w:t xml:space="preserve"> </w:t>
      </w:r>
      <w:r>
        <w:rPr>
          <w:sz w:val="24"/>
        </w:rPr>
        <w:t>День</w:t>
      </w:r>
      <w:r>
        <w:rPr>
          <w:spacing w:val="-2"/>
          <w:sz w:val="24"/>
        </w:rPr>
        <w:t xml:space="preserve"> </w:t>
      </w:r>
      <w:r>
        <w:rPr>
          <w:sz w:val="24"/>
        </w:rPr>
        <w:t>сотрудников</w:t>
      </w:r>
      <w:r>
        <w:rPr>
          <w:spacing w:val="-4"/>
          <w:sz w:val="24"/>
        </w:rPr>
        <w:t xml:space="preserve"> </w:t>
      </w:r>
      <w:r>
        <w:rPr>
          <w:sz w:val="24"/>
        </w:rPr>
        <w:t>органов</w:t>
      </w:r>
      <w:r>
        <w:rPr>
          <w:spacing w:val="-4"/>
          <w:sz w:val="24"/>
        </w:rPr>
        <w:t xml:space="preserve"> </w:t>
      </w:r>
      <w:r>
        <w:rPr>
          <w:sz w:val="24"/>
        </w:rPr>
        <w:t>внутренних</w:t>
      </w:r>
      <w:r>
        <w:rPr>
          <w:spacing w:val="-3"/>
          <w:sz w:val="24"/>
        </w:rPr>
        <w:t xml:space="preserve"> </w:t>
      </w:r>
      <w:r>
        <w:rPr>
          <w:sz w:val="24"/>
        </w:rPr>
        <w:t>дел</w:t>
      </w:r>
      <w:r>
        <w:rPr>
          <w:spacing w:val="-3"/>
          <w:sz w:val="24"/>
        </w:rPr>
        <w:t xml:space="preserve"> </w:t>
      </w:r>
      <w:r>
        <w:rPr>
          <w:sz w:val="24"/>
        </w:rPr>
        <w:t>Российской</w:t>
      </w:r>
      <w:r>
        <w:rPr>
          <w:spacing w:val="-2"/>
          <w:sz w:val="24"/>
        </w:rPr>
        <w:t xml:space="preserve"> Федерации;</w:t>
      </w:r>
    </w:p>
    <w:p w14:paraId="09664ACD"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20</w:t>
      </w:r>
      <w:r>
        <w:rPr>
          <w:spacing w:val="-2"/>
          <w:sz w:val="24"/>
        </w:rPr>
        <w:t xml:space="preserve"> </w:t>
      </w:r>
      <w:r>
        <w:rPr>
          <w:sz w:val="24"/>
        </w:rPr>
        <w:t>ноября:</w:t>
      </w:r>
      <w:r>
        <w:rPr>
          <w:spacing w:val="-2"/>
          <w:sz w:val="24"/>
        </w:rPr>
        <w:t xml:space="preserve"> </w:t>
      </w:r>
      <w:r>
        <w:rPr>
          <w:sz w:val="24"/>
        </w:rPr>
        <w:t>День</w:t>
      </w:r>
      <w:r>
        <w:rPr>
          <w:spacing w:val="-1"/>
          <w:sz w:val="24"/>
        </w:rPr>
        <w:t xml:space="preserve"> </w:t>
      </w:r>
      <w:r>
        <w:rPr>
          <w:sz w:val="24"/>
        </w:rPr>
        <w:t>начала</w:t>
      </w:r>
      <w:r>
        <w:rPr>
          <w:spacing w:val="-3"/>
          <w:sz w:val="24"/>
        </w:rPr>
        <w:t xml:space="preserve"> </w:t>
      </w:r>
      <w:r>
        <w:rPr>
          <w:sz w:val="24"/>
        </w:rPr>
        <w:t>Нюрнбергского</w:t>
      </w:r>
      <w:r>
        <w:rPr>
          <w:spacing w:val="-1"/>
          <w:sz w:val="24"/>
        </w:rPr>
        <w:t xml:space="preserve"> </w:t>
      </w:r>
      <w:r>
        <w:rPr>
          <w:spacing w:val="-2"/>
          <w:sz w:val="24"/>
        </w:rPr>
        <w:t>процесса;</w:t>
      </w:r>
    </w:p>
    <w:p w14:paraId="34503FCA"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24</w:t>
      </w:r>
      <w:r>
        <w:rPr>
          <w:spacing w:val="-4"/>
          <w:sz w:val="24"/>
        </w:rPr>
        <w:t xml:space="preserve"> </w:t>
      </w:r>
      <w:r>
        <w:rPr>
          <w:sz w:val="24"/>
        </w:rPr>
        <w:t>ноября</w:t>
      </w:r>
      <w:r>
        <w:rPr>
          <w:spacing w:val="-2"/>
          <w:sz w:val="24"/>
        </w:rPr>
        <w:t xml:space="preserve"> </w:t>
      </w:r>
      <w:r>
        <w:rPr>
          <w:sz w:val="24"/>
        </w:rPr>
        <w:t>(последнее</w:t>
      </w:r>
      <w:r>
        <w:rPr>
          <w:spacing w:val="-2"/>
          <w:sz w:val="24"/>
        </w:rPr>
        <w:t xml:space="preserve"> </w:t>
      </w:r>
      <w:r>
        <w:rPr>
          <w:sz w:val="24"/>
        </w:rPr>
        <w:t>воскресенье</w:t>
      </w:r>
      <w:r>
        <w:rPr>
          <w:spacing w:val="-2"/>
          <w:sz w:val="24"/>
        </w:rPr>
        <w:t xml:space="preserve"> </w:t>
      </w:r>
      <w:r>
        <w:rPr>
          <w:sz w:val="24"/>
        </w:rPr>
        <w:t>ноября):</w:t>
      </w:r>
      <w:r>
        <w:rPr>
          <w:spacing w:val="-2"/>
          <w:sz w:val="24"/>
        </w:rPr>
        <w:t xml:space="preserve"> </w:t>
      </w:r>
      <w:r>
        <w:rPr>
          <w:sz w:val="24"/>
        </w:rPr>
        <w:t>День</w:t>
      </w:r>
      <w:r>
        <w:rPr>
          <w:spacing w:val="-1"/>
          <w:sz w:val="24"/>
        </w:rPr>
        <w:t xml:space="preserve"> </w:t>
      </w:r>
      <w:r>
        <w:rPr>
          <w:sz w:val="24"/>
        </w:rPr>
        <w:t>матери</w:t>
      </w:r>
      <w:r>
        <w:rPr>
          <w:spacing w:val="-2"/>
          <w:sz w:val="24"/>
        </w:rPr>
        <w:t xml:space="preserve"> </w:t>
      </w:r>
      <w:r>
        <w:rPr>
          <w:sz w:val="24"/>
        </w:rPr>
        <w:t>в</w:t>
      </w:r>
      <w:r>
        <w:rPr>
          <w:spacing w:val="-2"/>
          <w:sz w:val="24"/>
        </w:rPr>
        <w:t xml:space="preserve"> России;</w:t>
      </w:r>
    </w:p>
    <w:p w14:paraId="05ABED65"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30</w:t>
      </w:r>
      <w:r>
        <w:rPr>
          <w:spacing w:val="-4"/>
          <w:sz w:val="24"/>
        </w:rPr>
        <w:t xml:space="preserve"> </w:t>
      </w:r>
      <w:r>
        <w:rPr>
          <w:sz w:val="24"/>
        </w:rPr>
        <w:t>ноября:</w:t>
      </w:r>
      <w:r>
        <w:rPr>
          <w:spacing w:val="-3"/>
          <w:sz w:val="24"/>
        </w:rPr>
        <w:t xml:space="preserve"> </w:t>
      </w:r>
      <w:r>
        <w:rPr>
          <w:sz w:val="24"/>
        </w:rPr>
        <w:t>День</w:t>
      </w:r>
      <w:r>
        <w:rPr>
          <w:spacing w:val="-2"/>
          <w:sz w:val="24"/>
        </w:rPr>
        <w:t xml:space="preserve"> </w:t>
      </w:r>
      <w:r>
        <w:rPr>
          <w:sz w:val="24"/>
        </w:rPr>
        <w:t>Государственного</w:t>
      </w:r>
      <w:r>
        <w:rPr>
          <w:spacing w:val="-2"/>
          <w:sz w:val="24"/>
        </w:rPr>
        <w:t xml:space="preserve"> </w:t>
      </w:r>
      <w:r>
        <w:rPr>
          <w:sz w:val="24"/>
        </w:rPr>
        <w:t>герба</w:t>
      </w:r>
      <w:r>
        <w:rPr>
          <w:spacing w:val="-2"/>
          <w:sz w:val="24"/>
        </w:rPr>
        <w:t xml:space="preserve"> </w:t>
      </w:r>
      <w:r>
        <w:rPr>
          <w:sz w:val="24"/>
        </w:rPr>
        <w:t>Российской</w:t>
      </w:r>
      <w:r>
        <w:rPr>
          <w:spacing w:val="-2"/>
          <w:sz w:val="24"/>
        </w:rPr>
        <w:t xml:space="preserve"> Федерации.</w:t>
      </w:r>
    </w:p>
    <w:p w14:paraId="2FBEFA55" w14:textId="77777777" w:rsidR="00733498" w:rsidRDefault="00733498" w:rsidP="00733498">
      <w:pPr>
        <w:pStyle w:val="aa"/>
        <w:spacing w:before="4"/>
      </w:pPr>
    </w:p>
    <w:p w14:paraId="4C966306" w14:textId="77777777" w:rsidR="00733498" w:rsidRDefault="00733498" w:rsidP="00733498">
      <w:pPr>
        <w:pStyle w:val="1"/>
        <w:spacing w:before="1"/>
      </w:pPr>
      <w:r>
        <w:rPr>
          <w:spacing w:val="-2"/>
        </w:rPr>
        <w:t>Декабрь:</w:t>
      </w:r>
    </w:p>
    <w:p w14:paraId="4061B658" w14:textId="77777777" w:rsidR="00733498" w:rsidRDefault="00733498" w:rsidP="005E787B">
      <w:pPr>
        <w:pStyle w:val="a3"/>
        <w:widowControl w:val="0"/>
        <w:numPr>
          <w:ilvl w:val="0"/>
          <w:numId w:val="29"/>
        </w:numPr>
        <w:tabs>
          <w:tab w:val="left" w:pos="240"/>
        </w:tabs>
        <w:autoSpaceDE w:val="0"/>
        <w:autoSpaceDN w:val="0"/>
        <w:spacing w:after="0" w:line="274" w:lineRule="exact"/>
        <w:ind w:left="240" w:hanging="138"/>
        <w:contextualSpacing w:val="0"/>
        <w:rPr>
          <w:sz w:val="24"/>
        </w:rPr>
      </w:pPr>
      <w:r>
        <w:rPr>
          <w:sz w:val="24"/>
        </w:rPr>
        <w:t>1</w:t>
      </w:r>
      <w:r>
        <w:rPr>
          <w:spacing w:val="-1"/>
          <w:sz w:val="24"/>
        </w:rPr>
        <w:t xml:space="preserve"> </w:t>
      </w:r>
      <w:r>
        <w:rPr>
          <w:sz w:val="24"/>
        </w:rPr>
        <w:t>декабря:</w:t>
      </w:r>
      <w:r>
        <w:rPr>
          <w:spacing w:val="-1"/>
          <w:sz w:val="24"/>
        </w:rPr>
        <w:t xml:space="preserve"> </w:t>
      </w:r>
      <w:r>
        <w:rPr>
          <w:sz w:val="24"/>
        </w:rPr>
        <w:t>День</w:t>
      </w:r>
      <w:r>
        <w:rPr>
          <w:spacing w:val="-1"/>
          <w:sz w:val="24"/>
        </w:rPr>
        <w:t xml:space="preserve"> </w:t>
      </w:r>
      <w:r>
        <w:rPr>
          <w:spacing w:val="-2"/>
          <w:sz w:val="24"/>
        </w:rPr>
        <w:t>математика;</w:t>
      </w:r>
    </w:p>
    <w:p w14:paraId="7F9D2DA6"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3</w:t>
      </w:r>
      <w:r>
        <w:rPr>
          <w:spacing w:val="-3"/>
          <w:sz w:val="24"/>
        </w:rPr>
        <w:t xml:space="preserve"> </w:t>
      </w:r>
      <w:r>
        <w:rPr>
          <w:sz w:val="24"/>
        </w:rPr>
        <w:t>декабря:</w:t>
      </w:r>
      <w:r>
        <w:rPr>
          <w:spacing w:val="-2"/>
          <w:sz w:val="24"/>
        </w:rPr>
        <w:t xml:space="preserve"> </w:t>
      </w:r>
      <w:r>
        <w:rPr>
          <w:sz w:val="24"/>
        </w:rPr>
        <w:t>День</w:t>
      </w:r>
      <w:r>
        <w:rPr>
          <w:spacing w:val="-2"/>
          <w:sz w:val="24"/>
        </w:rPr>
        <w:t xml:space="preserve"> </w:t>
      </w:r>
      <w:r>
        <w:rPr>
          <w:sz w:val="24"/>
        </w:rPr>
        <w:t>неизвестного</w:t>
      </w:r>
      <w:r>
        <w:rPr>
          <w:spacing w:val="-3"/>
          <w:sz w:val="24"/>
        </w:rPr>
        <w:t xml:space="preserve"> </w:t>
      </w:r>
      <w:r>
        <w:rPr>
          <w:sz w:val="24"/>
        </w:rPr>
        <w:t>солдата;</w:t>
      </w:r>
      <w:r>
        <w:rPr>
          <w:spacing w:val="-2"/>
          <w:sz w:val="24"/>
        </w:rPr>
        <w:t xml:space="preserve"> </w:t>
      </w:r>
      <w:r>
        <w:rPr>
          <w:sz w:val="24"/>
        </w:rPr>
        <w:t>Международный</w:t>
      </w:r>
      <w:r>
        <w:rPr>
          <w:spacing w:val="-2"/>
          <w:sz w:val="24"/>
        </w:rPr>
        <w:t xml:space="preserve"> </w:t>
      </w:r>
      <w:r>
        <w:rPr>
          <w:sz w:val="24"/>
        </w:rPr>
        <w:t>день</w:t>
      </w:r>
      <w:r>
        <w:rPr>
          <w:spacing w:val="-2"/>
          <w:sz w:val="24"/>
        </w:rPr>
        <w:t xml:space="preserve"> инвалидов;</w:t>
      </w:r>
    </w:p>
    <w:p w14:paraId="4BED37C9" w14:textId="77777777" w:rsidR="00733498" w:rsidRDefault="00733498" w:rsidP="005E787B">
      <w:pPr>
        <w:pStyle w:val="a3"/>
        <w:widowControl w:val="0"/>
        <w:numPr>
          <w:ilvl w:val="0"/>
          <w:numId w:val="29"/>
        </w:numPr>
        <w:tabs>
          <w:tab w:val="left" w:pos="240"/>
        </w:tabs>
        <w:autoSpaceDE w:val="0"/>
        <w:autoSpaceDN w:val="0"/>
        <w:spacing w:after="0" w:line="240" w:lineRule="auto"/>
        <w:ind w:right="1166" w:firstLine="0"/>
        <w:contextualSpacing w:val="0"/>
        <w:rPr>
          <w:sz w:val="24"/>
        </w:rPr>
      </w:pPr>
      <w:r>
        <w:rPr>
          <w:sz w:val="24"/>
        </w:rPr>
        <w:t>5</w:t>
      </w:r>
      <w:r>
        <w:rPr>
          <w:spacing w:val="-2"/>
          <w:sz w:val="24"/>
        </w:rPr>
        <w:t xml:space="preserve"> </w:t>
      </w:r>
      <w:r>
        <w:rPr>
          <w:sz w:val="24"/>
        </w:rPr>
        <w:t>декабря:</w:t>
      </w:r>
      <w:r>
        <w:rPr>
          <w:spacing w:val="-2"/>
          <w:sz w:val="24"/>
        </w:rPr>
        <w:t xml:space="preserve"> </w:t>
      </w:r>
      <w:r>
        <w:rPr>
          <w:sz w:val="24"/>
        </w:rPr>
        <w:t>Битва</w:t>
      </w:r>
      <w:r>
        <w:rPr>
          <w:spacing w:val="-4"/>
          <w:sz w:val="24"/>
        </w:rPr>
        <w:t xml:space="preserve"> </w:t>
      </w:r>
      <w:r>
        <w:rPr>
          <w:sz w:val="24"/>
        </w:rPr>
        <w:t>за</w:t>
      </w:r>
      <w:r>
        <w:rPr>
          <w:spacing w:val="-3"/>
          <w:sz w:val="24"/>
        </w:rPr>
        <w:t xml:space="preserve"> </w:t>
      </w:r>
      <w:r>
        <w:rPr>
          <w:sz w:val="24"/>
        </w:rPr>
        <w:t>Москву</w:t>
      </w:r>
      <w:r>
        <w:rPr>
          <w:spacing w:val="-7"/>
          <w:sz w:val="24"/>
        </w:rPr>
        <w:t xml:space="preserve"> </w:t>
      </w:r>
      <w:r>
        <w:rPr>
          <w:sz w:val="24"/>
        </w:rPr>
        <w:t>в</w:t>
      </w:r>
      <w:r>
        <w:rPr>
          <w:spacing w:val="-3"/>
          <w:sz w:val="24"/>
        </w:rPr>
        <w:t xml:space="preserve"> </w:t>
      </w:r>
      <w:r>
        <w:rPr>
          <w:sz w:val="24"/>
        </w:rPr>
        <w:t>период</w:t>
      </w:r>
      <w:r>
        <w:rPr>
          <w:spacing w:val="-2"/>
          <w:sz w:val="24"/>
        </w:rPr>
        <w:t xml:space="preserve"> </w:t>
      </w:r>
      <w:r>
        <w:rPr>
          <w:sz w:val="24"/>
        </w:rPr>
        <w:t>Великой</w:t>
      </w:r>
      <w:r>
        <w:rPr>
          <w:spacing w:val="-2"/>
          <w:sz w:val="24"/>
        </w:rPr>
        <w:t xml:space="preserve"> </w:t>
      </w:r>
      <w:r>
        <w:rPr>
          <w:sz w:val="24"/>
        </w:rPr>
        <w:t>Отечественной</w:t>
      </w:r>
      <w:r>
        <w:rPr>
          <w:spacing w:val="-2"/>
          <w:sz w:val="24"/>
        </w:rPr>
        <w:t xml:space="preserve"> </w:t>
      </w:r>
      <w:r>
        <w:rPr>
          <w:sz w:val="24"/>
        </w:rPr>
        <w:t>войны</w:t>
      </w:r>
      <w:r>
        <w:rPr>
          <w:spacing w:val="-5"/>
          <w:sz w:val="24"/>
        </w:rPr>
        <w:t xml:space="preserve"> </w:t>
      </w:r>
      <w:r>
        <w:rPr>
          <w:sz w:val="24"/>
        </w:rPr>
        <w:t>1941-1945</w:t>
      </w:r>
      <w:r>
        <w:rPr>
          <w:spacing w:val="-2"/>
          <w:sz w:val="24"/>
        </w:rPr>
        <w:t xml:space="preserve"> </w:t>
      </w:r>
      <w:r>
        <w:rPr>
          <w:sz w:val="24"/>
        </w:rPr>
        <w:t>гг.; Международный день добровольцев;</w:t>
      </w:r>
    </w:p>
    <w:p w14:paraId="6681E4DF"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9</w:t>
      </w:r>
      <w:r>
        <w:rPr>
          <w:spacing w:val="-1"/>
          <w:sz w:val="24"/>
        </w:rPr>
        <w:t xml:space="preserve"> </w:t>
      </w:r>
      <w:r>
        <w:rPr>
          <w:sz w:val="24"/>
        </w:rPr>
        <w:t>декабря:</w:t>
      </w:r>
      <w:r>
        <w:rPr>
          <w:spacing w:val="-1"/>
          <w:sz w:val="24"/>
        </w:rPr>
        <w:t xml:space="preserve"> </w:t>
      </w:r>
      <w:r>
        <w:rPr>
          <w:sz w:val="24"/>
        </w:rPr>
        <w:t>День</w:t>
      </w:r>
      <w:r>
        <w:rPr>
          <w:spacing w:val="-1"/>
          <w:sz w:val="24"/>
        </w:rPr>
        <w:t xml:space="preserve"> </w:t>
      </w:r>
      <w:r>
        <w:rPr>
          <w:sz w:val="24"/>
        </w:rPr>
        <w:t>Героев</w:t>
      </w:r>
      <w:r>
        <w:rPr>
          <w:spacing w:val="-1"/>
          <w:sz w:val="24"/>
        </w:rPr>
        <w:t xml:space="preserve"> </w:t>
      </w:r>
      <w:r>
        <w:rPr>
          <w:spacing w:val="-2"/>
          <w:sz w:val="24"/>
        </w:rPr>
        <w:t>Отечества;</w:t>
      </w:r>
    </w:p>
    <w:p w14:paraId="20362A76"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10</w:t>
      </w:r>
      <w:r>
        <w:rPr>
          <w:spacing w:val="-1"/>
          <w:sz w:val="24"/>
        </w:rPr>
        <w:t xml:space="preserve"> </w:t>
      </w:r>
      <w:r>
        <w:rPr>
          <w:sz w:val="24"/>
        </w:rPr>
        <w:t>декабря:</w:t>
      </w:r>
      <w:r>
        <w:rPr>
          <w:spacing w:val="-1"/>
          <w:sz w:val="24"/>
        </w:rPr>
        <w:t xml:space="preserve"> </w:t>
      </w:r>
      <w:r>
        <w:rPr>
          <w:sz w:val="24"/>
        </w:rPr>
        <w:t>День</w:t>
      </w:r>
      <w:r>
        <w:rPr>
          <w:spacing w:val="-2"/>
          <w:sz w:val="24"/>
        </w:rPr>
        <w:t xml:space="preserve"> </w:t>
      </w:r>
      <w:r>
        <w:rPr>
          <w:sz w:val="24"/>
        </w:rPr>
        <w:t>прав</w:t>
      </w:r>
      <w:r>
        <w:rPr>
          <w:spacing w:val="-1"/>
          <w:sz w:val="24"/>
        </w:rPr>
        <w:t xml:space="preserve"> </w:t>
      </w:r>
      <w:r>
        <w:rPr>
          <w:spacing w:val="-2"/>
          <w:sz w:val="24"/>
        </w:rPr>
        <w:t>человека;</w:t>
      </w:r>
    </w:p>
    <w:p w14:paraId="5907B679"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12</w:t>
      </w:r>
      <w:r>
        <w:rPr>
          <w:spacing w:val="-4"/>
          <w:sz w:val="24"/>
        </w:rPr>
        <w:t xml:space="preserve"> </w:t>
      </w:r>
      <w:r>
        <w:rPr>
          <w:sz w:val="24"/>
        </w:rPr>
        <w:t>декабря:</w:t>
      </w:r>
      <w:r>
        <w:rPr>
          <w:spacing w:val="-3"/>
          <w:sz w:val="24"/>
        </w:rPr>
        <w:t xml:space="preserve"> </w:t>
      </w:r>
      <w:r>
        <w:rPr>
          <w:sz w:val="24"/>
        </w:rPr>
        <w:t>День</w:t>
      </w:r>
      <w:r>
        <w:rPr>
          <w:spacing w:val="-4"/>
          <w:sz w:val="24"/>
        </w:rPr>
        <w:t xml:space="preserve"> </w:t>
      </w:r>
      <w:r>
        <w:rPr>
          <w:sz w:val="24"/>
        </w:rPr>
        <w:t>Конституции</w:t>
      </w:r>
      <w:r>
        <w:rPr>
          <w:spacing w:val="-3"/>
          <w:sz w:val="24"/>
        </w:rPr>
        <w:t xml:space="preserve"> </w:t>
      </w:r>
      <w:r>
        <w:rPr>
          <w:sz w:val="24"/>
        </w:rPr>
        <w:t>Российской</w:t>
      </w:r>
      <w:r>
        <w:rPr>
          <w:spacing w:val="-3"/>
          <w:sz w:val="24"/>
        </w:rPr>
        <w:t xml:space="preserve"> </w:t>
      </w:r>
      <w:r>
        <w:rPr>
          <w:spacing w:val="-2"/>
          <w:sz w:val="24"/>
        </w:rPr>
        <w:t>Федерации;</w:t>
      </w:r>
    </w:p>
    <w:p w14:paraId="17F03659"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27</w:t>
      </w:r>
      <w:r>
        <w:rPr>
          <w:spacing w:val="-2"/>
          <w:sz w:val="24"/>
        </w:rPr>
        <w:t xml:space="preserve"> </w:t>
      </w:r>
      <w:r>
        <w:rPr>
          <w:sz w:val="24"/>
        </w:rPr>
        <w:t>декабря:</w:t>
      </w:r>
      <w:r>
        <w:rPr>
          <w:spacing w:val="-2"/>
          <w:sz w:val="24"/>
        </w:rPr>
        <w:t xml:space="preserve"> </w:t>
      </w:r>
      <w:r>
        <w:rPr>
          <w:sz w:val="24"/>
        </w:rPr>
        <w:t>День</w:t>
      </w:r>
      <w:r>
        <w:rPr>
          <w:spacing w:val="-2"/>
          <w:sz w:val="24"/>
        </w:rPr>
        <w:t xml:space="preserve"> </w:t>
      </w:r>
      <w:r>
        <w:rPr>
          <w:sz w:val="24"/>
        </w:rPr>
        <w:t>спасателя</w:t>
      </w:r>
      <w:r>
        <w:rPr>
          <w:spacing w:val="-2"/>
          <w:sz w:val="24"/>
        </w:rPr>
        <w:t xml:space="preserve"> </w:t>
      </w:r>
      <w:r>
        <w:rPr>
          <w:sz w:val="24"/>
        </w:rPr>
        <w:t>Российской</w:t>
      </w:r>
      <w:r>
        <w:rPr>
          <w:spacing w:val="-2"/>
          <w:sz w:val="24"/>
        </w:rPr>
        <w:t xml:space="preserve"> Федерации.</w:t>
      </w:r>
    </w:p>
    <w:p w14:paraId="7561A781" w14:textId="77777777" w:rsidR="00733498" w:rsidRDefault="00733498" w:rsidP="00733498">
      <w:pPr>
        <w:pStyle w:val="aa"/>
        <w:spacing w:before="5"/>
      </w:pPr>
    </w:p>
    <w:p w14:paraId="3E640264" w14:textId="77777777" w:rsidR="00733498" w:rsidRDefault="00733498" w:rsidP="00733498">
      <w:pPr>
        <w:pStyle w:val="1"/>
      </w:pPr>
      <w:r>
        <w:rPr>
          <w:spacing w:val="-2"/>
        </w:rPr>
        <w:t>Январь:</w:t>
      </w:r>
    </w:p>
    <w:p w14:paraId="1DBC79FE" w14:textId="77777777" w:rsidR="00733498" w:rsidRDefault="00733498" w:rsidP="005E787B">
      <w:pPr>
        <w:pStyle w:val="a3"/>
        <w:widowControl w:val="0"/>
        <w:numPr>
          <w:ilvl w:val="0"/>
          <w:numId w:val="29"/>
        </w:numPr>
        <w:tabs>
          <w:tab w:val="left" w:pos="240"/>
        </w:tabs>
        <w:autoSpaceDE w:val="0"/>
        <w:autoSpaceDN w:val="0"/>
        <w:spacing w:after="0" w:line="274" w:lineRule="exact"/>
        <w:ind w:left="240" w:hanging="138"/>
        <w:contextualSpacing w:val="0"/>
        <w:rPr>
          <w:sz w:val="24"/>
        </w:rPr>
      </w:pPr>
      <w:r>
        <w:rPr>
          <w:sz w:val="24"/>
        </w:rPr>
        <w:t>1</w:t>
      </w:r>
      <w:r>
        <w:rPr>
          <w:spacing w:val="-2"/>
          <w:sz w:val="24"/>
        </w:rPr>
        <w:t xml:space="preserve"> </w:t>
      </w:r>
      <w:r>
        <w:rPr>
          <w:sz w:val="24"/>
        </w:rPr>
        <w:t>января:</w:t>
      </w:r>
      <w:r>
        <w:rPr>
          <w:spacing w:val="-1"/>
          <w:sz w:val="24"/>
        </w:rPr>
        <w:t xml:space="preserve"> </w:t>
      </w:r>
      <w:r>
        <w:rPr>
          <w:sz w:val="24"/>
        </w:rPr>
        <w:t>Новый</w:t>
      </w:r>
      <w:r>
        <w:rPr>
          <w:spacing w:val="-1"/>
          <w:sz w:val="24"/>
        </w:rPr>
        <w:t xml:space="preserve"> </w:t>
      </w:r>
      <w:r>
        <w:rPr>
          <w:spacing w:val="-4"/>
          <w:sz w:val="24"/>
        </w:rPr>
        <w:t>год;</w:t>
      </w:r>
    </w:p>
    <w:p w14:paraId="62A0B992"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7</w:t>
      </w:r>
      <w:r>
        <w:rPr>
          <w:spacing w:val="-2"/>
          <w:sz w:val="24"/>
        </w:rPr>
        <w:t xml:space="preserve"> </w:t>
      </w:r>
      <w:r>
        <w:rPr>
          <w:sz w:val="24"/>
        </w:rPr>
        <w:t>января:</w:t>
      </w:r>
      <w:r>
        <w:rPr>
          <w:spacing w:val="-1"/>
          <w:sz w:val="24"/>
        </w:rPr>
        <w:t xml:space="preserve"> </w:t>
      </w:r>
      <w:r>
        <w:rPr>
          <w:sz w:val="24"/>
        </w:rPr>
        <w:t xml:space="preserve">Рождество </w:t>
      </w:r>
      <w:r>
        <w:rPr>
          <w:spacing w:val="-2"/>
          <w:sz w:val="24"/>
        </w:rPr>
        <w:t>Христово;</w:t>
      </w:r>
    </w:p>
    <w:p w14:paraId="4AFC0E00"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25</w:t>
      </w:r>
      <w:r>
        <w:rPr>
          <w:spacing w:val="-2"/>
          <w:sz w:val="24"/>
        </w:rPr>
        <w:t xml:space="preserve"> </w:t>
      </w:r>
      <w:r>
        <w:rPr>
          <w:sz w:val="24"/>
        </w:rPr>
        <w:t>января:</w:t>
      </w:r>
      <w:r>
        <w:rPr>
          <w:spacing w:val="-2"/>
          <w:sz w:val="24"/>
        </w:rPr>
        <w:t xml:space="preserve"> </w:t>
      </w:r>
      <w:r>
        <w:rPr>
          <w:sz w:val="24"/>
        </w:rPr>
        <w:t>День</w:t>
      </w:r>
      <w:r>
        <w:rPr>
          <w:spacing w:val="-2"/>
          <w:sz w:val="24"/>
        </w:rPr>
        <w:t xml:space="preserve"> </w:t>
      </w:r>
      <w:r>
        <w:rPr>
          <w:sz w:val="24"/>
        </w:rPr>
        <w:t>российского</w:t>
      </w:r>
      <w:r>
        <w:rPr>
          <w:spacing w:val="-1"/>
          <w:sz w:val="24"/>
        </w:rPr>
        <w:t xml:space="preserve"> </w:t>
      </w:r>
      <w:r>
        <w:rPr>
          <w:spacing w:val="-2"/>
          <w:sz w:val="24"/>
        </w:rPr>
        <w:t>студенчества;</w:t>
      </w:r>
    </w:p>
    <w:p w14:paraId="42B1E86C"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26</w:t>
      </w:r>
      <w:r>
        <w:rPr>
          <w:spacing w:val="-3"/>
          <w:sz w:val="24"/>
        </w:rPr>
        <w:t xml:space="preserve"> </w:t>
      </w:r>
      <w:r>
        <w:rPr>
          <w:sz w:val="24"/>
        </w:rPr>
        <w:t>января:</w:t>
      </w:r>
      <w:r>
        <w:rPr>
          <w:spacing w:val="-2"/>
          <w:sz w:val="24"/>
        </w:rPr>
        <w:t xml:space="preserve"> </w:t>
      </w:r>
      <w:r>
        <w:rPr>
          <w:sz w:val="24"/>
        </w:rPr>
        <w:t>Международный</w:t>
      </w:r>
      <w:r>
        <w:rPr>
          <w:spacing w:val="-2"/>
          <w:sz w:val="24"/>
        </w:rPr>
        <w:t xml:space="preserve"> </w:t>
      </w:r>
      <w:r>
        <w:rPr>
          <w:sz w:val="24"/>
        </w:rPr>
        <w:t>день</w:t>
      </w:r>
      <w:r>
        <w:rPr>
          <w:spacing w:val="-4"/>
          <w:sz w:val="24"/>
        </w:rPr>
        <w:t xml:space="preserve"> </w:t>
      </w:r>
      <w:r>
        <w:rPr>
          <w:sz w:val="24"/>
        </w:rPr>
        <w:t>без</w:t>
      </w:r>
      <w:r>
        <w:rPr>
          <w:spacing w:val="-2"/>
          <w:sz w:val="24"/>
        </w:rPr>
        <w:t xml:space="preserve"> Интернета;</w:t>
      </w:r>
    </w:p>
    <w:p w14:paraId="3E2E4995"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27</w:t>
      </w:r>
      <w:r>
        <w:rPr>
          <w:spacing w:val="-5"/>
          <w:sz w:val="24"/>
        </w:rPr>
        <w:t xml:space="preserve"> </w:t>
      </w:r>
      <w:r>
        <w:rPr>
          <w:sz w:val="24"/>
        </w:rPr>
        <w:t>января:</w:t>
      </w:r>
      <w:r>
        <w:rPr>
          <w:spacing w:val="-3"/>
          <w:sz w:val="24"/>
        </w:rPr>
        <w:t xml:space="preserve"> </w:t>
      </w:r>
      <w:r>
        <w:rPr>
          <w:sz w:val="24"/>
        </w:rPr>
        <w:t>День</w:t>
      </w:r>
      <w:r>
        <w:rPr>
          <w:spacing w:val="-2"/>
          <w:sz w:val="24"/>
        </w:rPr>
        <w:t xml:space="preserve"> </w:t>
      </w:r>
      <w:r>
        <w:rPr>
          <w:sz w:val="24"/>
        </w:rPr>
        <w:t>освобождения</w:t>
      </w:r>
      <w:r>
        <w:rPr>
          <w:spacing w:val="-3"/>
          <w:sz w:val="24"/>
        </w:rPr>
        <w:t xml:space="preserve"> </w:t>
      </w:r>
      <w:r>
        <w:rPr>
          <w:sz w:val="24"/>
        </w:rPr>
        <w:t>Ленинграда</w:t>
      </w:r>
      <w:r>
        <w:rPr>
          <w:spacing w:val="-3"/>
          <w:sz w:val="24"/>
        </w:rPr>
        <w:t xml:space="preserve"> </w:t>
      </w:r>
      <w:r>
        <w:rPr>
          <w:sz w:val="24"/>
        </w:rPr>
        <w:t>от</w:t>
      </w:r>
      <w:r>
        <w:rPr>
          <w:spacing w:val="-3"/>
          <w:sz w:val="24"/>
        </w:rPr>
        <w:t xml:space="preserve"> </w:t>
      </w:r>
      <w:r>
        <w:rPr>
          <w:sz w:val="24"/>
        </w:rPr>
        <w:t>фашистской</w:t>
      </w:r>
      <w:r>
        <w:rPr>
          <w:spacing w:val="-2"/>
          <w:sz w:val="24"/>
        </w:rPr>
        <w:t xml:space="preserve"> блокады;</w:t>
      </w:r>
    </w:p>
    <w:p w14:paraId="10C9A483" w14:textId="77777777" w:rsidR="00733498" w:rsidRDefault="00733498" w:rsidP="00733498">
      <w:pPr>
        <w:pStyle w:val="aa"/>
        <w:ind w:left="102"/>
      </w:pPr>
      <w:r>
        <w:t>День</w:t>
      </w:r>
      <w:r>
        <w:rPr>
          <w:spacing w:val="-6"/>
        </w:rPr>
        <w:t xml:space="preserve"> </w:t>
      </w:r>
      <w:r>
        <w:t>освобождения</w:t>
      </w:r>
      <w:r>
        <w:rPr>
          <w:spacing w:val="-6"/>
        </w:rPr>
        <w:t xml:space="preserve"> </w:t>
      </w:r>
      <w:r>
        <w:t>Красной</w:t>
      </w:r>
      <w:r>
        <w:rPr>
          <w:spacing w:val="-6"/>
        </w:rPr>
        <w:t xml:space="preserve"> </w:t>
      </w:r>
      <w:r>
        <w:t>армией</w:t>
      </w:r>
      <w:r>
        <w:rPr>
          <w:spacing w:val="-6"/>
        </w:rPr>
        <w:t xml:space="preserve"> </w:t>
      </w:r>
      <w:r>
        <w:t>крупнейшего</w:t>
      </w:r>
      <w:r>
        <w:rPr>
          <w:spacing w:val="-2"/>
        </w:rPr>
        <w:t xml:space="preserve"> </w:t>
      </w:r>
      <w:r>
        <w:t>«лагеря</w:t>
      </w:r>
      <w:r>
        <w:rPr>
          <w:spacing w:val="-4"/>
        </w:rPr>
        <w:t xml:space="preserve"> </w:t>
      </w:r>
      <w:r>
        <w:t>смерти»</w:t>
      </w:r>
      <w:r>
        <w:rPr>
          <w:spacing w:val="-11"/>
        </w:rPr>
        <w:t xml:space="preserve"> </w:t>
      </w:r>
      <w:r>
        <w:t>Аушвиц Биркенау (Освенцима) – День памяти жертв Холокоста.</w:t>
      </w:r>
    </w:p>
    <w:p w14:paraId="22B8DEBA" w14:textId="77777777" w:rsidR="00733498" w:rsidRDefault="00733498" w:rsidP="00733498">
      <w:pPr>
        <w:pStyle w:val="1"/>
        <w:spacing w:before="71"/>
      </w:pPr>
      <w:r>
        <w:rPr>
          <w:spacing w:val="-2"/>
        </w:rPr>
        <w:t>Февраль:</w:t>
      </w:r>
    </w:p>
    <w:p w14:paraId="294554B2" w14:textId="77777777" w:rsidR="00733498" w:rsidRDefault="00733498" w:rsidP="005E787B">
      <w:pPr>
        <w:pStyle w:val="a3"/>
        <w:widowControl w:val="0"/>
        <w:numPr>
          <w:ilvl w:val="0"/>
          <w:numId w:val="29"/>
        </w:numPr>
        <w:tabs>
          <w:tab w:val="left" w:pos="240"/>
        </w:tabs>
        <w:autoSpaceDE w:val="0"/>
        <w:autoSpaceDN w:val="0"/>
        <w:spacing w:after="0" w:line="274" w:lineRule="exact"/>
        <w:ind w:left="240" w:hanging="138"/>
        <w:contextualSpacing w:val="0"/>
        <w:rPr>
          <w:sz w:val="24"/>
        </w:rPr>
      </w:pPr>
      <w:r>
        <w:rPr>
          <w:sz w:val="24"/>
        </w:rPr>
        <w:t>2</w:t>
      </w:r>
      <w:r>
        <w:rPr>
          <w:spacing w:val="-3"/>
          <w:sz w:val="24"/>
        </w:rPr>
        <w:t xml:space="preserve"> </w:t>
      </w:r>
      <w:r>
        <w:rPr>
          <w:sz w:val="24"/>
        </w:rPr>
        <w:t>февраля:</w:t>
      </w:r>
      <w:r>
        <w:rPr>
          <w:spacing w:val="-2"/>
          <w:sz w:val="24"/>
        </w:rPr>
        <w:t xml:space="preserve"> </w:t>
      </w:r>
      <w:r>
        <w:rPr>
          <w:sz w:val="24"/>
        </w:rPr>
        <w:t>День</w:t>
      </w:r>
      <w:r>
        <w:rPr>
          <w:spacing w:val="-3"/>
          <w:sz w:val="24"/>
        </w:rPr>
        <w:t xml:space="preserve"> </w:t>
      </w:r>
      <w:r>
        <w:rPr>
          <w:sz w:val="24"/>
        </w:rPr>
        <w:t>воинской</w:t>
      </w:r>
      <w:r>
        <w:rPr>
          <w:spacing w:val="-2"/>
          <w:sz w:val="24"/>
        </w:rPr>
        <w:t xml:space="preserve"> </w:t>
      </w:r>
      <w:r>
        <w:rPr>
          <w:sz w:val="24"/>
        </w:rPr>
        <w:t>славы</w:t>
      </w:r>
      <w:r>
        <w:rPr>
          <w:spacing w:val="-3"/>
          <w:sz w:val="24"/>
        </w:rPr>
        <w:t xml:space="preserve"> </w:t>
      </w:r>
      <w:r>
        <w:rPr>
          <w:spacing w:val="-2"/>
          <w:sz w:val="24"/>
        </w:rPr>
        <w:t>России;</w:t>
      </w:r>
    </w:p>
    <w:p w14:paraId="63CF034F"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7</w:t>
      </w:r>
      <w:r>
        <w:rPr>
          <w:spacing w:val="-3"/>
          <w:sz w:val="24"/>
        </w:rPr>
        <w:t xml:space="preserve"> </w:t>
      </w:r>
      <w:r>
        <w:rPr>
          <w:sz w:val="24"/>
        </w:rPr>
        <w:t>февраля:</w:t>
      </w:r>
      <w:r>
        <w:rPr>
          <w:spacing w:val="-1"/>
          <w:sz w:val="24"/>
        </w:rPr>
        <w:t xml:space="preserve"> </w:t>
      </w:r>
      <w:r>
        <w:rPr>
          <w:sz w:val="24"/>
        </w:rPr>
        <w:t>Всемирный</w:t>
      </w:r>
      <w:r>
        <w:rPr>
          <w:spacing w:val="-2"/>
          <w:sz w:val="24"/>
        </w:rPr>
        <w:t xml:space="preserve"> </w:t>
      </w:r>
      <w:r>
        <w:rPr>
          <w:sz w:val="24"/>
        </w:rPr>
        <w:t>день</w:t>
      </w:r>
      <w:r>
        <w:rPr>
          <w:spacing w:val="-2"/>
          <w:sz w:val="24"/>
        </w:rPr>
        <w:t xml:space="preserve"> балета;</w:t>
      </w:r>
    </w:p>
    <w:p w14:paraId="17BED4F4"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8</w:t>
      </w:r>
      <w:r>
        <w:rPr>
          <w:spacing w:val="-2"/>
          <w:sz w:val="24"/>
        </w:rPr>
        <w:t xml:space="preserve"> </w:t>
      </w:r>
      <w:r>
        <w:rPr>
          <w:sz w:val="24"/>
        </w:rPr>
        <w:t>февраля:</w:t>
      </w:r>
      <w:r>
        <w:rPr>
          <w:spacing w:val="-2"/>
          <w:sz w:val="24"/>
        </w:rPr>
        <w:t xml:space="preserve"> </w:t>
      </w:r>
      <w:r>
        <w:rPr>
          <w:sz w:val="24"/>
        </w:rPr>
        <w:t>День</w:t>
      </w:r>
      <w:r>
        <w:rPr>
          <w:spacing w:val="-2"/>
          <w:sz w:val="24"/>
        </w:rPr>
        <w:t xml:space="preserve"> </w:t>
      </w:r>
      <w:r>
        <w:rPr>
          <w:sz w:val="24"/>
        </w:rPr>
        <w:t>российской</w:t>
      </w:r>
      <w:r>
        <w:rPr>
          <w:spacing w:val="-1"/>
          <w:sz w:val="24"/>
        </w:rPr>
        <w:t xml:space="preserve"> </w:t>
      </w:r>
      <w:r>
        <w:rPr>
          <w:spacing w:val="-2"/>
          <w:sz w:val="24"/>
        </w:rPr>
        <w:t>науки;</w:t>
      </w:r>
    </w:p>
    <w:p w14:paraId="0EFC53A9"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14</w:t>
      </w:r>
      <w:r>
        <w:rPr>
          <w:spacing w:val="-2"/>
          <w:sz w:val="24"/>
        </w:rPr>
        <w:t xml:space="preserve"> </w:t>
      </w:r>
      <w:r>
        <w:rPr>
          <w:sz w:val="24"/>
        </w:rPr>
        <w:t>февраля:</w:t>
      </w:r>
      <w:r>
        <w:rPr>
          <w:spacing w:val="-2"/>
          <w:sz w:val="24"/>
        </w:rPr>
        <w:t xml:space="preserve"> </w:t>
      </w:r>
      <w:r>
        <w:rPr>
          <w:sz w:val="24"/>
        </w:rPr>
        <w:t>День</w:t>
      </w:r>
      <w:r>
        <w:rPr>
          <w:spacing w:val="-2"/>
          <w:sz w:val="24"/>
        </w:rPr>
        <w:t xml:space="preserve"> книгодарения;</w:t>
      </w:r>
    </w:p>
    <w:p w14:paraId="012224A9"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15</w:t>
      </w:r>
      <w:r>
        <w:rPr>
          <w:spacing w:val="-3"/>
          <w:sz w:val="24"/>
        </w:rPr>
        <w:t xml:space="preserve"> </w:t>
      </w:r>
      <w:r>
        <w:rPr>
          <w:sz w:val="24"/>
        </w:rPr>
        <w:t>февраля:</w:t>
      </w:r>
      <w:r>
        <w:rPr>
          <w:spacing w:val="-3"/>
          <w:sz w:val="24"/>
        </w:rPr>
        <w:t xml:space="preserve"> </w:t>
      </w:r>
      <w:r>
        <w:rPr>
          <w:sz w:val="24"/>
        </w:rPr>
        <w:t>День</w:t>
      </w:r>
      <w:r>
        <w:rPr>
          <w:spacing w:val="-3"/>
          <w:sz w:val="24"/>
        </w:rPr>
        <w:t xml:space="preserve"> </w:t>
      </w:r>
      <w:r>
        <w:rPr>
          <w:sz w:val="24"/>
        </w:rPr>
        <w:t>памяти</w:t>
      </w:r>
      <w:r>
        <w:rPr>
          <w:spacing w:val="-2"/>
          <w:sz w:val="24"/>
        </w:rPr>
        <w:t xml:space="preserve"> </w:t>
      </w:r>
      <w:r>
        <w:rPr>
          <w:sz w:val="24"/>
        </w:rPr>
        <w:t>воинов-</w:t>
      </w:r>
      <w:r>
        <w:rPr>
          <w:spacing w:val="-2"/>
          <w:sz w:val="24"/>
        </w:rPr>
        <w:t>интернационалистов;</w:t>
      </w:r>
    </w:p>
    <w:p w14:paraId="15E50598"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21</w:t>
      </w:r>
      <w:r>
        <w:rPr>
          <w:spacing w:val="-3"/>
          <w:sz w:val="24"/>
        </w:rPr>
        <w:t xml:space="preserve"> </w:t>
      </w:r>
      <w:r>
        <w:rPr>
          <w:sz w:val="24"/>
        </w:rPr>
        <w:t>февраля:</w:t>
      </w:r>
      <w:r>
        <w:rPr>
          <w:spacing w:val="-2"/>
          <w:sz w:val="24"/>
        </w:rPr>
        <w:t xml:space="preserve"> </w:t>
      </w:r>
      <w:r>
        <w:rPr>
          <w:sz w:val="24"/>
        </w:rPr>
        <w:t>Международный</w:t>
      </w:r>
      <w:r>
        <w:rPr>
          <w:spacing w:val="-3"/>
          <w:sz w:val="24"/>
        </w:rPr>
        <w:t xml:space="preserve"> </w:t>
      </w:r>
      <w:r>
        <w:rPr>
          <w:sz w:val="24"/>
        </w:rPr>
        <w:t>день</w:t>
      </w:r>
      <w:r>
        <w:rPr>
          <w:spacing w:val="1"/>
          <w:sz w:val="24"/>
        </w:rPr>
        <w:t xml:space="preserve"> </w:t>
      </w:r>
      <w:r>
        <w:rPr>
          <w:sz w:val="24"/>
        </w:rPr>
        <w:t>родного</w:t>
      </w:r>
      <w:r>
        <w:rPr>
          <w:spacing w:val="-2"/>
          <w:sz w:val="24"/>
        </w:rPr>
        <w:t xml:space="preserve"> языка;</w:t>
      </w:r>
    </w:p>
    <w:p w14:paraId="0E14536B"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23</w:t>
      </w:r>
      <w:r>
        <w:rPr>
          <w:spacing w:val="-3"/>
          <w:sz w:val="24"/>
        </w:rPr>
        <w:t xml:space="preserve"> </w:t>
      </w:r>
      <w:r>
        <w:rPr>
          <w:sz w:val="24"/>
        </w:rPr>
        <w:t>февраля:</w:t>
      </w:r>
      <w:r>
        <w:rPr>
          <w:spacing w:val="-3"/>
          <w:sz w:val="24"/>
        </w:rPr>
        <w:t xml:space="preserve"> </w:t>
      </w:r>
      <w:r>
        <w:rPr>
          <w:sz w:val="24"/>
        </w:rPr>
        <w:t>День</w:t>
      </w:r>
      <w:r>
        <w:rPr>
          <w:spacing w:val="-2"/>
          <w:sz w:val="24"/>
        </w:rPr>
        <w:t xml:space="preserve"> </w:t>
      </w:r>
      <w:r>
        <w:rPr>
          <w:sz w:val="24"/>
        </w:rPr>
        <w:t>защитника</w:t>
      </w:r>
      <w:r>
        <w:rPr>
          <w:spacing w:val="-3"/>
          <w:sz w:val="24"/>
        </w:rPr>
        <w:t xml:space="preserve"> </w:t>
      </w:r>
      <w:r>
        <w:rPr>
          <w:spacing w:val="-2"/>
          <w:sz w:val="24"/>
        </w:rPr>
        <w:t>Отечества.</w:t>
      </w:r>
    </w:p>
    <w:p w14:paraId="3CD0DB84" w14:textId="77777777" w:rsidR="00733498" w:rsidRDefault="00733498" w:rsidP="00733498">
      <w:pPr>
        <w:pStyle w:val="aa"/>
        <w:spacing w:before="5"/>
      </w:pPr>
    </w:p>
    <w:p w14:paraId="33823C85" w14:textId="77777777" w:rsidR="00733498" w:rsidRDefault="00733498" w:rsidP="00733498">
      <w:pPr>
        <w:pStyle w:val="1"/>
      </w:pPr>
      <w:r>
        <w:rPr>
          <w:spacing w:val="-2"/>
        </w:rPr>
        <w:t>Март:</w:t>
      </w:r>
    </w:p>
    <w:p w14:paraId="26588925" w14:textId="77777777" w:rsidR="00733498" w:rsidRDefault="00733498" w:rsidP="005E787B">
      <w:pPr>
        <w:pStyle w:val="a3"/>
        <w:widowControl w:val="0"/>
        <w:numPr>
          <w:ilvl w:val="0"/>
          <w:numId w:val="29"/>
        </w:numPr>
        <w:tabs>
          <w:tab w:val="left" w:pos="240"/>
        </w:tabs>
        <w:autoSpaceDE w:val="0"/>
        <w:autoSpaceDN w:val="0"/>
        <w:spacing w:after="0" w:line="274" w:lineRule="exact"/>
        <w:ind w:left="240" w:hanging="138"/>
        <w:contextualSpacing w:val="0"/>
        <w:rPr>
          <w:sz w:val="24"/>
        </w:rPr>
      </w:pPr>
      <w:r>
        <w:rPr>
          <w:sz w:val="24"/>
        </w:rPr>
        <w:t>8</w:t>
      </w:r>
      <w:r>
        <w:rPr>
          <w:spacing w:val="-3"/>
          <w:sz w:val="24"/>
        </w:rPr>
        <w:t xml:space="preserve"> </w:t>
      </w:r>
      <w:r>
        <w:rPr>
          <w:sz w:val="24"/>
        </w:rPr>
        <w:t>марта:</w:t>
      </w:r>
      <w:r>
        <w:rPr>
          <w:spacing w:val="-2"/>
          <w:sz w:val="24"/>
        </w:rPr>
        <w:t xml:space="preserve"> </w:t>
      </w:r>
      <w:r>
        <w:rPr>
          <w:sz w:val="24"/>
        </w:rPr>
        <w:t>Международный</w:t>
      </w:r>
      <w:r>
        <w:rPr>
          <w:spacing w:val="-2"/>
          <w:sz w:val="24"/>
        </w:rPr>
        <w:t xml:space="preserve"> </w:t>
      </w:r>
      <w:r>
        <w:rPr>
          <w:sz w:val="24"/>
        </w:rPr>
        <w:t>женский</w:t>
      </w:r>
      <w:r>
        <w:rPr>
          <w:spacing w:val="-2"/>
          <w:sz w:val="24"/>
        </w:rPr>
        <w:t xml:space="preserve"> </w:t>
      </w:r>
      <w:r>
        <w:rPr>
          <w:spacing w:val="-4"/>
          <w:sz w:val="24"/>
        </w:rPr>
        <w:t>день;</w:t>
      </w:r>
    </w:p>
    <w:p w14:paraId="2D920737"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18</w:t>
      </w:r>
      <w:r>
        <w:rPr>
          <w:spacing w:val="-2"/>
          <w:sz w:val="24"/>
        </w:rPr>
        <w:t xml:space="preserve"> </w:t>
      </w:r>
      <w:r>
        <w:rPr>
          <w:sz w:val="24"/>
        </w:rPr>
        <w:t>марта:</w:t>
      </w:r>
      <w:r>
        <w:rPr>
          <w:spacing w:val="-1"/>
          <w:sz w:val="24"/>
        </w:rPr>
        <w:t xml:space="preserve"> </w:t>
      </w:r>
      <w:r>
        <w:rPr>
          <w:sz w:val="24"/>
        </w:rPr>
        <w:t>День</w:t>
      </w:r>
      <w:r>
        <w:rPr>
          <w:spacing w:val="-1"/>
          <w:sz w:val="24"/>
        </w:rPr>
        <w:t xml:space="preserve"> </w:t>
      </w:r>
      <w:r>
        <w:rPr>
          <w:sz w:val="24"/>
        </w:rPr>
        <w:t>воссоединения</w:t>
      </w:r>
      <w:r>
        <w:rPr>
          <w:spacing w:val="-1"/>
          <w:sz w:val="24"/>
        </w:rPr>
        <w:t xml:space="preserve"> </w:t>
      </w:r>
      <w:r>
        <w:rPr>
          <w:sz w:val="24"/>
        </w:rPr>
        <w:t>Крыма</w:t>
      </w:r>
      <w:r>
        <w:rPr>
          <w:spacing w:val="-3"/>
          <w:sz w:val="24"/>
        </w:rPr>
        <w:t xml:space="preserve"> </w:t>
      </w:r>
      <w:r>
        <w:rPr>
          <w:sz w:val="24"/>
        </w:rPr>
        <w:t>с</w:t>
      </w:r>
      <w:r>
        <w:rPr>
          <w:spacing w:val="-2"/>
          <w:sz w:val="24"/>
        </w:rPr>
        <w:t xml:space="preserve"> Россией;</w:t>
      </w:r>
    </w:p>
    <w:p w14:paraId="562B9A5A"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21</w:t>
      </w:r>
      <w:r>
        <w:rPr>
          <w:spacing w:val="-2"/>
          <w:sz w:val="24"/>
        </w:rPr>
        <w:t xml:space="preserve"> </w:t>
      </w:r>
      <w:r>
        <w:rPr>
          <w:sz w:val="24"/>
        </w:rPr>
        <w:t>марта:</w:t>
      </w:r>
      <w:r>
        <w:rPr>
          <w:spacing w:val="-1"/>
          <w:sz w:val="24"/>
        </w:rPr>
        <w:t xml:space="preserve"> </w:t>
      </w:r>
      <w:r>
        <w:rPr>
          <w:sz w:val="24"/>
        </w:rPr>
        <w:t>Всемирный</w:t>
      </w:r>
      <w:r>
        <w:rPr>
          <w:spacing w:val="-3"/>
          <w:sz w:val="24"/>
        </w:rPr>
        <w:t xml:space="preserve"> </w:t>
      </w:r>
      <w:r>
        <w:rPr>
          <w:sz w:val="24"/>
        </w:rPr>
        <w:t>день</w:t>
      </w:r>
      <w:r>
        <w:rPr>
          <w:spacing w:val="-2"/>
          <w:sz w:val="24"/>
        </w:rPr>
        <w:t xml:space="preserve"> поэзии;</w:t>
      </w:r>
    </w:p>
    <w:p w14:paraId="61CD5293"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25</w:t>
      </w:r>
      <w:r>
        <w:rPr>
          <w:spacing w:val="-1"/>
          <w:sz w:val="24"/>
        </w:rPr>
        <w:t xml:space="preserve"> </w:t>
      </w:r>
      <w:r>
        <w:rPr>
          <w:sz w:val="24"/>
        </w:rPr>
        <w:t>марта:</w:t>
      </w:r>
      <w:r>
        <w:rPr>
          <w:spacing w:val="-1"/>
          <w:sz w:val="24"/>
        </w:rPr>
        <w:t xml:space="preserve"> </w:t>
      </w:r>
      <w:r>
        <w:rPr>
          <w:sz w:val="24"/>
        </w:rPr>
        <w:t>час</w:t>
      </w:r>
      <w:r>
        <w:rPr>
          <w:spacing w:val="-1"/>
          <w:sz w:val="24"/>
        </w:rPr>
        <w:t xml:space="preserve"> </w:t>
      </w:r>
      <w:r>
        <w:rPr>
          <w:spacing w:val="-2"/>
          <w:sz w:val="24"/>
        </w:rPr>
        <w:t>Земли;</w:t>
      </w:r>
    </w:p>
    <w:p w14:paraId="1CE5B01D" w14:textId="77777777" w:rsidR="00733498" w:rsidRDefault="00733498" w:rsidP="005E787B">
      <w:pPr>
        <w:pStyle w:val="a3"/>
        <w:widowControl w:val="0"/>
        <w:numPr>
          <w:ilvl w:val="0"/>
          <w:numId w:val="29"/>
        </w:numPr>
        <w:tabs>
          <w:tab w:val="left" w:pos="240"/>
        </w:tabs>
        <w:autoSpaceDE w:val="0"/>
        <w:autoSpaceDN w:val="0"/>
        <w:spacing w:before="1" w:after="0" w:line="240" w:lineRule="auto"/>
        <w:ind w:left="240" w:hanging="138"/>
        <w:contextualSpacing w:val="0"/>
        <w:rPr>
          <w:sz w:val="24"/>
        </w:rPr>
      </w:pPr>
      <w:r>
        <w:rPr>
          <w:sz w:val="24"/>
        </w:rPr>
        <w:t>27</w:t>
      </w:r>
      <w:r>
        <w:rPr>
          <w:spacing w:val="-2"/>
          <w:sz w:val="24"/>
        </w:rPr>
        <w:t xml:space="preserve"> </w:t>
      </w:r>
      <w:r>
        <w:rPr>
          <w:sz w:val="24"/>
        </w:rPr>
        <w:t>марта:</w:t>
      </w:r>
      <w:r>
        <w:rPr>
          <w:spacing w:val="-1"/>
          <w:sz w:val="24"/>
        </w:rPr>
        <w:t xml:space="preserve"> </w:t>
      </w:r>
      <w:r>
        <w:rPr>
          <w:sz w:val="24"/>
        </w:rPr>
        <w:t>Всемирный</w:t>
      </w:r>
      <w:r>
        <w:rPr>
          <w:spacing w:val="-3"/>
          <w:sz w:val="24"/>
        </w:rPr>
        <w:t xml:space="preserve"> </w:t>
      </w:r>
      <w:r>
        <w:rPr>
          <w:sz w:val="24"/>
        </w:rPr>
        <w:t>день</w:t>
      </w:r>
      <w:r>
        <w:rPr>
          <w:spacing w:val="-2"/>
          <w:sz w:val="24"/>
        </w:rPr>
        <w:t xml:space="preserve"> театра.</w:t>
      </w:r>
    </w:p>
    <w:p w14:paraId="32A212CA" w14:textId="77777777" w:rsidR="00733498" w:rsidRDefault="00733498" w:rsidP="00733498">
      <w:pPr>
        <w:pStyle w:val="aa"/>
        <w:spacing w:before="5"/>
      </w:pPr>
    </w:p>
    <w:p w14:paraId="0EB7A973" w14:textId="77777777" w:rsidR="00733498" w:rsidRDefault="00733498" w:rsidP="00733498">
      <w:pPr>
        <w:pStyle w:val="1"/>
      </w:pPr>
      <w:r>
        <w:rPr>
          <w:spacing w:val="-2"/>
        </w:rPr>
        <w:t>Апрель:</w:t>
      </w:r>
    </w:p>
    <w:p w14:paraId="36EC60FE" w14:textId="77777777" w:rsidR="00733498" w:rsidRDefault="00733498" w:rsidP="005E787B">
      <w:pPr>
        <w:pStyle w:val="a3"/>
        <w:widowControl w:val="0"/>
        <w:numPr>
          <w:ilvl w:val="0"/>
          <w:numId w:val="29"/>
        </w:numPr>
        <w:tabs>
          <w:tab w:val="left" w:pos="240"/>
        </w:tabs>
        <w:autoSpaceDE w:val="0"/>
        <w:autoSpaceDN w:val="0"/>
        <w:spacing w:after="0" w:line="274" w:lineRule="exact"/>
        <w:ind w:left="240" w:hanging="138"/>
        <w:contextualSpacing w:val="0"/>
        <w:rPr>
          <w:sz w:val="24"/>
        </w:rPr>
      </w:pPr>
      <w:r>
        <w:rPr>
          <w:sz w:val="24"/>
        </w:rPr>
        <w:t>7</w:t>
      </w:r>
      <w:r>
        <w:rPr>
          <w:spacing w:val="-2"/>
          <w:sz w:val="24"/>
        </w:rPr>
        <w:t xml:space="preserve"> </w:t>
      </w:r>
      <w:r>
        <w:rPr>
          <w:sz w:val="24"/>
        </w:rPr>
        <w:t>апреля:</w:t>
      </w:r>
      <w:r>
        <w:rPr>
          <w:spacing w:val="-2"/>
          <w:sz w:val="24"/>
        </w:rPr>
        <w:t xml:space="preserve"> </w:t>
      </w:r>
      <w:r>
        <w:rPr>
          <w:sz w:val="24"/>
        </w:rPr>
        <w:t>Всемирный</w:t>
      </w:r>
      <w:r>
        <w:rPr>
          <w:spacing w:val="-2"/>
          <w:sz w:val="24"/>
        </w:rPr>
        <w:t xml:space="preserve"> </w:t>
      </w:r>
      <w:r>
        <w:rPr>
          <w:sz w:val="24"/>
        </w:rPr>
        <w:t>день</w:t>
      </w:r>
      <w:r>
        <w:rPr>
          <w:spacing w:val="-2"/>
          <w:sz w:val="24"/>
        </w:rPr>
        <w:t xml:space="preserve"> здоровья;</w:t>
      </w:r>
    </w:p>
    <w:p w14:paraId="2551BD4D"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12</w:t>
      </w:r>
      <w:r>
        <w:rPr>
          <w:spacing w:val="-2"/>
          <w:sz w:val="24"/>
        </w:rPr>
        <w:t xml:space="preserve"> </w:t>
      </w:r>
      <w:r>
        <w:rPr>
          <w:sz w:val="24"/>
        </w:rPr>
        <w:t>апреля:</w:t>
      </w:r>
      <w:r>
        <w:rPr>
          <w:spacing w:val="-1"/>
          <w:sz w:val="24"/>
        </w:rPr>
        <w:t xml:space="preserve"> </w:t>
      </w:r>
      <w:r>
        <w:rPr>
          <w:sz w:val="24"/>
        </w:rPr>
        <w:t>День</w:t>
      </w:r>
      <w:r>
        <w:rPr>
          <w:spacing w:val="-1"/>
          <w:sz w:val="24"/>
        </w:rPr>
        <w:t xml:space="preserve"> </w:t>
      </w:r>
      <w:r>
        <w:rPr>
          <w:spacing w:val="-2"/>
          <w:sz w:val="24"/>
        </w:rPr>
        <w:t>космонавтики;</w:t>
      </w:r>
    </w:p>
    <w:p w14:paraId="4BD80252" w14:textId="77777777" w:rsidR="00733498" w:rsidRDefault="00733498" w:rsidP="005E787B">
      <w:pPr>
        <w:pStyle w:val="a3"/>
        <w:widowControl w:val="0"/>
        <w:numPr>
          <w:ilvl w:val="0"/>
          <w:numId w:val="29"/>
        </w:numPr>
        <w:tabs>
          <w:tab w:val="left" w:pos="240"/>
        </w:tabs>
        <w:autoSpaceDE w:val="0"/>
        <w:autoSpaceDN w:val="0"/>
        <w:spacing w:after="0" w:line="240" w:lineRule="auto"/>
        <w:ind w:right="911" w:firstLine="0"/>
        <w:contextualSpacing w:val="0"/>
        <w:rPr>
          <w:sz w:val="24"/>
        </w:rPr>
      </w:pPr>
      <w:r>
        <w:rPr>
          <w:sz w:val="24"/>
        </w:rPr>
        <w:t>19</w:t>
      </w:r>
      <w:r>
        <w:rPr>
          <w:spacing w:val="-3"/>
          <w:sz w:val="24"/>
        </w:rPr>
        <w:t xml:space="preserve"> </w:t>
      </w:r>
      <w:r>
        <w:rPr>
          <w:sz w:val="24"/>
        </w:rPr>
        <w:t>апреля:</w:t>
      </w:r>
      <w:r>
        <w:rPr>
          <w:spacing w:val="-3"/>
          <w:sz w:val="24"/>
        </w:rPr>
        <w:t xml:space="preserve"> </w:t>
      </w:r>
      <w:r>
        <w:rPr>
          <w:sz w:val="24"/>
        </w:rPr>
        <w:t>День</w:t>
      </w:r>
      <w:r>
        <w:rPr>
          <w:spacing w:val="-3"/>
          <w:sz w:val="24"/>
        </w:rPr>
        <w:t xml:space="preserve"> </w:t>
      </w:r>
      <w:r>
        <w:rPr>
          <w:sz w:val="24"/>
        </w:rPr>
        <w:t>памяти</w:t>
      </w:r>
      <w:r>
        <w:rPr>
          <w:spacing w:val="-3"/>
          <w:sz w:val="24"/>
        </w:rPr>
        <w:t xml:space="preserve"> </w:t>
      </w:r>
      <w:r>
        <w:rPr>
          <w:sz w:val="24"/>
        </w:rPr>
        <w:t>о</w:t>
      </w:r>
      <w:r>
        <w:rPr>
          <w:spacing w:val="-3"/>
          <w:sz w:val="24"/>
        </w:rPr>
        <w:t xml:space="preserve"> </w:t>
      </w:r>
      <w:r>
        <w:rPr>
          <w:sz w:val="24"/>
        </w:rPr>
        <w:t>геноциде</w:t>
      </w:r>
      <w:r>
        <w:rPr>
          <w:spacing w:val="-4"/>
          <w:sz w:val="24"/>
        </w:rPr>
        <w:t xml:space="preserve"> </w:t>
      </w:r>
      <w:r>
        <w:rPr>
          <w:sz w:val="24"/>
        </w:rPr>
        <w:t>советского</w:t>
      </w:r>
      <w:r>
        <w:rPr>
          <w:spacing w:val="-3"/>
          <w:sz w:val="24"/>
        </w:rPr>
        <w:t xml:space="preserve"> </w:t>
      </w:r>
      <w:r>
        <w:rPr>
          <w:sz w:val="24"/>
        </w:rPr>
        <w:t>народа</w:t>
      </w:r>
      <w:r>
        <w:rPr>
          <w:spacing w:val="-4"/>
          <w:sz w:val="24"/>
        </w:rPr>
        <w:t xml:space="preserve"> </w:t>
      </w:r>
      <w:r>
        <w:rPr>
          <w:sz w:val="24"/>
        </w:rPr>
        <w:t>нацистами</w:t>
      </w:r>
      <w:r>
        <w:rPr>
          <w:spacing w:val="-3"/>
          <w:sz w:val="24"/>
        </w:rPr>
        <w:t xml:space="preserve"> </w:t>
      </w:r>
      <w:r>
        <w:rPr>
          <w:sz w:val="24"/>
        </w:rPr>
        <w:t>и</w:t>
      </w:r>
      <w:r>
        <w:rPr>
          <w:spacing w:val="-5"/>
          <w:sz w:val="24"/>
        </w:rPr>
        <w:t xml:space="preserve"> </w:t>
      </w:r>
      <w:r>
        <w:rPr>
          <w:sz w:val="24"/>
        </w:rPr>
        <w:t>их</w:t>
      </w:r>
      <w:r>
        <w:rPr>
          <w:spacing w:val="-2"/>
          <w:sz w:val="24"/>
        </w:rPr>
        <w:t xml:space="preserve"> </w:t>
      </w:r>
      <w:r>
        <w:rPr>
          <w:sz w:val="24"/>
        </w:rPr>
        <w:t>пособниками в годы Великой Отечественной войны;</w:t>
      </w:r>
    </w:p>
    <w:p w14:paraId="38DDEB57"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22</w:t>
      </w:r>
      <w:r>
        <w:rPr>
          <w:spacing w:val="-2"/>
          <w:sz w:val="24"/>
        </w:rPr>
        <w:t xml:space="preserve"> </w:t>
      </w:r>
      <w:r>
        <w:rPr>
          <w:sz w:val="24"/>
        </w:rPr>
        <w:t>апреля:</w:t>
      </w:r>
      <w:r>
        <w:rPr>
          <w:spacing w:val="-1"/>
          <w:sz w:val="24"/>
        </w:rPr>
        <w:t xml:space="preserve"> </w:t>
      </w:r>
      <w:r>
        <w:rPr>
          <w:sz w:val="24"/>
        </w:rPr>
        <w:t>Международный</w:t>
      </w:r>
      <w:r>
        <w:rPr>
          <w:spacing w:val="-1"/>
          <w:sz w:val="24"/>
        </w:rPr>
        <w:t xml:space="preserve"> </w:t>
      </w:r>
      <w:r>
        <w:rPr>
          <w:sz w:val="24"/>
        </w:rPr>
        <w:t>день</w:t>
      </w:r>
      <w:r>
        <w:rPr>
          <w:spacing w:val="-3"/>
          <w:sz w:val="24"/>
        </w:rPr>
        <w:t xml:space="preserve"> </w:t>
      </w:r>
      <w:r>
        <w:rPr>
          <w:sz w:val="24"/>
        </w:rPr>
        <w:t>Матери-</w:t>
      </w:r>
      <w:r>
        <w:rPr>
          <w:spacing w:val="-2"/>
          <w:sz w:val="24"/>
        </w:rPr>
        <w:t>Земли;</w:t>
      </w:r>
    </w:p>
    <w:p w14:paraId="349A437F"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27</w:t>
      </w:r>
      <w:r>
        <w:rPr>
          <w:spacing w:val="-2"/>
          <w:sz w:val="24"/>
        </w:rPr>
        <w:t xml:space="preserve"> </w:t>
      </w:r>
      <w:r>
        <w:rPr>
          <w:sz w:val="24"/>
        </w:rPr>
        <w:t>апреля:</w:t>
      </w:r>
      <w:r>
        <w:rPr>
          <w:spacing w:val="-2"/>
          <w:sz w:val="24"/>
        </w:rPr>
        <w:t xml:space="preserve"> </w:t>
      </w:r>
      <w:r>
        <w:rPr>
          <w:sz w:val="24"/>
        </w:rPr>
        <w:t>День</w:t>
      </w:r>
      <w:r>
        <w:rPr>
          <w:spacing w:val="-2"/>
          <w:sz w:val="24"/>
        </w:rPr>
        <w:t xml:space="preserve"> </w:t>
      </w:r>
      <w:r>
        <w:rPr>
          <w:sz w:val="24"/>
        </w:rPr>
        <w:t xml:space="preserve">российского </w:t>
      </w:r>
      <w:r>
        <w:rPr>
          <w:spacing w:val="-2"/>
          <w:sz w:val="24"/>
        </w:rPr>
        <w:t>парламентаризма.</w:t>
      </w:r>
    </w:p>
    <w:p w14:paraId="1D1C1F47" w14:textId="77777777" w:rsidR="00733498" w:rsidRDefault="00733498" w:rsidP="00733498">
      <w:pPr>
        <w:pStyle w:val="aa"/>
        <w:spacing w:before="5"/>
      </w:pPr>
    </w:p>
    <w:p w14:paraId="5AE8ACD9" w14:textId="77777777" w:rsidR="00733498" w:rsidRDefault="00733498" w:rsidP="00733498">
      <w:pPr>
        <w:pStyle w:val="1"/>
      </w:pPr>
      <w:r>
        <w:rPr>
          <w:spacing w:val="-4"/>
        </w:rPr>
        <w:t>Май:</w:t>
      </w:r>
    </w:p>
    <w:p w14:paraId="2B3BFAAB" w14:textId="77777777" w:rsidR="00733498" w:rsidRDefault="00733498" w:rsidP="005E787B">
      <w:pPr>
        <w:pStyle w:val="a3"/>
        <w:widowControl w:val="0"/>
        <w:numPr>
          <w:ilvl w:val="0"/>
          <w:numId w:val="29"/>
        </w:numPr>
        <w:tabs>
          <w:tab w:val="left" w:pos="240"/>
        </w:tabs>
        <w:autoSpaceDE w:val="0"/>
        <w:autoSpaceDN w:val="0"/>
        <w:spacing w:after="0" w:line="274" w:lineRule="exact"/>
        <w:ind w:left="240" w:hanging="138"/>
        <w:contextualSpacing w:val="0"/>
        <w:rPr>
          <w:sz w:val="24"/>
        </w:rPr>
      </w:pPr>
      <w:r>
        <w:rPr>
          <w:sz w:val="24"/>
        </w:rPr>
        <w:t>1</w:t>
      </w:r>
      <w:r>
        <w:rPr>
          <w:spacing w:val="-2"/>
          <w:sz w:val="24"/>
        </w:rPr>
        <w:t xml:space="preserve"> </w:t>
      </w:r>
      <w:r>
        <w:rPr>
          <w:sz w:val="24"/>
        </w:rPr>
        <w:t>мая:</w:t>
      </w:r>
      <w:r>
        <w:rPr>
          <w:spacing w:val="-1"/>
          <w:sz w:val="24"/>
        </w:rPr>
        <w:t xml:space="preserve"> </w:t>
      </w:r>
      <w:r>
        <w:rPr>
          <w:sz w:val="24"/>
        </w:rPr>
        <w:t>Праздник</w:t>
      </w:r>
      <w:r>
        <w:rPr>
          <w:spacing w:val="-2"/>
          <w:sz w:val="24"/>
        </w:rPr>
        <w:t xml:space="preserve"> </w:t>
      </w:r>
      <w:r>
        <w:rPr>
          <w:sz w:val="24"/>
        </w:rPr>
        <w:t>Весны</w:t>
      </w:r>
      <w:r>
        <w:rPr>
          <w:spacing w:val="-1"/>
          <w:sz w:val="24"/>
        </w:rPr>
        <w:t xml:space="preserve"> </w:t>
      </w:r>
      <w:r>
        <w:rPr>
          <w:sz w:val="24"/>
        </w:rPr>
        <w:t>и</w:t>
      </w:r>
      <w:r>
        <w:rPr>
          <w:spacing w:val="-1"/>
          <w:sz w:val="24"/>
        </w:rPr>
        <w:t xml:space="preserve"> </w:t>
      </w:r>
      <w:r>
        <w:rPr>
          <w:spacing w:val="-2"/>
          <w:sz w:val="24"/>
        </w:rPr>
        <w:t>Труда;</w:t>
      </w:r>
    </w:p>
    <w:p w14:paraId="370C32EF"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9</w:t>
      </w:r>
      <w:r>
        <w:rPr>
          <w:spacing w:val="-1"/>
          <w:sz w:val="24"/>
        </w:rPr>
        <w:t xml:space="preserve"> </w:t>
      </w:r>
      <w:r>
        <w:rPr>
          <w:sz w:val="24"/>
        </w:rPr>
        <w:t>мая:</w:t>
      </w:r>
      <w:r>
        <w:rPr>
          <w:spacing w:val="-1"/>
          <w:sz w:val="24"/>
        </w:rPr>
        <w:t xml:space="preserve"> </w:t>
      </w:r>
      <w:r>
        <w:rPr>
          <w:sz w:val="24"/>
        </w:rPr>
        <w:t>День</w:t>
      </w:r>
      <w:r>
        <w:rPr>
          <w:spacing w:val="-1"/>
          <w:sz w:val="24"/>
        </w:rPr>
        <w:t xml:space="preserve"> </w:t>
      </w:r>
      <w:r>
        <w:rPr>
          <w:spacing w:val="-2"/>
          <w:sz w:val="24"/>
        </w:rPr>
        <w:t>Победы;</w:t>
      </w:r>
    </w:p>
    <w:p w14:paraId="6A0AD93B"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18</w:t>
      </w:r>
      <w:r>
        <w:rPr>
          <w:spacing w:val="-2"/>
          <w:sz w:val="24"/>
        </w:rPr>
        <w:t xml:space="preserve"> </w:t>
      </w:r>
      <w:r>
        <w:rPr>
          <w:sz w:val="24"/>
        </w:rPr>
        <w:t>мая:</w:t>
      </w:r>
      <w:r>
        <w:rPr>
          <w:spacing w:val="-2"/>
          <w:sz w:val="24"/>
        </w:rPr>
        <w:t xml:space="preserve"> </w:t>
      </w:r>
      <w:r>
        <w:rPr>
          <w:sz w:val="24"/>
        </w:rPr>
        <w:t>Международный</w:t>
      </w:r>
      <w:r>
        <w:rPr>
          <w:spacing w:val="-2"/>
          <w:sz w:val="24"/>
        </w:rPr>
        <w:t xml:space="preserve"> </w:t>
      </w:r>
      <w:r>
        <w:rPr>
          <w:sz w:val="24"/>
        </w:rPr>
        <w:t>день</w:t>
      </w:r>
      <w:r>
        <w:rPr>
          <w:spacing w:val="-2"/>
          <w:sz w:val="24"/>
        </w:rPr>
        <w:t xml:space="preserve"> музеев;</w:t>
      </w:r>
    </w:p>
    <w:p w14:paraId="3D3CA78B"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19</w:t>
      </w:r>
      <w:r>
        <w:rPr>
          <w:spacing w:val="-3"/>
          <w:sz w:val="24"/>
        </w:rPr>
        <w:t xml:space="preserve"> </w:t>
      </w:r>
      <w:r>
        <w:rPr>
          <w:sz w:val="24"/>
        </w:rPr>
        <w:t>мая:</w:t>
      </w:r>
      <w:r>
        <w:rPr>
          <w:spacing w:val="-2"/>
          <w:sz w:val="24"/>
        </w:rPr>
        <w:t xml:space="preserve"> </w:t>
      </w:r>
      <w:r>
        <w:rPr>
          <w:sz w:val="24"/>
        </w:rPr>
        <w:t>День</w:t>
      </w:r>
      <w:r>
        <w:rPr>
          <w:spacing w:val="-3"/>
          <w:sz w:val="24"/>
        </w:rPr>
        <w:t xml:space="preserve"> </w:t>
      </w:r>
      <w:r>
        <w:rPr>
          <w:sz w:val="24"/>
        </w:rPr>
        <w:t>детских</w:t>
      </w:r>
      <w:r>
        <w:rPr>
          <w:spacing w:val="-3"/>
          <w:sz w:val="24"/>
        </w:rPr>
        <w:t xml:space="preserve"> </w:t>
      </w:r>
      <w:r>
        <w:rPr>
          <w:sz w:val="24"/>
        </w:rPr>
        <w:t>общественных</w:t>
      </w:r>
      <w:r>
        <w:rPr>
          <w:spacing w:val="-2"/>
          <w:sz w:val="24"/>
        </w:rPr>
        <w:t xml:space="preserve"> </w:t>
      </w:r>
      <w:r>
        <w:rPr>
          <w:sz w:val="24"/>
        </w:rPr>
        <w:t>организаций</w:t>
      </w:r>
      <w:r>
        <w:rPr>
          <w:spacing w:val="-2"/>
          <w:sz w:val="24"/>
        </w:rPr>
        <w:t xml:space="preserve"> России;</w:t>
      </w:r>
    </w:p>
    <w:p w14:paraId="5AF443AE"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24</w:t>
      </w:r>
      <w:r>
        <w:rPr>
          <w:spacing w:val="-3"/>
          <w:sz w:val="24"/>
        </w:rPr>
        <w:t xml:space="preserve"> </w:t>
      </w:r>
      <w:r>
        <w:rPr>
          <w:sz w:val="24"/>
        </w:rPr>
        <w:t>мая:</w:t>
      </w:r>
      <w:r>
        <w:rPr>
          <w:spacing w:val="-2"/>
          <w:sz w:val="24"/>
        </w:rPr>
        <w:t xml:space="preserve"> </w:t>
      </w:r>
      <w:r>
        <w:rPr>
          <w:sz w:val="24"/>
        </w:rPr>
        <w:t>День</w:t>
      </w:r>
      <w:r>
        <w:rPr>
          <w:spacing w:val="-2"/>
          <w:sz w:val="24"/>
        </w:rPr>
        <w:t xml:space="preserve"> </w:t>
      </w:r>
      <w:r>
        <w:rPr>
          <w:sz w:val="24"/>
        </w:rPr>
        <w:t>славянской</w:t>
      </w:r>
      <w:r>
        <w:rPr>
          <w:spacing w:val="-2"/>
          <w:sz w:val="24"/>
        </w:rPr>
        <w:t xml:space="preserve"> </w:t>
      </w:r>
      <w:r>
        <w:rPr>
          <w:sz w:val="24"/>
        </w:rPr>
        <w:t>письменности</w:t>
      </w:r>
      <w:r>
        <w:rPr>
          <w:spacing w:val="-3"/>
          <w:sz w:val="24"/>
        </w:rPr>
        <w:t xml:space="preserve"> </w:t>
      </w:r>
      <w:r>
        <w:rPr>
          <w:sz w:val="24"/>
        </w:rPr>
        <w:t>и</w:t>
      </w:r>
      <w:r>
        <w:rPr>
          <w:spacing w:val="-2"/>
          <w:sz w:val="24"/>
        </w:rPr>
        <w:t xml:space="preserve"> культуры.</w:t>
      </w:r>
    </w:p>
    <w:p w14:paraId="67D54F49" w14:textId="77777777" w:rsidR="00733498" w:rsidRDefault="00733498" w:rsidP="00733498">
      <w:pPr>
        <w:pStyle w:val="aa"/>
        <w:spacing w:before="5"/>
      </w:pPr>
    </w:p>
    <w:p w14:paraId="7D4FA4FE" w14:textId="77777777" w:rsidR="00733498" w:rsidRDefault="00733498" w:rsidP="00733498">
      <w:pPr>
        <w:pStyle w:val="1"/>
      </w:pPr>
      <w:r>
        <w:rPr>
          <w:spacing w:val="-2"/>
        </w:rPr>
        <w:t>Июнь:</w:t>
      </w:r>
    </w:p>
    <w:p w14:paraId="73799FAD" w14:textId="77777777" w:rsidR="00733498" w:rsidRDefault="00733498" w:rsidP="005E787B">
      <w:pPr>
        <w:pStyle w:val="a3"/>
        <w:widowControl w:val="0"/>
        <w:numPr>
          <w:ilvl w:val="0"/>
          <w:numId w:val="29"/>
        </w:numPr>
        <w:tabs>
          <w:tab w:val="left" w:pos="240"/>
        </w:tabs>
        <w:autoSpaceDE w:val="0"/>
        <w:autoSpaceDN w:val="0"/>
        <w:spacing w:after="0" w:line="274" w:lineRule="exact"/>
        <w:ind w:left="240" w:hanging="138"/>
        <w:contextualSpacing w:val="0"/>
        <w:rPr>
          <w:sz w:val="24"/>
        </w:rPr>
      </w:pPr>
      <w:r>
        <w:rPr>
          <w:sz w:val="24"/>
        </w:rPr>
        <w:t>1</w:t>
      </w:r>
      <w:r>
        <w:rPr>
          <w:spacing w:val="-4"/>
          <w:sz w:val="24"/>
        </w:rPr>
        <w:t xml:space="preserve"> </w:t>
      </w:r>
      <w:r>
        <w:rPr>
          <w:sz w:val="24"/>
        </w:rPr>
        <w:t>июня:</w:t>
      </w:r>
      <w:r>
        <w:rPr>
          <w:spacing w:val="-3"/>
          <w:sz w:val="24"/>
        </w:rPr>
        <w:t xml:space="preserve"> </w:t>
      </w:r>
      <w:r>
        <w:rPr>
          <w:sz w:val="24"/>
        </w:rPr>
        <w:t>Международный</w:t>
      </w:r>
      <w:r>
        <w:rPr>
          <w:spacing w:val="-1"/>
          <w:sz w:val="24"/>
        </w:rPr>
        <w:t xml:space="preserve"> </w:t>
      </w:r>
      <w:r>
        <w:rPr>
          <w:sz w:val="24"/>
        </w:rPr>
        <w:t>день</w:t>
      </w:r>
      <w:r>
        <w:rPr>
          <w:spacing w:val="-3"/>
          <w:sz w:val="24"/>
        </w:rPr>
        <w:t xml:space="preserve"> </w:t>
      </w:r>
      <w:r>
        <w:rPr>
          <w:sz w:val="24"/>
        </w:rPr>
        <w:t>защиты</w:t>
      </w:r>
      <w:r>
        <w:rPr>
          <w:spacing w:val="-3"/>
          <w:sz w:val="24"/>
        </w:rPr>
        <w:t xml:space="preserve"> </w:t>
      </w:r>
      <w:r>
        <w:rPr>
          <w:spacing w:val="-2"/>
          <w:sz w:val="24"/>
        </w:rPr>
        <w:t>детей;</w:t>
      </w:r>
    </w:p>
    <w:p w14:paraId="1BEFB659"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5</w:t>
      </w:r>
      <w:r>
        <w:rPr>
          <w:spacing w:val="-1"/>
          <w:sz w:val="24"/>
        </w:rPr>
        <w:t xml:space="preserve"> </w:t>
      </w:r>
      <w:r>
        <w:rPr>
          <w:sz w:val="24"/>
        </w:rPr>
        <w:t xml:space="preserve">июня: День </w:t>
      </w:r>
      <w:r>
        <w:rPr>
          <w:spacing w:val="-2"/>
          <w:sz w:val="24"/>
        </w:rPr>
        <w:t>эколога;</w:t>
      </w:r>
    </w:p>
    <w:p w14:paraId="5633299B"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6</w:t>
      </w:r>
      <w:r>
        <w:rPr>
          <w:spacing w:val="-2"/>
          <w:sz w:val="24"/>
        </w:rPr>
        <w:t xml:space="preserve"> </w:t>
      </w:r>
      <w:r>
        <w:rPr>
          <w:sz w:val="24"/>
        </w:rPr>
        <w:t>июня:</w:t>
      </w:r>
      <w:r>
        <w:rPr>
          <w:spacing w:val="-2"/>
          <w:sz w:val="24"/>
        </w:rPr>
        <w:t xml:space="preserve"> </w:t>
      </w:r>
      <w:r>
        <w:rPr>
          <w:sz w:val="24"/>
        </w:rPr>
        <w:t>День</w:t>
      </w:r>
      <w:r>
        <w:rPr>
          <w:spacing w:val="-2"/>
          <w:sz w:val="24"/>
        </w:rPr>
        <w:t xml:space="preserve"> </w:t>
      </w:r>
      <w:r>
        <w:rPr>
          <w:sz w:val="24"/>
        </w:rPr>
        <w:t>русского</w:t>
      </w:r>
      <w:r>
        <w:rPr>
          <w:spacing w:val="-2"/>
          <w:sz w:val="24"/>
        </w:rPr>
        <w:t xml:space="preserve"> языка;</w:t>
      </w:r>
    </w:p>
    <w:p w14:paraId="03CFFEC5"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12</w:t>
      </w:r>
      <w:r>
        <w:rPr>
          <w:spacing w:val="-1"/>
          <w:sz w:val="24"/>
        </w:rPr>
        <w:t xml:space="preserve"> </w:t>
      </w:r>
      <w:r>
        <w:rPr>
          <w:sz w:val="24"/>
        </w:rPr>
        <w:t>июня: День</w:t>
      </w:r>
      <w:r>
        <w:rPr>
          <w:spacing w:val="-2"/>
          <w:sz w:val="24"/>
        </w:rPr>
        <w:t xml:space="preserve"> России;</w:t>
      </w:r>
    </w:p>
    <w:p w14:paraId="5D6D8EC7"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22</w:t>
      </w:r>
      <w:r>
        <w:rPr>
          <w:spacing w:val="-1"/>
          <w:sz w:val="24"/>
        </w:rPr>
        <w:t xml:space="preserve"> </w:t>
      </w:r>
      <w:r>
        <w:rPr>
          <w:sz w:val="24"/>
        </w:rPr>
        <w:t>июня:</w:t>
      </w:r>
      <w:r>
        <w:rPr>
          <w:spacing w:val="-1"/>
          <w:sz w:val="24"/>
        </w:rPr>
        <w:t xml:space="preserve"> </w:t>
      </w:r>
      <w:r>
        <w:rPr>
          <w:sz w:val="24"/>
        </w:rPr>
        <w:t>День</w:t>
      </w:r>
      <w:r>
        <w:rPr>
          <w:spacing w:val="-2"/>
          <w:sz w:val="24"/>
        </w:rPr>
        <w:t xml:space="preserve"> </w:t>
      </w:r>
      <w:r>
        <w:rPr>
          <w:sz w:val="24"/>
        </w:rPr>
        <w:t>памяти</w:t>
      </w:r>
      <w:r>
        <w:rPr>
          <w:spacing w:val="-3"/>
          <w:sz w:val="24"/>
        </w:rPr>
        <w:t xml:space="preserve"> </w:t>
      </w:r>
      <w:r>
        <w:rPr>
          <w:sz w:val="24"/>
        </w:rPr>
        <w:t xml:space="preserve">и </w:t>
      </w:r>
      <w:r>
        <w:rPr>
          <w:spacing w:val="-2"/>
          <w:sz w:val="24"/>
        </w:rPr>
        <w:t>скорби;</w:t>
      </w:r>
    </w:p>
    <w:p w14:paraId="4F0B3F82"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27</w:t>
      </w:r>
      <w:r>
        <w:rPr>
          <w:spacing w:val="-1"/>
          <w:sz w:val="24"/>
        </w:rPr>
        <w:t xml:space="preserve"> </w:t>
      </w:r>
      <w:r>
        <w:rPr>
          <w:sz w:val="24"/>
        </w:rPr>
        <w:t xml:space="preserve">июня: День </w:t>
      </w:r>
      <w:r>
        <w:rPr>
          <w:spacing w:val="-2"/>
          <w:sz w:val="24"/>
        </w:rPr>
        <w:t>молодежи.</w:t>
      </w:r>
    </w:p>
    <w:p w14:paraId="7D90488C" w14:textId="77777777" w:rsidR="00733498" w:rsidRDefault="00733498" w:rsidP="00733498">
      <w:pPr>
        <w:pStyle w:val="aa"/>
        <w:spacing w:before="5"/>
      </w:pPr>
    </w:p>
    <w:p w14:paraId="233C1966" w14:textId="77777777" w:rsidR="00733498" w:rsidRDefault="00733498" w:rsidP="00733498">
      <w:pPr>
        <w:pStyle w:val="1"/>
        <w:spacing w:before="1"/>
      </w:pPr>
      <w:r>
        <w:rPr>
          <w:spacing w:val="-2"/>
        </w:rPr>
        <w:t>Июль:</w:t>
      </w:r>
    </w:p>
    <w:p w14:paraId="53A71F51" w14:textId="77777777" w:rsidR="00733498" w:rsidRDefault="00733498" w:rsidP="005E787B">
      <w:pPr>
        <w:pStyle w:val="a3"/>
        <w:widowControl w:val="0"/>
        <w:numPr>
          <w:ilvl w:val="0"/>
          <w:numId w:val="29"/>
        </w:numPr>
        <w:tabs>
          <w:tab w:val="left" w:pos="240"/>
        </w:tabs>
        <w:autoSpaceDE w:val="0"/>
        <w:autoSpaceDN w:val="0"/>
        <w:spacing w:after="0" w:line="274" w:lineRule="exact"/>
        <w:ind w:left="240" w:hanging="138"/>
        <w:contextualSpacing w:val="0"/>
        <w:rPr>
          <w:sz w:val="24"/>
        </w:rPr>
      </w:pPr>
      <w:r>
        <w:rPr>
          <w:sz w:val="24"/>
        </w:rPr>
        <w:t>8</w:t>
      </w:r>
      <w:r>
        <w:rPr>
          <w:spacing w:val="-2"/>
          <w:sz w:val="24"/>
        </w:rPr>
        <w:t xml:space="preserve"> </w:t>
      </w:r>
      <w:r>
        <w:rPr>
          <w:sz w:val="24"/>
        </w:rPr>
        <w:t>июля:</w:t>
      </w:r>
      <w:r>
        <w:rPr>
          <w:spacing w:val="-2"/>
          <w:sz w:val="24"/>
        </w:rPr>
        <w:t xml:space="preserve"> </w:t>
      </w:r>
      <w:r>
        <w:rPr>
          <w:sz w:val="24"/>
        </w:rPr>
        <w:t>День</w:t>
      </w:r>
      <w:r>
        <w:rPr>
          <w:spacing w:val="-1"/>
          <w:sz w:val="24"/>
        </w:rPr>
        <w:t xml:space="preserve"> </w:t>
      </w:r>
      <w:r>
        <w:rPr>
          <w:sz w:val="24"/>
        </w:rPr>
        <w:t>семьи,</w:t>
      </w:r>
      <w:r>
        <w:rPr>
          <w:spacing w:val="-2"/>
          <w:sz w:val="24"/>
        </w:rPr>
        <w:t xml:space="preserve"> </w:t>
      </w:r>
      <w:r>
        <w:rPr>
          <w:sz w:val="24"/>
        </w:rPr>
        <w:t>любви</w:t>
      </w:r>
      <w:r>
        <w:rPr>
          <w:spacing w:val="-2"/>
          <w:sz w:val="24"/>
        </w:rPr>
        <w:t xml:space="preserve"> </w:t>
      </w:r>
      <w:r>
        <w:rPr>
          <w:sz w:val="24"/>
        </w:rPr>
        <w:t>и</w:t>
      </w:r>
      <w:r>
        <w:rPr>
          <w:spacing w:val="-1"/>
          <w:sz w:val="24"/>
        </w:rPr>
        <w:t xml:space="preserve"> </w:t>
      </w:r>
      <w:r>
        <w:rPr>
          <w:spacing w:val="-2"/>
          <w:sz w:val="24"/>
        </w:rPr>
        <w:t>верности;</w:t>
      </w:r>
    </w:p>
    <w:p w14:paraId="4D694848"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27</w:t>
      </w:r>
      <w:r>
        <w:rPr>
          <w:spacing w:val="-2"/>
          <w:sz w:val="24"/>
        </w:rPr>
        <w:t xml:space="preserve"> </w:t>
      </w:r>
      <w:r>
        <w:rPr>
          <w:sz w:val="24"/>
        </w:rPr>
        <w:t>июля</w:t>
      </w:r>
      <w:r>
        <w:rPr>
          <w:spacing w:val="-2"/>
          <w:sz w:val="24"/>
        </w:rPr>
        <w:t xml:space="preserve"> </w:t>
      </w:r>
      <w:r>
        <w:rPr>
          <w:sz w:val="24"/>
        </w:rPr>
        <w:t>(последнее</w:t>
      </w:r>
      <w:r>
        <w:rPr>
          <w:spacing w:val="-3"/>
          <w:sz w:val="24"/>
        </w:rPr>
        <w:t xml:space="preserve"> </w:t>
      </w:r>
      <w:r>
        <w:rPr>
          <w:sz w:val="24"/>
        </w:rPr>
        <w:t>воскресенье</w:t>
      </w:r>
      <w:r>
        <w:rPr>
          <w:spacing w:val="-3"/>
          <w:sz w:val="24"/>
        </w:rPr>
        <w:t xml:space="preserve"> </w:t>
      </w:r>
      <w:r>
        <w:rPr>
          <w:sz w:val="24"/>
        </w:rPr>
        <w:t>июля):</w:t>
      </w:r>
      <w:r>
        <w:rPr>
          <w:spacing w:val="-2"/>
          <w:sz w:val="24"/>
        </w:rPr>
        <w:t xml:space="preserve"> </w:t>
      </w:r>
      <w:r>
        <w:rPr>
          <w:sz w:val="24"/>
        </w:rPr>
        <w:t>День</w:t>
      </w:r>
      <w:r>
        <w:rPr>
          <w:spacing w:val="-2"/>
          <w:sz w:val="24"/>
        </w:rPr>
        <w:t xml:space="preserve"> </w:t>
      </w:r>
      <w:r>
        <w:rPr>
          <w:sz w:val="24"/>
        </w:rPr>
        <w:t>военно-морского</w:t>
      </w:r>
      <w:r>
        <w:rPr>
          <w:spacing w:val="-1"/>
          <w:sz w:val="24"/>
        </w:rPr>
        <w:t xml:space="preserve"> </w:t>
      </w:r>
      <w:r>
        <w:rPr>
          <w:spacing w:val="-2"/>
          <w:sz w:val="24"/>
        </w:rPr>
        <w:t>флота.</w:t>
      </w:r>
    </w:p>
    <w:p w14:paraId="5B06D489" w14:textId="77777777" w:rsidR="00733498" w:rsidRDefault="00733498" w:rsidP="00733498">
      <w:pPr>
        <w:pStyle w:val="aa"/>
        <w:spacing w:before="4"/>
      </w:pPr>
    </w:p>
    <w:p w14:paraId="30147891" w14:textId="77777777" w:rsidR="00733498" w:rsidRDefault="00733498" w:rsidP="00733498">
      <w:pPr>
        <w:pStyle w:val="1"/>
        <w:spacing w:before="1"/>
      </w:pPr>
      <w:r>
        <w:rPr>
          <w:spacing w:val="-2"/>
        </w:rPr>
        <w:t>Август:</w:t>
      </w:r>
    </w:p>
    <w:p w14:paraId="1C6222A0" w14:textId="77777777" w:rsidR="00733498" w:rsidRDefault="00733498" w:rsidP="005E787B">
      <w:pPr>
        <w:pStyle w:val="a3"/>
        <w:widowControl w:val="0"/>
        <w:numPr>
          <w:ilvl w:val="0"/>
          <w:numId w:val="29"/>
        </w:numPr>
        <w:tabs>
          <w:tab w:val="left" w:pos="240"/>
        </w:tabs>
        <w:autoSpaceDE w:val="0"/>
        <w:autoSpaceDN w:val="0"/>
        <w:spacing w:after="0" w:line="274" w:lineRule="exact"/>
        <w:ind w:left="240" w:hanging="138"/>
        <w:contextualSpacing w:val="0"/>
        <w:rPr>
          <w:sz w:val="24"/>
        </w:rPr>
      </w:pPr>
      <w:r>
        <w:rPr>
          <w:sz w:val="24"/>
        </w:rPr>
        <w:t>9</w:t>
      </w:r>
      <w:r>
        <w:rPr>
          <w:spacing w:val="-2"/>
          <w:sz w:val="24"/>
        </w:rPr>
        <w:t xml:space="preserve"> </w:t>
      </w:r>
      <w:r>
        <w:rPr>
          <w:sz w:val="24"/>
        </w:rPr>
        <w:t>августа:</w:t>
      </w:r>
      <w:r>
        <w:rPr>
          <w:spacing w:val="-1"/>
          <w:sz w:val="24"/>
        </w:rPr>
        <w:t xml:space="preserve"> </w:t>
      </w:r>
      <w:r>
        <w:rPr>
          <w:sz w:val="24"/>
        </w:rPr>
        <w:t>День</w:t>
      </w:r>
      <w:r>
        <w:rPr>
          <w:spacing w:val="-1"/>
          <w:sz w:val="24"/>
        </w:rPr>
        <w:t xml:space="preserve"> </w:t>
      </w:r>
      <w:r>
        <w:rPr>
          <w:spacing w:val="-2"/>
          <w:sz w:val="24"/>
        </w:rPr>
        <w:t>физкультурника;</w:t>
      </w:r>
    </w:p>
    <w:p w14:paraId="7BD726B1"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22</w:t>
      </w:r>
      <w:r>
        <w:rPr>
          <w:spacing w:val="-5"/>
          <w:sz w:val="24"/>
        </w:rPr>
        <w:t xml:space="preserve"> </w:t>
      </w:r>
      <w:r>
        <w:rPr>
          <w:sz w:val="24"/>
        </w:rPr>
        <w:t>августа:</w:t>
      </w:r>
      <w:r>
        <w:rPr>
          <w:spacing w:val="-2"/>
          <w:sz w:val="24"/>
        </w:rPr>
        <w:t xml:space="preserve"> </w:t>
      </w:r>
      <w:r>
        <w:rPr>
          <w:sz w:val="24"/>
        </w:rPr>
        <w:t>День</w:t>
      </w:r>
      <w:r>
        <w:rPr>
          <w:spacing w:val="-2"/>
          <w:sz w:val="24"/>
        </w:rPr>
        <w:t xml:space="preserve"> </w:t>
      </w:r>
      <w:r>
        <w:rPr>
          <w:sz w:val="24"/>
        </w:rPr>
        <w:t>Государственного</w:t>
      </w:r>
      <w:r>
        <w:rPr>
          <w:spacing w:val="-2"/>
          <w:sz w:val="24"/>
        </w:rPr>
        <w:t xml:space="preserve"> </w:t>
      </w:r>
      <w:r>
        <w:rPr>
          <w:sz w:val="24"/>
        </w:rPr>
        <w:t>флага</w:t>
      </w:r>
      <w:r>
        <w:rPr>
          <w:spacing w:val="-3"/>
          <w:sz w:val="24"/>
        </w:rPr>
        <w:t xml:space="preserve"> </w:t>
      </w:r>
      <w:r>
        <w:rPr>
          <w:sz w:val="24"/>
        </w:rPr>
        <w:t>Российской</w:t>
      </w:r>
      <w:r>
        <w:rPr>
          <w:spacing w:val="-2"/>
          <w:sz w:val="24"/>
        </w:rPr>
        <w:t xml:space="preserve"> Федерации;</w:t>
      </w:r>
    </w:p>
    <w:p w14:paraId="07F45AF3"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25</w:t>
      </w:r>
      <w:r>
        <w:rPr>
          <w:spacing w:val="-5"/>
          <w:sz w:val="24"/>
        </w:rPr>
        <w:t xml:space="preserve"> </w:t>
      </w:r>
      <w:r>
        <w:rPr>
          <w:sz w:val="24"/>
        </w:rPr>
        <w:t>августа:</w:t>
      </w:r>
      <w:r>
        <w:rPr>
          <w:spacing w:val="-2"/>
          <w:sz w:val="24"/>
        </w:rPr>
        <w:t xml:space="preserve"> </w:t>
      </w:r>
      <w:r>
        <w:rPr>
          <w:sz w:val="24"/>
        </w:rPr>
        <w:t>День</w:t>
      </w:r>
      <w:r>
        <w:rPr>
          <w:spacing w:val="-3"/>
          <w:sz w:val="24"/>
        </w:rPr>
        <w:t xml:space="preserve"> </w:t>
      </w:r>
      <w:r>
        <w:rPr>
          <w:sz w:val="24"/>
        </w:rPr>
        <w:t>воинской</w:t>
      </w:r>
      <w:r>
        <w:rPr>
          <w:spacing w:val="-2"/>
          <w:sz w:val="24"/>
        </w:rPr>
        <w:t xml:space="preserve"> </w:t>
      </w:r>
      <w:r>
        <w:rPr>
          <w:sz w:val="24"/>
        </w:rPr>
        <w:t>славы</w:t>
      </w:r>
      <w:r>
        <w:rPr>
          <w:spacing w:val="-3"/>
          <w:sz w:val="24"/>
        </w:rPr>
        <w:t xml:space="preserve"> </w:t>
      </w:r>
      <w:r>
        <w:rPr>
          <w:spacing w:val="-2"/>
          <w:sz w:val="24"/>
        </w:rPr>
        <w:t>России;</w:t>
      </w:r>
    </w:p>
    <w:p w14:paraId="4451DF7D" w14:textId="77777777" w:rsidR="00733498" w:rsidRDefault="00733498" w:rsidP="005E787B">
      <w:pPr>
        <w:pStyle w:val="a3"/>
        <w:widowControl w:val="0"/>
        <w:numPr>
          <w:ilvl w:val="0"/>
          <w:numId w:val="29"/>
        </w:numPr>
        <w:tabs>
          <w:tab w:val="left" w:pos="240"/>
        </w:tabs>
        <w:autoSpaceDE w:val="0"/>
        <w:autoSpaceDN w:val="0"/>
        <w:spacing w:after="0" w:line="240" w:lineRule="auto"/>
        <w:ind w:left="240" w:hanging="138"/>
        <w:contextualSpacing w:val="0"/>
        <w:rPr>
          <w:sz w:val="24"/>
        </w:rPr>
      </w:pPr>
      <w:r>
        <w:rPr>
          <w:sz w:val="24"/>
        </w:rPr>
        <w:t>27</w:t>
      </w:r>
      <w:r>
        <w:rPr>
          <w:spacing w:val="-2"/>
          <w:sz w:val="24"/>
        </w:rPr>
        <w:t xml:space="preserve"> </w:t>
      </w:r>
      <w:r>
        <w:rPr>
          <w:sz w:val="24"/>
        </w:rPr>
        <w:t>августа:</w:t>
      </w:r>
      <w:r>
        <w:rPr>
          <w:spacing w:val="-1"/>
          <w:sz w:val="24"/>
        </w:rPr>
        <w:t xml:space="preserve"> </w:t>
      </w:r>
      <w:r>
        <w:rPr>
          <w:sz w:val="24"/>
        </w:rPr>
        <w:t>День</w:t>
      </w:r>
      <w:r>
        <w:rPr>
          <w:spacing w:val="-1"/>
          <w:sz w:val="24"/>
        </w:rPr>
        <w:t xml:space="preserve"> </w:t>
      </w:r>
      <w:r>
        <w:rPr>
          <w:sz w:val="24"/>
        </w:rPr>
        <w:t>российского</w:t>
      </w:r>
      <w:r>
        <w:rPr>
          <w:spacing w:val="-1"/>
          <w:sz w:val="24"/>
        </w:rPr>
        <w:t xml:space="preserve"> </w:t>
      </w:r>
      <w:r>
        <w:rPr>
          <w:spacing w:val="-2"/>
          <w:sz w:val="24"/>
        </w:rPr>
        <w:t>кино.</w:t>
      </w:r>
    </w:p>
    <w:p w14:paraId="13F795A1" w14:textId="77777777" w:rsidR="00733498" w:rsidRDefault="00733498" w:rsidP="00902BD4">
      <w:pPr>
        <w:pStyle w:val="Default"/>
        <w:spacing w:line="240" w:lineRule="atLeast"/>
        <w:ind w:firstLine="709"/>
        <w:jc w:val="center"/>
        <w:rPr>
          <w:i/>
          <w:color w:val="auto"/>
          <w:sz w:val="28"/>
          <w:szCs w:val="28"/>
        </w:rPr>
      </w:pPr>
    </w:p>
    <w:p w14:paraId="1C340573" w14:textId="77777777" w:rsidR="00B47E27" w:rsidRDefault="00B47E27" w:rsidP="00902BD4">
      <w:pPr>
        <w:pStyle w:val="Default"/>
        <w:spacing w:line="240" w:lineRule="atLeast"/>
        <w:ind w:firstLine="709"/>
        <w:jc w:val="center"/>
        <w:rPr>
          <w:i/>
          <w:color w:val="auto"/>
          <w:sz w:val="28"/>
          <w:szCs w:val="28"/>
        </w:rPr>
      </w:pPr>
    </w:p>
    <w:p w14:paraId="12C1DCF4" w14:textId="77777777" w:rsidR="00B47E27" w:rsidRDefault="00B47E27" w:rsidP="00902BD4">
      <w:pPr>
        <w:pStyle w:val="Default"/>
        <w:spacing w:line="240" w:lineRule="atLeast"/>
        <w:ind w:firstLine="709"/>
        <w:jc w:val="center"/>
        <w:rPr>
          <w:i/>
          <w:color w:val="auto"/>
          <w:sz w:val="28"/>
          <w:szCs w:val="28"/>
        </w:rPr>
      </w:pPr>
    </w:p>
    <w:p w14:paraId="32463DC1" w14:textId="77777777" w:rsidR="000F585F" w:rsidRPr="00222C8A" w:rsidRDefault="000F585F" w:rsidP="000F585F"/>
    <w:p w14:paraId="4BBBE908" w14:textId="77777777" w:rsidR="000F585F" w:rsidRPr="00222C8A" w:rsidRDefault="000F585F" w:rsidP="000F585F">
      <w:pPr>
        <w:ind w:right="571"/>
        <w:jc w:val="right"/>
        <w:rPr>
          <w:b/>
          <w:i/>
          <w:sz w:val="24"/>
        </w:rPr>
      </w:pPr>
      <w:r w:rsidRPr="00222C8A">
        <w:rPr>
          <w:b/>
          <w:i/>
          <w:sz w:val="24"/>
        </w:rPr>
        <w:t>Приложение</w:t>
      </w:r>
      <w:r w:rsidRPr="00222C8A">
        <w:rPr>
          <w:b/>
          <w:i/>
          <w:spacing w:val="-5"/>
          <w:sz w:val="24"/>
        </w:rPr>
        <w:t xml:space="preserve"> </w:t>
      </w:r>
      <w:r w:rsidRPr="00222C8A">
        <w:rPr>
          <w:b/>
          <w:i/>
          <w:spacing w:val="-10"/>
          <w:sz w:val="24"/>
        </w:rPr>
        <w:t>1</w:t>
      </w:r>
    </w:p>
    <w:p w14:paraId="02E7C289" w14:textId="77777777" w:rsidR="000F585F" w:rsidRPr="00222C8A" w:rsidRDefault="000F585F" w:rsidP="000F585F">
      <w:pPr>
        <w:pStyle w:val="aa"/>
        <w:rPr>
          <w:b/>
          <w:i/>
        </w:rPr>
      </w:pPr>
    </w:p>
    <w:p w14:paraId="101EA118" w14:textId="77777777" w:rsidR="000F585F" w:rsidRPr="00222C8A" w:rsidRDefault="000F585F" w:rsidP="000F585F">
      <w:pPr>
        <w:pStyle w:val="1"/>
        <w:ind w:left="0" w:right="462"/>
        <w:jc w:val="center"/>
      </w:pPr>
      <w:r w:rsidRPr="00222C8A">
        <w:t>Календарный</w:t>
      </w:r>
      <w:r w:rsidRPr="00222C8A">
        <w:rPr>
          <w:spacing w:val="-1"/>
        </w:rPr>
        <w:t xml:space="preserve"> </w:t>
      </w:r>
      <w:r w:rsidRPr="00222C8A">
        <w:t>план</w:t>
      </w:r>
      <w:r w:rsidRPr="00222C8A">
        <w:rPr>
          <w:spacing w:val="-3"/>
        </w:rPr>
        <w:t xml:space="preserve"> </w:t>
      </w:r>
      <w:r w:rsidRPr="00222C8A">
        <w:t>воспитательной</w:t>
      </w:r>
      <w:r w:rsidRPr="00222C8A">
        <w:rPr>
          <w:spacing w:val="-5"/>
        </w:rPr>
        <w:t xml:space="preserve"> </w:t>
      </w:r>
      <w:r w:rsidRPr="00222C8A">
        <w:t>работы</w:t>
      </w:r>
      <w:r w:rsidRPr="00222C8A">
        <w:rPr>
          <w:spacing w:val="-6"/>
        </w:rPr>
        <w:t xml:space="preserve"> </w:t>
      </w:r>
      <w:r w:rsidRPr="00222C8A">
        <w:t>школы</w:t>
      </w:r>
      <w:r w:rsidRPr="00222C8A">
        <w:rPr>
          <w:spacing w:val="-3"/>
        </w:rPr>
        <w:t xml:space="preserve"> </w:t>
      </w:r>
      <w:r w:rsidRPr="00222C8A">
        <w:t>на</w:t>
      </w:r>
      <w:r w:rsidRPr="00222C8A">
        <w:rPr>
          <w:spacing w:val="-3"/>
        </w:rPr>
        <w:t xml:space="preserve"> </w:t>
      </w:r>
      <w:r w:rsidRPr="00222C8A">
        <w:t>2024-2025</w:t>
      </w:r>
      <w:r w:rsidRPr="00222C8A">
        <w:rPr>
          <w:spacing w:val="-3"/>
        </w:rPr>
        <w:t xml:space="preserve"> </w:t>
      </w:r>
      <w:r w:rsidRPr="00222C8A">
        <w:t>учебный</w:t>
      </w:r>
      <w:r w:rsidRPr="00222C8A">
        <w:rPr>
          <w:spacing w:val="-2"/>
        </w:rPr>
        <w:t xml:space="preserve"> </w:t>
      </w:r>
      <w:r w:rsidRPr="00222C8A">
        <w:rPr>
          <w:spacing w:val="-5"/>
        </w:rPr>
        <w:t>год</w:t>
      </w:r>
    </w:p>
    <w:p w14:paraId="0216C65B" w14:textId="77777777" w:rsidR="000F585F" w:rsidRPr="00222C8A" w:rsidRDefault="000F585F" w:rsidP="000F585F">
      <w:pPr>
        <w:pStyle w:val="aa"/>
        <w:spacing w:before="49"/>
        <w:rPr>
          <w:b/>
          <w:sz w:val="20"/>
        </w:rPr>
      </w:pPr>
    </w:p>
    <w:tbl>
      <w:tblPr>
        <w:tblStyle w:val="TableNormal"/>
        <w:tblW w:w="11482"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1263"/>
        <w:gridCol w:w="1783"/>
        <w:gridCol w:w="2202"/>
      </w:tblGrid>
      <w:tr w:rsidR="000F585F" w:rsidRPr="00222C8A" w14:paraId="1B216550" w14:textId="77777777" w:rsidTr="00F35D64">
        <w:trPr>
          <w:trHeight w:val="551"/>
        </w:trPr>
        <w:tc>
          <w:tcPr>
            <w:tcW w:w="11482" w:type="dxa"/>
            <w:gridSpan w:val="4"/>
          </w:tcPr>
          <w:p w14:paraId="3EC430C1" w14:textId="77777777" w:rsidR="000F585F" w:rsidRPr="000F585F" w:rsidRDefault="000F585F" w:rsidP="00F35D64">
            <w:pPr>
              <w:pStyle w:val="TableParagraph"/>
              <w:spacing w:line="273" w:lineRule="exact"/>
              <w:ind w:left="518" w:right="510"/>
              <w:jc w:val="center"/>
              <w:rPr>
                <w:b/>
                <w:sz w:val="24"/>
                <w:lang w:val="ru-RU"/>
              </w:rPr>
            </w:pPr>
            <w:r w:rsidRPr="000F585F">
              <w:rPr>
                <w:b/>
                <w:sz w:val="24"/>
                <w:lang w:val="ru-RU"/>
              </w:rPr>
              <w:t>КАЛЕНДАРНЫЙ</w:t>
            </w:r>
            <w:r w:rsidRPr="000F585F">
              <w:rPr>
                <w:b/>
                <w:spacing w:val="-4"/>
                <w:sz w:val="24"/>
                <w:lang w:val="ru-RU"/>
              </w:rPr>
              <w:t xml:space="preserve"> </w:t>
            </w:r>
            <w:r w:rsidRPr="000F585F">
              <w:rPr>
                <w:b/>
                <w:sz w:val="24"/>
                <w:lang w:val="ru-RU"/>
              </w:rPr>
              <w:t>ПЛАН</w:t>
            </w:r>
            <w:r w:rsidRPr="000F585F">
              <w:rPr>
                <w:b/>
                <w:spacing w:val="-3"/>
                <w:sz w:val="24"/>
                <w:lang w:val="ru-RU"/>
              </w:rPr>
              <w:t xml:space="preserve"> </w:t>
            </w:r>
            <w:r w:rsidRPr="000F585F">
              <w:rPr>
                <w:b/>
                <w:sz w:val="24"/>
                <w:lang w:val="ru-RU"/>
              </w:rPr>
              <w:t>ВОСПИТАТЕЛЬНОЙ</w:t>
            </w:r>
            <w:r w:rsidRPr="000F585F">
              <w:rPr>
                <w:b/>
                <w:spacing w:val="-4"/>
                <w:sz w:val="24"/>
                <w:lang w:val="ru-RU"/>
              </w:rPr>
              <w:t xml:space="preserve"> </w:t>
            </w:r>
            <w:r w:rsidRPr="000F585F">
              <w:rPr>
                <w:b/>
                <w:sz w:val="24"/>
                <w:lang w:val="ru-RU"/>
              </w:rPr>
              <w:t>РАБОТЫ</w:t>
            </w:r>
            <w:r w:rsidRPr="000F585F">
              <w:rPr>
                <w:b/>
                <w:spacing w:val="-3"/>
                <w:sz w:val="24"/>
                <w:lang w:val="ru-RU"/>
              </w:rPr>
              <w:t xml:space="preserve"> </w:t>
            </w:r>
            <w:r w:rsidRPr="000F585F">
              <w:rPr>
                <w:b/>
                <w:spacing w:val="-2"/>
                <w:sz w:val="24"/>
                <w:lang w:val="ru-RU"/>
              </w:rPr>
              <w:t>ШКОЛЫ</w:t>
            </w:r>
          </w:p>
          <w:p w14:paraId="078F2F97" w14:textId="77777777" w:rsidR="000F585F" w:rsidRPr="000F585F" w:rsidRDefault="000F585F" w:rsidP="00F35D64">
            <w:pPr>
              <w:pStyle w:val="TableParagraph"/>
              <w:spacing w:line="259" w:lineRule="exact"/>
              <w:ind w:left="521" w:right="510"/>
              <w:jc w:val="center"/>
              <w:rPr>
                <w:b/>
                <w:i/>
                <w:sz w:val="24"/>
                <w:lang w:val="ru-RU"/>
              </w:rPr>
            </w:pPr>
            <w:r w:rsidRPr="000F585F">
              <w:rPr>
                <w:b/>
                <w:i/>
                <w:sz w:val="24"/>
                <w:lang w:val="ru-RU"/>
              </w:rPr>
              <w:t>уровень</w:t>
            </w:r>
            <w:r w:rsidRPr="000F585F">
              <w:rPr>
                <w:b/>
                <w:i/>
                <w:spacing w:val="-4"/>
                <w:sz w:val="24"/>
                <w:lang w:val="ru-RU"/>
              </w:rPr>
              <w:t xml:space="preserve"> </w:t>
            </w:r>
            <w:r w:rsidRPr="000F585F">
              <w:rPr>
                <w:b/>
                <w:i/>
                <w:sz w:val="24"/>
                <w:lang w:val="ru-RU"/>
              </w:rPr>
              <w:t>начального</w:t>
            </w:r>
            <w:r w:rsidRPr="000F585F">
              <w:rPr>
                <w:b/>
                <w:i/>
                <w:spacing w:val="-3"/>
                <w:sz w:val="24"/>
                <w:lang w:val="ru-RU"/>
              </w:rPr>
              <w:t xml:space="preserve"> </w:t>
            </w:r>
            <w:r w:rsidRPr="000F585F">
              <w:rPr>
                <w:b/>
                <w:i/>
                <w:sz w:val="24"/>
                <w:lang w:val="ru-RU"/>
              </w:rPr>
              <w:t>общего</w:t>
            </w:r>
            <w:r w:rsidRPr="000F585F">
              <w:rPr>
                <w:b/>
                <w:i/>
                <w:spacing w:val="-3"/>
                <w:sz w:val="24"/>
                <w:lang w:val="ru-RU"/>
              </w:rPr>
              <w:t xml:space="preserve"> </w:t>
            </w:r>
            <w:r w:rsidRPr="000F585F">
              <w:rPr>
                <w:b/>
                <w:i/>
                <w:spacing w:val="-2"/>
                <w:sz w:val="24"/>
                <w:lang w:val="ru-RU"/>
              </w:rPr>
              <w:t>образования</w:t>
            </w:r>
          </w:p>
        </w:tc>
      </w:tr>
      <w:tr w:rsidR="000F585F" w:rsidRPr="00222C8A" w14:paraId="5AE2F5AC" w14:textId="77777777" w:rsidTr="00F35D64">
        <w:trPr>
          <w:trHeight w:val="828"/>
        </w:trPr>
        <w:tc>
          <w:tcPr>
            <w:tcW w:w="6234" w:type="dxa"/>
          </w:tcPr>
          <w:p w14:paraId="6B385D0A" w14:textId="77777777" w:rsidR="000F585F" w:rsidRPr="00222C8A" w:rsidRDefault="000F585F" w:rsidP="00F35D64">
            <w:pPr>
              <w:pStyle w:val="TableParagraph"/>
              <w:spacing w:line="273" w:lineRule="exact"/>
              <w:ind w:left="1550"/>
              <w:rPr>
                <w:b/>
                <w:sz w:val="24"/>
              </w:rPr>
            </w:pPr>
            <w:r w:rsidRPr="00222C8A">
              <w:rPr>
                <w:b/>
                <w:sz w:val="24"/>
              </w:rPr>
              <w:t>Дела,</w:t>
            </w:r>
            <w:r w:rsidRPr="00222C8A">
              <w:rPr>
                <w:b/>
                <w:spacing w:val="-2"/>
                <w:sz w:val="24"/>
              </w:rPr>
              <w:t xml:space="preserve"> </w:t>
            </w:r>
            <w:r w:rsidRPr="00222C8A">
              <w:rPr>
                <w:b/>
                <w:sz w:val="24"/>
              </w:rPr>
              <w:t>события,</w:t>
            </w:r>
            <w:r w:rsidRPr="00222C8A">
              <w:rPr>
                <w:b/>
                <w:spacing w:val="-2"/>
                <w:sz w:val="24"/>
              </w:rPr>
              <w:t xml:space="preserve"> мероприятия</w:t>
            </w:r>
          </w:p>
        </w:tc>
        <w:tc>
          <w:tcPr>
            <w:tcW w:w="1263" w:type="dxa"/>
          </w:tcPr>
          <w:p w14:paraId="6C564490" w14:textId="77777777" w:rsidR="000F585F" w:rsidRPr="00222C8A" w:rsidRDefault="000F585F" w:rsidP="00F35D64">
            <w:pPr>
              <w:pStyle w:val="TableParagraph"/>
              <w:spacing w:line="273" w:lineRule="exact"/>
              <w:ind w:left="20" w:right="25"/>
              <w:jc w:val="center"/>
              <w:rPr>
                <w:b/>
                <w:sz w:val="24"/>
              </w:rPr>
            </w:pPr>
            <w:r w:rsidRPr="00222C8A">
              <w:rPr>
                <w:b/>
                <w:spacing w:val="-2"/>
                <w:sz w:val="24"/>
              </w:rPr>
              <w:t>Классы</w:t>
            </w:r>
          </w:p>
        </w:tc>
        <w:tc>
          <w:tcPr>
            <w:tcW w:w="1783" w:type="dxa"/>
          </w:tcPr>
          <w:p w14:paraId="449132EF" w14:textId="77777777" w:rsidR="000F585F" w:rsidRPr="00222C8A" w:rsidRDefault="000F585F" w:rsidP="00F35D64">
            <w:pPr>
              <w:pStyle w:val="TableParagraph"/>
              <w:spacing w:line="273" w:lineRule="exact"/>
              <w:ind w:left="272" w:hanging="120"/>
              <w:rPr>
                <w:b/>
                <w:sz w:val="24"/>
              </w:rPr>
            </w:pPr>
            <w:r w:rsidRPr="00222C8A">
              <w:rPr>
                <w:b/>
                <w:spacing w:val="-2"/>
                <w:sz w:val="24"/>
              </w:rPr>
              <w:t>Ориентирово</w:t>
            </w:r>
          </w:p>
          <w:p w14:paraId="115BE6F3" w14:textId="77777777" w:rsidR="000F585F" w:rsidRPr="00222C8A" w:rsidRDefault="000F585F" w:rsidP="00F35D64">
            <w:pPr>
              <w:pStyle w:val="TableParagraph"/>
              <w:spacing w:line="270" w:lineRule="atLeast"/>
              <w:ind w:left="251" w:firstLine="21"/>
              <w:rPr>
                <w:b/>
                <w:sz w:val="24"/>
              </w:rPr>
            </w:pPr>
            <w:r w:rsidRPr="00222C8A">
              <w:rPr>
                <w:b/>
                <w:sz w:val="24"/>
              </w:rPr>
              <w:t>чное</w:t>
            </w:r>
            <w:r w:rsidRPr="00222C8A">
              <w:rPr>
                <w:b/>
                <w:spacing w:val="-15"/>
                <w:sz w:val="24"/>
              </w:rPr>
              <w:t xml:space="preserve"> </w:t>
            </w:r>
            <w:r w:rsidRPr="00222C8A">
              <w:rPr>
                <w:b/>
                <w:sz w:val="24"/>
              </w:rPr>
              <w:t xml:space="preserve">время </w:t>
            </w:r>
            <w:r w:rsidRPr="00222C8A">
              <w:rPr>
                <w:b/>
                <w:spacing w:val="-2"/>
                <w:sz w:val="24"/>
              </w:rPr>
              <w:t>проведения</w:t>
            </w:r>
          </w:p>
        </w:tc>
        <w:tc>
          <w:tcPr>
            <w:tcW w:w="2202" w:type="dxa"/>
          </w:tcPr>
          <w:p w14:paraId="0DB7AFE1" w14:textId="77777777" w:rsidR="000F585F" w:rsidRPr="00222C8A" w:rsidRDefault="000F585F" w:rsidP="00F35D64">
            <w:pPr>
              <w:pStyle w:val="TableParagraph"/>
              <w:spacing w:line="273" w:lineRule="exact"/>
              <w:ind w:left="9"/>
              <w:jc w:val="center"/>
              <w:rPr>
                <w:b/>
                <w:sz w:val="24"/>
              </w:rPr>
            </w:pPr>
            <w:r w:rsidRPr="00222C8A">
              <w:rPr>
                <w:b/>
                <w:spacing w:val="-2"/>
                <w:sz w:val="24"/>
              </w:rPr>
              <w:t>Ответственные</w:t>
            </w:r>
          </w:p>
        </w:tc>
      </w:tr>
      <w:tr w:rsidR="000F585F" w:rsidRPr="00222C8A" w14:paraId="6A6A9985" w14:textId="77777777" w:rsidTr="00F35D64">
        <w:trPr>
          <w:trHeight w:val="275"/>
        </w:trPr>
        <w:tc>
          <w:tcPr>
            <w:tcW w:w="11482" w:type="dxa"/>
            <w:gridSpan w:val="4"/>
          </w:tcPr>
          <w:p w14:paraId="4FF7A465" w14:textId="77777777" w:rsidR="000F585F" w:rsidRPr="00222C8A" w:rsidRDefault="000F585F" w:rsidP="00F35D64">
            <w:pPr>
              <w:pStyle w:val="TableParagraph"/>
              <w:spacing w:line="256" w:lineRule="exact"/>
              <w:ind w:left="521" w:right="510"/>
              <w:jc w:val="center"/>
              <w:rPr>
                <w:b/>
                <w:sz w:val="24"/>
              </w:rPr>
            </w:pPr>
            <w:r w:rsidRPr="00222C8A">
              <w:rPr>
                <w:b/>
                <w:sz w:val="24"/>
              </w:rPr>
              <w:t>ИНВАРИАНТНЫЕ</w:t>
            </w:r>
            <w:r w:rsidRPr="00222C8A">
              <w:rPr>
                <w:b/>
                <w:spacing w:val="-4"/>
                <w:sz w:val="24"/>
              </w:rPr>
              <w:t xml:space="preserve"> </w:t>
            </w:r>
            <w:r w:rsidRPr="00222C8A">
              <w:rPr>
                <w:b/>
                <w:spacing w:val="-2"/>
                <w:sz w:val="24"/>
              </w:rPr>
              <w:t>МОДУЛИ</w:t>
            </w:r>
          </w:p>
        </w:tc>
      </w:tr>
      <w:tr w:rsidR="000F585F" w:rsidRPr="00222C8A" w14:paraId="3EAE1289" w14:textId="77777777" w:rsidTr="00F35D64">
        <w:trPr>
          <w:trHeight w:val="275"/>
        </w:trPr>
        <w:tc>
          <w:tcPr>
            <w:tcW w:w="11482" w:type="dxa"/>
            <w:gridSpan w:val="4"/>
          </w:tcPr>
          <w:p w14:paraId="16907390" w14:textId="77777777" w:rsidR="000F585F" w:rsidRPr="00222C8A" w:rsidRDefault="000F585F" w:rsidP="00F35D64">
            <w:pPr>
              <w:pStyle w:val="TableParagraph"/>
              <w:spacing w:line="256" w:lineRule="exact"/>
              <w:ind w:left="520" w:right="510"/>
              <w:jc w:val="center"/>
              <w:rPr>
                <w:b/>
                <w:sz w:val="24"/>
              </w:rPr>
            </w:pPr>
            <w:r w:rsidRPr="00222C8A">
              <w:rPr>
                <w:b/>
                <w:sz w:val="24"/>
              </w:rPr>
              <w:t>Модуль</w:t>
            </w:r>
            <w:r w:rsidRPr="00222C8A">
              <w:rPr>
                <w:b/>
                <w:spacing w:val="-4"/>
                <w:sz w:val="24"/>
              </w:rPr>
              <w:t xml:space="preserve"> </w:t>
            </w:r>
            <w:r w:rsidRPr="00222C8A">
              <w:rPr>
                <w:b/>
                <w:sz w:val="24"/>
              </w:rPr>
              <w:t>«Школьный</w:t>
            </w:r>
            <w:r w:rsidRPr="00222C8A">
              <w:rPr>
                <w:b/>
                <w:spacing w:val="-4"/>
                <w:sz w:val="24"/>
              </w:rPr>
              <w:t xml:space="preserve"> </w:t>
            </w:r>
            <w:r w:rsidRPr="00222C8A">
              <w:rPr>
                <w:b/>
                <w:spacing w:val="-2"/>
                <w:sz w:val="24"/>
              </w:rPr>
              <w:t>урок»</w:t>
            </w:r>
          </w:p>
        </w:tc>
      </w:tr>
      <w:tr w:rsidR="000F585F" w:rsidRPr="00222C8A" w14:paraId="67D621B1" w14:textId="77777777" w:rsidTr="00F35D64">
        <w:trPr>
          <w:trHeight w:val="827"/>
        </w:trPr>
        <w:tc>
          <w:tcPr>
            <w:tcW w:w="6234" w:type="dxa"/>
          </w:tcPr>
          <w:p w14:paraId="3709E697" w14:textId="77777777" w:rsidR="000F585F" w:rsidRPr="000F585F" w:rsidRDefault="000F585F" w:rsidP="00F35D64">
            <w:pPr>
              <w:pStyle w:val="TableParagraph"/>
              <w:spacing w:line="240" w:lineRule="auto"/>
              <w:rPr>
                <w:sz w:val="24"/>
                <w:lang w:val="ru-RU"/>
              </w:rPr>
            </w:pPr>
            <w:r w:rsidRPr="000F585F">
              <w:rPr>
                <w:sz w:val="24"/>
                <w:lang w:val="ru-RU"/>
              </w:rPr>
              <w:t>Оформление</w:t>
            </w:r>
            <w:r w:rsidRPr="000F585F">
              <w:rPr>
                <w:spacing w:val="-15"/>
                <w:sz w:val="24"/>
                <w:lang w:val="ru-RU"/>
              </w:rPr>
              <w:t xml:space="preserve"> </w:t>
            </w:r>
            <w:r w:rsidRPr="000F585F">
              <w:rPr>
                <w:sz w:val="24"/>
                <w:lang w:val="ru-RU"/>
              </w:rPr>
              <w:t>стендов</w:t>
            </w:r>
            <w:r w:rsidRPr="000F585F">
              <w:rPr>
                <w:spacing w:val="-15"/>
                <w:sz w:val="24"/>
                <w:lang w:val="ru-RU"/>
              </w:rPr>
              <w:t xml:space="preserve"> </w:t>
            </w:r>
            <w:r w:rsidRPr="000F585F">
              <w:rPr>
                <w:sz w:val="24"/>
                <w:lang w:val="ru-RU"/>
              </w:rPr>
              <w:t>(предметно-эстетическая</w:t>
            </w:r>
            <w:r w:rsidRPr="000F585F">
              <w:rPr>
                <w:spacing w:val="-12"/>
                <w:sz w:val="24"/>
                <w:lang w:val="ru-RU"/>
              </w:rPr>
              <w:t xml:space="preserve"> </w:t>
            </w:r>
            <w:r w:rsidRPr="000F585F">
              <w:rPr>
                <w:sz w:val="24"/>
                <w:lang w:val="ru-RU"/>
              </w:rPr>
              <w:t>среда, наглядная агитация школьных стендов предметной</w:t>
            </w:r>
          </w:p>
          <w:p w14:paraId="11DFFA03" w14:textId="77777777" w:rsidR="000F585F" w:rsidRPr="00222C8A" w:rsidRDefault="000F585F" w:rsidP="00F35D64">
            <w:pPr>
              <w:pStyle w:val="TableParagraph"/>
              <w:spacing w:line="264" w:lineRule="exact"/>
              <w:rPr>
                <w:sz w:val="24"/>
              </w:rPr>
            </w:pPr>
            <w:r w:rsidRPr="00222C8A">
              <w:rPr>
                <w:spacing w:val="-2"/>
                <w:sz w:val="24"/>
              </w:rPr>
              <w:t>направленности)</w:t>
            </w:r>
          </w:p>
        </w:tc>
        <w:tc>
          <w:tcPr>
            <w:tcW w:w="1263" w:type="dxa"/>
          </w:tcPr>
          <w:p w14:paraId="5886FFAF" w14:textId="77777777" w:rsidR="000F585F" w:rsidRPr="00222C8A" w:rsidRDefault="000F585F" w:rsidP="00F35D64">
            <w:pPr>
              <w:pStyle w:val="TableParagraph"/>
              <w:ind w:left="25" w:right="5"/>
              <w:jc w:val="center"/>
              <w:rPr>
                <w:sz w:val="24"/>
              </w:rPr>
            </w:pPr>
            <w:r w:rsidRPr="00222C8A">
              <w:rPr>
                <w:spacing w:val="-2"/>
                <w:sz w:val="24"/>
              </w:rPr>
              <w:t>1-</w:t>
            </w:r>
            <w:r w:rsidRPr="00222C8A">
              <w:rPr>
                <w:spacing w:val="-10"/>
                <w:sz w:val="24"/>
              </w:rPr>
              <w:t>4</w:t>
            </w:r>
          </w:p>
        </w:tc>
        <w:tc>
          <w:tcPr>
            <w:tcW w:w="1783" w:type="dxa"/>
          </w:tcPr>
          <w:p w14:paraId="4E0BB810" w14:textId="77777777" w:rsidR="000F585F" w:rsidRPr="00222C8A" w:rsidRDefault="000F585F" w:rsidP="00F35D64">
            <w:pPr>
              <w:pStyle w:val="TableParagraph"/>
              <w:spacing w:line="240" w:lineRule="auto"/>
              <w:ind w:left="241" w:firstLine="84"/>
              <w:rPr>
                <w:sz w:val="24"/>
              </w:rPr>
            </w:pPr>
            <w:r w:rsidRPr="00222C8A">
              <w:rPr>
                <w:sz w:val="24"/>
              </w:rPr>
              <w:t>сентябрь, в течение</w:t>
            </w:r>
            <w:r w:rsidRPr="00222C8A">
              <w:rPr>
                <w:spacing w:val="-4"/>
                <w:sz w:val="24"/>
              </w:rPr>
              <w:t xml:space="preserve"> года</w:t>
            </w:r>
          </w:p>
        </w:tc>
        <w:tc>
          <w:tcPr>
            <w:tcW w:w="2202" w:type="dxa"/>
          </w:tcPr>
          <w:p w14:paraId="32A10F56" w14:textId="77777777" w:rsidR="000F585F" w:rsidRPr="00222C8A" w:rsidRDefault="000F585F" w:rsidP="00F35D64">
            <w:pPr>
              <w:pStyle w:val="TableParagraph"/>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0F585F" w:rsidRPr="00222C8A" w14:paraId="0089B66A" w14:textId="77777777" w:rsidTr="00F35D64">
        <w:trPr>
          <w:trHeight w:val="278"/>
        </w:trPr>
        <w:tc>
          <w:tcPr>
            <w:tcW w:w="6234" w:type="dxa"/>
          </w:tcPr>
          <w:p w14:paraId="1CD78022" w14:textId="77777777" w:rsidR="000F585F" w:rsidRPr="00222C8A" w:rsidRDefault="000F585F" w:rsidP="00F35D64">
            <w:pPr>
              <w:pStyle w:val="TableParagraph"/>
              <w:spacing w:line="258" w:lineRule="exact"/>
              <w:rPr>
                <w:sz w:val="24"/>
              </w:rPr>
            </w:pPr>
            <w:r w:rsidRPr="00222C8A">
              <w:rPr>
                <w:sz w:val="24"/>
              </w:rPr>
              <w:t>Игровые</w:t>
            </w:r>
            <w:r w:rsidRPr="00222C8A">
              <w:rPr>
                <w:spacing w:val="-6"/>
                <w:sz w:val="24"/>
              </w:rPr>
              <w:t xml:space="preserve"> </w:t>
            </w:r>
            <w:r w:rsidRPr="00222C8A">
              <w:rPr>
                <w:sz w:val="24"/>
              </w:rPr>
              <w:t>формы</w:t>
            </w:r>
            <w:r w:rsidRPr="00222C8A">
              <w:rPr>
                <w:spacing w:val="-1"/>
                <w:sz w:val="24"/>
              </w:rPr>
              <w:t xml:space="preserve"> </w:t>
            </w:r>
            <w:r w:rsidRPr="00222C8A">
              <w:rPr>
                <w:sz w:val="24"/>
              </w:rPr>
              <w:t>учебной</w:t>
            </w:r>
            <w:r w:rsidRPr="00222C8A">
              <w:rPr>
                <w:spacing w:val="-3"/>
                <w:sz w:val="24"/>
              </w:rPr>
              <w:t xml:space="preserve"> </w:t>
            </w:r>
            <w:r w:rsidRPr="00222C8A">
              <w:rPr>
                <w:spacing w:val="-2"/>
                <w:sz w:val="24"/>
              </w:rPr>
              <w:t>деятельности</w:t>
            </w:r>
          </w:p>
        </w:tc>
        <w:tc>
          <w:tcPr>
            <w:tcW w:w="1263" w:type="dxa"/>
          </w:tcPr>
          <w:p w14:paraId="125B635C" w14:textId="77777777" w:rsidR="000F585F" w:rsidRPr="00222C8A" w:rsidRDefault="000F585F" w:rsidP="00F35D64">
            <w:pPr>
              <w:pStyle w:val="TableParagraph"/>
              <w:spacing w:line="258" w:lineRule="exact"/>
              <w:ind w:left="25" w:right="5"/>
              <w:jc w:val="center"/>
              <w:rPr>
                <w:sz w:val="24"/>
              </w:rPr>
            </w:pPr>
            <w:r w:rsidRPr="00222C8A">
              <w:rPr>
                <w:spacing w:val="-2"/>
                <w:sz w:val="24"/>
              </w:rPr>
              <w:t>1-</w:t>
            </w:r>
            <w:r w:rsidRPr="00222C8A">
              <w:rPr>
                <w:spacing w:val="-10"/>
                <w:sz w:val="24"/>
              </w:rPr>
              <w:t>4</w:t>
            </w:r>
          </w:p>
        </w:tc>
        <w:tc>
          <w:tcPr>
            <w:tcW w:w="1783" w:type="dxa"/>
          </w:tcPr>
          <w:p w14:paraId="56FF6D14" w14:textId="77777777" w:rsidR="000F585F" w:rsidRPr="00222C8A" w:rsidRDefault="000F585F" w:rsidP="00F35D64">
            <w:pPr>
              <w:pStyle w:val="TableParagraph"/>
              <w:spacing w:line="258" w:lineRule="exact"/>
              <w:ind w:left="23" w:right="5"/>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202" w:type="dxa"/>
          </w:tcPr>
          <w:p w14:paraId="20087BFF" w14:textId="77777777" w:rsidR="000F585F" w:rsidRPr="00222C8A" w:rsidRDefault="000F585F" w:rsidP="00F35D64">
            <w:pPr>
              <w:pStyle w:val="TableParagraph"/>
              <w:spacing w:line="258" w:lineRule="exact"/>
              <w:ind w:left="9" w:right="5"/>
              <w:jc w:val="center"/>
              <w:rPr>
                <w:sz w:val="24"/>
              </w:rPr>
            </w:pPr>
            <w:r w:rsidRPr="00222C8A">
              <w:rPr>
                <w:sz w:val="24"/>
              </w:rPr>
              <w:t>учителя,</w:t>
            </w:r>
            <w:r w:rsidRPr="00222C8A">
              <w:rPr>
                <w:spacing w:val="-2"/>
                <w:sz w:val="24"/>
              </w:rPr>
              <w:t xml:space="preserve"> </w:t>
            </w:r>
            <w:r w:rsidRPr="00222C8A">
              <w:rPr>
                <w:sz w:val="24"/>
              </w:rPr>
              <w:t>кл.</w:t>
            </w:r>
            <w:r w:rsidRPr="00222C8A">
              <w:rPr>
                <w:spacing w:val="-1"/>
                <w:sz w:val="24"/>
              </w:rPr>
              <w:t xml:space="preserve"> </w:t>
            </w:r>
            <w:r w:rsidRPr="00222C8A">
              <w:rPr>
                <w:spacing w:val="-2"/>
                <w:sz w:val="24"/>
              </w:rPr>
              <w:t>руководители</w:t>
            </w:r>
          </w:p>
        </w:tc>
      </w:tr>
      <w:tr w:rsidR="000F585F" w:rsidRPr="00222C8A" w14:paraId="542B7A9E" w14:textId="77777777" w:rsidTr="00F35D64">
        <w:trPr>
          <w:trHeight w:val="275"/>
        </w:trPr>
        <w:tc>
          <w:tcPr>
            <w:tcW w:w="6234" w:type="dxa"/>
          </w:tcPr>
          <w:p w14:paraId="3E27ACA4" w14:textId="77777777" w:rsidR="000F585F" w:rsidRPr="00222C8A" w:rsidRDefault="000F585F" w:rsidP="00F35D64">
            <w:pPr>
              <w:pStyle w:val="TableParagraph"/>
              <w:spacing w:line="256" w:lineRule="exact"/>
              <w:rPr>
                <w:sz w:val="24"/>
              </w:rPr>
            </w:pPr>
            <w:r w:rsidRPr="00222C8A">
              <w:rPr>
                <w:sz w:val="24"/>
              </w:rPr>
              <w:t>Интерактивные</w:t>
            </w:r>
            <w:r w:rsidRPr="00222C8A">
              <w:rPr>
                <w:spacing w:val="-5"/>
                <w:sz w:val="24"/>
              </w:rPr>
              <w:t xml:space="preserve"> </w:t>
            </w:r>
            <w:r w:rsidRPr="00222C8A">
              <w:rPr>
                <w:sz w:val="24"/>
              </w:rPr>
              <w:t>формы</w:t>
            </w:r>
            <w:r w:rsidRPr="00222C8A">
              <w:rPr>
                <w:spacing w:val="-3"/>
                <w:sz w:val="24"/>
              </w:rPr>
              <w:t xml:space="preserve"> </w:t>
            </w:r>
            <w:r w:rsidRPr="00222C8A">
              <w:rPr>
                <w:sz w:val="24"/>
              </w:rPr>
              <w:t>учебной</w:t>
            </w:r>
            <w:r w:rsidRPr="00222C8A">
              <w:rPr>
                <w:spacing w:val="-3"/>
                <w:sz w:val="24"/>
              </w:rPr>
              <w:t xml:space="preserve"> </w:t>
            </w:r>
            <w:r w:rsidRPr="00222C8A">
              <w:rPr>
                <w:spacing w:val="-2"/>
                <w:sz w:val="24"/>
              </w:rPr>
              <w:t>деятельности</w:t>
            </w:r>
          </w:p>
        </w:tc>
        <w:tc>
          <w:tcPr>
            <w:tcW w:w="1263" w:type="dxa"/>
          </w:tcPr>
          <w:p w14:paraId="1316E8E6" w14:textId="77777777" w:rsidR="000F585F" w:rsidRPr="00222C8A" w:rsidRDefault="000F585F" w:rsidP="00F35D64">
            <w:pPr>
              <w:pStyle w:val="TableParagraph"/>
              <w:spacing w:line="256" w:lineRule="exact"/>
              <w:ind w:left="25" w:right="5"/>
              <w:jc w:val="center"/>
              <w:rPr>
                <w:sz w:val="24"/>
              </w:rPr>
            </w:pPr>
            <w:r w:rsidRPr="00222C8A">
              <w:rPr>
                <w:spacing w:val="-2"/>
                <w:sz w:val="24"/>
              </w:rPr>
              <w:t>1-</w:t>
            </w:r>
            <w:r w:rsidRPr="00222C8A">
              <w:rPr>
                <w:spacing w:val="-10"/>
                <w:sz w:val="24"/>
              </w:rPr>
              <w:t>4</w:t>
            </w:r>
          </w:p>
        </w:tc>
        <w:tc>
          <w:tcPr>
            <w:tcW w:w="1783" w:type="dxa"/>
          </w:tcPr>
          <w:p w14:paraId="70F16BE9" w14:textId="77777777" w:rsidR="000F585F" w:rsidRPr="00222C8A" w:rsidRDefault="000F585F" w:rsidP="00F35D64">
            <w:pPr>
              <w:pStyle w:val="TableParagraph"/>
              <w:spacing w:line="256" w:lineRule="exact"/>
              <w:ind w:left="23" w:right="5"/>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202" w:type="dxa"/>
          </w:tcPr>
          <w:p w14:paraId="78C5B7DC" w14:textId="77777777" w:rsidR="000F585F" w:rsidRPr="00222C8A" w:rsidRDefault="000F585F" w:rsidP="00F35D64">
            <w:pPr>
              <w:pStyle w:val="TableParagraph"/>
              <w:spacing w:line="256" w:lineRule="exact"/>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0F585F" w:rsidRPr="00222C8A" w14:paraId="607403A4" w14:textId="77777777" w:rsidTr="00F35D64">
        <w:trPr>
          <w:trHeight w:val="275"/>
        </w:trPr>
        <w:tc>
          <w:tcPr>
            <w:tcW w:w="6234" w:type="dxa"/>
          </w:tcPr>
          <w:p w14:paraId="230BD771" w14:textId="77777777" w:rsidR="000F585F" w:rsidRPr="000F585F" w:rsidRDefault="000F585F" w:rsidP="00F35D64">
            <w:pPr>
              <w:pStyle w:val="TableParagraph"/>
              <w:spacing w:line="256" w:lineRule="exact"/>
              <w:rPr>
                <w:sz w:val="24"/>
                <w:lang w:val="ru-RU"/>
              </w:rPr>
            </w:pPr>
            <w:r w:rsidRPr="000F585F">
              <w:rPr>
                <w:sz w:val="24"/>
                <w:lang w:val="ru-RU"/>
              </w:rPr>
              <w:t>Содержание</w:t>
            </w:r>
            <w:r w:rsidRPr="000F585F">
              <w:rPr>
                <w:spacing w:val="-2"/>
                <w:sz w:val="24"/>
                <w:lang w:val="ru-RU"/>
              </w:rPr>
              <w:t xml:space="preserve"> </w:t>
            </w:r>
            <w:r w:rsidRPr="000F585F">
              <w:rPr>
                <w:sz w:val="24"/>
                <w:lang w:val="ru-RU"/>
              </w:rPr>
              <w:t>уроков</w:t>
            </w:r>
            <w:r w:rsidRPr="000F585F">
              <w:rPr>
                <w:spacing w:val="-3"/>
                <w:sz w:val="24"/>
                <w:lang w:val="ru-RU"/>
              </w:rPr>
              <w:t xml:space="preserve"> </w:t>
            </w:r>
            <w:r w:rsidRPr="000F585F">
              <w:rPr>
                <w:sz w:val="24"/>
                <w:lang w:val="ru-RU"/>
              </w:rPr>
              <w:t>(по плану</w:t>
            </w:r>
            <w:r w:rsidRPr="000F585F">
              <w:rPr>
                <w:spacing w:val="-5"/>
                <w:sz w:val="24"/>
                <w:lang w:val="ru-RU"/>
              </w:rPr>
              <w:t xml:space="preserve"> </w:t>
            </w:r>
            <w:r w:rsidRPr="000F585F">
              <w:rPr>
                <w:spacing w:val="-2"/>
                <w:sz w:val="24"/>
                <w:lang w:val="ru-RU"/>
              </w:rPr>
              <w:t>учителя)</w:t>
            </w:r>
          </w:p>
        </w:tc>
        <w:tc>
          <w:tcPr>
            <w:tcW w:w="1263" w:type="dxa"/>
          </w:tcPr>
          <w:p w14:paraId="1854CDF0" w14:textId="77777777" w:rsidR="000F585F" w:rsidRPr="00222C8A" w:rsidRDefault="000F585F" w:rsidP="00F35D64">
            <w:pPr>
              <w:pStyle w:val="TableParagraph"/>
              <w:spacing w:line="256" w:lineRule="exact"/>
              <w:ind w:left="25" w:right="5"/>
              <w:jc w:val="center"/>
              <w:rPr>
                <w:sz w:val="24"/>
              </w:rPr>
            </w:pPr>
            <w:r w:rsidRPr="00222C8A">
              <w:rPr>
                <w:spacing w:val="-2"/>
                <w:sz w:val="24"/>
              </w:rPr>
              <w:t>1-</w:t>
            </w:r>
            <w:r w:rsidRPr="00222C8A">
              <w:rPr>
                <w:spacing w:val="-10"/>
                <w:sz w:val="24"/>
              </w:rPr>
              <w:t>4</w:t>
            </w:r>
          </w:p>
        </w:tc>
        <w:tc>
          <w:tcPr>
            <w:tcW w:w="1783" w:type="dxa"/>
          </w:tcPr>
          <w:p w14:paraId="086D3965" w14:textId="77777777" w:rsidR="000F585F" w:rsidRPr="00222C8A" w:rsidRDefault="000F585F" w:rsidP="00F35D64">
            <w:pPr>
              <w:pStyle w:val="TableParagraph"/>
              <w:spacing w:line="256" w:lineRule="exact"/>
              <w:ind w:left="23" w:right="5"/>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202" w:type="dxa"/>
          </w:tcPr>
          <w:p w14:paraId="613F9CEC" w14:textId="77777777" w:rsidR="000F585F" w:rsidRPr="00222C8A" w:rsidRDefault="000F585F" w:rsidP="00F35D64">
            <w:pPr>
              <w:pStyle w:val="TableParagraph"/>
              <w:spacing w:line="256" w:lineRule="exact"/>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0F585F" w:rsidRPr="00222C8A" w14:paraId="661BF3B5" w14:textId="77777777" w:rsidTr="00F35D64">
        <w:trPr>
          <w:trHeight w:val="827"/>
        </w:trPr>
        <w:tc>
          <w:tcPr>
            <w:tcW w:w="6234" w:type="dxa"/>
          </w:tcPr>
          <w:p w14:paraId="5DBC98B9" w14:textId="77777777" w:rsidR="000F585F" w:rsidRPr="000F585F" w:rsidRDefault="000F585F" w:rsidP="00F35D64">
            <w:pPr>
              <w:pStyle w:val="TableParagraph"/>
              <w:spacing w:line="240" w:lineRule="auto"/>
              <w:rPr>
                <w:sz w:val="24"/>
                <w:lang w:val="ru-RU"/>
              </w:rPr>
            </w:pPr>
            <w:r w:rsidRPr="000F585F">
              <w:rPr>
                <w:sz w:val="24"/>
                <w:lang w:val="ru-RU"/>
              </w:rPr>
              <w:t>Всероссийский</w:t>
            </w:r>
            <w:r w:rsidRPr="000F585F">
              <w:rPr>
                <w:spacing w:val="-8"/>
                <w:sz w:val="24"/>
                <w:lang w:val="ru-RU"/>
              </w:rPr>
              <w:t xml:space="preserve"> </w:t>
            </w:r>
            <w:r w:rsidRPr="000F585F">
              <w:rPr>
                <w:sz w:val="24"/>
                <w:lang w:val="ru-RU"/>
              </w:rPr>
              <w:t>открытый</w:t>
            </w:r>
            <w:r w:rsidRPr="000F585F">
              <w:rPr>
                <w:spacing w:val="-6"/>
                <w:sz w:val="24"/>
                <w:lang w:val="ru-RU"/>
              </w:rPr>
              <w:t xml:space="preserve"> </w:t>
            </w:r>
            <w:r w:rsidRPr="000F585F">
              <w:rPr>
                <w:sz w:val="24"/>
                <w:lang w:val="ru-RU"/>
              </w:rPr>
              <w:t>урок</w:t>
            </w:r>
            <w:r w:rsidRPr="000F585F">
              <w:rPr>
                <w:spacing w:val="-4"/>
                <w:sz w:val="24"/>
                <w:lang w:val="ru-RU"/>
              </w:rPr>
              <w:t xml:space="preserve"> </w:t>
            </w:r>
            <w:r w:rsidRPr="000F585F">
              <w:rPr>
                <w:sz w:val="24"/>
                <w:lang w:val="ru-RU"/>
              </w:rPr>
              <w:t>«ОБЗР»</w:t>
            </w:r>
            <w:r w:rsidRPr="000F585F">
              <w:rPr>
                <w:spacing w:val="-13"/>
                <w:sz w:val="24"/>
                <w:lang w:val="ru-RU"/>
              </w:rPr>
              <w:t xml:space="preserve"> </w:t>
            </w:r>
            <w:r w:rsidRPr="000F585F">
              <w:rPr>
                <w:sz w:val="24"/>
                <w:lang w:val="ru-RU"/>
              </w:rPr>
              <w:t>(урок</w:t>
            </w:r>
            <w:r w:rsidRPr="000F585F">
              <w:rPr>
                <w:spacing w:val="-6"/>
                <w:sz w:val="24"/>
                <w:lang w:val="ru-RU"/>
              </w:rPr>
              <w:t xml:space="preserve"> </w:t>
            </w:r>
            <w:r w:rsidRPr="000F585F">
              <w:rPr>
                <w:sz w:val="24"/>
                <w:lang w:val="ru-RU"/>
              </w:rPr>
              <w:t>подготовки детей к действиям в условиях различного рода</w:t>
            </w:r>
          </w:p>
          <w:p w14:paraId="273BCB7F" w14:textId="77777777" w:rsidR="000F585F" w:rsidRPr="00222C8A" w:rsidRDefault="000F585F" w:rsidP="00F35D64">
            <w:pPr>
              <w:pStyle w:val="TableParagraph"/>
              <w:spacing w:line="264" w:lineRule="exact"/>
              <w:rPr>
                <w:sz w:val="24"/>
              </w:rPr>
            </w:pPr>
            <w:r w:rsidRPr="00222C8A">
              <w:rPr>
                <w:sz w:val="24"/>
              </w:rPr>
              <w:t>чрезвычайных</w:t>
            </w:r>
            <w:r w:rsidRPr="00222C8A">
              <w:rPr>
                <w:spacing w:val="-4"/>
                <w:sz w:val="24"/>
              </w:rPr>
              <w:t xml:space="preserve"> </w:t>
            </w:r>
            <w:r w:rsidRPr="00222C8A">
              <w:rPr>
                <w:spacing w:val="-2"/>
                <w:sz w:val="24"/>
              </w:rPr>
              <w:t>ситуаций)</w:t>
            </w:r>
          </w:p>
        </w:tc>
        <w:tc>
          <w:tcPr>
            <w:tcW w:w="1263" w:type="dxa"/>
          </w:tcPr>
          <w:p w14:paraId="3BFA9C41" w14:textId="77777777" w:rsidR="000F585F" w:rsidRPr="00222C8A" w:rsidRDefault="000F585F" w:rsidP="00F35D64">
            <w:pPr>
              <w:pStyle w:val="TableParagraph"/>
              <w:ind w:left="25" w:right="5"/>
              <w:jc w:val="center"/>
              <w:rPr>
                <w:sz w:val="24"/>
              </w:rPr>
            </w:pPr>
            <w:r w:rsidRPr="00222C8A">
              <w:rPr>
                <w:spacing w:val="-2"/>
                <w:sz w:val="24"/>
              </w:rPr>
              <w:t>1-</w:t>
            </w:r>
            <w:r w:rsidRPr="00222C8A">
              <w:rPr>
                <w:spacing w:val="-10"/>
                <w:sz w:val="24"/>
              </w:rPr>
              <w:t>4</w:t>
            </w:r>
          </w:p>
        </w:tc>
        <w:tc>
          <w:tcPr>
            <w:tcW w:w="1783" w:type="dxa"/>
          </w:tcPr>
          <w:p w14:paraId="184950A4" w14:textId="77777777" w:rsidR="000F585F" w:rsidRPr="00222C8A" w:rsidRDefault="000F585F" w:rsidP="00F35D64">
            <w:pPr>
              <w:pStyle w:val="TableParagraph"/>
              <w:ind w:left="23"/>
              <w:jc w:val="center"/>
              <w:rPr>
                <w:sz w:val="24"/>
              </w:rPr>
            </w:pPr>
            <w:r w:rsidRPr="00222C8A">
              <w:rPr>
                <w:spacing w:val="-2"/>
                <w:sz w:val="24"/>
              </w:rPr>
              <w:t>03.09</w:t>
            </w:r>
          </w:p>
        </w:tc>
        <w:tc>
          <w:tcPr>
            <w:tcW w:w="2202" w:type="dxa"/>
          </w:tcPr>
          <w:p w14:paraId="4FA7740D" w14:textId="77777777" w:rsidR="000F585F" w:rsidRPr="00222C8A" w:rsidRDefault="000F585F" w:rsidP="00F35D64">
            <w:pPr>
              <w:pStyle w:val="TableParagraph"/>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0F585F" w:rsidRPr="00222C8A" w14:paraId="443A0CCC" w14:textId="77777777" w:rsidTr="00F35D64">
        <w:trPr>
          <w:trHeight w:val="551"/>
        </w:trPr>
        <w:tc>
          <w:tcPr>
            <w:tcW w:w="6234" w:type="dxa"/>
          </w:tcPr>
          <w:p w14:paraId="5961508D" w14:textId="77777777" w:rsidR="000F585F" w:rsidRPr="000F585F" w:rsidRDefault="000F585F" w:rsidP="00F35D64">
            <w:pPr>
              <w:pStyle w:val="TableParagraph"/>
              <w:rPr>
                <w:sz w:val="24"/>
                <w:lang w:val="ru-RU"/>
              </w:rPr>
            </w:pPr>
            <w:r w:rsidRPr="000F585F">
              <w:rPr>
                <w:sz w:val="24"/>
                <w:lang w:val="ru-RU"/>
              </w:rPr>
              <w:t>Международный</w:t>
            </w:r>
            <w:r w:rsidRPr="000F585F">
              <w:rPr>
                <w:spacing w:val="-7"/>
                <w:sz w:val="24"/>
                <w:lang w:val="ru-RU"/>
              </w:rPr>
              <w:t xml:space="preserve"> </w:t>
            </w:r>
            <w:r w:rsidRPr="000F585F">
              <w:rPr>
                <w:sz w:val="24"/>
                <w:lang w:val="ru-RU"/>
              </w:rPr>
              <w:t>день</w:t>
            </w:r>
            <w:r w:rsidRPr="000F585F">
              <w:rPr>
                <w:spacing w:val="-5"/>
                <w:sz w:val="24"/>
                <w:lang w:val="ru-RU"/>
              </w:rPr>
              <w:t xml:space="preserve"> </w:t>
            </w:r>
            <w:r w:rsidRPr="000F585F">
              <w:rPr>
                <w:sz w:val="24"/>
                <w:lang w:val="ru-RU"/>
              </w:rPr>
              <w:t>распространения</w:t>
            </w:r>
            <w:r w:rsidRPr="000F585F">
              <w:rPr>
                <w:spacing w:val="-4"/>
                <w:sz w:val="24"/>
                <w:lang w:val="ru-RU"/>
              </w:rPr>
              <w:t xml:space="preserve"> </w:t>
            </w:r>
            <w:r w:rsidRPr="000F585F">
              <w:rPr>
                <w:spacing w:val="-2"/>
                <w:sz w:val="24"/>
                <w:lang w:val="ru-RU"/>
              </w:rPr>
              <w:t>грамотности</w:t>
            </w:r>
          </w:p>
          <w:p w14:paraId="055C1D59" w14:textId="77777777" w:rsidR="000F585F" w:rsidRPr="000F585F" w:rsidRDefault="000F585F" w:rsidP="00F35D64">
            <w:pPr>
              <w:pStyle w:val="TableParagraph"/>
              <w:spacing w:line="264" w:lineRule="exact"/>
              <w:rPr>
                <w:sz w:val="24"/>
                <w:lang w:val="ru-RU"/>
              </w:rPr>
            </w:pPr>
            <w:r w:rsidRPr="000F585F">
              <w:rPr>
                <w:sz w:val="24"/>
                <w:lang w:val="ru-RU"/>
              </w:rPr>
              <w:t>(информационная</w:t>
            </w:r>
            <w:r w:rsidRPr="000F585F">
              <w:rPr>
                <w:spacing w:val="-6"/>
                <w:sz w:val="24"/>
                <w:lang w:val="ru-RU"/>
              </w:rPr>
              <w:t xml:space="preserve"> </w:t>
            </w:r>
            <w:r w:rsidRPr="000F585F">
              <w:rPr>
                <w:sz w:val="24"/>
                <w:lang w:val="ru-RU"/>
              </w:rPr>
              <w:t>минутка</w:t>
            </w:r>
            <w:r w:rsidRPr="000F585F">
              <w:rPr>
                <w:spacing w:val="-5"/>
                <w:sz w:val="24"/>
                <w:lang w:val="ru-RU"/>
              </w:rPr>
              <w:t xml:space="preserve"> </w:t>
            </w:r>
            <w:r w:rsidRPr="000F585F">
              <w:rPr>
                <w:sz w:val="24"/>
                <w:lang w:val="ru-RU"/>
              </w:rPr>
              <w:t>на</w:t>
            </w:r>
            <w:r w:rsidRPr="000F585F">
              <w:rPr>
                <w:spacing w:val="-2"/>
                <w:sz w:val="24"/>
                <w:lang w:val="ru-RU"/>
              </w:rPr>
              <w:t xml:space="preserve"> </w:t>
            </w:r>
            <w:r w:rsidRPr="000F585F">
              <w:rPr>
                <w:sz w:val="24"/>
                <w:lang w:val="ru-RU"/>
              </w:rPr>
              <w:t>уроке</w:t>
            </w:r>
            <w:r w:rsidRPr="000F585F">
              <w:rPr>
                <w:spacing w:val="-5"/>
                <w:sz w:val="24"/>
                <w:lang w:val="ru-RU"/>
              </w:rPr>
              <w:t xml:space="preserve"> </w:t>
            </w:r>
            <w:r w:rsidRPr="000F585F">
              <w:rPr>
                <w:sz w:val="24"/>
                <w:lang w:val="ru-RU"/>
              </w:rPr>
              <w:t>русского</w:t>
            </w:r>
            <w:r w:rsidRPr="000F585F">
              <w:rPr>
                <w:spacing w:val="-3"/>
                <w:sz w:val="24"/>
                <w:lang w:val="ru-RU"/>
              </w:rPr>
              <w:t xml:space="preserve"> </w:t>
            </w:r>
            <w:r w:rsidRPr="000F585F">
              <w:rPr>
                <w:spacing w:val="-2"/>
                <w:sz w:val="24"/>
                <w:lang w:val="ru-RU"/>
              </w:rPr>
              <w:t>языка)</w:t>
            </w:r>
          </w:p>
        </w:tc>
        <w:tc>
          <w:tcPr>
            <w:tcW w:w="1263" w:type="dxa"/>
          </w:tcPr>
          <w:p w14:paraId="39DE96EE" w14:textId="77777777" w:rsidR="000F585F" w:rsidRPr="00222C8A" w:rsidRDefault="000F585F" w:rsidP="00F35D64">
            <w:pPr>
              <w:pStyle w:val="TableParagraph"/>
              <w:ind w:left="25" w:right="5"/>
              <w:jc w:val="center"/>
              <w:rPr>
                <w:sz w:val="24"/>
              </w:rPr>
            </w:pPr>
            <w:r w:rsidRPr="00222C8A">
              <w:rPr>
                <w:spacing w:val="-2"/>
                <w:sz w:val="24"/>
              </w:rPr>
              <w:t>1-</w:t>
            </w:r>
            <w:r w:rsidRPr="00222C8A">
              <w:rPr>
                <w:spacing w:val="-10"/>
                <w:sz w:val="24"/>
              </w:rPr>
              <w:t>4</w:t>
            </w:r>
          </w:p>
        </w:tc>
        <w:tc>
          <w:tcPr>
            <w:tcW w:w="1783" w:type="dxa"/>
          </w:tcPr>
          <w:p w14:paraId="2B50F9C2" w14:textId="77777777" w:rsidR="000F585F" w:rsidRPr="00222C8A" w:rsidRDefault="000F585F" w:rsidP="00F35D64">
            <w:pPr>
              <w:pStyle w:val="TableParagraph"/>
              <w:ind w:left="23"/>
              <w:jc w:val="center"/>
              <w:rPr>
                <w:sz w:val="24"/>
              </w:rPr>
            </w:pPr>
            <w:r w:rsidRPr="00222C8A">
              <w:rPr>
                <w:spacing w:val="-2"/>
                <w:sz w:val="24"/>
              </w:rPr>
              <w:t>08.09</w:t>
            </w:r>
          </w:p>
        </w:tc>
        <w:tc>
          <w:tcPr>
            <w:tcW w:w="2202" w:type="dxa"/>
          </w:tcPr>
          <w:p w14:paraId="5C8A6463" w14:textId="77777777" w:rsidR="000F585F" w:rsidRPr="00222C8A" w:rsidRDefault="000F585F" w:rsidP="00F35D64">
            <w:pPr>
              <w:pStyle w:val="TableParagraph"/>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0F585F" w:rsidRPr="00222C8A" w14:paraId="0AC5D669" w14:textId="77777777" w:rsidTr="00F35D64">
        <w:trPr>
          <w:trHeight w:val="552"/>
        </w:trPr>
        <w:tc>
          <w:tcPr>
            <w:tcW w:w="6234" w:type="dxa"/>
          </w:tcPr>
          <w:p w14:paraId="0209B7FE" w14:textId="77777777" w:rsidR="000F585F" w:rsidRPr="000F585F" w:rsidRDefault="000F585F" w:rsidP="00F35D64">
            <w:pPr>
              <w:pStyle w:val="TableParagraph"/>
              <w:rPr>
                <w:sz w:val="24"/>
                <w:lang w:val="ru-RU"/>
              </w:rPr>
            </w:pPr>
            <w:r w:rsidRPr="000F585F">
              <w:rPr>
                <w:sz w:val="24"/>
                <w:lang w:val="ru-RU"/>
              </w:rPr>
              <w:t>Всероссийский</w:t>
            </w:r>
            <w:r w:rsidRPr="000F585F">
              <w:rPr>
                <w:spacing w:val="-7"/>
                <w:sz w:val="24"/>
                <w:lang w:val="ru-RU"/>
              </w:rPr>
              <w:t xml:space="preserve"> </w:t>
            </w:r>
            <w:r w:rsidRPr="000F585F">
              <w:rPr>
                <w:sz w:val="24"/>
                <w:lang w:val="ru-RU"/>
              </w:rPr>
              <w:t>открытый</w:t>
            </w:r>
            <w:r w:rsidRPr="000F585F">
              <w:rPr>
                <w:spacing w:val="-2"/>
                <w:sz w:val="24"/>
                <w:lang w:val="ru-RU"/>
              </w:rPr>
              <w:t xml:space="preserve"> </w:t>
            </w:r>
            <w:r w:rsidRPr="000F585F">
              <w:rPr>
                <w:sz w:val="24"/>
                <w:lang w:val="ru-RU"/>
              </w:rPr>
              <w:t>урок</w:t>
            </w:r>
            <w:r w:rsidRPr="000F585F">
              <w:rPr>
                <w:spacing w:val="1"/>
                <w:sz w:val="24"/>
                <w:lang w:val="ru-RU"/>
              </w:rPr>
              <w:t xml:space="preserve"> </w:t>
            </w:r>
            <w:r w:rsidRPr="000F585F">
              <w:rPr>
                <w:sz w:val="24"/>
                <w:lang w:val="ru-RU"/>
              </w:rPr>
              <w:t>«ОБЗР»</w:t>
            </w:r>
            <w:r w:rsidRPr="000F585F">
              <w:rPr>
                <w:spacing w:val="-9"/>
                <w:sz w:val="24"/>
                <w:lang w:val="ru-RU"/>
              </w:rPr>
              <w:t xml:space="preserve"> </w:t>
            </w:r>
            <w:r w:rsidRPr="000F585F">
              <w:rPr>
                <w:sz w:val="24"/>
                <w:lang w:val="ru-RU"/>
              </w:rPr>
              <w:t>(приуроченный</w:t>
            </w:r>
            <w:r w:rsidRPr="000F585F">
              <w:rPr>
                <w:spacing w:val="-4"/>
                <w:sz w:val="24"/>
                <w:lang w:val="ru-RU"/>
              </w:rPr>
              <w:t xml:space="preserve"> </w:t>
            </w:r>
            <w:r w:rsidRPr="000F585F">
              <w:rPr>
                <w:spacing w:val="-5"/>
                <w:sz w:val="24"/>
                <w:lang w:val="ru-RU"/>
              </w:rPr>
              <w:t>ко</w:t>
            </w:r>
          </w:p>
          <w:p w14:paraId="49E4427F" w14:textId="77777777" w:rsidR="000F585F" w:rsidRPr="000F585F" w:rsidRDefault="000F585F" w:rsidP="00F35D64">
            <w:pPr>
              <w:pStyle w:val="TableParagraph"/>
              <w:spacing w:line="264" w:lineRule="exact"/>
              <w:rPr>
                <w:sz w:val="24"/>
                <w:lang w:val="ru-RU"/>
              </w:rPr>
            </w:pPr>
            <w:r w:rsidRPr="000F585F">
              <w:rPr>
                <w:sz w:val="24"/>
                <w:lang w:val="ru-RU"/>
              </w:rPr>
              <w:t>Дню</w:t>
            </w:r>
            <w:r w:rsidRPr="000F585F">
              <w:rPr>
                <w:spacing w:val="-4"/>
                <w:sz w:val="24"/>
                <w:lang w:val="ru-RU"/>
              </w:rPr>
              <w:t xml:space="preserve"> </w:t>
            </w:r>
            <w:r w:rsidRPr="000F585F">
              <w:rPr>
                <w:sz w:val="24"/>
                <w:lang w:val="ru-RU"/>
              </w:rPr>
              <w:t>гражданской</w:t>
            </w:r>
            <w:r w:rsidRPr="000F585F">
              <w:rPr>
                <w:spacing w:val="-3"/>
                <w:sz w:val="24"/>
                <w:lang w:val="ru-RU"/>
              </w:rPr>
              <w:t xml:space="preserve"> </w:t>
            </w:r>
            <w:r w:rsidRPr="000F585F">
              <w:rPr>
                <w:sz w:val="24"/>
                <w:lang w:val="ru-RU"/>
              </w:rPr>
              <w:t>обороны</w:t>
            </w:r>
            <w:r w:rsidRPr="000F585F">
              <w:rPr>
                <w:spacing w:val="-3"/>
                <w:sz w:val="24"/>
                <w:lang w:val="ru-RU"/>
              </w:rPr>
              <w:t xml:space="preserve"> </w:t>
            </w:r>
            <w:r w:rsidRPr="000F585F">
              <w:rPr>
                <w:sz w:val="24"/>
                <w:lang w:val="ru-RU"/>
              </w:rPr>
              <w:t>Российской</w:t>
            </w:r>
            <w:r w:rsidRPr="000F585F">
              <w:rPr>
                <w:spacing w:val="-3"/>
                <w:sz w:val="24"/>
                <w:lang w:val="ru-RU"/>
              </w:rPr>
              <w:t xml:space="preserve"> </w:t>
            </w:r>
            <w:r w:rsidRPr="000F585F">
              <w:rPr>
                <w:spacing w:val="-2"/>
                <w:sz w:val="24"/>
                <w:lang w:val="ru-RU"/>
              </w:rPr>
              <w:t>Федерации)</w:t>
            </w:r>
          </w:p>
        </w:tc>
        <w:tc>
          <w:tcPr>
            <w:tcW w:w="1263" w:type="dxa"/>
          </w:tcPr>
          <w:p w14:paraId="54D7D6F5" w14:textId="77777777" w:rsidR="000F585F" w:rsidRPr="00222C8A" w:rsidRDefault="000F585F" w:rsidP="00F35D64">
            <w:pPr>
              <w:pStyle w:val="TableParagraph"/>
              <w:ind w:left="25" w:right="5"/>
              <w:jc w:val="center"/>
              <w:rPr>
                <w:sz w:val="24"/>
              </w:rPr>
            </w:pPr>
            <w:r w:rsidRPr="00222C8A">
              <w:rPr>
                <w:spacing w:val="-2"/>
                <w:sz w:val="24"/>
              </w:rPr>
              <w:t>1-</w:t>
            </w:r>
            <w:r w:rsidRPr="00222C8A">
              <w:rPr>
                <w:spacing w:val="-10"/>
                <w:sz w:val="24"/>
              </w:rPr>
              <w:t>4</w:t>
            </w:r>
          </w:p>
        </w:tc>
        <w:tc>
          <w:tcPr>
            <w:tcW w:w="1783" w:type="dxa"/>
          </w:tcPr>
          <w:p w14:paraId="775E5728" w14:textId="77777777" w:rsidR="000F585F" w:rsidRPr="00222C8A" w:rsidRDefault="000F585F" w:rsidP="00F35D64">
            <w:pPr>
              <w:pStyle w:val="TableParagraph"/>
              <w:ind w:left="23"/>
              <w:jc w:val="center"/>
              <w:rPr>
                <w:sz w:val="24"/>
              </w:rPr>
            </w:pPr>
            <w:r w:rsidRPr="00222C8A">
              <w:rPr>
                <w:spacing w:val="-2"/>
                <w:sz w:val="24"/>
              </w:rPr>
              <w:t>04.10</w:t>
            </w:r>
          </w:p>
        </w:tc>
        <w:tc>
          <w:tcPr>
            <w:tcW w:w="2202" w:type="dxa"/>
          </w:tcPr>
          <w:p w14:paraId="794297C8" w14:textId="77777777" w:rsidR="000F585F" w:rsidRPr="00222C8A" w:rsidRDefault="000F585F" w:rsidP="00F35D64">
            <w:pPr>
              <w:pStyle w:val="TableParagraph"/>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0F585F" w:rsidRPr="00222C8A" w14:paraId="77BB40F6" w14:textId="77777777" w:rsidTr="00F35D64">
        <w:trPr>
          <w:trHeight w:val="551"/>
        </w:trPr>
        <w:tc>
          <w:tcPr>
            <w:tcW w:w="6234" w:type="dxa"/>
          </w:tcPr>
          <w:p w14:paraId="62BF2C45" w14:textId="77777777" w:rsidR="000F585F" w:rsidRPr="000F585F" w:rsidRDefault="000F585F" w:rsidP="00F35D64">
            <w:pPr>
              <w:pStyle w:val="TableParagraph"/>
              <w:spacing w:line="270" w:lineRule="exact"/>
              <w:rPr>
                <w:sz w:val="24"/>
                <w:lang w:val="ru-RU"/>
              </w:rPr>
            </w:pPr>
            <w:r w:rsidRPr="000F585F">
              <w:rPr>
                <w:sz w:val="24"/>
                <w:lang w:val="ru-RU"/>
              </w:rPr>
              <w:t>День</w:t>
            </w:r>
            <w:r w:rsidRPr="000F585F">
              <w:rPr>
                <w:spacing w:val="-3"/>
                <w:sz w:val="24"/>
                <w:lang w:val="ru-RU"/>
              </w:rPr>
              <w:t xml:space="preserve"> </w:t>
            </w:r>
            <w:r w:rsidRPr="000F585F">
              <w:rPr>
                <w:sz w:val="24"/>
                <w:lang w:val="ru-RU"/>
              </w:rPr>
              <w:t>рождения</w:t>
            </w:r>
            <w:r w:rsidRPr="000F585F">
              <w:rPr>
                <w:spacing w:val="-3"/>
                <w:sz w:val="24"/>
                <w:lang w:val="ru-RU"/>
              </w:rPr>
              <w:t xml:space="preserve"> </w:t>
            </w:r>
            <w:r w:rsidRPr="000F585F">
              <w:rPr>
                <w:sz w:val="24"/>
                <w:lang w:val="ru-RU"/>
              </w:rPr>
              <w:t>Н.А.</w:t>
            </w:r>
            <w:r w:rsidRPr="000F585F">
              <w:rPr>
                <w:spacing w:val="-2"/>
                <w:sz w:val="24"/>
                <w:lang w:val="ru-RU"/>
              </w:rPr>
              <w:t xml:space="preserve"> </w:t>
            </w:r>
            <w:r w:rsidRPr="000F585F">
              <w:rPr>
                <w:sz w:val="24"/>
                <w:lang w:val="ru-RU"/>
              </w:rPr>
              <w:t>Некрасова</w:t>
            </w:r>
            <w:r w:rsidRPr="000F585F">
              <w:rPr>
                <w:spacing w:val="-4"/>
                <w:sz w:val="24"/>
                <w:lang w:val="ru-RU"/>
              </w:rPr>
              <w:t xml:space="preserve"> </w:t>
            </w:r>
            <w:r w:rsidRPr="000F585F">
              <w:rPr>
                <w:spacing w:val="-2"/>
                <w:sz w:val="24"/>
                <w:lang w:val="ru-RU"/>
              </w:rPr>
              <w:t>(информационная</w:t>
            </w:r>
          </w:p>
          <w:p w14:paraId="5B1240C3" w14:textId="77777777" w:rsidR="000F585F" w:rsidRPr="00222C8A" w:rsidRDefault="000F585F" w:rsidP="00F35D64">
            <w:pPr>
              <w:pStyle w:val="TableParagraph"/>
              <w:spacing w:line="261" w:lineRule="exact"/>
              <w:rPr>
                <w:sz w:val="24"/>
              </w:rPr>
            </w:pPr>
            <w:r w:rsidRPr="00222C8A">
              <w:rPr>
                <w:sz w:val="24"/>
              </w:rPr>
              <w:t>минутка</w:t>
            </w:r>
            <w:r w:rsidRPr="00222C8A">
              <w:rPr>
                <w:spacing w:val="-5"/>
                <w:sz w:val="24"/>
              </w:rPr>
              <w:t xml:space="preserve"> </w:t>
            </w:r>
            <w:r w:rsidRPr="00222C8A">
              <w:rPr>
                <w:sz w:val="24"/>
              </w:rPr>
              <w:t>на</w:t>
            </w:r>
            <w:r w:rsidRPr="00222C8A">
              <w:rPr>
                <w:spacing w:val="-1"/>
                <w:sz w:val="24"/>
              </w:rPr>
              <w:t xml:space="preserve"> </w:t>
            </w:r>
            <w:r w:rsidRPr="00222C8A">
              <w:rPr>
                <w:sz w:val="24"/>
              </w:rPr>
              <w:t>уроках</w:t>
            </w:r>
            <w:r w:rsidRPr="00222C8A">
              <w:rPr>
                <w:spacing w:val="-2"/>
                <w:sz w:val="24"/>
              </w:rPr>
              <w:t xml:space="preserve"> литературы)</w:t>
            </w:r>
          </w:p>
        </w:tc>
        <w:tc>
          <w:tcPr>
            <w:tcW w:w="1263" w:type="dxa"/>
          </w:tcPr>
          <w:p w14:paraId="664B4FAE" w14:textId="77777777" w:rsidR="000F585F" w:rsidRPr="00222C8A" w:rsidRDefault="000F585F" w:rsidP="00F35D64">
            <w:pPr>
              <w:pStyle w:val="TableParagraph"/>
              <w:spacing w:line="270" w:lineRule="exact"/>
              <w:ind w:left="25" w:right="5"/>
              <w:jc w:val="center"/>
              <w:rPr>
                <w:sz w:val="24"/>
              </w:rPr>
            </w:pPr>
            <w:r w:rsidRPr="00222C8A">
              <w:rPr>
                <w:spacing w:val="-2"/>
                <w:sz w:val="24"/>
              </w:rPr>
              <w:t>3-</w:t>
            </w:r>
            <w:r w:rsidRPr="00222C8A">
              <w:rPr>
                <w:spacing w:val="-10"/>
                <w:sz w:val="24"/>
              </w:rPr>
              <w:t>4</w:t>
            </w:r>
          </w:p>
        </w:tc>
        <w:tc>
          <w:tcPr>
            <w:tcW w:w="1783" w:type="dxa"/>
          </w:tcPr>
          <w:p w14:paraId="723CB40E" w14:textId="77777777" w:rsidR="000F585F" w:rsidRPr="00222C8A" w:rsidRDefault="000F585F" w:rsidP="00F35D64">
            <w:pPr>
              <w:pStyle w:val="TableParagraph"/>
              <w:spacing w:line="270" w:lineRule="exact"/>
              <w:ind w:left="23"/>
              <w:jc w:val="center"/>
              <w:rPr>
                <w:sz w:val="24"/>
              </w:rPr>
            </w:pPr>
            <w:r w:rsidRPr="00222C8A">
              <w:rPr>
                <w:spacing w:val="-2"/>
                <w:sz w:val="24"/>
              </w:rPr>
              <w:t>10.12</w:t>
            </w:r>
          </w:p>
        </w:tc>
        <w:tc>
          <w:tcPr>
            <w:tcW w:w="2202" w:type="dxa"/>
          </w:tcPr>
          <w:p w14:paraId="1DD461DE" w14:textId="77777777" w:rsidR="000F585F" w:rsidRPr="00222C8A" w:rsidRDefault="000F585F" w:rsidP="00F35D64">
            <w:pPr>
              <w:pStyle w:val="TableParagraph"/>
              <w:spacing w:line="270" w:lineRule="exact"/>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0F585F" w:rsidRPr="00222C8A" w14:paraId="08B3D0C7" w14:textId="77777777" w:rsidTr="00F35D64">
        <w:trPr>
          <w:trHeight w:val="553"/>
        </w:trPr>
        <w:tc>
          <w:tcPr>
            <w:tcW w:w="6234" w:type="dxa"/>
          </w:tcPr>
          <w:p w14:paraId="65B809DD" w14:textId="77777777" w:rsidR="000F585F" w:rsidRPr="000F585F" w:rsidRDefault="000F585F" w:rsidP="00F35D64">
            <w:pPr>
              <w:pStyle w:val="TableParagraph"/>
              <w:spacing w:line="270" w:lineRule="exact"/>
              <w:rPr>
                <w:sz w:val="24"/>
                <w:lang w:val="ru-RU"/>
              </w:rPr>
            </w:pPr>
            <w:r w:rsidRPr="000F585F">
              <w:rPr>
                <w:sz w:val="24"/>
                <w:lang w:val="ru-RU"/>
              </w:rPr>
              <w:t>Интерактивные</w:t>
            </w:r>
            <w:r w:rsidRPr="000F585F">
              <w:rPr>
                <w:spacing w:val="-4"/>
                <w:sz w:val="24"/>
                <w:lang w:val="ru-RU"/>
              </w:rPr>
              <w:t xml:space="preserve"> </w:t>
            </w:r>
            <w:r w:rsidRPr="000F585F">
              <w:rPr>
                <w:sz w:val="24"/>
                <w:lang w:val="ru-RU"/>
              </w:rPr>
              <w:t>уроки</w:t>
            </w:r>
            <w:r w:rsidRPr="000F585F">
              <w:rPr>
                <w:spacing w:val="-4"/>
                <w:sz w:val="24"/>
                <w:lang w:val="ru-RU"/>
              </w:rPr>
              <w:t xml:space="preserve"> </w:t>
            </w:r>
            <w:r w:rsidRPr="000F585F">
              <w:rPr>
                <w:sz w:val="24"/>
                <w:lang w:val="ru-RU"/>
              </w:rPr>
              <w:t>родного</w:t>
            </w:r>
            <w:r w:rsidRPr="000F585F">
              <w:rPr>
                <w:spacing w:val="-4"/>
                <w:sz w:val="24"/>
                <w:lang w:val="ru-RU"/>
              </w:rPr>
              <w:t xml:space="preserve"> </w:t>
            </w:r>
            <w:r w:rsidRPr="000F585F">
              <w:rPr>
                <w:sz w:val="24"/>
                <w:lang w:val="ru-RU"/>
              </w:rPr>
              <w:t>русского</w:t>
            </w:r>
            <w:r w:rsidRPr="000F585F">
              <w:rPr>
                <w:spacing w:val="-4"/>
                <w:sz w:val="24"/>
                <w:lang w:val="ru-RU"/>
              </w:rPr>
              <w:t xml:space="preserve"> </w:t>
            </w:r>
            <w:r w:rsidRPr="000F585F">
              <w:rPr>
                <w:sz w:val="24"/>
                <w:lang w:val="ru-RU"/>
              </w:rPr>
              <w:t>языка</w:t>
            </w:r>
            <w:r w:rsidRPr="000F585F">
              <w:rPr>
                <w:spacing w:val="-2"/>
                <w:sz w:val="24"/>
                <w:lang w:val="ru-RU"/>
              </w:rPr>
              <w:t xml:space="preserve"> </w:t>
            </w:r>
            <w:r w:rsidRPr="000F585F">
              <w:rPr>
                <w:spacing w:val="-10"/>
                <w:sz w:val="24"/>
                <w:lang w:val="ru-RU"/>
              </w:rPr>
              <w:t>к</w:t>
            </w:r>
          </w:p>
          <w:p w14:paraId="605F3DB9" w14:textId="77777777" w:rsidR="000F585F" w:rsidRPr="00222C8A" w:rsidRDefault="000F585F" w:rsidP="00F35D64">
            <w:pPr>
              <w:pStyle w:val="TableParagraph"/>
              <w:spacing w:line="264" w:lineRule="exact"/>
              <w:rPr>
                <w:sz w:val="24"/>
              </w:rPr>
            </w:pPr>
            <w:r w:rsidRPr="00222C8A">
              <w:rPr>
                <w:sz w:val="24"/>
              </w:rPr>
              <w:t>Международному</w:t>
            </w:r>
            <w:r w:rsidRPr="00222C8A">
              <w:rPr>
                <w:spacing w:val="-7"/>
                <w:sz w:val="24"/>
              </w:rPr>
              <w:t xml:space="preserve"> </w:t>
            </w:r>
            <w:r w:rsidRPr="00222C8A">
              <w:rPr>
                <w:sz w:val="24"/>
              </w:rPr>
              <w:t>дню</w:t>
            </w:r>
            <w:r w:rsidRPr="00222C8A">
              <w:rPr>
                <w:spacing w:val="-2"/>
                <w:sz w:val="24"/>
              </w:rPr>
              <w:t xml:space="preserve"> </w:t>
            </w:r>
            <w:r w:rsidRPr="00222C8A">
              <w:rPr>
                <w:sz w:val="24"/>
              </w:rPr>
              <w:t>родного</w:t>
            </w:r>
            <w:r w:rsidRPr="00222C8A">
              <w:rPr>
                <w:spacing w:val="-2"/>
                <w:sz w:val="24"/>
              </w:rPr>
              <w:t xml:space="preserve"> языка</w:t>
            </w:r>
          </w:p>
        </w:tc>
        <w:tc>
          <w:tcPr>
            <w:tcW w:w="1263" w:type="dxa"/>
          </w:tcPr>
          <w:p w14:paraId="40CFC543" w14:textId="77777777" w:rsidR="000F585F" w:rsidRPr="00222C8A" w:rsidRDefault="000F585F" w:rsidP="00F35D64">
            <w:pPr>
              <w:pStyle w:val="TableParagraph"/>
              <w:spacing w:line="270" w:lineRule="exact"/>
              <w:ind w:left="25" w:right="5"/>
              <w:jc w:val="center"/>
              <w:rPr>
                <w:sz w:val="24"/>
              </w:rPr>
            </w:pPr>
            <w:r w:rsidRPr="00222C8A">
              <w:rPr>
                <w:spacing w:val="-2"/>
                <w:sz w:val="24"/>
              </w:rPr>
              <w:t>1-</w:t>
            </w:r>
            <w:r w:rsidRPr="00222C8A">
              <w:rPr>
                <w:spacing w:val="-10"/>
                <w:sz w:val="24"/>
              </w:rPr>
              <w:t>4</w:t>
            </w:r>
          </w:p>
        </w:tc>
        <w:tc>
          <w:tcPr>
            <w:tcW w:w="1783" w:type="dxa"/>
          </w:tcPr>
          <w:p w14:paraId="7DCF7A1F" w14:textId="77777777" w:rsidR="000F585F" w:rsidRPr="00222C8A" w:rsidRDefault="000F585F" w:rsidP="00F35D64">
            <w:pPr>
              <w:pStyle w:val="TableParagraph"/>
              <w:spacing w:line="270" w:lineRule="exact"/>
              <w:ind w:left="23"/>
              <w:jc w:val="center"/>
              <w:rPr>
                <w:sz w:val="24"/>
              </w:rPr>
            </w:pPr>
            <w:r w:rsidRPr="00222C8A">
              <w:rPr>
                <w:spacing w:val="-2"/>
                <w:sz w:val="24"/>
              </w:rPr>
              <w:t>21.02</w:t>
            </w:r>
          </w:p>
        </w:tc>
        <w:tc>
          <w:tcPr>
            <w:tcW w:w="2202" w:type="dxa"/>
          </w:tcPr>
          <w:p w14:paraId="1B8CEEDA" w14:textId="77777777" w:rsidR="000F585F" w:rsidRPr="00222C8A" w:rsidRDefault="000F585F" w:rsidP="00F35D64">
            <w:pPr>
              <w:pStyle w:val="TableParagraph"/>
              <w:spacing w:line="270" w:lineRule="exact"/>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0F585F" w:rsidRPr="00222C8A" w14:paraId="329FD537" w14:textId="77777777" w:rsidTr="00F35D64">
        <w:trPr>
          <w:trHeight w:val="551"/>
        </w:trPr>
        <w:tc>
          <w:tcPr>
            <w:tcW w:w="6234" w:type="dxa"/>
          </w:tcPr>
          <w:p w14:paraId="755D22E1" w14:textId="77777777" w:rsidR="000F585F" w:rsidRPr="000F585F" w:rsidRDefault="000F585F" w:rsidP="00F35D64">
            <w:pPr>
              <w:pStyle w:val="TableParagraph"/>
              <w:rPr>
                <w:sz w:val="24"/>
                <w:lang w:val="ru-RU"/>
              </w:rPr>
            </w:pPr>
            <w:r w:rsidRPr="000F585F">
              <w:rPr>
                <w:sz w:val="24"/>
                <w:lang w:val="ru-RU"/>
              </w:rPr>
              <w:t>Всемирный</w:t>
            </w:r>
            <w:r w:rsidRPr="000F585F">
              <w:rPr>
                <w:spacing w:val="-5"/>
                <w:sz w:val="24"/>
                <w:lang w:val="ru-RU"/>
              </w:rPr>
              <w:t xml:space="preserve"> </w:t>
            </w:r>
            <w:r w:rsidRPr="000F585F">
              <w:rPr>
                <w:sz w:val="24"/>
                <w:lang w:val="ru-RU"/>
              </w:rPr>
              <w:t>день</w:t>
            </w:r>
            <w:r w:rsidRPr="000F585F">
              <w:rPr>
                <w:spacing w:val="-6"/>
                <w:sz w:val="24"/>
                <w:lang w:val="ru-RU"/>
              </w:rPr>
              <w:t xml:space="preserve"> </w:t>
            </w:r>
            <w:r w:rsidRPr="000F585F">
              <w:rPr>
                <w:sz w:val="24"/>
                <w:lang w:val="ru-RU"/>
              </w:rPr>
              <w:t>иммунитета</w:t>
            </w:r>
            <w:r w:rsidRPr="000F585F">
              <w:rPr>
                <w:spacing w:val="-5"/>
                <w:sz w:val="24"/>
                <w:lang w:val="ru-RU"/>
              </w:rPr>
              <w:t xml:space="preserve"> </w:t>
            </w:r>
            <w:r w:rsidRPr="000F585F">
              <w:rPr>
                <w:sz w:val="24"/>
                <w:lang w:val="ru-RU"/>
              </w:rPr>
              <w:t>(минутка</w:t>
            </w:r>
            <w:r w:rsidRPr="000F585F">
              <w:rPr>
                <w:spacing w:val="-5"/>
                <w:sz w:val="24"/>
                <w:lang w:val="ru-RU"/>
              </w:rPr>
              <w:t xml:space="preserve"> </w:t>
            </w:r>
            <w:r w:rsidRPr="000F585F">
              <w:rPr>
                <w:sz w:val="24"/>
                <w:lang w:val="ru-RU"/>
              </w:rPr>
              <w:t>информации</w:t>
            </w:r>
            <w:r w:rsidRPr="000F585F">
              <w:rPr>
                <w:spacing w:val="-4"/>
                <w:sz w:val="24"/>
                <w:lang w:val="ru-RU"/>
              </w:rPr>
              <w:t xml:space="preserve"> </w:t>
            </w:r>
            <w:r w:rsidRPr="000F585F">
              <w:rPr>
                <w:spacing w:val="-5"/>
                <w:sz w:val="24"/>
                <w:lang w:val="ru-RU"/>
              </w:rPr>
              <w:t>на</w:t>
            </w:r>
          </w:p>
          <w:p w14:paraId="1110019C" w14:textId="77777777" w:rsidR="000F585F" w:rsidRPr="00222C8A" w:rsidRDefault="000F585F" w:rsidP="00F35D64">
            <w:pPr>
              <w:pStyle w:val="TableParagraph"/>
              <w:spacing w:line="264" w:lineRule="exact"/>
              <w:rPr>
                <w:sz w:val="24"/>
              </w:rPr>
            </w:pPr>
            <w:r w:rsidRPr="00222C8A">
              <w:rPr>
                <w:sz w:val="24"/>
              </w:rPr>
              <w:t>уроках</w:t>
            </w:r>
            <w:r w:rsidRPr="00222C8A">
              <w:rPr>
                <w:spacing w:val="-2"/>
                <w:sz w:val="24"/>
              </w:rPr>
              <w:t xml:space="preserve"> биологии)</w:t>
            </w:r>
          </w:p>
        </w:tc>
        <w:tc>
          <w:tcPr>
            <w:tcW w:w="1263" w:type="dxa"/>
          </w:tcPr>
          <w:p w14:paraId="2E1A787E" w14:textId="77777777" w:rsidR="000F585F" w:rsidRPr="00222C8A" w:rsidRDefault="000F585F" w:rsidP="00F35D64">
            <w:pPr>
              <w:pStyle w:val="TableParagraph"/>
              <w:ind w:left="25" w:right="5"/>
              <w:jc w:val="center"/>
              <w:rPr>
                <w:sz w:val="24"/>
              </w:rPr>
            </w:pPr>
            <w:r w:rsidRPr="00222C8A">
              <w:rPr>
                <w:spacing w:val="-2"/>
                <w:sz w:val="24"/>
              </w:rPr>
              <w:t>1-</w:t>
            </w:r>
            <w:r w:rsidRPr="00222C8A">
              <w:rPr>
                <w:spacing w:val="-10"/>
                <w:sz w:val="24"/>
              </w:rPr>
              <w:t>4</w:t>
            </w:r>
          </w:p>
        </w:tc>
        <w:tc>
          <w:tcPr>
            <w:tcW w:w="1783" w:type="dxa"/>
          </w:tcPr>
          <w:p w14:paraId="488D43CD" w14:textId="77777777" w:rsidR="000F585F" w:rsidRPr="00222C8A" w:rsidRDefault="000F585F" w:rsidP="00F35D64">
            <w:pPr>
              <w:pStyle w:val="TableParagraph"/>
              <w:ind w:left="23"/>
              <w:jc w:val="center"/>
              <w:rPr>
                <w:sz w:val="24"/>
              </w:rPr>
            </w:pPr>
            <w:r w:rsidRPr="00222C8A">
              <w:rPr>
                <w:spacing w:val="-2"/>
                <w:sz w:val="24"/>
              </w:rPr>
              <w:t>01.03</w:t>
            </w:r>
          </w:p>
        </w:tc>
        <w:tc>
          <w:tcPr>
            <w:tcW w:w="2202" w:type="dxa"/>
          </w:tcPr>
          <w:p w14:paraId="6E6EFAFE" w14:textId="77777777" w:rsidR="000F585F" w:rsidRPr="00222C8A" w:rsidRDefault="000F585F" w:rsidP="00F35D64">
            <w:pPr>
              <w:pStyle w:val="TableParagraph"/>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0F585F" w:rsidRPr="00222C8A" w14:paraId="5E48F0A2" w14:textId="77777777" w:rsidTr="00F35D64">
        <w:trPr>
          <w:trHeight w:val="551"/>
        </w:trPr>
        <w:tc>
          <w:tcPr>
            <w:tcW w:w="6234" w:type="dxa"/>
          </w:tcPr>
          <w:p w14:paraId="38C36B09" w14:textId="77777777" w:rsidR="000F585F" w:rsidRPr="000F585F" w:rsidRDefault="000F585F" w:rsidP="00F35D64">
            <w:pPr>
              <w:pStyle w:val="TableParagraph"/>
              <w:rPr>
                <w:sz w:val="24"/>
                <w:lang w:val="ru-RU"/>
              </w:rPr>
            </w:pPr>
            <w:r w:rsidRPr="000F585F">
              <w:rPr>
                <w:sz w:val="24"/>
                <w:lang w:val="ru-RU"/>
              </w:rPr>
              <w:t>Всероссийский</w:t>
            </w:r>
            <w:r w:rsidRPr="000F585F">
              <w:rPr>
                <w:spacing w:val="-6"/>
                <w:sz w:val="24"/>
                <w:lang w:val="ru-RU"/>
              </w:rPr>
              <w:t xml:space="preserve"> </w:t>
            </w:r>
            <w:r w:rsidRPr="000F585F">
              <w:rPr>
                <w:sz w:val="24"/>
                <w:lang w:val="ru-RU"/>
              </w:rPr>
              <w:t>открытый</w:t>
            </w:r>
            <w:r w:rsidRPr="000F585F">
              <w:rPr>
                <w:spacing w:val="-1"/>
                <w:sz w:val="24"/>
                <w:lang w:val="ru-RU"/>
              </w:rPr>
              <w:t xml:space="preserve"> </w:t>
            </w:r>
            <w:r w:rsidRPr="000F585F">
              <w:rPr>
                <w:sz w:val="24"/>
                <w:lang w:val="ru-RU"/>
              </w:rPr>
              <w:t>урок</w:t>
            </w:r>
            <w:r w:rsidRPr="000F585F">
              <w:rPr>
                <w:spacing w:val="1"/>
                <w:sz w:val="24"/>
                <w:lang w:val="ru-RU"/>
              </w:rPr>
              <w:t xml:space="preserve"> </w:t>
            </w:r>
            <w:r w:rsidRPr="000F585F">
              <w:rPr>
                <w:sz w:val="24"/>
                <w:lang w:val="ru-RU"/>
              </w:rPr>
              <w:t>«ОБЗР»</w:t>
            </w:r>
            <w:r w:rsidRPr="000F585F">
              <w:rPr>
                <w:spacing w:val="-9"/>
                <w:sz w:val="24"/>
                <w:lang w:val="ru-RU"/>
              </w:rPr>
              <w:t xml:space="preserve"> </w:t>
            </w:r>
            <w:r w:rsidRPr="000F585F">
              <w:rPr>
                <w:sz w:val="24"/>
                <w:lang w:val="ru-RU"/>
              </w:rPr>
              <w:t>(День</w:t>
            </w:r>
            <w:r w:rsidRPr="000F585F">
              <w:rPr>
                <w:spacing w:val="-3"/>
                <w:sz w:val="24"/>
                <w:lang w:val="ru-RU"/>
              </w:rPr>
              <w:t xml:space="preserve"> </w:t>
            </w:r>
            <w:r w:rsidRPr="000F585F">
              <w:rPr>
                <w:spacing w:val="-2"/>
                <w:sz w:val="24"/>
                <w:lang w:val="ru-RU"/>
              </w:rPr>
              <w:t>пожарной</w:t>
            </w:r>
          </w:p>
          <w:p w14:paraId="3BEDF9C2" w14:textId="77777777" w:rsidR="000F585F" w:rsidRPr="00222C8A" w:rsidRDefault="000F585F" w:rsidP="00F35D64">
            <w:pPr>
              <w:pStyle w:val="TableParagraph"/>
              <w:spacing w:line="264" w:lineRule="exact"/>
              <w:rPr>
                <w:sz w:val="24"/>
              </w:rPr>
            </w:pPr>
            <w:r w:rsidRPr="00222C8A">
              <w:rPr>
                <w:spacing w:val="-2"/>
                <w:sz w:val="24"/>
              </w:rPr>
              <w:t>охраны)</w:t>
            </w:r>
          </w:p>
        </w:tc>
        <w:tc>
          <w:tcPr>
            <w:tcW w:w="1263" w:type="dxa"/>
          </w:tcPr>
          <w:p w14:paraId="339357E0" w14:textId="77777777" w:rsidR="000F585F" w:rsidRPr="00222C8A" w:rsidRDefault="000F585F" w:rsidP="00F35D64">
            <w:pPr>
              <w:pStyle w:val="TableParagraph"/>
              <w:ind w:left="25" w:right="5"/>
              <w:jc w:val="center"/>
              <w:rPr>
                <w:sz w:val="24"/>
              </w:rPr>
            </w:pPr>
            <w:r w:rsidRPr="00222C8A">
              <w:rPr>
                <w:spacing w:val="-2"/>
                <w:sz w:val="24"/>
              </w:rPr>
              <w:t>1-</w:t>
            </w:r>
            <w:r w:rsidRPr="00222C8A">
              <w:rPr>
                <w:spacing w:val="-10"/>
                <w:sz w:val="24"/>
              </w:rPr>
              <w:t>4</w:t>
            </w:r>
          </w:p>
        </w:tc>
        <w:tc>
          <w:tcPr>
            <w:tcW w:w="1783" w:type="dxa"/>
          </w:tcPr>
          <w:p w14:paraId="369F0265" w14:textId="77777777" w:rsidR="000F585F" w:rsidRPr="00222C8A" w:rsidRDefault="000F585F" w:rsidP="00F35D64">
            <w:pPr>
              <w:pStyle w:val="TableParagraph"/>
              <w:ind w:left="23"/>
              <w:jc w:val="center"/>
              <w:rPr>
                <w:sz w:val="24"/>
              </w:rPr>
            </w:pPr>
            <w:r w:rsidRPr="00222C8A">
              <w:rPr>
                <w:spacing w:val="-2"/>
                <w:sz w:val="24"/>
              </w:rPr>
              <w:t>30.04</w:t>
            </w:r>
          </w:p>
        </w:tc>
        <w:tc>
          <w:tcPr>
            <w:tcW w:w="2202" w:type="dxa"/>
          </w:tcPr>
          <w:p w14:paraId="0D2BA440" w14:textId="77777777" w:rsidR="000F585F" w:rsidRPr="00222C8A" w:rsidRDefault="000F585F" w:rsidP="00F35D64">
            <w:pPr>
              <w:pStyle w:val="TableParagraph"/>
              <w:ind w:left="9" w:right="5"/>
              <w:jc w:val="center"/>
              <w:rPr>
                <w:sz w:val="24"/>
              </w:rPr>
            </w:pPr>
            <w:r w:rsidRPr="00222C8A">
              <w:rPr>
                <w:sz w:val="24"/>
              </w:rPr>
              <w:t>учителя,</w:t>
            </w:r>
            <w:r w:rsidRPr="00222C8A">
              <w:rPr>
                <w:spacing w:val="-2"/>
                <w:sz w:val="24"/>
              </w:rPr>
              <w:t xml:space="preserve"> </w:t>
            </w:r>
            <w:r w:rsidRPr="00222C8A">
              <w:rPr>
                <w:sz w:val="24"/>
              </w:rPr>
              <w:t>кл.</w:t>
            </w:r>
            <w:r w:rsidRPr="00222C8A">
              <w:rPr>
                <w:spacing w:val="-1"/>
                <w:sz w:val="24"/>
              </w:rPr>
              <w:t xml:space="preserve"> </w:t>
            </w:r>
            <w:r w:rsidRPr="00222C8A">
              <w:rPr>
                <w:spacing w:val="-2"/>
                <w:sz w:val="24"/>
              </w:rPr>
              <w:t>руководители</w:t>
            </w:r>
          </w:p>
        </w:tc>
      </w:tr>
      <w:tr w:rsidR="000F585F" w:rsidRPr="00222C8A" w14:paraId="5E4A15C9" w14:textId="77777777" w:rsidTr="00F35D64">
        <w:trPr>
          <w:trHeight w:val="276"/>
        </w:trPr>
        <w:tc>
          <w:tcPr>
            <w:tcW w:w="6234" w:type="dxa"/>
          </w:tcPr>
          <w:p w14:paraId="2F445856" w14:textId="77777777" w:rsidR="000F585F" w:rsidRPr="000F585F" w:rsidRDefault="000F585F" w:rsidP="00F35D64">
            <w:pPr>
              <w:pStyle w:val="TableParagraph"/>
              <w:spacing w:line="256" w:lineRule="exact"/>
              <w:rPr>
                <w:sz w:val="24"/>
                <w:lang w:val="ru-RU"/>
              </w:rPr>
            </w:pPr>
            <w:r w:rsidRPr="000F585F">
              <w:rPr>
                <w:sz w:val="24"/>
                <w:lang w:val="ru-RU"/>
              </w:rPr>
              <w:t>День</w:t>
            </w:r>
            <w:r w:rsidRPr="000F585F">
              <w:rPr>
                <w:spacing w:val="-4"/>
                <w:sz w:val="24"/>
                <w:lang w:val="ru-RU"/>
              </w:rPr>
              <w:t xml:space="preserve"> </w:t>
            </w:r>
            <w:r w:rsidRPr="000F585F">
              <w:rPr>
                <w:sz w:val="24"/>
                <w:lang w:val="ru-RU"/>
              </w:rPr>
              <w:t>государственного</w:t>
            </w:r>
            <w:r w:rsidRPr="000F585F">
              <w:rPr>
                <w:spacing w:val="-3"/>
                <w:sz w:val="24"/>
                <w:lang w:val="ru-RU"/>
              </w:rPr>
              <w:t xml:space="preserve"> </w:t>
            </w:r>
            <w:r w:rsidRPr="000F585F">
              <w:rPr>
                <w:sz w:val="24"/>
                <w:lang w:val="ru-RU"/>
              </w:rPr>
              <w:t>флага</w:t>
            </w:r>
            <w:r w:rsidRPr="000F585F">
              <w:rPr>
                <w:spacing w:val="-4"/>
                <w:sz w:val="24"/>
                <w:lang w:val="ru-RU"/>
              </w:rPr>
              <w:t xml:space="preserve"> </w:t>
            </w:r>
            <w:r w:rsidRPr="000F585F">
              <w:rPr>
                <w:sz w:val="24"/>
                <w:lang w:val="ru-RU"/>
              </w:rPr>
              <w:t>Российской</w:t>
            </w:r>
            <w:r w:rsidRPr="000F585F">
              <w:rPr>
                <w:spacing w:val="-3"/>
                <w:sz w:val="24"/>
                <w:lang w:val="ru-RU"/>
              </w:rPr>
              <w:t xml:space="preserve"> </w:t>
            </w:r>
            <w:r w:rsidRPr="000F585F">
              <w:rPr>
                <w:spacing w:val="-2"/>
                <w:sz w:val="24"/>
                <w:lang w:val="ru-RU"/>
              </w:rPr>
              <w:t>Федерации</w:t>
            </w:r>
          </w:p>
        </w:tc>
        <w:tc>
          <w:tcPr>
            <w:tcW w:w="1263" w:type="dxa"/>
          </w:tcPr>
          <w:p w14:paraId="6BFD9AC7" w14:textId="77777777" w:rsidR="000F585F" w:rsidRPr="00222C8A" w:rsidRDefault="000F585F" w:rsidP="00F35D64">
            <w:pPr>
              <w:pStyle w:val="TableParagraph"/>
              <w:spacing w:line="256" w:lineRule="exact"/>
              <w:ind w:left="25" w:right="5"/>
              <w:jc w:val="center"/>
              <w:rPr>
                <w:sz w:val="24"/>
              </w:rPr>
            </w:pPr>
            <w:r w:rsidRPr="00222C8A">
              <w:rPr>
                <w:spacing w:val="-2"/>
                <w:sz w:val="24"/>
              </w:rPr>
              <w:t>1-</w:t>
            </w:r>
            <w:r w:rsidRPr="00222C8A">
              <w:rPr>
                <w:spacing w:val="-10"/>
                <w:sz w:val="24"/>
              </w:rPr>
              <w:t>4</w:t>
            </w:r>
          </w:p>
        </w:tc>
        <w:tc>
          <w:tcPr>
            <w:tcW w:w="1783" w:type="dxa"/>
          </w:tcPr>
          <w:p w14:paraId="7B27C5B1" w14:textId="77777777" w:rsidR="000F585F" w:rsidRPr="00222C8A" w:rsidRDefault="000F585F" w:rsidP="00F35D64">
            <w:pPr>
              <w:pStyle w:val="TableParagraph"/>
              <w:spacing w:line="256" w:lineRule="exact"/>
              <w:ind w:left="23"/>
              <w:jc w:val="center"/>
              <w:rPr>
                <w:sz w:val="24"/>
              </w:rPr>
            </w:pPr>
            <w:r w:rsidRPr="00222C8A">
              <w:rPr>
                <w:spacing w:val="-2"/>
                <w:sz w:val="24"/>
              </w:rPr>
              <w:t>22.05</w:t>
            </w:r>
          </w:p>
        </w:tc>
        <w:tc>
          <w:tcPr>
            <w:tcW w:w="2202" w:type="dxa"/>
          </w:tcPr>
          <w:p w14:paraId="3FD80BD1" w14:textId="77777777" w:rsidR="000F585F" w:rsidRPr="00222C8A" w:rsidRDefault="000F585F" w:rsidP="00F35D64">
            <w:pPr>
              <w:pStyle w:val="TableParagraph"/>
              <w:spacing w:line="256" w:lineRule="exact"/>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0F585F" w:rsidRPr="00222C8A" w14:paraId="44CC4EBB" w14:textId="77777777" w:rsidTr="00F35D64">
        <w:trPr>
          <w:trHeight w:val="276"/>
        </w:trPr>
        <w:tc>
          <w:tcPr>
            <w:tcW w:w="6234" w:type="dxa"/>
          </w:tcPr>
          <w:p w14:paraId="5B329716" w14:textId="77777777" w:rsidR="000F585F" w:rsidRPr="000F585F" w:rsidRDefault="000F585F" w:rsidP="00F35D64">
            <w:pPr>
              <w:pStyle w:val="TableParagraph"/>
              <w:spacing w:line="256" w:lineRule="exact"/>
              <w:rPr>
                <w:sz w:val="24"/>
                <w:lang w:val="ru-RU"/>
              </w:rPr>
            </w:pPr>
            <w:r w:rsidRPr="000F585F">
              <w:rPr>
                <w:sz w:val="24"/>
                <w:lang w:val="ru-RU"/>
              </w:rPr>
              <w:t>День</w:t>
            </w:r>
            <w:r w:rsidRPr="000F585F">
              <w:rPr>
                <w:spacing w:val="-4"/>
                <w:sz w:val="24"/>
                <w:lang w:val="ru-RU"/>
              </w:rPr>
              <w:t xml:space="preserve"> </w:t>
            </w:r>
            <w:r w:rsidRPr="000F585F">
              <w:rPr>
                <w:sz w:val="24"/>
                <w:lang w:val="ru-RU"/>
              </w:rPr>
              <w:t>славянской</w:t>
            </w:r>
            <w:r w:rsidRPr="000F585F">
              <w:rPr>
                <w:spacing w:val="-4"/>
                <w:sz w:val="24"/>
                <w:lang w:val="ru-RU"/>
              </w:rPr>
              <w:t xml:space="preserve"> </w:t>
            </w:r>
            <w:r w:rsidRPr="000F585F">
              <w:rPr>
                <w:sz w:val="24"/>
                <w:lang w:val="ru-RU"/>
              </w:rPr>
              <w:t>письменности</w:t>
            </w:r>
            <w:r w:rsidRPr="000F585F">
              <w:rPr>
                <w:spacing w:val="-4"/>
                <w:sz w:val="24"/>
                <w:lang w:val="ru-RU"/>
              </w:rPr>
              <w:t xml:space="preserve"> </w:t>
            </w:r>
            <w:r w:rsidRPr="000F585F">
              <w:rPr>
                <w:sz w:val="24"/>
                <w:lang w:val="ru-RU"/>
              </w:rPr>
              <w:t>и</w:t>
            </w:r>
            <w:r w:rsidRPr="000F585F">
              <w:rPr>
                <w:spacing w:val="-5"/>
                <w:sz w:val="24"/>
                <w:lang w:val="ru-RU"/>
              </w:rPr>
              <w:t xml:space="preserve"> </w:t>
            </w:r>
            <w:r w:rsidRPr="000F585F">
              <w:rPr>
                <w:spacing w:val="-2"/>
                <w:sz w:val="24"/>
                <w:lang w:val="ru-RU"/>
              </w:rPr>
              <w:t>культуры</w:t>
            </w:r>
          </w:p>
        </w:tc>
        <w:tc>
          <w:tcPr>
            <w:tcW w:w="1263" w:type="dxa"/>
          </w:tcPr>
          <w:p w14:paraId="3EDB0361" w14:textId="77777777" w:rsidR="000F585F" w:rsidRPr="00222C8A" w:rsidRDefault="000F585F" w:rsidP="00F35D64">
            <w:pPr>
              <w:pStyle w:val="TableParagraph"/>
              <w:spacing w:line="256" w:lineRule="exact"/>
              <w:ind w:left="9" w:right="3"/>
              <w:jc w:val="center"/>
              <w:rPr>
                <w:sz w:val="24"/>
              </w:rPr>
            </w:pPr>
            <w:r w:rsidRPr="00222C8A">
              <w:rPr>
                <w:spacing w:val="-2"/>
                <w:sz w:val="24"/>
              </w:rPr>
              <w:t>2-</w:t>
            </w:r>
            <w:r w:rsidRPr="00222C8A">
              <w:rPr>
                <w:spacing w:val="-10"/>
                <w:sz w:val="24"/>
              </w:rPr>
              <w:t>4</w:t>
            </w:r>
          </w:p>
        </w:tc>
        <w:tc>
          <w:tcPr>
            <w:tcW w:w="1783" w:type="dxa"/>
          </w:tcPr>
          <w:p w14:paraId="731D78A7" w14:textId="77777777" w:rsidR="000F585F" w:rsidRPr="00222C8A" w:rsidRDefault="000F585F" w:rsidP="00F35D64">
            <w:pPr>
              <w:pStyle w:val="TableParagraph"/>
              <w:spacing w:line="256" w:lineRule="exact"/>
              <w:ind w:left="98" w:right="89"/>
              <w:jc w:val="center"/>
              <w:rPr>
                <w:sz w:val="24"/>
              </w:rPr>
            </w:pPr>
            <w:r w:rsidRPr="00222C8A">
              <w:rPr>
                <w:spacing w:val="-2"/>
                <w:sz w:val="24"/>
              </w:rPr>
              <w:t>24.05</w:t>
            </w:r>
          </w:p>
        </w:tc>
        <w:tc>
          <w:tcPr>
            <w:tcW w:w="2202" w:type="dxa"/>
          </w:tcPr>
          <w:p w14:paraId="4CAA8565" w14:textId="77777777" w:rsidR="000F585F" w:rsidRPr="00222C8A" w:rsidRDefault="000F585F" w:rsidP="00F35D64">
            <w:pPr>
              <w:pStyle w:val="TableParagraph"/>
              <w:spacing w:line="256" w:lineRule="exact"/>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0F585F" w:rsidRPr="00222C8A" w14:paraId="468A344E" w14:textId="77777777" w:rsidTr="00F35D64">
        <w:trPr>
          <w:trHeight w:val="276"/>
        </w:trPr>
        <w:tc>
          <w:tcPr>
            <w:tcW w:w="6234" w:type="dxa"/>
          </w:tcPr>
          <w:p w14:paraId="6CF52A02" w14:textId="77777777" w:rsidR="000F585F" w:rsidRPr="00222C8A" w:rsidRDefault="000F585F" w:rsidP="00F35D64">
            <w:pPr>
              <w:pStyle w:val="TableParagraph"/>
              <w:spacing w:line="256" w:lineRule="exact"/>
              <w:rPr>
                <w:sz w:val="24"/>
              </w:rPr>
            </w:pPr>
            <w:r w:rsidRPr="00222C8A">
              <w:rPr>
                <w:sz w:val="24"/>
              </w:rPr>
              <w:t>Предметные</w:t>
            </w:r>
            <w:r w:rsidRPr="00222C8A">
              <w:rPr>
                <w:spacing w:val="-5"/>
                <w:sz w:val="24"/>
              </w:rPr>
              <w:t xml:space="preserve"> </w:t>
            </w:r>
            <w:r w:rsidRPr="00222C8A">
              <w:rPr>
                <w:sz w:val="24"/>
              </w:rPr>
              <w:t>недели</w:t>
            </w:r>
            <w:r w:rsidRPr="00222C8A">
              <w:rPr>
                <w:spacing w:val="-2"/>
                <w:sz w:val="24"/>
              </w:rPr>
              <w:t xml:space="preserve"> </w:t>
            </w:r>
            <w:r w:rsidRPr="00222C8A">
              <w:rPr>
                <w:sz w:val="24"/>
              </w:rPr>
              <w:t>(по</w:t>
            </w:r>
            <w:r w:rsidRPr="00222C8A">
              <w:rPr>
                <w:spacing w:val="-2"/>
                <w:sz w:val="24"/>
              </w:rPr>
              <w:t xml:space="preserve"> графику)</w:t>
            </w:r>
          </w:p>
        </w:tc>
        <w:tc>
          <w:tcPr>
            <w:tcW w:w="1263" w:type="dxa"/>
          </w:tcPr>
          <w:p w14:paraId="145972E9" w14:textId="77777777" w:rsidR="000F585F" w:rsidRPr="00222C8A" w:rsidRDefault="000F585F" w:rsidP="00F35D64">
            <w:pPr>
              <w:pStyle w:val="TableParagraph"/>
              <w:spacing w:line="256" w:lineRule="exact"/>
              <w:ind w:left="9" w:right="3"/>
              <w:jc w:val="center"/>
              <w:rPr>
                <w:sz w:val="24"/>
              </w:rPr>
            </w:pPr>
            <w:r w:rsidRPr="00222C8A">
              <w:rPr>
                <w:spacing w:val="-2"/>
                <w:sz w:val="24"/>
              </w:rPr>
              <w:t>1-</w:t>
            </w:r>
            <w:r w:rsidRPr="00222C8A">
              <w:rPr>
                <w:spacing w:val="-10"/>
                <w:sz w:val="24"/>
              </w:rPr>
              <w:t>4</w:t>
            </w:r>
          </w:p>
        </w:tc>
        <w:tc>
          <w:tcPr>
            <w:tcW w:w="1783" w:type="dxa"/>
          </w:tcPr>
          <w:p w14:paraId="469A0293" w14:textId="77777777" w:rsidR="000F585F" w:rsidRPr="00222C8A" w:rsidRDefault="000F585F" w:rsidP="00F35D64">
            <w:pPr>
              <w:pStyle w:val="TableParagraph"/>
              <w:spacing w:line="256" w:lineRule="exact"/>
              <w:ind w:left="141"/>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202" w:type="dxa"/>
          </w:tcPr>
          <w:p w14:paraId="1D61A882" w14:textId="77777777" w:rsidR="000F585F" w:rsidRPr="00222C8A" w:rsidRDefault="000F585F" w:rsidP="00F35D64">
            <w:pPr>
              <w:pStyle w:val="TableParagraph"/>
              <w:spacing w:line="256" w:lineRule="exact"/>
              <w:ind w:left="9" w:right="7"/>
              <w:jc w:val="center"/>
              <w:rPr>
                <w:sz w:val="24"/>
              </w:rPr>
            </w:pPr>
            <w:r w:rsidRPr="00222C8A">
              <w:rPr>
                <w:sz w:val="24"/>
              </w:rPr>
              <w:t>учителя,</w:t>
            </w:r>
            <w:r w:rsidRPr="00222C8A">
              <w:rPr>
                <w:spacing w:val="-2"/>
                <w:sz w:val="24"/>
              </w:rPr>
              <w:t xml:space="preserve"> </w:t>
            </w:r>
            <w:r w:rsidRPr="00222C8A">
              <w:rPr>
                <w:sz w:val="24"/>
              </w:rPr>
              <w:t>кл.</w:t>
            </w:r>
            <w:r w:rsidRPr="00222C8A">
              <w:rPr>
                <w:spacing w:val="-2"/>
                <w:sz w:val="24"/>
              </w:rPr>
              <w:t xml:space="preserve"> руководители</w:t>
            </w:r>
          </w:p>
        </w:tc>
      </w:tr>
      <w:tr w:rsidR="000F585F" w:rsidRPr="00222C8A" w14:paraId="4E3B27B3" w14:textId="77777777" w:rsidTr="00F35D64">
        <w:trPr>
          <w:trHeight w:val="276"/>
        </w:trPr>
        <w:tc>
          <w:tcPr>
            <w:tcW w:w="11482" w:type="dxa"/>
            <w:gridSpan w:val="4"/>
          </w:tcPr>
          <w:p w14:paraId="3F056D34" w14:textId="77777777" w:rsidR="000F585F" w:rsidRPr="00222C8A" w:rsidRDefault="000F585F" w:rsidP="00F35D64">
            <w:pPr>
              <w:pStyle w:val="TableParagraph"/>
              <w:spacing w:line="256" w:lineRule="exact"/>
              <w:ind w:left="9" w:right="7"/>
              <w:jc w:val="center"/>
              <w:rPr>
                <w:sz w:val="24"/>
              </w:rPr>
            </w:pPr>
            <w:r w:rsidRPr="00222C8A">
              <w:rPr>
                <w:b/>
                <w:sz w:val="24"/>
              </w:rPr>
              <w:t>Модуль</w:t>
            </w:r>
            <w:r w:rsidRPr="00222C8A">
              <w:rPr>
                <w:b/>
                <w:spacing w:val="-3"/>
                <w:sz w:val="24"/>
              </w:rPr>
              <w:t xml:space="preserve"> </w:t>
            </w:r>
            <w:r w:rsidRPr="00222C8A">
              <w:rPr>
                <w:b/>
                <w:sz w:val="24"/>
              </w:rPr>
              <w:t>«Классное</w:t>
            </w:r>
            <w:r w:rsidRPr="00222C8A">
              <w:rPr>
                <w:b/>
                <w:spacing w:val="-3"/>
                <w:sz w:val="24"/>
              </w:rPr>
              <w:t xml:space="preserve"> </w:t>
            </w:r>
            <w:r w:rsidRPr="00222C8A">
              <w:rPr>
                <w:b/>
                <w:spacing w:val="-2"/>
                <w:sz w:val="24"/>
              </w:rPr>
              <w:t>руководство»</w:t>
            </w:r>
          </w:p>
        </w:tc>
      </w:tr>
      <w:tr w:rsidR="000F585F" w:rsidRPr="00222C8A" w14:paraId="2E165D90" w14:textId="77777777" w:rsidTr="00F35D64">
        <w:trPr>
          <w:trHeight w:val="276"/>
        </w:trPr>
        <w:tc>
          <w:tcPr>
            <w:tcW w:w="6234" w:type="dxa"/>
          </w:tcPr>
          <w:p w14:paraId="4E6EE6A0" w14:textId="77777777" w:rsidR="000F585F" w:rsidRPr="000F585F" w:rsidRDefault="000F585F" w:rsidP="00F35D64">
            <w:pPr>
              <w:pStyle w:val="TableParagraph"/>
              <w:rPr>
                <w:sz w:val="24"/>
                <w:lang w:val="ru-RU"/>
              </w:rPr>
            </w:pPr>
            <w:r w:rsidRPr="000F585F">
              <w:rPr>
                <w:sz w:val="24"/>
                <w:lang w:val="ru-RU"/>
              </w:rPr>
              <w:t>Поднятие</w:t>
            </w:r>
            <w:r w:rsidRPr="000F585F">
              <w:rPr>
                <w:spacing w:val="-3"/>
                <w:sz w:val="24"/>
                <w:lang w:val="ru-RU"/>
              </w:rPr>
              <w:t xml:space="preserve"> </w:t>
            </w:r>
            <w:r w:rsidRPr="000F585F">
              <w:rPr>
                <w:sz w:val="24"/>
                <w:lang w:val="ru-RU"/>
              </w:rPr>
              <w:t>флага.</w:t>
            </w:r>
            <w:r w:rsidRPr="000F585F">
              <w:rPr>
                <w:spacing w:val="-2"/>
                <w:sz w:val="24"/>
                <w:lang w:val="ru-RU"/>
              </w:rPr>
              <w:t xml:space="preserve"> </w:t>
            </w:r>
            <w:r w:rsidRPr="000F585F">
              <w:rPr>
                <w:sz w:val="24"/>
                <w:lang w:val="ru-RU"/>
              </w:rPr>
              <w:t>Гимн.</w:t>
            </w:r>
            <w:r w:rsidRPr="000F585F">
              <w:rPr>
                <w:spacing w:val="-5"/>
                <w:sz w:val="24"/>
                <w:lang w:val="ru-RU"/>
              </w:rPr>
              <w:t xml:space="preserve"> </w:t>
            </w:r>
            <w:r w:rsidRPr="000F585F">
              <w:rPr>
                <w:sz w:val="24"/>
                <w:lang w:val="ru-RU"/>
              </w:rPr>
              <w:t>«Разговор</w:t>
            </w:r>
            <w:r w:rsidRPr="000F585F">
              <w:rPr>
                <w:spacing w:val="-2"/>
                <w:sz w:val="24"/>
                <w:lang w:val="ru-RU"/>
              </w:rPr>
              <w:t xml:space="preserve"> </w:t>
            </w:r>
            <w:r w:rsidRPr="000F585F">
              <w:rPr>
                <w:sz w:val="24"/>
                <w:lang w:val="ru-RU"/>
              </w:rPr>
              <w:t>о</w:t>
            </w:r>
            <w:r w:rsidRPr="000F585F">
              <w:rPr>
                <w:spacing w:val="-1"/>
                <w:sz w:val="24"/>
                <w:lang w:val="ru-RU"/>
              </w:rPr>
              <w:t xml:space="preserve"> </w:t>
            </w:r>
            <w:r w:rsidRPr="000F585F">
              <w:rPr>
                <w:spacing w:val="-2"/>
                <w:sz w:val="24"/>
                <w:lang w:val="ru-RU"/>
              </w:rPr>
              <w:t>важном»</w:t>
            </w:r>
          </w:p>
        </w:tc>
        <w:tc>
          <w:tcPr>
            <w:tcW w:w="1263" w:type="dxa"/>
          </w:tcPr>
          <w:p w14:paraId="0F9277D9"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010C6CA5" w14:textId="77777777" w:rsidR="000F585F" w:rsidRPr="000F585F" w:rsidRDefault="000F585F" w:rsidP="00F35D64">
            <w:pPr>
              <w:pStyle w:val="TableParagraph"/>
              <w:spacing w:line="240" w:lineRule="auto"/>
              <w:ind w:left="97" w:right="89"/>
              <w:jc w:val="center"/>
              <w:rPr>
                <w:sz w:val="24"/>
                <w:lang w:val="ru-RU"/>
              </w:rPr>
            </w:pPr>
            <w:r w:rsidRPr="000F585F">
              <w:rPr>
                <w:spacing w:val="-2"/>
                <w:sz w:val="24"/>
                <w:lang w:val="ru-RU"/>
              </w:rPr>
              <w:t>каждый понедельник,</w:t>
            </w:r>
          </w:p>
          <w:p w14:paraId="54B09AE1" w14:textId="77777777" w:rsidR="000F585F" w:rsidRPr="000F585F" w:rsidRDefault="000F585F" w:rsidP="00F35D64">
            <w:pPr>
              <w:pStyle w:val="TableParagraph"/>
              <w:spacing w:line="270" w:lineRule="atLeast"/>
              <w:ind w:left="227" w:right="221" w:firstLine="2"/>
              <w:jc w:val="center"/>
              <w:rPr>
                <w:sz w:val="24"/>
                <w:lang w:val="ru-RU"/>
              </w:rPr>
            </w:pPr>
            <w:r w:rsidRPr="000F585F">
              <w:rPr>
                <w:sz w:val="24"/>
                <w:lang w:val="ru-RU"/>
              </w:rPr>
              <w:t>1 уроком в течение</w:t>
            </w:r>
            <w:r w:rsidRPr="000F585F">
              <w:rPr>
                <w:spacing w:val="-4"/>
                <w:sz w:val="24"/>
                <w:lang w:val="ru-RU"/>
              </w:rPr>
              <w:t xml:space="preserve"> года</w:t>
            </w:r>
          </w:p>
        </w:tc>
        <w:tc>
          <w:tcPr>
            <w:tcW w:w="2202" w:type="dxa"/>
          </w:tcPr>
          <w:p w14:paraId="163298A3" w14:textId="77777777" w:rsidR="000F585F" w:rsidRPr="00222C8A" w:rsidRDefault="000F585F" w:rsidP="00F35D64">
            <w:pPr>
              <w:pStyle w:val="TableParagraph"/>
              <w:ind w:left="9" w:right="7"/>
              <w:jc w:val="center"/>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0F585F" w:rsidRPr="00222C8A" w14:paraId="344B4BA5" w14:textId="77777777" w:rsidTr="00F35D64">
        <w:trPr>
          <w:trHeight w:val="276"/>
        </w:trPr>
        <w:tc>
          <w:tcPr>
            <w:tcW w:w="6234" w:type="dxa"/>
          </w:tcPr>
          <w:p w14:paraId="2B102791" w14:textId="77777777" w:rsidR="000F585F" w:rsidRPr="000F585F" w:rsidRDefault="000F585F" w:rsidP="00F35D64">
            <w:pPr>
              <w:pStyle w:val="TableParagraph"/>
              <w:spacing w:line="270" w:lineRule="exact"/>
              <w:rPr>
                <w:sz w:val="24"/>
                <w:lang w:val="ru-RU"/>
              </w:rPr>
            </w:pPr>
            <w:r w:rsidRPr="000F585F">
              <w:rPr>
                <w:sz w:val="24"/>
                <w:lang w:val="ru-RU"/>
              </w:rPr>
              <w:t>Проведение</w:t>
            </w:r>
            <w:r w:rsidRPr="000F585F">
              <w:rPr>
                <w:spacing w:val="73"/>
                <w:w w:val="150"/>
                <w:sz w:val="24"/>
                <w:lang w:val="ru-RU"/>
              </w:rPr>
              <w:t xml:space="preserve"> </w:t>
            </w:r>
            <w:r w:rsidRPr="000F585F">
              <w:rPr>
                <w:sz w:val="24"/>
                <w:lang w:val="ru-RU"/>
              </w:rPr>
              <w:t>классных</w:t>
            </w:r>
            <w:r w:rsidRPr="000F585F">
              <w:rPr>
                <w:spacing w:val="74"/>
                <w:w w:val="150"/>
                <w:sz w:val="24"/>
                <w:lang w:val="ru-RU"/>
              </w:rPr>
              <w:t xml:space="preserve"> </w:t>
            </w:r>
            <w:r w:rsidRPr="000F585F">
              <w:rPr>
                <w:sz w:val="24"/>
                <w:lang w:val="ru-RU"/>
              </w:rPr>
              <w:t>часов,</w:t>
            </w:r>
            <w:r w:rsidRPr="000F585F">
              <w:rPr>
                <w:spacing w:val="78"/>
                <w:w w:val="150"/>
                <w:sz w:val="24"/>
                <w:lang w:val="ru-RU"/>
              </w:rPr>
              <w:t xml:space="preserve"> </w:t>
            </w:r>
            <w:r w:rsidRPr="000F585F">
              <w:rPr>
                <w:sz w:val="24"/>
                <w:lang w:val="ru-RU"/>
              </w:rPr>
              <w:t>участие</w:t>
            </w:r>
            <w:r w:rsidRPr="000F585F">
              <w:rPr>
                <w:spacing w:val="73"/>
                <w:w w:val="150"/>
                <w:sz w:val="24"/>
                <w:lang w:val="ru-RU"/>
              </w:rPr>
              <w:t xml:space="preserve"> </w:t>
            </w:r>
            <w:r w:rsidRPr="000F585F">
              <w:rPr>
                <w:sz w:val="24"/>
                <w:lang w:val="ru-RU"/>
              </w:rPr>
              <w:t>в</w:t>
            </w:r>
            <w:r w:rsidRPr="000F585F">
              <w:rPr>
                <w:spacing w:val="74"/>
                <w:w w:val="150"/>
                <w:sz w:val="24"/>
                <w:lang w:val="ru-RU"/>
              </w:rPr>
              <w:t xml:space="preserve"> </w:t>
            </w:r>
            <w:r w:rsidRPr="000F585F">
              <w:rPr>
                <w:sz w:val="24"/>
                <w:lang w:val="ru-RU"/>
              </w:rPr>
              <w:t>Днях</w:t>
            </w:r>
            <w:r w:rsidRPr="000F585F">
              <w:rPr>
                <w:spacing w:val="75"/>
                <w:w w:val="150"/>
                <w:sz w:val="24"/>
                <w:lang w:val="ru-RU"/>
              </w:rPr>
              <w:t xml:space="preserve"> </w:t>
            </w:r>
            <w:r w:rsidRPr="000F585F">
              <w:rPr>
                <w:spacing w:val="-2"/>
                <w:sz w:val="24"/>
                <w:lang w:val="ru-RU"/>
              </w:rPr>
              <w:t>единых</w:t>
            </w:r>
          </w:p>
          <w:p w14:paraId="25CABFBE" w14:textId="77777777" w:rsidR="000F585F" w:rsidRPr="00222C8A" w:rsidRDefault="000F585F" w:rsidP="00F35D64">
            <w:pPr>
              <w:pStyle w:val="TableParagraph"/>
              <w:spacing w:line="261" w:lineRule="exact"/>
              <w:rPr>
                <w:sz w:val="24"/>
              </w:rPr>
            </w:pPr>
            <w:r w:rsidRPr="00222C8A">
              <w:rPr>
                <w:spacing w:val="-2"/>
                <w:sz w:val="24"/>
              </w:rPr>
              <w:t>действий</w:t>
            </w:r>
          </w:p>
        </w:tc>
        <w:tc>
          <w:tcPr>
            <w:tcW w:w="1263" w:type="dxa"/>
          </w:tcPr>
          <w:p w14:paraId="6E2A9C3C" w14:textId="77777777" w:rsidR="000F585F" w:rsidRPr="00222C8A" w:rsidRDefault="000F585F" w:rsidP="00F35D64">
            <w:pPr>
              <w:pStyle w:val="TableParagraph"/>
              <w:spacing w:line="270" w:lineRule="exact"/>
              <w:ind w:left="9" w:right="3"/>
              <w:jc w:val="center"/>
              <w:rPr>
                <w:sz w:val="24"/>
              </w:rPr>
            </w:pPr>
            <w:r w:rsidRPr="00222C8A">
              <w:rPr>
                <w:spacing w:val="-2"/>
                <w:sz w:val="24"/>
              </w:rPr>
              <w:t>1-</w:t>
            </w:r>
            <w:r w:rsidRPr="00222C8A">
              <w:rPr>
                <w:spacing w:val="-10"/>
                <w:sz w:val="24"/>
              </w:rPr>
              <w:t>4</w:t>
            </w:r>
          </w:p>
        </w:tc>
        <w:tc>
          <w:tcPr>
            <w:tcW w:w="1783" w:type="dxa"/>
          </w:tcPr>
          <w:p w14:paraId="73B89D2F" w14:textId="77777777" w:rsidR="000F585F" w:rsidRPr="00222C8A" w:rsidRDefault="000F585F" w:rsidP="00F35D64">
            <w:pPr>
              <w:pStyle w:val="TableParagraph"/>
              <w:spacing w:line="270" w:lineRule="exact"/>
              <w:ind w:left="141"/>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202" w:type="dxa"/>
          </w:tcPr>
          <w:p w14:paraId="0C7309CA" w14:textId="77777777" w:rsidR="000F585F" w:rsidRPr="00222C8A" w:rsidRDefault="000F585F" w:rsidP="00F35D64">
            <w:pPr>
              <w:pStyle w:val="TableParagraph"/>
              <w:spacing w:line="270" w:lineRule="exact"/>
              <w:ind w:left="9" w:right="7"/>
              <w:jc w:val="center"/>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0F585F" w:rsidRPr="00222C8A" w14:paraId="7979E075" w14:textId="77777777" w:rsidTr="00F35D64">
        <w:trPr>
          <w:trHeight w:val="276"/>
        </w:trPr>
        <w:tc>
          <w:tcPr>
            <w:tcW w:w="6234" w:type="dxa"/>
          </w:tcPr>
          <w:p w14:paraId="47A1DACC" w14:textId="77777777" w:rsidR="000F585F" w:rsidRPr="000F585F" w:rsidRDefault="000F585F" w:rsidP="00F35D64">
            <w:pPr>
              <w:pStyle w:val="TableParagraph"/>
              <w:spacing w:line="258" w:lineRule="exact"/>
              <w:rPr>
                <w:sz w:val="24"/>
                <w:lang w:val="ru-RU"/>
              </w:rPr>
            </w:pPr>
            <w:r w:rsidRPr="000F585F">
              <w:rPr>
                <w:sz w:val="24"/>
                <w:lang w:val="ru-RU"/>
              </w:rPr>
              <w:t>Проведение</w:t>
            </w:r>
            <w:r w:rsidRPr="000F585F">
              <w:rPr>
                <w:spacing w:val="-7"/>
                <w:sz w:val="24"/>
                <w:lang w:val="ru-RU"/>
              </w:rPr>
              <w:t xml:space="preserve"> </w:t>
            </w:r>
            <w:r w:rsidRPr="000F585F">
              <w:rPr>
                <w:sz w:val="24"/>
                <w:lang w:val="ru-RU"/>
              </w:rPr>
              <w:t>инструктажей</w:t>
            </w:r>
            <w:r w:rsidRPr="000F585F">
              <w:rPr>
                <w:spacing w:val="-3"/>
                <w:sz w:val="24"/>
                <w:lang w:val="ru-RU"/>
              </w:rPr>
              <w:t xml:space="preserve"> </w:t>
            </w:r>
            <w:r w:rsidRPr="000F585F">
              <w:rPr>
                <w:sz w:val="24"/>
                <w:lang w:val="ru-RU"/>
              </w:rPr>
              <w:t>с</w:t>
            </w:r>
            <w:r w:rsidRPr="000F585F">
              <w:rPr>
                <w:spacing w:val="-4"/>
                <w:sz w:val="24"/>
                <w:lang w:val="ru-RU"/>
              </w:rPr>
              <w:t xml:space="preserve"> </w:t>
            </w:r>
            <w:r w:rsidRPr="000F585F">
              <w:rPr>
                <w:sz w:val="24"/>
                <w:lang w:val="ru-RU"/>
              </w:rPr>
              <w:t>обучающимся</w:t>
            </w:r>
            <w:r w:rsidRPr="000F585F">
              <w:rPr>
                <w:spacing w:val="-4"/>
                <w:sz w:val="24"/>
                <w:lang w:val="ru-RU"/>
              </w:rPr>
              <w:t xml:space="preserve"> </w:t>
            </w:r>
            <w:r w:rsidRPr="000F585F">
              <w:rPr>
                <w:sz w:val="24"/>
                <w:lang w:val="ru-RU"/>
              </w:rPr>
              <w:t>по</w:t>
            </w:r>
            <w:r w:rsidRPr="000F585F">
              <w:rPr>
                <w:spacing w:val="-3"/>
                <w:sz w:val="24"/>
                <w:lang w:val="ru-RU"/>
              </w:rPr>
              <w:t xml:space="preserve"> </w:t>
            </w:r>
            <w:r w:rsidRPr="000F585F">
              <w:rPr>
                <w:sz w:val="24"/>
                <w:lang w:val="ru-RU"/>
              </w:rPr>
              <w:t>ТБ,</w:t>
            </w:r>
            <w:r w:rsidRPr="000F585F">
              <w:rPr>
                <w:spacing w:val="-3"/>
                <w:sz w:val="24"/>
                <w:lang w:val="ru-RU"/>
              </w:rPr>
              <w:t xml:space="preserve"> </w:t>
            </w:r>
            <w:r w:rsidRPr="000F585F">
              <w:rPr>
                <w:spacing w:val="-5"/>
                <w:sz w:val="24"/>
                <w:lang w:val="ru-RU"/>
              </w:rPr>
              <w:t>ПДД</w:t>
            </w:r>
          </w:p>
        </w:tc>
        <w:tc>
          <w:tcPr>
            <w:tcW w:w="1263" w:type="dxa"/>
          </w:tcPr>
          <w:p w14:paraId="2753A67E" w14:textId="77777777" w:rsidR="000F585F" w:rsidRPr="00222C8A" w:rsidRDefault="000F585F" w:rsidP="00F35D64">
            <w:pPr>
              <w:pStyle w:val="TableParagraph"/>
              <w:spacing w:line="258" w:lineRule="exact"/>
              <w:ind w:left="9" w:right="3"/>
              <w:jc w:val="center"/>
              <w:rPr>
                <w:sz w:val="24"/>
              </w:rPr>
            </w:pPr>
            <w:r w:rsidRPr="00222C8A">
              <w:rPr>
                <w:spacing w:val="-2"/>
                <w:sz w:val="24"/>
              </w:rPr>
              <w:t>1-</w:t>
            </w:r>
            <w:r w:rsidRPr="00222C8A">
              <w:rPr>
                <w:spacing w:val="-10"/>
                <w:sz w:val="24"/>
              </w:rPr>
              <w:t>4</w:t>
            </w:r>
          </w:p>
        </w:tc>
        <w:tc>
          <w:tcPr>
            <w:tcW w:w="1783" w:type="dxa"/>
          </w:tcPr>
          <w:p w14:paraId="4F26F635" w14:textId="77777777" w:rsidR="000F585F" w:rsidRPr="00222C8A" w:rsidRDefault="000F585F" w:rsidP="00F35D64">
            <w:pPr>
              <w:pStyle w:val="TableParagraph"/>
              <w:spacing w:line="258" w:lineRule="exact"/>
              <w:ind w:left="107"/>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202" w:type="dxa"/>
          </w:tcPr>
          <w:p w14:paraId="24C01F34" w14:textId="77777777" w:rsidR="000F585F" w:rsidRPr="00222C8A" w:rsidRDefault="000F585F" w:rsidP="00F35D64">
            <w:pPr>
              <w:pStyle w:val="TableParagraph"/>
              <w:spacing w:line="258" w:lineRule="exact"/>
              <w:ind w:left="9" w:right="7"/>
              <w:jc w:val="center"/>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0F585F" w:rsidRPr="00222C8A" w14:paraId="6A0BC77A" w14:textId="77777777" w:rsidTr="00F35D64">
        <w:trPr>
          <w:trHeight w:val="276"/>
        </w:trPr>
        <w:tc>
          <w:tcPr>
            <w:tcW w:w="6234" w:type="dxa"/>
          </w:tcPr>
          <w:p w14:paraId="53A4EF26" w14:textId="77777777" w:rsidR="000F585F" w:rsidRPr="000F585F" w:rsidRDefault="000F585F" w:rsidP="00F35D64">
            <w:pPr>
              <w:pStyle w:val="TableParagraph"/>
              <w:spacing w:line="256" w:lineRule="exact"/>
              <w:rPr>
                <w:sz w:val="24"/>
                <w:lang w:val="ru-RU"/>
              </w:rPr>
            </w:pPr>
            <w:r w:rsidRPr="000F585F">
              <w:rPr>
                <w:sz w:val="24"/>
                <w:lang w:val="ru-RU"/>
              </w:rPr>
              <w:t>Ведение</w:t>
            </w:r>
            <w:r w:rsidRPr="000F585F">
              <w:rPr>
                <w:spacing w:val="-6"/>
                <w:sz w:val="24"/>
                <w:lang w:val="ru-RU"/>
              </w:rPr>
              <w:t xml:space="preserve"> </w:t>
            </w:r>
            <w:r w:rsidRPr="000F585F">
              <w:rPr>
                <w:sz w:val="24"/>
                <w:lang w:val="ru-RU"/>
              </w:rPr>
              <w:t>портфолио</w:t>
            </w:r>
            <w:r w:rsidRPr="000F585F">
              <w:rPr>
                <w:spacing w:val="-2"/>
                <w:sz w:val="24"/>
                <w:lang w:val="ru-RU"/>
              </w:rPr>
              <w:t xml:space="preserve"> </w:t>
            </w:r>
            <w:r w:rsidRPr="000F585F">
              <w:rPr>
                <w:sz w:val="24"/>
                <w:lang w:val="ru-RU"/>
              </w:rPr>
              <w:t>с</w:t>
            </w:r>
            <w:r w:rsidRPr="000F585F">
              <w:rPr>
                <w:spacing w:val="-4"/>
                <w:sz w:val="24"/>
                <w:lang w:val="ru-RU"/>
              </w:rPr>
              <w:t xml:space="preserve"> </w:t>
            </w:r>
            <w:r w:rsidRPr="000F585F">
              <w:rPr>
                <w:sz w:val="24"/>
                <w:lang w:val="ru-RU"/>
              </w:rPr>
              <w:t>обучающимися</w:t>
            </w:r>
            <w:r w:rsidRPr="000F585F">
              <w:rPr>
                <w:spacing w:val="-2"/>
                <w:sz w:val="24"/>
                <w:lang w:val="ru-RU"/>
              </w:rPr>
              <w:t xml:space="preserve"> класса</w:t>
            </w:r>
          </w:p>
        </w:tc>
        <w:tc>
          <w:tcPr>
            <w:tcW w:w="1263" w:type="dxa"/>
          </w:tcPr>
          <w:p w14:paraId="79776E60" w14:textId="77777777" w:rsidR="000F585F" w:rsidRPr="00222C8A" w:rsidRDefault="000F585F" w:rsidP="00F35D64">
            <w:pPr>
              <w:pStyle w:val="TableParagraph"/>
              <w:spacing w:line="256" w:lineRule="exact"/>
              <w:ind w:left="9" w:right="3"/>
              <w:jc w:val="center"/>
              <w:rPr>
                <w:sz w:val="24"/>
              </w:rPr>
            </w:pPr>
            <w:r w:rsidRPr="00222C8A">
              <w:rPr>
                <w:spacing w:val="-2"/>
                <w:sz w:val="24"/>
              </w:rPr>
              <w:t>1-</w:t>
            </w:r>
            <w:r w:rsidRPr="00222C8A">
              <w:rPr>
                <w:spacing w:val="-10"/>
                <w:sz w:val="24"/>
              </w:rPr>
              <w:t>4</w:t>
            </w:r>
          </w:p>
        </w:tc>
        <w:tc>
          <w:tcPr>
            <w:tcW w:w="1783" w:type="dxa"/>
          </w:tcPr>
          <w:p w14:paraId="75D25674" w14:textId="77777777" w:rsidR="000F585F" w:rsidRPr="00222C8A" w:rsidRDefault="000F585F" w:rsidP="00F35D64">
            <w:pPr>
              <w:pStyle w:val="TableParagraph"/>
              <w:spacing w:line="256" w:lineRule="exact"/>
              <w:ind w:left="107"/>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202" w:type="dxa"/>
          </w:tcPr>
          <w:p w14:paraId="214B8A77" w14:textId="77777777" w:rsidR="000F585F" w:rsidRPr="00222C8A" w:rsidRDefault="000F585F" w:rsidP="00F35D64">
            <w:pPr>
              <w:pStyle w:val="TableParagraph"/>
              <w:spacing w:line="256" w:lineRule="exact"/>
              <w:ind w:left="9" w:right="7"/>
              <w:jc w:val="center"/>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0F585F" w:rsidRPr="00222C8A" w14:paraId="30F046A5" w14:textId="77777777" w:rsidTr="00F35D64">
        <w:trPr>
          <w:trHeight w:val="276"/>
        </w:trPr>
        <w:tc>
          <w:tcPr>
            <w:tcW w:w="6234" w:type="dxa"/>
          </w:tcPr>
          <w:p w14:paraId="60F081C3" w14:textId="77777777" w:rsidR="000F585F" w:rsidRPr="00222C8A" w:rsidRDefault="000F585F" w:rsidP="00F35D64">
            <w:pPr>
              <w:pStyle w:val="TableParagraph"/>
              <w:spacing w:line="256" w:lineRule="exact"/>
              <w:rPr>
                <w:sz w:val="24"/>
              </w:rPr>
            </w:pPr>
            <w:r w:rsidRPr="00222C8A">
              <w:rPr>
                <w:sz w:val="24"/>
              </w:rPr>
              <w:t>Коллективные</w:t>
            </w:r>
            <w:r w:rsidRPr="00222C8A">
              <w:rPr>
                <w:spacing w:val="-4"/>
                <w:sz w:val="24"/>
              </w:rPr>
              <w:t xml:space="preserve"> </w:t>
            </w:r>
            <w:r w:rsidRPr="00222C8A">
              <w:rPr>
                <w:sz w:val="24"/>
              </w:rPr>
              <w:t>творческие</w:t>
            </w:r>
            <w:r w:rsidRPr="00222C8A">
              <w:rPr>
                <w:spacing w:val="-2"/>
                <w:sz w:val="24"/>
              </w:rPr>
              <w:t xml:space="preserve"> </w:t>
            </w:r>
            <w:r w:rsidRPr="00222C8A">
              <w:rPr>
                <w:spacing w:val="-4"/>
                <w:sz w:val="24"/>
              </w:rPr>
              <w:t>дела</w:t>
            </w:r>
          </w:p>
        </w:tc>
        <w:tc>
          <w:tcPr>
            <w:tcW w:w="1263" w:type="dxa"/>
          </w:tcPr>
          <w:p w14:paraId="05AF0C01" w14:textId="77777777" w:rsidR="000F585F" w:rsidRPr="00222C8A" w:rsidRDefault="000F585F" w:rsidP="00F35D64">
            <w:pPr>
              <w:pStyle w:val="TableParagraph"/>
              <w:spacing w:line="256" w:lineRule="exact"/>
              <w:ind w:left="9" w:right="3"/>
              <w:jc w:val="center"/>
              <w:rPr>
                <w:sz w:val="24"/>
              </w:rPr>
            </w:pPr>
            <w:r w:rsidRPr="00222C8A">
              <w:rPr>
                <w:spacing w:val="-2"/>
                <w:sz w:val="24"/>
              </w:rPr>
              <w:t>1-</w:t>
            </w:r>
            <w:r w:rsidRPr="00222C8A">
              <w:rPr>
                <w:spacing w:val="-10"/>
                <w:sz w:val="24"/>
              </w:rPr>
              <w:t>4</w:t>
            </w:r>
          </w:p>
        </w:tc>
        <w:tc>
          <w:tcPr>
            <w:tcW w:w="1783" w:type="dxa"/>
          </w:tcPr>
          <w:p w14:paraId="276C4700" w14:textId="77777777" w:rsidR="000F585F" w:rsidRPr="00222C8A" w:rsidRDefault="000F585F" w:rsidP="00F35D64">
            <w:pPr>
              <w:pStyle w:val="TableParagraph"/>
              <w:spacing w:line="256" w:lineRule="exact"/>
              <w:ind w:left="107"/>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202" w:type="dxa"/>
          </w:tcPr>
          <w:p w14:paraId="7FEC8D28" w14:textId="77777777" w:rsidR="000F585F" w:rsidRPr="00222C8A" w:rsidRDefault="000F585F" w:rsidP="00F35D64">
            <w:pPr>
              <w:pStyle w:val="TableParagraph"/>
              <w:spacing w:line="256" w:lineRule="exact"/>
              <w:ind w:left="9" w:right="7"/>
              <w:jc w:val="center"/>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0F585F" w:rsidRPr="00222C8A" w14:paraId="232B1E28" w14:textId="77777777" w:rsidTr="00F35D64">
        <w:trPr>
          <w:trHeight w:val="276"/>
        </w:trPr>
        <w:tc>
          <w:tcPr>
            <w:tcW w:w="6234" w:type="dxa"/>
          </w:tcPr>
          <w:p w14:paraId="0CD2FF63" w14:textId="77777777" w:rsidR="000F585F" w:rsidRPr="000F585F" w:rsidRDefault="000F585F" w:rsidP="00F35D64">
            <w:pPr>
              <w:pStyle w:val="TableParagraph"/>
              <w:tabs>
                <w:tab w:val="left" w:pos="1527"/>
                <w:tab w:val="left" w:pos="2937"/>
                <w:tab w:val="left" w:pos="4395"/>
                <w:tab w:val="left" w:pos="6017"/>
              </w:tabs>
              <w:spacing w:line="240" w:lineRule="auto"/>
              <w:ind w:right="98"/>
              <w:rPr>
                <w:sz w:val="24"/>
                <w:lang w:val="ru-RU"/>
              </w:rPr>
            </w:pPr>
            <w:r w:rsidRPr="000F585F">
              <w:rPr>
                <w:spacing w:val="-2"/>
                <w:sz w:val="24"/>
                <w:lang w:val="ru-RU"/>
              </w:rPr>
              <w:t>Реализация</w:t>
            </w:r>
            <w:r w:rsidRPr="000F585F">
              <w:rPr>
                <w:sz w:val="24"/>
                <w:lang w:val="ru-RU"/>
              </w:rPr>
              <w:tab/>
            </w:r>
            <w:r w:rsidRPr="000F585F">
              <w:rPr>
                <w:spacing w:val="-2"/>
                <w:sz w:val="24"/>
                <w:lang w:val="ru-RU"/>
              </w:rPr>
              <w:t>программы</w:t>
            </w:r>
            <w:r w:rsidRPr="000F585F">
              <w:rPr>
                <w:sz w:val="24"/>
                <w:lang w:val="ru-RU"/>
              </w:rPr>
              <w:tab/>
            </w:r>
            <w:r w:rsidRPr="000F585F">
              <w:rPr>
                <w:spacing w:val="-2"/>
                <w:sz w:val="24"/>
                <w:lang w:val="ru-RU"/>
              </w:rPr>
              <w:t>внеурочной</w:t>
            </w:r>
            <w:r w:rsidRPr="000F585F">
              <w:rPr>
                <w:sz w:val="24"/>
                <w:lang w:val="ru-RU"/>
              </w:rPr>
              <w:tab/>
            </w:r>
            <w:r w:rsidRPr="000F585F">
              <w:rPr>
                <w:spacing w:val="-2"/>
                <w:sz w:val="24"/>
                <w:lang w:val="ru-RU"/>
              </w:rPr>
              <w:t>деятельности</w:t>
            </w:r>
            <w:r w:rsidRPr="000F585F">
              <w:rPr>
                <w:sz w:val="24"/>
                <w:lang w:val="ru-RU"/>
              </w:rPr>
              <w:tab/>
            </w:r>
            <w:r w:rsidRPr="000F585F">
              <w:rPr>
                <w:spacing w:val="-10"/>
                <w:sz w:val="24"/>
                <w:lang w:val="ru-RU"/>
              </w:rPr>
              <w:t xml:space="preserve">с </w:t>
            </w:r>
            <w:r w:rsidRPr="000F585F">
              <w:rPr>
                <w:spacing w:val="-2"/>
                <w:sz w:val="24"/>
                <w:lang w:val="ru-RU"/>
              </w:rPr>
              <w:t>классом</w:t>
            </w:r>
          </w:p>
        </w:tc>
        <w:tc>
          <w:tcPr>
            <w:tcW w:w="1263" w:type="dxa"/>
          </w:tcPr>
          <w:p w14:paraId="159C2B78"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233C5E68" w14:textId="77777777" w:rsidR="000F585F" w:rsidRPr="000F585F" w:rsidRDefault="000F585F" w:rsidP="00F35D64">
            <w:pPr>
              <w:pStyle w:val="TableParagraph"/>
              <w:ind w:left="107"/>
              <w:rPr>
                <w:sz w:val="24"/>
                <w:lang w:val="ru-RU"/>
              </w:rPr>
            </w:pPr>
            <w:r w:rsidRPr="000F585F">
              <w:rPr>
                <w:spacing w:val="-5"/>
                <w:sz w:val="24"/>
                <w:lang w:val="ru-RU"/>
              </w:rPr>
              <w:t>по</w:t>
            </w:r>
          </w:p>
          <w:p w14:paraId="5DFE7E04" w14:textId="77777777" w:rsidR="000F585F" w:rsidRPr="000F585F" w:rsidRDefault="000F585F" w:rsidP="00F35D64">
            <w:pPr>
              <w:pStyle w:val="TableParagraph"/>
              <w:spacing w:line="270" w:lineRule="atLeast"/>
              <w:ind w:left="107"/>
              <w:rPr>
                <w:sz w:val="24"/>
                <w:lang w:val="ru-RU"/>
              </w:rPr>
            </w:pPr>
            <w:r w:rsidRPr="000F585F">
              <w:rPr>
                <w:sz w:val="24"/>
                <w:lang w:val="ru-RU"/>
              </w:rPr>
              <w:t>расписанию,</w:t>
            </w:r>
            <w:r w:rsidRPr="000F585F">
              <w:rPr>
                <w:spacing w:val="40"/>
                <w:sz w:val="24"/>
                <w:lang w:val="ru-RU"/>
              </w:rPr>
              <w:t xml:space="preserve"> </w:t>
            </w:r>
            <w:r w:rsidRPr="000F585F">
              <w:rPr>
                <w:sz w:val="24"/>
                <w:lang w:val="ru-RU"/>
              </w:rPr>
              <w:t>в течение года</w:t>
            </w:r>
          </w:p>
        </w:tc>
        <w:tc>
          <w:tcPr>
            <w:tcW w:w="2202" w:type="dxa"/>
          </w:tcPr>
          <w:p w14:paraId="07354F2D" w14:textId="77777777" w:rsidR="000F585F" w:rsidRPr="00222C8A" w:rsidRDefault="000F585F" w:rsidP="00F35D64">
            <w:pPr>
              <w:pStyle w:val="TableParagraph"/>
              <w:ind w:left="9" w:right="7"/>
              <w:jc w:val="center"/>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0F585F" w:rsidRPr="00222C8A" w14:paraId="245D431B" w14:textId="77777777" w:rsidTr="00F35D64">
        <w:trPr>
          <w:trHeight w:val="276"/>
        </w:trPr>
        <w:tc>
          <w:tcPr>
            <w:tcW w:w="6234" w:type="dxa"/>
          </w:tcPr>
          <w:p w14:paraId="4830AFD6" w14:textId="77777777" w:rsidR="000F585F" w:rsidRPr="00222C8A" w:rsidRDefault="000F585F" w:rsidP="00F35D64">
            <w:pPr>
              <w:pStyle w:val="TableParagraph"/>
              <w:rPr>
                <w:sz w:val="24"/>
              </w:rPr>
            </w:pPr>
            <w:r w:rsidRPr="00222C8A">
              <w:rPr>
                <w:sz w:val="24"/>
              </w:rPr>
              <w:t>Экскурсии,</w:t>
            </w:r>
            <w:r w:rsidRPr="00222C8A">
              <w:rPr>
                <w:spacing w:val="-3"/>
                <w:sz w:val="24"/>
              </w:rPr>
              <w:t xml:space="preserve"> </w:t>
            </w:r>
            <w:r w:rsidRPr="00222C8A">
              <w:rPr>
                <w:sz w:val="24"/>
              </w:rPr>
              <w:t>поездки</w:t>
            </w:r>
            <w:r w:rsidRPr="00222C8A">
              <w:rPr>
                <w:spacing w:val="-2"/>
                <w:sz w:val="24"/>
              </w:rPr>
              <w:t xml:space="preserve"> </w:t>
            </w:r>
            <w:r w:rsidRPr="00222C8A">
              <w:rPr>
                <w:sz w:val="24"/>
              </w:rPr>
              <w:t>с</w:t>
            </w:r>
            <w:r w:rsidRPr="00222C8A">
              <w:rPr>
                <w:spacing w:val="-3"/>
                <w:sz w:val="24"/>
              </w:rPr>
              <w:t xml:space="preserve"> </w:t>
            </w:r>
            <w:r w:rsidRPr="00222C8A">
              <w:rPr>
                <w:spacing w:val="-2"/>
                <w:sz w:val="24"/>
              </w:rPr>
              <w:t>классом</w:t>
            </w:r>
          </w:p>
        </w:tc>
        <w:tc>
          <w:tcPr>
            <w:tcW w:w="1263" w:type="dxa"/>
          </w:tcPr>
          <w:p w14:paraId="0ED66D47"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532AE9AD" w14:textId="77777777" w:rsidR="000F585F" w:rsidRPr="00222C8A" w:rsidRDefault="000F585F" w:rsidP="00F35D64">
            <w:pPr>
              <w:pStyle w:val="TableParagraph"/>
              <w:ind w:left="107"/>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202" w:type="dxa"/>
          </w:tcPr>
          <w:p w14:paraId="3053641F" w14:textId="77777777" w:rsidR="000F585F" w:rsidRPr="00222C8A" w:rsidRDefault="000F585F" w:rsidP="00F35D64">
            <w:pPr>
              <w:pStyle w:val="TableParagraph"/>
              <w:tabs>
                <w:tab w:val="left" w:pos="1570"/>
                <w:tab w:val="left" w:pos="3480"/>
              </w:tabs>
              <w:ind w:left="107"/>
              <w:rPr>
                <w:sz w:val="24"/>
              </w:rPr>
            </w:pPr>
            <w:r w:rsidRPr="00222C8A">
              <w:rPr>
                <w:spacing w:val="-2"/>
                <w:sz w:val="24"/>
              </w:rPr>
              <w:t>Классный</w:t>
            </w:r>
            <w:r w:rsidRPr="00222C8A">
              <w:rPr>
                <w:sz w:val="24"/>
              </w:rPr>
              <w:tab/>
            </w:r>
            <w:r w:rsidRPr="00222C8A">
              <w:rPr>
                <w:spacing w:val="-2"/>
                <w:sz w:val="24"/>
              </w:rPr>
              <w:t>руководитель,</w:t>
            </w:r>
            <w:r w:rsidRPr="00222C8A">
              <w:rPr>
                <w:sz w:val="24"/>
              </w:rPr>
              <w:tab/>
            </w:r>
            <w:r w:rsidRPr="00222C8A">
              <w:rPr>
                <w:spacing w:val="-2"/>
                <w:sz w:val="24"/>
              </w:rPr>
              <w:t>родительский</w:t>
            </w:r>
          </w:p>
          <w:p w14:paraId="0A34BDAD" w14:textId="77777777" w:rsidR="000F585F" w:rsidRPr="00222C8A" w:rsidRDefault="000F585F" w:rsidP="00F35D64">
            <w:pPr>
              <w:pStyle w:val="TableParagraph"/>
              <w:spacing w:line="264" w:lineRule="exact"/>
              <w:ind w:left="107"/>
              <w:rPr>
                <w:sz w:val="24"/>
              </w:rPr>
            </w:pPr>
            <w:r w:rsidRPr="00222C8A">
              <w:rPr>
                <w:spacing w:val="-2"/>
                <w:sz w:val="24"/>
              </w:rPr>
              <w:t>комитет</w:t>
            </w:r>
          </w:p>
        </w:tc>
      </w:tr>
      <w:tr w:rsidR="000F585F" w:rsidRPr="00222C8A" w14:paraId="58E75488" w14:textId="77777777" w:rsidTr="00F35D64">
        <w:trPr>
          <w:trHeight w:val="276"/>
        </w:trPr>
        <w:tc>
          <w:tcPr>
            <w:tcW w:w="6234" w:type="dxa"/>
          </w:tcPr>
          <w:p w14:paraId="28E4318F" w14:textId="77777777" w:rsidR="000F585F" w:rsidRPr="000F585F" w:rsidRDefault="000F585F" w:rsidP="00F35D64">
            <w:pPr>
              <w:pStyle w:val="TableParagraph"/>
              <w:spacing w:line="240" w:lineRule="auto"/>
              <w:rPr>
                <w:sz w:val="24"/>
                <w:lang w:val="ru-RU"/>
              </w:rPr>
            </w:pPr>
            <w:r w:rsidRPr="000F585F">
              <w:rPr>
                <w:sz w:val="24"/>
                <w:lang w:val="ru-RU"/>
              </w:rPr>
              <w:t>Консультации</w:t>
            </w:r>
            <w:r w:rsidRPr="000F585F">
              <w:rPr>
                <w:spacing w:val="40"/>
                <w:sz w:val="24"/>
                <w:lang w:val="ru-RU"/>
              </w:rPr>
              <w:t xml:space="preserve"> </w:t>
            </w:r>
            <w:r w:rsidRPr="000F585F">
              <w:rPr>
                <w:sz w:val="24"/>
                <w:lang w:val="ru-RU"/>
              </w:rPr>
              <w:t>с</w:t>
            </w:r>
            <w:r w:rsidRPr="000F585F">
              <w:rPr>
                <w:spacing w:val="40"/>
                <w:sz w:val="24"/>
                <w:lang w:val="ru-RU"/>
              </w:rPr>
              <w:t xml:space="preserve"> </w:t>
            </w:r>
            <w:r w:rsidRPr="000F585F">
              <w:rPr>
                <w:sz w:val="24"/>
                <w:lang w:val="ru-RU"/>
              </w:rPr>
              <w:t>учителями-предметниками</w:t>
            </w:r>
            <w:r w:rsidRPr="000F585F">
              <w:rPr>
                <w:spacing w:val="40"/>
                <w:sz w:val="24"/>
                <w:lang w:val="ru-RU"/>
              </w:rPr>
              <w:t xml:space="preserve"> </w:t>
            </w:r>
            <w:r w:rsidRPr="000F585F">
              <w:rPr>
                <w:sz w:val="24"/>
                <w:lang w:val="ru-RU"/>
              </w:rPr>
              <w:t>(соблюдение единых</w:t>
            </w:r>
            <w:r w:rsidRPr="000F585F">
              <w:rPr>
                <w:spacing w:val="77"/>
                <w:w w:val="150"/>
                <w:sz w:val="24"/>
                <w:lang w:val="ru-RU"/>
              </w:rPr>
              <w:t xml:space="preserve"> </w:t>
            </w:r>
            <w:r w:rsidRPr="000F585F">
              <w:rPr>
                <w:sz w:val="24"/>
                <w:lang w:val="ru-RU"/>
              </w:rPr>
              <w:t>требований</w:t>
            </w:r>
            <w:r w:rsidRPr="000F585F">
              <w:rPr>
                <w:spacing w:val="25"/>
                <w:sz w:val="24"/>
                <w:lang w:val="ru-RU"/>
              </w:rPr>
              <w:t xml:space="preserve">  </w:t>
            </w:r>
            <w:r w:rsidRPr="000F585F">
              <w:rPr>
                <w:sz w:val="24"/>
                <w:lang w:val="ru-RU"/>
              </w:rPr>
              <w:t>в</w:t>
            </w:r>
            <w:r w:rsidRPr="000F585F">
              <w:rPr>
                <w:spacing w:val="76"/>
                <w:w w:val="150"/>
                <w:sz w:val="24"/>
                <w:lang w:val="ru-RU"/>
              </w:rPr>
              <w:t xml:space="preserve"> </w:t>
            </w:r>
            <w:r w:rsidRPr="000F585F">
              <w:rPr>
                <w:sz w:val="24"/>
                <w:lang w:val="ru-RU"/>
              </w:rPr>
              <w:t>воспитании,</w:t>
            </w:r>
            <w:r w:rsidRPr="000F585F">
              <w:rPr>
                <w:spacing w:val="79"/>
                <w:w w:val="150"/>
                <w:sz w:val="24"/>
                <w:lang w:val="ru-RU"/>
              </w:rPr>
              <w:t xml:space="preserve"> </w:t>
            </w:r>
            <w:r w:rsidRPr="000F585F">
              <w:rPr>
                <w:sz w:val="24"/>
                <w:lang w:val="ru-RU"/>
              </w:rPr>
              <w:t>предупреждение</w:t>
            </w:r>
            <w:r w:rsidRPr="000F585F">
              <w:rPr>
                <w:spacing w:val="78"/>
                <w:w w:val="150"/>
                <w:sz w:val="24"/>
                <w:lang w:val="ru-RU"/>
              </w:rPr>
              <w:t xml:space="preserve"> </w:t>
            </w:r>
            <w:r w:rsidRPr="000F585F">
              <w:rPr>
                <w:spacing w:val="-10"/>
                <w:sz w:val="24"/>
                <w:lang w:val="ru-RU"/>
              </w:rPr>
              <w:t>и</w:t>
            </w:r>
          </w:p>
          <w:p w14:paraId="554E111E" w14:textId="77777777" w:rsidR="000F585F" w:rsidRPr="00222C8A" w:rsidRDefault="000F585F" w:rsidP="00F35D64">
            <w:pPr>
              <w:pStyle w:val="TableParagraph"/>
              <w:spacing w:line="264" w:lineRule="exact"/>
              <w:rPr>
                <w:sz w:val="24"/>
              </w:rPr>
            </w:pPr>
            <w:r w:rsidRPr="00222C8A">
              <w:rPr>
                <w:sz w:val="24"/>
              </w:rPr>
              <w:t>разрешение</w:t>
            </w:r>
            <w:r w:rsidRPr="00222C8A">
              <w:rPr>
                <w:spacing w:val="-4"/>
                <w:sz w:val="24"/>
              </w:rPr>
              <w:t xml:space="preserve"> </w:t>
            </w:r>
            <w:r w:rsidRPr="00222C8A">
              <w:rPr>
                <w:spacing w:val="-2"/>
                <w:sz w:val="24"/>
              </w:rPr>
              <w:t>конфликтов)</w:t>
            </w:r>
          </w:p>
        </w:tc>
        <w:tc>
          <w:tcPr>
            <w:tcW w:w="1263" w:type="dxa"/>
          </w:tcPr>
          <w:p w14:paraId="2EF38165"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4EB7BCD5" w14:textId="77777777" w:rsidR="000F585F" w:rsidRPr="00222C8A" w:rsidRDefault="000F585F" w:rsidP="00F35D64">
            <w:pPr>
              <w:pStyle w:val="TableParagraph"/>
              <w:ind w:left="107"/>
              <w:rPr>
                <w:sz w:val="24"/>
              </w:rPr>
            </w:pPr>
            <w:r w:rsidRPr="00222C8A">
              <w:rPr>
                <w:sz w:val="24"/>
              </w:rPr>
              <w:t>по</w:t>
            </w:r>
            <w:r w:rsidRPr="00222C8A">
              <w:rPr>
                <w:spacing w:val="-2"/>
                <w:sz w:val="24"/>
              </w:rPr>
              <w:t xml:space="preserve"> запросу</w:t>
            </w:r>
          </w:p>
        </w:tc>
        <w:tc>
          <w:tcPr>
            <w:tcW w:w="2202" w:type="dxa"/>
          </w:tcPr>
          <w:p w14:paraId="79D4199B" w14:textId="77777777" w:rsidR="000F585F" w:rsidRPr="00222C8A" w:rsidRDefault="000F585F" w:rsidP="00F35D64">
            <w:pPr>
              <w:pStyle w:val="TableParagraph"/>
              <w:tabs>
                <w:tab w:val="left" w:pos="1786"/>
                <w:tab w:val="left" w:pos="4002"/>
              </w:tabs>
              <w:spacing w:line="240" w:lineRule="auto"/>
              <w:ind w:left="107" w:right="98"/>
              <w:rPr>
                <w:sz w:val="24"/>
              </w:rPr>
            </w:pPr>
            <w:r w:rsidRPr="00222C8A">
              <w:rPr>
                <w:spacing w:val="-2"/>
                <w:sz w:val="24"/>
              </w:rPr>
              <w:t>классные</w:t>
            </w:r>
            <w:r w:rsidRPr="00222C8A">
              <w:rPr>
                <w:sz w:val="24"/>
              </w:rPr>
              <w:tab/>
            </w:r>
            <w:r w:rsidRPr="00222C8A">
              <w:rPr>
                <w:spacing w:val="-2"/>
                <w:sz w:val="24"/>
              </w:rPr>
              <w:t>руководители,</w:t>
            </w:r>
            <w:r w:rsidRPr="00222C8A">
              <w:rPr>
                <w:sz w:val="24"/>
              </w:rPr>
              <w:tab/>
            </w:r>
            <w:r w:rsidRPr="00222C8A">
              <w:rPr>
                <w:spacing w:val="-2"/>
                <w:sz w:val="24"/>
              </w:rPr>
              <w:t>учителя- предметники</w:t>
            </w:r>
          </w:p>
        </w:tc>
      </w:tr>
      <w:tr w:rsidR="000F585F" w:rsidRPr="00222C8A" w14:paraId="57F3F6C0" w14:textId="77777777" w:rsidTr="00F35D64">
        <w:trPr>
          <w:trHeight w:val="276"/>
        </w:trPr>
        <w:tc>
          <w:tcPr>
            <w:tcW w:w="6234" w:type="dxa"/>
          </w:tcPr>
          <w:p w14:paraId="3DA2BDBF" w14:textId="77777777" w:rsidR="000F585F" w:rsidRPr="000F585F" w:rsidRDefault="000F585F" w:rsidP="00F35D64">
            <w:pPr>
              <w:pStyle w:val="TableParagraph"/>
              <w:spacing w:line="258" w:lineRule="exact"/>
              <w:ind w:left="517" w:right="510"/>
              <w:jc w:val="center"/>
              <w:rPr>
                <w:b/>
                <w:sz w:val="24"/>
                <w:lang w:val="ru-RU"/>
              </w:rPr>
            </w:pPr>
            <w:r w:rsidRPr="000F585F">
              <w:rPr>
                <w:b/>
                <w:sz w:val="24"/>
                <w:lang w:val="ru-RU"/>
              </w:rPr>
              <w:t>Модуль</w:t>
            </w:r>
            <w:r w:rsidRPr="000F585F">
              <w:rPr>
                <w:b/>
                <w:spacing w:val="-5"/>
                <w:sz w:val="24"/>
                <w:lang w:val="ru-RU"/>
              </w:rPr>
              <w:t xml:space="preserve"> </w:t>
            </w:r>
            <w:r w:rsidRPr="000F585F">
              <w:rPr>
                <w:b/>
                <w:sz w:val="24"/>
                <w:lang w:val="ru-RU"/>
              </w:rPr>
              <w:t>«Работа</w:t>
            </w:r>
            <w:r w:rsidRPr="000F585F">
              <w:rPr>
                <w:b/>
                <w:spacing w:val="-3"/>
                <w:sz w:val="24"/>
                <w:lang w:val="ru-RU"/>
              </w:rPr>
              <w:t xml:space="preserve"> </w:t>
            </w:r>
            <w:r w:rsidRPr="000F585F">
              <w:rPr>
                <w:b/>
                <w:sz w:val="24"/>
                <w:lang w:val="ru-RU"/>
              </w:rPr>
              <w:t>с</w:t>
            </w:r>
            <w:r w:rsidRPr="000F585F">
              <w:rPr>
                <w:b/>
                <w:spacing w:val="-4"/>
                <w:sz w:val="24"/>
                <w:lang w:val="ru-RU"/>
              </w:rPr>
              <w:t xml:space="preserve"> </w:t>
            </w:r>
            <w:r w:rsidRPr="000F585F">
              <w:rPr>
                <w:b/>
                <w:sz w:val="24"/>
                <w:lang w:val="ru-RU"/>
              </w:rPr>
              <w:t>родителями</w:t>
            </w:r>
            <w:r w:rsidRPr="000F585F">
              <w:rPr>
                <w:b/>
                <w:spacing w:val="-2"/>
                <w:sz w:val="24"/>
                <w:lang w:val="ru-RU"/>
              </w:rPr>
              <w:t xml:space="preserve"> </w:t>
            </w:r>
            <w:r w:rsidRPr="000F585F">
              <w:rPr>
                <w:b/>
                <w:sz w:val="24"/>
                <w:lang w:val="ru-RU"/>
              </w:rPr>
              <w:t>или</w:t>
            </w:r>
            <w:r w:rsidRPr="000F585F">
              <w:rPr>
                <w:b/>
                <w:spacing w:val="-3"/>
                <w:sz w:val="24"/>
                <w:lang w:val="ru-RU"/>
              </w:rPr>
              <w:t xml:space="preserve"> </w:t>
            </w:r>
            <w:r w:rsidRPr="000F585F">
              <w:rPr>
                <w:b/>
                <w:sz w:val="24"/>
                <w:lang w:val="ru-RU"/>
              </w:rPr>
              <w:t>их</w:t>
            </w:r>
            <w:r w:rsidRPr="000F585F">
              <w:rPr>
                <w:b/>
                <w:spacing w:val="-3"/>
                <w:sz w:val="24"/>
                <w:lang w:val="ru-RU"/>
              </w:rPr>
              <w:t xml:space="preserve"> </w:t>
            </w:r>
            <w:r w:rsidRPr="000F585F">
              <w:rPr>
                <w:b/>
                <w:sz w:val="24"/>
                <w:lang w:val="ru-RU"/>
              </w:rPr>
              <w:t>законными</w:t>
            </w:r>
            <w:r w:rsidRPr="000F585F">
              <w:rPr>
                <w:b/>
                <w:spacing w:val="2"/>
                <w:sz w:val="24"/>
                <w:lang w:val="ru-RU"/>
              </w:rPr>
              <w:t xml:space="preserve"> </w:t>
            </w:r>
            <w:r w:rsidRPr="000F585F">
              <w:rPr>
                <w:b/>
                <w:spacing w:val="-2"/>
                <w:sz w:val="24"/>
                <w:lang w:val="ru-RU"/>
              </w:rPr>
              <w:t>представителями»</w:t>
            </w:r>
          </w:p>
        </w:tc>
        <w:tc>
          <w:tcPr>
            <w:tcW w:w="1263" w:type="dxa"/>
          </w:tcPr>
          <w:p w14:paraId="27562826" w14:textId="77777777" w:rsidR="000F585F" w:rsidRPr="000F585F" w:rsidRDefault="000F585F" w:rsidP="00F35D64">
            <w:pPr>
              <w:pStyle w:val="TableParagraph"/>
              <w:spacing w:line="256" w:lineRule="exact"/>
              <w:ind w:left="25" w:right="5"/>
              <w:jc w:val="center"/>
              <w:rPr>
                <w:spacing w:val="-2"/>
                <w:sz w:val="24"/>
                <w:lang w:val="ru-RU"/>
              </w:rPr>
            </w:pPr>
          </w:p>
        </w:tc>
        <w:tc>
          <w:tcPr>
            <w:tcW w:w="1783" w:type="dxa"/>
          </w:tcPr>
          <w:p w14:paraId="2F4EF287" w14:textId="77777777" w:rsidR="000F585F" w:rsidRPr="000F585F" w:rsidRDefault="000F585F" w:rsidP="00F35D64">
            <w:pPr>
              <w:pStyle w:val="TableParagraph"/>
              <w:spacing w:line="256" w:lineRule="exact"/>
              <w:ind w:left="23"/>
              <w:jc w:val="center"/>
              <w:rPr>
                <w:spacing w:val="-2"/>
                <w:sz w:val="24"/>
                <w:lang w:val="ru-RU"/>
              </w:rPr>
            </w:pPr>
          </w:p>
        </w:tc>
        <w:tc>
          <w:tcPr>
            <w:tcW w:w="2202" w:type="dxa"/>
          </w:tcPr>
          <w:p w14:paraId="02BAEBC8" w14:textId="77777777" w:rsidR="000F585F" w:rsidRPr="000F585F" w:rsidRDefault="000F585F" w:rsidP="00F35D64">
            <w:pPr>
              <w:pStyle w:val="TableParagraph"/>
              <w:spacing w:line="256" w:lineRule="exact"/>
              <w:ind w:left="9" w:right="7"/>
              <w:jc w:val="center"/>
              <w:rPr>
                <w:sz w:val="24"/>
                <w:lang w:val="ru-RU"/>
              </w:rPr>
            </w:pPr>
          </w:p>
        </w:tc>
      </w:tr>
      <w:tr w:rsidR="000F585F" w:rsidRPr="00222C8A" w14:paraId="51EECA0A" w14:textId="77777777" w:rsidTr="00F35D64">
        <w:trPr>
          <w:trHeight w:val="276"/>
        </w:trPr>
        <w:tc>
          <w:tcPr>
            <w:tcW w:w="6234" w:type="dxa"/>
          </w:tcPr>
          <w:p w14:paraId="454E0C34" w14:textId="77777777" w:rsidR="000F585F" w:rsidRPr="00222C8A" w:rsidRDefault="000F585F" w:rsidP="00F35D64">
            <w:pPr>
              <w:pStyle w:val="TableParagraph"/>
              <w:rPr>
                <w:sz w:val="24"/>
              </w:rPr>
            </w:pPr>
            <w:r w:rsidRPr="00222C8A">
              <w:rPr>
                <w:sz w:val="24"/>
              </w:rPr>
              <w:t>Заседание</w:t>
            </w:r>
            <w:r w:rsidRPr="00222C8A">
              <w:rPr>
                <w:spacing w:val="-3"/>
                <w:sz w:val="24"/>
              </w:rPr>
              <w:t xml:space="preserve"> </w:t>
            </w:r>
            <w:r w:rsidRPr="00222C8A">
              <w:rPr>
                <w:sz w:val="24"/>
              </w:rPr>
              <w:t>Совета</w:t>
            </w:r>
            <w:r w:rsidRPr="00222C8A">
              <w:rPr>
                <w:spacing w:val="-3"/>
                <w:sz w:val="24"/>
              </w:rPr>
              <w:t xml:space="preserve"> </w:t>
            </w:r>
            <w:r w:rsidRPr="00222C8A">
              <w:rPr>
                <w:spacing w:val="-2"/>
                <w:sz w:val="24"/>
              </w:rPr>
              <w:t>родителей</w:t>
            </w:r>
          </w:p>
        </w:tc>
        <w:tc>
          <w:tcPr>
            <w:tcW w:w="1263" w:type="dxa"/>
          </w:tcPr>
          <w:p w14:paraId="5E36F94F"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7E074468" w14:textId="77777777" w:rsidR="000F585F" w:rsidRPr="00222C8A" w:rsidRDefault="000F585F" w:rsidP="00F35D64">
            <w:pPr>
              <w:pStyle w:val="TableParagraph"/>
              <w:ind w:left="546"/>
              <w:rPr>
                <w:sz w:val="24"/>
              </w:rPr>
            </w:pPr>
            <w:r w:rsidRPr="00222C8A">
              <w:rPr>
                <w:sz w:val="24"/>
              </w:rPr>
              <w:t>1</w:t>
            </w:r>
            <w:r w:rsidRPr="00222C8A">
              <w:rPr>
                <w:spacing w:val="-1"/>
                <w:sz w:val="24"/>
              </w:rPr>
              <w:t xml:space="preserve"> </w:t>
            </w:r>
            <w:r w:rsidRPr="00222C8A">
              <w:rPr>
                <w:sz w:val="24"/>
              </w:rPr>
              <w:t xml:space="preserve">раз </w:t>
            </w:r>
            <w:r w:rsidRPr="00222C8A">
              <w:rPr>
                <w:spacing w:val="-10"/>
                <w:sz w:val="24"/>
              </w:rPr>
              <w:t>в</w:t>
            </w:r>
          </w:p>
          <w:p w14:paraId="77D83B85" w14:textId="77777777" w:rsidR="000F585F" w:rsidRPr="00222C8A" w:rsidRDefault="000F585F" w:rsidP="00F35D64">
            <w:pPr>
              <w:pStyle w:val="TableParagraph"/>
              <w:spacing w:line="264" w:lineRule="exact"/>
              <w:ind w:left="441"/>
              <w:rPr>
                <w:sz w:val="24"/>
              </w:rPr>
            </w:pPr>
            <w:r w:rsidRPr="00222C8A">
              <w:rPr>
                <w:spacing w:val="-2"/>
                <w:sz w:val="24"/>
              </w:rPr>
              <w:t>четверть</w:t>
            </w:r>
          </w:p>
        </w:tc>
        <w:tc>
          <w:tcPr>
            <w:tcW w:w="2202" w:type="dxa"/>
          </w:tcPr>
          <w:p w14:paraId="3D705354" w14:textId="77777777" w:rsidR="000F585F" w:rsidRPr="000F585F" w:rsidRDefault="000F585F" w:rsidP="00F35D64">
            <w:pPr>
              <w:pStyle w:val="TableParagraph"/>
              <w:ind w:left="9" w:right="5"/>
              <w:jc w:val="center"/>
              <w:rPr>
                <w:sz w:val="24"/>
                <w:lang w:val="ru-RU"/>
              </w:rPr>
            </w:pPr>
            <w:r w:rsidRPr="000F585F">
              <w:rPr>
                <w:sz w:val="24"/>
                <w:lang w:val="ru-RU"/>
              </w:rPr>
              <w:t>заместитель</w:t>
            </w:r>
            <w:r w:rsidRPr="000F585F">
              <w:rPr>
                <w:spacing w:val="-5"/>
                <w:sz w:val="24"/>
                <w:lang w:val="ru-RU"/>
              </w:rPr>
              <w:t xml:space="preserve"> </w:t>
            </w:r>
            <w:r w:rsidRPr="000F585F">
              <w:rPr>
                <w:sz w:val="24"/>
                <w:lang w:val="ru-RU"/>
              </w:rPr>
              <w:t>директора</w:t>
            </w:r>
            <w:r w:rsidRPr="000F585F">
              <w:rPr>
                <w:spacing w:val="-6"/>
                <w:sz w:val="24"/>
                <w:lang w:val="ru-RU"/>
              </w:rPr>
              <w:t xml:space="preserve"> </w:t>
            </w:r>
            <w:r w:rsidRPr="000F585F">
              <w:rPr>
                <w:sz w:val="24"/>
                <w:lang w:val="ru-RU"/>
              </w:rPr>
              <w:t>по</w:t>
            </w:r>
            <w:r w:rsidRPr="000F585F">
              <w:rPr>
                <w:spacing w:val="-3"/>
                <w:sz w:val="24"/>
                <w:lang w:val="ru-RU"/>
              </w:rPr>
              <w:t xml:space="preserve"> </w:t>
            </w:r>
            <w:r w:rsidRPr="000F585F">
              <w:rPr>
                <w:sz w:val="24"/>
                <w:lang w:val="ru-RU"/>
              </w:rPr>
              <w:t>УВР,</w:t>
            </w:r>
            <w:r w:rsidRPr="000F585F">
              <w:rPr>
                <w:spacing w:val="-2"/>
                <w:sz w:val="24"/>
                <w:lang w:val="ru-RU"/>
              </w:rPr>
              <w:t xml:space="preserve"> </w:t>
            </w:r>
            <w:r w:rsidRPr="000F585F">
              <w:rPr>
                <w:sz w:val="24"/>
                <w:lang w:val="ru-RU"/>
              </w:rPr>
              <w:t>советник</w:t>
            </w:r>
            <w:r w:rsidRPr="000F585F">
              <w:rPr>
                <w:spacing w:val="-2"/>
                <w:sz w:val="24"/>
                <w:lang w:val="ru-RU"/>
              </w:rPr>
              <w:t xml:space="preserve"> </w:t>
            </w:r>
            <w:r w:rsidRPr="000F585F">
              <w:rPr>
                <w:spacing w:val="-5"/>
                <w:sz w:val="24"/>
                <w:lang w:val="ru-RU"/>
              </w:rPr>
              <w:t>по</w:t>
            </w:r>
          </w:p>
          <w:p w14:paraId="19399AA7" w14:textId="77777777" w:rsidR="000F585F" w:rsidRPr="00222C8A" w:rsidRDefault="000F585F" w:rsidP="00F35D64">
            <w:pPr>
              <w:pStyle w:val="TableParagraph"/>
              <w:spacing w:line="264" w:lineRule="exact"/>
              <w:ind w:left="9" w:right="8"/>
              <w:jc w:val="center"/>
              <w:rPr>
                <w:sz w:val="24"/>
              </w:rPr>
            </w:pPr>
            <w:r w:rsidRPr="00222C8A">
              <w:rPr>
                <w:sz w:val="24"/>
              </w:rPr>
              <w:t>воспитательной</w:t>
            </w:r>
            <w:r w:rsidRPr="00222C8A">
              <w:rPr>
                <w:spacing w:val="-4"/>
                <w:sz w:val="24"/>
              </w:rPr>
              <w:t xml:space="preserve"> </w:t>
            </w:r>
            <w:r w:rsidRPr="00222C8A">
              <w:rPr>
                <w:sz w:val="24"/>
              </w:rPr>
              <w:t>работе,</w:t>
            </w:r>
            <w:r w:rsidRPr="00222C8A">
              <w:rPr>
                <w:spacing w:val="-3"/>
                <w:sz w:val="24"/>
              </w:rPr>
              <w:t xml:space="preserve"> </w:t>
            </w:r>
            <w:r w:rsidRPr="00222C8A">
              <w:rPr>
                <w:sz w:val="24"/>
              </w:rPr>
              <w:t>кл.</w:t>
            </w:r>
            <w:r w:rsidRPr="00222C8A">
              <w:rPr>
                <w:spacing w:val="-3"/>
                <w:sz w:val="24"/>
              </w:rPr>
              <w:t xml:space="preserve"> </w:t>
            </w:r>
            <w:r w:rsidRPr="00222C8A">
              <w:rPr>
                <w:spacing w:val="-2"/>
                <w:sz w:val="24"/>
              </w:rPr>
              <w:t>руководители</w:t>
            </w:r>
          </w:p>
        </w:tc>
      </w:tr>
      <w:tr w:rsidR="000F585F" w:rsidRPr="00222C8A" w14:paraId="58906590" w14:textId="77777777" w:rsidTr="00F35D64">
        <w:trPr>
          <w:trHeight w:val="276"/>
        </w:trPr>
        <w:tc>
          <w:tcPr>
            <w:tcW w:w="6234" w:type="dxa"/>
          </w:tcPr>
          <w:p w14:paraId="50C9C583" w14:textId="77777777" w:rsidR="000F585F" w:rsidRPr="00222C8A" w:rsidRDefault="000F585F" w:rsidP="00F35D64">
            <w:pPr>
              <w:pStyle w:val="TableParagraph"/>
              <w:rPr>
                <w:sz w:val="24"/>
              </w:rPr>
            </w:pPr>
            <w:r w:rsidRPr="00222C8A">
              <w:rPr>
                <w:sz w:val="24"/>
              </w:rPr>
              <w:t>Классные</w:t>
            </w:r>
            <w:r w:rsidRPr="00222C8A">
              <w:rPr>
                <w:spacing w:val="-6"/>
                <w:sz w:val="24"/>
              </w:rPr>
              <w:t xml:space="preserve"> </w:t>
            </w:r>
            <w:r w:rsidRPr="00222C8A">
              <w:rPr>
                <w:sz w:val="24"/>
              </w:rPr>
              <w:t>родительские</w:t>
            </w:r>
            <w:r w:rsidRPr="00222C8A">
              <w:rPr>
                <w:spacing w:val="-5"/>
                <w:sz w:val="24"/>
              </w:rPr>
              <w:t xml:space="preserve"> </w:t>
            </w:r>
            <w:r w:rsidRPr="00222C8A">
              <w:rPr>
                <w:spacing w:val="-2"/>
                <w:sz w:val="24"/>
              </w:rPr>
              <w:t>собрания</w:t>
            </w:r>
          </w:p>
        </w:tc>
        <w:tc>
          <w:tcPr>
            <w:tcW w:w="1263" w:type="dxa"/>
          </w:tcPr>
          <w:p w14:paraId="67AB114C"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28C3813A" w14:textId="77777777" w:rsidR="000F585F" w:rsidRPr="00222C8A" w:rsidRDefault="000F585F" w:rsidP="00F35D64">
            <w:pPr>
              <w:pStyle w:val="TableParagraph"/>
              <w:ind w:left="546"/>
              <w:rPr>
                <w:sz w:val="24"/>
              </w:rPr>
            </w:pPr>
            <w:r w:rsidRPr="00222C8A">
              <w:rPr>
                <w:sz w:val="24"/>
              </w:rPr>
              <w:t>1</w:t>
            </w:r>
            <w:r w:rsidRPr="00222C8A">
              <w:rPr>
                <w:spacing w:val="-1"/>
                <w:sz w:val="24"/>
              </w:rPr>
              <w:t xml:space="preserve"> </w:t>
            </w:r>
            <w:r w:rsidRPr="00222C8A">
              <w:rPr>
                <w:sz w:val="24"/>
              </w:rPr>
              <w:t xml:space="preserve">раз </w:t>
            </w:r>
            <w:r w:rsidRPr="00222C8A">
              <w:rPr>
                <w:spacing w:val="-10"/>
                <w:sz w:val="24"/>
              </w:rPr>
              <w:t>в</w:t>
            </w:r>
          </w:p>
          <w:p w14:paraId="6F416822" w14:textId="77777777" w:rsidR="000F585F" w:rsidRPr="00222C8A" w:rsidRDefault="000F585F" w:rsidP="00F35D64">
            <w:pPr>
              <w:pStyle w:val="TableParagraph"/>
              <w:spacing w:line="264" w:lineRule="exact"/>
              <w:ind w:left="441"/>
              <w:rPr>
                <w:sz w:val="24"/>
              </w:rPr>
            </w:pPr>
            <w:r w:rsidRPr="00222C8A">
              <w:rPr>
                <w:spacing w:val="-2"/>
                <w:sz w:val="24"/>
              </w:rPr>
              <w:t>четверть</w:t>
            </w:r>
          </w:p>
        </w:tc>
        <w:tc>
          <w:tcPr>
            <w:tcW w:w="2202" w:type="dxa"/>
          </w:tcPr>
          <w:p w14:paraId="3B44C6EE" w14:textId="77777777" w:rsidR="000F585F" w:rsidRPr="00222C8A" w:rsidRDefault="000F585F" w:rsidP="00F35D64">
            <w:pPr>
              <w:pStyle w:val="TableParagraph"/>
              <w:ind w:left="9" w:right="3"/>
              <w:jc w:val="center"/>
              <w:rPr>
                <w:sz w:val="24"/>
              </w:rPr>
            </w:pPr>
            <w:r w:rsidRPr="00222C8A">
              <w:rPr>
                <w:spacing w:val="-2"/>
                <w:sz w:val="24"/>
              </w:rPr>
              <w:t>кл.руководители</w:t>
            </w:r>
          </w:p>
        </w:tc>
      </w:tr>
      <w:tr w:rsidR="000F585F" w:rsidRPr="00222C8A" w14:paraId="31062782" w14:textId="77777777" w:rsidTr="00F35D64">
        <w:trPr>
          <w:trHeight w:val="276"/>
        </w:trPr>
        <w:tc>
          <w:tcPr>
            <w:tcW w:w="6234" w:type="dxa"/>
          </w:tcPr>
          <w:p w14:paraId="36951BA1" w14:textId="77777777" w:rsidR="000F585F" w:rsidRPr="000F585F" w:rsidRDefault="000F585F" w:rsidP="00F35D64">
            <w:pPr>
              <w:pStyle w:val="TableParagraph"/>
              <w:rPr>
                <w:sz w:val="24"/>
                <w:lang w:val="ru-RU"/>
              </w:rPr>
            </w:pPr>
            <w:r w:rsidRPr="000F585F">
              <w:rPr>
                <w:sz w:val="24"/>
                <w:lang w:val="ru-RU"/>
              </w:rPr>
              <w:t>Индивидуальные</w:t>
            </w:r>
            <w:r w:rsidRPr="000F585F">
              <w:rPr>
                <w:spacing w:val="45"/>
                <w:sz w:val="24"/>
                <w:lang w:val="ru-RU"/>
              </w:rPr>
              <w:t xml:space="preserve"> </w:t>
            </w:r>
            <w:r w:rsidRPr="000F585F">
              <w:rPr>
                <w:sz w:val="24"/>
                <w:lang w:val="ru-RU"/>
              </w:rPr>
              <w:t>беседы</w:t>
            </w:r>
            <w:r w:rsidRPr="000F585F">
              <w:rPr>
                <w:spacing w:val="48"/>
                <w:sz w:val="24"/>
                <w:lang w:val="ru-RU"/>
              </w:rPr>
              <w:t xml:space="preserve"> </w:t>
            </w:r>
            <w:r w:rsidRPr="000F585F">
              <w:rPr>
                <w:sz w:val="24"/>
                <w:lang w:val="ru-RU"/>
              </w:rPr>
              <w:t>с</w:t>
            </w:r>
            <w:r w:rsidRPr="000F585F">
              <w:rPr>
                <w:spacing w:val="47"/>
                <w:sz w:val="24"/>
                <w:lang w:val="ru-RU"/>
              </w:rPr>
              <w:t xml:space="preserve"> </w:t>
            </w:r>
            <w:r w:rsidRPr="000F585F">
              <w:rPr>
                <w:sz w:val="24"/>
                <w:lang w:val="ru-RU"/>
              </w:rPr>
              <w:t>родителями</w:t>
            </w:r>
            <w:r w:rsidRPr="000F585F">
              <w:rPr>
                <w:spacing w:val="58"/>
                <w:sz w:val="24"/>
                <w:lang w:val="ru-RU"/>
              </w:rPr>
              <w:t xml:space="preserve"> </w:t>
            </w:r>
            <w:r w:rsidRPr="000F585F">
              <w:rPr>
                <w:sz w:val="24"/>
                <w:lang w:val="ru-RU"/>
              </w:rPr>
              <w:t>«группы</w:t>
            </w:r>
            <w:r w:rsidRPr="000F585F">
              <w:rPr>
                <w:spacing w:val="49"/>
                <w:sz w:val="24"/>
                <w:lang w:val="ru-RU"/>
              </w:rPr>
              <w:t xml:space="preserve"> </w:t>
            </w:r>
            <w:r w:rsidRPr="000F585F">
              <w:rPr>
                <w:spacing w:val="-2"/>
                <w:sz w:val="24"/>
                <w:lang w:val="ru-RU"/>
              </w:rPr>
              <w:t>риска»,</w:t>
            </w:r>
          </w:p>
          <w:p w14:paraId="1151D2EC" w14:textId="77777777" w:rsidR="000F585F" w:rsidRPr="00222C8A" w:rsidRDefault="000F585F" w:rsidP="00F35D64">
            <w:pPr>
              <w:pStyle w:val="TableParagraph"/>
              <w:spacing w:line="264" w:lineRule="exact"/>
              <w:rPr>
                <w:sz w:val="24"/>
              </w:rPr>
            </w:pPr>
            <w:r w:rsidRPr="00222C8A">
              <w:rPr>
                <w:spacing w:val="-2"/>
                <w:sz w:val="24"/>
              </w:rPr>
              <w:t>неуспевающими</w:t>
            </w:r>
          </w:p>
        </w:tc>
        <w:tc>
          <w:tcPr>
            <w:tcW w:w="1263" w:type="dxa"/>
          </w:tcPr>
          <w:p w14:paraId="0B155CA3"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4D8F95D5" w14:textId="77777777" w:rsidR="000F585F" w:rsidRPr="00222C8A" w:rsidRDefault="000F585F" w:rsidP="00F35D64">
            <w:pPr>
              <w:pStyle w:val="TableParagraph"/>
              <w:ind w:left="330"/>
              <w:rPr>
                <w:sz w:val="24"/>
              </w:rPr>
            </w:pPr>
            <w:r w:rsidRPr="00222C8A">
              <w:rPr>
                <w:sz w:val="24"/>
              </w:rPr>
              <w:t>по</w:t>
            </w:r>
            <w:r w:rsidRPr="00222C8A">
              <w:rPr>
                <w:spacing w:val="-2"/>
                <w:sz w:val="24"/>
              </w:rPr>
              <w:t xml:space="preserve"> запросу</w:t>
            </w:r>
          </w:p>
        </w:tc>
        <w:tc>
          <w:tcPr>
            <w:tcW w:w="2202" w:type="dxa"/>
          </w:tcPr>
          <w:p w14:paraId="1873E433" w14:textId="77777777" w:rsidR="000F585F" w:rsidRPr="00222C8A" w:rsidRDefault="000F585F" w:rsidP="00F35D64">
            <w:pPr>
              <w:pStyle w:val="TableParagraph"/>
              <w:ind w:left="9" w:right="8"/>
              <w:jc w:val="center"/>
              <w:rPr>
                <w:sz w:val="24"/>
              </w:rPr>
            </w:pPr>
            <w:r w:rsidRPr="00222C8A">
              <w:rPr>
                <w:sz w:val="24"/>
              </w:rPr>
              <w:t>кл.руководители,</w:t>
            </w:r>
            <w:r w:rsidRPr="00222C8A">
              <w:rPr>
                <w:spacing w:val="-11"/>
                <w:sz w:val="24"/>
              </w:rPr>
              <w:t xml:space="preserve"> </w:t>
            </w:r>
            <w:r w:rsidRPr="00222C8A">
              <w:rPr>
                <w:spacing w:val="-2"/>
                <w:sz w:val="24"/>
              </w:rPr>
              <w:t>соц.педагог</w:t>
            </w:r>
          </w:p>
        </w:tc>
      </w:tr>
      <w:tr w:rsidR="000F585F" w:rsidRPr="00222C8A" w14:paraId="7A19BF8A" w14:textId="77777777" w:rsidTr="00F35D64">
        <w:trPr>
          <w:trHeight w:val="276"/>
        </w:trPr>
        <w:tc>
          <w:tcPr>
            <w:tcW w:w="6234" w:type="dxa"/>
          </w:tcPr>
          <w:p w14:paraId="54267BCB" w14:textId="77777777" w:rsidR="000F585F" w:rsidRPr="00222C8A" w:rsidRDefault="000F585F" w:rsidP="00F35D64">
            <w:pPr>
              <w:pStyle w:val="TableParagraph"/>
              <w:spacing w:line="240" w:lineRule="auto"/>
              <w:ind w:left="0"/>
              <w:rPr>
                <w:sz w:val="20"/>
              </w:rPr>
            </w:pPr>
          </w:p>
        </w:tc>
        <w:tc>
          <w:tcPr>
            <w:tcW w:w="1263" w:type="dxa"/>
          </w:tcPr>
          <w:p w14:paraId="63680538" w14:textId="77777777" w:rsidR="000F585F" w:rsidRPr="00222C8A" w:rsidRDefault="000F585F" w:rsidP="00F35D64">
            <w:pPr>
              <w:pStyle w:val="TableParagraph"/>
              <w:spacing w:line="240" w:lineRule="auto"/>
              <w:ind w:left="0"/>
              <w:rPr>
                <w:sz w:val="20"/>
              </w:rPr>
            </w:pPr>
          </w:p>
        </w:tc>
        <w:tc>
          <w:tcPr>
            <w:tcW w:w="1783" w:type="dxa"/>
          </w:tcPr>
          <w:p w14:paraId="289D1375" w14:textId="77777777" w:rsidR="000F585F" w:rsidRPr="00222C8A" w:rsidRDefault="000F585F" w:rsidP="00F35D64">
            <w:pPr>
              <w:pStyle w:val="TableParagraph"/>
              <w:spacing w:line="240" w:lineRule="auto"/>
              <w:ind w:left="0"/>
              <w:rPr>
                <w:sz w:val="20"/>
              </w:rPr>
            </w:pPr>
          </w:p>
        </w:tc>
        <w:tc>
          <w:tcPr>
            <w:tcW w:w="2202" w:type="dxa"/>
          </w:tcPr>
          <w:p w14:paraId="2D002860" w14:textId="77777777" w:rsidR="000F585F" w:rsidRPr="00222C8A" w:rsidRDefault="000F585F" w:rsidP="00F35D64">
            <w:pPr>
              <w:pStyle w:val="TableParagraph"/>
              <w:spacing w:line="240" w:lineRule="auto"/>
              <w:ind w:left="0"/>
              <w:rPr>
                <w:sz w:val="20"/>
              </w:rPr>
            </w:pPr>
          </w:p>
        </w:tc>
      </w:tr>
      <w:tr w:rsidR="000F585F" w:rsidRPr="00222C8A" w14:paraId="7ECBBE14" w14:textId="77777777" w:rsidTr="00F35D64">
        <w:trPr>
          <w:trHeight w:val="276"/>
        </w:trPr>
        <w:tc>
          <w:tcPr>
            <w:tcW w:w="6234" w:type="dxa"/>
          </w:tcPr>
          <w:p w14:paraId="48D61B13" w14:textId="77777777" w:rsidR="000F585F" w:rsidRPr="000F585F" w:rsidRDefault="000F585F" w:rsidP="00F35D64">
            <w:pPr>
              <w:pStyle w:val="TableParagraph"/>
              <w:spacing w:line="256" w:lineRule="exact"/>
              <w:ind w:left="2750"/>
              <w:rPr>
                <w:b/>
                <w:sz w:val="24"/>
                <w:lang w:val="ru-RU"/>
              </w:rPr>
            </w:pPr>
            <w:r w:rsidRPr="000F585F">
              <w:rPr>
                <w:b/>
                <w:sz w:val="24"/>
                <w:lang w:val="ru-RU"/>
              </w:rPr>
              <w:t>Модуль</w:t>
            </w:r>
            <w:r w:rsidRPr="000F585F">
              <w:rPr>
                <w:b/>
                <w:spacing w:val="-7"/>
                <w:sz w:val="24"/>
                <w:lang w:val="ru-RU"/>
              </w:rPr>
              <w:t xml:space="preserve"> </w:t>
            </w:r>
            <w:r w:rsidRPr="000F585F">
              <w:rPr>
                <w:b/>
                <w:sz w:val="24"/>
                <w:lang w:val="ru-RU"/>
              </w:rPr>
              <w:t>«Курсы</w:t>
            </w:r>
            <w:r w:rsidRPr="000F585F">
              <w:rPr>
                <w:b/>
                <w:spacing w:val="-5"/>
                <w:sz w:val="24"/>
                <w:lang w:val="ru-RU"/>
              </w:rPr>
              <w:t xml:space="preserve"> </w:t>
            </w:r>
            <w:r w:rsidRPr="000F585F">
              <w:rPr>
                <w:b/>
                <w:sz w:val="24"/>
                <w:lang w:val="ru-RU"/>
              </w:rPr>
              <w:t>внеурочной</w:t>
            </w:r>
            <w:r w:rsidRPr="000F585F">
              <w:rPr>
                <w:b/>
                <w:spacing w:val="-4"/>
                <w:sz w:val="24"/>
                <w:lang w:val="ru-RU"/>
              </w:rPr>
              <w:t xml:space="preserve"> </w:t>
            </w:r>
            <w:r w:rsidRPr="000F585F">
              <w:rPr>
                <w:b/>
                <w:sz w:val="24"/>
                <w:lang w:val="ru-RU"/>
              </w:rPr>
              <w:t>деятельности</w:t>
            </w:r>
            <w:r w:rsidRPr="000F585F">
              <w:rPr>
                <w:b/>
                <w:spacing w:val="-6"/>
                <w:sz w:val="24"/>
                <w:lang w:val="ru-RU"/>
              </w:rPr>
              <w:t xml:space="preserve"> </w:t>
            </w:r>
            <w:r w:rsidRPr="000F585F">
              <w:rPr>
                <w:b/>
                <w:sz w:val="24"/>
                <w:lang w:val="ru-RU"/>
              </w:rPr>
              <w:t>и</w:t>
            </w:r>
            <w:r w:rsidRPr="000F585F">
              <w:rPr>
                <w:b/>
                <w:spacing w:val="-5"/>
                <w:sz w:val="24"/>
                <w:lang w:val="ru-RU"/>
              </w:rPr>
              <w:t xml:space="preserve"> </w:t>
            </w:r>
            <w:r w:rsidRPr="000F585F">
              <w:rPr>
                <w:b/>
                <w:sz w:val="24"/>
                <w:lang w:val="ru-RU"/>
              </w:rPr>
              <w:t>дополнительное</w:t>
            </w:r>
            <w:r w:rsidRPr="000F585F">
              <w:rPr>
                <w:b/>
                <w:spacing w:val="-5"/>
                <w:sz w:val="24"/>
                <w:lang w:val="ru-RU"/>
              </w:rPr>
              <w:t xml:space="preserve"> </w:t>
            </w:r>
            <w:r w:rsidRPr="000F585F">
              <w:rPr>
                <w:b/>
                <w:spacing w:val="-2"/>
                <w:sz w:val="24"/>
                <w:lang w:val="ru-RU"/>
              </w:rPr>
              <w:t>образование»</w:t>
            </w:r>
          </w:p>
        </w:tc>
        <w:tc>
          <w:tcPr>
            <w:tcW w:w="1263" w:type="dxa"/>
          </w:tcPr>
          <w:p w14:paraId="58D9912D" w14:textId="77777777" w:rsidR="000F585F" w:rsidRPr="000F585F" w:rsidRDefault="000F585F" w:rsidP="00F35D64">
            <w:pPr>
              <w:pStyle w:val="TableParagraph"/>
              <w:spacing w:line="256" w:lineRule="exact"/>
              <w:ind w:left="25" w:right="5"/>
              <w:jc w:val="center"/>
              <w:rPr>
                <w:spacing w:val="-2"/>
                <w:sz w:val="24"/>
                <w:lang w:val="ru-RU"/>
              </w:rPr>
            </w:pPr>
          </w:p>
        </w:tc>
        <w:tc>
          <w:tcPr>
            <w:tcW w:w="1783" w:type="dxa"/>
          </w:tcPr>
          <w:p w14:paraId="2DA34D0E" w14:textId="77777777" w:rsidR="000F585F" w:rsidRPr="000F585F" w:rsidRDefault="000F585F" w:rsidP="00F35D64">
            <w:pPr>
              <w:pStyle w:val="TableParagraph"/>
              <w:spacing w:line="256" w:lineRule="exact"/>
              <w:ind w:left="23"/>
              <w:jc w:val="center"/>
              <w:rPr>
                <w:spacing w:val="-2"/>
                <w:sz w:val="24"/>
                <w:lang w:val="ru-RU"/>
              </w:rPr>
            </w:pPr>
          </w:p>
        </w:tc>
        <w:tc>
          <w:tcPr>
            <w:tcW w:w="2202" w:type="dxa"/>
          </w:tcPr>
          <w:p w14:paraId="6CCFE687" w14:textId="77777777" w:rsidR="000F585F" w:rsidRPr="000F585F" w:rsidRDefault="000F585F" w:rsidP="00F35D64">
            <w:pPr>
              <w:pStyle w:val="TableParagraph"/>
              <w:spacing w:line="256" w:lineRule="exact"/>
              <w:ind w:left="9" w:right="7"/>
              <w:jc w:val="center"/>
              <w:rPr>
                <w:sz w:val="24"/>
                <w:lang w:val="ru-RU"/>
              </w:rPr>
            </w:pPr>
          </w:p>
        </w:tc>
      </w:tr>
      <w:tr w:rsidR="000F585F" w:rsidRPr="00222C8A" w14:paraId="68B23E3F" w14:textId="77777777" w:rsidTr="00F35D64">
        <w:trPr>
          <w:trHeight w:val="276"/>
        </w:trPr>
        <w:tc>
          <w:tcPr>
            <w:tcW w:w="6234" w:type="dxa"/>
          </w:tcPr>
          <w:p w14:paraId="6947FAFA" w14:textId="77777777" w:rsidR="000F585F" w:rsidRPr="000F585F" w:rsidRDefault="000F585F" w:rsidP="00F35D64">
            <w:pPr>
              <w:pStyle w:val="TableParagraph"/>
              <w:rPr>
                <w:sz w:val="24"/>
                <w:lang w:val="ru-RU"/>
              </w:rPr>
            </w:pPr>
            <w:r w:rsidRPr="000F585F">
              <w:rPr>
                <w:sz w:val="24"/>
                <w:lang w:val="ru-RU"/>
              </w:rPr>
              <w:t>Реализация</w:t>
            </w:r>
            <w:r w:rsidRPr="000F585F">
              <w:rPr>
                <w:spacing w:val="41"/>
                <w:sz w:val="24"/>
                <w:lang w:val="ru-RU"/>
              </w:rPr>
              <w:t xml:space="preserve"> </w:t>
            </w:r>
            <w:r w:rsidRPr="000F585F">
              <w:rPr>
                <w:sz w:val="24"/>
                <w:lang w:val="ru-RU"/>
              </w:rPr>
              <w:t>внеурочной</w:t>
            </w:r>
            <w:r w:rsidRPr="000F585F">
              <w:rPr>
                <w:spacing w:val="44"/>
                <w:sz w:val="24"/>
                <w:lang w:val="ru-RU"/>
              </w:rPr>
              <w:t xml:space="preserve"> </w:t>
            </w:r>
            <w:r w:rsidRPr="000F585F">
              <w:rPr>
                <w:sz w:val="24"/>
                <w:lang w:val="ru-RU"/>
              </w:rPr>
              <w:t>деятельности</w:t>
            </w:r>
            <w:r w:rsidRPr="000F585F">
              <w:rPr>
                <w:spacing w:val="44"/>
                <w:sz w:val="24"/>
                <w:lang w:val="ru-RU"/>
              </w:rPr>
              <w:t xml:space="preserve"> </w:t>
            </w:r>
            <w:r w:rsidRPr="000F585F">
              <w:rPr>
                <w:sz w:val="24"/>
                <w:lang w:val="ru-RU"/>
              </w:rPr>
              <w:t>согласно</w:t>
            </w:r>
            <w:r w:rsidRPr="000F585F">
              <w:rPr>
                <w:spacing w:val="46"/>
                <w:sz w:val="24"/>
                <w:lang w:val="ru-RU"/>
              </w:rPr>
              <w:t xml:space="preserve"> </w:t>
            </w:r>
            <w:r w:rsidRPr="000F585F">
              <w:rPr>
                <w:spacing w:val="-2"/>
                <w:sz w:val="24"/>
                <w:lang w:val="ru-RU"/>
              </w:rPr>
              <w:t>учебного</w:t>
            </w:r>
          </w:p>
          <w:p w14:paraId="09743073" w14:textId="77777777" w:rsidR="000F585F" w:rsidRPr="000F585F" w:rsidRDefault="000F585F" w:rsidP="00F35D64">
            <w:pPr>
              <w:pStyle w:val="TableParagraph"/>
              <w:spacing w:line="264" w:lineRule="exact"/>
              <w:rPr>
                <w:sz w:val="24"/>
                <w:lang w:val="ru-RU"/>
              </w:rPr>
            </w:pPr>
            <w:r w:rsidRPr="000F585F">
              <w:rPr>
                <w:spacing w:val="-4"/>
                <w:sz w:val="24"/>
                <w:lang w:val="ru-RU"/>
              </w:rPr>
              <w:t>плана</w:t>
            </w:r>
          </w:p>
        </w:tc>
        <w:tc>
          <w:tcPr>
            <w:tcW w:w="1263" w:type="dxa"/>
          </w:tcPr>
          <w:p w14:paraId="49736745"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6B4DA472" w14:textId="77777777" w:rsidR="000F585F" w:rsidRPr="00222C8A" w:rsidRDefault="000F585F" w:rsidP="00F35D64">
            <w:pPr>
              <w:pStyle w:val="TableParagraph"/>
              <w:ind w:left="141"/>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202" w:type="dxa"/>
          </w:tcPr>
          <w:p w14:paraId="1CAA9636" w14:textId="77777777" w:rsidR="000F585F" w:rsidRPr="000F585F" w:rsidRDefault="000F585F" w:rsidP="00F35D64">
            <w:pPr>
              <w:pStyle w:val="TableParagraph"/>
              <w:tabs>
                <w:tab w:val="left" w:pos="1400"/>
                <w:tab w:val="left" w:pos="3558"/>
              </w:tabs>
              <w:ind w:left="107"/>
              <w:rPr>
                <w:sz w:val="24"/>
                <w:lang w:val="ru-RU"/>
              </w:rPr>
            </w:pPr>
            <w:r w:rsidRPr="000F585F">
              <w:rPr>
                <w:spacing w:val="-2"/>
                <w:sz w:val="24"/>
                <w:lang w:val="ru-RU"/>
              </w:rPr>
              <w:t>педагоги</w:t>
            </w:r>
            <w:r w:rsidRPr="000F585F">
              <w:rPr>
                <w:sz w:val="24"/>
                <w:lang w:val="ru-RU"/>
              </w:rPr>
              <w:tab/>
            </w:r>
            <w:r w:rsidRPr="000F585F">
              <w:rPr>
                <w:spacing w:val="-2"/>
                <w:sz w:val="24"/>
                <w:lang w:val="ru-RU"/>
              </w:rPr>
              <w:t>дополнительного</w:t>
            </w:r>
            <w:r w:rsidRPr="000F585F">
              <w:rPr>
                <w:sz w:val="24"/>
                <w:lang w:val="ru-RU"/>
              </w:rPr>
              <w:tab/>
            </w:r>
            <w:r w:rsidRPr="000F585F">
              <w:rPr>
                <w:spacing w:val="-2"/>
                <w:sz w:val="24"/>
                <w:lang w:val="ru-RU"/>
              </w:rPr>
              <w:t>образования,</w:t>
            </w:r>
          </w:p>
          <w:p w14:paraId="57516591" w14:textId="77777777" w:rsidR="000F585F" w:rsidRPr="000F585F" w:rsidRDefault="000F585F" w:rsidP="00F35D64">
            <w:pPr>
              <w:pStyle w:val="TableParagraph"/>
              <w:spacing w:line="264" w:lineRule="exact"/>
              <w:ind w:left="107"/>
              <w:rPr>
                <w:sz w:val="24"/>
                <w:lang w:val="ru-RU"/>
              </w:rPr>
            </w:pPr>
            <w:r w:rsidRPr="000F585F">
              <w:rPr>
                <w:sz w:val="24"/>
                <w:lang w:val="ru-RU"/>
              </w:rPr>
              <w:t>советник</w:t>
            </w:r>
            <w:r w:rsidRPr="000F585F">
              <w:rPr>
                <w:spacing w:val="-4"/>
                <w:sz w:val="24"/>
                <w:lang w:val="ru-RU"/>
              </w:rPr>
              <w:t xml:space="preserve"> </w:t>
            </w:r>
            <w:r w:rsidRPr="000F585F">
              <w:rPr>
                <w:sz w:val="24"/>
                <w:lang w:val="ru-RU"/>
              </w:rPr>
              <w:t>по</w:t>
            </w:r>
            <w:r w:rsidRPr="000F585F">
              <w:rPr>
                <w:spacing w:val="-4"/>
                <w:sz w:val="24"/>
                <w:lang w:val="ru-RU"/>
              </w:rPr>
              <w:t xml:space="preserve"> </w:t>
            </w:r>
            <w:r w:rsidRPr="000F585F">
              <w:rPr>
                <w:sz w:val="24"/>
                <w:lang w:val="ru-RU"/>
              </w:rPr>
              <w:t>воспитательной</w:t>
            </w:r>
            <w:r w:rsidRPr="000F585F">
              <w:rPr>
                <w:spacing w:val="-3"/>
                <w:sz w:val="24"/>
                <w:lang w:val="ru-RU"/>
              </w:rPr>
              <w:t xml:space="preserve"> </w:t>
            </w:r>
            <w:r w:rsidRPr="000F585F">
              <w:rPr>
                <w:spacing w:val="-2"/>
                <w:sz w:val="24"/>
                <w:lang w:val="ru-RU"/>
              </w:rPr>
              <w:t>работе</w:t>
            </w:r>
          </w:p>
        </w:tc>
      </w:tr>
      <w:tr w:rsidR="000F585F" w:rsidRPr="00222C8A" w14:paraId="686E4327" w14:textId="77777777" w:rsidTr="00F35D64">
        <w:trPr>
          <w:trHeight w:val="276"/>
        </w:trPr>
        <w:tc>
          <w:tcPr>
            <w:tcW w:w="6234" w:type="dxa"/>
          </w:tcPr>
          <w:p w14:paraId="190AD72C" w14:textId="77777777" w:rsidR="000F585F" w:rsidRPr="000F585F" w:rsidRDefault="000F585F" w:rsidP="00F35D64">
            <w:pPr>
              <w:pStyle w:val="TableParagraph"/>
              <w:spacing w:line="270" w:lineRule="exact"/>
              <w:rPr>
                <w:sz w:val="24"/>
                <w:lang w:val="ru-RU"/>
              </w:rPr>
            </w:pPr>
            <w:r w:rsidRPr="000F585F">
              <w:rPr>
                <w:sz w:val="24"/>
                <w:lang w:val="ru-RU"/>
              </w:rPr>
              <w:t>Запись</w:t>
            </w:r>
            <w:r w:rsidRPr="000F585F">
              <w:rPr>
                <w:spacing w:val="-6"/>
                <w:sz w:val="24"/>
                <w:lang w:val="ru-RU"/>
              </w:rPr>
              <w:t xml:space="preserve"> </w:t>
            </w:r>
            <w:r w:rsidRPr="000F585F">
              <w:rPr>
                <w:sz w:val="24"/>
                <w:lang w:val="ru-RU"/>
              </w:rPr>
              <w:t>в</w:t>
            </w:r>
            <w:r w:rsidRPr="000F585F">
              <w:rPr>
                <w:spacing w:val="-5"/>
                <w:sz w:val="24"/>
                <w:lang w:val="ru-RU"/>
              </w:rPr>
              <w:t xml:space="preserve"> </w:t>
            </w:r>
            <w:r w:rsidRPr="000F585F">
              <w:rPr>
                <w:sz w:val="24"/>
                <w:lang w:val="ru-RU"/>
              </w:rPr>
              <w:t>объединения</w:t>
            </w:r>
            <w:r w:rsidRPr="000F585F">
              <w:rPr>
                <w:spacing w:val="-5"/>
                <w:sz w:val="24"/>
                <w:lang w:val="ru-RU"/>
              </w:rPr>
              <w:t xml:space="preserve"> </w:t>
            </w:r>
            <w:r w:rsidRPr="000F585F">
              <w:rPr>
                <w:sz w:val="24"/>
                <w:lang w:val="ru-RU"/>
              </w:rPr>
              <w:t>дополнительного</w:t>
            </w:r>
            <w:r w:rsidRPr="000F585F">
              <w:rPr>
                <w:spacing w:val="-5"/>
                <w:sz w:val="24"/>
                <w:lang w:val="ru-RU"/>
              </w:rPr>
              <w:t xml:space="preserve"> </w:t>
            </w:r>
            <w:r w:rsidRPr="000F585F">
              <w:rPr>
                <w:spacing w:val="-2"/>
                <w:sz w:val="24"/>
                <w:lang w:val="ru-RU"/>
              </w:rPr>
              <w:t>образования</w:t>
            </w:r>
          </w:p>
        </w:tc>
        <w:tc>
          <w:tcPr>
            <w:tcW w:w="1263" w:type="dxa"/>
          </w:tcPr>
          <w:p w14:paraId="4FED761F" w14:textId="77777777" w:rsidR="000F585F" w:rsidRPr="00222C8A" w:rsidRDefault="000F585F" w:rsidP="00F35D64">
            <w:pPr>
              <w:pStyle w:val="TableParagraph"/>
              <w:spacing w:line="270" w:lineRule="exact"/>
              <w:ind w:left="9" w:right="3"/>
              <w:jc w:val="center"/>
              <w:rPr>
                <w:sz w:val="24"/>
              </w:rPr>
            </w:pPr>
            <w:r w:rsidRPr="00222C8A">
              <w:rPr>
                <w:spacing w:val="-2"/>
                <w:sz w:val="24"/>
              </w:rPr>
              <w:t>1-</w:t>
            </w:r>
            <w:r w:rsidRPr="00222C8A">
              <w:rPr>
                <w:spacing w:val="-10"/>
                <w:sz w:val="24"/>
              </w:rPr>
              <w:t>4</w:t>
            </w:r>
          </w:p>
        </w:tc>
        <w:tc>
          <w:tcPr>
            <w:tcW w:w="1783" w:type="dxa"/>
          </w:tcPr>
          <w:p w14:paraId="63D95382" w14:textId="77777777" w:rsidR="000F585F" w:rsidRPr="00222C8A" w:rsidRDefault="000F585F" w:rsidP="00F35D64">
            <w:pPr>
              <w:pStyle w:val="TableParagraph"/>
              <w:spacing w:line="270" w:lineRule="exact"/>
              <w:ind w:left="374"/>
              <w:rPr>
                <w:sz w:val="24"/>
              </w:rPr>
            </w:pPr>
            <w:r w:rsidRPr="00222C8A">
              <w:rPr>
                <w:sz w:val="24"/>
              </w:rPr>
              <w:t xml:space="preserve">02 – </w:t>
            </w:r>
            <w:r w:rsidRPr="00222C8A">
              <w:rPr>
                <w:spacing w:val="-2"/>
                <w:sz w:val="24"/>
              </w:rPr>
              <w:t>15.09</w:t>
            </w:r>
          </w:p>
        </w:tc>
        <w:tc>
          <w:tcPr>
            <w:tcW w:w="2202" w:type="dxa"/>
          </w:tcPr>
          <w:p w14:paraId="236590AC" w14:textId="77777777" w:rsidR="000F585F" w:rsidRPr="000F585F" w:rsidRDefault="000F585F" w:rsidP="00F35D64">
            <w:pPr>
              <w:pStyle w:val="TableParagraph"/>
              <w:spacing w:line="270" w:lineRule="exact"/>
              <w:ind w:left="107"/>
              <w:rPr>
                <w:sz w:val="24"/>
                <w:lang w:val="ru-RU"/>
              </w:rPr>
            </w:pPr>
            <w:r w:rsidRPr="000F585F">
              <w:rPr>
                <w:sz w:val="24"/>
                <w:lang w:val="ru-RU"/>
              </w:rPr>
              <w:t>педагоги</w:t>
            </w:r>
            <w:r w:rsidRPr="000F585F">
              <w:rPr>
                <w:spacing w:val="62"/>
                <w:w w:val="150"/>
                <w:sz w:val="24"/>
                <w:lang w:val="ru-RU"/>
              </w:rPr>
              <w:t xml:space="preserve"> </w:t>
            </w:r>
            <w:r w:rsidRPr="000F585F">
              <w:rPr>
                <w:sz w:val="24"/>
                <w:lang w:val="ru-RU"/>
              </w:rPr>
              <w:t>дополнительного</w:t>
            </w:r>
            <w:r w:rsidRPr="000F585F">
              <w:rPr>
                <w:spacing w:val="62"/>
                <w:w w:val="150"/>
                <w:sz w:val="24"/>
                <w:lang w:val="ru-RU"/>
              </w:rPr>
              <w:t xml:space="preserve"> </w:t>
            </w:r>
            <w:r w:rsidRPr="000F585F">
              <w:rPr>
                <w:sz w:val="24"/>
                <w:lang w:val="ru-RU"/>
              </w:rPr>
              <w:t>образования,</w:t>
            </w:r>
            <w:r w:rsidRPr="000F585F">
              <w:rPr>
                <w:spacing w:val="60"/>
                <w:w w:val="150"/>
                <w:sz w:val="24"/>
                <w:lang w:val="ru-RU"/>
              </w:rPr>
              <w:t xml:space="preserve"> </w:t>
            </w:r>
            <w:r w:rsidRPr="000F585F">
              <w:rPr>
                <w:spacing w:val="-5"/>
                <w:sz w:val="24"/>
                <w:lang w:val="ru-RU"/>
              </w:rPr>
              <w:t>кл.</w:t>
            </w:r>
          </w:p>
          <w:p w14:paraId="0A6BE649" w14:textId="77777777" w:rsidR="000F585F" w:rsidRPr="000F585F" w:rsidRDefault="000F585F" w:rsidP="00F35D64">
            <w:pPr>
              <w:pStyle w:val="TableParagraph"/>
              <w:spacing w:line="264" w:lineRule="exact"/>
              <w:ind w:left="107"/>
              <w:rPr>
                <w:sz w:val="24"/>
                <w:lang w:val="ru-RU"/>
              </w:rPr>
            </w:pPr>
            <w:r w:rsidRPr="000F585F">
              <w:rPr>
                <w:spacing w:val="-2"/>
                <w:sz w:val="24"/>
                <w:lang w:val="ru-RU"/>
              </w:rPr>
              <w:t>руководители</w:t>
            </w:r>
          </w:p>
        </w:tc>
      </w:tr>
      <w:tr w:rsidR="000F585F" w:rsidRPr="00222C8A" w14:paraId="2E3FFD85" w14:textId="77777777" w:rsidTr="00F35D64">
        <w:trPr>
          <w:trHeight w:val="276"/>
        </w:trPr>
        <w:tc>
          <w:tcPr>
            <w:tcW w:w="6234" w:type="dxa"/>
          </w:tcPr>
          <w:p w14:paraId="691317B1" w14:textId="77777777" w:rsidR="000F585F" w:rsidRPr="000F585F" w:rsidRDefault="000F585F" w:rsidP="00F35D64">
            <w:pPr>
              <w:pStyle w:val="TableParagraph"/>
              <w:rPr>
                <w:sz w:val="24"/>
                <w:lang w:val="ru-RU"/>
              </w:rPr>
            </w:pPr>
            <w:r w:rsidRPr="000F585F">
              <w:rPr>
                <w:sz w:val="24"/>
                <w:lang w:val="ru-RU"/>
              </w:rPr>
              <w:t>Участие в</w:t>
            </w:r>
            <w:r w:rsidRPr="000F585F">
              <w:rPr>
                <w:spacing w:val="2"/>
                <w:sz w:val="24"/>
                <w:lang w:val="ru-RU"/>
              </w:rPr>
              <w:t xml:space="preserve"> </w:t>
            </w:r>
            <w:r w:rsidRPr="000F585F">
              <w:rPr>
                <w:sz w:val="24"/>
                <w:lang w:val="ru-RU"/>
              </w:rPr>
              <w:t>муниципальных</w:t>
            </w:r>
            <w:r w:rsidRPr="000F585F">
              <w:rPr>
                <w:spacing w:val="3"/>
                <w:sz w:val="24"/>
                <w:lang w:val="ru-RU"/>
              </w:rPr>
              <w:t xml:space="preserve"> </w:t>
            </w:r>
            <w:r w:rsidRPr="000F585F">
              <w:rPr>
                <w:sz w:val="24"/>
                <w:lang w:val="ru-RU"/>
              </w:rPr>
              <w:t>конкурсах</w:t>
            </w:r>
            <w:r w:rsidRPr="000F585F">
              <w:rPr>
                <w:spacing w:val="6"/>
                <w:sz w:val="24"/>
                <w:lang w:val="ru-RU"/>
              </w:rPr>
              <w:t xml:space="preserve"> </w:t>
            </w:r>
            <w:r w:rsidRPr="000F585F">
              <w:rPr>
                <w:sz w:val="24"/>
                <w:lang w:val="ru-RU"/>
              </w:rPr>
              <w:t>детского</w:t>
            </w:r>
            <w:r w:rsidRPr="000F585F">
              <w:rPr>
                <w:spacing w:val="3"/>
                <w:sz w:val="24"/>
                <w:lang w:val="ru-RU"/>
              </w:rPr>
              <w:t xml:space="preserve"> </w:t>
            </w:r>
            <w:r w:rsidRPr="000F585F">
              <w:rPr>
                <w:spacing w:val="-2"/>
                <w:sz w:val="24"/>
                <w:lang w:val="ru-RU"/>
              </w:rPr>
              <w:t>творчества</w:t>
            </w:r>
          </w:p>
          <w:p w14:paraId="1C80CA0E" w14:textId="77777777" w:rsidR="000F585F" w:rsidRPr="00222C8A" w:rsidRDefault="000F585F" w:rsidP="00F35D64">
            <w:pPr>
              <w:pStyle w:val="TableParagraph"/>
              <w:spacing w:line="264" w:lineRule="exact"/>
              <w:rPr>
                <w:sz w:val="24"/>
              </w:rPr>
            </w:pPr>
            <w:r w:rsidRPr="00222C8A">
              <w:rPr>
                <w:sz w:val="24"/>
              </w:rPr>
              <w:t>« Первоцвет»</w:t>
            </w:r>
          </w:p>
        </w:tc>
        <w:tc>
          <w:tcPr>
            <w:tcW w:w="1263" w:type="dxa"/>
          </w:tcPr>
          <w:p w14:paraId="13D42C04"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4DA96062" w14:textId="77777777" w:rsidR="000F585F" w:rsidRPr="00222C8A" w:rsidRDefault="000F585F" w:rsidP="00F35D64">
            <w:pPr>
              <w:pStyle w:val="TableParagraph"/>
              <w:ind w:left="98" w:right="89"/>
              <w:jc w:val="center"/>
              <w:rPr>
                <w:sz w:val="24"/>
              </w:rPr>
            </w:pPr>
            <w:r w:rsidRPr="00222C8A">
              <w:rPr>
                <w:sz w:val="24"/>
              </w:rPr>
              <w:t xml:space="preserve">25 – </w:t>
            </w:r>
            <w:r w:rsidRPr="00222C8A">
              <w:rPr>
                <w:spacing w:val="-2"/>
                <w:sz w:val="24"/>
              </w:rPr>
              <w:t>30.09</w:t>
            </w:r>
          </w:p>
        </w:tc>
        <w:tc>
          <w:tcPr>
            <w:tcW w:w="2202" w:type="dxa"/>
          </w:tcPr>
          <w:p w14:paraId="75E35BA7" w14:textId="77777777" w:rsidR="000F585F" w:rsidRPr="00222C8A" w:rsidRDefault="000F585F" w:rsidP="00F35D64">
            <w:pPr>
              <w:pStyle w:val="TableParagraph"/>
              <w:ind w:left="107"/>
              <w:rPr>
                <w:sz w:val="24"/>
              </w:rPr>
            </w:pPr>
            <w:r w:rsidRPr="00222C8A">
              <w:rPr>
                <w:sz w:val="24"/>
              </w:rPr>
              <w:t>педагоги</w:t>
            </w:r>
            <w:r w:rsidRPr="00222C8A">
              <w:rPr>
                <w:spacing w:val="-8"/>
                <w:sz w:val="24"/>
              </w:rPr>
              <w:t xml:space="preserve"> </w:t>
            </w:r>
            <w:r w:rsidRPr="00222C8A">
              <w:rPr>
                <w:sz w:val="24"/>
              </w:rPr>
              <w:t>дополнительного</w:t>
            </w:r>
            <w:r w:rsidRPr="00222C8A">
              <w:rPr>
                <w:spacing w:val="-7"/>
                <w:sz w:val="24"/>
              </w:rPr>
              <w:t xml:space="preserve"> </w:t>
            </w:r>
            <w:r w:rsidRPr="00222C8A">
              <w:rPr>
                <w:spacing w:val="-2"/>
                <w:sz w:val="24"/>
              </w:rPr>
              <w:t>образования</w:t>
            </w:r>
          </w:p>
        </w:tc>
      </w:tr>
      <w:tr w:rsidR="000F585F" w:rsidRPr="00222C8A" w14:paraId="2229EEA4" w14:textId="77777777" w:rsidTr="00F35D64">
        <w:trPr>
          <w:trHeight w:val="276"/>
        </w:trPr>
        <w:tc>
          <w:tcPr>
            <w:tcW w:w="6234" w:type="dxa"/>
          </w:tcPr>
          <w:p w14:paraId="67EDA7DD" w14:textId="77777777" w:rsidR="000F585F" w:rsidRPr="000F585F" w:rsidRDefault="000F585F" w:rsidP="00F35D64">
            <w:pPr>
              <w:pStyle w:val="TableParagraph"/>
              <w:rPr>
                <w:sz w:val="24"/>
                <w:lang w:val="ru-RU"/>
              </w:rPr>
            </w:pPr>
            <w:r w:rsidRPr="000F585F">
              <w:rPr>
                <w:sz w:val="24"/>
                <w:lang w:val="ru-RU"/>
              </w:rPr>
              <w:t>Организация</w:t>
            </w:r>
            <w:r w:rsidRPr="000F585F">
              <w:rPr>
                <w:spacing w:val="-6"/>
                <w:sz w:val="24"/>
                <w:lang w:val="ru-RU"/>
              </w:rPr>
              <w:t xml:space="preserve"> </w:t>
            </w:r>
            <w:r w:rsidRPr="000F585F">
              <w:rPr>
                <w:sz w:val="24"/>
                <w:lang w:val="ru-RU"/>
              </w:rPr>
              <w:t>и</w:t>
            </w:r>
            <w:r w:rsidRPr="000F585F">
              <w:rPr>
                <w:spacing w:val="-4"/>
                <w:sz w:val="24"/>
                <w:lang w:val="ru-RU"/>
              </w:rPr>
              <w:t xml:space="preserve"> </w:t>
            </w:r>
            <w:r w:rsidRPr="000F585F">
              <w:rPr>
                <w:sz w:val="24"/>
                <w:lang w:val="ru-RU"/>
              </w:rPr>
              <w:t>проведение</w:t>
            </w:r>
            <w:r w:rsidRPr="000F585F">
              <w:rPr>
                <w:spacing w:val="-4"/>
                <w:sz w:val="24"/>
                <w:lang w:val="ru-RU"/>
              </w:rPr>
              <w:t xml:space="preserve"> </w:t>
            </w:r>
            <w:r w:rsidRPr="000F585F">
              <w:rPr>
                <w:sz w:val="24"/>
                <w:lang w:val="ru-RU"/>
              </w:rPr>
              <w:t>Всероссийских</w:t>
            </w:r>
            <w:r w:rsidRPr="000F585F">
              <w:rPr>
                <w:spacing w:val="-1"/>
                <w:sz w:val="24"/>
                <w:lang w:val="ru-RU"/>
              </w:rPr>
              <w:t xml:space="preserve"> </w:t>
            </w:r>
            <w:r w:rsidRPr="000F585F">
              <w:rPr>
                <w:sz w:val="24"/>
                <w:lang w:val="ru-RU"/>
              </w:rPr>
              <w:t>акций</w:t>
            </w:r>
            <w:r w:rsidRPr="000F585F">
              <w:rPr>
                <w:spacing w:val="2"/>
                <w:sz w:val="24"/>
                <w:lang w:val="ru-RU"/>
              </w:rPr>
              <w:t xml:space="preserve"> </w:t>
            </w:r>
            <w:r w:rsidRPr="000F585F">
              <w:rPr>
                <w:spacing w:val="-4"/>
                <w:sz w:val="24"/>
                <w:lang w:val="ru-RU"/>
              </w:rPr>
              <w:t>РДДМ</w:t>
            </w:r>
          </w:p>
          <w:p w14:paraId="234DAD3E" w14:textId="77777777" w:rsidR="000F585F" w:rsidRPr="000F585F" w:rsidRDefault="000F585F" w:rsidP="00F35D64">
            <w:pPr>
              <w:pStyle w:val="TableParagraph"/>
              <w:spacing w:line="264" w:lineRule="exact"/>
              <w:rPr>
                <w:sz w:val="24"/>
                <w:lang w:val="ru-RU"/>
              </w:rPr>
            </w:pPr>
            <w:r w:rsidRPr="000F585F">
              <w:rPr>
                <w:sz w:val="24"/>
                <w:lang w:val="ru-RU"/>
              </w:rPr>
              <w:t>в</w:t>
            </w:r>
            <w:r w:rsidRPr="000F585F">
              <w:rPr>
                <w:spacing w:val="-4"/>
                <w:sz w:val="24"/>
                <w:lang w:val="ru-RU"/>
              </w:rPr>
              <w:t xml:space="preserve"> </w:t>
            </w:r>
            <w:r w:rsidRPr="000F585F">
              <w:rPr>
                <w:sz w:val="24"/>
                <w:lang w:val="ru-RU"/>
              </w:rPr>
              <w:t>формате «Дней</w:t>
            </w:r>
            <w:r w:rsidRPr="000F585F">
              <w:rPr>
                <w:spacing w:val="-3"/>
                <w:sz w:val="24"/>
                <w:lang w:val="ru-RU"/>
              </w:rPr>
              <w:t xml:space="preserve"> </w:t>
            </w:r>
            <w:r w:rsidRPr="000F585F">
              <w:rPr>
                <w:sz w:val="24"/>
                <w:lang w:val="ru-RU"/>
              </w:rPr>
              <w:t>единых</w:t>
            </w:r>
            <w:r w:rsidRPr="000F585F">
              <w:rPr>
                <w:spacing w:val="-1"/>
                <w:sz w:val="24"/>
                <w:lang w:val="ru-RU"/>
              </w:rPr>
              <w:t xml:space="preserve"> </w:t>
            </w:r>
            <w:r w:rsidRPr="000F585F">
              <w:rPr>
                <w:spacing w:val="-2"/>
                <w:sz w:val="24"/>
                <w:lang w:val="ru-RU"/>
              </w:rPr>
              <w:t>действий»</w:t>
            </w:r>
          </w:p>
        </w:tc>
        <w:tc>
          <w:tcPr>
            <w:tcW w:w="1263" w:type="dxa"/>
          </w:tcPr>
          <w:p w14:paraId="75FBE2D6"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5B3A183D" w14:textId="77777777" w:rsidR="000F585F" w:rsidRPr="00222C8A" w:rsidRDefault="000F585F" w:rsidP="00F35D64">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202" w:type="dxa"/>
          </w:tcPr>
          <w:p w14:paraId="5EC0B699" w14:textId="77777777" w:rsidR="000F585F" w:rsidRPr="00222C8A" w:rsidRDefault="000F585F" w:rsidP="00F35D64">
            <w:pPr>
              <w:pStyle w:val="TableParagraph"/>
              <w:ind w:left="107"/>
              <w:rPr>
                <w:sz w:val="24"/>
              </w:rPr>
            </w:pPr>
            <w:r w:rsidRPr="00222C8A">
              <w:rPr>
                <w:sz w:val="24"/>
              </w:rPr>
              <w:t>советник</w:t>
            </w:r>
            <w:r w:rsidRPr="00222C8A">
              <w:rPr>
                <w:spacing w:val="55"/>
                <w:sz w:val="24"/>
              </w:rPr>
              <w:t xml:space="preserve"> </w:t>
            </w:r>
            <w:r w:rsidRPr="00222C8A">
              <w:rPr>
                <w:sz w:val="24"/>
              </w:rPr>
              <w:t>по</w:t>
            </w:r>
            <w:r w:rsidRPr="00222C8A">
              <w:rPr>
                <w:spacing w:val="-3"/>
                <w:sz w:val="24"/>
              </w:rPr>
              <w:t xml:space="preserve"> </w:t>
            </w:r>
            <w:r w:rsidRPr="00222C8A">
              <w:rPr>
                <w:sz w:val="24"/>
              </w:rPr>
              <w:t>воспитательной</w:t>
            </w:r>
            <w:r w:rsidRPr="00222C8A">
              <w:rPr>
                <w:spacing w:val="-2"/>
                <w:sz w:val="24"/>
              </w:rPr>
              <w:t xml:space="preserve"> работе</w:t>
            </w:r>
          </w:p>
        </w:tc>
      </w:tr>
      <w:tr w:rsidR="000F585F" w:rsidRPr="00222C8A" w14:paraId="672ACFA1" w14:textId="77777777" w:rsidTr="00F35D64">
        <w:trPr>
          <w:trHeight w:val="276"/>
        </w:trPr>
        <w:tc>
          <w:tcPr>
            <w:tcW w:w="6234" w:type="dxa"/>
          </w:tcPr>
          <w:p w14:paraId="3DB4C200" w14:textId="77777777" w:rsidR="000F585F" w:rsidRPr="00222C8A" w:rsidRDefault="000F585F" w:rsidP="00F35D64">
            <w:pPr>
              <w:pStyle w:val="TableParagraph"/>
              <w:spacing w:line="256" w:lineRule="exact"/>
              <w:rPr>
                <w:sz w:val="24"/>
              </w:rPr>
            </w:pPr>
            <w:r w:rsidRPr="00222C8A">
              <w:rPr>
                <w:sz w:val="24"/>
              </w:rPr>
              <w:t>Спортивные</w:t>
            </w:r>
            <w:r w:rsidRPr="00222C8A">
              <w:rPr>
                <w:spacing w:val="-4"/>
                <w:sz w:val="24"/>
              </w:rPr>
              <w:t xml:space="preserve"> </w:t>
            </w:r>
            <w:r w:rsidRPr="00222C8A">
              <w:rPr>
                <w:sz w:val="24"/>
              </w:rPr>
              <w:t>соревнования</w:t>
            </w:r>
            <w:r w:rsidRPr="00222C8A">
              <w:rPr>
                <w:spacing w:val="-2"/>
                <w:sz w:val="24"/>
              </w:rPr>
              <w:t xml:space="preserve"> </w:t>
            </w:r>
            <w:r w:rsidRPr="00222C8A">
              <w:rPr>
                <w:sz w:val="24"/>
              </w:rPr>
              <w:t>по</w:t>
            </w:r>
            <w:r w:rsidRPr="00222C8A">
              <w:rPr>
                <w:spacing w:val="-4"/>
                <w:sz w:val="24"/>
              </w:rPr>
              <w:t xml:space="preserve"> </w:t>
            </w:r>
            <w:r w:rsidRPr="00222C8A">
              <w:rPr>
                <w:spacing w:val="-2"/>
                <w:sz w:val="24"/>
              </w:rPr>
              <w:t>пионерболу</w:t>
            </w:r>
          </w:p>
        </w:tc>
        <w:tc>
          <w:tcPr>
            <w:tcW w:w="1263" w:type="dxa"/>
          </w:tcPr>
          <w:p w14:paraId="5A834B39" w14:textId="77777777" w:rsidR="000F585F" w:rsidRPr="00222C8A" w:rsidRDefault="000F585F" w:rsidP="00F35D64">
            <w:pPr>
              <w:pStyle w:val="TableParagraph"/>
              <w:spacing w:line="256" w:lineRule="exact"/>
              <w:ind w:left="9" w:right="3"/>
              <w:jc w:val="center"/>
              <w:rPr>
                <w:sz w:val="24"/>
              </w:rPr>
            </w:pPr>
            <w:r w:rsidRPr="00222C8A">
              <w:rPr>
                <w:spacing w:val="-2"/>
                <w:sz w:val="24"/>
              </w:rPr>
              <w:t>3-</w:t>
            </w:r>
            <w:r w:rsidRPr="00222C8A">
              <w:rPr>
                <w:spacing w:val="-10"/>
                <w:sz w:val="24"/>
              </w:rPr>
              <w:t>4</w:t>
            </w:r>
          </w:p>
        </w:tc>
        <w:tc>
          <w:tcPr>
            <w:tcW w:w="1783" w:type="dxa"/>
          </w:tcPr>
          <w:p w14:paraId="79E99FA6" w14:textId="77777777" w:rsidR="000F585F" w:rsidRPr="00222C8A" w:rsidRDefault="000F585F" w:rsidP="00F35D64">
            <w:pPr>
              <w:pStyle w:val="TableParagraph"/>
              <w:spacing w:line="256" w:lineRule="exact"/>
              <w:ind w:left="10"/>
              <w:jc w:val="center"/>
              <w:rPr>
                <w:sz w:val="24"/>
              </w:rPr>
            </w:pPr>
            <w:r w:rsidRPr="00222C8A">
              <w:rPr>
                <w:spacing w:val="-2"/>
                <w:sz w:val="24"/>
              </w:rPr>
              <w:t>октябрь</w:t>
            </w:r>
          </w:p>
        </w:tc>
        <w:tc>
          <w:tcPr>
            <w:tcW w:w="2202" w:type="dxa"/>
          </w:tcPr>
          <w:p w14:paraId="129E8A42" w14:textId="77777777" w:rsidR="000F585F" w:rsidRPr="00222C8A" w:rsidRDefault="000F585F" w:rsidP="00F35D64">
            <w:pPr>
              <w:pStyle w:val="TableParagraph"/>
              <w:spacing w:line="256" w:lineRule="exact"/>
              <w:ind w:left="107"/>
              <w:rPr>
                <w:sz w:val="24"/>
              </w:rPr>
            </w:pPr>
            <w:r w:rsidRPr="00222C8A">
              <w:rPr>
                <w:sz w:val="24"/>
              </w:rPr>
              <w:t>учителя</w:t>
            </w:r>
            <w:r w:rsidRPr="00222C8A">
              <w:rPr>
                <w:spacing w:val="-4"/>
                <w:sz w:val="24"/>
              </w:rPr>
              <w:t xml:space="preserve"> </w:t>
            </w:r>
            <w:r w:rsidRPr="00222C8A">
              <w:rPr>
                <w:sz w:val="24"/>
              </w:rPr>
              <w:t>физкультуры,</w:t>
            </w:r>
            <w:r w:rsidRPr="00222C8A">
              <w:rPr>
                <w:spacing w:val="-4"/>
                <w:sz w:val="24"/>
              </w:rPr>
              <w:t xml:space="preserve"> </w:t>
            </w:r>
            <w:r w:rsidRPr="00222C8A">
              <w:rPr>
                <w:sz w:val="24"/>
              </w:rPr>
              <w:t>кл.</w:t>
            </w:r>
            <w:r w:rsidRPr="00222C8A">
              <w:rPr>
                <w:spacing w:val="-3"/>
                <w:sz w:val="24"/>
              </w:rPr>
              <w:t xml:space="preserve"> </w:t>
            </w:r>
            <w:r w:rsidRPr="00222C8A">
              <w:rPr>
                <w:spacing w:val="-2"/>
                <w:sz w:val="24"/>
              </w:rPr>
              <w:t>руководители</w:t>
            </w:r>
          </w:p>
        </w:tc>
      </w:tr>
      <w:tr w:rsidR="000F585F" w:rsidRPr="00222C8A" w14:paraId="1E6FD867" w14:textId="77777777" w:rsidTr="00F35D64">
        <w:trPr>
          <w:trHeight w:val="276"/>
        </w:trPr>
        <w:tc>
          <w:tcPr>
            <w:tcW w:w="6234" w:type="dxa"/>
          </w:tcPr>
          <w:p w14:paraId="706C4288" w14:textId="77777777" w:rsidR="000F585F" w:rsidRPr="000F585F" w:rsidRDefault="000F585F" w:rsidP="00F35D64">
            <w:pPr>
              <w:pStyle w:val="TableParagraph"/>
              <w:tabs>
                <w:tab w:val="left" w:pos="1441"/>
                <w:tab w:val="left" w:pos="2043"/>
                <w:tab w:val="left" w:pos="4184"/>
              </w:tabs>
              <w:rPr>
                <w:sz w:val="24"/>
                <w:lang w:val="ru-RU"/>
              </w:rPr>
            </w:pPr>
            <w:r w:rsidRPr="000F585F">
              <w:rPr>
                <w:spacing w:val="-2"/>
                <w:sz w:val="24"/>
                <w:lang w:val="ru-RU"/>
              </w:rPr>
              <w:t>Участие</w:t>
            </w:r>
            <w:r w:rsidRPr="000F585F">
              <w:rPr>
                <w:sz w:val="24"/>
                <w:lang w:val="ru-RU"/>
              </w:rPr>
              <w:tab/>
            </w:r>
            <w:r w:rsidRPr="000F585F">
              <w:rPr>
                <w:spacing w:val="-10"/>
                <w:sz w:val="24"/>
                <w:lang w:val="ru-RU"/>
              </w:rPr>
              <w:t>в</w:t>
            </w:r>
            <w:r w:rsidRPr="000F585F">
              <w:rPr>
                <w:sz w:val="24"/>
                <w:lang w:val="ru-RU"/>
              </w:rPr>
              <w:tab/>
            </w:r>
            <w:r w:rsidRPr="000F585F">
              <w:rPr>
                <w:spacing w:val="-2"/>
                <w:sz w:val="24"/>
                <w:lang w:val="ru-RU"/>
              </w:rPr>
              <w:t>муниципальном</w:t>
            </w:r>
            <w:r w:rsidRPr="000F585F">
              <w:rPr>
                <w:sz w:val="24"/>
                <w:lang w:val="ru-RU"/>
              </w:rPr>
              <w:tab/>
            </w:r>
            <w:r w:rsidRPr="000F585F">
              <w:rPr>
                <w:spacing w:val="-2"/>
                <w:sz w:val="24"/>
                <w:lang w:val="ru-RU"/>
              </w:rPr>
              <w:t>выставке-конкурсе</w:t>
            </w:r>
          </w:p>
          <w:p w14:paraId="04413C98" w14:textId="77777777" w:rsidR="000F585F" w:rsidRPr="000F585F" w:rsidRDefault="000F585F" w:rsidP="00F35D64">
            <w:pPr>
              <w:pStyle w:val="TableParagraph"/>
              <w:spacing w:line="264" w:lineRule="exact"/>
              <w:rPr>
                <w:sz w:val="24"/>
                <w:lang w:val="ru-RU"/>
              </w:rPr>
            </w:pPr>
            <w:r w:rsidRPr="000F585F">
              <w:rPr>
                <w:sz w:val="24"/>
                <w:lang w:val="ru-RU"/>
              </w:rPr>
              <w:t>«Рождественская</w:t>
            </w:r>
            <w:r w:rsidRPr="000F585F">
              <w:rPr>
                <w:spacing w:val="-6"/>
                <w:sz w:val="24"/>
                <w:lang w:val="ru-RU"/>
              </w:rPr>
              <w:t xml:space="preserve"> </w:t>
            </w:r>
            <w:r w:rsidRPr="000F585F">
              <w:rPr>
                <w:spacing w:val="-2"/>
                <w:sz w:val="24"/>
                <w:lang w:val="ru-RU"/>
              </w:rPr>
              <w:t>звезда»</w:t>
            </w:r>
          </w:p>
        </w:tc>
        <w:tc>
          <w:tcPr>
            <w:tcW w:w="1263" w:type="dxa"/>
          </w:tcPr>
          <w:p w14:paraId="55BE36F5"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7D4F477E" w14:textId="77777777" w:rsidR="000F585F" w:rsidRPr="00222C8A" w:rsidRDefault="000F585F" w:rsidP="00F35D64">
            <w:pPr>
              <w:pStyle w:val="TableParagraph"/>
              <w:ind w:left="98" w:right="89"/>
              <w:jc w:val="center"/>
              <w:rPr>
                <w:sz w:val="24"/>
              </w:rPr>
            </w:pPr>
            <w:r w:rsidRPr="00222C8A">
              <w:rPr>
                <w:sz w:val="24"/>
              </w:rPr>
              <w:t>18-</w:t>
            </w:r>
            <w:r w:rsidRPr="00222C8A">
              <w:rPr>
                <w:spacing w:val="-1"/>
                <w:sz w:val="24"/>
              </w:rPr>
              <w:t xml:space="preserve"> </w:t>
            </w:r>
            <w:r w:rsidRPr="00222C8A">
              <w:rPr>
                <w:spacing w:val="-2"/>
                <w:sz w:val="24"/>
              </w:rPr>
              <w:t>28.12</w:t>
            </w:r>
          </w:p>
        </w:tc>
        <w:tc>
          <w:tcPr>
            <w:tcW w:w="2202" w:type="dxa"/>
          </w:tcPr>
          <w:p w14:paraId="65769B97" w14:textId="77777777" w:rsidR="000F585F" w:rsidRPr="000F585F" w:rsidRDefault="000F585F" w:rsidP="00F35D64">
            <w:pPr>
              <w:pStyle w:val="TableParagraph"/>
              <w:ind w:left="107"/>
              <w:rPr>
                <w:sz w:val="24"/>
                <w:lang w:val="ru-RU"/>
              </w:rPr>
            </w:pPr>
            <w:r w:rsidRPr="000F585F">
              <w:rPr>
                <w:sz w:val="24"/>
                <w:lang w:val="ru-RU"/>
              </w:rPr>
              <w:t>педагоги</w:t>
            </w:r>
            <w:r w:rsidRPr="000F585F">
              <w:rPr>
                <w:spacing w:val="62"/>
                <w:w w:val="150"/>
                <w:sz w:val="24"/>
                <w:lang w:val="ru-RU"/>
              </w:rPr>
              <w:t xml:space="preserve"> </w:t>
            </w:r>
            <w:r w:rsidRPr="000F585F">
              <w:rPr>
                <w:sz w:val="24"/>
                <w:lang w:val="ru-RU"/>
              </w:rPr>
              <w:t>дополнительного</w:t>
            </w:r>
            <w:r w:rsidRPr="000F585F">
              <w:rPr>
                <w:spacing w:val="62"/>
                <w:w w:val="150"/>
                <w:sz w:val="24"/>
                <w:lang w:val="ru-RU"/>
              </w:rPr>
              <w:t xml:space="preserve"> </w:t>
            </w:r>
            <w:r w:rsidRPr="000F585F">
              <w:rPr>
                <w:sz w:val="24"/>
                <w:lang w:val="ru-RU"/>
              </w:rPr>
              <w:t>образования,</w:t>
            </w:r>
            <w:r w:rsidRPr="000F585F">
              <w:rPr>
                <w:spacing w:val="60"/>
                <w:w w:val="150"/>
                <w:sz w:val="24"/>
                <w:lang w:val="ru-RU"/>
              </w:rPr>
              <w:t xml:space="preserve"> </w:t>
            </w:r>
            <w:r w:rsidRPr="000F585F">
              <w:rPr>
                <w:spacing w:val="-5"/>
                <w:sz w:val="24"/>
                <w:lang w:val="ru-RU"/>
              </w:rPr>
              <w:t>кл.</w:t>
            </w:r>
          </w:p>
          <w:p w14:paraId="123BE293" w14:textId="77777777" w:rsidR="000F585F" w:rsidRPr="000F585F" w:rsidRDefault="000F585F" w:rsidP="00F35D64">
            <w:pPr>
              <w:pStyle w:val="TableParagraph"/>
              <w:spacing w:line="264" w:lineRule="exact"/>
              <w:ind w:left="107"/>
              <w:rPr>
                <w:sz w:val="24"/>
                <w:lang w:val="ru-RU"/>
              </w:rPr>
            </w:pPr>
            <w:r w:rsidRPr="000F585F">
              <w:rPr>
                <w:spacing w:val="-2"/>
                <w:sz w:val="24"/>
                <w:lang w:val="ru-RU"/>
              </w:rPr>
              <w:t>руководители</w:t>
            </w:r>
          </w:p>
        </w:tc>
      </w:tr>
      <w:tr w:rsidR="000F585F" w:rsidRPr="00222C8A" w14:paraId="7F69E979" w14:textId="77777777" w:rsidTr="00F35D64">
        <w:trPr>
          <w:trHeight w:val="276"/>
        </w:trPr>
        <w:tc>
          <w:tcPr>
            <w:tcW w:w="6234" w:type="dxa"/>
          </w:tcPr>
          <w:p w14:paraId="43CDA755" w14:textId="77777777" w:rsidR="000F585F" w:rsidRPr="000F585F" w:rsidRDefault="000F585F" w:rsidP="00F35D64">
            <w:pPr>
              <w:pStyle w:val="TableParagraph"/>
              <w:spacing w:line="270" w:lineRule="exact"/>
              <w:rPr>
                <w:sz w:val="24"/>
                <w:lang w:val="ru-RU"/>
              </w:rPr>
            </w:pPr>
            <w:r w:rsidRPr="000F585F">
              <w:rPr>
                <w:sz w:val="24"/>
                <w:lang w:val="ru-RU"/>
              </w:rPr>
              <w:t>Спортивные</w:t>
            </w:r>
            <w:r w:rsidRPr="000F585F">
              <w:rPr>
                <w:spacing w:val="46"/>
                <w:sz w:val="24"/>
                <w:lang w:val="ru-RU"/>
              </w:rPr>
              <w:t xml:space="preserve"> </w:t>
            </w:r>
            <w:r w:rsidRPr="000F585F">
              <w:rPr>
                <w:sz w:val="24"/>
                <w:lang w:val="ru-RU"/>
              </w:rPr>
              <w:t>соревнования</w:t>
            </w:r>
            <w:r w:rsidRPr="000F585F">
              <w:rPr>
                <w:spacing w:val="51"/>
                <w:sz w:val="24"/>
                <w:lang w:val="ru-RU"/>
              </w:rPr>
              <w:t xml:space="preserve"> </w:t>
            </w:r>
            <w:r w:rsidRPr="000F585F">
              <w:rPr>
                <w:sz w:val="24"/>
                <w:lang w:val="ru-RU"/>
              </w:rPr>
              <w:t>«Папа,</w:t>
            </w:r>
            <w:r w:rsidRPr="000F585F">
              <w:rPr>
                <w:spacing w:val="49"/>
                <w:sz w:val="24"/>
                <w:lang w:val="ru-RU"/>
              </w:rPr>
              <w:t xml:space="preserve"> </w:t>
            </w:r>
            <w:r w:rsidRPr="000F585F">
              <w:rPr>
                <w:sz w:val="24"/>
                <w:lang w:val="ru-RU"/>
              </w:rPr>
              <w:t>мама,</w:t>
            </w:r>
            <w:r w:rsidRPr="000F585F">
              <w:rPr>
                <w:spacing w:val="49"/>
                <w:sz w:val="24"/>
                <w:lang w:val="ru-RU"/>
              </w:rPr>
              <w:t xml:space="preserve"> </w:t>
            </w:r>
            <w:r w:rsidRPr="000F585F">
              <w:rPr>
                <w:sz w:val="24"/>
                <w:lang w:val="ru-RU"/>
              </w:rPr>
              <w:t>я</w:t>
            </w:r>
            <w:r w:rsidRPr="000F585F">
              <w:rPr>
                <w:spacing w:val="54"/>
                <w:sz w:val="24"/>
                <w:lang w:val="ru-RU"/>
              </w:rPr>
              <w:t xml:space="preserve"> </w:t>
            </w:r>
            <w:r w:rsidRPr="000F585F">
              <w:rPr>
                <w:sz w:val="24"/>
                <w:lang w:val="ru-RU"/>
              </w:rPr>
              <w:t>–</w:t>
            </w:r>
            <w:r w:rsidRPr="000F585F">
              <w:rPr>
                <w:spacing w:val="50"/>
                <w:sz w:val="24"/>
                <w:lang w:val="ru-RU"/>
              </w:rPr>
              <w:t xml:space="preserve"> </w:t>
            </w:r>
            <w:r w:rsidRPr="000F585F">
              <w:rPr>
                <w:spacing w:val="-2"/>
                <w:sz w:val="24"/>
                <w:lang w:val="ru-RU"/>
              </w:rPr>
              <w:t>спортивная</w:t>
            </w:r>
          </w:p>
          <w:p w14:paraId="43993F65" w14:textId="77777777" w:rsidR="000F585F" w:rsidRPr="00222C8A" w:rsidRDefault="000F585F" w:rsidP="00F35D64">
            <w:pPr>
              <w:pStyle w:val="TableParagraph"/>
              <w:spacing w:line="261" w:lineRule="exact"/>
              <w:rPr>
                <w:sz w:val="24"/>
              </w:rPr>
            </w:pPr>
            <w:r w:rsidRPr="00222C8A">
              <w:rPr>
                <w:sz w:val="24"/>
              </w:rPr>
              <w:t>семья»</w:t>
            </w:r>
            <w:r w:rsidRPr="00222C8A">
              <w:rPr>
                <w:spacing w:val="-9"/>
                <w:sz w:val="24"/>
              </w:rPr>
              <w:t xml:space="preserve"> </w:t>
            </w:r>
            <w:r w:rsidRPr="00222C8A">
              <w:rPr>
                <w:sz w:val="24"/>
              </w:rPr>
              <w:t>среди 1-х</w:t>
            </w:r>
            <w:r w:rsidRPr="00222C8A">
              <w:rPr>
                <w:spacing w:val="2"/>
                <w:sz w:val="24"/>
              </w:rPr>
              <w:t xml:space="preserve"> </w:t>
            </w:r>
            <w:r w:rsidRPr="00222C8A">
              <w:rPr>
                <w:spacing w:val="-2"/>
                <w:sz w:val="24"/>
              </w:rPr>
              <w:t>классов</w:t>
            </w:r>
          </w:p>
        </w:tc>
        <w:tc>
          <w:tcPr>
            <w:tcW w:w="1263" w:type="dxa"/>
          </w:tcPr>
          <w:p w14:paraId="6921E586" w14:textId="77777777" w:rsidR="000F585F" w:rsidRPr="00222C8A" w:rsidRDefault="000F585F" w:rsidP="00F35D64">
            <w:pPr>
              <w:pStyle w:val="TableParagraph"/>
              <w:spacing w:line="270" w:lineRule="exact"/>
              <w:ind w:left="9"/>
              <w:jc w:val="center"/>
              <w:rPr>
                <w:sz w:val="24"/>
              </w:rPr>
            </w:pPr>
            <w:r w:rsidRPr="00222C8A">
              <w:rPr>
                <w:spacing w:val="-10"/>
                <w:sz w:val="24"/>
              </w:rPr>
              <w:t>4</w:t>
            </w:r>
          </w:p>
        </w:tc>
        <w:tc>
          <w:tcPr>
            <w:tcW w:w="1783" w:type="dxa"/>
          </w:tcPr>
          <w:p w14:paraId="546F2BBB" w14:textId="77777777" w:rsidR="000F585F" w:rsidRPr="00222C8A" w:rsidRDefault="000F585F" w:rsidP="00F35D64">
            <w:pPr>
              <w:pStyle w:val="TableParagraph"/>
              <w:spacing w:line="270" w:lineRule="exact"/>
              <w:ind w:left="96" w:right="89"/>
              <w:jc w:val="center"/>
              <w:rPr>
                <w:sz w:val="24"/>
              </w:rPr>
            </w:pPr>
            <w:r w:rsidRPr="00222C8A">
              <w:rPr>
                <w:spacing w:val="-2"/>
                <w:sz w:val="24"/>
              </w:rPr>
              <w:t>ноябрь</w:t>
            </w:r>
          </w:p>
        </w:tc>
        <w:tc>
          <w:tcPr>
            <w:tcW w:w="2202" w:type="dxa"/>
          </w:tcPr>
          <w:p w14:paraId="47ED8DE8" w14:textId="77777777" w:rsidR="000F585F" w:rsidRPr="00222C8A" w:rsidRDefault="000F585F" w:rsidP="00F35D64">
            <w:pPr>
              <w:pStyle w:val="TableParagraph"/>
              <w:spacing w:line="270" w:lineRule="exact"/>
              <w:ind w:left="107"/>
              <w:rPr>
                <w:sz w:val="24"/>
              </w:rPr>
            </w:pPr>
            <w:r w:rsidRPr="00222C8A">
              <w:rPr>
                <w:sz w:val="24"/>
              </w:rPr>
              <w:t>учителя</w:t>
            </w:r>
            <w:r w:rsidRPr="00222C8A">
              <w:rPr>
                <w:spacing w:val="-4"/>
                <w:sz w:val="24"/>
              </w:rPr>
              <w:t xml:space="preserve"> </w:t>
            </w:r>
            <w:r w:rsidRPr="00222C8A">
              <w:rPr>
                <w:sz w:val="24"/>
              </w:rPr>
              <w:t>физкультуры,</w:t>
            </w:r>
            <w:r w:rsidRPr="00222C8A">
              <w:rPr>
                <w:spacing w:val="-4"/>
                <w:sz w:val="24"/>
              </w:rPr>
              <w:t xml:space="preserve"> </w:t>
            </w:r>
            <w:r w:rsidRPr="00222C8A">
              <w:rPr>
                <w:sz w:val="24"/>
              </w:rPr>
              <w:t>кл.</w:t>
            </w:r>
            <w:r w:rsidRPr="00222C8A">
              <w:rPr>
                <w:spacing w:val="-3"/>
                <w:sz w:val="24"/>
              </w:rPr>
              <w:t xml:space="preserve"> </w:t>
            </w:r>
            <w:r w:rsidRPr="00222C8A">
              <w:rPr>
                <w:spacing w:val="-2"/>
                <w:sz w:val="24"/>
              </w:rPr>
              <w:t>руководители</w:t>
            </w:r>
          </w:p>
        </w:tc>
      </w:tr>
      <w:tr w:rsidR="000F585F" w:rsidRPr="00222C8A" w14:paraId="6F8F390F" w14:textId="77777777" w:rsidTr="00F35D64">
        <w:trPr>
          <w:trHeight w:val="276"/>
        </w:trPr>
        <w:tc>
          <w:tcPr>
            <w:tcW w:w="6234" w:type="dxa"/>
          </w:tcPr>
          <w:p w14:paraId="1D2ED240" w14:textId="77777777" w:rsidR="000F585F" w:rsidRPr="00222C8A" w:rsidRDefault="000F585F" w:rsidP="00F35D64">
            <w:pPr>
              <w:pStyle w:val="TableParagraph"/>
              <w:spacing w:line="258" w:lineRule="exact"/>
              <w:rPr>
                <w:sz w:val="24"/>
              </w:rPr>
            </w:pPr>
            <w:r w:rsidRPr="00222C8A">
              <w:rPr>
                <w:sz w:val="24"/>
              </w:rPr>
              <w:t>Шахматный</w:t>
            </w:r>
            <w:r w:rsidRPr="00222C8A">
              <w:rPr>
                <w:spacing w:val="-2"/>
                <w:sz w:val="24"/>
              </w:rPr>
              <w:t xml:space="preserve"> турнир</w:t>
            </w:r>
          </w:p>
        </w:tc>
        <w:tc>
          <w:tcPr>
            <w:tcW w:w="1263" w:type="dxa"/>
          </w:tcPr>
          <w:p w14:paraId="2844AE81" w14:textId="77777777" w:rsidR="000F585F" w:rsidRPr="00222C8A" w:rsidRDefault="000F585F" w:rsidP="00F35D64">
            <w:pPr>
              <w:pStyle w:val="TableParagraph"/>
              <w:spacing w:line="258" w:lineRule="exact"/>
              <w:ind w:left="9" w:right="3"/>
              <w:jc w:val="center"/>
              <w:rPr>
                <w:sz w:val="24"/>
              </w:rPr>
            </w:pPr>
            <w:r w:rsidRPr="00222C8A">
              <w:rPr>
                <w:spacing w:val="-2"/>
                <w:sz w:val="24"/>
              </w:rPr>
              <w:t>3-</w:t>
            </w:r>
            <w:r w:rsidRPr="00222C8A">
              <w:rPr>
                <w:spacing w:val="-10"/>
                <w:sz w:val="24"/>
              </w:rPr>
              <w:t>4</w:t>
            </w:r>
          </w:p>
        </w:tc>
        <w:tc>
          <w:tcPr>
            <w:tcW w:w="1783" w:type="dxa"/>
          </w:tcPr>
          <w:p w14:paraId="6DE748C0" w14:textId="77777777" w:rsidR="000F585F" w:rsidRPr="00222C8A" w:rsidRDefault="000F585F" w:rsidP="00F35D64">
            <w:pPr>
              <w:pStyle w:val="TableParagraph"/>
              <w:spacing w:line="258" w:lineRule="exact"/>
              <w:ind w:left="96" w:right="89"/>
              <w:jc w:val="center"/>
              <w:rPr>
                <w:sz w:val="24"/>
              </w:rPr>
            </w:pPr>
            <w:r w:rsidRPr="00222C8A">
              <w:rPr>
                <w:spacing w:val="-2"/>
                <w:sz w:val="24"/>
              </w:rPr>
              <w:t>ноябрь</w:t>
            </w:r>
          </w:p>
        </w:tc>
        <w:tc>
          <w:tcPr>
            <w:tcW w:w="2202" w:type="dxa"/>
          </w:tcPr>
          <w:p w14:paraId="5CDEEF4D" w14:textId="77777777" w:rsidR="000F585F" w:rsidRPr="00222C8A" w:rsidRDefault="000F585F" w:rsidP="00F35D64">
            <w:pPr>
              <w:pStyle w:val="TableParagraph"/>
              <w:spacing w:line="258" w:lineRule="exact"/>
              <w:ind w:left="167"/>
              <w:rPr>
                <w:sz w:val="24"/>
              </w:rPr>
            </w:pPr>
            <w:r w:rsidRPr="00222C8A">
              <w:rPr>
                <w:sz w:val="24"/>
              </w:rPr>
              <w:t>кл.</w:t>
            </w:r>
            <w:r w:rsidRPr="00222C8A">
              <w:rPr>
                <w:spacing w:val="-2"/>
                <w:sz w:val="24"/>
              </w:rPr>
              <w:t xml:space="preserve"> руководители</w:t>
            </w:r>
          </w:p>
        </w:tc>
      </w:tr>
      <w:tr w:rsidR="000F585F" w:rsidRPr="00222C8A" w14:paraId="5E8E4AC2" w14:textId="77777777" w:rsidTr="00F35D64">
        <w:trPr>
          <w:trHeight w:val="276"/>
        </w:trPr>
        <w:tc>
          <w:tcPr>
            <w:tcW w:w="6234" w:type="dxa"/>
          </w:tcPr>
          <w:p w14:paraId="648CD75A" w14:textId="77777777" w:rsidR="000F585F" w:rsidRPr="000F585F" w:rsidRDefault="000F585F" w:rsidP="00F35D64">
            <w:pPr>
              <w:pStyle w:val="TableParagraph"/>
              <w:spacing w:line="256" w:lineRule="exact"/>
              <w:rPr>
                <w:sz w:val="24"/>
                <w:lang w:val="ru-RU"/>
              </w:rPr>
            </w:pPr>
            <w:r w:rsidRPr="000F585F">
              <w:rPr>
                <w:sz w:val="24"/>
                <w:lang w:val="ru-RU"/>
              </w:rPr>
              <w:t>Соревнования</w:t>
            </w:r>
            <w:r w:rsidRPr="000F585F">
              <w:rPr>
                <w:spacing w:val="-4"/>
                <w:sz w:val="24"/>
                <w:lang w:val="ru-RU"/>
              </w:rPr>
              <w:t xml:space="preserve"> </w:t>
            </w:r>
            <w:r w:rsidRPr="000F585F">
              <w:rPr>
                <w:sz w:val="24"/>
                <w:lang w:val="ru-RU"/>
              </w:rPr>
              <w:t>среди</w:t>
            </w:r>
            <w:r w:rsidRPr="000F585F">
              <w:rPr>
                <w:spacing w:val="-3"/>
                <w:sz w:val="24"/>
                <w:lang w:val="ru-RU"/>
              </w:rPr>
              <w:t xml:space="preserve"> </w:t>
            </w:r>
            <w:r w:rsidRPr="000F585F">
              <w:rPr>
                <w:sz w:val="24"/>
                <w:lang w:val="ru-RU"/>
              </w:rPr>
              <w:t>4-х</w:t>
            </w:r>
            <w:r w:rsidRPr="000F585F">
              <w:rPr>
                <w:spacing w:val="-2"/>
                <w:sz w:val="24"/>
                <w:lang w:val="ru-RU"/>
              </w:rPr>
              <w:t xml:space="preserve"> </w:t>
            </w:r>
            <w:r w:rsidRPr="000F585F">
              <w:rPr>
                <w:sz w:val="24"/>
                <w:lang w:val="ru-RU"/>
              </w:rPr>
              <w:t>классов «Веселые</w:t>
            </w:r>
            <w:r w:rsidRPr="000F585F">
              <w:rPr>
                <w:spacing w:val="-2"/>
                <w:sz w:val="24"/>
                <w:lang w:val="ru-RU"/>
              </w:rPr>
              <w:t xml:space="preserve"> старты»</w:t>
            </w:r>
          </w:p>
        </w:tc>
        <w:tc>
          <w:tcPr>
            <w:tcW w:w="1263" w:type="dxa"/>
          </w:tcPr>
          <w:p w14:paraId="0A2E8EE9" w14:textId="77777777" w:rsidR="000F585F" w:rsidRPr="00222C8A" w:rsidRDefault="000F585F" w:rsidP="00F35D64">
            <w:pPr>
              <w:pStyle w:val="TableParagraph"/>
              <w:spacing w:line="256" w:lineRule="exact"/>
              <w:ind w:left="9"/>
              <w:jc w:val="center"/>
              <w:rPr>
                <w:sz w:val="24"/>
              </w:rPr>
            </w:pPr>
            <w:r w:rsidRPr="00222C8A">
              <w:rPr>
                <w:spacing w:val="-10"/>
                <w:sz w:val="24"/>
              </w:rPr>
              <w:t>2-3</w:t>
            </w:r>
          </w:p>
        </w:tc>
        <w:tc>
          <w:tcPr>
            <w:tcW w:w="1783" w:type="dxa"/>
          </w:tcPr>
          <w:p w14:paraId="372D33BF" w14:textId="77777777" w:rsidR="000F585F" w:rsidRPr="00222C8A" w:rsidRDefault="000F585F" w:rsidP="00F35D64">
            <w:pPr>
              <w:pStyle w:val="TableParagraph"/>
              <w:spacing w:line="256" w:lineRule="exact"/>
              <w:ind w:left="97" w:right="89"/>
              <w:jc w:val="center"/>
              <w:rPr>
                <w:sz w:val="24"/>
              </w:rPr>
            </w:pPr>
            <w:r w:rsidRPr="00222C8A">
              <w:rPr>
                <w:spacing w:val="-2"/>
                <w:sz w:val="24"/>
              </w:rPr>
              <w:t>сентябрь</w:t>
            </w:r>
          </w:p>
        </w:tc>
        <w:tc>
          <w:tcPr>
            <w:tcW w:w="2202" w:type="dxa"/>
          </w:tcPr>
          <w:p w14:paraId="5C26FB94" w14:textId="77777777" w:rsidR="000F585F" w:rsidRPr="00222C8A" w:rsidRDefault="000F585F" w:rsidP="00F35D64">
            <w:pPr>
              <w:pStyle w:val="TableParagraph"/>
              <w:spacing w:line="256" w:lineRule="exact"/>
              <w:ind w:left="107"/>
              <w:rPr>
                <w:sz w:val="24"/>
              </w:rPr>
            </w:pPr>
            <w:r w:rsidRPr="00222C8A">
              <w:rPr>
                <w:sz w:val="24"/>
              </w:rPr>
              <w:t>учителя</w:t>
            </w:r>
            <w:r w:rsidRPr="00222C8A">
              <w:rPr>
                <w:spacing w:val="-4"/>
                <w:sz w:val="24"/>
              </w:rPr>
              <w:t xml:space="preserve"> </w:t>
            </w:r>
            <w:r w:rsidRPr="00222C8A">
              <w:rPr>
                <w:sz w:val="24"/>
              </w:rPr>
              <w:t>физкультуры,</w:t>
            </w:r>
            <w:r w:rsidRPr="00222C8A">
              <w:rPr>
                <w:spacing w:val="-4"/>
                <w:sz w:val="24"/>
              </w:rPr>
              <w:t xml:space="preserve"> </w:t>
            </w:r>
            <w:r w:rsidRPr="00222C8A">
              <w:rPr>
                <w:sz w:val="24"/>
              </w:rPr>
              <w:t>кл.</w:t>
            </w:r>
            <w:r w:rsidRPr="00222C8A">
              <w:rPr>
                <w:spacing w:val="-3"/>
                <w:sz w:val="24"/>
              </w:rPr>
              <w:t xml:space="preserve"> </w:t>
            </w:r>
            <w:r w:rsidRPr="00222C8A">
              <w:rPr>
                <w:spacing w:val="-2"/>
                <w:sz w:val="24"/>
              </w:rPr>
              <w:t>руководители</w:t>
            </w:r>
          </w:p>
        </w:tc>
      </w:tr>
      <w:tr w:rsidR="000F585F" w:rsidRPr="00222C8A" w14:paraId="2B6936EF" w14:textId="77777777" w:rsidTr="00F35D64">
        <w:trPr>
          <w:trHeight w:val="276"/>
        </w:trPr>
        <w:tc>
          <w:tcPr>
            <w:tcW w:w="6234" w:type="dxa"/>
          </w:tcPr>
          <w:p w14:paraId="13D6E732" w14:textId="77777777" w:rsidR="000F585F" w:rsidRPr="000F585F" w:rsidRDefault="000F585F" w:rsidP="00F35D64">
            <w:pPr>
              <w:pStyle w:val="TableParagraph"/>
              <w:rPr>
                <w:sz w:val="24"/>
                <w:lang w:val="ru-RU"/>
              </w:rPr>
            </w:pPr>
            <w:r w:rsidRPr="000F585F">
              <w:rPr>
                <w:sz w:val="24"/>
                <w:lang w:val="ru-RU"/>
              </w:rPr>
              <w:t>Соревнования</w:t>
            </w:r>
            <w:r w:rsidRPr="000F585F">
              <w:rPr>
                <w:spacing w:val="-4"/>
                <w:sz w:val="24"/>
                <w:lang w:val="ru-RU"/>
              </w:rPr>
              <w:t xml:space="preserve"> </w:t>
            </w:r>
            <w:r w:rsidRPr="000F585F">
              <w:rPr>
                <w:sz w:val="24"/>
                <w:lang w:val="ru-RU"/>
              </w:rPr>
              <w:t>по</w:t>
            </w:r>
            <w:r w:rsidRPr="000F585F">
              <w:rPr>
                <w:spacing w:val="-4"/>
                <w:sz w:val="24"/>
                <w:lang w:val="ru-RU"/>
              </w:rPr>
              <w:t xml:space="preserve"> </w:t>
            </w:r>
            <w:r w:rsidRPr="000F585F">
              <w:rPr>
                <w:sz w:val="24"/>
                <w:lang w:val="ru-RU"/>
              </w:rPr>
              <w:t>баскетболу,</w:t>
            </w:r>
            <w:r w:rsidRPr="000F585F">
              <w:rPr>
                <w:spacing w:val="-1"/>
                <w:sz w:val="24"/>
                <w:lang w:val="ru-RU"/>
              </w:rPr>
              <w:t xml:space="preserve"> </w:t>
            </w:r>
            <w:r w:rsidRPr="000F585F">
              <w:rPr>
                <w:sz w:val="24"/>
                <w:lang w:val="ru-RU"/>
              </w:rPr>
              <w:t>мини-</w:t>
            </w:r>
            <w:r w:rsidRPr="000F585F">
              <w:rPr>
                <w:spacing w:val="-2"/>
                <w:sz w:val="24"/>
                <w:lang w:val="ru-RU"/>
              </w:rPr>
              <w:t>футболу</w:t>
            </w:r>
          </w:p>
        </w:tc>
        <w:tc>
          <w:tcPr>
            <w:tcW w:w="1263" w:type="dxa"/>
          </w:tcPr>
          <w:p w14:paraId="3670202A"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068EAB2D" w14:textId="77777777" w:rsidR="000F585F" w:rsidRPr="00222C8A" w:rsidRDefault="000F585F" w:rsidP="00F35D64">
            <w:pPr>
              <w:pStyle w:val="TableParagraph"/>
              <w:ind w:left="97" w:right="89"/>
              <w:jc w:val="center"/>
              <w:rPr>
                <w:sz w:val="24"/>
              </w:rPr>
            </w:pPr>
            <w:r w:rsidRPr="00222C8A">
              <w:rPr>
                <w:spacing w:val="-4"/>
                <w:sz w:val="24"/>
              </w:rPr>
              <w:t>март</w:t>
            </w:r>
          </w:p>
        </w:tc>
        <w:tc>
          <w:tcPr>
            <w:tcW w:w="2202" w:type="dxa"/>
          </w:tcPr>
          <w:p w14:paraId="2A498E81" w14:textId="77777777" w:rsidR="000F585F" w:rsidRPr="000F585F" w:rsidRDefault="000F585F" w:rsidP="00F35D64">
            <w:pPr>
              <w:pStyle w:val="TableParagraph"/>
              <w:tabs>
                <w:tab w:val="left" w:pos="1740"/>
                <w:tab w:val="left" w:pos="3975"/>
              </w:tabs>
              <w:ind w:left="107"/>
              <w:rPr>
                <w:sz w:val="24"/>
                <w:lang w:val="ru-RU"/>
              </w:rPr>
            </w:pPr>
            <w:r w:rsidRPr="000F585F">
              <w:rPr>
                <w:spacing w:val="-2"/>
                <w:sz w:val="24"/>
                <w:lang w:val="ru-RU"/>
              </w:rPr>
              <w:t>учителя</w:t>
            </w:r>
            <w:r w:rsidRPr="000F585F">
              <w:rPr>
                <w:sz w:val="24"/>
                <w:lang w:val="ru-RU"/>
              </w:rPr>
              <w:tab/>
            </w:r>
            <w:r w:rsidRPr="000F585F">
              <w:rPr>
                <w:spacing w:val="-2"/>
                <w:sz w:val="24"/>
                <w:lang w:val="ru-RU"/>
              </w:rPr>
              <w:t>физкультуры,</w:t>
            </w:r>
            <w:r w:rsidRPr="000F585F">
              <w:rPr>
                <w:sz w:val="24"/>
                <w:lang w:val="ru-RU"/>
              </w:rPr>
              <w:tab/>
            </w:r>
            <w:r w:rsidRPr="000F585F">
              <w:rPr>
                <w:spacing w:val="-2"/>
                <w:sz w:val="24"/>
                <w:lang w:val="ru-RU"/>
              </w:rPr>
              <w:t>педагоги</w:t>
            </w:r>
          </w:p>
          <w:p w14:paraId="62ECA455" w14:textId="77777777" w:rsidR="000F585F" w:rsidRPr="000F585F" w:rsidRDefault="000F585F" w:rsidP="00F35D64">
            <w:pPr>
              <w:pStyle w:val="TableParagraph"/>
              <w:spacing w:line="264" w:lineRule="exact"/>
              <w:ind w:left="107"/>
              <w:rPr>
                <w:sz w:val="24"/>
                <w:lang w:val="ru-RU"/>
              </w:rPr>
            </w:pPr>
            <w:r w:rsidRPr="000F585F">
              <w:rPr>
                <w:sz w:val="24"/>
                <w:lang w:val="ru-RU"/>
              </w:rPr>
              <w:t>дополнительного</w:t>
            </w:r>
            <w:r w:rsidRPr="000F585F">
              <w:rPr>
                <w:spacing w:val="-8"/>
                <w:sz w:val="24"/>
                <w:lang w:val="ru-RU"/>
              </w:rPr>
              <w:t xml:space="preserve"> </w:t>
            </w:r>
            <w:r w:rsidRPr="000F585F">
              <w:rPr>
                <w:spacing w:val="-2"/>
                <w:sz w:val="24"/>
                <w:lang w:val="ru-RU"/>
              </w:rPr>
              <w:t>образования</w:t>
            </w:r>
          </w:p>
        </w:tc>
      </w:tr>
      <w:tr w:rsidR="000F585F" w:rsidRPr="00222C8A" w14:paraId="0B9C0D65" w14:textId="77777777" w:rsidTr="00F35D64">
        <w:trPr>
          <w:trHeight w:val="276"/>
        </w:trPr>
        <w:tc>
          <w:tcPr>
            <w:tcW w:w="6234" w:type="dxa"/>
          </w:tcPr>
          <w:p w14:paraId="7E6D316F" w14:textId="77777777" w:rsidR="000F585F" w:rsidRPr="000F585F" w:rsidRDefault="000F585F" w:rsidP="00F35D64">
            <w:pPr>
              <w:pStyle w:val="TableParagraph"/>
              <w:tabs>
                <w:tab w:val="left" w:pos="1786"/>
                <w:tab w:val="left" w:pos="2588"/>
                <w:tab w:val="left" w:pos="4127"/>
                <w:tab w:val="left" w:pos="5139"/>
              </w:tabs>
              <w:rPr>
                <w:sz w:val="24"/>
                <w:lang w:val="ru-RU"/>
              </w:rPr>
            </w:pPr>
            <w:r w:rsidRPr="000F585F">
              <w:rPr>
                <w:spacing w:val="-2"/>
                <w:sz w:val="24"/>
                <w:lang w:val="ru-RU"/>
              </w:rPr>
              <w:t>Соревнования</w:t>
            </w:r>
            <w:r w:rsidRPr="000F585F">
              <w:rPr>
                <w:sz w:val="24"/>
                <w:lang w:val="ru-RU"/>
              </w:rPr>
              <w:tab/>
            </w:r>
            <w:r w:rsidRPr="000F585F">
              <w:rPr>
                <w:spacing w:val="-4"/>
                <w:sz w:val="24"/>
                <w:lang w:val="ru-RU"/>
              </w:rPr>
              <w:t>среди</w:t>
            </w:r>
            <w:r w:rsidRPr="000F585F">
              <w:rPr>
                <w:sz w:val="24"/>
                <w:lang w:val="ru-RU"/>
              </w:rPr>
              <w:tab/>
            </w:r>
            <w:r w:rsidRPr="000F585F">
              <w:rPr>
                <w:spacing w:val="-2"/>
                <w:sz w:val="24"/>
                <w:lang w:val="ru-RU"/>
              </w:rPr>
              <w:t>начальных</w:t>
            </w:r>
            <w:r w:rsidRPr="000F585F">
              <w:rPr>
                <w:sz w:val="24"/>
                <w:lang w:val="ru-RU"/>
              </w:rPr>
              <w:tab/>
            </w:r>
            <w:r w:rsidRPr="000F585F">
              <w:rPr>
                <w:spacing w:val="-2"/>
                <w:sz w:val="24"/>
                <w:lang w:val="ru-RU"/>
              </w:rPr>
              <w:t>классов</w:t>
            </w:r>
            <w:r w:rsidRPr="000F585F">
              <w:rPr>
                <w:sz w:val="24"/>
                <w:lang w:val="ru-RU"/>
              </w:rPr>
              <w:tab/>
            </w:r>
            <w:r w:rsidRPr="000F585F">
              <w:rPr>
                <w:spacing w:val="-2"/>
                <w:sz w:val="24"/>
                <w:lang w:val="ru-RU"/>
              </w:rPr>
              <w:t>«Веселые</w:t>
            </w:r>
          </w:p>
          <w:p w14:paraId="3E0E5B85" w14:textId="77777777" w:rsidR="000F585F" w:rsidRPr="000F585F" w:rsidRDefault="000F585F" w:rsidP="00F35D64">
            <w:pPr>
              <w:pStyle w:val="TableParagraph"/>
              <w:spacing w:line="264" w:lineRule="exact"/>
              <w:rPr>
                <w:sz w:val="24"/>
                <w:lang w:val="ru-RU"/>
              </w:rPr>
            </w:pPr>
            <w:r w:rsidRPr="000F585F">
              <w:rPr>
                <w:spacing w:val="-2"/>
                <w:sz w:val="24"/>
                <w:lang w:val="ru-RU"/>
              </w:rPr>
              <w:t>старты»</w:t>
            </w:r>
          </w:p>
        </w:tc>
        <w:tc>
          <w:tcPr>
            <w:tcW w:w="1263" w:type="dxa"/>
          </w:tcPr>
          <w:p w14:paraId="47D9E23F" w14:textId="77777777" w:rsidR="000F585F" w:rsidRPr="00222C8A" w:rsidRDefault="000F585F" w:rsidP="00F35D64">
            <w:pPr>
              <w:pStyle w:val="TableParagraph"/>
              <w:ind w:left="9"/>
              <w:jc w:val="center"/>
              <w:rPr>
                <w:sz w:val="24"/>
              </w:rPr>
            </w:pPr>
            <w:r w:rsidRPr="00222C8A">
              <w:rPr>
                <w:spacing w:val="-10"/>
                <w:sz w:val="24"/>
              </w:rPr>
              <w:t>4</w:t>
            </w:r>
          </w:p>
        </w:tc>
        <w:tc>
          <w:tcPr>
            <w:tcW w:w="1783" w:type="dxa"/>
          </w:tcPr>
          <w:p w14:paraId="0CC95811" w14:textId="77777777" w:rsidR="000F585F" w:rsidRPr="00222C8A" w:rsidRDefault="000F585F" w:rsidP="00F35D64">
            <w:pPr>
              <w:pStyle w:val="TableParagraph"/>
              <w:ind w:left="97" w:right="89"/>
              <w:jc w:val="center"/>
              <w:rPr>
                <w:sz w:val="24"/>
              </w:rPr>
            </w:pPr>
            <w:r w:rsidRPr="00222C8A">
              <w:rPr>
                <w:spacing w:val="-5"/>
                <w:sz w:val="24"/>
              </w:rPr>
              <w:t>май</w:t>
            </w:r>
          </w:p>
        </w:tc>
        <w:tc>
          <w:tcPr>
            <w:tcW w:w="2202" w:type="dxa"/>
          </w:tcPr>
          <w:p w14:paraId="23443B1A" w14:textId="77777777" w:rsidR="000F585F" w:rsidRPr="00222C8A" w:rsidRDefault="000F585F" w:rsidP="00F35D64">
            <w:pPr>
              <w:pStyle w:val="TableParagraph"/>
              <w:ind w:left="107"/>
              <w:rPr>
                <w:sz w:val="24"/>
              </w:rPr>
            </w:pPr>
            <w:r w:rsidRPr="00222C8A">
              <w:rPr>
                <w:sz w:val="24"/>
              </w:rPr>
              <w:t>учителя</w:t>
            </w:r>
            <w:r w:rsidRPr="00222C8A">
              <w:rPr>
                <w:spacing w:val="-4"/>
                <w:sz w:val="24"/>
              </w:rPr>
              <w:t xml:space="preserve"> </w:t>
            </w:r>
            <w:r w:rsidRPr="00222C8A">
              <w:rPr>
                <w:sz w:val="24"/>
              </w:rPr>
              <w:t>физкультуры,</w:t>
            </w:r>
            <w:r w:rsidRPr="00222C8A">
              <w:rPr>
                <w:spacing w:val="-4"/>
                <w:sz w:val="24"/>
              </w:rPr>
              <w:t xml:space="preserve"> </w:t>
            </w:r>
            <w:r w:rsidRPr="00222C8A">
              <w:rPr>
                <w:sz w:val="24"/>
              </w:rPr>
              <w:t>кл.</w:t>
            </w:r>
            <w:r w:rsidRPr="00222C8A">
              <w:rPr>
                <w:spacing w:val="-3"/>
                <w:sz w:val="24"/>
              </w:rPr>
              <w:t xml:space="preserve"> </w:t>
            </w:r>
            <w:r w:rsidRPr="00222C8A">
              <w:rPr>
                <w:spacing w:val="-2"/>
                <w:sz w:val="24"/>
              </w:rPr>
              <w:t>руководители</w:t>
            </w:r>
          </w:p>
        </w:tc>
      </w:tr>
      <w:tr w:rsidR="000F585F" w:rsidRPr="00222C8A" w14:paraId="02BE8298" w14:textId="77777777" w:rsidTr="00F35D64">
        <w:trPr>
          <w:trHeight w:val="276"/>
        </w:trPr>
        <w:tc>
          <w:tcPr>
            <w:tcW w:w="6234" w:type="dxa"/>
          </w:tcPr>
          <w:p w14:paraId="7CBA90F6" w14:textId="77777777" w:rsidR="000F585F" w:rsidRPr="000F585F" w:rsidRDefault="000F585F" w:rsidP="00F35D64">
            <w:pPr>
              <w:pStyle w:val="TableParagraph"/>
              <w:spacing w:line="256" w:lineRule="exact"/>
              <w:rPr>
                <w:sz w:val="24"/>
                <w:lang w:val="ru-RU"/>
              </w:rPr>
            </w:pPr>
            <w:r w:rsidRPr="000F585F">
              <w:rPr>
                <w:sz w:val="24"/>
                <w:lang w:val="ru-RU"/>
              </w:rPr>
              <w:t>Легкоатлетическая</w:t>
            </w:r>
            <w:r w:rsidRPr="000F585F">
              <w:rPr>
                <w:spacing w:val="-4"/>
                <w:sz w:val="24"/>
                <w:lang w:val="ru-RU"/>
              </w:rPr>
              <w:t xml:space="preserve"> </w:t>
            </w:r>
            <w:r w:rsidRPr="000F585F">
              <w:rPr>
                <w:sz w:val="24"/>
                <w:lang w:val="ru-RU"/>
              </w:rPr>
              <w:t>эстафета</w:t>
            </w:r>
            <w:r w:rsidRPr="000F585F">
              <w:rPr>
                <w:spacing w:val="-3"/>
                <w:sz w:val="24"/>
                <w:lang w:val="ru-RU"/>
              </w:rPr>
              <w:t xml:space="preserve"> </w:t>
            </w:r>
            <w:r w:rsidRPr="000F585F">
              <w:rPr>
                <w:sz w:val="24"/>
                <w:lang w:val="ru-RU"/>
              </w:rPr>
              <w:t>в</w:t>
            </w:r>
            <w:r w:rsidRPr="000F585F">
              <w:rPr>
                <w:spacing w:val="-4"/>
                <w:sz w:val="24"/>
                <w:lang w:val="ru-RU"/>
              </w:rPr>
              <w:t xml:space="preserve"> </w:t>
            </w:r>
            <w:r w:rsidRPr="000F585F">
              <w:rPr>
                <w:sz w:val="24"/>
                <w:lang w:val="ru-RU"/>
              </w:rPr>
              <w:t>честь</w:t>
            </w:r>
            <w:r w:rsidRPr="000F585F">
              <w:rPr>
                <w:spacing w:val="-3"/>
                <w:sz w:val="24"/>
                <w:lang w:val="ru-RU"/>
              </w:rPr>
              <w:t xml:space="preserve"> </w:t>
            </w:r>
            <w:r w:rsidRPr="000F585F">
              <w:rPr>
                <w:sz w:val="24"/>
                <w:lang w:val="ru-RU"/>
              </w:rPr>
              <w:t>Дня</w:t>
            </w:r>
            <w:r w:rsidRPr="000F585F">
              <w:rPr>
                <w:spacing w:val="-3"/>
                <w:sz w:val="24"/>
                <w:lang w:val="ru-RU"/>
              </w:rPr>
              <w:t xml:space="preserve"> </w:t>
            </w:r>
            <w:r w:rsidRPr="000F585F">
              <w:rPr>
                <w:spacing w:val="-2"/>
                <w:sz w:val="24"/>
                <w:lang w:val="ru-RU"/>
              </w:rPr>
              <w:t>Победы</w:t>
            </w:r>
          </w:p>
        </w:tc>
        <w:tc>
          <w:tcPr>
            <w:tcW w:w="1263" w:type="dxa"/>
          </w:tcPr>
          <w:p w14:paraId="1C583331" w14:textId="77777777" w:rsidR="000F585F" w:rsidRPr="00222C8A" w:rsidRDefault="000F585F" w:rsidP="00F35D64">
            <w:pPr>
              <w:pStyle w:val="TableParagraph"/>
              <w:spacing w:line="256" w:lineRule="exact"/>
              <w:ind w:left="9" w:right="3"/>
              <w:jc w:val="center"/>
              <w:rPr>
                <w:sz w:val="24"/>
              </w:rPr>
            </w:pPr>
            <w:r w:rsidRPr="00222C8A">
              <w:rPr>
                <w:spacing w:val="-2"/>
                <w:sz w:val="24"/>
              </w:rPr>
              <w:t>1-</w:t>
            </w:r>
            <w:r w:rsidRPr="00222C8A">
              <w:rPr>
                <w:spacing w:val="-10"/>
                <w:sz w:val="24"/>
              </w:rPr>
              <w:t>4</w:t>
            </w:r>
          </w:p>
        </w:tc>
        <w:tc>
          <w:tcPr>
            <w:tcW w:w="1783" w:type="dxa"/>
          </w:tcPr>
          <w:p w14:paraId="7EB0A228" w14:textId="77777777" w:rsidR="000F585F" w:rsidRPr="00222C8A" w:rsidRDefault="000F585F" w:rsidP="00F35D64">
            <w:pPr>
              <w:pStyle w:val="TableParagraph"/>
              <w:spacing w:line="256" w:lineRule="exact"/>
              <w:ind w:left="96" w:right="89"/>
              <w:jc w:val="center"/>
              <w:rPr>
                <w:sz w:val="24"/>
              </w:rPr>
            </w:pPr>
            <w:r w:rsidRPr="00222C8A">
              <w:rPr>
                <w:spacing w:val="-2"/>
                <w:sz w:val="24"/>
              </w:rPr>
              <w:t>04-05.05</w:t>
            </w:r>
          </w:p>
        </w:tc>
        <w:tc>
          <w:tcPr>
            <w:tcW w:w="2202" w:type="dxa"/>
          </w:tcPr>
          <w:p w14:paraId="5949E40C" w14:textId="77777777" w:rsidR="000F585F" w:rsidRPr="00222C8A" w:rsidRDefault="000F585F" w:rsidP="00F35D64">
            <w:pPr>
              <w:pStyle w:val="TableParagraph"/>
              <w:spacing w:line="256" w:lineRule="exact"/>
              <w:ind w:left="107"/>
              <w:rPr>
                <w:sz w:val="24"/>
              </w:rPr>
            </w:pPr>
            <w:r w:rsidRPr="00222C8A">
              <w:rPr>
                <w:sz w:val="24"/>
              </w:rPr>
              <w:t>учителя</w:t>
            </w:r>
            <w:r w:rsidRPr="00222C8A">
              <w:rPr>
                <w:spacing w:val="-4"/>
                <w:sz w:val="24"/>
              </w:rPr>
              <w:t xml:space="preserve"> </w:t>
            </w:r>
            <w:r w:rsidRPr="00222C8A">
              <w:rPr>
                <w:sz w:val="24"/>
              </w:rPr>
              <w:t>физкультуры,</w:t>
            </w:r>
            <w:r w:rsidRPr="00222C8A">
              <w:rPr>
                <w:spacing w:val="-4"/>
                <w:sz w:val="24"/>
              </w:rPr>
              <w:t xml:space="preserve"> </w:t>
            </w:r>
            <w:r w:rsidRPr="00222C8A">
              <w:rPr>
                <w:sz w:val="24"/>
              </w:rPr>
              <w:t>кл.</w:t>
            </w:r>
            <w:r w:rsidRPr="00222C8A">
              <w:rPr>
                <w:spacing w:val="-3"/>
                <w:sz w:val="24"/>
              </w:rPr>
              <w:t xml:space="preserve"> </w:t>
            </w:r>
            <w:r w:rsidRPr="00222C8A">
              <w:rPr>
                <w:spacing w:val="-2"/>
                <w:sz w:val="24"/>
              </w:rPr>
              <w:t>руководители</w:t>
            </w:r>
          </w:p>
        </w:tc>
      </w:tr>
      <w:tr w:rsidR="000F585F" w:rsidRPr="00222C8A" w14:paraId="3648CC2D" w14:textId="77777777" w:rsidTr="00F35D64">
        <w:trPr>
          <w:trHeight w:val="276"/>
        </w:trPr>
        <w:tc>
          <w:tcPr>
            <w:tcW w:w="6234" w:type="dxa"/>
          </w:tcPr>
          <w:p w14:paraId="61A4B9B7" w14:textId="77777777" w:rsidR="000F585F" w:rsidRPr="00222C8A" w:rsidRDefault="000F585F" w:rsidP="00F35D64">
            <w:pPr>
              <w:pStyle w:val="TableParagraph"/>
              <w:spacing w:line="256" w:lineRule="exact"/>
              <w:ind w:left="520" w:right="510"/>
              <w:jc w:val="center"/>
              <w:rPr>
                <w:b/>
                <w:sz w:val="24"/>
              </w:rPr>
            </w:pPr>
            <w:r w:rsidRPr="00222C8A">
              <w:rPr>
                <w:b/>
                <w:sz w:val="24"/>
              </w:rPr>
              <w:t>Модуль</w:t>
            </w:r>
            <w:r w:rsidRPr="00222C8A">
              <w:rPr>
                <w:b/>
                <w:spacing w:val="-4"/>
                <w:sz w:val="24"/>
              </w:rPr>
              <w:t xml:space="preserve"> </w:t>
            </w:r>
            <w:r w:rsidRPr="00222C8A">
              <w:rPr>
                <w:b/>
                <w:sz w:val="24"/>
              </w:rPr>
              <w:t>«Ключевые</w:t>
            </w:r>
            <w:r w:rsidRPr="00222C8A">
              <w:rPr>
                <w:b/>
                <w:spacing w:val="-2"/>
                <w:sz w:val="24"/>
              </w:rPr>
              <w:t xml:space="preserve"> </w:t>
            </w:r>
            <w:r w:rsidRPr="00222C8A">
              <w:rPr>
                <w:b/>
                <w:sz w:val="24"/>
              </w:rPr>
              <w:t>школьные</w:t>
            </w:r>
            <w:r w:rsidRPr="00222C8A">
              <w:rPr>
                <w:b/>
                <w:spacing w:val="-5"/>
                <w:sz w:val="24"/>
              </w:rPr>
              <w:t xml:space="preserve"> </w:t>
            </w:r>
            <w:r w:rsidRPr="00222C8A">
              <w:rPr>
                <w:b/>
                <w:spacing w:val="-2"/>
                <w:sz w:val="24"/>
              </w:rPr>
              <w:t>дела»</w:t>
            </w:r>
          </w:p>
        </w:tc>
        <w:tc>
          <w:tcPr>
            <w:tcW w:w="1263" w:type="dxa"/>
          </w:tcPr>
          <w:p w14:paraId="077579AD" w14:textId="77777777" w:rsidR="000F585F" w:rsidRPr="00222C8A" w:rsidRDefault="000F585F" w:rsidP="00F35D64">
            <w:pPr>
              <w:pStyle w:val="TableParagraph"/>
              <w:spacing w:line="256" w:lineRule="exact"/>
              <w:ind w:left="25" w:right="5"/>
              <w:jc w:val="center"/>
              <w:rPr>
                <w:spacing w:val="-2"/>
                <w:sz w:val="24"/>
              </w:rPr>
            </w:pPr>
          </w:p>
        </w:tc>
        <w:tc>
          <w:tcPr>
            <w:tcW w:w="1783" w:type="dxa"/>
          </w:tcPr>
          <w:p w14:paraId="40C9A44F" w14:textId="77777777" w:rsidR="000F585F" w:rsidRPr="00222C8A" w:rsidRDefault="000F585F" w:rsidP="00F35D64">
            <w:pPr>
              <w:pStyle w:val="TableParagraph"/>
              <w:spacing w:line="256" w:lineRule="exact"/>
              <w:ind w:left="23"/>
              <w:jc w:val="center"/>
              <w:rPr>
                <w:spacing w:val="-2"/>
                <w:sz w:val="24"/>
              </w:rPr>
            </w:pPr>
          </w:p>
        </w:tc>
        <w:tc>
          <w:tcPr>
            <w:tcW w:w="2202" w:type="dxa"/>
          </w:tcPr>
          <w:p w14:paraId="12B148F6" w14:textId="77777777" w:rsidR="000F585F" w:rsidRPr="00222C8A" w:rsidRDefault="000F585F" w:rsidP="00F35D64">
            <w:pPr>
              <w:pStyle w:val="TableParagraph"/>
              <w:spacing w:line="256" w:lineRule="exact"/>
              <w:ind w:left="9" w:right="7"/>
              <w:jc w:val="center"/>
              <w:rPr>
                <w:sz w:val="24"/>
              </w:rPr>
            </w:pPr>
          </w:p>
        </w:tc>
      </w:tr>
      <w:tr w:rsidR="000F585F" w:rsidRPr="00222C8A" w14:paraId="423E5431" w14:textId="77777777" w:rsidTr="00F35D64">
        <w:trPr>
          <w:trHeight w:val="276"/>
        </w:trPr>
        <w:tc>
          <w:tcPr>
            <w:tcW w:w="6234" w:type="dxa"/>
          </w:tcPr>
          <w:p w14:paraId="21CDA6C7" w14:textId="77777777" w:rsidR="000F585F" w:rsidRPr="00222C8A" w:rsidRDefault="000F585F" w:rsidP="00F35D64">
            <w:pPr>
              <w:pStyle w:val="TableParagraph"/>
              <w:spacing w:line="270" w:lineRule="exact"/>
              <w:rPr>
                <w:sz w:val="24"/>
              </w:rPr>
            </w:pPr>
            <w:r w:rsidRPr="00222C8A">
              <w:rPr>
                <w:sz w:val="24"/>
              </w:rPr>
              <w:t>Праздник</w:t>
            </w:r>
            <w:r w:rsidRPr="00222C8A">
              <w:rPr>
                <w:spacing w:val="-5"/>
                <w:sz w:val="24"/>
              </w:rPr>
              <w:t xml:space="preserve"> </w:t>
            </w:r>
            <w:r w:rsidRPr="00222C8A">
              <w:rPr>
                <w:sz w:val="24"/>
              </w:rPr>
              <w:t>«Посвящение</w:t>
            </w:r>
            <w:r w:rsidRPr="00222C8A">
              <w:rPr>
                <w:spacing w:val="-5"/>
                <w:sz w:val="24"/>
              </w:rPr>
              <w:t xml:space="preserve"> </w:t>
            </w:r>
            <w:r w:rsidRPr="00222C8A">
              <w:rPr>
                <w:sz w:val="24"/>
              </w:rPr>
              <w:t>в</w:t>
            </w:r>
            <w:r w:rsidRPr="00222C8A">
              <w:rPr>
                <w:spacing w:val="-4"/>
                <w:sz w:val="24"/>
              </w:rPr>
              <w:t xml:space="preserve"> </w:t>
            </w:r>
            <w:r w:rsidRPr="00222C8A">
              <w:rPr>
                <w:spacing w:val="-2"/>
                <w:sz w:val="24"/>
              </w:rPr>
              <w:t>первоклассники»</w:t>
            </w:r>
          </w:p>
        </w:tc>
        <w:tc>
          <w:tcPr>
            <w:tcW w:w="1263" w:type="dxa"/>
          </w:tcPr>
          <w:p w14:paraId="6983DE42" w14:textId="77777777" w:rsidR="000F585F" w:rsidRPr="00222C8A" w:rsidRDefault="000F585F" w:rsidP="00F35D64">
            <w:pPr>
              <w:pStyle w:val="TableParagraph"/>
              <w:spacing w:line="270" w:lineRule="exact"/>
              <w:ind w:left="9"/>
              <w:jc w:val="center"/>
              <w:rPr>
                <w:sz w:val="24"/>
              </w:rPr>
            </w:pPr>
            <w:r w:rsidRPr="00222C8A">
              <w:rPr>
                <w:spacing w:val="-10"/>
                <w:sz w:val="24"/>
              </w:rPr>
              <w:t>1</w:t>
            </w:r>
          </w:p>
        </w:tc>
        <w:tc>
          <w:tcPr>
            <w:tcW w:w="1783" w:type="dxa"/>
          </w:tcPr>
          <w:p w14:paraId="02F26C23" w14:textId="77777777" w:rsidR="000F585F" w:rsidRPr="00222C8A" w:rsidRDefault="000F585F" w:rsidP="00F35D64">
            <w:pPr>
              <w:pStyle w:val="TableParagraph"/>
              <w:spacing w:line="270" w:lineRule="exact"/>
              <w:ind w:left="98" w:right="89"/>
              <w:jc w:val="center"/>
              <w:rPr>
                <w:sz w:val="24"/>
              </w:rPr>
            </w:pPr>
            <w:r w:rsidRPr="00222C8A">
              <w:rPr>
                <w:spacing w:val="-2"/>
                <w:sz w:val="24"/>
              </w:rPr>
              <w:t>16.10</w:t>
            </w:r>
          </w:p>
        </w:tc>
        <w:tc>
          <w:tcPr>
            <w:tcW w:w="2202" w:type="dxa"/>
          </w:tcPr>
          <w:p w14:paraId="292B2C3F" w14:textId="77777777" w:rsidR="000F585F" w:rsidRPr="000F585F" w:rsidRDefault="000F585F" w:rsidP="00F35D64">
            <w:pPr>
              <w:pStyle w:val="TableParagraph"/>
              <w:tabs>
                <w:tab w:val="left" w:pos="1704"/>
                <w:tab w:val="left" w:pos="3105"/>
                <w:tab w:val="left" w:pos="3711"/>
                <w:tab w:val="left" w:pos="4592"/>
              </w:tabs>
              <w:spacing w:line="270" w:lineRule="exact"/>
              <w:ind w:left="107"/>
              <w:rPr>
                <w:sz w:val="24"/>
                <w:lang w:val="ru-RU"/>
              </w:rPr>
            </w:pPr>
            <w:r w:rsidRPr="000F585F">
              <w:rPr>
                <w:spacing w:val="-2"/>
                <w:sz w:val="24"/>
                <w:lang w:val="ru-RU"/>
              </w:rPr>
              <w:t>заместитель</w:t>
            </w:r>
            <w:r w:rsidRPr="000F585F">
              <w:rPr>
                <w:sz w:val="24"/>
                <w:lang w:val="ru-RU"/>
              </w:rPr>
              <w:tab/>
            </w:r>
            <w:r w:rsidRPr="000F585F">
              <w:rPr>
                <w:spacing w:val="-2"/>
                <w:sz w:val="24"/>
                <w:lang w:val="ru-RU"/>
              </w:rPr>
              <w:t>директора</w:t>
            </w:r>
            <w:r w:rsidRPr="000F585F">
              <w:rPr>
                <w:sz w:val="24"/>
                <w:lang w:val="ru-RU"/>
              </w:rPr>
              <w:tab/>
            </w:r>
            <w:r w:rsidRPr="000F585F">
              <w:rPr>
                <w:spacing w:val="-5"/>
                <w:sz w:val="24"/>
                <w:lang w:val="ru-RU"/>
              </w:rPr>
              <w:t>по</w:t>
            </w:r>
            <w:r w:rsidRPr="000F585F">
              <w:rPr>
                <w:sz w:val="24"/>
                <w:lang w:val="ru-RU"/>
              </w:rPr>
              <w:tab/>
            </w:r>
            <w:r w:rsidRPr="000F585F">
              <w:rPr>
                <w:spacing w:val="-4"/>
                <w:sz w:val="24"/>
                <w:lang w:val="ru-RU"/>
              </w:rPr>
              <w:t>УВР,</w:t>
            </w:r>
            <w:r w:rsidRPr="000F585F">
              <w:rPr>
                <w:sz w:val="24"/>
                <w:lang w:val="ru-RU"/>
              </w:rPr>
              <w:tab/>
            </w:r>
            <w:r w:rsidRPr="000F585F">
              <w:rPr>
                <w:spacing w:val="-5"/>
                <w:sz w:val="24"/>
                <w:lang w:val="ru-RU"/>
              </w:rPr>
              <w:t>кл.</w:t>
            </w:r>
          </w:p>
          <w:p w14:paraId="784D22D6" w14:textId="77777777" w:rsidR="000F585F" w:rsidRPr="00222C8A" w:rsidRDefault="000F585F" w:rsidP="00F35D64">
            <w:pPr>
              <w:pStyle w:val="TableParagraph"/>
              <w:spacing w:line="264" w:lineRule="exact"/>
              <w:ind w:left="107"/>
              <w:rPr>
                <w:sz w:val="24"/>
              </w:rPr>
            </w:pPr>
            <w:r w:rsidRPr="00222C8A">
              <w:rPr>
                <w:spacing w:val="-2"/>
                <w:sz w:val="24"/>
              </w:rPr>
              <w:t>руководители</w:t>
            </w:r>
          </w:p>
        </w:tc>
      </w:tr>
      <w:tr w:rsidR="000F585F" w:rsidRPr="00222C8A" w14:paraId="771327DF" w14:textId="77777777" w:rsidTr="00F35D64">
        <w:trPr>
          <w:trHeight w:val="276"/>
        </w:trPr>
        <w:tc>
          <w:tcPr>
            <w:tcW w:w="6234" w:type="dxa"/>
          </w:tcPr>
          <w:p w14:paraId="6C30BDBB" w14:textId="77777777" w:rsidR="000F585F" w:rsidRPr="00222C8A" w:rsidRDefault="000F585F" w:rsidP="00F35D64">
            <w:pPr>
              <w:pStyle w:val="TableParagraph"/>
              <w:rPr>
                <w:sz w:val="24"/>
              </w:rPr>
            </w:pPr>
            <w:r w:rsidRPr="00222C8A">
              <w:rPr>
                <w:sz w:val="24"/>
              </w:rPr>
              <w:t>Праздник</w:t>
            </w:r>
            <w:r w:rsidRPr="00222C8A">
              <w:rPr>
                <w:spacing w:val="-4"/>
                <w:sz w:val="24"/>
              </w:rPr>
              <w:t xml:space="preserve"> </w:t>
            </w:r>
            <w:r w:rsidRPr="00222C8A">
              <w:rPr>
                <w:sz w:val="24"/>
              </w:rPr>
              <w:t>«День</w:t>
            </w:r>
            <w:r w:rsidRPr="00222C8A">
              <w:rPr>
                <w:spacing w:val="-4"/>
                <w:sz w:val="24"/>
              </w:rPr>
              <w:t xml:space="preserve"> </w:t>
            </w:r>
            <w:r w:rsidRPr="00222C8A">
              <w:rPr>
                <w:spacing w:val="-2"/>
                <w:sz w:val="24"/>
              </w:rPr>
              <w:t>учителя»</w:t>
            </w:r>
          </w:p>
        </w:tc>
        <w:tc>
          <w:tcPr>
            <w:tcW w:w="1263" w:type="dxa"/>
          </w:tcPr>
          <w:p w14:paraId="24EB9849"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7D3DEAFA" w14:textId="77777777" w:rsidR="000F585F" w:rsidRPr="00222C8A" w:rsidRDefault="000F585F" w:rsidP="00F35D64">
            <w:pPr>
              <w:pStyle w:val="TableParagraph"/>
              <w:ind w:left="98" w:right="89"/>
              <w:jc w:val="center"/>
              <w:rPr>
                <w:sz w:val="24"/>
              </w:rPr>
            </w:pPr>
            <w:r w:rsidRPr="00222C8A">
              <w:rPr>
                <w:spacing w:val="-2"/>
                <w:sz w:val="24"/>
              </w:rPr>
              <w:t>05.10</w:t>
            </w:r>
          </w:p>
        </w:tc>
        <w:tc>
          <w:tcPr>
            <w:tcW w:w="2202" w:type="dxa"/>
          </w:tcPr>
          <w:p w14:paraId="4B6C7D71" w14:textId="77777777" w:rsidR="000F585F" w:rsidRPr="000F585F" w:rsidRDefault="000F585F" w:rsidP="00F35D64">
            <w:pPr>
              <w:pStyle w:val="TableParagraph"/>
              <w:tabs>
                <w:tab w:val="left" w:pos="1483"/>
                <w:tab w:val="left" w:pos="3960"/>
              </w:tabs>
              <w:spacing w:line="240" w:lineRule="auto"/>
              <w:ind w:left="107" w:right="98"/>
              <w:rPr>
                <w:sz w:val="24"/>
                <w:lang w:val="ru-RU"/>
              </w:rPr>
            </w:pPr>
            <w:r w:rsidRPr="000F585F">
              <w:rPr>
                <w:sz w:val="24"/>
                <w:lang w:val="ru-RU"/>
              </w:rPr>
              <w:t>заместитель</w:t>
            </w:r>
            <w:r w:rsidRPr="000F585F">
              <w:rPr>
                <w:spacing w:val="80"/>
                <w:sz w:val="24"/>
                <w:lang w:val="ru-RU"/>
              </w:rPr>
              <w:t xml:space="preserve"> </w:t>
            </w:r>
            <w:r w:rsidRPr="000F585F">
              <w:rPr>
                <w:sz w:val="24"/>
                <w:lang w:val="ru-RU"/>
              </w:rPr>
              <w:t>директора</w:t>
            </w:r>
            <w:r w:rsidRPr="000F585F">
              <w:rPr>
                <w:spacing w:val="80"/>
                <w:sz w:val="24"/>
                <w:lang w:val="ru-RU"/>
              </w:rPr>
              <w:t xml:space="preserve"> </w:t>
            </w:r>
            <w:r w:rsidRPr="000F585F">
              <w:rPr>
                <w:sz w:val="24"/>
                <w:lang w:val="ru-RU"/>
              </w:rPr>
              <w:t>по</w:t>
            </w:r>
            <w:r w:rsidRPr="000F585F">
              <w:rPr>
                <w:spacing w:val="80"/>
                <w:sz w:val="24"/>
                <w:lang w:val="ru-RU"/>
              </w:rPr>
              <w:t xml:space="preserve"> </w:t>
            </w:r>
            <w:r w:rsidRPr="000F585F">
              <w:rPr>
                <w:sz w:val="24"/>
                <w:lang w:val="ru-RU"/>
              </w:rPr>
              <w:t>УВР,</w:t>
            </w:r>
            <w:r w:rsidRPr="000F585F">
              <w:rPr>
                <w:sz w:val="24"/>
                <w:lang w:val="ru-RU"/>
              </w:rPr>
              <w:tab/>
            </w:r>
            <w:r w:rsidRPr="000F585F">
              <w:rPr>
                <w:spacing w:val="-2"/>
                <w:sz w:val="24"/>
                <w:lang w:val="ru-RU"/>
              </w:rPr>
              <w:t>советник директора</w:t>
            </w:r>
            <w:r w:rsidRPr="000F585F">
              <w:rPr>
                <w:sz w:val="24"/>
                <w:lang w:val="ru-RU"/>
              </w:rPr>
              <w:tab/>
              <w:t>по</w:t>
            </w:r>
            <w:r w:rsidRPr="000F585F">
              <w:rPr>
                <w:spacing w:val="71"/>
                <w:w w:val="150"/>
                <w:sz w:val="24"/>
                <w:lang w:val="ru-RU"/>
              </w:rPr>
              <w:t xml:space="preserve"> </w:t>
            </w:r>
            <w:r w:rsidRPr="000F585F">
              <w:rPr>
                <w:sz w:val="24"/>
                <w:lang w:val="ru-RU"/>
              </w:rPr>
              <w:t>воспитательной</w:t>
            </w:r>
            <w:r w:rsidRPr="000F585F">
              <w:rPr>
                <w:spacing w:val="73"/>
                <w:w w:val="150"/>
                <w:sz w:val="24"/>
                <w:lang w:val="ru-RU"/>
              </w:rPr>
              <w:t xml:space="preserve"> </w:t>
            </w:r>
            <w:r w:rsidRPr="000F585F">
              <w:rPr>
                <w:sz w:val="24"/>
                <w:lang w:val="ru-RU"/>
              </w:rPr>
              <w:t>работе,</w:t>
            </w:r>
            <w:r w:rsidRPr="000F585F">
              <w:rPr>
                <w:spacing w:val="72"/>
                <w:w w:val="150"/>
                <w:sz w:val="24"/>
                <w:lang w:val="ru-RU"/>
              </w:rPr>
              <w:t xml:space="preserve"> </w:t>
            </w:r>
            <w:r w:rsidRPr="000F585F">
              <w:rPr>
                <w:spacing w:val="-5"/>
                <w:sz w:val="24"/>
                <w:lang w:val="ru-RU"/>
              </w:rPr>
              <w:t>кл.</w:t>
            </w:r>
          </w:p>
          <w:p w14:paraId="1C154560" w14:textId="77777777" w:rsidR="000F585F" w:rsidRPr="00222C8A" w:rsidRDefault="000F585F" w:rsidP="00F35D64">
            <w:pPr>
              <w:pStyle w:val="TableParagraph"/>
              <w:spacing w:line="264" w:lineRule="exact"/>
              <w:ind w:left="107"/>
              <w:rPr>
                <w:sz w:val="24"/>
              </w:rPr>
            </w:pPr>
            <w:r w:rsidRPr="00222C8A">
              <w:rPr>
                <w:spacing w:val="-2"/>
                <w:sz w:val="24"/>
              </w:rPr>
              <w:t>руководители</w:t>
            </w:r>
          </w:p>
        </w:tc>
      </w:tr>
      <w:tr w:rsidR="000F585F" w:rsidRPr="00222C8A" w14:paraId="6A9F187C" w14:textId="77777777" w:rsidTr="00F35D64">
        <w:trPr>
          <w:trHeight w:val="276"/>
        </w:trPr>
        <w:tc>
          <w:tcPr>
            <w:tcW w:w="6234" w:type="dxa"/>
          </w:tcPr>
          <w:p w14:paraId="34ED9876" w14:textId="77777777" w:rsidR="000F585F" w:rsidRPr="000F585F" w:rsidRDefault="000F585F" w:rsidP="00F35D64">
            <w:pPr>
              <w:pStyle w:val="TableParagraph"/>
              <w:spacing w:line="240" w:lineRule="auto"/>
              <w:rPr>
                <w:sz w:val="24"/>
                <w:lang w:val="ru-RU"/>
              </w:rPr>
            </w:pPr>
            <w:r w:rsidRPr="000F585F">
              <w:rPr>
                <w:sz w:val="24"/>
                <w:lang w:val="ru-RU"/>
              </w:rPr>
              <w:t>Участие</w:t>
            </w:r>
            <w:r w:rsidRPr="000F585F">
              <w:rPr>
                <w:spacing w:val="40"/>
                <w:sz w:val="24"/>
                <w:lang w:val="ru-RU"/>
              </w:rPr>
              <w:t xml:space="preserve"> </w:t>
            </w:r>
            <w:r w:rsidRPr="000F585F">
              <w:rPr>
                <w:sz w:val="24"/>
                <w:lang w:val="ru-RU"/>
              </w:rPr>
              <w:t>в</w:t>
            </w:r>
            <w:r w:rsidRPr="000F585F">
              <w:rPr>
                <w:spacing w:val="40"/>
                <w:sz w:val="24"/>
                <w:lang w:val="ru-RU"/>
              </w:rPr>
              <w:t xml:space="preserve"> </w:t>
            </w:r>
            <w:r w:rsidRPr="000F585F">
              <w:rPr>
                <w:sz w:val="24"/>
                <w:lang w:val="ru-RU"/>
              </w:rPr>
              <w:t>мероприятиях,</w:t>
            </w:r>
            <w:r w:rsidRPr="000F585F">
              <w:rPr>
                <w:spacing w:val="40"/>
                <w:sz w:val="24"/>
                <w:lang w:val="ru-RU"/>
              </w:rPr>
              <w:t xml:space="preserve"> </w:t>
            </w:r>
            <w:r w:rsidRPr="000F585F">
              <w:rPr>
                <w:sz w:val="24"/>
                <w:lang w:val="ru-RU"/>
              </w:rPr>
              <w:t>посвященных</w:t>
            </w:r>
            <w:r w:rsidRPr="000F585F">
              <w:rPr>
                <w:spacing w:val="40"/>
                <w:sz w:val="24"/>
                <w:lang w:val="ru-RU"/>
              </w:rPr>
              <w:t xml:space="preserve"> </w:t>
            </w:r>
            <w:r w:rsidRPr="000F585F">
              <w:rPr>
                <w:sz w:val="24"/>
                <w:lang w:val="ru-RU"/>
              </w:rPr>
              <w:t>Дню</w:t>
            </w:r>
            <w:r w:rsidRPr="000F585F">
              <w:rPr>
                <w:spacing w:val="40"/>
                <w:sz w:val="24"/>
                <w:lang w:val="ru-RU"/>
              </w:rPr>
              <w:t xml:space="preserve"> </w:t>
            </w:r>
            <w:r w:rsidRPr="000F585F">
              <w:rPr>
                <w:sz w:val="24"/>
                <w:lang w:val="ru-RU"/>
              </w:rPr>
              <w:t>народного единства</w:t>
            </w:r>
            <w:r w:rsidRPr="000F585F">
              <w:rPr>
                <w:spacing w:val="34"/>
                <w:sz w:val="24"/>
                <w:lang w:val="ru-RU"/>
              </w:rPr>
              <w:t xml:space="preserve">  </w:t>
            </w:r>
            <w:r w:rsidRPr="000F585F">
              <w:rPr>
                <w:sz w:val="24"/>
                <w:lang w:val="ru-RU"/>
              </w:rPr>
              <w:t>(флешмобы</w:t>
            </w:r>
            <w:r w:rsidRPr="000F585F">
              <w:rPr>
                <w:spacing w:val="36"/>
                <w:sz w:val="24"/>
                <w:lang w:val="ru-RU"/>
              </w:rPr>
              <w:t xml:space="preserve">  </w:t>
            </w:r>
            <w:r w:rsidRPr="000F585F">
              <w:rPr>
                <w:sz w:val="24"/>
                <w:lang w:val="ru-RU"/>
              </w:rPr>
              <w:t>онлайн,</w:t>
            </w:r>
            <w:r w:rsidRPr="000F585F">
              <w:rPr>
                <w:spacing w:val="35"/>
                <w:sz w:val="24"/>
                <w:lang w:val="ru-RU"/>
              </w:rPr>
              <w:t xml:space="preserve">  </w:t>
            </w:r>
            <w:r w:rsidRPr="000F585F">
              <w:rPr>
                <w:sz w:val="24"/>
                <w:lang w:val="ru-RU"/>
              </w:rPr>
              <w:t>акция</w:t>
            </w:r>
            <w:r w:rsidRPr="000F585F">
              <w:rPr>
                <w:spacing w:val="36"/>
                <w:sz w:val="24"/>
                <w:lang w:val="ru-RU"/>
              </w:rPr>
              <w:t xml:space="preserve">  </w:t>
            </w:r>
            <w:r w:rsidRPr="000F585F">
              <w:rPr>
                <w:sz w:val="24"/>
                <w:lang w:val="ru-RU"/>
              </w:rPr>
              <w:t>«Окна</w:t>
            </w:r>
            <w:r w:rsidRPr="000F585F">
              <w:rPr>
                <w:spacing w:val="35"/>
                <w:sz w:val="24"/>
                <w:lang w:val="ru-RU"/>
              </w:rPr>
              <w:t xml:space="preserve">  </w:t>
            </w:r>
            <w:r w:rsidRPr="000F585F">
              <w:rPr>
                <w:spacing w:val="-2"/>
                <w:sz w:val="24"/>
                <w:lang w:val="ru-RU"/>
              </w:rPr>
              <w:t>России»,</w:t>
            </w:r>
          </w:p>
          <w:p w14:paraId="19FEC9DA" w14:textId="77777777" w:rsidR="000F585F" w:rsidRPr="00222C8A" w:rsidRDefault="000F585F" w:rsidP="00F35D64">
            <w:pPr>
              <w:pStyle w:val="TableParagraph"/>
              <w:spacing w:line="264" w:lineRule="exact"/>
              <w:rPr>
                <w:sz w:val="24"/>
              </w:rPr>
            </w:pPr>
            <w:r w:rsidRPr="00222C8A">
              <w:rPr>
                <w:sz w:val="24"/>
              </w:rPr>
              <w:t>«Флаги</w:t>
            </w:r>
            <w:r w:rsidRPr="00222C8A">
              <w:rPr>
                <w:spacing w:val="-5"/>
                <w:sz w:val="24"/>
              </w:rPr>
              <w:t xml:space="preserve"> </w:t>
            </w:r>
            <w:r w:rsidRPr="00222C8A">
              <w:rPr>
                <w:spacing w:val="-2"/>
                <w:sz w:val="24"/>
              </w:rPr>
              <w:t>России»</w:t>
            </w:r>
          </w:p>
        </w:tc>
        <w:tc>
          <w:tcPr>
            <w:tcW w:w="1263" w:type="dxa"/>
          </w:tcPr>
          <w:p w14:paraId="5E9261A5"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30B8F2A6" w14:textId="77777777" w:rsidR="000F585F" w:rsidRPr="00222C8A" w:rsidRDefault="000F585F" w:rsidP="00F35D64">
            <w:pPr>
              <w:pStyle w:val="TableParagraph"/>
              <w:ind w:left="96" w:right="89"/>
              <w:jc w:val="center"/>
              <w:rPr>
                <w:sz w:val="24"/>
              </w:rPr>
            </w:pPr>
            <w:r w:rsidRPr="00222C8A">
              <w:rPr>
                <w:spacing w:val="-2"/>
                <w:sz w:val="24"/>
              </w:rPr>
              <w:t>02-06.11</w:t>
            </w:r>
          </w:p>
        </w:tc>
        <w:tc>
          <w:tcPr>
            <w:tcW w:w="2202" w:type="dxa"/>
          </w:tcPr>
          <w:p w14:paraId="42419FDF" w14:textId="77777777" w:rsidR="000F585F" w:rsidRPr="000F585F" w:rsidRDefault="000F585F" w:rsidP="00F35D64">
            <w:pPr>
              <w:pStyle w:val="TableParagraph"/>
              <w:tabs>
                <w:tab w:val="left" w:pos="1313"/>
                <w:tab w:val="left" w:pos="2795"/>
                <w:tab w:val="left" w:pos="3263"/>
              </w:tabs>
              <w:spacing w:line="240" w:lineRule="auto"/>
              <w:ind w:left="107" w:right="102" w:firstLine="60"/>
              <w:rPr>
                <w:sz w:val="24"/>
                <w:lang w:val="ru-RU"/>
              </w:rPr>
            </w:pPr>
            <w:r w:rsidRPr="000F585F">
              <w:rPr>
                <w:spacing w:val="-2"/>
                <w:sz w:val="24"/>
                <w:lang w:val="ru-RU"/>
              </w:rPr>
              <w:t>советник</w:t>
            </w:r>
            <w:r w:rsidRPr="000F585F">
              <w:rPr>
                <w:sz w:val="24"/>
                <w:lang w:val="ru-RU"/>
              </w:rPr>
              <w:tab/>
            </w:r>
            <w:r w:rsidRPr="000F585F">
              <w:rPr>
                <w:spacing w:val="-2"/>
                <w:sz w:val="24"/>
                <w:lang w:val="ru-RU"/>
              </w:rPr>
              <w:t>директора</w:t>
            </w:r>
            <w:r w:rsidRPr="000F585F">
              <w:rPr>
                <w:sz w:val="24"/>
                <w:lang w:val="ru-RU"/>
              </w:rPr>
              <w:tab/>
            </w:r>
            <w:r w:rsidRPr="000F585F">
              <w:rPr>
                <w:spacing w:val="-6"/>
                <w:sz w:val="24"/>
                <w:lang w:val="ru-RU"/>
              </w:rPr>
              <w:t>по</w:t>
            </w:r>
            <w:r w:rsidRPr="000F585F">
              <w:rPr>
                <w:sz w:val="24"/>
                <w:lang w:val="ru-RU"/>
              </w:rPr>
              <w:tab/>
            </w:r>
            <w:r w:rsidRPr="000F585F">
              <w:rPr>
                <w:spacing w:val="-2"/>
                <w:sz w:val="24"/>
                <w:lang w:val="ru-RU"/>
              </w:rPr>
              <w:t xml:space="preserve">воспитательной </w:t>
            </w:r>
            <w:r w:rsidRPr="000F585F">
              <w:rPr>
                <w:sz w:val="24"/>
                <w:lang w:val="ru-RU"/>
              </w:rPr>
              <w:t>работе, кл. руководители</w:t>
            </w:r>
          </w:p>
        </w:tc>
      </w:tr>
      <w:tr w:rsidR="000F585F" w:rsidRPr="00222C8A" w14:paraId="5748DF07" w14:textId="77777777" w:rsidTr="00F35D64">
        <w:trPr>
          <w:trHeight w:val="276"/>
        </w:trPr>
        <w:tc>
          <w:tcPr>
            <w:tcW w:w="6234" w:type="dxa"/>
          </w:tcPr>
          <w:p w14:paraId="747B2B27" w14:textId="77777777" w:rsidR="000F585F" w:rsidRPr="00222C8A" w:rsidRDefault="000F585F" w:rsidP="00F35D64">
            <w:pPr>
              <w:pStyle w:val="TableParagraph"/>
              <w:rPr>
                <w:sz w:val="24"/>
              </w:rPr>
            </w:pPr>
            <w:r w:rsidRPr="00222C8A">
              <w:rPr>
                <w:sz w:val="24"/>
              </w:rPr>
              <w:t>Праздник</w:t>
            </w:r>
            <w:r w:rsidRPr="00222C8A">
              <w:rPr>
                <w:spacing w:val="-5"/>
                <w:sz w:val="24"/>
              </w:rPr>
              <w:t xml:space="preserve"> </w:t>
            </w:r>
            <w:r w:rsidRPr="00222C8A">
              <w:rPr>
                <w:sz w:val="24"/>
              </w:rPr>
              <w:t>«День</w:t>
            </w:r>
            <w:r w:rsidRPr="00222C8A">
              <w:rPr>
                <w:spacing w:val="-5"/>
                <w:sz w:val="24"/>
              </w:rPr>
              <w:t xml:space="preserve"> </w:t>
            </w:r>
            <w:r w:rsidRPr="00222C8A">
              <w:rPr>
                <w:spacing w:val="-2"/>
                <w:sz w:val="24"/>
              </w:rPr>
              <w:t>матери»</w:t>
            </w:r>
          </w:p>
        </w:tc>
        <w:tc>
          <w:tcPr>
            <w:tcW w:w="1263" w:type="dxa"/>
          </w:tcPr>
          <w:p w14:paraId="34337CC4"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36463FF3" w14:textId="77777777" w:rsidR="000F585F" w:rsidRPr="00222C8A" w:rsidRDefault="000F585F" w:rsidP="00F35D64">
            <w:pPr>
              <w:pStyle w:val="TableParagraph"/>
              <w:ind w:left="96" w:right="89"/>
              <w:jc w:val="center"/>
              <w:rPr>
                <w:sz w:val="24"/>
              </w:rPr>
            </w:pPr>
            <w:r w:rsidRPr="00222C8A">
              <w:rPr>
                <w:spacing w:val="-2"/>
                <w:sz w:val="24"/>
              </w:rPr>
              <w:t>23-30.11</w:t>
            </w:r>
          </w:p>
        </w:tc>
        <w:tc>
          <w:tcPr>
            <w:tcW w:w="2202" w:type="dxa"/>
          </w:tcPr>
          <w:p w14:paraId="40101176" w14:textId="77777777" w:rsidR="000F585F" w:rsidRPr="000F585F" w:rsidRDefault="000F585F" w:rsidP="00F35D64">
            <w:pPr>
              <w:pStyle w:val="TableParagraph"/>
              <w:tabs>
                <w:tab w:val="left" w:pos="1704"/>
                <w:tab w:val="left" w:pos="3105"/>
                <w:tab w:val="left" w:pos="3711"/>
                <w:tab w:val="left" w:pos="4592"/>
              </w:tabs>
              <w:ind w:left="107"/>
              <w:rPr>
                <w:sz w:val="24"/>
                <w:lang w:val="ru-RU"/>
              </w:rPr>
            </w:pPr>
            <w:r w:rsidRPr="000F585F">
              <w:rPr>
                <w:spacing w:val="-2"/>
                <w:sz w:val="24"/>
                <w:lang w:val="ru-RU"/>
              </w:rPr>
              <w:t>заместитель</w:t>
            </w:r>
            <w:r w:rsidRPr="000F585F">
              <w:rPr>
                <w:sz w:val="24"/>
                <w:lang w:val="ru-RU"/>
              </w:rPr>
              <w:tab/>
            </w:r>
            <w:r w:rsidRPr="000F585F">
              <w:rPr>
                <w:spacing w:val="-2"/>
                <w:sz w:val="24"/>
                <w:lang w:val="ru-RU"/>
              </w:rPr>
              <w:t>директора</w:t>
            </w:r>
            <w:r w:rsidRPr="000F585F">
              <w:rPr>
                <w:sz w:val="24"/>
                <w:lang w:val="ru-RU"/>
              </w:rPr>
              <w:tab/>
            </w:r>
            <w:r w:rsidRPr="000F585F">
              <w:rPr>
                <w:spacing w:val="-5"/>
                <w:sz w:val="24"/>
                <w:lang w:val="ru-RU"/>
              </w:rPr>
              <w:t>по</w:t>
            </w:r>
            <w:r w:rsidRPr="000F585F">
              <w:rPr>
                <w:sz w:val="24"/>
                <w:lang w:val="ru-RU"/>
              </w:rPr>
              <w:tab/>
            </w:r>
            <w:r w:rsidRPr="000F585F">
              <w:rPr>
                <w:spacing w:val="-4"/>
                <w:sz w:val="24"/>
                <w:lang w:val="ru-RU"/>
              </w:rPr>
              <w:t>УВР,</w:t>
            </w:r>
            <w:r w:rsidRPr="000F585F">
              <w:rPr>
                <w:sz w:val="24"/>
                <w:lang w:val="ru-RU"/>
              </w:rPr>
              <w:tab/>
            </w:r>
            <w:r w:rsidRPr="000F585F">
              <w:rPr>
                <w:spacing w:val="-5"/>
                <w:sz w:val="24"/>
                <w:lang w:val="ru-RU"/>
              </w:rPr>
              <w:t>кл.</w:t>
            </w:r>
          </w:p>
          <w:p w14:paraId="437AC0F2" w14:textId="77777777" w:rsidR="000F585F" w:rsidRPr="00222C8A" w:rsidRDefault="000F585F" w:rsidP="00F35D64">
            <w:pPr>
              <w:pStyle w:val="TableParagraph"/>
              <w:spacing w:line="264" w:lineRule="exact"/>
              <w:ind w:left="107"/>
              <w:rPr>
                <w:sz w:val="24"/>
              </w:rPr>
            </w:pPr>
            <w:r w:rsidRPr="00222C8A">
              <w:rPr>
                <w:spacing w:val="-2"/>
                <w:sz w:val="24"/>
              </w:rPr>
              <w:t>руководители</w:t>
            </w:r>
          </w:p>
        </w:tc>
      </w:tr>
      <w:tr w:rsidR="000F585F" w:rsidRPr="00222C8A" w14:paraId="37A36E18" w14:textId="77777777" w:rsidTr="00F35D64">
        <w:trPr>
          <w:trHeight w:val="276"/>
        </w:trPr>
        <w:tc>
          <w:tcPr>
            <w:tcW w:w="6234" w:type="dxa"/>
          </w:tcPr>
          <w:p w14:paraId="21A0E497" w14:textId="77777777" w:rsidR="000F585F" w:rsidRPr="000F585F" w:rsidRDefault="000F585F" w:rsidP="00F35D64">
            <w:pPr>
              <w:pStyle w:val="TableParagraph"/>
              <w:spacing w:line="256" w:lineRule="exact"/>
              <w:rPr>
                <w:sz w:val="24"/>
                <w:lang w:val="ru-RU"/>
              </w:rPr>
            </w:pPr>
            <w:r w:rsidRPr="000F585F">
              <w:rPr>
                <w:sz w:val="24"/>
                <w:lang w:val="ru-RU"/>
              </w:rPr>
              <w:t>Участие</w:t>
            </w:r>
            <w:r w:rsidRPr="000F585F">
              <w:rPr>
                <w:spacing w:val="-4"/>
                <w:sz w:val="24"/>
                <w:lang w:val="ru-RU"/>
              </w:rPr>
              <w:t xml:space="preserve"> </w:t>
            </w:r>
            <w:r w:rsidRPr="000F585F">
              <w:rPr>
                <w:sz w:val="24"/>
                <w:lang w:val="ru-RU"/>
              </w:rPr>
              <w:t>в</w:t>
            </w:r>
            <w:r w:rsidRPr="000F585F">
              <w:rPr>
                <w:spacing w:val="-3"/>
                <w:sz w:val="24"/>
                <w:lang w:val="ru-RU"/>
              </w:rPr>
              <w:t xml:space="preserve"> </w:t>
            </w:r>
            <w:r w:rsidRPr="000F585F">
              <w:rPr>
                <w:sz w:val="24"/>
                <w:lang w:val="ru-RU"/>
              </w:rPr>
              <w:t>акции</w:t>
            </w:r>
            <w:r w:rsidRPr="000F585F">
              <w:rPr>
                <w:spacing w:val="1"/>
                <w:sz w:val="24"/>
                <w:lang w:val="ru-RU"/>
              </w:rPr>
              <w:t xml:space="preserve"> </w:t>
            </w:r>
            <w:r w:rsidRPr="000F585F">
              <w:rPr>
                <w:sz w:val="24"/>
                <w:lang w:val="ru-RU"/>
              </w:rPr>
              <w:t>«Каждой</w:t>
            </w:r>
            <w:r w:rsidRPr="000F585F">
              <w:rPr>
                <w:spacing w:val="-3"/>
                <w:sz w:val="24"/>
                <w:lang w:val="ru-RU"/>
              </w:rPr>
              <w:t xml:space="preserve"> </w:t>
            </w:r>
            <w:r w:rsidRPr="000F585F">
              <w:rPr>
                <w:sz w:val="24"/>
                <w:lang w:val="ru-RU"/>
              </w:rPr>
              <w:t>птичке –</w:t>
            </w:r>
            <w:r w:rsidRPr="000F585F">
              <w:rPr>
                <w:spacing w:val="-2"/>
                <w:sz w:val="24"/>
                <w:lang w:val="ru-RU"/>
              </w:rPr>
              <w:t xml:space="preserve"> </w:t>
            </w:r>
            <w:r w:rsidRPr="000F585F">
              <w:rPr>
                <w:sz w:val="24"/>
                <w:lang w:val="ru-RU"/>
              </w:rPr>
              <w:t>по</w:t>
            </w:r>
            <w:r w:rsidRPr="000F585F">
              <w:rPr>
                <w:spacing w:val="-2"/>
                <w:sz w:val="24"/>
                <w:lang w:val="ru-RU"/>
              </w:rPr>
              <w:t xml:space="preserve"> кормушке»</w:t>
            </w:r>
          </w:p>
        </w:tc>
        <w:tc>
          <w:tcPr>
            <w:tcW w:w="1263" w:type="dxa"/>
          </w:tcPr>
          <w:p w14:paraId="346E2E8D" w14:textId="77777777" w:rsidR="000F585F" w:rsidRPr="00222C8A" w:rsidRDefault="000F585F" w:rsidP="00F35D64">
            <w:pPr>
              <w:pStyle w:val="TableParagraph"/>
              <w:spacing w:line="256" w:lineRule="exact"/>
              <w:ind w:left="9" w:right="3"/>
              <w:jc w:val="center"/>
              <w:rPr>
                <w:sz w:val="24"/>
              </w:rPr>
            </w:pPr>
            <w:r w:rsidRPr="00222C8A">
              <w:rPr>
                <w:spacing w:val="-2"/>
                <w:sz w:val="24"/>
              </w:rPr>
              <w:t>1-</w:t>
            </w:r>
            <w:r w:rsidRPr="00222C8A">
              <w:rPr>
                <w:spacing w:val="-10"/>
                <w:sz w:val="24"/>
              </w:rPr>
              <w:t>4</w:t>
            </w:r>
          </w:p>
        </w:tc>
        <w:tc>
          <w:tcPr>
            <w:tcW w:w="1783" w:type="dxa"/>
          </w:tcPr>
          <w:p w14:paraId="01FCABD2" w14:textId="77777777" w:rsidR="000F585F" w:rsidRPr="00222C8A" w:rsidRDefault="000F585F" w:rsidP="00F35D64">
            <w:pPr>
              <w:pStyle w:val="TableParagraph"/>
              <w:spacing w:line="256" w:lineRule="exact"/>
              <w:ind w:left="96" w:right="89"/>
              <w:jc w:val="center"/>
              <w:rPr>
                <w:sz w:val="24"/>
              </w:rPr>
            </w:pPr>
            <w:r w:rsidRPr="00222C8A">
              <w:rPr>
                <w:spacing w:val="-2"/>
                <w:sz w:val="24"/>
              </w:rPr>
              <w:t>07-11.11</w:t>
            </w:r>
          </w:p>
        </w:tc>
        <w:tc>
          <w:tcPr>
            <w:tcW w:w="2202" w:type="dxa"/>
          </w:tcPr>
          <w:p w14:paraId="55584D89" w14:textId="77777777" w:rsidR="000F585F" w:rsidRPr="00222C8A" w:rsidRDefault="000F585F" w:rsidP="00F35D64">
            <w:pPr>
              <w:pStyle w:val="TableParagraph"/>
              <w:spacing w:line="256" w:lineRule="exact"/>
              <w:ind w:left="167"/>
              <w:rPr>
                <w:sz w:val="24"/>
              </w:rPr>
            </w:pPr>
            <w:r w:rsidRPr="00222C8A">
              <w:rPr>
                <w:sz w:val="24"/>
              </w:rPr>
              <w:t>кл.</w:t>
            </w:r>
            <w:r w:rsidRPr="00222C8A">
              <w:rPr>
                <w:spacing w:val="-2"/>
                <w:sz w:val="24"/>
              </w:rPr>
              <w:t xml:space="preserve"> руководители</w:t>
            </w:r>
          </w:p>
        </w:tc>
      </w:tr>
      <w:tr w:rsidR="000F585F" w:rsidRPr="00222C8A" w14:paraId="0B2705EB" w14:textId="77777777" w:rsidTr="00F35D64">
        <w:trPr>
          <w:trHeight w:val="276"/>
        </w:trPr>
        <w:tc>
          <w:tcPr>
            <w:tcW w:w="6234" w:type="dxa"/>
          </w:tcPr>
          <w:p w14:paraId="13C359BA" w14:textId="77777777" w:rsidR="000F585F" w:rsidRPr="000F585F" w:rsidRDefault="000F585F" w:rsidP="00F35D64">
            <w:pPr>
              <w:pStyle w:val="TableParagraph"/>
              <w:spacing w:line="240" w:lineRule="auto"/>
              <w:rPr>
                <w:sz w:val="24"/>
                <w:lang w:val="ru-RU"/>
              </w:rPr>
            </w:pPr>
            <w:r w:rsidRPr="000F585F">
              <w:rPr>
                <w:sz w:val="24"/>
                <w:lang w:val="ru-RU"/>
              </w:rPr>
              <w:t>Участие</w:t>
            </w:r>
            <w:r w:rsidRPr="000F585F">
              <w:rPr>
                <w:spacing w:val="40"/>
                <w:sz w:val="24"/>
                <w:lang w:val="ru-RU"/>
              </w:rPr>
              <w:t xml:space="preserve"> </w:t>
            </w:r>
            <w:r w:rsidRPr="000F585F">
              <w:rPr>
                <w:sz w:val="24"/>
                <w:lang w:val="ru-RU"/>
              </w:rPr>
              <w:t>в</w:t>
            </w:r>
            <w:r w:rsidRPr="000F585F">
              <w:rPr>
                <w:spacing w:val="40"/>
                <w:sz w:val="24"/>
                <w:lang w:val="ru-RU"/>
              </w:rPr>
              <w:t xml:space="preserve"> </w:t>
            </w:r>
            <w:r w:rsidRPr="000F585F">
              <w:rPr>
                <w:sz w:val="24"/>
                <w:lang w:val="ru-RU"/>
              </w:rPr>
              <w:t>новогодних</w:t>
            </w:r>
            <w:r w:rsidRPr="000F585F">
              <w:rPr>
                <w:spacing w:val="40"/>
                <w:sz w:val="24"/>
                <w:lang w:val="ru-RU"/>
              </w:rPr>
              <w:t xml:space="preserve"> </w:t>
            </w:r>
            <w:r w:rsidRPr="000F585F">
              <w:rPr>
                <w:sz w:val="24"/>
                <w:lang w:val="ru-RU"/>
              </w:rPr>
              <w:t>мероприятиях</w:t>
            </w:r>
            <w:r w:rsidRPr="000F585F">
              <w:rPr>
                <w:spacing w:val="40"/>
                <w:sz w:val="24"/>
                <w:lang w:val="ru-RU"/>
              </w:rPr>
              <w:t xml:space="preserve"> </w:t>
            </w:r>
            <w:r w:rsidRPr="000F585F">
              <w:rPr>
                <w:sz w:val="24"/>
                <w:lang w:val="ru-RU"/>
              </w:rPr>
              <w:t>(квест,</w:t>
            </w:r>
            <w:r w:rsidRPr="000F585F">
              <w:rPr>
                <w:spacing w:val="40"/>
                <w:sz w:val="24"/>
                <w:lang w:val="ru-RU"/>
              </w:rPr>
              <w:t xml:space="preserve"> </w:t>
            </w:r>
            <w:r w:rsidRPr="000F585F">
              <w:rPr>
                <w:sz w:val="24"/>
                <w:lang w:val="ru-RU"/>
              </w:rPr>
              <w:t xml:space="preserve">хороводы, </w:t>
            </w:r>
            <w:r w:rsidRPr="000F585F">
              <w:rPr>
                <w:spacing w:val="-2"/>
                <w:sz w:val="24"/>
                <w:lang w:val="ru-RU"/>
              </w:rPr>
              <w:t>спектакли)</w:t>
            </w:r>
          </w:p>
        </w:tc>
        <w:tc>
          <w:tcPr>
            <w:tcW w:w="1263" w:type="dxa"/>
          </w:tcPr>
          <w:p w14:paraId="4855E13A"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83" w:type="dxa"/>
          </w:tcPr>
          <w:p w14:paraId="21AE51CD" w14:textId="77777777" w:rsidR="000F585F" w:rsidRPr="00222C8A" w:rsidRDefault="000F585F" w:rsidP="00F35D64">
            <w:pPr>
              <w:pStyle w:val="TableParagraph"/>
              <w:ind w:left="96" w:right="89"/>
              <w:jc w:val="center"/>
              <w:rPr>
                <w:sz w:val="24"/>
              </w:rPr>
            </w:pPr>
            <w:r w:rsidRPr="00222C8A">
              <w:rPr>
                <w:spacing w:val="-2"/>
                <w:sz w:val="24"/>
              </w:rPr>
              <w:t>21-25.12</w:t>
            </w:r>
          </w:p>
        </w:tc>
        <w:tc>
          <w:tcPr>
            <w:tcW w:w="2202" w:type="dxa"/>
          </w:tcPr>
          <w:p w14:paraId="3784F63F" w14:textId="77777777" w:rsidR="000F585F" w:rsidRPr="000F585F" w:rsidRDefault="000F585F" w:rsidP="00F35D64">
            <w:pPr>
              <w:pStyle w:val="TableParagraph"/>
              <w:tabs>
                <w:tab w:val="left" w:pos="1483"/>
                <w:tab w:val="left" w:pos="3960"/>
              </w:tabs>
              <w:spacing w:line="240" w:lineRule="auto"/>
              <w:ind w:left="107" w:right="98"/>
              <w:rPr>
                <w:sz w:val="24"/>
                <w:lang w:val="ru-RU"/>
              </w:rPr>
            </w:pPr>
            <w:r w:rsidRPr="000F585F">
              <w:rPr>
                <w:sz w:val="24"/>
                <w:lang w:val="ru-RU"/>
              </w:rPr>
              <w:t>заместитель</w:t>
            </w:r>
            <w:r w:rsidRPr="000F585F">
              <w:rPr>
                <w:spacing w:val="80"/>
                <w:sz w:val="24"/>
                <w:lang w:val="ru-RU"/>
              </w:rPr>
              <w:t xml:space="preserve"> </w:t>
            </w:r>
            <w:r w:rsidRPr="000F585F">
              <w:rPr>
                <w:sz w:val="24"/>
                <w:lang w:val="ru-RU"/>
              </w:rPr>
              <w:t>директора</w:t>
            </w:r>
            <w:r w:rsidRPr="000F585F">
              <w:rPr>
                <w:spacing w:val="80"/>
                <w:sz w:val="24"/>
                <w:lang w:val="ru-RU"/>
              </w:rPr>
              <w:t xml:space="preserve"> </w:t>
            </w:r>
            <w:r w:rsidRPr="000F585F">
              <w:rPr>
                <w:sz w:val="24"/>
                <w:lang w:val="ru-RU"/>
              </w:rPr>
              <w:t>по</w:t>
            </w:r>
            <w:r w:rsidRPr="000F585F">
              <w:rPr>
                <w:spacing w:val="80"/>
                <w:sz w:val="24"/>
                <w:lang w:val="ru-RU"/>
              </w:rPr>
              <w:t xml:space="preserve"> </w:t>
            </w:r>
            <w:r w:rsidRPr="000F585F">
              <w:rPr>
                <w:sz w:val="24"/>
                <w:lang w:val="ru-RU"/>
              </w:rPr>
              <w:t>УВР,</w:t>
            </w:r>
            <w:r w:rsidRPr="000F585F">
              <w:rPr>
                <w:sz w:val="24"/>
                <w:lang w:val="ru-RU"/>
              </w:rPr>
              <w:tab/>
            </w:r>
            <w:r w:rsidRPr="000F585F">
              <w:rPr>
                <w:spacing w:val="-2"/>
                <w:sz w:val="24"/>
                <w:lang w:val="ru-RU"/>
              </w:rPr>
              <w:t>советник директора</w:t>
            </w:r>
            <w:r w:rsidRPr="000F585F">
              <w:rPr>
                <w:sz w:val="24"/>
                <w:lang w:val="ru-RU"/>
              </w:rPr>
              <w:tab/>
              <w:t>по</w:t>
            </w:r>
            <w:r w:rsidRPr="000F585F">
              <w:rPr>
                <w:spacing w:val="71"/>
                <w:w w:val="150"/>
                <w:sz w:val="24"/>
                <w:lang w:val="ru-RU"/>
              </w:rPr>
              <w:t xml:space="preserve"> </w:t>
            </w:r>
            <w:r w:rsidRPr="000F585F">
              <w:rPr>
                <w:sz w:val="24"/>
                <w:lang w:val="ru-RU"/>
              </w:rPr>
              <w:t>воспитательной</w:t>
            </w:r>
            <w:r w:rsidRPr="000F585F">
              <w:rPr>
                <w:spacing w:val="73"/>
                <w:w w:val="150"/>
                <w:sz w:val="24"/>
                <w:lang w:val="ru-RU"/>
              </w:rPr>
              <w:t xml:space="preserve"> </w:t>
            </w:r>
            <w:r w:rsidRPr="000F585F">
              <w:rPr>
                <w:sz w:val="24"/>
                <w:lang w:val="ru-RU"/>
              </w:rPr>
              <w:t>работе,</w:t>
            </w:r>
            <w:r w:rsidRPr="000F585F">
              <w:rPr>
                <w:spacing w:val="72"/>
                <w:w w:val="150"/>
                <w:sz w:val="24"/>
                <w:lang w:val="ru-RU"/>
              </w:rPr>
              <w:t xml:space="preserve"> </w:t>
            </w:r>
            <w:r w:rsidRPr="000F585F">
              <w:rPr>
                <w:spacing w:val="-5"/>
                <w:sz w:val="24"/>
                <w:lang w:val="ru-RU"/>
              </w:rPr>
              <w:t>кл.</w:t>
            </w:r>
          </w:p>
          <w:p w14:paraId="02E7A163" w14:textId="77777777" w:rsidR="000F585F" w:rsidRPr="00222C8A" w:rsidRDefault="000F585F" w:rsidP="00F35D64">
            <w:pPr>
              <w:pStyle w:val="TableParagraph"/>
              <w:spacing w:line="264" w:lineRule="exact"/>
              <w:ind w:left="107"/>
              <w:rPr>
                <w:sz w:val="24"/>
              </w:rPr>
            </w:pPr>
            <w:r w:rsidRPr="00222C8A">
              <w:rPr>
                <w:spacing w:val="-2"/>
                <w:sz w:val="24"/>
              </w:rPr>
              <w:t>руководители</w:t>
            </w:r>
          </w:p>
        </w:tc>
      </w:tr>
      <w:tr w:rsidR="000F585F" w:rsidRPr="00222C8A" w14:paraId="20ECD3BC" w14:textId="77777777" w:rsidTr="00F35D64">
        <w:trPr>
          <w:trHeight w:val="787"/>
        </w:trPr>
        <w:tc>
          <w:tcPr>
            <w:tcW w:w="6234" w:type="dxa"/>
          </w:tcPr>
          <w:p w14:paraId="731ACFA1" w14:textId="77777777" w:rsidR="000F585F" w:rsidRPr="000F585F" w:rsidRDefault="000F585F" w:rsidP="00F35D64">
            <w:pPr>
              <w:pStyle w:val="TableParagraph"/>
              <w:rPr>
                <w:sz w:val="24"/>
                <w:lang w:val="ru-RU"/>
              </w:rPr>
            </w:pPr>
            <w:r w:rsidRPr="000F585F">
              <w:rPr>
                <w:sz w:val="24"/>
                <w:lang w:val="ru-RU"/>
              </w:rPr>
              <w:t>Участие</w:t>
            </w:r>
            <w:r w:rsidRPr="000F585F">
              <w:rPr>
                <w:spacing w:val="70"/>
                <w:w w:val="150"/>
                <w:sz w:val="24"/>
                <w:lang w:val="ru-RU"/>
              </w:rPr>
              <w:t xml:space="preserve"> </w:t>
            </w:r>
            <w:r w:rsidRPr="000F585F">
              <w:rPr>
                <w:sz w:val="24"/>
                <w:lang w:val="ru-RU"/>
              </w:rPr>
              <w:t>в</w:t>
            </w:r>
            <w:r w:rsidRPr="000F585F">
              <w:rPr>
                <w:spacing w:val="76"/>
                <w:w w:val="150"/>
                <w:sz w:val="24"/>
                <w:lang w:val="ru-RU"/>
              </w:rPr>
              <w:t xml:space="preserve"> </w:t>
            </w:r>
            <w:r w:rsidRPr="000F585F">
              <w:rPr>
                <w:sz w:val="24"/>
                <w:lang w:val="ru-RU"/>
              </w:rPr>
              <w:t>спортивно-игровой</w:t>
            </w:r>
            <w:r w:rsidRPr="000F585F">
              <w:rPr>
                <w:spacing w:val="74"/>
                <w:w w:val="150"/>
                <w:sz w:val="24"/>
                <w:lang w:val="ru-RU"/>
              </w:rPr>
              <w:t xml:space="preserve"> </w:t>
            </w:r>
            <w:r w:rsidRPr="000F585F">
              <w:rPr>
                <w:sz w:val="24"/>
                <w:lang w:val="ru-RU"/>
              </w:rPr>
              <w:t>программе</w:t>
            </w:r>
            <w:r w:rsidRPr="000F585F">
              <w:rPr>
                <w:spacing w:val="78"/>
                <w:w w:val="150"/>
                <w:sz w:val="24"/>
                <w:lang w:val="ru-RU"/>
              </w:rPr>
              <w:t xml:space="preserve"> </w:t>
            </w:r>
            <w:r w:rsidRPr="000F585F">
              <w:rPr>
                <w:sz w:val="24"/>
                <w:lang w:val="ru-RU"/>
              </w:rPr>
              <w:t>«Есть</w:t>
            </w:r>
            <w:r w:rsidRPr="000F585F">
              <w:rPr>
                <w:spacing w:val="75"/>
                <w:w w:val="150"/>
                <w:sz w:val="24"/>
                <w:lang w:val="ru-RU"/>
              </w:rPr>
              <w:t xml:space="preserve"> </w:t>
            </w:r>
            <w:r w:rsidRPr="000F585F">
              <w:rPr>
                <w:spacing w:val="-2"/>
                <w:sz w:val="24"/>
                <w:lang w:val="ru-RU"/>
              </w:rPr>
              <w:t>такая</w:t>
            </w:r>
          </w:p>
          <w:p w14:paraId="669C3A5A" w14:textId="77777777" w:rsidR="000F585F" w:rsidRPr="00222C8A" w:rsidRDefault="000F585F" w:rsidP="00F35D64">
            <w:pPr>
              <w:pStyle w:val="TableParagraph"/>
              <w:spacing w:line="266" w:lineRule="exact"/>
              <w:rPr>
                <w:sz w:val="24"/>
              </w:rPr>
            </w:pPr>
            <w:r w:rsidRPr="00222C8A">
              <w:rPr>
                <w:sz w:val="24"/>
              </w:rPr>
              <w:t>профессия</w:t>
            </w:r>
            <w:r w:rsidRPr="00222C8A">
              <w:rPr>
                <w:spacing w:val="-1"/>
                <w:sz w:val="24"/>
              </w:rPr>
              <w:t xml:space="preserve"> </w:t>
            </w:r>
            <w:r w:rsidRPr="00222C8A">
              <w:rPr>
                <w:sz w:val="24"/>
              </w:rPr>
              <w:t>Родину</w:t>
            </w:r>
            <w:r w:rsidRPr="00222C8A">
              <w:rPr>
                <w:spacing w:val="-8"/>
                <w:sz w:val="24"/>
              </w:rPr>
              <w:t xml:space="preserve"> </w:t>
            </w:r>
            <w:r w:rsidRPr="00222C8A">
              <w:rPr>
                <w:spacing w:val="-2"/>
                <w:sz w:val="24"/>
              </w:rPr>
              <w:t>защищать»</w:t>
            </w:r>
          </w:p>
        </w:tc>
        <w:tc>
          <w:tcPr>
            <w:tcW w:w="1263" w:type="dxa"/>
          </w:tcPr>
          <w:p w14:paraId="12778EC0" w14:textId="77777777" w:rsidR="000F585F" w:rsidRPr="00222C8A" w:rsidRDefault="000F585F" w:rsidP="00F35D64">
            <w:pPr>
              <w:pStyle w:val="TableParagraph"/>
              <w:ind w:left="9"/>
              <w:jc w:val="center"/>
              <w:rPr>
                <w:sz w:val="24"/>
              </w:rPr>
            </w:pPr>
            <w:r w:rsidRPr="00222C8A">
              <w:rPr>
                <w:spacing w:val="-10"/>
                <w:sz w:val="24"/>
              </w:rPr>
              <w:t>3</w:t>
            </w:r>
          </w:p>
        </w:tc>
        <w:tc>
          <w:tcPr>
            <w:tcW w:w="1783" w:type="dxa"/>
          </w:tcPr>
          <w:p w14:paraId="0FAC1F7D" w14:textId="77777777" w:rsidR="000F585F" w:rsidRPr="00222C8A" w:rsidRDefault="000F585F" w:rsidP="00F35D64">
            <w:pPr>
              <w:pStyle w:val="TableParagraph"/>
              <w:ind w:left="98" w:right="89"/>
              <w:jc w:val="center"/>
              <w:rPr>
                <w:sz w:val="24"/>
              </w:rPr>
            </w:pPr>
            <w:r w:rsidRPr="00222C8A">
              <w:rPr>
                <w:spacing w:val="-2"/>
                <w:sz w:val="24"/>
              </w:rPr>
              <w:t>18.02</w:t>
            </w:r>
          </w:p>
        </w:tc>
        <w:tc>
          <w:tcPr>
            <w:tcW w:w="2202" w:type="dxa"/>
          </w:tcPr>
          <w:p w14:paraId="5940B9AD" w14:textId="77777777" w:rsidR="000F585F" w:rsidRPr="000F585F" w:rsidRDefault="000F585F" w:rsidP="00F35D64">
            <w:pPr>
              <w:pStyle w:val="TableParagraph"/>
              <w:ind w:left="107"/>
              <w:rPr>
                <w:sz w:val="24"/>
                <w:lang w:val="ru-RU"/>
              </w:rPr>
            </w:pPr>
            <w:r w:rsidRPr="000F585F">
              <w:rPr>
                <w:sz w:val="24"/>
                <w:lang w:val="ru-RU"/>
              </w:rPr>
              <w:t>заместитель</w:t>
            </w:r>
            <w:r w:rsidRPr="000F585F">
              <w:rPr>
                <w:spacing w:val="33"/>
                <w:sz w:val="24"/>
                <w:lang w:val="ru-RU"/>
              </w:rPr>
              <w:t xml:space="preserve">  </w:t>
            </w:r>
            <w:r w:rsidRPr="000F585F">
              <w:rPr>
                <w:sz w:val="24"/>
                <w:lang w:val="ru-RU"/>
              </w:rPr>
              <w:t>директора</w:t>
            </w:r>
            <w:r w:rsidRPr="000F585F">
              <w:rPr>
                <w:spacing w:val="36"/>
                <w:sz w:val="24"/>
                <w:lang w:val="ru-RU"/>
              </w:rPr>
              <w:t xml:space="preserve">  </w:t>
            </w:r>
            <w:r w:rsidRPr="000F585F">
              <w:rPr>
                <w:sz w:val="24"/>
                <w:lang w:val="ru-RU"/>
              </w:rPr>
              <w:t>по</w:t>
            </w:r>
            <w:r w:rsidRPr="000F585F">
              <w:rPr>
                <w:spacing w:val="36"/>
                <w:sz w:val="24"/>
                <w:lang w:val="ru-RU"/>
              </w:rPr>
              <w:t xml:space="preserve">  </w:t>
            </w:r>
            <w:r w:rsidRPr="000F585F">
              <w:rPr>
                <w:sz w:val="24"/>
                <w:lang w:val="ru-RU"/>
              </w:rPr>
              <w:t>УВР,</w:t>
            </w:r>
            <w:r w:rsidRPr="000F585F">
              <w:rPr>
                <w:spacing w:val="34"/>
                <w:sz w:val="24"/>
                <w:lang w:val="ru-RU"/>
              </w:rPr>
              <w:t xml:space="preserve">  </w:t>
            </w:r>
            <w:r w:rsidRPr="000F585F">
              <w:rPr>
                <w:spacing w:val="-2"/>
                <w:sz w:val="24"/>
                <w:lang w:val="ru-RU"/>
              </w:rPr>
              <w:t>классные</w:t>
            </w:r>
          </w:p>
          <w:p w14:paraId="232015B0" w14:textId="77777777" w:rsidR="000F585F" w:rsidRPr="000F585F" w:rsidRDefault="000F585F" w:rsidP="00F35D64">
            <w:pPr>
              <w:pStyle w:val="TableParagraph"/>
              <w:spacing w:line="266" w:lineRule="exact"/>
              <w:ind w:left="107"/>
              <w:rPr>
                <w:sz w:val="24"/>
                <w:lang w:val="ru-RU"/>
              </w:rPr>
            </w:pPr>
            <w:r w:rsidRPr="000F585F">
              <w:rPr>
                <w:spacing w:val="-2"/>
                <w:sz w:val="24"/>
                <w:lang w:val="ru-RU"/>
              </w:rPr>
              <w:t>руководители</w:t>
            </w:r>
          </w:p>
        </w:tc>
      </w:tr>
    </w:tbl>
    <w:p w14:paraId="3883A21F" w14:textId="77777777" w:rsidR="000F585F" w:rsidRPr="00222C8A" w:rsidRDefault="000F585F" w:rsidP="000F585F">
      <w:pPr>
        <w:spacing w:line="256" w:lineRule="exact"/>
        <w:jc w:val="center"/>
        <w:rPr>
          <w:sz w:val="24"/>
        </w:rPr>
        <w:sectPr w:rsidR="000F585F" w:rsidRPr="00222C8A" w:rsidSect="000F585F">
          <w:type w:val="continuous"/>
          <w:pgSz w:w="11910" w:h="16840"/>
          <w:pgMar w:top="560" w:right="280" w:bottom="1020" w:left="1340" w:header="720" w:footer="720" w:gutter="0"/>
          <w:cols w:space="720"/>
          <w:docGrid w:linePitch="299"/>
        </w:sectPr>
      </w:pPr>
    </w:p>
    <w:tbl>
      <w:tblPr>
        <w:tblStyle w:val="TableNormal"/>
        <w:tblpPr w:leftFromText="180" w:rightFromText="180" w:vertAnchor="text" w:horzAnchor="margin" w:tblpY="-1018"/>
        <w:tblW w:w="113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1277"/>
        <w:gridCol w:w="1769"/>
        <w:gridCol w:w="2027"/>
      </w:tblGrid>
      <w:tr w:rsidR="000F585F" w:rsidRPr="00222C8A" w14:paraId="45E673D9" w14:textId="77777777" w:rsidTr="00F35D64">
        <w:trPr>
          <w:trHeight w:val="551"/>
        </w:trPr>
        <w:tc>
          <w:tcPr>
            <w:tcW w:w="6234" w:type="dxa"/>
          </w:tcPr>
          <w:p w14:paraId="2CEF5C66" w14:textId="77777777" w:rsidR="000F585F" w:rsidRPr="000F585F" w:rsidRDefault="000F585F" w:rsidP="00F35D64">
            <w:pPr>
              <w:pStyle w:val="TableParagraph"/>
              <w:rPr>
                <w:sz w:val="24"/>
                <w:lang w:val="ru-RU"/>
              </w:rPr>
            </w:pPr>
            <w:r w:rsidRPr="000F585F">
              <w:rPr>
                <w:sz w:val="24"/>
                <w:lang w:val="ru-RU"/>
              </w:rPr>
              <w:t>Марафон «Неделя</w:t>
            </w:r>
            <w:r w:rsidRPr="000F585F">
              <w:rPr>
                <w:spacing w:val="-4"/>
                <w:sz w:val="24"/>
                <w:lang w:val="ru-RU"/>
              </w:rPr>
              <w:t xml:space="preserve"> </w:t>
            </w:r>
            <w:r w:rsidRPr="000F585F">
              <w:rPr>
                <w:sz w:val="24"/>
                <w:lang w:val="ru-RU"/>
              </w:rPr>
              <w:t>психологии</w:t>
            </w:r>
            <w:r w:rsidRPr="000F585F">
              <w:rPr>
                <w:spacing w:val="-4"/>
                <w:sz w:val="24"/>
                <w:lang w:val="ru-RU"/>
              </w:rPr>
              <w:t xml:space="preserve"> </w:t>
            </w:r>
            <w:r w:rsidRPr="000F585F">
              <w:rPr>
                <w:sz w:val="24"/>
                <w:lang w:val="ru-RU"/>
              </w:rPr>
              <w:t>в</w:t>
            </w:r>
            <w:r w:rsidRPr="000F585F">
              <w:rPr>
                <w:spacing w:val="-5"/>
                <w:sz w:val="24"/>
                <w:lang w:val="ru-RU"/>
              </w:rPr>
              <w:t xml:space="preserve"> </w:t>
            </w:r>
            <w:r w:rsidRPr="000F585F">
              <w:rPr>
                <w:spacing w:val="-2"/>
                <w:sz w:val="24"/>
                <w:lang w:val="ru-RU"/>
              </w:rPr>
              <w:t>образовании»</w:t>
            </w:r>
          </w:p>
        </w:tc>
        <w:tc>
          <w:tcPr>
            <w:tcW w:w="1277" w:type="dxa"/>
          </w:tcPr>
          <w:p w14:paraId="75B8866D"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4309E77A" w14:textId="77777777" w:rsidR="000F585F" w:rsidRPr="00222C8A" w:rsidRDefault="000F585F" w:rsidP="00F35D64">
            <w:pPr>
              <w:pStyle w:val="TableParagraph"/>
              <w:ind w:left="96" w:right="89"/>
              <w:jc w:val="center"/>
              <w:rPr>
                <w:sz w:val="24"/>
              </w:rPr>
            </w:pPr>
            <w:r w:rsidRPr="00222C8A">
              <w:rPr>
                <w:spacing w:val="-2"/>
                <w:sz w:val="24"/>
              </w:rPr>
              <w:t>10-17.03</w:t>
            </w:r>
          </w:p>
        </w:tc>
        <w:tc>
          <w:tcPr>
            <w:tcW w:w="2027" w:type="dxa"/>
          </w:tcPr>
          <w:p w14:paraId="6E02121A" w14:textId="77777777" w:rsidR="000F585F" w:rsidRPr="000F585F" w:rsidRDefault="000F585F" w:rsidP="00F35D64">
            <w:pPr>
              <w:pStyle w:val="TableParagraph"/>
              <w:ind w:left="107"/>
              <w:rPr>
                <w:sz w:val="24"/>
                <w:lang w:val="ru-RU"/>
              </w:rPr>
            </w:pPr>
            <w:r w:rsidRPr="000F585F">
              <w:rPr>
                <w:sz w:val="24"/>
                <w:lang w:val="ru-RU"/>
              </w:rPr>
              <w:t>заместитель</w:t>
            </w:r>
            <w:r w:rsidRPr="000F585F">
              <w:rPr>
                <w:spacing w:val="35"/>
                <w:sz w:val="24"/>
                <w:lang w:val="ru-RU"/>
              </w:rPr>
              <w:t xml:space="preserve">  </w:t>
            </w:r>
            <w:r w:rsidRPr="000F585F">
              <w:rPr>
                <w:sz w:val="24"/>
                <w:lang w:val="ru-RU"/>
              </w:rPr>
              <w:t>директора</w:t>
            </w:r>
            <w:r w:rsidRPr="000F585F">
              <w:rPr>
                <w:spacing w:val="35"/>
                <w:sz w:val="24"/>
                <w:lang w:val="ru-RU"/>
              </w:rPr>
              <w:t xml:space="preserve">  </w:t>
            </w:r>
            <w:r w:rsidRPr="000F585F">
              <w:rPr>
                <w:sz w:val="24"/>
                <w:lang w:val="ru-RU"/>
              </w:rPr>
              <w:t>по</w:t>
            </w:r>
            <w:r w:rsidRPr="000F585F">
              <w:rPr>
                <w:spacing w:val="35"/>
                <w:sz w:val="24"/>
                <w:lang w:val="ru-RU"/>
              </w:rPr>
              <w:t xml:space="preserve">  </w:t>
            </w:r>
            <w:r w:rsidRPr="000F585F">
              <w:rPr>
                <w:sz w:val="24"/>
                <w:lang w:val="ru-RU"/>
              </w:rPr>
              <w:t>УВР,</w:t>
            </w:r>
            <w:r w:rsidRPr="000F585F">
              <w:rPr>
                <w:spacing w:val="34"/>
                <w:sz w:val="24"/>
                <w:lang w:val="ru-RU"/>
              </w:rPr>
              <w:t xml:space="preserve">  </w:t>
            </w:r>
            <w:r w:rsidRPr="000F585F">
              <w:rPr>
                <w:spacing w:val="-2"/>
                <w:sz w:val="24"/>
                <w:lang w:val="ru-RU"/>
              </w:rPr>
              <w:t>классные</w:t>
            </w:r>
          </w:p>
          <w:p w14:paraId="607D6707" w14:textId="77777777" w:rsidR="000F585F" w:rsidRPr="000F585F" w:rsidRDefault="000F585F" w:rsidP="00F35D64">
            <w:pPr>
              <w:pStyle w:val="TableParagraph"/>
              <w:spacing w:line="264" w:lineRule="exact"/>
              <w:ind w:left="107"/>
              <w:rPr>
                <w:sz w:val="24"/>
                <w:lang w:val="ru-RU"/>
              </w:rPr>
            </w:pPr>
            <w:r w:rsidRPr="000F585F">
              <w:rPr>
                <w:spacing w:val="-2"/>
                <w:sz w:val="24"/>
                <w:lang w:val="ru-RU"/>
              </w:rPr>
              <w:t>руководители</w:t>
            </w:r>
          </w:p>
        </w:tc>
      </w:tr>
      <w:tr w:rsidR="000F585F" w:rsidRPr="00222C8A" w14:paraId="6C1CD113" w14:textId="77777777" w:rsidTr="00F35D64">
        <w:trPr>
          <w:trHeight w:val="551"/>
        </w:trPr>
        <w:tc>
          <w:tcPr>
            <w:tcW w:w="6234" w:type="dxa"/>
          </w:tcPr>
          <w:p w14:paraId="34F732C9" w14:textId="77777777" w:rsidR="000F585F" w:rsidRPr="000F585F" w:rsidRDefault="000F585F" w:rsidP="00F35D64">
            <w:pPr>
              <w:pStyle w:val="TableParagraph"/>
              <w:rPr>
                <w:sz w:val="24"/>
                <w:lang w:val="ru-RU"/>
              </w:rPr>
            </w:pPr>
            <w:r w:rsidRPr="000F585F">
              <w:rPr>
                <w:sz w:val="24"/>
                <w:lang w:val="ru-RU"/>
              </w:rPr>
              <w:t>Концерт,</w:t>
            </w:r>
            <w:r w:rsidRPr="000F585F">
              <w:rPr>
                <w:spacing w:val="31"/>
                <w:sz w:val="24"/>
                <w:lang w:val="ru-RU"/>
              </w:rPr>
              <w:t xml:space="preserve"> </w:t>
            </w:r>
            <w:r w:rsidRPr="000F585F">
              <w:rPr>
                <w:sz w:val="24"/>
                <w:lang w:val="ru-RU"/>
              </w:rPr>
              <w:t>посвященный</w:t>
            </w:r>
            <w:r w:rsidRPr="000F585F">
              <w:rPr>
                <w:spacing w:val="31"/>
                <w:sz w:val="24"/>
                <w:lang w:val="ru-RU"/>
              </w:rPr>
              <w:t xml:space="preserve"> </w:t>
            </w:r>
            <w:r w:rsidRPr="000F585F">
              <w:rPr>
                <w:sz w:val="24"/>
                <w:lang w:val="ru-RU"/>
              </w:rPr>
              <w:t>Международному</w:t>
            </w:r>
            <w:r w:rsidRPr="000F585F">
              <w:rPr>
                <w:spacing w:val="26"/>
                <w:sz w:val="24"/>
                <w:lang w:val="ru-RU"/>
              </w:rPr>
              <w:t xml:space="preserve"> </w:t>
            </w:r>
            <w:r w:rsidRPr="000F585F">
              <w:rPr>
                <w:sz w:val="24"/>
                <w:lang w:val="ru-RU"/>
              </w:rPr>
              <w:t>женскому</w:t>
            </w:r>
            <w:r w:rsidRPr="000F585F">
              <w:rPr>
                <w:spacing w:val="28"/>
                <w:sz w:val="24"/>
                <w:lang w:val="ru-RU"/>
              </w:rPr>
              <w:t xml:space="preserve"> </w:t>
            </w:r>
            <w:r w:rsidRPr="000F585F">
              <w:rPr>
                <w:spacing w:val="-5"/>
                <w:sz w:val="24"/>
                <w:lang w:val="ru-RU"/>
              </w:rPr>
              <w:t>дню</w:t>
            </w:r>
          </w:p>
          <w:p w14:paraId="0A641287" w14:textId="77777777" w:rsidR="000F585F" w:rsidRPr="000F585F" w:rsidRDefault="000F585F" w:rsidP="00F35D64">
            <w:pPr>
              <w:pStyle w:val="TableParagraph"/>
              <w:spacing w:line="264" w:lineRule="exact"/>
              <w:rPr>
                <w:sz w:val="24"/>
                <w:lang w:val="ru-RU"/>
              </w:rPr>
            </w:pPr>
            <w:r w:rsidRPr="000F585F">
              <w:rPr>
                <w:sz w:val="24"/>
                <w:lang w:val="ru-RU"/>
              </w:rPr>
              <w:t xml:space="preserve">8 </w:t>
            </w:r>
            <w:r w:rsidRPr="000F585F">
              <w:rPr>
                <w:spacing w:val="-2"/>
                <w:sz w:val="24"/>
                <w:lang w:val="ru-RU"/>
              </w:rPr>
              <w:t>Марта</w:t>
            </w:r>
          </w:p>
        </w:tc>
        <w:tc>
          <w:tcPr>
            <w:tcW w:w="1277" w:type="dxa"/>
          </w:tcPr>
          <w:p w14:paraId="3C277FCA"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525E2B71" w14:textId="77777777" w:rsidR="000F585F" w:rsidRPr="00222C8A" w:rsidRDefault="000F585F" w:rsidP="00F35D64">
            <w:pPr>
              <w:pStyle w:val="TableParagraph"/>
              <w:ind w:left="98" w:right="89"/>
              <w:jc w:val="center"/>
              <w:rPr>
                <w:sz w:val="24"/>
              </w:rPr>
            </w:pPr>
            <w:r w:rsidRPr="00222C8A">
              <w:rPr>
                <w:spacing w:val="-2"/>
                <w:sz w:val="24"/>
              </w:rPr>
              <w:t>05.03</w:t>
            </w:r>
          </w:p>
        </w:tc>
        <w:tc>
          <w:tcPr>
            <w:tcW w:w="2027" w:type="dxa"/>
          </w:tcPr>
          <w:p w14:paraId="01B57DB3" w14:textId="77777777" w:rsidR="000F585F" w:rsidRPr="000F585F" w:rsidRDefault="000F585F" w:rsidP="00F35D64">
            <w:pPr>
              <w:pStyle w:val="TableParagraph"/>
              <w:tabs>
                <w:tab w:val="left" w:pos="1704"/>
                <w:tab w:val="left" w:pos="3105"/>
                <w:tab w:val="left" w:pos="3711"/>
                <w:tab w:val="left" w:pos="4592"/>
              </w:tabs>
              <w:ind w:left="107"/>
              <w:rPr>
                <w:sz w:val="24"/>
                <w:lang w:val="ru-RU"/>
              </w:rPr>
            </w:pPr>
            <w:r w:rsidRPr="000F585F">
              <w:rPr>
                <w:spacing w:val="-2"/>
                <w:sz w:val="24"/>
                <w:lang w:val="ru-RU"/>
              </w:rPr>
              <w:t>заместитель</w:t>
            </w:r>
            <w:r w:rsidRPr="000F585F">
              <w:rPr>
                <w:sz w:val="24"/>
                <w:lang w:val="ru-RU"/>
              </w:rPr>
              <w:tab/>
            </w:r>
            <w:r w:rsidRPr="000F585F">
              <w:rPr>
                <w:spacing w:val="-2"/>
                <w:sz w:val="24"/>
                <w:lang w:val="ru-RU"/>
              </w:rPr>
              <w:t>директора</w:t>
            </w:r>
            <w:r w:rsidRPr="000F585F">
              <w:rPr>
                <w:sz w:val="24"/>
                <w:lang w:val="ru-RU"/>
              </w:rPr>
              <w:tab/>
            </w:r>
            <w:r w:rsidRPr="000F585F">
              <w:rPr>
                <w:spacing w:val="-5"/>
                <w:sz w:val="24"/>
                <w:lang w:val="ru-RU"/>
              </w:rPr>
              <w:t>по</w:t>
            </w:r>
            <w:r w:rsidRPr="000F585F">
              <w:rPr>
                <w:sz w:val="24"/>
                <w:lang w:val="ru-RU"/>
              </w:rPr>
              <w:tab/>
            </w:r>
            <w:r w:rsidRPr="000F585F">
              <w:rPr>
                <w:spacing w:val="-4"/>
                <w:sz w:val="24"/>
                <w:lang w:val="ru-RU"/>
              </w:rPr>
              <w:t>УВР,</w:t>
            </w:r>
            <w:r w:rsidRPr="000F585F">
              <w:rPr>
                <w:sz w:val="24"/>
                <w:lang w:val="ru-RU"/>
              </w:rPr>
              <w:tab/>
            </w:r>
            <w:r w:rsidRPr="000F585F">
              <w:rPr>
                <w:spacing w:val="-5"/>
                <w:sz w:val="24"/>
                <w:lang w:val="ru-RU"/>
              </w:rPr>
              <w:t>кл.</w:t>
            </w:r>
          </w:p>
          <w:p w14:paraId="2AA3E1DE" w14:textId="77777777" w:rsidR="000F585F" w:rsidRPr="00222C8A" w:rsidRDefault="000F585F" w:rsidP="00F35D64">
            <w:pPr>
              <w:pStyle w:val="TableParagraph"/>
              <w:spacing w:line="264" w:lineRule="exact"/>
              <w:ind w:left="107"/>
              <w:rPr>
                <w:sz w:val="24"/>
              </w:rPr>
            </w:pPr>
            <w:r w:rsidRPr="00222C8A">
              <w:rPr>
                <w:spacing w:val="-2"/>
                <w:sz w:val="24"/>
              </w:rPr>
              <w:t>руководители</w:t>
            </w:r>
          </w:p>
        </w:tc>
      </w:tr>
      <w:tr w:rsidR="000F585F" w:rsidRPr="00222C8A" w14:paraId="5C8A9CFF" w14:textId="77777777" w:rsidTr="00F35D64">
        <w:trPr>
          <w:trHeight w:val="828"/>
        </w:trPr>
        <w:tc>
          <w:tcPr>
            <w:tcW w:w="6234" w:type="dxa"/>
          </w:tcPr>
          <w:p w14:paraId="288DA510" w14:textId="77777777" w:rsidR="000F585F" w:rsidRPr="000F585F" w:rsidRDefault="000F585F" w:rsidP="00F35D64">
            <w:pPr>
              <w:pStyle w:val="TableParagraph"/>
              <w:tabs>
                <w:tab w:val="left" w:pos="1443"/>
                <w:tab w:val="left" w:pos="2697"/>
                <w:tab w:val="left" w:pos="3798"/>
                <w:tab w:val="left" w:pos="5125"/>
              </w:tabs>
              <w:spacing w:line="240" w:lineRule="auto"/>
              <w:ind w:right="100"/>
              <w:rPr>
                <w:sz w:val="24"/>
                <w:lang w:val="ru-RU"/>
              </w:rPr>
            </w:pPr>
            <w:r w:rsidRPr="000F585F">
              <w:rPr>
                <w:spacing w:val="-2"/>
                <w:sz w:val="24"/>
                <w:lang w:val="ru-RU"/>
              </w:rPr>
              <w:t>Школьный</w:t>
            </w:r>
            <w:r w:rsidRPr="000F585F">
              <w:rPr>
                <w:sz w:val="24"/>
                <w:lang w:val="ru-RU"/>
              </w:rPr>
              <w:tab/>
            </w:r>
            <w:r w:rsidRPr="000F585F">
              <w:rPr>
                <w:spacing w:val="-2"/>
                <w:sz w:val="24"/>
                <w:lang w:val="ru-RU"/>
              </w:rPr>
              <w:t>фестиваль</w:t>
            </w:r>
            <w:r w:rsidRPr="000F585F">
              <w:rPr>
                <w:sz w:val="24"/>
                <w:lang w:val="ru-RU"/>
              </w:rPr>
              <w:tab/>
            </w:r>
            <w:r w:rsidRPr="000F585F">
              <w:rPr>
                <w:spacing w:val="-2"/>
                <w:sz w:val="24"/>
                <w:lang w:val="ru-RU"/>
              </w:rPr>
              <w:t>детского</w:t>
            </w:r>
            <w:r w:rsidRPr="000F585F">
              <w:rPr>
                <w:sz w:val="24"/>
                <w:lang w:val="ru-RU"/>
              </w:rPr>
              <w:tab/>
            </w:r>
            <w:r w:rsidRPr="000F585F">
              <w:rPr>
                <w:spacing w:val="-2"/>
                <w:sz w:val="24"/>
                <w:lang w:val="ru-RU"/>
              </w:rPr>
              <w:t>творчества</w:t>
            </w:r>
            <w:r w:rsidRPr="000F585F">
              <w:rPr>
                <w:sz w:val="24"/>
                <w:lang w:val="ru-RU"/>
              </w:rPr>
              <w:tab/>
            </w:r>
            <w:r w:rsidRPr="000F585F">
              <w:rPr>
                <w:spacing w:val="-2"/>
                <w:sz w:val="24"/>
                <w:lang w:val="ru-RU"/>
              </w:rPr>
              <w:t>«Ярмарка талантов»</w:t>
            </w:r>
          </w:p>
        </w:tc>
        <w:tc>
          <w:tcPr>
            <w:tcW w:w="1277" w:type="dxa"/>
          </w:tcPr>
          <w:p w14:paraId="5D0224A9"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36455D08" w14:textId="77777777" w:rsidR="000F585F" w:rsidRPr="00222C8A" w:rsidRDefault="000F585F" w:rsidP="00F35D64">
            <w:pPr>
              <w:pStyle w:val="TableParagraph"/>
              <w:ind w:left="98" w:right="89"/>
              <w:jc w:val="center"/>
              <w:rPr>
                <w:sz w:val="24"/>
              </w:rPr>
            </w:pPr>
            <w:r w:rsidRPr="00222C8A">
              <w:rPr>
                <w:spacing w:val="-2"/>
                <w:sz w:val="24"/>
              </w:rPr>
              <w:t>26.03</w:t>
            </w:r>
          </w:p>
        </w:tc>
        <w:tc>
          <w:tcPr>
            <w:tcW w:w="2027" w:type="dxa"/>
          </w:tcPr>
          <w:p w14:paraId="1E0EDC7E" w14:textId="77777777" w:rsidR="000F585F" w:rsidRPr="000F585F" w:rsidRDefault="000F585F" w:rsidP="00F35D64">
            <w:pPr>
              <w:pStyle w:val="TableParagraph"/>
              <w:tabs>
                <w:tab w:val="left" w:pos="1483"/>
                <w:tab w:val="left" w:pos="3960"/>
              </w:tabs>
              <w:spacing w:line="240" w:lineRule="auto"/>
              <w:ind w:left="107" w:right="98"/>
              <w:rPr>
                <w:sz w:val="24"/>
                <w:lang w:val="ru-RU"/>
              </w:rPr>
            </w:pPr>
            <w:r w:rsidRPr="000F585F">
              <w:rPr>
                <w:sz w:val="24"/>
                <w:lang w:val="ru-RU"/>
              </w:rPr>
              <w:t>заместитель</w:t>
            </w:r>
            <w:r w:rsidRPr="000F585F">
              <w:rPr>
                <w:spacing w:val="80"/>
                <w:sz w:val="24"/>
                <w:lang w:val="ru-RU"/>
              </w:rPr>
              <w:t xml:space="preserve"> </w:t>
            </w:r>
            <w:r w:rsidRPr="000F585F">
              <w:rPr>
                <w:sz w:val="24"/>
                <w:lang w:val="ru-RU"/>
              </w:rPr>
              <w:t>директора</w:t>
            </w:r>
            <w:r w:rsidRPr="000F585F">
              <w:rPr>
                <w:spacing w:val="80"/>
                <w:sz w:val="24"/>
                <w:lang w:val="ru-RU"/>
              </w:rPr>
              <w:t xml:space="preserve"> </w:t>
            </w:r>
            <w:r w:rsidRPr="000F585F">
              <w:rPr>
                <w:sz w:val="24"/>
                <w:lang w:val="ru-RU"/>
              </w:rPr>
              <w:t>по</w:t>
            </w:r>
            <w:r w:rsidRPr="000F585F">
              <w:rPr>
                <w:spacing w:val="80"/>
                <w:sz w:val="24"/>
                <w:lang w:val="ru-RU"/>
              </w:rPr>
              <w:t xml:space="preserve"> </w:t>
            </w:r>
            <w:r w:rsidRPr="000F585F">
              <w:rPr>
                <w:sz w:val="24"/>
                <w:lang w:val="ru-RU"/>
              </w:rPr>
              <w:t>УВР,</w:t>
            </w:r>
            <w:r w:rsidRPr="000F585F">
              <w:rPr>
                <w:sz w:val="24"/>
                <w:lang w:val="ru-RU"/>
              </w:rPr>
              <w:tab/>
            </w:r>
            <w:r w:rsidRPr="000F585F">
              <w:rPr>
                <w:spacing w:val="-2"/>
                <w:sz w:val="24"/>
                <w:lang w:val="ru-RU"/>
              </w:rPr>
              <w:t>советник директора</w:t>
            </w:r>
            <w:r w:rsidRPr="000F585F">
              <w:rPr>
                <w:sz w:val="24"/>
                <w:lang w:val="ru-RU"/>
              </w:rPr>
              <w:tab/>
              <w:t>по</w:t>
            </w:r>
            <w:r w:rsidRPr="000F585F">
              <w:rPr>
                <w:spacing w:val="71"/>
                <w:w w:val="150"/>
                <w:sz w:val="24"/>
                <w:lang w:val="ru-RU"/>
              </w:rPr>
              <w:t xml:space="preserve"> </w:t>
            </w:r>
            <w:r w:rsidRPr="000F585F">
              <w:rPr>
                <w:sz w:val="24"/>
                <w:lang w:val="ru-RU"/>
              </w:rPr>
              <w:t>воспитательной</w:t>
            </w:r>
            <w:r w:rsidRPr="000F585F">
              <w:rPr>
                <w:spacing w:val="73"/>
                <w:w w:val="150"/>
                <w:sz w:val="24"/>
                <w:lang w:val="ru-RU"/>
              </w:rPr>
              <w:t xml:space="preserve"> </w:t>
            </w:r>
            <w:r w:rsidRPr="000F585F">
              <w:rPr>
                <w:sz w:val="24"/>
                <w:lang w:val="ru-RU"/>
              </w:rPr>
              <w:t>работе,</w:t>
            </w:r>
            <w:r w:rsidRPr="000F585F">
              <w:rPr>
                <w:spacing w:val="72"/>
                <w:w w:val="150"/>
                <w:sz w:val="24"/>
                <w:lang w:val="ru-RU"/>
              </w:rPr>
              <w:t xml:space="preserve"> </w:t>
            </w:r>
            <w:r w:rsidRPr="000F585F">
              <w:rPr>
                <w:spacing w:val="-5"/>
                <w:sz w:val="24"/>
                <w:lang w:val="ru-RU"/>
              </w:rPr>
              <w:t>кл.</w:t>
            </w:r>
          </w:p>
          <w:p w14:paraId="3B2D866B" w14:textId="77777777" w:rsidR="000F585F" w:rsidRPr="00222C8A" w:rsidRDefault="000F585F" w:rsidP="00F35D64">
            <w:pPr>
              <w:pStyle w:val="TableParagraph"/>
              <w:spacing w:line="264" w:lineRule="exact"/>
              <w:ind w:left="107"/>
              <w:rPr>
                <w:sz w:val="24"/>
              </w:rPr>
            </w:pPr>
            <w:r w:rsidRPr="00222C8A">
              <w:rPr>
                <w:spacing w:val="-2"/>
                <w:sz w:val="24"/>
              </w:rPr>
              <w:t>руководители</w:t>
            </w:r>
          </w:p>
        </w:tc>
      </w:tr>
      <w:tr w:rsidR="000F585F" w:rsidRPr="00222C8A" w14:paraId="4B00FDB9" w14:textId="77777777" w:rsidTr="00F35D64">
        <w:trPr>
          <w:trHeight w:val="551"/>
        </w:trPr>
        <w:tc>
          <w:tcPr>
            <w:tcW w:w="6234" w:type="dxa"/>
          </w:tcPr>
          <w:p w14:paraId="4CB5D294" w14:textId="77777777" w:rsidR="000F585F" w:rsidRPr="000F585F" w:rsidRDefault="000F585F" w:rsidP="00F35D64">
            <w:pPr>
              <w:pStyle w:val="TableParagraph"/>
              <w:tabs>
                <w:tab w:val="left" w:pos="1369"/>
                <w:tab w:val="left" w:pos="1899"/>
                <w:tab w:val="left" w:pos="3827"/>
                <w:tab w:val="left" w:pos="5653"/>
              </w:tabs>
              <w:rPr>
                <w:sz w:val="24"/>
                <w:lang w:val="ru-RU"/>
              </w:rPr>
            </w:pPr>
            <w:r w:rsidRPr="000F585F">
              <w:rPr>
                <w:spacing w:val="-2"/>
                <w:sz w:val="24"/>
                <w:lang w:val="ru-RU"/>
              </w:rPr>
              <w:t>Участие</w:t>
            </w:r>
            <w:r w:rsidRPr="000F585F">
              <w:rPr>
                <w:sz w:val="24"/>
                <w:lang w:val="ru-RU"/>
              </w:rPr>
              <w:tab/>
            </w:r>
            <w:r w:rsidRPr="000F585F">
              <w:rPr>
                <w:spacing w:val="-10"/>
                <w:sz w:val="24"/>
                <w:lang w:val="ru-RU"/>
              </w:rPr>
              <w:t>в</w:t>
            </w:r>
            <w:r w:rsidRPr="000F585F">
              <w:rPr>
                <w:sz w:val="24"/>
                <w:lang w:val="ru-RU"/>
              </w:rPr>
              <w:tab/>
            </w:r>
            <w:r w:rsidRPr="000F585F">
              <w:rPr>
                <w:spacing w:val="-2"/>
                <w:sz w:val="24"/>
                <w:lang w:val="ru-RU"/>
              </w:rPr>
              <w:t>мероприятиях,</w:t>
            </w:r>
            <w:r w:rsidRPr="000F585F">
              <w:rPr>
                <w:sz w:val="24"/>
                <w:lang w:val="ru-RU"/>
              </w:rPr>
              <w:tab/>
            </w:r>
            <w:r w:rsidRPr="000F585F">
              <w:rPr>
                <w:spacing w:val="-2"/>
                <w:sz w:val="24"/>
                <w:lang w:val="ru-RU"/>
              </w:rPr>
              <w:t>посвященных</w:t>
            </w:r>
            <w:r w:rsidRPr="000F585F">
              <w:rPr>
                <w:sz w:val="24"/>
                <w:lang w:val="ru-RU"/>
              </w:rPr>
              <w:tab/>
            </w:r>
            <w:r w:rsidRPr="000F585F">
              <w:rPr>
                <w:spacing w:val="-5"/>
                <w:sz w:val="24"/>
                <w:lang w:val="ru-RU"/>
              </w:rPr>
              <w:t>Дню</w:t>
            </w:r>
          </w:p>
          <w:p w14:paraId="765C5FD7" w14:textId="77777777" w:rsidR="000F585F" w:rsidRPr="000F585F" w:rsidRDefault="000F585F" w:rsidP="00F35D64">
            <w:pPr>
              <w:pStyle w:val="TableParagraph"/>
              <w:spacing w:line="264" w:lineRule="exact"/>
              <w:rPr>
                <w:sz w:val="24"/>
                <w:lang w:val="ru-RU"/>
              </w:rPr>
            </w:pPr>
            <w:r w:rsidRPr="000F585F">
              <w:rPr>
                <w:spacing w:val="-2"/>
                <w:sz w:val="24"/>
                <w:lang w:val="ru-RU"/>
              </w:rPr>
              <w:t>Космонавтики</w:t>
            </w:r>
          </w:p>
        </w:tc>
        <w:tc>
          <w:tcPr>
            <w:tcW w:w="1277" w:type="dxa"/>
          </w:tcPr>
          <w:p w14:paraId="50D5A068"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2E77A5CD" w14:textId="77777777" w:rsidR="000F585F" w:rsidRPr="00222C8A" w:rsidRDefault="000F585F" w:rsidP="00F35D64">
            <w:pPr>
              <w:pStyle w:val="TableParagraph"/>
              <w:ind w:left="96" w:right="89"/>
              <w:jc w:val="center"/>
              <w:rPr>
                <w:sz w:val="24"/>
              </w:rPr>
            </w:pPr>
            <w:r w:rsidRPr="00222C8A">
              <w:rPr>
                <w:spacing w:val="-2"/>
                <w:sz w:val="24"/>
              </w:rPr>
              <w:t>8-12.04</w:t>
            </w:r>
          </w:p>
        </w:tc>
        <w:tc>
          <w:tcPr>
            <w:tcW w:w="2027" w:type="dxa"/>
          </w:tcPr>
          <w:p w14:paraId="3F207227" w14:textId="77777777" w:rsidR="000F585F" w:rsidRPr="000F585F" w:rsidRDefault="000F585F" w:rsidP="00F35D64">
            <w:pPr>
              <w:pStyle w:val="TableParagraph"/>
              <w:tabs>
                <w:tab w:val="left" w:pos="1704"/>
                <w:tab w:val="left" w:pos="3105"/>
                <w:tab w:val="left" w:pos="3711"/>
                <w:tab w:val="left" w:pos="4592"/>
              </w:tabs>
              <w:ind w:left="107"/>
              <w:rPr>
                <w:sz w:val="24"/>
                <w:lang w:val="ru-RU"/>
              </w:rPr>
            </w:pPr>
            <w:r w:rsidRPr="000F585F">
              <w:rPr>
                <w:spacing w:val="-2"/>
                <w:sz w:val="24"/>
                <w:lang w:val="ru-RU"/>
              </w:rPr>
              <w:t>заместитель</w:t>
            </w:r>
            <w:r w:rsidRPr="000F585F">
              <w:rPr>
                <w:sz w:val="24"/>
                <w:lang w:val="ru-RU"/>
              </w:rPr>
              <w:tab/>
            </w:r>
            <w:r w:rsidRPr="000F585F">
              <w:rPr>
                <w:spacing w:val="-2"/>
                <w:sz w:val="24"/>
                <w:lang w:val="ru-RU"/>
              </w:rPr>
              <w:t>директора</w:t>
            </w:r>
            <w:r w:rsidRPr="000F585F">
              <w:rPr>
                <w:sz w:val="24"/>
                <w:lang w:val="ru-RU"/>
              </w:rPr>
              <w:tab/>
            </w:r>
            <w:r w:rsidRPr="000F585F">
              <w:rPr>
                <w:spacing w:val="-5"/>
                <w:sz w:val="24"/>
                <w:lang w:val="ru-RU"/>
              </w:rPr>
              <w:t>по</w:t>
            </w:r>
            <w:r w:rsidRPr="000F585F">
              <w:rPr>
                <w:sz w:val="24"/>
                <w:lang w:val="ru-RU"/>
              </w:rPr>
              <w:tab/>
            </w:r>
            <w:r w:rsidRPr="000F585F">
              <w:rPr>
                <w:spacing w:val="-4"/>
                <w:sz w:val="24"/>
                <w:lang w:val="ru-RU"/>
              </w:rPr>
              <w:t>УВР,</w:t>
            </w:r>
            <w:r w:rsidRPr="000F585F">
              <w:rPr>
                <w:sz w:val="24"/>
                <w:lang w:val="ru-RU"/>
              </w:rPr>
              <w:tab/>
            </w:r>
            <w:r w:rsidRPr="000F585F">
              <w:rPr>
                <w:spacing w:val="-5"/>
                <w:sz w:val="24"/>
                <w:lang w:val="ru-RU"/>
              </w:rPr>
              <w:t>кл.</w:t>
            </w:r>
          </w:p>
          <w:p w14:paraId="5AC82359" w14:textId="77777777" w:rsidR="000F585F" w:rsidRPr="00222C8A" w:rsidRDefault="000F585F" w:rsidP="00F35D64">
            <w:pPr>
              <w:pStyle w:val="TableParagraph"/>
              <w:spacing w:line="264" w:lineRule="exact"/>
              <w:ind w:left="107"/>
              <w:rPr>
                <w:sz w:val="24"/>
              </w:rPr>
            </w:pPr>
            <w:r w:rsidRPr="00222C8A">
              <w:rPr>
                <w:spacing w:val="-2"/>
                <w:sz w:val="24"/>
              </w:rPr>
              <w:t>руководители</w:t>
            </w:r>
          </w:p>
        </w:tc>
      </w:tr>
      <w:tr w:rsidR="000F585F" w:rsidRPr="00222C8A" w14:paraId="021451E1" w14:textId="77777777" w:rsidTr="00F35D64">
        <w:trPr>
          <w:trHeight w:val="1103"/>
        </w:trPr>
        <w:tc>
          <w:tcPr>
            <w:tcW w:w="6234" w:type="dxa"/>
          </w:tcPr>
          <w:p w14:paraId="00128DBC" w14:textId="77777777" w:rsidR="000F585F" w:rsidRPr="000F585F" w:rsidRDefault="000F585F" w:rsidP="00F35D64">
            <w:pPr>
              <w:pStyle w:val="TableParagraph"/>
              <w:spacing w:line="240" w:lineRule="auto"/>
              <w:rPr>
                <w:sz w:val="24"/>
                <w:lang w:val="ru-RU"/>
              </w:rPr>
            </w:pPr>
            <w:r w:rsidRPr="000F585F">
              <w:rPr>
                <w:sz w:val="24"/>
                <w:lang w:val="ru-RU"/>
              </w:rPr>
              <w:t>Участие</w:t>
            </w:r>
            <w:r w:rsidRPr="000F585F">
              <w:rPr>
                <w:spacing w:val="29"/>
                <w:sz w:val="24"/>
                <w:lang w:val="ru-RU"/>
              </w:rPr>
              <w:t xml:space="preserve"> </w:t>
            </w:r>
            <w:r w:rsidRPr="000F585F">
              <w:rPr>
                <w:sz w:val="24"/>
                <w:lang w:val="ru-RU"/>
              </w:rPr>
              <w:t>в</w:t>
            </w:r>
            <w:r w:rsidRPr="000F585F">
              <w:rPr>
                <w:spacing w:val="80"/>
                <w:sz w:val="24"/>
                <w:lang w:val="ru-RU"/>
              </w:rPr>
              <w:t xml:space="preserve"> </w:t>
            </w:r>
            <w:r w:rsidRPr="000F585F">
              <w:rPr>
                <w:sz w:val="24"/>
                <w:lang w:val="ru-RU"/>
              </w:rPr>
              <w:t>мероприятиях</w:t>
            </w:r>
            <w:r w:rsidRPr="000F585F">
              <w:rPr>
                <w:spacing w:val="30"/>
                <w:sz w:val="24"/>
                <w:lang w:val="ru-RU"/>
              </w:rPr>
              <w:t xml:space="preserve"> </w:t>
            </w:r>
            <w:r w:rsidRPr="000F585F">
              <w:rPr>
                <w:sz w:val="24"/>
                <w:lang w:val="ru-RU"/>
              </w:rPr>
              <w:t>,</w:t>
            </w:r>
            <w:r w:rsidRPr="000F585F">
              <w:rPr>
                <w:spacing w:val="28"/>
                <w:sz w:val="24"/>
                <w:lang w:val="ru-RU"/>
              </w:rPr>
              <w:t xml:space="preserve"> </w:t>
            </w:r>
            <w:r w:rsidRPr="000F585F">
              <w:rPr>
                <w:sz w:val="24"/>
                <w:lang w:val="ru-RU"/>
              </w:rPr>
              <w:t>посвященных</w:t>
            </w:r>
            <w:r w:rsidRPr="000F585F">
              <w:rPr>
                <w:spacing w:val="80"/>
                <w:sz w:val="24"/>
                <w:lang w:val="ru-RU"/>
              </w:rPr>
              <w:t xml:space="preserve"> </w:t>
            </w:r>
            <w:r w:rsidRPr="000F585F">
              <w:rPr>
                <w:sz w:val="24"/>
                <w:lang w:val="ru-RU"/>
              </w:rPr>
              <w:t>празднованию Дня</w:t>
            </w:r>
            <w:r w:rsidRPr="000F585F">
              <w:rPr>
                <w:spacing w:val="19"/>
                <w:sz w:val="24"/>
                <w:lang w:val="ru-RU"/>
              </w:rPr>
              <w:t xml:space="preserve"> </w:t>
            </w:r>
            <w:r w:rsidRPr="000F585F">
              <w:rPr>
                <w:sz w:val="24"/>
                <w:lang w:val="ru-RU"/>
              </w:rPr>
              <w:t>Победы</w:t>
            </w:r>
            <w:r w:rsidRPr="000F585F">
              <w:rPr>
                <w:spacing w:val="19"/>
                <w:sz w:val="24"/>
                <w:lang w:val="ru-RU"/>
              </w:rPr>
              <w:t xml:space="preserve"> </w:t>
            </w:r>
            <w:r w:rsidRPr="000F585F">
              <w:rPr>
                <w:sz w:val="24"/>
                <w:lang w:val="ru-RU"/>
              </w:rPr>
              <w:t>(торжественный</w:t>
            </w:r>
            <w:r w:rsidRPr="000F585F">
              <w:rPr>
                <w:spacing w:val="20"/>
                <w:sz w:val="24"/>
                <w:lang w:val="ru-RU"/>
              </w:rPr>
              <w:t xml:space="preserve"> </w:t>
            </w:r>
            <w:r w:rsidRPr="000F585F">
              <w:rPr>
                <w:sz w:val="24"/>
                <w:lang w:val="ru-RU"/>
              </w:rPr>
              <w:t>марш,</w:t>
            </w:r>
            <w:r w:rsidRPr="000F585F">
              <w:rPr>
                <w:spacing w:val="19"/>
                <w:sz w:val="24"/>
                <w:lang w:val="ru-RU"/>
              </w:rPr>
              <w:t xml:space="preserve"> </w:t>
            </w:r>
            <w:r w:rsidRPr="000F585F">
              <w:rPr>
                <w:sz w:val="24"/>
                <w:lang w:val="ru-RU"/>
              </w:rPr>
              <w:t>строевая</w:t>
            </w:r>
            <w:r w:rsidRPr="000F585F">
              <w:rPr>
                <w:spacing w:val="22"/>
                <w:sz w:val="24"/>
                <w:lang w:val="ru-RU"/>
              </w:rPr>
              <w:t xml:space="preserve"> </w:t>
            </w:r>
            <w:r w:rsidRPr="000F585F">
              <w:rPr>
                <w:spacing w:val="-2"/>
                <w:sz w:val="24"/>
                <w:lang w:val="ru-RU"/>
              </w:rPr>
              <w:t>подготовка,</w:t>
            </w:r>
          </w:p>
          <w:p w14:paraId="62D40B82" w14:textId="77777777" w:rsidR="000F585F" w:rsidRPr="000F585F" w:rsidRDefault="000F585F" w:rsidP="00F35D64">
            <w:pPr>
              <w:pStyle w:val="TableParagraph"/>
              <w:tabs>
                <w:tab w:val="left" w:pos="1837"/>
                <w:tab w:val="left" w:pos="3158"/>
                <w:tab w:val="left" w:pos="3868"/>
                <w:tab w:val="left" w:pos="5243"/>
              </w:tabs>
              <w:spacing w:line="270" w:lineRule="atLeast"/>
              <w:ind w:right="99"/>
              <w:rPr>
                <w:sz w:val="24"/>
                <w:lang w:val="ru-RU"/>
              </w:rPr>
            </w:pPr>
            <w:r w:rsidRPr="000F585F">
              <w:rPr>
                <w:spacing w:val="-2"/>
                <w:sz w:val="24"/>
                <w:lang w:val="ru-RU"/>
              </w:rPr>
              <w:t>изготовление</w:t>
            </w:r>
            <w:r w:rsidRPr="000F585F">
              <w:rPr>
                <w:sz w:val="24"/>
                <w:lang w:val="ru-RU"/>
              </w:rPr>
              <w:tab/>
            </w:r>
            <w:r w:rsidRPr="000F585F">
              <w:rPr>
                <w:spacing w:val="-2"/>
                <w:sz w:val="24"/>
                <w:lang w:val="ru-RU"/>
              </w:rPr>
              <w:t>открыток</w:t>
            </w:r>
            <w:r w:rsidRPr="000F585F">
              <w:rPr>
                <w:sz w:val="24"/>
                <w:lang w:val="ru-RU"/>
              </w:rPr>
              <w:tab/>
            </w:r>
            <w:r w:rsidRPr="000F585F">
              <w:rPr>
                <w:spacing w:val="-4"/>
                <w:sz w:val="24"/>
                <w:lang w:val="ru-RU"/>
              </w:rPr>
              <w:t>для</w:t>
            </w:r>
            <w:r w:rsidRPr="000F585F">
              <w:rPr>
                <w:sz w:val="24"/>
                <w:lang w:val="ru-RU"/>
              </w:rPr>
              <w:tab/>
            </w:r>
            <w:r w:rsidRPr="000F585F">
              <w:rPr>
                <w:spacing w:val="-2"/>
                <w:sz w:val="24"/>
                <w:lang w:val="ru-RU"/>
              </w:rPr>
              <w:t>ветеранов</w:t>
            </w:r>
            <w:r w:rsidRPr="000F585F">
              <w:rPr>
                <w:sz w:val="24"/>
                <w:lang w:val="ru-RU"/>
              </w:rPr>
              <w:tab/>
            </w:r>
            <w:r w:rsidRPr="000F585F">
              <w:rPr>
                <w:spacing w:val="-2"/>
                <w:sz w:val="24"/>
                <w:lang w:val="ru-RU"/>
              </w:rPr>
              <w:t xml:space="preserve">Великой </w:t>
            </w:r>
            <w:r w:rsidRPr="000F585F">
              <w:rPr>
                <w:sz w:val="24"/>
                <w:lang w:val="ru-RU"/>
              </w:rPr>
              <w:t>Отечественной войны)</w:t>
            </w:r>
          </w:p>
        </w:tc>
        <w:tc>
          <w:tcPr>
            <w:tcW w:w="1277" w:type="dxa"/>
          </w:tcPr>
          <w:p w14:paraId="7BCA6C7E" w14:textId="77777777" w:rsidR="000F585F" w:rsidRPr="00222C8A" w:rsidRDefault="000F585F" w:rsidP="00F35D64">
            <w:pPr>
              <w:pStyle w:val="TableParagraph"/>
              <w:ind w:left="9" w:right="3"/>
              <w:jc w:val="center"/>
              <w:rPr>
                <w:sz w:val="24"/>
              </w:rPr>
            </w:pPr>
            <w:r w:rsidRPr="00222C8A">
              <w:rPr>
                <w:spacing w:val="-2"/>
                <w:sz w:val="24"/>
              </w:rPr>
              <w:t>2-</w:t>
            </w:r>
            <w:r w:rsidRPr="00222C8A">
              <w:rPr>
                <w:spacing w:val="-10"/>
                <w:sz w:val="24"/>
              </w:rPr>
              <w:t>4</w:t>
            </w:r>
          </w:p>
        </w:tc>
        <w:tc>
          <w:tcPr>
            <w:tcW w:w="1769" w:type="dxa"/>
          </w:tcPr>
          <w:p w14:paraId="1FB10554" w14:textId="77777777" w:rsidR="000F585F" w:rsidRPr="00222C8A" w:rsidRDefault="000F585F" w:rsidP="00F35D64">
            <w:pPr>
              <w:pStyle w:val="TableParagraph"/>
              <w:ind w:left="98" w:right="89"/>
              <w:jc w:val="center"/>
              <w:rPr>
                <w:sz w:val="24"/>
              </w:rPr>
            </w:pPr>
            <w:r w:rsidRPr="00222C8A">
              <w:rPr>
                <w:spacing w:val="-2"/>
                <w:sz w:val="24"/>
              </w:rPr>
              <w:t>09.05</w:t>
            </w:r>
          </w:p>
        </w:tc>
        <w:tc>
          <w:tcPr>
            <w:tcW w:w="2027" w:type="dxa"/>
          </w:tcPr>
          <w:p w14:paraId="65261C30" w14:textId="77777777" w:rsidR="000F585F" w:rsidRPr="000F585F" w:rsidRDefault="000F585F" w:rsidP="00F35D64">
            <w:pPr>
              <w:pStyle w:val="TableParagraph"/>
              <w:tabs>
                <w:tab w:val="left" w:pos="1704"/>
                <w:tab w:val="left" w:pos="3107"/>
                <w:tab w:val="left" w:pos="3714"/>
                <w:tab w:val="left" w:pos="4594"/>
              </w:tabs>
              <w:spacing w:line="240" w:lineRule="auto"/>
              <w:ind w:left="107" w:right="96"/>
              <w:rPr>
                <w:sz w:val="24"/>
                <w:lang w:val="ru-RU"/>
              </w:rPr>
            </w:pPr>
            <w:r w:rsidRPr="000F585F">
              <w:rPr>
                <w:spacing w:val="-2"/>
                <w:sz w:val="24"/>
                <w:lang w:val="ru-RU"/>
              </w:rPr>
              <w:t>Заместитель</w:t>
            </w:r>
            <w:r w:rsidRPr="000F585F">
              <w:rPr>
                <w:sz w:val="24"/>
                <w:lang w:val="ru-RU"/>
              </w:rPr>
              <w:t xml:space="preserve"> </w:t>
            </w:r>
            <w:r w:rsidRPr="000F585F">
              <w:rPr>
                <w:spacing w:val="-2"/>
                <w:sz w:val="24"/>
                <w:lang w:val="ru-RU"/>
              </w:rPr>
              <w:t>директора</w:t>
            </w:r>
            <w:r w:rsidRPr="000F585F">
              <w:rPr>
                <w:sz w:val="24"/>
                <w:lang w:val="ru-RU"/>
              </w:rPr>
              <w:t xml:space="preserve"> </w:t>
            </w:r>
            <w:r w:rsidRPr="000F585F">
              <w:rPr>
                <w:spacing w:val="-6"/>
                <w:sz w:val="24"/>
                <w:lang w:val="ru-RU"/>
              </w:rPr>
              <w:t>по</w:t>
            </w:r>
            <w:r w:rsidRPr="000F585F">
              <w:rPr>
                <w:sz w:val="24"/>
                <w:lang w:val="ru-RU"/>
              </w:rPr>
              <w:t xml:space="preserve"> </w:t>
            </w:r>
            <w:r w:rsidRPr="000F585F">
              <w:rPr>
                <w:spacing w:val="-4"/>
                <w:sz w:val="24"/>
                <w:lang w:val="ru-RU"/>
              </w:rPr>
              <w:t>УВР,</w:t>
            </w:r>
            <w:r w:rsidRPr="000F585F">
              <w:rPr>
                <w:sz w:val="24"/>
                <w:lang w:val="ru-RU"/>
              </w:rPr>
              <w:t xml:space="preserve"> </w:t>
            </w:r>
            <w:r w:rsidRPr="000F585F">
              <w:rPr>
                <w:spacing w:val="-4"/>
                <w:sz w:val="24"/>
                <w:lang w:val="ru-RU"/>
              </w:rPr>
              <w:t xml:space="preserve">кл. </w:t>
            </w:r>
            <w:r w:rsidRPr="000F585F">
              <w:rPr>
                <w:spacing w:val="-2"/>
                <w:sz w:val="24"/>
                <w:lang w:val="ru-RU"/>
              </w:rPr>
              <w:t>руководители</w:t>
            </w:r>
          </w:p>
        </w:tc>
      </w:tr>
      <w:tr w:rsidR="000F585F" w:rsidRPr="00222C8A" w14:paraId="1770970B" w14:textId="77777777" w:rsidTr="00F35D64">
        <w:trPr>
          <w:trHeight w:val="553"/>
        </w:trPr>
        <w:tc>
          <w:tcPr>
            <w:tcW w:w="6234" w:type="dxa"/>
          </w:tcPr>
          <w:p w14:paraId="6095E28D" w14:textId="77777777" w:rsidR="000F585F" w:rsidRPr="000F585F" w:rsidRDefault="000F585F" w:rsidP="00F35D64">
            <w:pPr>
              <w:pStyle w:val="TableParagraph"/>
              <w:spacing w:line="270" w:lineRule="exact"/>
              <w:rPr>
                <w:sz w:val="24"/>
                <w:lang w:val="ru-RU"/>
              </w:rPr>
            </w:pPr>
            <w:r w:rsidRPr="000F585F">
              <w:rPr>
                <w:sz w:val="24"/>
                <w:lang w:val="ru-RU"/>
              </w:rPr>
              <w:t>Праздник</w:t>
            </w:r>
            <w:r w:rsidRPr="000F585F">
              <w:rPr>
                <w:spacing w:val="-2"/>
                <w:sz w:val="24"/>
                <w:lang w:val="ru-RU"/>
              </w:rPr>
              <w:t xml:space="preserve"> </w:t>
            </w:r>
            <w:r w:rsidRPr="000F585F">
              <w:rPr>
                <w:sz w:val="24"/>
                <w:lang w:val="ru-RU"/>
              </w:rPr>
              <w:t>«Последний</w:t>
            </w:r>
            <w:r w:rsidRPr="000F585F">
              <w:rPr>
                <w:spacing w:val="-5"/>
                <w:sz w:val="24"/>
                <w:lang w:val="ru-RU"/>
              </w:rPr>
              <w:t xml:space="preserve"> </w:t>
            </w:r>
            <w:r w:rsidRPr="000F585F">
              <w:rPr>
                <w:sz w:val="24"/>
                <w:lang w:val="ru-RU"/>
              </w:rPr>
              <w:t>звонок»</w:t>
            </w:r>
            <w:r w:rsidRPr="000F585F">
              <w:rPr>
                <w:spacing w:val="-11"/>
                <w:sz w:val="24"/>
                <w:lang w:val="ru-RU"/>
              </w:rPr>
              <w:t xml:space="preserve"> </w:t>
            </w:r>
            <w:r w:rsidRPr="000F585F">
              <w:rPr>
                <w:sz w:val="24"/>
                <w:lang w:val="ru-RU"/>
              </w:rPr>
              <w:t>(участие</w:t>
            </w:r>
            <w:r w:rsidRPr="000F585F">
              <w:rPr>
                <w:spacing w:val="-4"/>
                <w:sz w:val="24"/>
                <w:lang w:val="ru-RU"/>
              </w:rPr>
              <w:t xml:space="preserve"> </w:t>
            </w:r>
            <w:r w:rsidRPr="000F585F">
              <w:rPr>
                <w:spacing w:val="-2"/>
                <w:sz w:val="24"/>
                <w:lang w:val="ru-RU"/>
              </w:rPr>
              <w:t>первоклассников)</w:t>
            </w:r>
          </w:p>
        </w:tc>
        <w:tc>
          <w:tcPr>
            <w:tcW w:w="1277" w:type="dxa"/>
          </w:tcPr>
          <w:p w14:paraId="712135CE" w14:textId="77777777" w:rsidR="000F585F" w:rsidRPr="00222C8A" w:rsidRDefault="000F585F" w:rsidP="00F35D64">
            <w:pPr>
              <w:pStyle w:val="TableParagraph"/>
              <w:spacing w:line="270" w:lineRule="exact"/>
              <w:ind w:left="9"/>
              <w:jc w:val="center"/>
              <w:rPr>
                <w:sz w:val="24"/>
              </w:rPr>
            </w:pPr>
            <w:r w:rsidRPr="00222C8A">
              <w:rPr>
                <w:spacing w:val="-10"/>
                <w:sz w:val="24"/>
              </w:rPr>
              <w:t>1</w:t>
            </w:r>
          </w:p>
        </w:tc>
        <w:tc>
          <w:tcPr>
            <w:tcW w:w="1769" w:type="dxa"/>
          </w:tcPr>
          <w:p w14:paraId="221A16F9" w14:textId="77777777" w:rsidR="000F585F" w:rsidRPr="00222C8A" w:rsidRDefault="000F585F" w:rsidP="00F35D64">
            <w:pPr>
              <w:pStyle w:val="TableParagraph"/>
              <w:spacing w:line="270" w:lineRule="exact"/>
              <w:ind w:left="98" w:right="89"/>
              <w:jc w:val="center"/>
              <w:rPr>
                <w:sz w:val="24"/>
              </w:rPr>
            </w:pPr>
            <w:r w:rsidRPr="00222C8A">
              <w:rPr>
                <w:spacing w:val="-2"/>
                <w:sz w:val="24"/>
              </w:rPr>
              <w:t>25.05</w:t>
            </w:r>
          </w:p>
        </w:tc>
        <w:tc>
          <w:tcPr>
            <w:tcW w:w="2027" w:type="dxa"/>
          </w:tcPr>
          <w:p w14:paraId="5DF0211A" w14:textId="77777777" w:rsidR="000F585F" w:rsidRPr="000F585F" w:rsidRDefault="000F585F" w:rsidP="00F35D64">
            <w:pPr>
              <w:pStyle w:val="TableParagraph"/>
              <w:spacing w:line="270" w:lineRule="exact"/>
              <w:ind w:left="107"/>
              <w:rPr>
                <w:sz w:val="24"/>
                <w:lang w:val="ru-RU"/>
              </w:rPr>
            </w:pPr>
            <w:r w:rsidRPr="000F585F">
              <w:rPr>
                <w:sz w:val="24"/>
                <w:lang w:val="ru-RU"/>
              </w:rPr>
              <w:t>заместитель</w:t>
            </w:r>
            <w:r w:rsidRPr="000F585F">
              <w:rPr>
                <w:spacing w:val="29"/>
                <w:sz w:val="24"/>
                <w:lang w:val="ru-RU"/>
              </w:rPr>
              <w:t xml:space="preserve"> </w:t>
            </w:r>
            <w:r w:rsidRPr="000F585F">
              <w:rPr>
                <w:sz w:val="24"/>
                <w:lang w:val="ru-RU"/>
              </w:rPr>
              <w:t>директора</w:t>
            </w:r>
            <w:r w:rsidRPr="000F585F">
              <w:rPr>
                <w:spacing w:val="28"/>
                <w:sz w:val="24"/>
                <w:lang w:val="ru-RU"/>
              </w:rPr>
              <w:t xml:space="preserve"> </w:t>
            </w:r>
            <w:r w:rsidRPr="000F585F">
              <w:rPr>
                <w:sz w:val="24"/>
                <w:lang w:val="ru-RU"/>
              </w:rPr>
              <w:t>по</w:t>
            </w:r>
            <w:r w:rsidRPr="000F585F">
              <w:rPr>
                <w:spacing w:val="28"/>
                <w:sz w:val="24"/>
                <w:lang w:val="ru-RU"/>
              </w:rPr>
              <w:t xml:space="preserve"> </w:t>
            </w:r>
            <w:r w:rsidRPr="000F585F">
              <w:rPr>
                <w:sz w:val="24"/>
                <w:lang w:val="ru-RU"/>
              </w:rPr>
              <w:t>УВР,</w:t>
            </w:r>
            <w:r w:rsidRPr="000F585F">
              <w:rPr>
                <w:spacing w:val="28"/>
                <w:sz w:val="24"/>
                <w:lang w:val="ru-RU"/>
              </w:rPr>
              <w:t xml:space="preserve"> </w:t>
            </w:r>
            <w:r w:rsidRPr="000F585F">
              <w:rPr>
                <w:sz w:val="24"/>
                <w:lang w:val="ru-RU"/>
              </w:rPr>
              <w:t>советник</w:t>
            </w:r>
            <w:r w:rsidRPr="000F585F">
              <w:rPr>
                <w:spacing w:val="29"/>
                <w:sz w:val="24"/>
                <w:lang w:val="ru-RU"/>
              </w:rPr>
              <w:t xml:space="preserve"> по</w:t>
            </w:r>
          </w:p>
          <w:p w14:paraId="6032C9B2" w14:textId="77777777" w:rsidR="000F585F" w:rsidRPr="00222C8A" w:rsidRDefault="000F585F" w:rsidP="00F35D64">
            <w:pPr>
              <w:pStyle w:val="TableParagraph"/>
              <w:spacing w:line="264" w:lineRule="exact"/>
              <w:ind w:left="107"/>
              <w:rPr>
                <w:sz w:val="24"/>
              </w:rPr>
            </w:pPr>
            <w:r w:rsidRPr="00222C8A">
              <w:rPr>
                <w:sz w:val="24"/>
              </w:rPr>
              <w:t>воспитательной</w:t>
            </w:r>
            <w:r w:rsidRPr="00222C8A">
              <w:rPr>
                <w:spacing w:val="-4"/>
                <w:sz w:val="24"/>
              </w:rPr>
              <w:t xml:space="preserve"> </w:t>
            </w:r>
            <w:r w:rsidRPr="00222C8A">
              <w:rPr>
                <w:sz w:val="24"/>
              </w:rPr>
              <w:t>работе,</w:t>
            </w:r>
            <w:r w:rsidRPr="00222C8A">
              <w:rPr>
                <w:spacing w:val="-3"/>
                <w:sz w:val="24"/>
              </w:rPr>
              <w:t xml:space="preserve"> </w:t>
            </w:r>
            <w:r w:rsidRPr="00222C8A">
              <w:rPr>
                <w:sz w:val="24"/>
              </w:rPr>
              <w:t>кл.</w:t>
            </w:r>
            <w:r w:rsidRPr="00222C8A">
              <w:rPr>
                <w:spacing w:val="-3"/>
                <w:sz w:val="24"/>
              </w:rPr>
              <w:t xml:space="preserve"> </w:t>
            </w:r>
            <w:r w:rsidRPr="00222C8A">
              <w:rPr>
                <w:spacing w:val="-2"/>
                <w:sz w:val="24"/>
              </w:rPr>
              <w:t>руководители</w:t>
            </w:r>
          </w:p>
        </w:tc>
      </w:tr>
      <w:tr w:rsidR="000F585F" w:rsidRPr="00222C8A" w14:paraId="12267426" w14:textId="77777777" w:rsidTr="00F35D64">
        <w:trPr>
          <w:trHeight w:val="551"/>
        </w:trPr>
        <w:tc>
          <w:tcPr>
            <w:tcW w:w="6234" w:type="dxa"/>
          </w:tcPr>
          <w:p w14:paraId="555F519E" w14:textId="77777777" w:rsidR="000F585F" w:rsidRPr="000F585F" w:rsidRDefault="000F585F" w:rsidP="00F35D64">
            <w:pPr>
              <w:pStyle w:val="TableParagraph"/>
              <w:tabs>
                <w:tab w:val="left" w:pos="2026"/>
                <w:tab w:val="left" w:pos="3278"/>
                <w:tab w:val="left" w:pos="4974"/>
              </w:tabs>
              <w:rPr>
                <w:sz w:val="24"/>
                <w:lang w:val="ru-RU"/>
              </w:rPr>
            </w:pPr>
            <w:r w:rsidRPr="000F585F">
              <w:rPr>
                <w:spacing w:val="-2"/>
                <w:sz w:val="24"/>
                <w:lang w:val="ru-RU"/>
              </w:rPr>
              <w:t>Торжественная</w:t>
            </w:r>
            <w:r w:rsidRPr="000F585F">
              <w:rPr>
                <w:sz w:val="24"/>
                <w:lang w:val="ru-RU"/>
              </w:rPr>
              <w:tab/>
            </w:r>
            <w:r w:rsidRPr="000F585F">
              <w:rPr>
                <w:spacing w:val="-2"/>
                <w:sz w:val="24"/>
                <w:lang w:val="ru-RU"/>
              </w:rPr>
              <w:t>линейка,</w:t>
            </w:r>
            <w:r w:rsidRPr="000F585F">
              <w:rPr>
                <w:sz w:val="24"/>
                <w:lang w:val="ru-RU"/>
              </w:rPr>
              <w:tab/>
            </w:r>
            <w:r w:rsidRPr="000F585F">
              <w:rPr>
                <w:spacing w:val="-2"/>
                <w:sz w:val="24"/>
                <w:lang w:val="ru-RU"/>
              </w:rPr>
              <w:t>посвященная</w:t>
            </w:r>
            <w:r w:rsidRPr="000F585F">
              <w:rPr>
                <w:sz w:val="24"/>
                <w:lang w:val="ru-RU"/>
              </w:rPr>
              <w:tab/>
            </w:r>
            <w:r w:rsidRPr="000F585F">
              <w:rPr>
                <w:spacing w:val="-2"/>
                <w:sz w:val="24"/>
                <w:lang w:val="ru-RU"/>
              </w:rPr>
              <w:t>окончанию</w:t>
            </w:r>
          </w:p>
          <w:p w14:paraId="44CB0552" w14:textId="77777777" w:rsidR="000F585F" w:rsidRPr="000F585F" w:rsidRDefault="000F585F" w:rsidP="00F35D64">
            <w:pPr>
              <w:pStyle w:val="TableParagraph"/>
              <w:spacing w:line="264" w:lineRule="exact"/>
              <w:rPr>
                <w:sz w:val="24"/>
                <w:lang w:val="ru-RU"/>
              </w:rPr>
            </w:pPr>
            <w:r w:rsidRPr="000F585F">
              <w:rPr>
                <w:sz w:val="24"/>
                <w:lang w:val="ru-RU"/>
              </w:rPr>
              <w:t>начальной</w:t>
            </w:r>
            <w:r w:rsidRPr="000F585F">
              <w:rPr>
                <w:spacing w:val="-4"/>
                <w:sz w:val="24"/>
                <w:lang w:val="ru-RU"/>
              </w:rPr>
              <w:t xml:space="preserve"> </w:t>
            </w:r>
            <w:r w:rsidRPr="000F585F">
              <w:rPr>
                <w:sz w:val="24"/>
                <w:lang w:val="ru-RU"/>
              </w:rPr>
              <w:t>школы</w:t>
            </w:r>
            <w:r w:rsidRPr="000F585F">
              <w:rPr>
                <w:spacing w:val="-3"/>
                <w:sz w:val="24"/>
                <w:lang w:val="ru-RU"/>
              </w:rPr>
              <w:t xml:space="preserve"> </w:t>
            </w:r>
            <w:r w:rsidRPr="000F585F">
              <w:rPr>
                <w:sz w:val="24"/>
                <w:lang w:val="ru-RU"/>
              </w:rPr>
              <w:t>«Прощай,</w:t>
            </w:r>
            <w:r w:rsidRPr="000F585F">
              <w:rPr>
                <w:spacing w:val="-4"/>
                <w:sz w:val="24"/>
                <w:lang w:val="ru-RU"/>
              </w:rPr>
              <w:t xml:space="preserve"> </w:t>
            </w:r>
            <w:r w:rsidRPr="000F585F">
              <w:rPr>
                <w:sz w:val="24"/>
                <w:lang w:val="ru-RU"/>
              </w:rPr>
              <w:t>начальная</w:t>
            </w:r>
            <w:r w:rsidRPr="000F585F">
              <w:rPr>
                <w:spacing w:val="-3"/>
                <w:sz w:val="24"/>
                <w:lang w:val="ru-RU"/>
              </w:rPr>
              <w:t xml:space="preserve"> </w:t>
            </w:r>
            <w:r w:rsidRPr="000F585F">
              <w:rPr>
                <w:spacing w:val="-2"/>
                <w:sz w:val="24"/>
                <w:lang w:val="ru-RU"/>
              </w:rPr>
              <w:t>школа!»</w:t>
            </w:r>
          </w:p>
        </w:tc>
        <w:tc>
          <w:tcPr>
            <w:tcW w:w="1277" w:type="dxa"/>
          </w:tcPr>
          <w:p w14:paraId="3B97FC59" w14:textId="77777777" w:rsidR="000F585F" w:rsidRPr="00222C8A" w:rsidRDefault="000F585F" w:rsidP="00F35D64">
            <w:pPr>
              <w:pStyle w:val="TableParagraph"/>
              <w:ind w:left="9"/>
              <w:jc w:val="center"/>
              <w:rPr>
                <w:sz w:val="24"/>
              </w:rPr>
            </w:pPr>
            <w:r w:rsidRPr="00222C8A">
              <w:rPr>
                <w:spacing w:val="-10"/>
                <w:sz w:val="24"/>
              </w:rPr>
              <w:t>4</w:t>
            </w:r>
          </w:p>
        </w:tc>
        <w:tc>
          <w:tcPr>
            <w:tcW w:w="1769" w:type="dxa"/>
          </w:tcPr>
          <w:p w14:paraId="50B8A8D7" w14:textId="77777777" w:rsidR="000F585F" w:rsidRPr="00222C8A" w:rsidRDefault="000F585F" w:rsidP="00F35D64">
            <w:pPr>
              <w:pStyle w:val="TableParagraph"/>
              <w:ind w:left="98" w:right="89"/>
              <w:jc w:val="center"/>
              <w:rPr>
                <w:sz w:val="24"/>
              </w:rPr>
            </w:pPr>
            <w:r w:rsidRPr="00222C8A">
              <w:rPr>
                <w:spacing w:val="-2"/>
                <w:sz w:val="24"/>
              </w:rPr>
              <w:t>25.05</w:t>
            </w:r>
          </w:p>
        </w:tc>
        <w:tc>
          <w:tcPr>
            <w:tcW w:w="2027" w:type="dxa"/>
          </w:tcPr>
          <w:p w14:paraId="57321705" w14:textId="77777777" w:rsidR="000F585F" w:rsidRPr="000F585F" w:rsidRDefault="000F585F" w:rsidP="00F35D64">
            <w:pPr>
              <w:pStyle w:val="TableParagraph"/>
              <w:tabs>
                <w:tab w:val="left" w:pos="1704"/>
                <w:tab w:val="left" w:pos="3105"/>
                <w:tab w:val="left" w:pos="3711"/>
                <w:tab w:val="left" w:pos="4592"/>
              </w:tabs>
              <w:ind w:left="107"/>
              <w:rPr>
                <w:sz w:val="24"/>
                <w:lang w:val="ru-RU"/>
              </w:rPr>
            </w:pPr>
            <w:r w:rsidRPr="000F585F">
              <w:rPr>
                <w:spacing w:val="-2"/>
                <w:sz w:val="24"/>
                <w:lang w:val="ru-RU"/>
              </w:rPr>
              <w:t>заместитель</w:t>
            </w:r>
            <w:r w:rsidRPr="000F585F">
              <w:rPr>
                <w:sz w:val="24"/>
                <w:lang w:val="ru-RU"/>
              </w:rPr>
              <w:tab/>
            </w:r>
            <w:r w:rsidRPr="000F585F">
              <w:rPr>
                <w:spacing w:val="-2"/>
                <w:sz w:val="24"/>
                <w:lang w:val="ru-RU"/>
              </w:rPr>
              <w:t>директора</w:t>
            </w:r>
            <w:r w:rsidRPr="000F585F">
              <w:rPr>
                <w:sz w:val="24"/>
                <w:lang w:val="ru-RU"/>
              </w:rPr>
              <w:tab/>
            </w:r>
            <w:r w:rsidRPr="000F585F">
              <w:rPr>
                <w:spacing w:val="-5"/>
                <w:sz w:val="24"/>
                <w:lang w:val="ru-RU"/>
              </w:rPr>
              <w:t>по</w:t>
            </w:r>
            <w:r w:rsidRPr="000F585F">
              <w:rPr>
                <w:sz w:val="24"/>
                <w:lang w:val="ru-RU"/>
              </w:rPr>
              <w:tab/>
            </w:r>
            <w:r w:rsidRPr="000F585F">
              <w:rPr>
                <w:spacing w:val="-4"/>
                <w:sz w:val="24"/>
                <w:lang w:val="ru-RU"/>
              </w:rPr>
              <w:t>УВР,</w:t>
            </w:r>
            <w:r w:rsidRPr="000F585F">
              <w:rPr>
                <w:sz w:val="24"/>
                <w:lang w:val="ru-RU"/>
              </w:rPr>
              <w:tab/>
            </w:r>
            <w:r w:rsidRPr="000F585F">
              <w:rPr>
                <w:spacing w:val="-5"/>
                <w:sz w:val="24"/>
                <w:lang w:val="ru-RU"/>
              </w:rPr>
              <w:t>кл.</w:t>
            </w:r>
          </w:p>
          <w:p w14:paraId="37AA0FA1" w14:textId="77777777" w:rsidR="000F585F" w:rsidRPr="00222C8A" w:rsidRDefault="000F585F" w:rsidP="00F35D64">
            <w:pPr>
              <w:pStyle w:val="TableParagraph"/>
              <w:spacing w:line="264" w:lineRule="exact"/>
              <w:ind w:left="107"/>
              <w:rPr>
                <w:sz w:val="24"/>
              </w:rPr>
            </w:pPr>
            <w:r w:rsidRPr="00222C8A">
              <w:rPr>
                <w:sz w:val="24"/>
              </w:rPr>
              <w:t>руководители,</w:t>
            </w:r>
            <w:r w:rsidRPr="00222C8A">
              <w:rPr>
                <w:spacing w:val="-8"/>
                <w:sz w:val="24"/>
              </w:rPr>
              <w:t xml:space="preserve"> </w:t>
            </w:r>
            <w:r w:rsidRPr="00222C8A">
              <w:rPr>
                <w:spacing w:val="-2"/>
                <w:sz w:val="24"/>
              </w:rPr>
              <w:t>педагоги</w:t>
            </w:r>
          </w:p>
        </w:tc>
      </w:tr>
      <w:tr w:rsidR="000F585F" w:rsidRPr="00222C8A" w14:paraId="5D6B0BE0" w14:textId="77777777" w:rsidTr="00F35D64">
        <w:trPr>
          <w:trHeight w:val="275"/>
        </w:trPr>
        <w:tc>
          <w:tcPr>
            <w:tcW w:w="11307" w:type="dxa"/>
            <w:gridSpan w:val="4"/>
          </w:tcPr>
          <w:p w14:paraId="6842956B" w14:textId="77777777" w:rsidR="000F585F" w:rsidRPr="00222C8A" w:rsidRDefault="000F585F" w:rsidP="00F35D64">
            <w:pPr>
              <w:pStyle w:val="TableParagraph"/>
              <w:spacing w:line="256" w:lineRule="exact"/>
              <w:ind w:left="519" w:right="510"/>
              <w:jc w:val="center"/>
              <w:rPr>
                <w:b/>
                <w:sz w:val="24"/>
              </w:rPr>
            </w:pPr>
            <w:r w:rsidRPr="00222C8A">
              <w:rPr>
                <w:b/>
                <w:sz w:val="24"/>
              </w:rPr>
              <w:t>Модуль</w:t>
            </w:r>
            <w:r w:rsidRPr="00222C8A">
              <w:rPr>
                <w:b/>
                <w:spacing w:val="-5"/>
                <w:sz w:val="24"/>
              </w:rPr>
              <w:t xml:space="preserve"> </w:t>
            </w:r>
            <w:r w:rsidRPr="00222C8A">
              <w:rPr>
                <w:b/>
                <w:sz w:val="24"/>
              </w:rPr>
              <w:t>«Внешкольные</w:t>
            </w:r>
            <w:r w:rsidRPr="00222C8A">
              <w:rPr>
                <w:b/>
                <w:spacing w:val="-6"/>
                <w:sz w:val="24"/>
              </w:rPr>
              <w:t xml:space="preserve"> </w:t>
            </w:r>
            <w:r w:rsidRPr="00222C8A">
              <w:rPr>
                <w:b/>
                <w:spacing w:val="-2"/>
                <w:sz w:val="24"/>
              </w:rPr>
              <w:t>мероприятия»</w:t>
            </w:r>
          </w:p>
        </w:tc>
      </w:tr>
      <w:tr w:rsidR="000F585F" w:rsidRPr="00222C8A" w14:paraId="108D2027" w14:textId="77777777" w:rsidTr="00F35D64">
        <w:trPr>
          <w:trHeight w:val="827"/>
        </w:trPr>
        <w:tc>
          <w:tcPr>
            <w:tcW w:w="6234" w:type="dxa"/>
          </w:tcPr>
          <w:p w14:paraId="6EB380B1" w14:textId="77777777" w:rsidR="000F585F" w:rsidRPr="000F585F" w:rsidRDefault="000F585F" w:rsidP="00F35D64">
            <w:pPr>
              <w:pStyle w:val="TableParagraph"/>
              <w:tabs>
                <w:tab w:val="left" w:pos="1921"/>
                <w:tab w:val="left" w:pos="2780"/>
                <w:tab w:val="left" w:pos="4922"/>
              </w:tabs>
              <w:spacing w:line="240" w:lineRule="auto"/>
              <w:ind w:right="98"/>
              <w:rPr>
                <w:sz w:val="24"/>
                <w:lang w:val="ru-RU"/>
              </w:rPr>
            </w:pPr>
            <w:r w:rsidRPr="000F585F">
              <w:rPr>
                <w:sz w:val="24"/>
                <w:lang w:val="ru-RU"/>
              </w:rPr>
              <w:t>Внешкольные</w:t>
            </w:r>
            <w:r w:rsidRPr="000F585F">
              <w:rPr>
                <w:spacing w:val="40"/>
                <w:sz w:val="24"/>
                <w:lang w:val="ru-RU"/>
              </w:rPr>
              <w:t xml:space="preserve"> </w:t>
            </w:r>
            <w:r w:rsidRPr="000F585F">
              <w:rPr>
                <w:sz w:val="24"/>
                <w:lang w:val="ru-RU"/>
              </w:rPr>
              <w:t>мероприятия,</w:t>
            </w:r>
            <w:r w:rsidRPr="000F585F">
              <w:rPr>
                <w:spacing w:val="40"/>
                <w:sz w:val="24"/>
                <w:lang w:val="ru-RU"/>
              </w:rPr>
              <w:t xml:space="preserve"> </w:t>
            </w:r>
            <w:r w:rsidRPr="000F585F">
              <w:rPr>
                <w:sz w:val="24"/>
                <w:lang w:val="ru-RU"/>
              </w:rPr>
              <w:t>в</w:t>
            </w:r>
            <w:r w:rsidRPr="000F585F">
              <w:rPr>
                <w:spacing w:val="40"/>
                <w:sz w:val="24"/>
                <w:lang w:val="ru-RU"/>
              </w:rPr>
              <w:t xml:space="preserve"> </w:t>
            </w:r>
            <w:r w:rsidRPr="000F585F">
              <w:rPr>
                <w:sz w:val="24"/>
                <w:lang w:val="ru-RU"/>
              </w:rPr>
              <w:t>том</w:t>
            </w:r>
            <w:r w:rsidRPr="000F585F">
              <w:rPr>
                <w:spacing w:val="40"/>
                <w:sz w:val="24"/>
                <w:lang w:val="ru-RU"/>
              </w:rPr>
              <w:t xml:space="preserve"> </w:t>
            </w:r>
            <w:r w:rsidRPr="000F585F">
              <w:rPr>
                <w:sz w:val="24"/>
                <w:lang w:val="ru-RU"/>
              </w:rPr>
              <w:t>числе</w:t>
            </w:r>
            <w:r w:rsidRPr="000F585F">
              <w:rPr>
                <w:spacing w:val="40"/>
                <w:sz w:val="24"/>
                <w:lang w:val="ru-RU"/>
              </w:rPr>
              <w:t xml:space="preserve"> </w:t>
            </w:r>
            <w:r w:rsidRPr="000F585F">
              <w:rPr>
                <w:sz w:val="24"/>
                <w:lang w:val="ru-RU"/>
              </w:rPr>
              <w:t xml:space="preserve">организуемые </w:t>
            </w:r>
            <w:r w:rsidRPr="000F585F">
              <w:rPr>
                <w:spacing w:val="-2"/>
                <w:sz w:val="24"/>
                <w:lang w:val="ru-RU"/>
              </w:rPr>
              <w:t>совместно</w:t>
            </w:r>
            <w:r w:rsidRPr="000F585F">
              <w:rPr>
                <w:sz w:val="24"/>
                <w:lang w:val="ru-RU"/>
              </w:rPr>
              <w:tab/>
            </w:r>
            <w:r w:rsidRPr="000F585F">
              <w:rPr>
                <w:spacing w:val="-10"/>
                <w:sz w:val="24"/>
                <w:lang w:val="ru-RU"/>
              </w:rPr>
              <w:t>с</w:t>
            </w:r>
            <w:r w:rsidRPr="000F585F">
              <w:rPr>
                <w:sz w:val="24"/>
                <w:lang w:val="ru-RU"/>
              </w:rPr>
              <w:tab/>
            </w:r>
            <w:r w:rsidRPr="000F585F">
              <w:rPr>
                <w:spacing w:val="-2"/>
                <w:sz w:val="24"/>
                <w:lang w:val="ru-RU"/>
              </w:rPr>
              <w:t>социальными</w:t>
            </w:r>
            <w:r w:rsidRPr="000F585F">
              <w:rPr>
                <w:sz w:val="24"/>
                <w:lang w:val="ru-RU"/>
              </w:rPr>
              <w:tab/>
            </w:r>
            <w:r w:rsidRPr="000F585F">
              <w:rPr>
                <w:spacing w:val="-2"/>
                <w:sz w:val="24"/>
                <w:lang w:val="ru-RU"/>
              </w:rPr>
              <w:t>партнёрами</w:t>
            </w:r>
          </w:p>
          <w:p w14:paraId="775CEADA" w14:textId="77777777" w:rsidR="000F585F" w:rsidRPr="00222C8A" w:rsidRDefault="000F585F" w:rsidP="00F35D64">
            <w:pPr>
              <w:pStyle w:val="TableParagraph"/>
              <w:spacing w:line="264" w:lineRule="exact"/>
              <w:rPr>
                <w:sz w:val="24"/>
              </w:rPr>
            </w:pPr>
            <w:r w:rsidRPr="00222C8A">
              <w:rPr>
                <w:sz w:val="24"/>
              </w:rPr>
              <w:t>общеобразовательной</w:t>
            </w:r>
            <w:r w:rsidRPr="00222C8A">
              <w:rPr>
                <w:spacing w:val="-7"/>
                <w:sz w:val="24"/>
              </w:rPr>
              <w:t xml:space="preserve"> </w:t>
            </w:r>
            <w:r w:rsidRPr="00222C8A">
              <w:rPr>
                <w:spacing w:val="-2"/>
                <w:sz w:val="24"/>
              </w:rPr>
              <w:t>организации</w:t>
            </w:r>
          </w:p>
        </w:tc>
        <w:tc>
          <w:tcPr>
            <w:tcW w:w="1277" w:type="dxa"/>
          </w:tcPr>
          <w:p w14:paraId="42AAA468"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27720353" w14:textId="77777777" w:rsidR="000F585F" w:rsidRPr="00222C8A" w:rsidRDefault="000F585F" w:rsidP="00F35D64">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027" w:type="dxa"/>
          </w:tcPr>
          <w:p w14:paraId="5BF63CF3" w14:textId="77777777" w:rsidR="000F585F" w:rsidRPr="00222C8A" w:rsidRDefault="000F585F" w:rsidP="00F35D64">
            <w:pPr>
              <w:pStyle w:val="TableParagraph"/>
              <w:tabs>
                <w:tab w:val="left" w:pos="1627"/>
                <w:tab w:val="left" w:pos="3677"/>
              </w:tabs>
              <w:spacing w:line="240" w:lineRule="auto"/>
              <w:ind w:left="107" w:right="97"/>
              <w:rPr>
                <w:sz w:val="24"/>
              </w:rPr>
            </w:pPr>
            <w:r w:rsidRPr="00222C8A">
              <w:rPr>
                <w:spacing w:val="-2"/>
                <w:sz w:val="24"/>
              </w:rPr>
              <w:t>классные</w:t>
            </w:r>
            <w:r w:rsidRPr="00222C8A">
              <w:rPr>
                <w:sz w:val="24"/>
              </w:rPr>
              <w:tab/>
            </w:r>
            <w:r w:rsidRPr="00222C8A">
              <w:rPr>
                <w:spacing w:val="-2"/>
                <w:sz w:val="24"/>
              </w:rPr>
              <w:t>руководители,</w:t>
            </w:r>
            <w:r w:rsidRPr="00222C8A">
              <w:rPr>
                <w:sz w:val="24"/>
              </w:rPr>
              <w:tab/>
            </w:r>
            <w:r w:rsidRPr="00222C8A">
              <w:rPr>
                <w:spacing w:val="-2"/>
                <w:sz w:val="24"/>
              </w:rPr>
              <w:t>социальные партнеры</w:t>
            </w:r>
          </w:p>
        </w:tc>
      </w:tr>
      <w:tr w:rsidR="000F585F" w:rsidRPr="00222C8A" w14:paraId="11A09C3B" w14:textId="77777777" w:rsidTr="00F35D64">
        <w:trPr>
          <w:trHeight w:val="1104"/>
        </w:trPr>
        <w:tc>
          <w:tcPr>
            <w:tcW w:w="6234" w:type="dxa"/>
          </w:tcPr>
          <w:p w14:paraId="111744E6" w14:textId="77777777" w:rsidR="000F585F" w:rsidRPr="000F585F" w:rsidRDefault="000F585F" w:rsidP="00F35D64">
            <w:pPr>
              <w:pStyle w:val="TableParagraph"/>
              <w:spacing w:line="240" w:lineRule="auto"/>
              <w:ind w:right="97"/>
              <w:jc w:val="both"/>
              <w:rPr>
                <w:sz w:val="24"/>
                <w:lang w:val="ru-RU"/>
              </w:rPr>
            </w:pPr>
            <w:r w:rsidRPr="000F585F">
              <w:rPr>
                <w:sz w:val="24"/>
                <w:lang w:val="ru-RU"/>
              </w:rPr>
              <w:t>Внешкольные тематические мероприятия воспитательной направленности, организуемые педагогами по изучаемым в</w:t>
            </w:r>
            <w:r w:rsidRPr="000F585F">
              <w:rPr>
                <w:spacing w:val="4"/>
                <w:sz w:val="24"/>
                <w:lang w:val="ru-RU"/>
              </w:rPr>
              <w:t xml:space="preserve"> </w:t>
            </w:r>
            <w:r w:rsidRPr="000F585F">
              <w:rPr>
                <w:sz w:val="24"/>
                <w:lang w:val="ru-RU"/>
              </w:rPr>
              <w:t>общеобразовательной</w:t>
            </w:r>
            <w:r w:rsidRPr="000F585F">
              <w:rPr>
                <w:spacing w:val="8"/>
                <w:sz w:val="24"/>
                <w:lang w:val="ru-RU"/>
              </w:rPr>
              <w:t xml:space="preserve"> </w:t>
            </w:r>
            <w:r w:rsidRPr="000F585F">
              <w:rPr>
                <w:sz w:val="24"/>
                <w:lang w:val="ru-RU"/>
              </w:rPr>
              <w:t>организации</w:t>
            </w:r>
            <w:r w:rsidRPr="000F585F">
              <w:rPr>
                <w:spacing w:val="13"/>
                <w:sz w:val="24"/>
                <w:lang w:val="ru-RU"/>
              </w:rPr>
              <w:t xml:space="preserve"> </w:t>
            </w:r>
            <w:r w:rsidRPr="000F585F">
              <w:rPr>
                <w:sz w:val="24"/>
                <w:lang w:val="ru-RU"/>
              </w:rPr>
              <w:t>учебным</w:t>
            </w:r>
            <w:r w:rsidRPr="000F585F">
              <w:rPr>
                <w:spacing w:val="9"/>
                <w:sz w:val="24"/>
                <w:lang w:val="ru-RU"/>
              </w:rPr>
              <w:t xml:space="preserve"> </w:t>
            </w:r>
            <w:r w:rsidRPr="000F585F">
              <w:rPr>
                <w:spacing w:val="-2"/>
                <w:sz w:val="24"/>
                <w:lang w:val="ru-RU"/>
              </w:rPr>
              <w:t>предметам,</w:t>
            </w:r>
          </w:p>
          <w:p w14:paraId="44BADF08" w14:textId="77777777" w:rsidR="000F585F" w:rsidRPr="00222C8A" w:rsidRDefault="000F585F" w:rsidP="00F35D64">
            <w:pPr>
              <w:pStyle w:val="TableParagraph"/>
              <w:spacing w:line="264" w:lineRule="exact"/>
              <w:jc w:val="both"/>
              <w:rPr>
                <w:sz w:val="24"/>
              </w:rPr>
            </w:pPr>
            <w:r w:rsidRPr="00222C8A">
              <w:rPr>
                <w:sz w:val="24"/>
              </w:rPr>
              <w:t>курсам,</w:t>
            </w:r>
            <w:r w:rsidRPr="00222C8A">
              <w:rPr>
                <w:spacing w:val="-3"/>
                <w:sz w:val="24"/>
              </w:rPr>
              <w:t xml:space="preserve"> </w:t>
            </w:r>
            <w:r w:rsidRPr="00222C8A">
              <w:rPr>
                <w:spacing w:val="-2"/>
                <w:sz w:val="24"/>
              </w:rPr>
              <w:t>модулям</w:t>
            </w:r>
          </w:p>
        </w:tc>
        <w:tc>
          <w:tcPr>
            <w:tcW w:w="1277" w:type="dxa"/>
          </w:tcPr>
          <w:p w14:paraId="500B0794"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522E9227" w14:textId="77777777" w:rsidR="000F585F" w:rsidRPr="00222C8A" w:rsidRDefault="000F585F" w:rsidP="00F35D64">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027" w:type="dxa"/>
          </w:tcPr>
          <w:p w14:paraId="5FA9D6C1" w14:textId="77777777" w:rsidR="000F585F" w:rsidRPr="000F585F" w:rsidRDefault="000F585F" w:rsidP="00F35D64">
            <w:pPr>
              <w:pStyle w:val="TableParagraph"/>
              <w:tabs>
                <w:tab w:val="left" w:pos="1786"/>
                <w:tab w:val="left" w:pos="4002"/>
              </w:tabs>
              <w:spacing w:line="240" w:lineRule="auto"/>
              <w:ind w:left="107" w:right="98"/>
              <w:rPr>
                <w:sz w:val="24"/>
                <w:lang w:val="ru-RU"/>
              </w:rPr>
            </w:pPr>
            <w:r w:rsidRPr="000F585F">
              <w:rPr>
                <w:spacing w:val="-2"/>
                <w:sz w:val="24"/>
                <w:lang w:val="ru-RU"/>
              </w:rPr>
              <w:t>классные</w:t>
            </w:r>
            <w:r w:rsidRPr="000F585F">
              <w:rPr>
                <w:sz w:val="24"/>
                <w:lang w:val="ru-RU"/>
              </w:rPr>
              <w:tab/>
            </w:r>
            <w:r w:rsidRPr="000F585F">
              <w:rPr>
                <w:spacing w:val="-2"/>
                <w:sz w:val="24"/>
                <w:lang w:val="ru-RU"/>
              </w:rPr>
              <w:t>руководители,</w:t>
            </w:r>
            <w:r w:rsidRPr="000F585F">
              <w:rPr>
                <w:sz w:val="24"/>
                <w:lang w:val="ru-RU"/>
              </w:rPr>
              <w:tab/>
            </w:r>
            <w:r w:rsidRPr="000F585F">
              <w:rPr>
                <w:spacing w:val="-2"/>
                <w:sz w:val="24"/>
                <w:lang w:val="ru-RU"/>
              </w:rPr>
              <w:t xml:space="preserve">учителя- </w:t>
            </w:r>
            <w:r w:rsidRPr="000F585F">
              <w:rPr>
                <w:sz w:val="24"/>
                <w:lang w:val="ru-RU"/>
              </w:rPr>
              <w:t>предметники, педагог-психолог, соц.педагог</w:t>
            </w:r>
          </w:p>
        </w:tc>
      </w:tr>
      <w:tr w:rsidR="000F585F" w:rsidRPr="00222C8A" w14:paraId="50F09166" w14:textId="77777777" w:rsidTr="00F35D64">
        <w:trPr>
          <w:trHeight w:val="551"/>
        </w:trPr>
        <w:tc>
          <w:tcPr>
            <w:tcW w:w="6234" w:type="dxa"/>
          </w:tcPr>
          <w:p w14:paraId="59964F69" w14:textId="77777777" w:rsidR="000F585F" w:rsidRPr="000F585F" w:rsidRDefault="000F585F" w:rsidP="00F35D64">
            <w:pPr>
              <w:pStyle w:val="TableParagraph"/>
              <w:rPr>
                <w:sz w:val="24"/>
                <w:lang w:val="ru-RU"/>
              </w:rPr>
            </w:pPr>
            <w:r w:rsidRPr="000F585F">
              <w:rPr>
                <w:sz w:val="24"/>
                <w:lang w:val="ru-RU"/>
              </w:rPr>
              <w:t>Экскурсии,</w:t>
            </w:r>
            <w:r w:rsidRPr="000F585F">
              <w:rPr>
                <w:spacing w:val="40"/>
                <w:sz w:val="24"/>
                <w:lang w:val="ru-RU"/>
              </w:rPr>
              <w:t xml:space="preserve"> </w:t>
            </w:r>
            <w:r w:rsidRPr="000F585F">
              <w:rPr>
                <w:sz w:val="24"/>
                <w:lang w:val="ru-RU"/>
              </w:rPr>
              <w:t>походы</w:t>
            </w:r>
            <w:r w:rsidRPr="000F585F">
              <w:rPr>
                <w:spacing w:val="43"/>
                <w:sz w:val="24"/>
                <w:lang w:val="ru-RU"/>
              </w:rPr>
              <w:t xml:space="preserve"> </w:t>
            </w:r>
            <w:r w:rsidRPr="000F585F">
              <w:rPr>
                <w:sz w:val="24"/>
                <w:lang w:val="ru-RU"/>
              </w:rPr>
              <w:t>выходного</w:t>
            </w:r>
            <w:r w:rsidRPr="000F585F">
              <w:rPr>
                <w:spacing w:val="43"/>
                <w:sz w:val="24"/>
                <w:lang w:val="ru-RU"/>
              </w:rPr>
              <w:t xml:space="preserve"> </w:t>
            </w:r>
            <w:r w:rsidRPr="000F585F">
              <w:rPr>
                <w:sz w:val="24"/>
                <w:lang w:val="ru-RU"/>
              </w:rPr>
              <w:t>дня</w:t>
            </w:r>
            <w:r w:rsidRPr="000F585F">
              <w:rPr>
                <w:spacing w:val="40"/>
                <w:sz w:val="24"/>
                <w:lang w:val="ru-RU"/>
              </w:rPr>
              <w:t xml:space="preserve"> </w:t>
            </w:r>
            <w:r w:rsidRPr="000F585F">
              <w:rPr>
                <w:sz w:val="24"/>
                <w:lang w:val="ru-RU"/>
              </w:rPr>
              <w:t>(в</w:t>
            </w:r>
            <w:r w:rsidRPr="000F585F">
              <w:rPr>
                <w:spacing w:val="42"/>
                <w:sz w:val="24"/>
                <w:lang w:val="ru-RU"/>
              </w:rPr>
              <w:t xml:space="preserve"> </w:t>
            </w:r>
            <w:r w:rsidRPr="000F585F">
              <w:rPr>
                <w:sz w:val="24"/>
                <w:lang w:val="ru-RU"/>
              </w:rPr>
              <w:t>музей,</w:t>
            </w:r>
            <w:r w:rsidRPr="000F585F">
              <w:rPr>
                <w:spacing w:val="43"/>
                <w:sz w:val="24"/>
                <w:lang w:val="ru-RU"/>
              </w:rPr>
              <w:t xml:space="preserve"> </w:t>
            </w:r>
            <w:r w:rsidRPr="000F585F">
              <w:rPr>
                <w:spacing w:val="-2"/>
                <w:sz w:val="24"/>
                <w:lang w:val="ru-RU"/>
              </w:rPr>
              <w:t>картинную</w:t>
            </w:r>
          </w:p>
          <w:p w14:paraId="76715006" w14:textId="77777777" w:rsidR="000F585F" w:rsidRPr="000F585F" w:rsidRDefault="000F585F" w:rsidP="00F35D64">
            <w:pPr>
              <w:pStyle w:val="TableParagraph"/>
              <w:spacing w:line="264" w:lineRule="exact"/>
              <w:rPr>
                <w:sz w:val="24"/>
                <w:lang w:val="ru-RU"/>
              </w:rPr>
            </w:pPr>
            <w:r w:rsidRPr="000F585F">
              <w:rPr>
                <w:sz w:val="24"/>
                <w:lang w:val="ru-RU"/>
              </w:rPr>
              <w:t>галерею,</w:t>
            </w:r>
            <w:r w:rsidRPr="000F585F">
              <w:rPr>
                <w:spacing w:val="57"/>
                <w:sz w:val="24"/>
                <w:lang w:val="ru-RU"/>
              </w:rPr>
              <w:t xml:space="preserve"> </w:t>
            </w:r>
            <w:r w:rsidRPr="000F585F">
              <w:rPr>
                <w:sz w:val="24"/>
                <w:lang w:val="ru-RU"/>
              </w:rPr>
              <w:t>на</w:t>
            </w:r>
            <w:r w:rsidRPr="000F585F">
              <w:rPr>
                <w:spacing w:val="-3"/>
                <w:sz w:val="24"/>
                <w:lang w:val="ru-RU"/>
              </w:rPr>
              <w:t xml:space="preserve"> </w:t>
            </w:r>
            <w:r w:rsidRPr="000F585F">
              <w:rPr>
                <w:sz w:val="24"/>
                <w:lang w:val="ru-RU"/>
              </w:rPr>
              <w:t>предприятие</w:t>
            </w:r>
            <w:r w:rsidRPr="000F585F">
              <w:rPr>
                <w:spacing w:val="-2"/>
                <w:sz w:val="24"/>
                <w:lang w:val="ru-RU"/>
              </w:rPr>
              <w:t xml:space="preserve"> </w:t>
            </w:r>
            <w:r w:rsidRPr="000F585F">
              <w:rPr>
                <w:sz w:val="24"/>
                <w:lang w:val="ru-RU"/>
              </w:rPr>
              <w:t>и</w:t>
            </w:r>
            <w:r w:rsidRPr="000F585F">
              <w:rPr>
                <w:spacing w:val="-1"/>
                <w:sz w:val="24"/>
                <w:lang w:val="ru-RU"/>
              </w:rPr>
              <w:t xml:space="preserve"> </w:t>
            </w:r>
            <w:r w:rsidRPr="000F585F">
              <w:rPr>
                <w:spacing w:val="-4"/>
                <w:sz w:val="24"/>
                <w:lang w:val="ru-RU"/>
              </w:rPr>
              <w:t>др.)</w:t>
            </w:r>
          </w:p>
        </w:tc>
        <w:tc>
          <w:tcPr>
            <w:tcW w:w="1277" w:type="dxa"/>
          </w:tcPr>
          <w:p w14:paraId="7417F10F"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5587C874" w14:textId="77777777" w:rsidR="000F585F" w:rsidRPr="00222C8A" w:rsidRDefault="000F585F" w:rsidP="00F35D64">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027" w:type="dxa"/>
          </w:tcPr>
          <w:p w14:paraId="5521FBA8" w14:textId="77777777" w:rsidR="000F585F" w:rsidRPr="00222C8A" w:rsidRDefault="000F585F" w:rsidP="00F35D64">
            <w:pPr>
              <w:pStyle w:val="TableParagraph"/>
              <w:tabs>
                <w:tab w:val="left" w:pos="1527"/>
                <w:tab w:val="left" w:pos="3479"/>
              </w:tabs>
              <w:ind w:left="107"/>
              <w:rPr>
                <w:sz w:val="24"/>
              </w:rPr>
            </w:pPr>
            <w:r w:rsidRPr="00222C8A">
              <w:rPr>
                <w:spacing w:val="-2"/>
                <w:sz w:val="24"/>
              </w:rPr>
              <w:t>классные</w:t>
            </w:r>
            <w:r w:rsidRPr="00222C8A">
              <w:rPr>
                <w:sz w:val="24"/>
              </w:rPr>
              <w:tab/>
            </w:r>
            <w:r w:rsidRPr="00222C8A">
              <w:rPr>
                <w:spacing w:val="-2"/>
                <w:sz w:val="24"/>
              </w:rPr>
              <w:t>руководители,</w:t>
            </w:r>
            <w:r w:rsidRPr="00222C8A">
              <w:rPr>
                <w:sz w:val="24"/>
              </w:rPr>
              <w:tab/>
            </w:r>
            <w:r w:rsidRPr="00222C8A">
              <w:rPr>
                <w:spacing w:val="-2"/>
                <w:sz w:val="24"/>
              </w:rPr>
              <w:t>родительский</w:t>
            </w:r>
          </w:p>
          <w:p w14:paraId="13C03CFE" w14:textId="77777777" w:rsidR="000F585F" w:rsidRPr="00222C8A" w:rsidRDefault="000F585F" w:rsidP="00F35D64">
            <w:pPr>
              <w:pStyle w:val="TableParagraph"/>
              <w:spacing w:line="264" w:lineRule="exact"/>
              <w:ind w:left="107"/>
              <w:rPr>
                <w:sz w:val="24"/>
              </w:rPr>
            </w:pPr>
            <w:r w:rsidRPr="00222C8A">
              <w:rPr>
                <w:spacing w:val="-2"/>
                <w:sz w:val="24"/>
              </w:rPr>
              <w:t>комитет.</w:t>
            </w:r>
          </w:p>
        </w:tc>
      </w:tr>
      <w:tr w:rsidR="000F585F" w:rsidRPr="00222C8A" w14:paraId="22F18971" w14:textId="77777777" w:rsidTr="00F35D64">
        <w:trPr>
          <w:trHeight w:val="275"/>
        </w:trPr>
        <w:tc>
          <w:tcPr>
            <w:tcW w:w="6234" w:type="dxa"/>
          </w:tcPr>
          <w:p w14:paraId="3806C794" w14:textId="77777777" w:rsidR="000F585F" w:rsidRPr="00222C8A" w:rsidRDefault="000F585F" w:rsidP="00F35D64">
            <w:pPr>
              <w:pStyle w:val="TableParagraph"/>
              <w:spacing w:line="256" w:lineRule="exact"/>
              <w:rPr>
                <w:sz w:val="24"/>
              </w:rPr>
            </w:pPr>
            <w:r w:rsidRPr="00222C8A">
              <w:rPr>
                <w:sz w:val="24"/>
              </w:rPr>
              <w:t>Коллективно-творческие</w:t>
            </w:r>
            <w:r w:rsidRPr="00222C8A">
              <w:rPr>
                <w:spacing w:val="-8"/>
                <w:sz w:val="24"/>
              </w:rPr>
              <w:t xml:space="preserve"> </w:t>
            </w:r>
            <w:r w:rsidRPr="00222C8A">
              <w:rPr>
                <w:spacing w:val="-4"/>
                <w:sz w:val="24"/>
              </w:rPr>
              <w:t>дела</w:t>
            </w:r>
          </w:p>
        </w:tc>
        <w:tc>
          <w:tcPr>
            <w:tcW w:w="1277" w:type="dxa"/>
          </w:tcPr>
          <w:p w14:paraId="77234437" w14:textId="77777777" w:rsidR="000F585F" w:rsidRPr="00222C8A" w:rsidRDefault="000F585F" w:rsidP="00F35D64">
            <w:pPr>
              <w:pStyle w:val="TableParagraph"/>
              <w:spacing w:line="256" w:lineRule="exact"/>
              <w:ind w:left="9" w:right="3"/>
              <w:jc w:val="center"/>
              <w:rPr>
                <w:sz w:val="24"/>
              </w:rPr>
            </w:pPr>
            <w:r w:rsidRPr="00222C8A">
              <w:rPr>
                <w:spacing w:val="-2"/>
                <w:sz w:val="24"/>
              </w:rPr>
              <w:t>1-</w:t>
            </w:r>
            <w:r w:rsidRPr="00222C8A">
              <w:rPr>
                <w:spacing w:val="-10"/>
                <w:sz w:val="24"/>
              </w:rPr>
              <w:t>4</w:t>
            </w:r>
          </w:p>
        </w:tc>
        <w:tc>
          <w:tcPr>
            <w:tcW w:w="1769" w:type="dxa"/>
          </w:tcPr>
          <w:p w14:paraId="1EFCEED0" w14:textId="77777777" w:rsidR="000F585F" w:rsidRPr="00222C8A" w:rsidRDefault="000F585F" w:rsidP="00F35D64">
            <w:pPr>
              <w:pStyle w:val="TableParagraph"/>
              <w:spacing w:line="256" w:lineRule="exact"/>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027" w:type="dxa"/>
          </w:tcPr>
          <w:p w14:paraId="68626CB7" w14:textId="77777777" w:rsidR="000F585F" w:rsidRPr="00222C8A" w:rsidRDefault="000F585F" w:rsidP="00F35D64">
            <w:pPr>
              <w:pStyle w:val="TableParagraph"/>
              <w:spacing w:line="256" w:lineRule="exact"/>
              <w:ind w:left="107"/>
              <w:rPr>
                <w:sz w:val="24"/>
              </w:rPr>
            </w:pPr>
            <w:r w:rsidRPr="00222C8A">
              <w:rPr>
                <w:sz w:val="24"/>
              </w:rPr>
              <w:t>классные</w:t>
            </w:r>
            <w:r w:rsidRPr="00222C8A">
              <w:rPr>
                <w:spacing w:val="-4"/>
                <w:sz w:val="24"/>
              </w:rPr>
              <w:t xml:space="preserve"> </w:t>
            </w:r>
            <w:r w:rsidRPr="00222C8A">
              <w:rPr>
                <w:spacing w:val="-2"/>
                <w:sz w:val="24"/>
              </w:rPr>
              <w:t>руководители</w:t>
            </w:r>
          </w:p>
        </w:tc>
      </w:tr>
      <w:tr w:rsidR="000F585F" w:rsidRPr="00222C8A" w14:paraId="53F9B4DE" w14:textId="77777777" w:rsidTr="00F35D64">
        <w:trPr>
          <w:trHeight w:val="278"/>
        </w:trPr>
        <w:tc>
          <w:tcPr>
            <w:tcW w:w="11307" w:type="dxa"/>
            <w:gridSpan w:val="4"/>
          </w:tcPr>
          <w:p w14:paraId="2732692D" w14:textId="77777777" w:rsidR="000F585F" w:rsidRPr="000F585F" w:rsidRDefault="000F585F" w:rsidP="00F35D64">
            <w:pPr>
              <w:pStyle w:val="TableParagraph"/>
              <w:spacing w:line="258" w:lineRule="exact"/>
              <w:ind w:left="522" w:right="510"/>
              <w:jc w:val="center"/>
              <w:rPr>
                <w:b/>
                <w:sz w:val="24"/>
                <w:lang w:val="ru-RU"/>
              </w:rPr>
            </w:pPr>
            <w:r w:rsidRPr="000F585F">
              <w:rPr>
                <w:b/>
                <w:sz w:val="24"/>
                <w:lang w:val="ru-RU"/>
              </w:rPr>
              <w:t>Модуль</w:t>
            </w:r>
            <w:r w:rsidRPr="000F585F">
              <w:rPr>
                <w:b/>
                <w:spacing w:val="-9"/>
                <w:sz w:val="24"/>
                <w:lang w:val="ru-RU"/>
              </w:rPr>
              <w:t xml:space="preserve"> </w:t>
            </w:r>
            <w:r w:rsidRPr="000F585F">
              <w:rPr>
                <w:b/>
                <w:sz w:val="24"/>
                <w:lang w:val="ru-RU"/>
              </w:rPr>
              <w:t>«Организация</w:t>
            </w:r>
            <w:r w:rsidRPr="000F585F">
              <w:rPr>
                <w:b/>
                <w:spacing w:val="-6"/>
                <w:sz w:val="24"/>
                <w:lang w:val="ru-RU"/>
              </w:rPr>
              <w:t xml:space="preserve"> </w:t>
            </w:r>
            <w:r w:rsidRPr="000F585F">
              <w:rPr>
                <w:b/>
                <w:sz w:val="24"/>
                <w:lang w:val="ru-RU"/>
              </w:rPr>
              <w:t>предметно-эстетической</w:t>
            </w:r>
            <w:r w:rsidRPr="000F585F">
              <w:rPr>
                <w:b/>
                <w:spacing w:val="-6"/>
                <w:sz w:val="24"/>
                <w:lang w:val="ru-RU"/>
              </w:rPr>
              <w:t xml:space="preserve"> </w:t>
            </w:r>
            <w:r w:rsidRPr="000F585F">
              <w:rPr>
                <w:b/>
                <w:spacing w:val="-2"/>
                <w:sz w:val="24"/>
                <w:lang w:val="ru-RU"/>
              </w:rPr>
              <w:t>среды»</w:t>
            </w:r>
          </w:p>
        </w:tc>
      </w:tr>
      <w:tr w:rsidR="000F585F" w:rsidRPr="00222C8A" w14:paraId="63249AAD" w14:textId="77777777" w:rsidTr="00F35D64">
        <w:trPr>
          <w:trHeight w:val="1104"/>
        </w:trPr>
        <w:tc>
          <w:tcPr>
            <w:tcW w:w="6234" w:type="dxa"/>
          </w:tcPr>
          <w:p w14:paraId="2D9C9A77" w14:textId="77777777" w:rsidR="000F585F" w:rsidRPr="000F585F" w:rsidRDefault="000F585F" w:rsidP="00F35D64">
            <w:pPr>
              <w:pStyle w:val="TableParagraph"/>
              <w:spacing w:line="240" w:lineRule="auto"/>
              <w:ind w:right="93"/>
              <w:jc w:val="both"/>
              <w:rPr>
                <w:sz w:val="24"/>
                <w:lang w:val="ru-RU"/>
              </w:rPr>
            </w:pPr>
            <w:r w:rsidRPr="000F585F">
              <w:rPr>
                <w:sz w:val="24"/>
                <w:lang w:val="ru-RU"/>
              </w:rPr>
              <w:t>Оформление внешнего фасада здания, класса, холла при входе в общеобразовательную организацию государственной символикой Российской Федерации.</w:t>
            </w:r>
          </w:p>
          <w:p w14:paraId="6BDE9DB2" w14:textId="77777777" w:rsidR="000F585F" w:rsidRPr="000F585F" w:rsidRDefault="000F585F" w:rsidP="00F35D64">
            <w:pPr>
              <w:pStyle w:val="TableParagraph"/>
              <w:spacing w:line="264" w:lineRule="exact"/>
              <w:ind w:left="170"/>
              <w:jc w:val="both"/>
              <w:rPr>
                <w:sz w:val="24"/>
                <w:lang w:val="ru-RU"/>
              </w:rPr>
            </w:pPr>
            <w:r w:rsidRPr="000F585F">
              <w:rPr>
                <w:sz w:val="24"/>
                <w:lang w:val="ru-RU"/>
              </w:rPr>
              <w:t>Оформление</w:t>
            </w:r>
            <w:r w:rsidRPr="000F585F">
              <w:rPr>
                <w:spacing w:val="6"/>
                <w:sz w:val="24"/>
                <w:lang w:val="ru-RU"/>
              </w:rPr>
              <w:t xml:space="preserve"> </w:t>
            </w:r>
            <w:r w:rsidRPr="000F585F">
              <w:rPr>
                <w:sz w:val="24"/>
                <w:lang w:val="ru-RU"/>
              </w:rPr>
              <w:t>школьного</w:t>
            </w:r>
            <w:r w:rsidRPr="000F585F">
              <w:rPr>
                <w:spacing w:val="11"/>
                <w:sz w:val="24"/>
                <w:lang w:val="ru-RU"/>
              </w:rPr>
              <w:t xml:space="preserve"> </w:t>
            </w:r>
            <w:r w:rsidRPr="000F585F">
              <w:rPr>
                <w:sz w:val="24"/>
                <w:lang w:val="ru-RU"/>
              </w:rPr>
              <w:t>уголка</w:t>
            </w:r>
            <w:r w:rsidRPr="000F585F">
              <w:rPr>
                <w:spacing w:val="9"/>
                <w:sz w:val="24"/>
                <w:lang w:val="ru-RU"/>
              </w:rPr>
              <w:t xml:space="preserve"> </w:t>
            </w:r>
            <w:r w:rsidRPr="000F585F">
              <w:rPr>
                <w:sz w:val="24"/>
                <w:lang w:val="ru-RU"/>
              </w:rPr>
              <w:t>-</w:t>
            </w:r>
            <w:r w:rsidRPr="000F585F">
              <w:rPr>
                <w:spacing w:val="8"/>
                <w:sz w:val="24"/>
                <w:lang w:val="ru-RU"/>
              </w:rPr>
              <w:t xml:space="preserve"> </w:t>
            </w:r>
            <w:r w:rsidRPr="000F585F">
              <w:rPr>
                <w:sz w:val="24"/>
                <w:lang w:val="ru-RU"/>
              </w:rPr>
              <w:t>(название,</w:t>
            </w:r>
            <w:r w:rsidRPr="000F585F">
              <w:rPr>
                <w:spacing w:val="8"/>
                <w:sz w:val="24"/>
                <w:lang w:val="ru-RU"/>
              </w:rPr>
              <w:t xml:space="preserve"> </w:t>
            </w:r>
            <w:r w:rsidRPr="000F585F">
              <w:rPr>
                <w:sz w:val="24"/>
                <w:lang w:val="ru-RU"/>
              </w:rPr>
              <w:t>девиз</w:t>
            </w:r>
            <w:r w:rsidRPr="000F585F">
              <w:rPr>
                <w:spacing w:val="7"/>
                <w:sz w:val="24"/>
                <w:lang w:val="ru-RU"/>
              </w:rPr>
              <w:t xml:space="preserve"> </w:t>
            </w:r>
            <w:r w:rsidRPr="000F585F">
              <w:rPr>
                <w:spacing w:val="-2"/>
                <w:sz w:val="24"/>
                <w:lang w:val="ru-RU"/>
              </w:rPr>
              <w:t>класса,</w:t>
            </w:r>
            <w:r w:rsidRPr="000F585F">
              <w:rPr>
                <w:sz w:val="24"/>
                <w:lang w:val="ru-RU"/>
              </w:rPr>
              <w:t xml:space="preserve"> информационный</w:t>
            </w:r>
            <w:r w:rsidRPr="000F585F">
              <w:rPr>
                <w:spacing w:val="-6"/>
                <w:sz w:val="24"/>
                <w:lang w:val="ru-RU"/>
              </w:rPr>
              <w:t xml:space="preserve"> </w:t>
            </w:r>
            <w:r w:rsidRPr="000F585F">
              <w:rPr>
                <w:sz w:val="24"/>
                <w:lang w:val="ru-RU"/>
              </w:rPr>
              <w:t>стенд),</w:t>
            </w:r>
            <w:r w:rsidRPr="000F585F">
              <w:rPr>
                <w:spacing w:val="-4"/>
                <w:sz w:val="24"/>
                <w:lang w:val="ru-RU"/>
              </w:rPr>
              <w:t xml:space="preserve"> </w:t>
            </w:r>
            <w:r w:rsidRPr="000F585F">
              <w:rPr>
                <w:sz w:val="24"/>
                <w:lang w:val="ru-RU"/>
              </w:rPr>
              <w:t>уголка</w:t>
            </w:r>
            <w:r w:rsidRPr="000F585F">
              <w:rPr>
                <w:spacing w:val="-6"/>
                <w:sz w:val="24"/>
                <w:lang w:val="ru-RU"/>
              </w:rPr>
              <w:t xml:space="preserve"> </w:t>
            </w:r>
            <w:r w:rsidRPr="000F585F">
              <w:rPr>
                <w:spacing w:val="-2"/>
                <w:sz w:val="24"/>
                <w:lang w:val="ru-RU"/>
              </w:rPr>
              <w:t>безопасности)</w:t>
            </w:r>
          </w:p>
        </w:tc>
        <w:tc>
          <w:tcPr>
            <w:tcW w:w="1277" w:type="dxa"/>
          </w:tcPr>
          <w:p w14:paraId="5654A708"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0898B101" w14:textId="77777777" w:rsidR="000F585F" w:rsidRPr="00222C8A" w:rsidRDefault="000F585F" w:rsidP="00F35D64">
            <w:pPr>
              <w:pStyle w:val="TableParagraph"/>
              <w:spacing w:line="240" w:lineRule="auto"/>
              <w:ind w:left="429" w:right="417" w:firstLine="88"/>
              <w:rPr>
                <w:sz w:val="24"/>
              </w:rPr>
            </w:pPr>
            <w:r w:rsidRPr="00222C8A">
              <w:rPr>
                <w:spacing w:val="-2"/>
                <w:sz w:val="24"/>
              </w:rPr>
              <w:t>август- сентябрь</w:t>
            </w:r>
          </w:p>
        </w:tc>
        <w:tc>
          <w:tcPr>
            <w:tcW w:w="2027" w:type="dxa"/>
          </w:tcPr>
          <w:p w14:paraId="64CB37B2" w14:textId="77777777" w:rsidR="000F585F" w:rsidRPr="00222C8A" w:rsidRDefault="000F585F" w:rsidP="00F35D64">
            <w:pPr>
              <w:pStyle w:val="TableParagraph"/>
              <w:tabs>
                <w:tab w:val="left" w:pos="1704"/>
                <w:tab w:val="left" w:pos="3105"/>
                <w:tab w:val="left" w:pos="3711"/>
                <w:tab w:val="left" w:pos="4592"/>
              </w:tabs>
              <w:spacing w:line="240" w:lineRule="auto"/>
              <w:ind w:left="107" w:right="98"/>
              <w:rPr>
                <w:sz w:val="24"/>
              </w:rPr>
            </w:pPr>
            <w:r w:rsidRPr="000F585F">
              <w:rPr>
                <w:spacing w:val="-2"/>
                <w:sz w:val="24"/>
                <w:lang w:val="ru-RU"/>
              </w:rPr>
              <w:t>заместитель</w:t>
            </w:r>
            <w:r w:rsidRPr="000F585F">
              <w:rPr>
                <w:sz w:val="24"/>
                <w:lang w:val="ru-RU"/>
              </w:rPr>
              <w:tab/>
            </w:r>
            <w:r w:rsidRPr="000F585F">
              <w:rPr>
                <w:spacing w:val="-2"/>
                <w:sz w:val="24"/>
                <w:lang w:val="ru-RU"/>
              </w:rPr>
              <w:t>директора</w:t>
            </w:r>
            <w:r w:rsidRPr="000F585F">
              <w:rPr>
                <w:sz w:val="24"/>
                <w:lang w:val="ru-RU"/>
              </w:rPr>
              <w:tab/>
            </w:r>
            <w:r w:rsidRPr="000F585F">
              <w:rPr>
                <w:spacing w:val="-6"/>
                <w:sz w:val="24"/>
                <w:lang w:val="ru-RU"/>
              </w:rPr>
              <w:t>по</w:t>
            </w:r>
            <w:r w:rsidRPr="000F585F">
              <w:rPr>
                <w:sz w:val="24"/>
                <w:lang w:val="ru-RU"/>
              </w:rPr>
              <w:tab/>
            </w:r>
            <w:r w:rsidRPr="000F585F">
              <w:rPr>
                <w:spacing w:val="-4"/>
                <w:sz w:val="24"/>
                <w:lang w:val="ru-RU"/>
              </w:rPr>
              <w:t>УВР,</w:t>
            </w:r>
            <w:r w:rsidRPr="000F585F">
              <w:rPr>
                <w:sz w:val="24"/>
                <w:lang w:val="ru-RU"/>
              </w:rPr>
              <w:tab/>
            </w:r>
            <w:r w:rsidRPr="000F585F">
              <w:rPr>
                <w:spacing w:val="-4"/>
                <w:sz w:val="24"/>
                <w:lang w:val="ru-RU"/>
              </w:rPr>
              <w:t xml:space="preserve">кл. </w:t>
            </w:r>
            <w:r w:rsidRPr="00222C8A">
              <w:rPr>
                <w:spacing w:val="-2"/>
                <w:sz w:val="24"/>
              </w:rPr>
              <w:t>Руководители</w:t>
            </w:r>
          </w:p>
        </w:tc>
      </w:tr>
      <w:tr w:rsidR="000F585F" w:rsidRPr="00222C8A" w14:paraId="26502A1D" w14:textId="77777777" w:rsidTr="00F35D64">
        <w:trPr>
          <w:trHeight w:val="1104"/>
        </w:trPr>
        <w:tc>
          <w:tcPr>
            <w:tcW w:w="6234" w:type="dxa"/>
          </w:tcPr>
          <w:p w14:paraId="0E4ED816" w14:textId="77777777" w:rsidR="000F585F" w:rsidRPr="000F585F" w:rsidRDefault="000F585F" w:rsidP="00F35D64">
            <w:pPr>
              <w:pStyle w:val="TableParagraph"/>
              <w:spacing w:line="240" w:lineRule="auto"/>
              <w:rPr>
                <w:sz w:val="24"/>
                <w:lang w:val="ru-RU"/>
              </w:rPr>
            </w:pPr>
            <w:r w:rsidRPr="000F585F">
              <w:rPr>
                <w:sz w:val="24"/>
                <w:lang w:val="ru-RU"/>
              </w:rPr>
              <w:t>Организацию и проведение церемоний поднятия (спуска) государственного флага Российской Федерации</w:t>
            </w:r>
          </w:p>
        </w:tc>
        <w:tc>
          <w:tcPr>
            <w:tcW w:w="1277" w:type="dxa"/>
          </w:tcPr>
          <w:p w14:paraId="01C4736D"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688CCF3F" w14:textId="77777777" w:rsidR="000F585F" w:rsidRPr="00222C8A" w:rsidRDefault="000F585F" w:rsidP="00F35D64">
            <w:pPr>
              <w:pStyle w:val="TableParagraph"/>
              <w:ind w:left="96" w:right="91"/>
              <w:jc w:val="center"/>
              <w:rPr>
                <w:sz w:val="24"/>
              </w:rPr>
            </w:pPr>
            <w:r w:rsidRPr="00222C8A">
              <w:rPr>
                <w:spacing w:val="-2"/>
                <w:sz w:val="24"/>
              </w:rPr>
              <w:t>каждый</w:t>
            </w:r>
          </w:p>
          <w:p w14:paraId="7CF79BFF" w14:textId="77777777" w:rsidR="000F585F" w:rsidRPr="00222C8A" w:rsidRDefault="000F585F" w:rsidP="00F35D64">
            <w:pPr>
              <w:pStyle w:val="TableParagraph"/>
              <w:spacing w:line="270" w:lineRule="atLeast"/>
              <w:ind w:left="168" w:right="160"/>
              <w:jc w:val="center"/>
              <w:rPr>
                <w:sz w:val="24"/>
              </w:rPr>
            </w:pPr>
            <w:r w:rsidRPr="00222C8A">
              <w:rPr>
                <w:spacing w:val="-2"/>
                <w:sz w:val="24"/>
              </w:rPr>
              <w:t xml:space="preserve">понедельник, </w:t>
            </w:r>
            <w:r w:rsidRPr="00222C8A">
              <w:rPr>
                <w:sz w:val="24"/>
              </w:rPr>
              <w:t>1 уроком</w:t>
            </w:r>
          </w:p>
        </w:tc>
        <w:tc>
          <w:tcPr>
            <w:tcW w:w="2027" w:type="dxa"/>
          </w:tcPr>
          <w:p w14:paraId="42287CFF" w14:textId="77777777" w:rsidR="000F585F" w:rsidRPr="000F585F" w:rsidRDefault="000F585F" w:rsidP="00F35D64">
            <w:pPr>
              <w:pStyle w:val="TableParagraph"/>
              <w:tabs>
                <w:tab w:val="left" w:pos="3960"/>
              </w:tabs>
              <w:spacing w:line="240" w:lineRule="auto"/>
              <w:ind w:left="107" w:right="102"/>
              <w:rPr>
                <w:sz w:val="24"/>
                <w:lang w:val="ru-RU"/>
              </w:rPr>
            </w:pPr>
            <w:r w:rsidRPr="000F585F">
              <w:rPr>
                <w:sz w:val="24"/>
                <w:lang w:val="ru-RU"/>
              </w:rPr>
              <w:t>заместитель</w:t>
            </w:r>
            <w:r w:rsidRPr="000F585F">
              <w:rPr>
                <w:spacing w:val="80"/>
                <w:sz w:val="24"/>
                <w:lang w:val="ru-RU"/>
              </w:rPr>
              <w:t xml:space="preserve"> </w:t>
            </w:r>
            <w:r w:rsidRPr="000F585F">
              <w:rPr>
                <w:sz w:val="24"/>
                <w:lang w:val="ru-RU"/>
              </w:rPr>
              <w:t>директора</w:t>
            </w:r>
            <w:r w:rsidRPr="000F585F">
              <w:rPr>
                <w:spacing w:val="80"/>
                <w:sz w:val="24"/>
                <w:lang w:val="ru-RU"/>
              </w:rPr>
              <w:t xml:space="preserve"> </w:t>
            </w:r>
            <w:r w:rsidRPr="000F585F">
              <w:rPr>
                <w:sz w:val="24"/>
                <w:lang w:val="ru-RU"/>
              </w:rPr>
              <w:t>по</w:t>
            </w:r>
            <w:r w:rsidRPr="000F585F">
              <w:rPr>
                <w:spacing w:val="80"/>
                <w:sz w:val="24"/>
                <w:lang w:val="ru-RU"/>
              </w:rPr>
              <w:t xml:space="preserve"> </w:t>
            </w:r>
            <w:r w:rsidRPr="000F585F">
              <w:rPr>
                <w:sz w:val="24"/>
                <w:lang w:val="ru-RU"/>
              </w:rPr>
              <w:t>УВР,</w:t>
            </w:r>
            <w:r w:rsidRPr="000F585F">
              <w:rPr>
                <w:sz w:val="24"/>
                <w:lang w:val="ru-RU"/>
              </w:rPr>
              <w:tab/>
            </w:r>
            <w:r w:rsidRPr="000F585F">
              <w:rPr>
                <w:spacing w:val="-2"/>
                <w:sz w:val="24"/>
                <w:lang w:val="ru-RU"/>
              </w:rPr>
              <w:t xml:space="preserve">советник </w:t>
            </w:r>
            <w:r w:rsidRPr="000F585F">
              <w:rPr>
                <w:sz w:val="24"/>
                <w:lang w:val="ru-RU"/>
              </w:rPr>
              <w:t>директора</w:t>
            </w:r>
            <w:r w:rsidRPr="000F585F">
              <w:rPr>
                <w:spacing w:val="40"/>
                <w:sz w:val="24"/>
                <w:lang w:val="ru-RU"/>
              </w:rPr>
              <w:t xml:space="preserve"> </w:t>
            </w:r>
            <w:r w:rsidRPr="000F585F">
              <w:rPr>
                <w:sz w:val="24"/>
                <w:lang w:val="ru-RU"/>
              </w:rPr>
              <w:t>по ВР, кл. руководители</w:t>
            </w:r>
          </w:p>
        </w:tc>
      </w:tr>
      <w:tr w:rsidR="000F585F" w:rsidRPr="00222C8A" w14:paraId="0837DC7A" w14:textId="77777777" w:rsidTr="00F35D64">
        <w:trPr>
          <w:trHeight w:val="1104"/>
        </w:trPr>
        <w:tc>
          <w:tcPr>
            <w:tcW w:w="6234" w:type="dxa"/>
          </w:tcPr>
          <w:p w14:paraId="6C6C6E74" w14:textId="77777777" w:rsidR="000F585F" w:rsidRPr="000F585F" w:rsidRDefault="000F585F" w:rsidP="00F35D64">
            <w:pPr>
              <w:pStyle w:val="TableParagraph"/>
              <w:spacing w:line="240" w:lineRule="auto"/>
              <w:ind w:right="92"/>
              <w:jc w:val="both"/>
              <w:rPr>
                <w:sz w:val="24"/>
                <w:lang w:val="ru-RU"/>
              </w:rPr>
            </w:pPr>
            <w:r w:rsidRPr="000F585F">
              <w:rPr>
                <w:sz w:val="24"/>
                <w:lang w:val="ru-RU"/>
              </w:rPr>
              <w:t>Подготовку и размещение регулярно сменяемых экспозиций творческих работ обучающихся в разных предметных</w:t>
            </w:r>
            <w:r w:rsidRPr="000F585F">
              <w:rPr>
                <w:spacing w:val="-3"/>
                <w:sz w:val="24"/>
                <w:lang w:val="ru-RU"/>
              </w:rPr>
              <w:t xml:space="preserve"> </w:t>
            </w:r>
            <w:r w:rsidRPr="000F585F">
              <w:rPr>
                <w:sz w:val="24"/>
                <w:lang w:val="ru-RU"/>
              </w:rPr>
              <w:t>областях,</w:t>
            </w:r>
            <w:r w:rsidRPr="000F585F">
              <w:rPr>
                <w:spacing w:val="-4"/>
                <w:sz w:val="24"/>
                <w:lang w:val="ru-RU"/>
              </w:rPr>
              <w:t xml:space="preserve"> </w:t>
            </w:r>
            <w:r w:rsidRPr="000F585F">
              <w:rPr>
                <w:sz w:val="24"/>
                <w:lang w:val="ru-RU"/>
              </w:rPr>
              <w:t>демонстрирующих их</w:t>
            </w:r>
            <w:r w:rsidRPr="000F585F">
              <w:rPr>
                <w:spacing w:val="1"/>
                <w:sz w:val="24"/>
                <w:lang w:val="ru-RU"/>
              </w:rPr>
              <w:t xml:space="preserve"> </w:t>
            </w:r>
            <w:r w:rsidRPr="000F585F">
              <w:rPr>
                <w:spacing w:val="-2"/>
                <w:sz w:val="24"/>
                <w:lang w:val="ru-RU"/>
              </w:rPr>
              <w:t>способности,</w:t>
            </w:r>
          </w:p>
          <w:p w14:paraId="16D642C4" w14:textId="77777777" w:rsidR="000F585F" w:rsidRPr="000F585F" w:rsidRDefault="000F585F" w:rsidP="00F35D64">
            <w:pPr>
              <w:pStyle w:val="TableParagraph"/>
              <w:spacing w:line="264" w:lineRule="exact"/>
              <w:jc w:val="both"/>
              <w:rPr>
                <w:sz w:val="24"/>
                <w:lang w:val="ru-RU"/>
              </w:rPr>
            </w:pPr>
            <w:r w:rsidRPr="000F585F">
              <w:rPr>
                <w:sz w:val="24"/>
                <w:lang w:val="ru-RU"/>
              </w:rPr>
              <w:t>знакомящих</w:t>
            </w:r>
            <w:r w:rsidRPr="000F585F">
              <w:rPr>
                <w:spacing w:val="-2"/>
                <w:sz w:val="24"/>
                <w:lang w:val="ru-RU"/>
              </w:rPr>
              <w:t xml:space="preserve"> </w:t>
            </w:r>
            <w:r w:rsidRPr="000F585F">
              <w:rPr>
                <w:sz w:val="24"/>
                <w:lang w:val="ru-RU"/>
              </w:rPr>
              <w:t>с</w:t>
            </w:r>
            <w:r w:rsidRPr="000F585F">
              <w:rPr>
                <w:spacing w:val="-4"/>
                <w:sz w:val="24"/>
                <w:lang w:val="ru-RU"/>
              </w:rPr>
              <w:t xml:space="preserve"> </w:t>
            </w:r>
            <w:r w:rsidRPr="000F585F">
              <w:rPr>
                <w:sz w:val="24"/>
                <w:lang w:val="ru-RU"/>
              </w:rPr>
              <w:t>работами</w:t>
            </w:r>
            <w:r w:rsidRPr="000F585F">
              <w:rPr>
                <w:spacing w:val="-5"/>
                <w:sz w:val="24"/>
                <w:lang w:val="ru-RU"/>
              </w:rPr>
              <w:t xml:space="preserve"> </w:t>
            </w:r>
            <w:r w:rsidRPr="000F585F">
              <w:rPr>
                <w:sz w:val="24"/>
                <w:lang w:val="ru-RU"/>
              </w:rPr>
              <w:t>друг</w:t>
            </w:r>
            <w:r w:rsidRPr="000F585F">
              <w:rPr>
                <w:spacing w:val="-3"/>
                <w:sz w:val="24"/>
                <w:lang w:val="ru-RU"/>
              </w:rPr>
              <w:t xml:space="preserve"> </w:t>
            </w:r>
            <w:r w:rsidRPr="000F585F">
              <w:rPr>
                <w:spacing w:val="-4"/>
                <w:sz w:val="24"/>
                <w:lang w:val="ru-RU"/>
              </w:rPr>
              <w:t>друга</w:t>
            </w:r>
          </w:p>
        </w:tc>
        <w:tc>
          <w:tcPr>
            <w:tcW w:w="1277" w:type="dxa"/>
          </w:tcPr>
          <w:p w14:paraId="34CC1EF6"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15CCA155" w14:textId="77777777" w:rsidR="000F585F" w:rsidRPr="00222C8A" w:rsidRDefault="000F585F" w:rsidP="00F35D64">
            <w:pPr>
              <w:pStyle w:val="TableParagraph"/>
              <w:spacing w:line="240" w:lineRule="auto"/>
              <w:ind w:left="527" w:hanging="99"/>
              <w:rPr>
                <w:sz w:val="24"/>
              </w:rPr>
            </w:pPr>
            <w:r w:rsidRPr="00222C8A">
              <w:rPr>
                <w:sz w:val="24"/>
              </w:rPr>
              <w:t>по</w:t>
            </w:r>
            <w:r w:rsidRPr="00222C8A">
              <w:rPr>
                <w:spacing w:val="-15"/>
                <w:sz w:val="24"/>
              </w:rPr>
              <w:t xml:space="preserve"> </w:t>
            </w:r>
            <w:r w:rsidRPr="00222C8A">
              <w:rPr>
                <w:sz w:val="24"/>
              </w:rPr>
              <w:t xml:space="preserve">плану </w:t>
            </w:r>
            <w:r w:rsidRPr="00222C8A">
              <w:rPr>
                <w:spacing w:val="-2"/>
                <w:sz w:val="24"/>
              </w:rPr>
              <w:t>кл.рук.</w:t>
            </w:r>
          </w:p>
        </w:tc>
        <w:tc>
          <w:tcPr>
            <w:tcW w:w="2027" w:type="dxa"/>
          </w:tcPr>
          <w:p w14:paraId="6655E4D0" w14:textId="77777777" w:rsidR="000F585F" w:rsidRPr="00222C8A" w:rsidRDefault="000F585F" w:rsidP="00F35D64">
            <w:pPr>
              <w:pStyle w:val="TableParagraph"/>
              <w:ind w:left="107"/>
              <w:rPr>
                <w:sz w:val="24"/>
              </w:rPr>
            </w:pPr>
            <w:r w:rsidRPr="00222C8A">
              <w:rPr>
                <w:sz w:val="24"/>
              </w:rPr>
              <w:t>кл.</w:t>
            </w:r>
            <w:r w:rsidRPr="00222C8A">
              <w:rPr>
                <w:spacing w:val="-2"/>
                <w:sz w:val="24"/>
              </w:rPr>
              <w:t xml:space="preserve"> руководители</w:t>
            </w:r>
          </w:p>
        </w:tc>
      </w:tr>
      <w:tr w:rsidR="000F585F" w:rsidRPr="00222C8A" w14:paraId="16C0B9A4" w14:textId="77777777" w:rsidTr="00F35D64">
        <w:trPr>
          <w:trHeight w:val="1104"/>
        </w:trPr>
        <w:tc>
          <w:tcPr>
            <w:tcW w:w="6234" w:type="dxa"/>
          </w:tcPr>
          <w:p w14:paraId="6211F0C9" w14:textId="77777777" w:rsidR="000F585F" w:rsidRPr="000F585F" w:rsidRDefault="000F585F" w:rsidP="00F35D64">
            <w:pPr>
              <w:pStyle w:val="TableParagraph"/>
              <w:spacing w:line="240" w:lineRule="auto"/>
              <w:ind w:right="95"/>
              <w:jc w:val="both"/>
              <w:rPr>
                <w:sz w:val="24"/>
                <w:lang w:val="ru-RU"/>
              </w:rPr>
            </w:pPr>
            <w:r w:rsidRPr="000F585F">
              <w:rPr>
                <w:sz w:val="24"/>
                <w:lang w:val="ru-RU"/>
              </w:rPr>
              <w:t>Оформление и обновление стендов в помещениях (холл этажей), содержащих в доступной, привлекательной форме новостную информацию позитивного гражданско- патриотического,</w:t>
            </w:r>
            <w:r w:rsidRPr="000F585F">
              <w:rPr>
                <w:spacing w:val="69"/>
                <w:sz w:val="24"/>
                <w:lang w:val="ru-RU"/>
              </w:rPr>
              <w:t xml:space="preserve">  </w:t>
            </w:r>
            <w:r w:rsidRPr="000F585F">
              <w:rPr>
                <w:sz w:val="24"/>
                <w:lang w:val="ru-RU"/>
              </w:rPr>
              <w:t>духовно-нравственного</w:t>
            </w:r>
            <w:r w:rsidRPr="000F585F">
              <w:rPr>
                <w:spacing w:val="69"/>
                <w:sz w:val="24"/>
                <w:lang w:val="ru-RU"/>
              </w:rPr>
              <w:t xml:space="preserve">  </w:t>
            </w:r>
            <w:r w:rsidRPr="000F585F">
              <w:rPr>
                <w:spacing w:val="-2"/>
                <w:sz w:val="24"/>
                <w:lang w:val="ru-RU"/>
              </w:rPr>
              <w:t>содержания,</w:t>
            </w:r>
          </w:p>
          <w:p w14:paraId="654F3F43" w14:textId="77777777" w:rsidR="000F585F" w:rsidRPr="000F585F" w:rsidRDefault="000F585F" w:rsidP="00F35D64">
            <w:pPr>
              <w:pStyle w:val="TableParagraph"/>
              <w:spacing w:line="270" w:lineRule="atLeast"/>
              <w:ind w:right="96"/>
              <w:jc w:val="both"/>
              <w:rPr>
                <w:sz w:val="24"/>
                <w:lang w:val="ru-RU"/>
              </w:rPr>
            </w:pPr>
            <w:r w:rsidRPr="000F585F">
              <w:rPr>
                <w:sz w:val="24"/>
                <w:lang w:val="ru-RU"/>
              </w:rPr>
              <w:t>фотоотчёты об интересных событиях, поздравления педагогов и обучающихся</w:t>
            </w:r>
          </w:p>
        </w:tc>
        <w:tc>
          <w:tcPr>
            <w:tcW w:w="1277" w:type="dxa"/>
          </w:tcPr>
          <w:p w14:paraId="2C3ACAED"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6687BAEA" w14:textId="77777777" w:rsidR="000F585F" w:rsidRPr="00222C8A" w:rsidRDefault="000F585F" w:rsidP="00F35D64">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027" w:type="dxa"/>
          </w:tcPr>
          <w:p w14:paraId="001A9487" w14:textId="77777777" w:rsidR="000F585F" w:rsidRPr="000F585F" w:rsidRDefault="000F585F" w:rsidP="00F35D64">
            <w:pPr>
              <w:pStyle w:val="TableParagraph"/>
              <w:tabs>
                <w:tab w:val="left" w:pos="3960"/>
              </w:tabs>
              <w:spacing w:line="240" w:lineRule="auto"/>
              <w:ind w:left="107" w:right="102"/>
              <w:rPr>
                <w:sz w:val="24"/>
                <w:lang w:val="ru-RU"/>
              </w:rPr>
            </w:pPr>
            <w:r w:rsidRPr="000F585F">
              <w:rPr>
                <w:sz w:val="24"/>
                <w:lang w:val="ru-RU"/>
              </w:rPr>
              <w:t>заместитель</w:t>
            </w:r>
            <w:r w:rsidRPr="000F585F">
              <w:rPr>
                <w:spacing w:val="80"/>
                <w:sz w:val="24"/>
                <w:lang w:val="ru-RU"/>
              </w:rPr>
              <w:t xml:space="preserve"> </w:t>
            </w:r>
            <w:r w:rsidRPr="000F585F">
              <w:rPr>
                <w:sz w:val="24"/>
                <w:lang w:val="ru-RU"/>
              </w:rPr>
              <w:t>директора</w:t>
            </w:r>
            <w:r w:rsidRPr="000F585F">
              <w:rPr>
                <w:spacing w:val="80"/>
                <w:sz w:val="24"/>
                <w:lang w:val="ru-RU"/>
              </w:rPr>
              <w:t xml:space="preserve"> </w:t>
            </w:r>
            <w:r w:rsidRPr="000F585F">
              <w:rPr>
                <w:sz w:val="24"/>
                <w:lang w:val="ru-RU"/>
              </w:rPr>
              <w:t>по</w:t>
            </w:r>
            <w:r w:rsidRPr="000F585F">
              <w:rPr>
                <w:spacing w:val="80"/>
                <w:sz w:val="24"/>
                <w:lang w:val="ru-RU"/>
              </w:rPr>
              <w:t xml:space="preserve"> </w:t>
            </w:r>
            <w:r w:rsidRPr="000F585F">
              <w:rPr>
                <w:sz w:val="24"/>
                <w:lang w:val="ru-RU"/>
              </w:rPr>
              <w:t>УВР,</w:t>
            </w:r>
            <w:r w:rsidRPr="000F585F">
              <w:rPr>
                <w:sz w:val="24"/>
                <w:lang w:val="ru-RU"/>
              </w:rPr>
              <w:tab/>
            </w:r>
            <w:r w:rsidRPr="000F585F">
              <w:rPr>
                <w:spacing w:val="-2"/>
                <w:sz w:val="24"/>
                <w:lang w:val="ru-RU"/>
              </w:rPr>
              <w:t xml:space="preserve">советник </w:t>
            </w:r>
            <w:r w:rsidRPr="000F585F">
              <w:rPr>
                <w:sz w:val="24"/>
                <w:lang w:val="ru-RU"/>
              </w:rPr>
              <w:t>директора</w:t>
            </w:r>
            <w:r w:rsidRPr="000F585F">
              <w:rPr>
                <w:spacing w:val="40"/>
                <w:sz w:val="24"/>
                <w:lang w:val="ru-RU"/>
              </w:rPr>
              <w:t xml:space="preserve"> </w:t>
            </w:r>
            <w:r w:rsidRPr="000F585F">
              <w:rPr>
                <w:sz w:val="24"/>
                <w:lang w:val="ru-RU"/>
              </w:rPr>
              <w:t>по ВР, кл. руководители</w:t>
            </w:r>
          </w:p>
        </w:tc>
      </w:tr>
      <w:tr w:rsidR="000F585F" w:rsidRPr="00222C8A" w14:paraId="38958B2B" w14:textId="77777777" w:rsidTr="00F35D64">
        <w:trPr>
          <w:trHeight w:val="1104"/>
        </w:trPr>
        <w:tc>
          <w:tcPr>
            <w:tcW w:w="6234" w:type="dxa"/>
          </w:tcPr>
          <w:p w14:paraId="7A9E7DB3" w14:textId="77777777" w:rsidR="000F585F" w:rsidRPr="000F585F" w:rsidRDefault="000F585F" w:rsidP="00F35D64">
            <w:pPr>
              <w:pStyle w:val="TableParagraph"/>
              <w:tabs>
                <w:tab w:val="left" w:pos="1104"/>
                <w:tab w:val="left" w:pos="1724"/>
                <w:tab w:val="left" w:pos="2118"/>
                <w:tab w:val="left" w:pos="3205"/>
                <w:tab w:val="left" w:pos="3382"/>
                <w:tab w:val="left" w:pos="4067"/>
                <w:tab w:val="left" w:pos="4413"/>
                <w:tab w:val="left" w:pos="4560"/>
                <w:tab w:val="left" w:pos="4929"/>
              </w:tabs>
              <w:spacing w:line="240" w:lineRule="auto"/>
              <w:ind w:right="97"/>
              <w:rPr>
                <w:sz w:val="24"/>
                <w:lang w:val="ru-RU"/>
              </w:rPr>
            </w:pPr>
            <w:r w:rsidRPr="000F585F">
              <w:rPr>
                <w:spacing w:val="-2"/>
                <w:sz w:val="24"/>
                <w:lang w:val="ru-RU"/>
              </w:rPr>
              <w:t>Поддержание</w:t>
            </w:r>
            <w:r w:rsidRPr="000F585F">
              <w:rPr>
                <w:sz w:val="24"/>
                <w:lang w:val="ru-RU"/>
              </w:rPr>
              <w:tab/>
            </w:r>
            <w:r w:rsidRPr="000F585F">
              <w:rPr>
                <w:spacing w:val="-2"/>
                <w:sz w:val="24"/>
                <w:lang w:val="ru-RU"/>
              </w:rPr>
              <w:t>эстетического</w:t>
            </w:r>
            <w:r w:rsidRPr="000F585F">
              <w:rPr>
                <w:sz w:val="24"/>
                <w:lang w:val="ru-RU"/>
              </w:rPr>
              <w:tab/>
            </w:r>
            <w:r w:rsidRPr="000F585F">
              <w:rPr>
                <w:sz w:val="24"/>
                <w:lang w:val="ru-RU"/>
              </w:rPr>
              <w:tab/>
            </w:r>
            <w:r w:rsidRPr="000F585F">
              <w:rPr>
                <w:spacing w:val="-4"/>
                <w:sz w:val="24"/>
                <w:lang w:val="ru-RU"/>
              </w:rPr>
              <w:t>вида</w:t>
            </w:r>
            <w:r w:rsidRPr="000F585F">
              <w:rPr>
                <w:sz w:val="24"/>
                <w:lang w:val="ru-RU"/>
              </w:rPr>
              <w:tab/>
            </w:r>
            <w:r w:rsidRPr="000F585F">
              <w:rPr>
                <w:spacing w:val="-10"/>
                <w:sz w:val="24"/>
                <w:lang w:val="ru-RU"/>
              </w:rPr>
              <w:t>и</w:t>
            </w:r>
            <w:r w:rsidRPr="000F585F">
              <w:rPr>
                <w:sz w:val="24"/>
                <w:lang w:val="ru-RU"/>
              </w:rPr>
              <w:tab/>
            </w:r>
            <w:r w:rsidRPr="000F585F">
              <w:rPr>
                <w:spacing w:val="-2"/>
                <w:sz w:val="24"/>
                <w:lang w:val="ru-RU"/>
              </w:rPr>
              <w:t>благоустройство здания,</w:t>
            </w:r>
            <w:r w:rsidRPr="000F585F">
              <w:rPr>
                <w:sz w:val="24"/>
                <w:lang w:val="ru-RU"/>
              </w:rPr>
              <w:tab/>
            </w:r>
            <w:r w:rsidRPr="000F585F">
              <w:rPr>
                <w:spacing w:val="-2"/>
                <w:sz w:val="24"/>
                <w:lang w:val="ru-RU"/>
              </w:rPr>
              <w:t>холлов,</w:t>
            </w:r>
            <w:r w:rsidRPr="000F585F">
              <w:rPr>
                <w:sz w:val="24"/>
                <w:lang w:val="ru-RU"/>
              </w:rPr>
              <w:tab/>
            </w:r>
            <w:r w:rsidRPr="000F585F">
              <w:rPr>
                <w:spacing w:val="-2"/>
                <w:sz w:val="24"/>
                <w:lang w:val="ru-RU"/>
              </w:rPr>
              <w:t>классов,</w:t>
            </w:r>
            <w:r w:rsidRPr="000F585F">
              <w:rPr>
                <w:sz w:val="24"/>
                <w:lang w:val="ru-RU"/>
              </w:rPr>
              <w:tab/>
            </w:r>
            <w:r w:rsidRPr="000F585F">
              <w:rPr>
                <w:spacing w:val="-2"/>
                <w:sz w:val="24"/>
                <w:lang w:val="ru-RU"/>
              </w:rPr>
              <w:t>доступных</w:t>
            </w:r>
            <w:r w:rsidRPr="000F585F">
              <w:rPr>
                <w:sz w:val="24"/>
                <w:lang w:val="ru-RU"/>
              </w:rPr>
              <w:tab/>
            </w:r>
            <w:r w:rsidRPr="000F585F">
              <w:rPr>
                <w:sz w:val="24"/>
                <w:lang w:val="ru-RU"/>
              </w:rPr>
              <w:tab/>
            </w:r>
            <w:r w:rsidRPr="000F585F">
              <w:rPr>
                <w:spacing w:val="-10"/>
                <w:sz w:val="24"/>
                <w:lang w:val="ru-RU"/>
              </w:rPr>
              <w:t>и</w:t>
            </w:r>
            <w:r w:rsidRPr="000F585F">
              <w:rPr>
                <w:sz w:val="24"/>
                <w:lang w:val="ru-RU"/>
              </w:rPr>
              <w:tab/>
            </w:r>
            <w:r w:rsidRPr="000F585F">
              <w:rPr>
                <w:spacing w:val="-2"/>
                <w:sz w:val="24"/>
                <w:lang w:val="ru-RU"/>
              </w:rPr>
              <w:t>безопасных</w:t>
            </w:r>
          </w:p>
          <w:p w14:paraId="2D494248" w14:textId="77777777" w:rsidR="000F585F" w:rsidRPr="000F585F" w:rsidRDefault="000F585F" w:rsidP="00F35D64">
            <w:pPr>
              <w:pStyle w:val="TableParagraph"/>
              <w:tabs>
                <w:tab w:val="left" w:pos="2030"/>
                <w:tab w:val="left" w:pos="2759"/>
                <w:tab w:val="left" w:pos="4234"/>
                <w:tab w:val="left" w:pos="5744"/>
              </w:tabs>
              <w:spacing w:line="270" w:lineRule="atLeast"/>
              <w:ind w:right="99"/>
              <w:rPr>
                <w:sz w:val="24"/>
                <w:lang w:val="ru-RU"/>
              </w:rPr>
            </w:pPr>
            <w:r w:rsidRPr="000F585F">
              <w:rPr>
                <w:spacing w:val="-2"/>
                <w:sz w:val="24"/>
                <w:lang w:val="ru-RU"/>
              </w:rPr>
              <w:t>рекреационных</w:t>
            </w:r>
            <w:r w:rsidRPr="000F585F">
              <w:rPr>
                <w:sz w:val="24"/>
                <w:lang w:val="ru-RU"/>
              </w:rPr>
              <w:tab/>
            </w:r>
            <w:r w:rsidRPr="000F585F">
              <w:rPr>
                <w:spacing w:val="-4"/>
                <w:sz w:val="24"/>
                <w:lang w:val="ru-RU"/>
              </w:rPr>
              <w:t>зон,</w:t>
            </w:r>
            <w:r w:rsidRPr="000F585F">
              <w:rPr>
                <w:sz w:val="24"/>
                <w:lang w:val="ru-RU"/>
              </w:rPr>
              <w:tab/>
            </w:r>
            <w:r w:rsidRPr="000F585F">
              <w:rPr>
                <w:spacing w:val="-2"/>
                <w:sz w:val="24"/>
                <w:lang w:val="ru-RU"/>
              </w:rPr>
              <w:t>озеленение</w:t>
            </w:r>
            <w:r w:rsidRPr="000F585F">
              <w:rPr>
                <w:sz w:val="24"/>
                <w:lang w:val="ru-RU"/>
              </w:rPr>
              <w:tab/>
            </w:r>
            <w:r w:rsidRPr="000F585F">
              <w:rPr>
                <w:spacing w:val="-2"/>
                <w:sz w:val="24"/>
                <w:lang w:val="ru-RU"/>
              </w:rPr>
              <w:t>территории</w:t>
            </w:r>
            <w:r w:rsidRPr="000F585F">
              <w:rPr>
                <w:sz w:val="24"/>
                <w:lang w:val="ru-RU"/>
              </w:rPr>
              <w:tab/>
            </w:r>
            <w:r w:rsidRPr="000F585F">
              <w:rPr>
                <w:spacing w:val="-4"/>
                <w:sz w:val="24"/>
                <w:lang w:val="ru-RU"/>
              </w:rPr>
              <w:t xml:space="preserve">при </w:t>
            </w:r>
            <w:r w:rsidRPr="000F585F">
              <w:rPr>
                <w:sz w:val="24"/>
                <w:lang w:val="ru-RU"/>
              </w:rPr>
              <w:t>общеобразовательной организации</w:t>
            </w:r>
          </w:p>
        </w:tc>
        <w:tc>
          <w:tcPr>
            <w:tcW w:w="1277" w:type="dxa"/>
          </w:tcPr>
          <w:p w14:paraId="6E8092C1" w14:textId="77777777" w:rsidR="000F585F" w:rsidRPr="00222C8A" w:rsidRDefault="000F585F" w:rsidP="00F35D64">
            <w:pPr>
              <w:pStyle w:val="TableParagraph"/>
              <w:spacing w:line="267" w:lineRule="exact"/>
              <w:ind w:left="9" w:right="3"/>
              <w:jc w:val="center"/>
              <w:rPr>
                <w:sz w:val="24"/>
              </w:rPr>
            </w:pPr>
            <w:r w:rsidRPr="00222C8A">
              <w:rPr>
                <w:spacing w:val="-2"/>
                <w:sz w:val="24"/>
              </w:rPr>
              <w:t>1-</w:t>
            </w:r>
            <w:r w:rsidRPr="00222C8A">
              <w:rPr>
                <w:spacing w:val="-10"/>
                <w:sz w:val="24"/>
              </w:rPr>
              <w:t>4</w:t>
            </w:r>
          </w:p>
        </w:tc>
        <w:tc>
          <w:tcPr>
            <w:tcW w:w="1769" w:type="dxa"/>
          </w:tcPr>
          <w:p w14:paraId="558AE4B5" w14:textId="77777777" w:rsidR="000F585F" w:rsidRPr="00222C8A" w:rsidRDefault="000F585F" w:rsidP="00F35D64">
            <w:pPr>
              <w:pStyle w:val="TableParagraph"/>
              <w:spacing w:line="267" w:lineRule="exact"/>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027" w:type="dxa"/>
          </w:tcPr>
          <w:p w14:paraId="4C74D17D" w14:textId="77777777" w:rsidR="000F585F" w:rsidRPr="000F585F" w:rsidRDefault="000F585F" w:rsidP="00F35D64">
            <w:pPr>
              <w:pStyle w:val="TableParagraph"/>
              <w:tabs>
                <w:tab w:val="left" w:pos="3960"/>
              </w:tabs>
              <w:spacing w:line="240" w:lineRule="auto"/>
              <w:ind w:left="107" w:right="102"/>
              <w:rPr>
                <w:sz w:val="24"/>
                <w:lang w:val="ru-RU"/>
              </w:rPr>
            </w:pPr>
            <w:r w:rsidRPr="000F585F">
              <w:rPr>
                <w:sz w:val="24"/>
                <w:lang w:val="ru-RU"/>
              </w:rPr>
              <w:t>заместитель</w:t>
            </w:r>
            <w:r w:rsidRPr="000F585F">
              <w:rPr>
                <w:spacing w:val="80"/>
                <w:sz w:val="24"/>
                <w:lang w:val="ru-RU"/>
              </w:rPr>
              <w:t xml:space="preserve"> </w:t>
            </w:r>
            <w:r w:rsidRPr="000F585F">
              <w:rPr>
                <w:sz w:val="24"/>
                <w:lang w:val="ru-RU"/>
              </w:rPr>
              <w:t>директора</w:t>
            </w:r>
            <w:r w:rsidRPr="000F585F">
              <w:rPr>
                <w:spacing w:val="80"/>
                <w:sz w:val="24"/>
                <w:lang w:val="ru-RU"/>
              </w:rPr>
              <w:t xml:space="preserve"> </w:t>
            </w:r>
            <w:r w:rsidRPr="000F585F">
              <w:rPr>
                <w:sz w:val="24"/>
                <w:lang w:val="ru-RU"/>
              </w:rPr>
              <w:t>по</w:t>
            </w:r>
            <w:r w:rsidRPr="000F585F">
              <w:rPr>
                <w:spacing w:val="80"/>
                <w:sz w:val="24"/>
                <w:lang w:val="ru-RU"/>
              </w:rPr>
              <w:t xml:space="preserve"> </w:t>
            </w:r>
            <w:r w:rsidRPr="000F585F">
              <w:rPr>
                <w:sz w:val="24"/>
                <w:lang w:val="ru-RU"/>
              </w:rPr>
              <w:t>УВР,</w:t>
            </w:r>
            <w:r w:rsidRPr="000F585F">
              <w:rPr>
                <w:sz w:val="24"/>
                <w:lang w:val="ru-RU"/>
              </w:rPr>
              <w:tab/>
            </w:r>
            <w:r w:rsidRPr="000F585F">
              <w:rPr>
                <w:spacing w:val="-2"/>
                <w:sz w:val="24"/>
                <w:lang w:val="ru-RU"/>
              </w:rPr>
              <w:t xml:space="preserve">советник </w:t>
            </w:r>
            <w:r w:rsidRPr="000F585F">
              <w:rPr>
                <w:sz w:val="24"/>
                <w:lang w:val="ru-RU"/>
              </w:rPr>
              <w:t>директора по ВР, кл. руководители</w:t>
            </w:r>
          </w:p>
        </w:tc>
      </w:tr>
      <w:tr w:rsidR="000F585F" w:rsidRPr="00222C8A" w14:paraId="65B1DE73" w14:textId="77777777" w:rsidTr="00F35D64">
        <w:trPr>
          <w:trHeight w:val="1104"/>
        </w:trPr>
        <w:tc>
          <w:tcPr>
            <w:tcW w:w="6234" w:type="dxa"/>
          </w:tcPr>
          <w:p w14:paraId="5C08B388" w14:textId="77777777" w:rsidR="000F585F" w:rsidRPr="000F585F" w:rsidRDefault="000F585F" w:rsidP="00F35D64">
            <w:pPr>
              <w:pStyle w:val="TableParagraph"/>
              <w:tabs>
                <w:tab w:val="left" w:pos="1640"/>
                <w:tab w:val="left" w:pos="3081"/>
                <w:tab w:val="left" w:pos="3419"/>
                <w:tab w:val="left" w:pos="4491"/>
                <w:tab w:val="left" w:pos="5779"/>
              </w:tabs>
              <w:spacing w:line="240" w:lineRule="auto"/>
              <w:ind w:right="96"/>
              <w:rPr>
                <w:sz w:val="24"/>
                <w:lang w:val="ru-RU"/>
              </w:rPr>
            </w:pPr>
            <w:r w:rsidRPr="000F585F">
              <w:rPr>
                <w:sz w:val="24"/>
                <w:lang w:val="ru-RU"/>
              </w:rPr>
              <w:t>Оформление,</w:t>
            </w:r>
            <w:r w:rsidRPr="000F585F">
              <w:rPr>
                <w:spacing w:val="80"/>
                <w:sz w:val="24"/>
                <w:lang w:val="ru-RU"/>
              </w:rPr>
              <w:t xml:space="preserve"> </w:t>
            </w:r>
            <w:r w:rsidRPr="000F585F">
              <w:rPr>
                <w:sz w:val="24"/>
                <w:lang w:val="ru-RU"/>
              </w:rPr>
              <w:t>поддержание</w:t>
            </w:r>
            <w:r w:rsidRPr="000F585F">
              <w:rPr>
                <w:spacing w:val="80"/>
                <w:sz w:val="24"/>
                <w:lang w:val="ru-RU"/>
              </w:rPr>
              <w:t xml:space="preserve"> </w:t>
            </w:r>
            <w:r w:rsidRPr="000F585F">
              <w:rPr>
                <w:sz w:val="24"/>
                <w:lang w:val="ru-RU"/>
              </w:rPr>
              <w:t>и</w:t>
            </w:r>
            <w:r w:rsidRPr="000F585F">
              <w:rPr>
                <w:spacing w:val="80"/>
                <w:sz w:val="24"/>
                <w:lang w:val="ru-RU"/>
              </w:rPr>
              <w:t xml:space="preserve"> </w:t>
            </w:r>
            <w:r w:rsidRPr="000F585F">
              <w:rPr>
                <w:sz w:val="24"/>
                <w:lang w:val="ru-RU"/>
              </w:rPr>
              <w:t>использование</w:t>
            </w:r>
            <w:r w:rsidRPr="000F585F">
              <w:rPr>
                <w:spacing w:val="80"/>
                <w:sz w:val="24"/>
                <w:lang w:val="ru-RU"/>
              </w:rPr>
              <w:t xml:space="preserve"> </w:t>
            </w:r>
            <w:r w:rsidRPr="000F585F">
              <w:rPr>
                <w:sz w:val="24"/>
                <w:lang w:val="ru-RU"/>
              </w:rPr>
              <w:t xml:space="preserve">игровых </w:t>
            </w:r>
            <w:r w:rsidRPr="000F585F">
              <w:rPr>
                <w:spacing w:val="-2"/>
                <w:sz w:val="24"/>
                <w:lang w:val="ru-RU"/>
              </w:rPr>
              <w:t>пространств,</w:t>
            </w:r>
            <w:r w:rsidRPr="000F585F">
              <w:rPr>
                <w:sz w:val="24"/>
                <w:lang w:val="ru-RU"/>
              </w:rPr>
              <w:tab/>
            </w:r>
            <w:r w:rsidRPr="000F585F">
              <w:rPr>
                <w:spacing w:val="-2"/>
                <w:sz w:val="24"/>
                <w:lang w:val="ru-RU"/>
              </w:rPr>
              <w:t>спортивных</w:t>
            </w:r>
            <w:r w:rsidRPr="000F585F">
              <w:rPr>
                <w:sz w:val="24"/>
                <w:lang w:val="ru-RU"/>
              </w:rPr>
              <w:tab/>
            </w:r>
            <w:r w:rsidRPr="000F585F">
              <w:rPr>
                <w:spacing w:val="-10"/>
                <w:sz w:val="24"/>
                <w:lang w:val="ru-RU"/>
              </w:rPr>
              <w:t>и</w:t>
            </w:r>
            <w:r w:rsidRPr="000F585F">
              <w:rPr>
                <w:sz w:val="24"/>
                <w:lang w:val="ru-RU"/>
              </w:rPr>
              <w:tab/>
            </w:r>
            <w:r w:rsidRPr="000F585F">
              <w:rPr>
                <w:spacing w:val="-2"/>
                <w:sz w:val="24"/>
                <w:lang w:val="ru-RU"/>
              </w:rPr>
              <w:t>игровых</w:t>
            </w:r>
            <w:r w:rsidRPr="000F585F">
              <w:rPr>
                <w:sz w:val="24"/>
                <w:lang w:val="ru-RU"/>
              </w:rPr>
              <w:tab/>
            </w:r>
            <w:r w:rsidRPr="000F585F">
              <w:rPr>
                <w:spacing w:val="-2"/>
                <w:sz w:val="24"/>
                <w:lang w:val="ru-RU"/>
              </w:rPr>
              <w:t>площадок,</w:t>
            </w:r>
            <w:r w:rsidRPr="000F585F">
              <w:rPr>
                <w:sz w:val="24"/>
                <w:lang w:val="ru-RU"/>
              </w:rPr>
              <w:tab/>
            </w:r>
            <w:r w:rsidRPr="000F585F">
              <w:rPr>
                <w:spacing w:val="-5"/>
                <w:sz w:val="24"/>
                <w:lang w:val="ru-RU"/>
              </w:rPr>
              <w:t>зон</w:t>
            </w:r>
          </w:p>
          <w:p w14:paraId="54DC4A1D" w14:textId="77777777" w:rsidR="000F585F" w:rsidRPr="00222C8A" w:rsidRDefault="000F585F" w:rsidP="00F35D64">
            <w:pPr>
              <w:pStyle w:val="TableParagraph"/>
              <w:spacing w:line="264" w:lineRule="exact"/>
              <w:rPr>
                <w:sz w:val="24"/>
              </w:rPr>
            </w:pPr>
            <w:r w:rsidRPr="00222C8A">
              <w:rPr>
                <w:sz w:val="24"/>
              </w:rPr>
              <w:t>активного</w:t>
            </w:r>
            <w:r w:rsidRPr="00222C8A">
              <w:rPr>
                <w:spacing w:val="-4"/>
                <w:sz w:val="24"/>
              </w:rPr>
              <w:t xml:space="preserve"> </w:t>
            </w:r>
            <w:r w:rsidRPr="00222C8A">
              <w:rPr>
                <w:sz w:val="24"/>
              </w:rPr>
              <w:t xml:space="preserve">и тихого </w:t>
            </w:r>
            <w:r w:rsidRPr="00222C8A">
              <w:rPr>
                <w:spacing w:val="-2"/>
                <w:sz w:val="24"/>
              </w:rPr>
              <w:t>отдыха</w:t>
            </w:r>
          </w:p>
        </w:tc>
        <w:tc>
          <w:tcPr>
            <w:tcW w:w="1277" w:type="dxa"/>
          </w:tcPr>
          <w:p w14:paraId="22140EFB" w14:textId="77777777" w:rsidR="000F585F" w:rsidRPr="00222C8A" w:rsidRDefault="000F585F" w:rsidP="00F35D64">
            <w:pPr>
              <w:pStyle w:val="TableParagraph"/>
              <w:spacing w:line="270" w:lineRule="exact"/>
              <w:ind w:left="9" w:right="3"/>
              <w:jc w:val="center"/>
              <w:rPr>
                <w:sz w:val="24"/>
              </w:rPr>
            </w:pPr>
            <w:r w:rsidRPr="00222C8A">
              <w:rPr>
                <w:spacing w:val="-2"/>
                <w:sz w:val="24"/>
              </w:rPr>
              <w:t>1-</w:t>
            </w:r>
            <w:r w:rsidRPr="00222C8A">
              <w:rPr>
                <w:spacing w:val="-10"/>
                <w:sz w:val="24"/>
              </w:rPr>
              <w:t>4</w:t>
            </w:r>
          </w:p>
        </w:tc>
        <w:tc>
          <w:tcPr>
            <w:tcW w:w="1769" w:type="dxa"/>
          </w:tcPr>
          <w:p w14:paraId="768F81DB" w14:textId="77777777" w:rsidR="000F585F" w:rsidRPr="00222C8A" w:rsidRDefault="000F585F" w:rsidP="00F35D64">
            <w:pPr>
              <w:pStyle w:val="TableParagraph"/>
              <w:spacing w:line="240" w:lineRule="auto"/>
              <w:ind w:left="158" w:right="148" w:hanging="1"/>
              <w:jc w:val="center"/>
              <w:rPr>
                <w:sz w:val="24"/>
              </w:rPr>
            </w:pPr>
            <w:r w:rsidRPr="00222C8A">
              <w:rPr>
                <w:sz w:val="24"/>
              </w:rPr>
              <w:t xml:space="preserve">по мере </w:t>
            </w:r>
            <w:r w:rsidRPr="00222C8A">
              <w:rPr>
                <w:spacing w:val="-2"/>
                <w:sz w:val="24"/>
              </w:rPr>
              <w:t>необходимост</w:t>
            </w:r>
          </w:p>
          <w:p w14:paraId="7A75A41E" w14:textId="77777777" w:rsidR="000F585F" w:rsidRPr="00222C8A" w:rsidRDefault="000F585F" w:rsidP="00F35D64">
            <w:pPr>
              <w:pStyle w:val="TableParagraph"/>
              <w:spacing w:line="264" w:lineRule="exact"/>
              <w:ind w:left="96" w:right="91"/>
              <w:jc w:val="center"/>
              <w:rPr>
                <w:sz w:val="24"/>
              </w:rPr>
            </w:pPr>
            <w:r w:rsidRPr="00222C8A">
              <w:rPr>
                <w:spacing w:val="-10"/>
                <w:sz w:val="24"/>
              </w:rPr>
              <w:t>и</w:t>
            </w:r>
          </w:p>
        </w:tc>
        <w:tc>
          <w:tcPr>
            <w:tcW w:w="2027" w:type="dxa"/>
          </w:tcPr>
          <w:p w14:paraId="0E2612F4" w14:textId="77777777" w:rsidR="000F585F" w:rsidRPr="000F585F" w:rsidRDefault="000F585F" w:rsidP="00F35D64">
            <w:pPr>
              <w:pStyle w:val="TableParagraph"/>
              <w:tabs>
                <w:tab w:val="left" w:pos="3960"/>
              </w:tabs>
              <w:spacing w:line="240" w:lineRule="auto"/>
              <w:ind w:left="107" w:right="102"/>
              <w:rPr>
                <w:sz w:val="24"/>
                <w:lang w:val="ru-RU"/>
              </w:rPr>
            </w:pPr>
            <w:r w:rsidRPr="000F585F">
              <w:rPr>
                <w:sz w:val="24"/>
                <w:lang w:val="ru-RU"/>
              </w:rPr>
              <w:t>заместитель</w:t>
            </w:r>
            <w:r w:rsidRPr="000F585F">
              <w:rPr>
                <w:spacing w:val="80"/>
                <w:sz w:val="24"/>
                <w:lang w:val="ru-RU"/>
              </w:rPr>
              <w:t xml:space="preserve"> </w:t>
            </w:r>
            <w:r w:rsidRPr="000F585F">
              <w:rPr>
                <w:sz w:val="24"/>
                <w:lang w:val="ru-RU"/>
              </w:rPr>
              <w:t>директора</w:t>
            </w:r>
            <w:r w:rsidRPr="000F585F">
              <w:rPr>
                <w:spacing w:val="80"/>
                <w:sz w:val="24"/>
                <w:lang w:val="ru-RU"/>
              </w:rPr>
              <w:t xml:space="preserve"> </w:t>
            </w:r>
            <w:r w:rsidRPr="000F585F">
              <w:rPr>
                <w:sz w:val="24"/>
                <w:lang w:val="ru-RU"/>
              </w:rPr>
              <w:t>по</w:t>
            </w:r>
            <w:r w:rsidRPr="000F585F">
              <w:rPr>
                <w:spacing w:val="80"/>
                <w:sz w:val="24"/>
                <w:lang w:val="ru-RU"/>
              </w:rPr>
              <w:t xml:space="preserve"> </w:t>
            </w:r>
            <w:r w:rsidRPr="000F585F">
              <w:rPr>
                <w:sz w:val="24"/>
                <w:lang w:val="ru-RU"/>
              </w:rPr>
              <w:t>УВР,</w:t>
            </w:r>
            <w:r w:rsidRPr="000F585F">
              <w:rPr>
                <w:sz w:val="24"/>
                <w:lang w:val="ru-RU"/>
              </w:rPr>
              <w:tab/>
            </w:r>
            <w:r w:rsidRPr="000F585F">
              <w:rPr>
                <w:spacing w:val="-2"/>
                <w:sz w:val="24"/>
                <w:lang w:val="ru-RU"/>
              </w:rPr>
              <w:t xml:space="preserve">советник </w:t>
            </w:r>
            <w:r w:rsidRPr="000F585F">
              <w:rPr>
                <w:sz w:val="24"/>
                <w:lang w:val="ru-RU"/>
              </w:rPr>
              <w:t>директора по ВР, кл. руководители</w:t>
            </w:r>
          </w:p>
        </w:tc>
      </w:tr>
      <w:tr w:rsidR="000F585F" w:rsidRPr="00222C8A" w14:paraId="62153245" w14:textId="77777777" w:rsidTr="00F35D64">
        <w:trPr>
          <w:trHeight w:val="1104"/>
        </w:trPr>
        <w:tc>
          <w:tcPr>
            <w:tcW w:w="6234" w:type="dxa"/>
          </w:tcPr>
          <w:p w14:paraId="73AFCA60" w14:textId="77777777" w:rsidR="000F585F" w:rsidRPr="000F585F" w:rsidRDefault="000F585F" w:rsidP="00F35D64">
            <w:pPr>
              <w:pStyle w:val="TableParagraph"/>
              <w:spacing w:line="240" w:lineRule="auto"/>
              <w:ind w:right="96"/>
              <w:jc w:val="both"/>
              <w:rPr>
                <w:sz w:val="24"/>
                <w:lang w:val="ru-RU"/>
              </w:rPr>
            </w:pPr>
            <w:r w:rsidRPr="000F585F">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берут для чтения другие</w:t>
            </w:r>
          </w:p>
        </w:tc>
        <w:tc>
          <w:tcPr>
            <w:tcW w:w="1277" w:type="dxa"/>
          </w:tcPr>
          <w:p w14:paraId="39F3B498"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5563FE77" w14:textId="77777777" w:rsidR="000F585F" w:rsidRPr="00222C8A" w:rsidRDefault="000F585F" w:rsidP="00F35D64">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027" w:type="dxa"/>
          </w:tcPr>
          <w:p w14:paraId="7825ED80" w14:textId="77777777" w:rsidR="000F585F" w:rsidRPr="00222C8A" w:rsidRDefault="000F585F" w:rsidP="00F35D64">
            <w:pPr>
              <w:pStyle w:val="TableParagraph"/>
              <w:ind w:left="107"/>
              <w:rPr>
                <w:sz w:val="24"/>
              </w:rPr>
            </w:pPr>
            <w:r w:rsidRPr="00222C8A">
              <w:rPr>
                <w:sz w:val="24"/>
              </w:rPr>
              <w:t>Ролдугина</w:t>
            </w:r>
            <w:r w:rsidRPr="00222C8A">
              <w:rPr>
                <w:spacing w:val="-8"/>
                <w:sz w:val="24"/>
              </w:rPr>
              <w:t xml:space="preserve"> </w:t>
            </w:r>
            <w:r w:rsidRPr="00222C8A">
              <w:rPr>
                <w:spacing w:val="-4"/>
                <w:sz w:val="24"/>
              </w:rPr>
              <w:t>Т.В.</w:t>
            </w:r>
          </w:p>
        </w:tc>
      </w:tr>
      <w:tr w:rsidR="000F585F" w:rsidRPr="00222C8A" w14:paraId="01E4DF8F" w14:textId="77777777" w:rsidTr="00F35D64">
        <w:trPr>
          <w:trHeight w:val="1104"/>
        </w:trPr>
        <w:tc>
          <w:tcPr>
            <w:tcW w:w="6234" w:type="dxa"/>
          </w:tcPr>
          <w:p w14:paraId="62367B1F" w14:textId="77777777" w:rsidR="000F585F" w:rsidRPr="000F585F" w:rsidRDefault="000F585F" w:rsidP="00F35D64">
            <w:pPr>
              <w:pStyle w:val="TableParagraph"/>
              <w:spacing w:line="240" w:lineRule="auto"/>
              <w:ind w:right="96"/>
              <w:jc w:val="both"/>
              <w:rPr>
                <w:sz w:val="24"/>
                <w:lang w:val="ru-RU"/>
              </w:rPr>
            </w:pPr>
            <w:r w:rsidRPr="000F585F">
              <w:rPr>
                <w:sz w:val="24"/>
                <w:lang w:val="ru-RU"/>
              </w:rPr>
              <w:t>Обновление материалов (стендов, плакатов, инсталляций и др.), акцентирующих внимание обучающихся на</w:t>
            </w:r>
            <w:r w:rsidRPr="000F585F">
              <w:rPr>
                <w:spacing w:val="40"/>
                <w:sz w:val="24"/>
                <w:lang w:val="ru-RU"/>
              </w:rPr>
              <w:t xml:space="preserve"> </w:t>
            </w:r>
            <w:r w:rsidRPr="000F585F">
              <w:rPr>
                <w:sz w:val="24"/>
                <w:lang w:val="ru-RU"/>
              </w:rPr>
              <w:t>важных для воспитания ценностях, правилах, традициях, укладе</w:t>
            </w:r>
            <w:r w:rsidRPr="000F585F">
              <w:rPr>
                <w:spacing w:val="25"/>
                <w:sz w:val="24"/>
                <w:lang w:val="ru-RU"/>
              </w:rPr>
              <w:t xml:space="preserve">  </w:t>
            </w:r>
            <w:r w:rsidRPr="000F585F">
              <w:rPr>
                <w:sz w:val="24"/>
                <w:lang w:val="ru-RU"/>
              </w:rPr>
              <w:t>общеобразовательной</w:t>
            </w:r>
            <w:r w:rsidRPr="000F585F">
              <w:rPr>
                <w:spacing w:val="25"/>
                <w:sz w:val="24"/>
                <w:lang w:val="ru-RU"/>
              </w:rPr>
              <w:t xml:space="preserve">  </w:t>
            </w:r>
            <w:r w:rsidRPr="000F585F">
              <w:rPr>
                <w:sz w:val="24"/>
                <w:lang w:val="ru-RU"/>
              </w:rPr>
              <w:t>организации,</w:t>
            </w:r>
            <w:r w:rsidRPr="000F585F">
              <w:rPr>
                <w:spacing w:val="80"/>
                <w:w w:val="150"/>
                <w:sz w:val="24"/>
                <w:lang w:val="ru-RU"/>
              </w:rPr>
              <w:t xml:space="preserve"> </w:t>
            </w:r>
            <w:r w:rsidRPr="000F585F">
              <w:rPr>
                <w:spacing w:val="-2"/>
                <w:sz w:val="24"/>
                <w:lang w:val="ru-RU"/>
              </w:rPr>
              <w:t>актуальных</w:t>
            </w:r>
          </w:p>
          <w:p w14:paraId="5F1E5057" w14:textId="77777777" w:rsidR="000F585F" w:rsidRPr="00222C8A" w:rsidRDefault="000F585F" w:rsidP="00F35D64">
            <w:pPr>
              <w:pStyle w:val="TableParagraph"/>
              <w:spacing w:line="264" w:lineRule="exact"/>
              <w:jc w:val="both"/>
              <w:rPr>
                <w:sz w:val="24"/>
              </w:rPr>
            </w:pPr>
            <w:r w:rsidRPr="00222C8A">
              <w:rPr>
                <w:sz w:val="24"/>
              </w:rPr>
              <w:t>вопросах</w:t>
            </w:r>
            <w:r w:rsidRPr="00222C8A">
              <w:rPr>
                <w:spacing w:val="-2"/>
                <w:sz w:val="24"/>
              </w:rPr>
              <w:t xml:space="preserve"> </w:t>
            </w:r>
            <w:r w:rsidRPr="00222C8A">
              <w:rPr>
                <w:sz w:val="24"/>
              </w:rPr>
              <w:t>профилактики</w:t>
            </w:r>
            <w:r w:rsidRPr="00222C8A">
              <w:rPr>
                <w:spacing w:val="-4"/>
                <w:sz w:val="24"/>
              </w:rPr>
              <w:t xml:space="preserve"> </w:t>
            </w:r>
            <w:r w:rsidRPr="00222C8A">
              <w:rPr>
                <w:sz w:val="24"/>
              </w:rPr>
              <w:t>и</w:t>
            </w:r>
            <w:r w:rsidRPr="00222C8A">
              <w:rPr>
                <w:spacing w:val="-3"/>
                <w:sz w:val="24"/>
              </w:rPr>
              <w:t xml:space="preserve"> </w:t>
            </w:r>
            <w:r w:rsidRPr="00222C8A">
              <w:rPr>
                <w:spacing w:val="-2"/>
                <w:sz w:val="24"/>
              </w:rPr>
              <w:t>безопасности</w:t>
            </w:r>
          </w:p>
        </w:tc>
        <w:tc>
          <w:tcPr>
            <w:tcW w:w="1277" w:type="dxa"/>
          </w:tcPr>
          <w:p w14:paraId="28FD1204"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0FA8F953" w14:textId="77777777" w:rsidR="000F585F" w:rsidRPr="00222C8A" w:rsidRDefault="000F585F" w:rsidP="00F35D64">
            <w:pPr>
              <w:pStyle w:val="TableParagraph"/>
              <w:spacing w:line="240" w:lineRule="auto"/>
              <w:ind w:left="158" w:right="148" w:hanging="1"/>
              <w:jc w:val="center"/>
              <w:rPr>
                <w:sz w:val="24"/>
              </w:rPr>
            </w:pPr>
            <w:r w:rsidRPr="00222C8A">
              <w:rPr>
                <w:sz w:val="24"/>
              </w:rPr>
              <w:t xml:space="preserve">по мере </w:t>
            </w:r>
            <w:r w:rsidRPr="00222C8A">
              <w:rPr>
                <w:spacing w:val="-2"/>
                <w:sz w:val="24"/>
              </w:rPr>
              <w:t xml:space="preserve">необходимост </w:t>
            </w:r>
            <w:r w:rsidRPr="00222C8A">
              <w:rPr>
                <w:spacing w:val="-10"/>
                <w:sz w:val="24"/>
              </w:rPr>
              <w:t>и</w:t>
            </w:r>
          </w:p>
        </w:tc>
        <w:tc>
          <w:tcPr>
            <w:tcW w:w="2027" w:type="dxa"/>
          </w:tcPr>
          <w:p w14:paraId="60719EC5" w14:textId="77777777" w:rsidR="000F585F" w:rsidRPr="00222C8A" w:rsidRDefault="000F585F" w:rsidP="00F35D64">
            <w:pPr>
              <w:pStyle w:val="TableParagraph"/>
              <w:ind w:left="107"/>
              <w:rPr>
                <w:sz w:val="24"/>
              </w:rPr>
            </w:pPr>
            <w:r w:rsidRPr="00222C8A">
              <w:rPr>
                <w:sz w:val="24"/>
              </w:rPr>
              <w:t>социальный</w:t>
            </w:r>
            <w:r w:rsidRPr="00222C8A">
              <w:rPr>
                <w:spacing w:val="-7"/>
                <w:sz w:val="24"/>
              </w:rPr>
              <w:t xml:space="preserve"> </w:t>
            </w:r>
            <w:r w:rsidRPr="00222C8A">
              <w:rPr>
                <w:spacing w:val="-2"/>
                <w:sz w:val="24"/>
              </w:rPr>
              <w:t>педагог</w:t>
            </w:r>
          </w:p>
        </w:tc>
      </w:tr>
      <w:tr w:rsidR="000F585F" w:rsidRPr="00222C8A" w14:paraId="5EC7AF5F" w14:textId="77777777" w:rsidTr="00F35D64">
        <w:trPr>
          <w:trHeight w:val="402"/>
        </w:trPr>
        <w:tc>
          <w:tcPr>
            <w:tcW w:w="11307" w:type="dxa"/>
            <w:gridSpan w:val="4"/>
          </w:tcPr>
          <w:p w14:paraId="44612B52" w14:textId="77777777" w:rsidR="000F585F" w:rsidRPr="000F585F" w:rsidRDefault="000F585F" w:rsidP="00F35D64">
            <w:pPr>
              <w:pStyle w:val="TableParagraph"/>
              <w:tabs>
                <w:tab w:val="left" w:pos="1704"/>
                <w:tab w:val="left" w:pos="3105"/>
                <w:tab w:val="left" w:pos="3711"/>
                <w:tab w:val="left" w:pos="4592"/>
              </w:tabs>
              <w:spacing w:line="240" w:lineRule="auto"/>
              <w:ind w:left="107" w:right="98"/>
              <w:rPr>
                <w:spacing w:val="-2"/>
                <w:sz w:val="24"/>
                <w:lang w:val="ru-RU"/>
              </w:rPr>
            </w:pPr>
            <w:r w:rsidRPr="000F585F">
              <w:rPr>
                <w:b/>
                <w:sz w:val="24"/>
                <w:lang w:val="ru-RU"/>
              </w:rPr>
              <w:t>Модуль</w:t>
            </w:r>
            <w:r w:rsidRPr="000F585F">
              <w:rPr>
                <w:b/>
                <w:spacing w:val="-6"/>
                <w:sz w:val="24"/>
                <w:lang w:val="ru-RU"/>
              </w:rPr>
              <w:t xml:space="preserve"> </w:t>
            </w:r>
            <w:r w:rsidRPr="000F585F">
              <w:rPr>
                <w:b/>
                <w:sz w:val="24"/>
                <w:lang w:val="ru-RU"/>
              </w:rPr>
              <w:t>«Социальное</w:t>
            </w:r>
            <w:r w:rsidRPr="000F585F">
              <w:rPr>
                <w:b/>
                <w:spacing w:val="-7"/>
                <w:sz w:val="24"/>
                <w:lang w:val="ru-RU"/>
              </w:rPr>
              <w:t xml:space="preserve"> </w:t>
            </w:r>
            <w:r w:rsidRPr="000F585F">
              <w:rPr>
                <w:b/>
                <w:sz w:val="24"/>
                <w:lang w:val="ru-RU"/>
              </w:rPr>
              <w:t>партнерство</w:t>
            </w:r>
            <w:r w:rsidRPr="000F585F">
              <w:rPr>
                <w:b/>
                <w:spacing w:val="-3"/>
                <w:sz w:val="24"/>
                <w:lang w:val="ru-RU"/>
              </w:rPr>
              <w:t xml:space="preserve"> </w:t>
            </w:r>
            <w:r w:rsidRPr="000F585F">
              <w:rPr>
                <w:b/>
                <w:sz w:val="24"/>
                <w:lang w:val="ru-RU"/>
              </w:rPr>
              <w:t>(сетевое</w:t>
            </w:r>
            <w:r w:rsidRPr="000F585F">
              <w:rPr>
                <w:b/>
                <w:spacing w:val="-4"/>
                <w:sz w:val="24"/>
                <w:lang w:val="ru-RU"/>
              </w:rPr>
              <w:t xml:space="preserve"> </w:t>
            </w:r>
            <w:r w:rsidRPr="000F585F">
              <w:rPr>
                <w:b/>
                <w:spacing w:val="-2"/>
                <w:sz w:val="24"/>
                <w:lang w:val="ru-RU"/>
              </w:rPr>
              <w:t>взаимодействие)»</w:t>
            </w:r>
          </w:p>
        </w:tc>
      </w:tr>
      <w:tr w:rsidR="000F585F" w:rsidRPr="00222C8A" w14:paraId="3DE07B62" w14:textId="77777777" w:rsidTr="00F35D64">
        <w:trPr>
          <w:trHeight w:val="435"/>
        </w:trPr>
        <w:tc>
          <w:tcPr>
            <w:tcW w:w="6234" w:type="dxa"/>
          </w:tcPr>
          <w:p w14:paraId="2D9FC467" w14:textId="77777777" w:rsidR="000F585F" w:rsidRPr="000F585F" w:rsidRDefault="000F585F" w:rsidP="00F35D64">
            <w:pPr>
              <w:pStyle w:val="TableParagraph"/>
              <w:spacing w:line="258" w:lineRule="exact"/>
              <w:ind w:left="520" w:right="510"/>
              <w:jc w:val="center"/>
              <w:rPr>
                <w:sz w:val="24"/>
                <w:lang w:val="ru-RU"/>
              </w:rPr>
            </w:pPr>
            <w:r w:rsidRPr="000F585F">
              <w:rPr>
                <w:sz w:val="24"/>
                <w:lang w:val="ru-RU"/>
              </w:rPr>
              <w:t>Заключен</w:t>
            </w:r>
            <w:r w:rsidRPr="000F585F">
              <w:rPr>
                <w:spacing w:val="-4"/>
                <w:sz w:val="24"/>
                <w:lang w:val="ru-RU"/>
              </w:rPr>
              <w:t xml:space="preserve"> </w:t>
            </w:r>
            <w:r w:rsidRPr="000F585F">
              <w:rPr>
                <w:sz w:val="24"/>
                <w:lang w:val="ru-RU"/>
              </w:rPr>
              <w:t>договор</w:t>
            </w:r>
            <w:r w:rsidRPr="000F585F">
              <w:rPr>
                <w:spacing w:val="-3"/>
                <w:sz w:val="24"/>
                <w:lang w:val="ru-RU"/>
              </w:rPr>
              <w:t xml:space="preserve"> </w:t>
            </w:r>
            <w:r w:rsidRPr="000F585F">
              <w:rPr>
                <w:sz w:val="24"/>
                <w:lang w:val="ru-RU"/>
              </w:rPr>
              <w:t>о</w:t>
            </w:r>
            <w:r w:rsidRPr="000F585F">
              <w:rPr>
                <w:spacing w:val="-3"/>
                <w:sz w:val="24"/>
                <w:lang w:val="ru-RU"/>
              </w:rPr>
              <w:t xml:space="preserve"> </w:t>
            </w:r>
            <w:r w:rsidRPr="000F585F">
              <w:rPr>
                <w:sz w:val="24"/>
                <w:lang w:val="ru-RU"/>
              </w:rPr>
              <w:t>социальном</w:t>
            </w:r>
            <w:r w:rsidRPr="000F585F">
              <w:rPr>
                <w:spacing w:val="-3"/>
                <w:sz w:val="24"/>
                <w:lang w:val="ru-RU"/>
              </w:rPr>
              <w:t xml:space="preserve"> </w:t>
            </w:r>
            <w:r w:rsidRPr="000F585F">
              <w:rPr>
                <w:spacing w:val="-2"/>
                <w:sz w:val="24"/>
                <w:lang w:val="ru-RU"/>
              </w:rPr>
              <w:t>партнерстве</w:t>
            </w:r>
          </w:p>
        </w:tc>
        <w:tc>
          <w:tcPr>
            <w:tcW w:w="1277" w:type="dxa"/>
          </w:tcPr>
          <w:p w14:paraId="653E64AE" w14:textId="77777777" w:rsidR="000F585F" w:rsidRPr="000F585F" w:rsidRDefault="000F585F" w:rsidP="00F35D64">
            <w:pPr>
              <w:pStyle w:val="TableParagraph"/>
              <w:ind w:left="9" w:right="3"/>
              <w:jc w:val="center"/>
              <w:rPr>
                <w:spacing w:val="-2"/>
                <w:sz w:val="24"/>
                <w:lang w:val="ru-RU"/>
              </w:rPr>
            </w:pPr>
          </w:p>
        </w:tc>
        <w:tc>
          <w:tcPr>
            <w:tcW w:w="1769" w:type="dxa"/>
          </w:tcPr>
          <w:p w14:paraId="25A94912" w14:textId="77777777" w:rsidR="000F585F" w:rsidRPr="000F585F" w:rsidRDefault="000F585F" w:rsidP="00F35D64">
            <w:pPr>
              <w:pStyle w:val="TableParagraph"/>
              <w:spacing w:line="240" w:lineRule="auto"/>
              <w:ind w:left="429" w:right="417" w:firstLine="88"/>
              <w:rPr>
                <w:spacing w:val="-2"/>
                <w:sz w:val="24"/>
                <w:lang w:val="ru-RU"/>
              </w:rPr>
            </w:pPr>
          </w:p>
        </w:tc>
        <w:tc>
          <w:tcPr>
            <w:tcW w:w="2027" w:type="dxa"/>
          </w:tcPr>
          <w:p w14:paraId="6A64F38E" w14:textId="77777777" w:rsidR="000F585F" w:rsidRPr="000F585F" w:rsidRDefault="000F585F" w:rsidP="00F35D64">
            <w:pPr>
              <w:pStyle w:val="TableParagraph"/>
              <w:tabs>
                <w:tab w:val="left" w:pos="1704"/>
                <w:tab w:val="left" w:pos="3105"/>
                <w:tab w:val="left" w:pos="3711"/>
                <w:tab w:val="left" w:pos="4592"/>
              </w:tabs>
              <w:spacing w:line="240" w:lineRule="auto"/>
              <w:ind w:left="107" w:right="98"/>
              <w:rPr>
                <w:spacing w:val="-2"/>
                <w:sz w:val="24"/>
                <w:lang w:val="ru-RU"/>
              </w:rPr>
            </w:pPr>
          </w:p>
        </w:tc>
      </w:tr>
      <w:tr w:rsidR="000F585F" w:rsidRPr="00222C8A" w14:paraId="4BB8B20B" w14:textId="77777777" w:rsidTr="00F35D64">
        <w:trPr>
          <w:trHeight w:val="1104"/>
        </w:trPr>
        <w:tc>
          <w:tcPr>
            <w:tcW w:w="6234" w:type="dxa"/>
          </w:tcPr>
          <w:p w14:paraId="67EA2E8C" w14:textId="77777777" w:rsidR="000F585F" w:rsidRPr="000F585F" w:rsidRDefault="000F585F" w:rsidP="00F35D64">
            <w:pPr>
              <w:pStyle w:val="TableParagraph"/>
              <w:spacing w:line="240" w:lineRule="auto"/>
              <w:ind w:right="97"/>
              <w:jc w:val="both"/>
              <w:rPr>
                <w:sz w:val="24"/>
                <w:lang w:val="ru-RU"/>
              </w:rPr>
            </w:pPr>
            <w:r w:rsidRPr="000F585F">
              <w:rPr>
                <w:sz w:val="24"/>
                <w:lang w:val="ru-RU"/>
              </w:rPr>
              <w:t>Центр детского творчества (ЦДТ). Вовлечение учащихся</w:t>
            </w:r>
            <w:r w:rsidRPr="000F585F">
              <w:rPr>
                <w:spacing w:val="40"/>
                <w:sz w:val="24"/>
                <w:lang w:val="ru-RU"/>
              </w:rPr>
              <w:t xml:space="preserve"> </w:t>
            </w:r>
            <w:r w:rsidRPr="000F585F">
              <w:rPr>
                <w:sz w:val="24"/>
                <w:lang w:val="ru-RU"/>
              </w:rPr>
              <w:t>в систему дополнительного образования, сетевое взаимодействие, участие в конкурсах, проектах. Организация</w:t>
            </w:r>
            <w:r w:rsidRPr="000F585F">
              <w:rPr>
                <w:spacing w:val="-9"/>
                <w:sz w:val="24"/>
                <w:lang w:val="ru-RU"/>
              </w:rPr>
              <w:t xml:space="preserve"> </w:t>
            </w:r>
            <w:r w:rsidRPr="000F585F">
              <w:rPr>
                <w:sz w:val="24"/>
                <w:lang w:val="ru-RU"/>
              </w:rPr>
              <w:t>творческих</w:t>
            </w:r>
            <w:r w:rsidRPr="000F585F">
              <w:rPr>
                <w:spacing w:val="-2"/>
                <w:sz w:val="24"/>
                <w:lang w:val="ru-RU"/>
              </w:rPr>
              <w:t xml:space="preserve"> </w:t>
            </w:r>
            <w:r w:rsidRPr="000F585F">
              <w:rPr>
                <w:sz w:val="24"/>
                <w:lang w:val="ru-RU"/>
              </w:rPr>
              <w:t>выставок,</w:t>
            </w:r>
            <w:r w:rsidRPr="000F585F">
              <w:rPr>
                <w:spacing w:val="-4"/>
                <w:sz w:val="24"/>
                <w:lang w:val="ru-RU"/>
              </w:rPr>
              <w:t xml:space="preserve"> </w:t>
            </w:r>
            <w:r w:rsidRPr="000F585F">
              <w:rPr>
                <w:sz w:val="24"/>
                <w:lang w:val="ru-RU"/>
              </w:rPr>
              <w:t>концертных</w:t>
            </w:r>
            <w:r w:rsidRPr="000F585F">
              <w:rPr>
                <w:spacing w:val="-2"/>
                <w:sz w:val="24"/>
                <w:lang w:val="ru-RU"/>
              </w:rPr>
              <w:t xml:space="preserve"> программ,</w:t>
            </w:r>
          </w:p>
          <w:p w14:paraId="1E08A9CC" w14:textId="77777777" w:rsidR="000F585F" w:rsidRPr="000F585F" w:rsidRDefault="000F585F" w:rsidP="00F35D64">
            <w:pPr>
              <w:pStyle w:val="TableParagraph"/>
              <w:spacing w:line="264" w:lineRule="exact"/>
              <w:jc w:val="both"/>
              <w:rPr>
                <w:sz w:val="24"/>
                <w:lang w:val="ru-RU"/>
              </w:rPr>
            </w:pPr>
            <w:r w:rsidRPr="000F585F">
              <w:rPr>
                <w:sz w:val="24"/>
                <w:lang w:val="ru-RU"/>
              </w:rPr>
              <w:t>мастер-классов,</w:t>
            </w:r>
            <w:r w:rsidRPr="000F585F">
              <w:rPr>
                <w:spacing w:val="-7"/>
                <w:sz w:val="24"/>
                <w:lang w:val="ru-RU"/>
              </w:rPr>
              <w:t xml:space="preserve"> </w:t>
            </w:r>
            <w:r w:rsidRPr="000F585F">
              <w:rPr>
                <w:sz w:val="24"/>
                <w:lang w:val="ru-RU"/>
              </w:rPr>
              <w:t>представлений,</w:t>
            </w:r>
            <w:r w:rsidRPr="000F585F">
              <w:rPr>
                <w:spacing w:val="-5"/>
                <w:sz w:val="24"/>
                <w:lang w:val="ru-RU"/>
              </w:rPr>
              <w:t xml:space="preserve"> </w:t>
            </w:r>
            <w:r w:rsidRPr="000F585F">
              <w:rPr>
                <w:sz w:val="24"/>
                <w:lang w:val="ru-RU"/>
              </w:rPr>
              <w:t>киносеансов,</w:t>
            </w:r>
            <w:r w:rsidRPr="000F585F">
              <w:rPr>
                <w:spacing w:val="-5"/>
                <w:sz w:val="24"/>
                <w:lang w:val="ru-RU"/>
              </w:rPr>
              <w:t xml:space="preserve"> </w:t>
            </w:r>
            <w:r w:rsidRPr="000F585F">
              <w:rPr>
                <w:spacing w:val="-2"/>
                <w:sz w:val="24"/>
                <w:lang w:val="ru-RU"/>
              </w:rPr>
              <w:t>лекториев</w:t>
            </w:r>
          </w:p>
        </w:tc>
        <w:tc>
          <w:tcPr>
            <w:tcW w:w="1277" w:type="dxa"/>
          </w:tcPr>
          <w:p w14:paraId="4D66B107"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77A2430A" w14:textId="77777777" w:rsidR="000F585F" w:rsidRPr="00222C8A" w:rsidRDefault="000F585F" w:rsidP="00F35D64">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027" w:type="dxa"/>
          </w:tcPr>
          <w:p w14:paraId="26F2CD3F" w14:textId="77777777" w:rsidR="000F585F" w:rsidRPr="00222C8A" w:rsidRDefault="000F585F" w:rsidP="00F35D64">
            <w:pPr>
              <w:pStyle w:val="TableParagraph"/>
              <w:ind w:left="227"/>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0F585F" w:rsidRPr="00222C8A" w14:paraId="720276B4" w14:textId="77777777" w:rsidTr="00F35D64">
        <w:trPr>
          <w:trHeight w:val="1104"/>
        </w:trPr>
        <w:tc>
          <w:tcPr>
            <w:tcW w:w="6234" w:type="dxa"/>
          </w:tcPr>
          <w:p w14:paraId="079326C4" w14:textId="77777777" w:rsidR="000F585F" w:rsidRPr="000F585F" w:rsidRDefault="000F585F" w:rsidP="00F35D64">
            <w:pPr>
              <w:pStyle w:val="TableParagraph"/>
              <w:spacing w:line="240" w:lineRule="auto"/>
              <w:ind w:right="96"/>
              <w:jc w:val="both"/>
              <w:rPr>
                <w:sz w:val="24"/>
                <w:lang w:val="ru-RU"/>
              </w:rPr>
            </w:pPr>
            <w:r w:rsidRPr="000F585F">
              <w:rPr>
                <w:sz w:val="24"/>
                <w:lang w:val="ru-RU"/>
              </w:rPr>
              <w:t>КГБУЗ</w:t>
            </w:r>
            <w:r w:rsidRPr="000F585F">
              <w:rPr>
                <w:spacing w:val="-1"/>
                <w:sz w:val="24"/>
                <w:lang w:val="ru-RU"/>
              </w:rPr>
              <w:t xml:space="preserve"> </w:t>
            </w:r>
            <w:r w:rsidRPr="000F585F">
              <w:rPr>
                <w:sz w:val="24"/>
                <w:lang w:val="ru-RU"/>
              </w:rPr>
              <w:t>«Поспелихинская</w:t>
            </w:r>
            <w:r w:rsidRPr="000F585F">
              <w:rPr>
                <w:spacing w:val="-5"/>
                <w:sz w:val="24"/>
                <w:lang w:val="ru-RU"/>
              </w:rPr>
              <w:t xml:space="preserve"> </w:t>
            </w:r>
            <w:r w:rsidRPr="000F585F">
              <w:rPr>
                <w:sz w:val="24"/>
                <w:lang w:val="ru-RU"/>
              </w:rPr>
              <w:t>ЦРБ»</w:t>
            </w:r>
            <w:r w:rsidRPr="000F585F">
              <w:rPr>
                <w:spacing w:val="80"/>
                <w:sz w:val="24"/>
                <w:lang w:val="ru-RU"/>
              </w:rPr>
              <w:t xml:space="preserve"> </w:t>
            </w:r>
            <w:r w:rsidRPr="000F585F">
              <w:rPr>
                <w:sz w:val="24"/>
                <w:lang w:val="ru-RU"/>
              </w:rPr>
              <w:t>Совместная реализация программы «Здоровье»: вакцинация, пропаганда здорового образа жизни.</w:t>
            </w:r>
          </w:p>
          <w:p w14:paraId="3342EDB8" w14:textId="77777777" w:rsidR="000F585F" w:rsidRPr="000F585F" w:rsidRDefault="000F585F" w:rsidP="005E787B">
            <w:pPr>
              <w:pStyle w:val="TableParagraph"/>
              <w:numPr>
                <w:ilvl w:val="0"/>
                <w:numId w:val="30"/>
              </w:numPr>
              <w:tabs>
                <w:tab w:val="left" w:pos="469"/>
              </w:tabs>
              <w:spacing w:line="240" w:lineRule="auto"/>
              <w:ind w:right="100" w:firstLine="0"/>
              <w:jc w:val="both"/>
              <w:rPr>
                <w:sz w:val="24"/>
                <w:lang w:val="ru-RU"/>
              </w:rPr>
            </w:pPr>
            <w:r w:rsidRPr="000F585F">
              <w:rPr>
                <w:sz w:val="24"/>
                <w:lang w:val="ru-RU"/>
              </w:rPr>
              <w:t>Тематические лектории, встречи с мед.</w:t>
            </w:r>
            <w:r w:rsidRPr="000F585F">
              <w:rPr>
                <w:spacing w:val="40"/>
                <w:sz w:val="24"/>
                <w:lang w:val="ru-RU"/>
              </w:rPr>
              <w:t xml:space="preserve"> </w:t>
            </w:r>
            <w:r w:rsidRPr="000F585F">
              <w:rPr>
                <w:spacing w:val="-2"/>
                <w:sz w:val="24"/>
                <w:lang w:val="ru-RU"/>
              </w:rPr>
              <w:t>специалистами;</w:t>
            </w:r>
          </w:p>
          <w:p w14:paraId="29A66E62" w14:textId="77777777" w:rsidR="000F585F" w:rsidRPr="000F585F" w:rsidRDefault="000F585F" w:rsidP="005E787B">
            <w:pPr>
              <w:pStyle w:val="TableParagraph"/>
              <w:numPr>
                <w:ilvl w:val="0"/>
                <w:numId w:val="30"/>
              </w:numPr>
              <w:tabs>
                <w:tab w:val="left" w:pos="469"/>
              </w:tabs>
              <w:spacing w:line="240" w:lineRule="auto"/>
              <w:ind w:right="99" w:firstLine="0"/>
              <w:jc w:val="both"/>
              <w:rPr>
                <w:sz w:val="24"/>
                <w:lang w:val="ru-RU"/>
              </w:rPr>
            </w:pPr>
            <w:r w:rsidRPr="000F585F">
              <w:rPr>
                <w:sz w:val="24"/>
                <w:lang w:val="ru-RU"/>
              </w:rPr>
              <w:t>Беседы медицинского работника: «Закаливание, профилактика простудных и инфекционных заболеваний», «Профилактика ОКИ», «Влияние курения на пищеварительную систему» и др.</w:t>
            </w:r>
          </w:p>
          <w:p w14:paraId="70E56477" w14:textId="77777777" w:rsidR="000F585F" w:rsidRPr="000F585F" w:rsidRDefault="000F585F" w:rsidP="00F35D64">
            <w:pPr>
              <w:pStyle w:val="TableParagraph"/>
              <w:spacing w:line="240" w:lineRule="auto"/>
              <w:ind w:right="97"/>
              <w:jc w:val="both"/>
              <w:rPr>
                <w:sz w:val="24"/>
                <w:lang w:val="ru-RU"/>
              </w:rPr>
            </w:pPr>
            <w:r w:rsidRPr="000F585F">
              <w:rPr>
                <w:sz w:val="24"/>
                <w:lang w:val="ru-RU"/>
              </w:rPr>
              <w:t>Организация ежегодных обследований детей выездной бригадой,</w:t>
            </w:r>
            <w:r w:rsidRPr="000F585F">
              <w:rPr>
                <w:spacing w:val="65"/>
                <w:w w:val="150"/>
                <w:sz w:val="24"/>
                <w:lang w:val="ru-RU"/>
              </w:rPr>
              <w:t xml:space="preserve"> </w:t>
            </w:r>
            <w:r w:rsidRPr="000F585F">
              <w:rPr>
                <w:sz w:val="24"/>
                <w:lang w:val="ru-RU"/>
              </w:rPr>
              <w:t>выступления</w:t>
            </w:r>
            <w:r w:rsidRPr="000F585F">
              <w:rPr>
                <w:spacing w:val="67"/>
                <w:w w:val="150"/>
                <w:sz w:val="24"/>
                <w:lang w:val="ru-RU"/>
              </w:rPr>
              <w:t xml:space="preserve"> </w:t>
            </w:r>
            <w:r w:rsidRPr="000F585F">
              <w:rPr>
                <w:sz w:val="24"/>
                <w:lang w:val="ru-RU"/>
              </w:rPr>
              <w:t>специалистов</w:t>
            </w:r>
            <w:r w:rsidRPr="000F585F">
              <w:rPr>
                <w:spacing w:val="67"/>
                <w:w w:val="150"/>
                <w:sz w:val="24"/>
                <w:lang w:val="ru-RU"/>
              </w:rPr>
              <w:t xml:space="preserve"> </w:t>
            </w:r>
            <w:r w:rsidRPr="000F585F">
              <w:rPr>
                <w:sz w:val="24"/>
                <w:lang w:val="ru-RU"/>
              </w:rPr>
              <w:t>на</w:t>
            </w:r>
            <w:r w:rsidRPr="000F585F">
              <w:rPr>
                <w:spacing w:val="67"/>
                <w:w w:val="150"/>
                <w:sz w:val="24"/>
                <w:lang w:val="ru-RU"/>
              </w:rPr>
              <w:t xml:space="preserve"> </w:t>
            </w:r>
            <w:r w:rsidRPr="000F585F">
              <w:rPr>
                <w:spacing w:val="-2"/>
                <w:sz w:val="24"/>
                <w:lang w:val="ru-RU"/>
              </w:rPr>
              <w:t>родительских</w:t>
            </w:r>
          </w:p>
          <w:p w14:paraId="2B4C1248" w14:textId="77777777" w:rsidR="000F585F" w:rsidRPr="000F585F" w:rsidRDefault="000F585F" w:rsidP="00F35D64">
            <w:pPr>
              <w:pStyle w:val="TableParagraph"/>
              <w:spacing w:line="270" w:lineRule="atLeast"/>
              <w:ind w:right="98"/>
              <w:jc w:val="both"/>
              <w:rPr>
                <w:sz w:val="24"/>
                <w:lang w:val="ru-RU"/>
              </w:rPr>
            </w:pPr>
            <w:r w:rsidRPr="000F585F">
              <w:rPr>
                <w:sz w:val="24"/>
                <w:lang w:val="ru-RU"/>
              </w:rPr>
              <w:t>собраниях, с целью медицинского просвещения</w:t>
            </w:r>
            <w:r w:rsidRPr="000F585F">
              <w:rPr>
                <w:spacing w:val="40"/>
                <w:sz w:val="24"/>
                <w:lang w:val="ru-RU"/>
              </w:rPr>
              <w:t xml:space="preserve"> </w:t>
            </w:r>
            <w:r w:rsidRPr="000F585F">
              <w:rPr>
                <w:spacing w:val="-2"/>
                <w:sz w:val="24"/>
                <w:lang w:val="ru-RU"/>
              </w:rPr>
              <w:t>родителей</w:t>
            </w:r>
          </w:p>
        </w:tc>
        <w:tc>
          <w:tcPr>
            <w:tcW w:w="1277" w:type="dxa"/>
          </w:tcPr>
          <w:p w14:paraId="2066211C"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0910F78E" w14:textId="77777777" w:rsidR="000F585F" w:rsidRPr="00222C8A" w:rsidRDefault="000F585F" w:rsidP="00F35D64">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027" w:type="dxa"/>
          </w:tcPr>
          <w:p w14:paraId="6AF5C7E4" w14:textId="77777777" w:rsidR="000F585F" w:rsidRPr="00222C8A" w:rsidRDefault="000F585F" w:rsidP="00F35D64">
            <w:pPr>
              <w:pStyle w:val="TableParagraph"/>
              <w:ind w:left="227"/>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0F585F" w:rsidRPr="00222C8A" w14:paraId="08A5C4C6" w14:textId="77777777" w:rsidTr="00F35D64">
        <w:trPr>
          <w:trHeight w:val="1104"/>
        </w:trPr>
        <w:tc>
          <w:tcPr>
            <w:tcW w:w="6234" w:type="dxa"/>
          </w:tcPr>
          <w:p w14:paraId="6390C16A" w14:textId="77777777" w:rsidR="000F585F" w:rsidRPr="000F585F" w:rsidRDefault="000F585F" w:rsidP="00F35D64">
            <w:pPr>
              <w:pStyle w:val="TableParagraph"/>
              <w:spacing w:line="259" w:lineRule="auto"/>
              <w:rPr>
                <w:sz w:val="24"/>
                <w:lang w:val="ru-RU"/>
              </w:rPr>
            </w:pPr>
            <w:r w:rsidRPr="000F585F">
              <w:rPr>
                <w:sz w:val="24"/>
                <w:lang w:val="ru-RU"/>
              </w:rPr>
              <w:t>Детская</w:t>
            </w:r>
            <w:r w:rsidRPr="000F585F">
              <w:rPr>
                <w:spacing w:val="40"/>
                <w:sz w:val="24"/>
                <w:lang w:val="ru-RU"/>
              </w:rPr>
              <w:t xml:space="preserve"> </w:t>
            </w:r>
            <w:r w:rsidRPr="000F585F">
              <w:rPr>
                <w:sz w:val="24"/>
                <w:lang w:val="ru-RU"/>
              </w:rPr>
              <w:t>библиотекаПодбор</w:t>
            </w:r>
            <w:r w:rsidRPr="000F585F">
              <w:rPr>
                <w:spacing w:val="-7"/>
                <w:sz w:val="24"/>
                <w:lang w:val="ru-RU"/>
              </w:rPr>
              <w:t xml:space="preserve"> </w:t>
            </w:r>
            <w:r w:rsidRPr="000F585F">
              <w:rPr>
                <w:sz w:val="24"/>
                <w:lang w:val="ru-RU"/>
              </w:rPr>
              <w:t>литературы,</w:t>
            </w:r>
            <w:r w:rsidRPr="000F585F">
              <w:rPr>
                <w:spacing w:val="-7"/>
                <w:sz w:val="24"/>
                <w:lang w:val="ru-RU"/>
              </w:rPr>
              <w:t xml:space="preserve"> </w:t>
            </w:r>
            <w:r w:rsidRPr="000F585F">
              <w:rPr>
                <w:sz w:val="24"/>
                <w:lang w:val="ru-RU"/>
              </w:rPr>
              <w:t>консультации, литературные выставки, круглые столы, библиотечные уроки,</w:t>
            </w:r>
            <w:r w:rsidRPr="000F585F">
              <w:rPr>
                <w:spacing w:val="40"/>
                <w:sz w:val="24"/>
                <w:lang w:val="ru-RU"/>
              </w:rPr>
              <w:t xml:space="preserve"> </w:t>
            </w:r>
            <w:r w:rsidRPr="000F585F">
              <w:rPr>
                <w:sz w:val="24"/>
                <w:lang w:val="ru-RU"/>
              </w:rPr>
              <w:t xml:space="preserve">организация совместных тематических </w:t>
            </w:r>
            <w:r w:rsidRPr="000F585F">
              <w:rPr>
                <w:spacing w:val="-2"/>
                <w:sz w:val="24"/>
                <w:lang w:val="ru-RU"/>
              </w:rPr>
              <w:t>мероприятий.</w:t>
            </w:r>
          </w:p>
        </w:tc>
        <w:tc>
          <w:tcPr>
            <w:tcW w:w="1277" w:type="dxa"/>
          </w:tcPr>
          <w:p w14:paraId="4358DA3F"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42B97B74" w14:textId="77777777" w:rsidR="000F585F" w:rsidRPr="00222C8A" w:rsidRDefault="000F585F" w:rsidP="00F35D64">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027" w:type="dxa"/>
          </w:tcPr>
          <w:p w14:paraId="60C1DF70" w14:textId="77777777" w:rsidR="000F585F" w:rsidRPr="00222C8A" w:rsidRDefault="000F585F" w:rsidP="00F35D64">
            <w:pPr>
              <w:pStyle w:val="TableParagraph"/>
              <w:ind w:left="227"/>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0F585F" w:rsidRPr="00222C8A" w14:paraId="54A4176A" w14:textId="77777777" w:rsidTr="00F35D64">
        <w:trPr>
          <w:trHeight w:val="1104"/>
        </w:trPr>
        <w:tc>
          <w:tcPr>
            <w:tcW w:w="6234" w:type="dxa"/>
          </w:tcPr>
          <w:p w14:paraId="5A7AA7C9" w14:textId="77777777" w:rsidR="000F585F" w:rsidRPr="000F585F" w:rsidRDefault="000F585F" w:rsidP="00F35D64">
            <w:pPr>
              <w:pStyle w:val="TableParagraph"/>
              <w:jc w:val="both"/>
              <w:rPr>
                <w:sz w:val="24"/>
                <w:lang w:val="ru-RU"/>
              </w:rPr>
            </w:pPr>
            <w:r w:rsidRPr="000F585F">
              <w:rPr>
                <w:sz w:val="24"/>
                <w:lang w:val="ru-RU"/>
              </w:rPr>
              <w:t>МО</w:t>
            </w:r>
            <w:r w:rsidRPr="000F585F">
              <w:rPr>
                <w:spacing w:val="-3"/>
                <w:sz w:val="24"/>
                <w:lang w:val="ru-RU"/>
              </w:rPr>
              <w:t xml:space="preserve"> </w:t>
            </w:r>
            <w:r w:rsidRPr="000F585F">
              <w:rPr>
                <w:sz w:val="24"/>
                <w:lang w:val="ru-RU"/>
              </w:rPr>
              <w:t>МВД</w:t>
            </w:r>
            <w:r w:rsidRPr="000F585F">
              <w:rPr>
                <w:spacing w:val="2"/>
                <w:sz w:val="24"/>
                <w:lang w:val="ru-RU"/>
              </w:rPr>
              <w:t xml:space="preserve"> </w:t>
            </w:r>
            <w:r w:rsidRPr="000F585F">
              <w:rPr>
                <w:sz w:val="24"/>
                <w:lang w:val="ru-RU"/>
              </w:rPr>
              <w:t>«Поспелихинский».</w:t>
            </w:r>
            <w:r w:rsidRPr="000F585F">
              <w:rPr>
                <w:spacing w:val="58"/>
                <w:w w:val="150"/>
                <w:sz w:val="24"/>
                <w:lang w:val="ru-RU"/>
              </w:rPr>
              <w:t xml:space="preserve">   </w:t>
            </w:r>
            <w:r w:rsidRPr="000F585F">
              <w:rPr>
                <w:spacing w:val="-2"/>
                <w:sz w:val="24"/>
                <w:lang w:val="ru-RU"/>
              </w:rPr>
              <w:t>Профилактические</w:t>
            </w:r>
          </w:p>
          <w:p w14:paraId="2E83AB47" w14:textId="77777777" w:rsidR="000F585F" w:rsidRPr="00222C8A" w:rsidRDefault="000F585F" w:rsidP="00F35D64">
            <w:pPr>
              <w:pStyle w:val="TableParagraph"/>
              <w:spacing w:line="240" w:lineRule="auto"/>
              <w:ind w:right="97"/>
              <w:jc w:val="both"/>
              <w:rPr>
                <w:sz w:val="24"/>
              </w:rPr>
            </w:pPr>
            <w:r w:rsidRPr="000F585F">
              <w:rPr>
                <w:sz w:val="24"/>
                <w:lang w:val="ru-RU"/>
              </w:rPr>
              <w:t>беседы, совместные рейдовые мероприятия, обеспечение порядка при проведении массовых мероприятий, «час инспектора».</w:t>
            </w:r>
            <w:r w:rsidRPr="000F585F">
              <w:rPr>
                <w:spacing w:val="39"/>
                <w:sz w:val="24"/>
                <w:lang w:val="ru-RU"/>
              </w:rPr>
              <w:t xml:space="preserve"> </w:t>
            </w:r>
            <w:r w:rsidRPr="00222C8A">
              <w:rPr>
                <w:sz w:val="24"/>
              </w:rPr>
              <w:t>Взаимодействие</w:t>
            </w:r>
            <w:r w:rsidRPr="00222C8A">
              <w:rPr>
                <w:spacing w:val="36"/>
                <w:sz w:val="24"/>
              </w:rPr>
              <w:t xml:space="preserve"> </w:t>
            </w:r>
            <w:r w:rsidRPr="00222C8A">
              <w:rPr>
                <w:sz w:val="24"/>
              </w:rPr>
              <w:t>в</w:t>
            </w:r>
            <w:r w:rsidRPr="00222C8A">
              <w:rPr>
                <w:spacing w:val="38"/>
                <w:sz w:val="24"/>
              </w:rPr>
              <w:t xml:space="preserve"> </w:t>
            </w:r>
            <w:r w:rsidRPr="00222C8A">
              <w:rPr>
                <w:sz w:val="24"/>
              </w:rPr>
              <w:t>работе</w:t>
            </w:r>
            <w:r w:rsidRPr="00222C8A">
              <w:rPr>
                <w:spacing w:val="38"/>
                <w:sz w:val="24"/>
              </w:rPr>
              <w:t xml:space="preserve"> </w:t>
            </w:r>
            <w:r w:rsidRPr="00222C8A">
              <w:rPr>
                <w:sz w:val="24"/>
              </w:rPr>
              <w:t>с</w:t>
            </w:r>
            <w:r w:rsidRPr="00222C8A">
              <w:rPr>
                <w:spacing w:val="38"/>
                <w:sz w:val="24"/>
              </w:rPr>
              <w:t xml:space="preserve"> </w:t>
            </w:r>
            <w:r w:rsidRPr="00222C8A">
              <w:rPr>
                <w:sz w:val="24"/>
              </w:rPr>
              <w:t>детьми</w:t>
            </w:r>
            <w:r w:rsidRPr="00222C8A">
              <w:rPr>
                <w:spacing w:val="39"/>
                <w:sz w:val="24"/>
              </w:rPr>
              <w:t xml:space="preserve"> </w:t>
            </w:r>
            <w:r w:rsidRPr="00222C8A">
              <w:rPr>
                <w:spacing w:val="-2"/>
                <w:sz w:val="24"/>
              </w:rPr>
              <w:t>группы</w:t>
            </w:r>
          </w:p>
          <w:p w14:paraId="0C4E93CB" w14:textId="77777777" w:rsidR="000F585F" w:rsidRPr="00222C8A" w:rsidRDefault="000F585F" w:rsidP="00F35D64">
            <w:pPr>
              <w:pStyle w:val="TableParagraph"/>
              <w:spacing w:line="264" w:lineRule="exact"/>
              <w:rPr>
                <w:sz w:val="24"/>
              </w:rPr>
            </w:pPr>
            <w:r w:rsidRPr="00222C8A">
              <w:rPr>
                <w:spacing w:val="-2"/>
                <w:sz w:val="24"/>
              </w:rPr>
              <w:t>«риска».</w:t>
            </w:r>
          </w:p>
        </w:tc>
        <w:tc>
          <w:tcPr>
            <w:tcW w:w="1277" w:type="dxa"/>
          </w:tcPr>
          <w:p w14:paraId="3D8893C9"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3B9A52F9" w14:textId="77777777" w:rsidR="000F585F" w:rsidRPr="00222C8A" w:rsidRDefault="000F585F" w:rsidP="00F35D64">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027" w:type="dxa"/>
          </w:tcPr>
          <w:p w14:paraId="2A6DE2D7" w14:textId="77777777" w:rsidR="000F585F" w:rsidRPr="00222C8A" w:rsidRDefault="000F585F" w:rsidP="00F35D64">
            <w:pPr>
              <w:pStyle w:val="TableParagraph"/>
              <w:ind w:left="167"/>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0F585F" w:rsidRPr="00222C8A" w14:paraId="20A11C57" w14:textId="77777777" w:rsidTr="00F35D64">
        <w:trPr>
          <w:trHeight w:val="1104"/>
        </w:trPr>
        <w:tc>
          <w:tcPr>
            <w:tcW w:w="6234" w:type="dxa"/>
          </w:tcPr>
          <w:p w14:paraId="36231806" w14:textId="77777777" w:rsidR="000F585F" w:rsidRPr="000F585F" w:rsidRDefault="000F585F" w:rsidP="00F35D64">
            <w:pPr>
              <w:pStyle w:val="TableParagraph"/>
              <w:tabs>
                <w:tab w:val="left" w:pos="1148"/>
                <w:tab w:val="left" w:pos="1760"/>
                <w:tab w:val="left" w:pos="2498"/>
                <w:tab w:val="left" w:pos="2750"/>
                <w:tab w:val="left" w:pos="3937"/>
                <w:tab w:val="left" w:pos="4074"/>
                <w:tab w:val="left" w:pos="4391"/>
                <w:tab w:val="left" w:pos="5774"/>
              </w:tabs>
              <w:spacing w:line="240" w:lineRule="auto"/>
              <w:ind w:right="94"/>
              <w:rPr>
                <w:sz w:val="24"/>
                <w:lang w:val="ru-RU"/>
              </w:rPr>
            </w:pPr>
            <w:r w:rsidRPr="000F585F">
              <w:rPr>
                <w:spacing w:val="-4"/>
                <w:sz w:val="24"/>
                <w:lang w:val="ru-RU"/>
              </w:rPr>
              <w:t>МБУК</w:t>
            </w:r>
            <w:r w:rsidRPr="000F585F">
              <w:rPr>
                <w:sz w:val="24"/>
                <w:lang w:val="ru-RU"/>
              </w:rPr>
              <w:tab/>
            </w:r>
            <w:r w:rsidRPr="000F585F">
              <w:rPr>
                <w:spacing w:val="-2"/>
                <w:sz w:val="24"/>
                <w:lang w:val="ru-RU"/>
              </w:rPr>
              <w:t>«МфКЦ».</w:t>
            </w:r>
            <w:r w:rsidRPr="000F585F">
              <w:rPr>
                <w:sz w:val="24"/>
                <w:lang w:val="ru-RU"/>
              </w:rPr>
              <w:tab/>
            </w:r>
            <w:r w:rsidRPr="000F585F">
              <w:rPr>
                <w:spacing w:val="-2"/>
                <w:sz w:val="24"/>
                <w:lang w:val="ru-RU"/>
              </w:rPr>
              <w:t>Проведение</w:t>
            </w:r>
            <w:r w:rsidRPr="000F585F">
              <w:rPr>
                <w:sz w:val="24"/>
                <w:lang w:val="ru-RU"/>
              </w:rPr>
              <w:tab/>
            </w:r>
            <w:r w:rsidRPr="000F585F">
              <w:rPr>
                <w:sz w:val="24"/>
                <w:lang w:val="ru-RU"/>
              </w:rPr>
              <w:tab/>
            </w:r>
            <w:r w:rsidRPr="000F585F">
              <w:rPr>
                <w:spacing w:val="-2"/>
                <w:sz w:val="24"/>
                <w:lang w:val="ru-RU"/>
              </w:rPr>
              <w:t>мероприятий</w:t>
            </w:r>
            <w:r w:rsidRPr="000F585F">
              <w:rPr>
                <w:sz w:val="24"/>
                <w:lang w:val="ru-RU"/>
              </w:rPr>
              <w:tab/>
            </w:r>
            <w:r w:rsidRPr="000F585F">
              <w:rPr>
                <w:spacing w:val="-4"/>
                <w:sz w:val="24"/>
                <w:lang w:val="ru-RU"/>
              </w:rPr>
              <w:t xml:space="preserve">для </w:t>
            </w:r>
            <w:r w:rsidRPr="000F585F">
              <w:rPr>
                <w:spacing w:val="-2"/>
                <w:sz w:val="24"/>
                <w:lang w:val="ru-RU"/>
              </w:rPr>
              <w:t>школьников:</w:t>
            </w:r>
            <w:r w:rsidRPr="000F585F">
              <w:rPr>
                <w:sz w:val="24"/>
                <w:lang w:val="ru-RU"/>
              </w:rPr>
              <w:tab/>
            </w:r>
            <w:r w:rsidRPr="000F585F">
              <w:rPr>
                <w:spacing w:val="-2"/>
                <w:sz w:val="24"/>
                <w:lang w:val="ru-RU"/>
              </w:rPr>
              <w:t>акций,</w:t>
            </w:r>
            <w:r w:rsidRPr="000F585F">
              <w:rPr>
                <w:sz w:val="24"/>
                <w:lang w:val="ru-RU"/>
              </w:rPr>
              <w:tab/>
            </w:r>
            <w:r w:rsidRPr="000F585F">
              <w:rPr>
                <w:sz w:val="24"/>
                <w:lang w:val="ru-RU"/>
              </w:rPr>
              <w:tab/>
            </w:r>
            <w:r w:rsidRPr="000F585F">
              <w:rPr>
                <w:spacing w:val="-2"/>
                <w:sz w:val="24"/>
                <w:lang w:val="ru-RU"/>
              </w:rPr>
              <w:t>игровых</w:t>
            </w:r>
            <w:r w:rsidRPr="000F585F">
              <w:rPr>
                <w:sz w:val="24"/>
                <w:lang w:val="ru-RU"/>
              </w:rPr>
              <w:tab/>
            </w:r>
            <w:r w:rsidRPr="000F585F">
              <w:rPr>
                <w:spacing w:val="-10"/>
                <w:sz w:val="24"/>
                <w:lang w:val="ru-RU"/>
              </w:rPr>
              <w:t>и</w:t>
            </w:r>
            <w:r w:rsidRPr="000F585F">
              <w:rPr>
                <w:sz w:val="24"/>
                <w:lang w:val="ru-RU"/>
              </w:rPr>
              <w:tab/>
            </w:r>
            <w:r w:rsidRPr="000F585F">
              <w:rPr>
                <w:sz w:val="24"/>
                <w:lang w:val="ru-RU"/>
              </w:rPr>
              <w:tab/>
            </w:r>
            <w:r w:rsidRPr="000F585F">
              <w:rPr>
                <w:spacing w:val="-2"/>
                <w:sz w:val="24"/>
                <w:lang w:val="ru-RU"/>
              </w:rPr>
              <w:t>развлекательных</w:t>
            </w:r>
          </w:p>
          <w:p w14:paraId="7B5D61D6" w14:textId="77777777" w:rsidR="000F585F" w:rsidRPr="00222C8A" w:rsidRDefault="000F585F" w:rsidP="00F35D64">
            <w:pPr>
              <w:pStyle w:val="TableParagraph"/>
              <w:spacing w:line="264" w:lineRule="exact"/>
              <w:rPr>
                <w:sz w:val="24"/>
              </w:rPr>
            </w:pPr>
            <w:r w:rsidRPr="00222C8A">
              <w:rPr>
                <w:spacing w:val="-2"/>
                <w:sz w:val="24"/>
              </w:rPr>
              <w:t>программ.</w:t>
            </w:r>
          </w:p>
        </w:tc>
        <w:tc>
          <w:tcPr>
            <w:tcW w:w="1277" w:type="dxa"/>
          </w:tcPr>
          <w:p w14:paraId="487F4FC5"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57240A50" w14:textId="77777777" w:rsidR="000F585F" w:rsidRPr="00222C8A" w:rsidRDefault="000F585F" w:rsidP="00F35D64">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027" w:type="dxa"/>
          </w:tcPr>
          <w:p w14:paraId="1CAC7F6C" w14:textId="77777777" w:rsidR="000F585F" w:rsidRPr="00222C8A" w:rsidRDefault="000F585F" w:rsidP="00F35D64">
            <w:pPr>
              <w:pStyle w:val="TableParagraph"/>
              <w:ind w:left="107"/>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0F585F" w:rsidRPr="00222C8A" w14:paraId="52F6D43E" w14:textId="77777777" w:rsidTr="00F35D64">
        <w:trPr>
          <w:trHeight w:val="1104"/>
        </w:trPr>
        <w:tc>
          <w:tcPr>
            <w:tcW w:w="6234" w:type="dxa"/>
          </w:tcPr>
          <w:p w14:paraId="5FC901BB" w14:textId="77777777" w:rsidR="000F585F" w:rsidRPr="000F585F" w:rsidRDefault="000F585F" w:rsidP="00F35D64">
            <w:pPr>
              <w:pStyle w:val="TableParagraph"/>
              <w:tabs>
                <w:tab w:val="left" w:pos="3650"/>
              </w:tabs>
              <w:spacing w:line="270" w:lineRule="exact"/>
              <w:rPr>
                <w:sz w:val="24"/>
                <w:lang w:val="ru-RU"/>
              </w:rPr>
            </w:pPr>
            <w:r w:rsidRPr="000F585F">
              <w:rPr>
                <w:sz w:val="24"/>
                <w:lang w:val="ru-RU"/>
              </w:rPr>
              <w:t>Детская</w:t>
            </w:r>
            <w:r w:rsidRPr="000F585F">
              <w:rPr>
                <w:spacing w:val="-2"/>
                <w:sz w:val="24"/>
                <w:lang w:val="ru-RU"/>
              </w:rPr>
              <w:t xml:space="preserve"> </w:t>
            </w:r>
            <w:r w:rsidRPr="000F585F">
              <w:rPr>
                <w:sz w:val="24"/>
                <w:lang w:val="ru-RU"/>
              </w:rPr>
              <w:t>школа</w:t>
            </w:r>
            <w:r w:rsidRPr="000F585F">
              <w:rPr>
                <w:spacing w:val="-3"/>
                <w:sz w:val="24"/>
                <w:lang w:val="ru-RU"/>
              </w:rPr>
              <w:t xml:space="preserve"> </w:t>
            </w:r>
            <w:r w:rsidRPr="000F585F">
              <w:rPr>
                <w:sz w:val="24"/>
                <w:lang w:val="ru-RU"/>
              </w:rPr>
              <w:t>искусств</w:t>
            </w:r>
            <w:r w:rsidRPr="000F585F">
              <w:rPr>
                <w:spacing w:val="-2"/>
                <w:sz w:val="24"/>
                <w:lang w:val="ru-RU"/>
              </w:rPr>
              <w:t xml:space="preserve"> </w:t>
            </w:r>
            <w:r w:rsidRPr="000F585F">
              <w:rPr>
                <w:spacing w:val="-4"/>
                <w:sz w:val="24"/>
                <w:lang w:val="ru-RU"/>
              </w:rPr>
              <w:t>(ДШИ)</w:t>
            </w:r>
            <w:r w:rsidRPr="000F585F">
              <w:rPr>
                <w:sz w:val="24"/>
                <w:lang w:val="ru-RU"/>
              </w:rPr>
              <w:tab/>
            </w:r>
            <w:r w:rsidRPr="000F585F">
              <w:rPr>
                <w:spacing w:val="-2"/>
                <w:sz w:val="24"/>
                <w:lang w:val="ru-RU"/>
              </w:rPr>
              <w:t>Проведение</w:t>
            </w:r>
          </w:p>
        </w:tc>
        <w:tc>
          <w:tcPr>
            <w:tcW w:w="1277" w:type="dxa"/>
          </w:tcPr>
          <w:p w14:paraId="3D5451C1" w14:textId="77777777" w:rsidR="000F585F" w:rsidRPr="00222C8A" w:rsidRDefault="000F585F" w:rsidP="00F35D64">
            <w:pPr>
              <w:pStyle w:val="TableParagraph"/>
              <w:spacing w:line="270" w:lineRule="exact"/>
              <w:ind w:left="9" w:right="3"/>
              <w:jc w:val="center"/>
              <w:rPr>
                <w:sz w:val="24"/>
              </w:rPr>
            </w:pPr>
            <w:r w:rsidRPr="00222C8A">
              <w:rPr>
                <w:spacing w:val="-2"/>
                <w:sz w:val="24"/>
              </w:rPr>
              <w:t>1-</w:t>
            </w:r>
            <w:r w:rsidRPr="00222C8A">
              <w:rPr>
                <w:spacing w:val="-10"/>
                <w:sz w:val="24"/>
              </w:rPr>
              <w:t>4</w:t>
            </w:r>
          </w:p>
        </w:tc>
        <w:tc>
          <w:tcPr>
            <w:tcW w:w="1769" w:type="dxa"/>
          </w:tcPr>
          <w:p w14:paraId="66D12563" w14:textId="77777777" w:rsidR="000F585F" w:rsidRPr="00222C8A" w:rsidRDefault="000F585F" w:rsidP="00F35D64">
            <w:pPr>
              <w:pStyle w:val="TableParagraph"/>
              <w:spacing w:line="270" w:lineRule="exact"/>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027" w:type="dxa"/>
          </w:tcPr>
          <w:p w14:paraId="009443BA" w14:textId="77777777" w:rsidR="000F585F" w:rsidRPr="00222C8A" w:rsidRDefault="000F585F" w:rsidP="00F35D64">
            <w:pPr>
              <w:pStyle w:val="TableParagraph"/>
              <w:spacing w:line="270" w:lineRule="exact"/>
              <w:ind w:left="107"/>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0F585F" w:rsidRPr="00222C8A" w14:paraId="19DFEDEE" w14:textId="77777777" w:rsidTr="00F35D64">
        <w:trPr>
          <w:trHeight w:val="1104"/>
        </w:trPr>
        <w:tc>
          <w:tcPr>
            <w:tcW w:w="6234" w:type="dxa"/>
          </w:tcPr>
          <w:p w14:paraId="623925AA" w14:textId="77777777" w:rsidR="000F585F" w:rsidRPr="000F585F" w:rsidRDefault="000F585F" w:rsidP="00F35D64">
            <w:pPr>
              <w:pStyle w:val="TableParagraph"/>
              <w:tabs>
                <w:tab w:val="left" w:pos="1860"/>
                <w:tab w:val="left" w:pos="2616"/>
                <w:tab w:val="left" w:pos="4072"/>
              </w:tabs>
              <w:rPr>
                <w:sz w:val="24"/>
                <w:lang w:val="ru-RU"/>
              </w:rPr>
            </w:pPr>
            <w:r w:rsidRPr="000F585F">
              <w:rPr>
                <w:spacing w:val="-2"/>
                <w:sz w:val="24"/>
                <w:lang w:val="ru-RU"/>
              </w:rPr>
              <w:t>мероприятий</w:t>
            </w:r>
            <w:r w:rsidRPr="000F585F">
              <w:rPr>
                <w:sz w:val="24"/>
                <w:lang w:val="ru-RU"/>
              </w:rPr>
              <w:tab/>
            </w:r>
            <w:r w:rsidRPr="000F585F">
              <w:rPr>
                <w:spacing w:val="-5"/>
                <w:sz w:val="24"/>
                <w:lang w:val="ru-RU"/>
              </w:rPr>
              <w:t>для</w:t>
            </w:r>
            <w:r w:rsidRPr="000F585F">
              <w:rPr>
                <w:sz w:val="24"/>
                <w:lang w:val="ru-RU"/>
              </w:rPr>
              <w:tab/>
            </w:r>
            <w:r w:rsidRPr="000F585F">
              <w:rPr>
                <w:spacing w:val="-2"/>
                <w:sz w:val="24"/>
                <w:lang w:val="ru-RU"/>
              </w:rPr>
              <w:t>учащихся,</w:t>
            </w:r>
            <w:r w:rsidRPr="000F585F">
              <w:rPr>
                <w:sz w:val="24"/>
                <w:lang w:val="ru-RU"/>
              </w:rPr>
              <w:tab/>
            </w:r>
            <w:r w:rsidRPr="000F585F">
              <w:rPr>
                <w:spacing w:val="-2"/>
                <w:sz w:val="24"/>
                <w:lang w:val="ru-RU"/>
              </w:rPr>
              <w:t>популяризирующих</w:t>
            </w:r>
          </w:p>
          <w:p w14:paraId="4566D994" w14:textId="77777777" w:rsidR="000F585F" w:rsidRPr="000F585F" w:rsidRDefault="000F585F" w:rsidP="00F35D64">
            <w:pPr>
              <w:pStyle w:val="TableParagraph"/>
              <w:spacing w:line="264" w:lineRule="exact"/>
              <w:rPr>
                <w:sz w:val="24"/>
                <w:lang w:val="ru-RU"/>
              </w:rPr>
            </w:pPr>
            <w:r w:rsidRPr="000F585F">
              <w:rPr>
                <w:sz w:val="24"/>
                <w:lang w:val="ru-RU"/>
              </w:rPr>
              <w:t>музыкальное</w:t>
            </w:r>
            <w:r w:rsidRPr="000F585F">
              <w:rPr>
                <w:spacing w:val="-7"/>
                <w:sz w:val="24"/>
                <w:lang w:val="ru-RU"/>
              </w:rPr>
              <w:t xml:space="preserve"> </w:t>
            </w:r>
            <w:r w:rsidRPr="000F585F">
              <w:rPr>
                <w:sz w:val="24"/>
                <w:lang w:val="ru-RU"/>
              </w:rPr>
              <w:t>и</w:t>
            </w:r>
            <w:r w:rsidRPr="000F585F">
              <w:rPr>
                <w:spacing w:val="-5"/>
                <w:sz w:val="24"/>
                <w:lang w:val="ru-RU"/>
              </w:rPr>
              <w:t xml:space="preserve"> </w:t>
            </w:r>
            <w:r w:rsidRPr="000F585F">
              <w:rPr>
                <w:sz w:val="24"/>
                <w:lang w:val="ru-RU"/>
              </w:rPr>
              <w:t>художественное</w:t>
            </w:r>
            <w:r w:rsidRPr="000F585F">
              <w:rPr>
                <w:spacing w:val="-4"/>
                <w:sz w:val="24"/>
                <w:lang w:val="ru-RU"/>
              </w:rPr>
              <w:t xml:space="preserve"> </w:t>
            </w:r>
            <w:r w:rsidRPr="000F585F">
              <w:rPr>
                <w:spacing w:val="-2"/>
                <w:sz w:val="24"/>
                <w:lang w:val="ru-RU"/>
              </w:rPr>
              <w:t>искусство</w:t>
            </w:r>
          </w:p>
        </w:tc>
        <w:tc>
          <w:tcPr>
            <w:tcW w:w="1277" w:type="dxa"/>
          </w:tcPr>
          <w:p w14:paraId="15B5CF0C" w14:textId="77777777" w:rsidR="000F585F" w:rsidRPr="000F585F" w:rsidRDefault="000F585F" w:rsidP="00F35D64">
            <w:pPr>
              <w:pStyle w:val="TableParagraph"/>
              <w:spacing w:line="240" w:lineRule="auto"/>
              <w:ind w:left="0"/>
              <w:rPr>
                <w:sz w:val="24"/>
                <w:lang w:val="ru-RU"/>
              </w:rPr>
            </w:pPr>
          </w:p>
        </w:tc>
        <w:tc>
          <w:tcPr>
            <w:tcW w:w="1769" w:type="dxa"/>
          </w:tcPr>
          <w:p w14:paraId="7AD4AF63" w14:textId="77777777" w:rsidR="000F585F" w:rsidRPr="000F585F" w:rsidRDefault="000F585F" w:rsidP="00F35D64">
            <w:pPr>
              <w:pStyle w:val="TableParagraph"/>
              <w:spacing w:line="240" w:lineRule="auto"/>
              <w:ind w:left="0"/>
              <w:rPr>
                <w:sz w:val="24"/>
                <w:lang w:val="ru-RU"/>
              </w:rPr>
            </w:pPr>
          </w:p>
        </w:tc>
        <w:tc>
          <w:tcPr>
            <w:tcW w:w="2027" w:type="dxa"/>
          </w:tcPr>
          <w:p w14:paraId="4C59535D" w14:textId="77777777" w:rsidR="000F585F" w:rsidRPr="000F585F" w:rsidRDefault="000F585F" w:rsidP="00F35D64">
            <w:pPr>
              <w:pStyle w:val="TableParagraph"/>
              <w:spacing w:line="240" w:lineRule="auto"/>
              <w:ind w:left="0"/>
              <w:rPr>
                <w:sz w:val="24"/>
                <w:lang w:val="ru-RU"/>
              </w:rPr>
            </w:pPr>
          </w:p>
        </w:tc>
      </w:tr>
      <w:tr w:rsidR="000F585F" w:rsidRPr="00222C8A" w14:paraId="20C7B670" w14:textId="77777777" w:rsidTr="00F35D64">
        <w:trPr>
          <w:trHeight w:val="401"/>
        </w:trPr>
        <w:tc>
          <w:tcPr>
            <w:tcW w:w="11307" w:type="dxa"/>
            <w:gridSpan w:val="4"/>
          </w:tcPr>
          <w:p w14:paraId="3EB78074" w14:textId="77777777" w:rsidR="000F585F" w:rsidRPr="00222C8A" w:rsidRDefault="000F585F" w:rsidP="00F35D64">
            <w:pPr>
              <w:pStyle w:val="TableParagraph"/>
              <w:tabs>
                <w:tab w:val="left" w:pos="1704"/>
                <w:tab w:val="left" w:pos="3105"/>
                <w:tab w:val="left" w:pos="3711"/>
                <w:tab w:val="left" w:pos="4592"/>
              </w:tabs>
              <w:spacing w:line="240" w:lineRule="auto"/>
              <w:ind w:left="107" w:right="98"/>
              <w:jc w:val="center"/>
              <w:rPr>
                <w:spacing w:val="-2"/>
                <w:sz w:val="24"/>
              </w:rPr>
            </w:pPr>
            <w:r w:rsidRPr="00222C8A">
              <w:rPr>
                <w:b/>
                <w:sz w:val="24"/>
              </w:rPr>
              <w:t>«Профилактика</w:t>
            </w:r>
            <w:r w:rsidRPr="00222C8A">
              <w:rPr>
                <w:b/>
                <w:spacing w:val="-4"/>
                <w:sz w:val="24"/>
              </w:rPr>
              <w:t xml:space="preserve"> </w:t>
            </w:r>
            <w:r w:rsidRPr="00222C8A">
              <w:rPr>
                <w:b/>
                <w:sz w:val="24"/>
              </w:rPr>
              <w:t>и</w:t>
            </w:r>
            <w:r w:rsidRPr="00222C8A">
              <w:rPr>
                <w:b/>
                <w:spacing w:val="-3"/>
                <w:sz w:val="24"/>
              </w:rPr>
              <w:t xml:space="preserve"> </w:t>
            </w:r>
            <w:r w:rsidRPr="00222C8A">
              <w:rPr>
                <w:b/>
                <w:spacing w:val="-2"/>
                <w:sz w:val="24"/>
              </w:rPr>
              <w:t>безопасность»</w:t>
            </w:r>
          </w:p>
        </w:tc>
      </w:tr>
      <w:tr w:rsidR="000F585F" w:rsidRPr="00222C8A" w14:paraId="4177C854" w14:textId="77777777" w:rsidTr="00F35D64">
        <w:trPr>
          <w:trHeight w:val="1104"/>
        </w:trPr>
        <w:tc>
          <w:tcPr>
            <w:tcW w:w="6234" w:type="dxa"/>
          </w:tcPr>
          <w:p w14:paraId="28AEA76D" w14:textId="77777777" w:rsidR="000F585F" w:rsidRPr="000F585F" w:rsidRDefault="000F585F" w:rsidP="00F35D64">
            <w:pPr>
              <w:pStyle w:val="TableParagraph"/>
              <w:tabs>
                <w:tab w:val="left" w:pos="1950"/>
                <w:tab w:val="left" w:pos="2139"/>
                <w:tab w:val="left" w:pos="3175"/>
                <w:tab w:val="left" w:pos="4130"/>
                <w:tab w:val="left" w:pos="4691"/>
              </w:tabs>
              <w:spacing w:line="240" w:lineRule="auto"/>
              <w:ind w:right="98"/>
              <w:rPr>
                <w:sz w:val="24"/>
                <w:lang w:val="ru-RU"/>
              </w:rPr>
            </w:pPr>
            <w:r w:rsidRPr="000F585F">
              <w:rPr>
                <w:spacing w:val="-2"/>
                <w:sz w:val="24"/>
                <w:lang w:val="ru-RU"/>
              </w:rPr>
              <w:t>Месячник</w:t>
            </w:r>
            <w:r w:rsidRPr="000F585F">
              <w:rPr>
                <w:sz w:val="24"/>
                <w:lang w:val="ru-RU"/>
              </w:rPr>
              <w:tab/>
            </w:r>
            <w:r w:rsidRPr="000F585F">
              <w:rPr>
                <w:spacing w:val="-2"/>
                <w:sz w:val="24"/>
                <w:lang w:val="ru-RU"/>
              </w:rPr>
              <w:t>безопасности</w:t>
            </w:r>
            <w:r w:rsidRPr="000F585F">
              <w:rPr>
                <w:sz w:val="24"/>
                <w:lang w:val="ru-RU"/>
              </w:rPr>
              <w:tab/>
            </w:r>
            <w:r w:rsidRPr="000F585F">
              <w:rPr>
                <w:spacing w:val="-2"/>
                <w:sz w:val="24"/>
                <w:lang w:val="ru-RU"/>
              </w:rPr>
              <w:t>жизнедеятельности (профилактика</w:t>
            </w:r>
            <w:r w:rsidRPr="000F585F">
              <w:rPr>
                <w:sz w:val="24"/>
                <w:lang w:val="ru-RU"/>
              </w:rPr>
              <w:tab/>
            </w:r>
            <w:r w:rsidRPr="000F585F">
              <w:rPr>
                <w:sz w:val="24"/>
                <w:lang w:val="ru-RU"/>
              </w:rPr>
              <w:tab/>
            </w:r>
            <w:r w:rsidRPr="000F585F">
              <w:rPr>
                <w:spacing w:val="-4"/>
                <w:sz w:val="24"/>
                <w:lang w:val="ru-RU"/>
              </w:rPr>
              <w:t>ДТП,</w:t>
            </w:r>
            <w:r w:rsidRPr="000F585F">
              <w:rPr>
                <w:sz w:val="24"/>
                <w:lang w:val="ru-RU"/>
              </w:rPr>
              <w:tab/>
            </w:r>
            <w:r w:rsidRPr="000F585F">
              <w:rPr>
                <w:spacing w:val="-2"/>
                <w:sz w:val="24"/>
                <w:lang w:val="ru-RU"/>
              </w:rPr>
              <w:t>пожарной</w:t>
            </w:r>
            <w:r w:rsidRPr="000F585F">
              <w:rPr>
                <w:sz w:val="24"/>
                <w:lang w:val="ru-RU"/>
              </w:rPr>
              <w:tab/>
            </w:r>
            <w:r w:rsidRPr="000F585F">
              <w:rPr>
                <w:spacing w:val="-2"/>
                <w:sz w:val="24"/>
                <w:lang w:val="ru-RU"/>
              </w:rPr>
              <w:t>безопасности,</w:t>
            </w:r>
          </w:p>
          <w:p w14:paraId="4F59D80A" w14:textId="77777777" w:rsidR="000F585F" w:rsidRPr="000F585F" w:rsidRDefault="000F585F" w:rsidP="00F35D64">
            <w:pPr>
              <w:pStyle w:val="TableParagraph"/>
              <w:spacing w:line="264" w:lineRule="exact"/>
              <w:rPr>
                <w:sz w:val="24"/>
                <w:lang w:val="ru-RU"/>
              </w:rPr>
            </w:pPr>
            <w:r w:rsidRPr="000F585F">
              <w:rPr>
                <w:sz w:val="24"/>
                <w:lang w:val="ru-RU"/>
              </w:rPr>
              <w:t>экстремизма,</w:t>
            </w:r>
            <w:r w:rsidRPr="000F585F">
              <w:rPr>
                <w:spacing w:val="-2"/>
                <w:sz w:val="24"/>
                <w:lang w:val="ru-RU"/>
              </w:rPr>
              <w:t xml:space="preserve"> </w:t>
            </w:r>
            <w:r w:rsidRPr="000F585F">
              <w:rPr>
                <w:sz w:val="24"/>
                <w:lang w:val="ru-RU"/>
              </w:rPr>
              <w:t>терроризма,</w:t>
            </w:r>
            <w:r w:rsidRPr="000F585F">
              <w:rPr>
                <w:spacing w:val="-3"/>
                <w:sz w:val="24"/>
                <w:lang w:val="ru-RU"/>
              </w:rPr>
              <w:t xml:space="preserve"> </w:t>
            </w:r>
            <w:r w:rsidRPr="000F585F">
              <w:rPr>
                <w:sz w:val="24"/>
                <w:lang w:val="ru-RU"/>
              </w:rPr>
              <w:t>беседы,</w:t>
            </w:r>
            <w:r w:rsidRPr="000F585F">
              <w:rPr>
                <w:spacing w:val="-3"/>
                <w:sz w:val="24"/>
                <w:lang w:val="ru-RU"/>
              </w:rPr>
              <w:t xml:space="preserve"> </w:t>
            </w:r>
            <w:r w:rsidRPr="000F585F">
              <w:rPr>
                <w:sz w:val="24"/>
                <w:lang w:val="ru-RU"/>
              </w:rPr>
              <w:t>классные</w:t>
            </w:r>
            <w:r w:rsidRPr="000F585F">
              <w:rPr>
                <w:spacing w:val="-4"/>
                <w:sz w:val="24"/>
                <w:lang w:val="ru-RU"/>
              </w:rPr>
              <w:t xml:space="preserve"> </w:t>
            </w:r>
            <w:r w:rsidRPr="000F585F">
              <w:rPr>
                <w:sz w:val="24"/>
                <w:lang w:val="ru-RU"/>
              </w:rPr>
              <w:t>часы</w:t>
            </w:r>
            <w:r w:rsidRPr="000F585F">
              <w:rPr>
                <w:spacing w:val="-3"/>
                <w:sz w:val="24"/>
                <w:lang w:val="ru-RU"/>
              </w:rPr>
              <w:t xml:space="preserve"> </w:t>
            </w:r>
            <w:r w:rsidRPr="000F585F">
              <w:rPr>
                <w:sz w:val="24"/>
                <w:lang w:val="ru-RU"/>
              </w:rPr>
              <w:t>по</w:t>
            </w:r>
            <w:r w:rsidRPr="000F585F">
              <w:rPr>
                <w:spacing w:val="-2"/>
                <w:sz w:val="24"/>
                <w:lang w:val="ru-RU"/>
              </w:rPr>
              <w:t xml:space="preserve"> </w:t>
            </w:r>
            <w:r w:rsidRPr="000F585F">
              <w:rPr>
                <w:spacing w:val="-4"/>
                <w:sz w:val="24"/>
                <w:lang w:val="ru-RU"/>
              </w:rPr>
              <w:t>ПДД)</w:t>
            </w:r>
          </w:p>
        </w:tc>
        <w:tc>
          <w:tcPr>
            <w:tcW w:w="1277" w:type="dxa"/>
          </w:tcPr>
          <w:p w14:paraId="44C1D07F"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5A68824F" w14:textId="77777777" w:rsidR="000F585F" w:rsidRPr="00222C8A" w:rsidRDefault="000F585F" w:rsidP="00F35D64">
            <w:pPr>
              <w:pStyle w:val="TableParagraph"/>
              <w:ind w:left="96" w:right="89"/>
              <w:jc w:val="center"/>
              <w:rPr>
                <w:sz w:val="24"/>
              </w:rPr>
            </w:pPr>
            <w:r w:rsidRPr="00222C8A">
              <w:rPr>
                <w:spacing w:val="-2"/>
                <w:sz w:val="24"/>
              </w:rPr>
              <w:t>сентябрь</w:t>
            </w:r>
          </w:p>
        </w:tc>
        <w:tc>
          <w:tcPr>
            <w:tcW w:w="2027" w:type="dxa"/>
          </w:tcPr>
          <w:p w14:paraId="765BF94C" w14:textId="77777777" w:rsidR="000F585F" w:rsidRPr="000F585F" w:rsidRDefault="000F585F" w:rsidP="00F35D64">
            <w:pPr>
              <w:pStyle w:val="TableParagraph"/>
              <w:ind w:left="107"/>
              <w:rPr>
                <w:sz w:val="24"/>
                <w:lang w:val="ru-RU"/>
              </w:rPr>
            </w:pPr>
            <w:r w:rsidRPr="000F585F">
              <w:rPr>
                <w:sz w:val="24"/>
                <w:lang w:val="ru-RU"/>
              </w:rPr>
              <w:t>Замдиректора</w:t>
            </w:r>
            <w:r w:rsidRPr="000F585F">
              <w:rPr>
                <w:spacing w:val="-3"/>
                <w:sz w:val="24"/>
                <w:lang w:val="ru-RU"/>
              </w:rPr>
              <w:t xml:space="preserve"> </w:t>
            </w:r>
            <w:r w:rsidRPr="000F585F">
              <w:rPr>
                <w:sz w:val="24"/>
                <w:lang w:val="ru-RU"/>
              </w:rPr>
              <w:t>по</w:t>
            </w:r>
            <w:r w:rsidRPr="000F585F">
              <w:rPr>
                <w:spacing w:val="-2"/>
                <w:sz w:val="24"/>
                <w:lang w:val="ru-RU"/>
              </w:rPr>
              <w:t xml:space="preserve"> </w:t>
            </w:r>
            <w:r w:rsidRPr="000F585F">
              <w:rPr>
                <w:sz w:val="24"/>
                <w:lang w:val="ru-RU"/>
              </w:rPr>
              <w:t>ВР,</w:t>
            </w:r>
            <w:r w:rsidRPr="000F585F">
              <w:rPr>
                <w:spacing w:val="-2"/>
                <w:sz w:val="24"/>
                <w:lang w:val="ru-RU"/>
              </w:rPr>
              <w:t xml:space="preserve"> </w:t>
            </w:r>
            <w:r w:rsidRPr="000F585F">
              <w:rPr>
                <w:sz w:val="24"/>
                <w:lang w:val="ru-RU"/>
              </w:rPr>
              <w:t>классные</w:t>
            </w:r>
            <w:r w:rsidRPr="000F585F">
              <w:rPr>
                <w:spacing w:val="-3"/>
                <w:sz w:val="24"/>
                <w:lang w:val="ru-RU"/>
              </w:rPr>
              <w:t xml:space="preserve"> </w:t>
            </w:r>
            <w:r w:rsidRPr="000F585F">
              <w:rPr>
                <w:spacing w:val="-2"/>
                <w:sz w:val="24"/>
                <w:lang w:val="ru-RU"/>
              </w:rPr>
              <w:t>руководители</w:t>
            </w:r>
          </w:p>
        </w:tc>
      </w:tr>
      <w:tr w:rsidR="000F585F" w:rsidRPr="00222C8A" w14:paraId="78A7C584" w14:textId="77777777" w:rsidTr="00F35D64">
        <w:trPr>
          <w:trHeight w:val="1104"/>
        </w:trPr>
        <w:tc>
          <w:tcPr>
            <w:tcW w:w="6234" w:type="dxa"/>
          </w:tcPr>
          <w:p w14:paraId="2B4D11C3" w14:textId="77777777" w:rsidR="000F585F" w:rsidRPr="000F585F" w:rsidRDefault="000F585F" w:rsidP="00F35D64">
            <w:pPr>
              <w:pStyle w:val="TableParagraph"/>
              <w:spacing w:line="256" w:lineRule="exact"/>
              <w:rPr>
                <w:sz w:val="24"/>
                <w:lang w:val="ru-RU"/>
              </w:rPr>
            </w:pPr>
            <w:r w:rsidRPr="000F585F">
              <w:rPr>
                <w:sz w:val="24"/>
                <w:lang w:val="ru-RU"/>
              </w:rPr>
              <w:t>Всероссийский</w:t>
            </w:r>
            <w:r w:rsidRPr="000F585F">
              <w:rPr>
                <w:spacing w:val="-4"/>
                <w:sz w:val="24"/>
                <w:lang w:val="ru-RU"/>
              </w:rPr>
              <w:t xml:space="preserve"> </w:t>
            </w:r>
            <w:r w:rsidRPr="000F585F">
              <w:rPr>
                <w:sz w:val="24"/>
                <w:lang w:val="ru-RU"/>
              </w:rPr>
              <w:t>открытый</w:t>
            </w:r>
            <w:r w:rsidRPr="000F585F">
              <w:rPr>
                <w:spacing w:val="-2"/>
                <w:sz w:val="24"/>
                <w:lang w:val="ru-RU"/>
              </w:rPr>
              <w:t xml:space="preserve"> </w:t>
            </w:r>
            <w:r w:rsidRPr="000F585F">
              <w:rPr>
                <w:sz w:val="24"/>
                <w:lang w:val="ru-RU"/>
              </w:rPr>
              <w:t>урок</w:t>
            </w:r>
            <w:r w:rsidRPr="000F585F">
              <w:rPr>
                <w:spacing w:val="-3"/>
                <w:sz w:val="24"/>
                <w:lang w:val="ru-RU"/>
              </w:rPr>
              <w:t xml:space="preserve"> </w:t>
            </w:r>
            <w:r w:rsidRPr="000F585F">
              <w:rPr>
                <w:sz w:val="24"/>
                <w:lang w:val="ru-RU"/>
              </w:rPr>
              <w:t>по</w:t>
            </w:r>
            <w:r w:rsidRPr="000F585F">
              <w:rPr>
                <w:spacing w:val="-3"/>
                <w:sz w:val="24"/>
                <w:lang w:val="ru-RU"/>
              </w:rPr>
              <w:t xml:space="preserve"> </w:t>
            </w:r>
            <w:r w:rsidRPr="000F585F">
              <w:rPr>
                <w:spacing w:val="-4"/>
                <w:sz w:val="24"/>
                <w:lang w:val="ru-RU"/>
              </w:rPr>
              <w:t>ОБЗР</w:t>
            </w:r>
          </w:p>
        </w:tc>
        <w:tc>
          <w:tcPr>
            <w:tcW w:w="1277" w:type="dxa"/>
          </w:tcPr>
          <w:p w14:paraId="46AF381C" w14:textId="77777777" w:rsidR="000F585F" w:rsidRPr="00222C8A" w:rsidRDefault="000F585F" w:rsidP="00F35D64">
            <w:pPr>
              <w:pStyle w:val="TableParagraph"/>
              <w:spacing w:line="256" w:lineRule="exact"/>
              <w:ind w:left="9" w:right="3"/>
              <w:jc w:val="center"/>
              <w:rPr>
                <w:sz w:val="24"/>
              </w:rPr>
            </w:pPr>
            <w:r w:rsidRPr="00222C8A">
              <w:rPr>
                <w:spacing w:val="-2"/>
                <w:sz w:val="24"/>
              </w:rPr>
              <w:t>1-</w:t>
            </w:r>
            <w:r w:rsidRPr="00222C8A">
              <w:rPr>
                <w:spacing w:val="-10"/>
                <w:sz w:val="24"/>
              </w:rPr>
              <w:t>4</w:t>
            </w:r>
          </w:p>
        </w:tc>
        <w:tc>
          <w:tcPr>
            <w:tcW w:w="1769" w:type="dxa"/>
          </w:tcPr>
          <w:p w14:paraId="4B0874F2" w14:textId="77777777" w:rsidR="000F585F" w:rsidRPr="00222C8A" w:rsidRDefault="000F585F" w:rsidP="00F35D64">
            <w:pPr>
              <w:pStyle w:val="TableParagraph"/>
              <w:spacing w:line="256" w:lineRule="exact"/>
              <w:ind w:left="98" w:right="89"/>
              <w:jc w:val="center"/>
              <w:rPr>
                <w:sz w:val="24"/>
              </w:rPr>
            </w:pPr>
            <w:r w:rsidRPr="00222C8A">
              <w:rPr>
                <w:spacing w:val="-2"/>
                <w:sz w:val="24"/>
              </w:rPr>
              <w:t>03.09</w:t>
            </w:r>
          </w:p>
        </w:tc>
        <w:tc>
          <w:tcPr>
            <w:tcW w:w="2027" w:type="dxa"/>
          </w:tcPr>
          <w:p w14:paraId="1E7B3B89" w14:textId="77777777" w:rsidR="000F585F" w:rsidRPr="00222C8A" w:rsidRDefault="000F585F" w:rsidP="00F35D64">
            <w:pPr>
              <w:pStyle w:val="TableParagraph"/>
              <w:spacing w:line="256" w:lineRule="exact"/>
              <w:ind w:left="107"/>
              <w:rPr>
                <w:sz w:val="24"/>
              </w:rPr>
            </w:pPr>
            <w:r w:rsidRPr="00222C8A">
              <w:rPr>
                <w:sz w:val="24"/>
              </w:rPr>
              <w:t>учитель</w:t>
            </w:r>
            <w:r w:rsidRPr="00222C8A">
              <w:rPr>
                <w:spacing w:val="-3"/>
                <w:sz w:val="24"/>
              </w:rPr>
              <w:t xml:space="preserve"> </w:t>
            </w:r>
            <w:r w:rsidRPr="00222C8A">
              <w:rPr>
                <w:sz w:val="24"/>
              </w:rPr>
              <w:t>ОБЖ,</w:t>
            </w:r>
            <w:r w:rsidRPr="00222C8A">
              <w:rPr>
                <w:spacing w:val="-4"/>
                <w:sz w:val="24"/>
              </w:rPr>
              <w:t xml:space="preserve"> </w:t>
            </w:r>
            <w:r w:rsidRPr="00222C8A">
              <w:rPr>
                <w:sz w:val="24"/>
              </w:rPr>
              <w:t>классные</w:t>
            </w:r>
            <w:r w:rsidRPr="00222C8A">
              <w:rPr>
                <w:spacing w:val="-4"/>
                <w:sz w:val="24"/>
              </w:rPr>
              <w:t xml:space="preserve"> </w:t>
            </w:r>
            <w:r w:rsidRPr="00222C8A">
              <w:rPr>
                <w:spacing w:val="-2"/>
                <w:sz w:val="24"/>
              </w:rPr>
              <w:t>руководители</w:t>
            </w:r>
          </w:p>
        </w:tc>
      </w:tr>
      <w:tr w:rsidR="000F585F" w:rsidRPr="00222C8A" w14:paraId="7ED0FB65" w14:textId="77777777" w:rsidTr="00F35D64">
        <w:trPr>
          <w:trHeight w:val="1104"/>
        </w:trPr>
        <w:tc>
          <w:tcPr>
            <w:tcW w:w="6234" w:type="dxa"/>
          </w:tcPr>
          <w:p w14:paraId="5751557C" w14:textId="77777777" w:rsidR="000F585F" w:rsidRPr="000F585F" w:rsidRDefault="000F585F" w:rsidP="00F35D64">
            <w:pPr>
              <w:pStyle w:val="TableParagraph"/>
              <w:spacing w:line="270" w:lineRule="exact"/>
              <w:rPr>
                <w:sz w:val="24"/>
                <w:lang w:val="ru-RU"/>
              </w:rPr>
            </w:pPr>
            <w:r w:rsidRPr="000F585F">
              <w:rPr>
                <w:sz w:val="24"/>
                <w:lang w:val="ru-RU"/>
              </w:rPr>
              <w:t>Рейд</w:t>
            </w:r>
            <w:r w:rsidRPr="000F585F">
              <w:rPr>
                <w:spacing w:val="25"/>
                <w:sz w:val="24"/>
                <w:lang w:val="ru-RU"/>
              </w:rPr>
              <w:t xml:space="preserve"> </w:t>
            </w:r>
            <w:r w:rsidRPr="000F585F">
              <w:rPr>
                <w:sz w:val="24"/>
                <w:lang w:val="ru-RU"/>
              </w:rPr>
              <w:t>по</w:t>
            </w:r>
            <w:r w:rsidRPr="000F585F">
              <w:rPr>
                <w:spacing w:val="26"/>
                <w:sz w:val="24"/>
                <w:lang w:val="ru-RU"/>
              </w:rPr>
              <w:t xml:space="preserve"> </w:t>
            </w:r>
            <w:r w:rsidRPr="000F585F">
              <w:rPr>
                <w:sz w:val="24"/>
                <w:lang w:val="ru-RU"/>
              </w:rPr>
              <w:t>проверке</w:t>
            </w:r>
            <w:r w:rsidRPr="000F585F">
              <w:rPr>
                <w:spacing w:val="25"/>
                <w:sz w:val="24"/>
                <w:lang w:val="ru-RU"/>
              </w:rPr>
              <w:t xml:space="preserve"> </w:t>
            </w:r>
            <w:r w:rsidRPr="000F585F">
              <w:rPr>
                <w:sz w:val="24"/>
                <w:lang w:val="ru-RU"/>
              </w:rPr>
              <w:t>наличия</w:t>
            </w:r>
            <w:r w:rsidRPr="000F585F">
              <w:rPr>
                <w:spacing w:val="26"/>
                <w:sz w:val="24"/>
                <w:lang w:val="ru-RU"/>
              </w:rPr>
              <w:t xml:space="preserve"> </w:t>
            </w:r>
            <w:r w:rsidRPr="000F585F">
              <w:rPr>
                <w:sz w:val="24"/>
                <w:lang w:val="ru-RU"/>
              </w:rPr>
              <w:t>схем</w:t>
            </w:r>
            <w:r w:rsidRPr="000F585F">
              <w:rPr>
                <w:spacing w:val="25"/>
                <w:sz w:val="24"/>
                <w:lang w:val="ru-RU"/>
              </w:rPr>
              <w:t xml:space="preserve"> </w:t>
            </w:r>
            <w:r w:rsidRPr="000F585F">
              <w:rPr>
                <w:sz w:val="24"/>
                <w:lang w:val="ru-RU"/>
              </w:rPr>
              <w:t>безопасного</w:t>
            </w:r>
            <w:r w:rsidRPr="000F585F">
              <w:rPr>
                <w:spacing w:val="26"/>
                <w:sz w:val="24"/>
                <w:lang w:val="ru-RU"/>
              </w:rPr>
              <w:t xml:space="preserve"> </w:t>
            </w:r>
            <w:r w:rsidRPr="000F585F">
              <w:rPr>
                <w:sz w:val="24"/>
                <w:lang w:val="ru-RU"/>
              </w:rPr>
              <w:t>маршрута</w:t>
            </w:r>
            <w:r w:rsidRPr="000F585F">
              <w:rPr>
                <w:spacing w:val="25"/>
                <w:sz w:val="24"/>
                <w:lang w:val="ru-RU"/>
              </w:rPr>
              <w:t xml:space="preserve"> </w:t>
            </w:r>
            <w:r w:rsidRPr="000F585F">
              <w:rPr>
                <w:spacing w:val="-10"/>
                <w:sz w:val="24"/>
                <w:lang w:val="ru-RU"/>
              </w:rPr>
              <w:t>и</w:t>
            </w:r>
          </w:p>
          <w:p w14:paraId="66494BB0" w14:textId="77777777" w:rsidR="000F585F" w:rsidRPr="000F585F" w:rsidRDefault="000F585F" w:rsidP="00F35D64">
            <w:pPr>
              <w:pStyle w:val="TableParagraph"/>
              <w:spacing w:line="261" w:lineRule="exact"/>
              <w:rPr>
                <w:sz w:val="24"/>
                <w:lang w:val="ru-RU"/>
              </w:rPr>
            </w:pPr>
            <w:r w:rsidRPr="000F585F">
              <w:rPr>
                <w:sz w:val="24"/>
                <w:lang w:val="ru-RU"/>
              </w:rPr>
              <w:t>наличия</w:t>
            </w:r>
            <w:r w:rsidRPr="000F585F">
              <w:rPr>
                <w:spacing w:val="-4"/>
                <w:sz w:val="24"/>
                <w:lang w:val="ru-RU"/>
              </w:rPr>
              <w:t xml:space="preserve"> </w:t>
            </w:r>
            <w:r w:rsidRPr="000F585F">
              <w:rPr>
                <w:sz w:val="24"/>
                <w:lang w:val="ru-RU"/>
              </w:rPr>
              <w:t>светоотражающих</w:t>
            </w:r>
            <w:r w:rsidRPr="000F585F">
              <w:rPr>
                <w:spacing w:val="-1"/>
                <w:sz w:val="24"/>
                <w:lang w:val="ru-RU"/>
              </w:rPr>
              <w:t xml:space="preserve"> </w:t>
            </w:r>
            <w:r w:rsidRPr="000F585F">
              <w:rPr>
                <w:sz w:val="24"/>
                <w:lang w:val="ru-RU"/>
              </w:rPr>
              <w:t>элементов</w:t>
            </w:r>
            <w:r w:rsidRPr="000F585F">
              <w:rPr>
                <w:spacing w:val="-2"/>
                <w:sz w:val="24"/>
                <w:lang w:val="ru-RU"/>
              </w:rPr>
              <w:t xml:space="preserve"> </w:t>
            </w:r>
            <w:r w:rsidRPr="000F585F">
              <w:rPr>
                <w:sz w:val="24"/>
                <w:lang w:val="ru-RU"/>
              </w:rPr>
              <w:t>у</w:t>
            </w:r>
            <w:r w:rsidRPr="000F585F">
              <w:rPr>
                <w:spacing w:val="-8"/>
                <w:sz w:val="24"/>
                <w:lang w:val="ru-RU"/>
              </w:rPr>
              <w:t xml:space="preserve"> </w:t>
            </w:r>
            <w:r w:rsidRPr="000F585F">
              <w:rPr>
                <w:spacing w:val="-2"/>
                <w:sz w:val="24"/>
                <w:lang w:val="ru-RU"/>
              </w:rPr>
              <w:t>обучающихся</w:t>
            </w:r>
          </w:p>
        </w:tc>
        <w:tc>
          <w:tcPr>
            <w:tcW w:w="1277" w:type="dxa"/>
          </w:tcPr>
          <w:p w14:paraId="24E99062" w14:textId="77777777" w:rsidR="000F585F" w:rsidRPr="00222C8A" w:rsidRDefault="000F585F" w:rsidP="00F35D64">
            <w:pPr>
              <w:pStyle w:val="TableParagraph"/>
              <w:spacing w:line="270" w:lineRule="exact"/>
              <w:ind w:left="9" w:right="3"/>
              <w:jc w:val="center"/>
              <w:rPr>
                <w:sz w:val="24"/>
              </w:rPr>
            </w:pPr>
            <w:r w:rsidRPr="00222C8A">
              <w:rPr>
                <w:spacing w:val="-2"/>
                <w:sz w:val="24"/>
              </w:rPr>
              <w:t>1-</w:t>
            </w:r>
            <w:r w:rsidRPr="00222C8A">
              <w:rPr>
                <w:spacing w:val="-10"/>
                <w:sz w:val="24"/>
              </w:rPr>
              <w:t>4</w:t>
            </w:r>
          </w:p>
        </w:tc>
        <w:tc>
          <w:tcPr>
            <w:tcW w:w="1769" w:type="dxa"/>
          </w:tcPr>
          <w:p w14:paraId="2F54B33A" w14:textId="77777777" w:rsidR="000F585F" w:rsidRPr="00222C8A" w:rsidRDefault="000F585F" w:rsidP="00F35D64">
            <w:pPr>
              <w:pStyle w:val="TableParagraph"/>
              <w:spacing w:line="270" w:lineRule="exact"/>
              <w:ind w:left="96" w:right="89"/>
              <w:jc w:val="center"/>
              <w:rPr>
                <w:sz w:val="24"/>
              </w:rPr>
            </w:pPr>
            <w:r w:rsidRPr="00222C8A">
              <w:rPr>
                <w:sz w:val="24"/>
              </w:rPr>
              <w:t>14 -</w:t>
            </w:r>
            <w:r w:rsidRPr="00222C8A">
              <w:rPr>
                <w:spacing w:val="-1"/>
                <w:sz w:val="24"/>
              </w:rPr>
              <w:t xml:space="preserve"> </w:t>
            </w:r>
            <w:r w:rsidRPr="00222C8A">
              <w:rPr>
                <w:spacing w:val="-2"/>
                <w:sz w:val="24"/>
              </w:rPr>
              <w:t>19.09</w:t>
            </w:r>
          </w:p>
        </w:tc>
        <w:tc>
          <w:tcPr>
            <w:tcW w:w="2027" w:type="dxa"/>
          </w:tcPr>
          <w:p w14:paraId="5F6C97AD" w14:textId="77777777" w:rsidR="000F585F" w:rsidRPr="000F585F" w:rsidRDefault="000F585F" w:rsidP="00F35D64">
            <w:pPr>
              <w:pStyle w:val="TableParagraph"/>
              <w:tabs>
                <w:tab w:val="left" w:pos="3313"/>
                <w:tab w:val="left" w:pos="4285"/>
              </w:tabs>
              <w:spacing w:line="270" w:lineRule="exact"/>
              <w:ind w:left="107"/>
              <w:rPr>
                <w:sz w:val="24"/>
                <w:lang w:val="ru-RU"/>
              </w:rPr>
            </w:pPr>
            <w:r w:rsidRPr="000F585F">
              <w:rPr>
                <w:spacing w:val="-2"/>
                <w:sz w:val="24"/>
                <w:lang w:val="ru-RU"/>
              </w:rPr>
              <w:t>преподаватель-организатор</w:t>
            </w:r>
            <w:r w:rsidRPr="000F585F">
              <w:rPr>
                <w:sz w:val="24"/>
                <w:lang w:val="ru-RU"/>
              </w:rPr>
              <w:tab/>
            </w:r>
            <w:r w:rsidRPr="000F585F">
              <w:rPr>
                <w:spacing w:val="-4"/>
                <w:sz w:val="24"/>
                <w:lang w:val="ru-RU"/>
              </w:rPr>
              <w:t>ОБЖ,</w:t>
            </w:r>
            <w:r w:rsidRPr="000F585F">
              <w:rPr>
                <w:sz w:val="24"/>
                <w:lang w:val="ru-RU"/>
              </w:rPr>
              <w:tab/>
            </w:r>
            <w:r w:rsidRPr="000F585F">
              <w:rPr>
                <w:spacing w:val="-4"/>
                <w:sz w:val="24"/>
                <w:lang w:val="ru-RU"/>
              </w:rPr>
              <w:t>Совет</w:t>
            </w:r>
          </w:p>
          <w:p w14:paraId="6403BF5B" w14:textId="77777777" w:rsidR="000F585F" w:rsidRPr="000F585F" w:rsidRDefault="000F585F" w:rsidP="00F35D64">
            <w:pPr>
              <w:pStyle w:val="TableParagraph"/>
              <w:spacing w:line="261" w:lineRule="exact"/>
              <w:ind w:left="107"/>
              <w:rPr>
                <w:sz w:val="24"/>
                <w:lang w:val="ru-RU"/>
              </w:rPr>
            </w:pPr>
            <w:r w:rsidRPr="000F585F">
              <w:rPr>
                <w:spacing w:val="-2"/>
                <w:sz w:val="24"/>
                <w:lang w:val="ru-RU"/>
              </w:rPr>
              <w:t>обучающихся</w:t>
            </w:r>
          </w:p>
        </w:tc>
      </w:tr>
      <w:tr w:rsidR="000F585F" w:rsidRPr="00222C8A" w14:paraId="580215C3" w14:textId="77777777" w:rsidTr="00F35D64">
        <w:trPr>
          <w:trHeight w:val="1104"/>
        </w:trPr>
        <w:tc>
          <w:tcPr>
            <w:tcW w:w="6234" w:type="dxa"/>
          </w:tcPr>
          <w:p w14:paraId="32493CC4" w14:textId="77777777" w:rsidR="000F585F" w:rsidRPr="000F585F" w:rsidRDefault="000F585F" w:rsidP="00F35D64">
            <w:pPr>
              <w:pStyle w:val="TableParagraph"/>
              <w:spacing w:line="270" w:lineRule="exact"/>
              <w:rPr>
                <w:sz w:val="24"/>
                <w:lang w:val="ru-RU"/>
              </w:rPr>
            </w:pPr>
            <w:r w:rsidRPr="000F585F">
              <w:rPr>
                <w:sz w:val="24"/>
                <w:lang w:val="ru-RU"/>
              </w:rPr>
              <w:t>Открытые</w:t>
            </w:r>
            <w:r w:rsidRPr="000F585F">
              <w:rPr>
                <w:spacing w:val="77"/>
                <w:w w:val="150"/>
                <w:sz w:val="24"/>
                <w:lang w:val="ru-RU"/>
              </w:rPr>
              <w:t xml:space="preserve"> </w:t>
            </w:r>
            <w:r w:rsidRPr="000F585F">
              <w:rPr>
                <w:sz w:val="24"/>
                <w:lang w:val="ru-RU"/>
              </w:rPr>
              <w:t>уроки</w:t>
            </w:r>
            <w:r w:rsidRPr="000F585F">
              <w:rPr>
                <w:spacing w:val="25"/>
                <w:sz w:val="24"/>
                <w:lang w:val="ru-RU"/>
              </w:rPr>
              <w:t xml:space="preserve">  </w:t>
            </w:r>
            <w:r w:rsidRPr="000F585F">
              <w:rPr>
                <w:sz w:val="24"/>
                <w:lang w:val="ru-RU"/>
              </w:rPr>
              <w:t>по</w:t>
            </w:r>
            <w:r w:rsidRPr="000F585F">
              <w:rPr>
                <w:spacing w:val="79"/>
                <w:w w:val="150"/>
                <w:sz w:val="24"/>
                <w:lang w:val="ru-RU"/>
              </w:rPr>
              <w:t xml:space="preserve"> </w:t>
            </w:r>
            <w:r w:rsidRPr="000F585F">
              <w:rPr>
                <w:sz w:val="24"/>
                <w:lang w:val="ru-RU"/>
              </w:rPr>
              <w:t>предмету</w:t>
            </w:r>
            <w:r w:rsidRPr="000F585F">
              <w:rPr>
                <w:spacing w:val="74"/>
                <w:w w:val="150"/>
                <w:sz w:val="24"/>
                <w:lang w:val="ru-RU"/>
              </w:rPr>
              <w:t xml:space="preserve"> </w:t>
            </w:r>
            <w:r w:rsidRPr="000F585F">
              <w:rPr>
                <w:sz w:val="24"/>
                <w:lang w:val="ru-RU"/>
              </w:rPr>
              <w:t>ОБЗР</w:t>
            </w:r>
            <w:r w:rsidRPr="000F585F">
              <w:rPr>
                <w:spacing w:val="26"/>
                <w:sz w:val="24"/>
                <w:lang w:val="ru-RU"/>
              </w:rPr>
              <w:t xml:space="preserve">  </w:t>
            </w:r>
            <w:r w:rsidRPr="000F585F">
              <w:rPr>
                <w:sz w:val="24"/>
                <w:lang w:val="ru-RU"/>
              </w:rPr>
              <w:t>с</w:t>
            </w:r>
            <w:r w:rsidRPr="000F585F">
              <w:rPr>
                <w:spacing w:val="79"/>
                <w:w w:val="150"/>
                <w:sz w:val="24"/>
                <w:lang w:val="ru-RU"/>
              </w:rPr>
              <w:t xml:space="preserve"> </w:t>
            </w:r>
            <w:r w:rsidRPr="000F585F">
              <w:rPr>
                <w:spacing w:val="-2"/>
                <w:sz w:val="24"/>
                <w:lang w:val="ru-RU"/>
              </w:rPr>
              <w:t>привлечением</w:t>
            </w:r>
          </w:p>
          <w:p w14:paraId="3EACF469" w14:textId="77777777" w:rsidR="000F585F" w:rsidRPr="00222C8A" w:rsidRDefault="000F585F" w:rsidP="00F35D64">
            <w:pPr>
              <w:pStyle w:val="TableParagraph"/>
              <w:spacing w:line="264" w:lineRule="exact"/>
              <w:rPr>
                <w:sz w:val="24"/>
              </w:rPr>
            </w:pPr>
            <w:r w:rsidRPr="00222C8A">
              <w:rPr>
                <w:sz w:val="24"/>
              </w:rPr>
              <w:t>специалистов</w:t>
            </w:r>
            <w:r w:rsidRPr="00222C8A">
              <w:rPr>
                <w:spacing w:val="-6"/>
                <w:sz w:val="24"/>
              </w:rPr>
              <w:t xml:space="preserve"> </w:t>
            </w:r>
            <w:r w:rsidRPr="00222C8A">
              <w:rPr>
                <w:sz w:val="24"/>
              </w:rPr>
              <w:t>«МЧС</w:t>
            </w:r>
            <w:r w:rsidRPr="00222C8A">
              <w:rPr>
                <w:spacing w:val="-6"/>
                <w:sz w:val="24"/>
              </w:rPr>
              <w:t xml:space="preserve"> </w:t>
            </w:r>
            <w:r w:rsidRPr="00222C8A">
              <w:rPr>
                <w:spacing w:val="-2"/>
                <w:sz w:val="24"/>
              </w:rPr>
              <w:t>России»</w:t>
            </w:r>
          </w:p>
        </w:tc>
        <w:tc>
          <w:tcPr>
            <w:tcW w:w="1277" w:type="dxa"/>
          </w:tcPr>
          <w:p w14:paraId="0C292562" w14:textId="77777777" w:rsidR="000F585F" w:rsidRPr="00222C8A" w:rsidRDefault="000F585F" w:rsidP="00F35D64">
            <w:pPr>
              <w:pStyle w:val="TableParagraph"/>
              <w:spacing w:line="270" w:lineRule="exact"/>
              <w:ind w:left="9" w:right="3"/>
              <w:jc w:val="center"/>
              <w:rPr>
                <w:sz w:val="24"/>
              </w:rPr>
            </w:pPr>
            <w:r w:rsidRPr="00222C8A">
              <w:rPr>
                <w:spacing w:val="-2"/>
                <w:sz w:val="24"/>
              </w:rPr>
              <w:t>1-</w:t>
            </w:r>
            <w:r w:rsidRPr="00222C8A">
              <w:rPr>
                <w:spacing w:val="-10"/>
                <w:sz w:val="24"/>
              </w:rPr>
              <w:t>4</w:t>
            </w:r>
          </w:p>
        </w:tc>
        <w:tc>
          <w:tcPr>
            <w:tcW w:w="1769" w:type="dxa"/>
          </w:tcPr>
          <w:p w14:paraId="218BCDC9" w14:textId="77777777" w:rsidR="000F585F" w:rsidRPr="00222C8A" w:rsidRDefault="000F585F" w:rsidP="00F35D64">
            <w:pPr>
              <w:pStyle w:val="TableParagraph"/>
              <w:spacing w:line="270" w:lineRule="exact"/>
              <w:ind w:left="10"/>
              <w:jc w:val="center"/>
              <w:rPr>
                <w:sz w:val="24"/>
              </w:rPr>
            </w:pPr>
            <w:r w:rsidRPr="00222C8A">
              <w:rPr>
                <w:spacing w:val="-2"/>
                <w:sz w:val="24"/>
              </w:rPr>
              <w:t>октябрь</w:t>
            </w:r>
          </w:p>
        </w:tc>
        <w:tc>
          <w:tcPr>
            <w:tcW w:w="2027" w:type="dxa"/>
          </w:tcPr>
          <w:p w14:paraId="0B625FCE" w14:textId="77777777" w:rsidR="000F585F" w:rsidRPr="00222C8A" w:rsidRDefault="000F585F" w:rsidP="00F35D64">
            <w:pPr>
              <w:pStyle w:val="TableParagraph"/>
              <w:spacing w:line="270" w:lineRule="exact"/>
              <w:ind w:left="107"/>
              <w:rPr>
                <w:sz w:val="24"/>
              </w:rPr>
            </w:pPr>
            <w:r w:rsidRPr="00222C8A">
              <w:rPr>
                <w:sz w:val="24"/>
              </w:rPr>
              <w:t>учитель</w:t>
            </w:r>
            <w:r w:rsidRPr="00222C8A">
              <w:rPr>
                <w:spacing w:val="-4"/>
                <w:sz w:val="24"/>
              </w:rPr>
              <w:t xml:space="preserve"> </w:t>
            </w:r>
            <w:r w:rsidRPr="00222C8A">
              <w:rPr>
                <w:sz w:val="24"/>
              </w:rPr>
              <w:t>ОБЖ,,</w:t>
            </w:r>
            <w:r w:rsidRPr="00222C8A">
              <w:rPr>
                <w:spacing w:val="-3"/>
                <w:sz w:val="24"/>
              </w:rPr>
              <w:t xml:space="preserve"> </w:t>
            </w:r>
            <w:r w:rsidRPr="00222C8A">
              <w:rPr>
                <w:sz w:val="24"/>
              </w:rPr>
              <w:t>классные</w:t>
            </w:r>
            <w:r w:rsidRPr="00222C8A">
              <w:rPr>
                <w:spacing w:val="-4"/>
                <w:sz w:val="24"/>
              </w:rPr>
              <w:t xml:space="preserve"> </w:t>
            </w:r>
            <w:r w:rsidRPr="00222C8A">
              <w:rPr>
                <w:spacing w:val="-2"/>
                <w:sz w:val="24"/>
              </w:rPr>
              <w:t>руководители</w:t>
            </w:r>
          </w:p>
        </w:tc>
      </w:tr>
      <w:tr w:rsidR="000F585F" w:rsidRPr="00222C8A" w14:paraId="2A649DFD" w14:textId="77777777" w:rsidTr="00F35D64">
        <w:trPr>
          <w:trHeight w:val="1104"/>
        </w:trPr>
        <w:tc>
          <w:tcPr>
            <w:tcW w:w="6234" w:type="dxa"/>
          </w:tcPr>
          <w:p w14:paraId="6309AEF5" w14:textId="77777777" w:rsidR="000F585F" w:rsidRPr="000F585F" w:rsidRDefault="000F585F" w:rsidP="00F35D64">
            <w:pPr>
              <w:pStyle w:val="TableParagraph"/>
              <w:tabs>
                <w:tab w:val="left" w:pos="1698"/>
                <w:tab w:val="left" w:pos="3252"/>
                <w:tab w:val="left" w:pos="4694"/>
                <w:tab w:val="left" w:pos="5466"/>
              </w:tabs>
              <w:rPr>
                <w:sz w:val="24"/>
                <w:lang w:val="ru-RU"/>
              </w:rPr>
            </w:pPr>
            <w:r w:rsidRPr="000F585F">
              <w:rPr>
                <w:spacing w:val="-2"/>
                <w:sz w:val="24"/>
                <w:lang w:val="ru-RU"/>
              </w:rPr>
              <w:t>Объектовая</w:t>
            </w:r>
            <w:r w:rsidRPr="000F585F">
              <w:rPr>
                <w:sz w:val="24"/>
                <w:lang w:val="ru-RU"/>
              </w:rPr>
              <w:tab/>
            </w:r>
            <w:r w:rsidRPr="000F585F">
              <w:rPr>
                <w:spacing w:val="-2"/>
                <w:sz w:val="24"/>
                <w:lang w:val="ru-RU"/>
              </w:rPr>
              <w:t>тренировка</w:t>
            </w:r>
            <w:r w:rsidRPr="000F585F">
              <w:rPr>
                <w:sz w:val="24"/>
                <w:lang w:val="ru-RU"/>
              </w:rPr>
              <w:tab/>
            </w:r>
            <w:r w:rsidRPr="000F585F">
              <w:rPr>
                <w:spacing w:val="-2"/>
                <w:sz w:val="24"/>
                <w:lang w:val="ru-RU"/>
              </w:rPr>
              <w:t>эвакуации</w:t>
            </w:r>
            <w:r w:rsidRPr="000F585F">
              <w:rPr>
                <w:sz w:val="24"/>
                <w:lang w:val="ru-RU"/>
              </w:rPr>
              <w:tab/>
            </w:r>
            <w:r w:rsidRPr="000F585F">
              <w:rPr>
                <w:spacing w:val="-5"/>
                <w:sz w:val="24"/>
                <w:lang w:val="ru-RU"/>
              </w:rPr>
              <w:t>при</w:t>
            </w:r>
            <w:r w:rsidRPr="000F585F">
              <w:rPr>
                <w:sz w:val="24"/>
                <w:lang w:val="ru-RU"/>
              </w:rPr>
              <w:tab/>
            </w:r>
            <w:r w:rsidRPr="000F585F">
              <w:rPr>
                <w:spacing w:val="-2"/>
                <w:sz w:val="24"/>
                <w:lang w:val="ru-RU"/>
              </w:rPr>
              <w:t>угрозе</w:t>
            </w:r>
          </w:p>
          <w:p w14:paraId="0589D409" w14:textId="77777777" w:rsidR="000F585F" w:rsidRPr="000F585F" w:rsidRDefault="000F585F" w:rsidP="00F35D64">
            <w:pPr>
              <w:pStyle w:val="TableParagraph"/>
              <w:spacing w:line="264" w:lineRule="exact"/>
              <w:rPr>
                <w:sz w:val="24"/>
                <w:lang w:val="ru-RU"/>
              </w:rPr>
            </w:pPr>
            <w:r w:rsidRPr="000F585F">
              <w:rPr>
                <w:sz w:val="24"/>
                <w:lang w:val="ru-RU"/>
              </w:rPr>
              <w:t>террористического</w:t>
            </w:r>
            <w:r w:rsidRPr="000F585F">
              <w:rPr>
                <w:spacing w:val="-9"/>
                <w:sz w:val="24"/>
                <w:lang w:val="ru-RU"/>
              </w:rPr>
              <w:t xml:space="preserve"> </w:t>
            </w:r>
            <w:r w:rsidRPr="000F585F">
              <w:rPr>
                <w:spacing w:val="-4"/>
                <w:sz w:val="24"/>
                <w:lang w:val="ru-RU"/>
              </w:rPr>
              <w:t>акта</w:t>
            </w:r>
          </w:p>
        </w:tc>
        <w:tc>
          <w:tcPr>
            <w:tcW w:w="1277" w:type="dxa"/>
          </w:tcPr>
          <w:p w14:paraId="13980762"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4A5FF139" w14:textId="77777777" w:rsidR="000F585F" w:rsidRPr="00222C8A" w:rsidRDefault="000F585F" w:rsidP="00F35D64">
            <w:pPr>
              <w:pStyle w:val="TableParagraph"/>
              <w:ind w:left="10"/>
              <w:jc w:val="center"/>
              <w:rPr>
                <w:sz w:val="24"/>
              </w:rPr>
            </w:pPr>
            <w:r w:rsidRPr="00222C8A">
              <w:rPr>
                <w:spacing w:val="-2"/>
                <w:sz w:val="24"/>
              </w:rPr>
              <w:t>октябрь</w:t>
            </w:r>
          </w:p>
        </w:tc>
        <w:tc>
          <w:tcPr>
            <w:tcW w:w="2027" w:type="dxa"/>
          </w:tcPr>
          <w:p w14:paraId="5DB60181" w14:textId="77777777" w:rsidR="000F585F" w:rsidRPr="00222C8A" w:rsidRDefault="000F585F" w:rsidP="00F35D64">
            <w:pPr>
              <w:pStyle w:val="TableParagraph"/>
              <w:ind w:left="107"/>
              <w:rPr>
                <w:sz w:val="24"/>
              </w:rPr>
            </w:pPr>
            <w:r w:rsidRPr="00222C8A">
              <w:rPr>
                <w:sz w:val="24"/>
              </w:rPr>
              <w:t>учитель</w:t>
            </w:r>
            <w:r w:rsidRPr="00222C8A">
              <w:rPr>
                <w:spacing w:val="-3"/>
                <w:sz w:val="24"/>
              </w:rPr>
              <w:t xml:space="preserve"> </w:t>
            </w:r>
            <w:r w:rsidRPr="00222C8A">
              <w:rPr>
                <w:sz w:val="24"/>
              </w:rPr>
              <w:t>ОБЖ,,</w:t>
            </w:r>
            <w:r w:rsidRPr="00222C8A">
              <w:rPr>
                <w:spacing w:val="-3"/>
                <w:sz w:val="24"/>
              </w:rPr>
              <w:t xml:space="preserve"> </w:t>
            </w:r>
            <w:r w:rsidRPr="00222C8A">
              <w:rPr>
                <w:sz w:val="24"/>
              </w:rPr>
              <w:t>кл.</w:t>
            </w:r>
            <w:r w:rsidRPr="00222C8A">
              <w:rPr>
                <w:spacing w:val="-2"/>
                <w:sz w:val="24"/>
              </w:rPr>
              <w:t xml:space="preserve"> руководители</w:t>
            </w:r>
          </w:p>
        </w:tc>
      </w:tr>
      <w:tr w:rsidR="000F585F" w:rsidRPr="00222C8A" w14:paraId="58BE62B6" w14:textId="77777777" w:rsidTr="00F35D64">
        <w:trPr>
          <w:trHeight w:val="1104"/>
        </w:trPr>
        <w:tc>
          <w:tcPr>
            <w:tcW w:w="6234" w:type="dxa"/>
          </w:tcPr>
          <w:p w14:paraId="710DAA81" w14:textId="77777777" w:rsidR="000F585F" w:rsidRPr="00222C8A" w:rsidRDefault="000F585F" w:rsidP="00F35D64">
            <w:pPr>
              <w:pStyle w:val="TableParagraph"/>
              <w:spacing w:line="240" w:lineRule="auto"/>
              <w:rPr>
                <w:sz w:val="24"/>
              </w:rPr>
            </w:pPr>
            <w:r w:rsidRPr="000F585F">
              <w:rPr>
                <w:sz w:val="24"/>
                <w:lang w:val="ru-RU"/>
              </w:rPr>
              <w:t>Участие</w:t>
            </w:r>
            <w:r w:rsidRPr="000F585F">
              <w:rPr>
                <w:spacing w:val="40"/>
                <w:sz w:val="24"/>
                <w:lang w:val="ru-RU"/>
              </w:rPr>
              <w:t xml:space="preserve"> </w:t>
            </w:r>
            <w:r w:rsidRPr="000F585F">
              <w:rPr>
                <w:sz w:val="24"/>
                <w:lang w:val="ru-RU"/>
              </w:rPr>
              <w:t>в</w:t>
            </w:r>
            <w:r w:rsidRPr="000F585F">
              <w:rPr>
                <w:spacing w:val="40"/>
                <w:sz w:val="24"/>
                <w:lang w:val="ru-RU"/>
              </w:rPr>
              <w:t xml:space="preserve"> </w:t>
            </w:r>
            <w:r w:rsidRPr="000F585F">
              <w:rPr>
                <w:sz w:val="24"/>
                <w:lang w:val="ru-RU"/>
              </w:rPr>
              <w:t>муниципальной</w:t>
            </w:r>
            <w:r w:rsidRPr="000F585F">
              <w:rPr>
                <w:spacing w:val="40"/>
                <w:sz w:val="24"/>
                <w:lang w:val="ru-RU"/>
              </w:rPr>
              <w:t xml:space="preserve"> </w:t>
            </w:r>
            <w:r w:rsidRPr="000F585F">
              <w:rPr>
                <w:sz w:val="24"/>
                <w:lang w:val="ru-RU"/>
              </w:rPr>
              <w:t>игре</w:t>
            </w:r>
            <w:r w:rsidRPr="000F585F">
              <w:rPr>
                <w:spacing w:val="40"/>
                <w:sz w:val="24"/>
                <w:lang w:val="ru-RU"/>
              </w:rPr>
              <w:t xml:space="preserve"> </w:t>
            </w:r>
            <w:r w:rsidRPr="000F585F">
              <w:rPr>
                <w:sz w:val="24"/>
                <w:lang w:val="ru-RU"/>
              </w:rPr>
              <w:t>по</w:t>
            </w:r>
            <w:r w:rsidRPr="000F585F">
              <w:rPr>
                <w:spacing w:val="39"/>
                <w:sz w:val="24"/>
                <w:lang w:val="ru-RU"/>
              </w:rPr>
              <w:t xml:space="preserve"> </w:t>
            </w:r>
            <w:r w:rsidRPr="000F585F">
              <w:rPr>
                <w:sz w:val="24"/>
                <w:lang w:val="ru-RU"/>
              </w:rPr>
              <w:t>правилам</w:t>
            </w:r>
            <w:r w:rsidRPr="000F585F">
              <w:rPr>
                <w:spacing w:val="38"/>
                <w:sz w:val="24"/>
                <w:lang w:val="ru-RU"/>
              </w:rPr>
              <w:t xml:space="preserve"> </w:t>
            </w:r>
            <w:r w:rsidRPr="000F585F">
              <w:rPr>
                <w:sz w:val="24"/>
                <w:lang w:val="ru-RU"/>
              </w:rPr>
              <w:t xml:space="preserve">дорожного движения «Красный. </w:t>
            </w:r>
            <w:r w:rsidRPr="00222C8A">
              <w:rPr>
                <w:sz w:val="24"/>
              </w:rPr>
              <w:t>Желтый. Зеленый»</w:t>
            </w:r>
          </w:p>
        </w:tc>
        <w:tc>
          <w:tcPr>
            <w:tcW w:w="1277" w:type="dxa"/>
          </w:tcPr>
          <w:p w14:paraId="34530E86" w14:textId="77777777" w:rsidR="000F585F" w:rsidRPr="00222C8A" w:rsidRDefault="000F585F" w:rsidP="00F35D64">
            <w:pPr>
              <w:pStyle w:val="TableParagraph"/>
              <w:ind w:left="9"/>
              <w:jc w:val="center"/>
              <w:rPr>
                <w:sz w:val="24"/>
              </w:rPr>
            </w:pPr>
            <w:r w:rsidRPr="00222C8A">
              <w:rPr>
                <w:spacing w:val="-10"/>
                <w:sz w:val="24"/>
              </w:rPr>
              <w:t>3</w:t>
            </w:r>
          </w:p>
        </w:tc>
        <w:tc>
          <w:tcPr>
            <w:tcW w:w="1769" w:type="dxa"/>
          </w:tcPr>
          <w:p w14:paraId="716107AA" w14:textId="77777777" w:rsidR="000F585F" w:rsidRPr="000F585F" w:rsidRDefault="000F585F" w:rsidP="00F35D64">
            <w:pPr>
              <w:pStyle w:val="TableParagraph"/>
              <w:spacing w:line="240" w:lineRule="auto"/>
              <w:ind w:left="96" w:right="89"/>
              <w:jc w:val="center"/>
              <w:rPr>
                <w:sz w:val="24"/>
                <w:lang w:val="ru-RU"/>
              </w:rPr>
            </w:pPr>
            <w:r w:rsidRPr="000F585F">
              <w:rPr>
                <w:sz w:val="24"/>
                <w:lang w:val="ru-RU"/>
              </w:rPr>
              <w:t>в</w:t>
            </w:r>
            <w:r w:rsidRPr="000F585F">
              <w:rPr>
                <w:spacing w:val="-15"/>
                <w:sz w:val="24"/>
                <w:lang w:val="ru-RU"/>
              </w:rPr>
              <w:t xml:space="preserve"> </w:t>
            </w:r>
            <w:r w:rsidRPr="000F585F">
              <w:rPr>
                <w:sz w:val="24"/>
                <w:lang w:val="ru-RU"/>
              </w:rPr>
              <w:t xml:space="preserve">соответствии </w:t>
            </w:r>
            <w:r w:rsidRPr="000F585F">
              <w:rPr>
                <w:spacing w:val="-10"/>
                <w:sz w:val="24"/>
                <w:lang w:val="ru-RU"/>
              </w:rPr>
              <w:t>с</w:t>
            </w:r>
          </w:p>
          <w:p w14:paraId="326FEE8F" w14:textId="77777777" w:rsidR="000F585F" w:rsidRPr="000F585F" w:rsidRDefault="000F585F" w:rsidP="00F35D64">
            <w:pPr>
              <w:pStyle w:val="TableParagraph"/>
              <w:spacing w:line="270" w:lineRule="atLeast"/>
              <w:ind w:left="96" w:right="89"/>
              <w:jc w:val="center"/>
              <w:rPr>
                <w:sz w:val="24"/>
                <w:lang w:val="ru-RU"/>
              </w:rPr>
            </w:pPr>
            <w:r w:rsidRPr="000F585F">
              <w:rPr>
                <w:spacing w:val="-2"/>
                <w:sz w:val="24"/>
                <w:lang w:val="ru-RU"/>
              </w:rPr>
              <w:t xml:space="preserve">межведомстве </w:t>
            </w:r>
            <w:r w:rsidRPr="000F585F">
              <w:rPr>
                <w:sz w:val="24"/>
                <w:lang w:val="ru-RU"/>
              </w:rPr>
              <w:t>нным планом</w:t>
            </w:r>
          </w:p>
        </w:tc>
        <w:tc>
          <w:tcPr>
            <w:tcW w:w="2027" w:type="dxa"/>
          </w:tcPr>
          <w:p w14:paraId="0B1FA9B6" w14:textId="77777777" w:rsidR="000F585F" w:rsidRPr="00222C8A" w:rsidRDefault="000F585F" w:rsidP="00F35D64">
            <w:pPr>
              <w:pStyle w:val="TableParagraph"/>
              <w:ind w:left="107"/>
              <w:rPr>
                <w:sz w:val="24"/>
              </w:rPr>
            </w:pPr>
            <w:r w:rsidRPr="00222C8A">
              <w:rPr>
                <w:sz w:val="24"/>
              </w:rPr>
              <w:t>учитель</w:t>
            </w:r>
            <w:r w:rsidRPr="00222C8A">
              <w:rPr>
                <w:spacing w:val="-3"/>
                <w:sz w:val="24"/>
              </w:rPr>
              <w:t xml:space="preserve"> </w:t>
            </w:r>
            <w:r w:rsidRPr="00222C8A">
              <w:rPr>
                <w:sz w:val="24"/>
              </w:rPr>
              <w:t>ОБЖ,</w:t>
            </w:r>
            <w:r w:rsidRPr="00222C8A">
              <w:rPr>
                <w:spacing w:val="-3"/>
                <w:sz w:val="24"/>
              </w:rPr>
              <w:t xml:space="preserve"> </w:t>
            </w:r>
            <w:r w:rsidRPr="00222C8A">
              <w:rPr>
                <w:sz w:val="24"/>
              </w:rPr>
              <w:t>кл.</w:t>
            </w:r>
            <w:r w:rsidRPr="00222C8A">
              <w:rPr>
                <w:spacing w:val="-2"/>
                <w:sz w:val="24"/>
              </w:rPr>
              <w:t xml:space="preserve"> руководители</w:t>
            </w:r>
          </w:p>
        </w:tc>
      </w:tr>
      <w:tr w:rsidR="000F585F" w:rsidRPr="00222C8A" w14:paraId="39B30DA9" w14:textId="77777777" w:rsidTr="00F35D64">
        <w:trPr>
          <w:trHeight w:val="1104"/>
        </w:trPr>
        <w:tc>
          <w:tcPr>
            <w:tcW w:w="6234" w:type="dxa"/>
          </w:tcPr>
          <w:p w14:paraId="1ADDD7C8" w14:textId="77777777" w:rsidR="000F585F" w:rsidRPr="000F585F" w:rsidRDefault="000F585F" w:rsidP="00F35D64">
            <w:pPr>
              <w:pStyle w:val="TableParagraph"/>
              <w:rPr>
                <w:sz w:val="24"/>
                <w:lang w:val="ru-RU"/>
              </w:rPr>
            </w:pPr>
            <w:r w:rsidRPr="000F585F">
              <w:rPr>
                <w:sz w:val="24"/>
                <w:lang w:val="ru-RU"/>
              </w:rPr>
              <w:t>День</w:t>
            </w:r>
            <w:r w:rsidRPr="000F585F">
              <w:rPr>
                <w:spacing w:val="73"/>
                <w:sz w:val="24"/>
                <w:lang w:val="ru-RU"/>
              </w:rPr>
              <w:t xml:space="preserve"> </w:t>
            </w:r>
            <w:r w:rsidRPr="000F585F">
              <w:rPr>
                <w:sz w:val="24"/>
                <w:lang w:val="ru-RU"/>
              </w:rPr>
              <w:t>памяти</w:t>
            </w:r>
            <w:r w:rsidRPr="000F585F">
              <w:rPr>
                <w:spacing w:val="76"/>
                <w:sz w:val="24"/>
                <w:lang w:val="ru-RU"/>
              </w:rPr>
              <w:t xml:space="preserve"> </w:t>
            </w:r>
            <w:r w:rsidRPr="000F585F">
              <w:rPr>
                <w:sz w:val="24"/>
                <w:lang w:val="ru-RU"/>
              </w:rPr>
              <w:t>жертв</w:t>
            </w:r>
            <w:r w:rsidRPr="000F585F">
              <w:rPr>
                <w:spacing w:val="76"/>
                <w:sz w:val="24"/>
                <w:lang w:val="ru-RU"/>
              </w:rPr>
              <w:t xml:space="preserve"> </w:t>
            </w:r>
            <w:r w:rsidRPr="000F585F">
              <w:rPr>
                <w:sz w:val="24"/>
                <w:lang w:val="ru-RU"/>
              </w:rPr>
              <w:t>ДТП.</w:t>
            </w:r>
            <w:r w:rsidRPr="000F585F">
              <w:rPr>
                <w:spacing w:val="75"/>
                <w:sz w:val="24"/>
                <w:lang w:val="ru-RU"/>
              </w:rPr>
              <w:t xml:space="preserve"> </w:t>
            </w:r>
            <w:r w:rsidRPr="000F585F">
              <w:rPr>
                <w:sz w:val="24"/>
                <w:lang w:val="ru-RU"/>
              </w:rPr>
              <w:t>Акция</w:t>
            </w:r>
            <w:r w:rsidRPr="000F585F">
              <w:rPr>
                <w:spacing w:val="51"/>
                <w:w w:val="150"/>
                <w:sz w:val="24"/>
                <w:lang w:val="ru-RU"/>
              </w:rPr>
              <w:t xml:space="preserve"> </w:t>
            </w:r>
            <w:r w:rsidRPr="000F585F">
              <w:rPr>
                <w:sz w:val="24"/>
                <w:lang w:val="ru-RU"/>
              </w:rPr>
              <w:t>«Пусть</w:t>
            </w:r>
            <w:r w:rsidRPr="000F585F">
              <w:rPr>
                <w:spacing w:val="76"/>
                <w:sz w:val="24"/>
                <w:lang w:val="ru-RU"/>
              </w:rPr>
              <w:t xml:space="preserve"> </w:t>
            </w:r>
            <w:r w:rsidRPr="000F585F">
              <w:rPr>
                <w:sz w:val="24"/>
                <w:lang w:val="ru-RU"/>
              </w:rPr>
              <w:t>дорога</w:t>
            </w:r>
            <w:r w:rsidRPr="000F585F">
              <w:rPr>
                <w:spacing w:val="75"/>
                <w:sz w:val="24"/>
                <w:lang w:val="ru-RU"/>
              </w:rPr>
              <w:t xml:space="preserve"> </w:t>
            </w:r>
            <w:r w:rsidRPr="000F585F">
              <w:rPr>
                <w:spacing w:val="-2"/>
                <w:sz w:val="24"/>
                <w:lang w:val="ru-RU"/>
              </w:rPr>
              <w:t>будет</w:t>
            </w:r>
          </w:p>
          <w:p w14:paraId="4BABCA34" w14:textId="77777777" w:rsidR="000F585F" w:rsidRPr="00222C8A" w:rsidRDefault="000F585F" w:rsidP="00F35D64">
            <w:pPr>
              <w:pStyle w:val="TableParagraph"/>
              <w:spacing w:line="264" w:lineRule="exact"/>
              <w:rPr>
                <w:sz w:val="24"/>
              </w:rPr>
            </w:pPr>
            <w:r w:rsidRPr="00222C8A">
              <w:rPr>
                <w:spacing w:val="-2"/>
                <w:sz w:val="24"/>
              </w:rPr>
              <w:t>безопасной»</w:t>
            </w:r>
          </w:p>
        </w:tc>
        <w:tc>
          <w:tcPr>
            <w:tcW w:w="1277" w:type="dxa"/>
          </w:tcPr>
          <w:p w14:paraId="18790FB9"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775CF615" w14:textId="77777777" w:rsidR="000F585F" w:rsidRPr="00222C8A" w:rsidRDefault="000F585F" w:rsidP="00F35D64">
            <w:pPr>
              <w:pStyle w:val="TableParagraph"/>
              <w:ind w:left="98" w:right="89"/>
              <w:jc w:val="center"/>
              <w:rPr>
                <w:sz w:val="24"/>
              </w:rPr>
            </w:pPr>
            <w:r w:rsidRPr="00222C8A">
              <w:rPr>
                <w:spacing w:val="-2"/>
                <w:sz w:val="24"/>
              </w:rPr>
              <w:t>18.11</w:t>
            </w:r>
          </w:p>
        </w:tc>
        <w:tc>
          <w:tcPr>
            <w:tcW w:w="2027" w:type="dxa"/>
          </w:tcPr>
          <w:p w14:paraId="44598794" w14:textId="77777777" w:rsidR="000F585F" w:rsidRPr="00222C8A" w:rsidRDefault="000F585F" w:rsidP="00F35D64">
            <w:pPr>
              <w:pStyle w:val="TableParagraph"/>
              <w:ind w:left="107"/>
              <w:rPr>
                <w:sz w:val="24"/>
              </w:rPr>
            </w:pPr>
            <w:r w:rsidRPr="00222C8A">
              <w:rPr>
                <w:sz w:val="24"/>
              </w:rPr>
              <w:t>кл.</w:t>
            </w:r>
            <w:r w:rsidRPr="00222C8A">
              <w:rPr>
                <w:spacing w:val="-2"/>
                <w:sz w:val="24"/>
              </w:rPr>
              <w:t xml:space="preserve"> руководители</w:t>
            </w:r>
          </w:p>
        </w:tc>
      </w:tr>
      <w:tr w:rsidR="000F585F" w:rsidRPr="00222C8A" w14:paraId="409B3F30" w14:textId="77777777" w:rsidTr="00F35D64">
        <w:trPr>
          <w:trHeight w:val="1104"/>
        </w:trPr>
        <w:tc>
          <w:tcPr>
            <w:tcW w:w="6234" w:type="dxa"/>
          </w:tcPr>
          <w:p w14:paraId="251FDE85" w14:textId="77777777" w:rsidR="000F585F" w:rsidRPr="000F585F" w:rsidRDefault="000F585F" w:rsidP="00F35D64">
            <w:pPr>
              <w:pStyle w:val="TableParagraph"/>
              <w:rPr>
                <w:sz w:val="24"/>
                <w:lang w:val="ru-RU"/>
              </w:rPr>
            </w:pPr>
            <w:r w:rsidRPr="000F585F">
              <w:rPr>
                <w:sz w:val="24"/>
                <w:lang w:val="ru-RU"/>
              </w:rPr>
              <w:t>В</w:t>
            </w:r>
            <w:r w:rsidRPr="000F585F">
              <w:rPr>
                <w:spacing w:val="57"/>
                <w:w w:val="150"/>
                <w:sz w:val="24"/>
                <w:lang w:val="ru-RU"/>
              </w:rPr>
              <w:t xml:space="preserve"> </w:t>
            </w:r>
            <w:r w:rsidRPr="000F585F">
              <w:rPr>
                <w:sz w:val="24"/>
                <w:lang w:val="ru-RU"/>
              </w:rPr>
              <w:t>рамках</w:t>
            </w:r>
            <w:r w:rsidRPr="000F585F">
              <w:rPr>
                <w:spacing w:val="63"/>
                <w:w w:val="150"/>
                <w:sz w:val="24"/>
                <w:lang w:val="ru-RU"/>
              </w:rPr>
              <w:t xml:space="preserve"> </w:t>
            </w:r>
            <w:r w:rsidRPr="000F585F">
              <w:rPr>
                <w:sz w:val="24"/>
                <w:lang w:val="ru-RU"/>
              </w:rPr>
              <w:t>межведомственной</w:t>
            </w:r>
            <w:r w:rsidRPr="000F585F">
              <w:rPr>
                <w:spacing w:val="61"/>
                <w:w w:val="150"/>
                <w:sz w:val="24"/>
                <w:lang w:val="ru-RU"/>
              </w:rPr>
              <w:t xml:space="preserve"> </w:t>
            </w:r>
            <w:r w:rsidRPr="000F585F">
              <w:rPr>
                <w:sz w:val="24"/>
                <w:lang w:val="ru-RU"/>
              </w:rPr>
              <w:t>профилактической</w:t>
            </w:r>
            <w:r w:rsidRPr="000F585F">
              <w:rPr>
                <w:spacing w:val="62"/>
                <w:w w:val="150"/>
                <w:sz w:val="24"/>
                <w:lang w:val="ru-RU"/>
              </w:rPr>
              <w:t xml:space="preserve"> </w:t>
            </w:r>
            <w:r w:rsidRPr="000F585F">
              <w:rPr>
                <w:spacing w:val="-2"/>
                <w:sz w:val="24"/>
                <w:lang w:val="ru-RU"/>
              </w:rPr>
              <w:t>акции</w:t>
            </w:r>
          </w:p>
          <w:p w14:paraId="52A84ACA" w14:textId="77777777" w:rsidR="000F585F" w:rsidRPr="000F585F" w:rsidRDefault="000F585F" w:rsidP="00F35D64">
            <w:pPr>
              <w:pStyle w:val="TableParagraph"/>
              <w:spacing w:line="270" w:lineRule="atLeast"/>
              <w:rPr>
                <w:sz w:val="24"/>
                <w:lang w:val="ru-RU"/>
              </w:rPr>
            </w:pPr>
            <w:r w:rsidRPr="000F585F">
              <w:rPr>
                <w:sz w:val="24"/>
                <w:lang w:val="ru-RU"/>
              </w:rPr>
              <w:t>«За</w:t>
            </w:r>
            <w:r w:rsidRPr="000F585F">
              <w:rPr>
                <w:spacing w:val="40"/>
                <w:sz w:val="24"/>
                <w:lang w:val="ru-RU"/>
              </w:rPr>
              <w:t xml:space="preserve"> </w:t>
            </w:r>
            <w:r w:rsidRPr="000F585F">
              <w:rPr>
                <w:sz w:val="24"/>
                <w:lang w:val="ru-RU"/>
              </w:rPr>
              <w:t>здоровый</w:t>
            </w:r>
            <w:r w:rsidRPr="000F585F">
              <w:rPr>
                <w:spacing w:val="40"/>
                <w:sz w:val="24"/>
                <w:lang w:val="ru-RU"/>
              </w:rPr>
              <w:t xml:space="preserve"> </w:t>
            </w:r>
            <w:r w:rsidRPr="000F585F">
              <w:rPr>
                <w:sz w:val="24"/>
                <w:lang w:val="ru-RU"/>
              </w:rPr>
              <w:t>образ</w:t>
            </w:r>
            <w:r w:rsidRPr="000F585F">
              <w:rPr>
                <w:spacing w:val="40"/>
                <w:sz w:val="24"/>
                <w:lang w:val="ru-RU"/>
              </w:rPr>
              <w:t xml:space="preserve"> </w:t>
            </w:r>
            <w:r w:rsidRPr="000F585F">
              <w:rPr>
                <w:sz w:val="24"/>
                <w:lang w:val="ru-RU"/>
              </w:rPr>
              <w:t>жизни»</w:t>
            </w:r>
            <w:r w:rsidRPr="000F585F">
              <w:rPr>
                <w:spacing w:val="40"/>
                <w:sz w:val="24"/>
                <w:lang w:val="ru-RU"/>
              </w:rPr>
              <w:t xml:space="preserve"> </w:t>
            </w:r>
            <w:r w:rsidRPr="000F585F">
              <w:rPr>
                <w:sz w:val="24"/>
                <w:lang w:val="ru-RU"/>
              </w:rPr>
              <w:t>-</w:t>
            </w:r>
            <w:r w:rsidRPr="000F585F">
              <w:rPr>
                <w:spacing w:val="40"/>
                <w:sz w:val="24"/>
                <w:lang w:val="ru-RU"/>
              </w:rPr>
              <w:t xml:space="preserve"> </w:t>
            </w:r>
            <w:r w:rsidRPr="000F585F">
              <w:rPr>
                <w:sz w:val="24"/>
                <w:lang w:val="ru-RU"/>
              </w:rPr>
              <w:t>неделя</w:t>
            </w:r>
            <w:r w:rsidRPr="000F585F">
              <w:rPr>
                <w:spacing w:val="40"/>
                <w:sz w:val="24"/>
                <w:lang w:val="ru-RU"/>
              </w:rPr>
              <w:t xml:space="preserve"> </w:t>
            </w:r>
            <w:r w:rsidRPr="000F585F">
              <w:rPr>
                <w:sz w:val="24"/>
                <w:lang w:val="ru-RU"/>
              </w:rPr>
              <w:t>оказания</w:t>
            </w:r>
            <w:r w:rsidRPr="000F585F">
              <w:rPr>
                <w:spacing w:val="40"/>
                <w:sz w:val="24"/>
                <w:lang w:val="ru-RU"/>
              </w:rPr>
              <w:t xml:space="preserve"> </w:t>
            </w:r>
            <w:r w:rsidRPr="000F585F">
              <w:rPr>
                <w:sz w:val="24"/>
                <w:lang w:val="ru-RU"/>
              </w:rPr>
              <w:t>первой</w:t>
            </w:r>
            <w:r w:rsidRPr="000F585F">
              <w:rPr>
                <w:spacing w:val="40"/>
                <w:sz w:val="24"/>
                <w:lang w:val="ru-RU"/>
              </w:rPr>
              <w:t xml:space="preserve"> </w:t>
            </w:r>
            <w:r w:rsidRPr="000F585F">
              <w:rPr>
                <w:sz w:val="24"/>
                <w:lang w:val="ru-RU"/>
              </w:rPr>
              <w:t>медицинской помощи</w:t>
            </w:r>
          </w:p>
        </w:tc>
        <w:tc>
          <w:tcPr>
            <w:tcW w:w="1277" w:type="dxa"/>
          </w:tcPr>
          <w:p w14:paraId="1D4A033F"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3B6B55E3" w14:textId="77777777" w:rsidR="000F585F" w:rsidRPr="00222C8A" w:rsidRDefault="000F585F" w:rsidP="00F35D64">
            <w:pPr>
              <w:pStyle w:val="TableParagraph"/>
              <w:ind w:left="96" w:right="91"/>
              <w:jc w:val="center"/>
              <w:rPr>
                <w:sz w:val="24"/>
              </w:rPr>
            </w:pPr>
            <w:r w:rsidRPr="00222C8A">
              <w:rPr>
                <w:spacing w:val="-2"/>
                <w:sz w:val="24"/>
              </w:rPr>
              <w:t>апрель</w:t>
            </w:r>
          </w:p>
        </w:tc>
        <w:tc>
          <w:tcPr>
            <w:tcW w:w="2027" w:type="dxa"/>
          </w:tcPr>
          <w:p w14:paraId="1FCAC2AE" w14:textId="77777777" w:rsidR="000F585F" w:rsidRPr="00222C8A" w:rsidRDefault="000F585F" w:rsidP="00F35D64">
            <w:pPr>
              <w:pStyle w:val="TableParagraph"/>
              <w:ind w:left="167"/>
              <w:rPr>
                <w:sz w:val="24"/>
              </w:rPr>
            </w:pPr>
            <w:r w:rsidRPr="00222C8A">
              <w:rPr>
                <w:sz w:val="24"/>
              </w:rPr>
              <w:t>кл.</w:t>
            </w:r>
            <w:r w:rsidRPr="00222C8A">
              <w:rPr>
                <w:spacing w:val="-2"/>
                <w:sz w:val="24"/>
              </w:rPr>
              <w:t xml:space="preserve"> руководители</w:t>
            </w:r>
          </w:p>
        </w:tc>
      </w:tr>
      <w:tr w:rsidR="000F585F" w:rsidRPr="00222C8A" w14:paraId="5D5C5658" w14:textId="77777777" w:rsidTr="00F35D64">
        <w:trPr>
          <w:trHeight w:val="1104"/>
        </w:trPr>
        <w:tc>
          <w:tcPr>
            <w:tcW w:w="6234" w:type="dxa"/>
          </w:tcPr>
          <w:p w14:paraId="1ED3F433" w14:textId="77777777" w:rsidR="000F585F" w:rsidRPr="000F585F" w:rsidRDefault="000F585F" w:rsidP="00F35D64">
            <w:pPr>
              <w:pStyle w:val="TableParagraph"/>
              <w:spacing w:line="240" w:lineRule="auto"/>
              <w:ind w:right="95"/>
              <w:jc w:val="both"/>
              <w:rPr>
                <w:sz w:val="24"/>
                <w:lang w:val="ru-RU"/>
              </w:rPr>
            </w:pPr>
            <w:r w:rsidRPr="000F585F">
              <w:rPr>
                <w:sz w:val="24"/>
                <w:lang w:val="ru-RU"/>
              </w:rPr>
              <w:t>Мероприятие, приуроченные к празднику «Дню</w:t>
            </w:r>
            <w:r w:rsidRPr="000F585F">
              <w:rPr>
                <w:spacing w:val="40"/>
                <w:sz w:val="24"/>
                <w:lang w:val="ru-RU"/>
              </w:rPr>
              <w:t xml:space="preserve"> </w:t>
            </w:r>
            <w:r w:rsidRPr="000F585F">
              <w:rPr>
                <w:sz w:val="24"/>
                <w:lang w:val="ru-RU"/>
              </w:rPr>
              <w:t>пожарной охраны» (выставка техники, открытые</w:t>
            </w:r>
            <w:r w:rsidRPr="000F585F">
              <w:rPr>
                <w:spacing w:val="40"/>
                <w:sz w:val="24"/>
                <w:lang w:val="ru-RU"/>
              </w:rPr>
              <w:t xml:space="preserve"> </w:t>
            </w:r>
            <w:r w:rsidRPr="000F585F">
              <w:rPr>
                <w:sz w:val="24"/>
                <w:lang w:val="ru-RU"/>
              </w:rPr>
              <w:t>классные</w:t>
            </w:r>
            <w:r w:rsidRPr="000F585F">
              <w:rPr>
                <w:spacing w:val="61"/>
                <w:w w:val="150"/>
                <w:sz w:val="24"/>
                <w:lang w:val="ru-RU"/>
              </w:rPr>
              <w:t xml:space="preserve"> </w:t>
            </w:r>
            <w:r w:rsidRPr="000F585F">
              <w:rPr>
                <w:sz w:val="24"/>
                <w:lang w:val="ru-RU"/>
              </w:rPr>
              <w:t>часы</w:t>
            </w:r>
            <w:r w:rsidRPr="000F585F">
              <w:rPr>
                <w:spacing w:val="64"/>
                <w:w w:val="150"/>
                <w:sz w:val="24"/>
                <w:lang w:val="ru-RU"/>
              </w:rPr>
              <w:t xml:space="preserve"> </w:t>
            </w:r>
            <w:r w:rsidRPr="000F585F">
              <w:rPr>
                <w:sz w:val="24"/>
                <w:lang w:val="ru-RU"/>
              </w:rPr>
              <w:t>с</w:t>
            </w:r>
            <w:r w:rsidRPr="000F585F">
              <w:rPr>
                <w:spacing w:val="64"/>
                <w:w w:val="150"/>
                <w:sz w:val="24"/>
                <w:lang w:val="ru-RU"/>
              </w:rPr>
              <w:t xml:space="preserve"> </w:t>
            </w:r>
            <w:r w:rsidRPr="000F585F">
              <w:rPr>
                <w:sz w:val="24"/>
                <w:lang w:val="ru-RU"/>
              </w:rPr>
              <w:t>приглашение</w:t>
            </w:r>
            <w:r w:rsidRPr="000F585F">
              <w:rPr>
                <w:spacing w:val="64"/>
                <w:w w:val="150"/>
                <w:sz w:val="24"/>
                <w:lang w:val="ru-RU"/>
              </w:rPr>
              <w:t xml:space="preserve"> </w:t>
            </w:r>
            <w:r w:rsidRPr="000F585F">
              <w:rPr>
                <w:sz w:val="24"/>
                <w:lang w:val="ru-RU"/>
              </w:rPr>
              <w:t>сотрудников</w:t>
            </w:r>
            <w:r w:rsidRPr="000F585F">
              <w:rPr>
                <w:spacing w:val="65"/>
                <w:w w:val="150"/>
                <w:sz w:val="24"/>
                <w:lang w:val="ru-RU"/>
              </w:rPr>
              <w:t xml:space="preserve"> </w:t>
            </w:r>
            <w:r w:rsidRPr="000F585F">
              <w:rPr>
                <w:spacing w:val="-2"/>
                <w:sz w:val="24"/>
                <w:lang w:val="ru-RU"/>
              </w:rPr>
              <w:t>пожарной</w:t>
            </w:r>
          </w:p>
          <w:p w14:paraId="444C0140" w14:textId="77777777" w:rsidR="000F585F" w:rsidRPr="00222C8A" w:rsidRDefault="000F585F" w:rsidP="00F35D64">
            <w:pPr>
              <w:pStyle w:val="TableParagraph"/>
              <w:spacing w:line="264" w:lineRule="exact"/>
              <w:rPr>
                <w:sz w:val="24"/>
              </w:rPr>
            </w:pPr>
            <w:r w:rsidRPr="00222C8A">
              <w:rPr>
                <w:spacing w:val="-2"/>
                <w:sz w:val="24"/>
              </w:rPr>
              <w:t>охраны)</w:t>
            </w:r>
          </w:p>
        </w:tc>
        <w:tc>
          <w:tcPr>
            <w:tcW w:w="1277" w:type="dxa"/>
          </w:tcPr>
          <w:p w14:paraId="32D8BAFC"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3F8A1B01" w14:textId="77777777" w:rsidR="000F585F" w:rsidRPr="00222C8A" w:rsidRDefault="000F585F" w:rsidP="00F35D64">
            <w:pPr>
              <w:pStyle w:val="TableParagraph"/>
              <w:ind w:left="96" w:right="91"/>
              <w:jc w:val="center"/>
              <w:rPr>
                <w:sz w:val="24"/>
              </w:rPr>
            </w:pPr>
            <w:r w:rsidRPr="00222C8A">
              <w:rPr>
                <w:spacing w:val="-2"/>
                <w:sz w:val="24"/>
              </w:rPr>
              <w:t>апрель</w:t>
            </w:r>
          </w:p>
        </w:tc>
        <w:tc>
          <w:tcPr>
            <w:tcW w:w="2027" w:type="dxa"/>
          </w:tcPr>
          <w:p w14:paraId="303ADDD1" w14:textId="77777777" w:rsidR="000F585F" w:rsidRPr="00222C8A" w:rsidRDefault="000F585F" w:rsidP="00F35D64">
            <w:pPr>
              <w:pStyle w:val="TableParagraph"/>
              <w:ind w:left="107"/>
              <w:rPr>
                <w:sz w:val="24"/>
              </w:rPr>
            </w:pPr>
            <w:r w:rsidRPr="00222C8A">
              <w:rPr>
                <w:sz w:val="24"/>
              </w:rPr>
              <w:t>кл.</w:t>
            </w:r>
            <w:r w:rsidRPr="00222C8A">
              <w:rPr>
                <w:spacing w:val="-2"/>
                <w:sz w:val="24"/>
              </w:rPr>
              <w:t xml:space="preserve"> руководители</w:t>
            </w:r>
          </w:p>
        </w:tc>
      </w:tr>
      <w:tr w:rsidR="000F585F" w:rsidRPr="00222C8A" w14:paraId="7430FF27" w14:textId="77777777" w:rsidTr="00F35D64">
        <w:trPr>
          <w:trHeight w:val="516"/>
        </w:trPr>
        <w:tc>
          <w:tcPr>
            <w:tcW w:w="11307" w:type="dxa"/>
            <w:gridSpan w:val="4"/>
          </w:tcPr>
          <w:p w14:paraId="3A694962" w14:textId="77777777" w:rsidR="000F585F" w:rsidRPr="00222C8A" w:rsidRDefault="000F585F" w:rsidP="00F35D64">
            <w:pPr>
              <w:pStyle w:val="TableParagraph"/>
              <w:tabs>
                <w:tab w:val="left" w:pos="1704"/>
                <w:tab w:val="left" w:pos="3105"/>
                <w:tab w:val="left" w:pos="3711"/>
                <w:tab w:val="left" w:pos="4592"/>
              </w:tabs>
              <w:spacing w:line="240" w:lineRule="auto"/>
              <w:ind w:left="107" w:right="98"/>
              <w:jc w:val="center"/>
              <w:rPr>
                <w:spacing w:val="-2"/>
                <w:sz w:val="24"/>
              </w:rPr>
            </w:pPr>
            <w:r w:rsidRPr="00222C8A">
              <w:rPr>
                <w:b/>
                <w:sz w:val="24"/>
              </w:rPr>
              <w:t>ВАРИАТИВНЫЕ</w:t>
            </w:r>
            <w:r w:rsidRPr="00222C8A">
              <w:rPr>
                <w:b/>
                <w:spacing w:val="-4"/>
                <w:sz w:val="24"/>
              </w:rPr>
              <w:t xml:space="preserve"> </w:t>
            </w:r>
            <w:r w:rsidRPr="00222C8A">
              <w:rPr>
                <w:b/>
                <w:spacing w:val="-2"/>
                <w:sz w:val="24"/>
              </w:rPr>
              <w:t>МОДУЛИ</w:t>
            </w:r>
          </w:p>
        </w:tc>
      </w:tr>
      <w:tr w:rsidR="000F585F" w:rsidRPr="00222C8A" w14:paraId="6334EF0D" w14:textId="77777777" w:rsidTr="00F35D64">
        <w:trPr>
          <w:trHeight w:val="551"/>
        </w:trPr>
        <w:tc>
          <w:tcPr>
            <w:tcW w:w="11307" w:type="dxa"/>
            <w:gridSpan w:val="4"/>
          </w:tcPr>
          <w:p w14:paraId="16B9711C" w14:textId="77777777" w:rsidR="000F585F" w:rsidRPr="00222C8A" w:rsidRDefault="000F585F" w:rsidP="00F35D64">
            <w:pPr>
              <w:pStyle w:val="TableParagraph"/>
              <w:tabs>
                <w:tab w:val="left" w:pos="1704"/>
                <w:tab w:val="left" w:pos="3105"/>
                <w:tab w:val="left" w:pos="3711"/>
                <w:tab w:val="left" w:pos="4592"/>
              </w:tabs>
              <w:spacing w:line="240" w:lineRule="auto"/>
              <w:ind w:left="107" w:right="98"/>
              <w:jc w:val="center"/>
              <w:rPr>
                <w:spacing w:val="-2"/>
                <w:sz w:val="24"/>
              </w:rPr>
            </w:pPr>
            <w:r w:rsidRPr="00222C8A">
              <w:rPr>
                <w:b/>
                <w:sz w:val="24"/>
              </w:rPr>
              <w:t>Модуль</w:t>
            </w:r>
            <w:r w:rsidRPr="00222C8A">
              <w:rPr>
                <w:b/>
                <w:spacing w:val="-3"/>
                <w:sz w:val="24"/>
              </w:rPr>
              <w:t xml:space="preserve"> </w:t>
            </w:r>
            <w:r w:rsidRPr="00222C8A">
              <w:rPr>
                <w:b/>
                <w:sz w:val="24"/>
              </w:rPr>
              <w:t>«Детские</w:t>
            </w:r>
            <w:r w:rsidRPr="00222C8A">
              <w:rPr>
                <w:b/>
                <w:spacing w:val="-4"/>
                <w:sz w:val="24"/>
              </w:rPr>
              <w:t xml:space="preserve"> </w:t>
            </w:r>
            <w:r w:rsidRPr="00222C8A">
              <w:rPr>
                <w:b/>
                <w:sz w:val="24"/>
              </w:rPr>
              <w:t>общественные</w:t>
            </w:r>
            <w:r w:rsidRPr="00222C8A">
              <w:rPr>
                <w:b/>
                <w:spacing w:val="-4"/>
                <w:sz w:val="24"/>
              </w:rPr>
              <w:t xml:space="preserve"> </w:t>
            </w:r>
            <w:r w:rsidRPr="00222C8A">
              <w:rPr>
                <w:b/>
                <w:spacing w:val="-2"/>
                <w:sz w:val="24"/>
              </w:rPr>
              <w:t>объединения»</w:t>
            </w:r>
          </w:p>
        </w:tc>
      </w:tr>
      <w:tr w:rsidR="000F585F" w:rsidRPr="00222C8A" w14:paraId="7BDB4634" w14:textId="77777777" w:rsidTr="00F35D64">
        <w:trPr>
          <w:trHeight w:val="1104"/>
        </w:trPr>
        <w:tc>
          <w:tcPr>
            <w:tcW w:w="6234" w:type="dxa"/>
          </w:tcPr>
          <w:p w14:paraId="00C3A230" w14:textId="77777777" w:rsidR="000F585F" w:rsidRPr="000F585F" w:rsidRDefault="000F585F" w:rsidP="00F35D64">
            <w:pPr>
              <w:pStyle w:val="TableParagraph"/>
              <w:tabs>
                <w:tab w:val="left" w:pos="1637"/>
                <w:tab w:val="left" w:pos="3378"/>
                <w:tab w:val="left" w:pos="3810"/>
                <w:tab w:val="left" w:pos="5450"/>
              </w:tabs>
              <w:rPr>
                <w:sz w:val="24"/>
                <w:lang w:val="ru-RU"/>
              </w:rPr>
            </w:pPr>
            <w:r w:rsidRPr="000F585F">
              <w:rPr>
                <w:spacing w:val="-2"/>
                <w:sz w:val="24"/>
                <w:lang w:val="ru-RU"/>
              </w:rPr>
              <w:t>Вступление</w:t>
            </w:r>
            <w:r w:rsidRPr="000F585F">
              <w:rPr>
                <w:sz w:val="24"/>
                <w:lang w:val="ru-RU"/>
              </w:rPr>
              <w:tab/>
            </w:r>
            <w:r w:rsidRPr="000F585F">
              <w:rPr>
                <w:spacing w:val="-2"/>
                <w:sz w:val="24"/>
                <w:lang w:val="ru-RU"/>
              </w:rPr>
              <w:t>обучающихся</w:t>
            </w:r>
            <w:r w:rsidRPr="000F585F">
              <w:rPr>
                <w:sz w:val="24"/>
                <w:lang w:val="ru-RU"/>
              </w:rPr>
              <w:tab/>
            </w:r>
            <w:r w:rsidRPr="000F585F">
              <w:rPr>
                <w:spacing w:val="-10"/>
                <w:sz w:val="24"/>
                <w:lang w:val="ru-RU"/>
              </w:rPr>
              <w:t>в</w:t>
            </w:r>
            <w:r w:rsidRPr="000F585F">
              <w:rPr>
                <w:sz w:val="24"/>
                <w:lang w:val="ru-RU"/>
              </w:rPr>
              <w:tab/>
            </w:r>
            <w:r w:rsidRPr="000F585F">
              <w:rPr>
                <w:spacing w:val="-2"/>
                <w:sz w:val="24"/>
                <w:lang w:val="ru-RU"/>
              </w:rPr>
              <w:t>объединение</w:t>
            </w:r>
            <w:r w:rsidRPr="000F585F">
              <w:rPr>
                <w:sz w:val="24"/>
                <w:lang w:val="ru-RU"/>
              </w:rPr>
              <w:tab/>
            </w:r>
            <w:r w:rsidRPr="000F585F">
              <w:rPr>
                <w:spacing w:val="-4"/>
                <w:sz w:val="24"/>
                <w:lang w:val="ru-RU"/>
              </w:rPr>
              <w:t>РДДМ</w:t>
            </w:r>
          </w:p>
          <w:p w14:paraId="6C31C475" w14:textId="77777777" w:rsidR="000F585F" w:rsidRPr="000F585F" w:rsidRDefault="000F585F" w:rsidP="00F35D64">
            <w:pPr>
              <w:pStyle w:val="TableParagraph"/>
              <w:spacing w:line="264" w:lineRule="exact"/>
              <w:rPr>
                <w:sz w:val="24"/>
                <w:lang w:val="ru-RU"/>
              </w:rPr>
            </w:pPr>
            <w:r w:rsidRPr="000F585F">
              <w:rPr>
                <w:sz w:val="24"/>
                <w:lang w:val="ru-RU"/>
              </w:rPr>
              <w:t>(первичное</w:t>
            </w:r>
            <w:r w:rsidRPr="000F585F">
              <w:rPr>
                <w:spacing w:val="-6"/>
                <w:sz w:val="24"/>
                <w:lang w:val="ru-RU"/>
              </w:rPr>
              <w:t xml:space="preserve"> </w:t>
            </w:r>
            <w:r w:rsidRPr="000F585F">
              <w:rPr>
                <w:spacing w:val="-2"/>
                <w:sz w:val="24"/>
                <w:lang w:val="ru-RU"/>
              </w:rPr>
              <w:t>отделение)</w:t>
            </w:r>
          </w:p>
        </w:tc>
        <w:tc>
          <w:tcPr>
            <w:tcW w:w="1277" w:type="dxa"/>
          </w:tcPr>
          <w:p w14:paraId="4C4A9F1C" w14:textId="77777777" w:rsidR="000F585F" w:rsidRPr="00222C8A" w:rsidRDefault="000F585F" w:rsidP="00F35D64">
            <w:pPr>
              <w:pStyle w:val="TableParagraph"/>
              <w:ind w:left="9" w:right="3"/>
              <w:jc w:val="center"/>
              <w:rPr>
                <w:sz w:val="24"/>
              </w:rPr>
            </w:pPr>
            <w:r w:rsidRPr="00222C8A">
              <w:rPr>
                <w:spacing w:val="-2"/>
                <w:sz w:val="24"/>
              </w:rPr>
              <w:t>3-</w:t>
            </w:r>
            <w:r w:rsidRPr="00222C8A">
              <w:rPr>
                <w:spacing w:val="-10"/>
                <w:sz w:val="24"/>
              </w:rPr>
              <w:t>4</w:t>
            </w:r>
          </w:p>
        </w:tc>
        <w:tc>
          <w:tcPr>
            <w:tcW w:w="1769" w:type="dxa"/>
          </w:tcPr>
          <w:p w14:paraId="65C6DC0C" w14:textId="77777777" w:rsidR="000F585F" w:rsidRPr="00222C8A" w:rsidRDefault="000F585F" w:rsidP="00F35D64">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027" w:type="dxa"/>
          </w:tcPr>
          <w:p w14:paraId="18F4A143" w14:textId="77777777" w:rsidR="000F585F" w:rsidRPr="00222C8A" w:rsidRDefault="000F585F" w:rsidP="00F35D64">
            <w:pPr>
              <w:pStyle w:val="TableParagraph"/>
              <w:ind w:left="107"/>
              <w:rPr>
                <w:sz w:val="24"/>
              </w:rPr>
            </w:pPr>
            <w:r w:rsidRPr="00222C8A">
              <w:rPr>
                <w:sz w:val="24"/>
              </w:rPr>
              <w:t>советник</w:t>
            </w:r>
            <w:r w:rsidRPr="00222C8A">
              <w:rPr>
                <w:spacing w:val="-4"/>
                <w:sz w:val="24"/>
              </w:rPr>
              <w:t xml:space="preserve"> </w:t>
            </w:r>
            <w:r w:rsidRPr="00222C8A">
              <w:rPr>
                <w:sz w:val="24"/>
              </w:rPr>
              <w:t>по</w:t>
            </w:r>
            <w:r w:rsidRPr="00222C8A">
              <w:rPr>
                <w:spacing w:val="-4"/>
                <w:sz w:val="24"/>
              </w:rPr>
              <w:t xml:space="preserve"> </w:t>
            </w:r>
            <w:r w:rsidRPr="00222C8A">
              <w:rPr>
                <w:sz w:val="24"/>
              </w:rPr>
              <w:t>воспитательной</w:t>
            </w:r>
            <w:r w:rsidRPr="00222C8A">
              <w:rPr>
                <w:spacing w:val="-3"/>
                <w:sz w:val="24"/>
              </w:rPr>
              <w:t xml:space="preserve"> </w:t>
            </w:r>
            <w:r w:rsidRPr="00222C8A">
              <w:rPr>
                <w:spacing w:val="-2"/>
                <w:sz w:val="24"/>
              </w:rPr>
              <w:t>работе</w:t>
            </w:r>
          </w:p>
        </w:tc>
      </w:tr>
      <w:tr w:rsidR="000F585F" w:rsidRPr="00222C8A" w14:paraId="14E13EAE" w14:textId="77777777" w:rsidTr="00F35D64">
        <w:trPr>
          <w:trHeight w:val="1104"/>
        </w:trPr>
        <w:tc>
          <w:tcPr>
            <w:tcW w:w="6234" w:type="dxa"/>
          </w:tcPr>
          <w:p w14:paraId="262121F1" w14:textId="77777777" w:rsidR="000F585F" w:rsidRPr="000F585F" w:rsidRDefault="000F585F" w:rsidP="00F35D64">
            <w:pPr>
              <w:pStyle w:val="TableParagraph"/>
              <w:spacing w:line="240" w:lineRule="auto"/>
              <w:rPr>
                <w:sz w:val="24"/>
                <w:lang w:val="ru-RU"/>
              </w:rPr>
            </w:pPr>
            <w:r w:rsidRPr="000F585F">
              <w:rPr>
                <w:sz w:val="24"/>
                <w:lang w:val="ru-RU"/>
              </w:rPr>
              <w:t>Дни</w:t>
            </w:r>
            <w:r w:rsidRPr="000F585F">
              <w:rPr>
                <w:spacing w:val="29"/>
                <w:sz w:val="24"/>
                <w:lang w:val="ru-RU"/>
              </w:rPr>
              <w:t xml:space="preserve"> </w:t>
            </w:r>
            <w:r w:rsidRPr="000F585F">
              <w:rPr>
                <w:sz w:val="24"/>
                <w:lang w:val="ru-RU"/>
              </w:rPr>
              <w:t>единых</w:t>
            </w:r>
            <w:r w:rsidRPr="000F585F">
              <w:rPr>
                <w:spacing w:val="28"/>
                <w:sz w:val="24"/>
                <w:lang w:val="ru-RU"/>
              </w:rPr>
              <w:t xml:space="preserve"> </w:t>
            </w:r>
            <w:r w:rsidRPr="000F585F">
              <w:rPr>
                <w:sz w:val="24"/>
                <w:lang w:val="ru-RU"/>
              </w:rPr>
              <w:t>действий:</w:t>
            </w:r>
            <w:r w:rsidRPr="000F585F">
              <w:rPr>
                <w:spacing w:val="29"/>
                <w:sz w:val="24"/>
                <w:lang w:val="ru-RU"/>
              </w:rPr>
              <w:t xml:space="preserve"> </w:t>
            </w:r>
            <w:r w:rsidRPr="000F585F">
              <w:rPr>
                <w:sz w:val="24"/>
                <w:lang w:val="ru-RU"/>
              </w:rPr>
              <w:t>участие</w:t>
            </w:r>
            <w:r w:rsidRPr="000F585F">
              <w:rPr>
                <w:spacing w:val="27"/>
                <w:sz w:val="24"/>
                <w:lang w:val="ru-RU"/>
              </w:rPr>
              <w:t xml:space="preserve"> </w:t>
            </w:r>
            <w:r w:rsidRPr="000F585F">
              <w:rPr>
                <w:sz w:val="24"/>
                <w:lang w:val="ru-RU"/>
              </w:rPr>
              <w:t>во</w:t>
            </w:r>
            <w:r w:rsidRPr="000F585F">
              <w:rPr>
                <w:spacing w:val="28"/>
                <w:sz w:val="24"/>
                <w:lang w:val="ru-RU"/>
              </w:rPr>
              <w:t xml:space="preserve"> </w:t>
            </w:r>
            <w:r w:rsidRPr="000F585F">
              <w:rPr>
                <w:sz w:val="24"/>
                <w:lang w:val="ru-RU"/>
              </w:rPr>
              <w:t>Всероссийской</w:t>
            </w:r>
            <w:r w:rsidRPr="000F585F">
              <w:rPr>
                <w:spacing w:val="29"/>
                <w:sz w:val="24"/>
                <w:lang w:val="ru-RU"/>
              </w:rPr>
              <w:t xml:space="preserve"> </w:t>
            </w:r>
            <w:r w:rsidRPr="000F585F">
              <w:rPr>
                <w:sz w:val="24"/>
                <w:lang w:val="ru-RU"/>
              </w:rPr>
              <w:t>акции, посвященной Дню знаний</w:t>
            </w:r>
          </w:p>
        </w:tc>
        <w:tc>
          <w:tcPr>
            <w:tcW w:w="1277" w:type="dxa"/>
          </w:tcPr>
          <w:p w14:paraId="601FE780"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4301083F" w14:textId="77777777" w:rsidR="000F585F" w:rsidRPr="00222C8A" w:rsidRDefault="000F585F" w:rsidP="00F35D64">
            <w:pPr>
              <w:pStyle w:val="TableParagraph"/>
              <w:ind w:left="98" w:right="89"/>
              <w:jc w:val="center"/>
              <w:rPr>
                <w:sz w:val="24"/>
              </w:rPr>
            </w:pPr>
            <w:r w:rsidRPr="00222C8A">
              <w:rPr>
                <w:spacing w:val="-2"/>
                <w:sz w:val="24"/>
              </w:rPr>
              <w:t>02.09</w:t>
            </w:r>
          </w:p>
        </w:tc>
        <w:tc>
          <w:tcPr>
            <w:tcW w:w="2027" w:type="dxa"/>
          </w:tcPr>
          <w:p w14:paraId="19A61E33" w14:textId="77777777" w:rsidR="000F585F" w:rsidRPr="000F585F" w:rsidRDefault="000F585F" w:rsidP="00F35D64">
            <w:pPr>
              <w:pStyle w:val="TableParagraph"/>
              <w:tabs>
                <w:tab w:val="left" w:pos="1654"/>
                <w:tab w:val="left" w:pos="2215"/>
                <w:tab w:val="left" w:pos="4148"/>
              </w:tabs>
              <w:spacing w:line="240" w:lineRule="auto"/>
              <w:ind w:left="107" w:right="100"/>
              <w:rPr>
                <w:sz w:val="24"/>
                <w:lang w:val="ru-RU"/>
              </w:rPr>
            </w:pPr>
            <w:r w:rsidRPr="000F585F">
              <w:rPr>
                <w:spacing w:val="-2"/>
                <w:sz w:val="24"/>
                <w:lang w:val="ru-RU"/>
              </w:rPr>
              <w:t>советник</w:t>
            </w:r>
            <w:r w:rsidRPr="000F585F">
              <w:rPr>
                <w:sz w:val="24"/>
                <w:lang w:val="ru-RU"/>
              </w:rPr>
              <w:tab/>
            </w:r>
            <w:r w:rsidRPr="000F585F">
              <w:rPr>
                <w:spacing w:val="-6"/>
                <w:sz w:val="24"/>
                <w:lang w:val="ru-RU"/>
              </w:rPr>
              <w:t>по</w:t>
            </w:r>
            <w:r w:rsidRPr="000F585F">
              <w:rPr>
                <w:sz w:val="24"/>
                <w:lang w:val="ru-RU"/>
              </w:rPr>
              <w:tab/>
            </w:r>
            <w:r w:rsidRPr="000F585F">
              <w:rPr>
                <w:spacing w:val="-2"/>
                <w:sz w:val="24"/>
                <w:lang w:val="ru-RU"/>
              </w:rPr>
              <w:t>воспитательной</w:t>
            </w:r>
            <w:r w:rsidRPr="000F585F">
              <w:rPr>
                <w:sz w:val="24"/>
                <w:lang w:val="ru-RU"/>
              </w:rPr>
              <w:tab/>
            </w:r>
            <w:r w:rsidRPr="000F585F">
              <w:rPr>
                <w:spacing w:val="-2"/>
                <w:sz w:val="24"/>
                <w:lang w:val="ru-RU"/>
              </w:rPr>
              <w:t xml:space="preserve">работе, </w:t>
            </w:r>
            <w:r w:rsidRPr="000F585F">
              <w:rPr>
                <w:sz w:val="24"/>
                <w:lang w:val="ru-RU"/>
              </w:rPr>
              <w:t>классные руководители</w:t>
            </w:r>
          </w:p>
        </w:tc>
      </w:tr>
      <w:tr w:rsidR="000F585F" w:rsidRPr="00222C8A" w14:paraId="0CB17218" w14:textId="77777777" w:rsidTr="00F35D64">
        <w:trPr>
          <w:trHeight w:val="1104"/>
        </w:trPr>
        <w:tc>
          <w:tcPr>
            <w:tcW w:w="6234" w:type="dxa"/>
          </w:tcPr>
          <w:p w14:paraId="202E5CE0" w14:textId="77777777" w:rsidR="000F585F" w:rsidRPr="000F585F" w:rsidRDefault="000F585F" w:rsidP="00F35D64">
            <w:pPr>
              <w:pStyle w:val="TableParagraph"/>
              <w:spacing w:line="240" w:lineRule="auto"/>
              <w:rPr>
                <w:sz w:val="24"/>
                <w:lang w:val="ru-RU"/>
              </w:rPr>
            </w:pPr>
            <w:r w:rsidRPr="000F585F">
              <w:rPr>
                <w:sz w:val="24"/>
                <w:lang w:val="ru-RU"/>
              </w:rPr>
              <w:t>Дни</w:t>
            </w:r>
            <w:r w:rsidRPr="000F585F">
              <w:rPr>
                <w:spacing w:val="29"/>
                <w:sz w:val="24"/>
                <w:lang w:val="ru-RU"/>
              </w:rPr>
              <w:t xml:space="preserve"> </w:t>
            </w:r>
            <w:r w:rsidRPr="000F585F">
              <w:rPr>
                <w:sz w:val="24"/>
                <w:lang w:val="ru-RU"/>
              </w:rPr>
              <w:t>единых</w:t>
            </w:r>
            <w:r w:rsidRPr="000F585F">
              <w:rPr>
                <w:spacing w:val="28"/>
                <w:sz w:val="24"/>
                <w:lang w:val="ru-RU"/>
              </w:rPr>
              <w:t xml:space="preserve"> </w:t>
            </w:r>
            <w:r w:rsidRPr="000F585F">
              <w:rPr>
                <w:sz w:val="24"/>
                <w:lang w:val="ru-RU"/>
              </w:rPr>
              <w:t>действий:</w:t>
            </w:r>
            <w:r w:rsidRPr="000F585F">
              <w:rPr>
                <w:spacing w:val="29"/>
                <w:sz w:val="24"/>
                <w:lang w:val="ru-RU"/>
              </w:rPr>
              <w:t xml:space="preserve"> </w:t>
            </w:r>
            <w:r w:rsidRPr="000F585F">
              <w:rPr>
                <w:sz w:val="24"/>
                <w:lang w:val="ru-RU"/>
              </w:rPr>
              <w:t>участие</w:t>
            </w:r>
            <w:r w:rsidRPr="000F585F">
              <w:rPr>
                <w:spacing w:val="27"/>
                <w:sz w:val="24"/>
                <w:lang w:val="ru-RU"/>
              </w:rPr>
              <w:t xml:space="preserve"> </w:t>
            </w:r>
            <w:r w:rsidRPr="000F585F">
              <w:rPr>
                <w:sz w:val="24"/>
                <w:lang w:val="ru-RU"/>
              </w:rPr>
              <w:t>во</w:t>
            </w:r>
            <w:r w:rsidRPr="000F585F">
              <w:rPr>
                <w:spacing w:val="28"/>
                <w:sz w:val="24"/>
                <w:lang w:val="ru-RU"/>
              </w:rPr>
              <w:t xml:space="preserve"> </w:t>
            </w:r>
            <w:r w:rsidRPr="000F585F">
              <w:rPr>
                <w:sz w:val="24"/>
                <w:lang w:val="ru-RU"/>
              </w:rPr>
              <w:t>Всероссийской</w:t>
            </w:r>
            <w:r w:rsidRPr="000F585F">
              <w:rPr>
                <w:spacing w:val="35"/>
                <w:sz w:val="24"/>
                <w:lang w:val="ru-RU"/>
              </w:rPr>
              <w:t xml:space="preserve"> </w:t>
            </w:r>
            <w:r w:rsidRPr="000F585F">
              <w:rPr>
                <w:sz w:val="24"/>
                <w:lang w:val="ru-RU"/>
              </w:rPr>
              <w:t>акции, посвященной Дню туризма</w:t>
            </w:r>
          </w:p>
        </w:tc>
        <w:tc>
          <w:tcPr>
            <w:tcW w:w="1277" w:type="dxa"/>
          </w:tcPr>
          <w:p w14:paraId="2DADB1AD" w14:textId="77777777" w:rsidR="000F585F" w:rsidRPr="00222C8A" w:rsidRDefault="000F585F" w:rsidP="00F35D64">
            <w:pPr>
              <w:pStyle w:val="TableParagraph"/>
              <w:ind w:left="9" w:right="3"/>
              <w:jc w:val="center"/>
              <w:rPr>
                <w:sz w:val="24"/>
              </w:rPr>
            </w:pPr>
            <w:r w:rsidRPr="00222C8A">
              <w:rPr>
                <w:spacing w:val="-2"/>
                <w:sz w:val="24"/>
              </w:rPr>
              <w:t>3-</w:t>
            </w:r>
            <w:r w:rsidRPr="00222C8A">
              <w:rPr>
                <w:spacing w:val="-10"/>
                <w:sz w:val="24"/>
              </w:rPr>
              <w:t>4</w:t>
            </w:r>
          </w:p>
        </w:tc>
        <w:tc>
          <w:tcPr>
            <w:tcW w:w="1769" w:type="dxa"/>
          </w:tcPr>
          <w:p w14:paraId="7B860B71" w14:textId="77777777" w:rsidR="000F585F" w:rsidRPr="00222C8A" w:rsidRDefault="000F585F" w:rsidP="00F35D64">
            <w:pPr>
              <w:pStyle w:val="TableParagraph"/>
              <w:ind w:left="98" w:right="89"/>
              <w:jc w:val="center"/>
              <w:rPr>
                <w:sz w:val="24"/>
              </w:rPr>
            </w:pPr>
            <w:r w:rsidRPr="00222C8A">
              <w:rPr>
                <w:spacing w:val="-2"/>
                <w:sz w:val="24"/>
              </w:rPr>
              <w:t>27.09</w:t>
            </w:r>
          </w:p>
        </w:tc>
        <w:tc>
          <w:tcPr>
            <w:tcW w:w="2027" w:type="dxa"/>
          </w:tcPr>
          <w:p w14:paraId="6071E6D5" w14:textId="77777777" w:rsidR="000F585F" w:rsidRPr="000F585F" w:rsidRDefault="000F585F" w:rsidP="00F35D64">
            <w:pPr>
              <w:pStyle w:val="TableParagraph"/>
              <w:spacing w:line="240" w:lineRule="auto"/>
              <w:ind w:left="107"/>
              <w:rPr>
                <w:sz w:val="24"/>
                <w:lang w:val="ru-RU"/>
              </w:rPr>
            </w:pPr>
            <w:r w:rsidRPr="000F585F">
              <w:rPr>
                <w:sz w:val="24"/>
                <w:lang w:val="ru-RU"/>
              </w:rPr>
              <w:t xml:space="preserve">советник по воспитательной работе, классные </w:t>
            </w:r>
            <w:r w:rsidRPr="000F585F">
              <w:rPr>
                <w:spacing w:val="-2"/>
                <w:sz w:val="24"/>
                <w:lang w:val="ru-RU"/>
              </w:rPr>
              <w:t>руководители</w:t>
            </w:r>
          </w:p>
        </w:tc>
      </w:tr>
      <w:tr w:rsidR="000F585F" w:rsidRPr="00222C8A" w14:paraId="2346CD4E" w14:textId="77777777" w:rsidTr="00F35D64">
        <w:trPr>
          <w:trHeight w:val="1104"/>
        </w:trPr>
        <w:tc>
          <w:tcPr>
            <w:tcW w:w="6234" w:type="dxa"/>
          </w:tcPr>
          <w:p w14:paraId="0E72A7BD" w14:textId="77777777" w:rsidR="000F585F" w:rsidRPr="000F585F" w:rsidRDefault="000F585F" w:rsidP="00F35D64">
            <w:pPr>
              <w:pStyle w:val="TableParagraph"/>
              <w:spacing w:line="240" w:lineRule="auto"/>
              <w:rPr>
                <w:sz w:val="24"/>
                <w:lang w:val="ru-RU"/>
              </w:rPr>
            </w:pPr>
            <w:r w:rsidRPr="000F585F">
              <w:rPr>
                <w:sz w:val="24"/>
                <w:lang w:val="ru-RU"/>
              </w:rPr>
              <w:t>Дни</w:t>
            </w:r>
            <w:r w:rsidRPr="000F585F">
              <w:rPr>
                <w:spacing w:val="29"/>
                <w:sz w:val="24"/>
                <w:lang w:val="ru-RU"/>
              </w:rPr>
              <w:t xml:space="preserve"> </w:t>
            </w:r>
            <w:r w:rsidRPr="000F585F">
              <w:rPr>
                <w:sz w:val="24"/>
                <w:lang w:val="ru-RU"/>
              </w:rPr>
              <w:t>единых</w:t>
            </w:r>
            <w:r w:rsidRPr="000F585F">
              <w:rPr>
                <w:spacing w:val="28"/>
                <w:sz w:val="24"/>
                <w:lang w:val="ru-RU"/>
              </w:rPr>
              <w:t xml:space="preserve"> </w:t>
            </w:r>
            <w:r w:rsidRPr="000F585F">
              <w:rPr>
                <w:sz w:val="24"/>
                <w:lang w:val="ru-RU"/>
              </w:rPr>
              <w:t>действий:</w:t>
            </w:r>
            <w:r w:rsidRPr="000F585F">
              <w:rPr>
                <w:spacing w:val="29"/>
                <w:sz w:val="24"/>
                <w:lang w:val="ru-RU"/>
              </w:rPr>
              <w:t xml:space="preserve"> </w:t>
            </w:r>
            <w:r w:rsidRPr="000F585F">
              <w:rPr>
                <w:sz w:val="24"/>
                <w:lang w:val="ru-RU"/>
              </w:rPr>
              <w:t>участие</w:t>
            </w:r>
            <w:r w:rsidRPr="000F585F">
              <w:rPr>
                <w:spacing w:val="27"/>
                <w:sz w:val="24"/>
                <w:lang w:val="ru-RU"/>
              </w:rPr>
              <w:t xml:space="preserve"> </w:t>
            </w:r>
            <w:r w:rsidRPr="000F585F">
              <w:rPr>
                <w:sz w:val="24"/>
                <w:lang w:val="ru-RU"/>
              </w:rPr>
              <w:t>во</w:t>
            </w:r>
            <w:r w:rsidRPr="000F585F">
              <w:rPr>
                <w:spacing w:val="28"/>
                <w:sz w:val="24"/>
                <w:lang w:val="ru-RU"/>
              </w:rPr>
              <w:t xml:space="preserve"> </w:t>
            </w:r>
            <w:r w:rsidRPr="000F585F">
              <w:rPr>
                <w:sz w:val="24"/>
                <w:lang w:val="ru-RU"/>
              </w:rPr>
              <w:t>Всероссийской</w:t>
            </w:r>
            <w:r w:rsidRPr="000F585F">
              <w:rPr>
                <w:spacing w:val="29"/>
                <w:sz w:val="24"/>
                <w:lang w:val="ru-RU"/>
              </w:rPr>
              <w:t xml:space="preserve"> </w:t>
            </w:r>
            <w:r w:rsidRPr="000F585F">
              <w:rPr>
                <w:sz w:val="24"/>
                <w:lang w:val="ru-RU"/>
              </w:rPr>
              <w:t>акции, посвященной Дню учителя</w:t>
            </w:r>
          </w:p>
        </w:tc>
        <w:tc>
          <w:tcPr>
            <w:tcW w:w="1277" w:type="dxa"/>
          </w:tcPr>
          <w:p w14:paraId="5F99A6CB" w14:textId="77777777" w:rsidR="000F585F" w:rsidRPr="00222C8A" w:rsidRDefault="000F585F" w:rsidP="00F35D64">
            <w:pPr>
              <w:pStyle w:val="TableParagraph"/>
              <w:ind w:left="9" w:right="3"/>
              <w:jc w:val="center"/>
              <w:rPr>
                <w:sz w:val="24"/>
              </w:rPr>
            </w:pPr>
            <w:r w:rsidRPr="00222C8A">
              <w:rPr>
                <w:spacing w:val="-2"/>
                <w:sz w:val="24"/>
              </w:rPr>
              <w:t>2-</w:t>
            </w:r>
            <w:r w:rsidRPr="00222C8A">
              <w:rPr>
                <w:spacing w:val="-10"/>
                <w:sz w:val="24"/>
              </w:rPr>
              <w:t>4</w:t>
            </w:r>
          </w:p>
        </w:tc>
        <w:tc>
          <w:tcPr>
            <w:tcW w:w="1769" w:type="dxa"/>
          </w:tcPr>
          <w:p w14:paraId="24A0AF3C" w14:textId="77777777" w:rsidR="000F585F" w:rsidRPr="00222C8A" w:rsidRDefault="000F585F" w:rsidP="00F35D64">
            <w:pPr>
              <w:pStyle w:val="TableParagraph"/>
              <w:ind w:left="98" w:right="89"/>
              <w:jc w:val="center"/>
              <w:rPr>
                <w:sz w:val="24"/>
              </w:rPr>
            </w:pPr>
            <w:r w:rsidRPr="00222C8A">
              <w:rPr>
                <w:spacing w:val="-2"/>
                <w:sz w:val="24"/>
              </w:rPr>
              <w:t>05.10</w:t>
            </w:r>
          </w:p>
        </w:tc>
        <w:tc>
          <w:tcPr>
            <w:tcW w:w="2027" w:type="dxa"/>
          </w:tcPr>
          <w:p w14:paraId="436F6371" w14:textId="77777777" w:rsidR="000F585F" w:rsidRPr="000F585F" w:rsidRDefault="000F585F" w:rsidP="00F35D64">
            <w:pPr>
              <w:pStyle w:val="TableParagraph"/>
              <w:spacing w:line="240" w:lineRule="auto"/>
              <w:ind w:left="107"/>
              <w:rPr>
                <w:sz w:val="24"/>
                <w:lang w:val="ru-RU"/>
              </w:rPr>
            </w:pPr>
            <w:r w:rsidRPr="000F585F">
              <w:rPr>
                <w:sz w:val="24"/>
                <w:lang w:val="ru-RU"/>
              </w:rPr>
              <w:t xml:space="preserve">советник по воспитательной работе, классные </w:t>
            </w:r>
            <w:r w:rsidRPr="000F585F">
              <w:rPr>
                <w:spacing w:val="-2"/>
                <w:sz w:val="24"/>
                <w:lang w:val="ru-RU"/>
              </w:rPr>
              <w:t>руководители</w:t>
            </w:r>
          </w:p>
        </w:tc>
      </w:tr>
      <w:tr w:rsidR="000F585F" w:rsidRPr="00222C8A" w14:paraId="6B42B347" w14:textId="77777777" w:rsidTr="00F35D64">
        <w:trPr>
          <w:trHeight w:val="1104"/>
        </w:trPr>
        <w:tc>
          <w:tcPr>
            <w:tcW w:w="6234" w:type="dxa"/>
          </w:tcPr>
          <w:p w14:paraId="6E3EE859" w14:textId="77777777" w:rsidR="000F585F" w:rsidRPr="000F585F" w:rsidRDefault="000F585F" w:rsidP="00F35D64">
            <w:pPr>
              <w:pStyle w:val="TableParagraph"/>
              <w:spacing w:line="240" w:lineRule="auto"/>
              <w:rPr>
                <w:sz w:val="24"/>
                <w:lang w:val="ru-RU"/>
              </w:rPr>
            </w:pPr>
            <w:r w:rsidRPr="000F585F">
              <w:rPr>
                <w:sz w:val="24"/>
                <w:lang w:val="ru-RU"/>
              </w:rPr>
              <w:t>Дни</w:t>
            </w:r>
            <w:r w:rsidRPr="000F585F">
              <w:rPr>
                <w:spacing w:val="30"/>
                <w:sz w:val="24"/>
                <w:lang w:val="ru-RU"/>
              </w:rPr>
              <w:t xml:space="preserve"> </w:t>
            </w:r>
            <w:r w:rsidRPr="000F585F">
              <w:rPr>
                <w:sz w:val="24"/>
                <w:lang w:val="ru-RU"/>
              </w:rPr>
              <w:t>единых</w:t>
            </w:r>
            <w:r w:rsidRPr="000F585F">
              <w:rPr>
                <w:spacing w:val="28"/>
                <w:sz w:val="24"/>
                <w:lang w:val="ru-RU"/>
              </w:rPr>
              <w:t xml:space="preserve"> </w:t>
            </w:r>
            <w:r w:rsidRPr="000F585F">
              <w:rPr>
                <w:sz w:val="24"/>
                <w:lang w:val="ru-RU"/>
              </w:rPr>
              <w:t>действий:</w:t>
            </w:r>
            <w:r w:rsidRPr="000F585F">
              <w:rPr>
                <w:spacing w:val="29"/>
                <w:sz w:val="24"/>
                <w:lang w:val="ru-RU"/>
              </w:rPr>
              <w:t xml:space="preserve"> </w:t>
            </w:r>
            <w:r w:rsidRPr="000F585F">
              <w:rPr>
                <w:sz w:val="24"/>
                <w:lang w:val="ru-RU"/>
              </w:rPr>
              <w:t>участие</w:t>
            </w:r>
            <w:r w:rsidRPr="000F585F">
              <w:rPr>
                <w:spacing w:val="27"/>
                <w:sz w:val="24"/>
                <w:lang w:val="ru-RU"/>
              </w:rPr>
              <w:t xml:space="preserve"> </w:t>
            </w:r>
            <w:r w:rsidRPr="000F585F">
              <w:rPr>
                <w:sz w:val="24"/>
                <w:lang w:val="ru-RU"/>
              </w:rPr>
              <w:t>во</w:t>
            </w:r>
            <w:r w:rsidRPr="000F585F">
              <w:rPr>
                <w:spacing w:val="28"/>
                <w:sz w:val="24"/>
                <w:lang w:val="ru-RU"/>
              </w:rPr>
              <w:t xml:space="preserve"> </w:t>
            </w:r>
            <w:r w:rsidRPr="000F585F">
              <w:rPr>
                <w:sz w:val="24"/>
                <w:lang w:val="ru-RU"/>
              </w:rPr>
              <w:t>Всероссийской</w:t>
            </w:r>
            <w:r w:rsidRPr="000F585F">
              <w:rPr>
                <w:spacing w:val="29"/>
                <w:sz w:val="24"/>
                <w:lang w:val="ru-RU"/>
              </w:rPr>
              <w:t xml:space="preserve"> </w:t>
            </w:r>
            <w:r w:rsidRPr="000F585F">
              <w:rPr>
                <w:sz w:val="24"/>
                <w:lang w:val="ru-RU"/>
              </w:rPr>
              <w:t>акции, посвященной Дню народного единства</w:t>
            </w:r>
          </w:p>
        </w:tc>
        <w:tc>
          <w:tcPr>
            <w:tcW w:w="1277" w:type="dxa"/>
          </w:tcPr>
          <w:p w14:paraId="7E649551"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73C12F58" w14:textId="77777777" w:rsidR="000F585F" w:rsidRPr="00222C8A" w:rsidRDefault="000F585F" w:rsidP="00F35D64">
            <w:pPr>
              <w:pStyle w:val="TableParagraph"/>
              <w:ind w:left="98" w:right="89"/>
              <w:jc w:val="center"/>
              <w:rPr>
                <w:sz w:val="24"/>
              </w:rPr>
            </w:pPr>
            <w:r w:rsidRPr="00222C8A">
              <w:rPr>
                <w:spacing w:val="-2"/>
                <w:sz w:val="24"/>
              </w:rPr>
              <w:t>04.11</w:t>
            </w:r>
          </w:p>
        </w:tc>
        <w:tc>
          <w:tcPr>
            <w:tcW w:w="2027" w:type="dxa"/>
          </w:tcPr>
          <w:p w14:paraId="55424AF6" w14:textId="77777777" w:rsidR="000F585F" w:rsidRPr="000F585F" w:rsidRDefault="000F585F" w:rsidP="00F35D64">
            <w:pPr>
              <w:pStyle w:val="TableParagraph"/>
              <w:spacing w:line="240" w:lineRule="auto"/>
              <w:ind w:left="107"/>
              <w:rPr>
                <w:sz w:val="24"/>
                <w:lang w:val="ru-RU"/>
              </w:rPr>
            </w:pPr>
            <w:r w:rsidRPr="000F585F">
              <w:rPr>
                <w:sz w:val="24"/>
                <w:lang w:val="ru-RU"/>
              </w:rPr>
              <w:t xml:space="preserve">советник по воспитательной работе, классные </w:t>
            </w:r>
            <w:r w:rsidRPr="000F585F">
              <w:rPr>
                <w:spacing w:val="-2"/>
                <w:sz w:val="24"/>
                <w:lang w:val="ru-RU"/>
              </w:rPr>
              <w:t>руководители</w:t>
            </w:r>
          </w:p>
        </w:tc>
      </w:tr>
      <w:tr w:rsidR="000F585F" w:rsidRPr="00222C8A" w14:paraId="097194AF" w14:textId="77777777" w:rsidTr="00F35D64">
        <w:trPr>
          <w:trHeight w:val="1104"/>
        </w:trPr>
        <w:tc>
          <w:tcPr>
            <w:tcW w:w="6234" w:type="dxa"/>
          </w:tcPr>
          <w:p w14:paraId="78E4AAEB" w14:textId="77777777" w:rsidR="000F585F" w:rsidRPr="000F585F" w:rsidRDefault="000F585F" w:rsidP="00F35D64">
            <w:pPr>
              <w:pStyle w:val="TableParagraph"/>
              <w:spacing w:line="240" w:lineRule="auto"/>
              <w:rPr>
                <w:sz w:val="24"/>
                <w:lang w:val="ru-RU"/>
              </w:rPr>
            </w:pPr>
            <w:r w:rsidRPr="000F585F">
              <w:rPr>
                <w:sz w:val="24"/>
                <w:lang w:val="ru-RU"/>
              </w:rPr>
              <w:t>Дни</w:t>
            </w:r>
            <w:r w:rsidRPr="000F585F">
              <w:rPr>
                <w:spacing w:val="29"/>
                <w:sz w:val="24"/>
                <w:lang w:val="ru-RU"/>
              </w:rPr>
              <w:t xml:space="preserve"> </w:t>
            </w:r>
            <w:r w:rsidRPr="000F585F">
              <w:rPr>
                <w:sz w:val="24"/>
                <w:lang w:val="ru-RU"/>
              </w:rPr>
              <w:t>единых</w:t>
            </w:r>
            <w:r w:rsidRPr="000F585F">
              <w:rPr>
                <w:spacing w:val="28"/>
                <w:sz w:val="24"/>
                <w:lang w:val="ru-RU"/>
              </w:rPr>
              <w:t xml:space="preserve"> </w:t>
            </w:r>
            <w:r w:rsidRPr="000F585F">
              <w:rPr>
                <w:sz w:val="24"/>
                <w:lang w:val="ru-RU"/>
              </w:rPr>
              <w:t>действий:</w:t>
            </w:r>
            <w:r w:rsidRPr="000F585F">
              <w:rPr>
                <w:spacing w:val="29"/>
                <w:sz w:val="24"/>
                <w:lang w:val="ru-RU"/>
              </w:rPr>
              <w:t xml:space="preserve"> </w:t>
            </w:r>
            <w:r w:rsidRPr="000F585F">
              <w:rPr>
                <w:sz w:val="24"/>
                <w:lang w:val="ru-RU"/>
              </w:rPr>
              <w:t>участие</w:t>
            </w:r>
            <w:r w:rsidRPr="000F585F">
              <w:rPr>
                <w:spacing w:val="27"/>
                <w:sz w:val="24"/>
                <w:lang w:val="ru-RU"/>
              </w:rPr>
              <w:t xml:space="preserve"> </w:t>
            </w:r>
            <w:r w:rsidRPr="000F585F">
              <w:rPr>
                <w:sz w:val="24"/>
                <w:lang w:val="ru-RU"/>
              </w:rPr>
              <w:t>во</w:t>
            </w:r>
            <w:r w:rsidRPr="000F585F">
              <w:rPr>
                <w:spacing w:val="28"/>
                <w:sz w:val="24"/>
                <w:lang w:val="ru-RU"/>
              </w:rPr>
              <w:t xml:space="preserve"> </w:t>
            </w:r>
            <w:r w:rsidRPr="000F585F">
              <w:rPr>
                <w:sz w:val="24"/>
                <w:lang w:val="ru-RU"/>
              </w:rPr>
              <w:t>Всероссийской</w:t>
            </w:r>
            <w:r w:rsidRPr="000F585F">
              <w:rPr>
                <w:spacing w:val="29"/>
                <w:sz w:val="24"/>
                <w:lang w:val="ru-RU"/>
              </w:rPr>
              <w:t xml:space="preserve"> </w:t>
            </w:r>
            <w:r w:rsidRPr="000F585F">
              <w:rPr>
                <w:sz w:val="24"/>
                <w:lang w:val="ru-RU"/>
              </w:rPr>
              <w:t>акции, посвященной Дню матери</w:t>
            </w:r>
          </w:p>
        </w:tc>
        <w:tc>
          <w:tcPr>
            <w:tcW w:w="1277" w:type="dxa"/>
          </w:tcPr>
          <w:p w14:paraId="777DEA96"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349D6804" w14:textId="77777777" w:rsidR="000F585F" w:rsidRPr="00222C8A" w:rsidRDefault="000F585F" w:rsidP="00F35D64">
            <w:pPr>
              <w:pStyle w:val="TableParagraph"/>
              <w:ind w:left="98" w:right="89"/>
              <w:jc w:val="center"/>
              <w:rPr>
                <w:sz w:val="24"/>
              </w:rPr>
            </w:pPr>
            <w:r w:rsidRPr="00222C8A">
              <w:rPr>
                <w:spacing w:val="-2"/>
                <w:sz w:val="24"/>
              </w:rPr>
              <w:t>29.11</w:t>
            </w:r>
          </w:p>
        </w:tc>
        <w:tc>
          <w:tcPr>
            <w:tcW w:w="2027" w:type="dxa"/>
          </w:tcPr>
          <w:p w14:paraId="15AC2E1C" w14:textId="77777777" w:rsidR="000F585F" w:rsidRPr="000F585F" w:rsidRDefault="000F585F" w:rsidP="00F35D64">
            <w:pPr>
              <w:pStyle w:val="TableParagraph"/>
              <w:spacing w:line="240" w:lineRule="auto"/>
              <w:ind w:left="107"/>
              <w:rPr>
                <w:sz w:val="24"/>
                <w:lang w:val="ru-RU"/>
              </w:rPr>
            </w:pPr>
            <w:r w:rsidRPr="000F585F">
              <w:rPr>
                <w:sz w:val="24"/>
                <w:lang w:val="ru-RU"/>
              </w:rPr>
              <w:t xml:space="preserve">советник по воспитательной работе, классные </w:t>
            </w:r>
            <w:r w:rsidRPr="000F585F">
              <w:rPr>
                <w:spacing w:val="-2"/>
                <w:sz w:val="24"/>
                <w:lang w:val="ru-RU"/>
              </w:rPr>
              <w:t>руководители</w:t>
            </w:r>
          </w:p>
        </w:tc>
      </w:tr>
      <w:tr w:rsidR="000F585F" w:rsidRPr="00222C8A" w14:paraId="56EA6A1E" w14:textId="77777777" w:rsidTr="00F35D64">
        <w:trPr>
          <w:trHeight w:val="1104"/>
        </w:trPr>
        <w:tc>
          <w:tcPr>
            <w:tcW w:w="6234" w:type="dxa"/>
          </w:tcPr>
          <w:p w14:paraId="6561AD00" w14:textId="77777777" w:rsidR="000F585F" w:rsidRPr="000F585F" w:rsidRDefault="000F585F" w:rsidP="00F35D64">
            <w:pPr>
              <w:pStyle w:val="TableParagraph"/>
              <w:rPr>
                <w:sz w:val="24"/>
                <w:lang w:val="ru-RU"/>
              </w:rPr>
            </w:pPr>
            <w:r w:rsidRPr="000F585F">
              <w:rPr>
                <w:sz w:val="24"/>
                <w:lang w:val="ru-RU"/>
              </w:rPr>
              <w:t>Дни</w:t>
            </w:r>
            <w:r w:rsidRPr="000F585F">
              <w:rPr>
                <w:spacing w:val="32"/>
                <w:sz w:val="24"/>
                <w:lang w:val="ru-RU"/>
              </w:rPr>
              <w:t xml:space="preserve"> </w:t>
            </w:r>
            <w:r w:rsidRPr="000F585F">
              <w:rPr>
                <w:sz w:val="24"/>
                <w:lang w:val="ru-RU"/>
              </w:rPr>
              <w:t>единых</w:t>
            </w:r>
            <w:r w:rsidRPr="000F585F">
              <w:rPr>
                <w:spacing w:val="32"/>
                <w:sz w:val="24"/>
                <w:lang w:val="ru-RU"/>
              </w:rPr>
              <w:t xml:space="preserve"> </w:t>
            </w:r>
            <w:r w:rsidRPr="000F585F">
              <w:rPr>
                <w:sz w:val="24"/>
                <w:lang w:val="ru-RU"/>
              </w:rPr>
              <w:t>действий:</w:t>
            </w:r>
            <w:r w:rsidRPr="000F585F">
              <w:rPr>
                <w:spacing w:val="33"/>
                <w:sz w:val="24"/>
                <w:lang w:val="ru-RU"/>
              </w:rPr>
              <w:t xml:space="preserve"> </w:t>
            </w:r>
            <w:r w:rsidRPr="000F585F">
              <w:rPr>
                <w:sz w:val="24"/>
                <w:lang w:val="ru-RU"/>
              </w:rPr>
              <w:t>участие</w:t>
            </w:r>
            <w:r w:rsidRPr="000F585F">
              <w:rPr>
                <w:spacing w:val="31"/>
                <w:sz w:val="24"/>
                <w:lang w:val="ru-RU"/>
              </w:rPr>
              <w:t xml:space="preserve"> </w:t>
            </w:r>
            <w:r w:rsidRPr="000F585F">
              <w:rPr>
                <w:sz w:val="24"/>
                <w:lang w:val="ru-RU"/>
              </w:rPr>
              <w:t>во</w:t>
            </w:r>
            <w:r w:rsidRPr="000F585F">
              <w:rPr>
                <w:spacing w:val="32"/>
                <w:sz w:val="24"/>
                <w:lang w:val="ru-RU"/>
              </w:rPr>
              <w:t xml:space="preserve"> </w:t>
            </w:r>
            <w:r w:rsidRPr="000F585F">
              <w:rPr>
                <w:sz w:val="24"/>
                <w:lang w:val="ru-RU"/>
              </w:rPr>
              <w:t>Всероссийской</w:t>
            </w:r>
            <w:r w:rsidRPr="000F585F">
              <w:rPr>
                <w:spacing w:val="33"/>
                <w:sz w:val="24"/>
                <w:lang w:val="ru-RU"/>
              </w:rPr>
              <w:t xml:space="preserve"> </w:t>
            </w:r>
            <w:r w:rsidRPr="000F585F">
              <w:rPr>
                <w:spacing w:val="-2"/>
                <w:sz w:val="24"/>
                <w:lang w:val="ru-RU"/>
              </w:rPr>
              <w:t>акции,</w:t>
            </w:r>
          </w:p>
          <w:p w14:paraId="6F36D860" w14:textId="77777777" w:rsidR="000F585F" w:rsidRPr="000F585F" w:rsidRDefault="000F585F" w:rsidP="00F35D64">
            <w:pPr>
              <w:pStyle w:val="TableParagraph"/>
              <w:spacing w:line="264" w:lineRule="exact"/>
              <w:rPr>
                <w:sz w:val="24"/>
                <w:lang w:val="ru-RU"/>
              </w:rPr>
            </w:pPr>
            <w:r w:rsidRPr="000F585F">
              <w:rPr>
                <w:sz w:val="24"/>
                <w:lang w:val="ru-RU"/>
              </w:rPr>
              <w:t>посвященной</w:t>
            </w:r>
            <w:r w:rsidRPr="000F585F">
              <w:rPr>
                <w:spacing w:val="-3"/>
                <w:sz w:val="24"/>
                <w:lang w:val="ru-RU"/>
              </w:rPr>
              <w:t xml:space="preserve"> </w:t>
            </w:r>
            <w:r w:rsidRPr="000F585F">
              <w:rPr>
                <w:sz w:val="24"/>
                <w:lang w:val="ru-RU"/>
              </w:rPr>
              <w:t>Дню</w:t>
            </w:r>
            <w:r w:rsidRPr="000F585F">
              <w:rPr>
                <w:spacing w:val="-3"/>
                <w:sz w:val="24"/>
                <w:lang w:val="ru-RU"/>
              </w:rPr>
              <w:t xml:space="preserve"> </w:t>
            </w:r>
            <w:r w:rsidRPr="000F585F">
              <w:rPr>
                <w:sz w:val="24"/>
                <w:lang w:val="ru-RU"/>
              </w:rPr>
              <w:t>Героев</w:t>
            </w:r>
            <w:r w:rsidRPr="000F585F">
              <w:rPr>
                <w:spacing w:val="-3"/>
                <w:sz w:val="24"/>
                <w:lang w:val="ru-RU"/>
              </w:rPr>
              <w:t xml:space="preserve"> </w:t>
            </w:r>
            <w:r w:rsidRPr="000F585F">
              <w:rPr>
                <w:sz w:val="24"/>
                <w:lang w:val="ru-RU"/>
              </w:rPr>
              <w:t>Отечества,</w:t>
            </w:r>
            <w:r w:rsidRPr="000F585F">
              <w:rPr>
                <w:spacing w:val="56"/>
                <w:sz w:val="24"/>
                <w:lang w:val="ru-RU"/>
              </w:rPr>
              <w:t xml:space="preserve"> </w:t>
            </w:r>
            <w:r w:rsidRPr="000F585F">
              <w:rPr>
                <w:spacing w:val="-2"/>
                <w:sz w:val="24"/>
                <w:lang w:val="ru-RU"/>
              </w:rPr>
              <w:t>кинопросмотр</w:t>
            </w:r>
          </w:p>
        </w:tc>
        <w:tc>
          <w:tcPr>
            <w:tcW w:w="1277" w:type="dxa"/>
          </w:tcPr>
          <w:p w14:paraId="2617D2FD" w14:textId="77777777" w:rsidR="000F585F" w:rsidRPr="00222C8A" w:rsidRDefault="000F585F" w:rsidP="00F35D64">
            <w:pPr>
              <w:pStyle w:val="TableParagraph"/>
              <w:ind w:left="9" w:right="3"/>
              <w:jc w:val="center"/>
              <w:rPr>
                <w:sz w:val="24"/>
              </w:rPr>
            </w:pPr>
            <w:r w:rsidRPr="00222C8A">
              <w:rPr>
                <w:spacing w:val="-2"/>
                <w:sz w:val="24"/>
              </w:rPr>
              <w:t>3-</w:t>
            </w:r>
            <w:r w:rsidRPr="00222C8A">
              <w:rPr>
                <w:spacing w:val="-10"/>
                <w:sz w:val="24"/>
              </w:rPr>
              <w:t>4</w:t>
            </w:r>
          </w:p>
        </w:tc>
        <w:tc>
          <w:tcPr>
            <w:tcW w:w="1769" w:type="dxa"/>
          </w:tcPr>
          <w:p w14:paraId="7B05EDFA" w14:textId="77777777" w:rsidR="000F585F" w:rsidRPr="00222C8A" w:rsidRDefault="000F585F" w:rsidP="00F35D64">
            <w:pPr>
              <w:pStyle w:val="TableParagraph"/>
              <w:ind w:left="98" w:right="89"/>
              <w:jc w:val="center"/>
              <w:rPr>
                <w:sz w:val="24"/>
              </w:rPr>
            </w:pPr>
            <w:r w:rsidRPr="00222C8A">
              <w:rPr>
                <w:spacing w:val="-2"/>
                <w:sz w:val="24"/>
              </w:rPr>
              <w:t>09.12</w:t>
            </w:r>
          </w:p>
        </w:tc>
        <w:tc>
          <w:tcPr>
            <w:tcW w:w="2027" w:type="dxa"/>
          </w:tcPr>
          <w:p w14:paraId="2D878742" w14:textId="77777777" w:rsidR="000F585F" w:rsidRPr="000F585F" w:rsidRDefault="000F585F" w:rsidP="00F35D64">
            <w:pPr>
              <w:pStyle w:val="TableParagraph"/>
              <w:ind w:left="107"/>
              <w:rPr>
                <w:sz w:val="24"/>
                <w:lang w:val="ru-RU"/>
              </w:rPr>
            </w:pPr>
            <w:r w:rsidRPr="000F585F">
              <w:rPr>
                <w:sz w:val="24"/>
                <w:lang w:val="ru-RU"/>
              </w:rPr>
              <w:t>советник</w:t>
            </w:r>
            <w:r w:rsidRPr="000F585F">
              <w:rPr>
                <w:spacing w:val="7"/>
                <w:sz w:val="24"/>
                <w:lang w:val="ru-RU"/>
              </w:rPr>
              <w:t xml:space="preserve"> </w:t>
            </w:r>
            <w:r w:rsidRPr="000F585F">
              <w:rPr>
                <w:sz w:val="24"/>
                <w:lang w:val="ru-RU"/>
              </w:rPr>
              <w:t>по</w:t>
            </w:r>
            <w:r w:rsidRPr="000F585F">
              <w:rPr>
                <w:spacing w:val="8"/>
                <w:sz w:val="24"/>
                <w:lang w:val="ru-RU"/>
              </w:rPr>
              <w:t xml:space="preserve"> </w:t>
            </w:r>
            <w:r w:rsidRPr="000F585F">
              <w:rPr>
                <w:sz w:val="24"/>
                <w:lang w:val="ru-RU"/>
              </w:rPr>
              <w:t>воспитательной</w:t>
            </w:r>
            <w:r w:rsidRPr="000F585F">
              <w:rPr>
                <w:spacing w:val="9"/>
                <w:sz w:val="24"/>
                <w:lang w:val="ru-RU"/>
              </w:rPr>
              <w:t xml:space="preserve"> </w:t>
            </w:r>
            <w:r w:rsidRPr="000F585F">
              <w:rPr>
                <w:sz w:val="24"/>
                <w:lang w:val="ru-RU"/>
              </w:rPr>
              <w:t>работе,</w:t>
            </w:r>
            <w:r w:rsidRPr="000F585F">
              <w:rPr>
                <w:spacing w:val="9"/>
                <w:sz w:val="24"/>
                <w:lang w:val="ru-RU"/>
              </w:rPr>
              <w:t xml:space="preserve"> </w:t>
            </w:r>
            <w:r w:rsidRPr="000F585F">
              <w:rPr>
                <w:spacing w:val="-2"/>
                <w:sz w:val="24"/>
                <w:lang w:val="ru-RU"/>
              </w:rPr>
              <w:t>классные</w:t>
            </w:r>
          </w:p>
          <w:p w14:paraId="435CB722" w14:textId="77777777" w:rsidR="000F585F" w:rsidRPr="000F585F" w:rsidRDefault="000F585F" w:rsidP="00F35D64">
            <w:pPr>
              <w:pStyle w:val="TableParagraph"/>
              <w:spacing w:line="264" w:lineRule="exact"/>
              <w:ind w:left="107"/>
              <w:rPr>
                <w:sz w:val="24"/>
                <w:lang w:val="ru-RU"/>
              </w:rPr>
            </w:pPr>
            <w:r w:rsidRPr="000F585F">
              <w:rPr>
                <w:spacing w:val="-2"/>
                <w:sz w:val="24"/>
                <w:lang w:val="ru-RU"/>
              </w:rPr>
              <w:t>руководители</w:t>
            </w:r>
          </w:p>
        </w:tc>
      </w:tr>
      <w:tr w:rsidR="000F585F" w:rsidRPr="00222C8A" w14:paraId="1B67635D" w14:textId="77777777" w:rsidTr="00F35D64">
        <w:trPr>
          <w:trHeight w:val="1104"/>
        </w:trPr>
        <w:tc>
          <w:tcPr>
            <w:tcW w:w="6234" w:type="dxa"/>
          </w:tcPr>
          <w:p w14:paraId="79F5E7C6" w14:textId="77777777" w:rsidR="000F585F" w:rsidRPr="000F585F" w:rsidRDefault="000F585F" w:rsidP="00F35D64">
            <w:pPr>
              <w:pStyle w:val="TableParagraph"/>
              <w:spacing w:line="270" w:lineRule="exact"/>
              <w:rPr>
                <w:sz w:val="24"/>
                <w:lang w:val="ru-RU"/>
              </w:rPr>
            </w:pPr>
            <w:r w:rsidRPr="000F585F">
              <w:rPr>
                <w:sz w:val="24"/>
                <w:lang w:val="ru-RU"/>
              </w:rPr>
              <w:t>Дни</w:t>
            </w:r>
            <w:r w:rsidRPr="000F585F">
              <w:rPr>
                <w:spacing w:val="42"/>
                <w:sz w:val="24"/>
                <w:lang w:val="ru-RU"/>
              </w:rPr>
              <w:t xml:space="preserve"> </w:t>
            </w:r>
            <w:r w:rsidRPr="000F585F">
              <w:rPr>
                <w:sz w:val="24"/>
                <w:lang w:val="ru-RU"/>
              </w:rPr>
              <w:t>единых</w:t>
            </w:r>
            <w:r w:rsidRPr="000F585F">
              <w:rPr>
                <w:spacing w:val="43"/>
                <w:sz w:val="24"/>
                <w:lang w:val="ru-RU"/>
              </w:rPr>
              <w:t xml:space="preserve"> </w:t>
            </w:r>
            <w:r w:rsidRPr="000F585F">
              <w:rPr>
                <w:sz w:val="24"/>
                <w:lang w:val="ru-RU"/>
              </w:rPr>
              <w:t>действий:</w:t>
            </w:r>
            <w:r w:rsidRPr="000F585F">
              <w:rPr>
                <w:spacing w:val="41"/>
                <w:sz w:val="24"/>
                <w:lang w:val="ru-RU"/>
              </w:rPr>
              <w:t xml:space="preserve"> </w:t>
            </w:r>
            <w:r w:rsidRPr="000F585F">
              <w:rPr>
                <w:sz w:val="24"/>
                <w:lang w:val="ru-RU"/>
              </w:rPr>
              <w:t>участие</w:t>
            </w:r>
            <w:r w:rsidRPr="000F585F">
              <w:rPr>
                <w:spacing w:val="41"/>
                <w:sz w:val="24"/>
                <w:lang w:val="ru-RU"/>
              </w:rPr>
              <w:t xml:space="preserve"> </w:t>
            </w:r>
            <w:r w:rsidRPr="000F585F">
              <w:rPr>
                <w:sz w:val="24"/>
                <w:lang w:val="ru-RU"/>
              </w:rPr>
              <w:t>во</w:t>
            </w:r>
            <w:r w:rsidRPr="000F585F">
              <w:rPr>
                <w:spacing w:val="43"/>
                <w:sz w:val="24"/>
                <w:lang w:val="ru-RU"/>
              </w:rPr>
              <w:t xml:space="preserve"> </w:t>
            </w:r>
            <w:r w:rsidRPr="000F585F">
              <w:rPr>
                <w:sz w:val="24"/>
                <w:lang w:val="ru-RU"/>
              </w:rPr>
              <w:t>Всероссийской</w:t>
            </w:r>
            <w:r w:rsidRPr="000F585F">
              <w:rPr>
                <w:spacing w:val="43"/>
                <w:sz w:val="24"/>
                <w:lang w:val="ru-RU"/>
              </w:rPr>
              <w:t xml:space="preserve"> </w:t>
            </w:r>
            <w:r w:rsidRPr="000F585F">
              <w:rPr>
                <w:spacing w:val="-2"/>
                <w:sz w:val="24"/>
                <w:lang w:val="ru-RU"/>
              </w:rPr>
              <w:t>акции</w:t>
            </w:r>
          </w:p>
          <w:p w14:paraId="69C97FD4" w14:textId="77777777" w:rsidR="000F585F" w:rsidRPr="000F585F" w:rsidRDefault="000F585F" w:rsidP="00F35D64">
            <w:pPr>
              <w:pStyle w:val="TableParagraph"/>
              <w:spacing w:line="264" w:lineRule="exact"/>
              <w:rPr>
                <w:sz w:val="24"/>
                <w:lang w:val="ru-RU"/>
              </w:rPr>
            </w:pPr>
            <w:r w:rsidRPr="000F585F">
              <w:rPr>
                <w:sz w:val="24"/>
                <w:lang w:val="ru-RU"/>
              </w:rPr>
              <w:t>«Подари</w:t>
            </w:r>
            <w:r w:rsidRPr="000F585F">
              <w:rPr>
                <w:spacing w:val="-3"/>
                <w:sz w:val="24"/>
                <w:lang w:val="ru-RU"/>
              </w:rPr>
              <w:t xml:space="preserve"> </w:t>
            </w:r>
            <w:r w:rsidRPr="000F585F">
              <w:rPr>
                <w:sz w:val="24"/>
                <w:lang w:val="ru-RU"/>
              </w:rPr>
              <w:t>книгу»</w:t>
            </w:r>
            <w:r w:rsidRPr="000F585F">
              <w:rPr>
                <w:spacing w:val="-9"/>
                <w:sz w:val="24"/>
                <w:lang w:val="ru-RU"/>
              </w:rPr>
              <w:t xml:space="preserve"> </w:t>
            </w:r>
            <w:r w:rsidRPr="000F585F">
              <w:rPr>
                <w:sz w:val="24"/>
                <w:lang w:val="ru-RU"/>
              </w:rPr>
              <w:t>в</w:t>
            </w:r>
            <w:r w:rsidRPr="000F585F">
              <w:rPr>
                <w:spacing w:val="-4"/>
                <w:sz w:val="24"/>
                <w:lang w:val="ru-RU"/>
              </w:rPr>
              <w:t xml:space="preserve"> </w:t>
            </w:r>
            <w:r w:rsidRPr="000F585F">
              <w:rPr>
                <w:sz w:val="24"/>
                <w:lang w:val="ru-RU"/>
              </w:rPr>
              <w:t>Международный</w:t>
            </w:r>
            <w:r w:rsidRPr="000F585F">
              <w:rPr>
                <w:spacing w:val="-3"/>
                <w:sz w:val="24"/>
                <w:lang w:val="ru-RU"/>
              </w:rPr>
              <w:t xml:space="preserve"> </w:t>
            </w:r>
            <w:r w:rsidRPr="000F585F">
              <w:rPr>
                <w:sz w:val="24"/>
                <w:lang w:val="ru-RU"/>
              </w:rPr>
              <w:t>день</w:t>
            </w:r>
            <w:r w:rsidRPr="000F585F">
              <w:rPr>
                <w:spacing w:val="-2"/>
                <w:sz w:val="24"/>
                <w:lang w:val="ru-RU"/>
              </w:rPr>
              <w:t xml:space="preserve"> книгодарения</w:t>
            </w:r>
          </w:p>
        </w:tc>
        <w:tc>
          <w:tcPr>
            <w:tcW w:w="1277" w:type="dxa"/>
          </w:tcPr>
          <w:p w14:paraId="7239CD3E" w14:textId="77777777" w:rsidR="000F585F" w:rsidRPr="00222C8A" w:rsidRDefault="000F585F" w:rsidP="00F35D64">
            <w:pPr>
              <w:pStyle w:val="TableParagraph"/>
              <w:spacing w:line="270" w:lineRule="exact"/>
              <w:ind w:left="9" w:right="3"/>
              <w:jc w:val="center"/>
              <w:rPr>
                <w:sz w:val="24"/>
              </w:rPr>
            </w:pPr>
            <w:r w:rsidRPr="00222C8A">
              <w:rPr>
                <w:spacing w:val="-2"/>
                <w:sz w:val="24"/>
              </w:rPr>
              <w:t>1-</w:t>
            </w:r>
            <w:r w:rsidRPr="00222C8A">
              <w:rPr>
                <w:spacing w:val="-10"/>
                <w:sz w:val="24"/>
              </w:rPr>
              <w:t>4</w:t>
            </w:r>
          </w:p>
        </w:tc>
        <w:tc>
          <w:tcPr>
            <w:tcW w:w="1769" w:type="dxa"/>
          </w:tcPr>
          <w:p w14:paraId="2E83AC93" w14:textId="77777777" w:rsidR="000F585F" w:rsidRPr="00222C8A" w:rsidRDefault="000F585F" w:rsidP="00F35D64">
            <w:pPr>
              <w:pStyle w:val="TableParagraph"/>
              <w:spacing w:line="270" w:lineRule="exact"/>
              <w:ind w:left="98" w:right="89"/>
              <w:jc w:val="center"/>
              <w:rPr>
                <w:sz w:val="24"/>
              </w:rPr>
            </w:pPr>
            <w:r w:rsidRPr="00222C8A">
              <w:rPr>
                <w:spacing w:val="-2"/>
                <w:sz w:val="24"/>
              </w:rPr>
              <w:t>14.02</w:t>
            </w:r>
          </w:p>
        </w:tc>
        <w:tc>
          <w:tcPr>
            <w:tcW w:w="2027" w:type="dxa"/>
          </w:tcPr>
          <w:p w14:paraId="0C80505B" w14:textId="77777777" w:rsidR="000F585F" w:rsidRPr="000F585F" w:rsidRDefault="000F585F" w:rsidP="00F35D64">
            <w:pPr>
              <w:pStyle w:val="TableParagraph"/>
              <w:spacing w:line="270" w:lineRule="exact"/>
              <w:ind w:left="107"/>
              <w:rPr>
                <w:sz w:val="24"/>
                <w:lang w:val="ru-RU"/>
              </w:rPr>
            </w:pPr>
            <w:r w:rsidRPr="000F585F">
              <w:rPr>
                <w:sz w:val="24"/>
                <w:lang w:val="ru-RU"/>
              </w:rPr>
              <w:t>советник</w:t>
            </w:r>
            <w:r w:rsidRPr="000F585F">
              <w:rPr>
                <w:spacing w:val="7"/>
                <w:sz w:val="24"/>
                <w:lang w:val="ru-RU"/>
              </w:rPr>
              <w:t xml:space="preserve"> </w:t>
            </w:r>
            <w:r w:rsidRPr="000F585F">
              <w:rPr>
                <w:sz w:val="24"/>
                <w:lang w:val="ru-RU"/>
              </w:rPr>
              <w:t>по</w:t>
            </w:r>
            <w:r w:rsidRPr="000F585F">
              <w:rPr>
                <w:spacing w:val="8"/>
                <w:sz w:val="24"/>
                <w:lang w:val="ru-RU"/>
              </w:rPr>
              <w:t xml:space="preserve"> </w:t>
            </w:r>
            <w:r w:rsidRPr="000F585F">
              <w:rPr>
                <w:sz w:val="24"/>
                <w:lang w:val="ru-RU"/>
              </w:rPr>
              <w:t>воспитательной</w:t>
            </w:r>
            <w:r w:rsidRPr="000F585F">
              <w:rPr>
                <w:spacing w:val="9"/>
                <w:sz w:val="24"/>
                <w:lang w:val="ru-RU"/>
              </w:rPr>
              <w:t xml:space="preserve"> </w:t>
            </w:r>
            <w:r w:rsidRPr="000F585F">
              <w:rPr>
                <w:sz w:val="24"/>
                <w:lang w:val="ru-RU"/>
              </w:rPr>
              <w:t>работе,</w:t>
            </w:r>
            <w:r w:rsidRPr="000F585F">
              <w:rPr>
                <w:spacing w:val="9"/>
                <w:sz w:val="24"/>
                <w:lang w:val="ru-RU"/>
              </w:rPr>
              <w:t xml:space="preserve"> </w:t>
            </w:r>
            <w:r w:rsidRPr="000F585F">
              <w:rPr>
                <w:spacing w:val="-2"/>
                <w:sz w:val="24"/>
                <w:lang w:val="ru-RU"/>
              </w:rPr>
              <w:t>классные</w:t>
            </w:r>
          </w:p>
          <w:p w14:paraId="31977B71" w14:textId="77777777" w:rsidR="000F585F" w:rsidRPr="000F585F" w:rsidRDefault="000F585F" w:rsidP="00F35D64">
            <w:pPr>
              <w:pStyle w:val="TableParagraph"/>
              <w:spacing w:line="264" w:lineRule="exact"/>
              <w:ind w:left="107"/>
              <w:rPr>
                <w:sz w:val="24"/>
                <w:lang w:val="ru-RU"/>
              </w:rPr>
            </w:pPr>
            <w:r w:rsidRPr="000F585F">
              <w:rPr>
                <w:spacing w:val="-2"/>
                <w:sz w:val="24"/>
                <w:lang w:val="ru-RU"/>
              </w:rPr>
              <w:t>руководители</w:t>
            </w:r>
          </w:p>
        </w:tc>
      </w:tr>
      <w:tr w:rsidR="000F585F" w:rsidRPr="00222C8A" w14:paraId="26A54A2E" w14:textId="77777777" w:rsidTr="00F35D64">
        <w:trPr>
          <w:trHeight w:val="1104"/>
        </w:trPr>
        <w:tc>
          <w:tcPr>
            <w:tcW w:w="6234" w:type="dxa"/>
          </w:tcPr>
          <w:p w14:paraId="685B9AEF" w14:textId="77777777" w:rsidR="000F585F" w:rsidRPr="000F585F" w:rsidRDefault="000F585F" w:rsidP="00F35D64">
            <w:pPr>
              <w:pStyle w:val="TableParagraph"/>
              <w:rPr>
                <w:sz w:val="24"/>
                <w:lang w:val="ru-RU"/>
              </w:rPr>
            </w:pPr>
            <w:r w:rsidRPr="000F585F">
              <w:rPr>
                <w:sz w:val="24"/>
                <w:lang w:val="ru-RU"/>
              </w:rPr>
              <w:t>Дни</w:t>
            </w:r>
            <w:r w:rsidRPr="000F585F">
              <w:rPr>
                <w:spacing w:val="32"/>
                <w:sz w:val="24"/>
                <w:lang w:val="ru-RU"/>
              </w:rPr>
              <w:t xml:space="preserve"> </w:t>
            </w:r>
            <w:r w:rsidRPr="000F585F">
              <w:rPr>
                <w:sz w:val="24"/>
                <w:lang w:val="ru-RU"/>
              </w:rPr>
              <w:t>единых</w:t>
            </w:r>
            <w:r w:rsidRPr="000F585F">
              <w:rPr>
                <w:spacing w:val="32"/>
                <w:sz w:val="24"/>
                <w:lang w:val="ru-RU"/>
              </w:rPr>
              <w:t xml:space="preserve"> </w:t>
            </w:r>
            <w:r w:rsidRPr="000F585F">
              <w:rPr>
                <w:sz w:val="24"/>
                <w:lang w:val="ru-RU"/>
              </w:rPr>
              <w:t>действий:</w:t>
            </w:r>
            <w:r w:rsidRPr="000F585F">
              <w:rPr>
                <w:spacing w:val="33"/>
                <w:sz w:val="24"/>
                <w:lang w:val="ru-RU"/>
              </w:rPr>
              <w:t xml:space="preserve"> </w:t>
            </w:r>
            <w:r w:rsidRPr="000F585F">
              <w:rPr>
                <w:sz w:val="24"/>
                <w:lang w:val="ru-RU"/>
              </w:rPr>
              <w:t>участие</w:t>
            </w:r>
            <w:r w:rsidRPr="000F585F">
              <w:rPr>
                <w:spacing w:val="31"/>
                <w:sz w:val="24"/>
                <w:lang w:val="ru-RU"/>
              </w:rPr>
              <w:t xml:space="preserve"> </w:t>
            </w:r>
            <w:r w:rsidRPr="000F585F">
              <w:rPr>
                <w:sz w:val="24"/>
                <w:lang w:val="ru-RU"/>
              </w:rPr>
              <w:t>во</w:t>
            </w:r>
            <w:r w:rsidRPr="000F585F">
              <w:rPr>
                <w:spacing w:val="32"/>
                <w:sz w:val="24"/>
                <w:lang w:val="ru-RU"/>
              </w:rPr>
              <w:t xml:space="preserve"> </w:t>
            </w:r>
            <w:r w:rsidRPr="000F585F">
              <w:rPr>
                <w:sz w:val="24"/>
                <w:lang w:val="ru-RU"/>
              </w:rPr>
              <w:t>Всероссийской</w:t>
            </w:r>
            <w:r w:rsidRPr="000F585F">
              <w:rPr>
                <w:spacing w:val="33"/>
                <w:sz w:val="24"/>
                <w:lang w:val="ru-RU"/>
              </w:rPr>
              <w:t xml:space="preserve"> </w:t>
            </w:r>
            <w:r w:rsidRPr="000F585F">
              <w:rPr>
                <w:spacing w:val="-2"/>
                <w:sz w:val="24"/>
                <w:lang w:val="ru-RU"/>
              </w:rPr>
              <w:t>акции,</w:t>
            </w:r>
          </w:p>
          <w:p w14:paraId="1D53ACDA" w14:textId="77777777" w:rsidR="000F585F" w:rsidRPr="00222C8A" w:rsidRDefault="000F585F" w:rsidP="00F35D64">
            <w:pPr>
              <w:pStyle w:val="TableParagraph"/>
              <w:spacing w:line="264" w:lineRule="exact"/>
              <w:rPr>
                <w:sz w:val="24"/>
              </w:rPr>
            </w:pPr>
            <w:r w:rsidRPr="00222C8A">
              <w:rPr>
                <w:sz w:val="24"/>
              </w:rPr>
              <w:t>посвященной</w:t>
            </w:r>
            <w:r w:rsidRPr="00222C8A">
              <w:rPr>
                <w:spacing w:val="-4"/>
                <w:sz w:val="24"/>
              </w:rPr>
              <w:t xml:space="preserve"> </w:t>
            </w:r>
            <w:r w:rsidRPr="00222C8A">
              <w:rPr>
                <w:sz w:val="24"/>
              </w:rPr>
              <w:t>Дню</w:t>
            </w:r>
            <w:r w:rsidRPr="00222C8A">
              <w:rPr>
                <w:spacing w:val="-6"/>
                <w:sz w:val="24"/>
              </w:rPr>
              <w:t xml:space="preserve"> </w:t>
            </w:r>
            <w:r w:rsidRPr="00222C8A">
              <w:rPr>
                <w:sz w:val="24"/>
              </w:rPr>
              <w:t>защитника</w:t>
            </w:r>
            <w:r w:rsidRPr="00222C8A">
              <w:rPr>
                <w:spacing w:val="-2"/>
                <w:sz w:val="24"/>
              </w:rPr>
              <w:t xml:space="preserve"> Отечества</w:t>
            </w:r>
          </w:p>
        </w:tc>
        <w:tc>
          <w:tcPr>
            <w:tcW w:w="1277" w:type="dxa"/>
          </w:tcPr>
          <w:p w14:paraId="2E1ADB7F"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576368BC" w14:textId="77777777" w:rsidR="000F585F" w:rsidRPr="00222C8A" w:rsidRDefault="000F585F" w:rsidP="00F35D64">
            <w:pPr>
              <w:pStyle w:val="TableParagraph"/>
              <w:ind w:left="98" w:right="89"/>
              <w:jc w:val="center"/>
              <w:rPr>
                <w:sz w:val="24"/>
              </w:rPr>
            </w:pPr>
            <w:r w:rsidRPr="00222C8A">
              <w:rPr>
                <w:spacing w:val="-2"/>
                <w:sz w:val="24"/>
              </w:rPr>
              <w:t>23.02</w:t>
            </w:r>
          </w:p>
        </w:tc>
        <w:tc>
          <w:tcPr>
            <w:tcW w:w="2027" w:type="dxa"/>
          </w:tcPr>
          <w:p w14:paraId="1BB5C6B8" w14:textId="77777777" w:rsidR="000F585F" w:rsidRPr="000F585F" w:rsidRDefault="000F585F" w:rsidP="00F35D64">
            <w:pPr>
              <w:pStyle w:val="TableParagraph"/>
              <w:ind w:left="107"/>
              <w:rPr>
                <w:sz w:val="24"/>
                <w:lang w:val="ru-RU"/>
              </w:rPr>
            </w:pPr>
            <w:r w:rsidRPr="000F585F">
              <w:rPr>
                <w:sz w:val="24"/>
                <w:lang w:val="ru-RU"/>
              </w:rPr>
              <w:t>советник</w:t>
            </w:r>
            <w:r w:rsidRPr="000F585F">
              <w:rPr>
                <w:spacing w:val="7"/>
                <w:sz w:val="24"/>
                <w:lang w:val="ru-RU"/>
              </w:rPr>
              <w:t xml:space="preserve"> </w:t>
            </w:r>
            <w:r w:rsidRPr="000F585F">
              <w:rPr>
                <w:sz w:val="24"/>
                <w:lang w:val="ru-RU"/>
              </w:rPr>
              <w:t>по</w:t>
            </w:r>
            <w:r w:rsidRPr="000F585F">
              <w:rPr>
                <w:spacing w:val="8"/>
                <w:sz w:val="24"/>
                <w:lang w:val="ru-RU"/>
              </w:rPr>
              <w:t xml:space="preserve"> </w:t>
            </w:r>
            <w:r w:rsidRPr="000F585F">
              <w:rPr>
                <w:sz w:val="24"/>
                <w:lang w:val="ru-RU"/>
              </w:rPr>
              <w:t>воспитательной</w:t>
            </w:r>
            <w:r w:rsidRPr="000F585F">
              <w:rPr>
                <w:spacing w:val="9"/>
                <w:sz w:val="24"/>
                <w:lang w:val="ru-RU"/>
              </w:rPr>
              <w:t xml:space="preserve"> </w:t>
            </w:r>
            <w:r w:rsidRPr="000F585F">
              <w:rPr>
                <w:sz w:val="24"/>
                <w:lang w:val="ru-RU"/>
              </w:rPr>
              <w:t>работе,</w:t>
            </w:r>
            <w:r w:rsidRPr="000F585F">
              <w:rPr>
                <w:spacing w:val="9"/>
                <w:sz w:val="24"/>
                <w:lang w:val="ru-RU"/>
              </w:rPr>
              <w:t xml:space="preserve"> </w:t>
            </w:r>
            <w:r w:rsidRPr="000F585F">
              <w:rPr>
                <w:spacing w:val="-2"/>
                <w:sz w:val="24"/>
                <w:lang w:val="ru-RU"/>
              </w:rPr>
              <w:t>классные</w:t>
            </w:r>
          </w:p>
          <w:p w14:paraId="27955331" w14:textId="77777777" w:rsidR="000F585F" w:rsidRPr="000F585F" w:rsidRDefault="000F585F" w:rsidP="00F35D64">
            <w:pPr>
              <w:pStyle w:val="TableParagraph"/>
              <w:spacing w:line="264" w:lineRule="exact"/>
              <w:ind w:left="107"/>
              <w:rPr>
                <w:sz w:val="24"/>
                <w:lang w:val="ru-RU"/>
              </w:rPr>
            </w:pPr>
            <w:r w:rsidRPr="000F585F">
              <w:rPr>
                <w:spacing w:val="-2"/>
                <w:sz w:val="24"/>
                <w:lang w:val="ru-RU"/>
              </w:rPr>
              <w:t>руководители</w:t>
            </w:r>
          </w:p>
        </w:tc>
      </w:tr>
      <w:tr w:rsidR="000F585F" w:rsidRPr="00222C8A" w14:paraId="0E5BC0A6" w14:textId="77777777" w:rsidTr="00F35D64">
        <w:trPr>
          <w:trHeight w:val="1104"/>
        </w:trPr>
        <w:tc>
          <w:tcPr>
            <w:tcW w:w="6234" w:type="dxa"/>
          </w:tcPr>
          <w:p w14:paraId="2E1B9636" w14:textId="77777777" w:rsidR="000F585F" w:rsidRPr="000F585F" w:rsidRDefault="000F585F" w:rsidP="00F35D64">
            <w:pPr>
              <w:pStyle w:val="TableParagraph"/>
              <w:rPr>
                <w:sz w:val="24"/>
                <w:lang w:val="ru-RU"/>
              </w:rPr>
            </w:pPr>
            <w:r w:rsidRPr="000F585F">
              <w:rPr>
                <w:sz w:val="24"/>
                <w:lang w:val="ru-RU"/>
              </w:rPr>
              <w:t>Дни</w:t>
            </w:r>
            <w:r w:rsidRPr="000F585F">
              <w:rPr>
                <w:spacing w:val="32"/>
                <w:sz w:val="24"/>
                <w:lang w:val="ru-RU"/>
              </w:rPr>
              <w:t xml:space="preserve"> </w:t>
            </w:r>
            <w:r w:rsidRPr="000F585F">
              <w:rPr>
                <w:sz w:val="24"/>
                <w:lang w:val="ru-RU"/>
              </w:rPr>
              <w:t>единых</w:t>
            </w:r>
            <w:r w:rsidRPr="000F585F">
              <w:rPr>
                <w:spacing w:val="32"/>
                <w:sz w:val="24"/>
                <w:lang w:val="ru-RU"/>
              </w:rPr>
              <w:t xml:space="preserve"> </w:t>
            </w:r>
            <w:r w:rsidRPr="000F585F">
              <w:rPr>
                <w:sz w:val="24"/>
                <w:lang w:val="ru-RU"/>
              </w:rPr>
              <w:t>действий:</w:t>
            </w:r>
            <w:r w:rsidRPr="000F585F">
              <w:rPr>
                <w:spacing w:val="33"/>
                <w:sz w:val="24"/>
                <w:lang w:val="ru-RU"/>
              </w:rPr>
              <w:t xml:space="preserve"> </w:t>
            </w:r>
            <w:r w:rsidRPr="000F585F">
              <w:rPr>
                <w:sz w:val="24"/>
                <w:lang w:val="ru-RU"/>
              </w:rPr>
              <w:t>участие</w:t>
            </w:r>
            <w:r w:rsidRPr="000F585F">
              <w:rPr>
                <w:spacing w:val="31"/>
                <w:sz w:val="24"/>
                <w:lang w:val="ru-RU"/>
              </w:rPr>
              <w:t xml:space="preserve"> </w:t>
            </w:r>
            <w:r w:rsidRPr="000F585F">
              <w:rPr>
                <w:sz w:val="24"/>
                <w:lang w:val="ru-RU"/>
              </w:rPr>
              <w:t>во</w:t>
            </w:r>
            <w:r w:rsidRPr="000F585F">
              <w:rPr>
                <w:spacing w:val="32"/>
                <w:sz w:val="24"/>
                <w:lang w:val="ru-RU"/>
              </w:rPr>
              <w:t xml:space="preserve"> </w:t>
            </w:r>
            <w:r w:rsidRPr="000F585F">
              <w:rPr>
                <w:sz w:val="24"/>
                <w:lang w:val="ru-RU"/>
              </w:rPr>
              <w:t>Всероссийской</w:t>
            </w:r>
            <w:r w:rsidRPr="000F585F">
              <w:rPr>
                <w:spacing w:val="33"/>
                <w:sz w:val="24"/>
                <w:lang w:val="ru-RU"/>
              </w:rPr>
              <w:t xml:space="preserve"> </w:t>
            </w:r>
            <w:r w:rsidRPr="000F585F">
              <w:rPr>
                <w:spacing w:val="-2"/>
                <w:sz w:val="24"/>
                <w:lang w:val="ru-RU"/>
              </w:rPr>
              <w:t>акции,</w:t>
            </w:r>
          </w:p>
          <w:p w14:paraId="735E64BD" w14:textId="77777777" w:rsidR="000F585F" w:rsidRPr="00222C8A" w:rsidRDefault="000F585F" w:rsidP="00F35D64">
            <w:pPr>
              <w:pStyle w:val="TableParagraph"/>
              <w:spacing w:line="264" w:lineRule="exact"/>
              <w:rPr>
                <w:sz w:val="24"/>
              </w:rPr>
            </w:pPr>
            <w:r w:rsidRPr="00222C8A">
              <w:rPr>
                <w:sz w:val="24"/>
              </w:rPr>
              <w:t>посвященной</w:t>
            </w:r>
            <w:r w:rsidRPr="00222C8A">
              <w:rPr>
                <w:spacing w:val="-4"/>
                <w:sz w:val="24"/>
              </w:rPr>
              <w:t xml:space="preserve"> </w:t>
            </w:r>
            <w:r w:rsidRPr="00222C8A">
              <w:rPr>
                <w:sz w:val="24"/>
              </w:rPr>
              <w:t>Международному</w:t>
            </w:r>
            <w:r w:rsidRPr="00222C8A">
              <w:rPr>
                <w:spacing w:val="-9"/>
                <w:sz w:val="24"/>
              </w:rPr>
              <w:t xml:space="preserve"> </w:t>
            </w:r>
            <w:r w:rsidRPr="00222C8A">
              <w:rPr>
                <w:sz w:val="24"/>
              </w:rPr>
              <w:t>женскому</w:t>
            </w:r>
            <w:r w:rsidRPr="00222C8A">
              <w:rPr>
                <w:spacing w:val="-8"/>
                <w:sz w:val="24"/>
              </w:rPr>
              <w:t xml:space="preserve"> </w:t>
            </w:r>
            <w:r w:rsidRPr="00222C8A">
              <w:rPr>
                <w:spacing w:val="-5"/>
                <w:sz w:val="24"/>
              </w:rPr>
              <w:t>дню</w:t>
            </w:r>
          </w:p>
        </w:tc>
        <w:tc>
          <w:tcPr>
            <w:tcW w:w="1277" w:type="dxa"/>
          </w:tcPr>
          <w:p w14:paraId="074B9FAC"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7B394A72" w14:textId="77777777" w:rsidR="000F585F" w:rsidRPr="00222C8A" w:rsidRDefault="000F585F" w:rsidP="00F35D64">
            <w:pPr>
              <w:pStyle w:val="TableParagraph"/>
              <w:ind w:left="98" w:right="89"/>
              <w:jc w:val="center"/>
              <w:rPr>
                <w:sz w:val="24"/>
              </w:rPr>
            </w:pPr>
            <w:r w:rsidRPr="00222C8A">
              <w:rPr>
                <w:spacing w:val="-2"/>
                <w:sz w:val="24"/>
              </w:rPr>
              <w:t>08.03</w:t>
            </w:r>
          </w:p>
        </w:tc>
        <w:tc>
          <w:tcPr>
            <w:tcW w:w="2027" w:type="dxa"/>
          </w:tcPr>
          <w:p w14:paraId="5FE9E3C2" w14:textId="77777777" w:rsidR="000F585F" w:rsidRPr="000F585F" w:rsidRDefault="000F585F" w:rsidP="00F35D64">
            <w:pPr>
              <w:pStyle w:val="TableParagraph"/>
              <w:ind w:left="107"/>
              <w:rPr>
                <w:sz w:val="24"/>
                <w:lang w:val="ru-RU"/>
              </w:rPr>
            </w:pPr>
            <w:r w:rsidRPr="000F585F">
              <w:rPr>
                <w:sz w:val="24"/>
                <w:lang w:val="ru-RU"/>
              </w:rPr>
              <w:t>советник</w:t>
            </w:r>
            <w:r w:rsidRPr="000F585F">
              <w:rPr>
                <w:spacing w:val="7"/>
                <w:sz w:val="24"/>
                <w:lang w:val="ru-RU"/>
              </w:rPr>
              <w:t xml:space="preserve"> </w:t>
            </w:r>
            <w:r w:rsidRPr="000F585F">
              <w:rPr>
                <w:sz w:val="24"/>
                <w:lang w:val="ru-RU"/>
              </w:rPr>
              <w:t>по</w:t>
            </w:r>
            <w:r w:rsidRPr="000F585F">
              <w:rPr>
                <w:spacing w:val="8"/>
                <w:sz w:val="24"/>
                <w:lang w:val="ru-RU"/>
              </w:rPr>
              <w:t xml:space="preserve"> </w:t>
            </w:r>
            <w:r w:rsidRPr="000F585F">
              <w:rPr>
                <w:sz w:val="24"/>
                <w:lang w:val="ru-RU"/>
              </w:rPr>
              <w:t>воспитательной</w:t>
            </w:r>
            <w:r w:rsidRPr="000F585F">
              <w:rPr>
                <w:spacing w:val="9"/>
                <w:sz w:val="24"/>
                <w:lang w:val="ru-RU"/>
              </w:rPr>
              <w:t xml:space="preserve"> </w:t>
            </w:r>
            <w:r w:rsidRPr="000F585F">
              <w:rPr>
                <w:sz w:val="24"/>
                <w:lang w:val="ru-RU"/>
              </w:rPr>
              <w:t>работе,</w:t>
            </w:r>
            <w:r w:rsidRPr="000F585F">
              <w:rPr>
                <w:spacing w:val="9"/>
                <w:sz w:val="24"/>
                <w:lang w:val="ru-RU"/>
              </w:rPr>
              <w:t xml:space="preserve"> </w:t>
            </w:r>
            <w:r w:rsidRPr="000F585F">
              <w:rPr>
                <w:spacing w:val="-2"/>
                <w:sz w:val="24"/>
                <w:lang w:val="ru-RU"/>
              </w:rPr>
              <w:t>классные</w:t>
            </w:r>
          </w:p>
          <w:p w14:paraId="2AD37C7E" w14:textId="77777777" w:rsidR="000F585F" w:rsidRPr="000F585F" w:rsidRDefault="000F585F" w:rsidP="00F35D64">
            <w:pPr>
              <w:pStyle w:val="TableParagraph"/>
              <w:spacing w:line="264" w:lineRule="exact"/>
              <w:ind w:left="107"/>
              <w:rPr>
                <w:sz w:val="24"/>
                <w:lang w:val="ru-RU"/>
              </w:rPr>
            </w:pPr>
            <w:r w:rsidRPr="000F585F">
              <w:rPr>
                <w:spacing w:val="-2"/>
                <w:sz w:val="24"/>
                <w:lang w:val="ru-RU"/>
              </w:rPr>
              <w:t>руководители</w:t>
            </w:r>
          </w:p>
        </w:tc>
      </w:tr>
      <w:tr w:rsidR="000F585F" w:rsidRPr="00222C8A" w14:paraId="0A96FAA7" w14:textId="77777777" w:rsidTr="00F35D64">
        <w:trPr>
          <w:trHeight w:val="1104"/>
        </w:trPr>
        <w:tc>
          <w:tcPr>
            <w:tcW w:w="6234" w:type="dxa"/>
          </w:tcPr>
          <w:p w14:paraId="70FA4FBB" w14:textId="77777777" w:rsidR="000F585F" w:rsidRPr="000F585F" w:rsidRDefault="000F585F" w:rsidP="00F35D64">
            <w:pPr>
              <w:pStyle w:val="TableParagraph"/>
              <w:rPr>
                <w:sz w:val="24"/>
                <w:lang w:val="ru-RU"/>
              </w:rPr>
            </w:pPr>
            <w:r w:rsidRPr="000F585F">
              <w:rPr>
                <w:sz w:val="24"/>
                <w:lang w:val="ru-RU"/>
              </w:rPr>
              <w:t>Дни</w:t>
            </w:r>
            <w:r w:rsidRPr="000F585F">
              <w:rPr>
                <w:spacing w:val="30"/>
                <w:sz w:val="24"/>
                <w:lang w:val="ru-RU"/>
              </w:rPr>
              <w:t xml:space="preserve"> </w:t>
            </w:r>
            <w:r w:rsidRPr="000F585F">
              <w:rPr>
                <w:sz w:val="24"/>
                <w:lang w:val="ru-RU"/>
              </w:rPr>
              <w:t>единых</w:t>
            </w:r>
            <w:r w:rsidRPr="000F585F">
              <w:rPr>
                <w:spacing w:val="34"/>
                <w:sz w:val="24"/>
                <w:lang w:val="ru-RU"/>
              </w:rPr>
              <w:t xml:space="preserve"> </w:t>
            </w:r>
            <w:r w:rsidRPr="000F585F">
              <w:rPr>
                <w:sz w:val="24"/>
                <w:lang w:val="ru-RU"/>
              </w:rPr>
              <w:t>действий:</w:t>
            </w:r>
            <w:r w:rsidRPr="000F585F">
              <w:rPr>
                <w:spacing w:val="33"/>
                <w:sz w:val="24"/>
                <w:lang w:val="ru-RU"/>
              </w:rPr>
              <w:t xml:space="preserve"> </w:t>
            </w:r>
            <w:r w:rsidRPr="000F585F">
              <w:rPr>
                <w:sz w:val="24"/>
                <w:lang w:val="ru-RU"/>
              </w:rPr>
              <w:t>участие</w:t>
            </w:r>
            <w:r w:rsidRPr="000F585F">
              <w:rPr>
                <w:spacing w:val="31"/>
                <w:sz w:val="24"/>
                <w:lang w:val="ru-RU"/>
              </w:rPr>
              <w:t xml:space="preserve"> </w:t>
            </w:r>
            <w:r w:rsidRPr="000F585F">
              <w:rPr>
                <w:sz w:val="24"/>
                <w:lang w:val="ru-RU"/>
              </w:rPr>
              <w:t>во</w:t>
            </w:r>
            <w:r w:rsidRPr="000F585F">
              <w:rPr>
                <w:spacing w:val="32"/>
                <w:sz w:val="24"/>
                <w:lang w:val="ru-RU"/>
              </w:rPr>
              <w:t xml:space="preserve"> </w:t>
            </w:r>
            <w:r w:rsidRPr="000F585F">
              <w:rPr>
                <w:sz w:val="24"/>
                <w:lang w:val="ru-RU"/>
              </w:rPr>
              <w:t>Всероссийской</w:t>
            </w:r>
            <w:r w:rsidRPr="000F585F">
              <w:rPr>
                <w:spacing w:val="33"/>
                <w:sz w:val="24"/>
                <w:lang w:val="ru-RU"/>
              </w:rPr>
              <w:t xml:space="preserve"> </w:t>
            </w:r>
            <w:r w:rsidRPr="000F585F">
              <w:rPr>
                <w:spacing w:val="-2"/>
                <w:sz w:val="24"/>
                <w:lang w:val="ru-RU"/>
              </w:rPr>
              <w:t>акции,</w:t>
            </w:r>
          </w:p>
          <w:p w14:paraId="4DD1B850" w14:textId="77777777" w:rsidR="000F585F" w:rsidRPr="00222C8A" w:rsidRDefault="000F585F" w:rsidP="00F35D64">
            <w:pPr>
              <w:pStyle w:val="TableParagraph"/>
              <w:spacing w:line="264" w:lineRule="exact"/>
              <w:rPr>
                <w:sz w:val="24"/>
              </w:rPr>
            </w:pPr>
            <w:r w:rsidRPr="00222C8A">
              <w:rPr>
                <w:sz w:val="24"/>
              </w:rPr>
              <w:t>посвященной</w:t>
            </w:r>
            <w:r w:rsidRPr="00222C8A">
              <w:rPr>
                <w:spacing w:val="-3"/>
                <w:sz w:val="24"/>
              </w:rPr>
              <w:t xml:space="preserve"> </w:t>
            </w:r>
            <w:r w:rsidRPr="00222C8A">
              <w:rPr>
                <w:sz w:val="24"/>
              </w:rPr>
              <w:t>Дню</w:t>
            </w:r>
            <w:r w:rsidRPr="00222C8A">
              <w:rPr>
                <w:spacing w:val="-2"/>
                <w:sz w:val="24"/>
              </w:rPr>
              <w:t xml:space="preserve"> смеха</w:t>
            </w:r>
          </w:p>
        </w:tc>
        <w:tc>
          <w:tcPr>
            <w:tcW w:w="1277" w:type="dxa"/>
          </w:tcPr>
          <w:p w14:paraId="0198A6D0"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2</w:t>
            </w:r>
          </w:p>
        </w:tc>
        <w:tc>
          <w:tcPr>
            <w:tcW w:w="1769" w:type="dxa"/>
          </w:tcPr>
          <w:p w14:paraId="5844338E" w14:textId="77777777" w:rsidR="000F585F" w:rsidRPr="00222C8A" w:rsidRDefault="000F585F" w:rsidP="00F35D64">
            <w:pPr>
              <w:pStyle w:val="TableParagraph"/>
              <w:ind w:left="98" w:right="89"/>
              <w:jc w:val="center"/>
              <w:rPr>
                <w:sz w:val="24"/>
              </w:rPr>
            </w:pPr>
            <w:r w:rsidRPr="00222C8A">
              <w:rPr>
                <w:spacing w:val="-2"/>
                <w:sz w:val="24"/>
              </w:rPr>
              <w:t>01.04</w:t>
            </w:r>
          </w:p>
        </w:tc>
        <w:tc>
          <w:tcPr>
            <w:tcW w:w="2027" w:type="dxa"/>
          </w:tcPr>
          <w:p w14:paraId="4B7ABF0E" w14:textId="77777777" w:rsidR="000F585F" w:rsidRPr="000F585F" w:rsidRDefault="000F585F" w:rsidP="00F35D64">
            <w:pPr>
              <w:pStyle w:val="TableParagraph"/>
              <w:ind w:left="107"/>
              <w:rPr>
                <w:sz w:val="24"/>
                <w:lang w:val="ru-RU"/>
              </w:rPr>
            </w:pPr>
            <w:r w:rsidRPr="000F585F">
              <w:rPr>
                <w:sz w:val="24"/>
                <w:lang w:val="ru-RU"/>
              </w:rPr>
              <w:t>советник</w:t>
            </w:r>
            <w:r w:rsidRPr="000F585F">
              <w:rPr>
                <w:spacing w:val="7"/>
                <w:sz w:val="24"/>
                <w:lang w:val="ru-RU"/>
              </w:rPr>
              <w:t xml:space="preserve"> </w:t>
            </w:r>
            <w:r w:rsidRPr="000F585F">
              <w:rPr>
                <w:sz w:val="24"/>
                <w:lang w:val="ru-RU"/>
              </w:rPr>
              <w:t>по</w:t>
            </w:r>
            <w:r w:rsidRPr="000F585F">
              <w:rPr>
                <w:spacing w:val="8"/>
                <w:sz w:val="24"/>
                <w:lang w:val="ru-RU"/>
              </w:rPr>
              <w:t xml:space="preserve"> </w:t>
            </w:r>
            <w:r w:rsidRPr="000F585F">
              <w:rPr>
                <w:sz w:val="24"/>
                <w:lang w:val="ru-RU"/>
              </w:rPr>
              <w:t>воспитательной</w:t>
            </w:r>
            <w:r w:rsidRPr="000F585F">
              <w:rPr>
                <w:spacing w:val="9"/>
                <w:sz w:val="24"/>
                <w:lang w:val="ru-RU"/>
              </w:rPr>
              <w:t xml:space="preserve"> </w:t>
            </w:r>
            <w:r w:rsidRPr="000F585F">
              <w:rPr>
                <w:sz w:val="24"/>
                <w:lang w:val="ru-RU"/>
              </w:rPr>
              <w:t>работе,</w:t>
            </w:r>
            <w:r w:rsidRPr="000F585F">
              <w:rPr>
                <w:spacing w:val="9"/>
                <w:sz w:val="24"/>
                <w:lang w:val="ru-RU"/>
              </w:rPr>
              <w:t xml:space="preserve"> </w:t>
            </w:r>
            <w:r w:rsidRPr="000F585F">
              <w:rPr>
                <w:spacing w:val="-2"/>
                <w:sz w:val="24"/>
                <w:lang w:val="ru-RU"/>
              </w:rPr>
              <w:t>классные</w:t>
            </w:r>
          </w:p>
          <w:p w14:paraId="3F0053AD" w14:textId="77777777" w:rsidR="000F585F" w:rsidRPr="000F585F" w:rsidRDefault="000F585F" w:rsidP="00F35D64">
            <w:pPr>
              <w:pStyle w:val="TableParagraph"/>
              <w:spacing w:line="264" w:lineRule="exact"/>
              <w:ind w:left="107"/>
              <w:rPr>
                <w:sz w:val="24"/>
                <w:lang w:val="ru-RU"/>
              </w:rPr>
            </w:pPr>
            <w:r w:rsidRPr="000F585F">
              <w:rPr>
                <w:spacing w:val="-2"/>
                <w:sz w:val="24"/>
                <w:lang w:val="ru-RU"/>
              </w:rPr>
              <w:t>руководители</w:t>
            </w:r>
          </w:p>
        </w:tc>
      </w:tr>
      <w:tr w:rsidR="000F585F" w:rsidRPr="00222C8A" w14:paraId="0D42D88B" w14:textId="77777777" w:rsidTr="00F35D64">
        <w:trPr>
          <w:trHeight w:val="1104"/>
        </w:trPr>
        <w:tc>
          <w:tcPr>
            <w:tcW w:w="6234" w:type="dxa"/>
          </w:tcPr>
          <w:p w14:paraId="5D1A943C" w14:textId="77777777" w:rsidR="000F585F" w:rsidRPr="000F585F" w:rsidRDefault="000F585F" w:rsidP="00F35D64">
            <w:pPr>
              <w:pStyle w:val="TableParagraph"/>
              <w:rPr>
                <w:sz w:val="24"/>
                <w:lang w:val="ru-RU"/>
              </w:rPr>
            </w:pPr>
            <w:r w:rsidRPr="000F585F">
              <w:rPr>
                <w:sz w:val="24"/>
                <w:lang w:val="ru-RU"/>
              </w:rPr>
              <w:t>Дни</w:t>
            </w:r>
            <w:r w:rsidRPr="000F585F">
              <w:rPr>
                <w:spacing w:val="32"/>
                <w:sz w:val="24"/>
                <w:lang w:val="ru-RU"/>
              </w:rPr>
              <w:t xml:space="preserve"> </w:t>
            </w:r>
            <w:r w:rsidRPr="000F585F">
              <w:rPr>
                <w:sz w:val="24"/>
                <w:lang w:val="ru-RU"/>
              </w:rPr>
              <w:t>единых</w:t>
            </w:r>
            <w:r w:rsidRPr="000F585F">
              <w:rPr>
                <w:spacing w:val="32"/>
                <w:sz w:val="24"/>
                <w:lang w:val="ru-RU"/>
              </w:rPr>
              <w:t xml:space="preserve"> </w:t>
            </w:r>
            <w:r w:rsidRPr="000F585F">
              <w:rPr>
                <w:sz w:val="24"/>
                <w:lang w:val="ru-RU"/>
              </w:rPr>
              <w:t>действий:</w:t>
            </w:r>
            <w:r w:rsidRPr="000F585F">
              <w:rPr>
                <w:spacing w:val="33"/>
                <w:sz w:val="24"/>
                <w:lang w:val="ru-RU"/>
              </w:rPr>
              <w:t xml:space="preserve"> </w:t>
            </w:r>
            <w:r w:rsidRPr="000F585F">
              <w:rPr>
                <w:sz w:val="24"/>
                <w:lang w:val="ru-RU"/>
              </w:rPr>
              <w:t>участие</w:t>
            </w:r>
            <w:r w:rsidRPr="000F585F">
              <w:rPr>
                <w:spacing w:val="31"/>
                <w:sz w:val="24"/>
                <w:lang w:val="ru-RU"/>
              </w:rPr>
              <w:t xml:space="preserve"> </w:t>
            </w:r>
            <w:r w:rsidRPr="000F585F">
              <w:rPr>
                <w:sz w:val="24"/>
                <w:lang w:val="ru-RU"/>
              </w:rPr>
              <w:t>во</w:t>
            </w:r>
            <w:r w:rsidRPr="000F585F">
              <w:rPr>
                <w:spacing w:val="32"/>
                <w:sz w:val="24"/>
                <w:lang w:val="ru-RU"/>
              </w:rPr>
              <w:t xml:space="preserve"> </w:t>
            </w:r>
            <w:r w:rsidRPr="000F585F">
              <w:rPr>
                <w:sz w:val="24"/>
                <w:lang w:val="ru-RU"/>
              </w:rPr>
              <w:t>Всероссийской</w:t>
            </w:r>
            <w:r w:rsidRPr="000F585F">
              <w:rPr>
                <w:spacing w:val="33"/>
                <w:sz w:val="24"/>
                <w:lang w:val="ru-RU"/>
              </w:rPr>
              <w:t xml:space="preserve"> </w:t>
            </w:r>
            <w:r w:rsidRPr="000F585F">
              <w:rPr>
                <w:spacing w:val="-2"/>
                <w:sz w:val="24"/>
                <w:lang w:val="ru-RU"/>
              </w:rPr>
              <w:t>акции,</w:t>
            </w:r>
          </w:p>
          <w:p w14:paraId="5FB5AB25" w14:textId="77777777" w:rsidR="000F585F" w:rsidRPr="00222C8A" w:rsidRDefault="000F585F" w:rsidP="00F35D64">
            <w:pPr>
              <w:pStyle w:val="TableParagraph"/>
              <w:spacing w:line="264" w:lineRule="exact"/>
              <w:rPr>
                <w:sz w:val="24"/>
              </w:rPr>
            </w:pPr>
            <w:r w:rsidRPr="00222C8A">
              <w:rPr>
                <w:sz w:val="24"/>
              </w:rPr>
              <w:t>посвященной</w:t>
            </w:r>
            <w:r w:rsidRPr="00222C8A">
              <w:rPr>
                <w:spacing w:val="-3"/>
                <w:sz w:val="24"/>
              </w:rPr>
              <w:t xml:space="preserve"> </w:t>
            </w:r>
            <w:r w:rsidRPr="00222C8A">
              <w:rPr>
                <w:sz w:val="24"/>
              </w:rPr>
              <w:t xml:space="preserve">Дню </w:t>
            </w:r>
            <w:r w:rsidRPr="00222C8A">
              <w:rPr>
                <w:spacing w:val="-2"/>
                <w:sz w:val="24"/>
              </w:rPr>
              <w:t>Победы</w:t>
            </w:r>
          </w:p>
        </w:tc>
        <w:tc>
          <w:tcPr>
            <w:tcW w:w="1277" w:type="dxa"/>
          </w:tcPr>
          <w:p w14:paraId="5773931D"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07DFB63A" w14:textId="77777777" w:rsidR="000F585F" w:rsidRPr="00222C8A" w:rsidRDefault="000F585F" w:rsidP="00F35D64">
            <w:pPr>
              <w:pStyle w:val="TableParagraph"/>
              <w:ind w:left="98" w:right="89"/>
              <w:jc w:val="center"/>
              <w:rPr>
                <w:sz w:val="24"/>
              </w:rPr>
            </w:pPr>
            <w:r w:rsidRPr="00222C8A">
              <w:rPr>
                <w:spacing w:val="-2"/>
                <w:sz w:val="24"/>
              </w:rPr>
              <w:t>09.05</w:t>
            </w:r>
          </w:p>
        </w:tc>
        <w:tc>
          <w:tcPr>
            <w:tcW w:w="2027" w:type="dxa"/>
          </w:tcPr>
          <w:p w14:paraId="2C5E77C2" w14:textId="77777777" w:rsidR="000F585F" w:rsidRPr="000F585F" w:rsidRDefault="000F585F" w:rsidP="00F35D64">
            <w:pPr>
              <w:pStyle w:val="TableParagraph"/>
              <w:ind w:left="107"/>
              <w:rPr>
                <w:sz w:val="24"/>
                <w:lang w:val="ru-RU"/>
              </w:rPr>
            </w:pPr>
            <w:r w:rsidRPr="000F585F">
              <w:rPr>
                <w:sz w:val="24"/>
                <w:lang w:val="ru-RU"/>
              </w:rPr>
              <w:t>советник</w:t>
            </w:r>
            <w:r w:rsidRPr="000F585F">
              <w:rPr>
                <w:spacing w:val="9"/>
                <w:sz w:val="24"/>
                <w:lang w:val="ru-RU"/>
              </w:rPr>
              <w:t xml:space="preserve"> </w:t>
            </w:r>
            <w:r w:rsidRPr="000F585F">
              <w:rPr>
                <w:sz w:val="24"/>
                <w:lang w:val="ru-RU"/>
              </w:rPr>
              <w:t>по</w:t>
            </w:r>
            <w:r w:rsidRPr="000F585F">
              <w:rPr>
                <w:spacing w:val="8"/>
                <w:sz w:val="24"/>
                <w:lang w:val="ru-RU"/>
              </w:rPr>
              <w:t xml:space="preserve"> </w:t>
            </w:r>
            <w:r w:rsidRPr="000F585F">
              <w:rPr>
                <w:sz w:val="24"/>
                <w:lang w:val="ru-RU"/>
              </w:rPr>
              <w:t>воспитательной</w:t>
            </w:r>
            <w:r w:rsidRPr="000F585F">
              <w:rPr>
                <w:spacing w:val="9"/>
                <w:sz w:val="24"/>
                <w:lang w:val="ru-RU"/>
              </w:rPr>
              <w:t xml:space="preserve"> </w:t>
            </w:r>
            <w:r w:rsidRPr="000F585F">
              <w:rPr>
                <w:sz w:val="24"/>
                <w:lang w:val="ru-RU"/>
              </w:rPr>
              <w:t>работе,</w:t>
            </w:r>
            <w:r w:rsidRPr="000F585F">
              <w:rPr>
                <w:spacing w:val="14"/>
                <w:sz w:val="24"/>
                <w:lang w:val="ru-RU"/>
              </w:rPr>
              <w:t xml:space="preserve"> </w:t>
            </w:r>
            <w:r w:rsidRPr="000F585F">
              <w:rPr>
                <w:spacing w:val="-2"/>
                <w:sz w:val="24"/>
                <w:lang w:val="ru-RU"/>
              </w:rPr>
              <w:t>классные</w:t>
            </w:r>
          </w:p>
          <w:p w14:paraId="3F251928" w14:textId="77777777" w:rsidR="000F585F" w:rsidRPr="000F585F" w:rsidRDefault="000F585F" w:rsidP="00F35D64">
            <w:pPr>
              <w:pStyle w:val="TableParagraph"/>
              <w:spacing w:line="264" w:lineRule="exact"/>
              <w:ind w:left="107"/>
              <w:rPr>
                <w:sz w:val="24"/>
                <w:lang w:val="ru-RU"/>
              </w:rPr>
            </w:pPr>
            <w:r w:rsidRPr="000F585F">
              <w:rPr>
                <w:spacing w:val="-2"/>
                <w:sz w:val="24"/>
                <w:lang w:val="ru-RU"/>
              </w:rPr>
              <w:t>руководители</w:t>
            </w:r>
          </w:p>
        </w:tc>
      </w:tr>
      <w:tr w:rsidR="000F585F" w:rsidRPr="00222C8A" w14:paraId="2128D1F7" w14:textId="77777777" w:rsidTr="00F35D64">
        <w:trPr>
          <w:trHeight w:val="1104"/>
        </w:trPr>
        <w:tc>
          <w:tcPr>
            <w:tcW w:w="6234" w:type="dxa"/>
          </w:tcPr>
          <w:p w14:paraId="587A0B23" w14:textId="77777777" w:rsidR="000F585F" w:rsidRPr="00222C8A" w:rsidRDefault="000F585F" w:rsidP="00F35D64">
            <w:pPr>
              <w:pStyle w:val="TableParagraph"/>
              <w:spacing w:line="256" w:lineRule="exact"/>
              <w:ind w:left="520" w:right="510"/>
              <w:jc w:val="center"/>
              <w:rPr>
                <w:b/>
                <w:sz w:val="24"/>
              </w:rPr>
            </w:pPr>
            <w:r w:rsidRPr="00222C8A">
              <w:rPr>
                <w:b/>
                <w:sz w:val="24"/>
              </w:rPr>
              <w:t>Модуль</w:t>
            </w:r>
            <w:r w:rsidRPr="00222C8A">
              <w:rPr>
                <w:b/>
                <w:spacing w:val="-3"/>
                <w:sz w:val="24"/>
              </w:rPr>
              <w:t xml:space="preserve"> </w:t>
            </w:r>
            <w:r w:rsidRPr="00222C8A">
              <w:rPr>
                <w:b/>
                <w:sz w:val="24"/>
              </w:rPr>
              <w:t>«Школьные</w:t>
            </w:r>
            <w:r w:rsidRPr="00222C8A">
              <w:rPr>
                <w:b/>
                <w:spacing w:val="-4"/>
                <w:sz w:val="24"/>
              </w:rPr>
              <w:t xml:space="preserve"> </w:t>
            </w:r>
            <w:r w:rsidRPr="00222C8A">
              <w:rPr>
                <w:b/>
                <w:spacing w:val="-2"/>
                <w:sz w:val="24"/>
              </w:rPr>
              <w:t>медиа»</w:t>
            </w:r>
          </w:p>
        </w:tc>
        <w:tc>
          <w:tcPr>
            <w:tcW w:w="1277" w:type="dxa"/>
          </w:tcPr>
          <w:p w14:paraId="5D0A11DC" w14:textId="77777777" w:rsidR="000F585F" w:rsidRPr="00222C8A" w:rsidRDefault="000F585F" w:rsidP="00F35D64">
            <w:pPr>
              <w:pStyle w:val="TableParagraph"/>
              <w:ind w:left="9" w:right="3"/>
              <w:jc w:val="center"/>
              <w:rPr>
                <w:spacing w:val="-2"/>
                <w:sz w:val="24"/>
              </w:rPr>
            </w:pPr>
          </w:p>
        </w:tc>
        <w:tc>
          <w:tcPr>
            <w:tcW w:w="1769" w:type="dxa"/>
          </w:tcPr>
          <w:p w14:paraId="665BFE16" w14:textId="77777777" w:rsidR="000F585F" w:rsidRPr="00222C8A" w:rsidRDefault="000F585F" w:rsidP="00F35D64">
            <w:pPr>
              <w:pStyle w:val="TableParagraph"/>
              <w:ind w:left="98" w:right="89"/>
              <w:jc w:val="center"/>
              <w:rPr>
                <w:spacing w:val="-2"/>
                <w:sz w:val="24"/>
              </w:rPr>
            </w:pPr>
          </w:p>
        </w:tc>
        <w:tc>
          <w:tcPr>
            <w:tcW w:w="2027" w:type="dxa"/>
          </w:tcPr>
          <w:p w14:paraId="722F71AC" w14:textId="77777777" w:rsidR="000F585F" w:rsidRPr="00222C8A" w:rsidRDefault="000F585F" w:rsidP="00F35D64">
            <w:pPr>
              <w:pStyle w:val="TableParagraph"/>
              <w:spacing w:line="240" w:lineRule="auto"/>
              <w:ind w:left="107"/>
              <w:rPr>
                <w:sz w:val="24"/>
              </w:rPr>
            </w:pPr>
          </w:p>
        </w:tc>
      </w:tr>
      <w:tr w:rsidR="000F585F" w:rsidRPr="00222C8A" w14:paraId="1C100BF8" w14:textId="77777777" w:rsidTr="00F35D64">
        <w:trPr>
          <w:trHeight w:val="1104"/>
        </w:trPr>
        <w:tc>
          <w:tcPr>
            <w:tcW w:w="6234" w:type="dxa"/>
          </w:tcPr>
          <w:p w14:paraId="360BBB96" w14:textId="77777777" w:rsidR="000F585F" w:rsidRPr="00222C8A" w:rsidRDefault="000F585F" w:rsidP="00F35D64">
            <w:pPr>
              <w:pStyle w:val="TableParagraph"/>
              <w:spacing w:line="256" w:lineRule="exact"/>
              <w:rPr>
                <w:sz w:val="24"/>
              </w:rPr>
            </w:pPr>
            <w:r w:rsidRPr="00222C8A">
              <w:rPr>
                <w:sz w:val="24"/>
              </w:rPr>
              <w:t>Библиотечные</w:t>
            </w:r>
            <w:r w:rsidRPr="00222C8A">
              <w:rPr>
                <w:spacing w:val="-6"/>
                <w:sz w:val="24"/>
              </w:rPr>
              <w:t xml:space="preserve"> </w:t>
            </w:r>
            <w:r w:rsidRPr="00222C8A">
              <w:rPr>
                <w:sz w:val="24"/>
              </w:rPr>
              <w:t>уроки.</w:t>
            </w:r>
            <w:r w:rsidRPr="00222C8A">
              <w:rPr>
                <w:spacing w:val="-5"/>
                <w:sz w:val="24"/>
              </w:rPr>
              <w:t xml:space="preserve"> </w:t>
            </w:r>
            <w:r w:rsidRPr="00222C8A">
              <w:rPr>
                <w:sz w:val="24"/>
              </w:rPr>
              <w:t>Ознакомительная</w:t>
            </w:r>
            <w:r w:rsidRPr="00222C8A">
              <w:rPr>
                <w:spacing w:val="-5"/>
                <w:sz w:val="24"/>
              </w:rPr>
              <w:t xml:space="preserve"> </w:t>
            </w:r>
            <w:r w:rsidRPr="00222C8A">
              <w:rPr>
                <w:spacing w:val="-2"/>
                <w:sz w:val="24"/>
              </w:rPr>
              <w:t>экскурсия</w:t>
            </w:r>
          </w:p>
        </w:tc>
        <w:tc>
          <w:tcPr>
            <w:tcW w:w="1277" w:type="dxa"/>
          </w:tcPr>
          <w:p w14:paraId="7B282E93" w14:textId="77777777" w:rsidR="000F585F" w:rsidRPr="00222C8A" w:rsidRDefault="000F585F" w:rsidP="00F35D64">
            <w:pPr>
              <w:pStyle w:val="TableParagraph"/>
              <w:spacing w:line="256" w:lineRule="exact"/>
              <w:ind w:left="9" w:right="3"/>
              <w:jc w:val="center"/>
              <w:rPr>
                <w:sz w:val="24"/>
              </w:rPr>
            </w:pPr>
            <w:r w:rsidRPr="00222C8A">
              <w:rPr>
                <w:spacing w:val="-2"/>
                <w:sz w:val="24"/>
              </w:rPr>
              <w:t>1-</w:t>
            </w:r>
            <w:r w:rsidRPr="00222C8A">
              <w:rPr>
                <w:spacing w:val="-10"/>
                <w:sz w:val="24"/>
              </w:rPr>
              <w:t>2</w:t>
            </w:r>
          </w:p>
        </w:tc>
        <w:tc>
          <w:tcPr>
            <w:tcW w:w="1769" w:type="dxa"/>
          </w:tcPr>
          <w:p w14:paraId="4F8FA960" w14:textId="77777777" w:rsidR="000F585F" w:rsidRPr="00222C8A" w:rsidRDefault="000F585F" w:rsidP="00F35D64">
            <w:pPr>
              <w:pStyle w:val="TableParagraph"/>
              <w:spacing w:line="256" w:lineRule="exact"/>
              <w:ind w:left="98" w:right="89"/>
              <w:jc w:val="center"/>
              <w:rPr>
                <w:sz w:val="24"/>
              </w:rPr>
            </w:pPr>
            <w:r w:rsidRPr="00222C8A">
              <w:rPr>
                <w:sz w:val="24"/>
              </w:rPr>
              <w:t xml:space="preserve">14 – </w:t>
            </w:r>
            <w:r w:rsidRPr="00222C8A">
              <w:rPr>
                <w:spacing w:val="-2"/>
                <w:sz w:val="24"/>
              </w:rPr>
              <w:t>21.09</w:t>
            </w:r>
          </w:p>
        </w:tc>
        <w:tc>
          <w:tcPr>
            <w:tcW w:w="2027" w:type="dxa"/>
          </w:tcPr>
          <w:p w14:paraId="556197F9" w14:textId="77777777" w:rsidR="000F585F" w:rsidRPr="000F585F" w:rsidRDefault="000F585F" w:rsidP="00F35D64">
            <w:pPr>
              <w:pStyle w:val="TableParagraph"/>
              <w:spacing w:line="256" w:lineRule="exact"/>
              <w:ind w:left="107"/>
              <w:rPr>
                <w:sz w:val="24"/>
                <w:lang w:val="ru-RU"/>
              </w:rPr>
            </w:pPr>
            <w:r w:rsidRPr="000F585F">
              <w:rPr>
                <w:sz w:val="24"/>
                <w:lang w:val="ru-RU"/>
              </w:rPr>
              <w:t>Ролдугина</w:t>
            </w:r>
            <w:r w:rsidRPr="000F585F">
              <w:rPr>
                <w:spacing w:val="-4"/>
                <w:sz w:val="24"/>
                <w:lang w:val="ru-RU"/>
              </w:rPr>
              <w:t xml:space="preserve"> </w:t>
            </w:r>
            <w:r w:rsidRPr="000F585F">
              <w:rPr>
                <w:sz w:val="24"/>
                <w:lang w:val="ru-RU"/>
              </w:rPr>
              <w:t>Т.В.,</w:t>
            </w:r>
            <w:r w:rsidRPr="000F585F">
              <w:rPr>
                <w:spacing w:val="-2"/>
                <w:sz w:val="24"/>
                <w:lang w:val="ru-RU"/>
              </w:rPr>
              <w:t xml:space="preserve"> </w:t>
            </w:r>
            <w:r w:rsidRPr="000F585F">
              <w:rPr>
                <w:sz w:val="24"/>
                <w:lang w:val="ru-RU"/>
              </w:rPr>
              <w:t>кл.</w:t>
            </w:r>
            <w:r w:rsidRPr="000F585F">
              <w:rPr>
                <w:spacing w:val="-2"/>
                <w:sz w:val="24"/>
                <w:lang w:val="ru-RU"/>
              </w:rPr>
              <w:t xml:space="preserve"> руководители</w:t>
            </w:r>
          </w:p>
        </w:tc>
      </w:tr>
      <w:tr w:rsidR="000F585F" w:rsidRPr="00222C8A" w14:paraId="76AD642C" w14:textId="77777777" w:rsidTr="00F35D64">
        <w:trPr>
          <w:trHeight w:val="1104"/>
        </w:trPr>
        <w:tc>
          <w:tcPr>
            <w:tcW w:w="6234" w:type="dxa"/>
          </w:tcPr>
          <w:p w14:paraId="2EA7DAC6" w14:textId="77777777" w:rsidR="000F585F" w:rsidRPr="000F585F" w:rsidRDefault="000F585F" w:rsidP="00F35D64">
            <w:pPr>
              <w:pStyle w:val="TableParagraph"/>
              <w:tabs>
                <w:tab w:val="left" w:pos="1717"/>
                <w:tab w:val="left" w:pos="3338"/>
                <w:tab w:val="left" w:pos="3721"/>
                <w:tab w:val="left" w:pos="4801"/>
              </w:tabs>
              <w:spacing w:line="240" w:lineRule="auto"/>
              <w:ind w:right="100"/>
              <w:rPr>
                <w:sz w:val="24"/>
                <w:lang w:val="ru-RU"/>
              </w:rPr>
            </w:pPr>
            <w:r w:rsidRPr="000F585F">
              <w:rPr>
                <w:sz w:val="24"/>
                <w:lang w:val="ru-RU"/>
              </w:rPr>
              <w:t>Книжные</w:t>
            </w:r>
            <w:r w:rsidRPr="000F585F">
              <w:rPr>
                <w:spacing w:val="80"/>
                <w:sz w:val="24"/>
                <w:lang w:val="ru-RU"/>
              </w:rPr>
              <w:t xml:space="preserve"> </w:t>
            </w:r>
            <w:r w:rsidRPr="000F585F">
              <w:rPr>
                <w:sz w:val="24"/>
                <w:lang w:val="ru-RU"/>
              </w:rPr>
              <w:t>выставки,</w:t>
            </w:r>
            <w:r w:rsidRPr="000F585F">
              <w:rPr>
                <w:spacing w:val="80"/>
                <w:sz w:val="24"/>
                <w:lang w:val="ru-RU"/>
              </w:rPr>
              <w:t xml:space="preserve"> </w:t>
            </w:r>
            <w:r w:rsidRPr="000F585F">
              <w:rPr>
                <w:sz w:val="24"/>
                <w:lang w:val="ru-RU"/>
              </w:rPr>
              <w:t>стенды,</w:t>
            </w:r>
            <w:r w:rsidRPr="000F585F">
              <w:rPr>
                <w:spacing w:val="80"/>
                <w:sz w:val="24"/>
                <w:lang w:val="ru-RU"/>
              </w:rPr>
              <w:t xml:space="preserve"> </w:t>
            </w:r>
            <w:r w:rsidRPr="000F585F">
              <w:rPr>
                <w:sz w:val="24"/>
                <w:lang w:val="ru-RU"/>
              </w:rPr>
              <w:t>информационные</w:t>
            </w:r>
            <w:r w:rsidRPr="000F585F">
              <w:rPr>
                <w:spacing w:val="80"/>
                <w:sz w:val="24"/>
                <w:lang w:val="ru-RU"/>
              </w:rPr>
              <w:t xml:space="preserve"> </w:t>
            </w:r>
            <w:r w:rsidRPr="000F585F">
              <w:rPr>
                <w:sz w:val="24"/>
                <w:lang w:val="ru-RU"/>
              </w:rPr>
              <w:t xml:space="preserve">уголки </w:t>
            </w:r>
            <w:r w:rsidRPr="000F585F">
              <w:rPr>
                <w:spacing w:val="-2"/>
                <w:sz w:val="24"/>
                <w:lang w:val="ru-RU"/>
              </w:rPr>
              <w:t>освещающие</w:t>
            </w:r>
            <w:r w:rsidRPr="000F585F">
              <w:rPr>
                <w:sz w:val="24"/>
                <w:lang w:val="ru-RU"/>
              </w:rPr>
              <w:tab/>
            </w:r>
            <w:r w:rsidRPr="000F585F">
              <w:rPr>
                <w:spacing w:val="-2"/>
                <w:sz w:val="24"/>
                <w:lang w:val="ru-RU"/>
              </w:rPr>
              <w:t>деятельность</w:t>
            </w:r>
            <w:r w:rsidRPr="000F585F">
              <w:rPr>
                <w:sz w:val="24"/>
                <w:lang w:val="ru-RU"/>
              </w:rPr>
              <w:tab/>
            </w:r>
            <w:r w:rsidRPr="000F585F">
              <w:rPr>
                <w:spacing w:val="-10"/>
                <w:sz w:val="24"/>
                <w:lang w:val="ru-RU"/>
              </w:rPr>
              <w:t>в</w:t>
            </w:r>
            <w:r w:rsidRPr="000F585F">
              <w:rPr>
                <w:sz w:val="24"/>
                <w:lang w:val="ru-RU"/>
              </w:rPr>
              <w:tab/>
            </w:r>
            <w:r w:rsidRPr="000F585F">
              <w:rPr>
                <w:spacing w:val="-2"/>
                <w:sz w:val="24"/>
                <w:lang w:val="ru-RU"/>
              </w:rPr>
              <w:t>области</w:t>
            </w:r>
            <w:r w:rsidRPr="000F585F">
              <w:rPr>
                <w:sz w:val="24"/>
                <w:lang w:val="ru-RU"/>
              </w:rPr>
              <w:tab/>
            </w:r>
            <w:r w:rsidRPr="000F585F">
              <w:rPr>
                <w:spacing w:val="-2"/>
                <w:sz w:val="24"/>
                <w:lang w:val="ru-RU"/>
              </w:rPr>
              <w:t>гражданской</w:t>
            </w:r>
          </w:p>
          <w:p w14:paraId="7880A1D0" w14:textId="77777777" w:rsidR="000F585F" w:rsidRPr="00222C8A" w:rsidRDefault="000F585F" w:rsidP="00F35D64">
            <w:pPr>
              <w:pStyle w:val="TableParagraph"/>
              <w:spacing w:line="264" w:lineRule="exact"/>
              <w:rPr>
                <w:sz w:val="24"/>
              </w:rPr>
            </w:pPr>
            <w:r w:rsidRPr="00222C8A">
              <w:rPr>
                <w:sz w:val="24"/>
              </w:rPr>
              <w:t>защиты,</w:t>
            </w:r>
            <w:r w:rsidRPr="00222C8A">
              <w:rPr>
                <w:spacing w:val="-4"/>
                <w:sz w:val="24"/>
              </w:rPr>
              <w:t xml:space="preserve"> </w:t>
            </w:r>
            <w:r w:rsidRPr="00222C8A">
              <w:rPr>
                <w:sz w:val="24"/>
              </w:rPr>
              <w:t>правила</w:t>
            </w:r>
            <w:r w:rsidRPr="00222C8A">
              <w:rPr>
                <w:spacing w:val="-3"/>
                <w:sz w:val="24"/>
              </w:rPr>
              <w:t xml:space="preserve"> </w:t>
            </w:r>
            <w:r w:rsidRPr="00222C8A">
              <w:rPr>
                <w:sz w:val="24"/>
              </w:rPr>
              <w:t>поведения</w:t>
            </w:r>
            <w:r w:rsidRPr="00222C8A">
              <w:rPr>
                <w:spacing w:val="-3"/>
                <w:sz w:val="24"/>
              </w:rPr>
              <w:t xml:space="preserve"> </w:t>
            </w:r>
            <w:r w:rsidRPr="00222C8A">
              <w:rPr>
                <w:spacing w:val="-2"/>
                <w:sz w:val="24"/>
              </w:rPr>
              <w:t>обучающихся</w:t>
            </w:r>
          </w:p>
        </w:tc>
        <w:tc>
          <w:tcPr>
            <w:tcW w:w="1277" w:type="dxa"/>
          </w:tcPr>
          <w:p w14:paraId="79CC9821" w14:textId="77777777" w:rsidR="000F585F" w:rsidRPr="00222C8A" w:rsidRDefault="000F585F" w:rsidP="00F35D64">
            <w:pPr>
              <w:pStyle w:val="TableParagraph"/>
              <w:spacing w:line="270" w:lineRule="exact"/>
              <w:ind w:left="9" w:right="3"/>
              <w:jc w:val="center"/>
              <w:rPr>
                <w:sz w:val="24"/>
              </w:rPr>
            </w:pPr>
            <w:r w:rsidRPr="00222C8A">
              <w:rPr>
                <w:spacing w:val="-2"/>
                <w:sz w:val="24"/>
              </w:rPr>
              <w:t>1-</w:t>
            </w:r>
            <w:r w:rsidRPr="00222C8A">
              <w:rPr>
                <w:spacing w:val="-10"/>
                <w:sz w:val="24"/>
              </w:rPr>
              <w:t>4</w:t>
            </w:r>
          </w:p>
        </w:tc>
        <w:tc>
          <w:tcPr>
            <w:tcW w:w="1769" w:type="dxa"/>
          </w:tcPr>
          <w:p w14:paraId="38F515A9" w14:textId="77777777" w:rsidR="000F585F" w:rsidRPr="00222C8A" w:rsidRDefault="000F585F" w:rsidP="00F35D64">
            <w:pPr>
              <w:pStyle w:val="TableParagraph"/>
              <w:spacing w:line="270" w:lineRule="exact"/>
              <w:ind w:left="98" w:right="89"/>
              <w:jc w:val="center"/>
              <w:rPr>
                <w:sz w:val="24"/>
              </w:rPr>
            </w:pPr>
            <w:r w:rsidRPr="00222C8A">
              <w:rPr>
                <w:sz w:val="24"/>
              </w:rPr>
              <w:t xml:space="preserve">1 – </w:t>
            </w:r>
            <w:r w:rsidRPr="00222C8A">
              <w:rPr>
                <w:spacing w:val="-2"/>
                <w:sz w:val="24"/>
              </w:rPr>
              <w:t>10.10</w:t>
            </w:r>
          </w:p>
        </w:tc>
        <w:tc>
          <w:tcPr>
            <w:tcW w:w="2027" w:type="dxa"/>
          </w:tcPr>
          <w:p w14:paraId="2D4CCEFC" w14:textId="77777777" w:rsidR="000F585F" w:rsidRPr="000F585F" w:rsidRDefault="000F585F" w:rsidP="00F35D64">
            <w:pPr>
              <w:pStyle w:val="TableParagraph"/>
              <w:spacing w:line="270" w:lineRule="exact"/>
              <w:ind w:left="107"/>
              <w:rPr>
                <w:sz w:val="24"/>
                <w:lang w:val="ru-RU"/>
              </w:rPr>
            </w:pPr>
            <w:r w:rsidRPr="000F585F">
              <w:rPr>
                <w:sz w:val="24"/>
                <w:lang w:val="ru-RU"/>
              </w:rPr>
              <w:t>Ролдугина</w:t>
            </w:r>
            <w:r w:rsidRPr="000F585F">
              <w:rPr>
                <w:spacing w:val="-4"/>
                <w:sz w:val="24"/>
                <w:lang w:val="ru-RU"/>
              </w:rPr>
              <w:t xml:space="preserve"> </w:t>
            </w:r>
            <w:r w:rsidRPr="000F585F">
              <w:rPr>
                <w:sz w:val="24"/>
                <w:lang w:val="ru-RU"/>
              </w:rPr>
              <w:t>Т.В.,</w:t>
            </w:r>
            <w:r w:rsidRPr="000F585F">
              <w:rPr>
                <w:spacing w:val="-3"/>
                <w:sz w:val="24"/>
                <w:lang w:val="ru-RU"/>
              </w:rPr>
              <w:t xml:space="preserve"> </w:t>
            </w:r>
            <w:r w:rsidRPr="000F585F">
              <w:rPr>
                <w:sz w:val="24"/>
                <w:lang w:val="ru-RU"/>
              </w:rPr>
              <w:t>кл.</w:t>
            </w:r>
            <w:r w:rsidRPr="000F585F">
              <w:rPr>
                <w:spacing w:val="-2"/>
                <w:sz w:val="24"/>
                <w:lang w:val="ru-RU"/>
              </w:rPr>
              <w:t xml:space="preserve"> руководители</w:t>
            </w:r>
          </w:p>
        </w:tc>
      </w:tr>
      <w:tr w:rsidR="000F585F" w:rsidRPr="00222C8A" w14:paraId="72DF2C69" w14:textId="77777777" w:rsidTr="00F35D64">
        <w:trPr>
          <w:trHeight w:val="1104"/>
        </w:trPr>
        <w:tc>
          <w:tcPr>
            <w:tcW w:w="6234" w:type="dxa"/>
          </w:tcPr>
          <w:p w14:paraId="74E8E8E3" w14:textId="77777777" w:rsidR="000F585F" w:rsidRPr="000F585F" w:rsidRDefault="000F585F" w:rsidP="00F35D64">
            <w:pPr>
              <w:pStyle w:val="TableParagraph"/>
              <w:tabs>
                <w:tab w:val="left" w:pos="2326"/>
                <w:tab w:val="left" w:pos="2863"/>
                <w:tab w:val="left" w:pos="4158"/>
                <w:tab w:val="left" w:pos="5500"/>
              </w:tabs>
              <w:rPr>
                <w:sz w:val="24"/>
                <w:lang w:val="ru-RU"/>
              </w:rPr>
            </w:pPr>
            <w:r w:rsidRPr="000F585F">
              <w:rPr>
                <w:spacing w:val="-2"/>
                <w:sz w:val="24"/>
                <w:lang w:val="ru-RU"/>
              </w:rPr>
              <w:t>Информационная</w:t>
            </w:r>
            <w:r w:rsidRPr="000F585F">
              <w:rPr>
                <w:sz w:val="24"/>
                <w:lang w:val="ru-RU"/>
              </w:rPr>
              <w:tab/>
            </w:r>
            <w:r w:rsidRPr="000F585F">
              <w:rPr>
                <w:spacing w:val="-10"/>
                <w:sz w:val="24"/>
                <w:lang w:val="ru-RU"/>
              </w:rPr>
              <w:t>и</w:t>
            </w:r>
            <w:r w:rsidRPr="000F585F">
              <w:rPr>
                <w:sz w:val="24"/>
                <w:lang w:val="ru-RU"/>
              </w:rPr>
              <w:tab/>
            </w:r>
            <w:r w:rsidRPr="000F585F">
              <w:rPr>
                <w:spacing w:val="-2"/>
                <w:sz w:val="24"/>
                <w:lang w:val="ru-RU"/>
              </w:rPr>
              <w:t>книжная</w:t>
            </w:r>
            <w:r w:rsidRPr="000F585F">
              <w:rPr>
                <w:sz w:val="24"/>
                <w:lang w:val="ru-RU"/>
              </w:rPr>
              <w:tab/>
            </w:r>
            <w:r w:rsidRPr="000F585F">
              <w:rPr>
                <w:spacing w:val="-2"/>
                <w:sz w:val="24"/>
                <w:lang w:val="ru-RU"/>
              </w:rPr>
              <w:t>выставка</w:t>
            </w:r>
            <w:r w:rsidRPr="000F585F">
              <w:rPr>
                <w:sz w:val="24"/>
                <w:lang w:val="ru-RU"/>
              </w:rPr>
              <w:tab/>
            </w:r>
            <w:r w:rsidRPr="000F585F">
              <w:rPr>
                <w:spacing w:val="-2"/>
                <w:sz w:val="24"/>
                <w:lang w:val="ru-RU"/>
              </w:rPr>
              <w:t>«День</w:t>
            </w:r>
          </w:p>
          <w:p w14:paraId="263B44E0" w14:textId="77777777" w:rsidR="000F585F" w:rsidRPr="000F585F" w:rsidRDefault="000F585F" w:rsidP="00F35D64">
            <w:pPr>
              <w:pStyle w:val="TableParagraph"/>
              <w:spacing w:line="264" w:lineRule="exact"/>
              <w:rPr>
                <w:sz w:val="24"/>
                <w:lang w:val="ru-RU"/>
              </w:rPr>
            </w:pPr>
            <w:r w:rsidRPr="000F585F">
              <w:rPr>
                <w:sz w:val="24"/>
                <w:lang w:val="ru-RU"/>
              </w:rPr>
              <w:t>солидарности</w:t>
            </w:r>
            <w:r w:rsidRPr="000F585F">
              <w:rPr>
                <w:spacing w:val="-3"/>
                <w:sz w:val="24"/>
                <w:lang w:val="ru-RU"/>
              </w:rPr>
              <w:t xml:space="preserve"> </w:t>
            </w:r>
            <w:r w:rsidRPr="000F585F">
              <w:rPr>
                <w:sz w:val="24"/>
                <w:lang w:val="ru-RU"/>
              </w:rPr>
              <w:t>и</w:t>
            </w:r>
            <w:r w:rsidRPr="000F585F">
              <w:rPr>
                <w:spacing w:val="-2"/>
                <w:sz w:val="24"/>
                <w:lang w:val="ru-RU"/>
              </w:rPr>
              <w:t xml:space="preserve"> </w:t>
            </w:r>
            <w:r w:rsidRPr="000F585F">
              <w:rPr>
                <w:sz w:val="24"/>
                <w:lang w:val="ru-RU"/>
              </w:rPr>
              <w:t>борьбы</w:t>
            </w:r>
            <w:r w:rsidRPr="000F585F">
              <w:rPr>
                <w:spacing w:val="-4"/>
                <w:sz w:val="24"/>
                <w:lang w:val="ru-RU"/>
              </w:rPr>
              <w:t xml:space="preserve"> </w:t>
            </w:r>
            <w:r w:rsidRPr="000F585F">
              <w:rPr>
                <w:sz w:val="24"/>
                <w:lang w:val="ru-RU"/>
              </w:rPr>
              <w:t>с</w:t>
            </w:r>
            <w:r w:rsidRPr="000F585F">
              <w:rPr>
                <w:spacing w:val="-3"/>
                <w:sz w:val="24"/>
                <w:lang w:val="ru-RU"/>
              </w:rPr>
              <w:t xml:space="preserve"> </w:t>
            </w:r>
            <w:r w:rsidRPr="000F585F">
              <w:rPr>
                <w:spacing w:val="-2"/>
                <w:sz w:val="24"/>
                <w:lang w:val="ru-RU"/>
              </w:rPr>
              <w:t>терроризмом»</w:t>
            </w:r>
          </w:p>
        </w:tc>
        <w:tc>
          <w:tcPr>
            <w:tcW w:w="1277" w:type="dxa"/>
          </w:tcPr>
          <w:p w14:paraId="4ACE1B51"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5FFAD960" w14:textId="77777777" w:rsidR="000F585F" w:rsidRPr="00222C8A" w:rsidRDefault="000F585F" w:rsidP="00F35D64">
            <w:pPr>
              <w:pStyle w:val="TableParagraph"/>
              <w:ind w:left="96" w:right="89"/>
              <w:jc w:val="center"/>
              <w:rPr>
                <w:sz w:val="24"/>
              </w:rPr>
            </w:pPr>
            <w:r w:rsidRPr="00222C8A">
              <w:rPr>
                <w:spacing w:val="-2"/>
                <w:sz w:val="24"/>
              </w:rPr>
              <w:t>10-20.10</w:t>
            </w:r>
          </w:p>
        </w:tc>
        <w:tc>
          <w:tcPr>
            <w:tcW w:w="2027" w:type="dxa"/>
          </w:tcPr>
          <w:p w14:paraId="357227BE" w14:textId="77777777" w:rsidR="000F585F" w:rsidRPr="000F585F" w:rsidRDefault="000F585F" w:rsidP="00F35D64">
            <w:pPr>
              <w:pStyle w:val="TableParagraph"/>
              <w:tabs>
                <w:tab w:val="left" w:pos="4596"/>
              </w:tabs>
              <w:ind w:left="107"/>
              <w:rPr>
                <w:sz w:val="24"/>
                <w:lang w:val="ru-RU"/>
              </w:rPr>
            </w:pPr>
            <w:r w:rsidRPr="000F585F">
              <w:rPr>
                <w:sz w:val="24"/>
                <w:lang w:val="ru-RU"/>
              </w:rPr>
              <w:t>Ролдугина</w:t>
            </w:r>
            <w:r w:rsidRPr="000F585F">
              <w:rPr>
                <w:spacing w:val="57"/>
                <w:w w:val="150"/>
                <w:sz w:val="24"/>
                <w:lang w:val="ru-RU"/>
              </w:rPr>
              <w:t xml:space="preserve"> </w:t>
            </w:r>
            <w:r w:rsidRPr="000F585F">
              <w:rPr>
                <w:sz w:val="24"/>
                <w:lang w:val="ru-RU"/>
              </w:rPr>
              <w:t>Т.В.,</w:t>
            </w:r>
            <w:r w:rsidRPr="000F585F">
              <w:rPr>
                <w:spacing w:val="63"/>
                <w:w w:val="150"/>
                <w:sz w:val="24"/>
                <w:lang w:val="ru-RU"/>
              </w:rPr>
              <w:t xml:space="preserve"> </w:t>
            </w:r>
            <w:r w:rsidRPr="000F585F">
              <w:rPr>
                <w:sz w:val="24"/>
                <w:lang w:val="ru-RU"/>
              </w:rPr>
              <w:t>замдиректора</w:t>
            </w:r>
            <w:r w:rsidRPr="000F585F">
              <w:rPr>
                <w:spacing w:val="60"/>
                <w:w w:val="150"/>
                <w:sz w:val="24"/>
                <w:lang w:val="ru-RU"/>
              </w:rPr>
              <w:t xml:space="preserve"> </w:t>
            </w:r>
            <w:r w:rsidRPr="000F585F">
              <w:rPr>
                <w:sz w:val="24"/>
                <w:lang w:val="ru-RU"/>
              </w:rPr>
              <w:t>по</w:t>
            </w:r>
            <w:r w:rsidRPr="000F585F">
              <w:rPr>
                <w:spacing w:val="61"/>
                <w:w w:val="150"/>
                <w:sz w:val="24"/>
                <w:lang w:val="ru-RU"/>
              </w:rPr>
              <w:t xml:space="preserve"> </w:t>
            </w:r>
            <w:r w:rsidRPr="000F585F">
              <w:rPr>
                <w:spacing w:val="-5"/>
                <w:sz w:val="24"/>
                <w:lang w:val="ru-RU"/>
              </w:rPr>
              <w:t>ВР,</w:t>
            </w:r>
            <w:r w:rsidRPr="000F585F">
              <w:rPr>
                <w:sz w:val="24"/>
                <w:lang w:val="ru-RU"/>
              </w:rPr>
              <w:tab/>
            </w:r>
            <w:r w:rsidRPr="000F585F">
              <w:rPr>
                <w:spacing w:val="-5"/>
                <w:sz w:val="24"/>
                <w:lang w:val="ru-RU"/>
              </w:rPr>
              <w:t>кл.</w:t>
            </w:r>
          </w:p>
          <w:p w14:paraId="776B8521" w14:textId="77777777" w:rsidR="000F585F" w:rsidRPr="00222C8A" w:rsidRDefault="000F585F" w:rsidP="00F35D64">
            <w:pPr>
              <w:pStyle w:val="TableParagraph"/>
              <w:spacing w:line="264" w:lineRule="exact"/>
              <w:ind w:left="107"/>
              <w:rPr>
                <w:sz w:val="24"/>
              </w:rPr>
            </w:pPr>
            <w:r w:rsidRPr="00222C8A">
              <w:rPr>
                <w:spacing w:val="-2"/>
                <w:sz w:val="24"/>
              </w:rPr>
              <w:t>руководители</w:t>
            </w:r>
          </w:p>
        </w:tc>
      </w:tr>
      <w:tr w:rsidR="000F585F" w:rsidRPr="00222C8A" w14:paraId="4847A16F" w14:textId="77777777" w:rsidTr="00F35D64">
        <w:trPr>
          <w:trHeight w:val="1104"/>
        </w:trPr>
        <w:tc>
          <w:tcPr>
            <w:tcW w:w="6234" w:type="dxa"/>
          </w:tcPr>
          <w:p w14:paraId="76B7A7DC" w14:textId="77777777" w:rsidR="000F585F" w:rsidRPr="000F585F" w:rsidRDefault="000F585F" w:rsidP="00F35D64">
            <w:pPr>
              <w:pStyle w:val="TableParagraph"/>
              <w:rPr>
                <w:sz w:val="24"/>
                <w:lang w:val="ru-RU"/>
              </w:rPr>
            </w:pPr>
            <w:r w:rsidRPr="000F585F">
              <w:rPr>
                <w:sz w:val="24"/>
                <w:lang w:val="ru-RU"/>
              </w:rPr>
              <w:t>Тематическая</w:t>
            </w:r>
            <w:r w:rsidRPr="000F585F">
              <w:rPr>
                <w:spacing w:val="34"/>
                <w:sz w:val="24"/>
                <w:lang w:val="ru-RU"/>
              </w:rPr>
              <w:t xml:space="preserve"> фотовыставка</w:t>
            </w:r>
            <w:r w:rsidRPr="000F585F">
              <w:rPr>
                <w:sz w:val="24"/>
                <w:lang w:val="ru-RU"/>
              </w:rPr>
              <w:t>,</w:t>
            </w:r>
            <w:r w:rsidRPr="000F585F">
              <w:rPr>
                <w:spacing w:val="35"/>
                <w:sz w:val="24"/>
                <w:lang w:val="ru-RU"/>
              </w:rPr>
              <w:t xml:space="preserve"> видеопроекты</w:t>
            </w:r>
            <w:r w:rsidRPr="000F585F">
              <w:rPr>
                <w:sz w:val="24"/>
                <w:lang w:val="ru-RU"/>
              </w:rPr>
              <w:t>,</w:t>
            </w:r>
            <w:r w:rsidRPr="000F585F">
              <w:rPr>
                <w:spacing w:val="36"/>
                <w:sz w:val="24"/>
                <w:lang w:val="ru-RU"/>
              </w:rPr>
              <w:t xml:space="preserve">  </w:t>
            </w:r>
            <w:r w:rsidRPr="000F585F">
              <w:rPr>
                <w:spacing w:val="-2"/>
                <w:sz w:val="24"/>
                <w:lang w:val="ru-RU"/>
              </w:rPr>
              <w:t>подкасты,</w:t>
            </w:r>
          </w:p>
          <w:p w14:paraId="7EAF9C87" w14:textId="77777777" w:rsidR="000F585F" w:rsidRPr="000F585F" w:rsidRDefault="000F585F" w:rsidP="00F35D64">
            <w:pPr>
              <w:pStyle w:val="TableParagraph"/>
              <w:spacing w:line="264" w:lineRule="exact"/>
              <w:rPr>
                <w:sz w:val="24"/>
                <w:lang w:val="ru-RU"/>
              </w:rPr>
            </w:pPr>
            <w:r w:rsidRPr="000F585F">
              <w:rPr>
                <w:sz w:val="24"/>
                <w:lang w:val="ru-RU"/>
              </w:rPr>
              <w:t>посвященные</w:t>
            </w:r>
            <w:r w:rsidRPr="000F585F">
              <w:rPr>
                <w:spacing w:val="75"/>
                <w:sz w:val="24"/>
                <w:lang w:val="ru-RU"/>
              </w:rPr>
              <w:t xml:space="preserve"> </w:t>
            </w:r>
            <w:r w:rsidRPr="000F585F">
              <w:rPr>
                <w:sz w:val="24"/>
                <w:lang w:val="ru-RU"/>
              </w:rPr>
              <w:t>Дню</w:t>
            </w:r>
            <w:r w:rsidRPr="000F585F">
              <w:rPr>
                <w:spacing w:val="78"/>
                <w:sz w:val="24"/>
                <w:lang w:val="ru-RU"/>
              </w:rPr>
              <w:t xml:space="preserve"> </w:t>
            </w:r>
            <w:r w:rsidRPr="000F585F">
              <w:rPr>
                <w:sz w:val="24"/>
                <w:lang w:val="ru-RU"/>
              </w:rPr>
              <w:t>народного</w:t>
            </w:r>
            <w:r w:rsidRPr="000F585F">
              <w:rPr>
                <w:spacing w:val="76"/>
                <w:sz w:val="24"/>
                <w:lang w:val="ru-RU"/>
              </w:rPr>
              <w:t xml:space="preserve"> </w:t>
            </w:r>
            <w:r w:rsidRPr="000F585F">
              <w:rPr>
                <w:sz w:val="24"/>
                <w:lang w:val="ru-RU"/>
              </w:rPr>
              <w:t>единства</w:t>
            </w:r>
            <w:r w:rsidRPr="000F585F">
              <w:rPr>
                <w:spacing w:val="50"/>
                <w:w w:val="150"/>
                <w:sz w:val="24"/>
                <w:lang w:val="ru-RU"/>
              </w:rPr>
              <w:t xml:space="preserve"> </w:t>
            </w:r>
            <w:r w:rsidRPr="000F585F">
              <w:rPr>
                <w:sz w:val="24"/>
                <w:lang w:val="ru-RU"/>
              </w:rPr>
              <w:t>–</w:t>
            </w:r>
            <w:r w:rsidRPr="000F585F">
              <w:rPr>
                <w:spacing w:val="77"/>
                <w:sz w:val="24"/>
                <w:lang w:val="ru-RU"/>
              </w:rPr>
              <w:t xml:space="preserve"> </w:t>
            </w:r>
            <w:r w:rsidRPr="000F585F">
              <w:rPr>
                <w:sz w:val="24"/>
                <w:lang w:val="ru-RU"/>
              </w:rPr>
              <w:t>сайт</w:t>
            </w:r>
            <w:r w:rsidRPr="000F585F">
              <w:rPr>
                <w:spacing w:val="78"/>
                <w:sz w:val="24"/>
                <w:lang w:val="ru-RU"/>
              </w:rPr>
              <w:t xml:space="preserve"> </w:t>
            </w:r>
            <w:r w:rsidRPr="000F585F">
              <w:rPr>
                <w:spacing w:val="-2"/>
                <w:sz w:val="24"/>
                <w:lang w:val="ru-RU"/>
              </w:rPr>
              <w:t>школы, группа ВК.</w:t>
            </w:r>
          </w:p>
        </w:tc>
        <w:tc>
          <w:tcPr>
            <w:tcW w:w="1277" w:type="dxa"/>
          </w:tcPr>
          <w:p w14:paraId="3214DFC1"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65D8BA90" w14:textId="77777777" w:rsidR="000F585F" w:rsidRPr="00222C8A" w:rsidRDefault="000F585F" w:rsidP="00F35D64">
            <w:pPr>
              <w:pStyle w:val="TableParagraph"/>
              <w:ind w:left="96" w:right="89"/>
              <w:jc w:val="center"/>
              <w:rPr>
                <w:sz w:val="24"/>
              </w:rPr>
            </w:pPr>
            <w:r w:rsidRPr="00222C8A">
              <w:rPr>
                <w:spacing w:val="-2"/>
                <w:sz w:val="24"/>
              </w:rPr>
              <w:t>02-06.11</w:t>
            </w:r>
          </w:p>
        </w:tc>
        <w:tc>
          <w:tcPr>
            <w:tcW w:w="2027" w:type="dxa"/>
          </w:tcPr>
          <w:p w14:paraId="467A2325" w14:textId="77777777" w:rsidR="000F585F" w:rsidRPr="000F585F" w:rsidRDefault="000F585F" w:rsidP="00F35D64">
            <w:pPr>
              <w:pStyle w:val="TableParagraph"/>
              <w:tabs>
                <w:tab w:val="left" w:pos="1531"/>
                <w:tab w:val="left" w:pos="2152"/>
                <w:tab w:val="left" w:pos="4150"/>
              </w:tabs>
              <w:ind w:left="107"/>
              <w:rPr>
                <w:sz w:val="24"/>
                <w:lang w:val="ru-RU"/>
              </w:rPr>
            </w:pPr>
            <w:r w:rsidRPr="000F585F">
              <w:rPr>
                <w:spacing w:val="-2"/>
                <w:sz w:val="24"/>
                <w:lang w:val="ru-RU"/>
              </w:rPr>
              <w:t>советники</w:t>
            </w:r>
            <w:r w:rsidRPr="000F585F">
              <w:rPr>
                <w:sz w:val="24"/>
                <w:lang w:val="ru-RU"/>
              </w:rPr>
              <w:tab/>
            </w:r>
            <w:r w:rsidRPr="000F585F">
              <w:rPr>
                <w:spacing w:val="-5"/>
                <w:sz w:val="24"/>
                <w:lang w:val="ru-RU"/>
              </w:rPr>
              <w:t>по</w:t>
            </w:r>
            <w:r w:rsidRPr="000F585F">
              <w:rPr>
                <w:sz w:val="24"/>
                <w:lang w:val="ru-RU"/>
              </w:rPr>
              <w:tab/>
            </w:r>
            <w:r w:rsidRPr="000F585F">
              <w:rPr>
                <w:spacing w:val="-2"/>
                <w:sz w:val="24"/>
                <w:lang w:val="ru-RU"/>
              </w:rPr>
              <w:t>воспитательной</w:t>
            </w:r>
            <w:r w:rsidRPr="000F585F">
              <w:rPr>
                <w:sz w:val="24"/>
                <w:lang w:val="ru-RU"/>
              </w:rPr>
              <w:tab/>
            </w:r>
            <w:r w:rsidRPr="000F585F">
              <w:rPr>
                <w:spacing w:val="-2"/>
                <w:sz w:val="24"/>
                <w:lang w:val="ru-RU"/>
              </w:rPr>
              <w:t>работе,</w:t>
            </w:r>
          </w:p>
          <w:p w14:paraId="56A30D72" w14:textId="77777777" w:rsidR="000F585F" w:rsidRPr="000F585F" w:rsidRDefault="000F585F" w:rsidP="00F35D64">
            <w:pPr>
              <w:pStyle w:val="TableParagraph"/>
              <w:spacing w:line="264" w:lineRule="exact"/>
              <w:ind w:left="107"/>
              <w:rPr>
                <w:sz w:val="24"/>
                <w:lang w:val="ru-RU"/>
              </w:rPr>
            </w:pPr>
            <w:r w:rsidRPr="000F585F">
              <w:rPr>
                <w:sz w:val="24"/>
                <w:lang w:val="ru-RU"/>
              </w:rPr>
              <w:t>классные</w:t>
            </w:r>
            <w:r w:rsidRPr="000F585F">
              <w:rPr>
                <w:spacing w:val="-5"/>
                <w:sz w:val="24"/>
                <w:lang w:val="ru-RU"/>
              </w:rPr>
              <w:t xml:space="preserve"> </w:t>
            </w:r>
            <w:r w:rsidRPr="000F585F">
              <w:rPr>
                <w:spacing w:val="-2"/>
                <w:sz w:val="24"/>
                <w:lang w:val="ru-RU"/>
              </w:rPr>
              <w:t>руководители</w:t>
            </w:r>
          </w:p>
        </w:tc>
      </w:tr>
      <w:tr w:rsidR="000F585F" w:rsidRPr="00222C8A" w14:paraId="6F8498F1" w14:textId="77777777" w:rsidTr="00F35D64">
        <w:trPr>
          <w:trHeight w:val="1104"/>
        </w:trPr>
        <w:tc>
          <w:tcPr>
            <w:tcW w:w="6234" w:type="dxa"/>
          </w:tcPr>
          <w:p w14:paraId="7F09030D" w14:textId="77777777" w:rsidR="000F585F" w:rsidRPr="000F585F" w:rsidRDefault="000F585F" w:rsidP="00F35D64">
            <w:pPr>
              <w:pStyle w:val="TableParagraph"/>
              <w:rPr>
                <w:sz w:val="24"/>
                <w:lang w:val="ru-RU"/>
              </w:rPr>
            </w:pPr>
            <w:r w:rsidRPr="000F585F">
              <w:rPr>
                <w:sz w:val="24"/>
                <w:lang w:val="ru-RU"/>
              </w:rPr>
              <w:t>Участие</w:t>
            </w:r>
            <w:r w:rsidRPr="000F585F">
              <w:rPr>
                <w:spacing w:val="-7"/>
                <w:sz w:val="24"/>
                <w:lang w:val="ru-RU"/>
              </w:rPr>
              <w:t xml:space="preserve"> </w:t>
            </w:r>
            <w:r w:rsidRPr="000F585F">
              <w:rPr>
                <w:sz w:val="24"/>
                <w:lang w:val="ru-RU"/>
              </w:rPr>
              <w:t>во</w:t>
            </w:r>
            <w:r w:rsidRPr="000F585F">
              <w:rPr>
                <w:spacing w:val="-4"/>
                <w:sz w:val="24"/>
                <w:lang w:val="ru-RU"/>
              </w:rPr>
              <w:t xml:space="preserve"> </w:t>
            </w:r>
            <w:r w:rsidRPr="000F585F">
              <w:rPr>
                <w:sz w:val="24"/>
                <w:lang w:val="ru-RU"/>
              </w:rPr>
              <w:t>Всероссийской</w:t>
            </w:r>
            <w:r w:rsidRPr="000F585F">
              <w:rPr>
                <w:spacing w:val="-4"/>
                <w:sz w:val="24"/>
                <w:lang w:val="ru-RU"/>
              </w:rPr>
              <w:t xml:space="preserve"> </w:t>
            </w:r>
            <w:r w:rsidRPr="000F585F">
              <w:rPr>
                <w:sz w:val="24"/>
                <w:lang w:val="ru-RU"/>
              </w:rPr>
              <w:t>акции</w:t>
            </w:r>
            <w:r w:rsidRPr="000F585F">
              <w:rPr>
                <w:spacing w:val="-1"/>
                <w:sz w:val="24"/>
                <w:lang w:val="ru-RU"/>
              </w:rPr>
              <w:t xml:space="preserve"> </w:t>
            </w:r>
            <w:r w:rsidRPr="000F585F">
              <w:rPr>
                <w:sz w:val="24"/>
                <w:lang w:val="ru-RU"/>
              </w:rPr>
              <w:t>«Час</w:t>
            </w:r>
            <w:r w:rsidRPr="000F585F">
              <w:rPr>
                <w:spacing w:val="-4"/>
                <w:sz w:val="24"/>
                <w:lang w:val="ru-RU"/>
              </w:rPr>
              <w:t xml:space="preserve"> </w:t>
            </w:r>
            <w:r w:rsidRPr="000F585F">
              <w:rPr>
                <w:spacing w:val="-2"/>
                <w:sz w:val="24"/>
                <w:lang w:val="ru-RU"/>
              </w:rPr>
              <w:t>кода»</w:t>
            </w:r>
          </w:p>
        </w:tc>
        <w:tc>
          <w:tcPr>
            <w:tcW w:w="1277" w:type="dxa"/>
          </w:tcPr>
          <w:p w14:paraId="17C700DD"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4878CA91" w14:textId="77777777" w:rsidR="000F585F" w:rsidRPr="00222C8A" w:rsidRDefault="000F585F" w:rsidP="00F35D64">
            <w:pPr>
              <w:pStyle w:val="TableParagraph"/>
              <w:ind w:left="96" w:right="89"/>
              <w:jc w:val="center"/>
              <w:rPr>
                <w:sz w:val="24"/>
              </w:rPr>
            </w:pPr>
            <w:r w:rsidRPr="00222C8A">
              <w:rPr>
                <w:spacing w:val="-2"/>
                <w:sz w:val="24"/>
              </w:rPr>
              <w:t>01-04.12</w:t>
            </w:r>
          </w:p>
        </w:tc>
        <w:tc>
          <w:tcPr>
            <w:tcW w:w="2027" w:type="dxa"/>
          </w:tcPr>
          <w:p w14:paraId="5D0003ED" w14:textId="77777777" w:rsidR="000F585F" w:rsidRPr="000F585F" w:rsidRDefault="000F585F" w:rsidP="00F35D64">
            <w:pPr>
              <w:pStyle w:val="TableParagraph"/>
              <w:ind w:left="107"/>
              <w:rPr>
                <w:sz w:val="24"/>
                <w:lang w:val="ru-RU"/>
              </w:rPr>
            </w:pPr>
            <w:r w:rsidRPr="000F585F">
              <w:rPr>
                <w:sz w:val="24"/>
                <w:lang w:val="ru-RU"/>
              </w:rPr>
              <w:t>кл.</w:t>
            </w:r>
            <w:r w:rsidRPr="000F585F">
              <w:rPr>
                <w:spacing w:val="35"/>
                <w:sz w:val="24"/>
                <w:lang w:val="ru-RU"/>
              </w:rPr>
              <w:t xml:space="preserve">  </w:t>
            </w:r>
            <w:r w:rsidRPr="000F585F">
              <w:rPr>
                <w:sz w:val="24"/>
                <w:lang w:val="ru-RU"/>
              </w:rPr>
              <w:t>руководители,</w:t>
            </w:r>
            <w:r w:rsidRPr="000F585F">
              <w:rPr>
                <w:spacing w:val="37"/>
                <w:sz w:val="24"/>
                <w:lang w:val="ru-RU"/>
              </w:rPr>
              <w:t xml:space="preserve">  </w:t>
            </w:r>
            <w:r w:rsidRPr="000F585F">
              <w:rPr>
                <w:sz w:val="24"/>
                <w:lang w:val="ru-RU"/>
              </w:rPr>
              <w:t>учителя,</w:t>
            </w:r>
            <w:r w:rsidRPr="000F585F">
              <w:rPr>
                <w:spacing w:val="35"/>
                <w:sz w:val="24"/>
                <w:lang w:val="ru-RU"/>
              </w:rPr>
              <w:t xml:space="preserve">  </w:t>
            </w:r>
            <w:r w:rsidRPr="000F585F">
              <w:rPr>
                <w:sz w:val="24"/>
                <w:lang w:val="ru-RU"/>
              </w:rPr>
              <w:t>ведущие</w:t>
            </w:r>
            <w:r w:rsidRPr="000F585F">
              <w:rPr>
                <w:spacing w:val="37"/>
                <w:sz w:val="24"/>
                <w:lang w:val="ru-RU"/>
              </w:rPr>
              <w:t xml:space="preserve">  </w:t>
            </w:r>
            <w:r w:rsidRPr="000F585F">
              <w:rPr>
                <w:spacing w:val="-4"/>
                <w:sz w:val="24"/>
                <w:lang w:val="ru-RU"/>
              </w:rPr>
              <w:t>курс</w:t>
            </w:r>
          </w:p>
          <w:p w14:paraId="64A38079" w14:textId="77777777" w:rsidR="000F585F" w:rsidRPr="000F585F" w:rsidRDefault="000F585F" w:rsidP="00F35D64">
            <w:pPr>
              <w:pStyle w:val="TableParagraph"/>
              <w:spacing w:line="264" w:lineRule="exact"/>
              <w:ind w:left="107"/>
              <w:rPr>
                <w:sz w:val="24"/>
                <w:lang w:val="ru-RU"/>
              </w:rPr>
            </w:pPr>
            <w:r w:rsidRPr="000F585F">
              <w:rPr>
                <w:sz w:val="24"/>
                <w:lang w:val="ru-RU"/>
              </w:rPr>
              <w:t>внеурочной</w:t>
            </w:r>
            <w:r w:rsidRPr="000F585F">
              <w:rPr>
                <w:spacing w:val="-6"/>
                <w:sz w:val="24"/>
                <w:lang w:val="ru-RU"/>
              </w:rPr>
              <w:t xml:space="preserve"> </w:t>
            </w:r>
            <w:r w:rsidRPr="000F585F">
              <w:rPr>
                <w:spacing w:val="-2"/>
                <w:sz w:val="24"/>
                <w:lang w:val="ru-RU"/>
              </w:rPr>
              <w:t>деятельности</w:t>
            </w:r>
          </w:p>
        </w:tc>
      </w:tr>
      <w:tr w:rsidR="000F585F" w:rsidRPr="00222C8A" w14:paraId="227DB29F" w14:textId="77777777" w:rsidTr="00F35D64">
        <w:trPr>
          <w:trHeight w:val="1104"/>
        </w:trPr>
        <w:tc>
          <w:tcPr>
            <w:tcW w:w="6234" w:type="dxa"/>
          </w:tcPr>
          <w:p w14:paraId="4CEC4079" w14:textId="77777777" w:rsidR="000F585F" w:rsidRPr="000F585F" w:rsidRDefault="000F585F" w:rsidP="00F35D64">
            <w:pPr>
              <w:pStyle w:val="TableParagraph"/>
              <w:rPr>
                <w:sz w:val="24"/>
                <w:lang w:val="ru-RU"/>
              </w:rPr>
            </w:pPr>
            <w:r w:rsidRPr="000F585F">
              <w:rPr>
                <w:sz w:val="24"/>
                <w:lang w:val="ru-RU"/>
              </w:rPr>
              <w:t>Кинолектории,</w:t>
            </w:r>
            <w:r w:rsidRPr="000F585F">
              <w:rPr>
                <w:spacing w:val="47"/>
                <w:sz w:val="24"/>
                <w:lang w:val="ru-RU"/>
              </w:rPr>
              <w:t xml:space="preserve"> </w:t>
            </w:r>
            <w:r w:rsidRPr="000F585F">
              <w:rPr>
                <w:sz w:val="24"/>
                <w:lang w:val="ru-RU"/>
              </w:rPr>
              <w:t>посвящённые</w:t>
            </w:r>
            <w:r w:rsidRPr="000F585F">
              <w:rPr>
                <w:spacing w:val="47"/>
                <w:sz w:val="24"/>
                <w:lang w:val="ru-RU"/>
              </w:rPr>
              <w:t xml:space="preserve"> </w:t>
            </w:r>
            <w:r w:rsidRPr="000F585F">
              <w:rPr>
                <w:sz w:val="24"/>
                <w:lang w:val="ru-RU"/>
              </w:rPr>
              <w:t>освобождению</w:t>
            </w:r>
            <w:r w:rsidRPr="000F585F">
              <w:rPr>
                <w:spacing w:val="49"/>
                <w:sz w:val="24"/>
                <w:lang w:val="ru-RU"/>
              </w:rPr>
              <w:t xml:space="preserve"> </w:t>
            </w:r>
            <w:r w:rsidRPr="000F585F">
              <w:rPr>
                <w:spacing w:val="-2"/>
                <w:sz w:val="24"/>
                <w:lang w:val="ru-RU"/>
              </w:rPr>
              <w:t>Ленинграда</w:t>
            </w:r>
          </w:p>
          <w:p w14:paraId="1E724397" w14:textId="77777777" w:rsidR="000F585F" w:rsidRPr="000F585F" w:rsidRDefault="000F585F" w:rsidP="00F35D64">
            <w:pPr>
              <w:pStyle w:val="TableParagraph"/>
              <w:spacing w:line="264" w:lineRule="exact"/>
              <w:rPr>
                <w:sz w:val="24"/>
                <w:lang w:val="ru-RU"/>
              </w:rPr>
            </w:pPr>
            <w:r w:rsidRPr="000F585F">
              <w:rPr>
                <w:sz w:val="24"/>
                <w:lang w:val="ru-RU"/>
              </w:rPr>
              <w:t>от</w:t>
            </w:r>
            <w:r w:rsidRPr="000F585F">
              <w:rPr>
                <w:spacing w:val="-5"/>
                <w:sz w:val="24"/>
                <w:lang w:val="ru-RU"/>
              </w:rPr>
              <w:t xml:space="preserve"> </w:t>
            </w:r>
            <w:r w:rsidRPr="000F585F">
              <w:rPr>
                <w:sz w:val="24"/>
                <w:lang w:val="ru-RU"/>
              </w:rPr>
              <w:t>фашистской</w:t>
            </w:r>
            <w:r w:rsidRPr="000F585F">
              <w:rPr>
                <w:spacing w:val="-2"/>
                <w:sz w:val="24"/>
                <w:lang w:val="ru-RU"/>
              </w:rPr>
              <w:t xml:space="preserve"> </w:t>
            </w:r>
            <w:r w:rsidRPr="000F585F">
              <w:rPr>
                <w:sz w:val="24"/>
                <w:lang w:val="ru-RU"/>
              </w:rPr>
              <w:t>блокады</w:t>
            </w:r>
            <w:r w:rsidRPr="000F585F">
              <w:rPr>
                <w:spacing w:val="-2"/>
                <w:sz w:val="24"/>
                <w:lang w:val="ru-RU"/>
              </w:rPr>
              <w:t xml:space="preserve"> </w:t>
            </w:r>
            <w:r w:rsidRPr="000F585F">
              <w:rPr>
                <w:sz w:val="24"/>
                <w:lang w:val="ru-RU"/>
              </w:rPr>
              <w:t>и</w:t>
            </w:r>
            <w:r w:rsidRPr="000F585F">
              <w:rPr>
                <w:spacing w:val="-3"/>
                <w:sz w:val="24"/>
                <w:lang w:val="ru-RU"/>
              </w:rPr>
              <w:t xml:space="preserve"> </w:t>
            </w:r>
            <w:r w:rsidRPr="000F585F">
              <w:rPr>
                <w:sz w:val="24"/>
                <w:lang w:val="ru-RU"/>
              </w:rPr>
              <w:t>Дне</w:t>
            </w:r>
            <w:r w:rsidRPr="000F585F">
              <w:rPr>
                <w:spacing w:val="-3"/>
                <w:sz w:val="24"/>
                <w:lang w:val="ru-RU"/>
              </w:rPr>
              <w:t xml:space="preserve"> </w:t>
            </w:r>
            <w:r w:rsidRPr="000F585F">
              <w:rPr>
                <w:sz w:val="24"/>
                <w:lang w:val="ru-RU"/>
              </w:rPr>
              <w:t>памяти</w:t>
            </w:r>
            <w:r w:rsidRPr="000F585F">
              <w:rPr>
                <w:spacing w:val="-2"/>
                <w:sz w:val="24"/>
                <w:lang w:val="ru-RU"/>
              </w:rPr>
              <w:t xml:space="preserve"> </w:t>
            </w:r>
            <w:r w:rsidRPr="000F585F">
              <w:rPr>
                <w:sz w:val="24"/>
                <w:lang w:val="ru-RU"/>
              </w:rPr>
              <w:t>жертв</w:t>
            </w:r>
            <w:r w:rsidRPr="000F585F">
              <w:rPr>
                <w:spacing w:val="-3"/>
                <w:sz w:val="24"/>
                <w:lang w:val="ru-RU"/>
              </w:rPr>
              <w:t xml:space="preserve"> </w:t>
            </w:r>
            <w:r w:rsidRPr="000F585F">
              <w:rPr>
                <w:spacing w:val="-2"/>
                <w:sz w:val="24"/>
                <w:lang w:val="ru-RU"/>
              </w:rPr>
              <w:t>холокоста</w:t>
            </w:r>
          </w:p>
        </w:tc>
        <w:tc>
          <w:tcPr>
            <w:tcW w:w="1277" w:type="dxa"/>
          </w:tcPr>
          <w:p w14:paraId="2097C555"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797A20AC" w14:textId="77777777" w:rsidR="000F585F" w:rsidRPr="00222C8A" w:rsidRDefault="000F585F" w:rsidP="00F35D64">
            <w:pPr>
              <w:pStyle w:val="TableParagraph"/>
              <w:ind w:left="97" w:right="89"/>
              <w:jc w:val="center"/>
              <w:rPr>
                <w:sz w:val="24"/>
              </w:rPr>
            </w:pPr>
            <w:r w:rsidRPr="00222C8A">
              <w:rPr>
                <w:spacing w:val="-2"/>
                <w:sz w:val="24"/>
              </w:rPr>
              <w:t>январь</w:t>
            </w:r>
          </w:p>
        </w:tc>
        <w:tc>
          <w:tcPr>
            <w:tcW w:w="2027" w:type="dxa"/>
          </w:tcPr>
          <w:p w14:paraId="5D445BAC" w14:textId="77777777" w:rsidR="000F585F" w:rsidRPr="00222C8A" w:rsidRDefault="000F585F" w:rsidP="00F35D64">
            <w:pPr>
              <w:pStyle w:val="TableParagraph"/>
              <w:ind w:left="107"/>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0F585F" w:rsidRPr="00222C8A" w14:paraId="4775B8BA" w14:textId="77777777" w:rsidTr="00F35D64">
        <w:trPr>
          <w:trHeight w:val="1104"/>
        </w:trPr>
        <w:tc>
          <w:tcPr>
            <w:tcW w:w="6234" w:type="dxa"/>
          </w:tcPr>
          <w:p w14:paraId="4B3A4F22" w14:textId="77777777" w:rsidR="000F585F" w:rsidRPr="000F585F" w:rsidRDefault="000F585F" w:rsidP="00F35D64">
            <w:pPr>
              <w:pStyle w:val="TableParagraph"/>
              <w:spacing w:line="256" w:lineRule="exact"/>
              <w:rPr>
                <w:sz w:val="24"/>
                <w:lang w:val="ru-RU"/>
              </w:rPr>
            </w:pPr>
            <w:r w:rsidRPr="000F585F">
              <w:rPr>
                <w:sz w:val="24"/>
                <w:lang w:val="ru-RU"/>
              </w:rPr>
              <w:t>Кинолектории,</w:t>
            </w:r>
            <w:r w:rsidRPr="000F585F">
              <w:rPr>
                <w:spacing w:val="-7"/>
                <w:sz w:val="24"/>
                <w:lang w:val="ru-RU"/>
              </w:rPr>
              <w:t xml:space="preserve"> </w:t>
            </w:r>
            <w:r w:rsidRPr="000F585F">
              <w:rPr>
                <w:sz w:val="24"/>
                <w:lang w:val="ru-RU"/>
              </w:rPr>
              <w:t>посвященные</w:t>
            </w:r>
            <w:r w:rsidRPr="000F585F">
              <w:rPr>
                <w:spacing w:val="-6"/>
                <w:sz w:val="24"/>
                <w:lang w:val="ru-RU"/>
              </w:rPr>
              <w:t xml:space="preserve"> </w:t>
            </w:r>
            <w:r w:rsidRPr="000F585F">
              <w:rPr>
                <w:sz w:val="24"/>
                <w:lang w:val="ru-RU"/>
              </w:rPr>
              <w:t>Дню</w:t>
            </w:r>
            <w:r w:rsidRPr="000F585F">
              <w:rPr>
                <w:spacing w:val="-4"/>
                <w:sz w:val="24"/>
                <w:lang w:val="ru-RU"/>
              </w:rPr>
              <w:t xml:space="preserve"> </w:t>
            </w:r>
            <w:r w:rsidRPr="000F585F">
              <w:rPr>
                <w:sz w:val="24"/>
                <w:lang w:val="ru-RU"/>
              </w:rPr>
              <w:t>защитника</w:t>
            </w:r>
            <w:r w:rsidRPr="000F585F">
              <w:rPr>
                <w:spacing w:val="-5"/>
                <w:sz w:val="24"/>
                <w:lang w:val="ru-RU"/>
              </w:rPr>
              <w:t xml:space="preserve"> </w:t>
            </w:r>
            <w:r w:rsidRPr="000F585F">
              <w:rPr>
                <w:spacing w:val="-2"/>
                <w:sz w:val="24"/>
                <w:lang w:val="ru-RU"/>
              </w:rPr>
              <w:t>Отечества</w:t>
            </w:r>
          </w:p>
        </w:tc>
        <w:tc>
          <w:tcPr>
            <w:tcW w:w="1277" w:type="dxa"/>
          </w:tcPr>
          <w:p w14:paraId="16FAAF3C" w14:textId="77777777" w:rsidR="000F585F" w:rsidRPr="00222C8A" w:rsidRDefault="000F585F" w:rsidP="00F35D64">
            <w:pPr>
              <w:pStyle w:val="TableParagraph"/>
              <w:spacing w:line="256" w:lineRule="exact"/>
              <w:ind w:left="9" w:right="3"/>
              <w:jc w:val="center"/>
              <w:rPr>
                <w:sz w:val="24"/>
              </w:rPr>
            </w:pPr>
            <w:r w:rsidRPr="00222C8A">
              <w:rPr>
                <w:spacing w:val="-2"/>
                <w:sz w:val="24"/>
              </w:rPr>
              <w:t>1-</w:t>
            </w:r>
            <w:r w:rsidRPr="00222C8A">
              <w:rPr>
                <w:spacing w:val="-10"/>
                <w:sz w:val="24"/>
              </w:rPr>
              <w:t>4</w:t>
            </w:r>
          </w:p>
        </w:tc>
        <w:tc>
          <w:tcPr>
            <w:tcW w:w="1769" w:type="dxa"/>
          </w:tcPr>
          <w:p w14:paraId="2A214925" w14:textId="77777777" w:rsidR="000F585F" w:rsidRPr="00222C8A" w:rsidRDefault="000F585F" w:rsidP="00F35D64">
            <w:pPr>
              <w:pStyle w:val="TableParagraph"/>
              <w:spacing w:line="256" w:lineRule="exact"/>
              <w:ind w:left="96" w:right="91"/>
              <w:jc w:val="center"/>
              <w:rPr>
                <w:sz w:val="24"/>
              </w:rPr>
            </w:pPr>
            <w:r w:rsidRPr="00222C8A">
              <w:rPr>
                <w:spacing w:val="-2"/>
                <w:sz w:val="24"/>
              </w:rPr>
              <w:t>февраль</w:t>
            </w:r>
          </w:p>
        </w:tc>
        <w:tc>
          <w:tcPr>
            <w:tcW w:w="2027" w:type="dxa"/>
          </w:tcPr>
          <w:p w14:paraId="59FFDAB2" w14:textId="77777777" w:rsidR="000F585F" w:rsidRPr="00222C8A" w:rsidRDefault="000F585F" w:rsidP="00F35D64">
            <w:pPr>
              <w:pStyle w:val="TableParagraph"/>
              <w:spacing w:line="256" w:lineRule="exact"/>
              <w:ind w:left="167"/>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0F585F" w:rsidRPr="00222C8A" w14:paraId="7AB74925" w14:textId="77777777" w:rsidTr="00F35D64">
        <w:trPr>
          <w:trHeight w:val="1104"/>
        </w:trPr>
        <w:tc>
          <w:tcPr>
            <w:tcW w:w="6234" w:type="dxa"/>
          </w:tcPr>
          <w:p w14:paraId="0A3C9E27" w14:textId="77777777" w:rsidR="000F585F" w:rsidRPr="00222C8A" w:rsidRDefault="000F585F" w:rsidP="00F35D64">
            <w:pPr>
              <w:pStyle w:val="TableParagraph"/>
              <w:spacing w:line="259" w:lineRule="exact"/>
              <w:rPr>
                <w:sz w:val="24"/>
              </w:rPr>
            </w:pPr>
            <w:r w:rsidRPr="00222C8A">
              <w:rPr>
                <w:sz w:val="24"/>
              </w:rPr>
              <w:t>Библиотечные</w:t>
            </w:r>
            <w:r w:rsidRPr="00222C8A">
              <w:rPr>
                <w:spacing w:val="-6"/>
                <w:sz w:val="24"/>
              </w:rPr>
              <w:t xml:space="preserve"> </w:t>
            </w:r>
            <w:r w:rsidRPr="00222C8A">
              <w:rPr>
                <w:spacing w:val="-4"/>
                <w:sz w:val="24"/>
              </w:rPr>
              <w:t>часы</w:t>
            </w:r>
          </w:p>
        </w:tc>
        <w:tc>
          <w:tcPr>
            <w:tcW w:w="1277" w:type="dxa"/>
          </w:tcPr>
          <w:p w14:paraId="528BE4D5" w14:textId="77777777" w:rsidR="000F585F" w:rsidRPr="00222C8A" w:rsidRDefault="000F585F" w:rsidP="00F35D64">
            <w:pPr>
              <w:pStyle w:val="TableParagraph"/>
              <w:spacing w:line="259" w:lineRule="exact"/>
              <w:ind w:left="9" w:right="3"/>
              <w:jc w:val="center"/>
              <w:rPr>
                <w:sz w:val="24"/>
              </w:rPr>
            </w:pPr>
            <w:r w:rsidRPr="00222C8A">
              <w:rPr>
                <w:spacing w:val="-2"/>
                <w:sz w:val="24"/>
              </w:rPr>
              <w:t>1-</w:t>
            </w:r>
            <w:r w:rsidRPr="00222C8A">
              <w:rPr>
                <w:spacing w:val="-10"/>
                <w:sz w:val="24"/>
              </w:rPr>
              <w:t>4</w:t>
            </w:r>
          </w:p>
        </w:tc>
        <w:tc>
          <w:tcPr>
            <w:tcW w:w="1769" w:type="dxa"/>
          </w:tcPr>
          <w:p w14:paraId="5BD68EBA" w14:textId="77777777" w:rsidR="000F585F" w:rsidRPr="00222C8A" w:rsidRDefault="000F585F" w:rsidP="00F35D64">
            <w:pPr>
              <w:pStyle w:val="TableParagraph"/>
              <w:spacing w:line="259" w:lineRule="exact"/>
              <w:ind w:left="97" w:right="89"/>
              <w:jc w:val="center"/>
              <w:rPr>
                <w:sz w:val="24"/>
              </w:rPr>
            </w:pPr>
            <w:r w:rsidRPr="00222C8A">
              <w:rPr>
                <w:spacing w:val="-4"/>
                <w:sz w:val="24"/>
              </w:rPr>
              <w:t>март</w:t>
            </w:r>
          </w:p>
        </w:tc>
        <w:tc>
          <w:tcPr>
            <w:tcW w:w="2027" w:type="dxa"/>
          </w:tcPr>
          <w:p w14:paraId="512E5D1F" w14:textId="77777777" w:rsidR="000F585F" w:rsidRPr="00222C8A" w:rsidRDefault="000F585F" w:rsidP="00F35D64">
            <w:pPr>
              <w:pStyle w:val="TableParagraph"/>
              <w:spacing w:line="259" w:lineRule="exact"/>
              <w:ind w:left="107"/>
              <w:rPr>
                <w:sz w:val="24"/>
              </w:rPr>
            </w:pPr>
            <w:r w:rsidRPr="00222C8A">
              <w:rPr>
                <w:spacing w:val="-3"/>
                <w:sz w:val="24"/>
              </w:rPr>
              <w:t xml:space="preserve"> </w:t>
            </w:r>
            <w:r w:rsidRPr="00222C8A">
              <w:rPr>
                <w:sz w:val="24"/>
              </w:rPr>
              <w:t>кл.</w:t>
            </w:r>
            <w:r w:rsidRPr="00222C8A">
              <w:rPr>
                <w:spacing w:val="-2"/>
                <w:sz w:val="24"/>
              </w:rPr>
              <w:t xml:space="preserve"> руководители</w:t>
            </w:r>
          </w:p>
        </w:tc>
      </w:tr>
      <w:tr w:rsidR="000F585F" w:rsidRPr="00222C8A" w14:paraId="234075C4" w14:textId="77777777" w:rsidTr="00F35D64">
        <w:trPr>
          <w:trHeight w:val="1104"/>
        </w:trPr>
        <w:tc>
          <w:tcPr>
            <w:tcW w:w="6234" w:type="dxa"/>
          </w:tcPr>
          <w:p w14:paraId="647E1D4E" w14:textId="77777777" w:rsidR="000F585F" w:rsidRPr="00222C8A" w:rsidRDefault="000F585F" w:rsidP="00F35D64">
            <w:pPr>
              <w:pStyle w:val="TableParagraph"/>
              <w:spacing w:line="256" w:lineRule="exact"/>
              <w:rPr>
                <w:sz w:val="24"/>
              </w:rPr>
            </w:pPr>
            <w:r w:rsidRPr="00222C8A">
              <w:rPr>
                <w:sz w:val="24"/>
              </w:rPr>
              <w:t>Кинолектории</w:t>
            </w:r>
            <w:r w:rsidRPr="00222C8A">
              <w:rPr>
                <w:spacing w:val="-5"/>
                <w:sz w:val="24"/>
              </w:rPr>
              <w:t xml:space="preserve"> </w:t>
            </w:r>
            <w:r w:rsidRPr="00222C8A">
              <w:rPr>
                <w:sz w:val="24"/>
              </w:rPr>
              <w:t>(по</w:t>
            </w:r>
            <w:r w:rsidRPr="00222C8A">
              <w:rPr>
                <w:spacing w:val="-4"/>
                <w:sz w:val="24"/>
              </w:rPr>
              <w:t xml:space="preserve"> </w:t>
            </w:r>
            <w:r w:rsidRPr="00222C8A">
              <w:rPr>
                <w:sz w:val="24"/>
              </w:rPr>
              <w:t>предложенному</w:t>
            </w:r>
            <w:r w:rsidRPr="00222C8A">
              <w:rPr>
                <w:spacing w:val="-8"/>
                <w:sz w:val="24"/>
              </w:rPr>
              <w:t xml:space="preserve"> </w:t>
            </w:r>
            <w:r w:rsidRPr="00222C8A">
              <w:rPr>
                <w:spacing w:val="-2"/>
                <w:sz w:val="24"/>
              </w:rPr>
              <w:t>плану)</w:t>
            </w:r>
          </w:p>
        </w:tc>
        <w:tc>
          <w:tcPr>
            <w:tcW w:w="1277" w:type="dxa"/>
          </w:tcPr>
          <w:p w14:paraId="553725C2" w14:textId="77777777" w:rsidR="000F585F" w:rsidRPr="00222C8A" w:rsidRDefault="000F585F" w:rsidP="00F35D64">
            <w:pPr>
              <w:pStyle w:val="TableParagraph"/>
              <w:spacing w:line="256" w:lineRule="exact"/>
              <w:ind w:left="9" w:right="3"/>
              <w:jc w:val="center"/>
              <w:rPr>
                <w:sz w:val="24"/>
              </w:rPr>
            </w:pPr>
            <w:r w:rsidRPr="00222C8A">
              <w:rPr>
                <w:spacing w:val="-2"/>
                <w:sz w:val="24"/>
              </w:rPr>
              <w:t>1-</w:t>
            </w:r>
            <w:r w:rsidRPr="00222C8A">
              <w:rPr>
                <w:spacing w:val="-10"/>
                <w:sz w:val="24"/>
              </w:rPr>
              <w:t>4</w:t>
            </w:r>
          </w:p>
        </w:tc>
        <w:tc>
          <w:tcPr>
            <w:tcW w:w="1769" w:type="dxa"/>
          </w:tcPr>
          <w:p w14:paraId="3FB056F2" w14:textId="77777777" w:rsidR="000F585F" w:rsidRPr="00222C8A" w:rsidRDefault="000F585F" w:rsidP="00F35D64">
            <w:pPr>
              <w:pStyle w:val="TableParagraph"/>
              <w:spacing w:line="256" w:lineRule="exact"/>
              <w:ind w:left="97" w:right="89"/>
              <w:jc w:val="center"/>
              <w:rPr>
                <w:sz w:val="24"/>
              </w:rPr>
            </w:pPr>
            <w:r w:rsidRPr="00222C8A">
              <w:rPr>
                <w:spacing w:val="-4"/>
                <w:sz w:val="24"/>
              </w:rPr>
              <w:t>март</w:t>
            </w:r>
          </w:p>
        </w:tc>
        <w:tc>
          <w:tcPr>
            <w:tcW w:w="2027" w:type="dxa"/>
          </w:tcPr>
          <w:p w14:paraId="6B046917" w14:textId="77777777" w:rsidR="000F585F" w:rsidRPr="00222C8A" w:rsidRDefault="000F585F" w:rsidP="00F35D64">
            <w:pPr>
              <w:pStyle w:val="TableParagraph"/>
              <w:spacing w:line="256" w:lineRule="exact"/>
              <w:ind w:left="107"/>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0F585F" w:rsidRPr="00222C8A" w14:paraId="2C25C78E" w14:textId="77777777" w:rsidTr="00F35D64">
        <w:trPr>
          <w:trHeight w:val="1104"/>
        </w:trPr>
        <w:tc>
          <w:tcPr>
            <w:tcW w:w="6234" w:type="dxa"/>
          </w:tcPr>
          <w:p w14:paraId="7AF2B4F2" w14:textId="77777777" w:rsidR="000F585F" w:rsidRPr="000F585F" w:rsidRDefault="000F585F" w:rsidP="00F35D64">
            <w:pPr>
              <w:pStyle w:val="TableParagraph"/>
              <w:rPr>
                <w:sz w:val="24"/>
                <w:lang w:val="ru-RU"/>
              </w:rPr>
            </w:pPr>
            <w:r w:rsidRPr="000F585F">
              <w:rPr>
                <w:sz w:val="24"/>
                <w:lang w:val="ru-RU"/>
              </w:rPr>
              <w:t>Неделя</w:t>
            </w:r>
            <w:r w:rsidRPr="000F585F">
              <w:rPr>
                <w:spacing w:val="40"/>
                <w:sz w:val="24"/>
                <w:lang w:val="ru-RU"/>
              </w:rPr>
              <w:t xml:space="preserve"> </w:t>
            </w:r>
            <w:r w:rsidRPr="000F585F">
              <w:rPr>
                <w:sz w:val="24"/>
                <w:lang w:val="ru-RU"/>
              </w:rPr>
              <w:t>детской</w:t>
            </w:r>
            <w:r w:rsidRPr="000F585F">
              <w:rPr>
                <w:spacing w:val="40"/>
                <w:sz w:val="24"/>
                <w:lang w:val="ru-RU"/>
              </w:rPr>
              <w:t xml:space="preserve"> </w:t>
            </w:r>
            <w:r w:rsidRPr="000F585F">
              <w:rPr>
                <w:sz w:val="24"/>
                <w:lang w:val="ru-RU"/>
              </w:rPr>
              <w:t>книги.</w:t>
            </w:r>
            <w:r w:rsidRPr="000F585F">
              <w:rPr>
                <w:spacing w:val="38"/>
                <w:sz w:val="24"/>
                <w:lang w:val="ru-RU"/>
              </w:rPr>
              <w:t xml:space="preserve"> </w:t>
            </w:r>
            <w:r w:rsidRPr="000F585F">
              <w:rPr>
                <w:sz w:val="24"/>
                <w:lang w:val="ru-RU"/>
              </w:rPr>
              <w:t>Комплекс</w:t>
            </w:r>
            <w:r w:rsidRPr="000F585F">
              <w:rPr>
                <w:spacing w:val="39"/>
                <w:sz w:val="24"/>
                <w:lang w:val="ru-RU"/>
              </w:rPr>
              <w:t xml:space="preserve"> </w:t>
            </w:r>
            <w:r w:rsidRPr="000F585F">
              <w:rPr>
                <w:sz w:val="24"/>
                <w:lang w:val="ru-RU"/>
              </w:rPr>
              <w:t>мероприятий</w:t>
            </w:r>
            <w:r w:rsidRPr="000F585F">
              <w:rPr>
                <w:spacing w:val="40"/>
                <w:sz w:val="24"/>
                <w:lang w:val="ru-RU"/>
              </w:rPr>
              <w:t xml:space="preserve"> </w:t>
            </w:r>
            <w:r w:rsidRPr="000F585F">
              <w:rPr>
                <w:sz w:val="24"/>
                <w:lang w:val="ru-RU"/>
              </w:rPr>
              <w:t>в</w:t>
            </w:r>
            <w:r w:rsidRPr="000F585F">
              <w:rPr>
                <w:spacing w:val="40"/>
                <w:sz w:val="24"/>
                <w:lang w:val="ru-RU"/>
              </w:rPr>
              <w:t xml:space="preserve"> </w:t>
            </w:r>
            <w:r w:rsidRPr="000F585F">
              <w:rPr>
                <w:spacing w:val="-2"/>
                <w:sz w:val="24"/>
                <w:lang w:val="ru-RU"/>
              </w:rPr>
              <w:t>рамках</w:t>
            </w:r>
          </w:p>
          <w:p w14:paraId="4C149276" w14:textId="77777777" w:rsidR="000F585F" w:rsidRPr="00222C8A" w:rsidRDefault="000F585F" w:rsidP="00F35D64">
            <w:pPr>
              <w:pStyle w:val="TableParagraph"/>
              <w:spacing w:line="264" w:lineRule="exact"/>
              <w:rPr>
                <w:sz w:val="24"/>
              </w:rPr>
            </w:pPr>
            <w:r w:rsidRPr="00222C8A">
              <w:rPr>
                <w:spacing w:val="-2"/>
                <w:sz w:val="24"/>
              </w:rPr>
              <w:t>недели.</w:t>
            </w:r>
          </w:p>
        </w:tc>
        <w:tc>
          <w:tcPr>
            <w:tcW w:w="1277" w:type="dxa"/>
          </w:tcPr>
          <w:p w14:paraId="4C439E18"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5914E7C4" w14:textId="77777777" w:rsidR="000F585F" w:rsidRPr="00222C8A" w:rsidRDefault="000F585F" w:rsidP="00F35D64">
            <w:pPr>
              <w:pStyle w:val="TableParagraph"/>
              <w:ind w:left="96" w:right="91"/>
              <w:jc w:val="center"/>
              <w:rPr>
                <w:sz w:val="24"/>
              </w:rPr>
            </w:pPr>
            <w:r w:rsidRPr="00222C8A">
              <w:rPr>
                <w:spacing w:val="-2"/>
                <w:sz w:val="24"/>
              </w:rPr>
              <w:t>апрель</w:t>
            </w:r>
          </w:p>
        </w:tc>
        <w:tc>
          <w:tcPr>
            <w:tcW w:w="2027" w:type="dxa"/>
          </w:tcPr>
          <w:p w14:paraId="120C3D5F" w14:textId="77777777" w:rsidR="000F585F" w:rsidRPr="00222C8A" w:rsidRDefault="000F585F" w:rsidP="00F35D64">
            <w:pPr>
              <w:pStyle w:val="TableParagraph"/>
              <w:tabs>
                <w:tab w:val="left" w:pos="3936"/>
              </w:tabs>
              <w:ind w:left="107"/>
              <w:rPr>
                <w:sz w:val="24"/>
              </w:rPr>
            </w:pPr>
            <w:r w:rsidRPr="00222C8A">
              <w:rPr>
                <w:spacing w:val="-2"/>
                <w:sz w:val="24"/>
              </w:rPr>
              <w:t>педагог-библиотекарь,</w:t>
            </w:r>
            <w:r w:rsidRPr="00222C8A">
              <w:rPr>
                <w:sz w:val="24"/>
              </w:rPr>
              <w:tab/>
            </w:r>
            <w:r w:rsidRPr="00222C8A">
              <w:rPr>
                <w:spacing w:val="-2"/>
                <w:sz w:val="24"/>
              </w:rPr>
              <w:t>классные</w:t>
            </w:r>
          </w:p>
          <w:p w14:paraId="7A9B1FF4" w14:textId="77777777" w:rsidR="000F585F" w:rsidRPr="00222C8A" w:rsidRDefault="000F585F" w:rsidP="00F35D64">
            <w:pPr>
              <w:pStyle w:val="TableParagraph"/>
              <w:spacing w:line="264" w:lineRule="exact"/>
              <w:ind w:left="107"/>
              <w:rPr>
                <w:sz w:val="24"/>
              </w:rPr>
            </w:pPr>
            <w:r w:rsidRPr="00222C8A">
              <w:rPr>
                <w:spacing w:val="-2"/>
                <w:sz w:val="24"/>
              </w:rPr>
              <w:t>руководители</w:t>
            </w:r>
          </w:p>
        </w:tc>
      </w:tr>
      <w:tr w:rsidR="000F585F" w:rsidRPr="00222C8A" w14:paraId="55F761EA" w14:textId="77777777" w:rsidTr="00F35D64">
        <w:trPr>
          <w:trHeight w:val="1104"/>
        </w:trPr>
        <w:tc>
          <w:tcPr>
            <w:tcW w:w="6234" w:type="dxa"/>
          </w:tcPr>
          <w:p w14:paraId="40656C6D" w14:textId="77777777" w:rsidR="000F585F" w:rsidRPr="000F585F" w:rsidRDefault="000F585F" w:rsidP="00F35D64">
            <w:pPr>
              <w:pStyle w:val="TableParagraph"/>
              <w:rPr>
                <w:sz w:val="24"/>
                <w:lang w:val="ru-RU"/>
              </w:rPr>
            </w:pPr>
            <w:r w:rsidRPr="000F585F">
              <w:rPr>
                <w:sz w:val="24"/>
                <w:lang w:val="ru-RU"/>
              </w:rPr>
              <w:t>Тематическая</w:t>
            </w:r>
            <w:r w:rsidRPr="000F585F">
              <w:rPr>
                <w:spacing w:val="34"/>
                <w:sz w:val="24"/>
                <w:lang w:val="ru-RU"/>
              </w:rPr>
              <w:t xml:space="preserve">  </w:t>
            </w:r>
            <w:r w:rsidRPr="000F585F">
              <w:rPr>
                <w:sz w:val="24"/>
                <w:lang w:val="ru-RU"/>
              </w:rPr>
              <w:t>фотовыставка,</w:t>
            </w:r>
            <w:r w:rsidRPr="000F585F">
              <w:rPr>
                <w:spacing w:val="35"/>
                <w:sz w:val="24"/>
                <w:lang w:val="ru-RU"/>
              </w:rPr>
              <w:t xml:space="preserve">  </w:t>
            </w:r>
            <w:r w:rsidRPr="000F585F">
              <w:rPr>
                <w:sz w:val="24"/>
                <w:lang w:val="ru-RU"/>
              </w:rPr>
              <w:t>видеопроекты,</w:t>
            </w:r>
            <w:r w:rsidRPr="000F585F">
              <w:rPr>
                <w:spacing w:val="34"/>
                <w:sz w:val="24"/>
                <w:lang w:val="ru-RU"/>
              </w:rPr>
              <w:t xml:space="preserve">  </w:t>
            </w:r>
            <w:r w:rsidRPr="000F585F">
              <w:rPr>
                <w:spacing w:val="-2"/>
                <w:sz w:val="24"/>
                <w:lang w:val="ru-RU"/>
              </w:rPr>
              <w:t>подкасты,</w:t>
            </w:r>
          </w:p>
          <w:p w14:paraId="0DFD6346" w14:textId="77777777" w:rsidR="000F585F" w:rsidRPr="00222C8A" w:rsidRDefault="000F585F" w:rsidP="00F35D64">
            <w:pPr>
              <w:pStyle w:val="TableParagraph"/>
              <w:spacing w:line="264" w:lineRule="exact"/>
              <w:rPr>
                <w:sz w:val="24"/>
              </w:rPr>
            </w:pPr>
            <w:r w:rsidRPr="000F585F">
              <w:rPr>
                <w:sz w:val="24"/>
                <w:lang w:val="ru-RU"/>
              </w:rPr>
              <w:t>посвященные</w:t>
            </w:r>
            <w:r w:rsidRPr="000F585F">
              <w:rPr>
                <w:spacing w:val="-4"/>
                <w:sz w:val="24"/>
                <w:lang w:val="ru-RU"/>
              </w:rPr>
              <w:t xml:space="preserve"> </w:t>
            </w:r>
            <w:r w:rsidRPr="000F585F">
              <w:rPr>
                <w:sz w:val="24"/>
                <w:lang w:val="ru-RU"/>
              </w:rPr>
              <w:t>Дню</w:t>
            </w:r>
            <w:r w:rsidRPr="000F585F">
              <w:rPr>
                <w:spacing w:val="-1"/>
                <w:sz w:val="24"/>
                <w:lang w:val="ru-RU"/>
              </w:rPr>
              <w:t xml:space="preserve"> </w:t>
            </w:r>
            <w:r w:rsidRPr="00222C8A">
              <w:rPr>
                <w:sz w:val="24"/>
              </w:rPr>
              <w:t>Победы</w:t>
            </w:r>
            <w:r w:rsidRPr="00222C8A">
              <w:rPr>
                <w:spacing w:val="-3"/>
                <w:sz w:val="24"/>
              </w:rPr>
              <w:t xml:space="preserve"> </w:t>
            </w:r>
            <w:r w:rsidRPr="00222C8A">
              <w:rPr>
                <w:sz w:val="24"/>
              </w:rPr>
              <w:t>–</w:t>
            </w:r>
            <w:r w:rsidRPr="00222C8A">
              <w:rPr>
                <w:spacing w:val="-2"/>
                <w:sz w:val="24"/>
              </w:rPr>
              <w:t xml:space="preserve"> </w:t>
            </w:r>
            <w:r w:rsidRPr="00222C8A">
              <w:rPr>
                <w:sz w:val="24"/>
              </w:rPr>
              <w:t>сайт,</w:t>
            </w:r>
            <w:r w:rsidRPr="00222C8A">
              <w:rPr>
                <w:spacing w:val="-2"/>
                <w:sz w:val="24"/>
              </w:rPr>
              <w:t xml:space="preserve"> </w:t>
            </w:r>
            <w:r w:rsidRPr="00222C8A">
              <w:rPr>
                <w:sz w:val="24"/>
              </w:rPr>
              <w:t>группа</w:t>
            </w:r>
            <w:r w:rsidRPr="00222C8A">
              <w:rPr>
                <w:spacing w:val="-1"/>
                <w:sz w:val="24"/>
              </w:rPr>
              <w:t xml:space="preserve"> </w:t>
            </w:r>
            <w:r w:rsidRPr="00222C8A">
              <w:rPr>
                <w:spacing w:val="-5"/>
                <w:sz w:val="24"/>
              </w:rPr>
              <w:t>ВК)</w:t>
            </w:r>
          </w:p>
        </w:tc>
        <w:tc>
          <w:tcPr>
            <w:tcW w:w="1277" w:type="dxa"/>
          </w:tcPr>
          <w:p w14:paraId="4CD62775"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4EB481BA" w14:textId="77777777" w:rsidR="000F585F" w:rsidRPr="00222C8A" w:rsidRDefault="000F585F" w:rsidP="00F35D64">
            <w:pPr>
              <w:pStyle w:val="TableParagraph"/>
              <w:ind w:left="96" w:right="89"/>
              <w:jc w:val="center"/>
              <w:rPr>
                <w:sz w:val="24"/>
              </w:rPr>
            </w:pPr>
            <w:r w:rsidRPr="00222C8A">
              <w:rPr>
                <w:spacing w:val="-2"/>
                <w:sz w:val="24"/>
              </w:rPr>
              <w:t>01-09.05</w:t>
            </w:r>
          </w:p>
        </w:tc>
        <w:tc>
          <w:tcPr>
            <w:tcW w:w="2027" w:type="dxa"/>
          </w:tcPr>
          <w:p w14:paraId="7DE1AEAF" w14:textId="77777777" w:rsidR="000F585F" w:rsidRPr="00222C8A" w:rsidRDefault="000F585F" w:rsidP="00F35D64">
            <w:pPr>
              <w:pStyle w:val="TableParagraph"/>
              <w:ind w:left="167"/>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0F585F" w:rsidRPr="00222C8A" w14:paraId="6521E948" w14:textId="77777777" w:rsidTr="00F35D64">
        <w:trPr>
          <w:trHeight w:val="1104"/>
        </w:trPr>
        <w:tc>
          <w:tcPr>
            <w:tcW w:w="6234" w:type="dxa"/>
          </w:tcPr>
          <w:p w14:paraId="0E742F0B" w14:textId="77777777" w:rsidR="000F585F" w:rsidRPr="00222C8A" w:rsidRDefault="000F585F" w:rsidP="00F35D64">
            <w:pPr>
              <w:pStyle w:val="TableParagraph"/>
              <w:spacing w:line="256" w:lineRule="exact"/>
              <w:rPr>
                <w:sz w:val="24"/>
              </w:rPr>
            </w:pPr>
            <w:r w:rsidRPr="00222C8A">
              <w:rPr>
                <w:sz w:val="24"/>
              </w:rPr>
              <w:t>Кинолектории,</w:t>
            </w:r>
            <w:r w:rsidRPr="00222C8A">
              <w:rPr>
                <w:spacing w:val="-4"/>
                <w:sz w:val="24"/>
              </w:rPr>
              <w:t xml:space="preserve"> </w:t>
            </w:r>
            <w:r w:rsidRPr="00222C8A">
              <w:rPr>
                <w:sz w:val="24"/>
              </w:rPr>
              <w:t>посвященные</w:t>
            </w:r>
            <w:r w:rsidRPr="00222C8A">
              <w:rPr>
                <w:spacing w:val="-6"/>
                <w:sz w:val="24"/>
              </w:rPr>
              <w:t xml:space="preserve"> </w:t>
            </w:r>
            <w:r w:rsidRPr="00222C8A">
              <w:rPr>
                <w:sz w:val="24"/>
              </w:rPr>
              <w:t>Дню</w:t>
            </w:r>
            <w:r w:rsidRPr="00222C8A">
              <w:rPr>
                <w:spacing w:val="-3"/>
                <w:sz w:val="24"/>
              </w:rPr>
              <w:t xml:space="preserve"> </w:t>
            </w:r>
            <w:r w:rsidRPr="00222C8A">
              <w:rPr>
                <w:spacing w:val="-2"/>
                <w:sz w:val="24"/>
              </w:rPr>
              <w:t>Победы</w:t>
            </w:r>
          </w:p>
        </w:tc>
        <w:tc>
          <w:tcPr>
            <w:tcW w:w="1277" w:type="dxa"/>
          </w:tcPr>
          <w:p w14:paraId="1A3D7517" w14:textId="77777777" w:rsidR="000F585F" w:rsidRPr="00222C8A" w:rsidRDefault="000F585F" w:rsidP="00F35D64">
            <w:pPr>
              <w:pStyle w:val="TableParagraph"/>
              <w:spacing w:line="256" w:lineRule="exact"/>
              <w:ind w:left="9" w:right="3"/>
              <w:jc w:val="center"/>
              <w:rPr>
                <w:sz w:val="24"/>
              </w:rPr>
            </w:pPr>
            <w:r w:rsidRPr="00222C8A">
              <w:rPr>
                <w:spacing w:val="-2"/>
                <w:sz w:val="24"/>
              </w:rPr>
              <w:t>1-</w:t>
            </w:r>
            <w:r w:rsidRPr="00222C8A">
              <w:rPr>
                <w:spacing w:val="-10"/>
                <w:sz w:val="24"/>
              </w:rPr>
              <w:t>4</w:t>
            </w:r>
          </w:p>
        </w:tc>
        <w:tc>
          <w:tcPr>
            <w:tcW w:w="1769" w:type="dxa"/>
          </w:tcPr>
          <w:p w14:paraId="42C1C0C2" w14:textId="77777777" w:rsidR="000F585F" w:rsidRPr="00222C8A" w:rsidRDefault="000F585F" w:rsidP="00F35D64">
            <w:pPr>
              <w:pStyle w:val="TableParagraph"/>
              <w:spacing w:line="256" w:lineRule="exact"/>
              <w:ind w:left="97" w:right="89"/>
              <w:jc w:val="center"/>
              <w:rPr>
                <w:sz w:val="24"/>
              </w:rPr>
            </w:pPr>
            <w:r w:rsidRPr="00222C8A">
              <w:rPr>
                <w:spacing w:val="-5"/>
                <w:sz w:val="24"/>
              </w:rPr>
              <w:t>май</w:t>
            </w:r>
          </w:p>
        </w:tc>
        <w:tc>
          <w:tcPr>
            <w:tcW w:w="2027" w:type="dxa"/>
          </w:tcPr>
          <w:p w14:paraId="1E0C9E4E" w14:textId="77777777" w:rsidR="000F585F" w:rsidRPr="00222C8A" w:rsidRDefault="000F585F" w:rsidP="00F35D64">
            <w:pPr>
              <w:pStyle w:val="TableParagraph"/>
              <w:spacing w:line="256" w:lineRule="exact"/>
              <w:ind w:left="107"/>
              <w:rPr>
                <w:sz w:val="24"/>
              </w:rPr>
            </w:pPr>
            <w:r w:rsidRPr="00222C8A">
              <w:rPr>
                <w:sz w:val="24"/>
              </w:rPr>
              <w:t>классные</w:t>
            </w:r>
            <w:r w:rsidRPr="00222C8A">
              <w:rPr>
                <w:spacing w:val="-5"/>
                <w:sz w:val="24"/>
              </w:rPr>
              <w:t xml:space="preserve"> </w:t>
            </w:r>
            <w:r w:rsidRPr="00222C8A">
              <w:rPr>
                <w:spacing w:val="-2"/>
                <w:sz w:val="24"/>
              </w:rPr>
              <w:t>руководители</w:t>
            </w:r>
          </w:p>
        </w:tc>
      </w:tr>
      <w:tr w:rsidR="000F585F" w:rsidRPr="00222C8A" w14:paraId="3D104B44" w14:textId="77777777" w:rsidTr="00F35D64">
        <w:trPr>
          <w:trHeight w:val="1104"/>
        </w:trPr>
        <w:tc>
          <w:tcPr>
            <w:tcW w:w="11307" w:type="dxa"/>
            <w:gridSpan w:val="4"/>
          </w:tcPr>
          <w:p w14:paraId="60FF4BEA" w14:textId="77777777" w:rsidR="000F585F" w:rsidRPr="00222C8A" w:rsidRDefault="000F585F" w:rsidP="00F35D64">
            <w:pPr>
              <w:pStyle w:val="TableParagraph"/>
              <w:spacing w:line="240" w:lineRule="auto"/>
              <w:ind w:left="107"/>
              <w:rPr>
                <w:sz w:val="24"/>
              </w:rPr>
            </w:pPr>
            <w:r w:rsidRPr="00222C8A">
              <w:rPr>
                <w:b/>
                <w:sz w:val="24"/>
              </w:rPr>
              <w:t>Модуль</w:t>
            </w:r>
            <w:r w:rsidRPr="00222C8A">
              <w:rPr>
                <w:b/>
                <w:spacing w:val="-4"/>
                <w:sz w:val="24"/>
              </w:rPr>
              <w:t xml:space="preserve"> </w:t>
            </w:r>
            <w:r w:rsidRPr="00222C8A">
              <w:rPr>
                <w:b/>
                <w:sz w:val="24"/>
              </w:rPr>
              <w:t>«Экскурсии,</w:t>
            </w:r>
            <w:r w:rsidRPr="00222C8A">
              <w:rPr>
                <w:b/>
                <w:spacing w:val="-4"/>
                <w:sz w:val="24"/>
              </w:rPr>
              <w:t xml:space="preserve"> </w:t>
            </w:r>
            <w:r w:rsidRPr="00222C8A">
              <w:rPr>
                <w:b/>
                <w:sz w:val="24"/>
              </w:rPr>
              <w:t>экспедиции,</w:t>
            </w:r>
            <w:r w:rsidRPr="00222C8A">
              <w:rPr>
                <w:b/>
                <w:spacing w:val="-4"/>
                <w:sz w:val="24"/>
              </w:rPr>
              <w:t xml:space="preserve"> </w:t>
            </w:r>
            <w:r w:rsidRPr="00222C8A">
              <w:rPr>
                <w:b/>
                <w:spacing w:val="-2"/>
                <w:sz w:val="24"/>
              </w:rPr>
              <w:t>походы»</w:t>
            </w:r>
          </w:p>
        </w:tc>
      </w:tr>
      <w:tr w:rsidR="000F585F" w:rsidRPr="00222C8A" w14:paraId="5C4B3353" w14:textId="77777777" w:rsidTr="00F35D64">
        <w:trPr>
          <w:trHeight w:val="1104"/>
        </w:trPr>
        <w:tc>
          <w:tcPr>
            <w:tcW w:w="6234" w:type="dxa"/>
          </w:tcPr>
          <w:p w14:paraId="352441D3" w14:textId="77777777" w:rsidR="000F585F" w:rsidRPr="000F585F" w:rsidRDefault="000F585F" w:rsidP="00F35D64">
            <w:pPr>
              <w:pStyle w:val="TableParagraph"/>
              <w:rPr>
                <w:sz w:val="24"/>
                <w:lang w:val="ru-RU"/>
              </w:rPr>
            </w:pPr>
            <w:r w:rsidRPr="000F585F">
              <w:rPr>
                <w:sz w:val="24"/>
                <w:lang w:val="ru-RU"/>
              </w:rPr>
              <w:t>Походы</w:t>
            </w:r>
            <w:r w:rsidRPr="000F585F">
              <w:rPr>
                <w:spacing w:val="-1"/>
                <w:sz w:val="24"/>
                <w:lang w:val="ru-RU"/>
              </w:rPr>
              <w:t xml:space="preserve"> </w:t>
            </w:r>
            <w:r w:rsidRPr="000F585F">
              <w:rPr>
                <w:sz w:val="24"/>
                <w:lang w:val="ru-RU"/>
              </w:rPr>
              <w:t>в</w:t>
            </w:r>
            <w:r w:rsidRPr="000F585F">
              <w:rPr>
                <w:spacing w:val="-2"/>
                <w:sz w:val="24"/>
                <w:lang w:val="ru-RU"/>
              </w:rPr>
              <w:t xml:space="preserve"> </w:t>
            </w:r>
            <w:r w:rsidRPr="000F585F">
              <w:rPr>
                <w:sz w:val="24"/>
                <w:lang w:val="ru-RU"/>
              </w:rPr>
              <w:t>театры,</w:t>
            </w:r>
            <w:r w:rsidRPr="000F585F">
              <w:rPr>
                <w:spacing w:val="-1"/>
                <w:sz w:val="24"/>
                <w:lang w:val="ru-RU"/>
              </w:rPr>
              <w:t xml:space="preserve"> </w:t>
            </w:r>
            <w:r w:rsidRPr="000F585F">
              <w:rPr>
                <w:sz w:val="24"/>
                <w:lang w:val="ru-RU"/>
              </w:rPr>
              <w:t>на</w:t>
            </w:r>
            <w:r w:rsidRPr="000F585F">
              <w:rPr>
                <w:spacing w:val="-2"/>
                <w:sz w:val="24"/>
                <w:lang w:val="ru-RU"/>
              </w:rPr>
              <w:t xml:space="preserve"> </w:t>
            </w:r>
            <w:r w:rsidRPr="000F585F">
              <w:rPr>
                <w:sz w:val="24"/>
                <w:lang w:val="ru-RU"/>
              </w:rPr>
              <w:t>выставки,</w:t>
            </w:r>
            <w:r w:rsidRPr="000F585F">
              <w:rPr>
                <w:spacing w:val="-1"/>
                <w:sz w:val="24"/>
                <w:lang w:val="ru-RU"/>
              </w:rPr>
              <w:t xml:space="preserve"> </w:t>
            </w:r>
            <w:r w:rsidRPr="000F585F">
              <w:rPr>
                <w:sz w:val="24"/>
                <w:lang w:val="ru-RU"/>
              </w:rPr>
              <w:t>в</w:t>
            </w:r>
            <w:r w:rsidRPr="000F585F">
              <w:rPr>
                <w:spacing w:val="-1"/>
                <w:sz w:val="24"/>
                <w:lang w:val="ru-RU"/>
              </w:rPr>
              <w:t xml:space="preserve"> </w:t>
            </w:r>
            <w:r w:rsidRPr="000F585F">
              <w:rPr>
                <w:spacing w:val="-4"/>
                <w:sz w:val="24"/>
                <w:lang w:val="ru-RU"/>
              </w:rPr>
              <w:t>музеи</w:t>
            </w:r>
          </w:p>
        </w:tc>
        <w:tc>
          <w:tcPr>
            <w:tcW w:w="1277" w:type="dxa"/>
          </w:tcPr>
          <w:p w14:paraId="4AFE187D"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10FE4F47" w14:textId="77777777" w:rsidR="000F585F" w:rsidRPr="00222C8A" w:rsidRDefault="000F585F" w:rsidP="00F35D64">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027" w:type="dxa"/>
          </w:tcPr>
          <w:p w14:paraId="0733FE6F" w14:textId="77777777" w:rsidR="000F585F" w:rsidRPr="00222C8A" w:rsidRDefault="000F585F" w:rsidP="00F35D64">
            <w:pPr>
              <w:pStyle w:val="TableParagraph"/>
              <w:tabs>
                <w:tab w:val="left" w:pos="1527"/>
                <w:tab w:val="left" w:pos="3479"/>
              </w:tabs>
              <w:ind w:left="107"/>
              <w:rPr>
                <w:sz w:val="24"/>
              </w:rPr>
            </w:pPr>
            <w:r w:rsidRPr="00222C8A">
              <w:rPr>
                <w:spacing w:val="-2"/>
                <w:sz w:val="24"/>
              </w:rPr>
              <w:t>классные</w:t>
            </w:r>
            <w:r w:rsidRPr="00222C8A">
              <w:rPr>
                <w:sz w:val="24"/>
              </w:rPr>
              <w:tab/>
            </w:r>
            <w:r w:rsidRPr="00222C8A">
              <w:rPr>
                <w:spacing w:val="-2"/>
                <w:sz w:val="24"/>
              </w:rPr>
              <w:t>руководители,</w:t>
            </w:r>
            <w:r w:rsidRPr="00222C8A">
              <w:rPr>
                <w:sz w:val="24"/>
              </w:rPr>
              <w:tab/>
            </w:r>
            <w:r w:rsidRPr="00222C8A">
              <w:rPr>
                <w:spacing w:val="-2"/>
                <w:sz w:val="24"/>
              </w:rPr>
              <w:t>родительский</w:t>
            </w:r>
          </w:p>
          <w:p w14:paraId="70B49F2B" w14:textId="77777777" w:rsidR="000F585F" w:rsidRPr="00222C8A" w:rsidRDefault="000F585F" w:rsidP="00F35D64">
            <w:pPr>
              <w:pStyle w:val="TableParagraph"/>
              <w:spacing w:line="264" w:lineRule="exact"/>
              <w:ind w:left="107"/>
              <w:rPr>
                <w:sz w:val="24"/>
              </w:rPr>
            </w:pPr>
            <w:r w:rsidRPr="00222C8A">
              <w:rPr>
                <w:spacing w:val="-2"/>
                <w:sz w:val="24"/>
              </w:rPr>
              <w:t>комитет</w:t>
            </w:r>
          </w:p>
        </w:tc>
      </w:tr>
      <w:tr w:rsidR="000F585F" w:rsidRPr="00222C8A" w14:paraId="73C3DD67" w14:textId="77777777" w:rsidTr="00F35D64">
        <w:trPr>
          <w:trHeight w:val="1104"/>
        </w:trPr>
        <w:tc>
          <w:tcPr>
            <w:tcW w:w="6234" w:type="dxa"/>
          </w:tcPr>
          <w:p w14:paraId="4BFCD6FC" w14:textId="77777777" w:rsidR="000F585F" w:rsidRPr="000F585F" w:rsidRDefault="000F585F" w:rsidP="00F35D64">
            <w:pPr>
              <w:pStyle w:val="TableParagraph"/>
              <w:tabs>
                <w:tab w:val="left" w:pos="1541"/>
                <w:tab w:val="left" w:pos="2119"/>
                <w:tab w:val="left" w:pos="4088"/>
                <w:tab w:val="left" w:pos="5402"/>
              </w:tabs>
              <w:spacing w:line="270" w:lineRule="exact"/>
              <w:rPr>
                <w:sz w:val="24"/>
                <w:lang w:val="ru-RU"/>
              </w:rPr>
            </w:pPr>
            <w:r w:rsidRPr="000F585F">
              <w:rPr>
                <w:spacing w:val="-2"/>
                <w:sz w:val="24"/>
                <w:lang w:val="ru-RU"/>
              </w:rPr>
              <w:t>Экскурсии</w:t>
            </w:r>
            <w:r w:rsidRPr="000F585F">
              <w:rPr>
                <w:sz w:val="24"/>
                <w:lang w:val="ru-RU"/>
              </w:rPr>
              <w:tab/>
            </w:r>
            <w:r w:rsidRPr="000F585F">
              <w:rPr>
                <w:spacing w:val="-5"/>
                <w:sz w:val="24"/>
                <w:lang w:val="ru-RU"/>
              </w:rPr>
              <w:t>по</w:t>
            </w:r>
            <w:r w:rsidRPr="000F585F">
              <w:rPr>
                <w:sz w:val="24"/>
                <w:lang w:val="ru-RU"/>
              </w:rPr>
              <w:tab/>
            </w:r>
            <w:r w:rsidRPr="000F585F">
              <w:rPr>
                <w:spacing w:val="-2"/>
                <w:sz w:val="24"/>
                <w:lang w:val="ru-RU"/>
              </w:rPr>
              <w:t>патриотической</w:t>
            </w:r>
            <w:r w:rsidRPr="000F585F">
              <w:rPr>
                <w:sz w:val="24"/>
                <w:lang w:val="ru-RU"/>
              </w:rPr>
              <w:tab/>
            </w:r>
            <w:r w:rsidRPr="000F585F">
              <w:rPr>
                <w:spacing w:val="-2"/>
                <w:sz w:val="24"/>
                <w:lang w:val="ru-RU"/>
              </w:rPr>
              <w:t>тематике,</w:t>
            </w:r>
            <w:r w:rsidRPr="000F585F">
              <w:rPr>
                <w:sz w:val="24"/>
                <w:lang w:val="ru-RU"/>
              </w:rPr>
              <w:tab/>
            </w:r>
            <w:r w:rsidRPr="000F585F">
              <w:rPr>
                <w:spacing w:val="-2"/>
                <w:sz w:val="24"/>
                <w:lang w:val="ru-RU"/>
              </w:rPr>
              <w:t>ранней</w:t>
            </w:r>
          </w:p>
          <w:p w14:paraId="3DD0679A" w14:textId="77777777" w:rsidR="000F585F" w:rsidRPr="000F585F" w:rsidRDefault="000F585F" w:rsidP="00F35D64">
            <w:pPr>
              <w:pStyle w:val="TableParagraph"/>
              <w:spacing w:line="264" w:lineRule="exact"/>
              <w:rPr>
                <w:sz w:val="24"/>
                <w:lang w:val="ru-RU"/>
              </w:rPr>
            </w:pPr>
            <w:r w:rsidRPr="000F585F">
              <w:rPr>
                <w:spacing w:val="-2"/>
                <w:sz w:val="24"/>
                <w:lang w:val="ru-RU"/>
              </w:rPr>
              <w:t>профориентации</w:t>
            </w:r>
          </w:p>
        </w:tc>
        <w:tc>
          <w:tcPr>
            <w:tcW w:w="1277" w:type="dxa"/>
          </w:tcPr>
          <w:p w14:paraId="7F23418E" w14:textId="77777777" w:rsidR="000F585F" w:rsidRPr="00222C8A" w:rsidRDefault="000F585F" w:rsidP="00F35D64">
            <w:pPr>
              <w:pStyle w:val="TableParagraph"/>
              <w:spacing w:line="270" w:lineRule="exact"/>
              <w:ind w:left="9" w:right="3"/>
              <w:jc w:val="center"/>
              <w:rPr>
                <w:sz w:val="24"/>
              </w:rPr>
            </w:pPr>
            <w:r w:rsidRPr="00222C8A">
              <w:rPr>
                <w:spacing w:val="-2"/>
                <w:sz w:val="24"/>
              </w:rPr>
              <w:t>1-</w:t>
            </w:r>
            <w:r w:rsidRPr="00222C8A">
              <w:rPr>
                <w:spacing w:val="-10"/>
                <w:sz w:val="24"/>
              </w:rPr>
              <w:t>4</w:t>
            </w:r>
          </w:p>
        </w:tc>
        <w:tc>
          <w:tcPr>
            <w:tcW w:w="1769" w:type="dxa"/>
          </w:tcPr>
          <w:p w14:paraId="0696D0C9" w14:textId="77777777" w:rsidR="000F585F" w:rsidRPr="00222C8A" w:rsidRDefault="000F585F" w:rsidP="00F35D64">
            <w:pPr>
              <w:pStyle w:val="TableParagraph"/>
              <w:spacing w:line="270" w:lineRule="exact"/>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027" w:type="dxa"/>
          </w:tcPr>
          <w:p w14:paraId="62D46D95" w14:textId="77777777" w:rsidR="000F585F" w:rsidRPr="00222C8A" w:rsidRDefault="000F585F" w:rsidP="00F35D64">
            <w:pPr>
              <w:pStyle w:val="TableParagraph"/>
              <w:tabs>
                <w:tab w:val="left" w:pos="1527"/>
                <w:tab w:val="left" w:pos="3479"/>
              </w:tabs>
              <w:spacing w:line="270" w:lineRule="exact"/>
              <w:ind w:left="107"/>
              <w:rPr>
                <w:sz w:val="24"/>
              </w:rPr>
            </w:pPr>
            <w:r w:rsidRPr="00222C8A">
              <w:rPr>
                <w:spacing w:val="-2"/>
                <w:sz w:val="24"/>
              </w:rPr>
              <w:t>классные</w:t>
            </w:r>
            <w:r w:rsidRPr="00222C8A">
              <w:rPr>
                <w:sz w:val="24"/>
              </w:rPr>
              <w:tab/>
            </w:r>
            <w:r w:rsidRPr="00222C8A">
              <w:rPr>
                <w:spacing w:val="-2"/>
                <w:sz w:val="24"/>
              </w:rPr>
              <w:t>руководители,</w:t>
            </w:r>
            <w:r w:rsidRPr="00222C8A">
              <w:rPr>
                <w:sz w:val="24"/>
              </w:rPr>
              <w:tab/>
            </w:r>
            <w:r w:rsidRPr="00222C8A">
              <w:rPr>
                <w:spacing w:val="-2"/>
                <w:sz w:val="24"/>
              </w:rPr>
              <w:t>родительский</w:t>
            </w:r>
          </w:p>
          <w:p w14:paraId="0A7CE0AC" w14:textId="77777777" w:rsidR="000F585F" w:rsidRPr="00222C8A" w:rsidRDefault="000F585F" w:rsidP="00F35D64">
            <w:pPr>
              <w:pStyle w:val="TableParagraph"/>
              <w:spacing w:line="264" w:lineRule="exact"/>
              <w:ind w:left="107"/>
              <w:rPr>
                <w:sz w:val="24"/>
              </w:rPr>
            </w:pPr>
            <w:r w:rsidRPr="00222C8A">
              <w:rPr>
                <w:spacing w:val="-2"/>
                <w:sz w:val="24"/>
              </w:rPr>
              <w:t>комитет</w:t>
            </w:r>
          </w:p>
        </w:tc>
      </w:tr>
      <w:tr w:rsidR="000F585F" w:rsidRPr="00222C8A" w14:paraId="7D93B85F" w14:textId="77777777" w:rsidTr="00F35D64">
        <w:trPr>
          <w:trHeight w:val="1104"/>
        </w:trPr>
        <w:tc>
          <w:tcPr>
            <w:tcW w:w="6234" w:type="dxa"/>
          </w:tcPr>
          <w:p w14:paraId="3C11BE17" w14:textId="77777777" w:rsidR="000F585F" w:rsidRPr="000F585F" w:rsidRDefault="000F585F" w:rsidP="00F35D64">
            <w:pPr>
              <w:pStyle w:val="TableParagraph"/>
              <w:rPr>
                <w:sz w:val="24"/>
                <w:lang w:val="ru-RU"/>
              </w:rPr>
            </w:pPr>
            <w:r w:rsidRPr="000F585F">
              <w:rPr>
                <w:sz w:val="24"/>
                <w:lang w:val="ru-RU"/>
              </w:rPr>
              <w:t>Походы</w:t>
            </w:r>
            <w:r w:rsidRPr="000F585F">
              <w:rPr>
                <w:spacing w:val="-4"/>
                <w:sz w:val="24"/>
                <w:lang w:val="ru-RU"/>
              </w:rPr>
              <w:t xml:space="preserve"> </w:t>
            </w:r>
            <w:r w:rsidRPr="000F585F">
              <w:rPr>
                <w:sz w:val="24"/>
                <w:lang w:val="ru-RU"/>
              </w:rPr>
              <w:t>выходного</w:t>
            </w:r>
            <w:r w:rsidRPr="000F585F">
              <w:rPr>
                <w:spacing w:val="-2"/>
                <w:sz w:val="24"/>
                <w:lang w:val="ru-RU"/>
              </w:rPr>
              <w:t xml:space="preserve"> </w:t>
            </w:r>
            <w:r w:rsidRPr="000F585F">
              <w:rPr>
                <w:sz w:val="24"/>
                <w:lang w:val="ru-RU"/>
              </w:rPr>
              <w:t>дня,</w:t>
            </w:r>
            <w:r w:rsidRPr="000F585F">
              <w:rPr>
                <w:spacing w:val="-2"/>
                <w:sz w:val="24"/>
                <w:lang w:val="ru-RU"/>
              </w:rPr>
              <w:t xml:space="preserve"> </w:t>
            </w:r>
            <w:r w:rsidRPr="000F585F">
              <w:rPr>
                <w:sz w:val="24"/>
                <w:lang w:val="ru-RU"/>
              </w:rPr>
              <w:t>экскурсии,</w:t>
            </w:r>
            <w:r w:rsidRPr="000F585F">
              <w:rPr>
                <w:spacing w:val="-2"/>
                <w:sz w:val="24"/>
                <w:lang w:val="ru-RU"/>
              </w:rPr>
              <w:t xml:space="preserve"> </w:t>
            </w:r>
            <w:r w:rsidRPr="000F585F">
              <w:rPr>
                <w:sz w:val="24"/>
                <w:lang w:val="ru-RU"/>
              </w:rPr>
              <w:t>походы,</w:t>
            </w:r>
            <w:r w:rsidRPr="000F585F">
              <w:rPr>
                <w:spacing w:val="1"/>
                <w:sz w:val="24"/>
                <w:lang w:val="ru-RU"/>
              </w:rPr>
              <w:t xml:space="preserve"> </w:t>
            </w:r>
            <w:r w:rsidRPr="000F585F">
              <w:rPr>
                <w:spacing w:val="-2"/>
                <w:sz w:val="24"/>
                <w:lang w:val="ru-RU"/>
              </w:rPr>
              <w:t>экспедиции</w:t>
            </w:r>
          </w:p>
        </w:tc>
        <w:tc>
          <w:tcPr>
            <w:tcW w:w="1277" w:type="dxa"/>
          </w:tcPr>
          <w:p w14:paraId="0FB653FF" w14:textId="77777777" w:rsidR="000F585F" w:rsidRPr="00222C8A" w:rsidRDefault="000F585F" w:rsidP="00F35D64">
            <w:pPr>
              <w:pStyle w:val="TableParagraph"/>
              <w:ind w:left="9" w:right="3"/>
              <w:jc w:val="center"/>
              <w:rPr>
                <w:sz w:val="24"/>
              </w:rPr>
            </w:pPr>
            <w:r w:rsidRPr="00222C8A">
              <w:rPr>
                <w:spacing w:val="-2"/>
                <w:sz w:val="24"/>
              </w:rPr>
              <w:t>1-</w:t>
            </w:r>
            <w:r w:rsidRPr="00222C8A">
              <w:rPr>
                <w:spacing w:val="-10"/>
                <w:sz w:val="24"/>
              </w:rPr>
              <w:t>4</w:t>
            </w:r>
          </w:p>
        </w:tc>
        <w:tc>
          <w:tcPr>
            <w:tcW w:w="1769" w:type="dxa"/>
          </w:tcPr>
          <w:p w14:paraId="60C116BB" w14:textId="77777777" w:rsidR="000F585F" w:rsidRPr="00222C8A" w:rsidRDefault="000F585F" w:rsidP="00F35D64">
            <w:pPr>
              <w:pStyle w:val="TableParagraph"/>
              <w:ind w:left="4"/>
              <w:jc w:val="center"/>
              <w:rPr>
                <w:sz w:val="24"/>
              </w:rPr>
            </w:pPr>
            <w:r w:rsidRPr="00222C8A">
              <w:rPr>
                <w:sz w:val="24"/>
              </w:rPr>
              <w:t>в</w:t>
            </w:r>
            <w:r w:rsidRPr="00222C8A">
              <w:rPr>
                <w:spacing w:val="-3"/>
                <w:sz w:val="24"/>
              </w:rPr>
              <w:t xml:space="preserve"> </w:t>
            </w:r>
            <w:r w:rsidRPr="00222C8A">
              <w:rPr>
                <w:sz w:val="24"/>
              </w:rPr>
              <w:t>течение</w:t>
            </w:r>
            <w:r w:rsidRPr="00222C8A">
              <w:rPr>
                <w:spacing w:val="-2"/>
                <w:sz w:val="24"/>
              </w:rPr>
              <w:t xml:space="preserve"> </w:t>
            </w:r>
            <w:r w:rsidRPr="00222C8A">
              <w:rPr>
                <w:spacing w:val="-4"/>
                <w:sz w:val="24"/>
              </w:rPr>
              <w:t>года</w:t>
            </w:r>
          </w:p>
        </w:tc>
        <w:tc>
          <w:tcPr>
            <w:tcW w:w="2027" w:type="dxa"/>
          </w:tcPr>
          <w:p w14:paraId="6A91ED81" w14:textId="77777777" w:rsidR="000F585F" w:rsidRPr="00222C8A" w:rsidRDefault="000F585F" w:rsidP="00F35D64">
            <w:pPr>
              <w:pStyle w:val="TableParagraph"/>
              <w:tabs>
                <w:tab w:val="left" w:pos="1527"/>
                <w:tab w:val="left" w:pos="3479"/>
              </w:tabs>
              <w:ind w:left="107"/>
              <w:rPr>
                <w:sz w:val="24"/>
              </w:rPr>
            </w:pPr>
            <w:r w:rsidRPr="00222C8A">
              <w:rPr>
                <w:spacing w:val="-2"/>
                <w:sz w:val="24"/>
              </w:rPr>
              <w:t>классные</w:t>
            </w:r>
            <w:r w:rsidRPr="00222C8A">
              <w:rPr>
                <w:sz w:val="24"/>
              </w:rPr>
              <w:tab/>
            </w:r>
            <w:r w:rsidRPr="00222C8A">
              <w:rPr>
                <w:spacing w:val="-2"/>
                <w:sz w:val="24"/>
              </w:rPr>
              <w:t>руководители,</w:t>
            </w:r>
            <w:r w:rsidRPr="00222C8A">
              <w:rPr>
                <w:sz w:val="24"/>
              </w:rPr>
              <w:tab/>
            </w:r>
            <w:r w:rsidRPr="00222C8A">
              <w:rPr>
                <w:spacing w:val="-2"/>
                <w:sz w:val="24"/>
              </w:rPr>
              <w:t>родительский</w:t>
            </w:r>
          </w:p>
          <w:p w14:paraId="7B516B71" w14:textId="77777777" w:rsidR="000F585F" w:rsidRPr="00222C8A" w:rsidRDefault="000F585F" w:rsidP="00F35D64">
            <w:pPr>
              <w:pStyle w:val="TableParagraph"/>
              <w:spacing w:line="264" w:lineRule="exact"/>
              <w:ind w:left="107"/>
              <w:rPr>
                <w:sz w:val="24"/>
              </w:rPr>
            </w:pPr>
            <w:r w:rsidRPr="00222C8A">
              <w:rPr>
                <w:spacing w:val="-2"/>
                <w:sz w:val="24"/>
              </w:rPr>
              <w:t>комитет</w:t>
            </w:r>
          </w:p>
        </w:tc>
      </w:tr>
    </w:tbl>
    <w:p w14:paraId="27150B20" w14:textId="77777777" w:rsidR="000F585F" w:rsidRPr="00222C8A" w:rsidRDefault="000F585F" w:rsidP="000F585F">
      <w:pPr>
        <w:spacing w:line="264" w:lineRule="exact"/>
        <w:rPr>
          <w:sz w:val="24"/>
        </w:rPr>
        <w:sectPr w:rsidR="000F585F" w:rsidRPr="00222C8A" w:rsidSect="00F35D64">
          <w:pgSz w:w="11910" w:h="16840"/>
          <w:pgMar w:top="1020" w:right="1340" w:bottom="560" w:left="280" w:header="720" w:footer="720" w:gutter="0"/>
          <w:cols w:space="720"/>
          <w:docGrid w:linePitch="299"/>
        </w:sectPr>
      </w:pPr>
    </w:p>
    <w:p w14:paraId="6D5892C7" w14:textId="77777777" w:rsidR="00B47E27" w:rsidRDefault="00B47E27" w:rsidP="000F585F">
      <w:pPr>
        <w:pStyle w:val="Default"/>
        <w:spacing w:line="240" w:lineRule="atLeast"/>
        <w:ind w:firstLine="709"/>
        <w:rPr>
          <w:i/>
          <w:color w:val="auto"/>
          <w:sz w:val="28"/>
          <w:szCs w:val="28"/>
        </w:rPr>
      </w:pPr>
    </w:p>
    <w:p w14:paraId="7A03D96C" w14:textId="77777777" w:rsidR="00B47E27" w:rsidRDefault="00B47E27" w:rsidP="00902BD4">
      <w:pPr>
        <w:pStyle w:val="Default"/>
        <w:spacing w:line="240" w:lineRule="atLeast"/>
        <w:ind w:firstLine="709"/>
        <w:jc w:val="center"/>
        <w:rPr>
          <w:i/>
          <w:color w:val="auto"/>
          <w:sz w:val="28"/>
          <w:szCs w:val="28"/>
        </w:rPr>
      </w:pPr>
    </w:p>
    <w:p w14:paraId="00B8EB44" w14:textId="77777777" w:rsidR="00B47E27" w:rsidRDefault="00B47E27" w:rsidP="00902BD4">
      <w:pPr>
        <w:pStyle w:val="Default"/>
        <w:spacing w:line="240" w:lineRule="atLeast"/>
        <w:ind w:firstLine="709"/>
        <w:jc w:val="center"/>
        <w:rPr>
          <w:i/>
          <w:color w:val="auto"/>
          <w:sz w:val="28"/>
          <w:szCs w:val="28"/>
        </w:rPr>
      </w:pPr>
    </w:p>
    <w:p w14:paraId="512639E3" w14:textId="77777777" w:rsidR="00B47E27" w:rsidRDefault="00B47E27" w:rsidP="00902BD4">
      <w:pPr>
        <w:pStyle w:val="Default"/>
        <w:spacing w:line="240" w:lineRule="atLeast"/>
        <w:ind w:firstLine="709"/>
        <w:jc w:val="center"/>
        <w:rPr>
          <w:i/>
          <w:color w:val="auto"/>
          <w:sz w:val="28"/>
          <w:szCs w:val="28"/>
        </w:rPr>
      </w:pPr>
    </w:p>
    <w:p w14:paraId="42879D6C" w14:textId="77777777" w:rsidR="00B47E27" w:rsidRDefault="00B47E27" w:rsidP="00902BD4">
      <w:pPr>
        <w:pStyle w:val="Default"/>
        <w:spacing w:line="240" w:lineRule="atLeast"/>
        <w:ind w:firstLine="709"/>
        <w:jc w:val="center"/>
        <w:rPr>
          <w:i/>
          <w:color w:val="auto"/>
          <w:sz w:val="28"/>
          <w:szCs w:val="28"/>
        </w:rPr>
      </w:pPr>
    </w:p>
    <w:p w14:paraId="67AF0303" w14:textId="77777777" w:rsidR="00B47E27" w:rsidRDefault="00B47E27" w:rsidP="00902BD4">
      <w:pPr>
        <w:pStyle w:val="Default"/>
        <w:spacing w:line="240" w:lineRule="atLeast"/>
        <w:ind w:firstLine="709"/>
        <w:jc w:val="center"/>
        <w:rPr>
          <w:i/>
          <w:color w:val="auto"/>
          <w:sz w:val="28"/>
          <w:szCs w:val="28"/>
        </w:rPr>
      </w:pPr>
    </w:p>
    <w:p w14:paraId="40136E92" w14:textId="77777777" w:rsidR="00B47E27" w:rsidRDefault="00B47E27" w:rsidP="00902BD4">
      <w:pPr>
        <w:pStyle w:val="Default"/>
        <w:spacing w:line="240" w:lineRule="atLeast"/>
        <w:ind w:firstLine="709"/>
        <w:jc w:val="center"/>
        <w:rPr>
          <w:i/>
          <w:color w:val="auto"/>
          <w:sz w:val="28"/>
          <w:szCs w:val="28"/>
        </w:rPr>
      </w:pPr>
    </w:p>
    <w:p w14:paraId="4485A0C5" w14:textId="77777777" w:rsidR="00B47E27" w:rsidRDefault="00B47E27" w:rsidP="00902BD4">
      <w:pPr>
        <w:pStyle w:val="Default"/>
        <w:spacing w:line="240" w:lineRule="atLeast"/>
        <w:ind w:firstLine="709"/>
        <w:jc w:val="center"/>
        <w:rPr>
          <w:i/>
          <w:color w:val="auto"/>
          <w:sz w:val="28"/>
          <w:szCs w:val="28"/>
        </w:rPr>
      </w:pPr>
    </w:p>
    <w:p w14:paraId="55757537" w14:textId="77777777" w:rsidR="00B47E27" w:rsidRDefault="00B47E27" w:rsidP="00902BD4">
      <w:pPr>
        <w:pStyle w:val="Default"/>
        <w:spacing w:line="240" w:lineRule="atLeast"/>
        <w:ind w:firstLine="709"/>
        <w:jc w:val="center"/>
        <w:rPr>
          <w:i/>
          <w:color w:val="auto"/>
          <w:sz w:val="28"/>
          <w:szCs w:val="28"/>
        </w:rPr>
      </w:pPr>
    </w:p>
    <w:p w14:paraId="161E9C0B" w14:textId="77777777" w:rsidR="00B47E27" w:rsidRDefault="00B47E27" w:rsidP="00902BD4">
      <w:pPr>
        <w:pStyle w:val="Default"/>
        <w:spacing w:line="240" w:lineRule="atLeast"/>
        <w:ind w:firstLine="709"/>
        <w:jc w:val="center"/>
        <w:rPr>
          <w:i/>
          <w:color w:val="auto"/>
          <w:sz w:val="28"/>
          <w:szCs w:val="28"/>
        </w:rPr>
      </w:pPr>
    </w:p>
    <w:p w14:paraId="2F551C67" w14:textId="77777777" w:rsidR="00B47E27" w:rsidRDefault="00B47E27" w:rsidP="00902BD4">
      <w:pPr>
        <w:pStyle w:val="Default"/>
        <w:spacing w:line="240" w:lineRule="atLeast"/>
        <w:ind w:firstLine="709"/>
        <w:jc w:val="center"/>
        <w:rPr>
          <w:i/>
          <w:color w:val="auto"/>
          <w:sz w:val="28"/>
          <w:szCs w:val="28"/>
        </w:rPr>
      </w:pPr>
    </w:p>
    <w:p w14:paraId="6F2F5D0D" w14:textId="77777777" w:rsidR="00B47E27" w:rsidRDefault="00B47E27" w:rsidP="00902BD4">
      <w:pPr>
        <w:pStyle w:val="Default"/>
        <w:spacing w:line="240" w:lineRule="atLeast"/>
        <w:ind w:firstLine="709"/>
        <w:jc w:val="center"/>
        <w:rPr>
          <w:i/>
          <w:color w:val="auto"/>
          <w:sz w:val="28"/>
          <w:szCs w:val="28"/>
        </w:rPr>
      </w:pPr>
    </w:p>
    <w:p w14:paraId="0711C06D" w14:textId="77777777" w:rsidR="00B47E27" w:rsidRDefault="00B47E27" w:rsidP="00902BD4">
      <w:pPr>
        <w:pStyle w:val="Default"/>
        <w:spacing w:line="240" w:lineRule="atLeast"/>
        <w:ind w:firstLine="709"/>
        <w:jc w:val="center"/>
        <w:rPr>
          <w:i/>
          <w:color w:val="auto"/>
          <w:sz w:val="28"/>
          <w:szCs w:val="28"/>
        </w:rPr>
      </w:pPr>
    </w:p>
    <w:p w14:paraId="4F0FBD16" w14:textId="77777777" w:rsidR="00B47E27" w:rsidRDefault="00B47E27" w:rsidP="00902BD4">
      <w:pPr>
        <w:pStyle w:val="Default"/>
        <w:spacing w:line="240" w:lineRule="atLeast"/>
        <w:ind w:firstLine="709"/>
        <w:jc w:val="center"/>
        <w:rPr>
          <w:i/>
          <w:color w:val="auto"/>
          <w:sz w:val="28"/>
          <w:szCs w:val="28"/>
        </w:rPr>
      </w:pPr>
    </w:p>
    <w:p w14:paraId="29D5C445" w14:textId="77777777" w:rsidR="00B47E27" w:rsidRDefault="00B47E27" w:rsidP="00902BD4">
      <w:pPr>
        <w:pStyle w:val="Default"/>
        <w:spacing w:line="240" w:lineRule="atLeast"/>
        <w:ind w:firstLine="709"/>
        <w:jc w:val="center"/>
        <w:rPr>
          <w:i/>
          <w:color w:val="auto"/>
          <w:sz w:val="28"/>
          <w:szCs w:val="28"/>
        </w:rPr>
      </w:pPr>
    </w:p>
    <w:p w14:paraId="08D7454A" w14:textId="77777777" w:rsidR="00B47E27" w:rsidRDefault="00B47E27" w:rsidP="00902BD4">
      <w:pPr>
        <w:pStyle w:val="Default"/>
        <w:spacing w:line="240" w:lineRule="atLeast"/>
        <w:ind w:firstLine="709"/>
        <w:jc w:val="center"/>
        <w:rPr>
          <w:i/>
          <w:color w:val="auto"/>
          <w:sz w:val="28"/>
          <w:szCs w:val="28"/>
        </w:rPr>
      </w:pPr>
    </w:p>
    <w:p w14:paraId="4589E087" w14:textId="77777777" w:rsidR="00B47E27" w:rsidRDefault="00B47E27" w:rsidP="00902BD4">
      <w:pPr>
        <w:pStyle w:val="Default"/>
        <w:spacing w:line="240" w:lineRule="atLeast"/>
        <w:ind w:firstLine="709"/>
        <w:jc w:val="center"/>
        <w:rPr>
          <w:i/>
          <w:color w:val="auto"/>
          <w:sz w:val="28"/>
          <w:szCs w:val="28"/>
        </w:rPr>
      </w:pPr>
    </w:p>
    <w:p w14:paraId="5577812B" w14:textId="77777777" w:rsidR="00B47E27" w:rsidRDefault="00B47E27" w:rsidP="00902BD4">
      <w:pPr>
        <w:pStyle w:val="Default"/>
        <w:spacing w:line="240" w:lineRule="atLeast"/>
        <w:ind w:firstLine="709"/>
        <w:jc w:val="center"/>
        <w:rPr>
          <w:i/>
          <w:color w:val="auto"/>
          <w:sz w:val="28"/>
          <w:szCs w:val="28"/>
        </w:rPr>
      </w:pPr>
    </w:p>
    <w:p w14:paraId="64A33E90" w14:textId="77777777" w:rsidR="00B47E27" w:rsidRDefault="00B47E27" w:rsidP="00902BD4">
      <w:pPr>
        <w:pStyle w:val="Default"/>
        <w:spacing w:line="240" w:lineRule="atLeast"/>
        <w:ind w:firstLine="709"/>
        <w:jc w:val="center"/>
        <w:rPr>
          <w:i/>
          <w:color w:val="auto"/>
          <w:sz w:val="28"/>
          <w:szCs w:val="28"/>
        </w:rPr>
      </w:pPr>
    </w:p>
    <w:p w14:paraId="65A40263" w14:textId="77777777" w:rsidR="00B47E27" w:rsidRDefault="00B47E27" w:rsidP="00902BD4">
      <w:pPr>
        <w:pStyle w:val="Default"/>
        <w:spacing w:line="240" w:lineRule="atLeast"/>
        <w:ind w:firstLine="709"/>
        <w:jc w:val="center"/>
        <w:rPr>
          <w:i/>
          <w:color w:val="auto"/>
          <w:sz w:val="28"/>
          <w:szCs w:val="28"/>
        </w:rPr>
      </w:pPr>
    </w:p>
    <w:p w14:paraId="5FFC7544" w14:textId="77777777" w:rsidR="00B47E27" w:rsidRDefault="00B47E27" w:rsidP="00902BD4">
      <w:pPr>
        <w:pStyle w:val="Default"/>
        <w:spacing w:line="240" w:lineRule="atLeast"/>
        <w:ind w:firstLine="709"/>
        <w:jc w:val="center"/>
        <w:rPr>
          <w:i/>
          <w:color w:val="auto"/>
          <w:sz w:val="28"/>
          <w:szCs w:val="28"/>
        </w:rPr>
      </w:pPr>
    </w:p>
    <w:p w14:paraId="732BA1B8" w14:textId="77777777" w:rsidR="00B47E27" w:rsidRDefault="00B47E27" w:rsidP="00902BD4">
      <w:pPr>
        <w:pStyle w:val="Default"/>
        <w:spacing w:line="240" w:lineRule="atLeast"/>
        <w:ind w:firstLine="709"/>
        <w:jc w:val="center"/>
        <w:rPr>
          <w:i/>
          <w:color w:val="auto"/>
          <w:sz w:val="28"/>
          <w:szCs w:val="28"/>
        </w:rPr>
      </w:pPr>
    </w:p>
    <w:p w14:paraId="6BE7FEE3" w14:textId="77777777" w:rsidR="00B47E27" w:rsidRDefault="00B47E27" w:rsidP="00902BD4">
      <w:pPr>
        <w:pStyle w:val="Default"/>
        <w:spacing w:line="240" w:lineRule="atLeast"/>
        <w:ind w:firstLine="709"/>
        <w:jc w:val="center"/>
        <w:rPr>
          <w:i/>
          <w:color w:val="auto"/>
          <w:sz w:val="28"/>
          <w:szCs w:val="28"/>
        </w:rPr>
      </w:pPr>
    </w:p>
    <w:p w14:paraId="3E2A2BCC" w14:textId="77777777" w:rsidR="00B47E27" w:rsidRDefault="00B47E27" w:rsidP="00902BD4">
      <w:pPr>
        <w:pStyle w:val="Default"/>
        <w:spacing w:line="240" w:lineRule="atLeast"/>
        <w:ind w:firstLine="709"/>
        <w:jc w:val="center"/>
        <w:rPr>
          <w:i/>
          <w:color w:val="auto"/>
          <w:sz w:val="28"/>
          <w:szCs w:val="28"/>
        </w:rPr>
      </w:pPr>
    </w:p>
    <w:p w14:paraId="72DF0926" w14:textId="77777777" w:rsidR="00B47E27" w:rsidRDefault="00B47E27" w:rsidP="00902BD4">
      <w:pPr>
        <w:pStyle w:val="Default"/>
        <w:spacing w:line="240" w:lineRule="atLeast"/>
        <w:ind w:firstLine="709"/>
        <w:jc w:val="center"/>
        <w:rPr>
          <w:i/>
          <w:color w:val="auto"/>
          <w:sz w:val="28"/>
          <w:szCs w:val="28"/>
        </w:rPr>
      </w:pPr>
    </w:p>
    <w:p w14:paraId="716EE10D" w14:textId="77777777" w:rsidR="00B47E27" w:rsidRDefault="00B47E27" w:rsidP="00902BD4">
      <w:pPr>
        <w:pStyle w:val="Default"/>
        <w:spacing w:line="240" w:lineRule="atLeast"/>
        <w:ind w:firstLine="709"/>
        <w:jc w:val="center"/>
        <w:rPr>
          <w:i/>
          <w:color w:val="auto"/>
          <w:sz w:val="28"/>
          <w:szCs w:val="28"/>
        </w:rPr>
      </w:pPr>
    </w:p>
    <w:p w14:paraId="45BC9F71" w14:textId="77777777" w:rsidR="00B47E27" w:rsidRDefault="00B47E27" w:rsidP="00902BD4">
      <w:pPr>
        <w:pStyle w:val="Default"/>
        <w:spacing w:line="240" w:lineRule="atLeast"/>
        <w:ind w:firstLine="709"/>
        <w:jc w:val="center"/>
        <w:rPr>
          <w:i/>
          <w:color w:val="auto"/>
          <w:sz w:val="28"/>
          <w:szCs w:val="28"/>
        </w:rPr>
      </w:pPr>
    </w:p>
    <w:p w14:paraId="703D854B" w14:textId="77777777" w:rsidR="00B47E27" w:rsidRDefault="00B47E27" w:rsidP="00902BD4">
      <w:pPr>
        <w:pStyle w:val="Default"/>
        <w:spacing w:line="240" w:lineRule="atLeast"/>
        <w:ind w:firstLine="709"/>
        <w:jc w:val="center"/>
        <w:rPr>
          <w:i/>
          <w:color w:val="auto"/>
          <w:sz w:val="28"/>
          <w:szCs w:val="28"/>
        </w:rPr>
      </w:pPr>
    </w:p>
    <w:p w14:paraId="032F86E2" w14:textId="77777777" w:rsidR="00B47E27" w:rsidRDefault="00B47E27" w:rsidP="00902BD4">
      <w:pPr>
        <w:pStyle w:val="Default"/>
        <w:spacing w:line="240" w:lineRule="atLeast"/>
        <w:ind w:firstLine="709"/>
        <w:jc w:val="center"/>
        <w:rPr>
          <w:i/>
          <w:color w:val="auto"/>
          <w:sz w:val="28"/>
          <w:szCs w:val="28"/>
        </w:rPr>
      </w:pPr>
    </w:p>
    <w:p w14:paraId="515650A9" w14:textId="77777777" w:rsidR="00B47E27" w:rsidRDefault="00B47E27" w:rsidP="00902BD4">
      <w:pPr>
        <w:pStyle w:val="Default"/>
        <w:spacing w:line="240" w:lineRule="atLeast"/>
        <w:ind w:firstLine="709"/>
        <w:jc w:val="center"/>
        <w:rPr>
          <w:i/>
          <w:color w:val="auto"/>
          <w:sz w:val="28"/>
          <w:szCs w:val="28"/>
        </w:rPr>
      </w:pPr>
    </w:p>
    <w:p w14:paraId="776144F3" w14:textId="77777777" w:rsidR="00B47E27" w:rsidRDefault="00B47E27" w:rsidP="00902BD4">
      <w:pPr>
        <w:pStyle w:val="Default"/>
        <w:spacing w:line="240" w:lineRule="atLeast"/>
        <w:ind w:firstLine="709"/>
        <w:jc w:val="center"/>
        <w:rPr>
          <w:i/>
          <w:color w:val="auto"/>
          <w:sz w:val="28"/>
          <w:szCs w:val="28"/>
        </w:rPr>
      </w:pPr>
    </w:p>
    <w:p w14:paraId="699F2226" w14:textId="77777777" w:rsidR="00B47E27" w:rsidRDefault="00B47E27" w:rsidP="00902BD4">
      <w:pPr>
        <w:pStyle w:val="Default"/>
        <w:spacing w:line="240" w:lineRule="atLeast"/>
        <w:ind w:firstLine="709"/>
        <w:jc w:val="center"/>
        <w:rPr>
          <w:i/>
          <w:color w:val="auto"/>
          <w:sz w:val="28"/>
          <w:szCs w:val="28"/>
        </w:rPr>
      </w:pPr>
    </w:p>
    <w:p w14:paraId="18EE0005" w14:textId="77777777" w:rsidR="00B47E27" w:rsidRDefault="00B47E27" w:rsidP="00902BD4">
      <w:pPr>
        <w:pStyle w:val="Default"/>
        <w:spacing w:line="240" w:lineRule="atLeast"/>
        <w:ind w:firstLine="709"/>
        <w:jc w:val="center"/>
        <w:rPr>
          <w:i/>
          <w:color w:val="auto"/>
          <w:sz w:val="28"/>
          <w:szCs w:val="28"/>
        </w:rPr>
      </w:pPr>
    </w:p>
    <w:p w14:paraId="7D838F16" w14:textId="77777777" w:rsidR="00B47E27" w:rsidRDefault="00B47E27" w:rsidP="00902BD4">
      <w:pPr>
        <w:pStyle w:val="Default"/>
        <w:spacing w:line="240" w:lineRule="atLeast"/>
        <w:ind w:firstLine="709"/>
        <w:jc w:val="center"/>
        <w:rPr>
          <w:i/>
          <w:color w:val="auto"/>
          <w:sz w:val="28"/>
          <w:szCs w:val="28"/>
        </w:rPr>
      </w:pPr>
    </w:p>
    <w:p w14:paraId="3B1545F0" w14:textId="77777777" w:rsidR="00B47E27" w:rsidRDefault="00B47E27" w:rsidP="00902BD4">
      <w:pPr>
        <w:pStyle w:val="Default"/>
        <w:spacing w:line="240" w:lineRule="atLeast"/>
        <w:ind w:firstLine="709"/>
        <w:jc w:val="center"/>
        <w:rPr>
          <w:i/>
          <w:color w:val="auto"/>
          <w:sz w:val="28"/>
          <w:szCs w:val="28"/>
        </w:rPr>
      </w:pPr>
    </w:p>
    <w:p w14:paraId="3A28E746" w14:textId="77777777" w:rsidR="00B47E27" w:rsidRDefault="00B47E27" w:rsidP="00902BD4">
      <w:pPr>
        <w:pStyle w:val="Default"/>
        <w:spacing w:line="240" w:lineRule="atLeast"/>
        <w:ind w:firstLine="709"/>
        <w:jc w:val="center"/>
        <w:rPr>
          <w:i/>
          <w:color w:val="auto"/>
          <w:sz w:val="28"/>
          <w:szCs w:val="28"/>
        </w:rPr>
      </w:pPr>
    </w:p>
    <w:p w14:paraId="4E3D2F29" w14:textId="77777777" w:rsidR="00B47E27" w:rsidRDefault="00B47E27" w:rsidP="00902BD4">
      <w:pPr>
        <w:pStyle w:val="Default"/>
        <w:spacing w:line="240" w:lineRule="atLeast"/>
        <w:ind w:firstLine="709"/>
        <w:jc w:val="center"/>
        <w:rPr>
          <w:i/>
          <w:color w:val="auto"/>
          <w:sz w:val="28"/>
          <w:szCs w:val="28"/>
        </w:rPr>
      </w:pPr>
    </w:p>
    <w:p w14:paraId="1C4723B8" w14:textId="77777777" w:rsidR="00B47E27" w:rsidRDefault="00B47E27" w:rsidP="00902BD4">
      <w:pPr>
        <w:pStyle w:val="Default"/>
        <w:spacing w:line="240" w:lineRule="atLeast"/>
        <w:ind w:firstLine="709"/>
        <w:jc w:val="center"/>
        <w:rPr>
          <w:i/>
          <w:color w:val="auto"/>
          <w:sz w:val="28"/>
          <w:szCs w:val="28"/>
        </w:rPr>
      </w:pPr>
    </w:p>
    <w:p w14:paraId="70320BEE" w14:textId="77777777" w:rsidR="00B47E27" w:rsidRDefault="00B47E27" w:rsidP="00902BD4">
      <w:pPr>
        <w:pStyle w:val="Default"/>
        <w:spacing w:line="240" w:lineRule="atLeast"/>
        <w:ind w:firstLine="709"/>
        <w:jc w:val="center"/>
        <w:rPr>
          <w:i/>
          <w:color w:val="auto"/>
          <w:sz w:val="28"/>
          <w:szCs w:val="28"/>
        </w:rPr>
      </w:pPr>
    </w:p>
    <w:p w14:paraId="4B008B3E" w14:textId="77777777" w:rsidR="00B47E27" w:rsidRDefault="00B47E27" w:rsidP="00902BD4">
      <w:pPr>
        <w:pStyle w:val="Default"/>
        <w:spacing w:line="240" w:lineRule="atLeast"/>
        <w:ind w:firstLine="709"/>
        <w:jc w:val="center"/>
        <w:rPr>
          <w:i/>
          <w:color w:val="auto"/>
          <w:sz w:val="28"/>
          <w:szCs w:val="28"/>
        </w:rPr>
      </w:pPr>
    </w:p>
    <w:p w14:paraId="6EEAA502" w14:textId="77777777" w:rsidR="00B47E27" w:rsidRDefault="00B47E27" w:rsidP="00902BD4">
      <w:pPr>
        <w:pStyle w:val="Default"/>
        <w:spacing w:line="240" w:lineRule="atLeast"/>
        <w:ind w:firstLine="709"/>
        <w:jc w:val="center"/>
        <w:rPr>
          <w:i/>
          <w:color w:val="auto"/>
          <w:sz w:val="28"/>
          <w:szCs w:val="28"/>
        </w:rPr>
      </w:pPr>
    </w:p>
    <w:p w14:paraId="3AC9359D" w14:textId="77777777" w:rsidR="00B47E27" w:rsidRDefault="00B47E27" w:rsidP="00902BD4">
      <w:pPr>
        <w:pStyle w:val="Default"/>
        <w:spacing w:line="240" w:lineRule="atLeast"/>
        <w:ind w:firstLine="709"/>
        <w:jc w:val="center"/>
        <w:rPr>
          <w:i/>
          <w:color w:val="auto"/>
          <w:sz w:val="28"/>
          <w:szCs w:val="28"/>
        </w:rPr>
      </w:pPr>
    </w:p>
    <w:p w14:paraId="541A937D" w14:textId="77777777" w:rsidR="00B47E27" w:rsidRDefault="00B47E27" w:rsidP="00902BD4">
      <w:pPr>
        <w:pStyle w:val="Default"/>
        <w:spacing w:line="240" w:lineRule="atLeast"/>
        <w:ind w:firstLine="709"/>
        <w:jc w:val="center"/>
        <w:rPr>
          <w:i/>
          <w:color w:val="auto"/>
          <w:sz w:val="28"/>
          <w:szCs w:val="28"/>
        </w:rPr>
      </w:pPr>
    </w:p>
    <w:p w14:paraId="1A98F8E1" w14:textId="77777777" w:rsidR="00B47E27" w:rsidRDefault="00B47E27" w:rsidP="00902BD4">
      <w:pPr>
        <w:pStyle w:val="Default"/>
        <w:spacing w:line="240" w:lineRule="atLeast"/>
        <w:ind w:firstLine="709"/>
        <w:jc w:val="center"/>
        <w:rPr>
          <w:i/>
          <w:color w:val="auto"/>
          <w:sz w:val="28"/>
          <w:szCs w:val="28"/>
        </w:rPr>
      </w:pPr>
    </w:p>
    <w:p w14:paraId="79909ABD" w14:textId="77777777" w:rsidR="00B47E27" w:rsidRDefault="00B47E27" w:rsidP="00902BD4">
      <w:pPr>
        <w:pStyle w:val="Default"/>
        <w:spacing w:line="240" w:lineRule="atLeast"/>
        <w:ind w:firstLine="709"/>
        <w:jc w:val="center"/>
        <w:rPr>
          <w:i/>
          <w:color w:val="auto"/>
          <w:sz w:val="28"/>
          <w:szCs w:val="28"/>
        </w:rPr>
      </w:pPr>
    </w:p>
    <w:p w14:paraId="3B8D3E0B" w14:textId="77777777" w:rsidR="00B47E27" w:rsidRDefault="00B47E27" w:rsidP="00902BD4">
      <w:pPr>
        <w:pStyle w:val="Default"/>
        <w:spacing w:line="240" w:lineRule="atLeast"/>
        <w:ind w:firstLine="709"/>
        <w:jc w:val="center"/>
        <w:rPr>
          <w:i/>
          <w:color w:val="auto"/>
          <w:sz w:val="28"/>
          <w:szCs w:val="28"/>
        </w:rPr>
      </w:pPr>
    </w:p>
    <w:p w14:paraId="34920FBA" w14:textId="77777777" w:rsidR="00B47E27" w:rsidRDefault="00B47E27" w:rsidP="00902BD4">
      <w:pPr>
        <w:pStyle w:val="Default"/>
        <w:spacing w:line="240" w:lineRule="atLeast"/>
        <w:ind w:firstLine="709"/>
        <w:jc w:val="center"/>
        <w:rPr>
          <w:i/>
          <w:color w:val="auto"/>
          <w:sz w:val="28"/>
          <w:szCs w:val="28"/>
        </w:rPr>
      </w:pPr>
    </w:p>
    <w:p w14:paraId="62722357" w14:textId="77777777" w:rsidR="00B47E27" w:rsidRDefault="00B47E27" w:rsidP="00902BD4">
      <w:pPr>
        <w:pStyle w:val="Default"/>
        <w:spacing w:line="240" w:lineRule="atLeast"/>
        <w:ind w:firstLine="709"/>
        <w:jc w:val="center"/>
        <w:rPr>
          <w:i/>
          <w:color w:val="auto"/>
          <w:sz w:val="28"/>
          <w:szCs w:val="28"/>
        </w:rPr>
      </w:pPr>
    </w:p>
    <w:p w14:paraId="4FC2B977" w14:textId="77777777" w:rsidR="00B47E27" w:rsidRDefault="00B47E27" w:rsidP="00902BD4">
      <w:pPr>
        <w:pStyle w:val="Default"/>
        <w:spacing w:line="240" w:lineRule="atLeast"/>
        <w:ind w:firstLine="709"/>
        <w:jc w:val="center"/>
        <w:rPr>
          <w:i/>
          <w:color w:val="auto"/>
          <w:sz w:val="28"/>
          <w:szCs w:val="28"/>
        </w:rPr>
      </w:pPr>
    </w:p>
    <w:p w14:paraId="7C51E38B" w14:textId="77777777" w:rsidR="003A62C0" w:rsidRPr="00104FA2" w:rsidRDefault="00733498" w:rsidP="00034D3B">
      <w:pPr>
        <w:pStyle w:val="Default"/>
        <w:spacing w:line="240" w:lineRule="atLeast"/>
        <w:ind w:firstLine="709"/>
        <w:jc w:val="both"/>
        <w:rPr>
          <w:color w:val="auto"/>
          <w:sz w:val="28"/>
          <w:szCs w:val="28"/>
        </w:rPr>
      </w:pPr>
      <w:r>
        <w:rPr>
          <w:color w:val="auto"/>
          <w:sz w:val="28"/>
          <w:szCs w:val="28"/>
        </w:rPr>
        <w:t>С</w:t>
      </w:r>
      <w:r w:rsidR="003A62C0" w:rsidRPr="00104FA2">
        <w:rPr>
          <w:color w:val="auto"/>
          <w:sz w:val="28"/>
          <w:szCs w:val="28"/>
        </w:rPr>
        <w:t>ентябрь:</w:t>
      </w:r>
    </w:p>
    <w:p w14:paraId="6C93391D"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1 сентября: День знаний;</w:t>
      </w:r>
    </w:p>
    <w:p w14:paraId="670303D8"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3 сентября: День окончания Второй мировой войны, День солидарности в борьбе с терроризмом;</w:t>
      </w:r>
    </w:p>
    <w:p w14:paraId="79B76E7A"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8 сентября: Международный день распространения грамотности.</w:t>
      </w:r>
    </w:p>
    <w:p w14:paraId="0D162593"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Октябрь:</w:t>
      </w:r>
    </w:p>
    <w:p w14:paraId="25AC3792"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1 октября: Международный день пожилых людей; Международный день музыки;</w:t>
      </w:r>
    </w:p>
    <w:p w14:paraId="5ADC943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4 октября: День защиты животных;</w:t>
      </w:r>
    </w:p>
    <w:p w14:paraId="5B2FA47A"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5 октября: День учителя;</w:t>
      </w:r>
    </w:p>
    <w:p w14:paraId="4DC5BEA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25 октября: Международный день школьных библиотек;</w:t>
      </w:r>
    </w:p>
    <w:p w14:paraId="362EE5F4"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Третье воскресенье октября: День отца.</w:t>
      </w:r>
    </w:p>
    <w:p w14:paraId="403895B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Ноябрь:</w:t>
      </w:r>
    </w:p>
    <w:p w14:paraId="55D4395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4 ноября: День народного единства;</w:t>
      </w:r>
    </w:p>
    <w:p w14:paraId="49A795D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8 ноября: День памяти погибших при исполнении служебных обязанностей сотрудников органов внутренних дел России;</w:t>
      </w:r>
    </w:p>
    <w:p w14:paraId="3D2D3D64"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Последнее воскресенье ноября: День Матери;</w:t>
      </w:r>
    </w:p>
    <w:p w14:paraId="0B98F3B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30 ноября: День Государственного герба Российской Федерации.</w:t>
      </w:r>
    </w:p>
    <w:p w14:paraId="05CA1A1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Декабрь:</w:t>
      </w:r>
    </w:p>
    <w:p w14:paraId="35575B5D"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3 декабря: День неизвестного солдата; Международный день инвалидов;</w:t>
      </w:r>
    </w:p>
    <w:p w14:paraId="7358E06A"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5 декабря: День добровольца (волонтера) в России;</w:t>
      </w:r>
    </w:p>
    <w:p w14:paraId="33A63659"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9 декабря: День Героев Отечества;</w:t>
      </w:r>
    </w:p>
    <w:p w14:paraId="0A7FC748"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12 декабря: День Конституции Российской Федерации.</w:t>
      </w:r>
    </w:p>
    <w:p w14:paraId="630CCB8D"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Январь:</w:t>
      </w:r>
    </w:p>
    <w:p w14:paraId="7CE9DB7A"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25 января: День российского студенчества;</w:t>
      </w:r>
    </w:p>
    <w:p w14:paraId="3295CFC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3851EEAC"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Февраль:</w:t>
      </w:r>
    </w:p>
    <w:p w14:paraId="3A3E1859"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2 февраля: День разгрома советскими войсками немецко-фашистских войск в Сталинградской битве;</w:t>
      </w:r>
    </w:p>
    <w:p w14:paraId="7B38DC54"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8 февраля: День российской науки;</w:t>
      </w:r>
    </w:p>
    <w:p w14:paraId="4F69861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15 февраля: День памяти о россиянах, исполнявших служебный долг за пределами Отечества;</w:t>
      </w:r>
    </w:p>
    <w:p w14:paraId="1E49F8B3"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21 февраля: Международный день родного языка;</w:t>
      </w:r>
    </w:p>
    <w:p w14:paraId="16D6A46D"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239</w:t>
      </w:r>
    </w:p>
    <w:p w14:paraId="436EA252"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23 февраля: День защитника Отечества.</w:t>
      </w:r>
    </w:p>
    <w:p w14:paraId="0655EA8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Март:</w:t>
      </w:r>
    </w:p>
    <w:p w14:paraId="2912DC24"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8 марта: Международный женский день;</w:t>
      </w:r>
    </w:p>
    <w:p w14:paraId="5394132A"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18 марта: День воссоединения Крыма с Россией;</w:t>
      </w:r>
    </w:p>
    <w:p w14:paraId="72B01409"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27 марта: Всемирный день театра.</w:t>
      </w:r>
    </w:p>
    <w:p w14:paraId="67FD9F0B"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Апрель:</w:t>
      </w:r>
    </w:p>
    <w:p w14:paraId="07CB59EB"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12 апреля: День космонавтики.</w:t>
      </w:r>
    </w:p>
    <w:p w14:paraId="1F45359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Май:</w:t>
      </w:r>
    </w:p>
    <w:p w14:paraId="3D256B39"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1 мая: Праздник Весны и Труда;</w:t>
      </w:r>
    </w:p>
    <w:p w14:paraId="5F8F383B"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9 мая: День Победы;</w:t>
      </w:r>
    </w:p>
    <w:p w14:paraId="146D171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19 мая: День детских общественных организаций России;</w:t>
      </w:r>
    </w:p>
    <w:p w14:paraId="381A7C4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24 мая: День славянской письменности и культуры.</w:t>
      </w:r>
    </w:p>
    <w:p w14:paraId="6B1F9EB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Июнь:</w:t>
      </w:r>
    </w:p>
    <w:p w14:paraId="3718BF4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1 июня: День защиты детей;</w:t>
      </w:r>
    </w:p>
    <w:p w14:paraId="4B6ED6B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6 июня: День русского языка;</w:t>
      </w:r>
    </w:p>
    <w:p w14:paraId="76310997"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12 июня: День России;</w:t>
      </w:r>
    </w:p>
    <w:p w14:paraId="5249EC8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22 июня: День памяти и скорби;</w:t>
      </w:r>
    </w:p>
    <w:p w14:paraId="7902D412"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27 июня: День молодежи.</w:t>
      </w:r>
    </w:p>
    <w:p w14:paraId="7C8EB41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Июль:</w:t>
      </w:r>
    </w:p>
    <w:p w14:paraId="09A0CD3A"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8 июля: День семьи, любви и верности.</w:t>
      </w:r>
    </w:p>
    <w:p w14:paraId="78EDD3F4"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Август:</w:t>
      </w:r>
    </w:p>
    <w:p w14:paraId="56E9261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12 августа: День физкультурника;</w:t>
      </w:r>
    </w:p>
    <w:p w14:paraId="4966E9F1"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22 августа: День Государственного флага Российской Федерации;</w:t>
      </w:r>
    </w:p>
    <w:p w14:paraId="0C29952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27 августа: День российского кино.</w:t>
      </w:r>
    </w:p>
    <w:p w14:paraId="324AA68C" w14:textId="77777777" w:rsidR="003A62C0" w:rsidRDefault="003A62C0" w:rsidP="00034D3B">
      <w:pPr>
        <w:pStyle w:val="Default"/>
        <w:spacing w:line="240" w:lineRule="atLeast"/>
        <w:ind w:firstLine="709"/>
        <w:jc w:val="both"/>
        <w:rPr>
          <w:i/>
          <w:color w:val="auto"/>
          <w:sz w:val="28"/>
          <w:szCs w:val="28"/>
        </w:rPr>
      </w:pPr>
      <w:r w:rsidRPr="00104FA2">
        <w:rPr>
          <w:color w:val="auto"/>
          <w:sz w:val="28"/>
          <w:szCs w:val="28"/>
        </w:rPr>
        <w:t xml:space="preserve">Календарный план воспитательной работы </w:t>
      </w:r>
      <w:r w:rsidR="003A5A47">
        <w:rPr>
          <w:color w:val="auto"/>
          <w:sz w:val="28"/>
          <w:szCs w:val="28"/>
        </w:rPr>
        <w:t>МБОУ «СОШ №42»</w:t>
      </w:r>
      <w:r w:rsidRPr="00104FA2">
        <w:rPr>
          <w:color w:val="auto"/>
          <w:sz w:val="28"/>
          <w:szCs w:val="28"/>
        </w:rPr>
        <w:t>является приложением к ООП НОО и размещается на сайте:</w:t>
      </w:r>
      <w:r w:rsidR="00DE5AB7" w:rsidRPr="00104FA2">
        <w:rPr>
          <w:i/>
          <w:color w:val="auto"/>
          <w:sz w:val="28"/>
          <w:szCs w:val="28"/>
          <w:highlight w:val="yellow"/>
        </w:rPr>
        <w:t>указать школьный сайт</w:t>
      </w:r>
    </w:p>
    <w:p w14:paraId="74E40BFE" w14:textId="77777777" w:rsidR="00A01331" w:rsidRDefault="00A01331" w:rsidP="00034D3B">
      <w:pPr>
        <w:pStyle w:val="Default"/>
        <w:spacing w:line="240" w:lineRule="atLeast"/>
        <w:ind w:firstLine="709"/>
        <w:jc w:val="both"/>
        <w:rPr>
          <w:i/>
          <w:color w:val="auto"/>
          <w:sz w:val="28"/>
          <w:szCs w:val="28"/>
        </w:rPr>
      </w:pPr>
    </w:p>
    <w:p w14:paraId="6BAD05E2" w14:textId="77777777" w:rsidR="00A01331" w:rsidRDefault="00A01331" w:rsidP="00034D3B">
      <w:pPr>
        <w:pStyle w:val="Default"/>
        <w:spacing w:line="240" w:lineRule="atLeast"/>
        <w:ind w:firstLine="709"/>
        <w:jc w:val="both"/>
        <w:rPr>
          <w:i/>
          <w:color w:val="auto"/>
          <w:sz w:val="28"/>
          <w:szCs w:val="28"/>
        </w:rPr>
      </w:pPr>
    </w:p>
    <w:p w14:paraId="67C79D9E" w14:textId="77777777" w:rsidR="00A01331" w:rsidRDefault="00A01331" w:rsidP="00034D3B">
      <w:pPr>
        <w:pStyle w:val="Default"/>
        <w:spacing w:line="240" w:lineRule="atLeast"/>
        <w:ind w:firstLine="709"/>
        <w:jc w:val="both"/>
        <w:rPr>
          <w:i/>
          <w:color w:val="auto"/>
          <w:sz w:val="28"/>
          <w:szCs w:val="28"/>
        </w:rPr>
      </w:pPr>
    </w:p>
    <w:p w14:paraId="6FF6B39A" w14:textId="77777777" w:rsidR="00A01331" w:rsidRDefault="00A01331" w:rsidP="00034D3B">
      <w:pPr>
        <w:pStyle w:val="Default"/>
        <w:spacing w:line="240" w:lineRule="atLeast"/>
        <w:ind w:firstLine="709"/>
        <w:jc w:val="both"/>
        <w:rPr>
          <w:i/>
          <w:color w:val="auto"/>
          <w:sz w:val="28"/>
          <w:szCs w:val="28"/>
        </w:rPr>
      </w:pPr>
    </w:p>
    <w:p w14:paraId="665508CA" w14:textId="77777777" w:rsidR="00A01331" w:rsidRDefault="00A01331" w:rsidP="00034D3B">
      <w:pPr>
        <w:pStyle w:val="Default"/>
        <w:spacing w:line="240" w:lineRule="atLeast"/>
        <w:ind w:firstLine="709"/>
        <w:jc w:val="both"/>
        <w:rPr>
          <w:color w:val="auto"/>
          <w:sz w:val="28"/>
          <w:szCs w:val="28"/>
        </w:rPr>
      </w:pPr>
    </w:p>
    <w:p w14:paraId="673F124F" w14:textId="77777777" w:rsidR="00A01331" w:rsidRDefault="00A01331" w:rsidP="00034D3B">
      <w:pPr>
        <w:pStyle w:val="Default"/>
        <w:spacing w:line="240" w:lineRule="atLeast"/>
        <w:ind w:firstLine="709"/>
        <w:jc w:val="both"/>
        <w:rPr>
          <w:color w:val="auto"/>
          <w:sz w:val="28"/>
          <w:szCs w:val="28"/>
        </w:rPr>
      </w:pPr>
    </w:p>
    <w:p w14:paraId="79AE543C" w14:textId="77777777" w:rsidR="00A01331" w:rsidRDefault="00A01331" w:rsidP="00034D3B">
      <w:pPr>
        <w:pStyle w:val="Default"/>
        <w:spacing w:line="240" w:lineRule="atLeast"/>
        <w:ind w:firstLine="709"/>
        <w:jc w:val="both"/>
        <w:rPr>
          <w:color w:val="auto"/>
          <w:sz w:val="28"/>
          <w:szCs w:val="28"/>
        </w:rPr>
      </w:pPr>
    </w:p>
    <w:p w14:paraId="2FE28572" w14:textId="77777777" w:rsidR="00A01331" w:rsidRDefault="00A01331" w:rsidP="00034D3B">
      <w:pPr>
        <w:pStyle w:val="Default"/>
        <w:spacing w:line="240" w:lineRule="atLeast"/>
        <w:ind w:firstLine="709"/>
        <w:jc w:val="both"/>
        <w:rPr>
          <w:color w:val="auto"/>
          <w:sz w:val="28"/>
          <w:szCs w:val="28"/>
        </w:rPr>
      </w:pPr>
    </w:p>
    <w:p w14:paraId="202645CD" w14:textId="77777777" w:rsidR="00A01331" w:rsidRDefault="00A01331" w:rsidP="00034D3B">
      <w:pPr>
        <w:pStyle w:val="Default"/>
        <w:spacing w:line="240" w:lineRule="atLeast"/>
        <w:ind w:firstLine="709"/>
        <w:jc w:val="both"/>
        <w:rPr>
          <w:color w:val="auto"/>
          <w:sz w:val="28"/>
          <w:szCs w:val="28"/>
        </w:rPr>
      </w:pPr>
    </w:p>
    <w:p w14:paraId="775085B6" w14:textId="77777777" w:rsidR="00A01331" w:rsidRDefault="00A01331" w:rsidP="00034D3B">
      <w:pPr>
        <w:pStyle w:val="Default"/>
        <w:spacing w:line="240" w:lineRule="atLeast"/>
        <w:ind w:firstLine="709"/>
        <w:jc w:val="both"/>
        <w:rPr>
          <w:color w:val="auto"/>
          <w:sz w:val="28"/>
          <w:szCs w:val="28"/>
        </w:rPr>
      </w:pPr>
    </w:p>
    <w:p w14:paraId="672698D1" w14:textId="77777777" w:rsidR="00A01331" w:rsidRDefault="00A01331" w:rsidP="00034D3B">
      <w:pPr>
        <w:pStyle w:val="Default"/>
        <w:spacing w:line="240" w:lineRule="atLeast"/>
        <w:ind w:firstLine="709"/>
        <w:jc w:val="both"/>
        <w:rPr>
          <w:color w:val="auto"/>
          <w:sz w:val="28"/>
          <w:szCs w:val="28"/>
        </w:rPr>
      </w:pPr>
    </w:p>
    <w:p w14:paraId="4EC173F3" w14:textId="77777777" w:rsidR="00A01331" w:rsidRDefault="00A01331" w:rsidP="00034D3B">
      <w:pPr>
        <w:pStyle w:val="Default"/>
        <w:spacing w:line="240" w:lineRule="atLeast"/>
        <w:ind w:firstLine="709"/>
        <w:jc w:val="both"/>
        <w:rPr>
          <w:color w:val="auto"/>
          <w:sz w:val="28"/>
          <w:szCs w:val="28"/>
        </w:rPr>
      </w:pPr>
    </w:p>
    <w:p w14:paraId="6E8A0BF0" w14:textId="77777777" w:rsidR="00A01331" w:rsidRDefault="00A01331" w:rsidP="00034D3B">
      <w:pPr>
        <w:pStyle w:val="Default"/>
        <w:spacing w:line="240" w:lineRule="atLeast"/>
        <w:ind w:firstLine="709"/>
        <w:jc w:val="both"/>
        <w:rPr>
          <w:color w:val="auto"/>
          <w:sz w:val="28"/>
          <w:szCs w:val="28"/>
        </w:rPr>
      </w:pPr>
    </w:p>
    <w:p w14:paraId="40F8EE26" w14:textId="77777777" w:rsidR="00A01331" w:rsidRDefault="00A01331" w:rsidP="00034D3B">
      <w:pPr>
        <w:pStyle w:val="Default"/>
        <w:spacing w:line="240" w:lineRule="atLeast"/>
        <w:ind w:firstLine="709"/>
        <w:jc w:val="both"/>
        <w:rPr>
          <w:color w:val="auto"/>
          <w:sz w:val="28"/>
          <w:szCs w:val="28"/>
        </w:rPr>
      </w:pPr>
    </w:p>
    <w:p w14:paraId="28D4FA4D" w14:textId="77777777" w:rsidR="00A01331" w:rsidRDefault="00A01331" w:rsidP="00034D3B">
      <w:pPr>
        <w:pStyle w:val="Default"/>
        <w:spacing w:line="240" w:lineRule="atLeast"/>
        <w:ind w:firstLine="709"/>
        <w:jc w:val="both"/>
        <w:rPr>
          <w:color w:val="auto"/>
          <w:sz w:val="28"/>
          <w:szCs w:val="28"/>
        </w:rPr>
      </w:pPr>
    </w:p>
    <w:p w14:paraId="0D93354A" w14:textId="77777777" w:rsidR="00A01331" w:rsidRDefault="00A01331" w:rsidP="00034D3B">
      <w:pPr>
        <w:pStyle w:val="Default"/>
        <w:spacing w:line="240" w:lineRule="atLeast"/>
        <w:ind w:firstLine="709"/>
        <w:jc w:val="both"/>
        <w:rPr>
          <w:color w:val="auto"/>
          <w:sz w:val="28"/>
          <w:szCs w:val="28"/>
        </w:rPr>
      </w:pPr>
    </w:p>
    <w:p w14:paraId="63701F23" w14:textId="77777777" w:rsidR="00A01331" w:rsidRDefault="00A01331" w:rsidP="00034D3B">
      <w:pPr>
        <w:pStyle w:val="Default"/>
        <w:spacing w:line="240" w:lineRule="atLeast"/>
        <w:ind w:firstLine="709"/>
        <w:jc w:val="both"/>
        <w:rPr>
          <w:color w:val="auto"/>
          <w:sz w:val="28"/>
          <w:szCs w:val="28"/>
        </w:rPr>
      </w:pPr>
    </w:p>
    <w:p w14:paraId="5F6777F3" w14:textId="77777777" w:rsidR="00A01331" w:rsidRDefault="00A01331" w:rsidP="00034D3B">
      <w:pPr>
        <w:pStyle w:val="Default"/>
        <w:spacing w:line="240" w:lineRule="atLeast"/>
        <w:ind w:firstLine="709"/>
        <w:jc w:val="both"/>
        <w:rPr>
          <w:color w:val="auto"/>
          <w:sz w:val="28"/>
          <w:szCs w:val="28"/>
        </w:rPr>
      </w:pPr>
    </w:p>
    <w:p w14:paraId="1F71973F" w14:textId="77777777" w:rsidR="00A01331" w:rsidRDefault="00A01331" w:rsidP="00034D3B">
      <w:pPr>
        <w:pStyle w:val="Default"/>
        <w:spacing w:line="240" w:lineRule="atLeast"/>
        <w:ind w:firstLine="709"/>
        <w:jc w:val="both"/>
        <w:rPr>
          <w:color w:val="auto"/>
          <w:sz w:val="28"/>
          <w:szCs w:val="28"/>
        </w:rPr>
      </w:pPr>
    </w:p>
    <w:p w14:paraId="63C409ED" w14:textId="77777777" w:rsidR="00A01331" w:rsidRDefault="00A01331" w:rsidP="00034D3B">
      <w:pPr>
        <w:pStyle w:val="Default"/>
        <w:spacing w:line="240" w:lineRule="atLeast"/>
        <w:ind w:firstLine="709"/>
        <w:jc w:val="both"/>
        <w:rPr>
          <w:color w:val="auto"/>
          <w:sz w:val="28"/>
          <w:szCs w:val="28"/>
        </w:rPr>
      </w:pPr>
    </w:p>
    <w:p w14:paraId="72BDB238" w14:textId="77777777" w:rsidR="00A01331" w:rsidRDefault="00A01331" w:rsidP="00034D3B">
      <w:pPr>
        <w:pStyle w:val="Default"/>
        <w:spacing w:line="240" w:lineRule="atLeast"/>
        <w:ind w:firstLine="709"/>
        <w:jc w:val="both"/>
        <w:rPr>
          <w:color w:val="auto"/>
          <w:sz w:val="28"/>
          <w:szCs w:val="28"/>
        </w:rPr>
      </w:pPr>
    </w:p>
    <w:p w14:paraId="726B0879" w14:textId="77777777" w:rsidR="00A01331" w:rsidRDefault="00A01331" w:rsidP="00034D3B">
      <w:pPr>
        <w:pStyle w:val="Default"/>
        <w:spacing w:line="240" w:lineRule="atLeast"/>
        <w:ind w:firstLine="709"/>
        <w:jc w:val="both"/>
        <w:rPr>
          <w:color w:val="auto"/>
          <w:sz w:val="28"/>
          <w:szCs w:val="28"/>
        </w:rPr>
      </w:pPr>
    </w:p>
    <w:p w14:paraId="0F310D29" w14:textId="77777777" w:rsidR="00A01331" w:rsidRDefault="00A01331" w:rsidP="00034D3B">
      <w:pPr>
        <w:pStyle w:val="Default"/>
        <w:spacing w:line="240" w:lineRule="atLeast"/>
        <w:ind w:firstLine="709"/>
        <w:jc w:val="both"/>
        <w:rPr>
          <w:color w:val="auto"/>
          <w:sz w:val="28"/>
          <w:szCs w:val="28"/>
        </w:rPr>
      </w:pPr>
    </w:p>
    <w:p w14:paraId="67D29377" w14:textId="77777777" w:rsidR="00A01331" w:rsidRDefault="00A01331" w:rsidP="00034D3B">
      <w:pPr>
        <w:pStyle w:val="Default"/>
        <w:spacing w:line="240" w:lineRule="atLeast"/>
        <w:ind w:firstLine="709"/>
        <w:jc w:val="both"/>
        <w:rPr>
          <w:color w:val="auto"/>
          <w:sz w:val="28"/>
          <w:szCs w:val="28"/>
        </w:rPr>
      </w:pPr>
    </w:p>
    <w:p w14:paraId="14703791" w14:textId="77777777" w:rsidR="00A01331" w:rsidRDefault="00A01331" w:rsidP="00034D3B">
      <w:pPr>
        <w:pStyle w:val="Default"/>
        <w:spacing w:line="240" w:lineRule="atLeast"/>
        <w:ind w:firstLine="709"/>
        <w:jc w:val="both"/>
        <w:rPr>
          <w:color w:val="auto"/>
          <w:sz w:val="28"/>
          <w:szCs w:val="28"/>
        </w:rPr>
      </w:pPr>
    </w:p>
    <w:p w14:paraId="30106867" w14:textId="77777777" w:rsidR="00A01331" w:rsidRDefault="00A01331" w:rsidP="00034D3B">
      <w:pPr>
        <w:pStyle w:val="Default"/>
        <w:spacing w:line="240" w:lineRule="atLeast"/>
        <w:ind w:firstLine="709"/>
        <w:jc w:val="both"/>
        <w:rPr>
          <w:color w:val="auto"/>
          <w:sz w:val="28"/>
          <w:szCs w:val="28"/>
        </w:rPr>
      </w:pPr>
    </w:p>
    <w:p w14:paraId="00821023" w14:textId="77777777" w:rsidR="00A01331" w:rsidRDefault="00A01331" w:rsidP="00034D3B">
      <w:pPr>
        <w:pStyle w:val="Default"/>
        <w:spacing w:line="240" w:lineRule="atLeast"/>
        <w:ind w:firstLine="709"/>
        <w:jc w:val="both"/>
        <w:rPr>
          <w:color w:val="auto"/>
          <w:sz w:val="28"/>
          <w:szCs w:val="28"/>
        </w:rPr>
      </w:pPr>
    </w:p>
    <w:p w14:paraId="18B1C497" w14:textId="77777777" w:rsidR="00A01331" w:rsidRDefault="00A01331" w:rsidP="00034D3B">
      <w:pPr>
        <w:pStyle w:val="Default"/>
        <w:spacing w:line="240" w:lineRule="atLeast"/>
        <w:ind w:firstLine="709"/>
        <w:jc w:val="both"/>
        <w:rPr>
          <w:color w:val="auto"/>
          <w:sz w:val="28"/>
          <w:szCs w:val="28"/>
        </w:rPr>
      </w:pPr>
    </w:p>
    <w:p w14:paraId="76CF9F55" w14:textId="77777777" w:rsidR="00A01331" w:rsidRDefault="00A01331" w:rsidP="00034D3B">
      <w:pPr>
        <w:pStyle w:val="Default"/>
        <w:spacing w:line="240" w:lineRule="atLeast"/>
        <w:ind w:firstLine="709"/>
        <w:jc w:val="both"/>
        <w:rPr>
          <w:color w:val="auto"/>
          <w:sz w:val="28"/>
          <w:szCs w:val="28"/>
        </w:rPr>
      </w:pPr>
    </w:p>
    <w:p w14:paraId="16207A5A" w14:textId="77777777" w:rsidR="00A01331" w:rsidRDefault="00A01331" w:rsidP="00034D3B">
      <w:pPr>
        <w:pStyle w:val="Default"/>
        <w:spacing w:line="240" w:lineRule="atLeast"/>
        <w:ind w:firstLine="709"/>
        <w:jc w:val="both"/>
        <w:rPr>
          <w:color w:val="auto"/>
          <w:sz w:val="28"/>
          <w:szCs w:val="28"/>
        </w:rPr>
      </w:pPr>
    </w:p>
    <w:p w14:paraId="7702914E" w14:textId="77777777" w:rsidR="00A01331" w:rsidRDefault="00A01331" w:rsidP="00034D3B">
      <w:pPr>
        <w:pStyle w:val="Default"/>
        <w:spacing w:line="240" w:lineRule="atLeast"/>
        <w:ind w:firstLine="709"/>
        <w:jc w:val="both"/>
        <w:rPr>
          <w:color w:val="auto"/>
          <w:sz w:val="28"/>
          <w:szCs w:val="28"/>
        </w:rPr>
      </w:pPr>
    </w:p>
    <w:p w14:paraId="388D4988" w14:textId="77777777" w:rsidR="00A01331" w:rsidRDefault="00A01331" w:rsidP="00034D3B">
      <w:pPr>
        <w:pStyle w:val="Default"/>
        <w:spacing w:line="240" w:lineRule="atLeast"/>
        <w:ind w:firstLine="709"/>
        <w:jc w:val="both"/>
        <w:rPr>
          <w:color w:val="auto"/>
          <w:sz w:val="28"/>
          <w:szCs w:val="28"/>
        </w:rPr>
      </w:pPr>
    </w:p>
    <w:p w14:paraId="1F4ACB56" w14:textId="77777777" w:rsidR="00A01331" w:rsidRDefault="00A01331" w:rsidP="00034D3B">
      <w:pPr>
        <w:pStyle w:val="Default"/>
        <w:spacing w:line="240" w:lineRule="atLeast"/>
        <w:ind w:firstLine="709"/>
        <w:jc w:val="both"/>
        <w:rPr>
          <w:color w:val="auto"/>
          <w:sz w:val="28"/>
          <w:szCs w:val="28"/>
        </w:rPr>
      </w:pPr>
    </w:p>
    <w:p w14:paraId="13676F6C" w14:textId="77777777" w:rsidR="00A01331" w:rsidRDefault="00A01331" w:rsidP="00034D3B">
      <w:pPr>
        <w:pStyle w:val="Default"/>
        <w:spacing w:line="240" w:lineRule="atLeast"/>
        <w:ind w:firstLine="709"/>
        <w:jc w:val="both"/>
        <w:rPr>
          <w:color w:val="auto"/>
          <w:sz w:val="28"/>
          <w:szCs w:val="28"/>
        </w:rPr>
      </w:pPr>
    </w:p>
    <w:p w14:paraId="022A3929" w14:textId="77777777" w:rsidR="00A01331" w:rsidRDefault="00A01331" w:rsidP="00034D3B">
      <w:pPr>
        <w:pStyle w:val="Default"/>
        <w:spacing w:line="240" w:lineRule="atLeast"/>
        <w:ind w:firstLine="709"/>
        <w:jc w:val="both"/>
        <w:rPr>
          <w:color w:val="auto"/>
          <w:sz w:val="28"/>
          <w:szCs w:val="28"/>
        </w:rPr>
      </w:pPr>
    </w:p>
    <w:p w14:paraId="28DF92D7" w14:textId="77777777" w:rsidR="00A01331" w:rsidRDefault="00A01331" w:rsidP="00034D3B">
      <w:pPr>
        <w:pStyle w:val="Default"/>
        <w:spacing w:line="240" w:lineRule="atLeast"/>
        <w:ind w:firstLine="709"/>
        <w:jc w:val="both"/>
        <w:rPr>
          <w:color w:val="auto"/>
          <w:sz w:val="28"/>
          <w:szCs w:val="28"/>
        </w:rPr>
      </w:pPr>
    </w:p>
    <w:p w14:paraId="24111DBF" w14:textId="77777777" w:rsidR="00A01331" w:rsidRDefault="00A01331" w:rsidP="00034D3B">
      <w:pPr>
        <w:pStyle w:val="Default"/>
        <w:spacing w:line="240" w:lineRule="atLeast"/>
        <w:ind w:firstLine="709"/>
        <w:jc w:val="both"/>
        <w:rPr>
          <w:color w:val="auto"/>
          <w:sz w:val="28"/>
          <w:szCs w:val="28"/>
        </w:rPr>
      </w:pPr>
    </w:p>
    <w:p w14:paraId="3FAEF87C" w14:textId="77777777" w:rsidR="00A01331" w:rsidRDefault="00A01331" w:rsidP="00034D3B">
      <w:pPr>
        <w:pStyle w:val="Default"/>
        <w:spacing w:line="240" w:lineRule="atLeast"/>
        <w:ind w:firstLine="709"/>
        <w:jc w:val="both"/>
        <w:rPr>
          <w:color w:val="auto"/>
          <w:sz w:val="28"/>
          <w:szCs w:val="28"/>
        </w:rPr>
      </w:pPr>
    </w:p>
    <w:p w14:paraId="367F8D8E" w14:textId="77777777" w:rsidR="00A01331" w:rsidRDefault="00A01331" w:rsidP="00034D3B">
      <w:pPr>
        <w:pStyle w:val="Default"/>
        <w:spacing w:line="240" w:lineRule="atLeast"/>
        <w:ind w:firstLine="709"/>
        <w:jc w:val="both"/>
        <w:rPr>
          <w:color w:val="auto"/>
          <w:sz w:val="28"/>
          <w:szCs w:val="28"/>
        </w:rPr>
      </w:pPr>
    </w:p>
    <w:p w14:paraId="566658A0" w14:textId="77777777" w:rsidR="00A01331" w:rsidRDefault="00A01331" w:rsidP="00034D3B">
      <w:pPr>
        <w:pStyle w:val="Default"/>
        <w:spacing w:line="240" w:lineRule="atLeast"/>
        <w:ind w:firstLine="709"/>
        <w:jc w:val="both"/>
        <w:rPr>
          <w:color w:val="auto"/>
          <w:sz w:val="28"/>
          <w:szCs w:val="28"/>
        </w:rPr>
      </w:pPr>
    </w:p>
    <w:p w14:paraId="2F62DC60" w14:textId="77777777" w:rsidR="00A01331" w:rsidRDefault="00A01331" w:rsidP="00034D3B">
      <w:pPr>
        <w:pStyle w:val="Default"/>
        <w:spacing w:line="240" w:lineRule="atLeast"/>
        <w:ind w:firstLine="709"/>
        <w:jc w:val="both"/>
        <w:rPr>
          <w:color w:val="auto"/>
          <w:sz w:val="28"/>
          <w:szCs w:val="28"/>
        </w:rPr>
      </w:pPr>
    </w:p>
    <w:p w14:paraId="7EAD1814" w14:textId="77777777" w:rsidR="00A01331" w:rsidRDefault="00A01331" w:rsidP="00034D3B">
      <w:pPr>
        <w:pStyle w:val="Default"/>
        <w:spacing w:line="240" w:lineRule="atLeast"/>
        <w:ind w:firstLine="709"/>
        <w:jc w:val="both"/>
        <w:rPr>
          <w:color w:val="auto"/>
          <w:sz w:val="28"/>
          <w:szCs w:val="28"/>
        </w:rPr>
      </w:pPr>
    </w:p>
    <w:p w14:paraId="5181A2DD" w14:textId="77777777" w:rsidR="00A01331" w:rsidRDefault="00A01331" w:rsidP="00034D3B">
      <w:pPr>
        <w:pStyle w:val="Default"/>
        <w:spacing w:line="240" w:lineRule="atLeast"/>
        <w:ind w:firstLine="709"/>
        <w:jc w:val="both"/>
        <w:rPr>
          <w:color w:val="auto"/>
          <w:sz w:val="28"/>
          <w:szCs w:val="28"/>
        </w:rPr>
      </w:pPr>
    </w:p>
    <w:p w14:paraId="7551CBD4" w14:textId="77777777" w:rsidR="00A01331" w:rsidRDefault="00A01331" w:rsidP="00034D3B">
      <w:pPr>
        <w:pStyle w:val="Default"/>
        <w:spacing w:line="240" w:lineRule="atLeast"/>
        <w:ind w:firstLine="709"/>
        <w:jc w:val="both"/>
        <w:rPr>
          <w:color w:val="auto"/>
          <w:sz w:val="28"/>
          <w:szCs w:val="28"/>
        </w:rPr>
      </w:pPr>
    </w:p>
    <w:p w14:paraId="5E057229" w14:textId="77777777" w:rsidR="00A01331" w:rsidRDefault="00A01331" w:rsidP="00034D3B">
      <w:pPr>
        <w:pStyle w:val="Default"/>
        <w:spacing w:line="240" w:lineRule="atLeast"/>
        <w:ind w:firstLine="709"/>
        <w:jc w:val="both"/>
        <w:rPr>
          <w:color w:val="auto"/>
          <w:sz w:val="28"/>
          <w:szCs w:val="28"/>
        </w:rPr>
      </w:pPr>
    </w:p>
    <w:p w14:paraId="11F96956" w14:textId="77777777" w:rsidR="00A01331" w:rsidRDefault="00A01331" w:rsidP="00034D3B">
      <w:pPr>
        <w:pStyle w:val="Default"/>
        <w:spacing w:line="240" w:lineRule="atLeast"/>
        <w:ind w:firstLine="709"/>
        <w:jc w:val="both"/>
        <w:rPr>
          <w:color w:val="auto"/>
          <w:sz w:val="28"/>
          <w:szCs w:val="28"/>
        </w:rPr>
      </w:pPr>
    </w:p>
    <w:p w14:paraId="284AC4F0" w14:textId="77777777" w:rsidR="00A01331" w:rsidRDefault="00A01331" w:rsidP="00034D3B">
      <w:pPr>
        <w:pStyle w:val="Default"/>
        <w:spacing w:line="240" w:lineRule="atLeast"/>
        <w:ind w:firstLine="709"/>
        <w:jc w:val="both"/>
        <w:rPr>
          <w:color w:val="auto"/>
          <w:sz w:val="28"/>
          <w:szCs w:val="28"/>
        </w:rPr>
      </w:pPr>
    </w:p>
    <w:p w14:paraId="5771E39B" w14:textId="77777777" w:rsidR="00A01331" w:rsidRPr="00104FA2" w:rsidRDefault="00A01331" w:rsidP="00034D3B">
      <w:pPr>
        <w:pStyle w:val="Default"/>
        <w:spacing w:line="240" w:lineRule="atLeast"/>
        <w:ind w:firstLine="709"/>
        <w:jc w:val="both"/>
        <w:rPr>
          <w:color w:val="auto"/>
          <w:sz w:val="28"/>
          <w:szCs w:val="28"/>
        </w:rPr>
      </w:pPr>
    </w:p>
    <w:p w14:paraId="4735A8E5" w14:textId="77777777" w:rsidR="003A62C0" w:rsidRPr="00104FA2" w:rsidRDefault="003A62C0" w:rsidP="00034D3B">
      <w:pPr>
        <w:pStyle w:val="Default"/>
        <w:spacing w:line="240" w:lineRule="atLeast"/>
        <w:ind w:firstLine="709"/>
        <w:jc w:val="both"/>
        <w:rPr>
          <w:color w:val="auto"/>
          <w:sz w:val="28"/>
          <w:szCs w:val="28"/>
        </w:rPr>
      </w:pPr>
    </w:p>
    <w:p w14:paraId="709D2F22" w14:textId="77777777" w:rsidR="003A62C0" w:rsidRPr="00104FA2" w:rsidRDefault="003A62C0" w:rsidP="00034D3B">
      <w:pPr>
        <w:pStyle w:val="Default"/>
        <w:spacing w:line="240" w:lineRule="atLeast"/>
        <w:ind w:firstLine="709"/>
        <w:jc w:val="both"/>
        <w:rPr>
          <w:b/>
          <w:color w:val="auto"/>
          <w:sz w:val="28"/>
          <w:szCs w:val="28"/>
        </w:rPr>
      </w:pPr>
      <w:r w:rsidRPr="00104FA2">
        <w:rPr>
          <w:b/>
          <w:color w:val="auto"/>
          <w:sz w:val="28"/>
          <w:szCs w:val="28"/>
        </w:rPr>
        <w:t>3.5. Система условий реализации программы начального общего образования</w:t>
      </w:r>
    </w:p>
    <w:p w14:paraId="5926124D"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xml:space="preserve">Система условий реализации программы начального общего образования, созданная в </w:t>
      </w:r>
      <w:r w:rsidR="003A5A47">
        <w:rPr>
          <w:color w:val="auto"/>
          <w:sz w:val="28"/>
          <w:szCs w:val="28"/>
        </w:rPr>
        <w:t>МБОУ «СОШ №42»</w:t>
      </w:r>
      <w:r w:rsidRPr="00104FA2">
        <w:rPr>
          <w:color w:val="auto"/>
          <w:sz w:val="28"/>
          <w:szCs w:val="28"/>
        </w:rPr>
        <w:t>, направлена на:</w:t>
      </w:r>
    </w:p>
    <w:p w14:paraId="249903FE"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достижение обучающимися планируемых результатов освоения программы начального общего образования, в том числе адаптированной;</w:t>
      </w:r>
    </w:p>
    <w:p w14:paraId="1D3AEFF5"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w:t>
      </w:r>
      <w:r w:rsidR="003A5A47">
        <w:rPr>
          <w:color w:val="auto"/>
          <w:sz w:val="28"/>
          <w:szCs w:val="28"/>
        </w:rPr>
        <w:t>МБОУ «СОШ №42»</w:t>
      </w:r>
      <w:r w:rsidRPr="00104FA2">
        <w:rPr>
          <w:color w:val="auto"/>
          <w:sz w:val="28"/>
          <w:szCs w:val="28"/>
        </w:rPr>
        <w:t>дополнительного образования и социальных партнёров;</w:t>
      </w:r>
    </w:p>
    <w:p w14:paraId="791444D2"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19A11CAF"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54D62ABB"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37323AE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1D096F48"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0DFED0B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0399886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14:paraId="34125FF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3FF82EF8"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2F2EA853"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2BFC55E4"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 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14:paraId="0A77C839" w14:textId="77777777" w:rsidR="003A62C0" w:rsidRPr="00104FA2" w:rsidRDefault="003A62C0" w:rsidP="00E8395D">
      <w:pPr>
        <w:pStyle w:val="Default"/>
        <w:spacing w:line="240" w:lineRule="atLeast"/>
        <w:ind w:firstLine="709"/>
        <w:jc w:val="both"/>
        <w:rPr>
          <w:color w:val="auto"/>
          <w:sz w:val="28"/>
          <w:szCs w:val="28"/>
        </w:rPr>
      </w:pPr>
      <w:r w:rsidRPr="00104FA2">
        <w:rPr>
          <w:color w:val="auto"/>
          <w:sz w:val="28"/>
          <w:szCs w:val="28"/>
        </w:rPr>
        <w:t xml:space="preserve">В </w:t>
      </w:r>
      <w:r w:rsidR="00E8395D" w:rsidRPr="00104FA2">
        <w:rPr>
          <w:color w:val="auto"/>
          <w:sz w:val="28"/>
          <w:szCs w:val="28"/>
        </w:rPr>
        <w:t>образовательной организации о</w:t>
      </w:r>
      <w:r w:rsidRPr="00104FA2">
        <w:rPr>
          <w:color w:val="auto"/>
          <w:sz w:val="28"/>
          <w:szCs w:val="28"/>
        </w:rPr>
        <w:t>беспечены условия, необходимые для реализации программы начального общего образования: общесистемные, материально-технические, учебно-методические, психолого-</w:t>
      </w:r>
      <w:r w:rsidR="00E8395D" w:rsidRPr="00104FA2">
        <w:rPr>
          <w:color w:val="auto"/>
          <w:sz w:val="28"/>
          <w:szCs w:val="28"/>
        </w:rPr>
        <w:t xml:space="preserve">педагогические </w:t>
      </w:r>
      <w:r w:rsidRPr="00104FA2">
        <w:rPr>
          <w:color w:val="auto"/>
          <w:sz w:val="28"/>
          <w:szCs w:val="28"/>
        </w:rPr>
        <w:t>особенностей субъекта Российской Федерации;</w:t>
      </w:r>
    </w:p>
    <w:p w14:paraId="3048F59F"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7A03901A" w14:textId="77777777" w:rsidR="003A62C0" w:rsidRDefault="003A62C0" w:rsidP="00034D3B">
      <w:pPr>
        <w:pStyle w:val="Default"/>
        <w:spacing w:line="240" w:lineRule="atLeast"/>
        <w:ind w:firstLine="709"/>
        <w:jc w:val="both"/>
        <w:rPr>
          <w:color w:val="auto"/>
          <w:sz w:val="28"/>
          <w:szCs w:val="28"/>
        </w:rPr>
      </w:pPr>
      <w:r w:rsidRPr="00104FA2">
        <w:rPr>
          <w:color w:val="auto"/>
          <w:sz w:val="28"/>
          <w:szCs w:val="28"/>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 При реализации настоящей программы начального общего образования образовательная организация использует сетевые формы, привлекая ресурсы иных организаций, направленные на обеспечение качества условий реализации образовательной деятельности.</w:t>
      </w:r>
    </w:p>
    <w:p w14:paraId="75BC3040" w14:textId="77777777" w:rsidR="00200DF6" w:rsidRDefault="00200DF6" w:rsidP="00034D3B">
      <w:pPr>
        <w:pStyle w:val="Default"/>
        <w:spacing w:line="240" w:lineRule="atLeast"/>
        <w:ind w:firstLine="709"/>
        <w:jc w:val="both"/>
        <w:rPr>
          <w:color w:val="auto"/>
          <w:sz w:val="28"/>
          <w:szCs w:val="28"/>
        </w:rPr>
      </w:pPr>
    </w:p>
    <w:p w14:paraId="4F93FC5D" w14:textId="77777777" w:rsidR="00200DF6" w:rsidRDefault="00200DF6" w:rsidP="00034D3B">
      <w:pPr>
        <w:pStyle w:val="Default"/>
        <w:spacing w:line="240" w:lineRule="atLeast"/>
        <w:ind w:firstLine="709"/>
        <w:jc w:val="both"/>
        <w:rPr>
          <w:color w:val="auto"/>
          <w:sz w:val="28"/>
          <w:szCs w:val="28"/>
        </w:rPr>
      </w:pPr>
    </w:p>
    <w:p w14:paraId="7B455206" w14:textId="77777777" w:rsidR="00200DF6" w:rsidRDefault="00200DF6" w:rsidP="00034D3B">
      <w:pPr>
        <w:pStyle w:val="Default"/>
        <w:spacing w:line="240" w:lineRule="atLeast"/>
        <w:ind w:firstLine="709"/>
        <w:jc w:val="both"/>
        <w:rPr>
          <w:color w:val="auto"/>
          <w:sz w:val="28"/>
          <w:szCs w:val="28"/>
        </w:rPr>
      </w:pPr>
    </w:p>
    <w:p w14:paraId="2D68B302" w14:textId="77777777" w:rsidR="00200DF6" w:rsidRPr="00104FA2" w:rsidRDefault="00200DF6" w:rsidP="00034D3B">
      <w:pPr>
        <w:pStyle w:val="Default"/>
        <w:spacing w:line="240" w:lineRule="atLeast"/>
        <w:ind w:firstLine="709"/>
        <w:jc w:val="both"/>
        <w:rPr>
          <w:color w:val="auto"/>
          <w:sz w:val="28"/>
          <w:szCs w:val="28"/>
        </w:rPr>
      </w:pPr>
    </w:p>
    <w:p w14:paraId="24A80CE6" w14:textId="77777777" w:rsidR="00F93195" w:rsidRPr="00104FA2" w:rsidRDefault="00F93195" w:rsidP="00F93195">
      <w:pPr>
        <w:pStyle w:val="Default"/>
        <w:spacing w:line="240" w:lineRule="atLeast"/>
        <w:ind w:firstLine="709"/>
        <w:jc w:val="center"/>
        <w:rPr>
          <w:b/>
          <w:i/>
          <w:color w:val="auto"/>
          <w:sz w:val="28"/>
          <w:szCs w:val="28"/>
        </w:rPr>
      </w:pPr>
      <w:r w:rsidRPr="00104FA2">
        <w:rPr>
          <w:b/>
          <w:i/>
          <w:sz w:val="28"/>
          <w:szCs w:val="28"/>
        </w:rPr>
        <w:t>Параметры создания в образовательной организации информационно-образовательной среды</w:t>
      </w:r>
    </w:p>
    <w:p w14:paraId="5E039DBB" w14:textId="77777777" w:rsidR="00F93195" w:rsidRPr="00104FA2" w:rsidRDefault="00F93195" w:rsidP="00034D3B">
      <w:pPr>
        <w:pStyle w:val="Default"/>
        <w:spacing w:line="240" w:lineRule="atLeast"/>
        <w:ind w:firstLine="709"/>
        <w:jc w:val="both"/>
        <w:rPr>
          <w:color w:val="auto"/>
          <w:sz w:val="28"/>
          <w:szCs w:val="28"/>
        </w:rPr>
      </w:pPr>
    </w:p>
    <w:tbl>
      <w:tblPr>
        <w:tblStyle w:val="a4"/>
        <w:tblW w:w="0" w:type="auto"/>
        <w:tblLook w:val="04A0" w:firstRow="1" w:lastRow="0" w:firstColumn="1" w:lastColumn="0" w:noHBand="0" w:noVBand="1"/>
      </w:tblPr>
      <w:tblGrid>
        <w:gridCol w:w="1101"/>
        <w:gridCol w:w="3543"/>
        <w:gridCol w:w="2534"/>
        <w:gridCol w:w="2393"/>
      </w:tblGrid>
      <w:tr w:rsidR="00F93195" w:rsidRPr="00104FA2" w14:paraId="7E43080F" w14:textId="77777777" w:rsidTr="00F93195">
        <w:tc>
          <w:tcPr>
            <w:tcW w:w="1101" w:type="dxa"/>
          </w:tcPr>
          <w:p w14:paraId="4BC70864" w14:textId="77777777" w:rsidR="00F93195" w:rsidRPr="00104FA2" w:rsidRDefault="00F93195" w:rsidP="00F93195">
            <w:pPr>
              <w:pStyle w:val="Default"/>
              <w:spacing w:line="240" w:lineRule="atLeast"/>
              <w:jc w:val="both"/>
              <w:rPr>
                <w:color w:val="auto"/>
                <w:sz w:val="28"/>
                <w:szCs w:val="28"/>
              </w:rPr>
            </w:pPr>
            <w:r w:rsidRPr="00104FA2">
              <w:rPr>
                <w:sz w:val="28"/>
                <w:szCs w:val="28"/>
              </w:rPr>
              <w:t xml:space="preserve">№ п/ п </w:t>
            </w:r>
          </w:p>
        </w:tc>
        <w:tc>
          <w:tcPr>
            <w:tcW w:w="3543" w:type="dxa"/>
          </w:tcPr>
          <w:p w14:paraId="2D99CF07" w14:textId="77777777" w:rsidR="00F93195" w:rsidRPr="00104FA2" w:rsidRDefault="00F93195" w:rsidP="00F93195">
            <w:pPr>
              <w:pStyle w:val="Default"/>
              <w:spacing w:line="240" w:lineRule="atLeast"/>
              <w:jc w:val="both"/>
              <w:rPr>
                <w:color w:val="auto"/>
                <w:sz w:val="28"/>
                <w:szCs w:val="28"/>
              </w:rPr>
            </w:pPr>
            <w:r w:rsidRPr="00104FA2">
              <w:rPr>
                <w:sz w:val="28"/>
                <w:szCs w:val="28"/>
              </w:rPr>
              <w:t xml:space="preserve">Компоненты ИОС </w:t>
            </w:r>
          </w:p>
        </w:tc>
        <w:tc>
          <w:tcPr>
            <w:tcW w:w="2534" w:type="dxa"/>
          </w:tcPr>
          <w:p w14:paraId="00A80C33" w14:textId="77777777" w:rsidR="00F93195" w:rsidRPr="00104FA2" w:rsidRDefault="00F93195" w:rsidP="00F93195">
            <w:pPr>
              <w:pStyle w:val="Default"/>
              <w:spacing w:line="240" w:lineRule="atLeast"/>
              <w:jc w:val="both"/>
              <w:rPr>
                <w:color w:val="auto"/>
                <w:sz w:val="28"/>
                <w:szCs w:val="28"/>
              </w:rPr>
            </w:pPr>
            <w:r w:rsidRPr="00104FA2">
              <w:rPr>
                <w:sz w:val="28"/>
                <w:szCs w:val="28"/>
              </w:rPr>
              <w:t xml:space="preserve">Наличие компонентов ИОС </w:t>
            </w:r>
          </w:p>
        </w:tc>
        <w:tc>
          <w:tcPr>
            <w:tcW w:w="2393" w:type="dxa"/>
          </w:tcPr>
          <w:p w14:paraId="49E8AD09" w14:textId="77777777" w:rsidR="00F93195" w:rsidRPr="00104FA2" w:rsidRDefault="00F93195" w:rsidP="00F93195">
            <w:pPr>
              <w:pStyle w:val="Default"/>
              <w:spacing w:line="240" w:lineRule="atLeast"/>
              <w:rPr>
                <w:color w:val="auto"/>
                <w:sz w:val="28"/>
                <w:szCs w:val="28"/>
              </w:rPr>
            </w:pPr>
            <w:r w:rsidRPr="00104FA2">
              <w:rPr>
                <w:sz w:val="28"/>
                <w:szCs w:val="28"/>
              </w:rPr>
              <w:t>Сроки создания условий в соответствии с требованиями ФГОС НОО</w:t>
            </w:r>
          </w:p>
        </w:tc>
      </w:tr>
      <w:tr w:rsidR="00F93195" w:rsidRPr="00104FA2" w14:paraId="777C0F87" w14:textId="77777777" w:rsidTr="00F93195">
        <w:tc>
          <w:tcPr>
            <w:tcW w:w="1101" w:type="dxa"/>
          </w:tcPr>
          <w:p w14:paraId="6C99324A" w14:textId="77777777" w:rsidR="00F93195" w:rsidRPr="00104FA2" w:rsidRDefault="00F93195" w:rsidP="00034D3B">
            <w:pPr>
              <w:pStyle w:val="Default"/>
              <w:spacing w:line="240" w:lineRule="atLeast"/>
              <w:jc w:val="both"/>
              <w:rPr>
                <w:color w:val="auto"/>
                <w:sz w:val="28"/>
                <w:szCs w:val="28"/>
              </w:rPr>
            </w:pPr>
            <w:r w:rsidRPr="00104FA2">
              <w:rPr>
                <w:color w:val="auto"/>
                <w:sz w:val="28"/>
                <w:szCs w:val="28"/>
              </w:rPr>
              <w:t>1.</w:t>
            </w:r>
          </w:p>
        </w:tc>
        <w:tc>
          <w:tcPr>
            <w:tcW w:w="3543" w:type="dxa"/>
          </w:tcPr>
          <w:p w14:paraId="4C2B310D" w14:textId="77777777" w:rsidR="00F93195" w:rsidRPr="00104FA2" w:rsidRDefault="00F93195" w:rsidP="00F93195">
            <w:pPr>
              <w:pStyle w:val="Default"/>
              <w:spacing w:line="240" w:lineRule="atLeast"/>
              <w:rPr>
                <w:color w:val="auto"/>
                <w:sz w:val="28"/>
                <w:szCs w:val="28"/>
              </w:rPr>
            </w:pPr>
            <w:r w:rsidRPr="00104FA2">
              <w:rPr>
                <w:sz w:val="28"/>
                <w:szCs w:val="28"/>
              </w:rPr>
              <w:t>Учебники по всем учебным предметам на языках обучения, определѐнных учредителем образовательной организации</w:t>
            </w:r>
          </w:p>
        </w:tc>
        <w:tc>
          <w:tcPr>
            <w:tcW w:w="2534" w:type="dxa"/>
          </w:tcPr>
          <w:p w14:paraId="3005966A" w14:textId="77777777" w:rsidR="00F93195" w:rsidRPr="00104FA2" w:rsidRDefault="00F93195" w:rsidP="00F93195">
            <w:pPr>
              <w:pStyle w:val="Default"/>
              <w:spacing w:line="240" w:lineRule="atLeast"/>
              <w:rPr>
                <w:color w:val="auto"/>
                <w:sz w:val="28"/>
                <w:szCs w:val="28"/>
              </w:rPr>
            </w:pPr>
            <w:r w:rsidRPr="00104FA2">
              <w:rPr>
                <w:color w:val="auto"/>
                <w:sz w:val="28"/>
                <w:szCs w:val="28"/>
              </w:rPr>
              <w:t>Имеются</w:t>
            </w:r>
            <w:r w:rsidRPr="00104FA2">
              <w:rPr>
                <w:color w:val="auto"/>
                <w:sz w:val="28"/>
                <w:szCs w:val="28"/>
                <w:lang w:val="en-US"/>
              </w:rPr>
              <w:t>/</w:t>
            </w:r>
            <w:r w:rsidRPr="00104FA2">
              <w:rPr>
                <w:color w:val="auto"/>
                <w:sz w:val="28"/>
                <w:szCs w:val="28"/>
              </w:rPr>
              <w:t>не имеются</w:t>
            </w:r>
          </w:p>
        </w:tc>
        <w:tc>
          <w:tcPr>
            <w:tcW w:w="2393" w:type="dxa"/>
          </w:tcPr>
          <w:p w14:paraId="6168406A" w14:textId="77777777" w:rsidR="00F93195" w:rsidRPr="00104FA2" w:rsidRDefault="00F93195" w:rsidP="00F60AE4">
            <w:pPr>
              <w:pStyle w:val="Default"/>
              <w:spacing w:line="240" w:lineRule="atLeast"/>
              <w:rPr>
                <w:color w:val="auto"/>
                <w:sz w:val="28"/>
                <w:szCs w:val="28"/>
              </w:rPr>
            </w:pPr>
            <w:r w:rsidRPr="00104FA2">
              <w:rPr>
                <w:color w:val="auto"/>
                <w:sz w:val="28"/>
                <w:szCs w:val="28"/>
              </w:rPr>
              <w:t>По мере поступления</w:t>
            </w:r>
          </w:p>
        </w:tc>
      </w:tr>
      <w:tr w:rsidR="00F93195" w:rsidRPr="00104FA2" w14:paraId="0118C1B2" w14:textId="77777777" w:rsidTr="00F93195">
        <w:tc>
          <w:tcPr>
            <w:tcW w:w="1101" w:type="dxa"/>
          </w:tcPr>
          <w:p w14:paraId="6D6C92E5" w14:textId="77777777" w:rsidR="00F93195" w:rsidRPr="00104FA2" w:rsidRDefault="00F93195" w:rsidP="00034D3B">
            <w:pPr>
              <w:pStyle w:val="Default"/>
              <w:spacing w:line="240" w:lineRule="atLeast"/>
              <w:jc w:val="both"/>
              <w:rPr>
                <w:color w:val="auto"/>
                <w:sz w:val="28"/>
                <w:szCs w:val="28"/>
              </w:rPr>
            </w:pPr>
            <w:r w:rsidRPr="00104FA2">
              <w:rPr>
                <w:color w:val="auto"/>
                <w:sz w:val="28"/>
                <w:szCs w:val="28"/>
              </w:rPr>
              <w:t>2</w:t>
            </w:r>
          </w:p>
        </w:tc>
        <w:tc>
          <w:tcPr>
            <w:tcW w:w="3543" w:type="dxa"/>
          </w:tcPr>
          <w:p w14:paraId="794C47E9" w14:textId="77777777" w:rsidR="00F93195" w:rsidRPr="00104FA2" w:rsidRDefault="00F93195" w:rsidP="00034D3B">
            <w:pPr>
              <w:pStyle w:val="Default"/>
              <w:spacing w:line="240" w:lineRule="atLeast"/>
              <w:jc w:val="both"/>
              <w:rPr>
                <w:color w:val="auto"/>
                <w:sz w:val="28"/>
                <w:szCs w:val="28"/>
              </w:rPr>
            </w:pPr>
            <w:r w:rsidRPr="00104FA2">
              <w:rPr>
                <w:sz w:val="28"/>
                <w:szCs w:val="28"/>
              </w:rPr>
              <w:t>Учебно-наглядные пособия</w:t>
            </w:r>
          </w:p>
        </w:tc>
        <w:tc>
          <w:tcPr>
            <w:tcW w:w="2534" w:type="dxa"/>
          </w:tcPr>
          <w:p w14:paraId="7E6FA50F" w14:textId="77777777" w:rsidR="00F93195" w:rsidRPr="00104FA2" w:rsidRDefault="00F93195" w:rsidP="00F93195">
            <w:pPr>
              <w:pStyle w:val="Default"/>
              <w:spacing w:line="240" w:lineRule="atLeast"/>
              <w:rPr>
                <w:color w:val="auto"/>
                <w:sz w:val="28"/>
                <w:szCs w:val="28"/>
              </w:rPr>
            </w:pPr>
            <w:r w:rsidRPr="00104FA2">
              <w:rPr>
                <w:sz w:val="28"/>
                <w:szCs w:val="28"/>
              </w:rPr>
              <w:t>Требуются: - Оборудование и наборы для экспериментов по естествознанию в начальных классах; - комплект лабораторного оборудования по предмету «Окружающий мир»; - Объѐмные демонстрационные модели для начальных классов; - Глобусы; - Коллекции по предметной области технология для начальных классов; - Коллекция промышленных образцов тканей, ниток и фурнитуры.</w:t>
            </w:r>
          </w:p>
        </w:tc>
        <w:tc>
          <w:tcPr>
            <w:tcW w:w="2393" w:type="dxa"/>
          </w:tcPr>
          <w:p w14:paraId="1C1C348D" w14:textId="77777777" w:rsidR="00F93195" w:rsidRPr="00104FA2" w:rsidRDefault="00F93195" w:rsidP="00F60AE4">
            <w:pPr>
              <w:pStyle w:val="Default"/>
              <w:spacing w:line="240" w:lineRule="atLeast"/>
              <w:rPr>
                <w:color w:val="auto"/>
                <w:sz w:val="28"/>
                <w:szCs w:val="28"/>
              </w:rPr>
            </w:pPr>
            <w:r w:rsidRPr="00104FA2">
              <w:rPr>
                <w:sz w:val="28"/>
                <w:szCs w:val="28"/>
              </w:rPr>
              <w:t>по мере поступления средств</w:t>
            </w:r>
          </w:p>
        </w:tc>
      </w:tr>
      <w:tr w:rsidR="00F93195" w:rsidRPr="00104FA2" w14:paraId="14B5B1A6" w14:textId="77777777" w:rsidTr="00F93195">
        <w:tc>
          <w:tcPr>
            <w:tcW w:w="1101" w:type="dxa"/>
          </w:tcPr>
          <w:p w14:paraId="2DCB6D2E" w14:textId="77777777" w:rsidR="00F93195" w:rsidRPr="00104FA2" w:rsidRDefault="00F93195" w:rsidP="00034D3B">
            <w:pPr>
              <w:pStyle w:val="Default"/>
              <w:spacing w:line="240" w:lineRule="atLeast"/>
              <w:jc w:val="both"/>
              <w:rPr>
                <w:color w:val="auto"/>
                <w:sz w:val="28"/>
                <w:szCs w:val="28"/>
              </w:rPr>
            </w:pPr>
            <w:r w:rsidRPr="00104FA2">
              <w:rPr>
                <w:color w:val="auto"/>
                <w:sz w:val="28"/>
                <w:szCs w:val="28"/>
              </w:rPr>
              <w:t>3</w:t>
            </w:r>
          </w:p>
        </w:tc>
        <w:tc>
          <w:tcPr>
            <w:tcW w:w="3543" w:type="dxa"/>
          </w:tcPr>
          <w:p w14:paraId="70285B4C" w14:textId="77777777" w:rsidR="00F93195" w:rsidRPr="00104FA2" w:rsidRDefault="00F93195" w:rsidP="00F93195">
            <w:pPr>
              <w:pStyle w:val="Default"/>
              <w:spacing w:line="240" w:lineRule="atLeast"/>
              <w:rPr>
                <w:color w:val="auto"/>
                <w:sz w:val="28"/>
                <w:szCs w:val="28"/>
              </w:rPr>
            </w:pPr>
            <w:r w:rsidRPr="00104FA2">
              <w:rPr>
                <w:sz w:val="28"/>
                <w:szCs w:val="28"/>
              </w:rPr>
              <w:t>Технические средства, обеспечивающие функционирование ИОС</w:t>
            </w:r>
          </w:p>
        </w:tc>
        <w:tc>
          <w:tcPr>
            <w:tcW w:w="2534" w:type="dxa"/>
          </w:tcPr>
          <w:p w14:paraId="574352EE" w14:textId="77777777" w:rsidR="00F93195" w:rsidRPr="00104FA2" w:rsidRDefault="00F93195" w:rsidP="00F93195">
            <w:pPr>
              <w:pStyle w:val="Default"/>
              <w:spacing w:line="240" w:lineRule="atLeast"/>
              <w:rPr>
                <w:color w:val="auto"/>
                <w:sz w:val="28"/>
                <w:szCs w:val="28"/>
              </w:rPr>
            </w:pPr>
            <w:r w:rsidRPr="00104FA2">
              <w:rPr>
                <w:sz w:val="28"/>
                <w:szCs w:val="28"/>
              </w:rPr>
              <w:t>Требуется частичное оснащение и обновление технических средств в кабинетах.</w:t>
            </w:r>
          </w:p>
        </w:tc>
        <w:tc>
          <w:tcPr>
            <w:tcW w:w="2393" w:type="dxa"/>
          </w:tcPr>
          <w:p w14:paraId="4CD14E4D" w14:textId="77777777" w:rsidR="00F93195" w:rsidRPr="00104FA2" w:rsidRDefault="00F93195" w:rsidP="00F93195">
            <w:pPr>
              <w:pStyle w:val="Default"/>
              <w:spacing w:line="240" w:lineRule="atLeast"/>
              <w:rPr>
                <w:color w:val="auto"/>
                <w:sz w:val="28"/>
                <w:szCs w:val="28"/>
              </w:rPr>
            </w:pPr>
            <w:r w:rsidRPr="00104FA2">
              <w:rPr>
                <w:sz w:val="28"/>
                <w:szCs w:val="28"/>
              </w:rPr>
              <w:t>по мере поступления средств</w:t>
            </w:r>
          </w:p>
        </w:tc>
      </w:tr>
      <w:tr w:rsidR="00F93195" w:rsidRPr="00104FA2" w14:paraId="45E3493B" w14:textId="77777777" w:rsidTr="00F93195">
        <w:tc>
          <w:tcPr>
            <w:tcW w:w="1101" w:type="dxa"/>
          </w:tcPr>
          <w:p w14:paraId="196CE055" w14:textId="77777777" w:rsidR="00F93195" w:rsidRPr="00104FA2" w:rsidRDefault="00F93195" w:rsidP="00034D3B">
            <w:pPr>
              <w:pStyle w:val="Default"/>
              <w:spacing w:line="240" w:lineRule="atLeast"/>
              <w:jc w:val="both"/>
              <w:rPr>
                <w:color w:val="auto"/>
                <w:sz w:val="28"/>
                <w:szCs w:val="28"/>
              </w:rPr>
            </w:pPr>
            <w:r w:rsidRPr="00104FA2">
              <w:rPr>
                <w:color w:val="auto"/>
                <w:sz w:val="28"/>
                <w:szCs w:val="28"/>
              </w:rPr>
              <w:t>4</w:t>
            </w:r>
          </w:p>
        </w:tc>
        <w:tc>
          <w:tcPr>
            <w:tcW w:w="3543" w:type="dxa"/>
          </w:tcPr>
          <w:p w14:paraId="00E6EB1C" w14:textId="77777777" w:rsidR="00F93195" w:rsidRPr="00104FA2" w:rsidRDefault="00F93195" w:rsidP="00034D3B">
            <w:pPr>
              <w:pStyle w:val="Default"/>
              <w:spacing w:line="240" w:lineRule="atLeast"/>
              <w:jc w:val="both"/>
              <w:rPr>
                <w:color w:val="auto"/>
                <w:sz w:val="28"/>
                <w:szCs w:val="28"/>
              </w:rPr>
            </w:pPr>
            <w:r w:rsidRPr="00104FA2">
              <w:rPr>
                <w:sz w:val="28"/>
                <w:szCs w:val="28"/>
              </w:rPr>
              <w:t>Программные инструменты, обеспечивающие функционирование ИОС</w:t>
            </w:r>
          </w:p>
        </w:tc>
        <w:tc>
          <w:tcPr>
            <w:tcW w:w="2534" w:type="dxa"/>
          </w:tcPr>
          <w:p w14:paraId="35D63690" w14:textId="77777777" w:rsidR="00F93195" w:rsidRPr="00104FA2" w:rsidRDefault="00F93195" w:rsidP="00034D3B">
            <w:pPr>
              <w:pStyle w:val="Default"/>
              <w:spacing w:line="240" w:lineRule="atLeast"/>
              <w:jc w:val="both"/>
              <w:rPr>
                <w:color w:val="auto"/>
                <w:sz w:val="28"/>
                <w:szCs w:val="28"/>
              </w:rPr>
            </w:pPr>
            <w:r w:rsidRPr="00104FA2">
              <w:rPr>
                <w:color w:val="auto"/>
                <w:sz w:val="28"/>
                <w:szCs w:val="28"/>
              </w:rPr>
              <w:t>В наличии</w:t>
            </w:r>
          </w:p>
        </w:tc>
        <w:tc>
          <w:tcPr>
            <w:tcW w:w="2393" w:type="dxa"/>
          </w:tcPr>
          <w:p w14:paraId="75F7FE4A" w14:textId="77777777" w:rsidR="00F93195" w:rsidRPr="00104FA2" w:rsidRDefault="00F93195" w:rsidP="00034D3B">
            <w:pPr>
              <w:pStyle w:val="Default"/>
              <w:spacing w:line="240" w:lineRule="atLeast"/>
              <w:jc w:val="both"/>
              <w:rPr>
                <w:color w:val="auto"/>
                <w:sz w:val="28"/>
                <w:szCs w:val="28"/>
              </w:rPr>
            </w:pPr>
          </w:p>
        </w:tc>
      </w:tr>
      <w:tr w:rsidR="00F93195" w:rsidRPr="00104FA2" w14:paraId="7F8FB6E6" w14:textId="77777777" w:rsidTr="00F93195">
        <w:tc>
          <w:tcPr>
            <w:tcW w:w="1101" w:type="dxa"/>
          </w:tcPr>
          <w:p w14:paraId="3B7D2916" w14:textId="77777777" w:rsidR="00F93195" w:rsidRPr="00104FA2" w:rsidRDefault="00F93195" w:rsidP="00034D3B">
            <w:pPr>
              <w:pStyle w:val="Default"/>
              <w:spacing w:line="240" w:lineRule="atLeast"/>
              <w:jc w:val="both"/>
              <w:rPr>
                <w:color w:val="auto"/>
                <w:sz w:val="28"/>
                <w:szCs w:val="28"/>
              </w:rPr>
            </w:pPr>
            <w:r w:rsidRPr="00104FA2">
              <w:rPr>
                <w:color w:val="auto"/>
                <w:sz w:val="28"/>
                <w:szCs w:val="28"/>
              </w:rPr>
              <w:t>5</w:t>
            </w:r>
          </w:p>
        </w:tc>
        <w:tc>
          <w:tcPr>
            <w:tcW w:w="3543" w:type="dxa"/>
          </w:tcPr>
          <w:p w14:paraId="4B9E03DD" w14:textId="77777777" w:rsidR="00F93195" w:rsidRPr="00104FA2" w:rsidRDefault="00F93195" w:rsidP="00034D3B">
            <w:pPr>
              <w:pStyle w:val="Default"/>
              <w:spacing w:line="240" w:lineRule="atLeast"/>
              <w:jc w:val="both"/>
              <w:rPr>
                <w:color w:val="auto"/>
                <w:sz w:val="28"/>
                <w:szCs w:val="28"/>
              </w:rPr>
            </w:pPr>
            <w:r w:rsidRPr="00104FA2">
              <w:rPr>
                <w:sz w:val="28"/>
                <w:szCs w:val="28"/>
              </w:rPr>
              <w:t>Служба технической поддержки</w:t>
            </w:r>
          </w:p>
        </w:tc>
        <w:tc>
          <w:tcPr>
            <w:tcW w:w="2534" w:type="dxa"/>
          </w:tcPr>
          <w:p w14:paraId="08070B15" w14:textId="77777777" w:rsidR="00F93195" w:rsidRPr="00104FA2" w:rsidRDefault="00F93195" w:rsidP="00F93195">
            <w:pPr>
              <w:pStyle w:val="Default"/>
              <w:spacing w:line="240" w:lineRule="atLeast"/>
              <w:jc w:val="both"/>
              <w:rPr>
                <w:color w:val="auto"/>
                <w:sz w:val="28"/>
                <w:szCs w:val="28"/>
              </w:rPr>
            </w:pPr>
            <w:r w:rsidRPr="00104FA2">
              <w:rPr>
                <w:color w:val="auto"/>
                <w:sz w:val="28"/>
                <w:szCs w:val="28"/>
              </w:rPr>
              <w:t>Имеется</w:t>
            </w:r>
          </w:p>
        </w:tc>
        <w:tc>
          <w:tcPr>
            <w:tcW w:w="2393" w:type="dxa"/>
          </w:tcPr>
          <w:p w14:paraId="1140D749" w14:textId="77777777" w:rsidR="00F93195" w:rsidRPr="00104FA2" w:rsidRDefault="00F93195" w:rsidP="00034D3B">
            <w:pPr>
              <w:pStyle w:val="Default"/>
              <w:spacing w:line="240" w:lineRule="atLeast"/>
              <w:jc w:val="both"/>
              <w:rPr>
                <w:color w:val="auto"/>
                <w:sz w:val="28"/>
                <w:szCs w:val="28"/>
              </w:rPr>
            </w:pPr>
          </w:p>
        </w:tc>
      </w:tr>
    </w:tbl>
    <w:p w14:paraId="47689C47" w14:textId="77777777" w:rsidR="00F93195" w:rsidRPr="00104FA2" w:rsidRDefault="00F93195" w:rsidP="00034D3B">
      <w:pPr>
        <w:pStyle w:val="Default"/>
        <w:spacing w:line="240" w:lineRule="atLeast"/>
        <w:ind w:firstLine="709"/>
        <w:jc w:val="both"/>
        <w:rPr>
          <w:color w:val="auto"/>
          <w:sz w:val="28"/>
          <w:szCs w:val="28"/>
        </w:rPr>
      </w:pPr>
    </w:p>
    <w:p w14:paraId="13401A0D" w14:textId="77777777" w:rsidR="003A62C0" w:rsidRPr="00104FA2" w:rsidRDefault="003A62C0" w:rsidP="00034D3B">
      <w:pPr>
        <w:pStyle w:val="Default"/>
        <w:spacing w:line="240" w:lineRule="atLeast"/>
        <w:ind w:firstLine="709"/>
        <w:jc w:val="both"/>
        <w:rPr>
          <w:b/>
          <w:color w:val="auto"/>
          <w:sz w:val="28"/>
          <w:szCs w:val="28"/>
        </w:rPr>
      </w:pPr>
      <w:r w:rsidRPr="00104FA2">
        <w:rPr>
          <w:b/>
          <w:color w:val="auto"/>
          <w:sz w:val="28"/>
          <w:szCs w:val="28"/>
        </w:rPr>
        <w:t>3.5.1. Кадровые условия реализации основной образовательной программы начального общего образования</w:t>
      </w:r>
    </w:p>
    <w:p w14:paraId="1D34186D"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7299CDCF"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Обеспеченность кадровыми условиями включает в себя:</w:t>
      </w:r>
    </w:p>
    <w:p w14:paraId="11797198"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укомплектованность образовательной организации педагогическими,</w:t>
      </w:r>
    </w:p>
    <w:p w14:paraId="7B077D34"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руководящими и иными работниками;</w:t>
      </w:r>
    </w:p>
    <w:p w14:paraId="695B1B70"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14:paraId="67389916"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 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14:paraId="0155D56F" w14:textId="77777777" w:rsidR="003A62C0" w:rsidRPr="00104FA2" w:rsidRDefault="003A5A47" w:rsidP="00034D3B">
      <w:pPr>
        <w:pStyle w:val="Default"/>
        <w:spacing w:line="240" w:lineRule="atLeast"/>
        <w:ind w:firstLine="709"/>
        <w:jc w:val="both"/>
        <w:rPr>
          <w:color w:val="auto"/>
          <w:sz w:val="28"/>
          <w:szCs w:val="28"/>
        </w:rPr>
      </w:pPr>
      <w:r>
        <w:rPr>
          <w:sz w:val="28"/>
          <w:szCs w:val="28"/>
        </w:rPr>
        <w:t>МБОУ «СОШ №42»</w:t>
      </w:r>
      <w:r w:rsidR="00A50DFF" w:rsidRPr="00104FA2">
        <w:rPr>
          <w:sz w:val="28"/>
          <w:szCs w:val="28"/>
        </w:rPr>
        <w:t xml:space="preserve"> у</w:t>
      </w:r>
      <w:r w:rsidR="003A62C0" w:rsidRPr="00104FA2">
        <w:rPr>
          <w:color w:val="auto"/>
          <w:sz w:val="28"/>
          <w:szCs w:val="28"/>
        </w:rPr>
        <w:t>комплектован</w:t>
      </w:r>
      <w:r w:rsidR="00F60AE4">
        <w:rPr>
          <w:color w:val="auto"/>
          <w:sz w:val="28"/>
          <w:szCs w:val="28"/>
        </w:rPr>
        <w:t>о</w:t>
      </w:r>
      <w:r w:rsidR="003A62C0" w:rsidRPr="00104FA2">
        <w:rPr>
          <w:color w:val="auto"/>
          <w:sz w:val="28"/>
          <w:szCs w:val="28"/>
        </w:rPr>
        <w:t xml:space="preserve"> кадрами (в соответствии с утверждённым штатным расписанием), имеющими необходимую квалификацию для достижения целей и задач образовательной деятельности по основной программе начального общего образования: педагогическими кадрами на 100%; руководящими и иными работниками – на 100%.</w:t>
      </w:r>
    </w:p>
    <w:p w14:paraId="54E9C124" w14:textId="77777777" w:rsidR="003A62C0" w:rsidRPr="00104FA2" w:rsidRDefault="003A62C0" w:rsidP="00034D3B">
      <w:pPr>
        <w:pStyle w:val="Default"/>
        <w:spacing w:line="240" w:lineRule="atLeast"/>
        <w:ind w:firstLine="709"/>
        <w:jc w:val="both"/>
        <w:rPr>
          <w:color w:val="auto"/>
          <w:sz w:val="28"/>
          <w:szCs w:val="28"/>
        </w:rPr>
      </w:pPr>
      <w:r w:rsidRPr="00104FA2">
        <w:rPr>
          <w:color w:val="auto"/>
          <w:sz w:val="28"/>
          <w:szCs w:val="28"/>
        </w:rPr>
        <w:t>Уровень квалификации педагогических, руководящих и иных работников образовательной организации, участвующих в реализации основной программы начального общего образования и создании условий для её разработки и реализации, отвечает требованиям соответствующих профессиональных стандартов (ПС) или Единого квалификационного справочника (ЕКС).</w:t>
      </w:r>
    </w:p>
    <w:p w14:paraId="26A3564D" w14:textId="77777777" w:rsidR="00F93195" w:rsidRPr="00104FA2" w:rsidRDefault="00F93195" w:rsidP="00034D3B">
      <w:pPr>
        <w:pStyle w:val="Default"/>
        <w:spacing w:line="240" w:lineRule="atLeast"/>
        <w:ind w:firstLine="709"/>
        <w:jc w:val="both"/>
        <w:rPr>
          <w:sz w:val="28"/>
          <w:szCs w:val="28"/>
        </w:rPr>
      </w:pPr>
    </w:p>
    <w:p w14:paraId="63328D34" w14:textId="77777777" w:rsidR="00F93195" w:rsidRPr="00104FA2" w:rsidRDefault="00F93195" w:rsidP="00034D3B">
      <w:pPr>
        <w:pStyle w:val="Default"/>
        <w:spacing w:line="240" w:lineRule="atLeast"/>
        <w:ind w:firstLine="709"/>
        <w:jc w:val="both"/>
        <w:rPr>
          <w:i/>
          <w:color w:val="auto"/>
          <w:sz w:val="28"/>
          <w:szCs w:val="28"/>
          <w:highlight w:val="yellow"/>
        </w:rPr>
      </w:pPr>
      <w:r w:rsidRPr="00104FA2">
        <w:rPr>
          <w:i/>
          <w:sz w:val="28"/>
          <w:szCs w:val="28"/>
        </w:rPr>
        <w:t>Таблица «Уровень квалификации работников, реализующих ООП НОО»</w:t>
      </w:r>
    </w:p>
    <w:tbl>
      <w:tblPr>
        <w:tblStyle w:val="a4"/>
        <w:tblW w:w="0" w:type="auto"/>
        <w:tblLook w:val="04A0" w:firstRow="1" w:lastRow="0" w:firstColumn="1" w:lastColumn="0" w:noHBand="0" w:noVBand="1"/>
      </w:tblPr>
      <w:tblGrid>
        <w:gridCol w:w="2093"/>
        <w:gridCol w:w="2692"/>
        <w:gridCol w:w="2393"/>
        <w:gridCol w:w="2393"/>
      </w:tblGrid>
      <w:tr w:rsidR="00F93195" w:rsidRPr="00F60AE4" w14:paraId="7EFDBF1C" w14:textId="77777777" w:rsidTr="005D5AA5">
        <w:tc>
          <w:tcPr>
            <w:tcW w:w="2093" w:type="dxa"/>
            <w:vMerge w:val="restart"/>
          </w:tcPr>
          <w:p w14:paraId="255FFDCD" w14:textId="77777777" w:rsidR="00F93195" w:rsidRPr="00F60AE4" w:rsidRDefault="00F93195" w:rsidP="00BC5293">
            <w:pPr>
              <w:pStyle w:val="Default"/>
              <w:spacing w:line="240" w:lineRule="atLeast"/>
              <w:jc w:val="center"/>
              <w:rPr>
                <w:b/>
                <w:color w:val="auto"/>
                <w:highlight w:val="yellow"/>
              </w:rPr>
            </w:pPr>
            <w:r w:rsidRPr="00F60AE4">
              <w:rPr>
                <w:b/>
              </w:rPr>
              <w:t>Категория работников</w:t>
            </w:r>
          </w:p>
        </w:tc>
        <w:tc>
          <w:tcPr>
            <w:tcW w:w="2692" w:type="dxa"/>
            <w:vMerge w:val="restart"/>
          </w:tcPr>
          <w:p w14:paraId="6E986940" w14:textId="77777777" w:rsidR="00F93195" w:rsidRPr="00F60AE4" w:rsidRDefault="00F93195" w:rsidP="00BC5293">
            <w:pPr>
              <w:pStyle w:val="Default"/>
              <w:spacing w:line="240" w:lineRule="atLeast"/>
              <w:jc w:val="center"/>
              <w:rPr>
                <w:b/>
                <w:color w:val="auto"/>
                <w:highlight w:val="yellow"/>
              </w:rPr>
            </w:pPr>
            <w:r w:rsidRPr="00F60AE4">
              <w:rPr>
                <w:b/>
              </w:rPr>
              <w:t>Подтверждение уровня квалификации документами об образовании (профессиональной переподготовке) (%)</w:t>
            </w:r>
          </w:p>
        </w:tc>
        <w:tc>
          <w:tcPr>
            <w:tcW w:w="4786" w:type="dxa"/>
            <w:gridSpan w:val="2"/>
          </w:tcPr>
          <w:p w14:paraId="680ABCE6" w14:textId="77777777" w:rsidR="00F93195" w:rsidRPr="00F60AE4" w:rsidRDefault="00F93195" w:rsidP="00BC5293">
            <w:pPr>
              <w:pStyle w:val="Default"/>
              <w:spacing w:line="240" w:lineRule="atLeast"/>
              <w:jc w:val="center"/>
              <w:rPr>
                <w:b/>
                <w:color w:val="auto"/>
                <w:highlight w:val="yellow"/>
              </w:rPr>
            </w:pPr>
            <w:r w:rsidRPr="00F60AE4">
              <w:rPr>
                <w:b/>
              </w:rPr>
              <w:t>Подтверждение уровня квалификации результатами аттестации</w:t>
            </w:r>
          </w:p>
        </w:tc>
      </w:tr>
      <w:tr w:rsidR="00F93195" w:rsidRPr="00F60AE4" w14:paraId="11247369" w14:textId="77777777" w:rsidTr="00F93195">
        <w:tc>
          <w:tcPr>
            <w:tcW w:w="2093" w:type="dxa"/>
            <w:vMerge/>
          </w:tcPr>
          <w:p w14:paraId="6799832A" w14:textId="77777777" w:rsidR="00F93195" w:rsidRPr="00F60AE4" w:rsidRDefault="00F93195" w:rsidP="00BC5293">
            <w:pPr>
              <w:pStyle w:val="Default"/>
              <w:spacing w:line="240" w:lineRule="atLeast"/>
              <w:jc w:val="center"/>
              <w:rPr>
                <w:b/>
                <w:color w:val="auto"/>
                <w:highlight w:val="yellow"/>
              </w:rPr>
            </w:pPr>
          </w:p>
        </w:tc>
        <w:tc>
          <w:tcPr>
            <w:tcW w:w="2692" w:type="dxa"/>
            <w:vMerge/>
          </w:tcPr>
          <w:p w14:paraId="0749D4FA" w14:textId="77777777" w:rsidR="00F93195" w:rsidRPr="00F60AE4" w:rsidRDefault="00F93195" w:rsidP="00BC5293">
            <w:pPr>
              <w:pStyle w:val="Default"/>
              <w:spacing w:line="240" w:lineRule="atLeast"/>
              <w:jc w:val="center"/>
              <w:rPr>
                <w:b/>
                <w:color w:val="auto"/>
                <w:highlight w:val="yellow"/>
              </w:rPr>
            </w:pPr>
          </w:p>
        </w:tc>
        <w:tc>
          <w:tcPr>
            <w:tcW w:w="2393" w:type="dxa"/>
          </w:tcPr>
          <w:p w14:paraId="367C31D2" w14:textId="77777777" w:rsidR="00F93195" w:rsidRPr="00F60AE4" w:rsidRDefault="00BC5293" w:rsidP="00BC5293">
            <w:pPr>
              <w:pStyle w:val="Default"/>
              <w:spacing w:line="240" w:lineRule="atLeast"/>
              <w:jc w:val="center"/>
              <w:rPr>
                <w:b/>
                <w:color w:val="auto"/>
                <w:highlight w:val="yellow"/>
              </w:rPr>
            </w:pPr>
            <w:r w:rsidRPr="00F60AE4">
              <w:rPr>
                <w:b/>
              </w:rPr>
              <w:t>на соответствие занимаемой должности (%)</w:t>
            </w:r>
          </w:p>
        </w:tc>
        <w:tc>
          <w:tcPr>
            <w:tcW w:w="2393" w:type="dxa"/>
          </w:tcPr>
          <w:p w14:paraId="55900534" w14:textId="77777777" w:rsidR="00F93195" w:rsidRPr="00F60AE4" w:rsidRDefault="00BC5293" w:rsidP="00BC5293">
            <w:pPr>
              <w:pStyle w:val="Default"/>
              <w:spacing w:line="240" w:lineRule="atLeast"/>
              <w:jc w:val="center"/>
              <w:rPr>
                <w:b/>
                <w:color w:val="auto"/>
                <w:highlight w:val="yellow"/>
              </w:rPr>
            </w:pPr>
            <w:r w:rsidRPr="00F60AE4">
              <w:rPr>
                <w:b/>
              </w:rPr>
              <w:t>квалификационная категория (%)</w:t>
            </w:r>
          </w:p>
        </w:tc>
      </w:tr>
      <w:tr w:rsidR="00F93195" w:rsidRPr="00F60AE4" w14:paraId="3EAE32B8" w14:textId="77777777" w:rsidTr="00F93195">
        <w:tc>
          <w:tcPr>
            <w:tcW w:w="2093" w:type="dxa"/>
          </w:tcPr>
          <w:p w14:paraId="3E6C3C9D" w14:textId="77777777" w:rsidR="00F93195" w:rsidRPr="00F60AE4" w:rsidRDefault="00BC5293" w:rsidP="00034D3B">
            <w:pPr>
              <w:pStyle w:val="Default"/>
              <w:spacing w:line="240" w:lineRule="atLeast"/>
              <w:jc w:val="both"/>
              <w:rPr>
                <w:color w:val="auto"/>
                <w:highlight w:val="yellow"/>
              </w:rPr>
            </w:pPr>
            <w:r w:rsidRPr="00F60AE4">
              <w:t>Педагогические работники</w:t>
            </w:r>
          </w:p>
        </w:tc>
        <w:tc>
          <w:tcPr>
            <w:tcW w:w="2692" w:type="dxa"/>
          </w:tcPr>
          <w:p w14:paraId="595E3916" w14:textId="77777777" w:rsidR="00F93195" w:rsidRPr="00F60AE4" w:rsidRDefault="00BC5293" w:rsidP="00034D3B">
            <w:pPr>
              <w:pStyle w:val="Default"/>
              <w:spacing w:line="240" w:lineRule="atLeast"/>
              <w:jc w:val="both"/>
              <w:rPr>
                <w:color w:val="auto"/>
                <w:highlight w:val="yellow"/>
              </w:rPr>
            </w:pPr>
            <w:r w:rsidRPr="00F60AE4">
              <w:rPr>
                <w:color w:val="auto"/>
              </w:rPr>
              <w:t xml:space="preserve">        %</w:t>
            </w:r>
          </w:p>
        </w:tc>
        <w:tc>
          <w:tcPr>
            <w:tcW w:w="2393" w:type="dxa"/>
          </w:tcPr>
          <w:p w14:paraId="0EC0E9F8" w14:textId="77777777" w:rsidR="00F93195" w:rsidRPr="00F60AE4" w:rsidRDefault="00BC5293" w:rsidP="00034D3B">
            <w:pPr>
              <w:pStyle w:val="Default"/>
              <w:spacing w:line="240" w:lineRule="atLeast"/>
              <w:jc w:val="both"/>
              <w:rPr>
                <w:color w:val="auto"/>
                <w:highlight w:val="yellow"/>
              </w:rPr>
            </w:pPr>
            <w:r w:rsidRPr="00F60AE4">
              <w:rPr>
                <w:color w:val="auto"/>
              </w:rPr>
              <w:t xml:space="preserve">        %</w:t>
            </w:r>
          </w:p>
        </w:tc>
        <w:tc>
          <w:tcPr>
            <w:tcW w:w="2393" w:type="dxa"/>
          </w:tcPr>
          <w:p w14:paraId="19DC94EE" w14:textId="77777777" w:rsidR="00BC5293" w:rsidRPr="00F60AE4" w:rsidRDefault="00BC5293" w:rsidP="00BC5293">
            <w:pPr>
              <w:pStyle w:val="Default"/>
              <w:spacing w:line="240" w:lineRule="atLeast"/>
              <w:jc w:val="both"/>
            </w:pPr>
            <w:r w:rsidRPr="00F60AE4">
              <w:t xml:space="preserve">I квалификационная категория – ……% Высшая квалификационная категория- …% </w:t>
            </w:r>
          </w:p>
          <w:p w14:paraId="3E4A2D07" w14:textId="77777777" w:rsidR="00F93195" w:rsidRPr="00F60AE4" w:rsidRDefault="00BC5293" w:rsidP="00BC5293">
            <w:pPr>
              <w:pStyle w:val="Default"/>
              <w:spacing w:line="240" w:lineRule="atLeast"/>
              <w:jc w:val="both"/>
              <w:rPr>
                <w:color w:val="auto"/>
                <w:highlight w:val="yellow"/>
              </w:rPr>
            </w:pPr>
            <w:r w:rsidRPr="00F60AE4">
              <w:t>Без категории – …% Молодые специалисты – …..%</w:t>
            </w:r>
          </w:p>
        </w:tc>
      </w:tr>
      <w:tr w:rsidR="00F93195" w:rsidRPr="00F60AE4" w14:paraId="06526F8C" w14:textId="77777777" w:rsidTr="00F93195">
        <w:tc>
          <w:tcPr>
            <w:tcW w:w="2093" w:type="dxa"/>
          </w:tcPr>
          <w:p w14:paraId="3BDC9A21" w14:textId="77777777" w:rsidR="00F93195" w:rsidRPr="00F60AE4" w:rsidRDefault="00BC5293" w:rsidP="00034D3B">
            <w:pPr>
              <w:pStyle w:val="Default"/>
              <w:spacing w:line="240" w:lineRule="atLeast"/>
              <w:jc w:val="both"/>
              <w:rPr>
                <w:color w:val="auto"/>
                <w:highlight w:val="yellow"/>
              </w:rPr>
            </w:pPr>
            <w:r w:rsidRPr="00F60AE4">
              <w:t>Руководящие работники</w:t>
            </w:r>
          </w:p>
        </w:tc>
        <w:tc>
          <w:tcPr>
            <w:tcW w:w="2692" w:type="dxa"/>
          </w:tcPr>
          <w:p w14:paraId="1911C34D" w14:textId="77777777" w:rsidR="00F93195" w:rsidRPr="00F60AE4" w:rsidRDefault="00BC5293" w:rsidP="00034D3B">
            <w:pPr>
              <w:pStyle w:val="Default"/>
              <w:spacing w:line="240" w:lineRule="atLeast"/>
              <w:jc w:val="both"/>
              <w:rPr>
                <w:color w:val="auto"/>
                <w:highlight w:val="yellow"/>
              </w:rPr>
            </w:pPr>
            <w:r w:rsidRPr="00F60AE4">
              <w:rPr>
                <w:color w:val="auto"/>
              </w:rPr>
              <w:t xml:space="preserve">        %</w:t>
            </w:r>
          </w:p>
        </w:tc>
        <w:tc>
          <w:tcPr>
            <w:tcW w:w="2393" w:type="dxa"/>
          </w:tcPr>
          <w:p w14:paraId="597E163F" w14:textId="77777777" w:rsidR="00F93195" w:rsidRPr="00F60AE4" w:rsidRDefault="00BC5293" w:rsidP="00034D3B">
            <w:pPr>
              <w:pStyle w:val="Default"/>
              <w:spacing w:line="240" w:lineRule="atLeast"/>
              <w:jc w:val="both"/>
              <w:rPr>
                <w:color w:val="auto"/>
                <w:highlight w:val="yellow"/>
              </w:rPr>
            </w:pPr>
            <w:r w:rsidRPr="00F60AE4">
              <w:rPr>
                <w:color w:val="auto"/>
              </w:rPr>
              <w:t xml:space="preserve">        %</w:t>
            </w:r>
          </w:p>
        </w:tc>
        <w:tc>
          <w:tcPr>
            <w:tcW w:w="2393" w:type="dxa"/>
          </w:tcPr>
          <w:p w14:paraId="55284E58" w14:textId="77777777" w:rsidR="00F93195" w:rsidRPr="00F60AE4" w:rsidRDefault="00F93195" w:rsidP="00034D3B">
            <w:pPr>
              <w:pStyle w:val="Default"/>
              <w:spacing w:line="240" w:lineRule="atLeast"/>
              <w:jc w:val="both"/>
              <w:rPr>
                <w:color w:val="auto"/>
                <w:highlight w:val="yellow"/>
              </w:rPr>
            </w:pPr>
          </w:p>
        </w:tc>
      </w:tr>
      <w:tr w:rsidR="00BC5293" w:rsidRPr="00F60AE4" w14:paraId="478F8DFE" w14:textId="77777777" w:rsidTr="00F93195">
        <w:tc>
          <w:tcPr>
            <w:tcW w:w="2093" w:type="dxa"/>
          </w:tcPr>
          <w:p w14:paraId="238DFEB7" w14:textId="77777777" w:rsidR="00BC5293" w:rsidRPr="00F60AE4" w:rsidRDefault="00BC5293" w:rsidP="00034D3B">
            <w:pPr>
              <w:pStyle w:val="Default"/>
              <w:spacing w:line="240" w:lineRule="atLeast"/>
              <w:jc w:val="both"/>
              <w:rPr>
                <w:color w:val="auto"/>
                <w:highlight w:val="yellow"/>
              </w:rPr>
            </w:pPr>
            <w:r w:rsidRPr="00F60AE4">
              <w:t>Иные работники</w:t>
            </w:r>
          </w:p>
        </w:tc>
        <w:tc>
          <w:tcPr>
            <w:tcW w:w="2692" w:type="dxa"/>
          </w:tcPr>
          <w:p w14:paraId="19717671" w14:textId="77777777" w:rsidR="00BC5293" w:rsidRPr="00F60AE4" w:rsidRDefault="00BC5293" w:rsidP="00034D3B">
            <w:pPr>
              <w:pStyle w:val="Default"/>
              <w:spacing w:line="240" w:lineRule="atLeast"/>
              <w:jc w:val="both"/>
              <w:rPr>
                <w:color w:val="auto"/>
                <w:highlight w:val="yellow"/>
              </w:rPr>
            </w:pPr>
            <w:r w:rsidRPr="00F60AE4">
              <w:rPr>
                <w:color w:val="auto"/>
              </w:rPr>
              <w:t xml:space="preserve">        %</w:t>
            </w:r>
          </w:p>
        </w:tc>
        <w:tc>
          <w:tcPr>
            <w:tcW w:w="2393" w:type="dxa"/>
          </w:tcPr>
          <w:p w14:paraId="30D99D3A" w14:textId="77777777" w:rsidR="00BC5293" w:rsidRPr="00F60AE4" w:rsidRDefault="00BC5293" w:rsidP="00034D3B">
            <w:pPr>
              <w:pStyle w:val="Default"/>
              <w:spacing w:line="240" w:lineRule="atLeast"/>
              <w:jc w:val="both"/>
              <w:rPr>
                <w:color w:val="auto"/>
                <w:highlight w:val="yellow"/>
              </w:rPr>
            </w:pPr>
            <w:r w:rsidRPr="00F60AE4">
              <w:rPr>
                <w:color w:val="auto"/>
              </w:rPr>
              <w:t xml:space="preserve">        %</w:t>
            </w:r>
          </w:p>
        </w:tc>
        <w:tc>
          <w:tcPr>
            <w:tcW w:w="2393" w:type="dxa"/>
          </w:tcPr>
          <w:p w14:paraId="27717B2F" w14:textId="77777777" w:rsidR="00BC5293" w:rsidRPr="00F60AE4" w:rsidRDefault="00BC5293" w:rsidP="00034D3B">
            <w:pPr>
              <w:pStyle w:val="Default"/>
              <w:spacing w:line="240" w:lineRule="atLeast"/>
              <w:jc w:val="both"/>
              <w:rPr>
                <w:color w:val="auto"/>
                <w:highlight w:val="yellow"/>
              </w:rPr>
            </w:pPr>
          </w:p>
        </w:tc>
      </w:tr>
    </w:tbl>
    <w:p w14:paraId="694733E5" w14:textId="77777777" w:rsidR="00F93195" w:rsidRPr="00104FA2" w:rsidRDefault="00F93195" w:rsidP="00034D3B">
      <w:pPr>
        <w:pStyle w:val="Default"/>
        <w:spacing w:line="240" w:lineRule="atLeast"/>
        <w:ind w:firstLine="709"/>
        <w:jc w:val="both"/>
        <w:rPr>
          <w:color w:val="auto"/>
          <w:sz w:val="28"/>
          <w:szCs w:val="28"/>
          <w:highlight w:val="yellow"/>
        </w:rPr>
      </w:pPr>
    </w:p>
    <w:p w14:paraId="6B9EC43C" w14:textId="77777777" w:rsidR="003A62C0" w:rsidRPr="00104FA2" w:rsidRDefault="00FB186B" w:rsidP="00034D3B">
      <w:pPr>
        <w:spacing w:after="0" w:line="240" w:lineRule="atLeast"/>
        <w:ind w:firstLine="709"/>
        <w:jc w:val="both"/>
        <w:rPr>
          <w:rFonts w:ascii="Times New Roman" w:hAnsi="Times New Roman" w:cs="Times New Roman"/>
          <w:b/>
          <w:bCs/>
          <w:iCs/>
          <w:sz w:val="28"/>
          <w:szCs w:val="28"/>
        </w:rPr>
      </w:pPr>
      <w:r w:rsidRPr="00104FA2">
        <w:rPr>
          <w:rFonts w:ascii="Times New Roman" w:hAnsi="Times New Roman" w:cs="Times New Roman"/>
          <w:b/>
          <w:bCs/>
          <w:iCs/>
          <w:sz w:val="28"/>
          <w:szCs w:val="28"/>
        </w:rPr>
        <w:t xml:space="preserve">3.5.2. </w:t>
      </w:r>
      <w:r w:rsidRPr="00104FA2">
        <w:rPr>
          <w:rFonts w:ascii="Times New Roman" w:hAnsi="Times New Roman" w:cs="Times New Roman"/>
          <w:b/>
          <w:sz w:val="28"/>
          <w:szCs w:val="28"/>
        </w:rPr>
        <w:t>Психолого-педагогические условия реализации основной образовательной программы начального общего образования</w:t>
      </w:r>
    </w:p>
    <w:p w14:paraId="44DB2F27" w14:textId="77777777" w:rsidR="003A62C0" w:rsidRPr="00104FA2" w:rsidRDefault="003A62C0" w:rsidP="00034D3B">
      <w:pPr>
        <w:spacing w:after="0" w:line="240" w:lineRule="atLeast"/>
        <w:ind w:firstLine="709"/>
        <w:jc w:val="both"/>
        <w:rPr>
          <w:rFonts w:ascii="Times New Roman" w:hAnsi="Times New Roman" w:cs="Times New Roman"/>
          <w:b/>
          <w:bCs/>
          <w:iCs/>
          <w:sz w:val="28"/>
          <w:szCs w:val="28"/>
        </w:rPr>
      </w:pPr>
    </w:p>
    <w:p w14:paraId="27ACC0AA" w14:textId="77777777" w:rsidR="00FB186B" w:rsidRPr="00104FA2" w:rsidRDefault="00FB186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Психолого-педагогические условия, созданные в </w:t>
      </w:r>
      <w:r w:rsidR="003A5A47">
        <w:rPr>
          <w:rFonts w:ascii="Times New Roman" w:hAnsi="Times New Roman" w:cs="Times New Roman"/>
          <w:sz w:val="28"/>
          <w:szCs w:val="28"/>
        </w:rPr>
        <w:t>МБОУ «СОШ №42»</w:t>
      </w:r>
      <w:r w:rsidRPr="00104FA2">
        <w:rPr>
          <w:rFonts w:ascii="Times New Roman" w:hAnsi="Times New Roman" w:cs="Times New Roman"/>
          <w:sz w:val="28"/>
          <w:szCs w:val="28"/>
        </w:rPr>
        <w:t xml:space="preserve">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14:paraId="2967F6E7" w14:textId="77777777" w:rsidR="00FB186B" w:rsidRPr="00104FA2" w:rsidRDefault="00FB186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14:paraId="1477B7CA" w14:textId="77777777" w:rsidR="00FB186B" w:rsidRPr="00104FA2" w:rsidRDefault="00FB186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 </w:t>
      </w:r>
    </w:p>
    <w:p w14:paraId="4FD278E1" w14:textId="77777777" w:rsidR="00FB186B" w:rsidRPr="00104FA2" w:rsidRDefault="00FB186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3) способствуют формированию и развитию психолого</w:t>
      </w:r>
      <w:r w:rsidR="00AC4596" w:rsidRPr="00104FA2">
        <w:rPr>
          <w:rFonts w:ascii="Times New Roman" w:hAnsi="Times New Roman" w:cs="Times New Roman"/>
          <w:sz w:val="28"/>
          <w:szCs w:val="28"/>
        </w:rPr>
        <w:t>-</w:t>
      </w:r>
      <w:r w:rsidRPr="00104FA2">
        <w:rPr>
          <w:rFonts w:ascii="Times New Roman" w:hAnsi="Times New Roman" w:cs="Times New Roman"/>
          <w:sz w:val="28"/>
          <w:szCs w:val="28"/>
        </w:rPr>
        <w:t xml:space="preserve">педагогической компетентности работников образовательной организации и родителей (законных представителей) несовершеннолетних обучающихся; </w:t>
      </w:r>
    </w:p>
    <w:p w14:paraId="587427ED" w14:textId="77777777" w:rsidR="00FB186B" w:rsidRPr="00104FA2" w:rsidRDefault="00FB186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4) обеспечивают профилактику формирования у обучающихся девиантных форм поведения, агрессии и повышенной тревожности. В </w:t>
      </w:r>
      <w:r w:rsidR="003A5A47">
        <w:rPr>
          <w:rFonts w:ascii="Times New Roman" w:hAnsi="Times New Roman" w:cs="Times New Roman"/>
          <w:sz w:val="28"/>
          <w:szCs w:val="28"/>
        </w:rPr>
        <w:t>МБОУ «СОШ №42»</w:t>
      </w:r>
      <w:r w:rsidRPr="00104FA2">
        <w:rPr>
          <w:rFonts w:ascii="Times New Roman" w:hAnsi="Times New Roman" w:cs="Times New Roman"/>
          <w:sz w:val="28"/>
          <w:szCs w:val="28"/>
        </w:rPr>
        <w:t xml:space="preserve"> психолого-педагогическое сопровождение реализации программы начального общего образования осуществляется классным руководителем и педагогом-психологом.</w:t>
      </w:r>
    </w:p>
    <w:p w14:paraId="7B2CA748" w14:textId="77777777" w:rsidR="00FB186B" w:rsidRPr="00104FA2" w:rsidRDefault="00FB186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В процессе реализации основной образовательной программы начального общего образования </w:t>
      </w:r>
      <w:r w:rsidR="003A5A47">
        <w:rPr>
          <w:rFonts w:ascii="Times New Roman" w:hAnsi="Times New Roman" w:cs="Times New Roman"/>
          <w:sz w:val="28"/>
          <w:szCs w:val="28"/>
        </w:rPr>
        <w:t>МБОУ «СОШ №42»</w:t>
      </w:r>
      <w:r w:rsidRPr="00104FA2">
        <w:rPr>
          <w:rFonts w:ascii="Times New Roman" w:hAnsi="Times New Roman" w:cs="Times New Roman"/>
          <w:sz w:val="28"/>
          <w:szCs w:val="28"/>
        </w:rPr>
        <w:t xml:space="preserve">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14:paraId="7B1A5C7B" w14:textId="77777777" w:rsidR="00FB186B" w:rsidRPr="00104FA2" w:rsidRDefault="00FB186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формирование и развитие психолого-педагогической компетентности всех участников образовательных отношений;</w:t>
      </w:r>
    </w:p>
    <w:p w14:paraId="3D5AC71B" w14:textId="77777777" w:rsidR="00FB186B" w:rsidRPr="00104FA2" w:rsidRDefault="00FB186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—сохранение и укрепление психологического благополучия и психического здоровья обучающихся; </w:t>
      </w:r>
    </w:p>
    <w:p w14:paraId="5E952A5A" w14:textId="77777777" w:rsidR="00FB186B" w:rsidRPr="00104FA2" w:rsidRDefault="00FB186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—поддержка и сопровождение детско-родительских отношений;</w:t>
      </w:r>
    </w:p>
    <w:p w14:paraId="1B86ACD8" w14:textId="77777777" w:rsidR="00FB186B" w:rsidRPr="00104FA2" w:rsidRDefault="00FB186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—формирование ценности здоровья и безопасного образа жизни;</w:t>
      </w:r>
    </w:p>
    <w:p w14:paraId="18A18E66" w14:textId="77777777" w:rsidR="00FB186B" w:rsidRPr="00104FA2" w:rsidRDefault="00FB186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—дифференциация и индивидуализация обучения и воспитания с учётом особенностей когнитивного и эмоционального развития обучающихся;</w:t>
      </w:r>
    </w:p>
    <w:p w14:paraId="08E08DD0" w14:textId="77777777" w:rsidR="00FB186B" w:rsidRPr="00104FA2" w:rsidRDefault="00FB186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—мониторинг возможностей и способностей обучающихся, выявление, поддержка и сопровождение одарённых детей; </w:t>
      </w:r>
    </w:p>
    <w:p w14:paraId="29AD253A" w14:textId="77777777" w:rsidR="00FB186B" w:rsidRPr="00104FA2" w:rsidRDefault="00FB186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—создание условий для последующего профессионального самоопределения; </w:t>
      </w:r>
    </w:p>
    <w:p w14:paraId="7279F28A" w14:textId="77777777" w:rsidR="00FB186B" w:rsidRPr="00104FA2" w:rsidRDefault="00FB186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—формирование коммуникативных навыков в разновозрастной среде и среде сверстников; </w:t>
      </w:r>
    </w:p>
    <w:p w14:paraId="4B5A9B7B" w14:textId="77777777" w:rsidR="00FB186B" w:rsidRPr="00104FA2" w:rsidRDefault="00FB186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поддержка детских объединений, ученического самоуправления; </w:t>
      </w:r>
    </w:p>
    <w:p w14:paraId="6E0BA78E" w14:textId="77777777" w:rsidR="00FB186B" w:rsidRPr="00104FA2" w:rsidRDefault="00FB186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—формирование психологической культуры поведения в информационной среде; </w:t>
      </w:r>
    </w:p>
    <w:p w14:paraId="5027E5AD" w14:textId="77777777" w:rsidR="00FB186B" w:rsidRPr="00104FA2" w:rsidRDefault="00FB186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—развитие психологической культуры в области использования ИКТ. </w:t>
      </w:r>
    </w:p>
    <w:p w14:paraId="25A2F7B0" w14:textId="77777777" w:rsidR="00FB186B" w:rsidRPr="00104FA2" w:rsidRDefault="00FB186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обучающихся, испытывающих трудности в освоении программы основного общего образования, развитии и социальной адаптации; обучающихся, проявляющих индивидуальные способности, и одарённых; обучающихся с ОВЗ; 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 родителей (законных представителей) несовершеннолетних обучающихся. </w:t>
      </w:r>
    </w:p>
    <w:p w14:paraId="7804EC9B" w14:textId="77777777" w:rsidR="00FB186B" w:rsidRPr="00104FA2" w:rsidRDefault="00FB186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В процессе реализации основной образовательной программы используются такие формы психолого-педагогического сопровождения, как: </w:t>
      </w:r>
    </w:p>
    <w:p w14:paraId="6FF5F60F" w14:textId="77777777" w:rsidR="00FB186B" w:rsidRPr="00104FA2" w:rsidRDefault="00B7007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w:t>
      </w:r>
      <w:r w:rsidR="00FB186B" w:rsidRPr="00104FA2">
        <w:rPr>
          <w:rFonts w:ascii="Times New Roman" w:hAnsi="Times New Roman" w:cs="Times New Roman"/>
          <w:sz w:val="28"/>
          <w:szCs w:val="28"/>
        </w:rPr>
        <w:t xml:space="preserve"> 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14:paraId="49ED921D" w14:textId="77777777" w:rsidR="00FB186B" w:rsidRPr="00104FA2" w:rsidRDefault="00B7007B"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w:t>
      </w:r>
      <w:r w:rsidR="00FB186B" w:rsidRPr="00104FA2">
        <w:rPr>
          <w:rFonts w:ascii="Times New Roman" w:hAnsi="Times New Roman" w:cs="Times New Roman"/>
          <w:sz w:val="28"/>
          <w:szCs w:val="28"/>
        </w:rPr>
        <w:t xml:space="preserve"> 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w:t>
      </w:r>
    </w:p>
    <w:p w14:paraId="3A0B3555" w14:textId="77777777" w:rsidR="00FB186B" w:rsidRPr="00104FA2" w:rsidRDefault="00B7007B" w:rsidP="00034D3B">
      <w:pPr>
        <w:spacing w:after="0" w:line="240" w:lineRule="atLeast"/>
        <w:ind w:firstLine="709"/>
        <w:jc w:val="both"/>
        <w:rPr>
          <w:rFonts w:ascii="Times New Roman" w:hAnsi="Times New Roman" w:cs="Times New Roman"/>
          <w:bCs/>
          <w:iCs/>
          <w:sz w:val="28"/>
          <w:szCs w:val="28"/>
        </w:rPr>
      </w:pPr>
      <w:r w:rsidRPr="00104FA2">
        <w:rPr>
          <w:rFonts w:ascii="Times New Roman" w:hAnsi="Times New Roman" w:cs="Times New Roman"/>
          <w:sz w:val="28"/>
          <w:szCs w:val="28"/>
        </w:rPr>
        <w:t>-</w:t>
      </w:r>
      <w:r w:rsidR="00FB186B" w:rsidRPr="00104FA2">
        <w:rPr>
          <w:rFonts w:ascii="Times New Roman" w:hAnsi="Times New Roman" w:cs="Times New Roman"/>
          <w:sz w:val="28"/>
          <w:szCs w:val="28"/>
        </w:rPr>
        <w:t xml:space="preserve"> профилактика, экспертиза, развивающая работа, просвещение, коррекционная работа, осуществляемая в течение всего учебного времени</w:t>
      </w:r>
    </w:p>
    <w:p w14:paraId="5B09CCB4" w14:textId="77777777" w:rsidR="00FB186B" w:rsidRPr="00104FA2" w:rsidRDefault="00FB186B" w:rsidP="00034D3B">
      <w:pPr>
        <w:spacing w:after="0" w:line="240" w:lineRule="atLeast"/>
        <w:ind w:firstLine="709"/>
        <w:jc w:val="both"/>
        <w:rPr>
          <w:rFonts w:ascii="Times New Roman" w:hAnsi="Times New Roman" w:cs="Times New Roman"/>
          <w:bCs/>
          <w:iCs/>
          <w:sz w:val="28"/>
          <w:szCs w:val="28"/>
        </w:rPr>
      </w:pPr>
    </w:p>
    <w:p w14:paraId="21FEF287" w14:textId="77777777" w:rsidR="00FB186B" w:rsidRPr="00104FA2" w:rsidRDefault="00FB186B" w:rsidP="00034D3B">
      <w:pPr>
        <w:spacing w:after="0" w:line="240" w:lineRule="atLeast"/>
        <w:ind w:firstLine="709"/>
        <w:jc w:val="both"/>
        <w:rPr>
          <w:rFonts w:ascii="Times New Roman" w:hAnsi="Times New Roman" w:cs="Times New Roman"/>
          <w:bCs/>
          <w:iCs/>
          <w:sz w:val="28"/>
          <w:szCs w:val="28"/>
        </w:rPr>
      </w:pPr>
    </w:p>
    <w:p w14:paraId="4CAAF66A" w14:textId="77777777" w:rsidR="00FB186B" w:rsidRPr="00104FA2" w:rsidRDefault="00FB186B" w:rsidP="00034D3B">
      <w:pPr>
        <w:spacing w:after="0" w:line="240" w:lineRule="atLeast"/>
        <w:ind w:firstLine="709"/>
        <w:jc w:val="both"/>
        <w:rPr>
          <w:rFonts w:ascii="Times New Roman" w:hAnsi="Times New Roman" w:cs="Times New Roman"/>
          <w:bCs/>
          <w:iCs/>
          <w:sz w:val="28"/>
          <w:szCs w:val="28"/>
        </w:rPr>
      </w:pPr>
    </w:p>
    <w:p w14:paraId="55BC2463" w14:textId="77777777" w:rsidR="00FB186B" w:rsidRPr="00104FA2" w:rsidRDefault="00FB186B" w:rsidP="00034D3B">
      <w:pPr>
        <w:spacing w:after="0" w:line="240" w:lineRule="atLeast"/>
        <w:ind w:firstLine="709"/>
        <w:jc w:val="both"/>
        <w:rPr>
          <w:rFonts w:ascii="Times New Roman" w:hAnsi="Times New Roman" w:cs="Times New Roman"/>
          <w:bCs/>
          <w:iCs/>
          <w:sz w:val="28"/>
          <w:szCs w:val="28"/>
        </w:rPr>
      </w:pPr>
    </w:p>
    <w:p w14:paraId="2DCCC8AD" w14:textId="77777777" w:rsidR="00FB186B" w:rsidRPr="00104FA2" w:rsidRDefault="00FB186B" w:rsidP="00034D3B">
      <w:pPr>
        <w:spacing w:after="0" w:line="240" w:lineRule="atLeast"/>
        <w:ind w:firstLine="709"/>
        <w:jc w:val="both"/>
        <w:rPr>
          <w:rFonts w:ascii="Times New Roman" w:hAnsi="Times New Roman" w:cs="Times New Roman"/>
          <w:bCs/>
          <w:iCs/>
          <w:sz w:val="28"/>
          <w:szCs w:val="28"/>
        </w:rPr>
      </w:pPr>
    </w:p>
    <w:p w14:paraId="243B5F1B" w14:textId="77777777" w:rsidR="00FB186B" w:rsidRPr="00104FA2" w:rsidRDefault="00FB186B" w:rsidP="00034D3B">
      <w:pPr>
        <w:spacing w:after="0" w:line="240" w:lineRule="atLeast"/>
        <w:ind w:firstLine="709"/>
        <w:jc w:val="both"/>
        <w:rPr>
          <w:rFonts w:ascii="Times New Roman" w:hAnsi="Times New Roman" w:cs="Times New Roman"/>
          <w:bCs/>
          <w:iCs/>
          <w:sz w:val="28"/>
          <w:szCs w:val="28"/>
        </w:rPr>
      </w:pPr>
    </w:p>
    <w:p w14:paraId="14BC4283" w14:textId="77777777" w:rsidR="00FB186B" w:rsidRPr="00104FA2" w:rsidRDefault="00FB186B" w:rsidP="00034D3B">
      <w:pPr>
        <w:spacing w:after="0" w:line="240" w:lineRule="atLeast"/>
        <w:ind w:firstLine="709"/>
        <w:jc w:val="both"/>
        <w:rPr>
          <w:rFonts w:ascii="Times New Roman" w:hAnsi="Times New Roman" w:cs="Times New Roman"/>
          <w:bCs/>
          <w:iCs/>
          <w:sz w:val="28"/>
          <w:szCs w:val="28"/>
        </w:rPr>
      </w:pPr>
    </w:p>
    <w:p w14:paraId="15505BCE" w14:textId="77777777" w:rsidR="00F60AE4" w:rsidRDefault="00F60AE4" w:rsidP="00034D3B">
      <w:pPr>
        <w:spacing w:after="0" w:line="240" w:lineRule="atLeast"/>
        <w:ind w:firstLine="709"/>
        <w:jc w:val="both"/>
        <w:rPr>
          <w:rFonts w:ascii="Times New Roman" w:hAnsi="Times New Roman" w:cs="Times New Roman"/>
          <w:bCs/>
          <w:iCs/>
          <w:sz w:val="28"/>
          <w:szCs w:val="28"/>
        </w:rPr>
      </w:pPr>
    </w:p>
    <w:p w14:paraId="46DEBADD" w14:textId="77777777" w:rsidR="00BC5293" w:rsidRPr="00104FA2" w:rsidRDefault="003A5A47" w:rsidP="00BC5293">
      <w:pPr>
        <w:spacing w:after="0" w:line="240" w:lineRule="atLeast"/>
        <w:ind w:firstLine="709"/>
        <w:jc w:val="right"/>
        <w:rPr>
          <w:rFonts w:ascii="Times New Roman" w:hAnsi="Times New Roman" w:cs="Times New Roman"/>
          <w:b/>
          <w:i/>
          <w:sz w:val="28"/>
          <w:szCs w:val="28"/>
        </w:rPr>
      </w:pPr>
      <w:r>
        <w:rPr>
          <w:rFonts w:ascii="Times New Roman" w:hAnsi="Times New Roman" w:cs="Times New Roman"/>
          <w:b/>
          <w:i/>
          <w:sz w:val="28"/>
          <w:szCs w:val="28"/>
        </w:rPr>
        <w:t>П</w:t>
      </w:r>
      <w:r w:rsidR="00BC5293" w:rsidRPr="00104FA2">
        <w:rPr>
          <w:rFonts w:ascii="Times New Roman" w:hAnsi="Times New Roman" w:cs="Times New Roman"/>
          <w:b/>
          <w:i/>
          <w:sz w:val="28"/>
          <w:szCs w:val="28"/>
        </w:rPr>
        <w:t xml:space="preserve">риложение №1 </w:t>
      </w:r>
    </w:p>
    <w:p w14:paraId="69B37FA2" w14:textId="77777777" w:rsidR="00BC5293" w:rsidRPr="00104FA2" w:rsidRDefault="00BC529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Рабочие программы учебных предметов, учебных курсов, учебных модулей, учебных курсов внеурочной деятельности представлены в Приложении 1 к ООП НОО </w:t>
      </w:r>
      <w:r w:rsidR="00FE5859">
        <w:rPr>
          <w:rFonts w:ascii="Times New Roman" w:hAnsi="Times New Roman" w:cs="Times New Roman"/>
          <w:sz w:val="28"/>
          <w:szCs w:val="28"/>
        </w:rPr>
        <w:t>МБОУ «СОШ №42»</w:t>
      </w:r>
      <w:r w:rsidRPr="00104FA2">
        <w:rPr>
          <w:rFonts w:ascii="Times New Roman" w:hAnsi="Times New Roman" w:cs="Times New Roman"/>
          <w:sz w:val="28"/>
          <w:szCs w:val="28"/>
        </w:rPr>
        <w:t xml:space="preserve"> и содержат 4 пункта в соответствии с положением о рабочих программах. </w:t>
      </w:r>
    </w:p>
    <w:p w14:paraId="26345168" w14:textId="77777777" w:rsidR="00BC5293" w:rsidRPr="00104FA2" w:rsidRDefault="00BC5293"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Перечень рабочих программ учебных предметов обязательной части учебного плана:</w:t>
      </w:r>
    </w:p>
    <w:p w14:paraId="4023B74E" w14:textId="77777777" w:rsidR="00BC5293" w:rsidRPr="00104FA2" w:rsidRDefault="00BC529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1. Русский язык </w:t>
      </w:r>
    </w:p>
    <w:p w14:paraId="353C11D7" w14:textId="77777777" w:rsidR="00BC5293" w:rsidRPr="00104FA2" w:rsidRDefault="00BC529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2. Литературное чтение</w:t>
      </w:r>
    </w:p>
    <w:p w14:paraId="5C852B29" w14:textId="77777777" w:rsidR="00BC5293" w:rsidRPr="00104FA2" w:rsidRDefault="00BC529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3. Родной язык и (или) государственный язык республики Российской Федерации, </w:t>
      </w:r>
    </w:p>
    <w:p w14:paraId="7BD5BDB9" w14:textId="77777777" w:rsidR="00BC5293" w:rsidRPr="00104FA2" w:rsidRDefault="00BC529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4. Литература на родном языке</w:t>
      </w:r>
    </w:p>
    <w:p w14:paraId="51DC6FBF" w14:textId="77777777" w:rsidR="00BC5293" w:rsidRPr="00104FA2" w:rsidRDefault="00BC529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5. Иностранный язык (английский)</w:t>
      </w:r>
    </w:p>
    <w:p w14:paraId="10B7D0E0" w14:textId="77777777" w:rsidR="00BC5293" w:rsidRPr="00104FA2" w:rsidRDefault="00BC529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6. Математика</w:t>
      </w:r>
    </w:p>
    <w:p w14:paraId="76D4D6B9" w14:textId="77777777" w:rsidR="00BC5293" w:rsidRPr="00104FA2" w:rsidRDefault="00BC529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7. История</w:t>
      </w:r>
    </w:p>
    <w:p w14:paraId="5E3E5DA2" w14:textId="77777777" w:rsidR="00BC5293" w:rsidRPr="00104FA2" w:rsidRDefault="00BC529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8. Окружающий мир</w:t>
      </w:r>
    </w:p>
    <w:p w14:paraId="199AF562" w14:textId="77777777" w:rsidR="00BC5293" w:rsidRPr="00104FA2" w:rsidRDefault="00BC529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9. Основы религиозных культур и светской этики (модуль по выбору родителей) </w:t>
      </w:r>
    </w:p>
    <w:p w14:paraId="68C468CC" w14:textId="77777777" w:rsidR="00BC5293" w:rsidRPr="00104FA2" w:rsidRDefault="00BC529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10. Изобразительное искусство </w:t>
      </w:r>
    </w:p>
    <w:p w14:paraId="51F53CCA" w14:textId="77777777" w:rsidR="00BC5293" w:rsidRPr="00104FA2" w:rsidRDefault="00BC529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11. Музыка</w:t>
      </w:r>
    </w:p>
    <w:p w14:paraId="4829F3B0" w14:textId="77777777" w:rsidR="00BC5293" w:rsidRPr="00104FA2" w:rsidRDefault="00BC529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12. Технология </w:t>
      </w:r>
    </w:p>
    <w:p w14:paraId="0C768CC5" w14:textId="77777777" w:rsidR="00BC5293" w:rsidRPr="00104FA2" w:rsidRDefault="00BC529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13. Физическая культура </w:t>
      </w:r>
    </w:p>
    <w:p w14:paraId="3B030F46" w14:textId="77777777" w:rsidR="00BC5293" w:rsidRPr="00104FA2" w:rsidRDefault="00BC5293" w:rsidP="00034D3B">
      <w:pPr>
        <w:spacing w:after="0" w:line="240" w:lineRule="atLeast"/>
        <w:ind w:firstLine="709"/>
        <w:jc w:val="both"/>
        <w:rPr>
          <w:rFonts w:ascii="Times New Roman" w:hAnsi="Times New Roman" w:cs="Times New Roman"/>
          <w:sz w:val="28"/>
          <w:szCs w:val="28"/>
        </w:rPr>
      </w:pPr>
    </w:p>
    <w:p w14:paraId="7F6DC29F" w14:textId="77777777" w:rsidR="00BC5293" w:rsidRPr="00104FA2" w:rsidRDefault="00BC5293" w:rsidP="00034D3B">
      <w:pPr>
        <w:spacing w:after="0" w:line="240" w:lineRule="atLeast"/>
        <w:ind w:firstLine="709"/>
        <w:jc w:val="both"/>
        <w:rPr>
          <w:rFonts w:ascii="Times New Roman" w:hAnsi="Times New Roman" w:cs="Times New Roman"/>
          <w:i/>
          <w:sz w:val="28"/>
          <w:szCs w:val="28"/>
        </w:rPr>
      </w:pPr>
      <w:r w:rsidRPr="00104FA2">
        <w:rPr>
          <w:rFonts w:ascii="Times New Roman" w:hAnsi="Times New Roman" w:cs="Times New Roman"/>
          <w:i/>
          <w:sz w:val="28"/>
          <w:szCs w:val="28"/>
        </w:rPr>
        <w:t>Перечень рабочих программ учебных курсов, учебных модулей части учебного плана, формируемой участниками образовательных отношений:</w:t>
      </w:r>
    </w:p>
    <w:p w14:paraId="30D057EE" w14:textId="77777777" w:rsidR="00BC5293" w:rsidRPr="00104FA2" w:rsidRDefault="00BC529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1. </w:t>
      </w:r>
      <w:r w:rsidR="00200DF6">
        <w:rPr>
          <w:rFonts w:ascii="Times New Roman" w:hAnsi="Times New Roman" w:cs="Times New Roman"/>
          <w:sz w:val="28"/>
          <w:szCs w:val="28"/>
        </w:rPr>
        <w:t>Разговор о важном</w:t>
      </w:r>
    </w:p>
    <w:p w14:paraId="43CA1D34" w14:textId="77777777" w:rsidR="00BC5293" w:rsidRPr="00104FA2" w:rsidRDefault="00BC529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 2. </w:t>
      </w:r>
      <w:r w:rsidR="00200DF6">
        <w:rPr>
          <w:rFonts w:ascii="Times New Roman" w:hAnsi="Times New Roman" w:cs="Times New Roman"/>
          <w:sz w:val="28"/>
          <w:szCs w:val="28"/>
        </w:rPr>
        <w:t>Я среди людей</w:t>
      </w:r>
    </w:p>
    <w:p w14:paraId="3BCF2244" w14:textId="77777777" w:rsidR="00BC5293" w:rsidRPr="00104FA2" w:rsidRDefault="00BC5293" w:rsidP="00034D3B">
      <w:pPr>
        <w:spacing w:after="0" w:line="240" w:lineRule="atLeast"/>
        <w:ind w:firstLine="709"/>
        <w:jc w:val="both"/>
        <w:rPr>
          <w:rFonts w:ascii="Times New Roman" w:hAnsi="Times New Roman" w:cs="Times New Roman"/>
          <w:sz w:val="28"/>
          <w:szCs w:val="28"/>
        </w:rPr>
      </w:pPr>
      <w:r w:rsidRPr="00104FA2">
        <w:rPr>
          <w:rFonts w:ascii="Times New Roman" w:hAnsi="Times New Roman" w:cs="Times New Roman"/>
          <w:sz w:val="28"/>
          <w:szCs w:val="28"/>
        </w:rPr>
        <w:t xml:space="preserve">3. </w:t>
      </w:r>
      <w:r w:rsidR="00200DF6">
        <w:rPr>
          <w:rFonts w:ascii="Times New Roman" w:hAnsi="Times New Roman" w:cs="Times New Roman"/>
          <w:sz w:val="28"/>
          <w:szCs w:val="28"/>
        </w:rPr>
        <w:t xml:space="preserve"> Мой Дагестан-край, в котором я живу</w:t>
      </w:r>
    </w:p>
    <w:p w14:paraId="14626465" w14:textId="77777777" w:rsidR="003A62C0" w:rsidRPr="00104FA2" w:rsidRDefault="00BC5293" w:rsidP="00034D3B">
      <w:pPr>
        <w:spacing w:after="0" w:line="240" w:lineRule="atLeast"/>
        <w:ind w:firstLine="709"/>
        <w:jc w:val="both"/>
        <w:rPr>
          <w:rFonts w:ascii="Times New Roman" w:hAnsi="Times New Roman" w:cs="Times New Roman"/>
          <w:bCs/>
          <w:iCs/>
          <w:sz w:val="28"/>
          <w:szCs w:val="28"/>
        </w:rPr>
      </w:pPr>
      <w:r w:rsidRPr="00104FA2">
        <w:rPr>
          <w:rFonts w:ascii="Times New Roman" w:hAnsi="Times New Roman" w:cs="Times New Roman"/>
          <w:sz w:val="28"/>
          <w:szCs w:val="28"/>
        </w:rPr>
        <w:t xml:space="preserve">4. </w:t>
      </w:r>
      <w:r w:rsidR="00200DF6">
        <w:rPr>
          <w:rFonts w:ascii="Times New Roman" w:hAnsi="Times New Roman" w:cs="Times New Roman"/>
          <w:sz w:val="28"/>
          <w:szCs w:val="28"/>
        </w:rPr>
        <w:t xml:space="preserve"> Первые шаги к здоровью</w:t>
      </w:r>
    </w:p>
    <w:p w14:paraId="1DB23A6E" w14:textId="77777777" w:rsidR="003A62C0" w:rsidRPr="00104FA2" w:rsidRDefault="003A62C0" w:rsidP="00034D3B">
      <w:pPr>
        <w:spacing w:after="0" w:line="240" w:lineRule="atLeast"/>
        <w:ind w:firstLine="709"/>
        <w:jc w:val="both"/>
        <w:rPr>
          <w:rFonts w:ascii="Times New Roman" w:hAnsi="Times New Roman" w:cs="Times New Roman"/>
          <w:bCs/>
          <w:iCs/>
          <w:sz w:val="28"/>
          <w:szCs w:val="28"/>
        </w:rPr>
      </w:pPr>
    </w:p>
    <w:p w14:paraId="5978493A" w14:textId="77777777" w:rsidR="003A62C0" w:rsidRPr="00104FA2" w:rsidRDefault="003A62C0" w:rsidP="00034D3B">
      <w:pPr>
        <w:spacing w:after="0" w:line="240" w:lineRule="atLeast"/>
        <w:ind w:firstLine="709"/>
        <w:jc w:val="both"/>
        <w:rPr>
          <w:rFonts w:ascii="Times New Roman" w:hAnsi="Times New Roman" w:cs="Times New Roman"/>
          <w:bCs/>
          <w:iCs/>
          <w:sz w:val="28"/>
          <w:szCs w:val="28"/>
        </w:rPr>
      </w:pPr>
    </w:p>
    <w:p w14:paraId="769E29E8" w14:textId="77777777" w:rsidR="003A62C0" w:rsidRPr="00104FA2" w:rsidRDefault="003A62C0" w:rsidP="00034D3B">
      <w:pPr>
        <w:spacing w:after="0" w:line="240" w:lineRule="atLeast"/>
        <w:ind w:firstLine="709"/>
        <w:jc w:val="both"/>
        <w:rPr>
          <w:rFonts w:ascii="Times New Roman" w:hAnsi="Times New Roman" w:cs="Times New Roman"/>
          <w:bCs/>
          <w:iCs/>
          <w:sz w:val="28"/>
          <w:szCs w:val="28"/>
        </w:rPr>
      </w:pPr>
    </w:p>
    <w:p w14:paraId="2CBAA271" w14:textId="77777777" w:rsidR="003A62C0" w:rsidRPr="00104FA2" w:rsidRDefault="003A62C0" w:rsidP="00034D3B">
      <w:pPr>
        <w:spacing w:after="0" w:line="240" w:lineRule="atLeast"/>
        <w:ind w:firstLine="709"/>
        <w:jc w:val="both"/>
        <w:rPr>
          <w:rFonts w:ascii="Times New Roman" w:hAnsi="Times New Roman" w:cs="Times New Roman"/>
          <w:bCs/>
          <w:iCs/>
          <w:sz w:val="28"/>
          <w:szCs w:val="28"/>
        </w:rPr>
      </w:pPr>
    </w:p>
    <w:p w14:paraId="0EF697F4" w14:textId="77777777" w:rsidR="003A62C0" w:rsidRPr="00104FA2" w:rsidRDefault="003A62C0" w:rsidP="00034D3B">
      <w:pPr>
        <w:spacing w:after="0" w:line="240" w:lineRule="atLeast"/>
        <w:ind w:firstLine="709"/>
        <w:jc w:val="both"/>
        <w:rPr>
          <w:rFonts w:ascii="Times New Roman" w:hAnsi="Times New Roman" w:cs="Times New Roman"/>
          <w:bCs/>
          <w:iCs/>
          <w:sz w:val="28"/>
          <w:szCs w:val="28"/>
        </w:rPr>
      </w:pPr>
    </w:p>
    <w:sectPr w:rsidR="003A62C0" w:rsidRPr="00104FA2" w:rsidSect="00B47E2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6865E" w14:textId="77777777" w:rsidR="00AE62F3" w:rsidRDefault="00AE62F3">
      <w:pPr>
        <w:spacing w:after="0" w:line="240" w:lineRule="auto"/>
      </w:pPr>
      <w:r>
        <w:separator/>
      </w:r>
    </w:p>
  </w:endnote>
  <w:endnote w:type="continuationSeparator" w:id="0">
    <w:p w14:paraId="0EFEB1CB" w14:textId="77777777" w:rsidR="00AE62F3" w:rsidRDefault="00AE6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Schoolbook">
    <w:altName w:val="Times New Roman"/>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altName w:val="Arial"/>
    <w:charset w:val="CC"/>
    <w:family w:val="swiss"/>
    <w:pitch w:val="variable"/>
    <w:sig w:usb0="A00002EF" w:usb1="5000204B" w:usb2="00000000" w:usb3="00000000" w:csb0="00000097"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B714E" w14:textId="77777777" w:rsidR="00084D0B" w:rsidRDefault="00084D0B" w:rsidP="00F35D64">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8767F20" w14:textId="77777777" w:rsidR="00084D0B" w:rsidRDefault="00084D0B" w:rsidP="00F35D6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5B14E" w14:textId="77777777" w:rsidR="00084D0B" w:rsidRDefault="00084D0B" w:rsidP="00F35D64">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AC7FD" w14:textId="77777777" w:rsidR="00084D0B" w:rsidRPr="00A9438C" w:rsidRDefault="00084D0B" w:rsidP="00F35D64">
    <w:pPr>
      <w:pStyle w:val="af"/>
      <w:jc w:val="center"/>
    </w:pPr>
  </w:p>
  <w:p w14:paraId="1F8710B3" w14:textId="77777777" w:rsidR="00084D0B" w:rsidRDefault="00084D0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A1765" w14:textId="77777777" w:rsidR="00AE62F3" w:rsidRDefault="00AE62F3">
      <w:pPr>
        <w:spacing w:after="0" w:line="240" w:lineRule="auto"/>
      </w:pPr>
      <w:r>
        <w:separator/>
      </w:r>
    </w:p>
  </w:footnote>
  <w:footnote w:type="continuationSeparator" w:id="0">
    <w:p w14:paraId="1BB8D66A" w14:textId="77777777" w:rsidR="00AE62F3" w:rsidRDefault="00AE6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419000B"/>
    <w:lvl w:ilvl="0">
      <w:start w:val="1"/>
      <w:numFmt w:val="bullet"/>
      <w:lvlText w:val=""/>
      <w:lvlJc w:val="left"/>
      <w:pPr>
        <w:ind w:left="360" w:hanging="360"/>
      </w:pPr>
      <w:rPr>
        <w:rFonts w:ascii="Wingdings" w:hAnsi="Wingdings" w:hint="default"/>
      </w:rPr>
    </w:lvl>
  </w:abstractNum>
  <w:abstractNum w:abstractNumId="1" w15:restartNumberingAfterBreak="0">
    <w:nsid w:val="00000004"/>
    <w:multiLevelType w:val="singleLevel"/>
    <w:tmpl w:val="00000004"/>
    <w:name w:val="WW8Num7"/>
    <w:lvl w:ilvl="0">
      <w:start w:val="1"/>
      <w:numFmt w:val="bullet"/>
      <w:lvlText w:val=""/>
      <w:lvlJc w:val="left"/>
      <w:pPr>
        <w:tabs>
          <w:tab w:val="num" w:pos="0"/>
        </w:tabs>
        <w:ind w:left="1571" w:hanging="360"/>
      </w:pPr>
      <w:rPr>
        <w:rFonts w:ascii="Wingdings" w:hAnsi="Wingdings"/>
      </w:rPr>
    </w:lvl>
  </w:abstractNum>
  <w:abstractNum w:abstractNumId="2" w15:restartNumberingAfterBreak="0">
    <w:nsid w:val="00000005"/>
    <w:multiLevelType w:val="singleLevel"/>
    <w:tmpl w:val="00000005"/>
    <w:name w:val="WW8Num11"/>
    <w:lvl w:ilvl="0">
      <w:start w:val="1"/>
      <w:numFmt w:val="bullet"/>
      <w:lvlText w:val=""/>
      <w:lvlJc w:val="left"/>
      <w:pPr>
        <w:tabs>
          <w:tab w:val="num" w:pos="-1135"/>
        </w:tabs>
        <w:ind w:left="360" w:hanging="360"/>
      </w:pPr>
      <w:rPr>
        <w:rFonts w:ascii="Wingdings" w:hAnsi="Wingdings"/>
      </w:rPr>
    </w:lvl>
  </w:abstractNum>
  <w:abstractNum w:abstractNumId="3" w15:restartNumberingAfterBreak="0">
    <w:nsid w:val="00000007"/>
    <w:multiLevelType w:val="multilevel"/>
    <w:tmpl w:val="8C9E0ECC"/>
    <w:name w:val="WW8Num13"/>
    <w:lvl w:ilvl="0">
      <w:start w:val="1"/>
      <w:numFmt w:val="decimal"/>
      <w:lvlText w:val="%1."/>
      <w:lvlJc w:val="left"/>
      <w:pPr>
        <w:tabs>
          <w:tab w:val="num" w:pos="0"/>
        </w:tabs>
        <w:ind w:left="360" w:hanging="360"/>
      </w:pPr>
      <w:rPr>
        <w:b/>
        <w:i/>
      </w:rPr>
    </w:lvl>
    <w:lvl w:ilvl="1">
      <w:start w:val="1"/>
      <w:numFmt w:val="decimal"/>
      <w:isLgl/>
      <w:lvlText w:val="%1.%2."/>
      <w:lvlJc w:val="left"/>
      <w:pPr>
        <w:ind w:left="786" w:hanging="720"/>
      </w:pPr>
      <w:rPr>
        <w:rFonts w:cs="Calibri" w:hint="default"/>
      </w:rPr>
    </w:lvl>
    <w:lvl w:ilvl="2">
      <w:start w:val="1"/>
      <w:numFmt w:val="decimal"/>
      <w:isLgl/>
      <w:lvlText w:val="%1.%2.%3."/>
      <w:lvlJc w:val="left"/>
      <w:pPr>
        <w:ind w:left="852" w:hanging="720"/>
      </w:pPr>
      <w:rPr>
        <w:rFonts w:cs="Calibri" w:hint="default"/>
      </w:rPr>
    </w:lvl>
    <w:lvl w:ilvl="3">
      <w:start w:val="1"/>
      <w:numFmt w:val="decimal"/>
      <w:isLgl/>
      <w:lvlText w:val="%1.%2.%3.%4."/>
      <w:lvlJc w:val="left"/>
      <w:pPr>
        <w:ind w:left="1278" w:hanging="1080"/>
      </w:pPr>
      <w:rPr>
        <w:rFonts w:cs="Calibri" w:hint="default"/>
      </w:rPr>
    </w:lvl>
    <w:lvl w:ilvl="4">
      <w:start w:val="1"/>
      <w:numFmt w:val="decimal"/>
      <w:isLgl/>
      <w:lvlText w:val="%1.%2.%3.%4.%5."/>
      <w:lvlJc w:val="left"/>
      <w:pPr>
        <w:ind w:left="1344" w:hanging="1080"/>
      </w:pPr>
      <w:rPr>
        <w:rFonts w:cs="Calibri" w:hint="default"/>
      </w:rPr>
    </w:lvl>
    <w:lvl w:ilvl="5">
      <w:start w:val="1"/>
      <w:numFmt w:val="decimal"/>
      <w:isLgl/>
      <w:lvlText w:val="%1.%2.%3.%4.%5.%6."/>
      <w:lvlJc w:val="left"/>
      <w:pPr>
        <w:ind w:left="1770" w:hanging="1440"/>
      </w:pPr>
      <w:rPr>
        <w:rFonts w:cs="Calibri" w:hint="default"/>
      </w:rPr>
    </w:lvl>
    <w:lvl w:ilvl="6">
      <w:start w:val="1"/>
      <w:numFmt w:val="decimal"/>
      <w:isLgl/>
      <w:lvlText w:val="%1.%2.%3.%4.%5.%6.%7."/>
      <w:lvlJc w:val="left"/>
      <w:pPr>
        <w:ind w:left="2196" w:hanging="1800"/>
      </w:pPr>
      <w:rPr>
        <w:rFonts w:cs="Calibri" w:hint="default"/>
      </w:rPr>
    </w:lvl>
    <w:lvl w:ilvl="7">
      <w:start w:val="1"/>
      <w:numFmt w:val="decimal"/>
      <w:isLgl/>
      <w:lvlText w:val="%1.%2.%3.%4.%5.%6.%7.%8."/>
      <w:lvlJc w:val="left"/>
      <w:pPr>
        <w:ind w:left="2262" w:hanging="1800"/>
      </w:pPr>
      <w:rPr>
        <w:rFonts w:cs="Calibri" w:hint="default"/>
      </w:rPr>
    </w:lvl>
    <w:lvl w:ilvl="8">
      <w:start w:val="1"/>
      <w:numFmt w:val="decimal"/>
      <w:isLgl/>
      <w:lvlText w:val="%1.%2.%3.%4.%5.%6.%7.%8.%9."/>
      <w:lvlJc w:val="left"/>
      <w:pPr>
        <w:ind w:left="2688" w:hanging="2160"/>
      </w:pPr>
      <w:rPr>
        <w:rFonts w:cs="Calibri" w:hint="default"/>
      </w:rPr>
    </w:lvl>
  </w:abstractNum>
  <w:abstractNum w:abstractNumId="4" w15:restartNumberingAfterBreak="0">
    <w:nsid w:val="0000000C"/>
    <w:multiLevelType w:val="singleLevel"/>
    <w:tmpl w:val="0000000C"/>
    <w:name w:val="WW8Num24"/>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5"/>
    <w:multiLevelType w:val="multilevel"/>
    <w:tmpl w:val="9B20BA44"/>
    <w:lvl w:ilvl="0">
      <w:start w:val="1"/>
      <w:numFmt w:val="bullet"/>
      <w:lvlText w:val=""/>
      <w:lvlJc w:val="left"/>
      <w:pPr>
        <w:tabs>
          <w:tab w:val="num" w:pos="820"/>
        </w:tabs>
        <w:ind w:left="820" w:hanging="360"/>
      </w:pPr>
      <w:rPr>
        <w:rFonts w:ascii="Wingdings" w:hAnsi="Wingdings" w:hint="default"/>
      </w:rPr>
    </w:lvl>
    <w:lvl w:ilvl="1">
      <w:start w:val="1"/>
      <w:numFmt w:val="bullet"/>
      <w:lvlText w:val="◦"/>
      <w:lvlJc w:val="left"/>
      <w:pPr>
        <w:tabs>
          <w:tab w:val="num" w:pos="1180"/>
        </w:tabs>
        <w:ind w:left="1180" w:hanging="360"/>
      </w:pPr>
      <w:rPr>
        <w:rFonts w:ascii="OpenSymbol" w:hAnsi="OpenSymbol" w:cs="OpenSymbol"/>
      </w:rPr>
    </w:lvl>
    <w:lvl w:ilvl="2">
      <w:start w:val="1"/>
      <w:numFmt w:val="bullet"/>
      <w:lvlText w:val="▪"/>
      <w:lvlJc w:val="left"/>
      <w:pPr>
        <w:tabs>
          <w:tab w:val="num" w:pos="1540"/>
        </w:tabs>
        <w:ind w:left="1540" w:hanging="360"/>
      </w:pPr>
      <w:rPr>
        <w:rFonts w:ascii="OpenSymbol" w:hAnsi="OpenSymbol" w:cs="OpenSymbol"/>
      </w:rPr>
    </w:lvl>
    <w:lvl w:ilvl="3">
      <w:start w:val="1"/>
      <w:numFmt w:val="bullet"/>
      <w:lvlText w:val=""/>
      <w:lvlJc w:val="left"/>
      <w:pPr>
        <w:tabs>
          <w:tab w:val="num" w:pos="1900"/>
        </w:tabs>
        <w:ind w:left="1900" w:hanging="360"/>
      </w:pPr>
      <w:rPr>
        <w:rFonts w:ascii="Symbol" w:hAnsi="Symbol" w:cs="OpenSymbol"/>
      </w:rPr>
    </w:lvl>
    <w:lvl w:ilvl="4">
      <w:start w:val="1"/>
      <w:numFmt w:val="bullet"/>
      <w:lvlText w:val="◦"/>
      <w:lvlJc w:val="left"/>
      <w:pPr>
        <w:tabs>
          <w:tab w:val="num" w:pos="2260"/>
        </w:tabs>
        <w:ind w:left="2260" w:hanging="360"/>
      </w:pPr>
      <w:rPr>
        <w:rFonts w:ascii="OpenSymbol" w:hAnsi="OpenSymbol" w:cs="OpenSymbol"/>
      </w:rPr>
    </w:lvl>
    <w:lvl w:ilvl="5">
      <w:start w:val="1"/>
      <w:numFmt w:val="bullet"/>
      <w:lvlText w:val="▪"/>
      <w:lvlJc w:val="left"/>
      <w:pPr>
        <w:tabs>
          <w:tab w:val="num" w:pos="2620"/>
        </w:tabs>
        <w:ind w:left="2620" w:hanging="360"/>
      </w:pPr>
      <w:rPr>
        <w:rFonts w:ascii="OpenSymbol" w:hAnsi="OpenSymbol" w:cs="OpenSymbol"/>
      </w:rPr>
    </w:lvl>
    <w:lvl w:ilvl="6">
      <w:start w:val="1"/>
      <w:numFmt w:val="bullet"/>
      <w:lvlText w:val=""/>
      <w:lvlJc w:val="left"/>
      <w:pPr>
        <w:tabs>
          <w:tab w:val="num" w:pos="2980"/>
        </w:tabs>
        <w:ind w:left="2980" w:hanging="360"/>
      </w:pPr>
      <w:rPr>
        <w:rFonts w:ascii="Symbol" w:hAnsi="Symbol" w:cs="OpenSymbol"/>
      </w:rPr>
    </w:lvl>
    <w:lvl w:ilvl="7">
      <w:start w:val="1"/>
      <w:numFmt w:val="bullet"/>
      <w:lvlText w:val="◦"/>
      <w:lvlJc w:val="left"/>
      <w:pPr>
        <w:tabs>
          <w:tab w:val="num" w:pos="3340"/>
        </w:tabs>
        <w:ind w:left="3340" w:hanging="360"/>
      </w:pPr>
      <w:rPr>
        <w:rFonts w:ascii="OpenSymbol" w:hAnsi="OpenSymbol" w:cs="OpenSymbol"/>
      </w:rPr>
    </w:lvl>
    <w:lvl w:ilvl="8">
      <w:start w:val="1"/>
      <w:numFmt w:val="bullet"/>
      <w:lvlText w:val="▪"/>
      <w:lvlJc w:val="left"/>
      <w:pPr>
        <w:tabs>
          <w:tab w:val="num" w:pos="3700"/>
        </w:tabs>
        <w:ind w:left="3700" w:hanging="360"/>
      </w:pPr>
      <w:rPr>
        <w:rFonts w:ascii="OpenSymbol" w:hAnsi="OpenSymbol" w:cs="OpenSymbol"/>
      </w:rPr>
    </w:lvl>
  </w:abstractNum>
  <w:abstractNum w:abstractNumId="7" w15:restartNumberingAfterBreak="0">
    <w:nsid w:val="011A63C6"/>
    <w:multiLevelType w:val="hybridMultilevel"/>
    <w:tmpl w:val="D58E257C"/>
    <w:lvl w:ilvl="0" w:tplc="4318681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03417C92"/>
    <w:multiLevelType w:val="multilevel"/>
    <w:tmpl w:val="8D3CD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CF8EC1"/>
    <w:multiLevelType w:val="hybridMultilevel"/>
    <w:tmpl w:val="82847366"/>
    <w:lvl w:ilvl="0" w:tplc="9B442BC6">
      <w:start w:val="1"/>
      <w:numFmt w:val="decimal"/>
      <w:lvlText w:val="%1."/>
      <w:lvlJc w:val="left"/>
      <w:pPr>
        <w:ind w:left="720" w:hanging="360"/>
      </w:pPr>
    </w:lvl>
    <w:lvl w:ilvl="1" w:tplc="D4BA88F6">
      <w:start w:val="1"/>
      <w:numFmt w:val="lowerLetter"/>
      <w:lvlText w:val="%2."/>
      <w:lvlJc w:val="left"/>
      <w:pPr>
        <w:ind w:left="1440" w:hanging="360"/>
      </w:pPr>
    </w:lvl>
    <w:lvl w:ilvl="2" w:tplc="E698F6B2">
      <w:start w:val="1"/>
      <w:numFmt w:val="lowerRoman"/>
      <w:lvlText w:val="%3."/>
      <w:lvlJc w:val="right"/>
      <w:pPr>
        <w:ind w:left="2160" w:hanging="180"/>
      </w:pPr>
    </w:lvl>
    <w:lvl w:ilvl="3" w:tplc="8B8844A8">
      <w:start w:val="1"/>
      <w:numFmt w:val="decimal"/>
      <w:lvlText w:val="%4."/>
      <w:lvlJc w:val="left"/>
      <w:pPr>
        <w:ind w:left="2880" w:hanging="360"/>
      </w:pPr>
    </w:lvl>
    <w:lvl w:ilvl="4" w:tplc="67AA6F02">
      <w:start w:val="1"/>
      <w:numFmt w:val="lowerLetter"/>
      <w:lvlText w:val="%5."/>
      <w:lvlJc w:val="left"/>
      <w:pPr>
        <w:ind w:left="3600" w:hanging="360"/>
      </w:pPr>
    </w:lvl>
    <w:lvl w:ilvl="5" w:tplc="FEE08014">
      <w:start w:val="1"/>
      <w:numFmt w:val="lowerRoman"/>
      <w:lvlText w:val="%6."/>
      <w:lvlJc w:val="right"/>
      <w:pPr>
        <w:ind w:left="4320" w:hanging="180"/>
      </w:pPr>
    </w:lvl>
    <w:lvl w:ilvl="6" w:tplc="F13A0542">
      <w:start w:val="1"/>
      <w:numFmt w:val="decimal"/>
      <w:lvlText w:val="%7."/>
      <w:lvlJc w:val="left"/>
      <w:pPr>
        <w:ind w:left="5040" w:hanging="360"/>
      </w:pPr>
    </w:lvl>
    <w:lvl w:ilvl="7" w:tplc="1332CB50">
      <w:start w:val="1"/>
      <w:numFmt w:val="lowerLetter"/>
      <w:lvlText w:val="%8."/>
      <w:lvlJc w:val="left"/>
      <w:pPr>
        <w:ind w:left="5760" w:hanging="360"/>
      </w:pPr>
    </w:lvl>
    <w:lvl w:ilvl="8" w:tplc="42681E36">
      <w:start w:val="1"/>
      <w:numFmt w:val="lowerRoman"/>
      <w:lvlText w:val="%9."/>
      <w:lvlJc w:val="right"/>
      <w:pPr>
        <w:ind w:left="6480" w:hanging="180"/>
      </w:pPr>
    </w:lvl>
  </w:abstractNum>
  <w:abstractNum w:abstractNumId="10" w15:restartNumberingAfterBreak="0">
    <w:nsid w:val="0995576F"/>
    <w:multiLevelType w:val="hybridMultilevel"/>
    <w:tmpl w:val="289676AE"/>
    <w:lvl w:ilvl="0" w:tplc="CF708AAA">
      <w:start w:val="1"/>
      <w:numFmt w:val="bullet"/>
      <w:lvlText w:val=""/>
      <w:lvlJc w:val="left"/>
      <w:pPr>
        <w:tabs>
          <w:tab w:val="num" w:pos="1516"/>
        </w:tabs>
        <w:ind w:left="1516" w:hanging="360"/>
      </w:pPr>
      <w:rPr>
        <w:rFonts w:ascii="Wingdings" w:hAnsi="Wingdings" w:hint="default"/>
        <w:color w:val="auto"/>
        <w:sz w:val="28"/>
        <w:szCs w:val="28"/>
      </w:rPr>
    </w:lvl>
    <w:lvl w:ilvl="1" w:tplc="04190003" w:tentative="1">
      <w:start w:val="1"/>
      <w:numFmt w:val="bullet"/>
      <w:lvlText w:val="o"/>
      <w:lvlJc w:val="left"/>
      <w:pPr>
        <w:tabs>
          <w:tab w:val="num" w:pos="2236"/>
        </w:tabs>
        <w:ind w:left="2236" w:hanging="360"/>
      </w:pPr>
      <w:rPr>
        <w:rFonts w:ascii="Courier New" w:hAnsi="Courier New" w:cs="Courier New" w:hint="default"/>
      </w:rPr>
    </w:lvl>
    <w:lvl w:ilvl="2" w:tplc="04190005" w:tentative="1">
      <w:start w:val="1"/>
      <w:numFmt w:val="bullet"/>
      <w:lvlText w:val=""/>
      <w:lvlJc w:val="left"/>
      <w:pPr>
        <w:tabs>
          <w:tab w:val="num" w:pos="2956"/>
        </w:tabs>
        <w:ind w:left="2956" w:hanging="360"/>
      </w:pPr>
      <w:rPr>
        <w:rFonts w:ascii="Wingdings" w:hAnsi="Wingdings" w:hint="default"/>
      </w:rPr>
    </w:lvl>
    <w:lvl w:ilvl="3" w:tplc="04190001" w:tentative="1">
      <w:start w:val="1"/>
      <w:numFmt w:val="bullet"/>
      <w:lvlText w:val=""/>
      <w:lvlJc w:val="left"/>
      <w:pPr>
        <w:tabs>
          <w:tab w:val="num" w:pos="3676"/>
        </w:tabs>
        <w:ind w:left="3676" w:hanging="360"/>
      </w:pPr>
      <w:rPr>
        <w:rFonts w:ascii="Symbol" w:hAnsi="Symbol" w:hint="default"/>
      </w:rPr>
    </w:lvl>
    <w:lvl w:ilvl="4" w:tplc="04190003" w:tentative="1">
      <w:start w:val="1"/>
      <w:numFmt w:val="bullet"/>
      <w:lvlText w:val="o"/>
      <w:lvlJc w:val="left"/>
      <w:pPr>
        <w:tabs>
          <w:tab w:val="num" w:pos="4396"/>
        </w:tabs>
        <w:ind w:left="4396" w:hanging="360"/>
      </w:pPr>
      <w:rPr>
        <w:rFonts w:ascii="Courier New" w:hAnsi="Courier New" w:cs="Courier New" w:hint="default"/>
      </w:rPr>
    </w:lvl>
    <w:lvl w:ilvl="5" w:tplc="04190005" w:tentative="1">
      <w:start w:val="1"/>
      <w:numFmt w:val="bullet"/>
      <w:lvlText w:val=""/>
      <w:lvlJc w:val="left"/>
      <w:pPr>
        <w:tabs>
          <w:tab w:val="num" w:pos="5116"/>
        </w:tabs>
        <w:ind w:left="5116" w:hanging="360"/>
      </w:pPr>
      <w:rPr>
        <w:rFonts w:ascii="Wingdings" w:hAnsi="Wingdings" w:hint="default"/>
      </w:rPr>
    </w:lvl>
    <w:lvl w:ilvl="6" w:tplc="04190001" w:tentative="1">
      <w:start w:val="1"/>
      <w:numFmt w:val="bullet"/>
      <w:lvlText w:val=""/>
      <w:lvlJc w:val="left"/>
      <w:pPr>
        <w:tabs>
          <w:tab w:val="num" w:pos="5836"/>
        </w:tabs>
        <w:ind w:left="5836" w:hanging="360"/>
      </w:pPr>
      <w:rPr>
        <w:rFonts w:ascii="Symbol" w:hAnsi="Symbol" w:hint="default"/>
      </w:rPr>
    </w:lvl>
    <w:lvl w:ilvl="7" w:tplc="04190003" w:tentative="1">
      <w:start w:val="1"/>
      <w:numFmt w:val="bullet"/>
      <w:lvlText w:val="o"/>
      <w:lvlJc w:val="left"/>
      <w:pPr>
        <w:tabs>
          <w:tab w:val="num" w:pos="6556"/>
        </w:tabs>
        <w:ind w:left="6556" w:hanging="360"/>
      </w:pPr>
      <w:rPr>
        <w:rFonts w:ascii="Courier New" w:hAnsi="Courier New" w:cs="Courier New" w:hint="default"/>
      </w:rPr>
    </w:lvl>
    <w:lvl w:ilvl="8" w:tplc="04190005" w:tentative="1">
      <w:start w:val="1"/>
      <w:numFmt w:val="bullet"/>
      <w:lvlText w:val=""/>
      <w:lvlJc w:val="left"/>
      <w:pPr>
        <w:tabs>
          <w:tab w:val="num" w:pos="7276"/>
        </w:tabs>
        <w:ind w:left="7276" w:hanging="360"/>
      </w:pPr>
      <w:rPr>
        <w:rFonts w:ascii="Wingdings" w:hAnsi="Wingdings" w:hint="default"/>
      </w:rPr>
    </w:lvl>
  </w:abstractNum>
  <w:abstractNum w:abstractNumId="11" w15:restartNumberingAfterBreak="0">
    <w:nsid w:val="0AE52106"/>
    <w:multiLevelType w:val="hybridMultilevel"/>
    <w:tmpl w:val="166C8558"/>
    <w:lvl w:ilvl="0" w:tplc="431868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B921B7D"/>
    <w:multiLevelType w:val="hybridMultilevel"/>
    <w:tmpl w:val="74E6F908"/>
    <w:lvl w:ilvl="0" w:tplc="431868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0D3D16C6"/>
    <w:multiLevelType w:val="hybridMultilevel"/>
    <w:tmpl w:val="C1A8E3AC"/>
    <w:lvl w:ilvl="0" w:tplc="43186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DEF41B3"/>
    <w:multiLevelType w:val="hybridMultilevel"/>
    <w:tmpl w:val="5CF82E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0FB25AE8"/>
    <w:multiLevelType w:val="multilevel"/>
    <w:tmpl w:val="8750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681037"/>
    <w:multiLevelType w:val="hybridMultilevel"/>
    <w:tmpl w:val="98C2E486"/>
    <w:lvl w:ilvl="0" w:tplc="A1CC927E">
      <w:numFmt w:val="bullet"/>
      <w:lvlText w:val="-"/>
      <w:lvlJc w:val="left"/>
      <w:pPr>
        <w:ind w:left="102" w:hanging="140"/>
      </w:pPr>
      <w:rPr>
        <w:rFonts w:ascii="Times New Roman" w:eastAsia="Times New Roman" w:hAnsi="Times New Roman" w:cs="Times New Roman" w:hint="default"/>
        <w:spacing w:val="0"/>
        <w:w w:val="100"/>
        <w:lang w:val="ru-RU" w:eastAsia="en-US" w:bidi="ar-SA"/>
      </w:rPr>
    </w:lvl>
    <w:lvl w:ilvl="1" w:tplc="996E8A64">
      <w:numFmt w:val="bullet"/>
      <w:lvlText w:val="•"/>
      <w:lvlJc w:val="left"/>
      <w:pPr>
        <w:ind w:left="374" w:hanging="140"/>
      </w:pPr>
      <w:rPr>
        <w:rFonts w:hint="default"/>
        <w:lang w:val="ru-RU" w:eastAsia="en-US" w:bidi="ar-SA"/>
      </w:rPr>
    </w:lvl>
    <w:lvl w:ilvl="2" w:tplc="B9741716">
      <w:numFmt w:val="bullet"/>
      <w:lvlText w:val="•"/>
      <w:lvlJc w:val="left"/>
      <w:pPr>
        <w:ind w:left="649" w:hanging="140"/>
      </w:pPr>
      <w:rPr>
        <w:rFonts w:hint="default"/>
        <w:lang w:val="ru-RU" w:eastAsia="en-US" w:bidi="ar-SA"/>
      </w:rPr>
    </w:lvl>
    <w:lvl w:ilvl="3" w:tplc="285E1286">
      <w:numFmt w:val="bullet"/>
      <w:lvlText w:val="•"/>
      <w:lvlJc w:val="left"/>
      <w:pPr>
        <w:ind w:left="924" w:hanging="140"/>
      </w:pPr>
      <w:rPr>
        <w:rFonts w:hint="default"/>
        <w:lang w:val="ru-RU" w:eastAsia="en-US" w:bidi="ar-SA"/>
      </w:rPr>
    </w:lvl>
    <w:lvl w:ilvl="4" w:tplc="17AEED20">
      <w:numFmt w:val="bullet"/>
      <w:lvlText w:val="•"/>
      <w:lvlJc w:val="left"/>
      <w:pPr>
        <w:ind w:left="1199" w:hanging="140"/>
      </w:pPr>
      <w:rPr>
        <w:rFonts w:hint="default"/>
        <w:lang w:val="ru-RU" w:eastAsia="en-US" w:bidi="ar-SA"/>
      </w:rPr>
    </w:lvl>
    <w:lvl w:ilvl="5" w:tplc="997478DC">
      <w:numFmt w:val="bullet"/>
      <w:lvlText w:val="•"/>
      <w:lvlJc w:val="left"/>
      <w:pPr>
        <w:ind w:left="1474" w:hanging="140"/>
      </w:pPr>
      <w:rPr>
        <w:rFonts w:hint="default"/>
        <w:lang w:val="ru-RU" w:eastAsia="en-US" w:bidi="ar-SA"/>
      </w:rPr>
    </w:lvl>
    <w:lvl w:ilvl="6" w:tplc="F93639D4">
      <w:numFmt w:val="bullet"/>
      <w:lvlText w:val="•"/>
      <w:lvlJc w:val="left"/>
      <w:pPr>
        <w:ind w:left="1749" w:hanging="140"/>
      </w:pPr>
      <w:rPr>
        <w:rFonts w:hint="default"/>
        <w:lang w:val="ru-RU" w:eastAsia="en-US" w:bidi="ar-SA"/>
      </w:rPr>
    </w:lvl>
    <w:lvl w:ilvl="7" w:tplc="F0546790">
      <w:numFmt w:val="bullet"/>
      <w:lvlText w:val="•"/>
      <w:lvlJc w:val="left"/>
      <w:pPr>
        <w:ind w:left="2024" w:hanging="140"/>
      </w:pPr>
      <w:rPr>
        <w:rFonts w:hint="default"/>
        <w:lang w:val="ru-RU" w:eastAsia="en-US" w:bidi="ar-SA"/>
      </w:rPr>
    </w:lvl>
    <w:lvl w:ilvl="8" w:tplc="5BE4942A">
      <w:numFmt w:val="bullet"/>
      <w:lvlText w:val="•"/>
      <w:lvlJc w:val="left"/>
      <w:pPr>
        <w:ind w:left="2299" w:hanging="140"/>
      </w:pPr>
      <w:rPr>
        <w:rFonts w:hint="default"/>
        <w:lang w:val="ru-RU" w:eastAsia="en-US" w:bidi="ar-SA"/>
      </w:rPr>
    </w:lvl>
  </w:abstractNum>
  <w:abstractNum w:abstractNumId="17" w15:restartNumberingAfterBreak="0">
    <w:nsid w:val="108B4FB7"/>
    <w:multiLevelType w:val="hybridMultilevel"/>
    <w:tmpl w:val="AB66D760"/>
    <w:lvl w:ilvl="0" w:tplc="43186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0B23DEA"/>
    <w:multiLevelType w:val="hybridMultilevel"/>
    <w:tmpl w:val="19AC65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1522435"/>
    <w:multiLevelType w:val="hybridMultilevel"/>
    <w:tmpl w:val="72E67F56"/>
    <w:lvl w:ilvl="0" w:tplc="43186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3CE045B"/>
    <w:multiLevelType w:val="hybridMultilevel"/>
    <w:tmpl w:val="90BCE804"/>
    <w:lvl w:ilvl="0" w:tplc="5F4ED25E">
      <w:start w:val="1"/>
      <w:numFmt w:val="decimal"/>
      <w:lvlText w:val="%1."/>
      <w:lvlJc w:val="left"/>
      <w:pPr>
        <w:ind w:left="134" w:hanging="288"/>
      </w:pPr>
      <w:rPr>
        <w:rFonts w:ascii="Times New Roman" w:eastAsia="Times New Roman" w:hAnsi="Times New Roman" w:cs="Times New Roman" w:hint="default"/>
        <w:w w:val="99"/>
        <w:sz w:val="28"/>
        <w:szCs w:val="28"/>
        <w:lang w:val="ru-RU" w:eastAsia="en-US" w:bidi="ar-SA"/>
      </w:rPr>
    </w:lvl>
    <w:lvl w:ilvl="1" w:tplc="1990F7A2">
      <w:numFmt w:val="bullet"/>
      <w:lvlText w:val="•"/>
      <w:lvlJc w:val="left"/>
      <w:pPr>
        <w:ind w:left="1146" w:hanging="288"/>
      </w:pPr>
      <w:rPr>
        <w:rFonts w:hint="default"/>
        <w:lang w:val="ru-RU" w:eastAsia="en-US" w:bidi="ar-SA"/>
      </w:rPr>
    </w:lvl>
    <w:lvl w:ilvl="2" w:tplc="B7944AC0">
      <w:numFmt w:val="bullet"/>
      <w:lvlText w:val="•"/>
      <w:lvlJc w:val="left"/>
      <w:pPr>
        <w:ind w:left="2153" w:hanging="288"/>
      </w:pPr>
      <w:rPr>
        <w:rFonts w:hint="default"/>
        <w:lang w:val="ru-RU" w:eastAsia="en-US" w:bidi="ar-SA"/>
      </w:rPr>
    </w:lvl>
    <w:lvl w:ilvl="3" w:tplc="3A064300">
      <w:numFmt w:val="bullet"/>
      <w:lvlText w:val="•"/>
      <w:lvlJc w:val="left"/>
      <w:pPr>
        <w:ind w:left="3159" w:hanging="288"/>
      </w:pPr>
      <w:rPr>
        <w:rFonts w:hint="default"/>
        <w:lang w:val="ru-RU" w:eastAsia="en-US" w:bidi="ar-SA"/>
      </w:rPr>
    </w:lvl>
    <w:lvl w:ilvl="4" w:tplc="B1D83D60">
      <w:numFmt w:val="bullet"/>
      <w:lvlText w:val="•"/>
      <w:lvlJc w:val="left"/>
      <w:pPr>
        <w:ind w:left="4166" w:hanging="288"/>
      </w:pPr>
      <w:rPr>
        <w:rFonts w:hint="default"/>
        <w:lang w:val="ru-RU" w:eastAsia="en-US" w:bidi="ar-SA"/>
      </w:rPr>
    </w:lvl>
    <w:lvl w:ilvl="5" w:tplc="ED72AE76">
      <w:numFmt w:val="bullet"/>
      <w:lvlText w:val="•"/>
      <w:lvlJc w:val="left"/>
      <w:pPr>
        <w:ind w:left="5173" w:hanging="288"/>
      </w:pPr>
      <w:rPr>
        <w:rFonts w:hint="default"/>
        <w:lang w:val="ru-RU" w:eastAsia="en-US" w:bidi="ar-SA"/>
      </w:rPr>
    </w:lvl>
    <w:lvl w:ilvl="6" w:tplc="98800F2E">
      <w:numFmt w:val="bullet"/>
      <w:lvlText w:val="•"/>
      <w:lvlJc w:val="left"/>
      <w:pPr>
        <w:ind w:left="6179" w:hanging="288"/>
      </w:pPr>
      <w:rPr>
        <w:rFonts w:hint="default"/>
        <w:lang w:val="ru-RU" w:eastAsia="en-US" w:bidi="ar-SA"/>
      </w:rPr>
    </w:lvl>
    <w:lvl w:ilvl="7" w:tplc="B3988602">
      <w:numFmt w:val="bullet"/>
      <w:lvlText w:val="•"/>
      <w:lvlJc w:val="left"/>
      <w:pPr>
        <w:ind w:left="7186" w:hanging="288"/>
      </w:pPr>
      <w:rPr>
        <w:rFonts w:hint="default"/>
        <w:lang w:val="ru-RU" w:eastAsia="en-US" w:bidi="ar-SA"/>
      </w:rPr>
    </w:lvl>
    <w:lvl w:ilvl="8" w:tplc="932ECEC2">
      <w:numFmt w:val="bullet"/>
      <w:lvlText w:val="•"/>
      <w:lvlJc w:val="left"/>
      <w:pPr>
        <w:ind w:left="8193" w:hanging="288"/>
      </w:pPr>
      <w:rPr>
        <w:rFonts w:hint="default"/>
        <w:lang w:val="ru-RU" w:eastAsia="en-US" w:bidi="ar-SA"/>
      </w:rPr>
    </w:lvl>
  </w:abstractNum>
  <w:abstractNum w:abstractNumId="21" w15:restartNumberingAfterBreak="0">
    <w:nsid w:val="15DC51E3"/>
    <w:multiLevelType w:val="hybridMultilevel"/>
    <w:tmpl w:val="6BF65752"/>
    <w:lvl w:ilvl="0" w:tplc="5DF024C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6626ED9"/>
    <w:multiLevelType w:val="hybridMultilevel"/>
    <w:tmpl w:val="AC32A870"/>
    <w:lvl w:ilvl="0" w:tplc="43186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6B12E44"/>
    <w:multiLevelType w:val="hybridMultilevel"/>
    <w:tmpl w:val="5A444D6E"/>
    <w:lvl w:ilvl="0" w:tplc="4318681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1AD759A9"/>
    <w:multiLevelType w:val="hybridMultilevel"/>
    <w:tmpl w:val="CED2E3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1B605E84"/>
    <w:multiLevelType w:val="hybridMultilevel"/>
    <w:tmpl w:val="52FAB006"/>
    <w:lvl w:ilvl="0" w:tplc="4FD40B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C7F7A24"/>
    <w:multiLevelType w:val="hybridMultilevel"/>
    <w:tmpl w:val="E8C0C8F6"/>
    <w:lvl w:ilvl="0" w:tplc="43186818">
      <w:start w:val="1"/>
      <w:numFmt w:val="bullet"/>
      <w:lvlText w:val=""/>
      <w:lvlJc w:val="left"/>
      <w:pPr>
        <w:ind w:left="1069" w:hanging="360"/>
      </w:pPr>
      <w:rPr>
        <w:rFonts w:ascii="Symbol" w:hAnsi="Symbol" w:hint="default"/>
      </w:rPr>
    </w:lvl>
    <w:lvl w:ilvl="1" w:tplc="FF4CBF74">
      <w:numFmt w:val="bullet"/>
      <w:lvlText w:val="•"/>
      <w:lvlJc w:val="left"/>
      <w:pPr>
        <w:ind w:left="2314" w:hanging="885"/>
      </w:pPr>
      <w:rPr>
        <w:rFonts w:ascii="Times New Roman" w:eastAsiaTheme="minorEastAsia"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1D8373F1"/>
    <w:multiLevelType w:val="hybridMultilevel"/>
    <w:tmpl w:val="5568CF7E"/>
    <w:lvl w:ilvl="0" w:tplc="43186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09065F6"/>
    <w:multiLevelType w:val="multilevel"/>
    <w:tmpl w:val="9B28BB7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9" w15:restartNumberingAfterBreak="0">
    <w:nsid w:val="239F4480"/>
    <w:multiLevelType w:val="hybridMultilevel"/>
    <w:tmpl w:val="2946DDF2"/>
    <w:lvl w:ilvl="0" w:tplc="4CA48FC2">
      <w:numFmt w:val="bullet"/>
      <w:lvlText w:val=""/>
      <w:lvlJc w:val="left"/>
      <w:pPr>
        <w:ind w:left="134" w:hanging="232"/>
      </w:pPr>
      <w:rPr>
        <w:rFonts w:ascii="Symbol" w:eastAsia="Symbol" w:hAnsi="Symbol" w:cs="Symbol" w:hint="default"/>
        <w:w w:val="99"/>
        <w:sz w:val="28"/>
        <w:szCs w:val="28"/>
        <w:lang w:val="ru-RU" w:eastAsia="en-US" w:bidi="ar-SA"/>
      </w:rPr>
    </w:lvl>
    <w:lvl w:ilvl="1" w:tplc="6E148C7C">
      <w:numFmt w:val="bullet"/>
      <w:lvlText w:val="•"/>
      <w:lvlJc w:val="left"/>
      <w:pPr>
        <w:ind w:left="1146" w:hanging="232"/>
      </w:pPr>
      <w:rPr>
        <w:rFonts w:hint="default"/>
        <w:lang w:val="ru-RU" w:eastAsia="en-US" w:bidi="ar-SA"/>
      </w:rPr>
    </w:lvl>
    <w:lvl w:ilvl="2" w:tplc="04B27644">
      <w:numFmt w:val="bullet"/>
      <w:lvlText w:val="•"/>
      <w:lvlJc w:val="left"/>
      <w:pPr>
        <w:ind w:left="2153" w:hanging="232"/>
      </w:pPr>
      <w:rPr>
        <w:rFonts w:hint="default"/>
        <w:lang w:val="ru-RU" w:eastAsia="en-US" w:bidi="ar-SA"/>
      </w:rPr>
    </w:lvl>
    <w:lvl w:ilvl="3" w:tplc="A1BAD0C2">
      <w:numFmt w:val="bullet"/>
      <w:lvlText w:val="•"/>
      <w:lvlJc w:val="left"/>
      <w:pPr>
        <w:ind w:left="3159" w:hanging="232"/>
      </w:pPr>
      <w:rPr>
        <w:rFonts w:hint="default"/>
        <w:lang w:val="ru-RU" w:eastAsia="en-US" w:bidi="ar-SA"/>
      </w:rPr>
    </w:lvl>
    <w:lvl w:ilvl="4" w:tplc="47420C74">
      <w:numFmt w:val="bullet"/>
      <w:lvlText w:val="•"/>
      <w:lvlJc w:val="left"/>
      <w:pPr>
        <w:ind w:left="4166" w:hanging="232"/>
      </w:pPr>
      <w:rPr>
        <w:rFonts w:hint="default"/>
        <w:lang w:val="ru-RU" w:eastAsia="en-US" w:bidi="ar-SA"/>
      </w:rPr>
    </w:lvl>
    <w:lvl w:ilvl="5" w:tplc="1E8C2BA8">
      <w:numFmt w:val="bullet"/>
      <w:lvlText w:val="•"/>
      <w:lvlJc w:val="left"/>
      <w:pPr>
        <w:ind w:left="5173" w:hanging="232"/>
      </w:pPr>
      <w:rPr>
        <w:rFonts w:hint="default"/>
        <w:lang w:val="ru-RU" w:eastAsia="en-US" w:bidi="ar-SA"/>
      </w:rPr>
    </w:lvl>
    <w:lvl w:ilvl="6" w:tplc="32AA1234">
      <w:numFmt w:val="bullet"/>
      <w:lvlText w:val="•"/>
      <w:lvlJc w:val="left"/>
      <w:pPr>
        <w:ind w:left="6179" w:hanging="232"/>
      </w:pPr>
      <w:rPr>
        <w:rFonts w:hint="default"/>
        <w:lang w:val="ru-RU" w:eastAsia="en-US" w:bidi="ar-SA"/>
      </w:rPr>
    </w:lvl>
    <w:lvl w:ilvl="7" w:tplc="D4D20E5C">
      <w:numFmt w:val="bullet"/>
      <w:lvlText w:val="•"/>
      <w:lvlJc w:val="left"/>
      <w:pPr>
        <w:ind w:left="7186" w:hanging="232"/>
      </w:pPr>
      <w:rPr>
        <w:rFonts w:hint="default"/>
        <w:lang w:val="ru-RU" w:eastAsia="en-US" w:bidi="ar-SA"/>
      </w:rPr>
    </w:lvl>
    <w:lvl w:ilvl="8" w:tplc="2020E196">
      <w:numFmt w:val="bullet"/>
      <w:lvlText w:val="•"/>
      <w:lvlJc w:val="left"/>
      <w:pPr>
        <w:ind w:left="8193" w:hanging="232"/>
      </w:pPr>
      <w:rPr>
        <w:rFonts w:hint="default"/>
        <w:lang w:val="ru-RU" w:eastAsia="en-US" w:bidi="ar-SA"/>
      </w:rPr>
    </w:lvl>
  </w:abstractNum>
  <w:abstractNum w:abstractNumId="30" w15:restartNumberingAfterBreak="0">
    <w:nsid w:val="24395D0F"/>
    <w:multiLevelType w:val="hybridMultilevel"/>
    <w:tmpl w:val="FF7CE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45A4815"/>
    <w:multiLevelType w:val="hybridMultilevel"/>
    <w:tmpl w:val="0C6E5DC4"/>
    <w:lvl w:ilvl="0" w:tplc="9D2661AA">
      <w:start w:val="1"/>
      <w:numFmt w:val="decimal"/>
      <w:lvlText w:val="%1."/>
      <w:lvlJc w:val="left"/>
      <w:pPr>
        <w:ind w:left="1131" w:hanging="288"/>
      </w:pPr>
      <w:rPr>
        <w:rFonts w:ascii="Times New Roman" w:eastAsia="Times New Roman" w:hAnsi="Times New Roman" w:cs="Times New Roman" w:hint="default"/>
        <w:b/>
        <w:bCs/>
        <w:i/>
        <w:iCs/>
        <w:w w:val="99"/>
        <w:sz w:val="28"/>
        <w:szCs w:val="28"/>
        <w:lang w:val="ru-RU" w:eastAsia="en-US" w:bidi="ar-SA"/>
      </w:rPr>
    </w:lvl>
    <w:lvl w:ilvl="1" w:tplc="469C4C00">
      <w:numFmt w:val="bullet"/>
      <w:lvlText w:val="•"/>
      <w:lvlJc w:val="left"/>
      <w:pPr>
        <w:ind w:left="2046" w:hanging="288"/>
      </w:pPr>
      <w:rPr>
        <w:rFonts w:hint="default"/>
        <w:lang w:val="ru-RU" w:eastAsia="en-US" w:bidi="ar-SA"/>
      </w:rPr>
    </w:lvl>
    <w:lvl w:ilvl="2" w:tplc="FA7AAAF6">
      <w:numFmt w:val="bullet"/>
      <w:lvlText w:val="•"/>
      <w:lvlJc w:val="left"/>
      <w:pPr>
        <w:ind w:left="2953" w:hanging="288"/>
      </w:pPr>
      <w:rPr>
        <w:rFonts w:hint="default"/>
        <w:lang w:val="ru-RU" w:eastAsia="en-US" w:bidi="ar-SA"/>
      </w:rPr>
    </w:lvl>
    <w:lvl w:ilvl="3" w:tplc="2C562692">
      <w:numFmt w:val="bullet"/>
      <w:lvlText w:val="•"/>
      <w:lvlJc w:val="left"/>
      <w:pPr>
        <w:ind w:left="3859" w:hanging="288"/>
      </w:pPr>
      <w:rPr>
        <w:rFonts w:hint="default"/>
        <w:lang w:val="ru-RU" w:eastAsia="en-US" w:bidi="ar-SA"/>
      </w:rPr>
    </w:lvl>
    <w:lvl w:ilvl="4" w:tplc="28E8C6F0">
      <w:numFmt w:val="bullet"/>
      <w:lvlText w:val="•"/>
      <w:lvlJc w:val="left"/>
      <w:pPr>
        <w:ind w:left="4766" w:hanging="288"/>
      </w:pPr>
      <w:rPr>
        <w:rFonts w:hint="default"/>
        <w:lang w:val="ru-RU" w:eastAsia="en-US" w:bidi="ar-SA"/>
      </w:rPr>
    </w:lvl>
    <w:lvl w:ilvl="5" w:tplc="91387F24">
      <w:numFmt w:val="bullet"/>
      <w:lvlText w:val="•"/>
      <w:lvlJc w:val="left"/>
      <w:pPr>
        <w:ind w:left="5673" w:hanging="288"/>
      </w:pPr>
      <w:rPr>
        <w:rFonts w:hint="default"/>
        <w:lang w:val="ru-RU" w:eastAsia="en-US" w:bidi="ar-SA"/>
      </w:rPr>
    </w:lvl>
    <w:lvl w:ilvl="6" w:tplc="07E075B8">
      <w:numFmt w:val="bullet"/>
      <w:lvlText w:val="•"/>
      <w:lvlJc w:val="left"/>
      <w:pPr>
        <w:ind w:left="6579" w:hanging="288"/>
      </w:pPr>
      <w:rPr>
        <w:rFonts w:hint="default"/>
        <w:lang w:val="ru-RU" w:eastAsia="en-US" w:bidi="ar-SA"/>
      </w:rPr>
    </w:lvl>
    <w:lvl w:ilvl="7" w:tplc="83F4BB2E">
      <w:numFmt w:val="bullet"/>
      <w:lvlText w:val="•"/>
      <w:lvlJc w:val="left"/>
      <w:pPr>
        <w:ind w:left="7486" w:hanging="288"/>
      </w:pPr>
      <w:rPr>
        <w:rFonts w:hint="default"/>
        <w:lang w:val="ru-RU" w:eastAsia="en-US" w:bidi="ar-SA"/>
      </w:rPr>
    </w:lvl>
    <w:lvl w:ilvl="8" w:tplc="5632217E">
      <w:numFmt w:val="bullet"/>
      <w:lvlText w:val="•"/>
      <w:lvlJc w:val="left"/>
      <w:pPr>
        <w:ind w:left="8393" w:hanging="288"/>
      </w:pPr>
      <w:rPr>
        <w:rFonts w:hint="default"/>
        <w:lang w:val="ru-RU" w:eastAsia="en-US" w:bidi="ar-SA"/>
      </w:rPr>
    </w:lvl>
  </w:abstractNum>
  <w:abstractNum w:abstractNumId="32" w15:restartNumberingAfterBreak="0">
    <w:nsid w:val="25C2321B"/>
    <w:multiLevelType w:val="hybridMultilevel"/>
    <w:tmpl w:val="08727F56"/>
    <w:lvl w:ilvl="0" w:tplc="43186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B411BB7"/>
    <w:multiLevelType w:val="hybridMultilevel"/>
    <w:tmpl w:val="E7FA24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2C9B7087"/>
    <w:multiLevelType w:val="hybridMultilevel"/>
    <w:tmpl w:val="35E4C956"/>
    <w:lvl w:ilvl="0" w:tplc="04190001">
      <w:start w:val="1"/>
      <w:numFmt w:val="bullet"/>
      <w:lvlText w:val=""/>
      <w:lvlJc w:val="left"/>
      <w:pPr>
        <w:tabs>
          <w:tab w:val="num" w:pos="747"/>
        </w:tabs>
        <w:ind w:left="747" w:hanging="360"/>
      </w:pPr>
      <w:rPr>
        <w:rFonts w:ascii="Symbol" w:hAnsi="Symbol" w:hint="default"/>
      </w:rPr>
    </w:lvl>
    <w:lvl w:ilvl="1" w:tplc="04190003" w:tentative="1">
      <w:start w:val="1"/>
      <w:numFmt w:val="bullet"/>
      <w:lvlText w:val="o"/>
      <w:lvlJc w:val="left"/>
      <w:pPr>
        <w:tabs>
          <w:tab w:val="num" w:pos="1467"/>
        </w:tabs>
        <w:ind w:left="1467" w:hanging="360"/>
      </w:pPr>
      <w:rPr>
        <w:rFonts w:ascii="Courier New" w:hAnsi="Courier New" w:cs="Courier New" w:hint="default"/>
      </w:rPr>
    </w:lvl>
    <w:lvl w:ilvl="2" w:tplc="04190005" w:tentative="1">
      <w:start w:val="1"/>
      <w:numFmt w:val="bullet"/>
      <w:lvlText w:val=""/>
      <w:lvlJc w:val="left"/>
      <w:pPr>
        <w:tabs>
          <w:tab w:val="num" w:pos="2187"/>
        </w:tabs>
        <w:ind w:left="2187" w:hanging="360"/>
      </w:pPr>
      <w:rPr>
        <w:rFonts w:ascii="Wingdings" w:hAnsi="Wingdings" w:hint="default"/>
      </w:rPr>
    </w:lvl>
    <w:lvl w:ilvl="3" w:tplc="04190001" w:tentative="1">
      <w:start w:val="1"/>
      <w:numFmt w:val="bullet"/>
      <w:lvlText w:val=""/>
      <w:lvlJc w:val="left"/>
      <w:pPr>
        <w:tabs>
          <w:tab w:val="num" w:pos="2907"/>
        </w:tabs>
        <w:ind w:left="2907" w:hanging="360"/>
      </w:pPr>
      <w:rPr>
        <w:rFonts w:ascii="Symbol" w:hAnsi="Symbol" w:hint="default"/>
      </w:rPr>
    </w:lvl>
    <w:lvl w:ilvl="4" w:tplc="04190003" w:tentative="1">
      <w:start w:val="1"/>
      <w:numFmt w:val="bullet"/>
      <w:lvlText w:val="o"/>
      <w:lvlJc w:val="left"/>
      <w:pPr>
        <w:tabs>
          <w:tab w:val="num" w:pos="3627"/>
        </w:tabs>
        <w:ind w:left="3627" w:hanging="360"/>
      </w:pPr>
      <w:rPr>
        <w:rFonts w:ascii="Courier New" w:hAnsi="Courier New" w:cs="Courier New" w:hint="default"/>
      </w:rPr>
    </w:lvl>
    <w:lvl w:ilvl="5" w:tplc="04190005" w:tentative="1">
      <w:start w:val="1"/>
      <w:numFmt w:val="bullet"/>
      <w:lvlText w:val=""/>
      <w:lvlJc w:val="left"/>
      <w:pPr>
        <w:tabs>
          <w:tab w:val="num" w:pos="4347"/>
        </w:tabs>
        <w:ind w:left="4347" w:hanging="360"/>
      </w:pPr>
      <w:rPr>
        <w:rFonts w:ascii="Wingdings" w:hAnsi="Wingdings" w:hint="default"/>
      </w:rPr>
    </w:lvl>
    <w:lvl w:ilvl="6" w:tplc="04190001" w:tentative="1">
      <w:start w:val="1"/>
      <w:numFmt w:val="bullet"/>
      <w:lvlText w:val=""/>
      <w:lvlJc w:val="left"/>
      <w:pPr>
        <w:tabs>
          <w:tab w:val="num" w:pos="5067"/>
        </w:tabs>
        <w:ind w:left="5067" w:hanging="360"/>
      </w:pPr>
      <w:rPr>
        <w:rFonts w:ascii="Symbol" w:hAnsi="Symbol" w:hint="default"/>
      </w:rPr>
    </w:lvl>
    <w:lvl w:ilvl="7" w:tplc="04190003" w:tentative="1">
      <w:start w:val="1"/>
      <w:numFmt w:val="bullet"/>
      <w:lvlText w:val="o"/>
      <w:lvlJc w:val="left"/>
      <w:pPr>
        <w:tabs>
          <w:tab w:val="num" w:pos="5787"/>
        </w:tabs>
        <w:ind w:left="5787" w:hanging="360"/>
      </w:pPr>
      <w:rPr>
        <w:rFonts w:ascii="Courier New" w:hAnsi="Courier New" w:cs="Courier New" w:hint="default"/>
      </w:rPr>
    </w:lvl>
    <w:lvl w:ilvl="8" w:tplc="04190005" w:tentative="1">
      <w:start w:val="1"/>
      <w:numFmt w:val="bullet"/>
      <w:lvlText w:val=""/>
      <w:lvlJc w:val="left"/>
      <w:pPr>
        <w:tabs>
          <w:tab w:val="num" w:pos="6507"/>
        </w:tabs>
        <w:ind w:left="6507" w:hanging="360"/>
      </w:pPr>
      <w:rPr>
        <w:rFonts w:ascii="Wingdings" w:hAnsi="Wingdings" w:hint="default"/>
      </w:rPr>
    </w:lvl>
  </w:abstractNum>
  <w:abstractNum w:abstractNumId="35" w15:restartNumberingAfterBreak="0">
    <w:nsid w:val="2E14779D"/>
    <w:multiLevelType w:val="hybridMultilevel"/>
    <w:tmpl w:val="4ABA258E"/>
    <w:lvl w:ilvl="0" w:tplc="43186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1401B0F"/>
    <w:multiLevelType w:val="hybridMultilevel"/>
    <w:tmpl w:val="7BC48932"/>
    <w:lvl w:ilvl="0" w:tplc="431868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338A03DA"/>
    <w:multiLevelType w:val="hybridMultilevel"/>
    <w:tmpl w:val="EFC4F256"/>
    <w:lvl w:ilvl="0" w:tplc="5B007330">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957B06"/>
    <w:multiLevelType w:val="hybridMultilevel"/>
    <w:tmpl w:val="E17C0BF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38111FF7"/>
    <w:multiLevelType w:val="hybridMultilevel"/>
    <w:tmpl w:val="00540A4E"/>
    <w:lvl w:ilvl="0" w:tplc="43186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8584F8C"/>
    <w:multiLevelType w:val="hybridMultilevel"/>
    <w:tmpl w:val="DDFEE7E0"/>
    <w:lvl w:ilvl="0" w:tplc="A4D4086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8D62AA4"/>
    <w:multiLevelType w:val="multilevel"/>
    <w:tmpl w:val="03866F14"/>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2" w15:restartNumberingAfterBreak="0">
    <w:nsid w:val="395D5EE0"/>
    <w:multiLevelType w:val="hybridMultilevel"/>
    <w:tmpl w:val="0DA4959C"/>
    <w:lvl w:ilvl="0" w:tplc="F42025BA">
      <w:numFmt w:val="bullet"/>
      <w:lvlText w:val="•"/>
      <w:lvlJc w:val="left"/>
      <w:pPr>
        <w:ind w:left="11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07298CE">
      <w:numFmt w:val="bullet"/>
      <w:lvlText w:val="•"/>
      <w:lvlJc w:val="left"/>
      <w:pPr>
        <w:ind w:left="730" w:hanging="360"/>
      </w:pPr>
      <w:rPr>
        <w:rFonts w:hint="default"/>
        <w:lang w:val="ru-RU" w:eastAsia="en-US" w:bidi="ar-SA"/>
      </w:rPr>
    </w:lvl>
    <w:lvl w:ilvl="2" w:tplc="B5D2E3DE">
      <w:numFmt w:val="bullet"/>
      <w:lvlText w:val="•"/>
      <w:lvlJc w:val="left"/>
      <w:pPr>
        <w:ind w:left="1340" w:hanging="360"/>
      </w:pPr>
      <w:rPr>
        <w:rFonts w:hint="default"/>
        <w:lang w:val="ru-RU" w:eastAsia="en-US" w:bidi="ar-SA"/>
      </w:rPr>
    </w:lvl>
    <w:lvl w:ilvl="3" w:tplc="3EE2F18A">
      <w:numFmt w:val="bullet"/>
      <w:lvlText w:val="•"/>
      <w:lvlJc w:val="left"/>
      <w:pPr>
        <w:ind w:left="1951" w:hanging="360"/>
      </w:pPr>
      <w:rPr>
        <w:rFonts w:hint="default"/>
        <w:lang w:val="ru-RU" w:eastAsia="en-US" w:bidi="ar-SA"/>
      </w:rPr>
    </w:lvl>
    <w:lvl w:ilvl="4" w:tplc="C9322AFE">
      <w:numFmt w:val="bullet"/>
      <w:lvlText w:val="•"/>
      <w:lvlJc w:val="left"/>
      <w:pPr>
        <w:ind w:left="2561" w:hanging="360"/>
      </w:pPr>
      <w:rPr>
        <w:rFonts w:hint="default"/>
        <w:lang w:val="ru-RU" w:eastAsia="en-US" w:bidi="ar-SA"/>
      </w:rPr>
    </w:lvl>
    <w:lvl w:ilvl="5" w:tplc="AAC25940">
      <w:numFmt w:val="bullet"/>
      <w:lvlText w:val="•"/>
      <w:lvlJc w:val="left"/>
      <w:pPr>
        <w:ind w:left="3172" w:hanging="360"/>
      </w:pPr>
      <w:rPr>
        <w:rFonts w:hint="default"/>
        <w:lang w:val="ru-RU" w:eastAsia="en-US" w:bidi="ar-SA"/>
      </w:rPr>
    </w:lvl>
    <w:lvl w:ilvl="6" w:tplc="648819A2">
      <w:numFmt w:val="bullet"/>
      <w:lvlText w:val="•"/>
      <w:lvlJc w:val="left"/>
      <w:pPr>
        <w:ind w:left="3782" w:hanging="360"/>
      </w:pPr>
      <w:rPr>
        <w:rFonts w:hint="default"/>
        <w:lang w:val="ru-RU" w:eastAsia="en-US" w:bidi="ar-SA"/>
      </w:rPr>
    </w:lvl>
    <w:lvl w:ilvl="7" w:tplc="BBAC56D4">
      <w:numFmt w:val="bullet"/>
      <w:lvlText w:val="•"/>
      <w:lvlJc w:val="left"/>
      <w:pPr>
        <w:ind w:left="4392" w:hanging="360"/>
      </w:pPr>
      <w:rPr>
        <w:rFonts w:hint="default"/>
        <w:lang w:val="ru-RU" w:eastAsia="en-US" w:bidi="ar-SA"/>
      </w:rPr>
    </w:lvl>
    <w:lvl w:ilvl="8" w:tplc="86A021DA">
      <w:numFmt w:val="bullet"/>
      <w:lvlText w:val="•"/>
      <w:lvlJc w:val="left"/>
      <w:pPr>
        <w:ind w:left="5003" w:hanging="360"/>
      </w:pPr>
      <w:rPr>
        <w:rFonts w:hint="default"/>
        <w:lang w:val="ru-RU" w:eastAsia="en-US" w:bidi="ar-SA"/>
      </w:rPr>
    </w:lvl>
  </w:abstractNum>
  <w:abstractNum w:abstractNumId="43" w15:restartNumberingAfterBreak="0">
    <w:nsid w:val="3A8C5768"/>
    <w:multiLevelType w:val="multilevel"/>
    <w:tmpl w:val="0FD496FA"/>
    <w:lvl w:ilvl="0">
      <w:start w:val="1"/>
      <w:numFmt w:val="bullet"/>
      <w:lvlText w:val=""/>
      <w:lvlJc w:val="left"/>
      <w:pPr>
        <w:tabs>
          <w:tab w:val="num" w:pos="720"/>
        </w:tabs>
        <w:ind w:left="720" w:hanging="360"/>
      </w:pPr>
      <w:rPr>
        <w:rFonts w:ascii="Wingdings" w:hAnsi="Wingding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1D729AD"/>
    <w:multiLevelType w:val="hybridMultilevel"/>
    <w:tmpl w:val="11460D52"/>
    <w:lvl w:ilvl="0" w:tplc="43186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2CF33EE"/>
    <w:multiLevelType w:val="hybridMultilevel"/>
    <w:tmpl w:val="E7A8B996"/>
    <w:lvl w:ilvl="0" w:tplc="2CC4C4E4">
      <w:numFmt w:val="bullet"/>
      <w:lvlText w:val=""/>
      <w:lvlJc w:val="left"/>
      <w:pPr>
        <w:ind w:left="216" w:hanging="232"/>
      </w:pPr>
      <w:rPr>
        <w:rFonts w:ascii="Symbol" w:eastAsia="Symbol" w:hAnsi="Symbol" w:cs="Symbol" w:hint="default"/>
        <w:w w:val="99"/>
        <w:sz w:val="28"/>
        <w:szCs w:val="28"/>
        <w:lang w:val="ru-RU" w:eastAsia="en-US" w:bidi="ar-SA"/>
      </w:rPr>
    </w:lvl>
    <w:lvl w:ilvl="1" w:tplc="EC004146">
      <w:start w:val="1"/>
      <w:numFmt w:val="decimal"/>
      <w:lvlText w:val="%2."/>
      <w:lvlJc w:val="left"/>
      <w:pPr>
        <w:ind w:left="134" w:hanging="288"/>
      </w:pPr>
      <w:rPr>
        <w:rFonts w:ascii="Times New Roman" w:eastAsia="Times New Roman" w:hAnsi="Times New Roman" w:cs="Times New Roman" w:hint="default"/>
        <w:color w:val="231F20"/>
        <w:w w:val="99"/>
        <w:sz w:val="28"/>
        <w:szCs w:val="28"/>
        <w:lang w:val="ru-RU" w:eastAsia="en-US" w:bidi="ar-SA"/>
      </w:rPr>
    </w:lvl>
    <w:lvl w:ilvl="2" w:tplc="92D0A5FC">
      <w:numFmt w:val="bullet"/>
      <w:lvlText w:val="•"/>
      <w:lvlJc w:val="left"/>
      <w:pPr>
        <w:ind w:left="1234" w:hanging="288"/>
      </w:pPr>
      <w:rPr>
        <w:rFonts w:hint="default"/>
        <w:lang w:val="ru-RU" w:eastAsia="en-US" w:bidi="ar-SA"/>
      </w:rPr>
    </w:lvl>
    <w:lvl w:ilvl="3" w:tplc="34089C2C">
      <w:numFmt w:val="bullet"/>
      <w:lvlText w:val="•"/>
      <w:lvlJc w:val="left"/>
      <w:pPr>
        <w:ind w:left="2248" w:hanging="288"/>
      </w:pPr>
      <w:rPr>
        <w:rFonts w:hint="default"/>
        <w:lang w:val="ru-RU" w:eastAsia="en-US" w:bidi="ar-SA"/>
      </w:rPr>
    </w:lvl>
    <w:lvl w:ilvl="4" w:tplc="DE6C68F0">
      <w:numFmt w:val="bullet"/>
      <w:lvlText w:val="•"/>
      <w:lvlJc w:val="left"/>
      <w:pPr>
        <w:ind w:left="3262" w:hanging="288"/>
      </w:pPr>
      <w:rPr>
        <w:rFonts w:hint="default"/>
        <w:lang w:val="ru-RU" w:eastAsia="en-US" w:bidi="ar-SA"/>
      </w:rPr>
    </w:lvl>
    <w:lvl w:ilvl="5" w:tplc="45CAC822">
      <w:numFmt w:val="bullet"/>
      <w:lvlText w:val="•"/>
      <w:lvlJc w:val="left"/>
      <w:pPr>
        <w:ind w:left="4276" w:hanging="288"/>
      </w:pPr>
      <w:rPr>
        <w:rFonts w:hint="default"/>
        <w:lang w:val="ru-RU" w:eastAsia="en-US" w:bidi="ar-SA"/>
      </w:rPr>
    </w:lvl>
    <w:lvl w:ilvl="6" w:tplc="725EDAC4">
      <w:numFmt w:val="bullet"/>
      <w:lvlText w:val="•"/>
      <w:lvlJc w:val="left"/>
      <w:pPr>
        <w:ind w:left="5291" w:hanging="288"/>
      </w:pPr>
      <w:rPr>
        <w:rFonts w:hint="default"/>
        <w:lang w:val="ru-RU" w:eastAsia="en-US" w:bidi="ar-SA"/>
      </w:rPr>
    </w:lvl>
    <w:lvl w:ilvl="7" w:tplc="3CA632A6">
      <w:numFmt w:val="bullet"/>
      <w:lvlText w:val="•"/>
      <w:lvlJc w:val="left"/>
      <w:pPr>
        <w:ind w:left="6305" w:hanging="288"/>
      </w:pPr>
      <w:rPr>
        <w:rFonts w:hint="default"/>
        <w:lang w:val="ru-RU" w:eastAsia="en-US" w:bidi="ar-SA"/>
      </w:rPr>
    </w:lvl>
    <w:lvl w:ilvl="8" w:tplc="82407556">
      <w:numFmt w:val="bullet"/>
      <w:lvlText w:val="•"/>
      <w:lvlJc w:val="left"/>
      <w:pPr>
        <w:ind w:left="7319" w:hanging="288"/>
      </w:pPr>
      <w:rPr>
        <w:rFonts w:hint="default"/>
        <w:lang w:val="ru-RU" w:eastAsia="en-US" w:bidi="ar-SA"/>
      </w:rPr>
    </w:lvl>
  </w:abstractNum>
  <w:abstractNum w:abstractNumId="46" w15:restartNumberingAfterBreak="0">
    <w:nsid w:val="46591805"/>
    <w:multiLevelType w:val="hybridMultilevel"/>
    <w:tmpl w:val="2D50E286"/>
    <w:lvl w:ilvl="0" w:tplc="F42AB40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468C39E7"/>
    <w:multiLevelType w:val="multilevel"/>
    <w:tmpl w:val="25CE9B04"/>
    <w:lvl w:ilvl="0">
      <w:start w:val="1"/>
      <w:numFmt w:val="decimal"/>
      <w:lvlText w:val="%1."/>
      <w:lvlJc w:val="left"/>
      <w:pPr>
        <w:ind w:left="360" w:hanging="360"/>
      </w:pPr>
      <w:rPr>
        <w:rFonts w:hint="default"/>
        <w:b w:val="0"/>
        <w:sz w:val="24"/>
      </w:rPr>
    </w:lvl>
    <w:lvl w:ilvl="1">
      <w:start w:val="1"/>
      <w:numFmt w:val="decimal"/>
      <w:lvlText w:val="%1.%2."/>
      <w:lvlJc w:val="left"/>
      <w:pPr>
        <w:ind w:left="862" w:hanging="72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48" w15:restartNumberingAfterBreak="0">
    <w:nsid w:val="477E7A14"/>
    <w:multiLevelType w:val="multilevel"/>
    <w:tmpl w:val="21F4FFD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9" w15:restartNumberingAfterBreak="0">
    <w:nsid w:val="490A3BBE"/>
    <w:multiLevelType w:val="hybridMultilevel"/>
    <w:tmpl w:val="3D66BED4"/>
    <w:lvl w:ilvl="0" w:tplc="60286BD0">
      <w:start w:val="1"/>
      <w:numFmt w:val="decimal"/>
      <w:lvlText w:val="%1."/>
      <w:lvlJc w:val="left"/>
      <w:pPr>
        <w:ind w:left="4439" w:hanging="360"/>
      </w:pPr>
      <w:rPr>
        <w:rFonts w:ascii="Times New Roman" w:eastAsia="Times New Roman" w:hAnsi="Times New Roman" w:cs="Times New Roman" w:hint="default"/>
        <w:b/>
        <w:bCs/>
        <w:spacing w:val="-13"/>
        <w:w w:val="100"/>
        <w:sz w:val="24"/>
        <w:szCs w:val="24"/>
        <w:lang w:val="ru-RU" w:eastAsia="ru-RU" w:bidi="ru-RU"/>
      </w:rPr>
    </w:lvl>
    <w:lvl w:ilvl="1" w:tplc="90BA99D6">
      <w:numFmt w:val="bullet"/>
      <w:lvlText w:val="•"/>
      <w:lvlJc w:val="left"/>
      <w:pPr>
        <w:ind w:left="5084" w:hanging="360"/>
      </w:pPr>
      <w:rPr>
        <w:lang w:val="ru-RU" w:eastAsia="ru-RU" w:bidi="ru-RU"/>
      </w:rPr>
    </w:lvl>
    <w:lvl w:ilvl="2" w:tplc="41ACDCA0">
      <w:numFmt w:val="bullet"/>
      <w:lvlText w:val="•"/>
      <w:lvlJc w:val="left"/>
      <w:pPr>
        <w:ind w:left="5728" w:hanging="360"/>
      </w:pPr>
      <w:rPr>
        <w:lang w:val="ru-RU" w:eastAsia="ru-RU" w:bidi="ru-RU"/>
      </w:rPr>
    </w:lvl>
    <w:lvl w:ilvl="3" w:tplc="6B90E7BA">
      <w:numFmt w:val="bullet"/>
      <w:lvlText w:val="•"/>
      <w:lvlJc w:val="left"/>
      <w:pPr>
        <w:ind w:left="6373" w:hanging="360"/>
      </w:pPr>
      <w:rPr>
        <w:lang w:val="ru-RU" w:eastAsia="ru-RU" w:bidi="ru-RU"/>
      </w:rPr>
    </w:lvl>
    <w:lvl w:ilvl="4" w:tplc="55562DB6">
      <w:numFmt w:val="bullet"/>
      <w:lvlText w:val="•"/>
      <w:lvlJc w:val="left"/>
      <w:pPr>
        <w:ind w:left="7017" w:hanging="360"/>
      </w:pPr>
      <w:rPr>
        <w:lang w:val="ru-RU" w:eastAsia="ru-RU" w:bidi="ru-RU"/>
      </w:rPr>
    </w:lvl>
    <w:lvl w:ilvl="5" w:tplc="1FC2B338">
      <w:numFmt w:val="bullet"/>
      <w:lvlText w:val="•"/>
      <w:lvlJc w:val="left"/>
      <w:pPr>
        <w:ind w:left="7662" w:hanging="360"/>
      </w:pPr>
      <w:rPr>
        <w:lang w:val="ru-RU" w:eastAsia="ru-RU" w:bidi="ru-RU"/>
      </w:rPr>
    </w:lvl>
    <w:lvl w:ilvl="6" w:tplc="1E16A9F8">
      <w:numFmt w:val="bullet"/>
      <w:lvlText w:val="•"/>
      <w:lvlJc w:val="left"/>
      <w:pPr>
        <w:ind w:left="8306" w:hanging="360"/>
      </w:pPr>
      <w:rPr>
        <w:lang w:val="ru-RU" w:eastAsia="ru-RU" w:bidi="ru-RU"/>
      </w:rPr>
    </w:lvl>
    <w:lvl w:ilvl="7" w:tplc="101EC50C">
      <w:numFmt w:val="bullet"/>
      <w:lvlText w:val="•"/>
      <w:lvlJc w:val="left"/>
      <w:pPr>
        <w:ind w:left="8950" w:hanging="360"/>
      </w:pPr>
      <w:rPr>
        <w:lang w:val="ru-RU" w:eastAsia="ru-RU" w:bidi="ru-RU"/>
      </w:rPr>
    </w:lvl>
    <w:lvl w:ilvl="8" w:tplc="E0524D26">
      <w:numFmt w:val="bullet"/>
      <w:lvlText w:val="•"/>
      <w:lvlJc w:val="left"/>
      <w:pPr>
        <w:ind w:left="9595" w:hanging="360"/>
      </w:pPr>
      <w:rPr>
        <w:lang w:val="ru-RU" w:eastAsia="ru-RU" w:bidi="ru-RU"/>
      </w:rPr>
    </w:lvl>
  </w:abstractNum>
  <w:abstractNum w:abstractNumId="50" w15:restartNumberingAfterBreak="0">
    <w:nsid w:val="4B622182"/>
    <w:multiLevelType w:val="hybridMultilevel"/>
    <w:tmpl w:val="4484DB20"/>
    <w:lvl w:ilvl="0" w:tplc="43186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BC516CF"/>
    <w:multiLevelType w:val="hybridMultilevel"/>
    <w:tmpl w:val="664011E2"/>
    <w:lvl w:ilvl="0" w:tplc="61347CF2">
      <w:start w:val="1"/>
      <w:numFmt w:val="decimal"/>
      <w:lvlText w:val="%1)"/>
      <w:lvlJc w:val="left"/>
      <w:pPr>
        <w:ind w:left="1154" w:hanging="311"/>
      </w:pPr>
      <w:rPr>
        <w:rFonts w:ascii="Times New Roman" w:eastAsia="Times New Roman" w:hAnsi="Times New Roman" w:cs="Times New Roman" w:hint="default"/>
        <w:w w:val="99"/>
        <w:sz w:val="28"/>
        <w:szCs w:val="28"/>
        <w:lang w:val="ru-RU" w:eastAsia="en-US" w:bidi="ar-SA"/>
      </w:rPr>
    </w:lvl>
    <w:lvl w:ilvl="1" w:tplc="D44016FC">
      <w:numFmt w:val="bullet"/>
      <w:lvlText w:val="•"/>
      <w:lvlJc w:val="left"/>
      <w:pPr>
        <w:ind w:left="2064" w:hanging="311"/>
      </w:pPr>
      <w:rPr>
        <w:rFonts w:hint="default"/>
        <w:lang w:val="ru-RU" w:eastAsia="en-US" w:bidi="ar-SA"/>
      </w:rPr>
    </w:lvl>
    <w:lvl w:ilvl="2" w:tplc="0568BA30">
      <w:numFmt w:val="bullet"/>
      <w:lvlText w:val="•"/>
      <w:lvlJc w:val="left"/>
      <w:pPr>
        <w:ind w:left="2969" w:hanging="311"/>
      </w:pPr>
      <w:rPr>
        <w:rFonts w:hint="default"/>
        <w:lang w:val="ru-RU" w:eastAsia="en-US" w:bidi="ar-SA"/>
      </w:rPr>
    </w:lvl>
    <w:lvl w:ilvl="3" w:tplc="6AC2EF96">
      <w:numFmt w:val="bullet"/>
      <w:lvlText w:val="•"/>
      <w:lvlJc w:val="left"/>
      <w:pPr>
        <w:ind w:left="3873" w:hanging="311"/>
      </w:pPr>
      <w:rPr>
        <w:rFonts w:hint="default"/>
        <w:lang w:val="ru-RU" w:eastAsia="en-US" w:bidi="ar-SA"/>
      </w:rPr>
    </w:lvl>
    <w:lvl w:ilvl="4" w:tplc="F65CA990">
      <w:numFmt w:val="bullet"/>
      <w:lvlText w:val="•"/>
      <w:lvlJc w:val="left"/>
      <w:pPr>
        <w:ind w:left="4778" w:hanging="311"/>
      </w:pPr>
      <w:rPr>
        <w:rFonts w:hint="default"/>
        <w:lang w:val="ru-RU" w:eastAsia="en-US" w:bidi="ar-SA"/>
      </w:rPr>
    </w:lvl>
    <w:lvl w:ilvl="5" w:tplc="AE80F230">
      <w:numFmt w:val="bullet"/>
      <w:lvlText w:val="•"/>
      <w:lvlJc w:val="left"/>
      <w:pPr>
        <w:ind w:left="5683" w:hanging="311"/>
      </w:pPr>
      <w:rPr>
        <w:rFonts w:hint="default"/>
        <w:lang w:val="ru-RU" w:eastAsia="en-US" w:bidi="ar-SA"/>
      </w:rPr>
    </w:lvl>
    <w:lvl w:ilvl="6" w:tplc="E180B0BC">
      <w:numFmt w:val="bullet"/>
      <w:lvlText w:val="•"/>
      <w:lvlJc w:val="left"/>
      <w:pPr>
        <w:ind w:left="6587" w:hanging="311"/>
      </w:pPr>
      <w:rPr>
        <w:rFonts w:hint="default"/>
        <w:lang w:val="ru-RU" w:eastAsia="en-US" w:bidi="ar-SA"/>
      </w:rPr>
    </w:lvl>
    <w:lvl w:ilvl="7" w:tplc="B0924352">
      <w:numFmt w:val="bullet"/>
      <w:lvlText w:val="•"/>
      <w:lvlJc w:val="left"/>
      <w:pPr>
        <w:ind w:left="7492" w:hanging="311"/>
      </w:pPr>
      <w:rPr>
        <w:rFonts w:hint="default"/>
        <w:lang w:val="ru-RU" w:eastAsia="en-US" w:bidi="ar-SA"/>
      </w:rPr>
    </w:lvl>
    <w:lvl w:ilvl="8" w:tplc="18FCBDDA">
      <w:numFmt w:val="bullet"/>
      <w:lvlText w:val="•"/>
      <w:lvlJc w:val="left"/>
      <w:pPr>
        <w:ind w:left="8397" w:hanging="311"/>
      </w:pPr>
      <w:rPr>
        <w:rFonts w:hint="default"/>
        <w:lang w:val="ru-RU" w:eastAsia="en-US" w:bidi="ar-SA"/>
      </w:rPr>
    </w:lvl>
  </w:abstractNum>
  <w:abstractNum w:abstractNumId="52" w15:restartNumberingAfterBreak="0">
    <w:nsid w:val="4DAD2B3A"/>
    <w:multiLevelType w:val="hybridMultilevel"/>
    <w:tmpl w:val="1884DB6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52AE1F1C"/>
    <w:multiLevelType w:val="hybridMultilevel"/>
    <w:tmpl w:val="7A349B80"/>
    <w:lvl w:ilvl="0" w:tplc="43186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8951D11"/>
    <w:multiLevelType w:val="hybridMultilevel"/>
    <w:tmpl w:val="8BB2A78C"/>
    <w:lvl w:ilvl="0" w:tplc="43186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8CD7348"/>
    <w:multiLevelType w:val="hybridMultilevel"/>
    <w:tmpl w:val="D2D85F52"/>
    <w:lvl w:ilvl="0" w:tplc="DB4A6A44">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5B0762E7"/>
    <w:multiLevelType w:val="hybridMultilevel"/>
    <w:tmpl w:val="0332F576"/>
    <w:lvl w:ilvl="0" w:tplc="DB4A6A44">
      <w:start w:val="1"/>
      <w:numFmt w:val="decimal"/>
      <w:lvlText w:val="%1."/>
      <w:lvlJc w:val="left"/>
      <w:pPr>
        <w:ind w:left="1759"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B4073C3"/>
    <w:multiLevelType w:val="hybridMultilevel"/>
    <w:tmpl w:val="A800787A"/>
    <w:lvl w:ilvl="0" w:tplc="43186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BB15804"/>
    <w:multiLevelType w:val="hybridMultilevel"/>
    <w:tmpl w:val="D78470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CCE1672"/>
    <w:multiLevelType w:val="hybridMultilevel"/>
    <w:tmpl w:val="9828C7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CF61237"/>
    <w:multiLevelType w:val="hybridMultilevel"/>
    <w:tmpl w:val="EAE299CC"/>
    <w:lvl w:ilvl="0" w:tplc="B652F970">
      <w:start w:val="1"/>
      <w:numFmt w:val="upperRoman"/>
      <w:lvlText w:val="%1."/>
      <w:lvlJc w:val="left"/>
      <w:pPr>
        <w:ind w:left="492" w:hanging="214"/>
      </w:pPr>
      <w:rPr>
        <w:rFonts w:ascii="Times New Roman" w:eastAsia="Times New Roman" w:hAnsi="Times New Roman" w:cs="Times New Roman" w:hint="default"/>
        <w:b/>
        <w:bCs/>
        <w:spacing w:val="-2"/>
        <w:w w:val="100"/>
        <w:sz w:val="24"/>
        <w:szCs w:val="24"/>
        <w:lang w:val="ru-RU" w:eastAsia="ru-RU" w:bidi="ru-RU"/>
      </w:rPr>
    </w:lvl>
    <w:lvl w:ilvl="1" w:tplc="EE98C0F6">
      <w:start w:val="1"/>
      <w:numFmt w:val="decimal"/>
      <w:lvlText w:val="%2."/>
      <w:lvlJc w:val="left"/>
      <w:pPr>
        <w:ind w:left="1178" w:hanging="192"/>
      </w:pPr>
      <w:rPr>
        <w:b/>
        <w:bCs/>
        <w:w w:val="100"/>
        <w:lang w:val="ru-RU" w:eastAsia="ru-RU" w:bidi="ru-RU"/>
      </w:rPr>
    </w:lvl>
    <w:lvl w:ilvl="2" w:tplc="4268201A">
      <w:start w:val="2"/>
      <w:numFmt w:val="decimal"/>
      <w:lvlText w:val="%3."/>
      <w:lvlJc w:val="left"/>
      <w:pPr>
        <w:ind w:left="1346" w:hanging="360"/>
      </w:pPr>
      <w:rPr>
        <w:spacing w:val="-60"/>
        <w:w w:val="100"/>
        <w:lang w:val="ru-RU" w:eastAsia="ru-RU" w:bidi="ru-RU"/>
      </w:rPr>
    </w:lvl>
    <w:lvl w:ilvl="3" w:tplc="046AA3FC">
      <w:start w:val="1"/>
      <w:numFmt w:val="decimal"/>
      <w:lvlText w:val="%4-"/>
      <w:lvlJc w:val="left"/>
      <w:pPr>
        <w:ind w:left="1319" w:hanging="201"/>
      </w:pPr>
      <w:rPr>
        <w:rFonts w:ascii="Times New Roman" w:eastAsia="Times New Roman" w:hAnsi="Times New Roman" w:cs="Times New Roman" w:hint="default"/>
        <w:spacing w:val="-1"/>
        <w:w w:val="100"/>
        <w:sz w:val="22"/>
        <w:szCs w:val="22"/>
        <w:lang w:val="ru-RU" w:eastAsia="ru-RU" w:bidi="ru-RU"/>
      </w:rPr>
    </w:lvl>
    <w:lvl w:ilvl="4" w:tplc="7BBAF44C">
      <w:numFmt w:val="bullet"/>
      <w:lvlText w:val="•"/>
      <w:lvlJc w:val="left"/>
      <w:pPr>
        <w:ind w:left="2580" w:hanging="201"/>
      </w:pPr>
      <w:rPr>
        <w:lang w:val="ru-RU" w:eastAsia="ru-RU" w:bidi="ru-RU"/>
      </w:rPr>
    </w:lvl>
    <w:lvl w:ilvl="5" w:tplc="C90C58DA">
      <w:numFmt w:val="bullet"/>
      <w:lvlText w:val="•"/>
      <w:lvlJc w:val="left"/>
      <w:pPr>
        <w:ind w:left="3821" w:hanging="201"/>
      </w:pPr>
      <w:rPr>
        <w:lang w:val="ru-RU" w:eastAsia="ru-RU" w:bidi="ru-RU"/>
      </w:rPr>
    </w:lvl>
    <w:lvl w:ilvl="6" w:tplc="01FEB8B6">
      <w:numFmt w:val="bullet"/>
      <w:lvlText w:val="•"/>
      <w:lvlJc w:val="left"/>
      <w:pPr>
        <w:ind w:left="5061" w:hanging="201"/>
      </w:pPr>
      <w:rPr>
        <w:lang w:val="ru-RU" w:eastAsia="ru-RU" w:bidi="ru-RU"/>
      </w:rPr>
    </w:lvl>
    <w:lvl w:ilvl="7" w:tplc="A4A252FA">
      <w:numFmt w:val="bullet"/>
      <w:lvlText w:val="•"/>
      <w:lvlJc w:val="left"/>
      <w:pPr>
        <w:ind w:left="6302" w:hanging="201"/>
      </w:pPr>
      <w:rPr>
        <w:lang w:val="ru-RU" w:eastAsia="ru-RU" w:bidi="ru-RU"/>
      </w:rPr>
    </w:lvl>
    <w:lvl w:ilvl="8" w:tplc="BA3E6602">
      <w:numFmt w:val="bullet"/>
      <w:lvlText w:val="•"/>
      <w:lvlJc w:val="left"/>
      <w:pPr>
        <w:ind w:left="7542" w:hanging="201"/>
      </w:pPr>
      <w:rPr>
        <w:lang w:val="ru-RU" w:eastAsia="ru-RU" w:bidi="ru-RU"/>
      </w:rPr>
    </w:lvl>
  </w:abstractNum>
  <w:abstractNum w:abstractNumId="61" w15:restartNumberingAfterBreak="0">
    <w:nsid w:val="5D2D5166"/>
    <w:multiLevelType w:val="hybridMultilevel"/>
    <w:tmpl w:val="095C60AA"/>
    <w:lvl w:ilvl="0" w:tplc="B92C8188">
      <w:numFmt w:val="bullet"/>
      <w:lvlText w:val="–"/>
      <w:lvlJc w:val="left"/>
      <w:pPr>
        <w:ind w:left="134" w:hanging="274"/>
      </w:pPr>
      <w:rPr>
        <w:rFonts w:ascii="Times New Roman" w:eastAsia="Times New Roman" w:hAnsi="Times New Roman" w:cs="Times New Roman" w:hint="default"/>
        <w:w w:val="99"/>
        <w:sz w:val="28"/>
        <w:szCs w:val="28"/>
        <w:lang w:val="ru-RU" w:eastAsia="en-US" w:bidi="ar-SA"/>
      </w:rPr>
    </w:lvl>
    <w:lvl w:ilvl="1" w:tplc="DA8AA2E0">
      <w:numFmt w:val="bullet"/>
      <w:lvlText w:val="•"/>
      <w:lvlJc w:val="left"/>
      <w:pPr>
        <w:ind w:left="1146" w:hanging="274"/>
      </w:pPr>
      <w:rPr>
        <w:rFonts w:hint="default"/>
        <w:lang w:val="ru-RU" w:eastAsia="en-US" w:bidi="ar-SA"/>
      </w:rPr>
    </w:lvl>
    <w:lvl w:ilvl="2" w:tplc="0724495A">
      <w:numFmt w:val="bullet"/>
      <w:lvlText w:val="•"/>
      <w:lvlJc w:val="left"/>
      <w:pPr>
        <w:ind w:left="2153" w:hanging="274"/>
      </w:pPr>
      <w:rPr>
        <w:rFonts w:hint="default"/>
        <w:lang w:val="ru-RU" w:eastAsia="en-US" w:bidi="ar-SA"/>
      </w:rPr>
    </w:lvl>
    <w:lvl w:ilvl="3" w:tplc="59E6526C">
      <w:numFmt w:val="bullet"/>
      <w:lvlText w:val="•"/>
      <w:lvlJc w:val="left"/>
      <w:pPr>
        <w:ind w:left="3159" w:hanging="274"/>
      </w:pPr>
      <w:rPr>
        <w:rFonts w:hint="default"/>
        <w:lang w:val="ru-RU" w:eastAsia="en-US" w:bidi="ar-SA"/>
      </w:rPr>
    </w:lvl>
    <w:lvl w:ilvl="4" w:tplc="5D48F2D6">
      <w:numFmt w:val="bullet"/>
      <w:lvlText w:val="•"/>
      <w:lvlJc w:val="left"/>
      <w:pPr>
        <w:ind w:left="4166" w:hanging="274"/>
      </w:pPr>
      <w:rPr>
        <w:rFonts w:hint="default"/>
        <w:lang w:val="ru-RU" w:eastAsia="en-US" w:bidi="ar-SA"/>
      </w:rPr>
    </w:lvl>
    <w:lvl w:ilvl="5" w:tplc="AC828BCA">
      <w:numFmt w:val="bullet"/>
      <w:lvlText w:val="•"/>
      <w:lvlJc w:val="left"/>
      <w:pPr>
        <w:ind w:left="5173" w:hanging="274"/>
      </w:pPr>
      <w:rPr>
        <w:rFonts w:hint="default"/>
        <w:lang w:val="ru-RU" w:eastAsia="en-US" w:bidi="ar-SA"/>
      </w:rPr>
    </w:lvl>
    <w:lvl w:ilvl="6" w:tplc="3E6E775A">
      <w:numFmt w:val="bullet"/>
      <w:lvlText w:val="•"/>
      <w:lvlJc w:val="left"/>
      <w:pPr>
        <w:ind w:left="6179" w:hanging="274"/>
      </w:pPr>
      <w:rPr>
        <w:rFonts w:hint="default"/>
        <w:lang w:val="ru-RU" w:eastAsia="en-US" w:bidi="ar-SA"/>
      </w:rPr>
    </w:lvl>
    <w:lvl w:ilvl="7" w:tplc="1A826228">
      <w:numFmt w:val="bullet"/>
      <w:lvlText w:val="•"/>
      <w:lvlJc w:val="left"/>
      <w:pPr>
        <w:ind w:left="7186" w:hanging="274"/>
      </w:pPr>
      <w:rPr>
        <w:rFonts w:hint="default"/>
        <w:lang w:val="ru-RU" w:eastAsia="en-US" w:bidi="ar-SA"/>
      </w:rPr>
    </w:lvl>
    <w:lvl w:ilvl="8" w:tplc="F16688EC">
      <w:numFmt w:val="bullet"/>
      <w:lvlText w:val="•"/>
      <w:lvlJc w:val="left"/>
      <w:pPr>
        <w:ind w:left="8193" w:hanging="274"/>
      </w:pPr>
      <w:rPr>
        <w:rFonts w:hint="default"/>
        <w:lang w:val="ru-RU" w:eastAsia="en-US" w:bidi="ar-SA"/>
      </w:rPr>
    </w:lvl>
  </w:abstractNum>
  <w:abstractNum w:abstractNumId="62" w15:restartNumberingAfterBreak="0">
    <w:nsid w:val="5D3F05D2"/>
    <w:multiLevelType w:val="hybridMultilevel"/>
    <w:tmpl w:val="039A82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F8713FB"/>
    <w:multiLevelType w:val="hybridMultilevel"/>
    <w:tmpl w:val="90AA43B4"/>
    <w:lvl w:ilvl="0" w:tplc="43186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6075FE2B"/>
    <w:multiLevelType w:val="hybridMultilevel"/>
    <w:tmpl w:val="9FEA4EF6"/>
    <w:lvl w:ilvl="0" w:tplc="A4D40862">
      <w:start w:val="1"/>
      <w:numFmt w:val="decimal"/>
      <w:lvlText w:val="%1."/>
      <w:lvlJc w:val="left"/>
      <w:pPr>
        <w:ind w:left="720" w:hanging="360"/>
      </w:pPr>
    </w:lvl>
    <w:lvl w:ilvl="1" w:tplc="128E2780">
      <w:start w:val="1"/>
      <w:numFmt w:val="lowerLetter"/>
      <w:lvlText w:val="%2."/>
      <w:lvlJc w:val="left"/>
      <w:pPr>
        <w:ind w:left="1440" w:hanging="360"/>
      </w:pPr>
    </w:lvl>
    <w:lvl w:ilvl="2" w:tplc="BBBE06FC">
      <w:start w:val="1"/>
      <w:numFmt w:val="lowerRoman"/>
      <w:lvlText w:val="%3."/>
      <w:lvlJc w:val="right"/>
      <w:pPr>
        <w:ind w:left="2160" w:hanging="180"/>
      </w:pPr>
    </w:lvl>
    <w:lvl w:ilvl="3" w:tplc="74C66B32">
      <w:start w:val="1"/>
      <w:numFmt w:val="decimal"/>
      <w:lvlText w:val="%4."/>
      <w:lvlJc w:val="left"/>
      <w:pPr>
        <w:ind w:left="2880" w:hanging="360"/>
      </w:pPr>
    </w:lvl>
    <w:lvl w:ilvl="4" w:tplc="C7EADFFA">
      <w:start w:val="1"/>
      <w:numFmt w:val="lowerLetter"/>
      <w:lvlText w:val="%5."/>
      <w:lvlJc w:val="left"/>
      <w:pPr>
        <w:ind w:left="3600" w:hanging="360"/>
      </w:pPr>
    </w:lvl>
    <w:lvl w:ilvl="5" w:tplc="2348CC28">
      <w:start w:val="1"/>
      <w:numFmt w:val="lowerRoman"/>
      <w:lvlText w:val="%6."/>
      <w:lvlJc w:val="right"/>
      <w:pPr>
        <w:ind w:left="4320" w:hanging="180"/>
      </w:pPr>
    </w:lvl>
    <w:lvl w:ilvl="6" w:tplc="9B1CFC4E">
      <w:start w:val="1"/>
      <w:numFmt w:val="decimal"/>
      <w:lvlText w:val="%7."/>
      <w:lvlJc w:val="left"/>
      <w:pPr>
        <w:ind w:left="5040" w:hanging="360"/>
      </w:pPr>
    </w:lvl>
    <w:lvl w:ilvl="7" w:tplc="FA565798">
      <w:start w:val="1"/>
      <w:numFmt w:val="lowerLetter"/>
      <w:lvlText w:val="%8."/>
      <w:lvlJc w:val="left"/>
      <w:pPr>
        <w:ind w:left="5760" w:hanging="360"/>
      </w:pPr>
    </w:lvl>
    <w:lvl w:ilvl="8" w:tplc="DA9C2732">
      <w:start w:val="1"/>
      <w:numFmt w:val="lowerRoman"/>
      <w:lvlText w:val="%9."/>
      <w:lvlJc w:val="right"/>
      <w:pPr>
        <w:ind w:left="6480" w:hanging="180"/>
      </w:pPr>
    </w:lvl>
  </w:abstractNum>
  <w:abstractNum w:abstractNumId="65" w15:restartNumberingAfterBreak="0">
    <w:nsid w:val="61B76A73"/>
    <w:multiLevelType w:val="hybridMultilevel"/>
    <w:tmpl w:val="109A4942"/>
    <w:lvl w:ilvl="0" w:tplc="EE1099CC">
      <w:start w:val="1"/>
      <w:numFmt w:val="decimal"/>
      <w:lvlText w:val="%1"/>
      <w:lvlJc w:val="left"/>
      <w:pPr>
        <w:ind w:left="2268" w:hanging="183"/>
        <w:jc w:val="left"/>
      </w:pPr>
      <w:rPr>
        <w:rFonts w:ascii="Times New Roman" w:eastAsia="Times New Roman" w:hAnsi="Times New Roman" w:cs="Times New Roman" w:hint="default"/>
        <w:b/>
        <w:bCs/>
        <w:w w:val="100"/>
        <w:sz w:val="24"/>
        <w:szCs w:val="24"/>
        <w:lang w:val="ru-RU" w:eastAsia="en-US" w:bidi="ar-SA"/>
      </w:rPr>
    </w:lvl>
    <w:lvl w:ilvl="1" w:tplc="A96AF384">
      <w:numFmt w:val="bullet"/>
      <w:lvlText w:val="•"/>
      <w:lvlJc w:val="left"/>
      <w:pPr>
        <w:ind w:left="7640" w:hanging="183"/>
      </w:pPr>
      <w:rPr>
        <w:rFonts w:hint="default"/>
        <w:lang w:val="ru-RU" w:eastAsia="en-US" w:bidi="ar-SA"/>
      </w:rPr>
    </w:lvl>
    <w:lvl w:ilvl="2" w:tplc="BFF6B022">
      <w:numFmt w:val="bullet"/>
      <w:lvlText w:val="•"/>
      <w:lvlJc w:val="left"/>
      <w:pPr>
        <w:ind w:left="7985" w:hanging="183"/>
      </w:pPr>
      <w:rPr>
        <w:rFonts w:hint="default"/>
        <w:lang w:val="ru-RU" w:eastAsia="en-US" w:bidi="ar-SA"/>
      </w:rPr>
    </w:lvl>
    <w:lvl w:ilvl="3" w:tplc="74BCD880">
      <w:numFmt w:val="bullet"/>
      <w:lvlText w:val="•"/>
      <w:lvlJc w:val="left"/>
      <w:pPr>
        <w:ind w:left="8330" w:hanging="183"/>
      </w:pPr>
      <w:rPr>
        <w:rFonts w:hint="default"/>
        <w:lang w:val="ru-RU" w:eastAsia="en-US" w:bidi="ar-SA"/>
      </w:rPr>
    </w:lvl>
    <w:lvl w:ilvl="4" w:tplc="49F47EFE">
      <w:numFmt w:val="bullet"/>
      <w:lvlText w:val="•"/>
      <w:lvlJc w:val="left"/>
      <w:pPr>
        <w:ind w:left="8675" w:hanging="183"/>
      </w:pPr>
      <w:rPr>
        <w:rFonts w:hint="default"/>
        <w:lang w:val="ru-RU" w:eastAsia="en-US" w:bidi="ar-SA"/>
      </w:rPr>
    </w:lvl>
    <w:lvl w:ilvl="5" w:tplc="72549994">
      <w:numFmt w:val="bullet"/>
      <w:lvlText w:val="•"/>
      <w:lvlJc w:val="left"/>
      <w:pPr>
        <w:ind w:left="9020" w:hanging="183"/>
      </w:pPr>
      <w:rPr>
        <w:rFonts w:hint="default"/>
        <w:lang w:val="ru-RU" w:eastAsia="en-US" w:bidi="ar-SA"/>
      </w:rPr>
    </w:lvl>
    <w:lvl w:ilvl="6" w:tplc="5A82886E">
      <w:numFmt w:val="bullet"/>
      <w:lvlText w:val="•"/>
      <w:lvlJc w:val="left"/>
      <w:pPr>
        <w:ind w:left="9365" w:hanging="183"/>
      </w:pPr>
      <w:rPr>
        <w:rFonts w:hint="default"/>
        <w:lang w:val="ru-RU" w:eastAsia="en-US" w:bidi="ar-SA"/>
      </w:rPr>
    </w:lvl>
    <w:lvl w:ilvl="7" w:tplc="735621C4">
      <w:numFmt w:val="bullet"/>
      <w:lvlText w:val="•"/>
      <w:lvlJc w:val="left"/>
      <w:pPr>
        <w:ind w:left="9710" w:hanging="183"/>
      </w:pPr>
      <w:rPr>
        <w:rFonts w:hint="default"/>
        <w:lang w:val="ru-RU" w:eastAsia="en-US" w:bidi="ar-SA"/>
      </w:rPr>
    </w:lvl>
    <w:lvl w:ilvl="8" w:tplc="D10679D4">
      <w:numFmt w:val="bullet"/>
      <w:lvlText w:val="•"/>
      <w:lvlJc w:val="left"/>
      <w:pPr>
        <w:ind w:left="10055" w:hanging="183"/>
      </w:pPr>
      <w:rPr>
        <w:rFonts w:hint="default"/>
        <w:lang w:val="ru-RU" w:eastAsia="en-US" w:bidi="ar-SA"/>
      </w:rPr>
    </w:lvl>
  </w:abstractNum>
  <w:abstractNum w:abstractNumId="66" w15:restartNumberingAfterBreak="0">
    <w:nsid w:val="685B3230"/>
    <w:multiLevelType w:val="hybridMultilevel"/>
    <w:tmpl w:val="121ACD8C"/>
    <w:lvl w:ilvl="0" w:tplc="32C2C43C">
      <w:numFmt w:val="bullet"/>
      <w:lvlText w:val=""/>
      <w:lvlJc w:val="left"/>
      <w:pPr>
        <w:ind w:left="134" w:hanging="232"/>
      </w:pPr>
      <w:rPr>
        <w:rFonts w:ascii="Symbol" w:eastAsia="Symbol" w:hAnsi="Symbol" w:cs="Symbol" w:hint="default"/>
        <w:w w:val="99"/>
        <w:sz w:val="28"/>
        <w:szCs w:val="28"/>
        <w:lang w:val="ru-RU" w:eastAsia="en-US" w:bidi="ar-SA"/>
      </w:rPr>
    </w:lvl>
    <w:lvl w:ilvl="1" w:tplc="CF4C444A">
      <w:numFmt w:val="bullet"/>
      <w:lvlText w:val="•"/>
      <w:lvlJc w:val="left"/>
      <w:pPr>
        <w:ind w:left="1146" w:hanging="232"/>
      </w:pPr>
      <w:rPr>
        <w:rFonts w:hint="default"/>
        <w:lang w:val="ru-RU" w:eastAsia="en-US" w:bidi="ar-SA"/>
      </w:rPr>
    </w:lvl>
    <w:lvl w:ilvl="2" w:tplc="4418DA90">
      <w:numFmt w:val="bullet"/>
      <w:lvlText w:val="•"/>
      <w:lvlJc w:val="left"/>
      <w:pPr>
        <w:ind w:left="2153" w:hanging="232"/>
      </w:pPr>
      <w:rPr>
        <w:rFonts w:hint="default"/>
        <w:lang w:val="ru-RU" w:eastAsia="en-US" w:bidi="ar-SA"/>
      </w:rPr>
    </w:lvl>
    <w:lvl w:ilvl="3" w:tplc="7654FE60">
      <w:numFmt w:val="bullet"/>
      <w:lvlText w:val="•"/>
      <w:lvlJc w:val="left"/>
      <w:pPr>
        <w:ind w:left="3159" w:hanging="232"/>
      </w:pPr>
      <w:rPr>
        <w:rFonts w:hint="default"/>
        <w:lang w:val="ru-RU" w:eastAsia="en-US" w:bidi="ar-SA"/>
      </w:rPr>
    </w:lvl>
    <w:lvl w:ilvl="4" w:tplc="5792FF2C">
      <w:numFmt w:val="bullet"/>
      <w:lvlText w:val="•"/>
      <w:lvlJc w:val="left"/>
      <w:pPr>
        <w:ind w:left="4166" w:hanging="232"/>
      </w:pPr>
      <w:rPr>
        <w:rFonts w:hint="default"/>
        <w:lang w:val="ru-RU" w:eastAsia="en-US" w:bidi="ar-SA"/>
      </w:rPr>
    </w:lvl>
    <w:lvl w:ilvl="5" w:tplc="E75C6836">
      <w:numFmt w:val="bullet"/>
      <w:lvlText w:val="•"/>
      <w:lvlJc w:val="left"/>
      <w:pPr>
        <w:ind w:left="5173" w:hanging="232"/>
      </w:pPr>
      <w:rPr>
        <w:rFonts w:hint="default"/>
        <w:lang w:val="ru-RU" w:eastAsia="en-US" w:bidi="ar-SA"/>
      </w:rPr>
    </w:lvl>
    <w:lvl w:ilvl="6" w:tplc="414A0290">
      <w:numFmt w:val="bullet"/>
      <w:lvlText w:val="•"/>
      <w:lvlJc w:val="left"/>
      <w:pPr>
        <w:ind w:left="6179" w:hanging="232"/>
      </w:pPr>
      <w:rPr>
        <w:rFonts w:hint="default"/>
        <w:lang w:val="ru-RU" w:eastAsia="en-US" w:bidi="ar-SA"/>
      </w:rPr>
    </w:lvl>
    <w:lvl w:ilvl="7" w:tplc="9288E988">
      <w:numFmt w:val="bullet"/>
      <w:lvlText w:val="•"/>
      <w:lvlJc w:val="left"/>
      <w:pPr>
        <w:ind w:left="7186" w:hanging="232"/>
      </w:pPr>
      <w:rPr>
        <w:rFonts w:hint="default"/>
        <w:lang w:val="ru-RU" w:eastAsia="en-US" w:bidi="ar-SA"/>
      </w:rPr>
    </w:lvl>
    <w:lvl w:ilvl="8" w:tplc="CBE4619E">
      <w:numFmt w:val="bullet"/>
      <w:lvlText w:val="•"/>
      <w:lvlJc w:val="left"/>
      <w:pPr>
        <w:ind w:left="8193" w:hanging="232"/>
      </w:pPr>
      <w:rPr>
        <w:rFonts w:hint="default"/>
        <w:lang w:val="ru-RU" w:eastAsia="en-US" w:bidi="ar-SA"/>
      </w:rPr>
    </w:lvl>
  </w:abstractNum>
  <w:abstractNum w:abstractNumId="67" w15:restartNumberingAfterBreak="0">
    <w:nsid w:val="68E315B2"/>
    <w:multiLevelType w:val="hybridMultilevel"/>
    <w:tmpl w:val="1780E1BA"/>
    <w:lvl w:ilvl="0" w:tplc="50BA4C62">
      <w:numFmt w:val="bullet"/>
      <w:lvlText w:val="•"/>
      <w:lvlJc w:val="left"/>
      <w:pPr>
        <w:ind w:left="11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FACCBE6">
      <w:numFmt w:val="bullet"/>
      <w:lvlText w:val="•"/>
      <w:lvlJc w:val="left"/>
      <w:pPr>
        <w:ind w:left="730" w:hanging="360"/>
      </w:pPr>
      <w:rPr>
        <w:rFonts w:hint="default"/>
        <w:lang w:val="ru-RU" w:eastAsia="en-US" w:bidi="ar-SA"/>
      </w:rPr>
    </w:lvl>
    <w:lvl w:ilvl="2" w:tplc="EF8ED490">
      <w:numFmt w:val="bullet"/>
      <w:lvlText w:val="•"/>
      <w:lvlJc w:val="left"/>
      <w:pPr>
        <w:ind w:left="1340" w:hanging="360"/>
      </w:pPr>
      <w:rPr>
        <w:rFonts w:hint="default"/>
        <w:lang w:val="ru-RU" w:eastAsia="en-US" w:bidi="ar-SA"/>
      </w:rPr>
    </w:lvl>
    <w:lvl w:ilvl="3" w:tplc="3F2A7984">
      <w:numFmt w:val="bullet"/>
      <w:lvlText w:val="•"/>
      <w:lvlJc w:val="left"/>
      <w:pPr>
        <w:ind w:left="1951" w:hanging="360"/>
      </w:pPr>
      <w:rPr>
        <w:rFonts w:hint="default"/>
        <w:lang w:val="ru-RU" w:eastAsia="en-US" w:bidi="ar-SA"/>
      </w:rPr>
    </w:lvl>
    <w:lvl w:ilvl="4" w:tplc="45542206">
      <w:numFmt w:val="bullet"/>
      <w:lvlText w:val="•"/>
      <w:lvlJc w:val="left"/>
      <w:pPr>
        <w:ind w:left="2561" w:hanging="360"/>
      </w:pPr>
      <w:rPr>
        <w:rFonts w:hint="default"/>
        <w:lang w:val="ru-RU" w:eastAsia="en-US" w:bidi="ar-SA"/>
      </w:rPr>
    </w:lvl>
    <w:lvl w:ilvl="5" w:tplc="B8D093E4">
      <w:numFmt w:val="bullet"/>
      <w:lvlText w:val="•"/>
      <w:lvlJc w:val="left"/>
      <w:pPr>
        <w:ind w:left="3172" w:hanging="360"/>
      </w:pPr>
      <w:rPr>
        <w:rFonts w:hint="default"/>
        <w:lang w:val="ru-RU" w:eastAsia="en-US" w:bidi="ar-SA"/>
      </w:rPr>
    </w:lvl>
    <w:lvl w:ilvl="6" w:tplc="152E0702">
      <w:numFmt w:val="bullet"/>
      <w:lvlText w:val="•"/>
      <w:lvlJc w:val="left"/>
      <w:pPr>
        <w:ind w:left="3782" w:hanging="360"/>
      </w:pPr>
      <w:rPr>
        <w:rFonts w:hint="default"/>
        <w:lang w:val="ru-RU" w:eastAsia="en-US" w:bidi="ar-SA"/>
      </w:rPr>
    </w:lvl>
    <w:lvl w:ilvl="7" w:tplc="101AFD52">
      <w:numFmt w:val="bullet"/>
      <w:lvlText w:val="•"/>
      <w:lvlJc w:val="left"/>
      <w:pPr>
        <w:ind w:left="4392" w:hanging="360"/>
      </w:pPr>
      <w:rPr>
        <w:rFonts w:hint="default"/>
        <w:lang w:val="ru-RU" w:eastAsia="en-US" w:bidi="ar-SA"/>
      </w:rPr>
    </w:lvl>
    <w:lvl w:ilvl="8" w:tplc="D7FEDC0C">
      <w:numFmt w:val="bullet"/>
      <w:lvlText w:val="•"/>
      <w:lvlJc w:val="left"/>
      <w:pPr>
        <w:ind w:left="5003" w:hanging="360"/>
      </w:pPr>
      <w:rPr>
        <w:rFonts w:hint="default"/>
        <w:lang w:val="ru-RU" w:eastAsia="en-US" w:bidi="ar-SA"/>
      </w:rPr>
    </w:lvl>
  </w:abstractNum>
  <w:abstractNum w:abstractNumId="68" w15:restartNumberingAfterBreak="0">
    <w:nsid w:val="68E60483"/>
    <w:multiLevelType w:val="hybridMultilevel"/>
    <w:tmpl w:val="E06A0204"/>
    <w:lvl w:ilvl="0" w:tplc="0419000B">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69" w15:restartNumberingAfterBreak="0">
    <w:nsid w:val="690410C3"/>
    <w:multiLevelType w:val="hybridMultilevel"/>
    <w:tmpl w:val="66CADE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BAB5085"/>
    <w:multiLevelType w:val="hybridMultilevel"/>
    <w:tmpl w:val="AEB605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1" w15:restartNumberingAfterBreak="0">
    <w:nsid w:val="6C751013"/>
    <w:multiLevelType w:val="hybridMultilevel"/>
    <w:tmpl w:val="B4220180"/>
    <w:lvl w:ilvl="0" w:tplc="8A4CFF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D3B499B"/>
    <w:multiLevelType w:val="hybridMultilevel"/>
    <w:tmpl w:val="0D9C61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6E2F5CA9"/>
    <w:multiLevelType w:val="hybridMultilevel"/>
    <w:tmpl w:val="0A74754A"/>
    <w:lvl w:ilvl="0" w:tplc="43186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E952B0F"/>
    <w:multiLevelType w:val="hybridMultilevel"/>
    <w:tmpl w:val="19C86340"/>
    <w:lvl w:ilvl="0" w:tplc="EF96E5A4">
      <w:numFmt w:val="bullet"/>
      <w:lvlText w:val=""/>
      <w:lvlJc w:val="left"/>
      <w:pPr>
        <w:ind w:left="833" w:hanging="360"/>
      </w:pPr>
      <w:rPr>
        <w:rFonts w:ascii="Symbol" w:eastAsia="Symbol" w:hAnsi="Symbol" w:cs="Symbol" w:hint="default"/>
        <w:w w:val="96"/>
        <w:sz w:val="28"/>
        <w:szCs w:val="28"/>
        <w:lang w:val="ru-RU" w:eastAsia="ru-RU" w:bidi="ru-RU"/>
      </w:rPr>
    </w:lvl>
    <w:lvl w:ilvl="1" w:tplc="4754BFB0">
      <w:numFmt w:val="bullet"/>
      <w:lvlText w:val="-"/>
      <w:lvlJc w:val="left"/>
      <w:pPr>
        <w:ind w:left="1116" w:hanging="360"/>
      </w:pPr>
      <w:rPr>
        <w:rFonts w:ascii="Times New Roman" w:eastAsia="Times New Roman" w:hAnsi="Times New Roman" w:cs="Times New Roman" w:hint="default"/>
        <w:spacing w:val="-17"/>
        <w:w w:val="99"/>
        <w:sz w:val="24"/>
        <w:szCs w:val="24"/>
        <w:lang w:val="ru-RU" w:eastAsia="ru-RU" w:bidi="ru-RU"/>
      </w:rPr>
    </w:lvl>
    <w:lvl w:ilvl="2" w:tplc="4394F8B2">
      <w:numFmt w:val="bullet"/>
      <w:lvlText w:val="•"/>
      <w:lvlJc w:val="left"/>
      <w:pPr>
        <w:ind w:left="2204" w:hanging="360"/>
      </w:pPr>
      <w:rPr>
        <w:lang w:val="ru-RU" w:eastAsia="ru-RU" w:bidi="ru-RU"/>
      </w:rPr>
    </w:lvl>
    <w:lvl w:ilvl="3" w:tplc="777AE21C">
      <w:numFmt w:val="bullet"/>
      <w:lvlText w:val="•"/>
      <w:lvlJc w:val="left"/>
      <w:pPr>
        <w:ind w:left="3289" w:hanging="360"/>
      </w:pPr>
      <w:rPr>
        <w:lang w:val="ru-RU" w:eastAsia="ru-RU" w:bidi="ru-RU"/>
      </w:rPr>
    </w:lvl>
    <w:lvl w:ilvl="4" w:tplc="F60EFBCA">
      <w:numFmt w:val="bullet"/>
      <w:lvlText w:val="•"/>
      <w:lvlJc w:val="left"/>
      <w:pPr>
        <w:ind w:left="4374" w:hanging="360"/>
      </w:pPr>
      <w:rPr>
        <w:lang w:val="ru-RU" w:eastAsia="ru-RU" w:bidi="ru-RU"/>
      </w:rPr>
    </w:lvl>
    <w:lvl w:ilvl="5" w:tplc="080C257E">
      <w:numFmt w:val="bullet"/>
      <w:lvlText w:val="•"/>
      <w:lvlJc w:val="left"/>
      <w:pPr>
        <w:ind w:left="5459" w:hanging="360"/>
      </w:pPr>
      <w:rPr>
        <w:lang w:val="ru-RU" w:eastAsia="ru-RU" w:bidi="ru-RU"/>
      </w:rPr>
    </w:lvl>
    <w:lvl w:ilvl="6" w:tplc="C39494C0">
      <w:numFmt w:val="bullet"/>
      <w:lvlText w:val="•"/>
      <w:lvlJc w:val="left"/>
      <w:pPr>
        <w:ind w:left="6544" w:hanging="360"/>
      </w:pPr>
      <w:rPr>
        <w:lang w:val="ru-RU" w:eastAsia="ru-RU" w:bidi="ru-RU"/>
      </w:rPr>
    </w:lvl>
    <w:lvl w:ilvl="7" w:tplc="ECE231EA">
      <w:numFmt w:val="bullet"/>
      <w:lvlText w:val="•"/>
      <w:lvlJc w:val="left"/>
      <w:pPr>
        <w:ind w:left="7629" w:hanging="360"/>
      </w:pPr>
      <w:rPr>
        <w:lang w:val="ru-RU" w:eastAsia="ru-RU" w:bidi="ru-RU"/>
      </w:rPr>
    </w:lvl>
    <w:lvl w:ilvl="8" w:tplc="4630F910">
      <w:numFmt w:val="bullet"/>
      <w:lvlText w:val="•"/>
      <w:lvlJc w:val="left"/>
      <w:pPr>
        <w:ind w:left="8714" w:hanging="360"/>
      </w:pPr>
      <w:rPr>
        <w:lang w:val="ru-RU" w:eastAsia="ru-RU" w:bidi="ru-RU"/>
      </w:rPr>
    </w:lvl>
  </w:abstractNum>
  <w:abstractNum w:abstractNumId="75" w15:restartNumberingAfterBreak="0">
    <w:nsid w:val="70C05755"/>
    <w:multiLevelType w:val="hybridMultilevel"/>
    <w:tmpl w:val="63B22D0C"/>
    <w:lvl w:ilvl="0" w:tplc="4318681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6" w15:restartNumberingAfterBreak="0">
    <w:nsid w:val="70C76535"/>
    <w:multiLevelType w:val="hybridMultilevel"/>
    <w:tmpl w:val="D10AFB96"/>
    <w:lvl w:ilvl="0" w:tplc="4318681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7" w15:restartNumberingAfterBreak="0">
    <w:nsid w:val="71550C0F"/>
    <w:multiLevelType w:val="hybridMultilevel"/>
    <w:tmpl w:val="78221B9C"/>
    <w:lvl w:ilvl="0" w:tplc="431868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740948D1"/>
    <w:multiLevelType w:val="hybridMultilevel"/>
    <w:tmpl w:val="8EB2C4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60D1996"/>
    <w:multiLevelType w:val="multilevel"/>
    <w:tmpl w:val="876CBDA4"/>
    <w:lvl w:ilvl="0">
      <w:start w:val="1"/>
      <w:numFmt w:val="bullet"/>
      <w:lvlText w:val=""/>
      <w:lvlJc w:val="left"/>
      <w:pPr>
        <w:tabs>
          <w:tab w:val="num" w:pos="426"/>
        </w:tabs>
        <w:ind w:left="426" w:hanging="360"/>
      </w:pPr>
      <w:rPr>
        <w:rFonts w:ascii="Wingdings" w:hAnsi="Wingdings" w:hint="default"/>
      </w:rPr>
    </w:lvl>
    <w:lvl w:ilvl="1">
      <w:start w:val="1"/>
      <w:numFmt w:val="bullet"/>
      <w:lvlText w:val="◦"/>
      <w:lvlJc w:val="left"/>
      <w:pPr>
        <w:tabs>
          <w:tab w:val="num" w:pos="786"/>
        </w:tabs>
        <w:ind w:left="786" w:hanging="360"/>
      </w:pPr>
      <w:rPr>
        <w:rFonts w:ascii="OpenSymbol" w:hAnsi="OpenSymbol" w:cs="OpenSymbol"/>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abstractNum w:abstractNumId="80" w15:restartNumberingAfterBreak="0">
    <w:nsid w:val="76695975"/>
    <w:multiLevelType w:val="hybridMultilevel"/>
    <w:tmpl w:val="3FA640E4"/>
    <w:lvl w:ilvl="0" w:tplc="CCF200B0">
      <w:numFmt w:val="bullet"/>
      <w:lvlText w:val=""/>
      <w:lvlJc w:val="left"/>
      <w:pPr>
        <w:ind w:left="134" w:hanging="302"/>
      </w:pPr>
      <w:rPr>
        <w:rFonts w:ascii="Symbol" w:eastAsia="Symbol" w:hAnsi="Symbol" w:cs="Symbol" w:hint="default"/>
        <w:w w:val="99"/>
        <w:sz w:val="28"/>
        <w:szCs w:val="28"/>
        <w:lang w:val="ru-RU" w:eastAsia="en-US" w:bidi="ar-SA"/>
      </w:rPr>
    </w:lvl>
    <w:lvl w:ilvl="1" w:tplc="CC2AEC62">
      <w:numFmt w:val="bullet"/>
      <w:lvlText w:val="•"/>
      <w:lvlJc w:val="left"/>
      <w:pPr>
        <w:ind w:left="1146" w:hanging="302"/>
      </w:pPr>
      <w:rPr>
        <w:rFonts w:hint="default"/>
        <w:lang w:val="ru-RU" w:eastAsia="en-US" w:bidi="ar-SA"/>
      </w:rPr>
    </w:lvl>
    <w:lvl w:ilvl="2" w:tplc="1F7C3630">
      <w:numFmt w:val="bullet"/>
      <w:lvlText w:val="•"/>
      <w:lvlJc w:val="left"/>
      <w:pPr>
        <w:ind w:left="2153" w:hanging="302"/>
      </w:pPr>
      <w:rPr>
        <w:rFonts w:hint="default"/>
        <w:lang w:val="ru-RU" w:eastAsia="en-US" w:bidi="ar-SA"/>
      </w:rPr>
    </w:lvl>
    <w:lvl w:ilvl="3" w:tplc="27207054">
      <w:numFmt w:val="bullet"/>
      <w:lvlText w:val="•"/>
      <w:lvlJc w:val="left"/>
      <w:pPr>
        <w:ind w:left="3159" w:hanging="302"/>
      </w:pPr>
      <w:rPr>
        <w:rFonts w:hint="default"/>
        <w:lang w:val="ru-RU" w:eastAsia="en-US" w:bidi="ar-SA"/>
      </w:rPr>
    </w:lvl>
    <w:lvl w:ilvl="4" w:tplc="E9063ED6">
      <w:numFmt w:val="bullet"/>
      <w:lvlText w:val="•"/>
      <w:lvlJc w:val="left"/>
      <w:pPr>
        <w:ind w:left="4166" w:hanging="302"/>
      </w:pPr>
      <w:rPr>
        <w:rFonts w:hint="default"/>
        <w:lang w:val="ru-RU" w:eastAsia="en-US" w:bidi="ar-SA"/>
      </w:rPr>
    </w:lvl>
    <w:lvl w:ilvl="5" w:tplc="1ABE53F2">
      <w:numFmt w:val="bullet"/>
      <w:lvlText w:val="•"/>
      <w:lvlJc w:val="left"/>
      <w:pPr>
        <w:ind w:left="5173" w:hanging="302"/>
      </w:pPr>
      <w:rPr>
        <w:rFonts w:hint="default"/>
        <w:lang w:val="ru-RU" w:eastAsia="en-US" w:bidi="ar-SA"/>
      </w:rPr>
    </w:lvl>
    <w:lvl w:ilvl="6" w:tplc="00BC746E">
      <w:numFmt w:val="bullet"/>
      <w:lvlText w:val="•"/>
      <w:lvlJc w:val="left"/>
      <w:pPr>
        <w:ind w:left="6179" w:hanging="302"/>
      </w:pPr>
      <w:rPr>
        <w:rFonts w:hint="default"/>
        <w:lang w:val="ru-RU" w:eastAsia="en-US" w:bidi="ar-SA"/>
      </w:rPr>
    </w:lvl>
    <w:lvl w:ilvl="7" w:tplc="1466FBCA">
      <w:numFmt w:val="bullet"/>
      <w:lvlText w:val="•"/>
      <w:lvlJc w:val="left"/>
      <w:pPr>
        <w:ind w:left="7186" w:hanging="302"/>
      </w:pPr>
      <w:rPr>
        <w:rFonts w:hint="default"/>
        <w:lang w:val="ru-RU" w:eastAsia="en-US" w:bidi="ar-SA"/>
      </w:rPr>
    </w:lvl>
    <w:lvl w:ilvl="8" w:tplc="3E6C0B8C">
      <w:numFmt w:val="bullet"/>
      <w:lvlText w:val="•"/>
      <w:lvlJc w:val="left"/>
      <w:pPr>
        <w:ind w:left="8193" w:hanging="302"/>
      </w:pPr>
      <w:rPr>
        <w:rFonts w:hint="default"/>
        <w:lang w:val="ru-RU" w:eastAsia="en-US" w:bidi="ar-SA"/>
      </w:rPr>
    </w:lvl>
  </w:abstractNum>
  <w:abstractNum w:abstractNumId="81" w15:restartNumberingAfterBreak="0">
    <w:nsid w:val="7B750213"/>
    <w:multiLevelType w:val="hybridMultilevel"/>
    <w:tmpl w:val="BB0EB02A"/>
    <w:lvl w:ilvl="0" w:tplc="CF708AAA">
      <w:start w:val="1"/>
      <w:numFmt w:val="bullet"/>
      <w:lvlText w:val=""/>
      <w:lvlJc w:val="left"/>
      <w:pPr>
        <w:tabs>
          <w:tab w:val="num" w:pos="1516"/>
        </w:tabs>
        <w:ind w:left="1516" w:hanging="360"/>
      </w:pPr>
      <w:rPr>
        <w:rFonts w:ascii="Wingdings" w:hAnsi="Wingdings" w:hint="default"/>
        <w:color w:val="auto"/>
        <w:sz w:val="28"/>
        <w:szCs w:val="28"/>
      </w:rPr>
    </w:lvl>
    <w:lvl w:ilvl="1" w:tplc="7828047A">
      <w:start w:val="1"/>
      <w:numFmt w:val="bullet"/>
      <w:lvlText w:val=""/>
      <w:lvlJc w:val="left"/>
      <w:pPr>
        <w:tabs>
          <w:tab w:val="num" w:pos="2236"/>
        </w:tabs>
        <w:ind w:left="2236" w:hanging="360"/>
      </w:pPr>
      <w:rPr>
        <w:rFonts w:ascii="Symbol" w:hAnsi="Symbol" w:hint="default"/>
        <w:color w:val="auto"/>
        <w:sz w:val="28"/>
        <w:szCs w:val="28"/>
      </w:rPr>
    </w:lvl>
    <w:lvl w:ilvl="2" w:tplc="04190005" w:tentative="1">
      <w:start w:val="1"/>
      <w:numFmt w:val="bullet"/>
      <w:lvlText w:val=""/>
      <w:lvlJc w:val="left"/>
      <w:pPr>
        <w:tabs>
          <w:tab w:val="num" w:pos="2956"/>
        </w:tabs>
        <w:ind w:left="2956" w:hanging="360"/>
      </w:pPr>
      <w:rPr>
        <w:rFonts w:ascii="Wingdings" w:hAnsi="Wingdings" w:hint="default"/>
      </w:rPr>
    </w:lvl>
    <w:lvl w:ilvl="3" w:tplc="04190001" w:tentative="1">
      <w:start w:val="1"/>
      <w:numFmt w:val="bullet"/>
      <w:lvlText w:val=""/>
      <w:lvlJc w:val="left"/>
      <w:pPr>
        <w:tabs>
          <w:tab w:val="num" w:pos="3676"/>
        </w:tabs>
        <w:ind w:left="3676" w:hanging="360"/>
      </w:pPr>
      <w:rPr>
        <w:rFonts w:ascii="Symbol" w:hAnsi="Symbol" w:hint="default"/>
      </w:rPr>
    </w:lvl>
    <w:lvl w:ilvl="4" w:tplc="04190003" w:tentative="1">
      <w:start w:val="1"/>
      <w:numFmt w:val="bullet"/>
      <w:lvlText w:val="o"/>
      <w:lvlJc w:val="left"/>
      <w:pPr>
        <w:tabs>
          <w:tab w:val="num" w:pos="4396"/>
        </w:tabs>
        <w:ind w:left="4396" w:hanging="360"/>
      </w:pPr>
      <w:rPr>
        <w:rFonts w:ascii="Courier New" w:hAnsi="Courier New" w:cs="Courier New" w:hint="default"/>
      </w:rPr>
    </w:lvl>
    <w:lvl w:ilvl="5" w:tplc="04190005" w:tentative="1">
      <w:start w:val="1"/>
      <w:numFmt w:val="bullet"/>
      <w:lvlText w:val=""/>
      <w:lvlJc w:val="left"/>
      <w:pPr>
        <w:tabs>
          <w:tab w:val="num" w:pos="5116"/>
        </w:tabs>
        <w:ind w:left="5116" w:hanging="360"/>
      </w:pPr>
      <w:rPr>
        <w:rFonts w:ascii="Wingdings" w:hAnsi="Wingdings" w:hint="default"/>
      </w:rPr>
    </w:lvl>
    <w:lvl w:ilvl="6" w:tplc="04190001" w:tentative="1">
      <w:start w:val="1"/>
      <w:numFmt w:val="bullet"/>
      <w:lvlText w:val=""/>
      <w:lvlJc w:val="left"/>
      <w:pPr>
        <w:tabs>
          <w:tab w:val="num" w:pos="5836"/>
        </w:tabs>
        <w:ind w:left="5836" w:hanging="360"/>
      </w:pPr>
      <w:rPr>
        <w:rFonts w:ascii="Symbol" w:hAnsi="Symbol" w:hint="default"/>
      </w:rPr>
    </w:lvl>
    <w:lvl w:ilvl="7" w:tplc="04190003" w:tentative="1">
      <w:start w:val="1"/>
      <w:numFmt w:val="bullet"/>
      <w:lvlText w:val="o"/>
      <w:lvlJc w:val="left"/>
      <w:pPr>
        <w:tabs>
          <w:tab w:val="num" w:pos="6556"/>
        </w:tabs>
        <w:ind w:left="6556" w:hanging="360"/>
      </w:pPr>
      <w:rPr>
        <w:rFonts w:ascii="Courier New" w:hAnsi="Courier New" w:cs="Courier New" w:hint="default"/>
      </w:rPr>
    </w:lvl>
    <w:lvl w:ilvl="8" w:tplc="04190005" w:tentative="1">
      <w:start w:val="1"/>
      <w:numFmt w:val="bullet"/>
      <w:lvlText w:val=""/>
      <w:lvlJc w:val="left"/>
      <w:pPr>
        <w:tabs>
          <w:tab w:val="num" w:pos="7276"/>
        </w:tabs>
        <w:ind w:left="7276" w:hanging="360"/>
      </w:pPr>
      <w:rPr>
        <w:rFonts w:ascii="Wingdings" w:hAnsi="Wingdings" w:hint="default"/>
      </w:rPr>
    </w:lvl>
  </w:abstractNum>
  <w:abstractNum w:abstractNumId="82" w15:restartNumberingAfterBreak="0">
    <w:nsid w:val="7C0A6F4F"/>
    <w:multiLevelType w:val="hybridMultilevel"/>
    <w:tmpl w:val="031A5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FDF605D"/>
    <w:multiLevelType w:val="hybridMultilevel"/>
    <w:tmpl w:val="21063FD2"/>
    <w:lvl w:ilvl="0" w:tplc="B95C8186">
      <w:start w:val="4"/>
      <w:numFmt w:val="decimal"/>
      <w:lvlText w:val="%1-"/>
      <w:lvlJc w:val="left"/>
      <w:pPr>
        <w:ind w:left="278" w:hanging="193"/>
      </w:pPr>
      <w:rPr>
        <w:rFonts w:ascii="Times New Roman" w:eastAsia="Times New Roman" w:hAnsi="Times New Roman" w:cs="Times New Roman" w:hint="default"/>
        <w:spacing w:val="-3"/>
        <w:w w:val="100"/>
        <w:sz w:val="21"/>
        <w:szCs w:val="21"/>
        <w:lang w:val="ru-RU" w:eastAsia="ru-RU" w:bidi="ru-RU"/>
      </w:rPr>
    </w:lvl>
    <w:lvl w:ilvl="1" w:tplc="96246D36">
      <w:numFmt w:val="bullet"/>
      <w:lvlText w:val=""/>
      <w:lvlJc w:val="left"/>
      <w:pPr>
        <w:ind w:left="998" w:hanging="360"/>
      </w:pPr>
      <w:rPr>
        <w:rFonts w:ascii="Wingdings" w:eastAsia="Wingdings" w:hAnsi="Wingdings" w:cs="Wingdings" w:hint="default"/>
        <w:w w:val="100"/>
        <w:sz w:val="24"/>
        <w:szCs w:val="24"/>
        <w:lang w:val="ru-RU" w:eastAsia="ru-RU" w:bidi="ru-RU"/>
      </w:rPr>
    </w:lvl>
    <w:lvl w:ilvl="2" w:tplc="2510358E">
      <w:numFmt w:val="bullet"/>
      <w:lvlText w:val=""/>
      <w:lvlJc w:val="left"/>
      <w:pPr>
        <w:ind w:left="1164" w:hanging="360"/>
      </w:pPr>
      <w:rPr>
        <w:rFonts w:ascii="Symbol" w:eastAsia="Symbol" w:hAnsi="Symbol" w:cs="Symbol" w:hint="default"/>
        <w:w w:val="100"/>
        <w:sz w:val="24"/>
        <w:szCs w:val="24"/>
        <w:lang w:val="ru-RU" w:eastAsia="ru-RU" w:bidi="ru-RU"/>
      </w:rPr>
    </w:lvl>
    <w:lvl w:ilvl="3" w:tplc="E580E152">
      <w:numFmt w:val="bullet"/>
      <w:lvlText w:val="•"/>
      <w:lvlJc w:val="left"/>
      <w:pPr>
        <w:ind w:left="2268" w:hanging="360"/>
      </w:pPr>
      <w:rPr>
        <w:lang w:val="ru-RU" w:eastAsia="ru-RU" w:bidi="ru-RU"/>
      </w:rPr>
    </w:lvl>
    <w:lvl w:ilvl="4" w:tplc="963E4246">
      <w:numFmt w:val="bullet"/>
      <w:lvlText w:val="•"/>
      <w:lvlJc w:val="left"/>
      <w:pPr>
        <w:ind w:left="3376" w:hanging="360"/>
      </w:pPr>
      <w:rPr>
        <w:lang w:val="ru-RU" w:eastAsia="ru-RU" w:bidi="ru-RU"/>
      </w:rPr>
    </w:lvl>
    <w:lvl w:ilvl="5" w:tplc="CAE6873C">
      <w:numFmt w:val="bullet"/>
      <w:lvlText w:val="•"/>
      <w:lvlJc w:val="left"/>
      <w:pPr>
        <w:ind w:left="4484" w:hanging="360"/>
      </w:pPr>
      <w:rPr>
        <w:lang w:val="ru-RU" w:eastAsia="ru-RU" w:bidi="ru-RU"/>
      </w:rPr>
    </w:lvl>
    <w:lvl w:ilvl="6" w:tplc="67AA834C">
      <w:numFmt w:val="bullet"/>
      <w:lvlText w:val="•"/>
      <w:lvlJc w:val="left"/>
      <w:pPr>
        <w:ind w:left="5592" w:hanging="360"/>
      </w:pPr>
      <w:rPr>
        <w:lang w:val="ru-RU" w:eastAsia="ru-RU" w:bidi="ru-RU"/>
      </w:rPr>
    </w:lvl>
    <w:lvl w:ilvl="7" w:tplc="9BB645FE">
      <w:numFmt w:val="bullet"/>
      <w:lvlText w:val="•"/>
      <w:lvlJc w:val="left"/>
      <w:pPr>
        <w:ind w:left="6700" w:hanging="360"/>
      </w:pPr>
      <w:rPr>
        <w:lang w:val="ru-RU" w:eastAsia="ru-RU" w:bidi="ru-RU"/>
      </w:rPr>
    </w:lvl>
    <w:lvl w:ilvl="8" w:tplc="9074601A">
      <w:numFmt w:val="bullet"/>
      <w:lvlText w:val="•"/>
      <w:lvlJc w:val="left"/>
      <w:pPr>
        <w:ind w:left="7808" w:hanging="360"/>
      </w:pPr>
      <w:rPr>
        <w:lang w:val="ru-RU" w:eastAsia="ru-RU" w:bidi="ru-RU"/>
      </w:rPr>
    </w:lvl>
  </w:abstractNum>
  <w:num w:numId="1" w16cid:durableId="1952544536">
    <w:abstractNumId w:val="27"/>
  </w:num>
  <w:num w:numId="2" w16cid:durableId="1428111280">
    <w:abstractNumId w:val="26"/>
  </w:num>
  <w:num w:numId="3" w16cid:durableId="542711187">
    <w:abstractNumId w:val="7"/>
  </w:num>
  <w:num w:numId="4" w16cid:durableId="896747230">
    <w:abstractNumId w:val="12"/>
  </w:num>
  <w:num w:numId="5" w16cid:durableId="567688266">
    <w:abstractNumId w:val="17"/>
  </w:num>
  <w:num w:numId="6" w16cid:durableId="1074281184">
    <w:abstractNumId w:val="35"/>
  </w:num>
  <w:num w:numId="7" w16cid:durableId="1487671271">
    <w:abstractNumId w:val="53"/>
  </w:num>
  <w:num w:numId="8" w16cid:durableId="1667513785">
    <w:abstractNumId w:val="13"/>
  </w:num>
  <w:num w:numId="9" w16cid:durableId="1293171682">
    <w:abstractNumId w:val="75"/>
  </w:num>
  <w:num w:numId="10" w16cid:durableId="190608788">
    <w:abstractNumId w:val="19"/>
  </w:num>
  <w:num w:numId="11" w16cid:durableId="1425953610">
    <w:abstractNumId w:val="32"/>
  </w:num>
  <w:num w:numId="12" w16cid:durableId="918095168">
    <w:abstractNumId w:val="76"/>
  </w:num>
  <w:num w:numId="13" w16cid:durableId="62143952">
    <w:abstractNumId w:val="57"/>
  </w:num>
  <w:num w:numId="14" w16cid:durableId="435173903">
    <w:abstractNumId w:val="44"/>
  </w:num>
  <w:num w:numId="15" w16cid:durableId="1121000683">
    <w:abstractNumId w:val="33"/>
  </w:num>
  <w:num w:numId="16" w16cid:durableId="506603979">
    <w:abstractNumId w:val="11"/>
  </w:num>
  <w:num w:numId="17" w16cid:durableId="1635479754">
    <w:abstractNumId w:val="77"/>
  </w:num>
  <w:num w:numId="18" w16cid:durableId="536434578">
    <w:abstractNumId w:val="36"/>
  </w:num>
  <w:num w:numId="19" w16cid:durableId="1881167736">
    <w:abstractNumId w:val="73"/>
  </w:num>
  <w:num w:numId="20" w16cid:durableId="2095198895">
    <w:abstractNumId w:val="54"/>
  </w:num>
  <w:num w:numId="21" w16cid:durableId="214856375">
    <w:abstractNumId w:val="50"/>
  </w:num>
  <w:num w:numId="22" w16cid:durableId="423454582">
    <w:abstractNumId w:val="23"/>
  </w:num>
  <w:num w:numId="23" w16cid:durableId="611862121">
    <w:abstractNumId w:val="39"/>
  </w:num>
  <w:num w:numId="24" w16cid:durableId="472137717">
    <w:abstractNumId w:val="63"/>
  </w:num>
  <w:num w:numId="25" w16cid:durableId="2032602597">
    <w:abstractNumId w:val="49"/>
    <w:lvlOverride w:ilvl="0">
      <w:startOverride w:val="1"/>
    </w:lvlOverride>
    <w:lvlOverride w:ilvl="1"/>
    <w:lvlOverride w:ilvl="2"/>
    <w:lvlOverride w:ilvl="3"/>
    <w:lvlOverride w:ilvl="4"/>
    <w:lvlOverride w:ilvl="5"/>
    <w:lvlOverride w:ilvl="6"/>
    <w:lvlOverride w:ilvl="7"/>
    <w:lvlOverride w:ilvl="8"/>
  </w:num>
  <w:num w:numId="26" w16cid:durableId="795829739">
    <w:abstractNumId w:val="74"/>
  </w:num>
  <w:num w:numId="27" w16cid:durableId="237911719">
    <w:abstractNumId w:val="83"/>
    <w:lvlOverride w:ilvl="0">
      <w:startOverride w:val="4"/>
    </w:lvlOverride>
    <w:lvlOverride w:ilvl="1"/>
    <w:lvlOverride w:ilvl="2"/>
    <w:lvlOverride w:ilvl="3"/>
    <w:lvlOverride w:ilvl="4"/>
    <w:lvlOverride w:ilvl="5"/>
    <w:lvlOverride w:ilvl="6"/>
    <w:lvlOverride w:ilvl="7"/>
    <w:lvlOverride w:ilvl="8"/>
  </w:num>
  <w:num w:numId="28" w16cid:durableId="862746202">
    <w:abstractNumId w:val="60"/>
    <w:lvlOverride w:ilvl="0">
      <w:startOverride w:val="1"/>
    </w:lvlOverride>
    <w:lvlOverride w:ilvl="1">
      <w:startOverride w:val="1"/>
    </w:lvlOverride>
    <w:lvlOverride w:ilvl="2">
      <w:startOverride w:val="2"/>
    </w:lvlOverride>
    <w:lvlOverride w:ilvl="3">
      <w:startOverride w:val="1"/>
    </w:lvlOverride>
    <w:lvlOverride w:ilvl="4"/>
    <w:lvlOverride w:ilvl="5"/>
    <w:lvlOverride w:ilvl="6"/>
    <w:lvlOverride w:ilvl="7"/>
    <w:lvlOverride w:ilvl="8"/>
  </w:num>
  <w:num w:numId="29" w16cid:durableId="221911685">
    <w:abstractNumId w:val="16"/>
  </w:num>
  <w:num w:numId="30" w16cid:durableId="1330792523">
    <w:abstractNumId w:val="42"/>
  </w:num>
  <w:num w:numId="31" w16cid:durableId="648098102">
    <w:abstractNumId w:val="10"/>
  </w:num>
  <w:num w:numId="32" w16cid:durableId="1682538292">
    <w:abstractNumId w:val="81"/>
  </w:num>
  <w:num w:numId="33" w16cid:durableId="19991889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028390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72287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2829399">
    <w:abstractNumId w:val="34"/>
  </w:num>
  <w:num w:numId="37" w16cid:durableId="949968825">
    <w:abstractNumId w:val="70"/>
  </w:num>
  <w:num w:numId="38" w16cid:durableId="1769765963">
    <w:abstractNumId w:val="0"/>
  </w:num>
  <w:num w:numId="39" w16cid:durableId="596863978">
    <w:abstractNumId w:val="1"/>
  </w:num>
  <w:num w:numId="40" w16cid:durableId="92826863">
    <w:abstractNumId w:val="2"/>
  </w:num>
  <w:num w:numId="41" w16cid:durableId="52781744">
    <w:abstractNumId w:val="3"/>
  </w:num>
  <w:num w:numId="42" w16cid:durableId="482503564">
    <w:abstractNumId w:val="4"/>
  </w:num>
  <w:num w:numId="43" w16cid:durableId="1430739118">
    <w:abstractNumId w:val="5"/>
  </w:num>
  <w:num w:numId="44" w16cid:durableId="847672734">
    <w:abstractNumId w:val="6"/>
  </w:num>
  <w:num w:numId="45" w16cid:durableId="479422905">
    <w:abstractNumId w:val="52"/>
  </w:num>
  <w:num w:numId="46" w16cid:durableId="879977930">
    <w:abstractNumId w:val="69"/>
  </w:num>
  <w:num w:numId="47" w16cid:durableId="1445272247">
    <w:abstractNumId w:val="79"/>
  </w:num>
  <w:num w:numId="48" w16cid:durableId="248738516">
    <w:abstractNumId w:val="58"/>
  </w:num>
  <w:num w:numId="49" w16cid:durableId="1155343704">
    <w:abstractNumId w:val="48"/>
  </w:num>
  <w:num w:numId="50" w16cid:durableId="1488746870">
    <w:abstractNumId w:val="62"/>
  </w:num>
  <w:num w:numId="51" w16cid:durableId="607153732">
    <w:abstractNumId w:val="8"/>
  </w:num>
  <w:num w:numId="52" w16cid:durableId="759562707">
    <w:abstractNumId w:val="43"/>
  </w:num>
  <w:num w:numId="53" w16cid:durableId="969745944">
    <w:abstractNumId w:val="30"/>
  </w:num>
  <w:num w:numId="54" w16cid:durableId="127943005">
    <w:abstractNumId w:val="41"/>
  </w:num>
  <w:num w:numId="55" w16cid:durableId="864711417">
    <w:abstractNumId w:val="47"/>
  </w:num>
  <w:num w:numId="56" w16cid:durableId="746345101">
    <w:abstractNumId w:val="68"/>
  </w:num>
  <w:num w:numId="57" w16cid:durableId="705565980">
    <w:abstractNumId w:val="38"/>
  </w:num>
  <w:num w:numId="58" w16cid:durableId="1409229140">
    <w:abstractNumId w:val="59"/>
  </w:num>
  <w:num w:numId="59" w16cid:durableId="691879335">
    <w:abstractNumId w:val="18"/>
  </w:num>
  <w:num w:numId="60" w16cid:durableId="1251961383">
    <w:abstractNumId w:val="78"/>
  </w:num>
  <w:num w:numId="61" w16cid:durableId="476266950">
    <w:abstractNumId w:val="82"/>
  </w:num>
  <w:num w:numId="62" w16cid:durableId="290063449">
    <w:abstractNumId w:val="9"/>
  </w:num>
  <w:num w:numId="63" w16cid:durableId="912466199">
    <w:abstractNumId w:val="64"/>
  </w:num>
  <w:num w:numId="64" w16cid:durableId="1120614423">
    <w:abstractNumId w:val="37"/>
  </w:num>
  <w:num w:numId="65" w16cid:durableId="854810009">
    <w:abstractNumId w:val="24"/>
  </w:num>
  <w:num w:numId="66" w16cid:durableId="908924107">
    <w:abstractNumId w:val="22"/>
  </w:num>
  <w:num w:numId="67" w16cid:durableId="1586260014">
    <w:abstractNumId w:val="21"/>
  </w:num>
  <w:num w:numId="68" w16cid:durableId="469907122">
    <w:abstractNumId w:val="15"/>
  </w:num>
  <w:num w:numId="69" w16cid:durableId="199247286">
    <w:abstractNumId w:val="14"/>
  </w:num>
  <w:num w:numId="70" w16cid:durableId="2114939885">
    <w:abstractNumId w:val="72"/>
  </w:num>
  <w:num w:numId="71" w16cid:durableId="1073427300">
    <w:abstractNumId w:val="28"/>
  </w:num>
  <w:num w:numId="72" w16cid:durableId="54739715">
    <w:abstractNumId w:val="56"/>
  </w:num>
  <w:num w:numId="73" w16cid:durableId="2106873727">
    <w:abstractNumId w:val="55"/>
  </w:num>
  <w:num w:numId="74" w16cid:durableId="1837376303">
    <w:abstractNumId w:val="40"/>
  </w:num>
  <w:num w:numId="75" w16cid:durableId="171069687">
    <w:abstractNumId w:val="29"/>
  </w:num>
  <w:num w:numId="76" w16cid:durableId="860513300">
    <w:abstractNumId w:val="61"/>
  </w:num>
  <w:num w:numId="77" w16cid:durableId="21367569">
    <w:abstractNumId w:val="31"/>
  </w:num>
  <w:num w:numId="78" w16cid:durableId="1723283548">
    <w:abstractNumId w:val="20"/>
  </w:num>
  <w:num w:numId="79" w16cid:durableId="530535422">
    <w:abstractNumId w:val="51"/>
  </w:num>
  <w:num w:numId="80" w16cid:durableId="1701779988">
    <w:abstractNumId w:val="66"/>
  </w:num>
  <w:num w:numId="81" w16cid:durableId="2002193960">
    <w:abstractNumId w:val="45"/>
  </w:num>
  <w:num w:numId="82" w16cid:durableId="355429563">
    <w:abstractNumId w:val="80"/>
  </w:num>
  <w:num w:numId="83" w16cid:durableId="1647009304">
    <w:abstractNumId w:val="65"/>
  </w:num>
  <w:num w:numId="84" w16cid:durableId="335311065">
    <w:abstractNumId w:val="6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E2E1F"/>
    <w:rsid w:val="00015271"/>
    <w:rsid w:val="00015D90"/>
    <w:rsid w:val="00024B72"/>
    <w:rsid w:val="00030989"/>
    <w:rsid w:val="0003389A"/>
    <w:rsid w:val="00034D3B"/>
    <w:rsid w:val="00071E13"/>
    <w:rsid w:val="000727E8"/>
    <w:rsid w:val="00076911"/>
    <w:rsid w:val="00084D0B"/>
    <w:rsid w:val="00097230"/>
    <w:rsid w:val="000A6E5D"/>
    <w:rsid w:val="000B05E5"/>
    <w:rsid w:val="000B3A2C"/>
    <w:rsid w:val="000C25F8"/>
    <w:rsid w:val="000E5996"/>
    <w:rsid w:val="000F585F"/>
    <w:rsid w:val="0010315D"/>
    <w:rsid w:val="00104FA2"/>
    <w:rsid w:val="0011693C"/>
    <w:rsid w:val="0011694F"/>
    <w:rsid w:val="00121603"/>
    <w:rsid w:val="00146F88"/>
    <w:rsid w:val="00181DE5"/>
    <w:rsid w:val="001C66BA"/>
    <w:rsid w:val="001F1250"/>
    <w:rsid w:val="001F1420"/>
    <w:rsid w:val="00200DF6"/>
    <w:rsid w:val="0022191E"/>
    <w:rsid w:val="002623A7"/>
    <w:rsid w:val="0026720E"/>
    <w:rsid w:val="002941AF"/>
    <w:rsid w:val="002C4D9C"/>
    <w:rsid w:val="002D571F"/>
    <w:rsid w:val="00305A28"/>
    <w:rsid w:val="0031204A"/>
    <w:rsid w:val="00326DAA"/>
    <w:rsid w:val="00331E86"/>
    <w:rsid w:val="003401E5"/>
    <w:rsid w:val="00345E61"/>
    <w:rsid w:val="003571B2"/>
    <w:rsid w:val="0038156C"/>
    <w:rsid w:val="00381CB3"/>
    <w:rsid w:val="00385FD5"/>
    <w:rsid w:val="0038756E"/>
    <w:rsid w:val="003A5A47"/>
    <w:rsid w:val="003A62C0"/>
    <w:rsid w:val="003E16CA"/>
    <w:rsid w:val="003E2E1F"/>
    <w:rsid w:val="003F19F9"/>
    <w:rsid w:val="0040568F"/>
    <w:rsid w:val="004429B6"/>
    <w:rsid w:val="00442C83"/>
    <w:rsid w:val="00457E77"/>
    <w:rsid w:val="004B7B51"/>
    <w:rsid w:val="004C413D"/>
    <w:rsid w:val="004F076F"/>
    <w:rsid w:val="005629AB"/>
    <w:rsid w:val="00566D68"/>
    <w:rsid w:val="005A033B"/>
    <w:rsid w:val="005B1F84"/>
    <w:rsid w:val="005C7AAB"/>
    <w:rsid w:val="005D5AA5"/>
    <w:rsid w:val="005E7666"/>
    <w:rsid w:val="005E787B"/>
    <w:rsid w:val="005F622F"/>
    <w:rsid w:val="00623461"/>
    <w:rsid w:val="006350C2"/>
    <w:rsid w:val="00636A77"/>
    <w:rsid w:val="00650FC2"/>
    <w:rsid w:val="00661B60"/>
    <w:rsid w:val="00662EA4"/>
    <w:rsid w:val="00675397"/>
    <w:rsid w:val="006A376C"/>
    <w:rsid w:val="006A6678"/>
    <w:rsid w:val="006B47D1"/>
    <w:rsid w:val="006E643D"/>
    <w:rsid w:val="00701FBD"/>
    <w:rsid w:val="00727F6E"/>
    <w:rsid w:val="00733498"/>
    <w:rsid w:val="007453B4"/>
    <w:rsid w:val="00746AEE"/>
    <w:rsid w:val="00750152"/>
    <w:rsid w:val="00766428"/>
    <w:rsid w:val="00790B50"/>
    <w:rsid w:val="00797CC2"/>
    <w:rsid w:val="007B4B70"/>
    <w:rsid w:val="007D69AE"/>
    <w:rsid w:val="007E7182"/>
    <w:rsid w:val="0084452D"/>
    <w:rsid w:val="00857363"/>
    <w:rsid w:val="00861981"/>
    <w:rsid w:val="00863332"/>
    <w:rsid w:val="008670B4"/>
    <w:rsid w:val="00867BD9"/>
    <w:rsid w:val="00876E18"/>
    <w:rsid w:val="008818E8"/>
    <w:rsid w:val="008904DE"/>
    <w:rsid w:val="008B0BB1"/>
    <w:rsid w:val="008B36A2"/>
    <w:rsid w:val="008B3FCB"/>
    <w:rsid w:val="00902BD4"/>
    <w:rsid w:val="00974EA7"/>
    <w:rsid w:val="009974C0"/>
    <w:rsid w:val="009D0DE4"/>
    <w:rsid w:val="009E00DA"/>
    <w:rsid w:val="009E5A21"/>
    <w:rsid w:val="009F6B58"/>
    <w:rsid w:val="00A01331"/>
    <w:rsid w:val="00A35CC6"/>
    <w:rsid w:val="00A36907"/>
    <w:rsid w:val="00A50DFF"/>
    <w:rsid w:val="00A529A5"/>
    <w:rsid w:val="00A627CF"/>
    <w:rsid w:val="00A7347D"/>
    <w:rsid w:val="00AA1C51"/>
    <w:rsid w:val="00AB445A"/>
    <w:rsid w:val="00AB54A5"/>
    <w:rsid w:val="00AC113E"/>
    <w:rsid w:val="00AC4596"/>
    <w:rsid w:val="00AE62F3"/>
    <w:rsid w:val="00B31BA4"/>
    <w:rsid w:val="00B47E27"/>
    <w:rsid w:val="00B66527"/>
    <w:rsid w:val="00B7007B"/>
    <w:rsid w:val="00B93241"/>
    <w:rsid w:val="00BA208C"/>
    <w:rsid w:val="00BC5293"/>
    <w:rsid w:val="00BD64EA"/>
    <w:rsid w:val="00C01A9B"/>
    <w:rsid w:val="00C5043C"/>
    <w:rsid w:val="00C555E5"/>
    <w:rsid w:val="00C6492E"/>
    <w:rsid w:val="00C7434D"/>
    <w:rsid w:val="00C974FA"/>
    <w:rsid w:val="00CA70B1"/>
    <w:rsid w:val="00CB4912"/>
    <w:rsid w:val="00CF3533"/>
    <w:rsid w:val="00D01C09"/>
    <w:rsid w:val="00D42938"/>
    <w:rsid w:val="00D460E8"/>
    <w:rsid w:val="00D54952"/>
    <w:rsid w:val="00D60F77"/>
    <w:rsid w:val="00DA74BB"/>
    <w:rsid w:val="00DA7C6E"/>
    <w:rsid w:val="00DC5BD7"/>
    <w:rsid w:val="00DE5AB7"/>
    <w:rsid w:val="00DF6B8D"/>
    <w:rsid w:val="00DF7646"/>
    <w:rsid w:val="00E0567C"/>
    <w:rsid w:val="00E115B7"/>
    <w:rsid w:val="00E25357"/>
    <w:rsid w:val="00E30BD7"/>
    <w:rsid w:val="00E400BF"/>
    <w:rsid w:val="00E5336B"/>
    <w:rsid w:val="00E56F20"/>
    <w:rsid w:val="00E65076"/>
    <w:rsid w:val="00E8395D"/>
    <w:rsid w:val="00E92B0A"/>
    <w:rsid w:val="00E96C4E"/>
    <w:rsid w:val="00EA10D2"/>
    <w:rsid w:val="00EC20C1"/>
    <w:rsid w:val="00EC6B96"/>
    <w:rsid w:val="00ED1C49"/>
    <w:rsid w:val="00EF090B"/>
    <w:rsid w:val="00F01899"/>
    <w:rsid w:val="00F023D0"/>
    <w:rsid w:val="00F21F07"/>
    <w:rsid w:val="00F274A9"/>
    <w:rsid w:val="00F34FB7"/>
    <w:rsid w:val="00F35D64"/>
    <w:rsid w:val="00F44CDC"/>
    <w:rsid w:val="00F60AE4"/>
    <w:rsid w:val="00F71B4E"/>
    <w:rsid w:val="00F720C6"/>
    <w:rsid w:val="00F82A33"/>
    <w:rsid w:val="00F93195"/>
    <w:rsid w:val="00FB186B"/>
    <w:rsid w:val="00FD650E"/>
    <w:rsid w:val="00FE1278"/>
    <w:rsid w:val="00FE5859"/>
    <w:rsid w:val="00FF1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C790B"/>
  <w15:docId w15:val="{2F40EE4B-869A-4F41-825A-21EB78A0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7E8"/>
  </w:style>
  <w:style w:type="paragraph" w:styleId="1">
    <w:name w:val="heading 1"/>
    <w:basedOn w:val="a"/>
    <w:link w:val="10"/>
    <w:uiPriority w:val="1"/>
    <w:qFormat/>
    <w:rsid w:val="005629AB"/>
    <w:pPr>
      <w:widowControl w:val="0"/>
      <w:autoSpaceDE w:val="0"/>
      <w:autoSpaceDN w:val="0"/>
      <w:spacing w:after="0" w:line="240" w:lineRule="auto"/>
      <w:ind w:left="1942"/>
      <w:outlineLvl w:val="0"/>
    </w:pPr>
    <w:rPr>
      <w:rFonts w:ascii="Times New Roman" w:eastAsia="Times New Roman" w:hAnsi="Times New Roman" w:cs="Times New Roman"/>
      <w:b/>
      <w:bCs/>
      <w:sz w:val="24"/>
      <w:szCs w:val="24"/>
      <w:lang w:bidi="ru-RU"/>
    </w:rPr>
  </w:style>
  <w:style w:type="paragraph" w:styleId="2">
    <w:name w:val="heading 2"/>
    <w:basedOn w:val="a"/>
    <w:link w:val="20"/>
    <w:uiPriority w:val="1"/>
    <w:qFormat/>
    <w:rsid w:val="004F076F"/>
    <w:pPr>
      <w:widowControl w:val="0"/>
      <w:autoSpaceDE w:val="0"/>
      <w:autoSpaceDN w:val="0"/>
      <w:spacing w:before="72" w:after="0" w:line="240" w:lineRule="auto"/>
      <w:ind w:left="5394" w:right="5431"/>
      <w:jc w:val="center"/>
      <w:outlineLvl w:val="1"/>
    </w:pPr>
    <w:rPr>
      <w:rFonts w:ascii="Times New Roman" w:eastAsia="Times New Roman" w:hAnsi="Times New Roman" w:cs="Times New Roman"/>
      <w:b/>
      <w:bCs/>
      <w:sz w:val="32"/>
      <w:szCs w:val="32"/>
      <w:lang w:eastAsia="en-US"/>
    </w:rPr>
  </w:style>
  <w:style w:type="paragraph" w:styleId="3">
    <w:name w:val="heading 3"/>
    <w:basedOn w:val="a"/>
    <w:next w:val="a"/>
    <w:link w:val="30"/>
    <w:uiPriority w:val="1"/>
    <w:unhideWhenUsed/>
    <w:qFormat/>
    <w:rsid w:val="004F076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1"/>
    <w:unhideWhenUsed/>
    <w:qFormat/>
    <w:rsid w:val="004F07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A62C0"/>
    <w:pPr>
      <w:ind w:left="720"/>
      <w:contextualSpacing/>
    </w:pPr>
  </w:style>
  <w:style w:type="table" w:styleId="a4">
    <w:name w:val="Table Grid"/>
    <w:basedOn w:val="a1"/>
    <w:uiPriority w:val="39"/>
    <w:rsid w:val="003A62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A62C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link w:val="a6"/>
    <w:uiPriority w:val="1"/>
    <w:qFormat/>
    <w:rsid w:val="003A62C0"/>
    <w:pPr>
      <w:spacing w:after="0" w:line="240" w:lineRule="auto"/>
    </w:pPr>
  </w:style>
  <w:style w:type="character" w:styleId="a7">
    <w:name w:val="Hyperlink"/>
    <w:basedOn w:val="a0"/>
    <w:uiPriority w:val="99"/>
    <w:unhideWhenUsed/>
    <w:rsid w:val="003A62C0"/>
    <w:rPr>
      <w:color w:val="0000FF" w:themeColor="hyperlink"/>
      <w:u w:val="single"/>
    </w:rPr>
  </w:style>
  <w:style w:type="paragraph" w:styleId="a8">
    <w:name w:val="Normal (Web)"/>
    <w:basedOn w:val="a"/>
    <w:unhideWhenUsed/>
    <w:rsid w:val="003E16CA"/>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1F1250"/>
    <w:rPr>
      <w:i/>
      <w:iCs/>
    </w:rPr>
  </w:style>
  <w:style w:type="paragraph" w:styleId="aa">
    <w:name w:val="Body Text"/>
    <w:basedOn w:val="a"/>
    <w:link w:val="11"/>
    <w:uiPriority w:val="1"/>
    <w:unhideWhenUsed/>
    <w:qFormat/>
    <w:rsid w:val="009D0DE4"/>
    <w:pPr>
      <w:widowControl w:val="0"/>
      <w:shd w:val="clear" w:color="auto" w:fill="FFFFFF"/>
      <w:spacing w:after="0" w:line="240" w:lineRule="auto"/>
      <w:ind w:firstLine="709"/>
      <w:jc w:val="both"/>
    </w:pPr>
    <w:rPr>
      <w:rFonts w:ascii="Times New Roman" w:eastAsia="Times New Roman" w:hAnsi="Times New Roman" w:cs="Times New Roman"/>
      <w:color w:val="000000"/>
      <w:sz w:val="28"/>
      <w:lang w:eastAsia="en-US"/>
    </w:rPr>
  </w:style>
  <w:style w:type="character" w:customStyle="1" w:styleId="ab">
    <w:name w:val="Основной текст Знак"/>
    <w:basedOn w:val="a0"/>
    <w:uiPriority w:val="99"/>
    <w:semiHidden/>
    <w:rsid w:val="009D0DE4"/>
  </w:style>
  <w:style w:type="character" w:customStyle="1" w:styleId="11">
    <w:name w:val="Основной текст Знак1"/>
    <w:basedOn w:val="a0"/>
    <w:link w:val="aa"/>
    <w:semiHidden/>
    <w:locked/>
    <w:rsid w:val="009D0DE4"/>
    <w:rPr>
      <w:rFonts w:ascii="Times New Roman" w:eastAsia="Times New Roman" w:hAnsi="Times New Roman" w:cs="Times New Roman"/>
      <w:color w:val="000000"/>
      <w:sz w:val="28"/>
      <w:shd w:val="clear" w:color="auto" w:fill="FFFFFF"/>
      <w:lang w:eastAsia="en-US"/>
    </w:rPr>
  </w:style>
  <w:style w:type="paragraph" w:styleId="ac">
    <w:name w:val="Balloon Text"/>
    <w:basedOn w:val="a"/>
    <w:link w:val="ad"/>
    <w:uiPriority w:val="99"/>
    <w:semiHidden/>
    <w:unhideWhenUsed/>
    <w:rsid w:val="009D0DE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0DE4"/>
    <w:rPr>
      <w:rFonts w:ascii="Tahoma" w:hAnsi="Tahoma" w:cs="Tahoma"/>
      <w:sz w:val="16"/>
      <w:szCs w:val="16"/>
    </w:rPr>
  </w:style>
  <w:style w:type="character" w:customStyle="1" w:styleId="10">
    <w:name w:val="Заголовок 1 Знак"/>
    <w:basedOn w:val="a0"/>
    <w:link w:val="1"/>
    <w:uiPriority w:val="1"/>
    <w:rsid w:val="005629AB"/>
    <w:rPr>
      <w:rFonts w:ascii="Times New Roman" w:eastAsia="Times New Roman" w:hAnsi="Times New Roman" w:cs="Times New Roman"/>
      <w:b/>
      <w:bCs/>
      <w:sz w:val="24"/>
      <w:szCs w:val="24"/>
      <w:lang w:bidi="ru-RU"/>
    </w:rPr>
  </w:style>
  <w:style w:type="paragraph" w:customStyle="1" w:styleId="TableParagraph">
    <w:name w:val="Table Paragraph"/>
    <w:basedOn w:val="a"/>
    <w:uiPriority w:val="1"/>
    <w:qFormat/>
    <w:rsid w:val="005629AB"/>
    <w:pPr>
      <w:widowControl w:val="0"/>
      <w:autoSpaceDE w:val="0"/>
      <w:autoSpaceDN w:val="0"/>
      <w:spacing w:after="0" w:line="249" w:lineRule="exact"/>
      <w:ind w:left="110"/>
    </w:pPr>
    <w:rPr>
      <w:rFonts w:ascii="Times New Roman" w:eastAsia="Times New Roman" w:hAnsi="Times New Roman" w:cs="Times New Roman"/>
      <w:lang w:bidi="ru-RU"/>
    </w:rPr>
  </w:style>
  <w:style w:type="table" w:customStyle="1" w:styleId="TableNormal">
    <w:name w:val="Table Normal"/>
    <w:uiPriority w:val="2"/>
    <w:semiHidden/>
    <w:qFormat/>
    <w:rsid w:val="005629AB"/>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ae">
    <w:name w:val="Нижний колонтитул Знак"/>
    <w:link w:val="af"/>
    <w:uiPriority w:val="99"/>
    <w:rsid w:val="00F35D64"/>
    <w:rPr>
      <w:rFonts w:ascii="Calibri" w:eastAsia="Calibri" w:hAnsi="Calibri"/>
    </w:rPr>
  </w:style>
  <w:style w:type="paragraph" w:styleId="af">
    <w:name w:val="footer"/>
    <w:basedOn w:val="a"/>
    <w:link w:val="ae"/>
    <w:uiPriority w:val="99"/>
    <w:unhideWhenUsed/>
    <w:rsid w:val="00F35D64"/>
    <w:pPr>
      <w:tabs>
        <w:tab w:val="center" w:pos="4677"/>
        <w:tab w:val="right" w:pos="9355"/>
      </w:tabs>
    </w:pPr>
    <w:rPr>
      <w:rFonts w:ascii="Calibri" w:eastAsia="Calibri" w:hAnsi="Calibri"/>
    </w:rPr>
  </w:style>
  <w:style w:type="character" w:customStyle="1" w:styleId="12">
    <w:name w:val="Нижний колонтитул Знак1"/>
    <w:basedOn w:val="a0"/>
    <w:uiPriority w:val="99"/>
    <w:semiHidden/>
    <w:rsid w:val="00F35D64"/>
  </w:style>
  <w:style w:type="character" w:styleId="af0">
    <w:name w:val="page number"/>
    <w:basedOn w:val="a0"/>
    <w:rsid w:val="00F35D64"/>
  </w:style>
  <w:style w:type="paragraph" w:styleId="af1">
    <w:name w:val="Body Text Indent"/>
    <w:basedOn w:val="a"/>
    <w:link w:val="af2"/>
    <w:uiPriority w:val="99"/>
    <w:semiHidden/>
    <w:unhideWhenUsed/>
    <w:rsid w:val="00FD650E"/>
    <w:pPr>
      <w:spacing w:after="120"/>
      <w:ind w:left="283"/>
    </w:pPr>
  </w:style>
  <w:style w:type="character" w:customStyle="1" w:styleId="af2">
    <w:name w:val="Основной текст с отступом Знак"/>
    <w:basedOn w:val="a0"/>
    <w:link w:val="af1"/>
    <w:uiPriority w:val="99"/>
    <w:semiHidden/>
    <w:rsid w:val="00FD650E"/>
  </w:style>
  <w:style w:type="paragraph" w:customStyle="1" w:styleId="af3">
    <w:name w:val="Содержимое таблицы"/>
    <w:basedOn w:val="a"/>
    <w:rsid w:val="00FD650E"/>
    <w:pPr>
      <w:suppressLineNumbers/>
    </w:pPr>
    <w:rPr>
      <w:rFonts w:ascii="Calibri" w:eastAsia="Calibri" w:hAnsi="Calibri" w:cs="Calibri"/>
      <w:lang w:eastAsia="ar-SA"/>
    </w:rPr>
  </w:style>
  <w:style w:type="table" w:customStyle="1" w:styleId="13">
    <w:name w:val="Сетка таблицы1"/>
    <w:basedOn w:val="a1"/>
    <w:next w:val="a4"/>
    <w:uiPriority w:val="39"/>
    <w:rsid w:val="00FD650E"/>
    <w:pPr>
      <w:spacing w:after="0" w:line="240" w:lineRule="auto"/>
    </w:pPr>
    <w:rPr>
      <w:rFonts w:eastAsiaTheme="minorHAns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31204A"/>
  </w:style>
  <w:style w:type="character" w:customStyle="1" w:styleId="a6">
    <w:name w:val="Без интервала Знак"/>
    <w:link w:val="a5"/>
    <w:uiPriority w:val="1"/>
    <w:locked/>
    <w:rsid w:val="0031204A"/>
  </w:style>
  <w:style w:type="character" w:customStyle="1" w:styleId="30">
    <w:name w:val="Заголовок 3 Знак"/>
    <w:basedOn w:val="a0"/>
    <w:link w:val="3"/>
    <w:uiPriority w:val="9"/>
    <w:semiHidden/>
    <w:rsid w:val="004F076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F076F"/>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1"/>
    <w:rsid w:val="004F076F"/>
    <w:rPr>
      <w:rFonts w:ascii="Times New Roman" w:eastAsia="Times New Roman" w:hAnsi="Times New Roman" w:cs="Times New Roman"/>
      <w:b/>
      <w:bCs/>
      <w:sz w:val="32"/>
      <w:szCs w:val="32"/>
      <w:lang w:eastAsia="en-US"/>
    </w:rPr>
  </w:style>
  <w:style w:type="paragraph" w:styleId="14">
    <w:name w:val="toc 1"/>
    <w:basedOn w:val="a"/>
    <w:uiPriority w:val="1"/>
    <w:qFormat/>
    <w:rsid w:val="004F076F"/>
    <w:pPr>
      <w:widowControl w:val="0"/>
      <w:autoSpaceDE w:val="0"/>
      <w:autoSpaceDN w:val="0"/>
      <w:spacing w:before="225" w:after="0" w:line="240" w:lineRule="auto"/>
      <w:ind w:left="134"/>
    </w:pPr>
    <w:rPr>
      <w:rFonts w:ascii="Times New Roman" w:eastAsia="Times New Roman" w:hAnsi="Times New Roman" w:cs="Times New Roman"/>
      <w:sz w:val="28"/>
      <w:szCs w:val="28"/>
      <w:lang w:eastAsia="en-US"/>
    </w:rPr>
  </w:style>
  <w:style w:type="paragraph" w:styleId="21">
    <w:name w:val="toc 2"/>
    <w:basedOn w:val="a"/>
    <w:uiPriority w:val="1"/>
    <w:qFormat/>
    <w:rsid w:val="004F076F"/>
    <w:pPr>
      <w:widowControl w:val="0"/>
      <w:autoSpaceDE w:val="0"/>
      <w:autoSpaceDN w:val="0"/>
      <w:spacing w:before="125" w:after="0" w:line="240" w:lineRule="auto"/>
      <w:ind w:left="353"/>
    </w:pPr>
    <w:rPr>
      <w:rFonts w:ascii="Times New Roman" w:eastAsia="Times New Roman" w:hAnsi="Times New Roman" w:cs="Times New Roman"/>
      <w:sz w:val="28"/>
      <w:szCs w:val="28"/>
      <w:lang w:eastAsia="en-US"/>
    </w:rPr>
  </w:style>
  <w:style w:type="paragraph" w:styleId="31">
    <w:name w:val="toc 3"/>
    <w:basedOn w:val="a"/>
    <w:uiPriority w:val="1"/>
    <w:qFormat/>
    <w:rsid w:val="004F076F"/>
    <w:pPr>
      <w:widowControl w:val="0"/>
      <w:autoSpaceDE w:val="0"/>
      <w:autoSpaceDN w:val="0"/>
      <w:spacing w:before="126" w:after="0" w:line="240" w:lineRule="auto"/>
      <w:ind w:left="574"/>
    </w:pPr>
    <w:rPr>
      <w:rFonts w:ascii="Times New Roman" w:eastAsia="Times New Roman" w:hAnsi="Times New Roman" w:cs="Times New Roman"/>
      <w:sz w:val="28"/>
      <w:szCs w:val="28"/>
      <w:lang w:eastAsia="en-US"/>
    </w:rPr>
  </w:style>
  <w:style w:type="paragraph" w:styleId="af4">
    <w:name w:val="Title"/>
    <w:basedOn w:val="a"/>
    <w:link w:val="af5"/>
    <w:uiPriority w:val="1"/>
    <w:qFormat/>
    <w:rsid w:val="004F076F"/>
    <w:pPr>
      <w:widowControl w:val="0"/>
      <w:autoSpaceDE w:val="0"/>
      <w:autoSpaceDN w:val="0"/>
      <w:spacing w:before="294" w:after="0" w:line="240" w:lineRule="auto"/>
      <w:ind w:left="1369" w:right="1382"/>
      <w:jc w:val="center"/>
    </w:pPr>
    <w:rPr>
      <w:rFonts w:ascii="Calibri" w:eastAsia="Calibri" w:hAnsi="Calibri" w:cs="Calibri"/>
      <w:b/>
      <w:bCs/>
      <w:sz w:val="56"/>
      <w:szCs w:val="56"/>
      <w:lang w:eastAsia="en-US"/>
    </w:rPr>
  </w:style>
  <w:style w:type="character" w:customStyle="1" w:styleId="af5">
    <w:name w:val="Заголовок Знак"/>
    <w:basedOn w:val="a0"/>
    <w:link w:val="af4"/>
    <w:uiPriority w:val="1"/>
    <w:rsid w:val="004F076F"/>
    <w:rPr>
      <w:rFonts w:ascii="Calibri" w:eastAsia="Calibri" w:hAnsi="Calibri" w:cs="Calibri"/>
      <w:b/>
      <w:bCs/>
      <w:sz w:val="56"/>
      <w:szCs w:val="56"/>
      <w:lang w:eastAsia="en-US"/>
    </w:rPr>
  </w:style>
  <w:style w:type="paragraph" w:styleId="af6">
    <w:name w:val="header"/>
    <w:basedOn w:val="a"/>
    <w:link w:val="af7"/>
    <w:uiPriority w:val="99"/>
    <w:unhideWhenUsed/>
    <w:rsid w:val="004F076F"/>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7">
    <w:name w:val="Верхний колонтитул Знак"/>
    <w:basedOn w:val="a0"/>
    <w:link w:val="af6"/>
    <w:uiPriority w:val="99"/>
    <w:rsid w:val="004F076F"/>
    <w:rPr>
      <w:rFonts w:ascii="Times New Roman" w:eastAsia="Times New Roman" w:hAnsi="Times New Roman" w:cs="Times New Roman"/>
      <w:lang w:eastAsia="en-US"/>
    </w:rPr>
  </w:style>
  <w:style w:type="paragraph" w:customStyle="1" w:styleId="af8">
    <w:name w:val="МОН основной"/>
    <w:basedOn w:val="a"/>
    <w:rsid w:val="005E787B"/>
    <w:pPr>
      <w:spacing w:after="0" w:line="360" w:lineRule="auto"/>
      <w:ind w:firstLine="709"/>
      <w:jc w:val="both"/>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181203">
      <w:bodyDiv w:val="1"/>
      <w:marLeft w:val="0"/>
      <w:marRight w:val="0"/>
      <w:marTop w:val="0"/>
      <w:marBottom w:val="0"/>
      <w:divBdr>
        <w:top w:val="none" w:sz="0" w:space="0" w:color="auto"/>
        <w:left w:val="none" w:sz="0" w:space="0" w:color="auto"/>
        <w:bottom w:val="none" w:sz="0" w:space="0" w:color="auto"/>
        <w:right w:val="none" w:sz="0" w:space="0" w:color="auto"/>
      </w:divBdr>
    </w:div>
    <w:div w:id="11063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h.edu.ru/" TargetMode="External"/><Relationship Id="rId18" Type="http://schemas.openxmlformats.org/officeDocument/2006/relationships/hyperlink" Target="https://edsoo.r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hool-collection.edu.ru/" TargetMode="External"/><Relationship Id="rId17" Type="http://schemas.openxmlformats.org/officeDocument/2006/relationships/hyperlink" Target="https://resh.edu.ru/"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soo.ru/" TargetMode="External"/><Relationship Id="rId5" Type="http://schemas.openxmlformats.org/officeDocument/2006/relationships/webSettings" Target="webSettings.xml"/><Relationship Id="rId15" Type="http://schemas.openxmlformats.org/officeDocument/2006/relationships/hyperlink" Target="https://edsoo.ru/" TargetMode="External"/><Relationship Id="rId23" Type="http://schemas.openxmlformats.org/officeDocument/2006/relationships/theme" Target="theme/theme1.xml"/><Relationship Id="rId10" Type="http://schemas.openxmlformats.org/officeDocument/2006/relationships/hyperlink" Target="http://psihotesti.ru/gloss/tag/duhovnos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dso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2FFA8-17A2-4960-9D9D-09A7E8D5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1891</TotalTime>
  <Pages>328</Pages>
  <Words>138277</Words>
  <Characters>788179</Characters>
  <Application>Microsoft Office Word</Application>
  <DocSecurity>0</DocSecurity>
  <Lines>6568</Lines>
  <Paragraphs>1849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Ветлана Куцева</cp:lastModifiedBy>
  <cp:revision>60</cp:revision>
  <dcterms:created xsi:type="dcterms:W3CDTF">2023-06-26T10:35:00Z</dcterms:created>
  <dcterms:modified xsi:type="dcterms:W3CDTF">2024-11-13T11:51:00Z</dcterms:modified>
</cp:coreProperties>
</file>